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fcde" w14:textId="cedf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2012 год по Зеленовскому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4 апреля 2012 года № 142. Зарегистрировано Департаментом юстиции Западно-Казахстанской области 17 мая 2012 года № 7-7-144. Утратило силу постановлением акимата Зеленовского района Западно-Казахстанской области от 4 января 2013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Зеленовского района Западно-Казахстанской области от 04.01.2013 № 50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улучшения ситуации на рынке труда и организации общественных работ, учитывая заявки от учреждений и предприятий района,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перечень организаций в которых будут проводиться общественные работы виды, объемы и конкретные условия общественных работ, размеры, оплаты труда участников и источники их финансирования на 2012 год по Зеленовскому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"Зеленовский районный отдел занятости и социальных программ"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Кульжанову Г.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М. Унгарбеков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Зеленовского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апреля 2012 года № 142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размеры, оплаты</w:t>
      </w:r>
      <w:r>
        <w:br/>
      </w:r>
      <w:r>
        <w:rPr>
          <w:rFonts w:ascii="Times New Roman"/>
          <w:b/>
          <w:i w:val="false"/>
          <w:color w:val="000000"/>
        </w:rPr>
        <w:t>
труда участников 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на 2012 год по Зеленовскому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3327"/>
        <w:gridCol w:w="2605"/>
        <w:gridCol w:w="2478"/>
        <w:gridCol w:w="2967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Переметнинского аульного (сельского)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благо- устройстве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Зеленовского аульного (сельского)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Егіндібұлақ"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Железновского аульного (сельского)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Шалғай"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Белес"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Щаповского аульного (сельского)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Кушумского аульного (сельского)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Янайкинского аульного (сельского)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Дарьинского аульного (сельского)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Трекинского аульного (сельского)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Январцевского аульного (сельского)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Рубежинского аульного (сельского)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Достык"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Чеботаревского аульного (сельского)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Сұлу көл"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аульного (сельского)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Раздольненского аульного (сельского)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Чировского аульного (сельского)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Чувашинского аульного (сельского)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Макаровского аульного (сельского)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аульного (сельского)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Махамбет"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Красновского аульного (сельского) округа"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 устройстве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1,5 тысяч квадратных метров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Зеленовкого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500 квадратных метров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областной филиал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сударственного казенного предприятия "Государствен-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центр по выплате пенсии Министерства труда и социальной защиты населения Республики Казахстан"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документов по мере поступления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3915"/>
        <w:gridCol w:w="3321"/>
        <w:gridCol w:w="1604"/>
        <w:gridCol w:w="2580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их финансировани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