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ef52" w14:textId="0cce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20 декабря 2011 года № 40-1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20 декабря 2012 года № 8-1. Зарегистрировано Департаментом юстиции Западно-Казахстанской области 26 декабря 2012 года № 3123. Утратило силу решением Зеленовского районного маслихата Западно-Казахстанской области от 18 марта 2013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Зеленовского районного маслихата Западно-Казахстанской области от 18.03.2013 № 10-7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Западно–Казахстанского областного маслихата от 7 декабря 2012 года № 5-1 "О внесении изменений и дополнений в решение Западно–Казахстанского областного маслихата от 6 декабря 2011 года № 36-1 "Об областном бюджете на 2012-2014 годы" (зарегистрированное в Реестре государственной регистрации нормативных правовых актов за № 3114)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районном бюджете на 2012-2014 годы" от 20 декабря 2011 года № 40-1 (зарегистрированное в Реестре государственной регистрации нормативных правовых актов за № 7-7-137, опубликованное 21 января 2012 года, 27 марта 2012 года, 31 марта 2012 года, 7 апреля 2012 года, 14 апреля 2012 года в газете "Ауыл тынысы" № 3, № 12, № 13, № 14, № 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"4 138 567" заменить цифрой "4 133 749";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"3 251 109" заменить цифрой "3 246 291";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"4 105 650" заменить цифрой "4 100 832";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"697 474" заменить цифрой "692 656";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"8194" заменить цифрой "8 188";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"16 161" заменить цифрой "15 418";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"39 202" заменить цифрой "39 144";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"2 539" заменить цифрой "1 150";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"4 029" заменить цифрой "3 029";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"19 314" заменить цифрой "17 926";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"9 692" заменить цифрой "6 855";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цифру "110 073" заменить цифрой "109 667";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связи с введением в штат общеобразовательных школ района дефектологов, логопедов и с открытием при дошкольных организациях двух инклюзивных кабинетов – 3 009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Залмуканов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680"/>
        <w:gridCol w:w="576"/>
        <w:gridCol w:w="576"/>
        <w:gridCol w:w="7730"/>
        <w:gridCol w:w="20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4 133 749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827 246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278 206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323 181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6 781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5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</w:t>
            </w:r>
          </w:p>
        </w:tc>
      </w:tr>
      <w:tr>
        <w:trPr>
          <w:trHeight w:val="11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5 486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42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52 296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3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</w:tr>
      <w:tr>
        <w:trPr>
          <w:trHeight w:val="6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3 246 291</w:t>
            </w:r>
          </w:p>
        </w:tc>
      </w:tr>
      <w:tr>
        <w:trPr>
          <w:trHeight w:val="51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3 246 291</w:t>
            </w:r>
          </w:p>
        </w:tc>
      </w:tr>
      <w:tr>
        <w:trPr>
          <w:trHeight w:val="34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717"/>
        <w:gridCol w:w="904"/>
        <w:gridCol w:w="718"/>
        <w:gridCol w:w="7251"/>
        <w:gridCol w:w="202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4 100 83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376 642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349 748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13 749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268 979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268 724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26 894</w:t>
            </w:r>
          </w:p>
        </w:tc>
      </w:tr>
      <w:tr>
        <w:trPr>
          <w:trHeight w:val="1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26 894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25 234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172 930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172 930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146 715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25 531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2 472 06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2 470 67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2 316 11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111 234</w:t>
            </w:r>
          </w:p>
        </w:tc>
      </w:tr>
      <w:tr>
        <w:trPr>
          <w:trHeight w:val="12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38 460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57 804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15 161</w:t>
            </w:r>
          </w:p>
        </w:tc>
      </w:tr>
      <w:tr>
        <w:trPr>
          <w:trHeight w:val="12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21 397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193 157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168 542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28 083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24 615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22 541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385 371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109 667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109 667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99 830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64 644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48 344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14 507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12 179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</w:t>
            </w:r>
          </w:p>
        </w:tc>
      </w:tr>
      <w:tr>
        <w:trPr>
          <w:trHeight w:val="5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308 155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158 155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-236 349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236 349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307 755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307 755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