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6a4" w14:textId="3b35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20 декабря 2012 года № 8-2. Зарегистрировано Департаментом юстиции Западно-Казахстанской области 9 января 2013 года № 3136. Утратило силу решением Зеленовского районного маслихата Западно-Казахстанской области от 25 февраля 2014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Зеленовского районного маслихата Западно-Казахстанской области от 25.02.2014 № 21-2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 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 (зарегистрированное в Реестре государственной регистрации нормативных правовых актов за № 3118)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3 944 356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1 050 160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2 782 739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3 948 918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-35 662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35 662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149 851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- 44 599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Зеленовского районного маслихата Западно-Казахстанской области от  15.07.2013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26.12.2013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 и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2013 год поступление целевых трансфертов и кредитов из республиканского бюджета в общей сумме 534 323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27 132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3 112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16 279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33 843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9 610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введение стандартов специальных социальных услуг – 1 521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46 782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19 385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180 040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бюджетные кредиты для реализации мер социальной поддержки специалистов – 149 851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реализацию мер по содействию экономическому развитию регионов в рамках Программы "Развитие регионов" - 34 477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Зеленовского районного маслихата Западно-Казахстанской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26.12.2013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2013 год предусмотрены целевые трансферты на развитие и целевые текущие трансферты районным бюджетам, выделяемые за счет средств областного бюджета в общей сумме 27 445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Дарьинское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Мичурино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Каражар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Махамбет – 3 089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Щапово – 2 496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Кушум – 2 865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Рубежинское – 4 692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Володарское – 5 267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Павлово – 2 036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Зеленовского районного маслихата Западно-Казахстанской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на 2013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размере 19 132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занимающимися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от 20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Зеленовского районного маслихата Западно-Казахстанской области от 26.12.2013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17"/>
        <w:gridCol w:w="517"/>
        <w:gridCol w:w="307"/>
        <w:gridCol w:w="307"/>
        <w:gridCol w:w="7790"/>
        <w:gridCol w:w="2174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3 944 356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1 020 160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  <w:tr>
        <w:trPr>
          <w:trHeight w:val="3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847"/>
        <w:gridCol w:w="785"/>
        <w:gridCol w:w="743"/>
        <w:gridCol w:w="6503"/>
        <w:gridCol w:w="2160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363 517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338 887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260 272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260 272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2 696 213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2 451 195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2 278 665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130 181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-35 662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7-8 от 20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32"/>
        <w:gridCol w:w="532"/>
        <w:gridCol w:w="532"/>
        <w:gridCol w:w="8066"/>
        <w:gridCol w:w="20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3 619 959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861 160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261 400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2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114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42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176 973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176 973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176 973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2 574 526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2 574 526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53"/>
        <w:gridCol w:w="796"/>
        <w:gridCol w:w="7624"/>
        <w:gridCol w:w="201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3 619 959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380 032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355 642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277 834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277 834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2 641 086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151 306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151 306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151 306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2 447 70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2 446 036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2 279 870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166 166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314 615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181 663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181 663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181 663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101 616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</w:t>
            </w:r>
          </w:p>
        </w:tc>
      </w:tr>
      <w:tr>
        <w:trPr>
          <w:trHeight w:val="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7-8 от 20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1"/>
        <w:gridCol w:w="511"/>
        <w:gridCol w:w="8075"/>
        <w:gridCol w:w="20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3 678 600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867 160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317 000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261 400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11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4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178 867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178 867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178 867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2 625 273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2 625 273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09"/>
        <w:gridCol w:w="709"/>
        <w:gridCol w:w="7690"/>
        <w:gridCol w:w="208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3 678 600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387 272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362 091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65 667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282 567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282 567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2 683 813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2 486 919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</w:p>
        </w:tc>
      </w:tr>
      <w:tr>
        <w:trPr>
          <w:trHeight w:val="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2 485 092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2 317 231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167 861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44 264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167 682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145 593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145 593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320 664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182 200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</w:p>
        </w:tc>
      </w:tr>
      <w:tr>
        <w:trPr>
          <w:trHeight w:val="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7-8 от 20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46"/>
        <w:gridCol w:w="759"/>
        <w:gridCol w:w="823"/>
        <w:gridCol w:w="953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