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3b67" w14:textId="a8b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декабря 2012 года № 9-1. Зарегистрировано Департаментом юстиции Западно-Казахстанской области 11 января 2013 года № 3139. Утратило силу решением Казталовского районного маслихата Западно-Казахстанской области от 12 марта 2014 года № 21-4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12.03.2014 № 21-4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3 632 583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711 883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2 914 175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3 628 374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24 392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29 503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-8 716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Казталовского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годы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бюджета в общей сумме – 765 957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112 472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9 980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30 816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8 492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проведение противоэпизоотических мероприятий - 92 753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19 747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в селе Болашак - 396 569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введение стандартов специальных социальных услуг - 4 000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для реализации мер социальной поддержки специалистов – 11 023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- 22 531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для реализации мер социальной поддержки специалистов - 31 158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реконструкции системы водоснабжения в селе Казталов – 4 200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Нурсай – 1 680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Бостандык –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Акпатер –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Жалпактал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Кайынды – 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Жанажол – 2 100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Казталовского районного маслихата Западно-Казахстанской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размере 20 331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Казталовского районного маслихата Западно-Казахстанской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занимающихся этим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сельских округов Казталовского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Утегулова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Казталовского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803"/>
        <w:gridCol w:w="783"/>
        <w:gridCol w:w="7900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800"/>
        <w:gridCol w:w="801"/>
        <w:gridCol w:w="7830"/>
        <w:gridCol w:w="16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1"/>
        <w:gridCol w:w="301"/>
        <w:gridCol w:w="8902"/>
        <w:gridCol w:w="172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2894135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684188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397228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749"/>
        <w:gridCol w:w="751"/>
        <w:gridCol w:w="7978"/>
        <w:gridCol w:w="16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168829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1975163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1975163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803"/>
        <w:gridCol w:w="783"/>
        <w:gridCol w:w="7900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684188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99"/>
        <w:gridCol w:w="758"/>
        <w:gridCol w:w="7880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180221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817"/>
        <w:gridCol w:w="796"/>
        <w:gridCol w:w="96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Казталовского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4"/>
        <w:gridCol w:w="800"/>
        <w:gridCol w:w="800"/>
        <w:gridCol w:w="7717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2013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