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3959" w14:textId="c913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21 февраля 2012 года № 40. Зарегистрировано Департаментом юстиции Западно-Казахстанской области 29 марта 2012 года № 7-9-116. Утратило силу постановлением акимата Каратобинского района Западно-Казахстанской области от 11 ноября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в государственных учреждениях и государственных коммунальных предприятиях для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"Каратобинский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