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c57" w14:textId="2eb5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2012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13 марта 2012 года № 76. Зарегистрировано Департаментом юстиции Западно-Казахстанской области 13 апреля 2012 года № 7-10-113. Утратило силу постановлением акимата Сырымского района Западно-Казахстанской области от 5 февраля 2013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Сырымского района Западно-Казахстанской области от 05.02.2013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от учреждений и предприятий района, Сырымский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на 2012 год по Сырымскому району согласно приложению.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занятости и социальных программ Сырымского района" принять необходимые меры, вытекающие из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Сырымского района Ж. Ж. Батырниязова.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 виды, объемы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размеры,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на 2012 год по Сырымскому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481"/>
        <w:gridCol w:w="1126"/>
        <w:gridCol w:w="3155"/>
        <w:gridCol w:w="488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Жымпитинского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2 500 квадратных метров, 15-30 документов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Аралтюбинского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Булдуртинского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Буланского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Жетикульского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Жосалинского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Елтайского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Талдыбулакского сельского округа"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420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Саройского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Шолаканкатинского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780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Кособинского сельского округа"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790 квадратных метров, 10-20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районный филиал Западно-Казахстанской облости Общественного объединения "Народно - Демократическая партия "Нұр Отан"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делопроизводстве 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"Сырым" Акимата Сырымского района (на праве хозяйственного ведения)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территории, в делопроизводстве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790 квадратных метров, 30-40 документов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168"/>
        <w:gridCol w:w="3197"/>
        <w:gridCol w:w="1073"/>
        <w:gridCol w:w="107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оплаты труда участников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их финансировани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по заявкам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работы организуются центральными и местными исполнительными органами в оргинизатьциях и финансируются за счет бюджетных средств и средств работодателей по их заявкам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