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cd99" w14:textId="9f8c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 от 23 декабря 2011 года № 33-1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июля 2012 года № 5-2. Зарегистрировано Департаментом юстиции Западно-Казахстанской области 6 августа 2012 года № 7-10-120. Утратило силу решением Сырымского районного маслихата Западно-Казахстанской области от 28 июня 2013 года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28.06.2013 года № 12-11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постановлением районного акимата от 18 июля 2012 года № 174,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2012-2014 годы" от 23 декабря 2011 года № 33-1 (зарегистрировано в Реестре государственной регистрации нормативных правовых актов за № 7-10-110, опубликовано 20 января 2012 года, 27 января 2012 года, 9 февраля 2012 года, 16 февраля 2012 года, 23 февраля 2012 года, 10 мая 2012 года, 17 мая 2012 года, 24 мая 2012 года в газете "Сырым елі" за № 4, № 5, № 7, № 8, № 9, № 20, № 21, № 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М. Онгарбеков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А. Галимов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от 25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23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39"/>
        <w:gridCol w:w="664"/>
        <w:gridCol w:w="415"/>
        <w:gridCol w:w="7523"/>
        <w:gridCol w:w="18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2394920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53"/>
        <w:gridCol w:w="769"/>
        <w:gridCol w:w="769"/>
        <w:gridCol w:w="7308"/>
        <w:gridCol w:w="16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2392277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211607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1487064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-33396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от 25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23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2012-2014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78"/>
        <w:gridCol w:w="795"/>
        <w:gridCol w:w="795"/>
        <w:gridCol w:w="7350"/>
        <w:gridCol w:w="16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</w:t>
            </w:r>
          </w:p>
        </w:tc>
      </w:tr>
      <w:tr>
        <w:trPr>
          <w:trHeight w:val="6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Алгабайсский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