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25a" w14:textId="69d4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февраля 2012 года № 48. Зарегистрировано Департаментом юстиции Западно-Казахстанской области 26 марта 2012 года № 7-11-155. Утратил силу постановлением акимата Таскалинского района Западно-Казахстанской области от 17 марта 2014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постановлением акимата Таскалинского района Западно-Казахстанской области от 17.03.2014 № 69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в установленном законодательством порядке принять меры по направлению инвалидов для трудоустройства на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района "Об установлении квоты рабочих мест для инвалидов в Таскалинском районе" от 30 марта 2009 года № 113 (зарегистрировано в Реестре государственной регистрации нормативных правовых актов № 7-11-92, опубликовано 1 мая 2009 года в газете "Екпін" № 26-27).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 К. Мусин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