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82a" w14:textId="02e5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21 декабря 2011 года № 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 Казахстанской области от 18 апреля 2012 года № 3-1. Зарегистрировано Департаментом юстиции Западно-Казахстанской области 4 мая 2012 года № 7-11-160. Утратило силу - решением Таскалинского районного маслихата Западно-Казахстанской области от 25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25.01.2013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апреля 2012 года № 2-3 "О внесении изменений и дополнений в решение Западно-Казахстанского областного маслихата от 6 декабря 2011 года № 36-1 "Об областном бюджете на 2012-2014 годы" (регистрационный № 3078)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2012-2014 годы" от 21 декабря 2011 года № 40-2 (зарегистрированное в Реестре государственной регистрации нормативных правовых актов за № 7-11-152, опубликованное 6 января, 10 февраля, 17 февраля, 24 февраля, 16 марта, 30 марта 2012 года в районной газете "Екпін" № 1-2, № 7, № 8, № 9, № 12, №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"1 998 813" заменить цифрой "2 066 900";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"1 799 929" заменить цифрой "1 868 016";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"1 998 813" заменить цифрой "2 120 379";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"36 043" заменить цифрой "40 897";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"сальдо по операциям с финансовыми активами" цифру "0" заменить цифрой "3 166";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"приобретение финансовых активов" цифру "0" заменить цифрой "3 166";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"-36 043" заменить цифрой "-97 542";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"36 043" заменить цифрой "97 542";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цифрой "56 645";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цифру "400 737" заменить цифрой "473 678";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 цифру "6 724" заменить цифрой "4 394";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 цифру "6 905" заменить цифрой "7 276";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семнадцатом цифру "70 600" заменить цифрой "123 908";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восемнадцатом цифру "75 893" заменить цифрой "89 038";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девятнадцатом 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двадцатым, двадцать первым,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обеспечения санаторно-курортного лечения ветеранов – 1 020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переподготовку и повышение квалификации частично занятых наемных работников –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по содействию экономическому развитию регионов в рамках Программы "Развитие регионов" – 2 273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1095"/>
        <w:gridCol w:w="1095"/>
        <w:gridCol w:w="5725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округов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00"/>
        <w:gridCol w:w="1699"/>
        <w:gridCol w:w="8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Амангельдинский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Достыкский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Мерекенский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Чижинский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Таскалинский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760"/>
        <w:gridCol w:w="1846"/>
        <w:gridCol w:w="1847"/>
        <w:gridCol w:w="2575"/>
        <w:gridCol w:w="3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Жаксыгулова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Семиглавомарская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Саулет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(метод. кабинет, бухгалтерия)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