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d248" w14:textId="12cd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по Таскалинскому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23 ноября 2012 года № 338. Зарегистрировано Департаментом юстиции Западно-Казахстанской области 14 декабря 2012 года № 3121. Утратило силу постановлением акимата Таскалинского района Западно-Казахстанской области от 3 декабря 2013 года № 352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Таскалинского района Западно-Казахстанской области от 03.12.2013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и с учетом заявок работодателей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Таскалинском районе, путем создания временных рабочих мест предназначены специально для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и определить спрос и предложения на общественные работы по Таскалинскому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программ" принять необходимые меры вытекающие,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организации и финансировании общественных работ по Таскалинскому району на 2012 год" 29 февраля 2012 года № 46 (зарегистрировано в Реестре государственной регистрации нормативных правовых актов № 7-11-157, опубликовано 27 апреля 2012 года в газете "Екпін" № 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Жубанышкалиев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23.11.2012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прокурора района,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_____________Н. Макатов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23.11.2012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Изимов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23.11.2012 г.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2012 года № 338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участников</w:t>
      </w:r>
      <w:r>
        <w:br/>
      </w:r>
      <w:r>
        <w:rPr>
          <w:rFonts w:ascii="Times New Roman"/>
          <w:b/>
          <w:i w:val="false"/>
          <w:color w:val="000000"/>
        </w:rPr>
        <w:t>
и источники их финансирования и определение</w:t>
      </w:r>
      <w:r>
        <w:br/>
      </w:r>
      <w:r>
        <w:rPr>
          <w:rFonts w:ascii="Times New Roman"/>
          <w:b/>
          <w:i w:val="false"/>
          <w:color w:val="000000"/>
        </w:rPr>
        <w:t>
спроса и предложении на общественные</w:t>
      </w:r>
      <w:r>
        <w:br/>
      </w:r>
      <w:r>
        <w:rPr>
          <w:rFonts w:ascii="Times New Roman"/>
          <w:b/>
          <w:i w:val="false"/>
          <w:color w:val="000000"/>
        </w:rPr>
        <w:t>
работы по Таскалинскому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9"/>
        <w:gridCol w:w="2358"/>
        <w:gridCol w:w="2520"/>
        <w:gridCol w:w="3633"/>
      </w:tblGrid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организаций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Актауского аульного округа"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доставке корреспон- денции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Амангельдинского аульного округа"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доставке корреспон- денции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Достыкского аульного округа"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доставке корреспон- денции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переписи населения и животных 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Казахстанского аульного округа"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доставке корреспон- денции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переписи населения и животных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75" w:hRule="atLeast"/>
        </w:trPr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Косщинского аульного округа"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доставке корреспон- денции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переписи населения и животных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150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Мерекенского аульного округа"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доставке корреспон- денции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переписи населения и животных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250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Мерейского аульного округа"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доставке корреспон- денции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переписи населения и животных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400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Чижинского аульного округа"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доставке корреспон- денции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5-20 документов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переписи населения и животных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300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Таскалинского аульного округа"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 изводстве, доставке корреспон- денции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переписи населения и животных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 тысяч дворов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Таскалинского района"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доставке корреспон- денции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20-50 документов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Таскалинского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подшивке документов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дел 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благо-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устройстве, озеленении и очищении территорий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юношеская спортивная школа Таскалинского района"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спортивных мероприятии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5-и мероприятии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Таскалинского района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делопроизводстве, доставке корреспонденции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20-40 документов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Таскалинского района Департамента внутренних дел 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</w:t>
            </w:r>
          </w:p>
        </w:tc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14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"Таскалинский районный отдел занятости и социальных программ"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изводстве, доставке корреспон- денции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подшивка входящих и исходящих документов по мере поступления, доставка 20-30 документов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"Средняя обще-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образовательная школа имени Садыка Жаксыгулова"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территории Кузнецов-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 основной школы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3-х тысяч квадратных метров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6"/>
        <w:gridCol w:w="3516"/>
        <w:gridCol w:w="2119"/>
        <w:gridCol w:w="1999"/>
      </w:tblGrid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по 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месяц)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75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05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основании индивидуального трудового договора, не ниже минимальной заработной платы, установленной действующим законодательством Республики Казахстан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 и местных бюджетов и средств работодателей по их заявкам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