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c7778" w14:textId="f8c7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по Чингирлаускому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30 марта 2012 года № 60. Зарегистрировано Департаментом юстиции Западно-Казахстанской области 8 мая 2012 года № 7-13-155. Утратило силу - постановлением акимата Чингирлауского района Западно-Казахстанской области от 31 января 2013 года №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Чингирлауского района Западно-Казахстанской области от 31.01.2013 № 28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улучшения ситуации на рынке труда и организации общественных работ, учитывая заявки от организаций района,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по Чингирлаускому району на 2012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"Чингирлауский районный отдел занятости и социальных программ"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Айтмухамбетова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 и распространяется на правоотношения, возникшие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А. Халелов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Чингирлауского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2012 года № 60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 которых будут производиться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работы,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
условия общественных работ, размеры оплаты труда</w:t>
      </w:r>
      <w:r>
        <w:br/>
      </w:r>
      <w:r>
        <w:rPr>
          <w:rFonts w:ascii="Times New Roman"/>
          <w:b/>
          <w:i w:val="false"/>
          <w:color w:val="000000"/>
        </w:rPr>
        <w:t>
участников и источники их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по Чингирлаускому району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3297"/>
        <w:gridCol w:w="2636"/>
        <w:gridCol w:w="2593"/>
        <w:gridCol w:w="2637"/>
      </w:tblGrid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Чингирлауского района"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доставка корреспон- денции, уборка территории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</w:p>
        </w:tc>
        <w:tc>
          <w:tcPr>
            <w:tcW w:w="2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одного участника общественных работ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Ащесайского сельского округа"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доставка корреспон- денции, уборка территории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Алмазненского сельского округа"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доставка корреспон- денции, уборка территории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Акбулакского сельского округа"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доставка корреспон- денции, уборка территории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Белогорского сельского округа"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доставка корреспон- денции, уборка территории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Карагашского сельского округа"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доставка корреспон- денции, уборка территории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Кзылкульского сельского округа"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доставка корреспон- денции, уборка территории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Лубенского сельского округа"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доставка корреспон- денции, уборка территории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Полтавского сельского округа"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доставка корреспон- денции, уборка территории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Чингирлауского сельского округа"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доставка корреспон- денции, уборка территории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"Чингирлауский районный отдел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тельства, сельского хозяйства и ветеринарии"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доставка корреспон- денции, уборка территории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"Чингирлауский районный отдел занятости и социальных программ"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доставка корреспон- денции, уборка территории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"Чингирлауский районный отдел образования"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доставка корреспон- денции, уборка территории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"Чингирлау-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комтехсервис" акимата Чингирлауского района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"Чингирлауский районный отдел внутренней политики"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доставка корреспон- денции, уборка территории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3237"/>
        <w:gridCol w:w="2664"/>
        <w:gridCol w:w="2601"/>
        <w:gridCol w:w="2666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общественных работ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их 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по заявкам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</w:t>
            </w:r>
          </w:p>
        </w:tc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органами в организациях и 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руются за счет бюджетных средств и средств работода-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по их заявкам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