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2480" w14:textId="2b42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государственного бюджета, деньги от реализации, которых остаются в их распоряжении"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января 2013 года № 4. Зарегистрирован в Министерстве юстиции Республики Казахстан 28 января 2013 года № 8312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«Об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распоряжении» (зарегистрированный в Реестре государственной регистрации нормативных правовых актов за № 5702)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 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распоряжении, утвержденном указанным приказом;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«Услуги, предоставляемые государственными учреждениями в сфере образования»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427"/>
        <w:gridCol w:w="489"/>
        <w:gridCol w:w="847"/>
        <w:gridCol w:w="847"/>
        <w:gridCol w:w="696"/>
        <w:gridCol w:w="634"/>
        <w:gridCol w:w="2974"/>
        <w:gridCol w:w="3675"/>
        <w:gridCol w:w="2633"/>
      </w:tblGrid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предоставляемые государственными учреждениями в сфере образования</w:t>
            </w:r>
          </w:p>
        </w:tc>
      </w:tr>
      <w:tr>
        <w:trPr>
          <w:trHeight w:val="1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укрепление учебно-материальной базы учреждений; 2)приобретение учебного оборудования и инвентаря, в том числе для работы на учебно-опытном участке;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поощрение обучающихся и оказание материальной помощи отдельным социально незащищенным слоям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питание учащихся, находящихся в школах с продленным днем и в группах продленного дня школ и школ-интернатов;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содержание толовых(заработная плата, приобретение продуктов питания, приобретение оборудования и инвентаря, капитальный ремонт и другие расходы);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выполненных работ  учащимися школ;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проведение экскурсий и школьных вечеров;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текущий ремонт школ, учебных корпусов и общежитий;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развитие пришкольного участка и обновление оборудования школьных мастерских;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устройство спортивных площадок;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выдача стипендий и премирование отличившихся в общественно-полезном труде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оздоровительные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покрытие расходов по питанию участников соревнований, оплата труда арбитров (судей) и медицинских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организация учебного процесса по дополнительным учебным программам;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труда  руководителей кружков;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на мероприятия, связанные с организацией кружков;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работников, оказывающих платные образовательные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установление доплат, надбавок, премий и других выплат стимулирующего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оборудования, инвентаря (в том числе мягкого) и обмундирования;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реконструкция и капитальный ремонт 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оплата труда воспитателей и вспомогательного персонала лагерей отдыха;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ремонт музыкальных 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расходы, связанные с эксплуатацией и ремонтом двигателей;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  командировочные расходы (111, 112, 113, 121, 122, 131, 132, 135, 136, 141, 142, 144, 149, 151, 152, 153, 154, 156, 159, 161, 162, 169, 324, 414, 416, 419, 421).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3акона Республики Казахстан «Об образовании» от 27 июля 2007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июля 2009 года № 1102 «Об утверждении правил оказания платных видов деятельности по реализации товаров (работ, услуг) государственными учреждениями образования и расходования ими денег от реализации товаров (работ, услуг)».</w:t>
            </w:r>
          </w:p>
        </w:tc>
      </w:tr>
      <w:tr>
        <w:trPr>
          <w:trHeight w:val="1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музыкальными инструментами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8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отпуск теплоэнергии, подаваемой энергоустановками и котельными государственных учреждений образования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1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74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1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0 взрослого населения, а также по разработке и реализации учебно-методической литературы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77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дополнительных занятий с отдельными обучающимися по предметам (дисциплинам и циклам дисциплин)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 учебного времени, выделенного по учебному плану и программам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11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профессионального обучения(переподготовке и повышению квалификации специалистов технического и обслуживающего труда)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 квалификации специалистов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6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услуги Интернет-связи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6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7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«Услуги, предоставляемые государственными учреждениями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лесного хозяйства»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428"/>
        <w:gridCol w:w="657"/>
        <w:gridCol w:w="844"/>
        <w:gridCol w:w="823"/>
        <w:gridCol w:w="699"/>
        <w:gridCol w:w="595"/>
        <w:gridCol w:w="3027"/>
        <w:gridCol w:w="3501"/>
        <w:gridCol w:w="2832"/>
      </w:tblGrid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предоставляемые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лесного хозяйства</w:t>
            </w:r>
          </w:p>
        </w:tc>
      </w:tr>
      <w:tr>
        <w:trPr>
          <w:trHeight w:val="2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практик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 лесохозяйственных  мероприятий на  участках государственного лесного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подготовка и повышение квалификации специалистов для лесного и охотничьего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поощрение работников лесных учреждений за трудовые показатели;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(112, 113, 121, 122, 131, 135, 136, 141, 142, 143, 144, 149, 151, 152, 153, 154, 159, 161, 165, 169, 413, 414, 416, 417, 419, 421, 431,)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Лесного 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8 июля 2003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Правительства Республики Казахстан от 27 апреля 2009 года № 586 «Об утверждении Правил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 видов деятельности по реализации товаров (работ, услуг) государственными учреждениями в сферах лесного хозяйства,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 природных территорий и расходования ими полученных при этом денежных средств».</w:t>
            </w:r>
          </w:p>
        </w:tc>
      </w:tr>
      <w:tr>
        <w:trPr>
          <w:trHeight w:val="2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 счет: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выращивания посадочного материала для озеленения населенных пунктов и сбора лесных семян, создание озеленительных, защитных, плантационных и иных насаждений, проведение учебной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реализации товаров и продукции от переработки древесины, полученной при проведении рубок промежуточного пользования и прочих рубок, в том числе для обеспечения населения топливом, а также продукции побочных лесных пользований и оказание услуг по переработке древесины;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оказания транспортных услуг населению по перевозке грузов в пределах территорий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осуществления воспроизводства лесов на участках государственного лесного фонда, переданных в долгосрочное лесопользование для заготовки древесины, в соответствии с договором, заключенным с лесопользователем.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 лесохозяйственных мероприятий на участках государственного лесного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содержание лесохозяйственных дорог, противопожарное обустройство лесов;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проектно-изыскательские работы в области охраны, защиты, пользования лесным фондом, воспроизводства лесов и лесоразведения;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оплату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внештатных сезонных работников для обеспечения природоохранной деятельности, в том числе 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сторожей, работников по осуществлению рубок промежуточного пользования и прочих рубок, лесокультурных работ, а также работников, осуществляющих переработку лесных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 оборудования и механизмов, необходимых для переработки лесных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строительство, реконструкцию и ремонт зданий, сооружений и иных объектов, связанных с функционированием государственных учреждений в сфере лесного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подготовку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специалистов для лесного и охотничьего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поощрение работников государственных учреждений в сфере лесного хозяйства за трудовые показатели.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113, 121,122, 131, 135, 136, 141, 142, 143, 144, 149, 151, 152, 153, 154, 159, 161, 165, 169, 413, 414, 416, 417, 419, 431, 421).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«Услуги, предоставляемые государственными библиотеками»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19"/>
        <w:gridCol w:w="624"/>
        <w:gridCol w:w="835"/>
        <w:gridCol w:w="793"/>
        <w:gridCol w:w="708"/>
        <w:gridCol w:w="561"/>
        <w:gridCol w:w="3026"/>
        <w:gridCol w:w="3311"/>
        <w:gridCol w:w="3042"/>
      </w:tblGrid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предоставляемые государственными библиотеками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изготовлению копий со всех видов носителей, форматов, стандартов и их обработке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укрепление материально- технической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расходы на оплату услуг связи, оплату транспортных услуг, оплату за электроэнергию, отопление, водоснабжение и другие коммунальные расходы, приобретение предметов и материалов для текущих целей;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литературы, электронных коллекций и баз данных для пополнения библиотечных фондов;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издание научной и методической литературы по вопросам сохранности книжного фонда, социологии чтения;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пособий, наглядных материалов для проведения обучения по заказам (заявкам) физических и негосударственных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обучающих тренингов, семинаров, конференции, проводимые по заказам (заявкам) физических и негосударственных 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проведение массовых мероприятий (литературные вечера, выставки, презентации, конкурсы, дни книги, фестивали);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реализация изданий библиотек, копий звукозаписей, видеофильмов, фонограмм;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ремонт, реставрация и переплет книг, журналов;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фото-, кино-, видеосъемка, микрокопирование отдельных статей, материалов из книг и периодических печатных изданий;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реставрация культурных ценностей и памятников истории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(131, 135, 144, 149, 151, 152, 153, 156, 159, 169, 414, 419,).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«О культуре» от 15 декабря 2006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Правительства Республики Казахстан от 20 апреля 2009 года № 555 «Об утверждении Правил оказания платных видов деятельности по реализации товаров (работ, услуг) государственными библиотекам, государственными музеями и музеями-заповедниками и расходования ими денег от реализации товаров (работ, услуг)».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изготовлению материалов для граждан с ограниченными возможностями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выполнению аналитико- синтетической обработки документов и дополнительной библиографии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рукописей,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 и документов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выездных информационно- выставочных мероприятий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и переводческие услуги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экспертизе рукописей и ценных книг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предоставлению услуг сети Интернет на основании договора с оператором связи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электронной доставке документов, поиск и составление тематической информации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экскурсионного обслуживания, фото- и видеосъемки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учебно- методической литературы и других пособий, изданных библиотекой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«Услуги, предоставляемые государственными музеями и музеями-заповедниками»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39"/>
        <w:gridCol w:w="581"/>
        <w:gridCol w:w="833"/>
        <w:gridCol w:w="791"/>
        <w:gridCol w:w="686"/>
        <w:gridCol w:w="602"/>
        <w:gridCol w:w="2977"/>
        <w:gridCol w:w="3363"/>
        <w:gridCol w:w="3090"/>
      </w:tblGrid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предоставляемые государственными музеями и музеями-заповедниками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изготовлению копий со всех видов носителей, форматов, стандартов и их обработку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укрепление материально- технической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платных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расходы на оплату услуг связи, оплату транспортных услуг, оплату за электроэнергию, отопление, водоснабжение и другие коммунальные расходы, приобретение предметов и материалов для текущих целей;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аренда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(131, 135, 144, 149, 151, 152, 153, 154, 156, 159, 414, 416, 419,).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Закона Республики Казахстан «О культуре» от 15 декабря 2006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Правительства Республики Казахстан от 20 апреля 2009 года № 555 «Об утверждении Правил оказания платных видов деятельности по реализации товаров (работ, услуг) государственными библиотекам, государственными музеями и музеями-заповедниками и расходования  денег от реализации товаров (работ, услуг)».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представлению услуг сети Интернет на основании договора с оператором связи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фото и видеосъемок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сувенирной и полиграфической продукции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учебно-методической литературы и других пособий, изданных музеями-заповедниками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«Услуги, предоставляемые государственными учреждениями Вооруженных Сил, специализирующимися в области спорта»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447"/>
        <w:gridCol w:w="468"/>
        <w:gridCol w:w="778"/>
        <w:gridCol w:w="778"/>
        <w:gridCol w:w="633"/>
        <w:gridCol w:w="571"/>
        <w:gridCol w:w="2989"/>
        <w:gridCol w:w="3762"/>
        <w:gridCol w:w="2962"/>
      </w:tblGrid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предоставляемые государственными учреждениями Вооруженных Сил,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специализирующимися в области спорта</w:t>
            </w:r>
          </w:p>
        </w:tc>
      </w:tr>
      <w:tr>
        <w:trPr>
          <w:trHeight w:val="1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 оздоровительные  услуги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оплата труда тренерам оздоровительных групп по физической культуре и спорту, покрытие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организацией этих групп;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содержание, ремонт спортивных сооружений и зданий, приобретение специализированного оборудования и инвентаря, спортивной формы, обеспечение учебно-тренировочной работы, участие в соревнованиях, проведение спортивных мероприятий, административно- управленческие и хозяйственные расходы;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ремонт спортивного инвентаря и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содержание автомобильного и специального транспорта, ремонт и обслуживание специальной техники и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покрытие расходов по организации питания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мероприятий, оплате труда спортивных судей и медицинских работников, организации культурно-массовых и оздоровительных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служебные командировки;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улучшение культурно-бытового обслуживания спортсменов, приобретение мебели для административных, хозяйственных, спальных и вспомогательных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оборудования для организации учебно-тренировочного и соревновательного процесса со спортсменами Вооруженных Сил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приобретение, пошив и ремонт предметов вещевого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другого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форменного и специального обмундирования;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оплата коммунальных услуг и услуг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оплату услуг и работ, 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и физическими лицами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оплату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призы, памятные подарки, грамоты и денежные вознаграждения призерам 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взносы за участие в спортивных мероприятиях;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фармакологическое обеспечение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тренировочного процесса спортсменов и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(111, 112, 113,121, 122, 131, 135, 136, 141, 142, 144, 149, 151, 152, 153, 154, 156, 159, 161, 162, 169, 324, 341, 414, 416, 419).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 Республики Казахстан «Об обороне и Вооруженных Силах Республики Казахстан» от 7 января 2005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Правительства Республики Казахстан от 26 апреля 2012 года № 525 «Об утверждении Правил оказания платных видов деятельности по реализации товаров (работ, услуг) государственными учреждениями Вооруженных Сил Республики Казахстан, специализирующимися в области спорта, и расходования ими денег от реализации товаров (работ, услуг)».</w:t>
            </w:r>
          </w:p>
        </w:tc>
      </w:tr>
      <w:tr>
        <w:trPr>
          <w:trHeight w:val="1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и проведению спортивных мероприятий с физическими и юридическими лицами, не имеющими ведомственной принадлежности к Вооруженным Силам (организация и проведение соревнований, специальных комплексных спортивных мероприятий)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8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предоставлению спортивного инвентаря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1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спортсменов и тренеров с последующей реализацией условий их перехода в иные физкультурно-спортивные организации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Министерства финансов Республики Казахстан (Калиева А.Н.)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 и распространяется на отношения, возникшие с 1 января 2013 года.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