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8cea" w14:textId="1738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торговли Республики Казахстан от 12 ноября 2009 года № 312 "Об утверждении Правил установления принадлежности технических средств к средствам измерений"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28 января 2013 года № 17. Зарегистрирован в Министерстве юстиции Республики Казахстан 25 февраля 2013 года № 8341. Утратил силу приказом Министра торговли и интеграции Республики Казахстан от 23 декабря 2019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23.12.2019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12 ноября 2009 года № 312 "Об утверждении Правил установления принадлежности технических средств к средствам измерений" (зарегистрированный в Реестре государственной регистрации нормативных правовых актов за № 5963, опубликованный в "Официальная газета" от 19 марта 2010 года № 12 (482), Собрании актов центральных исполнительных и иных государственных органов Республики Казахстан № 8, 2010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принадлежности технических средств к средствам измерений,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"Работы по рассмотрению представленных документов по установлению принадлежности технических средств к средствам измерений проводятся в срок не более 30 (тридцати) рабочих дней с даты поступления оплаты по договору и комплекта документов в соответствии с пунктом 5 настоящих Правил. Стоимость работ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 Р.А.)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Тулеушина К.А.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- 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индустрии и новых технологий 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