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b63c" w14:textId="f79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специалистов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февраля 2013 года № 20/88. Зарегистрирован в Министерстве юстиции Республики Казахстан 25 февраля 2013 года № 8344. Утратил силу приказом Заместителя Премьер-Министра Республики Казахстан - Министра сельского хозяйства Республики Казахстан от 12 января 2017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Республики Казахстан - Министра сельского хозяйства РК от 12.01.2017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в сфере агропромышленного комплекса.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социальной политики (Лепешко С.С.)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приказа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сельского хозяйства Республики Казахстан Толибаева М.Е.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2013 года № 20/88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специалистов в сфере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Правила подтверждения соответствия и присвоения квалификации специалистов в сфере агропромышленного комплекса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- Трудовой кодекс) и определяют порядок: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подтверждения соответствия знаний, умений и компетенций (профессиональной квалификации) по специальности/профессиям соответствующим уровням национальной рамки квалификаций (далее - НРК) и отраслевых рамок квалификаций (далее - ОРК);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присвоения квалификации о наличии знаний, умений и компетенций лицам, желающим получить квалификацию (квалификационный разряд/категорию) для занятия соответствующей должности в сфере агропромышленного комплекса.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распространяются как на граждан Республики Казахстан, так и на иностранных специалистов, осуществляющих трудовую деятельность в сфере агропромышленного комплекса на территории Республики Казахстан, в том числе на: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лиц, окончивших организации технического и профессионального (среднее специальное, среднее профессиональное), высшего образования, иные центры профессионального обучения, осуществляющие подготовку, переподготовку и повышения квалификации кадров;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работников организаций, желающих повысить квалификацию (квалификационный разряд/категорию);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лиц, самостоятельно освоивших профессию (специальность/ квалификацию), имеющих стаж работы не менее одного года по соответствующей профессии (специальности/квалификации).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применяются следующие термины и определения: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оценивание - процесс, с помощью которого устанавливается соответствие претендента требованиям схемы подтверждения соответствия и присвоение квалификации, в результате которой принимается решение о сертификации;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реестр учета выданных сертификатов - журнал учета выданных сертификатов;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квалификация -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 в сфере агропромышленного комплекса;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квалификационный уровень - совокупность требований к разным уровням квалификаций в НРК и ОРК, учитывающих сложность, нестандартность и степень ответственности при выполнении работ;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подтверждение соответствия квалификации - процедура, результатом которой является документальное удостоверение в виде сертификата подтверждения соответствия и присвоения квалификации, гарантирующее постоянное соответствие сертифицированного лица установленным квалификационным требованиям и стандартам агропромышленного комплекса;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экзамен - механизм, являющийся частью оценивания, который определяет степень компетентности претендента одним или несколькими способами, например, устным, письменным, практикой, посредством наблюдения, а также другими дополнительными способами, учитывающими особенности профессии;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экзаменатор - лицо, проводящее и/или оценивающее экзамен, обладающее профессиональными знаниями в соответствующей области деятельности, не ниже уровня сертифицируемого специалиста и имеющие опыт практической деятельности в экзаменуемой области профессиональной деятельности не менее пяти лет;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ресертификация - повторное прохождение процедуры сертификации по истечении срока действия сертификата подтверждения соответствия и присвоения квалификации;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компетенция - проявленная способность специалиста применять знания и/или навыки и, если необходимо, проявленные личные качества, указанные в схеме подтверждения соответствия и присвоения квалификации;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компетентность - совокупность компетенций для успешного решения профессиональных задач в рамках требований квалификационных уровней НРК и ОРК;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орган по подтверждению соответствия и присвоения квалификации специалистов - юридическое лицо, аккредитованное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 и присвоения квалификации специалистов;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схема подтверждения соответствия и присвоения квалификации специалистов - способ определения соответствия специалистов требованиям, установленным НРК, ОРК и профессиональными стандартами в сфере агропромышленного комплекса, с описанием конкретных этапов проведения этой работы;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- документ подтверждающий уровень соответствия квалификации специалиста (уровень профессиональной компетентности) квалификационным требованиям, а также профессиональным стандартам для соответствующего вида профессиональной деятельности;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эксперт-аудитор по подтверждению соответствия - специалист, аттестованный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торговли Республики Казахстан от 9 октября 2009 года № 274 "Об утверждении Правил аттестации экспертов-аудиторов по подтверждению соответствия, определению страны происхождения товара и аккредитации", зарегистрированным в Реестре государственной регистрации нормативных правовых актов за № 5827;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сертификация - процедура, посредством которой орган по подтверждению соответствия и присвоения квалификации специалистов устанавливает, что лицо соответствует определенным требованиям к уровню квалификации и компетентности в ОРК, НРК и профессиональным стандартам выдает соответствующий сертификат подтверждения соответствия и присвоения квалификации;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- заявитель, претендующий на присвоение квалификации специалиста в сфере агропромышленного комплекса;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апелляция - письменное обращение претендента или лица, прошедшего сертификацию, содержащее мотивированный запрос о пересмотре решения, принятого органом по подтверждению соответствия и присвоения квалификации специалистов.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подтверждения соответствия и</w:t>
      </w:r>
      <w:r>
        <w:br/>
      </w:r>
      <w:r>
        <w:rPr>
          <w:rFonts w:ascii="Times New Roman"/>
          <w:b/>
          <w:i w:val="false"/>
          <w:color w:val="000000"/>
        </w:rPr>
        <w:t>присвоения квалификации специалистов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требования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Подтверждение соответствия и присвоения квалификации специалистов осуществляет орган по подтверждению соответствия и присвоению квалификации специалистов (далее - ОПС).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Подтверждение соответствия и присвоения квалификации специалистов носит добровольный характер и проводится по инициативе/желанию лиц, работающих в сфере агропромышленного комплекса, или лиц, желающих получить соответствующую квалификацию для трудоустройства или занятия должности.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Квалификации специалистов в сфере агропромышленного комплекса присваиваются и подтверждаются ОПС на основании профессиональных стандартов, утверждаемых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кодекса, по квалификационным уровням ОРК соответствующим НРК.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Заявления на подтверждение соответствия и присвоения квалификации принимаются ОПС в течение года и рассматриваются им в течение десяти рабочих дней со дня поступления. Форма заявления на подтверждение соответствия и присвоения квалификации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целях проведения процедур подтверждения соответствия и присвоения квалификации специалистов при ОПС создается независимая квалификационная комиссия (далее - Комиссия) со сроком полномочия один календарный год.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независимой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квалификационной комиссии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создается приказом руководителя ОПС и действует на основании Положения о Комиссии (далее - Положение). Положение разрабатывается и утверждается ОПС в соответствии с настоящими Правилами.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Комиссия: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обеспечивает соответствие процесса сертификации схеме подтверждения соответствия и присвоения квалификации специалистов в сфере агропромышленного комплекса;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результатам экзаменов представляет в ОПС документированное заключение о результатах экзаменов для принятия ОПС решений по сертификации;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анализ и оценку профессиональной компетентности экзаменаторов согласно схеме подтверждения соответствия и присвоения квалификации;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сохраняет конфиденциальность всей информации, получаемой в процессе своей деятельности;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определяет порядок, процедуры и методы работы комиссии;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представленные заявления;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размещает на официальном сайте ОПС дату и время проведения заседаний;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рассматривает обращения претендентов, сертифицированных лиц или их работодателей и других заинтересованных лиц.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состав комиссии входят председатель, эксперт-аудитор в рассматриваемой области сертификации, члены комиссии.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назначается лицо из числа экспертов-аудиторов, представителей местных исполнительных органов, отраслевых и региональных советов по подготовке кадров и развитию технического и профессионального образования, отраслевых объединений работодателей, организаций агропромышленного комплекса, отраслевых объединений работников.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Членами комиссии также назначаются эксперты-аудиторы, лица из числа представителей местных исполнительных органов, отраслевых и региональных советов по подготовке кадров и развитию технического и профессионального образования, организаций агропромышленного комплекса, научно-исследовательских организаций, отраслевых объединений работодателей, общественных объединений, отраслевых объединений работников.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Председатель комиссии: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комиссии;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 заседания комиссии;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обеспечивает объективность и прозрачность процедуры подтверждения соответствия и присвоения квалификации;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представляет в ОПС анализ результатов работы комиссии и вносит предложения по совершенствованию ее работы;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протокол по итогам экзамена о подтверждении или не подтверждении квалификации.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Секретарь комиссии: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информирует членов комиссии о дате и времени заседаний;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ведет протоколы заседаний комиссии;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оформляет и направляет в ОПС в установленном порядке на утверждение материалы работы комиссии.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Секретарь не является членом Комиссии.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Экзаменаторы: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предоставляют в ОПС информацию обо всех изменениях относительно своей профессиональной деятельности;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постоянно поддерживают и повышают уровень своей компетентности;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сохраняют конфиденциальность всей информации, получаемой в процессе своей деятельности.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 заключению комиссии о подтверждении соответствия или присвоении соответствующей квалификации составляется протокол, оформляемый в произвольной форме, который направляется в ОПС для принятия решения.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ОПС принимает одно из следующих решений: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 подтверждении либо отказе в подтверждении квалификации по профессии и выдаче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(далее - Сертификат);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присвоении либо в отказе в присвоении квалификации, соответствующей уровню образования по специальности, и выдаче Сертификата.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подтверждения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и присвоения квалификации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Порядок подтверждения соответствия и присвоения квалификации ОПС включает: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принятие заявления от претендента;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оценивание материалов в соответствии с Планом подтверждения соответствия и присвоения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оформление договора между ОПС и претендентом на проведение работ по подтверждению соответствия и присвоение квалификации с указанием ответственности, прав и обязанностей сторон;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экзамена в соответствии с требованиями схемы подтверждения соответствия и присвоения квалификации и документированных результатов оценивания;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решения по сертификации;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выдача Сертификата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ресертификацию согласно схеме подтверждения соответствия и присвоения квалификации. Процесс ресертификации проводится на основании заявления поданного претендентом;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выдача Сертификата с соответствующей записью в реестре учета выданных Сертификатов.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апелляционной комиссии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Обращения лиц, не согласных с решением ОПС подаются в Апелляционную комиссию в течение семи рабочих дней, со дня получения решения ОПС. Срок рассмотрения апелляции составляет семь рабочих дней.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Апелляционная комиссия создается приказом руководителя ОПС и действует на основании Положения об апелляционной комиссии, которое разрабатывается и утверждается ОПС.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Апелляционная комиссия: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письменное обращение претендента обжалующего решение ОПС;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ведет строгий учет поступивших апелляций;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 предложения об изменении схемы подтверждения соответствия и присвоения квалификации.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Апелляционная комиссия проверяет правильность процесса оценивания результатов экзаменов, соблюдений требований и решение спорных вопросов.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Апелляционная комиссия документально подтверждает принятые решения, при этом сохраняет конфиденциальность всей информации, получаемой в процессе своей деятельности.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Лицам, успешно сдавшим экзамены, выдается Сертификат.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Сертификат: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является бессрочным для лиц, окончивших организации технического и профессионального, высшего образования, прошедших сертификацию в течение одного календарного года с даты получения диплома;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выдается сроком на три года для всех,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утере Сертификата его дубликат выдается ОПС на основании заявления с приложением документа подтверждающего опубликование утери в средствах массовой информации, распространяемых на всей территории Республики Казахстан.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порчи Сертификата необходимо подать заявление в ОПС о выдаче дубликата Сертификата, с указанием номера, даты выдачи, срока действия, к заявлению приложить испорченный оригинал Сертификата.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ОПС рассматривает заявление о потере и порче Сертификата и на основании реестра учета выдачи сертификатов выдает дубликат Сертификата с указанием слова "Дубликат", прежних номера, даты выдачи и срока действия.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</w:t>
            </w:r>
          </w:p>
        </w:tc>
      </w:tr>
    </w:tbl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подтверждение соответствия и присвоения квалификации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органа по подтверждению соответствия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присвоение квалификации специалистов)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должность, место работы, адрес,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провести подтверждение соответствия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 указанием, на заявляемую область подтверждения соответствия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присвоения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ознакомился (лась) и принимаю условия и требования нормативной документации, касающейся процесса сертификации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Данные, приведенные в форме моего заявления, могут быть опубликованы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реестре.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Сведения, которые я сообщил (а) достоверны, обязуюсь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сообщать в орган по\подтверждению соответствия и присвоение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квалификации специалистов обо всех\изменениях в моих личных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понимаю и принимаю, что если я представлю недостоверную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 я буду исключен (а)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Характеристика с место работы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Документы, подтверждающие трудовую деятельность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Копия документа о повышении квалификации в заявленной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сертификации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протокола экзамена (по схеме _______)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Справка-отзыв, удостоверяющая прохождение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 схеме 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Дата, подпись заявителя, расшифровка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 - все копии заверяются печатью организации на каждом листе, либо заверяются нотариально.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</w:t>
            </w:r>
          </w:p>
        </w:tc>
      </w:tr>
    </w:tbl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подтверждения соответствия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от "__" ____________ 20 __ 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 по подтверждению соответствия и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рассмотрев заявление от "__" __________ 20 ___ года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прилагаемыми документами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подтверждение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Орган по подтверждению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Подтверждение соответствия и присвоения квалификации провести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схеме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(номер схемы подтверждения соответствия и присвоения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Проверку компетентности заявителя для подтверждения соответствия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присвоения квалификации провести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центра на базе которого будет проводиться 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компетентности)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Подтверждение соответствия и присвоения квалификации провести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(наименование, номер и дату нормативного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(при необходимости указать номера пунктов)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Работы проводить на основе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номер и дату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Место печати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руководителя органа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подтверждению соответствия)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органа по подтверждению соответствия и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квалификации</w:t>
      </w:r>
    </w:p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подтверждения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сертификат выдан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присвоением/подтверждением квалификации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нормативный документ, на основании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выдан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 в реестре выданных сертификатов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(номер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 "__" __________ 201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действителен до "__" __________ 201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юридического лица (в случае если орган по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соответствия и присвоению квалификации специалистов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структурным подразделением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по подтверждению соответствия и присвоению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(должность) (подпись) 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