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3737" w14:textId="2423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44)</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26 февраля 2013 года № 73-ө-м. Зарегистрирован в Министерстве юстиции Республики Казахстан 7 марта 2013 года № 8356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44). </w:t>
      </w:r>
      <w:r>
        <w:br/>
      </w:r>
      <w:r>
        <w:rPr>
          <w:rFonts w:ascii="Times New Roman"/>
          <w:b w:val="false"/>
          <w:i w:val="false"/>
          <w:color w:val="000000"/>
          <w:sz w:val="28"/>
        </w:rPr>
        <w:t>
</w:t>
      </w: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Абденов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2013 года № 73-ө-м </w:t>
      </w:r>
    </w:p>
    <w:bookmarkStart w:name="z6" w:id="1"/>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 xml:space="preserve">
      работ и профессий рабочих (выпуск 44) </w:t>
      </w:r>
    </w:p>
    <w:bookmarkEnd w:id="1"/>
    <w:bookmarkStart w:name="z7" w:id="2"/>
    <w:p>
      <w:pPr>
        <w:spacing w:after="0"/>
        <w:ind w:left="0"/>
        <w:jc w:val="left"/>
      </w:pPr>
      <w:r>
        <w:rPr>
          <w:rFonts w:ascii="Times New Roman"/>
          <w:b/>
          <w:i w:val="false"/>
          <w:color w:val="000000"/>
        </w:rPr>
        <w:t xml:space="preserve"> 
Раздел 1. Общее положение </w:t>
      </w:r>
    </w:p>
    <w:bookmarkEnd w:id="2"/>
    <w:bookmarkStart w:name="z874" w:id="3"/>
    <w:p>
      <w:pPr>
        <w:spacing w:after="0"/>
        <w:ind w:left="0"/>
        <w:jc w:val="both"/>
      </w:pPr>
      <w:r>
        <w:rPr>
          <w:rFonts w:ascii="Times New Roman"/>
          <w:b w:val="false"/>
          <w:i w:val="false"/>
          <w:color w:val="000000"/>
          <w:sz w:val="28"/>
        </w:rPr>
        <w:t xml:space="preserve">       
1. Единый тарифно-квалификационный справочник работ и профессий рабочих (далее - ЕТКС) (выпуск 44) состоит из разделов: «Общие профессии производства текстиля», «Хлопчатобумажное производство», «Льняное производство», «Шерстяное производство», «Шелковое производство», «Производство национальных тканей», «Шелкомотальное производство», «Трикотажное производство», «Валяльно-войлочное производство», «Производство текстильной галантереи», «Пенькоджутовое производство», «Производство ваты», «Производство нетканых материалов», «Сетевязальное производство», «Ручное ткачество». </w:t>
      </w:r>
      <w:r>
        <w:br/>
      </w:r>
      <w:r>
        <w:rPr>
          <w:rFonts w:ascii="Times New Roman"/>
          <w:b w:val="false"/>
          <w:i w:val="false"/>
          <w:color w:val="000000"/>
          <w:sz w:val="28"/>
        </w:rPr>
        <w:t>
</w:t>
      </w:r>
      <w:r>
        <w:rPr>
          <w:rFonts w:ascii="Times New Roman"/>
          <w:b w:val="false"/>
          <w:i w:val="false"/>
          <w:color w:val="000000"/>
          <w:sz w:val="28"/>
        </w:rPr>
        <w:t>
      2. Его разработка вызвана изменением технологии производства, возрастанием роли научно-технического прогресса в производственной деятельности,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w:t>
      </w:r>
      <w:r>
        <w:br/>
      </w:r>
      <w:r>
        <w:rPr>
          <w:rFonts w:ascii="Times New Roman"/>
          <w:b w:val="false"/>
          <w:i w:val="false"/>
          <w:color w:val="000000"/>
          <w:sz w:val="28"/>
        </w:rPr>
        <w:t>
</w:t>
      </w:r>
      <w:r>
        <w:rPr>
          <w:rFonts w:ascii="Times New Roman"/>
          <w:b w:val="false"/>
          <w:i w:val="false"/>
          <w:color w:val="000000"/>
          <w:sz w:val="28"/>
        </w:rPr>
        <w:t>
      3.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r>
        <w:br/>
      </w:r>
      <w:r>
        <w:rPr>
          <w:rFonts w:ascii="Times New Roman"/>
          <w:b w:val="false"/>
          <w:i w:val="false"/>
          <w:color w:val="000000"/>
          <w:sz w:val="28"/>
        </w:rPr>
        <w:t>
</w:t>
      </w:r>
      <w:r>
        <w:rPr>
          <w:rFonts w:ascii="Times New Roman"/>
          <w:b w:val="false"/>
          <w:i w:val="false"/>
          <w:color w:val="000000"/>
          <w:sz w:val="28"/>
        </w:rPr>
        <w:t>
      4. Тарифно-квалификационная характеристика каждой профессии имеет два раздела.</w:t>
      </w:r>
      <w:r>
        <w:br/>
      </w:r>
      <w:r>
        <w:rPr>
          <w:rFonts w:ascii="Times New Roman"/>
          <w:b w:val="false"/>
          <w:i w:val="false"/>
          <w:color w:val="000000"/>
          <w:sz w:val="28"/>
        </w:rPr>
        <w:t>
</w:t>
      </w:r>
      <w:r>
        <w:rPr>
          <w:rFonts w:ascii="Times New Roman"/>
          <w:b w:val="false"/>
          <w:i w:val="false"/>
          <w:color w:val="000000"/>
          <w:sz w:val="28"/>
        </w:rPr>
        <w:t>
      5. Раздел «Характеристика работ» содержит описание работ, которые должен уметь выполнять рабочий.</w:t>
      </w:r>
      <w:r>
        <w:br/>
      </w:r>
      <w:r>
        <w:rPr>
          <w:rFonts w:ascii="Times New Roman"/>
          <w:b w:val="false"/>
          <w:i w:val="false"/>
          <w:color w:val="000000"/>
          <w:sz w:val="28"/>
        </w:rPr>
        <w:t>
</w:t>
      </w:r>
      <w:r>
        <w:rPr>
          <w:rFonts w:ascii="Times New Roman"/>
          <w:b w:val="false"/>
          <w:i w:val="false"/>
          <w:color w:val="000000"/>
          <w:sz w:val="28"/>
        </w:rPr>
        <w:t>
      6.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r>
        <w:br/>
      </w:r>
      <w:r>
        <w:rPr>
          <w:rFonts w:ascii="Times New Roman"/>
          <w:b w:val="false"/>
          <w:i w:val="false"/>
          <w:color w:val="000000"/>
          <w:sz w:val="28"/>
        </w:rPr>
        <w:t>
</w:t>
      </w:r>
      <w:r>
        <w:rPr>
          <w:rFonts w:ascii="Times New Roman"/>
          <w:b w:val="false"/>
          <w:i w:val="false"/>
          <w:color w:val="000000"/>
          <w:sz w:val="28"/>
        </w:rPr>
        <w:t>
      7.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должен выполнять рабочий. Работодатель может разрабатывать и утверждать с учетом мнения выборного профсоюзного органа или иного представительного органа работников дополнительный перечень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r>
        <w:br/>
      </w:r>
      <w:r>
        <w:rPr>
          <w:rFonts w:ascii="Times New Roman"/>
          <w:b w:val="false"/>
          <w:i w:val="false"/>
          <w:color w:val="000000"/>
          <w:sz w:val="28"/>
        </w:rPr>
        <w:t>
</w:t>
      </w:r>
      <w:r>
        <w:rPr>
          <w:rFonts w:ascii="Times New Roman"/>
          <w:b w:val="false"/>
          <w:i w:val="false"/>
          <w:color w:val="000000"/>
          <w:sz w:val="28"/>
        </w:rPr>
        <w:t>
      8.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инструмента, а также по содержанию их в надлежащем состоянии, ведению установленной технической документации.</w:t>
      </w:r>
      <w:r>
        <w:br/>
      </w:r>
      <w:r>
        <w:rPr>
          <w:rFonts w:ascii="Times New Roman"/>
          <w:b w:val="false"/>
          <w:i w:val="false"/>
          <w:color w:val="000000"/>
          <w:sz w:val="28"/>
        </w:rPr>
        <w:t>
</w:t>
      </w:r>
      <w:r>
        <w:rPr>
          <w:rFonts w:ascii="Times New Roman"/>
          <w:b w:val="false"/>
          <w:i w:val="false"/>
          <w:color w:val="000000"/>
          <w:sz w:val="28"/>
        </w:rPr>
        <w:t>
      9. Наряду с требованиями к теоретическим и практическим знаниям, содержащимся в разделе «Должен знать», рабочий должен знать: правила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w:t>
      </w:r>
      <w:r>
        <w:br/>
      </w:r>
      <w:r>
        <w:rPr>
          <w:rFonts w:ascii="Times New Roman"/>
          <w:b w:val="false"/>
          <w:i w:val="false"/>
          <w:color w:val="000000"/>
          <w:sz w:val="28"/>
        </w:rPr>
        <w:t>
</w:t>
      </w:r>
      <w:r>
        <w:rPr>
          <w:rFonts w:ascii="Times New Roman"/>
          <w:b w:val="false"/>
          <w:i w:val="false"/>
          <w:color w:val="000000"/>
          <w:sz w:val="28"/>
        </w:rPr>
        <w:t>
      10.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r>
        <w:br/>
      </w:r>
      <w:r>
        <w:rPr>
          <w:rFonts w:ascii="Times New Roman"/>
          <w:b w:val="false"/>
          <w:i w:val="false"/>
          <w:color w:val="000000"/>
          <w:sz w:val="28"/>
        </w:rPr>
        <w:t>
</w:t>
      </w:r>
      <w:r>
        <w:rPr>
          <w:rFonts w:ascii="Times New Roman"/>
          <w:b w:val="false"/>
          <w:i w:val="false"/>
          <w:color w:val="000000"/>
          <w:sz w:val="28"/>
        </w:rPr>
        <w:t>
      11. Тарифно-квалификационные характеристики разработаны применительно к семиразрядной тарифной сетке.</w:t>
      </w:r>
      <w:r>
        <w:br/>
      </w:r>
      <w:r>
        <w:rPr>
          <w:rFonts w:ascii="Times New Roman"/>
          <w:b w:val="false"/>
          <w:i w:val="false"/>
          <w:color w:val="000000"/>
          <w:sz w:val="28"/>
        </w:rPr>
        <w:t>
</w:t>
      </w:r>
      <w:r>
        <w:rPr>
          <w:rFonts w:ascii="Times New Roman"/>
          <w:b w:val="false"/>
          <w:i w:val="false"/>
          <w:color w:val="000000"/>
          <w:sz w:val="28"/>
        </w:rPr>
        <w:t xml:space="preserve">
      12.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их формы собственности и организационно-правовых форм, где имеются производства и виды работ, указанные в настоящем разделе. </w:t>
      </w:r>
      <w:r>
        <w:br/>
      </w:r>
      <w:r>
        <w:rPr>
          <w:rFonts w:ascii="Times New Roman"/>
          <w:b w:val="false"/>
          <w:i w:val="false"/>
          <w:color w:val="000000"/>
          <w:sz w:val="28"/>
        </w:rPr>
        <w:t>
</w:t>
      </w:r>
      <w:r>
        <w:rPr>
          <w:rFonts w:ascii="Times New Roman"/>
          <w:b w:val="false"/>
          <w:i w:val="false"/>
          <w:color w:val="000000"/>
          <w:sz w:val="28"/>
        </w:rPr>
        <w:t xml:space="preserve">
      13. В целях удобства пользования, ЕТКС предусматривает алфавитный указатель (приложение), содержащий наименования профессий рабочих, диапазон разрядов и нумерацию страниц. </w:t>
      </w:r>
      <w:r>
        <w:br/>
      </w:r>
      <w:r>
        <w:rPr>
          <w:rFonts w:ascii="Times New Roman"/>
          <w:b w:val="false"/>
          <w:i w:val="false"/>
          <w:color w:val="000000"/>
          <w:sz w:val="28"/>
        </w:rPr>
        <w:t>
</w:t>
      </w:r>
      <w:r>
        <w:rPr>
          <w:rFonts w:ascii="Times New Roman"/>
          <w:b w:val="false"/>
          <w:i w:val="false"/>
          <w:color w:val="000000"/>
          <w:sz w:val="28"/>
        </w:rPr>
        <w:t xml:space="preserve">
      14. Перечень наименований профессий рабочих, предусмотренных разделами «Общие профессии производства текстиля», «Хлопчатобумажное производство», «Льняное производство», «Шерстяное производство», «Шелковое производство», «Производство национальных тканей», «Шелкомотальное производство», «Трикотажное производство», «Валяльно-войлочное производство», «Производство текстильной галантереи», «Пенькоджутовое производство», «Производство ваты», «Производство нетканых материалов», «Сетевязальное производство», «Ручное ткачество», с указанием их наименований по действовавшему выпуску ЕТКС, указан в редакции 2004 года. </w:t>
      </w:r>
    </w:p>
    <w:bookmarkEnd w:id="3"/>
    <w:bookmarkStart w:name="z8" w:id="4"/>
    <w:p>
      <w:pPr>
        <w:spacing w:after="0"/>
        <w:ind w:left="0"/>
        <w:jc w:val="left"/>
      </w:pPr>
      <w:r>
        <w:rPr>
          <w:rFonts w:ascii="Times New Roman"/>
          <w:b/>
          <w:i w:val="false"/>
          <w:color w:val="000000"/>
        </w:rPr>
        <w:t xml:space="preserve"> 
Раздел 2. Общие профессии производства текстиля </w:t>
      </w:r>
    </w:p>
    <w:bookmarkEnd w:id="4"/>
    <w:bookmarkStart w:name="z9" w:id="5"/>
    <w:p>
      <w:pPr>
        <w:spacing w:after="0"/>
        <w:ind w:left="0"/>
        <w:jc w:val="both"/>
      </w:pPr>
      <w:r>
        <w:rPr>
          <w:rFonts w:ascii="Times New Roman"/>
          <w:b w:val="false"/>
          <w:i w:val="false"/>
          <w:color w:val="000000"/>
          <w:sz w:val="28"/>
        </w:rPr>
        <w:t xml:space="preserve">
1. Аппаратчик аппретирования </w:t>
      </w:r>
    </w:p>
    <w:bookmarkEnd w:id="5"/>
    <w:bookmarkStart w:name="z10" w:id="6"/>
    <w:p>
      <w:pPr>
        <w:spacing w:after="0"/>
        <w:ind w:left="0"/>
        <w:jc w:val="both"/>
      </w:pPr>
      <w:r>
        <w:rPr>
          <w:rFonts w:ascii="Times New Roman"/>
          <w:b w:val="false"/>
          <w:i w:val="false"/>
          <w:color w:val="000000"/>
          <w:sz w:val="28"/>
        </w:rPr>
        <w:t xml:space="preserve">
Параграф 1. Аппаратчик аппретирования, 3-й разряд </w:t>
      </w:r>
    </w:p>
    <w:bookmarkEnd w:id="6"/>
    <w:p>
      <w:pPr>
        <w:spacing w:after="0"/>
        <w:ind w:left="0"/>
        <w:jc w:val="both"/>
      </w:pPr>
      <w:r>
        <w:rPr>
          <w:rFonts w:ascii="Times New Roman"/>
          <w:b w:val="false"/>
          <w:i w:val="false"/>
          <w:color w:val="000000"/>
          <w:sz w:val="28"/>
        </w:rPr>
        <w:t xml:space="preserve">      15. Характеристика работ: </w:t>
      </w:r>
      <w:r>
        <w:br/>
      </w:r>
      <w:r>
        <w:rPr>
          <w:rFonts w:ascii="Times New Roman"/>
          <w:b w:val="false"/>
          <w:i w:val="false"/>
          <w:color w:val="000000"/>
          <w:sz w:val="28"/>
        </w:rPr>
        <w:t xml:space="preserve">
      ведение процесса аппретирования, стабилизации, обработки грунта латексом, сушки, ширения тканей, ковров, полотна, ворса искусственного меха, головных уборов, текстильно-галантерейных изделий и нетканых полотен для несминаемой, водоотталкивающей, огнеупорной и других видов отделки на аппретурно-сушильном барабане, аппретурно-сушильно-ширильном агрегате с фильцкаландром, сушильно-стабилизационном агрегате, аппретурно-сушильно-ширильном агрегате, аппретурной, сушильно-ширильной, аппретурно-сушильно-ширильной машинах, шлихтовально-барабанной машине, на плюсовках, сагрегированных и несагрегированных с сушильно-ширильной машиной под руководством аппаратчика аппретирования более высокой квалификации; </w:t>
      </w:r>
      <w:r>
        <w:br/>
      </w:r>
      <w:r>
        <w:rPr>
          <w:rFonts w:ascii="Times New Roman"/>
          <w:b w:val="false"/>
          <w:i w:val="false"/>
          <w:color w:val="000000"/>
          <w:sz w:val="28"/>
        </w:rPr>
        <w:t xml:space="preserve">
      заправка ткани, полотна, искусственного меха, ковров, текстильно-галантерейных изделий, головных уборов в обслуживаемые машины, агрегаты, линии; </w:t>
      </w:r>
      <w:r>
        <w:br/>
      </w:r>
      <w:r>
        <w:rPr>
          <w:rFonts w:ascii="Times New Roman"/>
          <w:b w:val="false"/>
          <w:i w:val="false"/>
          <w:color w:val="000000"/>
          <w:sz w:val="28"/>
        </w:rPr>
        <w:t xml:space="preserve">
      приготовление рабочего раствора; </w:t>
      </w:r>
      <w:r>
        <w:br/>
      </w:r>
      <w:r>
        <w:rPr>
          <w:rFonts w:ascii="Times New Roman"/>
          <w:b w:val="false"/>
          <w:i w:val="false"/>
          <w:color w:val="000000"/>
          <w:sz w:val="28"/>
        </w:rPr>
        <w:t xml:space="preserve">
      заполнение плюсовки крахмальным аппретом; </w:t>
      </w:r>
      <w:r>
        <w:br/>
      </w:r>
      <w:r>
        <w:rPr>
          <w:rFonts w:ascii="Times New Roman"/>
          <w:b w:val="false"/>
          <w:i w:val="false"/>
          <w:color w:val="000000"/>
          <w:sz w:val="28"/>
        </w:rPr>
        <w:t xml:space="preserve">
      регулирование подачи рабочего раствора, давления пара, скорости движения ткани, полотна, ковров и других изделий и их натяжения; </w:t>
      </w:r>
      <w:r>
        <w:br/>
      </w:r>
      <w:r>
        <w:rPr>
          <w:rFonts w:ascii="Times New Roman"/>
          <w:b w:val="false"/>
          <w:i w:val="false"/>
          <w:color w:val="000000"/>
          <w:sz w:val="28"/>
        </w:rPr>
        <w:t xml:space="preserve">
      ликвидация отрывов ткани; </w:t>
      </w:r>
      <w:r>
        <w:br/>
      </w:r>
      <w:r>
        <w:rPr>
          <w:rFonts w:ascii="Times New Roman"/>
          <w:b w:val="false"/>
          <w:i w:val="false"/>
          <w:color w:val="000000"/>
          <w:sz w:val="28"/>
        </w:rPr>
        <w:t xml:space="preserve">
      обработка поверхности головных уборов ацетоном или спиртом и сушка их; </w:t>
      </w:r>
      <w:r>
        <w:br/>
      </w:r>
      <w:r>
        <w:rPr>
          <w:rFonts w:ascii="Times New Roman"/>
          <w:b w:val="false"/>
          <w:i w:val="false"/>
          <w:color w:val="000000"/>
          <w:sz w:val="28"/>
        </w:rPr>
        <w:t xml:space="preserve">
      контроль качества продукции, поступающей для обработки и отделки, в соответствии с государственными стандартами; </w:t>
      </w:r>
      <w:r>
        <w:br/>
      </w:r>
      <w:r>
        <w:rPr>
          <w:rFonts w:ascii="Times New Roman"/>
          <w:b w:val="false"/>
          <w:i w:val="false"/>
          <w:color w:val="000000"/>
          <w:sz w:val="28"/>
        </w:rPr>
        <w:t xml:space="preserve">
      клеймение концов ткани, полотна и изделий; </w:t>
      </w:r>
      <w:r>
        <w:br/>
      </w:r>
      <w:r>
        <w:rPr>
          <w:rFonts w:ascii="Times New Roman"/>
          <w:b w:val="false"/>
          <w:i w:val="false"/>
          <w:color w:val="000000"/>
          <w:sz w:val="28"/>
        </w:rPr>
        <w:t xml:space="preserve">
      заполнение паспортов изготавливаемой продукции; </w:t>
      </w:r>
      <w:r>
        <w:br/>
      </w:r>
      <w:r>
        <w:rPr>
          <w:rFonts w:ascii="Times New Roman"/>
          <w:b w:val="false"/>
          <w:i w:val="false"/>
          <w:color w:val="000000"/>
          <w:sz w:val="28"/>
        </w:rPr>
        <w:t xml:space="preserve">
      транспортирование обработанной продукции, роспуск швов, сшивание полотна и изделий; </w:t>
      </w:r>
      <w:r>
        <w:br/>
      </w:r>
      <w:r>
        <w:rPr>
          <w:rFonts w:ascii="Times New Roman"/>
          <w:b w:val="false"/>
          <w:i w:val="false"/>
          <w:color w:val="000000"/>
          <w:sz w:val="28"/>
        </w:rPr>
        <w:t>
      чистка обслуживаемых машин и смазка трущихся поверхностей.</w:t>
      </w:r>
      <w:r>
        <w:br/>
      </w:r>
      <w:r>
        <w:rPr>
          <w:rFonts w:ascii="Times New Roman"/>
          <w:b w:val="false"/>
          <w:i w:val="false"/>
          <w:color w:val="000000"/>
          <w:sz w:val="28"/>
        </w:rPr>
        <w:t xml:space="preserve">
      16. Должен знать: </w:t>
      </w:r>
      <w:r>
        <w:br/>
      </w:r>
      <w:r>
        <w:rPr>
          <w:rFonts w:ascii="Times New Roman"/>
          <w:b w:val="false"/>
          <w:i w:val="false"/>
          <w:color w:val="000000"/>
          <w:sz w:val="28"/>
        </w:rPr>
        <w:t>
      устройство обслуживаемого оборудования;</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технологический процесс аппретирования, предельное давление пара; </w:t>
      </w:r>
      <w:r>
        <w:br/>
      </w:r>
      <w:r>
        <w:rPr>
          <w:rFonts w:ascii="Times New Roman"/>
          <w:b w:val="false"/>
          <w:i w:val="false"/>
          <w:color w:val="000000"/>
          <w:sz w:val="28"/>
        </w:rPr>
        <w:t xml:space="preserve">
      нормы влажности при обработке изготавливаемой продукции; </w:t>
      </w:r>
      <w:r>
        <w:br/>
      </w:r>
      <w:r>
        <w:rPr>
          <w:rFonts w:ascii="Times New Roman"/>
          <w:b w:val="false"/>
          <w:i w:val="false"/>
          <w:color w:val="000000"/>
          <w:sz w:val="28"/>
        </w:rPr>
        <w:t>
      правила заправки тканей, полотен и другие в машины, агрегаты, линии;</w:t>
      </w:r>
      <w:r>
        <w:br/>
      </w:r>
      <w:r>
        <w:rPr>
          <w:rFonts w:ascii="Times New Roman"/>
          <w:b w:val="false"/>
          <w:i w:val="false"/>
          <w:color w:val="000000"/>
          <w:sz w:val="28"/>
        </w:rPr>
        <w:t xml:space="preserve">
      ассортимент изготавливаемой продукции и требования; </w:t>
      </w:r>
      <w:r>
        <w:br/>
      </w:r>
      <w:r>
        <w:rPr>
          <w:rFonts w:ascii="Times New Roman"/>
          <w:b w:val="false"/>
          <w:i w:val="false"/>
          <w:color w:val="000000"/>
          <w:sz w:val="28"/>
        </w:rPr>
        <w:t>
      предъявляемые к ее качеству, рецептуру применяемого рабочего раствора.</w:t>
      </w:r>
    </w:p>
    <w:bookmarkStart w:name="z11" w:id="7"/>
    <w:p>
      <w:pPr>
        <w:spacing w:after="0"/>
        <w:ind w:left="0"/>
        <w:jc w:val="both"/>
      </w:pPr>
      <w:r>
        <w:rPr>
          <w:rFonts w:ascii="Times New Roman"/>
          <w:b w:val="false"/>
          <w:i w:val="false"/>
          <w:color w:val="000000"/>
          <w:sz w:val="28"/>
        </w:rPr>
        <w:t xml:space="preserve">
Параграф 2. Аппаратчик аппретирования, 4-й разряд </w:t>
      </w:r>
    </w:p>
    <w:bookmarkEnd w:id="7"/>
    <w:p>
      <w:pPr>
        <w:spacing w:after="0"/>
        <w:ind w:left="0"/>
        <w:jc w:val="both"/>
      </w:pPr>
      <w:r>
        <w:rPr>
          <w:rFonts w:ascii="Times New Roman"/>
          <w:b w:val="false"/>
          <w:i w:val="false"/>
          <w:color w:val="000000"/>
          <w:sz w:val="28"/>
        </w:rPr>
        <w:t xml:space="preserve">      17. Характеристика работ: </w:t>
      </w:r>
      <w:r>
        <w:br/>
      </w:r>
      <w:r>
        <w:rPr>
          <w:rFonts w:ascii="Times New Roman"/>
          <w:b w:val="false"/>
          <w:i w:val="false"/>
          <w:color w:val="000000"/>
          <w:sz w:val="28"/>
        </w:rPr>
        <w:t xml:space="preserve">
      ведение процесса аппретирования, стабилизации, обработки латексом, термообработки, пропитки, промывки, ширения, сушки тканей, ковров, полотна, полипропиленовой пленочной ткани, ворса искусственного меха, текстильно-галантерейных изделий, нетканых полотен, ленты для застежек-молний и других изделий для несминаемой, водоотталкивающей, огнеупорной, малоусадочной и других видов отделок на аппретурно-сушильном барабане, сушильно-ширильном агрегате с фальцкаландром, аппретурных машинах, аппретурно-сушильно-шириль-ных и сушильно-стабилизационных агрегатах, на плюсовках, сагрегированных и несагрегированных с сушильной машиной, сушильно-ширильных агрегатах и машинах; </w:t>
      </w:r>
      <w:r>
        <w:br/>
      </w:r>
      <w:r>
        <w:rPr>
          <w:rFonts w:ascii="Times New Roman"/>
          <w:b w:val="false"/>
          <w:i w:val="false"/>
          <w:color w:val="000000"/>
          <w:sz w:val="28"/>
        </w:rPr>
        <w:t xml:space="preserve">
      обеспечение непрерывности процесса аппретирования, качества обрабатываемой продукции, экономного расходования пара, электроэнергии, химических растворов; </w:t>
      </w:r>
      <w:r>
        <w:br/>
      </w:r>
      <w:r>
        <w:rPr>
          <w:rFonts w:ascii="Times New Roman"/>
          <w:b w:val="false"/>
          <w:i w:val="false"/>
          <w:color w:val="000000"/>
          <w:sz w:val="28"/>
        </w:rPr>
        <w:t xml:space="preserve">
      регулирование температуры и уровня пропитывающих растворов, температуры в сушильных камерах и термокамерах, скорости движения ткани и других полотен и изделий и их натяжения, ликвидация отрывов ткани и полотна; </w:t>
      </w:r>
      <w:r>
        <w:br/>
      </w:r>
      <w:r>
        <w:rPr>
          <w:rFonts w:ascii="Times New Roman"/>
          <w:b w:val="false"/>
          <w:i w:val="false"/>
          <w:color w:val="000000"/>
          <w:sz w:val="28"/>
        </w:rPr>
        <w:t xml:space="preserve">
      обеспечение правильной стабилизации изделий, волокна, искусственного меха; </w:t>
      </w:r>
      <w:r>
        <w:br/>
      </w:r>
      <w:r>
        <w:rPr>
          <w:rFonts w:ascii="Times New Roman"/>
          <w:b w:val="false"/>
          <w:i w:val="false"/>
          <w:color w:val="000000"/>
          <w:sz w:val="28"/>
        </w:rPr>
        <w:t xml:space="preserve">
      вулканизация латекса; </w:t>
      </w:r>
      <w:r>
        <w:br/>
      </w:r>
      <w:r>
        <w:rPr>
          <w:rFonts w:ascii="Times New Roman"/>
          <w:b w:val="false"/>
          <w:i w:val="false"/>
          <w:color w:val="000000"/>
          <w:sz w:val="28"/>
        </w:rPr>
        <w:t xml:space="preserve">
      контроль за правильным размером кромки и ширины ткани, равномерным нанесением слоя латекса, разрезанием полотен по длине, равномерной накаткой полотна на выходе; </w:t>
      </w:r>
      <w:r>
        <w:br/>
      </w:r>
      <w:r>
        <w:rPr>
          <w:rFonts w:ascii="Times New Roman"/>
          <w:b w:val="false"/>
          <w:i w:val="false"/>
          <w:color w:val="000000"/>
          <w:sz w:val="28"/>
        </w:rPr>
        <w:t xml:space="preserve">
      предупреждение образования засечек, загнутых кромок, разрывов ткани; </w:t>
      </w:r>
      <w:r>
        <w:br/>
      </w:r>
      <w:r>
        <w:rPr>
          <w:rFonts w:ascii="Times New Roman"/>
          <w:b w:val="false"/>
          <w:i w:val="false"/>
          <w:color w:val="000000"/>
          <w:sz w:val="28"/>
        </w:rPr>
        <w:t xml:space="preserve">
      отбор проб для проверки концентрации пропитывающих растворов; </w:t>
      </w:r>
      <w:r>
        <w:br/>
      </w:r>
      <w:r>
        <w:rPr>
          <w:rFonts w:ascii="Times New Roman"/>
          <w:b w:val="false"/>
          <w:i w:val="false"/>
          <w:color w:val="000000"/>
          <w:sz w:val="28"/>
        </w:rPr>
        <w:t xml:space="preserve">
      обеспечение равномерного отжима полотен, дозировки и концентрации пропитывающих растворов; </w:t>
      </w:r>
      <w:r>
        <w:br/>
      </w:r>
      <w:r>
        <w:rPr>
          <w:rFonts w:ascii="Times New Roman"/>
          <w:b w:val="false"/>
          <w:i w:val="false"/>
          <w:color w:val="000000"/>
          <w:sz w:val="28"/>
        </w:rPr>
        <w:t xml:space="preserve">
      наблюдение за работой применяемых контрольно-измерительных приборов, автоматических регулирующих устройств и вентиляции; </w:t>
      </w:r>
      <w:r>
        <w:br/>
      </w:r>
      <w:r>
        <w:rPr>
          <w:rFonts w:ascii="Times New Roman"/>
          <w:b w:val="false"/>
          <w:i w:val="false"/>
          <w:color w:val="000000"/>
          <w:sz w:val="28"/>
        </w:rPr>
        <w:t xml:space="preserve">
      обслуживание раскатного устройства и электротельфера; </w:t>
      </w:r>
      <w:r>
        <w:br/>
      </w:r>
      <w:r>
        <w:rPr>
          <w:rFonts w:ascii="Times New Roman"/>
          <w:b w:val="false"/>
          <w:i w:val="false"/>
          <w:color w:val="000000"/>
          <w:sz w:val="28"/>
        </w:rPr>
        <w:t>
      транспортирование готовой продукции в установленное место.</w:t>
      </w:r>
      <w:r>
        <w:br/>
      </w:r>
      <w:r>
        <w:rPr>
          <w:rFonts w:ascii="Times New Roman"/>
          <w:b w:val="false"/>
          <w:i w:val="false"/>
          <w:color w:val="000000"/>
          <w:sz w:val="28"/>
        </w:rPr>
        <w:t xml:space="preserve">
      18.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технологический процесс обработки изготавливаемой продукции; </w:t>
      </w:r>
      <w:r>
        <w:br/>
      </w:r>
      <w:r>
        <w:rPr>
          <w:rFonts w:ascii="Times New Roman"/>
          <w:b w:val="false"/>
          <w:i w:val="false"/>
          <w:color w:val="000000"/>
          <w:sz w:val="28"/>
        </w:rPr>
        <w:t xml:space="preserve">
      принцип действия систем автоматического регулирования технологического процесса аппретирования; </w:t>
      </w:r>
      <w:r>
        <w:br/>
      </w:r>
      <w:r>
        <w:rPr>
          <w:rFonts w:ascii="Times New Roman"/>
          <w:b w:val="false"/>
          <w:i w:val="false"/>
          <w:color w:val="000000"/>
          <w:sz w:val="28"/>
        </w:rPr>
        <w:t xml:space="preserve">
      требования, предъявляемые к качеству аппретирования. </w:t>
      </w:r>
    </w:p>
    <w:bookmarkStart w:name="z12" w:id="8"/>
    <w:p>
      <w:pPr>
        <w:spacing w:after="0"/>
        <w:ind w:left="0"/>
        <w:jc w:val="both"/>
      </w:pPr>
      <w:r>
        <w:rPr>
          <w:rFonts w:ascii="Times New Roman"/>
          <w:b w:val="false"/>
          <w:i w:val="false"/>
          <w:color w:val="000000"/>
          <w:sz w:val="28"/>
        </w:rPr>
        <w:t xml:space="preserve">
Параграф 3. Аппаратчик аппретировани, 5-й разряд </w:t>
      </w:r>
    </w:p>
    <w:bookmarkEnd w:id="8"/>
    <w:p>
      <w:pPr>
        <w:spacing w:after="0"/>
        <w:ind w:left="0"/>
        <w:jc w:val="both"/>
      </w:pPr>
      <w:r>
        <w:rPr>
          <w:rFonts w:ascii="Times New Roman"/>
          <w:b w:val="false"/>
          <w:i w:val="false"/>
          <w:color w:val="000000"/>
          <w:sz w:val="28"/>
        </w:rPr>
        <w:t xml:space="preserve">      19. Характеристика работ: </w:t>
      </w:r>
      <w:r>
        <w:br/>
      </w:r>
      <w:r>
        <w:rPr>
          <w:rFonts w:ascii="Times New Roman"/>
          <w:b w:val="false"/>
          <w:i w:val="false"/>
          <w:color w:val="000000"/>
          <w:sz w:val="28"/>
        </w:rPr>
        <w:t xml:space="preserve">
      ведение процесса аппретирования, мерсеризации, пропитки химическим раствором, ширения, сушки, термообработки, промывки, стабилизации тканей, нетканых полотен, полипропиленовой пленочной ткани, подпарки полотен и искусственного меха и других видов изделий для несминаемой, водоотталкивающей, огнеупорной или других аналогичных видов отделки на поточных линиях, аппретурно-отделочных линиях и агрегатах с автоматическим регулированием технологического процесса, сушильно-стабилизационных агрегатах с автоматическим управлением, обеспечение синхронности в работе машин агрегата, линии; </w:t>
      </w:r>
      <w:r>
        <w:br/>
      </w:r>
      <w:r>
        <w:rPr>
          <w:rFonts w:ascii="Times New Roman"/>
          <w:b w:val="false"/>
          <w:i w:val="false"/>
          <w:color w:val="000000"/>
          <w:sz w:val="28"/>
        </w:rPr>
        <w:t xml:space="preserve">
      наблюдение с пульта управления за процессом аппретирования, термостабилизации, сушки, ширения во всех секциях применяемых поточных линий и агрегатов по показаниям контрольно-измерительных приборов и средств автоматики; </w:t>
      </w:r>
      <w:r>
        <w:br/>
      </w:r>
      <w:r>
        <w:rPr>
          <w:rFonts w:ascii="Times New Roman"/>
          <w:b w:val="false"/>
          <w:i w:val="false"/>
          <w:color w:val="000000"/>
          <w:sz w:val="28"/>
        </w:rPr>
        <w:t xml:space="preserve">
      в трикотажном производстве - выполнение работ по наладке и ремонту оборудования сушильно-ширильной машины; </w:t>
      </w:r>
      <w:r>
        <w:br/>
      </w:r>
      <w:r>
        <w:rPr>
          <w:rFonts w:ascii="Times New Roman"/>
          <w:b w:val="false"/>
          <w:i w:val="false"/>
          <w:color w:val="000000"/>
          <w:sz w:val="28"/>
        </w:rPr>
        <w:t>
      контроль за качеством аппретирования полотна, ткани, искусственного меха и других изделий, шириной отделанной ткани, степенью ее влажности в соответствии с государственным стандартом.</w:t>
      </w:r>
      <w:r>
        <w:br/>
      </w:r>
      <w:r>
        <w:rPr>
          <w:rFonts w:ascii="Times New Roman"/>
          <w:b w:val="false"/>
          <w:i w:val="false"/>
          <w:color w:val="000000"/>
          <w:sz w:val="28"/>
        </w:rPr>
        <w:t xml:space="preserve">
      20.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основные химические вещества, применяемые при аппретировании и стабилизации различных видов тканей и изделий; </w:t>
      </w:r>
      <w:r>
        <w:br/>
      </w:r>
      <w:r>
        <w:rPr>
          <w:rFonts w:ascii="Times New Roman"/>
          <w:b w:val="false"/>
          <w:i w:val="false"/>
          <w:color w:val="000000"/>
          <w:sz w:val="28"/>
        </w:rPr>
        <w:t xml:space="preserve">
      правила обращения с ними, концентрацию и рецептуру пропиточных растворов; </w:t>
      </w:r>
      <w:r>
        <w:br/>
      </w:r>
      <w:r>
        <w:rPr>
          <w:rFonts w:ascii="Times New Roman"/>
          <w:b w:val="false"/>
          <w:i w:val="false"/>
          <w:color w:val="000000"/>
          <w:sz w:val="28"/>
        </w:rPr>
        <w:t xml:space="preserve">
      требования, предъявляемые к аппретированию, термостабилизации и сушке; </w:t>
      </w:r>
      <w:r>
        <w:br/>
      </w:r>
      <w:r>
        <w:rPr>
          <w:rFonts w:ascii="Times New Roman"/>
          <w:b w:val="false"/>
          <w:i w:val="false"/>
          <w:color w:val="000000"/>
          <w:sz w:val="28"/>
        </w:rPr>
        <w:t>
      ассортимент обрабатываемой продукции.</w:t>
      </w:r>
      <w:r>
        <w:br/>
      </w:r>
      <w:r>
        <w:rPr>
          <w:rFonts w:ascii="Times New Roman"/>
          <w:b w:val="false"/>
          <w:i w:val="false"/>
          <w:color w:val="000000"/>
          <w:sz w:val="28"/>
        </w:rPr>
        <w:t>
      21. Примеры работ:</w:t>
      </w:r>
      <w:r>
        <w:br/>
      </w:r>
      <w:r>
        <w:rPr>
          <w:rFonts w:ascii="Times New Roman"/>
          <w:b w:val="false"/>
          <w:i w:val="false"/>
          <w:color w:val="000000"/>
          <w:sz w:val="28"/>
        </w:rPr>
        <w:t>
      1) выравнивание: коврового полотна по петельным рядам и рисункам;</w:t>
      </w:r>
      <w:r>
        <w:br/>
      </w:r>
      <w:r>
        <w:rPr>
          <w:rFonts w:ascii="Times New Roman"/>
          <w:b w:val="false"/>
          <w:i w:val="false"/>
          <w:color w:val="000000"/>
          <w:sz w:val="28"/>
        </w:rPr>
        <w:t>
      2) проклеивание: изнаночной стороны коврового полотна на клеевом агрегате;</w:t>
      </w:r>
      <w:r>
        <w:br/>
      </w:r>
      <w:r>
        <w:rPr>
          <w:rFonts w:ascii="Times New Roman"/>
          <w:b w:val="false"/>
          <w:i w:val="false"/>
          <w:color w:val="000000"/>
          <w:sz w:val="28"/>
        </w:rPr>
        <w:t>
      3) стабилизация, ширение, сушка: коврового полотна на клеевом агрегате;</w:t>
      </w:r>
      <w:r>
        <w:br/>
      </w:r>
      <w:r>
        <w:rPr>
          <w:rFonts w:ascii="Times New Roman"/>
          <w:b w:val="false"/>
          <w:i w:val="false"/>
          <w:color w:val="000000"/>
          <w:sz w:val="28"/>
        </w:rPr>
        <w:t xml:space="preserve">
      4) сшивка: ковровых полотен. </w:t>
      </w:r>
    </w:p>
    <w:bookmarkStart w:name="z13" w:id="9"/>
    <w:p>
      <w:pPr>
        <w:spacing w:after="0"/>
        <w:ind w:left="0"/>
        <w:jc w:val="both"/>
      </w:pPr>
      <w:r>
        <w:rPr>
          <w:rFonts w:ascii="Times New Roman"/>
          <w:b w:val="false"/>
          <w:i w:val="false"/>
          <w:color w:val="000000"/>
          <w:sz w:val="28"/>
        </w:rPr>
        <w:t xml:space="preserve">
2. Аппаратчик запаривания </w:t>
      </w:r>
    </w:p>
    <w:bookmarkEnd w:id="9"/>
    <w:bookmarkStart w:name="z14" w:id="10"/>
    <w:p>
      <w:pPr>
        <w:spacing w:after="0"/>
        <w:ind w:left="0"/>
        <w:jc w:val="both"/>
      </w:pPr>
      <w:r>
        <w:rPr>
          <w:rFonts w:ascii="Times New Roman"/>
          <w:b w:val="false"/>
          <w:i w:val="false"/>
          <w:color w:val="000000"/>
          <w:sz w:val="28"/>
        </w:rPr>
        <w:t xml:space="preserve">
Параграф 1. Аппаратчик запаривания, 1-й разряд </w:t>
      </w:r>
    </w:p>
    <w:bookmarkEnd w:id="10"/>
    <w:p>
      <w:pPr>
        <w:spacing w:after="0"/>
        <w:ind w:left="0"/>
        <w:jc w:val="both"/>
      </w:pPr>
      <w:r>
        <w:rPr>
          <w:rFonts w:ascii="Times New Roman"/>
          <w:b w:val="false"/>
          <w:i w:val="false"/>
          <w:color w:val="000000"/>
          <w:sz w:val="28"/>
        </w:rPr>
        <w:t xml:space="preserve">      22. Характеристика работ: </w:t>
      </w:r>
      <w:r>
        <w:br/>
      </w:r>
      <w:r>
        <w:rPr>
          <w:rFonts w:ascii="Times New Roman"/>
          <w:b w:val="false"/>
          <w:i w:val="false"/>
          <w:color w:val="000000"/>
          <w:sz w:val="28"/>
        </w:rPr>
        <w:t xml:space="preserve">
      ведение процесса запаривания пряжи на шпулях, лоскута и обрези в специальных запарных сосудах и камерах; </w:t>
      </w:r>
      <w:r>
        <w:br/>
      </w:r>
      <w:r>
        <w:rPr>
          <w:rFonts w:ascii="Times New Roman"/>
          <w:b w:val="false"/>
          <w:i w:val="false"/>
          <w:color w:val="000000"/>
          <w:sz w:val="28"/>
        </w:rPr>
        <w:t xml:space="preserve">
      разборка лоскута и обрези по видам и размерам; </w:t>
      </w:r>
      <w:r>
        <w:br/>
      </w:r>
      <w:r>
        <w:rPr>
          <w:rFonts w:ascii="Times New Roman"/>
          <w:b w:val="false"/>
          <w:i w:val="false"/>
          <w:color w:val="000000"/>
          <w:sz w:val="28"/>
        </w:rPr>
        <w:t xml:space="preserve">
      регулирование температурного режима запаривания и давления в запарных сосудах и камерах; </w:t>
      </w:r>
      <w:r>
        <w:br/>
      </w:r>
      <w:r>
        <w:rPr>
          <w:rFonts w:ascii="Times New Roman"/>
          <w:b w:val="false"/>
          <w:i w:val="false"/>
          <w:color w:val="000000"/>
          <w:sz w:val="28"/>
        </w:rPr>
        <w:t xml:space="preserve">
      загрузка, выгрузка и транспортирование лоскута, обрези и кассет со шпулями в установленное место; </w:t>
      </w:r>
      <w:r>
        <w:br/>
      </w:r>
      <w:r>
        <w:rPr>
          <w:rFonts w:ascii="Times New Roman"/>
          <w:b w:val="false"/>
          <w:i w:val="false"/>
          <w:color w:val="000000"/>
          <w:sz w:val="28"/>
        </w:rPr>
        <w:t>
      проверка качества запаривания.</w:t>
      </w:r>
      <w:r>
        <w:br/>
      </w:r>
      <w:r>
        <w:rPr>
          <w:rFonts w:ascii="Times New Roman"/>
          <w:b w:val="false"/>
          <w:i w:val="false"/>
          <w:color w:val="000000"/>
          <w:sz w:val="28"/>
        </w:rPr>
        <w:t xml:space="preserve">
      23. Должен знать: </w:t>
      </w:r>
      <w:r>
        <w:br/>
      </w:r>
      <w:r>
        <w:rPr>
          <w:rFonts w:ascii="Times New Roman"/>
          <w:b w:val="false"/>
          <w:i w:val="false"/>
          <w:color w:val="000000"/>
          <w:sz w:val="28"/>
        </w:rPr>
        <w:t xml:space="preserve">
      принцип работы; </w:t>
      </w:r>
      <w:r>
        <w:br/>
      </w:r>
      <w:r>
        <w:rPr>
          <w:rFonts w:ascii="Times New Roman"/>
          <w:b w:val="false"/>
          <w:i w:val="false"/>
          <w:color w:val="000000"/>
          <w:sz w:val="28"/>
        </w:rPr>
        <w:t xml:space="preserve">
      правила эксплуатации запарных сосудов и камер; </w:t>
      </w:r>
      <w:r>
        <w:br/>
      </w:r>
      <w:r>
        <w:rPr>
          <w:rFonts w:ascii="Times New Roman"/>
          <w:b w:val="false"/>
          <w:i w:val="false"/>
          <w:color w:val="000000"/>
          <w:sz w:val="28"/>
        </w:rPr>
        <w:t xml:space="preserve">
      режим запаривания; </w:t>
      </w:r>
      <w:r>
        <w:br/>
      </w:r>
      <w:r>
        <w:rPr>
          <w:rFonts w:ascii="Times New Roman"/>
          <w:b w:val="false"/>
          <w:i w:val="false"/>
          <w:color w:val="000000"/>
          <w:sz w:val="28"/>
        </w:rPr>
        <w:t xml:space="preserve">
      виды обрези, лоскута и правила их разборки. </w:t>
      </w:r>
    </w:p>
    <w:bookmarkStart w:name="z15" w:id="11"/>
    <w:p>
      <w:pPr>
        <w:spacing w:after="0"/>
        <w:ind w:left="0"/>
        <w:jc w:val="both"/>
      </w:pPr>
      <w:r>
        <w:rPr>
          <w:rFonts w:ascii="Times New Roman"/>
          <w:b w:val="false"/>
          <w:i w:val="false"/>
          <w:color w:val="000000"/>
          <w:sz w:val="28"/>
        </w:rPr>
        <w:t xml:space="preserve">
Параграф 2. Аппаратчик запаривания, 2-й разряд </w:t>
      </w:r>
    </w:p>
    <w:bookmarkEnd w:id="11"/>
    <w:p>
      <w:pPr>
        <w:spacing w:after="0"/>
        <w:ind w:left="0"/>
        <w:jc w:val="both"/>
      </w:pPr>
      <w:r>
        <w:rPr>
          <w:rFonts w:ascii="Times New Roman"/>
          <w:b w:val="false"/>
          <w:i w:val="false"/>
          <w:color w:val="000000"/>
          <w:sz w:val="28"/>
        </w:rPr>
        <w:t xml:space="preserve">      24. Характеристика работ: </w:t>
      </w:r>
      <w:r>
        <w:br/>
      </w:r>
      <w:r>
        <w:rPr>
          <w:rFonts w:ascii="Times New Roman"/>
          <w:b w:val="false"/>
          <w:i w:val="false"/>
          <w:color w:val="000000"/>
          <w:sz w:val="28"/>
        </w:rPr>
        <w:t xml:space="preserve">
      ведение процесса запаривания, эмульсирования утка, ткани, валяной обуви перед насадкой на колодки, предстабилизация и стабилизация трикотажного полотна и изделий в камерах, эмульсирующих машинах, чанах, аппаратах, автоклавах, запаривание капроновых сетей и делей под руководством аппаратчика запаривания более высокой квалификации; </w:t>
      </w:r>
      <w:r>
        <w:br/>
      </w:r>
      <w:r>
        <w:rPr>
          <w:rFonts w:ascii="Times New Roman"/>
          <w:b w:val="false"/>
          <w:i w:val="false"/>
          <w:color w:val="000000"/>
          <w:sz w:val="28"/>
        </w:rPr>
        <w:t xml:space="preserve">
      подсортировка валяной обуви по видам и размерам; </w:t>
      </w:r>
      <w:r>
        <w:br/>
      </w:r>
      <w:r>
        <w:rPr>
          <w:rFonts w:ascii="Times New Roman"/>
          <w:b w:val="false"/>
          <w:i w:val="false"/>
          <w:color w:val="000000"/>
          <w:sz w:val="28"/>
        </w:rPr>
        <w:t xml:space="preserve">
      сшивка ткани и роспуск швов; </w:t>
      </w:r>
      <w:r>
        <w:br/>
      </w:r>
      <w:r>
        <w:rPr>
          <w:rFonts w:ascii="Times New Roman"/>
          <w:b w:val="false"/>
          <w:i w:val="false"/>
          <w:color w:val="000000"/>
          <w:sz w:val="28"/>
        </w:rPr>
        <w:t xml:space="preserve">
      контроль качества ведения технологического процесса; </w:t>
      </w:r>
      <w:r>
        <w:br/>
      </w:r>
      <w:r>
        <w:rPr>
          <w:rFonts w:ascii="Times New Roman"/>
          <w:b w:val="false"/>
          <w:i w:val="false"/>
          <w:color w:val="000000"/>
          <w:sz w:val="28"/>
        </w:rPr>
        <w:t xml:space="preserve">
      растяжка запареной валяной обуви; </w:t>
      </w:r>
      <w:r>
        <w:br/>
      </w:r>
      <w:r>
        <w:rPr>
          <w:rFonts w:ascii="Times New Roman"/>
          <w:b w:val="false"/>
          <w:i w:val="false"/>
          <w:color w:val="000000"/>
          <w:sz w:val="28"/>
        </w:rPr>
        <w:t xml:space="preserve">
      проверка исправности работы обслуживаемого оборудования и применяемых контрольно-измерительных приборов; </w:t>
      </w:r>
      <w:r>
        <w:br/>
      </w:r>
      <w:r>
        <w:rPr>
          <w:rFonts w:ascii="Times New Roman"/>
          <w:b w:val="false"/>
          <w:i w:val="false"/>
          <w:color w:val="000000"/>
          <w:sz w:val="28"/>
        </w:rPr>
        <w:t xml:space="preserve">
      загрузка, выгрузка и транспортирование продукции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25. Должен знать: </w:t>
      </w:r>
      <w:r>
        <w:br/>
      </w:r>
      <w:r>
        <w:rPr>
          <w:rFonts w:ascii="Times New Roman"/>
          <w:b w:val="false"/>
          <w:i w:val="false"/>
          <w:color w:val="000000"/>
          <w:sz w:val="28"/>
        </w:rPr>
        <w:t xml:space="preserve">
      принцип работы и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технологический режим запаривания, эмульсирования и растяжки; </w:t>
      </w:r>
      <w:r>
        <w:br/>
      </w:r>
      <w:r>
        <w:rPr>
          <w:rFonts w:ascii="Times New Roman"/>
          <w:b w:val="false"/>
          <w:i w:val="false"/>
          <w:color w:val="000000"/>
          <w:sz w:val="28"/>
        </w:rPr>
        <w:t xml:space="preserve">
      ассортимент обрабатываемой продукции; </w:t>
      </w:r>
      <w:r>
        <w:br/>
      </w:r>
      <w:r>
        <w:rPr>
          <w:rFonts w:ascii="Times New Roman"/>
          <w:b w:val="false"/>
          <w:i w:val="false"/>
          <w:color w:val="000000"/>
          <w:sz w:val="28"/>
        </w:rPr>
        <w:t xml:space="preserve">
      требования, предъявляемые к качеству изделий после запаривания. </w:t>
      </w:r>
    </w:p>
    <w:bookmarkStart w:name="z16" w:id="12"/>
    <w:p>
      <w:pPr>
        <w:spacing w:after="0"/>
        <w:ind w:left="0"/>
        <w:jc w:val="both"/>
      </w:pPr>
      <w:r>
        <w:rPr>
          <w:rFonts w:ascii="Times New Roman"/>
          <w:b w:val="false"/>
          <w:i w:val="false"/>
          <w:color w:val="000000"/>
          <w:sz w:val="28"/>
        </w:rPr>
        <w:t xml:space="preserve">
Параграф 3. Аппаратчик запаривания, 3-й разряд </w:t>
      </w:r>
    </w:p>
    <w:bookmarkEnd w:id="12"/>
    <w:p>
      <w:pPr>
        <w:spacing w:after="0"/>
        <w:ind w:left="0"/>
        <w:jc w:val="both"/>
      </w:pPr>
      <w:r>
        <w:rPr>
          <w:rFonts w:ascii="Times New Roman"/>
          <w:b w:val="false"/>
          <w:i w:val="false"/>
          <w:color w:val="000000"/>
          <w:sz w:val="28"/>
        </w:rPr>
        <w:t xml:space="preserve">      26. Характеристика работ: </w:t>
      </w:r>
      <w:r>
        <w:br/>
      </w:r>
      <w:r>
        <w:rPr>
          <w:rFonts w:ascii="Times New Roman"/>
          <w:b w:val="false"/>
          <w:i w:val="false"/>
          <w:color w:val="000000"/>
          <w:sz w:val="28"/>
        </w:rPr>
        <w:t xml:space="preserve">
      ведение процесса запаривания пряжи, ткани, кордных нитей, крученого шелка, ленты из химических волокон, платков, капроновых сетей и делей, чулочно-носочных изделий, верхних и бельевых трикотажных изделий, полуфабрикатов, изделий художественной росписи и полотна; </w:t>
      </w:r>
      <w:r>
        <w:br/>
      </w:r>
      <w:r>
        <w:rPr>
          <w:rFonts w:ascii="Times New Roman"/>
          <w:b w:val="false"/>
          <w:i w:val="false"/>
          <w:color w:val="000000"/>
          <w:sz w:val="28"/>
        </w:rPr>
        <w:t xml:space="preserve">
      запаривание и прессование контурных линий на погонах для настрочки галуна, перемычки, шарфов и косынок в аппаратах, камерах, котлах, автоклавах, волокноусадочных машинах с программным управлением, зрельниках непрерывного действия, запарных машинах, машинах-прессах, формах и камерах; </w:t>
      </w:r>
      <w:r>
        <w:br/>
      </w:r>
      <w:r>
        <w:rPr>
          <w:rFonts w:ascii="Times New Roman"/>
          <w:b w:val="false"/>
          <w:i w:val="false"/>
          <w:color w:val="000000"/>
          <w:sz w:val="28"/>
        </w:rPr>
        <w:t>
      обертывание навоев с кордными нитями огнестойкой тканью;</w:t>
      </w:r>
      <w:r>
        <w:br/>
      </w:r>
      <w:r>
        <w:rPr>
          <w:rFonts w:ascii="Times New Roman"/>
          <w:b w:val="false"/>
          <w:i w:val="false"/>
          <w:color w:val="000000"/>
          <w:sz w:val="28"/>
        </w:rPr>
        <w:t xml:space="preserve">
      прием, загрузка и выгрузка продукции, транспортирование в установленное место; </w:t>
      </w:r>
      <w:r>
        <w:br/>
      </w:r>
      <w:r>
        <w:rPr>
          <w:rFonts w:ascii="Times New Roman"/>
          <w:b w:val="false"/>
          <w:i w:val="false"/>
          <w:color w:val="000000"/>
          <w:sz w:val="28"/>
        </w:rPr>
        <w:t xml:space="preserve">
      наблюдение за применяемыми приспособлениями, контрольно-измерительными приборами, давлением пара и равномерной подачей его в оборудование; </w:t>
      </w:r>
      <w:r>
        <w:br/>
      </w:r>
      <w:r>
        <w:rPr>
          <w:rFonts w:ascii="Times New Roman"/>
          <w:b w:val="false"/>
          <w:i w:val="false"/>
          <w:color w:val="000000"/>
          <w:sz w:val="28"/>
        </w:rPr>
        <w:t xml:space="preserve">
      соблюдение установленного технологического режима запаривания и прессования; </w:t>
      </w:r>
      <w:r>
        <w:br/>
      </w:r>
      <w:r>
        <w:rPr>
          <w:rFonts w:ascii="Times New Roman"/>
          <w:b w:val="false"/>
          <w:i w:val="false"/>
          <w:color w:val="000000"/>
          <w:sz w:val="28"/>
        </w:rPr>
        <w:t>
      проверка качества запаривания продукции и прессования контурных линий.</w:t>
      </w:r>
      <w:r>
        <w:br/>
      </w:r>
      <w:r>
        <w:rPr>
          <w:rFonts w:ascii="Times New Roman"/>
          <w:b w:val="false"/>
          <w:i w:val="false"/>
          <w:color w:val="000000"/>
          <w:sz w:val="28"/>
        </w:rPr>
        <w:t xml:space="preserve">
      27. Должен знать: </w:t>
      </w:r>
      <w:r>
        <w:br/>
      </w:r>
      <w:r>
        <w:rPr>
          <w:rFonts w:ascii="Times New Roman"/>
          <w:b w:val="false"/>
          <w:i w:val="false"/>
          <w:color w:val="000000"/>
          <w:sz w:val="28"/>
        </w:rPr>
        <w:t xml:space="preserve">
      устройство и назначение обслуживаемого оборудования; </w:t>
      </w:r>
      <w:r>
        <w:br/>
      </w:r>
      <w:r>
        <w:rPr>
          <w:rFonts w:ascii="Times New Roman"/>
          <w:b w:val="false"/>
          <w:i w:val="false"/>
          <w:color w:val="000000"/>
          <w:sz w:val="28"/>
        </w:rPr>
        <w:t xml:space="preserve">
      правила эксплуатации и ухода за ним, ассортимент обрабатываемой продукции; </w:t>
      </w:r>
      <w:r>
        <w:br/>
      </w:r>
      <w:r>
        <w:rPr>
          <w:rFonts w:ascii="Times New Roman"/>
          <w:b w:val="false"/>
          <w:i w:val="false"/>
          <w:color w:val="000000"/>
          <w:sz w:val="28"/>
        </w:rPr>
        <w:t xml:space="preserve">
      технологический режим запаривания; </w:t>
      </w:r>
      <w:r>
        <w:br/>
      </w:r>
      <w:r>
        <w:rPr>
          <w:rFonts w:ascii="Times New Roman"/>
          <w:b w:val="false"/>
          <w:i w:val="false"/>
          <w:color w:val="000000"/>
          <w:sz w:val="28"/>
        </w:rPr>
        <w:t xml:space="preserve">
      требования, предъявляемые к качеству изделий после запаривания. </w:t>
      </w:r>
    </w:p>
    <w:bookmarkStart w:name="z17" w:id="13"/>
    <w:p>
      <w:pPr>
        <w:spacing w:after="0"/>
        <w:ind w:left="0"/>
        <w:jc w:val="both"/>
      </w:pPr>
      <w:r>
        <w:rPr>
          <w:rFonts w:ascii="Times New Roman"/>
          <w:b w:val="false"/>
          <w:i w:val="false"/>
          <w:color w:val="000000"/>
          <w:sz w:val="28"/>
        </w:rPr>
        <w:t xml:space="preserve">
Параграф 4. Аппаратчик запаривания, 4-й разряд </w:t>
      </w:r>
    </w:p>
    <w:bookmarkEnd w:id="13"/>
    <w:p>
      <w:pPr>
        <w:spacing w:after="0"/>
        <w:ind w:left="0"/>
        <w:jc w:val="both"/>
      </w:pPr>
      <w:r>
        <w:rPr>
          <w:rFonts w:ascii="Times New Roman"/>
          <w:b w:val="false"/>
          <w:i w:val="false"/>
          <w:color w:val="000000"/>
          <w:sz w:val="28"/>
        </w:rPr>
        <w:t xml:space="preserve">      28. Характеристика работ: </w:t>
      </w:r>
      <w:r>
        <w:br/>
      </w:r>
      <w:r>
        <w:rPr>
          <w:rFonts w:ascii="Times New Roman"/>
          <w:b w:val="false"/>
          <w:i w:val="false"/>
          <w:color w:val="000000"/>
          <w:sz w:val="28"/>
        </w:rPr>
        <w:t xml:space="preserve">
      ведение процесса запаривания эластичных полотен и тканей в запарных машинах с двумя запарными зонами в соответствии с технологическим режимом; </w:t>
      </w:r>
      <w:r>
        <w:br/>
      </w:r>
      <w:r>
        <w:rPr>
          <w:rFonts w:ascii="Times New Roman"/>
          <w:b w:val="false"/>
          <w:i w:val="false"/>
          <w:color w:val="000000"/>
          <w:sz w:val="28"/>
        </w:rPr>
        <w:t xml:space="preserve">
      проверка состояния камер, цепного поля и накатного устройства; </w:t>
      </w:r>
      <w:r>
        <w:br/>
      </w:r>
      <w:r>
        <w:rPr>
          <w:rFonts w:ascii="Times New Roman"/>
          <w:b w:val="false"/>
          <w:i w:val="false"/>
          <w:color w:val="000000"/>
          <w:sz w:val="28"/>
        </w:rPr>
        <w:t xml:space="preserve">
      наблюдение за режимом запаривания; </w:t>
      </w:r>
      <w:r>
        <w:br/>
      </w:r>
      <w:r>
        <w:rPr>
          <w:rFonts w:ascii="Times New Roman"/>
          <w:b w:val="false"/>
          <w:i w:val="false"/>
          <w:color w:val="000000"/>
          <w:sz w:val="28"/>
        </w:rPr>
        <w:t xml:space="preserve">
      проверка ширины, плотности, качества запариваемых полотен и тканей; </w:t>
      </w:r>
      <w:r>
        <w:br/>
      </w:r>
      <w:r>
        <w:rPr>
          <w:rFonts w:ascii="Times New Roman"/>
          <w:b w:val="false"/>
          <w:i w:val="false"/>
          <w:color w:val="000000"/>
          <w:sz w:val="28"/>
        </w:rPr>
        <w:t xml:space="preserve">
      сшивка полотен и тканей; </w:t>
      </w:r>
      <w:r>
        <w:br/>
      </w:r>
      <w:r>
        <w:rPr>
          <w:rFonts w:ascii="Times New Roman"/>
          <w:b w:val="false"/>
          <w:i w:val="false"/>
          <w:color w:val="000000"/>
          <w:sz w:val="28"/>
        </w:rPr>
        <w:t>
      обслуживание электротельфера;</w:t>
      </w:r>
      <w:r>
        <w:br/>
      </w:r>
      <w:r>
        <w:rPr>
          <w:rFonts w:ascii="Times New Roman"/>
          <w:b w:val="false"/>
          <w:i w:val="false"/>
          <w:color w:val="000000"/>
          <w:sz w:val="28"/>
        </w:rPr>
        <w:t>
      транспортирование продукции в установленное место.</w:t>
      </w:r>
      <w:r>
        <w:br/>
      </w:r>
      <w:r>
        <w:rPr>
          <w:rFonts w:ascii="Times New Roman"/>
          <w:b w:val="false"/>
          <w:i w:val="false"/>
          <w:color w:val="000000"/>
          <w:sz w:val="28"/>
        </w:rPr>
        <w:t xml:space="preserve">
      29. Должен знать: </w:t>
      </w:r>
      <w:r>
        <w:br/>
      </w:r>
      <w:r>
        <w:rPr>
          <w:rFonts w:ascii="Times New Roman"/>
          <w:b w:val="false"/>
          <w:i w:val="false"/>
          <w:color w:val="000000"/>
          <w:sz w:val="28"/>
        </w:rPr>
        <w:t xml:space="preserve">
      устройство запарной машины, электротельфера, накатного устройства, кинематического привода; </w:t>
      </w:r>
      <w:r>
        <w:br/>
      </w:r>
      <w:r>
        <w:rPr>
          <w:rFonts w:ascii="Times New Roman"/>
          <w:b w:val="false"/>
          <w:i w:val="false"/>
          <w:color w:val="000000"/>
          <w:sz w:val="28"/>
        </w:rPr>
        <w:t xml:space="preserve">
      правила эксплуатации и ухода за ними, режим запаривания, артикулы полотен и тканей; </w:t>
      </w:r>
      <w:r>
        <w:br/>
      </w:r>
      <w:r>
        <w:rPr>
          <w:rFonts w:ascii="Times New Roman"/>
          <w:b w:val="false"/>
          <w:i w:val="false"/>
          <w:color w:val="000000"/>
          <w:sz w:val="28"/>
        </w:rPr>
        <w:t>
      требования, предъявляемые к качеству изделий после запаривания.</w:t>
      </w:r>
    </w:p>
    <w:bookmarkStart w:name="z18" w:id="14"/>
    <w:p>
      <w:pPr>
        <w:spacing w:after="0"/>
        <w:ind w:left="0"/>
        <w:jc w:val="both"/>
      </w:pPr>
      <w:r>
        <w:rPr>
          <w:rFonts w:ascii="Times New Roman"/>
          <w:b w:val="false"/>
          <w:i w:val="false"/>
          <w:color w:val="000000"/>
          <w:sz w:val="28"/>
        </w:rPr>
        <w:t xml:space="preserve">
3. Аппаратчик мерсеризации </w:t>
      </w:r>
    </w:p>
    <w:bookmarkEnd w:id="14"/>
    <w:bookmarkStart w:name="z19" w:id="15"/>
    <w:p>
      <w:pPr>
        <w:spacing w:after="0"/>
        <w:ind w:left="0"/>
        <w:jc w:val="both"/>
      </w:pPr>
      <w:r>
        <w:rPr>
          <w:rFonts w:ascii="Times New Roman"/>
          <w:b w:val="false"/>
          <w:i w:val="false"/>
          <w:color w:val="000000"/>
          <w:sz w:val="28"/>
        </w:rPr>
        <w:t xml:space="preserve">
Параграф 1. Аппаратчик мерсеризации, 2-й разряд </w:t>
      </w:r>
    </w:p>
    <w:bookmarkEnd w:id="15"/>
    <w:p>
      <w:pPr>
        <w:spacing w:after="0"/>
        <w:ind w:left="0"/>
        <w:jc w:val="both"/>
      </w:pPr>
      <w:r>
        <w:rPr>
          <w:rFonts w:ascii="Times New Roman"/>
          <w:b w:val="false"/>
          <w:i w:val="false"/>
          <w:color w:val="000000"/>
          <w:sz w:val="28"/>
        </w:rPr>
        <w:t xml:space="preserve">      30. Характеристика работ: </w:t>
      </w:r>
      <w:r>
        <w:br/>
      </w:r>
      <w:r>
        <w:rPr>
          <w:rFonts w:ascii="Times New Roman"/>
          <w:b w:val="false"/>
          <w:i w:val="false"/>
          <w:color w:val="000000"/>
          <w:sz w:val="28"/>
        </w:rPr>
        <w:t xml:space="preserve">
      ведение процесса мерсеризации хлопчатобумажной суровой или крашеной пряжи и ткани на мерсеризационных машинах под руководством аппаратчика мерсеризации более высокой квалификации; </w:t>
      </w:r>
      <w:r>
        <w:br/>
      </w:r>
      <w:r>
        <w:rPr>
          <w:rFonts w:ascii="Times New Roman"/>
          <w:b w:val="false"/>
          <w:i w:val="false"/>
          <w:color w:val="000000"/>
          <w:sz w:val="28"/>
        </w:rPr>
        <w:t xml:space="preserve">
      прием пряжи; </w:t>
      </w:r>
      <w:r>
        <w:br/>
      </w:r>
      <w:r>
        <w:rPr>
          <w:rFonts w:ascii="Times New Roman"/>
          <w:b w:val="false"/>
          <w:i w:val="false"/>
          <w:color w:val="000000"/>
          <w:sz w:val="28"/>
        </w:rPr>
        <w:t xml:space="preserve">
      транспортирование пряжи и ткани; </w:t>
      </w:r>
      <w:r>
        <w:br/>
      </w:r>
      <w:r>
        <w:rPr>
          <w:rFonts w:ascii="Times New Roman"/>
          <w:b w:val="false"/>
          <w:i w:val="false"/>
          <w:color w:val="000000"/>
          <w:sz w:val="28"/>
        </w:rPr>
        <w:t xml:space="preserve">
      расправка мотков пряжи на швилях и надевание их на валы машины; </w:t>
      </w:r>
      <w:r>
        <w:br/>
      </w:r>
      <w:r>
        <w:rPr>
          <w:rFonts w:ascii="Times New Roman"/>
          <w:b w:val="false"/>
          <w:i w:val="false"/>
          <w:color w:val="000000"/>
          <w:sz w:val="28"/>
        </w:rPr>
        <w:t xml:space="preserve">
      заправка ткани в мерсеризационную машину; </w:t>
      </w:r>
      <w:r>
        <w:br/>
      </w:r>
      <w:r>
        <w:rPr>
          <w:rFonts w:ascii="Times New Roman"/>
          <w:b w:val="false"/>
          <w:i w:val="false"/>
          <w:color w:val="000000"/>
          <w:sz w:val="28"/>
        </w:rPr>
        <w:t xml:space="preserve">
      сшивка концов ткани и укладка ее в тележку; </w:t>
      </w:r>
      <w:r>
        <w:br/>
      </w:r>
      <w:r>
        <w:rPr>
          <w:rFonts w:ascii="Times New Roman"/>
          <w:b w:val="false"/>
          <w:i w:val="false"/>
          <w:color w:val="000000"/>
          <w:sz w:val="28"/>
        </w:rPr>
        <w:t xml:space="preserve">
      наблюдение за уровнем и концентрацией химических растворов в емкостях, добавлением в необходимых случаях раствора или воды; </w:t>
      </w:r>
      <w:r>
        <w:br/>
      </w:r>
      <w:r>
        <w:rPr>
          <w:rFonts w:ascii="Times New Roman"/>
          <w:b w:val="false"/>
          <w:i w:val="false"/>
          <w:color w:val="000000"/>
          <w:sz w:val="28"/>
        </w:rPr>
        <w:t>
      чистка и промывка мерсеризационной машины, смазка трущихся частей.</w:t>
      </w:r>
      <w:r>
        <w:br/>
      </w:r>
      <w:r>
        <w:rPr>
          <w:rFonts w:ascii="Times New Roman"/>
          <w:b w:val="false"/>
          <w:i w:val="false"/>
          <w:color w:val="000000"/>
          <w:sz w:val="28"/>
        </w:rPr>
        <w:t xml:space="preserve">
      31. Должен знать: </w:t>
      </w:r>
      <w:r>
        <w:br/>
      </w:r>
      <w:r>
        <w:rPr>
          <w:rFonts w:ascii="Times New Roman"/>
          <w:b w:val="false"/>
          <w:i w:val="false"/>
          <w:color w:val="000000"/>
          <w:sz w:val="28"/>
        </w:rPr>
        <w:t xml:space="preserve">
      принцип действия мерсеризационных машин; </w:t>
      </w:r>
      <w:r>
        <w:br/>
      </w:r>
      <w:r>
        <w:rPr>
          <w:rFonts w:ascii="Times New Roman"/>
          <w:b w:val="false"/>
          <w:i w:val="false"/>
          <w:color w:val="000000"/>
          <w:sz w:val="28"/>
        </w:rPr>
        <w:t xml:space="preserve">
      правила и графики ухода за ними; </w:t>
      </w:r>
      <w:r>
        <w:br/>
      </w:r>
      <w:r>
        <w:rPr>
          <w:rFonts w:ascii="Times New Roman"/>
          <w:b w:val="false"/>
          <w:i w:val="false"/>
          <w:color w:val="000000"/>
          <w:sz w:val="28"/>
        </w:rPr>
        <w:t xml:space="preserve">
      виды и линейную плотность пряжи, правила расправки ее на швилях; </w:t>
      </w:r>
      <w:r>
        <w:br/>
      </w:r>
      <w:r>
        <w:rPr>
          <w:rFonts w:ascii="Times New Roman"/>
          <w:b w:val="false"/>
          <w:i w:val="false"/>
          <w:color w:val="000000"/>
          <w:sz w:val="28"/>
        </w:rPr>
        <w:t xml:space="preserve">
      ассортимент обрабатываемых тканей, требуемую ширину ткани после обработки; </w:t>
      </w:r>
      <w:r>
        <w:br/>
      </w:r>
      <w:r>
        <w:rPr>
          <w:rFonts w:ascii="Times New Roman"/>
          <w:b w:val="false"/>
          <w:i w:val="false"/>
          <w:color w:val="000000"/>
          <w:sz w:val="28"/>
        </w:rPr>
        <w:t xml:space="preserve">
      режим мерсеризации, концентрацию применяемых растворов и их действие на ткань. </w:t>
      </w:r>
    </w:p>
    <w:bookmarkStart w:name="z20" w:id="16"/>
    <w:p>
      <w:pPr>
        <w:spacing w:after="0"/>
        <w:ind w:left="0"/>
        <w:jc w:val="both"/>
      </w:pPr>
      <w:r>
        <w:rPr>
          <w:rFonts w:ascii="Times New Roman"/>
          <w:b w:val="false"/>
          <w:i w:val="false"/>
          <w:color w:val="000000"/>
          <w:sz w:val="28"/>
        </w:rPr>
        <w:t xml:space="preserve">
Параграф 2. Аппаратчик мерсеризации, 3-й разряд </w:t>
      </w:r>
    </w:p>
    <w:bookmarkEnd w:id="16"/>
    <w:p>
      <w:pPr>
        <w:spacing w:after="0"/>
        <w:ind w:left="0"/>
        <w:jc w:val="both"/>
      </w:pPr>
      <w:r>
        <w:rPr>
          <w:rFonts w:ascii="Times New Roman"/>
          <w:b w:val="false"/>
          <w:i w:val="false"/>
          <w:color w:val="000000"/>
          <w:sz w:val="28"/>
        </w:rPr>
        <w:t xml:space="preserve">      32. Характеристика работ: </w:t>
      </w:r>
      <w:r>
        <w:br/>
      </w:r>
      <w:r>
        <w:rPr>
          <w:rFonts w:ascii="Times New Roman"/>
          <w:b w:val="false"/>
          <w:i w:val="false"/>
          <w:color w:val="000000"/>
          <w:sz w:val="28"/>
        </w:rPr>
        <w:t xml:space="preserve">
      ведение процесса мерсеризации ткани, хлопчатобумажной суровой или крашеной пряжи на мерсеризационных машинах различных систем, сагрегированных с барабанами и на мерсеризационных агрегатах под руководством аппаратчика мерсеризации более высокой квалификации; </w:t>
      </w:r>
      <w:r>
        <w:br/>
      </w:r>
      <w:r>
        <w:rPr>
          <w:rFonts w:ascii="Times New Roman"/>
          <w:b w:val="false"/>
          <w:i w:val="false"/>
          <w:color w:val="000000"/>
          <w:sz w:val="28"/>
        </w:rPr>
        <w:t xml:space="preserve">
      ведение процесса мерсеризации, кисловки, промывки и сушки пряжи с соблюдением технологического режима; </w:t>
      </w:r>
      <w:r>
        <w:br/>
      </w:r>
      <w:r>
        <w:rPr>
          <w:rFonts w:ascii="Times New Roman"/>
          <w:b w:val="false"/>
          <w:i w:val="false"/>
          <w:color w:val="000000"/>
          <w:sz w:val="28"/>
        </w:rPr>
        <w:t xml:space="preserve">
      установка валиков на шпулярник мерсеризационного агрегата; </w:t>
      </w:r>
      <w:r>
        <w:br/>
      </w:r>
      <w:r>
        <w:rPr>
          <w:rFonts w:ascii="Times New Roman"/>
          <w:b w:val="false"/>
          <w:i w:val="false"/>
          <w:color w:val="000000"/>
          <w:sz w:val="28"/>
        </w:rPr>
        <w:t xml:space="preserve">
      перевязывание жгутов и заправка их через жгутоукладчик; </w:t>
      </w:r>
      <w:r>
        <w:br/>
      </w:r>
      <w:r>
        <w:rPr>
          <w:rFonts w:ascii="Times New Roman"/>
          <w:b w:val="false"/>
          <w:i w:val="false"/>
          <w:color w:val="000000"/>
          <w:sz w:val="28"/>
        </w:rPr>
        <w:t xml:space="preserve">
      приготовление раствора щелочей соответствующей концентрации по рецепту и заливка его в ванны; </w:t>
      </w:r>
      <w:r>
        <w:br/>
      </w:r>
      <w:r>
        <w:rPr>
          <w:rFonts w:ascii="Times New Roman"/>
          <w:b w:val="false"/>
          <w:i w:val="false"/>
          <w:color w:val="000000"/>
          <w:sz w:val="28"/>
        </w:rPr>
        <w:t xml:space="preserve">
      регулирование подачи пара; </w:t>
      </w:r>
      <w:r>
        <w:br/>
      </w:r>
      <w:r>
        <w:rPr>
          <w:rFonts w:ascii="Times New Roman"/>
          <w:b w:val="false"/>
          <w:i w:val="false"/>
          <w:color w:val="000000"/>
          <w:sz w:val="28"/>
        </w:rPr>
        <w:t xml:space="preserve">
      заправка ткани в мерсеризационную машину или в секции мерсеризационного агрегата; </w:t>
      </w:r>
      <w:r>
        <w:br/>
      </w:r>
      <w:r>
        <w:rPr>
          <w:rFonts w:ascii="Times New Roman"/>
          <w:b w:val="false"/>
          <w:i w:val="false"/>
          <w:color w:val="000000"/>
          <w:sz w:val="28"/>
        </w:rPr>
        <w:t xml:space="preserve">
      предупреждение образования загнутых кромок на ткани; </w:t>
      </w:r>
      <w:r>
        <w:br/>
      </w:r>
      <w:r>
        <w:rPr>
          <w:rFonts w:ascii="Times New Roman"/>
          <w:b w:val="false"/>
          <w:i w:val="false"/>
          <w:color w:val="000000"/>
          <w:sz w:val="28"/>
        </w:rPr>
        <w:t>
      проверка пряжи на отсутствие щелочи, наблюдение за ходом технологического процесса, натяжением, отжимом и сушкой ткани, пряжи, прохождением ткани в мерсеризационной машине и качеством ее обработки, за работой разбрызгивателей и щелочеулавливателей;</w:t>
      </w:r>
      <w:r>
        <w:br/>
      </w:r>
      <w:r>
        <w:rPr>
          <w:rFonts w:ascii="Times New Roman"/>
          <w:b w:val="false"/>
          <w:i w:val="false"/>
          <w:color w:val="000000"/>
          <w:sz w:val="28"/>
        </w:rPr>
        <w:t xml:space="preserve">
      периодическая проверка ширины ткани на выходе; </w:t>
      </w:r>
      <w:r>
        <w:br/>
      </w:r>
      <w:r>
        <w:rPr>
          <w:rFonts w:ascii="Times New Roman"/>
          <w:b w:val="false"/>
          <w:i w:val="false"/>
          <w:color w:val="000000"/>
          <w:sz w:val="28"/>
        </w:rPr>
        <w:t xml:space="preserve">
      съем, укладка и транспортирование мерсеризационной пряжи; </w:t>
      </w:r>
      <w:r>
        <w:br/>
      </w:r>
      <w:r>
        <w:rPr>
          <w:rFonts w:ascii="Times New Roman"/>
          <w:b w:val="false"/>
          <w:i w:val="false"/>
          <w:color w:val="000000"/>
          <w:sz w:val="28"/>
        </w:rPr>
        <w:t xml:space="preserve">
      чистка и промывка ванн и всех рабочих емкостей; </w:t>
      </w:r>
      <w:r>
        <w:br/>
      </w:r>
      <w:r>
        <w:rPr>
          <w:rFonts w:ascii="Times New Roman"/>
          <w:b w:val="false"/>
          <w:i w:val="false"/>
          <w:color w:val="000000"/>
          <w:sz w:val="28"/>
        </w:rPr>
        <w:t xml:space="preserve">
      травление валов соляной кислотой; </w:t>
      </w:r>
      <w:r>
        <w:br/>
      </w:r>
      <w:r>
        <w:rPr>
          <w:rFonts w:ascii="Times New Roman"/>
          <w:b w:val="false"/>
          <w:i w:val="false"/>
          <w:color w:val="000000"/>
          <w:sz w:val="28"/>
        </w:rPr>
        <w:t>
      чистка мерсеризационных машин и агрегатов, смазка трущихся поверхностей.</w:t>
      </w:r>
      <w:r>
        <w:br/>
      </w:r>
      <w:r>
        <w:rPr>
          <w:rFonts w:ascii="Times New Roman"/>
          <w:b w:val="false"/>
          <w:i w:val="false"/>
          <w:color w:val="000000"/>
          <w:sz w:val="28"/>
        </w:rPr>
        <w:t xml:space="preserve">
      33. Должен знать: </w:t>
      </w:r>
      <w:r>
        <w:br/>
      </w:r>
      <w:r>
        <w:rPr>
          <w:rFonts w:ascii="Times New Roman"/>
          <w:b w:val="false"/>
          <w:i w:val="false"/>
          <w:color w:val="000000"/>
          <w:sz w:val="28"/>
        </w:rPr>
        <w:t xml:space="preserve">
      устройство и работу обслуживаемого оборудования; </w:t>
      </w:r>
      <w:r>
        <w:br/>
      </w:r>
      <w:r>
        <w:rPr>
          <w:rFonts w:ascii="Times New Roman"/>
          <w:b w:val="false"/>
          <w:i w:val="false"/>
          <w:color w:val="000000"/>
          <w:sz w:val="28"/>
        </w:rPr>
        <w:t xml:space="preserve">
      правила ухода за ним, ассортимент обрабатываемых тканей, пряжи; </w:t>
      </w:r>
      <w:r>
        <w:br/>
      </w:r>
      <w:r>
        <w:rPr>
          <w:rFonts w:ascii="Times New Roman"/>
          <w:b w:val="false"/>
          <w:i w:val="false"/>
          <w:color w:val="000000"/>
          <w:sz w:val="28"/>
        </w:rPr>
        <w:t xml:space="preserve">
      требования, предъявляемые к качеству ткани и пряжи после обработки; </w:t>
      </w:r>
      <w:r>
        <w:br/>
      </w:r>
      <w:r>
        <w:rPr>
          <w:rFonts w:ascii="Times New Roman"/>
          <w:b w:val="false"/>
          <w:i w:val="false"/>
          <w:color w:val="000000"/>
          <w:sz w:val="28"/>
        </w:rPr>
        <w:t xml:space="preserve">
      приемы заправки ткани в мерсеризационную машину или мерсеризационный агрегат; </w:t>
      </w:r>
      <w:r>
        <w:br/>
      </w:r>
      <w:r>
        <w:rPr>
          <w:rFonts w:ascii="Times New Roman"/>
          <w:b w:val="false"/>
          <w:i w:val="false"/>
          <w:color w:val="000000"/>
          <w:sz w:val="28"/>
        </w:rPr>
        <w:t xml:space="preserve">
      рецептуру химических растворов для мерсеризации и кисловки и их свойства; </w:t>
      </w:r>
      <w:r>
        <w:br/>
      </w:r>
      <w:r>
        <w:rPr>
          <w:rFonts w:ascii="Times New Roman"/>
          <w:b w:val="false"/>
          <w:i w:val="false"/>
          <w:color w:val="000000"/>
          <w:sz w:val="28"/>
        </w:rPr>
        <w:t xml:space="preserve">
      режим кисловки, промывки и сушки, влияние температуры и других факторов на процесс мерсеризации; </w:t>
      </w:r>
      <w:r>
        <w:br/>
      </w:r>
      <w:r>
        <w:rPr>
          <w:rFonts w:ascii="Times New Roman"/>
          <w:b w:val="false"/>
          <w:i w:val="false"/>
          <w:color w:val="000000"/>
          <w:sz w:val="28"/>
        </w:rPr>
        <w:t xml:space="preserve">
      правила обращения с химическими материалами. </w:t>
      </w:r>
    </w:p>
    <w:bookmarkStart w:name="z21" w:id="17"/>
    <w:p>
      <w:pPr>
        <w:spacing w:after="0"/>
        <w:ind w:left="0"/>
        <w:jc w:val="both"/>
      </w:pPr>
      <w:r>
        <w:rPr>
          <w:rFonts w:ascii="Times New Roman"/>
          <w:b w:val="false"/>
          <w:i w:val="false"/>
          <w:color w:val="000000"/>
          <w:sz w:val="28"/>
        </w:rPr>
        <w:t xml:space="preserve">
Параграф 3. Аппаратчик мерсеризации, 4-й разряд </w:t>
      </w:r>
    </w:p>
    <w:bookmarkEnd w:id="17"/>
    <w:p>
      <w:pPr>
        <w:spacing w:after="0"/>
        <w:ind w:left="0"/>
        <w:jc w:val="both"/>
      </w:pPr>
      <w:r>
        <w:rPr>
          <w:rFonts w:ascii="Times New Roman"/>
          <w:b w:val="false"/>
          <w:i w:val="false"/>
          <w:color w:val="000000"/>
          <w:sz w:val="28"/>
        </w:rPr>
        <w:t xml:space="preserve">      34. Характеристика работ: </w:t>
      </w:r>
      <w:r>
        <w:br/>
      </w:r>
      <w:r>
        <w:rPr>
          <w:rFonts w:ascii="Times New Roman"/>
          <w:b w:val="false"/>
          <w:i w:val="false"/>
          <w:color w:val="000000"/>
          <w:sz w:val="28"/>
        </w:rPr>
        <w:t xml:space="preserve">
      ведение процесса мерсеризации ткани, трикотажного полотна, хлопчатобумажной суровой или крашеной пряжи на мерсеризационных агрегатах, сагрегированных с барабанами; </w:t>
      </w:r>
      <w:r>
        <w:br/>
      </w:r>
      <w:r>
        <w:rPr>
          <w:rFonts w:ascii="Times New Roman"/>
          <w:b w:val="false"/>
          <w:i w:val="false"/>
          <w:color w:val="000000"/>
          <w:sz w:val="28"/>
        </w:rPr>
        <w:t xml:space="preserve">
      установка валиков со жгутом на шпулярник мерсеризационного агрегата; </w:t>
      </w:r>
      <w:r>
        <w:br/>
      </w:r>
      <w:r>
        <w:rPr>
          <w:rFonts w:ascii="Times New Roman"/>
          <w:b w:val="false"/>
          <w:i w:val="false"/>
          <w:color w:val="000000"/>
          <w:sz w:val="28"/>
        </w:rPr>
        <w:t xml:space="preserve">
      приготовление и заливка химических растворов определенной концентрации в распределительные баки; </w:t>
      </w:r>
      <w:r>
        <w:br/>
      </w:r>
      <w:r>
        <w:rPr>
          <w:rFonts w:ascii="Times New Roman"/>
          <w:b w:val="false"/>
          <w:i w:val="false"/>
          <w:color w:val="000000"/>
          <w:sz w:val="28"/>
        </w:rPr>
        <w:t xml:space="preserve">
      заполнение ванн раствором; </w:t>
      </w:r>
      <w:r>
        <w:br/>
      </w:r>
      <w:r>
        <w:rPr>
          <w:rFonts w:ascii="Times New Roman"/>
          <w:b w:val="false"/>
          <w:i w:val="false"/>
          <w:color w:val="000000"/>
          <w:sz w:val="28"/>
        </w:rPr>
        <w:t xml:space="preserve">
      заправка продукции; </w:t>
      </w:r>
      <w:r>
        <w:br/>
      </w:r>
      <w:r>
        <w:rPr>
          <w:rFonts w:ascii="Times New Roman"/>
          <w:b w:val="false"/>
          <w:i w:val="false"/>
          <w:color w:val="000000"/>
          <w:sz w:val="28"/>
        </w:rPr>
        <w:t xml:space="preserve">
      проверка исправности автоматических устройств и контрольно-измерительных приборов, осуществляющих контроль за процессом мерсеризации; </w:t>
      </w:r>
      <w:r>
        <w:br/>
      </w:r>
      <w:r>
        <w:rPr>
          <w:rFonts w:ascii="Times New Roman"/>
          <w:b w:val="false"/>
          <w:i w:val="false"/>
          <w:color w:val="000000"/>
          <w:sz w:val="28"/>
        </w:rPr>
        <w:t xml:space="preserve">
      регулирование по показаниям контрольных приборов режимов обработки: скорости движения и натяжения ткани, температуры, уровня и концентрации растворов в ваннах и на плюсовках мерсеризационного агрегата, давления пара в сушильных барабанах; </w:t>
      </w:r>
      <w:r>
        <w:br/>
      </w:r>
      <w:r>
        <w:rPr>
          <w:rFonts w:ascii="Times New Roman"/>
          <w:b w:val="false"/>
          <w:i w:val="false"/>
          <w:color w:val="000000"/>
          <w:sz w:val="28"/>
        </w:rPr>
        <w:t xml:space="preserve">
      обеспечение сопряженности в работе машин мерсеризационного агрегата; </w:t>
      </w:r>
      <w:r>
        <w:br/>
      </w:r>
      <w:r>
        <w:rPr>
          <w:rFonts w:ascii="Times New Roman"/>
          <w:b w:val="false"/>
          <w:i w:val="false"/>
          <w:color w:val="000000"/>
          <w:sz w:val="28"/>
        </w:rPr>
        <w:t xml:space="preserve">
      наблюдение за прохождением ткани, полотна в мерсеризационном агрегате и за качеством их обработки; </w:t>
      </w:r>
      <w:r>
        <w:br/>
      </w:r>
      <w:r>
        <w:rPr>
          <w:rFonts w:ascii="Times New Roman"/>
          <w:b w:val="false"/>
          <w:i w:val="false"/>
          <w:color w:val="000000"/>
          <w:sz w:val="28"/>
        </w:rPr>
        <w:t xml:space="preserve">
      замена тазов. </w:t>
      </w:r>
      <w:r>
        <w:br/>
      </w:r>
      <w:r>
        <w:rPr>
          <w:rFonts w:ascii="Times New Roman"/>
          <w:b w:val="false"/>
          <w:i w:val="false"/>
          <w:color w:val="000000"/>
          <w:sz w:val="28"/>
        </w:rPr>
        <w:t xml:space="preserve">
      35.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режим мерсеризации в зависимости от обработки пряжи, полотна и ткани, концентрацию растворов и их действие на ткань, полотно и пряжу; </w:t>
      </w:r>
      <w:r>
        <w:br/>
      </w:r>
      <w:r>
        <w:rPr>
          <w:rFonts w:ascii="Times New Roman"/>
          <w:b w:val="false"/>
          <w:i w:val="false"/>
          <w:color w:val="000000"/>
          <w:sz w:val="28"/>
        </w:rPr>
        <w:t xml:space="preserve">
      требования, предъявляемые к качеству обрабатываемой пряжи и ткани полотна; </w:t>
      </w:r>
      <w:r>
        <w:br/>
      </w:r>
      <w:r>
        <w:rPr>
          <w:rFonts w:ascii="Times New Roman"/>
          <w:b w:val="false"/>
          <w:i w:val="false"/>
          <w:color w:val="000000"/>
          <w:sz w:val="28"/>
        </w:rPr>
        <w:t>
      назначение и правила эксплуатации автоматических устройств, осуществляющих контроль и управление технологическим процессом мерсеризации.</w:t>
      </w:r>
    </w:p>
    <w:bookmarkStart w:name="z22" w:id="18"/>
    <w:p>
      <w:pPr>
        <w:spacing w:after="0"/>
        <w:ind w:left="0"/>
        <w:jc w:val="both"/>
      </w:pPr>
      <w:r>
        <w:rPr>
          <w:rFonts w:ascii="Times New Roman"/>
          <w:b w:val="false"/>
          <w:i w:val="false"/>
          <w:color w:val="000000"/>
          <w:sz w:val="28"/>
        </w:rPr>
        <w:t xml:space="preserve">
4. Аппаратчик парафинирования ткани </w:t>
      </w:r>
    </w:p>
    <w:bookmarkEnd w:id="18"/>
    <w:bookmarkStart w:name="z23" w:id="19"/>
    <w:p>
      <w:pPr>
        <w:spacing w:after="0"/>
        <w:ind w:left="0"/>
        <w:jc w:val="both"/>
      </w:pPr>
      <w:r>
        <w:rPr>
          <w:rFonts w:ascii="Times New Roman"/>
          <w:b w:val="false"/>
          <w:i w:val="false"/>
          <w:color w:val="000000"/>
          <w:sz w:val="28"/>
        </w:rPr>
        <w:t xml:space="preserve">
Параграф 1. Аппаратчик парафинирования ткани, 2-й разряд </w:t>
      </w:r>
    </w:p>
    <w:bookmarkEnd w:id="19"/>
    <w:p>
      <w:pPr>
        <w:spacing w:after="0"/>
        <w:ind w:left="0"/>
        <w:jc w:val="both"/>
      </w:pPr>
      <w:r>
        <w:rPr>
          <w:rFonts w:ascii="Times New Roman"/>
          <w:b w:val="false"/>
          <w:i w:val="false"/>
          <w:color w:val="000000"/>
          <w:sz w:val="28"/>
        </w:rPr>
        <w:t xml:space="preserve">      36. Характеристика работ: </w:t>
      </w:r>
      <w:r>
        <w:br/>
      </w:r>
      <w:r>
        <w:rPr>
          <w:rFonts w:ascii="Times New Roman"/>
          <w:b w:val="false"/>
          <w:i w:val="false"/>
          <w:color w:val="000000"/>
          <w:sz w:val="28"/>
        </w:rPr>
        <w:t>
      ведение процесса парафинирования ткани на специальном аппарате или машине;</w:t>
      </w:r>
      <w:r>
        <w:br/>
      </w:r>
      <w:r>
        <w:rPr>
          <w:rFonts w:ascii="Times New Roman"/>
          <w:b w:val="false"/>
          <w:i w:val="false"/>
          <w:color w:val="000000"/>
          <w:sz w:val="28"/>
        </w:rPr>
        <w:t>
      транспортирование ткани и парафина к рабочему месту;</w:t>
      </w:r>
      <w:r>
        <w:br/>
      </w:r>
      <w:r>
        <w:rPr>
          <w:rFonts w:ascii="Times New Roman"/>
          <w:b w:val="false"/>
          <w:i w:val="false"/>
          <w:color w:val="000000"/>
          <w:sz w:val="28"/>
        </w:rPr>
        <w:t>
      заправка обслуживаемых аппарата, машины расплавленным парафином и тканью;</w:t>
      </w:r>
      <w:r>
        <w:br/>
      </w:r>
      <w:r>
        <w:rPr>
          <w:rFonts w:ascii="Times New Roman"/>
          <w:b w:val="false"/>
          <w:i w:val="false"/>
          <w:color w:val="000000"/>
          <w:sz w:val="28"/>
        </w:rPr>
        <w:t>
      наблюдение за равномерным нанесением на ткань слоя парафина;</w:t>
      </w:r>
      <w:r>
        <w:br/>
      </w:r>
      <w:r>
        <w:rPr>
          <w:rFonts w:ascii="Times New Roman"/>
          <w:b w:val="false"/>
          <w:i w:val="false"/>
          <w:color w:val="000000"/>
          <w:sz w:val="28"/>
        </w:rPr>
        <w:t>
      регулирование скорости движения ткани и работы сушильных цилиндров;</w:t>
      </w:r>
      <w:r>
        <w:br/>
      </w:r>
      <w:r>
        <w:rPr>
          <w:rFonts w:ascii="Times New Roman"/>
          <w:b w:val="false"/>
          <w:i w:val="false"/>
          <w:color w:val="000000"/>
          <w:sz w:val="28"/>
        </w:rPr>
        <w:t>
      соблюдение установленного температурного режима парафинирования;</w:t>
      </w:r>
      <w:r>
        <w:br/>
      </w:r>
      <w:r>
        <w:rPr>
          <w:rFonts w:ascii="Times New Roman"/>
          <w:b w:val="false"/>
          <w:i w:val="false"/>
          <w:color w:val="000000"/>
          <w:sz w:val="28"/>
        </w:rPr>
        <w:t>
      наблюдение за работой самоклада и предотвращение наматывания ткани на его ведущий ролик;</w:t>
      </w:r>
      <w:r>
        <w:br/>
      </w:r>
      <w:r>
        <w:rPr>
          <w:rFonts w:ascii="Times New Roman"/>
          <w:b w:val="false"/>
          <w:i w:val="false"/>
          <w:color w:val="000000"/>
          <w:sz w:val="28"/>
        </w:rPr>
        <w:t>
      взвешивание кусков ткани и определение количества парафина, нанесенного на ткань;</w:t>
      </w:r>
      <w:r>
        <w:br/>
      </w:r>
      <w:r>
        <w:rPr>
          <w:rFonts w:ascii="Times New Roman"/>
          <w:b w:val="false"/>
          <w:i w:val="false"/>
          <w:color w:val="000000"/>
          <w:sz w:val="28"/>
        </w:rPr>
        <w:t>
      транспортирование ткани в установленное место;</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37. Должен знать: </w:t>
      </w:r>
      <w:r>
        <w:br/>
      </w:r>
      <w:r>
        <w:rPr>
          <w:rFonts w:ascii="Times New Roman"/>
          <w:b w:val="false"/>
          <w:i w:val="false"/>
          <w:color w:val="000000"/>
          <w:sz w:val="28"/>
        </w:rPr>
        <w:t>
      устройство обслуживаемого оборудования и правила ухода за ним;</w:t>
      </w:r>
      <w:r>
        <w:br/>
      </w:r>
      <w:r>
        <w:rPr>
          <w:rFonts w:ascii="Times New Roman"/>
          <w:b w:val="false"/>
          <w:i w:val="false"/>
          <w:color w:val="000000"/>
          <w:sz w:val="28"/>
        </w:rPr>
        <w:t xml:space="preserve">
      виды и артикулы обрабатываемой ткани; </w:t>
      </w:r>
      <w:r>
        <w:br/>
      </w:r>
      <w:r>
        <w:rPr>
          <w:rFonts w:ascii="Times New Roman"/>
          <w:b w:val="false"/>
          <w:i w:val="false"/>
          <w:color w:val="000000"/>
          <w:sz w:val="28"/>
        </w:rPr>
        <w:t xml:space="preserve">
      норму нанесения парафина на ткань; </w:t>
      </w:r>
      <w:r>
        <w:br/>
      </w:r>
      <w:r>
        <w:rPr>
          <w:rFonts w:ascii="Times New Roman"/>
          <w:b w:val="false"/>
          <w:i w:val="false"/>
          <w:color w:val="000000"/>
          <w:sz w:val="28"/>
        </w:rPr>
        <w:t xml:space="preserve">
      температурный режим парафинирования. </w:t>
      </w:r>
    </w:p>
    <w:bookmarkStart w:name="z24" w:id="20"/>
    <w:p>
      <w:pPr>
        <w:spacing w:after="0"/>
        <w:ind w:left="0"/>
        <w:jc w:val="both"/>
      </w:pPr>
      <w:r>
        <w:rPr>
          <w:rFonts w:ascii="Times New Roman"/>
          <w:b w:val="false"/>
          <w:i w:val="false"/>
          <w:color w:val="000000"/>
          <w:sz w:val="28"/>
        </w:rPr>
        <w:t xml:space="preserve">
5. Аппаратчик плюсования </w:t>
      </w:r>
    </w:p>
    <w:bookmarkEnd w:id="20"/>
    <w:bookmarkStart w:name="z25" w:id="21"/>
    <w:p>
      <w:pPr>
        <w:spacing w:after="0"/>
        <w:ind w:left="0"/>
        <w:jc w:val="both"/>
      </w:pPr>
      <w:r>
        <w:rPr>
          <w:rFonts w:ascii="Times New Roman"/>
          <w:b w:val="false"/>
          <w:i w:val="false"/>
          <w:color w:val="000000"/>
          <w:sz w:val="28"/>
        </w:rPr>
        <w:t xml:space="preserve">
Параграф 1. Аппаратчик плюсования, 3-й разряд </w:t>
      </w:r>
    </w:p>
    <w:bookmarkEnd w:id="21"/>
    <w:p>
      <w:pPr>
        <w:spacing w:after="0"/>
        <w:ind w:left="0"/>
        <w:jc w:val="both"/>
      </w:pPr>
      <w:r>
        <w:rPr>
          <w:rFonts w:ascii="Times New Roman"/>
          <w:b w:val="false"/>
          <w:i w:val="false"/>
          <w:color w:val="000000"/>
          <w:sz w:val="28"/>
        </w:rPr>
        <w:t xml:space="preserve">      38. Характеристика работ: </w:t>
      </w:r>
      <w:r>
        <w:br/>
      </w:r>
      <w:r>
        <w:rPr>
          <w:rFonts w:ascii="Times New Roman"/>
          <w:b w:val="false"/>
          <w:i w:val="false"/>
          <w:color w:val="000000"/>
          <w:sz w:val="28"/>
        </w:rPr>
        <w:t xml:space="preserve">
      ведение процесса пропитывания ткани, нетканого полотна химическими растворами на плюсовках; </w:t>
      </w:r>
      <w:r>
        <w:br/>
      </w:r>
      <w:r>
        <w:rPr>
          <w:rFonts w:ascii="Times New Roman"/>
          <w:b w:val="false"/>
          <w:i w:val="false"/>
          <w:color w:val="000000"/>
          <w:sz w:val="28"/>
        </w:rPr>
        <w:t>
      заправка ткани и полотен в плюсовку, сшивка концов;</w:t>
      </w:r>
      <w:r>
        <w:br/>
      </w:r>
      <w:r>
        <w:rPr>
          <w:rFonts w:ascii="Times New Roman"/>
          <w:b w:val="false"/>
          <w:i w:val="false"/>
          <w:color w:val="000000"/>
          <w:sz w:val="28"/>
        </w:rPr>
        <w:t xml:space="preserve">
      приготовление и наполнение ванн раствором и водой; </w:t>
      </w:r>
      <w:r>
        <w:br/>
      </w:r>
      <w:r>
        <w:rPr>
          <w:rFonts w:ascii="Times New Roman"/>
          <w:b w:val="false"/>
          <w:i w:val="false"/>
          <w:color w:val="000000"/>
          <w:sz w:val="28"/>
        </w:rPr>
        <w:t xml:space="preserve">
      нагрев раствора до необходимой температуры; </w:t>
      </w:r>
      <w:r>
        <w:br/>
      </w:r>
      <w:r>
        <w:rPr>
          <w:rFonts w:ascii="Times New Roman"/>
          <w:b w:val="false"/>
          <w:i w:val="false"/>
          <w:color w:val="000000"/>
          <w:sz w:val="28"/>
        </w:rPr>
        <w:t xml:space="preserve">
      наблюдение за процессом пропитки, отжима и сушки, движения ткани, нетканых полотен в плюсовке; </w:t>
      </w:r>
      <w:r>
        <w:br/>
      </w:r>
      <w:r>
        <w:rPr>
          <w:rFonts w:ascii="Times New Roman"/>
          <w:b w:val="false"/>
          <w:i w:val="false"/>
          <w:color w:val="000000"/>
          <w:sz w:val="28"/>
        </w:rPr>
        <w:t>
      периодическая проверка качества пропитывания и отжима ткани;</w:t>
      </w:r>
      <w:r>
        <w:br/>
      </w:r>
      <w:r>
        <w:rPr>
          <w:rFonts w:ascii="Times New Roman"/>
          <w:b w:val="false"/>
          <w:i w:val="false"/>
          <w:color w:val="000000"/>
          <w:sz w:val="28"/>
        </w:rPr>
        <w:t xml:space="preserve">
      промывка ванн; </w:t>
      </w:r>
      <w:r>
        <w:br/>
      </w:r>
      <w:r>
        <w:rPr>
          <w:rFonts w:ascii="Times New Roman"/>
          <w:b w:val="false"/>
          <w:i w:val="false"/>
          <w:color w:val="000000"/>
          <w:sz w:val="28"/>
        </w:rPr>
        <w:t xml:space="preserve">
      вырезка образцов для лабораторных испытаний; </w:t>
      </w:r>
      <w:r>
        <w:br/>
      </w:r>
      <w:r>
        <w:rPr>
          <w:rFonts w:ascii="Times New Roman"/>
          <w:b w:val="false"/>
          <w:i w:val="false"/>
          <w:color w:val="000000"/>
          <w:sz w:val="28"/>
        </w:rPr>
        <w:t xml:space="preserve">
      клеймение, транспортирование ткани, полотна и изделий в установленное место; </w:t>
      </w:r>
      <w:r>
        <w:br/>
      </w:r>
      <w:r>
        <w:rPr>
          <w:rFonts w:ascii="Times New Roman"/>
          <w:b w:val="false"/>
          <w:i w:val="false"/>
          <w:color w:val="000000"/>
          <w:sz w:val="28"/>
        </w:rPr>
        <w:t>
      проверка заправочных роликов.</w:t>
      </w:r>
      <w:r>
        <w:br/>
      </w:r>
      <w:r>
        <w:rPr>
          <w:rFonts w:ascii="Times New Roman"/>
          <w:b w:val="false"/>
          <w:i w:val="false"/>
          <w:color w:val="000000"/>
          <w:sz w:val="28"/>
        </w:rPr>
        <w:t>
      39. Должен знать:</w:t>
      </w:r>
      <w:r>
        <w:br/>
      </w:r>
      <w:r>
        <w:rPr>
          <w:rFonts w:ascii="Times New Roman"/>
          <w:b w:val="false"/>
          <w:i w:val="false"/>
          <w:color w:val="000000"/>
          <w:sz w:val="28"/>
        </w:rPr>
        <w:t xml:space="preserve">
      устройство и назначение обслуживаемых машин, регулирующих устройств и контрольно-измерительных приборов;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ассортимент ткани, нетканых полотен; </w:t>
      </w:r>
      <w:r>
        <w:br/>
      </w:r>
      <w:r>
        <w:rPr>
          <w:rFonts w:ascii="Times New Roman"/>
          <w:b w:val="false"/>
          <w:i w:val="false"/>
          <w:color w:val="000000"/>
          <w:sz w:val="28"/>
        </w:rPr>
        <w:t xml:space="preserve">
      химические материалы и их свойства; </w:t>
      </w:r>
      <w:r>
        <w:br/>
      </w:r>
      <w:r>
        <w:rPr>
          <w:rFonts w:ascii="Times New Roman"/>
          <w:b w:val="false"/>
          <w:i w:val="false"/>
          <w:color w:val="000000"/>
          <w:sz w:val="28"/>
        </w:rPr>
        <w:t>
      режимы пропитывания и сушки, влажность ткани, нетканого полотна после отжима;</w:t>
      </w:r>
      <w:r>
        <w:br/>
      </w:r>
      <w:r>
        <w:rPr>
          <w:rFonts w:ascii="Times New Roman"/>
          <w:b w:val="false"/>
          <w:i w:val="false"/>
          <w:color w:val="000000"/>
          <w:sz w:val="28"/>
        </w:rPr>
        <w:t xml:space="preserve">
      требования, предъявляемые к качеству ткани, полотен; </w:t>
      </w:r>
      <w:r>
        <w:br/>
      </w:r>
      <w:r>
        <w:rPr>
          <w:rFonts w:ascii="Times New Roman"/>
          <w:b w:val="false"/>
          <w:i w:val="false"/>
          <w:color w:val="000000"/>
          <w:sz w:val="28"/>
        </w:rPr>
        <w:t xml:space="preserve">
      способы приготовления растворов. </w:t>
      </w:r>
    </w:p>
    <w:bookmarkStart w:name="z26" w:id="22"/>
    <w:p>
      <w:pPr>
        <w:spacing w:after="0"/>
        <w:ind w:left="0"/>
        <w:jc w:val="both"/>
      </w:pPr>
      <w:r>
        <w:rPr>
          <w:rFonts w:ascii="Times New Roman"/>
          <w:b w:val="false"/>
          <w:i w:val="false"/>
          <w:color w:val="000000"/>
          <w:sz w:val="28"/>
        </w:rPr>
        <w:t xml:space="preserve">
Параграф 2. Аппаратчик плюсования, 4-й разряд </w:t>
      </w:r>
    </w:p>
    <w:bookmarkEnd w:id="22"/>
    <w:p>
      <w:pPr>
        <w:spacing w:after="0"/>
        <w:ind w:left="0"/>
        <w:jc w:val="both"/>
      </w:pPr>
      <w:r>
        <w:rPr>
          <w:rFonts w:ascii="Times New Roman"/>
          <w:b w:val="false"/>
          <w:i w:val="false"/>
          <w:color w:val="000000"/>
          <w:sz w:val="28"/>
        </w:rPr>
        <w:t xml:space="preserve">      40. Характеристика работ: </w:t>
      </w:r>
      <w:r>
        <w:br/>
      </w:r>
      <w:r>
        <w:rPr>
          <w:rFonts w:ascii="Times New Roman"/>
          <w:b w:val="false"/>
          <w:i w:val="false"/>
          <w:color w:val="000000"/>
          <w:sz w:val="28"/>
        </w:rPr>
        <w:t xml:space="preserve">
      ведение процесса пропитывания химическими растворами ткани, полотна на плюсовке, сагрегированной с плитовоздушной сушилкой или сушильными барабанами; </w:t>
      </w:r>
      <w:r>
        <w:br/>
      </w:r>
      <w:r>
        <w:rPr>
          <w:rFonts w:ascii="Times New Roman"/>
          <w:b w:val="false"/>
          <w:i w:val="false"/>
          <w:color w:val="000000"/>
          <w:sz w:val="28"/>
        </w:rPr>
        <w:t xml:space="preserve">
      наблюдение за движением ткани, полотна в плюсовке и сушилке, концентрацией, температурой, уровнем раствора и воды; </w:t>
      </w:r>
      <w:r>
        <w:br/>
      </w:r>
      <w:r>
        <w:rPr>
          <w:rFonts w:ascii="Times New Roman"/>
          <w:b w:val="false"/>
          <w:i w:val="false"/>
          <w:color w:val="000000"/>
          <w:sz w:val="28"/>
        </w:rPr>
        <w:t xml:space="preserve">
      периодическая проверка качества пропитывания, режима и сушки ткани; </w:t>
      </w:r>
      <w:r>
        <w:br/>
      </w:r>
      <w:r>
        <w:rPr>
          <w:rFonts w:ascii="Times New Roman"/>
          <w:b w:val="false"/>
          <w:i w:val="false"/>
          <w:color w:val="000000"/>
          <w:sz w:val="28"/>
        </w:rPr>
        <w:t xml:space="preserve">
      просмотр ткани; </w:t>
      </w:r>
      <w:r>
        <w:br/>
      </w:r>
      <w:r>
        <w:rPr>
          <w:rFonts w:ascii="Times New Roman"/>
          <w:b w:val="false"/>
          <w:i w:val="false"/>
          <w:color w:val="000000"/>
          <w:sz w:val="28"/>
        </w:rPr>
        <w:t>
      разогрев сушилок, ведение процесса сушки в соответствии с установленным режимом.</w:t>
      </w:r>
      <w:r>
        <w:br/>
      </w:r>
      <w:r>
        <w:rPr>
          <w:rFonts w:ascii="Times New Roman"/>
          <w:b w:val="false"/>
          <w:i w:val="false"/>
          <w:color w:val="000000"/>
          <w:sz w:val="28"/>
        </w:rPr>
        <w:t xml:space="preserve">
      41. Должен знать: </w:t>
      </w:r>
      <w:r>
        <w:br/>
      </w:r>
      <w:r>
        <w:rPr>
          <w:rFonts w:ascii="Times New Roman"/>
          <w:b w:val="false"/>
          <w:i w:val="false"/>
          <w:color w:val="000000"/>
          <w:sz w:val="28"/>
        </w:rPr>
        <w:t xml:space="preserve">
      устройство и назначение обслуживаемого оборудования, контрольно-измерительных приборов; </w:t>
      </w:r>
      <w:r>
        <w:br/>
      </w:r>
      <w:r>
        <w:rPr>
          <w:rFonts w:ascii="Times New Roman"/>
          <w:b w:val="false"/>
          <w:i w:val="false"/>
          <w:color w:val="000000"/>
          <w:sz w:val="28"/>
        </w:rPr>
        <w:t xml:space="preserve">
      правила эксплуатации и ухода за ними, ассортимент ткани, полотна; </w:t>
      </w:r>
      <w:r>
        <w:br/>
      </w:r>
      <w:r>
        <w:rPr>
          <w:rFonts w:ascii="Times New Roman"/>
          <w:b w:val="false"/>
          <w:i w:val="false"/>
          <w:color w:val="000000"/>
          <w:sz w:val="28"/>
        </w:rPr>
        <w:t xml:space="preserve">
      свойства применяемых химических материалов, режим пропитки и сушки ткани; </w:t>
      </w:r>
      <w:r>
        <w:br/>
      </w:r>
      <w:r>
        <w:rPr>
          <w:rFonts w:ascii="Times New Roman"/>
          <w:b w:val="false"/>
          <w:i w:val="false"/>
          <w:color w:val="000000"/>
          <w:sz w:val="28"/>
        </w:rPr>
        <w:t>
      требования, предъявляемые к качеству пропитки;</w:t>
      </w:r>
      <w:r>
        <w:br/>
      </w:r>
      <w:r>
        <w:rPr>
          <w:rFonts w:ascii="Times New Roman"/>
          <w:b w:val="false"/>
          <w:i w:val="false"/>
          <w:color w:val="000000"/>
          <w:sz w:val="28"/>
        </w:rPr>
        <w:t xml:space="preserve">
      правила пользования паропроводом. </w:t>
      </w:r>
    </w:p>
    <w:bookmarkStart w:name="z27" w:id="23"/>
    <w:p>
      <w:pPr>
        <w:spacing w:after="0"/>
        <w:ind w:left="0"/>
        <w:jc w:val="both"/>
      </w:pPr>
      <w:r>
        <w:rPr>
          <w:rFonts w:ascii="Times New Roman"/>
          <w:b w:val="false"/>
          <w:i w:val="false"/>
          <w:color w:val="000000"/>
          <w:sz w:val="28"/>
        </w:rPr>
        <w:t>
6. Аппаратчик пропитки</w:t>
      </w:r>
    </w:p>
    <w:bookmarkEnd w:id="23"/>
    <w:bookmarkStart w:name="z28" w:id="24"/>
    <w:p>
      <w:pPr>
        <w:spacing w:after="0"/>
        <w:ind w:left="0"/>
        <w:jc w:val="both"/>
      </w:pPr>
      <w:r>
        <w:rPr>
          <w:rFonts w:ascii="Times New Roman"/>
          <w:b w:val="false"/>
          <w:i w:val="false"/>
          <w:color w:val="000000"/>
          <w:sz w:val="28"/>
        </w:rPr>
        <w:t xml:space="preserve">
Параграф 1. Аппаратчик пропитки, 3-й разряд </w:t>
      </w:r>
    </w:p>
    <w:bookmarkEnd w:id="24"/>
    <w:p>
      <w:pPr>
        <w:spacing w:after="0"/>
        <w:ind w:left="0"/>
        <w:jc w:val="both"/>
      </w:pPr>
      <w:r>
        <w:rPr>
          <w:rFonts w:ascii="Times New Roman"/>
          <w:b w:val="false"/>
          <w:i w:val="false"/>
          <w:color w:val="000000"/>
          <w:sz w:val="28"/>
        </w:rPr>
        <w:t xml:space="preserve">      42. Характеристика работ: </w:t>
      </w:r>
      <w:r>
        <w:br/>
      </w:r>
      <w:r>
        <w:rPr>
          <w:rFonts w:ascii="Times New Roman"/>
          <w:b w:val="false"/>
          <w:i w:val="false"/>
          <w:color w:val="000000"/>
          <w:sz w:val="28"/>
        </w:rPr>
        <w:t xml:space="preserve">
      ведение процесса пропитывания пряжи химическими суспензиями, промывки, кисловки, мыловки, подсиньки, умягчения, замочки и других видов обработки пряжи на кисловочно-промывных, пропиточных машинах и аппаратах; </w:t>
      </w:r>
      <w:r>
        <w:br/>
      </w:r>
      <w:r>
        <w:rPr>
          <w:rFonts w:ascii="Times New Roman"/>
          <w:b w:val="false"/>
          <w:i w:val="false"/>
          <w:color w:val="000000"/>
          <w:sz w:val="28"/>
        </w:rPr>
        <w:t xml:space="preserve">
      ведение процесса пропитывания хлопка, ворса искусственного меха водоотталкивающими, противогнилостными и другими составами в плюсовках, котлах, аппликаторных машинах и красильных линиях; </w:t>
      </w:r>
      <w:r>
        <w:br/>
      </w:r>
      <w:r>
        <w:rPr>
          <w:rFonts w:ascii="Times New Roman"/>
          <w:b w:val="false"/>
          <w:i w:val="false"/>
          <w:color w:val="000000"/>
          <w:sz w:val="28"/>
        </w:rPr>
        <w:t xml:space="preserve">
      подготовка сырья к процессу пропитки: надевание пряжи на колки или катушки, заправка полотна искусственного меха в пропиточную машину; </w:t>
      </w:r>
      <w:r>
        <w:br/>
      </w:r>
      <w:r>
        <w:rPr>
          <w:rFonts w:ascii="Times New Roman"/>
          <w:b w:val="false"/>
          <w:i w:val="false"/>
          <w:color w:val="000000"/>
          <w:sz w:val="28"/>
        </w:rPr>
        <w:t xml:space="preserve">
      сшивка кусков полотна; </w:t>
      </w:r>
      <w:r>
        <w:br/>
      </w:r>
      <w:r>
        <w:rPr>
          <w:rFonts w:ascii="Times New Roman"/>
          <w:b w:val="false"/>
          <w:i w:val="false"/>
          <w:color w:val="000000"/>
          <w:sz w:val="28"/>
        </w:rPr>
        <w:t xml:space="preserve">
      приготовление пропиточного раствора и загрузка им ванн, пуск пара; </w:t>
      </w:r>
      <w:r>
        <w:br/>
      </w:r>
      <w:r>
        <w:rPr>
          <w:rFonts w:ascii="Times New Roman"/>
          <w:b w:val="false"/>
          <w:i w:val="false"/>
          <w:color w:val="000000"/>
          <w:sz w:val="28"/>
        </w:rPr>
        <w:t xml:space="preserve">
      поддержание установленного технологического режима работы и уход за обслуживаемым оборудованием; </w:t>
      </w:r>
      <w:r>
        <w:br/>
      </w:r>
      <w:r>
        <w:rPr>
          <w:rFonts w:ascii="Times New Roman"/>
          <w:b w:val="false"/>
          <w:i w:val="false"/>
          <w:color w:val="000000"/>
          <w:sz w:val="28"/>
        </w:rPr>
        <w:t xml:space="preserve">
      наблюдение за нормальным поступлением химического раствора, равномерным нанесением его на ворс, степенью погружения щеток в раствор, правильным натяжением и отжимом, скоростью прохождения продукции в обслуживаемых машинах, исправным состоянием оборудования и его ограждений; </w:t>
      </w:r>
      <w:r>
        <w:br/>
      </w:r>
      <w:r>
        <w:rPr>
          <w:rFonts w:ascii="Times New Roman"/>
          <w:b w:val="false"/>
          <w:i w:val="false"/>
          <w:color w:val="000000"/>
          <w:sz w:val="28"/>
        </w:rPr>
        <w:t xml:space="preserve">
      перекачка раствора в котел; </w:t>
      </w:r>
      <w:r>
        <w:br/>
      </w:r>
      <w:r>
        <w:rPr>
          <w:rFonts w:ascii="Times New Roman"/>
          <w:b w:val="false"/>
          <w:i w:val="false"/>
          <w:color w:val="000000"/>
          <w:sz w:val="28"/>
        </w:rPr>
        <w:t xml:space="preserve">
      чистка и смазка трущихся поверхностей применяемых машин и оборудования; </w:t>
      </w:r>
      <w:r>
        <w:br/>
      </w:r>
      <w:r>
        <w:rPr>
          <w:rFonts w:ascii="Times New Roman"/>
          <w:b w:val="false"/>
          <w:i w:val="false"/>
          <w:color w:val="000000"/>
          <w:sz w:val="28"/>
        </w:rPr>
        <w:t>
      транспортирование продукции в установленное место.</w:t>
      </w:r>
      <w:r>
        <w:br/>
      </w:r>
      <w:r>
        <w:rPr>
          <w:rFonts w:ascii="Times New Roman"/>
          <w:b w:val="false"/>
          <w:i w:val="false"/>
          <w:color w:val="000000"/>
          <w:sz w:val="28"/>
        </w:rPr>
        <w:t xml:space="preserve">
      43. Должен знать: </w:t>
      </w:r>
      <w:r>
        <w:br/>
      </w:r>
      <w:r>
        <w:rPr>
          <w:rFonts w:ascii="Times New Roman"/>
          <w:b w:val="false"/>
          <w:i w:val="false"/>
          <w:color w:val="000000"/>
          <w:sz w:val="28"/>
        </w:rPr>
        <w:t>
      устройство обслуживаемого оборудования;</w:t>
      </w:r>
      <w:r>
        <w:br/>
      </w:r>
      <w:r>
        <w:rPr>
          <w:rFonts w:ascii="Times New Roman"/>
          <w:b w:val="false"/>
          <w:i w:val="false"/>
          <w:color w:val="000000"/>
          <w:sz w:val="28"/>
        </w:rPr>
        <w:t xml:space="preserve">
      правила эксплуатации и ухода за ним, сорт и линейную плотность пряжи, свойства применяемых химических растворов; </w:t>
      </w:r>
      <w:r>
        <w:br/>
      </w:r>
      <w:r>
        <w:rPr>
          <w:rFonts w:ascii="Times New Roman"/>
          <w:b w:val="false"/>
          <w:i w:val="false"/>
          <w:color w:val="000000"/>
          <w:sz w:val="28"/>
        </w:rPr>
        <w:t>
      назначение и правила обращения с ними, влияние кислот, щелочей и других используемых химических растворов на пряжу, хлопок, искусственный мех;</w:t>
      </w:r>
      <w:r>
        <w:br/>
      </w:r>
      <w:r>
        <w:rPr>
          <w:rFonts w:ascii="Times New Roman"/>
          <w:b w:val="false"/>
          <w:i w:val="false"/>
          <w:color w:val="000000"/>
          <w:sz w:val="28"/>
        </w:rPr>
        <w:t xml:space="preserve">
      технологический режим обработки продукции; </w:t>
      </w:r>
      <w:r>
        <w:br/>
      </w:r>
      <w:r>
        <w:rPr>
          <w:rFonts w:ascii="Times New Roman"/>
          <w:b w:val="false"/>
          <w:i w:val="false"/>
          <w:color w:val="000000"/>
          <w:sz w:val="28"/>
        </w:rPr>
        <w:t xml:space="preserve">
      требования, предъявляемые к химической обработке и качеству продукции, рецептуру и концентрацию пропиточных растворов; </w:t>
      </w:r>
      <w:r>
        <w:br/>
      </w:r>
      <w:r>
        <w:rPr>
          <w:rFonts w:ascii="Times New Roman"/>
          <w:b w:val="false"/>
          <w:i w:val="false"/>
          <w:color w:val="000000"/>
          <w:sz w:val="28"/>
        </w:rPr>
        <w:t>
      способы их приготовления, правила пользования паропроводной и водопроводной системой.</w:t>
      </w:r>
      <w:r>
        <w:br/>
      </w:r>
      <w:r>
        <w:rPr>
          <w:rFonts w:ascii="Times New Roman"/>
          <w:b w:val="false"/>
          <w:i w:val="false"/>
          <w:color w:val="000000"/>
          <w:sz w:val="28"/>
        </w:rPr>
        <w:t>
      44. Примеры работ:</w:t>
      </w:r>
      <w:r>
        <w:br/>
      </w:r>
      <w:r>
        <w:rPr>
          <w:rFonts w:ascii="Times New Roman"/>
          <w:b w:val="false"/>
          <w:i w:val="false"/>
          <w:color w:val="000000"/>
          <w:sz w:val="28"/>
        </w:rPr>
        <w:t xml:space="preserve">
      1) пропитывание противоожигаемыми составами на центрифугальном гидроэкстракторе с последующей сушкой ленты, тесьмы, шнура. </w:t>
      </w:r>
    </w:p>
    <w:bookmarkStart w:name="z29" w:id="25"/>
    <w:p>
      <w:pPr>
        <w:spacing w:after="0"/>
        <w:ind w:left="0"/>
        <w:jc w:val="both"/>
      </w:pPr>
      <w:r>
        <w:rPr>
          <w:rFonts w:ascii="Times New Roman"/>
          <w:b w:val="false"/>
          <w:i w:val="false"/>
          <w:color w:val="000000"/>
          <w:sz w:val="28"/>
        </w:rPr>
        <w:t xml:space="preserve">
7. Аппаратчик релаксации и стабилизации пряжи, ткани и полотна </w:t>
      </w:r>
    </w:p>
    <w:bookmarkEnd w:id="25"/>
    <w:bookmarkStart w:name="z30" w:id="26"/>
    <w:p>
      <w:pPr>
        <w:spacing w:after="0"/>
        <w:ind w:left="0"/>
        <w:jc w:val="both"/>
      </w:pPr>
      <w:r>
        <w:rPr>
          <w:rFonts w:ascii="Times New Roman"/>
          <w:b w:val="false"/>
          <w:i w:val="false"/>
          <w:color w:val="000000"/>
          <w:sz w:val="28"/>
        </w:rPr>
        <w:t xml:space="preserve">
Параграф 1. Аппаратчик релаксации и стабилизации пряжи, </w:t>
      </w:r>
      <w:r>
        <w:br/>
      </w:r>
      <w:r>
        <w:rPr>
          <w:rFonts w:ascii="Times New Roman"/>
          <w:b w:val="false"/>
          <w:i w:val="false"/>
          <w:color w:val="000000"/>
          <w:sz w:val="28"/>
        </w:rPr>
        <w:t xml:space="preserve">
ткани и полотна, 3-й разряд </w:t>
      </w:r>
    </w:p>
    <w:bookmarkEnd w:id="26"/>
    <w:p>
      <w:pPr>
        <w:spacing w:after="0"/>
        <w:ind w:left="0"/>
        <w:jc w:val="both"/>
      </w:pPr>
      <w:r>
        <w:rPr>
          <w:rFonts w:ascii="Times New Roman"/>
          <w:b w:val="false"/>
          <w:i w:val="false"/>
          <w:color w:val="000000"/>
          <w:sz w:val="28"/>
        </w:rPr>
        <w:t xml:space="preserve">      45. Характеристика работ: </w:t>
      </w:r>
      <w:r>
        <w:br/>
      </w:r>
      <w:r>
        <w:rPr>
          <w:rFonts w:ascii="Times New Roman"/>
          <w:b w:val="false"/>
          <w:i w:val="false"/>
          <w:color w:val="000000"/>
          <w:sz w:val="28"/>
        </w:rPr>
        <w:t xml:space="preserve">
      ведение процесса терморелаксации пряжи в автоклаве, работающем при повышенном давлении и под вакуумом; </w:t>
      </w:r>
      <w:r>
        <w:br/>
      </w:r>
      <w:r>
        <w:rPr>
          <w:rFonts w:ascii="Times New Roman"/>
          <w:b w:val="false"/>
          <w:i w:val="false"/>
          <w:color w:val="000000"/>
          <w:sz w:val="28"/>
        </w:rPr>
        <w:t xml:space="preserve">
      загрузка и выгрузка ящиков с початками; </w:t>
      </w:r>
      <w:r>
        <w:br/>
      </w:r>
      <w:r>
        <w:rPr>
          <w:rFonts w:ascii="Times New Roman"/>
          <w:b w:val="false"/>
          <w:i w:val="false"/>
          <w:color w:val="000000"/>
          <w:sz w:val="28"/>
        </w:rPr>
        <w:t xml:space="preserve">
      ведение процесса термостабилизации ткани, нетканого и трикотажного полотна в термокамере или стабилизационной машине, заправка ткани, полотна в камеру, машину; </w:t>
      </w:r>
      <w:r>
        <w:br/>
      </w:r>
      <w:r>
        <w:rPr>
          <w:rFonts w:ascii="Times New Roman"/>
          <w:b w:val="false"/>
          <w:i w:val="false"/>
          <w:color w:val="000000"/>
          <w:sz w:val="28"/>
        </w:rPr>
        <w:t xml:space="preserve">
      осмотр, уход, чистка и смазка обслуживаемого оборудования; </w:t>
      </w:r>
      <w:r>
        <w:br/>
      </w:r>
      <w:r>
        <w:rPr>
          <w:rFonts w:ascii="Times New Roman"/>
          <w:b w:val="false"/>
          <w:i w:val="false"/>
          <w:color w:val="000000"/>
          <w:sz w:val="28"/>
        </w:rPr>
        <w:t xml:space="preserve">
      регулирование процесса релаксации и стабилизации по показаниям контрольно-измерительных приборов; </w:t>
      </w:r>
      <w:r>
        <w:br/>
      </w:r>
      <w:r>
        <w:rPr>
          <w:rFonts w:ascii="Times New Roman"/>
          <w:b w:val="false"/>
          <w:i w:val="false"/>
          <w:color w:val="000000"/>
          <w:sz w:val="28"/>
        </w:rPr>
        <w:t xml:space="preserve">
      транспортирование ткани, полотна. </w:t>
      </w:r>
      <w:r>
        <w:br/>
      </w:r>
      <w:r>
        <w:rPr>
          <w:rFonts w:ascii="Times New Roman"/>
          <w:b w:val="false"/>
          <w:i w:val="false"/>
          <w:color w:val="000000"/>
          <w:sz w:val="28"/>
        </w:rPr>
        <w:t xml:space="preserve">
      46.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и применяемыми контрольно-измерительными приборами; </w:t>
      </w:r>
      <w:r>
        <w:br/>
      </w:r>
      <w:r>
        <w:rPr>
          <w:rFonts w:ascii="Times New Roman"/>
          <w:b w:val="false"/>
          <w:i w:val="false"/>
          <w:color w:val="000000"/>
          <w:sz w:val="28"/>
        </w:rPr>
        <w:t xml:space="preserve">
      режимы терморелаксации и термостабилизации; </w:t>
      </w:r>
      <w:r>
        <w:br/>
      </w:r>
      <w:r>
        <w:rPr>
          <w:rFonts w:ascii="Times New Roman"/>
          <w:b w:val="false"/>
          <w:i w:val="false"/>
          <w:color w:val="000000"/>
          <w:sz w:val="28"/>
        </w:rPr>
        <w:t xml:space="preserve">
      правила обращения с сосудами, работающими под давлением. </w:t>
      </w:r>
    </w:p>
    <w:bookmarkStart w:name="z31" w:id="27"/>
    <w:p>
      <w:pPr>
        <w:spacing w:after="0"/>
        <w:ind w:left="0"/>
        <w:jc w:val="both"/>
      </w:pPr>
      <w:r>
        <w:rPr>
          <w:rFonts w:ascii="Times New Roman"/>
          <w:b w:val="false"/>
          <w:i w:val="false"/>
          <w:color w:val="000000"/>
          <w:sz w:val="28"/>
        </w:rPr>
        <w:t xml:space="preserve">
8. Аппаратчик термообработки ткани </w:t>
      </w:r>
    </w:p>
    <w:bookmarkEnd w:id="27"/>
    <w:bookmarkStart w:name="z32" w:id="28"/>
    <w:p>
      <w:pPr>
        <w:spacing w:after="0"/>
        <w:ind w:left="0"/>
        <w:jc w:val="both"/>
      </w:pPr>
      <w:r>
        <w:rPr>
          <w:rFonts w:ascii="Times New Roman"/>
          <w:b w:val="false"/>
          <w:i w:val="false"/>
          <w:color w:val="000000"/>
          <w:sz w:val="28"/>
        </w:rPr>
        <w:t xml:space="preserve">
Параграф 1. Аппаратчик термообработки ткани, 2-й разряд </w:t>
      </w:r>
    </w:p>
    <w:bookmarkEnd w:id="28"/>
    <w:p>
      <w:pPr>
        <w:spacing w:after="0"/>
        <w:ind w:left="0"/>
        <w:jc w:val="both"/>
      </w:pPr>
      <w:r>
        <w:rPr>
          <w:rFonts w:ascii="Times New Roman"/>
          <w:b w:val="false"/>
          <w:i w:val="false"/>
          <w:color w:val="000000"/>
          <w:sz w:val="28"/>
        </w:rPr>
        <w:t xml:space="preserve">      47. Характеристика работ: </w:t>
      </w:r>
      <w:r>
        <w:br/>
      </w:r>
      <w:r>
        <w:rPr>
          <w:rFonts w:ascii="Times New Roman"/>
          <w:b w:val="false"/>
          <w:i w:val="false"/>
          <w:color w:val="000000"/>
          <w:sz w:val="28"/>
        </w:rPr>
        <w:t xml:space="preserve">
      ведение процесса термообработки ткани, полотна в зрельных аппаратах в соответствии с технологическим режимом под руководством аппаратчика более высокой квалификации; </w:t>
      </w:r>
      <w:r>
        <w:br/>
      </w:r>
      <w:r>
        <w:rPr>
          <w:rFonts w:ascii="Times New Roman"/>
          <w:b w:val="false"/>
          <w:i w:val="false"/>
          <w:color w:val="000000"/>
          <w:sz w:val="28"/>
        </w:rPr>
        <w:t xml:space="preserve">
      контроль качества ткани, полотна; </w:t>
      </w:r>
      <w:r>
        <w:br/>
      </w:r>
      <w:r>
        <w:rPr>
          <w:rFonts w:ascii="Times New Roman"/>
          <w:b w:val="false"/>
          <w:i w:val="false"/>
          <w:color w:val="000000"/>
          <w:sz w:val="28"/>
        </w:rPr>
        <w:t xml:space="preserve">
      накатка подкладки на валики самонаклада, клеймение или нашивка ярлыков на концы кусков ткани, полотна; </w:t>
      </w:r>
      <w:r>
        <w:br/>
      </w:r>
      <w:r>
        <w:rPr>
          <w:rFonts w:ascii="Times New Roman"/>
          <w:b w:val="false"/>
          <w:i w:val="false"/>
          <w:color w:val="000000"/>
          <w:sz w:val="28"/>
        </w:rPr>
        <w:t xml:space="preserve">
      транспортирование ткани, полотна; </w:t>
      </w:r>
      <w:r>
        <w:br/>
      </w:r>
      <w:r>
        <w:rPr>
          <w:rFonts w:ascii="Times New Roman"/>
          <w:b w:val="false"/>
          <w:i w:val="false"/>
          <w:color w:val="000000"/>
          <w:sz w:val="28"/>
        </w:rPr>
        <w:t>
      чистка обслуживаемых аппаратов и смазка трущихся поверхностей.</w:t>
      </w:r>
      <w:r>
        <w:br/>
      </w:r>
      <w:r>
        <w:rPr>
          <w:rFonts w:ascii="Times New Roman"/>
          <w:b w:val="false"/>
          <w:i w:val="false"/>
          <w:color w:val="000000"/>
          <w:sz w:val="28"/>
        </w:rPr>
        <w:t xml:space="preserve">
      48.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режимы чистки и смазки, ассортимент ткани; </w:t>
      </w:r>
      <w:r>
        <w:br/>
      </w:r>
      <w:r>
        <w:rPr>
          <w:rFonts w:ascii="Times New Roman"/>
          <w:b w:val="false"/>
          <w:i w:val="false"/>
          <w:color w:val="000000"/>
          <w:sz w:val="28"/>
        </w:rPr>
        <w:t xml:space="preserve">
      правила заправки и сшивки ткани и полотна. </w:t>
      </w:r>
    </w:p>
    <w:bookmarkStart w:name="z33" w:id="29"/>
    <w:p>
      <w:pPr>
        <w:spacing w:after="0"/>
        <w:ind w:left="0"/>
        <w:jc w:val="both"/>
      </w:pPr>
      <w:r>
        <w:rPr>
          <w:rFonts w:ascii="Times New Roman"/>
          <w:b w:val="false"/>
          <w:i w:val="false"/>
          <w:color w:val="000000"/>
          <w:sz w:val="28"/>
        </w:rPr>
        <w:t xml:space="preserve">
Параграф 2. Аппаратчик термообработки ткани, 3-й разряд </w:t>
      </w:r>
    </w:p>
    <w:bookmarkEnd w:id="29"/>
    <w:p>
      <w:pPr>
        <w:spacing w:after="0"/>
        <w:ind w:left="0"/>
        <w:jc w:val="both"/>
      </w:pPr>
      <w:r>
        <w:rPr>
          <w:rFonts w:ascii="Times New Roman"/>
          <w:b w:val="false"/>
          <w:i w:val="false"/>
          <w:color w:val="000000"/>
          <w:sz w:val="28"/>
        </w:rPr>
        <w:t xml:space="preserve">      49. Характеристика работ: </w:t>
      </w:r>
      <w:r>
        <w:br/>
      </w:r>
      <w:r>
        <w:rPr>
          <w:rFonts w:ascii="Times New Roman"/>
          <w:b w:val="false"/>
          <w:i w:val="false"/>
          <w:color w:val="000000"/>
          <w:sz w:val="28"/>
        </w:rPr>
        <w:t xml:space="preserve">
      ведение процесса термообработки ткани, полотна в зрельных аппаратах в соответствии с технологическим режимом; </w:t>
      </w:r>
      <w:r>
        <w:br/>
      </w:r>
      <w:r>
        <w:rPr>
          <w:rFonts w:ascii="Times New Roman"/>
          <w:b w:val="false"/>
          <w:i w:val="false"/>
          <w:color w:val="000000"/>
          <w:sz w:val="28"/>
        </w:rPr>
        <w:t xml:space="preserve">
      заправка ткани; </w:t>
      </w:r>
      <w:r>
        <w:br/>
      </w:r>
      <w:r>
        <w:rPr>
          <w:rFonts w:ascii="Times New Roman"/>
          <w:b w:val="false"/>
          <w:i w:val="false"/>
          <w:color w:val="000000"/>
          <w:sz w:val="28"/>
        </w:rPr>
        <w:t xml:space="preserve">
      регулирование температуры и влажности воздуха, натяжения и скорости прохождения ткани, полотна в зрельнике в зависимости от вида ткани, полотна и красителей; </w:t>
      </w:r>
      <w:r>
        <w:br/>
      </w:r>
      <w:r>
        <w:rPr>
          <w:rFonts w:ascii="Times New Roman"/>
          <w:b w:val="false"/>
          <w:i w:val="false"/>
          <w:color w:val="000000"/>
          <w:sz w:val="28"/>
        </w:rPr>
        <w:t xml:space="preserve">
      предупреждение обрывов ткани, полотна; </w:t>
      </w:r>
      <w:r>
        <w:br/>
      </w:r>
      <w:r>
        <w:rPr>
          <w:rFonts w:ascii="Times New Roman"/>
          <w:b w:val="false"/>
          <w:i w:val="false"/>
          <w:color w:val="000000"/>
          <w:sz w:val="28"/>
        </w:rPr>
        <w:t xml:space="preserve">
      контроль за работой вытяжного вентилятора, состоянием направляющих роликов и устройств для обогрева термокамеры; </w:t>
      </w:r>
      <w:r>
        <w:br/>
      </w:r>
      <w:r>
        <w:rPr>
          <w:rFonts w:ascii="Times New Roman"/>
          <w:b w:val="false"/>
          <w:i w:val="false"/>
          <w:color w:val="000000"/>
          <w:sz w:val="28"/>
        </w:rPr>
        <w:t xml:space="preserve">
      проверка качества ткани, полотна; </w:t>
      </w:r>
      <w:r>
        <w:br/>
      </w:r>
      <w:r>
        <w:rPr>
          <w:rFonts w:ascii="Times New Roman"/>
          <w:b w:val="false"/>
          <w:i w:val="false"/>
          <w:color w:val="000000"/>
          <w:sz w:val="28"/>
        </w:rPr>
        <w:t xml:space="preserve">
      транспортирование ткани, полотна. </w:t>
      </w:r>
      <w:r>
        <w:br/>
      </w:r>
      <w:r>
        <w:rPr>
          <w:rFonts w:ascii="Times New Roman"/>
          <w:b w:val="false"/>
          <w:i w:val="false"/>
          <w:color w:val="000000"/>
          <w:sz w:val="28"/>
        </w:rPr>
        <w:t xml:space="preserve">
      50. Должен знать: </w:t>
      </w:r>
      <w:r>
        <w:br/>
      </w:r>
      <w:r>
        <w:rPr>
          <w:rFonts w:ascii="Times New Roman"/>
          <w:b w:val="false"/>
          <w:i w:val="false"/>
          <w:color w:val="000000"/>
          <w:sz w:val="28"/>
        </w:rPr>
        <w:t xml:space="preserve">
      устройство зрельного аппарата; </w:t>
      </w:r>
      <w:r>
        <w:br/>
      </w:r>
      <w:r>
        <w:rPr>
          <w:rFonts w:ascii="Times New Roman"/>
          <w:b w:val="false"/>
          <w:i w:val="false"/>
          <w:color w:val="000000"/>
          <w:sz w:val="28"/>
        </w:rPr>
        <w:t>
      правила эксплуатации и ухода за ним, режим чистки и смазки, ассортимент тканей, полотен, температурный режим вызревания, скорость движения ткани, полотна в зрельном аппарате. </w:t>
      </w:r>
    </w:p>
    <w:bookmarkStart w:name="z34" w:id="30"/>
    <w:p>
      <w:pPr>
        <w:spacing w:after="0"/>
        <w:ind w:left="0"/>
        <w:jc w:val="both"/>
      </w:pPr>
      <w:r>
        <w:rPr>
          <w:rFonts w:ascii="Times New Roman"/>
          <w:b w:val="false"/>
          <w:i w:val="false"/>
          <w:color w:val="000000"/>
          <w:sz w:val="28"/>
        </w:rPr>
        <w:t>
9. Аппаратчик увлажнения </w:t>
      </w:r>
    </w:p>
    <w:bookmarkEnd w:id="30"/>
    <w:bookmarkStart w:name="z35" w:id="31"/>
    <w:p>
      <w:pPr>
        <w:spacing w:after="0"/>
        <w:ind w:left="0"/>
        <w:jc w:val="both"/>
      </w:pPr>
      <w:r>
        <w:rPr>
          <w:rFonts w:ascii="Times New Roman"/>
          <w:b w:val="false"/>
          <w:i w:val="false"/>
          <w:color w:val="000000"/>
          <w:sz w:val="28"/>
        </w:rPr>
        <w:t>
Параграф 1. Аппаратчик увлажнения, 2-й разряд </w:t>
      </w:r>
    </w:p>
    <w:bookmarkEnd w:id="31"/>
    <w:p>
      <w:pPr>
        <w:spacing w:after="0"/>
        <w:ind w:left="0"/>
        <w:jc w:val="both"/>
      </w:pPr>
      <w:r>
        <w:rPr>
          <w:rFonts w:ascii="Times New Roman"/>
          <w:b w:val="false"/>
          <w:i w:val="false"/>
          <w:color w:val="000000"/>
          <w:sz w:val="28"/>
        </w:rPr>
        <w:t xml:space="preserve">      51. Характеристика работ: </w:t>
      </w:r>
      <w:r>
        <w:br/>
      </w:r>
      <w:r>
        <w:rPr>
          <w:rFonts w:ascii="Times New Roman"/>
          <w:b w:val="false"/>
          <w:i w:val="false"/>
          <w:color w:val="000000"/>
          <w:sz w:val="28"/>
        </w:rPr>
        <w:t xml:space="preserve">
      увлажнение ткани перед ширением на увлажнительной машине; </w:t>
      </w:r>
      <w:r>
        <w:br/>
      </w:r>
      <w:r>
        <w:rPr>
          <w:rFonts w:ascii="Times New Roman"/>
          <w:b w:val="false"/>
          <w:i w:val="false"/>
          <w:color w:val="000000"/>
          <w:sz w:val="28"/>
        </w:rPr>
        <w:t xml:space="preserve">
      транспортирование ткани к рабочему месту, заправка в увлажнительную машину; </w:t>
      </w:r>
      <w:r>
        <w:br/>
      </w:r>
      <w:r>
        <w:rPr>
          <w:rFonts w:ascii="Times New Roman"/>
          <w:b w:val="false"/>
          <w:i w:val="false"/>
          <w:color w:val="000000"/>
          <w:sz w:val="28"/>
        </w:rPr>
        <w:t xml:space="preserve">
      наблюдение за равномерным увлажнением и накатыванием ткани на ролик или укладкой ее на тележку; </w:t>
      </w:r>
      <w:r>
        <w:br/>
      </w:r>
      <w:r>
        <w:rPr>
          <w:rFonts w:ascii="Times New Roman"/>
          <w:b w:val="false"/>
          <w:i w:val="false"/>
          <w:color w:val="000000"/>
          <w:sz w:val="28"/>
        </w:rPr>
        <w:t xml:space="preserve">
      предотвращение образования засечек, загнутых кромок и подмочки ткани; </w:t>
      </w:r>
      <w:r>
        <w:br/>
      </w:r>
      <w:r>
        <w:rPr>
          <w:rFonts w:ascii="Times New Roman"/>
          <w:b w:val="false"/>
          <w:i w:val="false"/>
          <w:color w:val="000000"/>
          <w:sz w:val="28"/>
        </w:rPr>
        <w:t xml:space="preserve">
      при укладке увлажненной ткани - наблюдение за качеством и отбор ткани с дефектами, снятие ролика; </w:t>
      </w:r>
      <w:r>
        <w:br/>
      </w:r>
      <w:r>
        <w:rPr>
          <w:rFonts w:ascii="Times New Roman"/>
          <w:b w:val="false"/>
          <w:i w:val="false"/>
          <w:color w:val="000000"/>
          <w:sz w:val="28"/>
        </w:rPr>
        <w:t xml:space="preserve">
      транспортирование увлажненной ткани в установленное место; </w:t>
      </w:r>
      <w:r>
        <w:br/>
      </w:r>
      <w:r>
        <w:rPr>
          <w:rFonts w:ascii="Times New Roman"/>
          <w:b w:val="false"/>
          <w:i w:val="false"/>
          <w:color w:val="000000"/>
          <w:sz w:val="28"/>
        </w:rPr>
        <w:t>
      уход за применяемой машиной.</w:t>
      </w:r>
      <w:r>
        <w:br/>
      </w:r>
      <w:r>
        <w:rPr>
          <w:rFonts w:ascii="Times New Roman"/>
          <w:b w:val="false"/>
          <w:i w:val="false"/>
          <w:color w:val="000000"/>
          <w:sz w:val="28"/>
        </w:rPr>
        <w:t xml:space="preserve">
      52. Должен знать: </w:t>
      </w:r>
      <w:r>
        <w:br/>
      </w:r>
      <w:r>
        <w:rPr>
          <w:rFonts w:ascii="Times New Roman"/>
          <w:b w:val="false"/>
          <w:i w:val="false"/>
          <w:color w:val="000000"/>
          <w:sz w:val="28"/>
        </w:rPr>
        <w:t xml:space="preserve">
      устройство увлажнительной машины; </w:t>
      </w:r>
      <w:r>
        <w:br/>
      </w:r>
      <w:r>
        <w:rPr>
          <w:rFonts w:ascii="Times New Roman"/>
          <w:b w:val="false"/>
          <w:i w:val="false"/>
          <w:color w:val="000000"/>
          <w:sz w:val="28"/>
        </w:rPr>
        <w:t>
      правила эксплуатации и ухода за ней, ассортимент ткани и требуемую степень ее увлажнения. </w:t>
      </w:r>
    </w:p>
    <w:bookmarkStart w:name="z36" w:id="32"/>
    <w:p>
      <w:pPr>
        <w:spacing w:after="0"/>
        <w:ind w:left="0"/>
        <w:jc w:val="both"/>
      </w:pPr>
      <w:r>
        <w:rPr>
          <w:rFonts w:ascii="Times New Roman"/>
          <w:b w:val="false"/>
          <w:i w:val="false"/>
          <w:color w:val="000000"/>
          <w:sz w:val="28"/>
        </w:rPr>
        <w:t>
10. Бахромщик</w:t>
      </w:r>
    </w:p>
    <w:bookmarkEnd w:id="32"/>
    <w:bookmarkStart w:name="z37" w:id="33"/>
    <w:p>
      <w:pPr>
        <w:spacing w:after="0"/>
        <w:ind w:left="0"/>
        <w:jc w:val="both"/>
      </w:pPr>
      <w:r>
        <w:rPr>
          <w:rFonts w:ascii="Times New Roman"/>
          <w:b w:val="false"/>
          <w:i w:val="false"/>
          <w:color w:val="000000"/>
          <w:sz w:val="28"/>
        </w:rPr>
        <w:t>
Параграф 1. Бахромщик, 1-й разряд </w:t>
      </w:r>
    </w:p>
    <w:bookmarkEnd w:id="33"/>
    <w:p>
      <w:pPr>
        <w:spacing w:after="0"/>
        <w:ind w:left="0"/>
        <w:jc w:val="both"/>
      </w:pPr>
      <w:r>
        <w:rPr>
          <w:rFonts w:ascii="Times New Roman"/>
          <w:b w:val="false"/>
          <w:i w:val="false"/>
          <w:color w:val="000000"/>
          <w:sz w:val="28"/>
        </w:rPr>
        <w:t xml:space="preserve">      53. Характеристика работ: </w:t>
      </w:r>
      <w:r>
        <w:br/>
      </w:r>
      <w:r>
        <w:rPr>
          <w:rFonts w:ascii="Times New Roman"/>
          <w:b w:val="false"/>
          <w:i w:val="false"/>
          <w:color w:val="000000"/>
          <w:sz w:val="28"/>
        </w:rPr>
        <w:t xml:space="preserve">
      образование бахромы определенной длины путем удаления нитей с краев изделий вручную; </w:t>
      </w:r>
      <w:r>
        <w:br/>
      </w:r>
      <w:r>
        <w:rPr>
          <w:rFonts w:ascii="Times New Roman"/>
          <w:b w:val="false"/>
          <w:i w:val="false"/>
          <w:color w:val="000000"/>
          <w:sz w:val="28"/>
        </w:rPr>
        <w:t xml:space="preserve">
      срезание кромки и разрезание ткани на изделия; </w:t>
      </w:r>
      <w:r>
        <w:br/>
      </w:r>
      <w:r>
        <w:rPr>
          <w:rFonts w:ascii="Times New Roman"/>
          <w:b w:val="false"/>
          <w:i w:val="false"/>
          <w:color w:val="000000"/>
          <w:sz w:val="28"/>
        </w:rPr>
        <w:t xml:space="preserve">
      осыпание нитей с расчесыванием бахромы; </w:t>
      </w:r>
      <w:r>
        <w:br/>
      </w:r>
      <w:r>
        <w:rPr>
          <w:rFonts w:ascii="Times New Roman"/>
          <w:b w:val="false"/>
          <w:i w:val="false"/>
          <w:color w:val="000000"/>
          <w:sz w:val="28"/>
        </w:rPr>
        <w:t>
      складывание и транспортирование ткани и изделий.</w:t>
      </w:r>
      <w:r>
        <w:br/>
      </w:r>
      <w:r>
        <w:rPr>
          <w:rFonts w:ascii="Times New Roman"/>
          <w:b w:val="false"/>
          <w:i w:val="false"/>
          <w:color w:val="000000"/>
          <w:sz w:val="28"/>
        </w:rPr>
        <w:t>
      54. Должен знать:</w:t>
      </w:r>
      <w:r>
        <w:br/>
      </w:r>
      <w:r>
        <w:rPr>
          <w:rFonts w:ascii="Times New Roman"/>
          <w:b w:val="false"/>
          <w:i w:val="false"/>
          <w:color w:val="000000"/>
          <w:sz w:val="28"/>
        </w:rPr>
        <w:t xml:space="preserve">
      ассортимент и размер изделий, установленную длину бахромы; </w:t>
      </w:r>
      <w:r>
        <w:br/>
      </w:r>
      <w:r>
        <w:rPr>
          <w:rFonts w:ascii="Times New Roman"/>
          <w:b w:val="false"/>
          <w:i w:val="false"/>
          <w:color w:val="000000"/>
          <w:sz w:val="28"/>
        </w:rPr>
        <w:t>
      приемы расчесывания бахромы. </w:t>
      </w:r>
    </w:p>
    <w:bookmarkStart w:name="z38" w:id="34"/>
    <w:p>
      <w:pPr>
        <w:spacing w:after="0"/>
        <w:ind w:left="0"/>
        <w:jc w:val="both"/>
      </w:pPr>
      <w:r>
        <w:rPr>
          <w:rFonts w:ascii="Times New Roman"/>
          <w:b w:val="false"/>
          <w:i w:val="false"/>
          <w:color w:val="000000"/>
          <w:sz w:val="28"/>
        </w:rPr>
        <w:t>
Параграф 2. Бахромщик, 2-й разряд </w:t>
      </w:r>
    </w:p>
    <w:bookmarkEnd w:id="34"/>
    <w:p>
      <w:pPr>
        <w:spacing w:after="0"/>
        <w:ind w:left="0"/>
        <w:jc w:val="both"/>
      </w:pPr>
      <w:r>
        <w:rPr>
          <w:rFonts w:ascii="Times New Roman"/>
          <w:b w:val="false"/>
          <w:i w:val="false"/>
          <w:color w:val="000000"/>
          <w:sz w:val="28"/>
        </w:rPr>
        <w:t xml:space="preserve">      55. Характеристика работ: </w:t>
      </w:r>
      <w:r>
        <w:br/>
      </w:r>
      <w:r>
        <w:rPr>
          <w:rFonts w:ascii="Times New Roman"/>
          <w:b w:val="false"/>
          <w:i w:val="false"/>
          <w:color w:val="000000"/>
          <w:sz w:val="28"/>
        </w:rPr>
        <w:t xml:space="preserve">
      образование бахромы путем обвязывания платков и других штучных изделий на бахромонаметочной машине или вязание бахромы и кистей вручную крючком или язычковой иглой в соответствии с установленным рисунком; </w:t>
      </w:r>
      <w:r>
        <w:br/>
      </w:r>
      <w:r>
        <w:rPr>
          <w:rFonts w:ascii="Times New Roman"/>
          <w:b w:val="false"/>
          <w:i w:val="false"/>
          <w:color w:val="000000"/>
          <w:sz w:val="28"/>
        </w:rPr>
        <w:t xml:space="preserve">
      разрезание бахромы, контроль количества изделий в куске, качества бахромы; </w:t>
      </w:r>
      <w:r>
        <w:br/>
      </w:r>
      <w:r>
        <w:rPr>
          <w:rFonts w:ascii="Times New Roman"/>
          <w:b w:val="false"/>
          <w:i w:val="false"/>
          <w:color w:val="000000"/>
          <w:sz w:val="28"/>
        </w:rPr>
        <w:t xml:space="preserve">
      заправка бахронаметочной машины и наметка бахромы; </w:t>
      </w:r>
      <w:r>
        <w:br/>
      </w:r>
      <w:r>
        <w:rPr>
          <w:rFonts w:ascii="Times New Roman"/>
          <w:b w:val="false"/>
          <w:i w:val="false"/>
          <w:color w:val="000000"/>
          <w:sz w:val="28"/>
        </w:rPr>
        <w:t xml:space="preserve">
      связывание кистей и изготовление бахромы с пукольком; </w:t>
      </w:r>
      <w:r>
        <w:br/>
      </w:r>
      <w:r>
        <w:rPr>
          <w:rFonts w:ascii="Times New Roman"/>
          <w:b w:val="false"/>
          <w:i w:val="false"/>
          <w:color w:val="000000"/>
          <w:sz w:val="28"/>
        </w:rPr>
        <w:t xml:space="preserve">
      складывание, транспортирование изделий;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56. Должен знать: </w:t>
      </w:r>
      <w:r>
        <w:br/>
      </w:r>
      <w:r>
        <w:rPr>
          <w:rFonts w:ascii="Times New Roman"/>
          <w:b w:val="false"/>
          <w:i w:val="false"/>
          <w:color w:val="000000"/>
          <w:sz w:val="28"/>
        </w:rPr>
        <w:t xml:space="preserve">
      устройство и правила эксплуатации бахромонаметочной машины, ассортимент обрабатываемых изделий; </w:t>
      </w:r>
      <w:r>
        <w:br/>
      </w:r>
      <w:r>
        <w:rPr>
          <w:rFonts w:ascii="Times New Roman"/>
          <w:b w:val="false"/>
          <w:i w:val="false"/>
          <w:color w:val="000000"/>
          <w:sz w:val="28"/>
        </w:rPr>
        <w:t xml:space="preserve">
      виды бахромы и требования, предъявляемые к ее качеству; </w:t>
      </w:r>
      <w:r>
        <w:br/>
      </w:r>
      <w:r>
        <w:rPr>
          <w:rFonts w:ascii="Times New Roman"/>
          <w:b w:val="false"/>
          <w:i w:val="false"/>
          <w:color w:val="000000"/>
          <w:sz w:val="28"/>
        </w:rPr>
        <w:t>
      приемы ручного вязания бахромы. </w:t>
      </w:r>
    </w:p>
    <w:bookmarkStart w:name="z39" w:id="35"/>
    <w:p>
      <w:pPr>
        <w:spacing w:after="0"/>
        <w:ind w:left="0"/>
        <w:jc w:val="both"/>
      </w:pPr>
      <w:r>
        <w:rPr>
          <w:rFonts w:ascii="Times New Roman"/>
          <w:b w:val="false"/>
          <w:i w:val="false"/>
          <w:color w:val="000000"/>
          <w:sz w:val="28"/>
        </w:rPr>
        <w:t>
Параграф 3. Бахромщик, 3-й разряд </w:t>
      </w:r>
    </w:p>
    <w:bookmarkEnd w:id="35"/>
    <w:p>
      <w:pPr>
        <w:spacing w:after="0"/>
        <w:ind w:left="0"/>
        <w:jc w:val="both"/>
      </w:pPr>
      <w:r>
        <w:rPr>
          <w:rFonts w:ascii="Times New Roman"/>
          <w:b w:val="false"/>
          <w:i w:val="false"/>
          <w:color w:val="000000"/>
          <w:sz w:val="28"/>
        </w:rPr>
        <w:t xml:space="preserve">      57. Характеристика работ: </w:t>
      </w:r>
      <w:r>
        <w:br/>
      </w:r>
      <w:r>
        <w:rPr>
          <w:rFonts w:ascii="Times New Roman"/>
          <w:b w:val="false"/>
          <w:i w:val="false"/>
          <w:color w:val="000000"/>
          <w:sz w:val="28"/>
        </w:rPr>
        <w:t xml:space="preserve">
      образование бахромы на бахромокрутильной и бахромной машинах, расправка, сшивка и заправка платков и других штучных изделий непрерывной лентой; </w:t>
      </w:r>
      <w:r>
        <w:br/>
      </w:r>
      <w:r>
        <w:rPr>
          <w:rFonts w:ascii="Times New Roman"/>
          <w:b w:val="false"/>
          <w:i w:val="false"/>
          <w:color w:val="000000"/>
          <w:sz w:val="28"/>
        </w:rPr>
        <w:t xml:space="preserve">
      последовательное выполнение рабочих приемов по скручиванию бахромы; </w:t>
      </w:r>
      <w:r>
        <w:br/>
      </w:r>
      <w:r>
        <w:rPr>
          <w:rFonts w:ascii="Times New Roman"/>
          <w:b w:val="false"/>
          <w:i w:val="false"/>
          <w:color w:val="000000"/>
          <w:sz w:val="28"/>
        </w:rPr>
        <w:t xml:space="preserve">
      наблюдение за работой механизмов, натяжением платков и качеством крутки бахромы; </w:t>
      </w:r>
      <w:r>
        <w:br/>
      </w:r>
      <w:r>
        <w:rPr>
          <w:rFonts w:ascii="Times New Roman"/>
          <w:b w:val="false"/>
          <w:i w:val="false"/>
          <w:color w:val="000000"/>
          <w:sz w:val="28"/>
        </w:rPr>
        <w:t xml:space="preserve">
      проборка нитей основы в бердо и галево; </w:t>
      </w:r>
      <w:r>
        <w:br/>
      </w:r>
      <w:r>
        <w:rPr>
          <w:rFonts w:ascii="Times New Roman"/>
          <w:b w:val="false"/>
          <w:i w:val="false"/>
          <w:color w:val="000000"/>
          <w:sz w:val="28"/>
        </w:rPr>
        <w:t xml:space="preserve">
      транспортирование и складывание изделий; </w:t>
      </w:r>
      <w:r>
        <w:br/>
      </w:r>
      <w:r>
        <w:rPr>
          <w:rFonts w:ascii="Times New Roman"/>
          <w:b w:val="false"/>
          <w:i w:val="false"/>
          <w:color w:val="000000"/>
          <w:sz w:val="28"/>
        </w:rPr>
        <w:t>
      уход за обслуживаемыми машинами.</w:t>
      </w:r>
      <w:r>
        <w:br/>
      </w:r>
      <w:r>
        <w:rPr>
          <w:rFonts w:ascii="Times New Roman"/>
          <w:b w:val="false"/>
          <w:i w:val="false"/>
          <w:color w:val="000000"/>
          <w:sz w:val="28"/>
        </w:rPr>
        <w:t xml:space="preserve">
      58. Должен знать: </w:t>
      </w:r>
      <w:r>
        <w:br/>
      </w:r>
      <w:r>
        <w:rPr>
          <w:rFonts w:ascii="Times New Roman"/>
          <w:b w:val="false"/>
          <w:i w:val="false"/>
          <w:color w:val="000000"/>
          <w:sz w:val="28"/>
        </w:rPr>
        <w:t xml:space="preserve">
      устройство бахромокрутильной и бахромной машин; </w:t>
      </w:r>
      <w:r>
        <w:br/>
      </w:r>
      <w:r>
        <w:rPr>
          <w:rFonts w:ascii="Times New Roman"/>
          <w:b w:val="false"/>
          <w:i w:val="false"/>
          <w:color w:val="000000"/>
          <w:sz w:val="28"/>
        </w:rPr>
        <w:t xml:space="preserve">
      правила эксплуатации и ухода за ними, ассортимент бахромы и платочных изделий; </w:t>
      </w:r>
      <w:r>
        <w:br/>
      </w:r>
      <w:r>
        <w:rPr>
          <w:rFonts w:ascii="Times New Roman"/>
          <w:b w:val="false"/>
          <w:i w:val="false"/>
          <w:color w:val="000000"/>
          <w:sz w:val="28"/>
        </w:rPr>
        <w:t>
      виды бахромы и требования, предъявляемые к ее качеству. </w:t>
      </w:r>
    </w:p>
    <w:bookmarkStart w:name="z40" w:id="36"/>
    <w:p>
      <w:pPr>
        <w:spacing w:after="0"/>
        <w:ind w:left="0"/>
        <w:jc w:val="both"/>
      </w:pPr>
      <w:r>
        <w:rPr>
          <w:rFonts w:ascii="Times New Roman"/>
          <w:b w:val="false"/>
          <w:i w:val="false"/>
          <w:color w:val="000000"/>
          <w:sz w:val="28"/>
        </w:rPr>
        <w:t>
11. Варщик аппрета </w:t>
      </w:r>
    </w:p>
    <w:bookmarkEnd w:id="36"/>
    <w:bookmarkStart w:name="z41" w:id="37"/>
    <w:p>
      <w:pPr>
        <w:spacing w:after="0"/>
        <w:ind w:left="0"/>
        <w:jc w:val="both"/>
      </w:pPr>
      <w:r>
        <w:rPr>
          <w:rFonts w:ascii="Times New Roman"/>
          <w:b w:val="false"/>
          <w:i w:val="false"/>
          <w:color w:val="000000"/>
          <w:sz w:val="28"/>
        </w:rPr>
        <w:t>
Параграф 1. Варщик аппрета, 2-й разряд </w:t>
      </w:r>
    </w:p>
    <w:bookmarkEnd w:id="37"/>
    <w:p>
      <w:pPr>
        <w:spacing w:after="0"/>
        <w:ind w:left="0"/>
        <w:jc w:val="both"/>
      </w:pPr>
      <w:r>
        <w:rPr>
          <w:rFonts w:ascii="Times New Roman"/>
          <w:b w:val="false"/>
          <w:i w:val="false"/>
          <w:color w:val="000000"/>
          <w:sz w:val="28"/>
        </w:rPr>
        <w:t xml:space="preserve">      59. Характеристика работ: </w:t>
      </w:r>
      <w:r>
        <w:br/>
      </w:r>
      <w:r>
        <w:rPr>
          <w:rFonts w:ascii="Times New Roman"/>
          <w:b w:val="false"/>
          <w:i w:val="false"/>
          <w:color w:val="000000"/>
          <w:sz w:val="28"/>
        </w:rPr>
        <w:t xml:space="preserve">
      приготовление и варка различных видов аппрета в варочных емкостях по заданной рецептуре в соответствии с технологическим режимом; </w:t>
      </w:r>
      <w:r>
        <w:br/>
      </w:r>
      <w:r>
        <w:rPr>
          <w:rFonts w:ascii="Times New Roman"/>
          <w:b w:val="false"/>
          <w:i w:val="false"/>
          <w:color w:val="000000"/>
          <w:sz w:val="28"/>
        </w:rPr>
        <w:t xml:space="preserve">
      транспортирование крахмала, муки и других материалов, дозировка и загрузка их в варочное оборудование; </w:t>
      </w:r>
      <w:r>
        <w:br/>
      </w:r>
      <w:r>
        <w:rPr>
          <w:rFonts w:ascii="Times New Roman"/>
          <w:b w:val="false"/>
          <w:i w:val="false"/>
          <w:color w:val="000000"/>
          <w:sz w:val="28"/>
        </w:rPr>
        <w:t xml:space="preserve">
      проверка качества аппрета; </w:t>
      </w:r>
      <w:r>
        <w:br/>
      </w:r>
      <w:r>
        <w:rPr>
          <w:rFonts w:ascii="Times New Roman"/>
          <w:b w:val="false"/>
          <w:i w:val="false"/>
          <w:color w:val="000000"/>
          <w:sz w:val="28"/>
        </w:rPr>
        <w:t xml:space="preserve">
      взвешивание приготовленного аппрета и подача его по трубопроводу к варочным емкостям; </w:t>
      </w:r>
      <w:r>
        <w:br/>
      </w:r>
      <w:r>
        <w:rPr>
          <w:rFonts w:ascii="Times New Roman"/>
          <w:b w:val="false"/>
          <w:i w:val="false"/>
          <w:color w:val="000000"/>
          <w:sz w:val="28"/>
        </w:rPr>
        <w:t xml:space="preserve">
      учет расхода материалов; </w:t>
      </w:r>
      <w:r>
        <w:br/>
      </w:r>
      <w:r>
        <w:rPr>
          <w:rFonts w:ascii="Times New Roman"/>
          <w:b w:val="false"/>
          <w:i w:val="false"/>
          <w:color w:val="000000"/>
          <w:sz w:val="28"/>
        </w:rPr>
        <w:t>
      чистка и промывка варочного оборудования.</w:t>
      </w:r>
      <w:r>
        <w:br/>
      </w:r>
      <w:r>
        <w:rPr>
          <w:rFonts w:ascii="Times New Roman"/>
          <w:b w:val="false"/>
          <w:i w:val="false"/>
          <w:color w:val="000000"/>
          <w:sz w:val="28"/>
        </w:rPr>
        <w:t xml:space="preserve">
      60. Должен знать: </w:t>
      </w:r>
      <w:r>
        <w:br/>
      </w:r>
      <w:r>
        <w:rPr>
          <w:rFonts w:ascii="Times New Roman"/>
          <w:b w:val="false"/>
          <w:i w:val="false"/>
          <w:color w:val="000000"/>
          <w:sz w:val="28"/>
        </w:rPr>
        <w:t xml:space="preserve">
      устройство варочного оборудования, правила эксплуатации и ухода за ним; </w:t>
      </w:r>
      <w:r>
        <w:br/>
      </w:r>
      <w:r>
        <w:rPr>
          <w:rFonts w:ascii="Times New Roman"/>
          <w:b w:val="false"/>
          <w:i w:val="false"/>
          <w:color w:val="000000"/>
          <w:sz w:val="28"/>
        </w:rPr>
        <w:t xml:space="preserve">
      наименование и свойства применяемых материалов; </w:t>
      </w:r>
      <w:r>
        <w:br/>
      </w:r>
      <w:r>
        <w:rPr>
          <w:rFonts w:ascii="Times New Roman"/>
          <w:b w:val="false"/>
          <w:i w:val="false"/>
          <w:color w:val="000000"/>
          <w:sz w:val="28"/>
        </w:rPr>
        <w:t>
      установленную рецептуру и технологический режим приготовления аппрета. </w:t>
      </w:r>
    </w:p>
    <w:bookmarkStart w:name="z42" w:id="38"/>
    <w:p>
      <w:pPr>
        <w:spacing w:after="0"/>
        <w:ind w:left="0"/>
        <w:jc w:val="both"/>
      </w:pPr>
      <w:r>
        <w:rPr>
          <w:rFonts w:ascii="Times New Roman"/>
          <w:b w:val="false"/>
          <w:i w:val="false"/>
          <w:color w:val="000000"/>
          <w:sz w:val="28"/>
        </w:rPr>
        <w:t>
Параграф 2. Варщик аппрета, 4-й разряд </w:t>
      </w:r>
    </w:p>
    <w:bookmarkEnd w:id="38"/>
    <w:p>
      <w:pPr>
        <w:spacing w:after="0"/>
        <w:ind w:left="0"/>
        <w:jc w:val="both"/>
      </w:pPr>
      <w:r>
        <w:rPr>
          <w:rFonts w:ascii="Times New Roman"/>
          <w:b w:val="false"/>
          <w:i w:val="false"/>
          <w:color w:val="000000"/>
          <w:sz w:val="28"/>
        </w:rPr>
        <w:t xml:space="preserve">      61. Характеристика работ: </w:t>
      </w:r>
      <w:r>
        <w:br/>
      </w:r>
      <w:r>
        <w:rPr>
          <w:rFonts w:ascii="Times New Roman"/>
          <w:b w:val="false"/>
          <w:i w:val="false"/>
          <w:color w:val="000000"/>
          <w:sz w:val="28"/>
        </w:rPr>
        <w:t xml:space="preserve">
      приготовление и варка различных видов аппрета на основе синтетических высокополимеров в соответствии с заданными рецептами в варочных емкостях; </w:t>
      </w:r>
      <w:r>
        <w:br/>
      </w:r>
      <w:r>
        <w:rPr>
          <w:rFonts w:ascii="Times New Roman"/>
          <w:b w:val="false"/>
          <w:i w:val="false"/>
          <w:color w:val="000000"/>
          <w:sz w:val="28"/>
        </w:rPr>
        <w:t xml:space="preserve">
      транспортирование, дозировка и загрузка компонентов в варочное оборудование; </w:t>
      </w:r>
      <w:r>
        <w:br/>
      </w:r>
      <w:r>
        <w:rPr>
          <w:rFonts w:ascii="Times New Roman"/>
          <w:b w:val="false"/>
          <w:i w:val="false"/>
          <w:color w:val="000000"/>
          <w:sz w:val="28"/>
        </w:rPr>
        <w:t xml:space="preserve">
      контроль качества аппрета; </w:t>
      </w:r>
      <w:r>
        <w:br/>
      </w:r>
      <w:r>
        <w:rPr>
          <w:rFonts w:ascii="Times New Roman"/>
          <w:b w:val="false"/>
          <w:i w:val="false"/>
          <w:color w:val="000000"/>
          <w:sz w:val="28"/>
        </w:rPr>
        <w:t xml:space="preserve">
      учет расхода химических материалов; </w:t>
      </w:r>
      <w:r>
        <w:br/>
      </w:r>
      <w:r>
        <w:rPr>
          <w:rFonts w:ascii="Times New Roman"/>
          <w:b w:val="false"/>
          <w:i w:val="false"/>
          <w:color w:val="000000"/>
          <w:sz w:val="28"/>
        </w:rPr>
        <w:t xml:space="preserve">
      подача аппрета по трубопроводу к варочным емкостям; </w:t>
      </w:r>
      <w:r>
        <w:br/>
      </w:r>
      <w:r>
        <w:rPr>
          <w:rFonts w:ascii="Times New Roman"/>
          <w:b w:val="false"/>
          <w:i w:val="false"/>
          <w:color w:val="000000"/>
          <w:sz w:val="28"/>
        </w:rPr>
        <w:t>
      уход за варочным оборудованием.</w:t>
      </w:r>
      <w:r>
        <w:br/>
      </w:r>
      <w:r>
        <w:rPr>
          <w:rFonts w:ascii="Times New Roman"/>
          <w:b w:val="false"/>
          <w:i w:val="false"/>
          <w:color w:val="000000"/>
          <w:sz w:val="28"/>
        </w:rPr>
        <w:t xml:space="preserve">
      62. Должен знать: </w:t>
      </w:r>
      <w:r>
        <w:br/>
      </w:r>
      <w:r>
        <w:rPr>
          <w:rFonts w:ascii="Times New Roman"/>
          <w:b w:val="false"/>
          <w:i w:val="false"/>
          <w:color w:val="000000"/>
          <w:sz w:val="28"/>
        </w:rPr>
        <w:t xml:space="preserve">
      устройство варочного оборудования для варки сложного аппрета;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рецептуру и технологический режим приготовления аппрета. </w:t>
      </w:r>
    </w:p>
    <w:bookmarkStart w:name="z43" w:id="39"/>
    <w:p>
      <w:pPr>
        <w:spacing w:after="0"/>
        <w:ind w:left="0"/>
        <w:jc w:val="both"/>
      </w:pPr>
      <w:r>
        <w:rPr>
          <w:rFonts w:ascii="Times New Roman"/>
          <w:b w:val="false"/>
          <w:i w:val="false"/>
          <w:color w:val="000000"/>
          <w:sz w:val="28"/>
        </w:rPr>
        <w:t>
12. Выгребальщик костры </w:t>
      </w:r>
    </w:p>
    <w:bookmarkEnd w:id="39"/>
    <w:bookmarkStart w:name="z44" w:id="40"/>
    <w:p>
      <w:pPr>
        <w:spacing w:after="0"/>
        <w:ind w:left="0"/>
        <w:jc w:val="both"/>
      </w:pPr>
      <w:r>
        <w:rPr>
          <w:rFonts w:ascii="Times New Roman"/>
          <w:b w:val="false"/>
          <w:i w:val="false"/>
          <w:color w:val="000000"/>
          <w:sz w:val="28"/>
        </w:rPr>
        <w:t>
Параграф 1. Выгребальщик костры, 2-й разряд </w:t>
      </w:r>
    </w:p>
    <w:bookmarkEnd w:id="40"/>
    <w:p>
      <w:pPr>
        <w:spacing w:after="0"/>
        <w:ind w:left="0"/>
        <w:jc w:val="both"/>
      </w:pPr>
      <w:r>
        <w:rPr>
          <w:rFonts w:ascii="Times New Roman"/>
          <w:b w:val="false"/>
          <w:i w:val="false"/>
          <w:color w:val="000000"/>
          <w:sz w:val="28"/>
        </w:rPr>
        <w:t>      63. Характеристика работ:</w:t>
      </w:r>
      <w:r>
        <w:br/>
      </w:r>
      <w:r>
        <w:rPr>
          <w:rFonts w:ascii="Times New Roman"/>
          <w:b w:val="false"/>
          <w:i w:val="false"/>
          <w:color w:val="000000"/>
          <w:sz w:val="28"/>
        </w:rPr>
        <w:t xml:space="preserve">
      выгребание костры, пыли и других отходов из-под чесальных, льночесальных, пенькочесальных, грубочесальных, угароочищающих машин; </w:t>
      </w:r>
      <w:r>
        <w:br/>
      </w:r>
      <w:r>
        <w:rPr>
          <w:rFonts w:ascii="Times New Roman"/>
          <w:b w:val="false"/>
          <w:i w:val="false"/>
          <w:color w:val="000000"/>
          <w:sz w:val="28"/>
        </w:rPr>
        <w:t xml:space="preserve">
      очистка пневмоклапанов от пыли, костры и других отходов; </w:t>
      </w:r>
      <w:r>
        <w:br/>
      </w:r>
      <w:r>
        <w:rPr>
          <w:rFonts w:ascii="Times New Roman"/>
          <w:b w:val="false"/>
          <w:i w:val="false"/>
          <w:color w:val="000000"/>
          <w:sz w:val="28"/>
        </w:rPr>
        <w:t xml:space="preserve">
      разборка отходов по видам; </w:t>
      </w:r>
      <w:r>
        <w:br/>
      </w:r>
      <w:r>
        <w:rPr>
          <w:rFonts w:ascii="Times New Roman"/>
          <w:b w:val="false"/>
          <w:i w:val="false"/>
          <w:color w:val="000000"/>
          <w:sz w:val="28"/>
        </w:rPr>
        <w:t xml:space="preserve">
      выборка годного волокна; </w:t>
      </w:r>
      <w:r>
        <w:br/>
      </w:r>
      <w:r>
        <w:rPr>
          <w:rFonts w:ascii="Times New Roman"/>
          <w:b w:val="false"/>
          <w:i w:val="false"/>
          <w:color w:val="000000"/>
          <w:sz w:val="28"/>
        </w:rPr>
        <w:t xml:space="preserve">
      заготовка тары; </w:t>
      </w:r>
      <w:r>
        <w:br/>
      </w:r>
      <w:r>
        <w:rPr>
          <w:rFonts w:ascii="Times New Roman"/>
          <w:b w:val="false"/>
          <w:i w:val="false"/>
          <w:color w:val="000000"/>
          <w:sz w:val="28"/>
        </w:rPr>
        <w:t>
      затаривание волокна, костры с привязкой бирок и транспортирование в установленное место.</w:t>
      </w:r>
      <w:r>
        <w:br/>
      </w:r>
      <w:r>
        <w:rPr>
          <w:rFonts w:ascii="Times New Roman"/>
          <w:b w:val="false"/>
          <w:i w:val="false"/>
          <w:color w:val="000000"/>
          <w:sz w:val="28"/>
        </w:rPr>
        <w:t xml:space="preserve">
      64. Должен знать: </w:t>
      </w:r>
      <w:r>
        <w:br/>
      </w:r>
      <w:r>
        <w:rPr>
          <w:rFonts w:ascii="Times New Roman"/>
          <w:b w:val="false"/>
          <w:i w:val="false"/>
          <w:color w:val="000000"/>
          <w:sz w:val="28"/>
        </w:rPr>
        <w:t xml:space="preserve">
      устройство пневмоклапанов, классификацию отходов; </w:t>
      </w:r>
      <w:r>
        <w:br/>
      </w:r>
      <w:r>
        <w:rPr>
          <w:rFonts w:ascii="Times New Roman"/>
          <w:b w:val="false"/>
          <w:i w:val="false"/>
          <w:color w:val="000000"/>
          <w:sz w:val="28"/>
        </w:rPr>
        <w:t xml:space="preserve">
      порядок и режим очистки пневмоклапанов; </w:t>
      </w:r>
      <w:r>
        <w:br/>
      </w:r>
      <w:r>
        <w:rPr>
          <w:rFonts w:ascii="Times New Roman"/>
          <w:b w:val="false"/>
          <w:i w:val="false"/>
          <w:color w:val="000000"/>
          <w:sz w:val="28"/>
        </w:rPr>
        <w:t>
      выгребания костры и других отходов. </w:t>
      </w:r>
    </w:p>
    <w:bookmarkStart w:name="z45" w:id="41"/>
    <w:p>
      <w:pPr>
        <w:spacing w:after="0"/>
        <w:ind w:left="0"/>
        <w:jc w:val="both"/>
      </w:pPr>
      <w:r>
        <w:rPr>
          <w:rFonts w:ascii="Times New Roman"/>
          <w:b w:val="false"/>
          <w:i w:val="false"/>
          <w:color w:val="000000"/>
          <w:sz w:val="28"/>
        </w:rPr>
        <w:t xml:space="preserve">
13. Выгребальщик очеса </w:t>
      </w:r>
    </w:p>
    <w:bookmarkEnd w:id="41"/>
    <w:bookmarkStart w:name="z46" w:id="42"/>
    <w:p>
      <w:pPr>
        <w:spacing w:after="0"/>
        <w:ind w:left="0"/>
        <w:jc w:val="both"/>
      </w:pPr>
      <w:r>
        <w:rPr>
          <w:rFonts w:ascii="Times New Roman"/>
          <w:b w:val="false"/>
          <w:i w:val="false"/>
          <w:color w:val="000000"/>
          <w:sz w:val="28"/>
        </w:rPr>
        <w:t>
Параграф 1. Выгребальщик очеса, 2-й разряд </w:t>
      </w:r>
    </w:p>
    <w:bookmarkEnd w:id="42"/>
    <w:p>
      <w:pPr>
        <w:spacing w:after="0"/>
        <w:ind w:left="0"/>
        <w:jc w:val="both"/>
      </w:pPr>
      <w:r>
        <w:rPr>
          <w:rFonts w:ascii="Times New Roman"/>
          <w:b w:val="false"/>
          <w:i w:val="false"/>
          <w:color w:val="000000"/>
          <w:sz w:val="28"/>
        </w:rPr>
        <w:t xml:space="preserve">      65. Характеристика работ: </w:t>
      </w:r>
      <w:r>
        <w:br/>
      </w:r>
      <w:r>
        <w:rPr>
          <w:rFonts w:ascii="Times New Roman"/>
          <w:b w:val="false"/>
          <w:i w:val="false"/>
          <w:color w:val="000000"/>
          <w:sz w:val="28"/>
        </w:rPr>
        <w:t>
      выгребание очеса из ящиков льнопенькочесальных, льночесальных машин;</w:t>
      </w:r>
      <w:r>
        <w:br/>
      </w:r>
      <w:r>
        <w:rPr>
          <w:rFonts w:ascii="Times New Roman"/>
          <w:b w:val="false"/>
          <w:i w:val="false"/>
          <w:color w:val="000000"/>
          <w:sz w:val="28"/>
        </w:rPr>
        <w:t>
      заготовка тары и укладывание очеса в тару по номерам;</w:t>
      </w:r>
      <w:r>
        <w:br/>
      </w:r>
      <w:r>
        <w:rPr>
          <w:rFonts w:ascii="Times New Roman"/>
          <w:b w:val="false"/>
          <w:i w:val="false"/>
          <w:color w:val="000000"/>
          <w:sz w:val="28"/>
        </w:rPr>
        <w:t>
      взвешивание очеса;</w:t>
      </w:r>
      <w:r>
        <w:br/>
      </w:r>
      <w:r>
        <w:rPr>
          <w:rFonts w:ascii="Times New Roman"/>
          <w:b w:val="false"/>
          <w:i w:val="false"/>
          <w:color w:val="000000"/>
          <w:sz w:val="28"/>
        </w:rPr>
        <w:t>
      вкладывание в тару с очесом ярлыков, бирок с обозначением номера очеса, других качественных признаков и веса;</w:t>
      </w:r>
      <w:r>
        <w:br/>
      </w:r>
      <w:r>
        <w:rPr>
          <w:rFonts w:ascii="Times New Roman"/>
          <w:b w:val="false"/>
          <w:i w:val="false"/>
          <w:color w:val="000000"/>
          <w:sz w:val="28"/>
        </w:rPr>
        <w:t>
      транспортирование очеса к весам, месту хранения, прессам.</w:t>
      </w:r>
      <w:r>
        <w:br/>
      </w:r>
      <w:r>
        <w:rPr>
          <w:rFonts w:ascii="Times New Roman"/>
          <w:b w:val="false"/>
          <w:i w:val="false"/>
          <w:color w:val="000000"/>
          <w:sz w:val="28"/>
        </w:rPr>
        <w:t xml:space="preserve">
      66. Должен знать: </w:t>
      </w:r>
      <w:r>
        <w:br/>
      </w:r>
      <w:r>
        <w:rPr>
          <w:rFonts w:ascii="Times New Roman"/>
          <w:b w:val="false"/>
          <w:i w:val="false"/>
          <w:color w:val="000000"/>
          <w:sz w:val="28"/>
        </w:rPr>
        <w:t xml:space="preserve">
      номера очесов; </w:t>
      </w:r>
      <w:r>
        <w:br/>
      </w:r>
      <w:r>
        <w:rPr>
          <w:rFonts w:ascii="Times New Roman"/>
          <w:b w:val="false"/>
          <w:i w:val="false"/>
          <w:color w:val="000000"/>
          <w:sz w:val="28"/>
        </w:rPr>
        <w:t>
      порядок выборки их из ящиков льнопенькочесальных и льночесальных машин и заполнения ярлыков. </w:t>
      </w:r>
    </w:p>
    <w:bookmarkStart w:name="z47" w:id="43"/>
    <w:p>
      <w:pPr>
        <w:spacing w:after="0"/>
        <w:ind w:left="0"/>
        <w:jc w:val="both"/>
      </w:pPr>
      <w:r>
        <w:rPr>
          <w:rFonts w:ascii="Times New Roman"/>
          <w:b w:val="false"/>
          <w:i w:val="false"/>
          <w:color w:val="000000"/>
          <w:sz w:val="28"/>
        </w:rPr>
        <w:t>
14. Выжигальщик рисунков </w:t>
      </w:r>
    </w:p>
    <w:bookmarkEnd w:id="43"/>
    <w:bookmarkStart w:name="z48" w:id="44"/>
    <w:p>
      <w:pPr>
        <w:spacing w:after="0"/>
        <w:ind w:left="0"/>
        <w:jc w:val="both"/>
      </w:pPr>
      <w:r>
        <w:rPr>
          <w:rFonts w:ascii="Times New Roman"/>
          <w:b w:val="false"/>
          <w:i w:val="false"/>
          <w:color w:val="000000"/>
          <w:sz w:val="28"/>
        </w:rPr>
        <w:t>
Параграф 1. Выжигальщик рисунков, 2-й разряд </w:t>
      </w:r>
    </w:p>
    <w:bookmarkEnd w:id="44"/>
    <w:p>
      <w:pPr>
        <w:spacing w:after="0"/>
        <w:ind w:left="0"/>
        <w:jc w:val="both"/>
      </w:pPr>
      <w:r>
        <w:rPr>
          <w:rFonts w:ascii="Times New Roman"/>
          <w:b w:val="false"/>
          <w:i w:val="false"/>
          <w:color w:val="000000"/>
          <w:sz w:val="28"/>
        </w:rPr>
        <w:t xml:space="preserve">      67. Характеристика работ: </w:t>
      </w:r>
      <w:r>
        <w:br/>
      </w:r>
      <w:r>
        <w:rPr>
          <w:rFonts w:ascii="Times New Roman"/>
          <w:b w:val="false"/>
          <w:i w:val="false"/>
          <w:color w:val="000000"/>
          <w:sz w:val="28"/>
        </w:rPr>
        <w:t xml:space="preserve">
      выжигание по дереву рисунков крупных контуров на выжигательной машине под ручную набивку под руководством выжигальщика рисунков более высокой квалификации, подготовка машины к работе; </w:t>
      </w:r>
      <w:r>
        <w:br/>
      </w:r>
      <w:r>
        <w:rPr>
          <w:rFonts w:ascii="Times New Roman"/>
          <w:b w:val="false"/>
          <w:i w:val="false"/>
          <w:color w:val="000000"/>
          <w:sz w:val="28"/>
        </w:rPr>
        <w:t xml:space="preserve">
      расплавка металла; </w:t>
      </w:r>
      <w:r>
        <w:br/>
      </w:r>
      <w:r>
        <w:rPr>
          <w:rFonts w:ascii="Times New Roman"/>
          <w:b w:val="false"/>
          <w:i w:val="false"/>
          <w:color w:val="000000"/>
          <w:sz w:val="28"/>
        </w:rPr>
        <w:t xml:space="preserve">
      отливка лекала, снятие с болванки и очистка для последующего изготовления цветок манера под ручную набивку изделий; </w:t>
      </w:r>
      <w:r>
        <w:br/>
      </w:r>
      <w:r>
        <w:rPr>
          <w:rFonts w:ascii="Times New Roman"/>
          <w:b w:val="false"/>
          <w:i w:val="false"/>
          <w:color w:val="000000"/>
          <w:sz w:val="28"/>
        </w:rPr>
        <w:t xml:space="preserve">
      контроль качества лекал; </w:t>
      </w:r>
      <w:r>
        <w:br/>
      </w:r>
      <w:r>
        <w:rPr>
          <w:rFonts w:ascii="Times New Roman"/>
          <w:b w:val="false"/>
          <w:i w:val="false"/>
          <w:color w:val="000000"/>
          <w:sz w:val="28"/>
        </w:rPr>
        <w:t xml:space="preserve">
      изготовление необходимого инструмента;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68. Должен знать: </w:t>
      </w:r>
      <w:r>
        <w:br/>
      </w:r>
      <w:r>
        <w:rPr>
          <w:rFonts w:ascii="Times New Roman"/>
          <w:b w:val="false"/>
          <w:i w:val="false"/>
          <w:color w:val="000000"/>
          <w:sz w:val="28"/>
        </w:rPr>
        <w:t xml:space="preserve">
      устройство и правила работы на выжигательной машине и металлоплавильном приспособлении; </w:t>
      </w:r>
      <w:r>
        <w:br/>
      </w:r>
      <w:r>
        <w:rPr>
          <w:rFonts w:ascii="Times New Roman"/>
          <w:b w:val="false"/>
          <w:i w:val="false"/>
          <w:color w:val="000000"/>
          <w:sz w:val="28"/>
        </w:rPr>
        <w:t xml:space="preserve">
      технологический процесс выжигания крупных контуров рисунков; </w:t>
      </w:r>
      <w:r>
        <w:br/>
      </w:r>
      <w:r>
        <w:rPr>
          <w:rFonts w:ascii="Times New Roman"/>
          <w:b w:val="false"/>
          <w:i w:val="false"/>
          <w:color w:val="000000"/>
          <w:sz w:val="28"/>
        </w:rPr>
        <w:t xml:space="preserve">
      способы расплавки металла; </w:t>
      </w:r>
      <w:r>
        <w:br/>
      </w:r>
      <w:r>
        <w:rPr>
          <w:rFonts w:ascii="Times New Roman"/>
          <w:b w:val="false"/>
          <w:i w:val="false"/>
          <w:color w:val="000000"/>
          <w:sz w:val="28"/>
        </w:rPr>
        <w:t xml:space="preserve">
      правила отливки лекала; </w:t>
      </w:r>
      <w:r>
        <w:br/>
      </w:r>
      <w:r>
        <w:rPr>
          <w:rFonts w:ascii="Times New Roman"/>
          <w:b w:val="false"/>
          <w:i w:val="false"/>
          <w:color w:val="000000"/>
          <w:sz w:val="28"/>
        </w:rPr>
        <w:t>
      требования, предъявляемые к качеству лекал. </w:t>
      </w:r>
    </w:p>
    <w:bookmarkStart w:name="z49" w:id="45"/>
    <w:p>
      <w:pPr>
        <w:spacing w:after="0"/>
        <w:ind w:left="0"/>
        <w:jc w:val="both"/>
      </w:pPr>
      <w:r>
        <w:rPr>
          <w:rFonts w:ascii="Times New Roman"/>
          <w:b w:val="false"/>
          <w:i w:val="false"/>
          <w:color w:val="000000"/>
          <w:sz w:val="28"/>
        </w:rPr>
        <w:t>
Параграф 2. Выжигальщик рисунков, 3-й разряд </w:t>
      </w:r>
    </w:p>
    <w:bookmarkEnd w:id="45"/>
    <w:p>
      <w:pPr>
        <w:spacing w:after="0"/>
        <w:ind w:left="0"/>
        <w:jc w:val="both"/>
      </w:pPr>
      <w:r>
        <w:rPr>
          <w:rFonts w:ascii="Times New Roman"/>
          <w:b w:val="false"/>
          <w:i w:val="false"/>
          <w:color w:val="000000"/>
          <w:sz w:val="28"/>
        </w:rPr>
        <w:t xml:space="preserve">      69. Характеристика работ: </w:t>
      </w:r>
      <w:r>
        <w:br/>
      </w:r>
      <w:r>
        <w:rPr>
          <w:rFonts w:ascii="Times New Roman"/>
          <w:b w:val="false"/>
          <w:i w:val="false"/>
          <w:color w:val="000000"/>
          <w:sz w:val="28"/>
        </w:rPr>
        <w:t xml:space="preserve">
      выжигание по дереву рисунков смешанных контуров на выжигательной машине, подготовка машины к работе; </w:t>
      </w:r>
      <w:r>
        <w:br/>
      </w:r>
      <w:r>
        <w:rPr>
          <w:rFonts w:ascii="Times New Roman"/>
          <w:b w:val="false"/>
          <w:i w:val="false"/>
          <w:color w:val="000000"/>
          <w:sz w:val="28"/>
        </w:rPr>
        <w:t>
      расплавка металла;</w:t>
      </w:r>
      <w:r>
        <w:br/>
      </w:r>
      <w:r>
        <w:rPr>
          <w:rFonts w:ascii="Times New Roman"/>
          <w:b w:val="false"/>
          <w:i w:val="false"/>
          <w:color w:val="000000"/>
          <w:sz w:val="28"/>
        </w:rPr>
        <w:t xml:space="preserve">
      отливка лекала, снятие с болванки и очистка для последующего изготовления цветок манера под ручную набивку изделий; </w:t>
      </w:r>
      <w:r>
        <w:br/>
      </w:r>
      <w:r>
        <w:rPr>
          <w:rFonts w:ascii="Times New Roman"/>
          <w:b w:val="false"/>
          <w:i w:val="false"/>
          <w:color w:val="000000"/>
          <w:sz w:val="28"/>
        </w:rPr>
        <w:t xml:space="preserve">
      контроль качества лекал; </w:t>
      </w:r>
      <w:r>
        <w:br/>
      </w:r>
      <w:r>
        <w:rPr>
          <w:rFonts w:ascii="Times New Roman"/>
          <w:b w:val="false"/>
          <w:i w:val="false"/>
          <w:color w:val="000000"/>
          <w:sz w:val="28"/>
        </w:rPr>
        <w:t xml:space="preserve">
      изготовление необходимого инструмента;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70. Должен знать: </w:t>
      </w:r>
      <w:r>
        <w:br/>
      </w:r>
      <w:r>
        <w:rPr>
          <w:rFonts w:ascii="Times New Roman"/>
          <w:b w:val="false"/>
          <w:i w:val="false"/>
          <w:color w:val="000000"/>
          <w:sz w:val="28"/>
        </w:rPr>
        <w:t xml:space="preserve">
      устройство и правила работы на выжигательной машине и металлоплавильном приспособлении; </w:t>
      </w:r>
      <w:r>
        <w:br/>
      </w:r>
      <w:r>
        <w:rPr>
          <w:rFonts w:ascii="Times New Roman"/>
          <w:b w:val="false"/>
          <w:i w:val="false"/>
          <w:color w:val="000000"/>
          <w:sz w:val="28"/>
        </w:rPr>
        <w:t>
      технологический процесс выжигания смешанных контуров рисунков;</w:t>
      </w:r>
      <w:r>
        <w:br/>
      </w:r>
      <w:r>
        <w:rPr>
          <w:rFonts w:ascii="Times New Roman"/>
          <w:b w:val="false"/>
          <w:i w:val="false"/>
          <w:color w:val="000000"/>
          <w:sz w:val="28"/>
        </w:rPr>
        <w:t xml:space="preserve">
      способы расплавки металла; </w:t>
      </w:r>
      <w:r>
        <w:br/>
      </w:r>
      <w:r>
        <w:rPr>
          <w:rFonts w:ascii="Times New Roman"/>
          <w:b w:val="false"/>
          <w:i w:val="false"/>
          <w:color w:val="000000"/>
          <w:sz w:val="28"/>
        </w:rPr>
        <w:t xml:space="preserve">
      правила отливки лекала, состав и пропорции металлов, применяемых при отливке; </w:t>
      </w:r>
      <w:r>
        <w:br/>
      </w:r>
      <w:r>
        <w:rPr>
          <w:rFonts w:ascii="Times New Roman"/>
          <w:b w:val="false"/>
          <w:i w:val="false"/>
          <w:color w:val="000000"/>
          <w:sz w:val="28"/>
        </w:rPr>
        <w:t>
      требования, предъявляемые к качеству лекал. </w:t>
      </w:r>
    </w:p>
    <w:bookmarkStart w:name="z50" w:id="46"/>
    <w:p>
      <w:pPr>
        <w:spacing w:after="0"/>
        <w:ind w:left="0"/>
        <w:jc w:val="both"/>
      </w:pPr>
      <w:r>
        <w:rPr>
          <w:rFonts w:ascii="Times New Roman"/>
          <w:b w:val="false"/>
          <w:i w:val="false"/>
          <w:color w:val="000000"/>
          <w:sz w:val="28"/>
        </w:rPr>
        <w:t>
Параграф 3. Выжигальщик рисунков, 4-й разряд </w:t>
      </w:r>
    </w:p>
    <w:bookmarkEnd w:id="46"/>
    <w:p>
      <w:pPr>
        <w:spacing w:after="0"/>
        <w:ind w:left="0"/>
        <w:jc w:val="both"/>
      </w:pPr>
      <w:r>
        <w:rPr>
          <w:rFonts w:ascii="Times New Roman"/>
          <w:b w:val="false"/>
          <w:i w:val="false"/>
          <w:color w:val="000000"/>
          <w:sz w:val="28"/>
        </w:rPr>
        <w:t xml:space="preserve">      71. Характеристика работ: </w:t>
      </w:r>
      <w:r>
        <w:br/>
      </w:r>
      <w:r>
        <w:rPr>
          <w:rFonts w:ascii="Times New Roman"/>
          <w:b w:val="false"/>
          <w:i w:val="false"/>
          <w:color w:val="000000"/>
          <w:sz w:val="28"/>
        </w:rPr>
        <w:t xml:space="preserve">
      выжигание по дереву рисунков мелких и турецких контуров на выжигательной машине, подготовка машины к работе; </w:t>
      </w:r>
      <w:r>
        <w:br/>
      </w:r>
      <w:r>
        <w:rPr>
          <w:rFonts w:ascii="Times New Roman"/>
          <w:b w:val="false"/>
          <w:i w:val="false"/>
          <w:color w:val="000000"/>
          <w:sz w:val="28"/>
        </w:rPr>
        <w:t xml:space="preserve">
      расплавка металла, отливка лекала, снятие с болванки и очистка для последующего изготовления цветок манера под ручную набивку изделий; </w:t>
      </w:r>
      <w:r>
        <w:br/>
      </w:r>
      <w:r>
        <w:rPr>
          <w:rFonts w:ascii="Times New Roman"/>
          <w:b w:val="false"/>
          <w:i w:val="false"/>
          <w:color w:val="000000"/>
          <w:sz w:val="28"/>
        </w:rPr>
        <w:t xml:space="preserve">
      контроль качества лекал; </w:t>
      </w:r>
      <w:r>
        <w:br/>
      </w:r>
      <w:r>
        <w:rPr>
          <w:rFonts w:ascii="Times New Roman"/>
          <w:b w:val="false"/>
          <w:i w:val="false"/>
          <w:color w:val="000000"/>
          <w:sz w:val="28"/>
        </w:rPr>
        <w:t xml:space="preserve">
      изготовление необходимого инструмента;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72. Должен знать: </w:t>
      </w:r>
      <w:r>
        <w:br/>
      </w:r>
      <w:r>
        <w:rPr>
          <w:rFonts w:ascii="Times New Roman"/>
          <w:b w:val="false"/>
          <w:i w:val="false"/>
          <w:color w:val="000000"/>
          <w:sz w:val="28"/>
        </w:rPr>
        <w:t xml:space="preserve">
      устройство и правила работы на выжигательной машине и металлоплавильном приспособлении; </w:t>
      </w:r>
      <w:r>
        <w:br/>
      </w:r>
      <w:r>
        <w:rPr>
          <w:rFonts w:ascii="Times New Roman"/>
          <w:b w:val="false"/>
          <w:i w:val="false"/>
          <w:color w:val="000000"/>
          <w:sz w:val="28"/>
        </w:rPr>
        <w:t xml:space="preserve">
      технологический процесс выжигания мелких и турецких контуров рисунков повышенной сложности; </w:t>
      </w:r>
      <w:r>
        <w:br/>
      </w:r>
      <w:r>
        <w:rPr>
          <w:rFonts w:ascii="Times New Roman"/>
          <w:b w:val="false"/>
          <w:i w:val="false"/>
          <w:color w:val="000000"/>
          <w:sz w:val="28"/>
        </w:rPr>
        <w:t xml:space="preserve">
      способы расплавки металла, правила отливки лекала; </w:t>
      </w:r>
      <w:r>
        <w:br/>
      </w:r>
      <w:r>
        <w:rPr>
          <w:rFonts w:ascii="Times New Roman"/>
          <w:b w:val="false"/>
          <w:i w:val="false"/>
          <w:color w:val="000000"/>
          <w:sz w:val="28"/>
        </w:rPr>
        <w:t>
      состав и пропорции металлов, применяемых при отливке;</w:t>
      </w:r>
      <w:r>
        <w:br/>
      </w:r>
      <w:r>
        <w:rPr>
          <w:rFonts w:ascii="Times New Roman"/>
          <w:b w:val="false"/>
          <w:i w:val="false"/>
          <w:color w:val="000000"/>
          <w:sz w:val="28"/>
        </w:rPr>
        <w:t>
      требования, предъявляемые к качеству лекал. </w:t>
      </w:r>
    </w:p>
    <w:bookmarkStart w:name="z51" w:id="47"/>
    <w:p>
      <w:pPr>
        <w:spacing w:after="0"/>
        <w:ind w:left="0"/>
        <w:jc w:val="both"/>
      </w:pPr>
      <w:r>
        <w:rPr>
          <w:rFonts w:ascii="Times New Roman"/>
          <w:b w:val="false"/>
          <w:i w:val="false"/>
          <w:color w:val="000000"/>
          <w:sz w:val="28"/>
        </w:rPr>
        <w:t>
15. Гравер </w:t>
      </w:r>
    </w:p>
    <w:bookmarkEnd w:id="47"/>
    <w:bookmarkStart w:name="z52" w:id="48"/>
    <w:p>
      <w:pPr>
        <w:spacing w:after="0"/>
        <w:ind w:left="0"/>
        <w:jc w:val="both"/>
      </w:pPr>
      <w:r>
        <w:rPr>
          <w:rFonts w:ascii="Times New Roman"/>
          <w:b w:val="false"/>
          <w:i w:val="false"/>
          <w:color w:val="000000"/>
          <w:sz w:val="28"/>
        </w:rPr>
        <w:t>
Параграф 1. Гравер, 2-й разряд </w:t>
      </w:r>
    </w:p>
    <w:bookmarkEnd w:id="48"/>
    <w:p>
      <w:pPr>
        <w:spacing w:after="0"/>
        <w:ind w:left="0"/>
        <w:jc w:val="both"/>
      </w:pPr>
      <w:r>
        <w:rPr>
          <w:rFonts w:ascii="Times New Roman"/>
          <w:b w:val="false"/>
          <w:i w:val="false"/>
          <w:color w:val="000000"/>
          <w:sz w:val="28"/>
        </w:rPr>
        <w:t xml:space="preserve">      73. Характеристика работ: </w:t>
      </w:r>
      <w:r>
        <w:br/>
      </w:r>
      <w:r>
        <w:rPr>
          <w:rFonts w:ascii="Times New Roman"/>
          <w:b w:val="false"/>
          <w:i w:val="false"/>
          <w:color w:val="000000"/>
          <w:sz w:val="28"/>
        </w:rPr>
        <w:t>
      гравирование вручную на матрицах, валах и цинковых листах рисунков под руководством гравера более высокой квалификации;</w:t>
      </w:r>
      <w:r>
        <w:br/>
      </w:r>
      <w:r>
        <w:rPr>
          <w:rFonts w:ascii="Times New Roman"/>
          <w:b w:val="false"/>
          <w:i w:val="false"/>
          <w:color w:val="000000"/>
          <w:sz w:val="28"/>
        </w:rPr>
        <w:t>
      заточка грабштихелей и подготовка гравировального инструмента.</w:t>
      </w:r>
      <w:r>
        <w:br/>
      </w:r>
      <w:r>
        <w:rPr>
          <w:rFonts w:ascii="Times New Roman"/>
          <w:b w:val="false"/>
          <w:i w:val="false"/>
          <w:color w:val="000000"/>
          <w:sz w:val="28"/>
        </w:rPr>
        <w:t xml:space="preserve">
      74. Должен знать: </w:t>
      </w:r>
      <w:r>
        <w:br/>
      </w:r>
      <w:r>
        <w:rPr>
          <w:rFonts w:ascii="Times New Roman"/>
          <w:b w:val="false"/>
          <w:i w:val="false"/>
          <w:color w:val="000000"/>
          <w:sz w:val="28"/>
        </w:rPr>
        <w:t xml:space="preserve">
      приемы гравирования; </w:t>
      </w:r>
      <w:r>
        <w:br/>
      </w:r>
      <w:r>
        <w:rPr>
          <w:rFonts w:ascii="Times New Roman"/>
          <w:b w:val="false"/>
          <w:i w:val="false"/>
          <w:color w:val="000000"/>
          <w:sz w:val="28"/>
        </w:rPr>
        <w:t>
      глубину гравюры и зависимости от вида печати или ассортимента тканей. </w:t>
      </w:r>
    </w:p>
    <w:bookmarkStart w:name="z53" w:id="49"/>
    <w:p>
      <w:pPr>
        <w:spacing w:after="0"/>
        <w:ind w:left="0"/>
        <w:jc w:val="both"/>
      </w:pPr>
      <w:r>
        <w:rPr>
          <w:rFonts w:ascii="Times New Roman"/>
          <w:b w:val="false"/>
          <w:i w:val="false"/>
          <w:color w:val="000000"/>
          <w:sz w:val="28"/>
        </w:rPr>
        <w:t>
Параграф 2. Гравер, 3-й разряд </w:t>
      </w:r>
    </w:p>
    <w:bookmarkEnd w:id="49"/>
    <w:p>
      <w:pPr>
        <w:spacing w:after="0"/>
        <w:ind w:left="0"/>
        <w:jc w:val="both"/>
      </w:pPr>
      <w:r>
        <w:rPr>
          <w:rFonts w:ascii="Times New Roman"/>
          <w:b w:val="false"/>
          <w:i w:val="false"/>
          <w:color w:val="000000"/>
          <w:sz w:val="28"/>
        </w:rPr>
        <w:t xml:space="preserve">      75. Характеристика работ: </w:t>
      </w:r>
      <w:r>
        <w:br/>
      </w:r>
      <w:r>
        <w:rPr>
          <w:rFonts w:ascii="Times New Roman"/>
          <w:b w:val="false"/>
          <w:i w:val="false"/>
          <w:color w:val="000000"/>
          <w:sz w:val="28"/>
        </w:rPr>
        <w:t xml:space="preserve">
      гравирование вручную простых рисунков: на матрицах - одновального (однокрасочного) рисунка простого контура и штрифа, оконтуривание грунтовых рисунков и ровная нарезка без травления непосредственно от руки, на цинковых листах - простого рисунка, второго контура в платочных рисунках; </w:t>
      </w:r>
      <w:r>
        <w:br/>
      </w:r>
      <w:r>
        <w:rPr>
          <w:rFonts w:ascii="Times New Roman"/>
          <w:b w:val="false"/>
          <w:i w:val="false"/>
          <w:color w:val="000000"/>
          <w:sz w:val="28"/>
        </w:rPr>
        <w:t xml:space="preserve">
      подготовка матриц или цинковых листов к гравированию; </w:t>
      </w:r>
      <w:r>
        <w:br/>
      </w:r>
      <w:r>
        <w:rPr>
          <w:rFonts w:ascii="Times New Roman"/>
          <w:b w:val="false"/>
          <w:i w:val="false"/>
          <w:color w:val="000000"/>
          <w:sz w:val="28"/>
        </w:rPr>
        <w:t xml:space="preserve">
      перевод рисунка на матрицу или цинковый лист с увеличением его, выправка рисунка; </w:t>
      </w:r>
      <w:r>
        <w:br/>
      </w:r>
      <w:r>
        <w:rPr>
          <w:rFonts w:ascii="Times New Roman"/>
          <w:b w:val="false"/>
          <w:i w:val="false"/>
          <w:color w:val="000000"/>
          <w:sz w:val="28"/>
        </w:rPr>
        <w:t xml:space="preserve">
      шлифовка матриц, снятие слепка с них и пробное печатание; </w:t>
      </w:r>
      <w:r>
        <w:br/>
      </w:r>
      <w:r>
        <w:rPr>
          <w:rFonts w:ascii="Times New Roman"/>
          <w:b w:val="false"/>
          <w:i w:val="false"/>
          <w:color w:val="000000"/>
          <w:sz w:val="28"/>
        </w:rPr>
        <w:t>
      выправка гравюры на матрицах или цинковых листах.</w:t>
      </w:r>
      <w:r>
        <w:br/>
      </w:r>
      <w:r>
        <w:rPr>
          <w:rFonts w:ascii="Times New Roman"/>
          <w:b w:val="false"/>
          <w:i w:val="false"/>
          <w:color w:val="000000"/>
          <w:sz w:val="28"/>
        </w:rPr>
        <w:t>
      76. Должен знать:</w:t>
      </w:r>
      <w:r>
        <w:br/>
      </w:r>
      <w:r>
        <w:rPr>
          <w:rFonts w:ascii="Times New Roman"/>
          <w:b w:val="false"/>
          <w:i w:val="false"/>
          <w:color w:val="000000"/>
          <w:sz w:val="28"/>
        </w:rPr>
        <w:t xml:space="preserve">
      построение простого рисунка, раппорт его; </w:t>
      </w:r>
      <w:r>
        <w:br/>
      </w:r>
      <w:r>
        <w:rPr>
          <w:rFonts w:ascii="Times New Roman"/>
          <w:b w:val="false"/>
          <w:i w:val="false"/>
          <w:color w:val="000000"/>
          <w:sz w:val="28"/>
        </w:rPr>
        <w:t xml:space="preserve">
      способы перевода рисунка на матрицы и цинковые листы; </w:t>
      </w:r>
      <w:r>
        <w:br/>
      </w:r>
      <w:r>
        <w:rPr>
          <w:rFonts w:ascii="Times New Roman"/>
          <w:b w:val="false"/>
          <w:i w:val="false"/>
          <w:color w:val="000000"/>
          <w:sz w:val="28"/>
        </w:rPr>
        <w:t xml:space="preserve">
      приемы гравирования простых рисунков на матрицах и цинковых листах; </w:t>
      </w:r>
      <w:r>
        <w:br/>
      </w:r>
      <w:r>
        <w:rPr>
          <w:rFonts w:ascii="Times New Roman"/>
          <w:b w:val="false"/>
          <w:i w:val="false"/>
          <w:color w:val="000000"/>
          <w:sz w:val="28"/>
        </w:rPr>
        <w:t>
      глубину гравюры в зависимости от вида печати и ассортимента ткани. </w:t>
      </w:r>
    </w:p>
    <w:bookmarkStart w:name="z54" w:id="50"/>
    <w:p>
      <w:pPr>
        <w:spacing w:after="0"/>
        <w:ind w:left="0"/>
        <w:jc w:val="both"/>
      </w:pPr>
      <w:r>
        <w:rPr>
          <w:rFonts w:ascii="Times New Roman"/>
          <w:b w:val="false"/>
          <w:i w:val="false"/>
          <w:color w:val="000000"/>
          <w:sz w:val="28"/>
        </w:rPr>
        <w:t>
Параграф 3, Гравер, 4-й разряд </w:t>
      </w:r>
    </w:p>
    <w:bookmarkEnd w:id="50"/>
    <w:p>
      <w:pPr>
        <w:spacing w:after="0"/>
        <w:ind w:left="0"/>
        <w:jc w:val="both"/>
      </w:pPr>
      <w:r>
        <w:rPr>
          <w:rFonts w:ascii="Times New Roman"/>
          <w:b w:val="false"/>
          <w:i w:val="false"/>
          <w:color w:val="000000"/>
          <w:sz w:val="28"/>
        </w:rPr>
        <w:t xml:space="preserve">      77. Характеристика работ: </w:t>
      </w:r>
      <w:r>
        <w:br/>
      </w:r>
      <w:r>
        <w:rPr>
          <w:rFonts w:ascii="Times New Roman"/>
          <w:b w:val="false"/>
          <w:i w:val="false"/>
          <w:color w:val="000000"/>
          <w:sz w:val="28"/>
        </w:rPr>
        <w:t xml:space="preserve">
      гравирование вручную рисунков средней сложности: на матрицах - крупных фигур с открытым грунтом двух-трехвальных рисунков с точным трафлением красок, накладок (полутонов), пробелов и правильных геометрических фигур (контура и штрифа), с трафлением смежных контуров, на цинковых листах - контура с закруглением и росчерком в многовальных платочных рисунках средней сложности с несложными полутонами и накладками, на валах - рисунков средней сложности; </w:t>
      </w:r>
      <w:r>
        <w:br/>
      </w:r>
      <w:r>
        <w:rPr>
          <w:rFonts w:ascii="Times New Roman"/>
          <w:b w:val="false"/>
          <w:i w:val="false"/>
          <w:color w:val="000000"/>
          <w:sz w:val="28"/>
        </w:rPr>
        <w:t xml:space="preserve">
      разметка и свод раппорта; </w:t>
      </w:r>
      <w:r>
        <w:br/>
      </w:r>
      <w:r>
        <w:rPr>
          <w:rFonts w:ascii="Times New Roman"/>
          <w:b w:val="false"/>
          <w:i w:val="false"/>
          <w:color w:val="000000"/>
          <w:sz w:val="28"/>
        </w:rPr>
        <w:t xml:space="preserve">
      выгородка красок в гравюре в зависимости от ассортимента ткани и характера фигур; </w:t>
      </w:r>
      <w:r>
        <w:br/>
      </w:r>
      <w:r>
        <w:rPr>
          <w:rFonts w:ascii="Times New Roman"/>
          <w:b w:val="false"/>
          <w:i w:val="false"/>
          <w:color w:val="000000"/>
          <w:sz w:val="28"/>
        </w:rPr>
        <w:t xml:space="preserve">
      подрезка и исправление контура и штрифа гравировки средней площади; </w:t>
      </w:r>
      <w:r>
        <w:br/>
      </w:r>
      <w:r>
        <w:rPr>
          <w:rFonts w:ascii="Times New Roman"/>
          <w:b w:val="false"/>
          <w:i w:val="false"/>
          <w:color w:val="000000"/>
          <w:sz w:val="28"/>
        </w:rPr>
        <w:t xml:space="preserve">
      поправка несложных теней и полутеней, колец и гребенок на сработавшейся поверхности вала; </w:t>
      </w:r>
      <w:r>
        <w:br/>
      </w:r>
      <w:r>
        <w:rPr>
          <w:rFonts w:ascii="Times New Roman"/>
          <w:b w:val="false"/>
          <w:i w:val="false"/>
          <w:color w:val="000000"/>
          <w:sz w:val="28"/>
        </w:rPr>
        <w:t xml:space="preserve">
      исправление дефектов крупных размеров; </w:t>
      </w:r>
      <w:r>
        <w:br/>
      </w:r>
      <w:r>
        <w:rPr>
          <w:rFonts w:ascii="Times New Roman"/>
          <w:b w:val="false"/>
          <w:i w:val="false"/>
          <w:color w:val="000000"/>
          <w:sz w:val="28"/>
        </w:rPr>
        <w:t xml:space="preserve">
      снятие слепка и пробное печатание; </w:t>
      </w:r>
      <w:r>
        <w:br/>
      </w:r>
      <w:r>
        <w:rPr>
          <w:rFonts w:ascii="Times New Roman"/>
          <w:b w:val="false"/>
          <w:i w:val="false"/>
          <w:color w:val="000000"/>
          <w:sz w:val="28"/>
        </w:rPr>
        <w:t>
      выправка гравюры.</w:t>
      </w:r>
      <w:r>
        <w:br/>
      </w:r>
      <w:r>
        <w:rPr>
          <w:rFonts w:ascii="Times New Roman"/>
          <w:b w:val="false"/>
          <w:i w:val="false"/>
          <w:color w:val="000000"/>
          <w:sz w:val="28"/>
        </w:rPr>
        <w:t xml:space="preserve">
      78. Должен знать: </w:t>
      </w:r>
      <w:r>
        <w:br/>
      </w:r>
      <w:r>
        <w:rPr>
          <w:rFonts w:ascii="Times New Roman"/>
          <w:b w:val="false"/>
          <w:i w:val="false"/>
          <w:color w:val="000000"/>
          <w:sz w:val="28"/>
        </w:rPr>
        <w:t xml:space="preserve">
      построение средней сложности рисунка, раппорт и трафление его; </w:t>
      </w:r>
      <w:r>
        <w:br/>
      </w:r>
      <w:r>
        <w:rPr>
          <w:rFonts w:ascii="Times New Roman"/>
          <w:b w:val="false"/>
          <w:i w:val="false"/>
          <w:color w:val="000000"/>
          <w:sz w:val="28"/>
        </w:rPr>
        <w:t xml:space="preserve">
      способы перевода рисунка на матрицы, цинковые листы, глубину гравюры в зависимости от вида печати и ассортимента тканей; </w:t>
      </w:r>
      <w:r>
        <w:br/>
      </w:r>
      <w:r>
        <w:rPr>
          <w:rFonts w:ascii="Times New Roman"/>
          <w:b w:val="false"/>
          <w:i w:val="false"/>
          <w:color w:val="000000"/>
          <w:sz w:val="28"/>
        </w:rPr>
        <w:t>
      приемы гравирования рисунков средней сложности на матрицах, валах и цинковых листах;</w:t>
      </w:r>
      <w:r>
        <w:br/>
      </w:r>
      <w:r>
        <w:rPr>
          <w:rFonts w:ascii="Times New Roman"/>
          <w:b w:val="false"/>
          <w:i w:val="false"/>
          <w:color w:val="000000"/>
          <w:sz w:val="28"/>
        </w:rPr>
        <w:t xml:space="preserve">
      способы проверки разноски и трафления их по слепку матрицы; </w:t>
      </w:r>
      <w:r>
        <w:br/>
      </w:r>
      <w:r>
        <w:rPr>
          <w:rFonts w:ascii="Times New Roman"/>
          <w:b w:val="false"/>
          <w:i w:val="false"/>
          <w:color w:val="000000"/>
          <w:sz w:val="28"/>
        </w:rPr>
        <w:t xml:space="preserve">
      способы подбора штрифа под каждую краску в зависимости от цвета и размера фигуры на матрицах и валах; </w:t>
      </w:r>
      <w:r>
        <w:br/>
      </w:r>
      <w:r>
        <w:rPr>
          <w:rFonts w:ascii="Times New Roman"/>
          <w:b w:val="false"/>
          <w:i w:val="false"/>
          <w:color w:val="000000"/>
          <w:sz w:val="28"/>
        </w:rPr>
        <w:t>
      правила работы с проекционным фонарем при гравировании на цинковых листах. </w:t>
      </w:r>
    </w:p>
    <w:bookmarkStart w:name="z55" w:id="51"/>
    <w:p>
      <w:pPr>
        <w:spacing w:after="0"/>
        <w:ind w:left="0"/>
        <w:jc w:val="both"/>
      </w:pPr>
      <w:r>
        <w:rPr>
          <w:rFonts w:ascii="Times New Roman"/>
          <w:b w:val="false"/>
          <w:i w:val="false"/>
          <w:color w:val="000000"/>
          <w:sz w:val="28"/>
        </w:rPr>
        <w:t>
Параграф 4. Гравер, 5-й разряд </w:t>
      </w:r>
    </w:p>
    <w:bookmarkEnd w:id="51"/>
    <w:p>
      <w:pPr>
        <w:spacing w:after="0"/>
        <w:ind w:left="0"/>
        <w:jc w:val="both"/>
      </w:pPr>
      <w:r>
        <w:rPr>
          <w:rFonts w:ascii="Times New Roman"/>
          <w:b w:val="false"/>
          <w:i w:val="false"/>
          <w:color w:val="000000"/>
          <w:sz w:val="28"/>
        </w:rPr>
        <w:t xml:space="preserve">      79. Характеристика работ: </w:t>
      </w:r>
      <w:r>
        <w:br/>
      </w:r>
      <w:r>
        <w:rPr>
          <w:rFonts w:ascii="Times New Roman"/>
          <w:b w:val="false"/>
          <w:i w:val="false"/>
          <w:color w:val="000000"/>
          <w:sz w:val="28"/>
        </w:rPr>
        <w:t xml:space="preserve">
      гравирование вручную многовальных сложных рисунков: на матрицах - крупных фигур с открытым фоном в многовальных рисунках, с теневым и ровным пико, с крупными сетками, имеющими разрез в раппорте, с различной формой и размером гребенки, закругленного контура различного вида и размера, с трафлением смежных контуров, на валах - многовальных рисунков, состоящих из контурных штрихов с несложными тенями (штрифными и пиковыми), с нанесением на вал колец, гребенок, квадратиков и тому подобное, восстановление недостающих фигур рисунка, на цинковых листах - контура с закруглением и росчерком в сложных многовальных платочных, каймовых рисунках и рисунках картинного и портретного характера со всевозможными накладками и полутонами; </w:t>
      </w:r>
      <w:r>
        <w:br/>
      </w:r>
      <w:r>
        <w:rPr>
          <w:rFonts w:ascii="Times New Roman"/>
          <w:b w:val="false"/>
          <w:i w:val="false"/>
          <w:color w:val="000000"/>
          <w:sz w:val="28"/>
        </w:rPr>
        <w:t xml:space="preserve">
      разметка и свод раппорта; </w:t>
      </w:r>
      <w:r>
        <w:br/>
      </w:r>
      <w:r>
        <w:rPr>
          <w:rFonts w:ascii="Times New Roman"/>
          <w:b w:val="false"/>
          <w:i w:val="false"/>
          <w:color w:val="000000"/>
          <w:sz w:val="28"/>
        </w:rPr>
        <w:t xml:space="preserve">
      выгородка красок в гравюре в зависимости от ассортимента ткани и характера фигур; </w:t>
      </w:r>
      <w:r>
        <w:br/>
      </w:r>
      <w:r>
        <w:rPr>
          <w:rFonts w:ascii="Times New Roman"/>
          <w:b w:val="false"/>
          <w:i w:val="false"/>
          <w:color w:val="000000"/>
          <w:sz w:val="28"/>
        </w:rPr>
        <w:t xml:space="preserve">
      травление и шлифовка молета; </w:t>
      </w:r>
      <w:r>
        <w:br/>
      </w:r>
      <w:r>
        <w:rPr>
          <w:rFonts w:ascii="Times New Roman"/>
          <w:b w:val="false"/>
          <w:i w:val="false"/>
          <w:color w:val="000000"/>
          <w:sz w:val="28"/>
        </w:rPr>
        <w:t xml:space="preserve">
      подрезка и исправление крупных штрифных площадей после травления или нарезки на штрифной машине; </w:t>
      </w:r>
      <w:r>
        <w:br/>
      </w:r>
      <w:r>
        <w:rPr>
          <w:rFonts w:ascii="Times New Roman"/>
          <w:b w:val="false"/>
          <w:i w:val="false"/>
          <w:color w:val="000000"/>
          <w:sz w:val="28"/>
        </w:rPr>
        <w:t xml:space="preserve">
      углубление сработавшейся сложной гравюры - тени, пико, полутона; </w:t>
      </w:r>
      <w:r>
        <w:br/>
      </w:r>
      <w:r>
        <w:rPr>
          <w:rFonts w:ascii="Times New Roman"/>
          <w:b w:val="false"/>
          <w:i w:val="false"/>
          <w:color w:val="000000"/>
          <w:sz w:val="28"/>
        </w:rPr>
        <w:t xml:space="preserve">
      исправление поврежденной гравировки; </w:t>
      </w:r>
      <w:r>
        <w:br/>
      </w:r>
      <w:r>
        <w:rPr>
          <w:rFonts w:ascii="Times New Roman"/>
          <w:b w:val="false"/>
          <w:i w:val="false"/>
          <w:color w:val="000000"/>
          <w:sz w:val="28"/>
        </w:rPr>
        <w:t xml:space="preserve">
      нанесение штрифа на чертильной машине при гравировании на матрицах; </w:t>
      </w:r>
      <w:r>
        <w:br/>
      </w:r>
      <w:r>
        <w:rPr>
          <w:rFonts w:ascii="Times New Roman"/>
          <w:b w:val="false"/>
          <w:i w:val="false"/>
          <w:color w:val="000000"/>
          <w:sz w:val="28"/>
        </w:rPr>
        <w:t>
      изготовление и закалка инструмента для гравирования сложных рисунков.</w:t>
      </w:r>
      <w:r>
        <w:br/>
      </w:r>
      <w:r>
        <w:rPr>
          <w:rFonts w:ascii="Times New Roman"/>
          <w:b w:val="false"/>
          <w:i w:val="false"/>
          <w:color w:val="000000"/>
          <w:sz w:val="28"/>
        </w:rPr>
        <w:t xml:space="preserve">
      80. Должен знать: </w:t>
      </w:r>
      <w:r>
        <w:br/>
      </w:r>
      <w:r>
        <w:rPr>
          <w:rFonts w:ascii="Times New Roman"/>
          <w:b w:val="false"/>
          <w:i w:val="false"/>
          <w:color w:val="000000"/>
          <w:sz w:val="28"/>
        </w:rPr>
        <w:t xml:space="preserve">
      построение сложного рисунка и правила трафления его; </w:t>
      </w:r>
      <w:r>
        <w:br/>
      </w:r>
      <w:r>
        <w:rPr>
          <w:rFonts w:ascii="Times New Roman"/>
          <w:b w:val="false"/>
          <w:i w:val="false"/>
          <w:color w:val="000000"/>
          <w:sz w:val="28"/>
        </w:rPr>
        <w:t xml:space="preserve">
      способы перевода рисунка на матрицы и цинковые листы, глубину гравюры в зависимости от вида печати и ассортимента тканей; </w:t>
      </w:r>
      <w:r>
        <w:br/>
      </w:r>
      <w:r>
        <w:rPr>
          <w:rFonts w:ascii="Times New Roman"/>
          <w:b w:val="false"/>
          <w:i w:val="false"/>
          <w:color w:val="000000"/>
          <w:sz w:val="28"/>
        </w:rPr>
        <w:t xml:space="preserve">
      приемы гравирования сложных рисунков на матрицах, валах и цинковых листах; </w:t>
      </w:r>
      <w:r>
        <w:br/>
      </w:r>
      <w:r>
        <w:rPr>
          <w:rFonts w:ascii="Times New Roman"/>
          <w:b w:val="false"/>
          <w:i w:val="false"/>
          <w:color w:val="000000"/>
          <w:sz w:val="28"/>
        </w:rPr>
        <w:t xml:space="preserve">
      способ подбора штрифа под каждую краску в зависимости от цвета и размера фигуры на молетах и валах; </w:t>
      </w:r>
      <w:r>
        <w:br/>
      </w:r>
      <w:r>
        <w:rPr>
          <w:rFonts w:ascii="Times New Roman"/>
          <w:b w:val="false"/>
          <w:i w:val="false"/>
          <w:color w:val="000000"/>
          <w:sz w:val="28"/>
        </w:rPr>
        <w:t>
      способы травления. </w:t>
      </w:r>
    </w:p>
    <w:bookmarkStart w:name="z56" w:id="52"/>
    <w:p>
      <w:pPr>
        <w:spacing w:after="0"/>
        <w:ind w:left="0"/>
        <w:jc w:val="both"/>
      </w:pPr>
      <w:r>
        <w:rPr>
          <w:rFonts w:ascii="Times New Roman"/>
          <w:b w:val="false"/>
          <w:i w:val="false"/>
          <w:color w:val="000000"/>
          <w:sz w:val="28"/>
        </w:rPr>
        <w:t>
Параграф 5. Гравер, 6-й разряд </w:t>
      </w:r>
    </w:p>
    <w:bookmarkEnd w:id="52"/>
    <w:p>
      <w:pPr>
        <w:spacing w:after="0"/>
        <w:ind w:left="0"/>
        <w:jc w:val="both"/>
      </w:pPr>
      <w:r>
        <w:rPr>
          <w:rFonts w:ascii="Times New Roman"/>
          <w:b w:val="false"/>
          <w:i w:val="false"/>
          <w:color w:val="000000"/>
          <w:sz w:val="28"/>
        </w:rPr>
        <w:t xml:space="preserve">      81. Характеристика работ: </w:t>
      </w:r>
      <w:r>
        <w:br/>
      </w:r>
      <w:r>
        <w:rPr>
          <w:rFonts w:ascii="Times New Roman"/>
          <w:b w:val="false"/>
          <w:i w:val="false"/>
          <w:color w:val="000000"/>
          <w:sz w:val="28"/>
        </w:rPr>
        <w:t xml:space="preserve">
      гравирование вручную особо сложных рисунков; </w:t>
      </w:r>
      <w:r>
        <w:br/>
      </w:r>
      <w:r>
        <w:rPr>
          <w:rFonts w:ascii="Times New Roman"/>
          <w:b w:val="false"/>
          <w:i w:val="false"/>
          <w:color w:val="000000"/>
          <w:sz w:val="28"/>
        </w:rPr>
        <w:t>
      гравирование на электрогравировальном автомате рисунков любой сложности: на матрицах - мелких фигур в многовальных рисунках с теневой накладкой красок, сплошных пиковых, с теневым и полутоновым пико, различными сыпями, теневым контуром, мелкими сетками и тонкими диагоналями, штрифа для серебристых каландров, с трафлением смежных контуров, на валах - многовальных и платочных рисунков со всевозможными тенями, полутонами и накладками, а также рисунков портретного и картинного характера с трафлением смежных контуров;</w:t>
      </w:r>
      <w:r>
        <w:br/>
      </w:r>
      <w:r>
        <w:rPr>
          <w:rFonts w:ascii="Times New Roman"/>
          <w:b w:val="false"/>
          <w:i w:val="false"/>
          <w:color w:val="000000"/>
          <w:sz w:val="28"/>
        </w:rPr>
        <w:t xml:space="preserve">
      подготовка матриц и валов к гравированию; </w:t>
      </w:r>
      <w:r>
        <w:br/>
      </w:r>
      <w:r>
        <w:rPr>
          <w:rFonts w:ascii="Times New Roman"/>
          <w:b w:val="false"/>
          <w:i w:val="false"/>
          <w:color w:val="000000"/>
          <w:sz w:val="28"/>
        </w:rPr>
        <w:t xml:space="preserve">
      перевод рисунка на молет; </w:t>
      </w:r>
      <w:r>
        <w:br/>
      </w:r>
      <w:r>
        <w:rPr>
          <w:rFonts w:ascii="Times New Roman"/>
          <w:b w:val="false"/>
          <w:i w:val="false"/>
          <w:color w:val="000000"/>
          <w:sz w:val="28"/>
        </w:rPr>
        <w:t xml:space="preserve">
      выправка контура; </w:t>
      </w:r>
      <w:r>
        <w:br/>
      </w:r>
      <w:r>
        <w:rPr>
          <w:rFonts w:ascii="Times New Roman"/>
          <w:b w:val="false"/>
          <w:i w:val="false"/>
          <w:color w:val="000000"/>
          <w:sz w:val="28"/>
        </w:rPr>
        <w:t xml:space="preserve">
      нанесение штрифа на чертильной машине; </w:t>
      </w:r>
      <w:r>
        <w:br/>
      </w:r>
      <w:r>
        <w:rPr>
          <w:rFonts w:ascii="Times New Roman"/>
          <w:b w:val="false"/>
          <w:i w:val="false"/>
          <w:color w:val="000000"/>
          <w:sz w:val="28"/>
        </w:rPr>
        <w:t xml:space="preserve">
      травление и шлифовка молета; </w:t>
      </w:r>
      <w:r>
        <w:br/>
      </w:r>
      <w:r>
        <w:rPr>
          <w:rFonts w:ascii="Times New Roman"/>
          <w:b w:val="false"/>
          <w:i w:val="false"/>
          <w:color w:val="000000"/>
          <w:sz w:val="28"/>
        </w:rPr>
        <w:t xml:space="preserve">
      снятие слепка с награвированного молета и пробное печатание; </w:t>
      </w:r>
      <w:r>
        <w:br/>
      </w:r>
      <w:r>
        <w:rPr>
          <w:rFonts w:ascii="Times New Roman"/>
          <w:b w:val="false"/>
          <w:i w:val="false"/>
          <w:color w:val="000000"/>
          <w:sz w:val="28"/>
        </w:rPr>
        <w:t xml:space="preserve">
      выправка гравюры; </w:t>
      </w:r>
      <w:r>
        <w:br/>
      </w:r>
      <w:r>
        <w:rPr>
          <w:rFonts w:ascii="Times New Roman"/>
          <w:b w:val="false"/>
          <w:i w:val="false"/>
          <w:color w:val="000000"/>
          <w:sz w:val="28"/>
        </w:rPr>
        <w:t xml:space="preserve">
      изготовление и закалка инструмента для гравирования особо сложных рисунков; </w:t>
      </w:r>
      <w:r>
        <w:br/>
      </w:r>
      <w:r>
        <w:rPr>
          <w:rFonts w:ascii="Times New Roman"/>
          <w:b w:val="false"/>
          <w:i w:val="false"/>
          <w:color w:val="000000"/>
          <w:sz w:val="28"/>
        </w:rPr>
        <w:t xml:space="preserve">
      сборка, разборка, чистка электрогравировального автомата и смазка трущихся поверхностей. </w:t>
      </w:r>
      <w:r>
        <w:br/>
      </w:r>
      <w:r>
        <w:rPr>
          <w:rFonts w:ascii="Times New Roman"/>
          <w:b w:val="false"/>
          <w:i w:val="false"/>
          <w:color w:val="000000"/>
          <w:sz w:val="28"/>
        </w:rPr>
        <w:t>
      82. Должен знать:</w:t>
      </w:r>
      <w:r>
        <w:br/>
      </w:r>
      <w:r>
        <w:rPr>
          <w:rFonts w:ascii="Times New Roman"/>
          <w:b w:val="false"/>
          <w:i w:val="false"/>
          <w:color w:val="000000"/>
          <w:sz w:val="28"/>
        </w:rPr>
        <w:t>
      построение особо сложного рисунка, раппорта и правила трафления его;</w:t>
      </w:r>
      <w:r>
        <w:br/>
      </w:r>
      <w:r>
        <w:rPr>
          <w:rFonts w:ascii="Times New Roman"/>
          <w:b w:val="false"/>
          <w:i w:val="false"/>
          <w:color w:val="000000"/>
          <w:sz w:val="28"/>
        </w:rPr>
        <w:t xml:space="preserve">
      способы перевода особо сложных многокрасочных рисунков на молеты, глубину гравюры в зависимости от вида печати и ассортимента тканей; </w:t>
      </w:r>
      <w:r>
        <w:br/>
      </w:r>
      <w:r>
        <w:rPr>
          <w:rFonts w:ascii="Times New Roman"/>
          <w:b w:val="false"/>
          <w:i w:val="false"/>
          <w:color w:val="000000"/>
          <w:sz w:val="28"/>
        </w:rPr>
        <w:t>
      приемы гравирования особо сложных рисунков на молетах и валах;</w:t>
      </w:r>
      <w:r>
        <w:br/>
      </w:r>
      <w:r>
        <w:rPr>
          <w:rFonts w:ascii="Times New Roman"/>
          <w:b w:val="false"/>
          <w:i w:val="false"/>
          <w:color w:val="000000"/>
          <w:sz w:val="28"/>
        </w:rPr>
        <w:t xml:space="preserve">
      способы подбора штрифа на каждую краску в зависимости от цвета и размера фигуры на молетах и валах; </w:t>
      </w:r>
      <w:r>
        <w:br/>
      </w:r>
      <w:r>
        <w:rPr>
          <w:rFonts w:ascii="Times New Roman"/>
          <w:b w:val="false"/>
          <w:i w:val="false"/>
          <w:color w:val="000000"/>
          <w:sz w:val="28"/>
        </w:rPr>
        <w:t>
      способы травления и шлифовки молета. </w:t>
      </w:r>
    </w:p>
    <w:bookmarkStart w:name="z57" w:id="53"/>
    <w:p>
      <w:pPr>
        <w:spacing w:after="0"/>
        <w:ind w:left="0"/>
        <w:jc w:val="both"/>
      </w:pPr>
      <w:r>
        <w:rPr>
          <w:rFonts w:ascii="Times New Roman"/>
          <w:b w:val="false"/>
          <w:i w:val="false"/>
          <w:color w:val="000000"/>
          <w:sz w:val="28"/>
        </w:rPr>
        <w:t>
Параграф 6. Гравер, 7-й разряд </w:t>
      </w:r>
    </w:p>
    <w:bookmarkEnd w:id="53"/>
    <w:p>
      <w:pPr>
        <w:spacing w:after="0"/>
        <w:ind w:left="0"/>
        <w:jc w:val="both"/>
      </w:pPr>
      <w:r>
        <w:rPr>
          <w:rFonts w:ascii="Times New Roman"/>
          <w:b w:val="false"/>
          <w:i w:val="false"/>
          <w:color w:val="000000"/>
          <w:sz w:val="28"/>
        </w:rPr>
        <w:t>      83. Характеристика работ:</w:t>
      </w:r>
      <w:r>
        <w:br/>
      </w:r>
      <w:r>
        <w:rPr>
          <w:rFonts w:ascii="Times New Roman"/>
          <w:b w:val="false"/>
          <w:i w:val="false"/>
          <w:color w:val="000000"/>
          <w:sz w:val="28"/>
        </w:rPr>
        <w:t xml:space="preserve">
      гравирование на электронно-гравироваль-ном автомате особо сложных рисунков; </w:t>
      </w:r>
      <w:r>
        <w:br/>
      </w:r>
      <w:r>
        <w:rPr>
          <w:rFonts w:ascii="Times New Roman"/>
          <w:b w:val="false"/>
          <w:i w:val="false"/>
          <w:color w:val="000000"/>
          <w:sz w:val="28"/>
        </w:rPr>
        <w:t xml:space="preserve">
      установка и проверка гравируемого вала; </w:t>
      </w:r>
      <w:r>
        <w:br/>
      </w:r>
      <w:r>
        <w:rPr>
          <w:rFonts w:ascii="Times New Roman"/>
          <w:b w:val="false"/>
          <w:i w:val="false"/>
          <w:color w:val="000000"/>
          <w:sz w:val="28"/>
        </w:rPr>
        <w:t xml:space="preserve">
      заточка и контроль резцов; </w:t>
      </w:r>
      <w:r>
        <w:br/>
      </w:r>
      <w:r>
        <w:rPr>
          <w:rFonts w:ascii="Times New Roman"/>
          <w:b w:val="false"/>
          <w:i w:val="false"/>
          <w:color w:val="000000"/>
          <w:sz w:val="28"/>
        </w:rPr>
        <w:t xml:space="preserve">
      подбор шестерен и настройка коробки скоростей на необходимую линиатуру; </w:t>
      </w:r>
      <w:r>
        <w:br/>
      </w:r>
      <w:r>
        <w:rPr>
          <w:rFonts w:ascii="Times New Roman"/>
          <w:b w:val="false"/>
          <w:i w:val="false"/>
          <w:color w:val="000000"/>
          <w:sz w:val="28"/>
        </w:rPr>
        <w:t xml:space="preserve">
      монтаж и ретушь оригинала; </w:t>
      </w:r>
      <w:r>
        <w:br/>
      </w:r>
      <w:r>
        <w:rPr>
          <w:rFonts w:ascii="Times New Roman"/>
          <w:b w:val="false"/>
          <w:i w:val="false"/>
          <w:color w:val="000000"/>
          <w:sz w:val="28"/>
        </w:rPr>
        <w:t xml:space="preserve">
      настройка фотоголовки, формы и глубины гравируемой точки; </w:t>
      </w:r>
      <w:r>
        <w:br/>
      </w:r>
      <w:r>
        <w:rPr>
          <w:rFonts w:ascii="Times New Roman"/>
          <w:b w:val="false"/>
          <w:i w:val="false"/>
          <w:color w:val="000000"/>
          <w:sz w:val="28"/>
        </w:rPr>
        <w:t xml:space="preserve">
      проверка раскладки растра; </w:t>
      </w:r>
      <w:r>
        <w:br/>
      </w:r>
      <w:r>
        <w:rPr>
          <w:rFonts w:ascii="Times New Roman"/>
          <w:b w:val="false"/>
          <w:i w:val="false"/>
          <w:color w:val="000000"/>
          <w:sz w:val="28"/>
        </w:rPr>
        <w:t xml:space="preserve">
      расчет размещения раппортов на валу, подготовка счетчика к началу гравирования; </w:t>
      </w:r>
      <w:r>
        <w:br/>
      </w:r>
      <w:r>
        <w:rPr>
          <w:rFonts w:ascii="Times New Roman"/>
          <w:b w:val="false"/>
          <w:i w:val="false"/>
          <w:color w:val="000000"/>
          <w:sz w:val="28"/>
        </w:rPr>
        <w:t xml:space="preserve">
      настройка режима оконтуривания, тон-корректора при тонком гравировании, коммутатора импульсов растра для гравирования фоновых растровых структур; </w:t>
      </w:r>
      <w:r>
        <w:br/>
      </w:r>
      <w:r>
        <w:rPr>
          <w:rFonts w:ascii="Times New Roman"/>
          <w:b w:val="false"/>
          <w:i w:val="false"/>
          <w:color w:val="000000"/>
          <w:sz w:val="28"/>
        </w:rPr>
        <w:t>
      диагностика электронно-гравировального автомата, нахождение неисправностей, замена электронных ячеек, настройка параметров.</w:t>
      </w:r>
      <w:r>
        <w:br/>
      </w:r>
      <w:r>
        <w:rPr>
          <w:rFonts w:ascii="Times New Roman"/>
          <w:b w:val="false"/>
          <w:i w:val="false"/>
          <w:color w:val="000000"/>
          <w:sz w:val="28"/>
        </w:rPr>
        <w:t xml:space="preserve">
      84. Должен знать: </w:t>
      </w:r>
      <w:r>
        <w:br/>
      </w:r>
      <w:r>
        <w:rPr>
          <w:rFonts w:ascii="Times New Roman"/>
          <w:b w:val="false"/>
          <w:i w:val="false"/>
          <w:color w:val="000000"/>
          <w:sz w:val="28"/>
        </w:rPr>
        <w:t xml:space="preserve">
      устройство электронно-гравировального автомата, правила эксплуатации и ухода за ним, построение рисунка и раппорта любой сложности; </w:t>
      </w:r>
      <w:r>
        <w:br/>
      </w:r>
      <w:r>
        <w:rPr>
          <w:rFonts w:ascii="Times New Roman"/>
          <w:b w:val="false"/>
          <w:i w:val="false"/>
          <w:color w:val="000000"/>
          <w:sz w:val="28"/>
        </w:rPr>
        <w:t xml:space="preserve">
      способы изготовления цветоделенных оригиналов; </w:t>
      </w:r>
      <w:r>
        <w:br/>
      </w:r>
      <w:r>
        <w:rPr>
          <w:rFonts w:ascii="Times New Roman"/>
          <w:b w:val="false"/>
          <w:i w:val="false"/>
          <w:color w:val="000000"/>
          <w:sz w:val="28"/>
        </w:rPr>
        <w:t xml:space="preserve">
      способы подготовки валов для гравирования; </w:t>
      </w:r>
      <w:r>
        <w:br/>
      </w:r>
      <w:r>
        <w:rPr>
          <w:rFonts w:ascii="Times New Roman"/>
          <w:b w:val="false"/>
          <w:i w:val="false"/>
          <w:color w:val="000000"/>
          <w:sz w:val="28"/>
        </w:rPr>
        <w:t xml:space="preserve">
      способы выбора типа, величины растра и глубины гравюры в зависимости от ассортимента тканей, применяемых красителей и характера рисунка; </w:t>
      </w:r>
      <w:r>
        <w:br/>
      </w:r>
      <w:r>
        <w:rPr>
          <w:rFonts w:ascii="Times New Roman"/>
          <w:b w:val="false"/>
          <w:i w:val="false"/>
          <w:color w:val="000000"/>
          <w:sz w:val="28"/>
        </w:rPr>
        <w:t>
      способы проверки, ремонта и настройки применяемого оборудования. </w:t>
      </w:r>
    </w:p>
    <w:bookmarkStart w:name="z58" w:id="54"/>
    <w:p>
      <w:pPr>
        <w:spacing w:after="0"/>
        <w:ind w:left="0"/>
        <w:jc w:val="both"/>
      </w:pPr>
      <w:r>
        <w:rPr>
          <w:rFonts w:ascii="Times New Roman"/>
          <w:b w:val="false"/>
          <w:i w:val="false"/>
          <w:color w:val="000000"/>
          <w:sz w:val="28"/>
        </w:rPr>
        <w:t>
16. Декатировщик </w:t>
      </w:r>
    </w:p>
    <w:bookmarkEnd w:id="54"/>
    <w:bookmarkStart w:name="z59" w:id="55"/>
    <w:p>
      <w:pPr>
        <w:spacing w:after="0"/>
        <w:ind w:left="0"/>
        <w:jc w:val="both"/>
      </w:pPr>
      <w:r>
        <w:rPr>
          <w:rFonts w:ascii="Times New Roman"/>
          <w:b w:val="false"/>
          <w:i w:val="false"/>
          <w:color w:val="000000"/>
          <w:sz w:val="28"/>
        </w:rPr>
        <w:t>
Параграф 1. Декатировщик, 2-й разряд </w:t>
      </w:r>
    </w:p>
    <w:bookmarkEnd w:id="55"/>
    <w:p>
      <w:pPr>
        <w:spacing w:after="0"/>
        <w:ind w:left="0"/>
        <w:jc w:val="both"/>
      </w:pPr>
      <w:r>
        <w:rPr>
          <w:rFonts w:ascii="Times New Roman"/>
          <w:b w:val="false"/>
          <w:i w:val="false"/>
          <w:color w:val="000000"/>
          <w:sz w:val="28"/>
        </w:rPr>
        <w:t xml:space="preserve">      85. Характеристика работ: </w:t>
      </w:r>
      <w:r>
        <w:br/>
      </w:r>
      <w:r>
        <w:rPr>
          <w:rFonts w:ascii="Times New Roman"/>
          <w:b w:val="false"/>
          <w:i w:val="false"/>
          <w:color w:val="000000"/>
          <w:sz w:val="28"/>
        </w:rPr>
        <w:t>
      декатировка тканей (кроме шерстяных), трикотажных и нетканых полотен на декатировочных машинах в соответствии с технологическим режимом;</w:t>
      </w:r>
      <w:r>
        <w:br/>
      </w:r>
      <w:r>
        <w:rPr>
          <w:rFonts w:ascii="Times New Roman"/>
          <w:b w:val="false"/>
          <w:i w:val="false"/>
          <w:color w:val="000000"/>
          <w:sz w:val="28"/>
        </w:rPr>
        <w:t>
      подготовка декатира к работе;</w:t>
      </w:r>
      <w:r>
        <w:br/>
      </w:r>
      <w:r>
        <w:rPr>
          <w:rFonts w:ascii="Times New Roman"/>
          <w:b w:val="false"/>
          <w:i w:val="false"/>
          <w:color w:val="000000"/>
          <w:sz w:val="28"/>
        </w:rPr>
        <w:t>
      заправка ткани в декатир;</w:t>
      </w:r>
      <w:r>
        <w:br/>
      </w:r>
      <w:r>
        <w:rPr>
          <w:rFonts w:ascii="Times New Roman"/>
          <w:b w:val="false"/>
          <w:i w:val="false"/>
          <w:color w:val="000000"/>
          <w:sz w:val="28"/>
        </w:rPr>
        <w:t>
      выборка обработанной ткани или полотна в тележку или накатка на ролик;</w:t>
      </w:r>
      <w:r>
        <w:br/>
      </w:r>
      <w:r>
        <w:rPr>
          <w:rFonts w:ascii="Times New Roman"/>
          <w:b w:val="false"/>
          <w:i w:val="false"/>
          <w:color w:val="000000"/>
          <w:sz w:val="28"/>
        </w:rPr>
        <w:t>
      наблюдение за ходом технологического процесса, качеством декатировки и влажностью ткани на выходе, работой паропроводной системы и вакуум-насосов;</w:t>
      </w:r>
      <w:r>
        <w:br/>
      </w:r>
      <w:r>
        <w:rPr>
          <w:rFonts w:ascii="Times New Roman"/>
          <w:b w:val="false"/>
          <w:i w:val="false"/>
          <w:color w:val="000000"/>
          <w:sz w:val="28"/>
        </w:rPr>
        <w:t>
      наполнение ванны водой и подогрев ее до установленной температуры при работе на мокром декатире;</w:t>
      </w:r>
      <w:r>
        <w:br/>
      </w:r>
      <w:r>
        <w:rPr>
          <w:rFonts w:ascii="Times New Roman"/>
          <w:b w:val="false"/>
          <w:i w:val="false"/>
          <w:color w:val="000000"/>
          <w:sz w:val="28"/>
        </w:rPr>
        <w:t>
      последовательная обработка ткани паром, горячей и холодной водой;</w:t>
      </w:r>
      <w:r>
        <w:br/>
      </w:r>
      <w:r>
        <w:rPr>
          <w:rFonts w:ascii="Times New Roman"/>
          <w:b w:val="false"/>
          <w:i w:val="false"/>
          <w:color w:val="000000"/>
          <w:sz w:val="28"/>
        </w:rPr>
        <w:t>
      транспортирование ткани к декатировочной машине и обработанной ткани в установленное место;</w:t>
      </w:r>
      <w:r>
        <w:br/>
      </w:r>
      <w:r>
        <w:rPr>
          <w:rFonts w:ascii="Times New Roman"/>
          <w:b w:val="false"/>
          <w:i w:val="false"/>
          <w:color w:val="000000"/>
          <w:sz w:val="28"/>
        </w:rPr>
        <w:t>
      чистка декатировочной машины и смазка трущихся поверхностей.</w:t>
      </w:r>
      <w:r>
        <w:br/>
      </w:r>
      <w:r>
        <w:rPr>
          <w:rFonts w:ascii="Times New Roman"/>
          <w:b w:val="false"/>
          <w:i w:val="false"/>
          <w:color w:val="000000"/>
          <w:sz w:val="28"/>
        </w:rPr>
        <w:t xml:space="preserve">
      86. Должен знать: </w:t>
      </w:r>
      <w:r>
        <w:br/>
      </w:r>
      <w:r>
        <w:rPr>
          <w:rFonts w:ascii="Times New Roman"/>
          <w:b w:val="false"/>
          <w:i w:val="false"/>
          <w:color w:val="000000"/>
          <w:sz w:val="28"/>
        </w:rPr>
        <w:t xml:space="preserve">
      устройство декатиров, правила их эксплуатации; </w:t>
      </w:r>
      <w:r>
        <w:br/>
      </w:r>
      <w:r>
        <w:rPr>
          <w:rFonts w:ascii="Times New Roman"/>
          <w:b w:val="false"/>
          <w:i w:val="false"/>
          <w:color w:val="000000"/>
          <w:sz w:val="28"/>
        </w:rPr>
        <w:t xml:space="preserve">
      правила заправки декатира, обращения с транспортными средствами, ассортимент ткани, трикотажных и нетканых полотен; </w:t>
      </w:r>
      <w:r>
        <w:br/>
      </w:r>
      <w:r>
        <w:rPr>
          <w:rFonts w:ascii="Times New Roman"/>
          <w:b w:val="false"/>
          <w:i w:val="false"/>
          <w:color w:val="000000"/>
          <w:sz w:val="28"/>
        </w:rPr>
        <w:t>
      технологический режим декатировки. </w:t>
      </w:r>
    </w:p>
    <w:bookmarkStart w:name="z60" w:id="56"/>
    <w:p>
      <w:pPr>
        <w:spacing w:after="0"/>
        <w:ind w:left="0"/>
        <w:jc w:val="both"/>
      </w:pPr>
      <w:r>
        <w:rPr>
          <w:rFonts w:ascii="Times New Roman"/>
          <w:b w:val="false"/>
          <w:i w:val="false"/>
          <w:color w:val="000000"/>
          <w:sz w:val="28"/>
        </w:rPr>
        <w:t>
Параграф 2. Декатировщик, 3-й разряд </w:t>
      </w:r>
    </w:p>
    <w:bookmarkEnd w:id="56"/>
    <w:p>
      <w:pPr>
        <w:spacing w:after="0"/>
        <w:ind w:left="0"/>
        <w:jc w:val="both"/>
      </w:pPr>
      <w:r>
        <w:rPr>
          <w:rFonts w:ascii="Times New Roman"/>
          <w:b w:val="false"/>
          <w:i w:val="false"/>
          <w:color w:val="000000"/>
          <w:sz w:val="28"/>
        </w:rPr>
        <w:t xml:space="preserve">      87. Характеристика работ: </w:t>
      </w:r>
      <w:r>
        <w:br/>
      </w:r>
      <w:r>
        <w:rPr>
          <w:rFonts w:ascii="Times New Roman"/>
          <w:b w:val="false"/>
          <w:i w:val="false"/>
          <w:color w:val="000000"/>
          <w:sz w:val="28"/>
        </w:rPr>
        <w:t xml:space="preserve">
      декатировка шерстяных тканей на мокром и заключительном декатире, войлоков на самопрессе, головных уборов в декатировочных котлах в соответствии с технологическим режимом;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заправка, загрузка продукции; </w:t>
      </w:r>
      <w:r>
        <w:br/>
      </w:r>
      <w:r>
        <w:rPr>
          <w:rFonts w:ascii="Times New Roman"/>
          <w:b w:val="false"/>
          <w:i w:val="false"/>
          <w:color w:val="000000"/>
          <w:sz w:val="28"/>
        </w:rPr>
        <w:t xml:space="preserve">
      сшивание войлоков в непрерывное полотно; </w:t>
      </w:r>
      <w:r>
        <w:br/>
      </w:r>
      <w:r>
        <w:rPr>
          <w:rFonts w:ascii="Times New Roman"/>
          <w:b w:val="false"/>
          <w:i w:val="false"/>
          <w:color w:val="000000"/>
          <w:sz w:val="28"/>
        </w:rPr>
        <w:t xml:space="preserve">
      наблюдение за процессом декатировки; </w:t>
      </w:r>
      <w:r>
        <w:br/>
      </w:r>
      <w:r>
        <w:rPr>
          <w:rFonts w:ascii="Times New Roman"/>
          <w:b w:val="false"/>
          <w:i w:val="false"/>
          <w:color w:val="000000"/>
          <w:sz w:val="28"/>
        </w:rPr>
        <w:t xml:space="preserve">
      контроль качества декатировки, снятие с форм, отметка размера, фасона и центра головного убора; </w:t>
      </w:r>
      <w:r>
        <w:br/>
      </w:r>
      <w:r>
        <w:rPr>
          <w:rFonts w:ascii="Times New Roman"/>
          <w:b w:val="false"/>
          <w:i w:val="false"/>
          <w:color w:val="000000"/>
          <w:sz w:val="28"/>
        </w:rPr>
        <w:t xml:space="preserve">
      наблюдение за давлением пара, работой вакуум-насоса, отводов конденсата, качеством декатировки и влажностью ткани на выходе; </w:t>
      </w:r>
      <w:r>
        <w:br/>
      </w:r>
      <w:r>
        <w:rPr>
          <w:rFonts w:ascii="Times New Roman"/>
          <w:b w:val="false"/>
          <w:i w:val="false"/>
          <w:color w:val="000000"/>
          <w:sz w:val="28"/>
        </w:rPr>
        <w:t xml:space="preserve">
      выгрузка обработанной продукции, заполнение паспортов на нее; </w:t>
      </w:r>
      <w:r>
        <w:br/>
      </w:r>
      <w:r>
        <w:rPr>
          <w:rFonts w:ascii="Times New Roman"/>
          <w:b w:val="false"/>
          <w:i w:val="false"/>
          <w:color w:val="000000"/>
          <w:sz w:val="28"/>
        </w:rPr>
        <w:t>
      транспортирование продукции, уход за обслуживаемым оборудованием и смазка трущихся поверхностей.</w:t>
      </w:r>
      <w:r>
        <w:br/>
      </w:r>
      <w:r>
        <w:rPr>
          <w:rFonts w:ascii="Times New Roman"/>
          <w:b w:val="false"/>
          <w:i w:val="false"/>
          <w:color w:val="000000"/>
          <w:sz w:val="28"/>
        </w:rPr>
        <w:t xml:space="preserve">
      88. Должен знать: </w:t>
      </w:r>
      <w:r>
        <w:br/>
      </w:r>
      <w:r>
        <w:rPr>
          <w:rFonts w:ascii="Times New Roman"/>
          <w:b w:val="false"/>
          <w:i w:val="false"/>
          <w:color w:val="000000"/>
          <w:sz w:val="28"/>
        </w:rPr>
        <w:t xml:space="preserve">
      устройство обслуживаемого оборудования и контрольно-измерительных приборов; </w:t>
      </w:r>
      <w:r>
        <w:br/>
      </w:r>
      <w:r>
        <w:rPr>
          <w:rFonts w:ascii="Times New Roman"/>
          <w:b w:val="false"/>
          <w:i w:val="false"/>
          <w:color w:val="000000"/>
          <w:sz w:val="28"/>
        </w:rPr>
        <w:t xml:space="preserve">
      правила эксплуатации и ухода за ними, ассортимент декатируемой продукции; </w:t>
      </w:r>
      <w:r>
        <w:br/>
      </w:r>
      <w:r>
        <w:rPr>
          <w:rFonts w:ascii="Times New Roman"/>
          <w:b w:val="false"/>
          <w:i w:val="false"/>
          <w:color w:val="000000"/>
          <w:sz w:val="28"/>
        </w:rPr>
        <w:t xml:space="preserve">
      технологический режим декатировки; </w:t>
      </w:r>
      <w:r>
        <w:br/>
      </w:r>
      <w:r>
        <w:rPr>
          <w:rFonts w:ascii="Times New Roman"/>
          <w:b w:val="false"/>
          <w:i w:val="false"/>
          <w:color w:val="000000"/>
          <w:sz w:val="28"/>
        </w:rPr>
        <w:t xml:space="preserve">
      правила заполнения паспортов на обработанную продукцию; </w:t>
      </w:r>
      <w:r>
        <w:br/>
      </w:r>
      <w:r>
        <w:rPr>
          <w:rFonts w:ascii="Times New Roman"/>
          <w:b w:val="false"/>
          <w:i w:val="false"/>
          <w:color w:val="000000"/>
          <w:sz w:val="28"/>
        </w:rPr>
        <w:t xml:space="preserve">
      правила заправки обслуживаемого оборудования и регулирования рабочих органов; </w:t>
      </w:r>
      <w:r>
        <w:br/>
      </w:r>
      <w:r>
        <w:rPr>
          <w:rFonts w:ascii="Times New Roman"/>
          <w:b w:val="false"/>
          <w:i w:val="false"/>
          <w:color w:val="000000"/>
          <w:sz w:val="28"/>
        </w:rPr>
        <w:t>
      методы определения центра головных уборов. </w:t>
      </w:r>
    </w:p>
    <w:bookmarkStart w:name="z61" w:id="57"/>
    <w:p>
      <w:pPr>
        <w:spacing w:after="0"/>
        <w:ind w:left="0"/>
        <w:jc w:val="both"/>
      </w:pPr>
      <w:r>
        <w:rPr>
          <w:rFonts w:ascii="Times New Roman"/>
          <w:b w:val="false"/>
          <w:i w:val="false"/>
          <w:color w:val="000000"/>
          <w:sz w:val="28"/>
        </w:rPr>
        <w:t>
Параграф 3. Декатировщик, 4-й разряд </w:t>
      </w:r>
    </w:p>
    <w:bookmarkEnd w:id="57"/>
    <w:p>
      <w:pPr>
        <w:spacing w:after="0"/>
        <w:ind w:left="0"/>
        <w:jc w:val="both"/>
      </w:pPr>
      <w:r>
        <w:rPr>
          <w:rFonts w:ascii="Times New Roman"/>
          <w:b w:val="false"/>
          <w:i w:val="false"/>
          <w:color w:val="000000"/>
          <w:sz w:val="28"/>
        </w:rPr>
        <w:t xml:space="preserve">      89. Характеристика работ: </w:t>
      </w:r>
      <w:r>
        <w:br/>
      </w:r>
      <w:r>
        <w:rPr>
          <w:rFonts w:ascii="Times New Roman"/>
          <w:b w:val="false"/>
          <w:i w:val="false"/>
          <w:color w:val="000000"/>
          <w:sz w:val="28"/>
        </w:rPr>
        <w:t xml:space="preserve">
      декатировка шерстяных тканей под давлением в автоклавном декатире, оснащенном пультом программного управления; </w:t>
      </w:r>
      <w:r>
        <w:br/>
      </w:r>
      <w:r>
        <w:rPr>
          <w:rFonts w:ascii="Times New Roman"/>
          <w:b w:val="false"/>
          <w:i w:val="false"/>
          <w:color w:val="000000"/>
          <w:sz w:val="28"/>
        </w:rPr>
        <w:t xml:space="preserve">
      установка необходимого режима декатировки; </w:t>
      </w:r>
      <w:r>
        <w:br/>
      </w:r>
      <w:r>
        <w:rPr>
          <w:rFonts w:ascii="Times New Roman"/>
          <w:b w:val="false"/>
          <w:i w:val="false"/>
          <w:color w:val="000000"/>
          <w:sz w:val="28"/>
        </w:rPr>
        <w:t xml:space="preserve">
      подготовкаобслуживаемого оборудования к работе; </w:t>
      </w:r>
      <w:r>
        <w:br/>
      </w:r>
      <w:r>
        <w:rPr>
          <w:rFonts w:ascii="Times New Roman"/>
          <w:b w:val="false"/>
          <w:i w:val="false"/>
          <w:color w:val="000000"/>
          <w:sz w:val="28"/>
        </w:rPr>
        <w:t xml:space="preserve">
      подбор ткани по артикулам и мере, сшивка в непрерывное полотно, заправка в автоклавный декатир; </w:t>
      </w:r>
      <w:r>
        <w:br/>
      </w:r>
      <w:r>
        <w:rPr>
          <w:rFonts w:ascii="Times New Roman"/>
          <w:b w:val="false"/>
          <w:i w:val="false"/>
          <w:color w:val="000000"/>
          <w:sz w:val="28"/>
        </w:rPr>
        <w:t xml:space="preserve">
      накатка ткани и спутника с помощью автоматики; </w:t>
      </w:r>
      <w:r>
        <w:br/>
      </w:r>
      <w:r>
        <w:rPr>
          <w:rFonts w:ascii="Times New Roman"/>
          <w:b w:val="false"/>
          <w:i w:val="false"/>
          <w:color w:val="000000"/>
          <w:sz w:val="28"/>
        </w:rPr>
        <w:t xml:space="preserve">
      обеспечение плотной намотки спутника с помощью нажимного цилиндра; </w:t>
      </w:r>
      <w:r>
        <w:br/>
      </w:r>
      <w:r>
        <w:rPr>
          <w:rFonts w:ascii="Times New Roman"/>
          <w:b w:val="false"/>
          <w:i w:val="false"/>
          <w:color w:val="000000"/>
          <w:sz w:val="28"/>
        </w:rPr>
        <w:t xml:space="preserve">
      контроль за транспортированием цилиндра от накатного устройства в автоклав и фиксация запорного устройства; </w:t>
      </w:r>
      <w:r>
        <w:br/>
      </w:r>
      <w:r>
        <w:rPr>
          <w:rFonts w:ascii="Times New Roman"/>
          <w:b w:val="false"/>
          <w:i w:val="false"/>
          <w:color w:val="000000"/>
          <w:sz w:val="28"/>
        </w:rPr>
        <w:t xml:space="preserve">
      наблюдение за показаниями контрольно-измерительных приборов, работой вакуум-насосов, отводов конденсата; </w:t>
      </w:r>
      <w:r>
        <w:br/>
      </w:r>
      <w:r>
        <w:rPr>
          <w:rFonts w:ascii="Times New Roman"/>
          <w:b w:val="false"/>
          <w:i w:val="false"/>
          <w:color w:val="000000"/>
          <w:sz w:val="28"/>
        </w:rPr>
        <w:t xml:space="preserve">
      контроль качества декатировки; </w:t>
      </w:r>
      <w:r>
        <w:br/>
      </w:r>
      <w:r>
        <w:rPr>
          <w:rFonts w:ascii="Times New Roman"/>
          <w:b w:val="false"/>
          <w:i w:val="false"/>
          <w:color w:val="000000"/>
          <w:sz w:val="28"/>
        </w:rPr>
        <w:t xml:space="preserve">
      транспортирование тележек пустых и с тканью в установленное место; </w:t>
      </w:r>
      <w:r>
        <w:br/>
      </w:r>
      <w:r>
        <w:rPr>
          <w:rFonts w:ascii="Times New Roman"/>
          <w:b w:val="false"/>
          <w:i w:val="false"/>
          <w:color w:val="000000"/>
          <w:sz w:val="28"/>
        </w:rPr>
        <w:t xml:space="preserve">
      наблюдение за правильной укладкой ткани; </w:t>
      </w:r>
      <w:r>
        <w:br/>
      </w:r>
      <w:r>
        <w:rPr>
          <w:rFonts w:ascii="Times New Roman"/>
          <w:b w:val="false"/>
          <w:i w:val="false"/>
          <w:color w:val="000000"/>
          <w:sz w:val="28"/>
        </w:rPr>
        <w:t>
      чистка автоклавного декатира и смазка трущихся поверхностей.</w:t>
      </w:r>
      <w:r>
        <w:br/>
      </w:r>
      <w:r>
        <w:rPr>
          <w:rFonts w:ascii="Times New Roman"/>
          <w:b w:val="false"/>
          <w:i w:val="false"/>
          <w:color w:val="000000"/>
          <w:sz w:val="28"/>
        </w:rPr>
        <w:t xml:space="preserve">
      90. Должен знать: </w:t>
      </w:r>
      <w:r>
        <w:br/>
      </w:r>
      <w:r>
        <w:rPr>
          <w:rFonts w:ascii="Times New Roman"/>
          <w:b w:val="false"/>
          <w:i w:val="false"/>
          <w:color w:val="000000"/>
          <w:sz w:val="28"/>
        </w:rPr>
        <w:t xml:space="preserve">
      устройство обслуживаемых оборудования и контрольно-измерительных приборов; </w:t>
      </w:r>
      <w:r>
        <w:br/>
      </w:r>
      <w:r>
        <w:rPr>
          <w:rFonts w:ascii="Times New Roman"/>
          <w:b w:val="false"/>
          <w:i w:val="false"/>
          <w:color w:val="000000"/>
          <w:sz w:val="28"/>
        </w:rPr>
        <w:t>
      правила эксплуатации и ухода за ними, правила эксплуатации пульта управления автоклавного декатира, ассортимент обрабатываемых тканей;</w:t>
      </w:r>
      <w:r>
        <w:br/>
      </w:r>
      <w:r>
        <w:rPr>
          <w:rFonts w:ascii="Times New Roman"/>
          <w:b w:val="false"/>
          <w:i w:val="false"/>
          <w:color w:val="000000"/>
          <w:sz w:val="28"/>
        </w:rPr>
        <w:t xml:space="preserve">
      технологический режим декатировки; </w:t>
      </w:r>
      <w:r>
        <w:br/>
      </w:r>
      <w:r>
        <w:rPr>
          <w:rFonts w:ascii="Times New Roman"/>
          <w:b w:val="false"/>
          <w:i w:val="false"/>
          <w:color w:val="000000"/>
          <w:sz w:val="28"/>
        </w:rPr>
        <w:t xml:space="preserve">
      правила заправки ткани в автоклавный декатир и регулирования его рабочих органов; </w:t>
      </w:r>
      <w:r>
        <w:br/>
      </w:r>
      <w:r>
        <w:rPr>
          <w:rFonts w:ascii="Times New Roman"/>
          <w:b w:val="false"/>
          <w:i w:val="false"/>
          <w:color w:val="000000"/>
          <w:sz w:val="28"/>
        </w:rPr>
        <w:t>
      требования, предъявляемые к качеству декатировки, пороки декатировки;</w:t>
      </w:r>
      <w:r>
        <w:br/>
      </w:r>
      <w:r>
        <w:rPr>
          <w:rFonts w:ascii="Times New Roman"/>
          <w:b w:val="false"/>
          <w:i w:val="false"/>
          <w:color w:val="000000"/>
          <w:sz w:val="28"/>
        </w:rPr>
        <w:t>
      причины их возникновения и способы устранения. </w:t>
      </w:r>
    </w:p>
    <w:bookmarkStart w:name="z62" w:id="58"/>
    <w:p>
      <w:pPr>
        <w:spacing w:after="0"/>
        <w:ind w:left="0"/>
        <w:jc w:val="both"/>
      </w:pPr>
      <w:r>
        <w:rPr>
          <w:rFonts w:ascii="Times New Roman"/>
          <w:b w:val="false"/>
          <w:i w:val="false"/>
          <w:color w:val="000000"/>
          <w:sz w:val="28"/>
        </w:rPr>
        <w:t>
17. Заготовщик карт и паковочных материалов  </w:t>
      </w:r>
    </w:p>
    <w:bookmarkEnd w:id="58"/>
    <w:bookmarkStart w:name="z63" w:id="59"/>
    <w:p>
      <w:pPr>
        <w:spacing w:after="0"/>
        <w:ind w:left="0"/>
        <w:jc w:val="both"/>
      </w:pPr>
      <w:r>
        <w:rPr>
          <w:rFonts w:ascii="Times New Roman"/>
          <w:b w:val="false"/>
          <w:i w:val="false"/>
          <w:color w:val="000000"/>
          <w:sz w:val="28"/>
        </w:rPr>
        <w:t>
Параграф 1. Заготовщик карт и паковочных материалов, 2-й разряд </w:t>
      </w:r>
    </w:p>
    <w:bookmarkEnd w:id="59"/>
    <w:p>
      <w:pPr>
        <w:spacing w:after="0"/>
        <w:ind w:left="0"/>
        <w:jc w:val="both"/>
      </w:pPr>
      <w:r>
        <w:rPr>
          <w:rFonts w:ascii="Times New Roman"/>
          <w:b w:val="false"/>
          <w:i w:val="false"/>
          <w:color w:val="000000"/>
          <w:sz w:val="28"/>
        </w:rPr>
        <w:t>      91. Характеристика работ:</w:t>
      </w:r>
      <w:r>
        <w:br/>
      </w:r>
      <w:r>
        <w:rPr>
          <w:rFonts w:ascii="Times New Roman"/>
          <w:b w:val="false"/>
          <w:i w:val="false"/>
          <w:color w:val="000000"/>
          <w:sz w:val="28"/>
        </w:rPr>
        <w:t xml:space="preserve">
      заготовка и подбор карт по номерам; </w:t>
      </w:r>
      <w:r>
        <w:br/>
      </w:r>
      <w:r>
        <w:rPr>
          <w:rFonts w:ascii="Times New Roman"/>
          <w:b w:val="false"/>
          <w:i w:val="false"/>
          <w:color w:val="000000"/>
          <w:sz w:val="28"/>
        </w:rPr>
        <w:t xml:space="preserve">
      подготовка вспомогательных материалов для перевязки кусков ткани, картона, тесьмы, бумаги, транспортирование их в установленное место; </w:t>
      </w:r>
      <w:r>
        <w:br/>
      </w:r>
      <w:r>
        <w:rPr>
          <w:rFonts w:ascii="Times New Roman"/>
          <w:b w:val="false"/>
          <w:i w:val="false"/>
          <w:color w:val="000000"/>
          <w:sz w:val="28"/>
        </w:rPr>
        <w:t xml:space="preserve">
      вставка пистонов в отверстия карт с закреплением их на специальном приспособлении; </w:t>
      </w:r>
      <w:r>
        <w:br/>
      </w:r>
      <w:r>
        <w:rPr>
          <w:rFonts w:ascii="Times New Roman"/>
          <w:b w:val="false"/>
          <w:i w:val="false"/>
          <w:color w:val="000000"/>
          <w:sz w:val="28"/>
        </w:rPr>
        <w:t xml:space="preserve">
      связывание концов карт на специальной машине или специальном ремне; </w:t>
      </w:r>
      <w:r>
        <w:br/>
      </w:r>
      <w:r>
        <w:rPr>
          <w:rFonts w:ascii="Times New Roman"/>
          <w:b w:val="false"/>
          <w:i w:val="false"/>
          <w:color w:val="000000"/>
          <w:sz w:val="28"/>
        </w:rPr>
        <w:t xml:space="preserve">
      проверка, ремонт карт для ткацких станков; </w:t>
      </w:r>
      <w:r>
        <w:br/>
      </w:r>
      <w:r>
        <w:rPr>
          <w:rFonts w:ascii="Times New Roman"/>
          <w:b w:val="false"/>
          <w:i w:val="false"/>
          <w:color w:val="000000"/>
          <w:sz w:val="28"/>
        </w:rPr>
        <w:t xml:space="preserve">
      исправление вязки карт; </w:t>
      </w:r>
      <w:r>
        <w:br/>
      </w:r>
      <w:r>
        <w:rPr>
          <w:rFonts w:ascii="Times New Roman"/>
          <w:b w:val="false"/>
          <w:i w:val="false"/>
          <w:color w:val="000000"/>
          <w:sz w:val="28"/>
        </w:rPr>
        <w:t xml:space="preserve">
      замена непригодных карт новыми, вставка выпавших пистонов, замена спиц; </w:t>
      </w:r>
      <w:r>
        <w:br/>
      </w:r>
      <w:r>
        <w:rPr>
          <w:rFonts w:ascii="Times New Roman"/>
          <w:b w:val="false"/>
          <w:i w:val="false"/>
          <w:color w:val="000000"/>
          <w:sz w:val="28"/>
        </w:rPr>
        <w:t>
      разрезание износившихся вязок и подбор карт по номерам для вязки на специальной машине, ее чистка и смазка.</w:t>
      </w:r>
      <w:r>
        <w:br/>
      </w:r>
      <w:r>
        <w:rPr>
          <w:rFonts w:ascii="Times New Roman"/>
          <w:b w:val="false"/>
          <w:i w:val="false"/>
          <w:color w:val="000000"/>
          <w:sz w:val="28"/>
        </w:rPr>
        <w:t xml:space="preserve">
      92.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его эксплуатации и ухода за ним; </w:t>
      </w:r>
      <w:r>
        <w:br/>
      </w:r>
      <w:r>
        <w:rPr>
          <w:rFonts w:ascii="Times New Roman"/>
          <w:b w:val="false"/>
          <w:i w:val="false"/>
          <w:color w:val="000000"/>
          <w:sz w:val="28"/>
        </w:rPr>
        <w:t xml:space="preserve">
      порядок подборки и нумерации карт, намотки тесьмы или ниток; </w:t>
      </w:r>
      <w:r>
        <w:br/>
      </w:r>
      <w:r>
        <w:rPr>
          <w:rFonts w:ascii="Times New Roman"/>
          <w:b w:val="false"/>
          <w:i w:val="false"/>
          <w:color w:val="000000"/>
          <w:sz w:val="28"/>
        </w:rPr>
        <w:t xml:space="preserve">
      приемы крепления пистонов; </w:t>
      </w:r>
      <w:r>
        <w:br/>
      </w:r>
      <w:r>
        <w:rPr>
          <w:rFonts w:ascii="Times New Roman"/>
          <w:b w:val="false"/>
          <w:i w:val="false"/>
          <w:color w:val="000000"/>
          <w:sz w:val="28"/>
        </w:rPr>
        <w:t xml:space="preserve">
      правила вязки и намотки тесьмы; </w:t>
      </w:r>
      <w:r>
        <w:br/>
      </w:r>
      <w:r>
        <w:rPr>
          <w:rFonts w:ascii="Times New Roman"/>
          <w:b w:val="false"/>
          <w:i w:val="false"/>
          <w:color w:val="000000"/>
          <w:sz w:val="28"/>
        </w:rPr>
        <w:t xml:space="preserve">
      способы соединения и ремонта карт; </w:t>
      </w:r>
      <w:r>
        <w:br/>
      </w:r>
      <w:r>
        <w:rPr>
          <w:rFonts w:ascii="Times New Roman"/>
          <w:b w:val="false"/>
          <w:i w:val="false"/>
          <w:color w:val="000000"/>
          <w:sz w:val="28"/>
        </w:rPr>
        <w:t xml:space="preserve">
      требования, предъявляемые к качеству карт; </w:t>
      </w:r>
      <w:r>
        <w:br/>
      </w:r>
      <w:r>
        <w:rPr>
          <w:rFonts w:ascii="Times New Roman"/>
          <w:b w:val="false"/>
          <w:i w:val="false"/>
          <w:color w:val="000000"/>
          <w:sz w:val="28"/>
        </w:rPr>
        <w:t>
      виды паковок. </w:t>
      </w:r>
    </w:p>
    <w:bookmarkStart w:name="z64" w:id="60"/>
    <w:p>
      <w:pPr>
        <w:spacing w:after="0"/>
        <w:ind w:left="0"/>
        <w:jc w:val="both"/>
      </w:pPr>
      <w:r>
        <w:rPr>
          <w:rFonts w:ascii="Times New Roman"/>
          <w:b w:val="false"/>
          <w:i w:val="false"/>
          <w:color w:val="000000"/>
          <w:sz w:val="28"/>
        </w:rPr>
        <w:t>
18. Заготовщик химических растворов и красок </w:t>
      </w:r>
    </w:p>
    <w:bookmarkEnd w:id="60"/>
    <w:bookmarkStart w:name="z65" w:id="61"/>
    <w:p>
      <w:pPr>
        <w:spacing w:after="0"/>
        <w:ind w:left="0"/>
        <w:jc w:val="both"/>
      </w:pPr>
      <w:r>
        <w:rPr>
          <w:rFonts w:ascii="Times New Roman"/>
          <w:b w:val="false"/>
          <w:i w:val="false"/>
          <w:color w:val="000000"/>
          <w:sz w:val="28"/>
        </w:rPr>
        <w:t>
Параграф 1. Заготовщик химических растворов и красок, 2-й разряд </w:t>
      </w:r>
    </w:p>
    <w:bookmarkEnd w:id="61"/>
    <w:p>
      <w:pPr>
        <w:spacing w:after="0"/>
        <w:ind w:left="0"/>
        <w:jc w:val="both"/>
      </w:pPr>
      <w:r>
        <w:rPr>
          <w:rFonts w:ascii="Times New Roman"/>
          <w:b w:val="false"/>
          <w:i w:val="false"/>
          <w:color w:val="000000"/>
          <w:sz w:val="28"/>
        </w:rPr>
        <w:t xml:space="preserve">      93. Характеристика работ: </w:t>
      </w:r>
      <w:r>
        <w:br/>
      </w:r>
      <w:r>
        <w:rPr>
          <w:rFonts w:ascii="Times New Roman"/>
          <w:b w:val="false"/>
          <w:i w:val="false"/>
          <w:color w:val="000000"/>
          <w:sz w:val="28"/>
        </w:rPr>
        <w:t xml:space="preserve">
      заготовка химических растворов и красок; </w:t>
      </w:r>
      <w:r>
        <w:br/>
      </w:r>
      <w:r>
        <w:rPr>
          <w:rFonts w:ascii="Times New Roman"/>
          <w:b w:val="false"/>
          <w:i w:val="false"/>
          <w:color w:val="000000"/>
          <w:sz w:val="28"/>
        </w:rPr>
        <w:t xml:space="preserve">
      фильтрация химических и красильных растворов согласно требованиям, предъявляемым к качеству этих растворов, под руководством заготовщика химических растворов и красок более высокой квалификации; </w:t>
      </w:r>
      <w:r>
        <w:br/>
      </w:r>
      <w:r>
        <w:rPr>
          <w:rFonts w:ascii="Times New Roman"/>
          <w:b w:val="false"/>
          <w:i w:val="false"/>
          <w:color w:val="000000"/>
          <w:sz w:val="28"/>
        </w:rPr>
        <w:t xml:space="preserve">
      транспортирование красок и пустой тары; </w:t>
      </w:r>
      <w:r>
        <w:br/>
      </w:r>
      <w:r>
        <w:rPr>
          <w:rFonts w:ascii="Times New Roman"/>
          <w:b w:val="false"/>
          <w:i w:val="false"/>
          <w:color w:val="000000"/>
          <w:sz w:val="28"/>
        </w:rPr>
        <w:t xml:space="preserve">
      взвешивание красок и пустой тары; </w:t>
      </w:r>
      <w:r>
        <w:br/>
      </w:r>
      <w:r>
        <w:rPr>
          <w:rFonts w:ascii="Times New Roman"/>
          <w:b w:val="false"/>
          <w:i w:val="false"/>
          <w:color w:val="000000"/>
          <w:sz w:val="28"/>
        </w:rPr>
        <w:t xml:space="preserve">
      учет расхода красителей и материалов; </w:t>
      </w:r>
      <w:r>
        <w:br/>
      </w:r>
      <w:r>
        <w:rPr>
          <w:rFonts w:ascii="Times New Roman"/>
          <w:b w:val="false"/>
          <w:i w:val="false"/>
          <w:color w:val="000000"/>
          <w:sz w:val="28"/>
        </w:rPr>
        <w:t>
      чистка обслуживаемого оборудования и промывка емкостей в соответствии с техническими требованиями.</w:t>
      </w:r>
      <w:r>
        <w:br/>
      </w:r>
      <w:r>
        <w:rPr>
          <w:rFonts w:ascii="Times New Roman"/>
          <w:b w:val="false"/>
          <w:i w:val="false"/>
          <w:color w:val="000000"/>
          <w:sz w:val="28"/>
        </w:rPr>
        <w:t xml:space="preserve">
      94. Должен знать: </w:t>
      </w:r>
      <w:r>
        <w:br/>
      </w:r>
      <w:r>
        <w:rPr>
          <w:rFonts w:ascii="Times New Roman"/>
          <w:b w:val="false"/>
          <w:i w:val="false"/>
          <w:color w:val="000000"/>
          <w:sz w:val="28"/>
        </w:rPr>
        <w:t xml:space="preserve">
      устройство обслуживаемого оборудования и правила эксплуатации и ухода за ним; </w:t>
      </w:r>
      <w:r>
        <w:br/>
      </w:r>
      <w:r>
        <w:rPr>
          <w:rFonts w:ascii="Times New Roman"/>
          <w:b w:val="false"/>
          <w:i w:val="false"/>
          <w:color w:val="000000"/>
          <w:sz w:val="28"/>
        </w:rPr>
        <w:t xml:space="preserve">
      наименование и свойства красителей, химических материалов и их марки; </w:t>
      </w:r>
      <w:r>
        <w:br/>
      </w:r>
      <w:r>
        <w:rPr>
          <w:rFonts w:ascii="Times New Roman"/>
          <w:b w:val="false"/>
          <w:i w:val="false"/>
          <w:color w:val="000000"/>
          <w:sz w:val="28"/>
        </w:rPr>
        <w:t xml:space="preserve">
      требования, предъявляемые к качеству красильных и химических растворов, установленную рецептуру красок; </w:t>
      </w:r>
      <w:r>
        <w:br/>
      </w:r>
      <w:r>
        <w:rPr>
          <w:rFonts w:ascii="Times New Roman"/>
          <w:b w:val="false"/>
          <w:i w:val="false"/>
          <w:color w:val="000000"/>
          <w:sz w:val="28"/>
        </w:rPr>
        <w:t>
      правила ведения первичного учета химических растворов и красок.</w:t>
      </w:r>
    </w:p>
    <w:bookmarkStart w:name="z66" w:id="62"/>
    <w:p>
      <w:pPr>
        <w:spacing w:after="0"/>
        <w:ind w:left="0"/>
        <w:jc w:val="both"/>
      </w:pPr>
      <w:r>
        <w:rPr>
          <w:rFonts w:ascii="Times New Roman"/>
          <w:b w:val="false"/>
          <w:i w:val="false"/>
          <w:color w:val="000000"/>
          <w:sz w:val="28"/>
        </w:rPr>
        <w:t>
Параграф 2. Заготовщик химических растворов и красок, 3-й разряд </w:t>
      </w:r>
    </w:p>
    <w:bookmarkEnd w:id="62"/>
    <w:p>
      <w:pPr>
        <w:spacing w:after="0"/>
        <w:ind w:left="0"/>
        <w:jc w:val="both"/>
      </w:pPr>
      <w:r>
        <w:rPr>
          <w:rFonts w:ascii="Times New Roman"/>
          <w:b w:val="false"/>
          <w:i w:val="false"/>
          <w:color w:val="000000"/>
          <w:sz w:val="28"/>
        </w:rPr>
        <w:t xml:space="preserve">      95. Характеристика работ: </w:t>
      </w:r>
      <w:r>
        <w:br/>
      </w:r>
      <w:r>
        <w:rPr>
          <w:rFonts w:ascii="Times New Roman"/>
          <w:b w:val="false"/>
          <w:i w:val="false"/>
          <w:color w:val="000000"/>
          <w:sz w:val="28"/>
        </w:rPr>
        <w:t xml:space="preserve">
      заготовка химических, протравных, хлорных растворов и красок в соответствии с утвержденными режимами и рецептами для обработки и крашения тканей и сетей в емкостях, консервирования сетей; </w:t>
      </w:r>
      <w:r>
        <w:br/>
      </w:r>
      <w:r>
        <w:rPr>
          <w:rFonts w:ascii="Times New Roman"/>
          <w:b w:val="false"/>
          <w:i w:val="false"/>
          <w:color w:val="000000"/>
          <w:sz w:val="28"/>
        </w:rPr>
        <w:t xml:space="preserve">
      проверка качества красителей и химических материалов, их взвешивание и загрузка в емкости; </w:t>
      </w:r>
      <w:r>
        <w:br/>
      </w:r>
      <w:r>
        <w:rPr>
          <w:rFonts w:ascii="Times New Roman"/>
          <w:b w:val="false"/>
          <w:i w:val="false"/>
          <w:color w:val="000000"/>
          <w:sz w:val="28"/>
        </w:rPr>
        <w:t xml:space="preserve">
      маркировка емкостей с красками; </w:t>
      </w:r>
      <w:r>
        <w:br/>
      </w:r>
      <w:r>
        <w:rPr>
          <w:rFonts w:ascii="Times New Roman"/>
          <w:b w:val="false"/>
          <w:i w:val="false"/>
          <w:color w:val="000000"/>
          <w:sz w:val="28"/>
        </w:rPr>
        <w:t xml:space="preserve">
      регулирование подачи пара, давления и продолжительности образования однородной массы заготовляемых растворов, соблюдение установленной их концентрации, обеспечение ими бесперебойного снабжения потребителей (разлив в тару или подача по трубопроводу); </w:t>
      </w:r>
      <w:r>
        <w:br/>
      </w:r>
      <w:r>
        <w:rPr>
          <w:rFonts w:ascii="Times New Roman"/>
          <w:b w:val="false"/>
          <w:i w:val="false"/>
          <w:color w:val="000000"/>
          <w:sz w:val="28"/>
        </w:rPr>
        <w:t xml:space="preserve">
      отбор проб красок для анализа; </w:t>
      </w:r>
      <w:r>
        <w:br/>
      </w:r>
      <w:r>
        <w:rPr>
          <w:rFonts w:ascii="Times New Roman"/>
          <w:b w:val="false"/>
          <w:i w:val="false"/>
          <w:color w:val="000000"/>
          <w:sz w:val="28"/>
        </w:rPr>
        <w:t>
      транспортирование химических растворов и красок.</w:t>
      </w:r>
      <w:r>
        <w:br/>
      </w:r>
      <w:r>
        <w:rPr>
          <w:rFonts w:ascii="Times New Roman"/>
          <w:b w:val="false"/>
          <w:i w:val="false"/>
          <w:color w:val="000000"/>
          <w:sz w:val="28"/>
        </w:rPr>
        <w:t xml:space="preserve">
      96.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назначение регулирующих устройств и контрольно-измерительных приборов; </w:t>
      </w:r>
      <w:r>
        <w:br/>
      </w:r>
      <w:r>
        <w:rPr>
          <w:rFonts w:ascii="Times New Roman"/>
          <w:b w:val="false"/>
          <w:i w:val="false"/>
          <w:color w:val="000000"/>
          <w:sz w:val="28"/>
        </w:rPr>
        <w:t xml:space="preserve">
      правила пользования и ухода за ними, рецептуру и технологический режим изготовления химических растворов и красок; </w:t>
      </w:r>
      <w:r>
        <w:br/>
      </w:r>
      <w:r>
        <w:rPr>
          <w:rFonts w:ascii="Times New Roman"/>
          <w:b w:val="false"/>
          <w:i w:val="false"/>
          <w:color w:val="000000"/>
          <w:sz w:val="28"/>
        </w:rPr>
        <w:t>
      наименования, свойства, качество и назначение химических материалов и красителей, их марки и классы;</w:t>
      </w:r>
      <w:r>
        <w:br/>
      </w:r>
      <w:r>
        <w:rPr>
          <w:rFonts w:ascii="Times New Roman"/>
          <w:b w:val="false"/>
          <w:i w:val="false"/>
          <w:color w:val="000000"/>
          <w:sz w:val="28"/>
        </w:rPr>
        <w:t xml:space="preserve">
      признаки готовности химических растворов и красок, химические реакции при смешивании различных химикатов; </w:t>
      </w:r>
      <w:r>
        <w:br/>
      </w:r>
      <w:r>
        <w:rPr>
          <w:rFonts w:ascii="Times New Roman"/>
          <w:b w:val="false"/>
          <w:i w:val="false"/>
          <w:color w:val="000000"/>
          <w:sz w:val="28"/>
        </w:rPr>
        <w:t>
      требования, предъявляемые к качеству заготовляемых химических растворов и красок. </w:t>
      </w:r>
    </w:p>
    <w:bookmarkStart w:name="z67" w:id="63"/>
    <w:p>
      <w:pPr>
        <w:spacing w:after="0"/>
        <w:ind w:left="0"/>
        <w:jc w:val="both"/>
      </w:pPr>
      <w:r>
        <w:rPr>
          <w:rFonts w:ascii="Times New Roman"/>
          <w:b w:val="false"/>
          <w:i w:val="false"/>
          <w:color w:val="000000"/>
          <w:sz w:val="28"/>
        </w:rPr>
        <w:t>
Параграф 3. Заготовщик химических растворов и красок, 4-й разряд </w:t>
      </w:r>
    </w:p>
    <w:bookmarkEnd w:id="63"/>
    <w:p>
      <w:pPr>
        <w:spacing w:after="0"/>
        <w:ind w:left="0"/>
        <w:jc w:val="both"/>
      </w:pPr>
      <w:r>
        <w:rPr>
          <w:rFonts w:ascii="Times New Roman"/>
          <w:b w:val="false"/>
          <w:i w:val="false"/>
          <w:color w:val="000000"/>
          <w:sz w:val="28"/>
        </w:rPr>
        <w:t>      97. Характеристика работ:</w:t>
      </w:r>
      <w:r>
        <w:br/>
      </w:r>
      <w:r>
        <w:rPr>
          <w:rFonts w:ascii="Times New Roman"/>
          <w:b w:val="false"/>
          <w:i w:val="false"/>
          <w:color w:val="000000"/>
          <w:sz w:val="28"/>
        </w:rPr>
        <w:t xml:space="preserve">
      заготовка химических, красильных и хлорных растворов, противоожигаемой пропитки и загусток в емкостях; </w:t>
      </w:r>
      <w:r>
        <w:br/>
      </w:r>
      <w:r>
        <w:rPr>
          <w:rFonts w:ascii="Times New Roman"/>
          <w:b w:val="false"/>
          <w:i w:val="false"/>
          <w:color w:val="000000"/>
          <w:sz w:val="28"/>
        </w:rPr>
        <w:t xml:space="preserve">
      приготовление маточных растворов, синтетических моющих средств и серий красок по рецептам согласно расписанию и заказу с подбором тонов, рабочего раствора для клеевых нетканых полотен; </w:t>
      </w:r>
      <w:r>
        <w:br/>
      </w:r>
      <w:r>
        <w:rPr>
          <w:rFonts w:ascii="Times New Roman"/>
          <w:b w:val="false"/>
          <w:i w:val="false"/>
          <w:color w:val="000000"/>
          <w:sz w:val="28"/>
        </w:rPr>
        <w:t xml:space="preserve">
      расчеты купюровки для приготовления красок всех групп (кубовых, протравных, черноанилиновых, диазокрасок, проционных и других) по установленным рецептам; </w:t>
      </w:r>
      <w:r>
        <w:br/>
      </w:r>
      <w:r>
        <w:rPr>
          <w:rFonts w:ascii="Times New Roman"/>
          <w:b w:val="false"/>
          <w:i w:val="false"/>
          <w:color w:val="000000"/>
          <w:sz w:val="28"/>
        </w:rPr>
        <w:t>
      распаковка химических материалов и транспортирование тары;</w:t>
      </w:r>
      <w:r>
        <w:br/>
      </w:r>
      <w:r>
        <w:rPr>
          <w:rFonts w:ascii="Times New Roman"/>
          <w:b w:val="false"/>
          <w:i w:val="false"/>
          <w:color w:val="000000"/>
          <w:sz w:val="28"/>
        </w:rPr>
        <w:t xml:space="preserve">
      загрузка и развешивание в определенной последовательности химических растворов в емкости; </w:t>
      </w:r>
      <w:r>
        <w:br/>
      </w:r>
      <w:r>
        <w:rPr>
          <w:rFonts w:ascii="Times New Roman"/>
          <w:b w:val="false"/>
          <w:i w:val="false"/>
          <w:color w:val="000000"/>
          <w:sz w:val="28"/>
        </w:rPr>
        <w:t>
      соблюдение установленной концентрации химических растворов, определение готовности растворов, загусток и красок;</w:t>
      </w:r>
      <w:r>
        <w:br/>
      </w:r>
      <w:r>
        <w:rPr>
          <w:rFonts w:ascii="Times New Roman"/>
          <w:b w:val="false"/>
          <w:i w:val="false"/>
          <w:color w:val="000000"/>
          <w:sz w:val="28"/>
        </w:rPr>
        <w:t xml:space="preserve">
      проверка качества приготовленных красок. </w:t>
      </w:r>
      <w:r>
        <w:br/>
      </w:r>
      <w:r>
        <w:rPr>
          <w:rFonts w:ascii="Times New Roman"/>
          <w:b w:val="false"/>
          <w:i w:val="false"/>
          <w:color w:val="000000"/>
          <w:sz w:val="28"/>
        </w:rPr>
        <w:t xml:space="preserve">
      98. Должен знать: </w:t>
      </w:r>
      <w:r>
        <w:br/>
      </w:r>
      <w:r>
        <w:rPr>
          <w:rFonts w:ascii="Times New Roman"/>
          <w:b w:val="false"/>
          <w:i w:val="false"/>
          <w:color w:val="000000"/>
          <w:sz w:val="28"/>
        </w:rPr>
        <w:t xml:space="preserve">
      устройство обслуживаемых оборудования и контрольно-измерительных приборов; </w:t>
      </w:r>
      <w:r>
        <w:br/>
      </w:r>
      <w:r>
        <w:rPr>
          <w:rFonts w:ascii="Times New Roman"/>
          <w:b w:val="false"/>
          <w:i w:val="false"/>
          <w:color w:val="000000"/>
          <w:sz w:val="28"/>
        </w:rPr>
        <w:t xml:space="preserve">
      правила эксплуатации и ухода за ними, ассортимент вырабатываемых тканей и изделий; </w:t>
      </w:r>
      <w:r>
        <w:br/>
      </w:r>
      <w:r>
        <w:rPr>
          <w:rFonts w:ascii="Times New Roman"/>
          <w:b w:val="false"/>
          <w:i w:val="false"/>
          <w:color w:val="000000"/>
          <w:sz w:val="28"/>
        </w:rPr>
        <w:t xml:space="preserve">
      рецептуру и технологический режим приготовления связующего раствора, загусток, мыла, красителях, хлорных, маточных растворов и красок; </w:t>
      </w:r>
      <w:r>
        <w:br/>
      </w:r>
      <w:r>
        <w:rPr>
          <w:rFonts w:ascii="Times New Roman"/>
          <w:b w:val="false"/>
          <w:i w:val="false"/>
          <w:color w:val="000000"/>
          <w:sz w:val="28"/>
        </w:rPr>
        <w:t xml:space="preserve">
      признаки их готовности, химические реакции при смешивании различных химикатов; </w:t>
      </w:r>
      <w:r>
        <w:br/>
      </w:r>
      <w:r>
        <w:rPr>
          <w:rFonts w:ascii="Times New Roman"/>
          <w:b w:val="false"/>
          <w:i w:val="false"/>
          <w:color w:val="000000"/>
          <w:sz w:val="28"/>
        </w:rPr>
        <w:t>
      способы приготовления серий красок и восстановления кубовых красок;</w:t>
      </w:r>
      <w:r>
        <w:br/>
      </w:r>
      <w:r>
        <w:rPr>
          <w:rFonts w:ascii="Times New Roman"/>
          <w:b w:val="false"/>
          <w:i w:val="false"/>
          <w:color w:val="000000"/>
          <w:sz w:val="28"/>
        </w:rPr>
        <w:t>
      требования, предъявляемые к качеству приготовленных растворов, загусток и серий красок. </w:t>
      </w:r>
    </w:p>
    <w:bookmarkStart w:name="z68" w:id="64"/>
    <w:p>
      <w:pPr>
        <w:spacing w:after="0"/>
        <w:ind w:left="0"/>
        <w:jc w:val="both"/>
      </w:pPr>
      <w:r>
        <w:rPr>
          <w:rFonts w:ascii="Times New Roman"/>
          <w:b w:val="false"/>
          <w:i w:val="false"/>
          <w:color w:val="000000"/>
          <w:sz w:val="28"/>
        </w:rPr>
        <w:t>
19. Заливщик игольно-платинных изделий </w:t>
      </w:r>
    </w:p>
    <w:bookmarkEnd w:id="64"/>
    <w:bookmarkStart w:name="z69" w:id="65"/>
    <w:p>
      <w:pPr>
        <w:spacing w:after="0"/>
        <w:ind w:left="0"/>
        <w:jc w:val="both"/>
      </w:pPr>
      <w:r>
        <w:rPr>
          <w:rFonts w:ascii="Times New Roman"/>
          <w:b w:val="false"/>
          <w:i w:val="false"/>
          <w:color w:val="000000"/>
          <w:sz w:val="28"/>
        </w:rPr>
        <w:t>
Параграф 1. Заливщик игольно-платинных изделий, 3-й разряд </w:t>
      </w:r>
    </w:p>
    <w:bookmarkEnd w:id="65"/>
    <w:p>
      <w:pPr>
        <w:spacing w:after="0"/>
        <w:ind w:left="0"/>
        <w:jc w:val="both"/>
      </w:pPr>
      <w:r>
        <w:rPr>
          <w:rFonts w:ascii="Times New Roman"/>
          <w:b w:val="false"/>
          <w:i w:val="false"/>
          <w:color w:val="000000"/>
          <w:sz w:val="28"/>
        </w:rPr>
        <w:t xml:space="preserve">      99. Характеристика работ: </w:t>
      </w:r>
      <w:r>
        <w:br/>
      </w:r>
      <w:r>
        <w:rPr>
          <w:rFonts w:ascii="Times New Roman"/>
          <w:b w:val="false"/>
          <w:i w:val="false"/>
          <w:color w:val="000000"/>
          <w:sz w:val="28"/>
        </w:rPr>
        <w:t xml:space="preserve">
      заливка вручную расплавленного металла (сплав свинца с баббитом) в формы для изготовления плиток с игольно-платинными изделиями к вязальным машинам; </w:t>
      </w:r>
      <w:r>
        <w:br/>
      </w:r>
      <w:r>
        <w:rPr>
          <w:rFonts w:ascii="Times New Roman"/>
          <w:b w:val="false"/>
          <w:i w:val="false"/>
          <w:color w:val="000000"/>
          <w:sz w:val="28"/>
        </w:rPr>
        <w:t xml:space="preserve">
      приготовление компонентов для сплава металла; </w:t>
      </w:r>
      <w:r>
        <w:br/>
      </w:r>
      <w:r>
        <w:rPr>
          <w:rFonts w:ascii="Times New Roman"/>
          <w:b w:val="false"/>
          <w:i w:val="false"/>
          <w:color w:val="000000"/>
          <w:sz w:val="28"/>
        </w:rPr>
        <w:t xml:space="preserve">
      включение и выключение тигельной печи; </w:t>
      </w:r>
      <w:r>
        <w:br/>
      </w:r>
      <w:r>
        <w:rPr>
          <w:rFonts w:ascii="Times New Roman"/>
          <w:b w:val="false"/>
          <w:i w:val="false"/>
          <w:color w:val="000000"/>
          <w:sz w:val="28"/>
        </w:rPr>
        <w:t xml:space="preserve">
      подготовка инструмента для работы и тары для установки залитых игольно-платинных изделий; </w:t>
      </w:r>
      <w:r>
        <w:br/>
      </w:r>
      <w:r>
        <w:rPr>
          <w:rFonts w:ascii="Times New Roman"/>
          <w:b w:val="false"/>
          <w:i w:val="false"/>
          <w:color w:val="000000"/>
          <w:sz w:val="28"/>
        </w:rPr>
        <w:t xml:space="preserve">
      получение игл и платин, промывка их в бензине; </w:t>
      </w:r>
      <w:r>
        <w:br/>
      </w:r>
      <w:r>
        <w:rPr>
          <w:rFonts w:ascii="Times New Roman"/>
          <w:b w:val="false"/>
          <w:i w:val="false"/>
          <w:color w:val="000000"/>
          <w:sz w:val="28"/>
        </w:rPr>
        <w:t>
      подбор и вставка в пресс-форму платин и игл вручную, проверка и выравнивание их по горизонтали и по глубине осадки;</w:t>
      </w:r>
      <w:r>
        <w:br/>
      </w:r>
      <w:r>
        <w:rPr>
          <w:rFonts w:ascii="Times New Roman"/>
          <w:b w:val="false"/>
          <w:i w:val="false"/>
          <w:color w:val="000000"/>
          <w:sz w:val="28"/>
        </w:rPr>
        <w:t xml:space="preserve">
      заливка форм с деталями расплавленным металлом вручную заливочной ложкой; </w:t>
      </w:r>
      <w:r>
        <w:br/>
      </w:r>
      <w:r>
        <w:rPr>
          <w:rFonts w:ascii="Times New Roman"/>
          <w:b w:val="false"/>
          <w:i w:val="false"/>
          <w:color w:val="000000"/>
          <w:sz w:val="28"/>
        </w:rPr>
        <w:t xml:space="preserve">
      обрубка литников у плиток на обрубочном станке; </w:t>
      </w:r>
      <w:r>
        <w:br/>
      </w:r>
      <w:r>
        <w:rPr>
          <w:rFonts w:ascii="Times New Roman"/>
          <w:b w:val="false"/>
          <w:i w:val="false"/>
          <w:color w:val="000000"/>
          <w:sz w:val="28"/>
        </w:rPr>
        <w:t xml:space="preserve">
      набор остывших плиток с иглами в шаблоны и правка их с соблюдением установленных технологических требований (игольного шага и высоты игл); </w:t>
      </w:r>
      <w:r>
        <w:br/>
      </w:r>
      <w:r>
        <w:rPr>
          <w:rFonts w:ascii="Times New Roman"/>
          <w:b w:val="false"/>
          <w:i w:val="false"/>
          <w:color w:val="000000"/>
          <w:sz w:val="28"/>
        </w:rPr>
        <w:t xml:space="preserve">
      проверка качества заливки; </w:t>
      </w:r>
      <w:r>
        <w:br/>
      </w:r>
      <w:r>
        <w:rPr>
          <w:rFonts w:ascii="Times New Roman"/>
          <w:b w:val="false"/>
          <w:i w:val="false"/>
          <w:color w:val="000000"/>
          <w:sz w:val="28"/>
        </w:rPr>
        <w:t xml:space="preserve">
      укладывание изготовленных игольно-платинных изделий в тару в установленном порядке; </w:t>
      </w:r>
      <w:r>
        <w:br/>
      </w:r>
      <w:r>
        <w:rPr>
          <w:rFonts w:ascii="Times New Roman"/>
          <w:b w:val="false"/>
          <w:i w:val="false"/>
          <w:color w:val="000000"/>
          <w:sz w:val="28"/>
        </w:rPr>
        <w:t xml:space="preserve">
      при изготовлении игольно-платинных изделий к основовязальным быстроходным машинам типа «Вертелка» системы «Кокет» - лужение деталей (платин, крючковых игл), опускание в расплавленную канифоль, в сплав металла, протирка и промывка их в бензине; </w:t>
      </w:r>
      <w:r>
        <w:br/>
      </w:r>
      <w:r>
        <w:rPr>
          <w:rFonts w:ascii="Times New Roman"/>
          <w:b w:val="false"/>
          <w:i w:val="false"/>
          <w:color w:val="000000"/>
          <w:sz w:val="28"/>
        </w:rPr>
        <w:t xml:space="preserve">
      переплавление остатков металла и возвращенных плиток с использованными иглами; </w:t>
      </w:r>
      <w:r>
        <w:br/>
      </w:r>
      <w:r>
        <w:rPr>
          <w:rFonts w:ascii="Times New Roman"/>
          <w:b w:val="false"/>
          <w:i w:val="false"/>
          <w:color w:val="000000"/>
          <w:sz w:val="28"/>
        </w:rPr>
        <w:t>
      отбор игл, пригодных для повторного использования.</w:t>
      </w:r>
      <w:r>
        <w:br/>
      </w:r>
      <w:r>
        <w:rPr>
          <w:rFonts w:ascii="Times New Roman"/>
          <w:b w:val="false"/>
          <w:i w:val="false"/>
          <w:color w:val="000000"/>
          <w:sz w:val="28"/>
        </w:rPr>
        <w:t xml:space="preserve">
      100. Должен знать: </w:t>
      </w:r>
      <w:r>
        <w:br/>
      </w:r>
      <w:r>
        <w:rPr>
          <w:rFonts w:ascii="Times New Roman"/>
          <w:b w:val="false"/>
          <w:i w:val="false"/>
          <w:color w:val="000000"/>
          <w:sz w:val="28"/>
        </w:rPr>
        <w:t xml:space="preserve">
      устройство тигельной печи, обрубочного станка, пресс-формы, состав сплава и удельный вес компонентов в сплаве; </w:t>
      </w:r>
      <w:r>
        <w:br/>
      </w:r>
      <w:r>
        <w:rPr>
          <w:rFonts w:ascii="Times New Roman"/>
          <w:b w:val="false"/>
          <w:i w:val="false"/>
          <w:color w:val="000000"/>
          <w:sz w:val="28"/>
        </w:rPr>
        <w:t>
      технологический и температурный режим заливки, позиции игольно-платинных изделий и классы машин, к которым они изготовляются;</w:t>
      </w:r>
      <w:r>
        <w:br/>
      </w:r>
      <w:r>
        <w:rPr>
          <w:rFonts w:ascii="Times New Roman"/>
          <w:b w:val="false"/>
          <w:i w:val="false"/>
          <w:color w:val="000000"/>
          <w:sz w:val="28"/>
        </w:rPr>
        <w:t>
      требования, предъявляемые к иглам, платинам и изготовляемым игольно-платинным изделиям. </w:t>
      </w:r>
    </w:p>
    <w:bookmarkStart w:name="z70" w:id="66"/>
    <w:p>
      <w:pPr>
        <w:spacing w:after="0"/>
        <w:ind w:left="0"/>
        <w:jc w:val="both"/>
      </w:pPr>
      <w:r>
        <w:rPr>
          <w:rFonts w:ascii="Times New Roman"/>
          <w:b w:val="false"/>
          <w:i w:val="false"/>
          <w:color w:val="000000"/>
          <w:sz w:val="28"/>
        </w:rPr>
        <w:t>
20. Замачивальщик шелка-сырца</w:t>
      </w:r>
    </w:p>
    <w:bookmarkEnd w:id="66"/>
    <w:bookmarkStart w:name="z71" w:id="67"/>
    <w:p>
      <w:pPr>
        <w:spacing w:after="0"/>
        <w:ind w:left="0"/>
        <w:jc w:val="both"/>
      </w:pPr>
      <w:r>
        <w:rPr>
          <w:rFonts w:ascii="Times New Roman"/>
          <w:b w:val="false"/>
          <w:i w:val="false"/>
          <w:color w:val="000000"/>
          <w:sz w:val="28"/>
        </w:rPr>
        <w:t>
Параграф 1. Замачивальщик шелка-сырца, 2-й разряд </w:t>
      </w:r>
    </w:p>
    <w:bookmarkEnd w:id="67"/>
    <w:p>
      <w:pPr>
        <w:spacing w:after="0"/>
        <w:ind w:left="0"/>
        <w:jc w:val="both"/>
      </w:pPr>
      <w:r>
        <w:rPr>
          <w:rFonts w:ascii="Times New Roman"/>
          <w:b w:val="false"/>
          <w:i w:val="false"/>
          <w:color w:val="000000"/>
          <w:sz w:val="28"/>
        </w:rPr>
        <w:t xml:space="preserve">      101. Характеристика работ: </w:t>
      </w:r>
      <w:r>
        <w:br/>
      </w:r>
      <w:r>
        <w:rPr>
          <w:rFonts w:ascii="Times New Roman"/>
          <w:b w:val="false"/>
          <w:i w:val="false"/>
          <w:color w:val="000000"/>
          <w:sz w:val="28"/>
        </w:rPr>
        <w:t xml:space="preserve">
      ведение технологического процесса замачивания шелка-сырца согласно установленному режиму в ванне, вакуум-аппарате; </w:t>
      </w:r>
      <w:r>
        <w:br/>
      </w:r>
      <w:r>
        <w:rPr>
          <w:rFonts w:ascii="Times New Roman"/>
          <w:b w:val="false"/>
          <w:i w:val="false"/>
          <w:color w:val="000000"/>
          <w:sz w:val="28"/>
        </w:rPr>
        <w:t xml:space="preserve">
      подготовка шелка к замачиванию: завертывание в салфетку и укладывание в ванну, вакуум-аппарат, установка стержней с шелком-сырцом в кассету и загрузка в бак; </w:t>
      </w:r>
      <w:r>
        <w:br/>
      </w:r>
      <w:r>
        <w:rPr>
          <w:rFonts w:ascii="Times New Roman"/>
          <w:b w:val="false"/>
          <w:i w:val="false"/>
          <w:color w:val="000000"/>
          <w:sz w:val="28"/>
        </w:rPr>
        <w:t xml:space="preserve">
      приготовление эмульсии для замачивания по рецептам; </w:t>
      </w:r>
      <w:r>
        <w:br/>
      </w:r>
      <w:r>
        <w:rPr>
          <w:rFonts w:ascii="Times New Roman"/>
          <w:b w:val="false"/>
          <w:i w:val="false"/>
          <w:color w:val="000000"/>
          <w:sz w:val="28"/>
        </w:rPr>
        <w:t xml:space="preserve">
      наблюдение за температурой, давлением и направлением циркуляции эмульсии; </w:t>
      </w:r>
      <w:r>
        <w:br/>
      </w:r>
      <w:r>
        <w:rPr>
          <w:rFonts w:ascii="Times New Roman"/>
          <w:b w:val="false"/>
          <w:i w:val="false"/>
          <w:color w:val="000000"/>
          <w:sz w:val="28"/>
        </w:rPr>
        <w:t xml:space="preserve">
      выгрузка шелка, укладка и установка стержней шелка-сырца на тележку, транспортирование; </w:t>
      </w:r>
      <w:r>
        <w:br/>
      </w:r>
      <w:r>
        <w:rPr>
          <w:rFonts w:ascii="Times New Roman"/>
          <w:b w:val="false"/>
          <w:i w:val="false"/>
          <w:color w:val="000000"/>
          <w:sz w:val="28"/>
        </w:rPr>
        <w:t>
      сбор мотовил и стержней.</w:t>
      </w:r>
      <w:r>
        <w:br/>
      </w:r>
      <w:r>
        <w:rPr>
          <w:rFonts w:ascii="Times New Roman"/>
          <w:b w:val="false"/>
          <w:i w:val="false"/>
          <w:color w:val="000000"/>
          <w:sz w:val="28"/>
        </w:rPr>
        <w:t xml:space="preserve">
      102. Должен знать: </w:t>
      </w:r>
      <w:r>
        <w:br/>
      </w:r>
      <w:r>
        <w:rPr>
          <w:rFonts w:ascii="Times New Roman"/>
          <w:b w:val="false"/>
          <w:i w:val="false"/>
          <w:color w:val="000000"/>
          <w:sz w:val="28"/>
        </w:rPr>
        <w:t xml:space="preserve">
      устройство и принцип работы вакуум-аппарата технологический режим замачивания шелка-сырца; </w:t>
      </w:r>
      <w:r>
        <w:br/>
      </w:r>
      <w:r>
        <w:rPr>
          <w:rFonts w:ascii="Times New Roman"/>
          <w:b w:val="false"/>
          <w:i w:val="false"/>
          <w:color w:val="000000"/>
          <w:sz w:val="28"/>
        </w:rPr>
        <w:t xml:space="preserve">
      требования, предъявляемые к качеству замачивания; </w:t>
      </w:r>
      <w:r>
        <w:br/>
      </w:r>
      <w:r>
        <w:rPr>
          <w:rFonts w:ascii="Times New Roman"/>
          <w:b w:val="false"/>
          <w:i w:val="false"/>
          <w:color w:val="000000"/>
          <w:sz w:val="28"/>
        </w:rPr>
        <w:t>
      рецептуру и способы приготовления эмульсии для замачивания;</w:t>
      </w:r>
      <w:r>
        <w:br/>
      </w:r>
      <w:r>
        <w:rPr>
          <w:rFonts w:ascii="Times New Roman"/>
          <w:b w:val="false"/>
          <w:i w:val="false"/>
          <w:color w:val="000000"/>
          <w:sz w:val="28"/>
        </w:rPr>
        <w:t>
      порядок замачивания и загрузки шелка-сырца. </w:t>
      </w:r>
    </w:p>
    <w:bookmarkStart w:name="z72" w:id="68"/>
    <w:p>
      <w:pPr>
        <w:spacing w:after="0"/>
        <w:ind w:left="0"/>
        <w:jc w:val="both"/>
      </w:pPr>
      <w:r>
        <w:rPr>
          <w:rFonts w:ascii="Times New Roman"/>
          <w:b w:val="false"/>
          <w:i w:val="false"/>
          <w:color w:val="000000"/>
          <w:sz w:val="28"/>
        </w:rPr>
        <w:t>
21. Заправщик оборудования </w:t>
      </w:r>
    </w:p>
    <w:bookmarkEnd w:id="68"/>
    <w:bookmarkStart w:name="z73" w:id="69"/>
    <w:p>
      <w:pPr>
        <w:spacing w:after="0"/>
        <w:ind w:left="0"/>
        <w:jc w:val="both"/>
      </w:pPr>
      <w:r>
        <w:rPr>
          <w:rFonts w:ascii="Times New Roman"/>
          <w:b w:val="false"/>
          <w:i w:val="false"/>
          <w:color w:val="000000"/>
          <w:sz w:val="28"/>
        </w:rPr>
        <w:t>
Параграф 1. Заправщик оборудования, 2-й разряд </w:t>
      </w:r>
    </w:p>
    <w:bookmarkEnd w:id="69"/>
    <w:p>
      <w:pPr>
        <w:spacing w:after="0"/>
        <w:ind w:left="0"/>
        <w:jc w:val="both"/>
      </w:pPr>
      <w:r>
        <w:rPr>
          <w:rFonts w:ascii="Times New Roman"/>
          <w:b w:val="false"/>
          <w:i w:val="false"/>
          <w:color w:val="000000"/>
          <w:sz w:val="28"/>
        </w:rPr>
        <w:t>      103. Характеристика работ:</w:t>
      </w:r>
      <w:r>
        <w:br/>
      </w:r>
      <w:r>
        <w:rPr>
          <w:rFonts w:ascii="Times New Roman"/>
          <w:b w:val="false"/>
          <w:i w:val="false"/>
          <w:color w:val="000000"/>
          <w:sz w:val="28"/>
        </w:rPr>
        <w:t xml:space="preserve">
      заправка проходного аппарата лентой, тесьмой и полотном в процессе крашения, заправка сетевязальных машин под руководством заправщика оборудования более высокой квалификации; </w:t>
      </w:r>
      <w:r>
        <w:br/>
      </w:r>
      <w:r>
        <w:rPr>
          <w:rFonts w:ascii="Times New Roman"/>
          <w:b w:val="false"/>
          <w:i w:val="false"/>
          <w:color w:val="000000"/>
          <w:sz w:val="28"/>
        </w:rPr>
        <w:t xml:space="preserve">
      подготовка полуфабриката к заправке и проборке; </w:t>
      </w:r>
      <w:r>
        <w:br/>
      </w:r>
      <w:r>
        <w:rPr>
          <w:rFonts w:ascii="Times New Roman"/>
          <w:b w:val="false"/>
          <w:i w:val="false"/>
          <w:color w:val="000000"/>
          <w:sz w:val="28"/>
        </w:rPr>
        <w:t xml:space="preserve">
      проборка и присучивание нитей основ на основовязальных машинах; </w:t>
      </w:r>
      <w:r>
        <w:br/>
      </w:r>
      <w:r>
        <w:rPr>
          <w:rFonts w:ascii="Times New Roman"/>
          <w:b w:val="false"/>
          <w:i w:val="false"/>
          <w:color w:val="000000"/>
          <w:sz w:val="28"/>
        </w:rPr>
        <w:t xml:space="preserve">
      наработка полоски полотна; </w:t>
      </w:r>
      <w:r>
        <w:br/>
      </w:r>
      <w:r>
        <w:rPr>
          <w:rFonts w:ascii="Times New Roman"/>
          <w:b w:val="false"/>
          <w:i w:val="false"/>
          <w:color w:val="000000"/>
          <w:sz w:val="28"/>
        </w:rPr>
        <w:t xml:space="preserve">
      сшивание концов тесьмы, лент, полотна с заправкой их на стойку и установкой тормозных колодок; </w:t>
      </w:r>
      <w:r>
        <w:br/>
      </w:r>
      <w:r>
        <w:rPr>
          <w:rFonts w:ascii="Times New Roman"/>
          <w:b w:val="false"/>
          <w:i w:val="false"/>
          <w:color w:val="000000"/>
          <w:sz w:val="28"/>
        </w:rPr>
        <w:t xml:space="preserve">
      наблюдение за прохождением продукции и расправка изделий на роликах до первой красильной ванны; </w:t>
      </w:r>
      <w:r>
        <w:br/>
      </w:r>
      <w:r>
        <w:rPr>
          <w:rFonts w:ascii="Times New Roman"/>
          <w:b w:val="false"/>
          <w:i w:val="false"/>
          <w:color w:val="000000"/>
          <w:sz w:val="28"/>
        </w:rPr>
        <w:t xml:space="preserve">
      ведение учета заправок основ; </w:t>
      </w:r>
      <w:r>
        <w:br/>
      </w:r>
      <w:r>
        <w:rPr>
          <w:rFonts w:ascii="Times New Roman"/>
          <w:b w:val="false"/>
          <w:i w:val="false"/>
          <w:color w:val="000000"/>
          <w:sz w:val="28"/>
        </w:rPr>
        <w:t xml:space="preserve">
      заготовка арката и рамных шнуров, сматывание нитей с мотков или катушек определенной длины, разрезание их и перевязывание в пучки; </w:t>
      </w:r>
      <w:r>
        <w:br/>
      </w:r>
      <w:r>
        <w:rPr>
          <w:rFonts w:ascii="Times New Roman"/>
          <w:b w:val="false"/>
          <w:i w:val="false"/>
          <w:color w:val="000000"/>
          <w:sz w:val="28"/>
        </w:rPr>
        <w:t xml:space="preserve">
      вывязывание петли в соответствии с заправкой ткани, связывание заготовленного арката десятками; </w:t>
      </w:r>
      <w:r>
        <w:br/>
      </w:r>
      <w:r>
        <w:rPr>
          <w:rFonts w:ascii="Times New Roman"/>
          <w:b w:val="false"/>
          <w:i w:val="false"/>
          <w:color w:val="000000"/>
          <w:sz w:val="28"/>
        </w:rPr>
        <w:t xml:space="preserve">
      при заготовке рамных шнуров - скручивание нитей, надевание карабинчиков и закрепление их; </w:t>
      </w:r>
      <w:r>
        <w:br/>
      </w:r>
      <w:r>
        <w:rPr>
          <w:rFonts w:ascii="Times New Roman"/>
          <w:b w:val="false"/>
          <w:i w:val="false"/>
          <w:color w:val="000000"/>
          <w:sz w:val="28"/>
        </w:rPr>
        <w:t>
      замена челночных шпуль и их транспортирование.</w:t>
      </w:r>
      <w:r>
        <w:br/>
      </w:r>
      <w:r>
        <w:rPr>
          <w:rFonts w:ascii="Times New Roman"/>
          <w:b w:val="false"/>
          <w:i w:val="false"/>
          <w:color w:val="000000"/>
          <w:sz w:val="28"/>
        </w:rPr>
        <w:t xml:space="preserve">
      104. Должен знать: </w:t>
      </w:r>
      <w:r>
        <w:br/>
      </w:r>
      <w:r>
        <w:rPr>
          <w:rFonts w:ascii="Times New Roman"/>
          <w:b w:val="false"/>
          <w:i w:val="false"/>
          <w:color w:val="000000"/>
          <w:sz w:val="28"/>
        </w:rPr>
        <w:t xml:space="preserve">
      принцип работы обслуживаемого оборудования; </w:t>
      </w:r>
      <w:r>
        <w:br/>
      </w:r>
      <w:r>
        <w:rPr>
          <w:rFonts w:ascii="Times New Roman"/>
          <w:b w:val="false"/>
          <w:i w:val="false"/>
          <w:color w:val="000000"/>
          <w:sz w:val="28"/>
        </w:rPr>
        <w:t xml:space="preserve">
      правила ухода за ним, линейную плотность перерабатываемых нитей; </w:t>
      </w:r>
      <w:r>
        <w:br/>
      </w:r>
      <w:r>
        <w:rPr>
          <w:rFonts w:ascii="Times New Roman"/>
          <w:b w:val="false"/>
          <w:i w:val="false"/>
          <w:color w:val="000000"/>
          <w:sz w:val="28"/>
        </w:rPr>
        <w:t xml:space="preserve">
      требования, предъявляемые к качеству изделий, полотна, нитей арката и рамных шнуров, навиванию на шпули; </w:t>
      </w:r>
      <w:r>
        <w:br/>
      </w:r>
      <w:r>
        <w:rPr>
          <w:rFonts w:ascii="Times New Roman"/>
          <w:b w:val="false"/>
          <w:i w:val="false"/>
          <w:color w:val="000000"/>
          <w:sz w:val="28"/>
        </w:rPr>
        <w:t xml:space="preserve">
      порядок заправки и сшивки ленты, тесьмы и полотна, степень натяжения изделий; </w:t>
      </w:r>
      <w:r>
        <w:br/>
      </w:r>
      <w:r>
        <w:rPr>
          <w:rFonts w:ascii="Times New Roman"/>
          <w:b w:val="false"/>
          <w:i w:val="false"/>
          <w:color w:val="000000"/>
          <w:sz w:val="28"/>
        </w:rPr>
        <w:t>
      правила заготовки арката и рамных шнуров. </w:t>
      </w:r>
    </w:p>
    <w:bookmarkStart w:name="z74" w:id="70"/>
    <w:p>
      <w:pPr>
        <w:spacing w:after="0"/>
        <w:ind w:left="0"/>
        <w:jc w:val="both"/>
      </w:pPr>
      <w:r>
        <w:rPr>
          <w:rFonts w:ascii="Times New Roman"/>
          <w:b w:val="false"/>
          <w:i w:val="false"/>
          <w:color w:val="000000"/>
          <w:sz w:val="28"/>
        </w:rPr>
        <w:t>
Параграф 2. Заправщик оборудования, 3-й разряд </w:t>
      </w:r>
    </w:p>
    <w:bookmarkEnd w:id="70"/>
    <w:p>
      <w:pPr>
        <w:spacing w:after="0"/>
        <w:ind w:left="0"/>
        <w:jc w:val="both"/>
      </w:pPr>
      <w:r>
        <w:rPr>
          <w:rFonts w:ascii="Times New Roman"/>
          <w:b w:val="false"/>
          <w:i w:val="false"/>
          <w:color w:val="000000"/>
          <w:sz w:val="28"/>
        </w:rPr>
        <w:t xml:space="preserve">      105. Характеристика работ: </w:t>
      </w:r>
      <w:r>
        <w:br/>
      </w:r>
      <w:r>
        <w:rPr>
          <w:rFonts w:ascii="Times New Roman"/>
          <w:b w:val="false"/>
          <w:i w:val="false"/>
          <w:color w:val="000000"/>
          <w:sz w:val="28"/>
        </w:rPr>
        <w:t xml:space="preserve">
      заправка жаккардовых машин под руководством заправщика оборудования более высокой квалификации, аксминстерских коврово-ткацких станков, плетельных и плетельно-бассонных и уточно-вязальных машин, вышивальных машин «Автомат» ворсовой основой, нитями гладких и рисунчатых основ, полотнами, сетевязальных машин с заменой челночных шпуль; </w:t>
      </w:r>
      <w:r>
        <w:br/>
      </w:r>
      <w:r>
        <w:rPr>
          <w:rFonts w:ascii="Times New Roman"/>
          <w:b w:val="false"/>
          <w:i w:val="false"/>
          <w:color w:val="000000"/>
          <w:sz w:val="28"/>
        </w:rPr>
        <w:t xml:space="preserve">
      проборка и присучивание нитей рисунчатых основ, аркатных шнуров в соответствии с технологической картой; </w:t>
      </w:r>
      <w:r>
        <w:br/>
      </w:r>
      <w:r>
        <w:rPr>
          <w:rFonts w:ascii="Times New Roman"/>
          <w:b w:val="false"/>
          <w:i w:val="false"/>
          <w:color w:val="000000"/>
          <w:sz w:val="28"/>
        </w:rPr>
        <w:t xml:space="preserve">
      подготовка оборудования и основ к заправке и проборке, срез и установка основ; </w:t>
      </w:r>
      <w:r>
        <w:br/>
      </w:r>
      <w:r>
        <w:rPr>
          <w:rFonts w:ascii="Times New Roman"/>
          <w:b w:val="false"/>
          <w:i w:val="false"/>
          <w:color w:val="000000"/>
          <w:sz w:val="28"/>
        </w:rPr>
        <w:t xml:space="preserve">
      предварительная проверка веретен, шпуль и натяжных приспособлений; </w:t>
      </w:r>
      <w:r>
        <w:br/>
      </w:r>
      <w:r>
        <w:rPr>
          <w:rFonts w:ascii="Times New Roman"/>
          <w:b w:val="false"/>
          <w:i w:val="false"/>
          <w:color w:val="000000"/>
          <w:sz w:val="28"/>
        </w:rPr>
        <w:t xml:space="preserve">
      заготовка подвесов, прикрепление их к лицам; </w:t>
      </w:r>
      <w:r>
        <w:br/>
      </w:r>
      <w:r>
        <w:rPr>
          <w:rFonts w:ascii="Times New Roman"/>
          <w:b w:val="false"/>
          <w:i w:val="false"/>
          <w:color w:val="000000"/>
          <w:sz w:val="28"/>
        </w:rPr>
        <w:t xml:space="preserve">
      выравнивание уборки по линейке, концов нитей по высоте ворса; </w:t>
      </w:r>
      <w:r>
        <w:br/>
      </w:r>
      <w:r>
        <w:rPr>
          <w:rFonts w:ascii="Times New Roman"/>
          <w:b w:val="false"/>
          <w:i w:val="false"/>
          <w:color w:val="000000"/>
          <w:sz w:val="28"/>
        </w:rPr>
        <w:t xml:space="preserve">
      дополнительное наматывание (перехват полотна); </w:t>
      </w:r>
      <w:r>
        <w:br/>
      </w:r>
      <w:r>
        <w:rPr>
          <w:rFonts w:ascii="Times New Roman"/>
          <w:b w:val="false"/>
          <w:i w:val="false"/>
          <w:color w:val="000000"/>
          <w:sz w:val="28"/>
        </w:rPr>
        <w:t xml:space="preserve">
      разборка нитей основы по цветам и оттенкам; </w:t>
      </w:r>
      <w:r>
        <w:br/>
      </w:r>
      <w:r>
        <w:rPr>
          <w:rFonts w:ascii="Times New Roman"/>
          <w:b w:val="false"/>
          <w:i w:val="false"/>
          <w:color w:val="000000"/>
          <w:sz w:val="28"/>
        </w:rPr>
        <w:t xml:space="preserve">
      регулирование работы механизмов оборудования; </w:t>
      </w:r>
      <w:r>
        <w:br/>
      </w:r>
      <w:r>
        <w:rPr>
          <w:rFonts w:ascii="Times New Roman"/>
          <w:b w:val="false"/>
          <w:i w:val="false"/>
          <w:color w:val="000000"/>
          <w:sz w:val="28"/>
        </w:rPr>
        <w:t xml:space="preserve">
      замена рамных шнуров арката, лиц новыми по мере их износа; </w:t>
      </w:r>
      <w:r>
        <w:br/>
      </w:r>
      <w:r>
        <w:rPr>
          <w:rFonts w:ascii="Times New Roman"/>
          <w:b w:val="false"/>
          <w:i w:val="false"/>
          <w:color w:val="000000"/>
          <w:sz w:val="28"/>
        </w:rPr>
        <w:t xml:space="preserve">
      проверка качества заправки, обслуживаемых машин и оборудования; </w:t>
      </w:r>
      <w:r>
        <w:br/>
      </w:r>
      <w:r>
        <w:rPr>
          <w:rFonts w:ascii="Times New Roman"/>
          <w:b w:val="false"/>
          <w:i w:val="false"/>
          <w:color w:val="000000"/>
          <w:sz w:val="28"/>
        </w:rPr>
        <w:t xml:space="preserve">
      наработка полоски полотна после проборки и присучивания основы; </w:t>
      </w:r>
      <w:r>
        <w:br/>
      </w:r>
      <w:r>
        <w:rPr>
          <w:rFonts w:ascii="Times New Roman"/>
          <w:b w:val="false"/>
          <w:i w:val="false"/>
          <w:color w:val="000000"/>
          <w:sz w:val="28"/>
        </w:rPr>
        <w:t xml:space="preserve">
      устранение сбитого рисунка; </w:t>
      </w:r>
      <w:r>
        <w:br/>
      </w:r>
      <w:r>
        <w:rPr>
          <w:rFonts w:ascii="Times New Roman"/>
          <w:b w:val="false"/>
          <w:i w:val="false"/>
          <w:color w:val="000000"/>
          <w:sz w:val="28"/>
        </w:rPr>
        <w:t xml:space="preserve">
      ликвидация обрывов нитей; </w:t>
      </w:r>
      <w:r>
        <w:br/>
      </w:r>
      <w:r>
        <w:rPr>
          <w:rFonts w:ascii="Times New Roman"/>
          <w:b w:val="false"/>
          <w:i w:val="false"/>
          <w:color w:val="000000"/>
          <w:sz w:val="28"/>
        </w:rPr>
        <w:t>
      надевание петель ластика и деталей чулочно-носочных, перчаточных и верхних трикотажных изделий на заправочную гребенку;</w:t>
      </w:r>
      <w:r>
        <w:br/>
      </w:r>
      <w:r>
        <w:rPr>
          <w:rFonts w:ascii="Times New Roman"/>
          <w:b w:val="false"/>
          <w:i w:val="false"/>
          <w:color w:val="000000"/>
          <w:sz w:val="28"/>
        </w:rPr>
        <w:t xml:space="preserve">
      чистка обслуживаемых машин и оборудования, смазка трущихся поверхностей; </w:t>
      </w:r>
      <w:r>
        <w:br/>
      </w:r>
      <w:r>
        <w:rPr>
          <w:rFonts w:ascii="Times New Roman"/>
          <w:b w:val="false"/>
          <w:i w:val="false"/>
          <w:color w:val="000000"/>
          <w:sz w:val="28"/>
        </w:rPr>
        <w:t>
      сбор и сдача отходов.</w:t>
      </w:r>
      <w:r>
        <w:br/>
      </w:r>
      <w:r>
        <w:rPr>
          <w:rFonts w:ascii="Times New Roman"/>
          <w:b w:val="false"/>
          <w:i w:val="false"/>
          <w:color w:val="000000"/>
          <w:sz w:val="28"/>
        </w:rPr>
        <w:t xml:space="preserve">
      106. Должен знать: </w:t>
      </w:r>
      <w:r>
        <w:br/>
      </w:r>
      <w:r>
        <w:rPr>
          <w:rFonts w:ascii="Times New Roman"/>
          <w:b w:val="false"/>
          <w:i w:val="false"/>
          <w:color w:val="000000"/>
          <w:sz w:val="28"/>
        </w:rPr>
        <w:t xml:space="preserve">
      устройство и классы обслуживаемых машин и правила эксплуатации и ухода за ними, взаимодействие их отдельных механизмов; </w:t>
      </w:r>
      <w:r>
        <w:br/>
      </w:r>
      <w:r>
        <w:rPr>
          <w:rFonts w:ascii="Times New Roman"/>
          <w:b w:val="false"/>
          <w:i w:val="false"/>
          <w:color w:val="000000"/>
          <w:sz w:val="28"/>
        </w:rPr>
        <w:t xml:space="preserve">
      способы разводки деккерных и нитеводительных патентов; </w:t>
      </w:r>
      <w:r>
        <w:br/>
      </w:r>
      <w:r>
        <w:rPr>
          <w:rFonts w:ascii="Times New Roman"/>
          <w:b w:val="false"/>
          <w:i w:val="false"/>
          <w:color w:val="000000"/>
          <w:sz w:val="28"/>
        </w:rPr>
        <w:t xml:space="preserve">
      способы различных видов вязания, правила заправки полотна по системам и классам машин, артикулы полотна, изделий, степень натяжения полотна, заправочную карту, заправочные расчеты петельных изделий, виды и структуру вышиваемых изделий; </w:t>
      </w:r>
      <w:r>
        <w:br/>
      </w:r>
      <w:r>
        <w:rPr>
          <w:rFonts w:ascii="Times New Roman"/>
          <w:b w:val="false"/>
          <w:i w:val="false"/>
          <w:color w:val="000000"/>
          <w:sz w:val="28"/>
        </w:rPr>
        <w:t xml:space="preserve">
      виды переплетений и рисунков; </w:t>
      </w:r>
      <w:r>
        <w:br/>
      </w:r>
      <w:r>
        <w:rPr>
          <w:rFonts w:ascii="Times New Roman"/>
          <w:b w:val="false"/>
          <w:i w:val="false"/>
          <w:color w:val="000000"/>
          <w:sz w:val="28"/>
        </w:rPr>
        <w:t xml:space="preserve">
      свойства перерабатываемого сырья; </w:t>
      </w:r>
      <w:r>
        <w:br/>
      </w:r>
      <w:r>
        <w:rPr>
          <w:rFonts w:ascii="Times New Roman"/>
          <w:b w:val="false"/>
          <w:i w:val="false"/>
          <w:color w:val="000000"/>
          <w:sz w:val="28"/>
        </w:rPr>
        <w:t>
      виды и линейную плотность пряжи, требования, предъявляемые к качеству пряжи, нитей, тканей, полотна, изделий. </w:t>
      </w:r>
    </w:p>
    <w:bookmarkStart w:name="z75" w:id="71"/>
    <w:p>
      <w:pPr>
        <w:spacing w:after="0"/>
        <w:ind w:left="0"/>
        <w:jc w:val="both"/>
      </w:pPr>
      <w:r>
        <w:rPr>
          <w:rFonts w:ascii="Times New Roman"/>
          <w:b w:val="false"/>
          <w:i w:val="false"/>
          <w:color w:val="000000"/>
          <w:sz w:val="28"/>
        </w:rPr>
        <w:t>
Параграф 3. Заправщик оборудования, 4-й разряд </w:t>
      </w:r>
    </w:p>
    <w:bookmarkEnd w:id="71"/>
    <w:p>
      <w:pPr>
        <w:spacing w:after="0"/>
        <w:ind w:left="0"/>
        <w:jc w:val="both"/>
      </w:pPr>
      <w:r>
        <w:rPr>
          <w:rFonts w:ascii="Times New Roman"/>
          <w:b w:val="false"/>
          <w:i w:val="false"/>
          <w:color w:val="000000"/>
          <w:sz w:val="28"/>
        </w:rPr>
        <w:t xml:space="preserve">      107. Характеристика работ: </w:t>
      </w:r>
      <w:r>
        <w:br/>
      </w:r>
      <w:r>
        <w:rPr>
          <w:rFonts w:ascii="Times New Roman"/>
          <w:b w:val="false"/>
          <w:i w:val="false"/>
          <w:color w:val="000000"/>
          <w:sz w:val="28"/>
        </w:rPr>
        <w:t xml:space="preserve">
      заправка основы на ткацких и лентоткацких станках с соблюдением параметров заправки; </w:t>
      </w:r>
      <w:r>
        <w:br/>
      </w:r>
      <w:r>
        <w:rPr>
          <w:rFonts w:ascii="Times New Roman"/>
          <w:b w:val="false"/>
          <w:i w:val="false"/>
          <w:color w:val="000000"/>
          <w:sz w:val="28"/>
        </w:rPr>
        <w:t xml:space="preserve">
      заправка и перезаправка уточно-вязальных жаккардовых, уточно-вязальных, основовязальных и гардиновязальных машин соответственно заправочным расчетам по видам переплетений и рисункам, двух-, трех- и четырехгребеночных основовязальных однофонтурных машин типа «Веретелка», кружевных и аналогичных машин гладкими основами из искусственных и синтетических волокон и хлопчатобумажной пряжи различной линейной плотности; </w:t>
      </w:r>
      <w:r>
        <w:br/>
      </w:r>
      <w:r>
        <w:rPr>
          <w:rFonts w:ascii="Times New Roman"/>
          <w:b w:val="false"/>
          <w:i w:val="false"/>
          <w:color w:val="000000"/>
          <w:sz w:val="28"/>
        </w:rPr>
        <w:t xml:space="preserve">
      заправка заправочных гребенок котонных машин, сборка жаккардовых механизмов под руководством заправщика текстильного оборудования более высокой квалификации; </w:t>
      </w:r>
      <w:r>
        <w:br/>
      </w:r>
      <w:r>
        <w:rPr>
          <w:rFonts w:ascii="Times New Roman"/>
          <w:b w:val="false"/>
          <w:i w:val="false"/>
          <w:color w:val="000000"/>
          <w:sz w:val="28"/>
        </w:rPr>
        <w:t xml:space="preserve">
      установка гребенок в рабочее положение, навоев с основами и всех деталей, собирание игл и крючков для жаккардовых машин, надевание шнуров на крючки, провязывание аркатных шнуров и связывание их согласно расчету проборки в кассейную доску; </w:t>
      </w:r>
      <w:r>
        <w:br/>
      </w:r>
      <w:r>
        <w:rPr>
          <w:rFonts w:ascii="Times New Roman"/>
          <w:b w:val="false"/>
          <w:i w:val="false"/>
          <w:color w:val="000000"/>
          <w:sz w:val="28"/>
        </w:rPr>
        <w:t xml:space="preserve">
      пропитывание шнуров и арката специальным составом; </w:t>
      </w:r>
      <w:r>
        <w:br/>
      </w:r>
      <w:r>
        <w:rPr>
          <w:rFonts w:ascii="Times New Roman"/>
          <w:b w:val="false"/>
          <w:i w:val="false"/>
          <w:color w:val="000000"/>
          <w:sz w:val="28"/>
        </w:rPr>
        <w:t xml:space="preserve">
      наработка полоски полотна; </w:t>
      </w:r>
      <w:r>
        <w:br/>
      </w:r>
      <w:r>
        <w:rPr>
          <w:rFonts w:ascii="Times New Roman"/>
          <w:b w:val="false"/>
          <w:i w:val="false"/>
          <w:color w:val="000000"/>
          <w:sz w:val="28"/>
        </w:rPr>
        <w:t>
      ликвидация обрывов нитей.</w:t>
      </w:r>
      <w:r>
        <w:br/>
      </w:r>
      <w:r>
        <w:rPr>
          <w:rFonts w:ascii="Times New Roman"/>
          <w:b w:val="false"/>
          <w:i w:val="false"/>
          <w:color w:val="000000"/>
          <w:sz w:val="28"/>
        </w:rPr>
        <w:t xml:space="preserve">
      108. Должен знать: </w:t>
      </w:r>
      <w:r>
        <w:br/>
      </w:r>
      <w:r>
        <w:rPr>
          <w:rFonts w:ascii="Times New Roman"/>
          <w:b w:val="false"/>
          <w:i w:val="false"/>
          <w:color w:val="000000"/>
          <w:sz w:val="28"/>
        </w:rPr>
        <w:t xml:space="preserve">
      устройство, взаимодействие и принципы работы основных механизмов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правила заправки основ и жаккардовых машин; </w:t>
      </w:r>
      <w:r>
        <w:br/>
      </w:r>
      <w:r>
        <w:rPr>
          <w:rFonts w:ascii="Times New Roman"/>
          <w:b w:val="false"/>
          <w:i w:val="false"/>
          <w:color w:val="000000"/>
          <w:sz w:val="28"/>
        </w:rPr>
        <w:t xml:space="preserve">
      виды проборки, переплетений и рисунков; </w:t>
      </w:r>
      <w:r>
        <w:br/>
      </w:r>
      <w:r>
        <w:rPr>
          <w:rFonts w:ascii="Times New Roman"/>
          <w:b w:val="false"/>
          <w:i w:val="false"/>
          <w:color w:val="000000"/>
          <w:sz w:val="28"/>
        </w:rPr>
        <w:t xml:space="preserve">
      порядок разборки сменных шестерен ткацкого станка, виды и линейную плотность пряжи, артикулы вырабатываемой продукции, параметры заправок по артикулам; </w:t>
      </w:r>
      <w:r>
        <w:br/>
      </w:r>
      <w:r>
        <w:rPr>
          <w:rFonts w:ascii="Times New Roman"/>
          <w:b w:val="false"/>
          <w:i w:val="false"/>
          <w:color w:val="000000"/>
          <w:sz w:val="28"/>
        </w:rPr>
        <w:t>
      требования, предъявляемые к качеству заправки оборудования. </w:t>
      </w:r>
    </w:p>
    <w:bookmarkStart w:name="z76" w:id="72"/>
    <w:p>
      <w:pPr>
        <w:spacing w:after="0"/>
        <w:ind w:left="0"/>
        <w:jc w:val="both"/>
      </w:pPr>
      <w:r>
        <w:rPr>
          <w:rFonts w:ascii="Times New Roman"/>
          <w:b w:val="false"/>
          <w:i w:val="false"/>
          <w:color w:val="000000"/>
          <w:sz w:val="28"/>
        </w:rPr>
        <w:t>
Параграф 4. Заправщик оборудования, 5-й разряд </w:t>
      </w:r>
    </w:p>
    <w:bookmarkEnd w:id="72"/>
    <w:p>
      <w:pPr>
        <w:spacing w:after="0"/>
        <w:ind w:left="0"/>
        <w:jc w:val="both"/>
      </w:pPr>
      <w:r>
        <w:rPr>
          <w:rFonts w:ascii="Times New Roman"/>
          <w:b w:val="false"/>
          <w:i w:val="false"/>
          <w:color w:val="000000"/>
          <w:sz w:val="28"/>
        </w:rPr>
        <w:t xml:space="preserve">      109. Характеристика работ: </w:t>
      </w:r>
      <w:r>
        <w:br/>
      </w:r>
      <w:r>
        <w:rPr>
          <w:rFonts w:ascii="Times New Roman"/>
          <w:b w:val="false"/>
          <w:i w:val="false"/>
          <w:color w:val="000000"/>
          <w:sz w:val="28"/>
        </w:rPr>
        <w:t xml:space="preserve">
      заправка, сборка и перезаправка жаккардовых машин, основовязальных жаккардовых, гардиновязальных и кружевных машин, основовязальных и тюлевых машин всех систем и классов соответственно рисунку заправляемой ткани, заправочным расчетам по видам переплетений и рисунков, двух-, трех- и четырехгребеночных осно однофонтурных машин типа «Вертелка» основами рисунчатых, ажурных переплетений на смешанных видах сырья, двухфонтурных основовязальных машин и кружевных машин основой из искусственных и синтетических нитей и хлопчатобумажной пряжи различной линейной плотности; </w:t>
      </w:r>
      <w:r>
        <w:br/>
      </w:r>
      <w:r>
        <w:rPr>
          <w:rFonts w:ascii="Times New Roman"/>
          <w:b w:val="false"/>
          <w:i w:val="false"/>
          <w:color w:val="000000"/>
          <w:sz w:val="28"/>
        </w:rPr>
        <w:t xml:space="preserve">
      подготовка арката в пучки для проборки в кассейную доску; </w:t>
      </w:r>
      <w:r>
        <w:br/>
      </w:r>
      <w:r>
        <w:rPr>
          <w:rFonts w:ascii="Times New Roman"/>
          <w:b w:val="false"/>
          <w:i w:val="false"/>
          <w:color w:val="000000"/>
          <w:sz w:val="28"/>
        </w:rPr>
        <w:t xml:space="preserve">
      установка гребенок для заправки нитей в соответствии с раппортом рисунка; </w:t>
      </w:r>
      <w:r>
        <w:br/>
      </w:r>
      <w:r>
        <w:rPr>
          <w:rFonts w:ascii="Times New Roman"/>
          <w:b w:val="false"/>
          <w:i w:val="false"/>
          <w:color w:val="000000"/>
          <w:sz w:val="28"/>
        </w:rPr>
        <w:t xml:space="preserve">
      проборка в кассейную доску аркатных шнуров согласно проборному расчету; </w:t>
      </w:r>
      <w:r>
        <w:br/>
      </w:r>
      <w:r>
        <w:rPr>
          <w:rFonts w:ascii="Times New Roman"/>
          <w:b w:val="false"/>
          <w:i w:val="false"/>
          <w:color w:val="000000"/>
          <w:sz w:val="28"/>
        </w:rPr>
        <w:t>
      проверка правильности заправки обслуживаемых машин, ликвидация обрывов нитей и дефектов заправки, чистка машин и смазка трущихся поверхностей.</w:t>
      </w:r>
      <w:r>
        <w:br/>
      </w:r>
      <w:r>
        <w:rPr>
          <w:rFonts w:ascii="Times New Roman"/>
          <w:b w:val="false"/>
          <w:i w:val="false"/>
          <w:color w:val="000000"/>
          <w:sz w:val="28"/>
        </w:rPr>
        <w:t xml:space="preserve">
      110. Должен знать: </w:t>
      </w:r>
      <w:r>
        <w:br/>
      </w:r>
      <w:r>
        <w:rPr>
          <w:rFonts w:ascii="Times New Roman"/>
          <w:b w:val="false"/>
          <w:i w:val="false"/>
          <w:color w:val="000000"/>
          <w:sz w:val="28"/>
        </w:rPr>
        <w:t xml:space="preserve">
      устройство, взаимодействие, кинематические схемы и принципы работы основных механизмов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правила сборки и заправки жаккардовых машин, заправочные карты и раппорты рисунков, ассортимент и заправочные расчеты тканей; </w:t>
      </w:r>
      <w:r>
        <w:br/>
      </w:r>
      <w:r>
        <w:rPr>
          <w:rFonts w:ascii="Times New Roman"/>
          <w:b w:val="false"/>
          <w:i w:val="false"/>
          <w:color w:val="000000"/>
          <w:sz w:val="28"/>
        </w:rPr>
        <w:t xml:space="preserve">
      расчет проборки в кассейную доску; </w:t>
      </w:r>
      <w:r>
        <w:br/>
      </w:r>
      <w:r>
        <w:rPr>
          <w:rFonts w:ascii="Times New Roman"/>
          <w:b w:val="false"/>
          <w:i w:val="false"/>
          <w:color w:val="000000"/>
          <w:sz w:val="28"/>
        </w:rPr>
        <w:t xml:space="preserve">
      размеры и свойства игл и крючков; </w:t>
      </w:r>
      <w:r>
        <w:br/>
      </w:r>
      <w:r>
        <w:rPr>
          <w:rFonts w:ascii="Times New Roman"/>
          <w:b w:val="false"/>
          <w:i w:val="false"/>
          <w:color w:val="000000"/>
          <w:sz w:val="28"/>
        </w:rPr>
        <w:t xml:space="preserve">
      технологию пропитки и просушки арката; </w:t>
      </w:r>
      <w:r>
        <w:br/>
      </w:r>
      <w:r>
        <w:rPr>
          <w:rFonts w:ascii="Times New Roman"/>
          <w:b w:val="false"/>
          <w:i w:val="false"/>
          <w:color w:val="000000"/>
          <w:sz w:val="28"/>
        </w:rPr>
        <w:t>
      порядок нанесения олифы на аркатные шнуры. </w:t>
      </w:r>
    </w:p>
    <w:bookmarkStart w:name="z77" w:id="73"/>
    <w:p>
      <w:pPr>
        <w:spacing w:after="0"/>
        <w:ind w:left="0"/>
        <w:jc w:val="both"/>
      </w:pPr>
      <w:r>
        <w:rPr>
          <w:rFonts w:ascii="Times New Roman"/>
          <w:b w:val="false"/>
          <w:i w:val="false"/>
          <w:color w:val="000000"/>
          <w:sz w:val="28"/>
        </w:rPr>
        <w:t>
22. Изготовитель парафиновых колец </w:t>
      </w:r>
    </w:p>
    <w:bookmarkEnd w:id="73"/>
    <w:bookmarkStart w:name="z78" w:id="74"/>
    <w:p>
      <w:pPr>
        <w:spacing w:after="0"/>
        <w:ind w:left="0"/>
        <w:jc w:val="both"/>
      </w:pPr>
      <w:r>
        <w:rPr>
          <w:rFonts w:ascii="Times New Roman"/>
          <w:b w:val="false"/>
          <w:i w:val="false"/>
          <w:color w:val="000000"/>
          <w:sz w:val="28"/>
        </w:rPr>
        <w:t>
Параграф 1. Изготовитель парафиновых колец, 2-й разряд </w:t>
      </w:r>
    </w:p>
    <w:bookmarkEnd w:id="74"/>
    <w:p>
      <w:pPr>
        <w:spacing w:after="0"/>
        <w:ind w:left="0"/>
        <w:jc w:val="both"/>
      </w:pPr>
      <w:r>
        <w:rPr>
          <w:rFonts w:ascii="Times New Roman"/>
          <w:b w:val="false"/>
          <w:i w:val="false"/>
          <w:color w:val="000000"/>
          <w:sz w:val="28"/>
        </w:rPr>
        <w:t xml:space="preserve">      111. Характеристика работ: </w:t>
      </w:r>
      <w:r>
        <w:br/>
      </w:r>
      <w:r>
        <w:rPr>
          <w:rFonts w:ascii="Times New Roman"/>
          <w:b w:val="false"/>
          <w:i w:val="false"/>
          <w:color w:val="000000"/>
          <w:sz w:val="28"/>
        </w:rPr>
        <w:t xml:space="preserve">
      ведение процесса изготовления парафиновых колец для парафинирования пряжи; </w:t>
      </w:r>
      <w:r>
        <w:br/>
      </w:r>
      <w:r>
        <w:rPr>
          <w:rFonts w:ascii="Times New Roman"/>
          <w:b w:val="false"/>
          <w:i w:val="false"/>
          <w:color w:val="000000"/>
          <w:sz w:val="28"/>
        </w:rPr>
        <w:t xml:space="preserve">
      загрузка плавильных аппаратов парафином; </w:t>
      </w:r>
      <w:r>
        <w:br/>
      </w:r>
      <w:r>
        <w:rPr>
          <w:rFonts w:ascii="Times New Roman"/>
          <w:b w:val="false"/>
          <w:i w:val="false"/>
          <w:color w:val="000000"/>
          <w:sz w:val="28"/>
        </w:rPr>
        <w:t xml:space="preserve">
      подогрев и заливка парафина в подготовленные формы; </w:t>
      </w:r>
      <w:r>
        <w:br/>
      </w:r>
      <w:r>
        <w:rPr>
          <w:rFonts w:ascii="Times New Roman"/>
          <w:b w:val="false"/>
          <w:i w:val="false"/>
          <w:color w:val="000000"/>
          <w:sz w:val="28"/>
        </w:rPr>
        <w:t xml:space="preserve">
      съем готовых парафиновых колец, проверка их качества и отбраковка поврежденных колец; </w:t>
      </w:r>
      <w:r>
        <w:br/>
      </w:r>
      <w:r>
        <w:rPr>
          <w:rFonts w:ascii="Times New Roman"/>
          <w:b w:val="false"/>
          <w:i w:val="false"/>
          <w:color w:val="000000"/>
          <w:sz w:val="28"/>
        </w:rPr>
        <w:t>
      укладка и транспортирование колец.</w:t>
      </w:r>
      <w:r>
        <w:br/>
      </w:r>
      <w:r>
        <w:rPr>
          <w:rFonts w:ascii="Times New Roman"/>
          <w:b w:val="false"/>
          <w:i w:val="false"/>
          <w:color w:val="000000"/>
          <w:sz w:val="28"/>
        </w:rPr>
        <w:t xml:space="preserve">
      112. Должен знать: </w:t>
      </w:r>
      <w:r>
        <w:br/>
      </w:r>
      <w:r>
        <w:rPr>
          <w:rFonts w:ascii="Times New Roman"/>
          <w:b w:val="false"/>
          <w:i w:val="false"/>
          <w:color w:val="000000"/>
          <w:sz w:val="28"/>
        </w:rPr>
        <w:t xml:space="preserve">
      устройство плавильных аппаратов и форм для изготовления парафиновых колец;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рецептуру парафинового состава;</w:t>
      </w:r>
      <w:r>
        <w:br/>
      </w:r>
      <w:r>
        <w:rPr>
          <w:rFonts w:ascii="Times New Roman"/>
          <w:b w:val="false"/>
          <w:i w:val="false"/>
          <w:color w:val="000000"/>
          <w:sz w:val="28"/>
        </w:rPr>
        <w:t xml:space="preserve">
      требования, предъявляемые к качеству парафиновых колец; </w:t>
      </w:r>
      <w:r>
        <w:br/>
      </w:r>
      <w:r>
        <w:rPr>
          <w:rFonts w:ascii="Times New Roman"/>
          <w:b w:val="false"/>
          <w:i w:val="false"/>
          <w:color w:val="000000"/>
          <w:sz w:val="28"/>
        </w:rPr>
        <w:t>
      правила укладывания готовых колец.</w:t>
      </w:r>
    </w:p>
    <w:bookmarkStart w:name="z79" w:id="75"/>
    <w:p>
      <w:pPr>
        <w:spacing w:after="0"/>
        <w:ind w:left="0"/>
        <w:jc w:val="both"/>
      </w:pPr>
      <w:r>
        <w:rPr>
          <w:rFonts w:ascii="Times New Roman"/>
          <w:b w:val="false"/>
          <w:i w:val="false"/>
          <w:color w:val="000000"/>
          <w:sz w:val="28"/>
        </w:rPr>
        <w:t>
23. Каландровщик </w:t>
      </w:r>
    </w:p>
    <w:bookmarkEnd w:id="75"/>
    <w:bookmarkStart w:name="z80" w:id="76"/>
    <w:p>
      <w:pPr>
        <w:spacing w:after="0"/>
        <w:ind w:left="0"/>
        <w:jc w:val="both"/>
      </w:pPr>
      <w:r>
        <w:rPr>
          <w:rFonts w:ascii="Times New Roman"/>
          <w:b w:val="false"/>
          <w:i w:val="false"/>
          <w:color w:val="000000"/>
          <w:sz w:val="28"/>
        </w:rPr>
        <w:t>
Параграф 1. Каландровщик, 3-й разряд </w:t>
      </w:r>
    </w:p>
    <w:bookmarkEnd w:id="76"/>
    <w:p>
      <w:pPr>
        <w:spacing w:after="0"/>
        <w:ind w:left="0"/>
        <w:jc w:val="both"/>
      </w:pPr>
      <w:r>
        <w:rPr>
          <w:rFonts w:ascii="Times New Roman"/>
          <w:b w:val="false"/>
          <w:i w:val="false"/>
          <w:color w:val="000000"/>
          <w:sz w:val="28"/>
        </w:rPr>
        <w:t xml:space="preserve">      113. Характеристика работ: </w:t>
      </w:r>
      <w:r>
        <w:br/>
      </w:r>
      <w:r>
        <w:rPr>
          <w:rFonts w:ascii="Times New Roman"/>
          <w:b w:val="false"/>
          <w:i w:val="false"/>
          <w:color w:val="000000"/>
          <w:sz w:val="28"/>
        </w:rPr>
        <w:t xml:space="preserve">
      ведение процесса влажно-тепловой отделки ткани, трикотажного и нетканого полотен, трикотажных, текстильно-галантерейных изделий и спецотделки искусственного меха на трикотажной основе на гладильно-отпаривающих машинах и каландрах различных типов с соблюдением заданного технологического режима; </w:t>
      </w:r>
      <w:r>
        <w:br/>
      </w:r>
      <w:r>
        <w:rPr>
          <w:rFonts w:ascii="Times New Roman"/>
          <w:b w:val="false"/>
          <w:i w:val="false"/>
          <w:color w:val="000000"/>
          <w:sz w:val="28"/>
        </w:rPr>
        <w:t xml:space="preserve">
      подготовка обслуживаемого оборудования к работе, транспортирование ткани, полотна, изделий, сшивка кусков ткани и заправка их в гладильно-отпаривающую машину; </w:t>
      </w:r>
      <w:r>
        <w:br/>
      </w:r>
      <w:r>
        <w:rPr>
          <w:rFonts w:ascii="Times New Roman"/>
          <w:b w:val="false"/>
          <w:i w:val="false"/>
          <w:color w:val="000000"/>
          <w:sz w:val="28"/>
        </w:rPr>
        <w:t xml:space="preserve">
      регулирование подачи пара, системы нагрева и увлажнения в зависимости от свойств волокна, вида ткани и изделий; </w:t>
      </w:r>
      <w:r>
        <w:br/>
      </w:r>
      <w:r>
        <w:rPr>
          <w:rFonts w:ascii="Times New Roman"/>
          <w:b w:val="false"/>
          <w:i w:val="false"/>
          <w:color w:val="000000"/>
          <w:sz w:val="28"/>
        </w:rPr>
        <w:t xml:space="preserve">
      периодическая проверка качества выходящей ткани, полотна и других изделий в установленном порядке, выявление дефектов; Клеймение концов ткани и изделий; </w:t>
      </w:r>
      <w:r>
        <w:br/>
      </w:r>
      <w:r>
        <w:rPr>
          <w:rFonts w:ascii="Times New Roman"/>
          <w:b w:val="false"/>
          <w:i w:val="false"/>
          <w:color w:val="000000"/>
          <w:sz w:val="28"/>
        </w:rPr>
        <w:t xml:space="preserve">
      съем продукции; </w:t>
      </w:r>
      <w:r>
        <w:br/>
      </w:r>
      <w:r>
        <w:rPr>
          <w:rFonts w:ascii="Times New Roman"/>
          <w:b w:val="false"/>
          <w:i w:val="false"/>
          <w:color w:val="000000"/>
          <w:sz w:val="28"/>
        </w:rPr>
        <w:t xml:space="preserve">
      при обслуживании каландра, сагрегированного с термокамерой - наблюдение за температурой термокамеры; </w:t>
      </w:r>
      <w:r>
        <w:br/>
      </w:r>
      <w:r>
        <w:rPr>
          <w:rFonts w:ascii="Times New Roman"/>
          <w:b w:val="false"/>
          <w:i w:val="false"/>
          <w:color w:val="000000"/>
          <w:sz w:val="28"/>
        </w:rPr>
        <w:t xml:space="preserve">
      при обслуживании газового каландра - регулирование подачи газа и воздуха в газовую камеру и наблюдение за нормальным горением газа; </w:t>
      </w:r>
      <w:r>
        <w:br/>
      </w:r>
      <w:r>
        <w:rPr>
          <w:rFonts w:ascii="Times New Roman"/>
          <w:b w:val="false"/>
          <w:i w:val="false"/>
          <w:color w:val="000000"/>
          <w:sz w:val="28"/>
        </w:rPr>
        <w:t xml:space="preserve">
      при обслуживании каландра, сагрегированного с мерильной машиной - обслуживание мерильной машины с периодической проверкой ширины и штапа тканей, снятием промеренной ткани и укладкой ее в тележку; </w:t>
      </w:r>
      <w:r>
        <w:br/>
      </w:r>
      <w:r>
        <w:rPr>
          <w:rFonts w:ascii="Times New Roman"/>
          <w:b w:val="false"/>
          <w:i w:val="false"/>
          <w:color w:val="000000"/>
          <w:sz w:val="28"/>
        </w:rPr>
        <w:t xml:space="preserve">
      при обслуживании тиснильного каландра - наблюдение за равномерным тиснением и рельефностью рисунка; </w:t>
      </w:r>
      <w:r>
        <w:br/>
      </w:r>
      <w:r>
        <w:rPr>
          <w:rFonts w:ascii="Times New Roman"/>
          <w:b w:val="false"/>
          <w:i w:val="false"/>
          <w:color w:val="000000"/>
          <w:sz w:val="28"/>
        </w:rPr>
        <w:t>
      транспортирование отделанных тканей, полотен и изделий в установленное место.</w:t>
      </w:r>
      <w:r>
        <w:br/>
      </w:r>
      <w:r>
        <w:rPr>
          <w:rFonts w:ascii="Times New Roman"/>
          <w:b w:val="false"/>
          <w:i w:val="false"/>
          <w:color w:val="000000"/>
          <w:sz w:val="28"/>
        </w:rPr>
        <w:t>
      114. Должен знать:</w:t>
      </w:r>
      <w:r>
        <w:br/>
      </w:r>
      <w:r>
        <w:rPr>
          <w:rFonts w:ascii="Times New Roman"/>
          <w:b w:val="false"/>
          <w:i w:val="false"/>
          <w:color w:val="000000"/>
          <w:sz w:val="28"/>
        </w:rPr>
        <w:t xml:space="preserve">
      устройство, правила эксплуатации и ухода за обслуживаемыми машинами, взаимодействие отдельных их частей; </w:t>
      </w:r>
      <w:r>
        <w:br/>
      </w:r>
      <w:r>
        <w:rPr>
          <w:rFonts w:ascii="Times New Roman"/>
          <w:b w:val="false"/>
          <w:i w:val="false"/>
          <w:color w:val="000000"/>
          <w:sz w:val="28"/>
        </w:rPr>
        <w:t xml:space="preserve">
      способы заправки и перезаправки, ассортимент и артикулы отделываемых тканей, полотен и изделий; </w:t>
      </w:r>
      <w:r>
        <w:br/>
      </w:r>
      <w:r>
        <w:rPr>
          <w:rFonts w:ascii="Times New Roman"/>
          <w:b w:val="false"/>
          <w:i w:val="false"/>
          <w:color w:val="000000"/>
          <w:sz w:val="28"/>
        </w:rPr>
        <w:t xml:space="preserve">
      технологические режимы отделки; </w:t>
      </w:r>
      <w:r>
        <w:br/>
      </w:r>
      <w:r>
        <w:rPr>
          <w:rFonts w:ascii="Times New Roman"/>
          <w:b w:val="false"/>
          <w:i w:val="false"/>
          <w:color w:val="000000"/>
          <w:sz w:val="28"/>
        </w:rPr>
        <w:t>
      правила накатки;</w:t>
      </w:r>
      <w:r>
        <w:br/>
      </w:r>
      <w:r>
        <w:rPr>
          <w:rFonts w:ascii="Times New Roman"/>
          <w:b w:val="false"/>
          <w:i w:val="false"/>
          <w:color w:val="000000"/>
          <w:sz w:val="28"/>
        </w:rPr>
        <w:t>
      требования, предъявляемые к качеству изделий в соответствии с государственным стандартом, при обслуживании каландра, сагрегированного с термокамерой - правила обращения с термокамерой, при обслуживании каландра, сагрегированного с мерильной машиной - способы заправки ткани в машину и степень натяжения при размеривании, при обслуживании газового каландра - правила обращения с газом, при обслуживании тиснильного каландра - степень нагрева металлического вала.</w:t>
      </w:r>
      <w:r>
        <w:br/>
      </w:r>
      <w:r>
        <w:rPr>
          <w:rFonts w:ascii="Times New Roman"/>
          <w:b w:val="false"/>
          <w:i w:val="false"/>
          <w:color w:val="000000"/>
          <w:sz w:val="28"/>
        </w:rPr>
        <w:t>
      При выполнении вручную шлифовки, доводки и прикатки поверхности вала и работ по регулированию узлов и систем каландра (системы нагрева, механизма высоты укладывания полотна и другие) - 4-й разряд.</w:t>
      </w:r>
    </w:p>
    <w:bookmarkStart w:name="z81" w:id="77"/>
    <w:p>
      <w:pPr>
        <w:spacing w:after="0"/>
        <w:ind w:left="0"/>
        <w:jc w:val="both"/>
      </w:pPr>
      <w:r>
        <w:rPr>
          <w:rFonts w:ascii="Times New Roman"/>
          <w:b w:val="false"/>
          <w:i w:val="false"/>
          <w:color w:val="000000"/>
          <w:sz w:val="28"/>
        </w:rPr>
        <w:t>
24. Кисловщик </w:t>
      </w:r>
    </w:p>
    <w:bookmarkEnd w:id="77"/>
    <w:bookmarkStart w:name="z82" w:id="78"/>
    <w:p>
      <w:pPr>
        <w:spacing w:after="0"/>
        <w:ind w:left="0"/>
        <w:jc w:val="both"/>
      </w:pPr>
      <w:r>
        <w:rPr>
          <w:rFonts w:ascii="Times New Roman"/>
          <w:b w:val="false"/>
          <w:i w:val="false"/>
          <w:color w:val="000000"/>
          <w:sz w:val="28"/>
        </w:rPr>
        <w:t>
Параграф 1. Кисловщик, 3-й разряд </w:t>
      </w:r>
    </w:p>
    <w:bookmarkEnd w:id="78"/>
    <w:p>
      <w:pPr>
        <w:spacing w:after="0"/>
        <w:ind w:left="0"/>
        <w:jc w:val="both"/>
      </w:pPr>
      <w:r>
        <w:rPr>
          <w:rFonts w:ascii="Times New Roman"/>
          <w:b w:val="false"/>
          <w:i w:val="false"/>
          <w:color w:val="000000"/>
          <w:sz w:val="28"/>
        </w:rPr>
        <w:t xml:space="preserve">      115. Характеристика работ: </w:t>
      </w:r>
      <w:r>
        <w:br/>
      </w:r>
      <w:r>
        <w:rPr>
          <w:rFonts w:ascii="Times New Roman"/>
          <w:b w:val="false"/>
          <w:i w:val="false"/>
          <w:color w:val="000000"/>
          <w:sz w:val="28"/>
        </w:rPr>
        <w:t xml:space="preserve">
      ведение технологического процесса кисловки, промывки и подсиньки пряжи после мерсеризации в промывных машинах, аппаратах и барках; </w:t>
      </w:r>
      <w:r>
        <w:br/>
      </w:r>
      <w:r>
        <w:rPr>
          <w:rFonts w:ascii="Times New Roman"/>
          <w:b w:val="false"/>
          <w:i w:val="false"/>
          <w:color w:val="000000"/>
          <w:sz w:val="28"/>
        </w:rPr>
        <w:t xml:space="preserve">
      получение и транспортирование химических материалов, приготовление растворов кислоты и подсиньки; </w:t>
      </w:r>
      <w:r>
        <w:br/>
      </w:r>
      <w:r>
        <w:rPr>
          <w:rFonts w:ascii="Times New Roman"/>
          <w:b w:val="false"/>
          <w:i w:val="false"/>
          <w:color w:val="000000"/>
          <w:sz w:val="28"/>
        </w:rPr>
        <w:t>
      навешивание мотков пряжи на планки (шесты) или упаковка мотков пряжи в мешочки, наполнение барок водой, подогрев воды;</w:t>
      </w:r>
      <w:r>
        <w:br/>
      </w:r>
      <w:r>
        <w:rPr>
          <w:rFonts w:ascii="Times New Roman"/>
          <w:b w:val="false"/>
          <w:i w:val="false"/>
          <w:color w:val="000000"/>
          <w:sz w:val="28"/>
        </w:rPr>
        <w:t xml:space="preserve">
      загрузка мотков пряжи в промывную машину или барку; </w:t>
      </w:r>
      <w:r>
        <w:br/>
      </w:r>
      <w:r>
        <w:rPr>
          <w:rFonts w:ascii="Times New Roman"/>
          <w:b w:val="false"/>
          <w:i w:val="false"/>
          <w:color w:val="000000"/>
          <w:sz w:val="28"/>
        </w:rPr>
        <w:t xml:space="preserve">
      ведение и регулирование процессов кисловки, промывки до полной нейтрализации пряжи и подсиньки в соответствии с установленным режимом; </w:t>
      </w:r>
      <w:r>
        <w:br/>
      </w:r>
      <w:r>
        <w:rPr>
          <w:rFonts w:ascii="Times New Roman"/>
          <w:b w:val="false"/>
          <w:i w:val="false"/>
          <w:color w:val="000000"/>
          <w:sz w:val="28"/>
        </w:rPr>
        <w:t xml:space="preserve">
      перегрузка пряжи в процессе обработки из одной барки в другую, выгрузка обработанной продукции; </w:t>
      </w:r>
      <w:r>
        <w:br/>
      </w:r>
      <w:r>
        <w:rPr>
          <w:rFonts w:ascii="Times New Roman"/>
          <w:b w:val="false"/>
          <w:i w:val="false"/>
          <w:color w:val="000000"/>
          <w:sz w:val="28"/>
        </w:rPr>
        <w:t>
      чистка и промывка промывных машин и барок.</w:t>
      </w:r>
      <w:r>
        <w:br/>
      </w:r>
      <w:r>
        <w:rPr>
          <w:rFonts w:ascii="Times New Roman"/>
          <w:b w:val="false"/>
          <w:i w:val="false"/>
          <w:color w:val="000000"/>
          <w:sz w:val="28"/>
        </w:rPr>
        <w:t xml:space="preserve">
      116. Должен знать: </w:t>
      </w:r>
      <w:r>
        <w:br/>
      </w:r>
      <w:r>
        <w:rPr>
          <w:rFonts w:ascii="Times New Roman"/>
          <w:b w:val="false"/>
          <w:i w:val="false"/>
          <w:color w:val="000000"/>
          <w:sz w:val="28"/>
        </w:rPr>
        <w:t xml:space="preserve">
      устройство и правила эксплуатации промывных машин и барок, применяемых контрольно-измерительных приборов и автоматических аппаратов; </w:t>
      </w:r>
      <w:r>
        <w:br/>
      </w:r>
      <w:r>
        <w:rPr>
          <w:rFonts w:ascii="Times New Roman"/>
          <w:b w:val="false"/>
          <w:i w:val="false"/>
          <w:color w:val="000000"/>
          <w:sz w:val="28"/>
        </w:rPr>
        <w:t xml:space="preserve">
      свойства щелочей и кислот и их действие на пряжу в процессе кисловки и промывки; </w:t>
      </w:r>
      <w:r>
        <w:br/>
      </w:r>
      <w:r>
        <w:rPr>
          <w:rFonts w:ascii="Times New Roman"/>
          <w:b w:val="false"/>
          <w:i w:val="false"/>
          <w:color w:val="000000"/>
          <w:sz w:val="28"/>
        </w:rPr>
        <w:t>
      правила обращения с химикатами. </w:t>
      </w:r>
    </w:p>
    <w:bookmarkStart w:name="z83" w:id="79"/>
    <w:p>
      <w:pPr>
        <w:spacing w:after="0"/>
        <w:ind w:left="0"/>
        <w:jc w:val="both"/>
      </w:pPr>
      <w:r>
        <w:rPr>
          <w:rFonts w:ascii="Times New Roman"/>
          <w:b w:val="false"/>
          <w:i w:val="false"/>
          <w:color w:val="000000"/>
          <w:sz w:val="28"/>
        </w:rPr>
        <w:t xml:space="preserve">
25. Коллекционер образцов тканей и трикотажного полотна </w:t>
      </w:r>
    </w:p>
    <w:bookmarkEnd w:id="79"/>
    <w:bookmarkStart w:name="z84" w:id="80"/>
    <w:p>
      <w:pPr>
        <w:spacing w:after="0"/>
        <w:ind w:left="0"/>
        <w:jc w:val="both"/>
      </w:pPr>
      <w:r>
        <w:rPr>
          <w:rFonts w:ascii="Times New Roman"/>
          <w:b w:val="false"/>
          <w:i w:val="false"/>
          <w:color w:val="000000"/>
          <w:sz w:val="28"/>
        </w:rPr>
        <w:t xml:space="preserve">
Параграф 1. Коллекционер образцов тканей и трикотажного </w:t>
      </w:r>
      <w:r>
        <w:br/>
      </w:r>
      <w:r>
        <w:rPr>
          <w:rFonts w:ascii="Times New Roman"/>
          <w:b w:val="false"/>
          <w:i w:val="false"/>
          <w:color w:val="000000"/>
          <w:sz w:val="28"/>
        </w:rPr>
        <w:t>
      полотна, 2-й разряд </w:t>
      </w:r>
    </w:p>
    <w:bookmarkEnd w:id="80"/>
    <w:p>
      <w:pPr>
        <w:spacing w:after="0"/>
        <w:ind w:left="0"/>
        <w:jc w:val="both"/>
      </w:pPr>
      <w:r>
        <w:rPr>
          <w:rFonts w:ascii="Times New Roman"/>
          <w:b w:val="false"/>
          <w:i w:val="false"/>
          <w:color w:val="000000"/>
          <w:sz w:val="28"/>
        </w:rPr>
        <w:t xml:space="preserve">      117. Характеристика работ: </w:t>
      </w:r>
      <w:r>
        <w:br/>
      </w:r>
      <w:r>
        <w:rPr>
          <w:rFonts w:ascii="Times New Roman"/>
          <w:b w:val="false"/>
          <w:i w:val="false"/>
          <w:color w:val="000000"/>
          <w:sz w:val="28"/>
        </w:rPr>
        <w:t xml:space="preserve">
      коллекционирование образцов тканей и трикотажного полотна с новыми рисунками под руководством коллекционера образцов тканей и трикотажного полотна более высокой квалификации; </w:t>
      </w:r>
      <w:r>
        <w:br/>
      </w:r>
      <w:r>
        <w:rPr>
          <w:rFonts w:ascii="Times New Roman"/>
          <w:b w:val="false"/>
          <w:i w:val="false"/>
          <w:color w:val="000000"/>
          <w:sz w:val="28"/>
        </w:rPr>
        <w:t xml:space="preserve">
      наклеивание образцов и ярлыков в книги с указанием номера, вида и рисунка ткани; </w:t>
      </w:r>
      <w:r>
        <w:br/>
      </w:r>
      <w:r>
        <w:rPr>
          <w:rFonts w:ascii="Times New Roman"/>
          <w:b w:val="false"/>
          <w:i w:val="false"/>
          <w:color w:val="000000"/>
          <w:sz w:val="28"/>
        </w:rPr>
        <w:t>
      складывание отобранных образцов для хранения или отправки.</w:t>
      </w:r>
      <w:r>
        <w:br/>
      </w:r>
      <w:r>
        <w:rPr>
          <w:rFonts w:ascii="Times New Roman"/>
          <w:b w:val="false"/>
          <w:i w:val="false"/>
          <w:color w:val="000000"/>
          <w:sz w:val="28"/>
        </w:rPr>
        <w:t xml:space="preserve">
      118. Должен знать: </w:t>
      </w:r>
      <w:r>
        <w:br/>
      </w:r>
      <w:r>
        <w:rPr>
          <w:rFonts w:ascii="Times New Roman"/>
          <w:b w:val="false"/>
          <w:i w:val="false"/>
          <w:color w:val="000000"/>
          <w:sz w:val="28"/>
        </w:rPr>
        <w:t xml:space="preserve">
      ассортимент тканей и трикотажных полотен, номера рисунков и расцветок; </w:t>
      </w:r>
      <w:r>
        <w:br/>
      </w:r>
      <w:r>
        <w:rPr>
          <w:rFonts w:ascii="Times New Roman"/>
          <w:b w:val="false"/>
          <w:i w:val="false"/>
          <w:color w:val="000000"/>
          <w:sz w:val="28"/>
        </w:rPr>
        <w:t>
      правила вырезания образцов тканей и трикотажных полотен, их размеры и порядок хранения. </w:t>
      </w:r>
    </w:p>
    <w:bookmarkStart w:name="z85" w:id="81"/>
    <w:p>
      <w:pPr>
        <w:spacing w:after="0"/>
        <w:ind w:left="0"/>
        <w:jc w:val="both"/>
      </w:pPr>
      <w:r>
        <w:rPr>
          <w:rFonts w:ascii="Times New Roman"/>
          <w:b w:val="false"/>
          <w:i w:val="false"/>
          <w:color w:val="000000"/>
          <w:sz w:val="28"/>
        </w:rPr>
        <w:t>
Параграф 2. Коллекционер образцов тканей и трикотажного</w:t>
      </w:r>
      <w:r>
        <w:br/>
      </w:r>
      <w:r>
        <w:rPr>
          <w:rFonts w:ascii="Times New Roman"/>
          <w:b w:val="false"/>
          <w:i w:val="false"/>
          <w:color w:val="000000"/>
          <w:sz w:val="28"/>
        </w:rPr>
        <w:t>
      полотна, 3-й разряд </w:t>
      </w:r>
    </w:p>
    <w:bookmarkEnd w:id="81"/>
    <w:p>
      <w:pPr>
        <w:spacing w:after="0"/>
        <w:ind w:left="0"/>
        <w:jc w:val="both"/>
      </w:pPr>
      <w:r>
        <w:rPr>
          <w:rFonts w:ascii="Times New Roman"/>
          <w:b w:val="false"/>
          <w:i w:val="false"/>
          <w:color w:val="000000"/>
          <w:sz w:val="28"/>
        </w:rPr>
        <w:t>      119. Характеристика работ:</w:t>
      </w:r>
      <w:r>
        <w:br/>
      </w:r>
      <w:r>
        <w:rPr>
          <w:rFonts w:ascii="Times New Roman"/>
          <w:b w:val="false"/>
          <w:i w:val="false"/>
          <w:color w:val="000000"/>
          <w:sz w:val="28"/>
        </w:rPr>
        <w:t xml:space="preserve">
      коллекционирование образцов тканей и трикотажного полотна по расцветкам и рисункам; </w:t>
      </w:r>
      <w:r>
        <w:br/>
      </w:r>
      <w:r>
        <w:rPr>
          <w:rFonts w:ascii="Times New Roman"/>
          <w:b w:val="false"/>
          <w:i w:val="false"/>
          <w:color w:val="000000"/>
          <w:sz w:val="28"/>
        </w:rPr>
        <w:t xml:space="preserve">
      наклеивание образцов тканей в альбом для расписания заказа на соответствующий период; </w:t>
      </w:r>
    </w:p>
    <w:p>
      <w:pPr>
        <w:spacing w:after="0"/>
        <w:ind w:left="0"/>
        <w:jc w:val="both"/>
      </w:pPr>
      <w:r>
        <w:rPr>
          <w:rFonts w:ascii="Times New Roman"/>
          <w:b w:val="false"/>
          <w:i w:val="false"/>
          <w:color w:val="000000"/>
          <w:sz w:val="28"/>
        </w:rPr>
        <w:t xml:space="preserve">подготовка и контроль качества образцов тканей для выставки, художественного совета, ярмарки, заказчиков и экспортных поставок; </w:t>
      </w:r>
    </w:p>
    <w:p>
      <w:pPr>
        <w:spacing w:after="0"/>
        <w:ind w:left="0"/>
        <w:jc w:val="both"/>
      </w:pPr>
      <w:r>
        <w:rPr>
          <w:rFonts w:ascii="Times New Roman"/>
          <w:b w:val="false"/>
          <w:i w:val="false"/>
          <w:color w:val="000000"/>
          <w:sz w:val="28"/>
        </w:rPr>
        <w:t xml:space="preserve">подготовка образцов для наклеивания их в стеллажные, кипные карты или в специальные листы для тканей, направляемых на упаковку или контейнеры; </w:t>
      </w:r>
      <w:r>
        <w:br/>
      </w:r>
      <w:r>
        <w:rPr>
          <w:rFonts w:ascii="Times New Roman"/>
          <w:b w:val="false"/>
          <w:i w:val="false"/>
          <w:color w:val="000000"/>
          <w:sz w:val="28"/>
        </w:rPr>
        <w:t>
      оформление кипной карты с указанием номера стеллажа или кипы, даты, сортности, артикула и вида, количества кусков и метров.</w:t>
      </w:r>
      <w:r>
        <w:br/>
      </w:r>
      <w:r>
        <w:rPr>
          <w:rFonts w:ascii="Times New Roman"/>
          <w:b w:val="false"/>
          <w:i w:val="false"/>
          <w:color w:val="000000"/>
          <w:sz w:val="28"/>
        </w:rPr>
        <w:t xml:space="preserve">
      120. Должен знать: </w:t>
      </w:r>
      <w:r>
        <w:br/>
      </w:r>
      <w:r>
        <w:rPr>
          <w:rFonts w:ascii="Times New Roman"/>
          <w:b w:val="false"/>
          <w:i w:val="false"/>
          <w:color w:val="000000"/>
          <w:sz w:val="28"/>
        </w:rPr>
        <w:t>
      ассортимент тканей и трикотажных полотен, номера рисунков, расцветок;</w:t>
      </w:r>
      <w:r>
        <w:br/>
      </w:r>
      <w:r>
        <w:rPr>
          <w:rFonts w:ascii="Times New Roman"/>
          <w:b w:val="false"/>
          <w:i w:val="false"/>
          <w:color w:val="000000"/>
          <w:sz w:val="28"/>
        </w:rPr>
        <w:t xml:space="preserve">
      правила вырезания образцов тканей и их размеры; </w:t>
      </w:r>
      <w:r>
        <w:br/>
      </w:r>
      <w:r>
        <w:rPr>
          <w:rFonts w:ascii="Times New Roman"/>
          <w:b w:val="false"/>
          <w:i w:val="false"/>
          <w:color w:val="000000"/>
          <w:sz w:val="28"/>
        </w:rPr>
        <w:t xml:space="preserve">
      порядок ведения книг образцов тканей и трикотажного полотна; </w:t>
      </w:r>
      <w:r>
        <w:br/>
      </w:r>
      <w:r>
        <w:rPr>
          <w:rFonts w:ascii="Times New Roman"/>
          <w:b w:val="false"/>
          <w:i w:val="false"/>
          <w:color w:val="000000"/>
          <w:sz w:val="28"/>
        </w:rPr>
        <w:t xml:space="preserve">
      правила хранения образцов; </w:t>
      </w:r>
      <w:r>
        <w:br/>
      </w:r>
      <w:r>
        <w:rPr>
          <w:rFonts w:ascii="Times New Roman"/>
          <w:b w:val="false"/>
          <w:i w:val="false"/>
          <w:color w:val="000000"/>
          <w:sz w:val="28"/>
        </w:rPr>
        <w:t>
      государственные стандарты на качество тканей. </w:t>
      </w:r>
    </w:p>
    <w:bookmarkStart w:name="z86" w:id="82"/>
    <w:p>
      <w:pPr>
        <w:spacing w:after="0"/>
        <w:ind w:left="0"/>
        <w:jc w:val="both"/>
      </w:pPr>
      <w:r>
        <w:rPr>
          <w:rFonts w:ascii="Times New Roman"/>
          <w:b w:val="false"/>
          <w:i w:val="false"/>
          <w:color w:val="000000"/>
          <w:sz w:val="28"/>
        </w:rPr>
        <w:t>
26. Комплектовщик </w:t>
      </w:r>
    </w:p>
    <w:bookmarkEnd w:id="82"/>
    <w:bookmarkStart w:name="z87" w:id="83"/>
    <w:p>
      <w:pPr>
        <w:spacing w:after="0"/>
        <w:ind w:left="0"/>
        <w:jc w:val="both"/>
      </w:pPr>
      <w:r>
        <w:rPr>
          <w:rFonts w:ascii="Times New Roman"/>
          <w:b w:val="false"/>
          <w:i w:val="false"/>
          <w:color w:val="000000"/>
          <w:sz w:val="28"/>
        </w:rPr>
        <w:t>
Параграф 1. Комплектовщик, 1-й разряд </w:t>
      </w:r>
    </w:p>
    <w:bookmarkEnd w:id="83"/>
    <w:p>
      <w:pPr>
        <w:spacing w:after="0"/>
        <w:ind w:left="0"/>
        <w:jc w:val="both"/>
      </w:pPr>
      <w:r>
        <w:rPr>
          <w:rFonts w:ascii="Times New Roman"/>
          <w:b w:val="false"/>
          <w:i w:val="false"/>
          <w:color w:val="000000"/>
          <w:sz w:val="28"/>
        </w:rPr>
        <w:t xml:space="preserve">      121. Характеристика работ: </w:t>
      </w:r>
      <w:r>
        <w:br/>
      </w:r>
      <w:r>
        <w:rPr>
          <w:rFonts w:ascii="Times New Roman"/>
          <w:b w:val="false"/>
          <w:i w:val="false"/>
          <w:color w:val="000000"/>
          <w:sz w:val="28"/>
        </w:rPr>
        <w:t xml:space="preserve">
      комплектование и свертывание вручную в куфты мотков пряжи, нитей, связывание мотков, куфт пряжи или ластиков в цепь установленной длины и веса, рулонов тесьмы; </w:t>
      </w:r>
      <w:r>
        <w:br/>
      </w:r>
      <w:r>
        <w:rPr>
          <w:rFonts w:ascii="Times New Roman"/>
          <w:b w:val="false"/>
          <w:i w:val="false"/>
          <w:color w:val="000000"/>
          <w:sz w:val="28"/>
        </w:rPr>
        <w:t xml:space="preserve">
      проверка перевязки мотков и куфт с исправлением дефектов перевязки; </w:t>
      </w:r>
      <w:r>
        <w:br/>
      </w:r>
      <w:r>
        <w:rPr>
          <w:rFonts w:ascii="Times New Roman"/>
          <w:b w:val="false"/>
          <w:i w:val="false"/>
          <w:color w:val="000000"/>
          <w:sz w:val="28"/>
        </w:rPr>
        <w:t xml:space="preserve">
      транспортирование продукции; </w:t>
      </w:r>
      <w:r>
        <w:br/>
      </w:r>
      <w:r>
        <w:rPr>
          <w:rFonts w:ascii="Times New Roman"/>
          <w:b w:val="false"/>
          <w:i w:val="false"/>
          <w:color w:val="000000"/>
          <w:sz w:val="28"/>
        </w:rPr>
        <w:t xml:space="preserve">
      навешивание мотков на перевес или крючки и расправка их; </w:t>
      </w:r>
      <w:r>
        <w:br/>
      </w:r>
      <w:r>
        <w:rPr>
          <w:rFonts w:ascii="Times New Roman"/>
          <w:b w:val="false"/>
          <w:i w:val="false"/>
          <w:color w:val="000000"/>
          <w:sz w:val="28"/>
        </w:rPr>
        <w:t xml:space="preserve">
      отбраковка некачественных мотков, пряжи или ластиков по внешнему виду; </w:t>
      </w:r>
      <w:r>
        <w:br/>
      </w:r>
      <w:r>
        <w:rPr>
          <w:rFonts w:ascii="Times New Roman"/>
          <w:b w:val="false"/>
          <w:i w:val="false"/>
          <w:color w:val="000000"/>
          <w:sz w:val="28"/>
        </w:rPr>
        <w:t xml:space="preserve">
      сдача отбракованной продукции в установленном порядке; </w:t>
      </w:r>
      <w:r>
        <w:br/>
      </w:r>
      <w:r>
        <w:rPr>
          <w:rFonts w:ascii="Times New Roman"/>
          <w:b w:val="false"/>
          <w:i w:val="false"/>
          <w:color w:val="000000"/>
          <w:sz w:val="28"/>
        </w:rPr>
        <w:t xml:space="preserve">
      отсчет установленного количества мотков, снятие и свертывание их в куфты; </w:t>
      </w:r>
      <w:r>
        <w:br/>
      </w:r>
      <w:r>
        <w:rPr>
          <w:rFonts w:ascii="Times New Roman"/>
          <w:b w:val="false"/>
          <w:i w:val="false"/>
          <w:color w:val="000000"/>
          <w:sz w:val="28"/>
        </w:rPr>
        <w:t>
      укладка куфт в тару.</w:t>
      </w:r>
      <w:r>
        <w:br/>
      </w:r>
      <w:r>
        <w:rPr>
          <w:rFonts w:ascii="Times New Roman"/>
          <w:b w:val="false"/>
          <w:i w:val="false"/>
          <w:color w:val="000000"/>
          <w:sz w:val="28"/>
        </w:rPr>
        <w:t xml:space="preserve">
      122. Должен знать: </w:t>
      </w:r>
      <w:r>
        <w:br/>
      </w:r>
      <w:r>
        <w:rPr>
          <w:rFonts w:ascii="Times New Roman"/>
          <w:b w:val="false"/>
          <w:i w:val="false"/>
          <w:color w:val="000000"/>
          <w:sz w:val="28"/>
        </w:rPr>
        <w:t xml:space="preserve">
      виды и линейную плотность пряжи и нитей, внешние пороки пряжи, ластиков, тесьмы; </w:t>
      </w:r>
      <w:r>
        <w:br/>
      </w:r>
      <w:r>
        <w:rPr>
          <w:rFonts w:ascii="Times New Roman"/>
          <w:b w:val="false"/>
          <w:i w:val="false"/>
          <w:color w:val="000000"/>
          <w:sz w:val="28"/>
        </w:rPr>
        <w:t xml:space="preserve">
      порядок подбора куфт по количеству мотков в зависимости от линейной плотности пряжи и нити; </w:t>
      </w:r>
      <w:r>
        <w:br/>
      </w:r>
      <w:r>
        <w:rPr>
          <w:rFonts w:ascii="Times New Roman"/>
          <w:b w:val="false"/>
          <w:i w:val="false"/>
          <w:color w:val="000000"/>
          <w:sz w:val="28"/>
        </w:rPr>
        <w:t>
      правила перевязки и связывания. </w:t>
      </w:r>
    </w:p>
    <w:bookmarkStart w:name="z88" w:id="84"/>
    <w:p>
      <w:pPr>
        <w:spacing w:after="0"/>
        <w:ind w:left="0"/>
        <w:jc w:val="both"/>
      </w:pPr>
      <w:r>
        <w:rPr>
          <w:rFonts w:ascii="Times New Roman"/>
          <w:b w:val="false"/>
          <w:i w:val="false"/>
          <w:color w:val="000000"/>
          <w:sz w:val="28"/>
        </w:rPr>
        <w:t>
Параграф 2. Комплектовщик, 2-й разряд </w:t>
      </w:r>
    </w:p>
    <w:bookmarkEnd w:id="84"/>
    <w:p>
      <w:pPr>
        <w:spacing w:after="0"/>
        <w:ind w:left="0"/>
        <w:jc w:val="both"/>
      </w:pPr>
      <w:r>
        <w:rPr>
          <w:rFonts w:ascii="Times New Roman"/>
          <w:b w:val="false"/>
          <w:i w:val="false"/>
          <w:color w:val="000000"/>
          <w:sz w:val="28"/>
        </w:rPr>
        <w:t xml:space="preserve">      123. Характеристика работ: </w:t>
      </w:r>
      <w:r>
        <w:br/>
      </w:r>
      <w:r>
        <w:rPr>
          <w:rFonts w:ascii="Times New Roman"/>
          <w:b w:val="false"/>
          <w:i w:val="false"/>
          <w:color w:val="000000"/>
          <w:sz w:val="28"/>
        </w:rPr>
        <w:t xml:space="preserve">
      комплектование вручную в соответствии с действующими правилами и по установленным признакам партии пряжи, сетей, суровых тканей, полотна, фурнитуры, спаренной валяной обуви, войлоков и войлочных кругов, колодок для валяной обуви, нетканых материалов, чулочно-носочных и перчаточных изделий для последующей обработки под руководством комплектовщика более высокой квалификации; </w:t>
      </w:r>
      <w:r>
        <w:br/>
      </w:r>
      <w:r>
        <w:rPr>
          <w:rFonts w:ascii="Times New Roman"/>
          <w:b w:val="false"/>
          <w:i w:val="false"/>
          <w:color w:val="000000"/>
          <w:sz w:val="28"/>
        </w:rPr>
        <w:t xml:space="preserve">
      взвешивание сетей; </w:t>
      </w:r>
      <w:r>
        <w:br/>
      </w:r>
      <w:r>
        <w:rPr>
          <w:rFonts w:ascii="Times New Roman"/>
          <w:b w:val="false"/>
          <w:i w:val="false"/>
          <w:color w:val="000000"/>
          <w:sz w:val="28"/>
        </w:rPr>
        <w:t xml:space="preserve">
      транспортирование продукции, подбор фурнитуры; </w:t>
      </w:r>
      <w:r>
        <w:br/>
      </w:r>
      <w:r>
        <w:rPr>
          <w:rFonts w:ascii="Times New Roman"/>
          <w:b w:val="false"/>
          <w:i w:val="false"/>
          <w:color w:val="000000"/>
          <w:sz w:val="28"/>
        </w:rPr>
        <w:t xml:space="preserve">
      вдевание эластичной ленты в фурнитуру; </w:t>
      </w:r>
      <w:r>
        <w:br/>
      </w:r>
      <w:r>
        <w:rPr>
          <w:rFonts w:ascii="Times New Roman"/>
          <w:b w:val="false"/>
          <w:i w:val="false"/>
          <w:color w:val="000000"/>
          <w:sz w:val="28"/>
        </w:rPr>
        <w:t xml:space="preserve">
      раскладывание ткани лицевой стороной в тележки или на стол с выбрасыванием концов кусков для их сшивки; </w:t>
      </w:r>
      <w:r>
        <w:br/>
      </w:r>
      <w:r>
        <w:rPr>
          <w:rFonts w:ascii="Times New Roman"/>
          <w:b w:val="false"/>
          <w:i w:val="false"/>
          <w:color w:val="000000"/>
          <w:sz w:val="28"/>
        </w:rPr>
        <w:t xml:space="preserve">
      развязывание и растряска мотков пряжи и лент; </w:t>
      </w:r>
      <w:r>
        <w:br/>
      </w:r>
      <w:r>
        <w:rPr>
          <w:rFonts w:ascii="Times New Roman"/>
          <w:b w:val="false"/>
          <w:i w:val="false"/>
          <w:color w:val="000000"/>
          <w:sz w:val="28"/>
        </w:rPr>
        <w:t xml:space="preserve">
      проверка колодок для валяной обуви по размерам, степени износа; </w:t>
      </w:r>
      <w:r>
        <w:br/>
      </w:r>
      <w:r>
        <w:rPr>
          <w:rFonts w:ascii="Times New Roman"/>
          <w:b w:val="false"/>
          <w:i w:val="false"/>
          <w:color w:val="000000"/>
          <w:sz w:val="28"/>
        </w:rPr>
        <w:t xml:space="preserve">
      связывание нитей в непрерывный жгут; </w:t>
      </w:r>
      <w:r>
        <w:br/>
      </w:r>
      <w:r>
        <w:rPr>
          <w:rFonts w:ascii="Times New Roman"/>
          <w:b w:val="false"/>
          <w:i w:val="false"/>
          <w:color w:val="000000"/>
          <w:sz w:val="28"/>
        </w:rPr>
        <w:t xml:space="preserve">
      клеймение лицевой стороны обоих концов каждого куска ткани, полотна и ведение учета скомплектованной продукции; </w:t>
      </w:r>
      <w:r>
        <w:br/>
      </w:r>
      <w:r>
        <w:rPr>
          <w:rFonts w:ascii="Times New Roman"/>
          <w:b w:val="false"/>
          <w:i w:val="false"/>
          <w:color w:val="000000"/>
          <w:sz w:val="28"/>
        </w:rPr>
        <w:t xml:space="preserve">
      сшивка концов ткани и полотна; </w:t>
      </w:r>
      <w:r>
        <w:br/>
      </w:r>
      <w:r>
        <w:rPr>
          <w:rFonts w:ascii="Times New Roman"/>
          <w:b w:val="false"/>
          <w:i w:val="false"/>
          <w:color w:val="000000"/>
          <w:sz w:val="28"/>
        </w:rPr>
        <w:t>
      оформление документации.</w:t>
      </w:r>
      <w:r>
        <w:br/>
      </w:r>
      <w:r>
        <w:rPr>
          <w:rFonts w:ascii="Times New Roman"/>
          <w:b w:val="false"/>
          <w:i w:val="false"/>
          <w:color w:val="000000"/>
          <w:sz w:val="28"/>
        </w:rPr>
        <w:t xml:space="preserve">
      124. Должен знать: </w:t>
      </w:r>
      <w:r>
        <w:br/>
      </w:r>
      <w:r>
        <w:rPr>
          <w:rFonts w:ascii="Times New Roman"/>
          <w:b w:val="false"/>
          <w:i w:val="false"/>
          <w:color w:val="000000"/>
          <w:sz w:val="28"/>
        </w:rPr>
        <w:t>
      ассортимент вырабатываемых тканей, пряжи, сетей, полотна, фурнитуры;</w:t>
      </w:r>
      <w:r>
        <w:br/>
      </w:r>
      <w:r>
        <w:rPr>
          <w:rFonts w:ascii="Times New Roman"/>
          <w:b w:val="false"/>
          <w:i w:val="false"/>
          <w:color w:val="000000"/>
          <w:sz w:val="28"/>
        </w:rPr>
        <w:t xml:space="preserve">
      правила подбора и комплектования партии; </w:t>
      </w:r>
      <w:r>
        <w:br/>
      </w:r>
      <w:r>
        <w:rPr>
          <w:rFonts w:ascii="Times New Roman"/>
          <w:b w:val="false"/>
          <w:i w:val="false"/>
          <w:color w:val="000000"/>
          <w:sz w:val="28"/>
        </w:rPr>
        <w:t xml:space="preserve">
      порядок оформления документации; </w:t>
      </w:r>
      <w:r>
        <w:br/>
      </w:r>
      <w:r>
        <w:rPr>
          <w:rFonts w:ascii="Times New Roman"/>
          <w:b w:val="false"/>
          <w:i w:val="false"/>
          <w:color w:val="000000"/>
          <w:sz w:val="28"/>
        </w:rPr>
        <w:t>
      правила вдевания эластичной ленты в фурнитуру. </w:t>
      </w:r>
    </w:p>
    <w:bookmarkStart w:name="z89" w:id="85"/>
    <w:p>
      <w:pPr>
        <w:spacing w:after="0"/>
        <w:ind w:left="0"/>
        <w:jc w:val="both"/>
      </w:pPr>
      <w:r>
        <w:rPr>
          <w:rFonts w:ascii="Times New Roman"/>
          <w:b w:val="false"/>
          <w:i w:val="false"/>
          <w:color w:val="000000"/>
          <w:sz w:val="28"/>
        </w:rPr>
        <w:t>
Параграф 3. Комплектовщик, 3-й разряд </w:t>
      </w:r>
    </w:p>
    <w:bookmarkEnd w:id="85"/>
    <w:p>
      <w:pPr>
        <w:spacing w:after="0"/>
        <w:ind w:left="0"/>
        <w:jc w:val="both"/>
      </w:pPr>
      <w:r>
        <w:rPr>
          <w:rFonts w:ascii="Times New Roman"/>
          <w:b w:val="false"/>
          <w:i w:val="false"/>
          <w:color w:val="000000"/>
          <w:sz w:val="28"/>
        </w:rPr>
        <w:t xml:space="preserve">      125. Характеристика работ: </w:t>
      </w:r>
      <w:r>
        <w:br/>
      </w:r>
      <w:r>
        <w:rPr>
          <w:rFonts w:ascii="Times New Roman"/>
          <w:b w:val="false"/>
          <w:i w:val="false"/>
          <w:color w:val="000000"/>
          <w:sz w:val="28"/>
        </w:rPr>
        <w:t xml:space="preserve">
      комплектование и подборка в пары вручную готовых тканей, нетканых материалов, полотна, лент, пряжи, тесьмы, шнуров, головных уборов, войлочных изделий, валенок и других изделий по установленным признакам и действующим правилам для упаковки и отправки потребителям; </w:t>
      </w:r>
      <w:r>
        <w:br/>
      </w:r>
      <w:r>
        <w:rPr>
          <w:rFonts w:ascii="Times New Roman"/>
          <w:b w:val="false"/>
          <w:i w:val="false"/>
          <w:color w:val="000000"/>
          <w:sz w:val="28"/>
        </w:rPr>
        <w:t xml:space="preserve">
      выявление внешних пороков пряжи, контроль диаметра бобин, возвращение на перемотку и исправление пороков; </w:t>
      </w:r>
      <w:r>
        <w:br/>
      </w:r>
      <w:r>
        <w:rPr>
          <w:rFonts w:ascii="Times New Roman"/>
          <w:b w:val="false"/>
          <w:i w:val="false"/>
          <w:color w:val="000000"/>
          <w:sz w:val="28"/>
        </w:rPr>
        <w:t xml:space="preserve">
      строгий контроль номеров пряжи и партий; </w:t>
      </w:r>
      <w:r>
        <w:br/>
      </w:r>
      <w:r>
        <w:rPr>
          <w:rFonts w:ascii="Times New Roman"/>
          <w:b w:val="false"/>
          <w:i w:val="false"/>
          <w:color w:val="000000"/>
          <w:sz w:val="28"/>
        </w:rPr>
        <w:t xml:space="preserve">
      подготовка тары и сопроводительных ярлыков; </w:t>
      </w:r>
      <w:r>
        <w:br/>
      </w:r>
      <w:r>
        <w:rPr>
          <w:rFonts w:ascii="Times New Roman"/>
          <w:b w:val="false"/>
          <w:i w:val="false"/>
          <w:color w:val="000000"/>
          <w:sz w:val="28"/>
        </w:rPr>
        <w:t xml:space="preserve">
      упаковка пряжи в упаковочную тару; </w:t>
      </w:r>
      <w:r>
        <w:br/>
      </w:r>
      <w:r>
        <w:rPr>
          <w:rFonts w:ascii="Times New Roman"/>
          <w:b w:val="false"/>
          <w:i w:val="false"/>
          <w:color w:val="000000"/>
          <w:sz w:val="28"/>
        </w:rPr>
        <w:t xml:space="preserve">
      учет упакованных бобин; </w:t>
      </w:r>
      <w:r>
        <w:br/>
      </w:r>
      <w:r>
        <w:rPr>
          <w:rFonts w:ascii="Times New Roman"/>
          <w:b w:val="false"/>
          <w:i w:val="false"/>
          <w:color w:val="000000"/>
          <w:sz w:val="28"/>
        </w:rPr>
        <w:t xml:space="preserve">
      заполнение сопроводительных документов; </w:t>
      </w:r>
      <w:r>
        <w:br/>
      </w:r>
      <w:r>
        <w:rPr>
          <w:rFonts w:ascii="Times New Roman"/>
          <w:b w:val="false"/>
          <w:i w:val="false"/>
          <w:color w:val="000000"/>
          <w:sz w:val="28"/>
        </w:rPr>
        <w:t xml:space="preserve">
      транспортирование готовой продукции; </w:t>
      </w:r>
      <w:r>
        <w:br/>
      </w:r>
      <w:r>
        <w:rPr>
          <w:rFonts w:ascii="Times New Roman"/>
          <w:b w:val="false"/>
          <w:i w:val="false"/>
          <w:color w:val="000000"/>
          <w:sz w:val="28"/>
        </w:rPr>
        <w:t xml:space="preserve">
      выкладывание подобранных партий в стеллажные клетки; </w:t>
      </w:r>
      <w:r>
        <w:br/>
      </w:r>
      <w:r>
        <w:rPr>
          <w:rFonts w:ascii="Times New Roman"/>
          <w:b w:val="false"/>
          <w:i w:val="false"/>
          <w:color w:val="000000"/>
          <w:sz w:val="28"/>
        </w:rPr>
        <w:t>
      сверка сопроводительных документов, составление описи кусков и отчетности.</w:t>
      </w:r>
      <w:r>
        <w:br/>
      </w:r>
      <w:r>
        <w:rPr>
          <w:rFonts w:ascii="Times New Roman"/>
          <w:b w:val="false"/>
          <w:i w:val="false"/>
          <w:color w:val="000000"/>
          <w:sz w:val="28"/>
        </w:rPr>
        <w:t xml:space="preserve">
      126. Должен знать: </w:t>
      </w:r>
      <w:r>
        <w:br/>
      </w:r>
      <w:r>
        <w:rPr>
          <w:rFonts w:ascii="Times New Roman"/>
          <w:b w:val="false"/>
          <w:i w:val="false"/>
          <w:color w:val="000000"/>
          <w:sz w:val="28"/>
        </w:rPr>
        <w:t xml:space="preserve">
      ассортимент, рисунки вырабатываемых тканей и полотна; </w:t>
      </w:r>
      <w:r>
        <w:br/>
      </w:r>
      <w:r>
        <w:rPr>
          <w:rFonts w:ascii="Times New Roman"/>
          <w:b w:val="false"/>
          <w:i w:val="false"/>
          <w:color w:val="000000"/>
          <w:sz w:val="28"/>
        </w:rPr>
        <w:t xml:space="preserve">
      виды отделок и пропиток; </w:t>
      </w:r>
      <w:r>
        <w:br/>
      </w:r>
      <w:r>
        <w:rPr>
          <w:rFonts w:ascii="Times New Roman"/>
          <w:b w:val="false"/>
          <w:i w:val="false"/>
          <w:color w:val="000000"/>
          <w:sz w:val="28"/>
        </w:rPr>
        <w:t xml:space="preserve">
      ассортимент изделий, пряжи; </w:t>
      </w:r>
      <w:r>
        <w:br/>
      </w:r>
      <w:r>
        <w:rPr>
          <w:rFonts w:ascii="Times New Roman"/>
          <w:b w:val="false"/>
          <w:i w:val="false"/>
          <w:color w:val="000000"/>
          <w:sz w:val="28"/>
        </w:rPr>
        <w:t>
      правила упаковки. </w:t>
      </w:r>
    </w:p>
    <w:bookmarkStart w:name="z90" w:id="86"/>
    <w:p>
      <w:pPr>
        <w:spacing w:after="0"/>
        <w:ind w:left="0"/>
        <w:jc w:val="both"/>
      </w:pPr>
      <w:r>
        <w:rPr>
          <w:rFonts w:ascii="Times New Roman"/>
          <w:b w:val="false"/>
          <w:i w:val="false"/>
          <w:color w:val="000000"/>
          <w:sz w:val="28"/>
        </w:rPr>
        <w:t>
Параграф 4. Комплектовщик, 4-й разряд </w:t>
      </w:r>
    </w:p>
    <w:bookmarkEnd w:id="86"/>
    <w:p>
      <w:pPr>
        <w:spacing w:after="0"/>
        <w:ind w:left="0"/>
        <w:jc w:val="both"/>
      </w:pPr>
      <w:r>
        <w:rPr>
          <w:rFonts w:ascii="Times New Roman"/>
          <w:b w:val="false"/>
          <w:i w:val="false"/>
          <w:color w:val="000000"/>
          <w:sz w:val="28"/>
        </w:rPr>
        <w:t xml:space="preserve">      127. Характеристика работ: </w:t>
      </w:r>
      <w:r>
        <w:br/>
      </w:r>
      <w:r>
        <w:rPr>
          <w:rFonts w:ascii="Times New Roman"/>
          <w:b w:val="false"/>
          <w:i w:val="false"/>
          <w:color w:val="000000"/>
          <w:sz w:val="28"/>
        </w:rPr>
        <w:t xml:space="preserve">
      комплектование: пряжи вручную по установленным признакам и действующим правилам для отправки потребителям, пряжи для изготовления ковров заданного ассортимента; </w:t>
      </w:r>
      <w:r>
        <w:br/>
      </w:r>
      <w:r>
        <w:rPr>
          <w:rFonts w:ascii="Times New Roman"/>
          <w:b w:val="false"/>
          <w:i w:val="false"/>
          <w:color w:val="000000"/>
          <w:sz w:val="28"/>
        </w:rPr>
        <w:t xml:space="preserve">
      самостоятельная замена пряжи одних цветов и оттенков на другие без нарушения общей композиции рисунка ковра и цветовой гаммы; </w:t>
      </w:r>
      <w:r>
        <w:br/>
      </w:r>
      <w:r>
        <w:rPr>
          <w:rFonts w:ascii="Times New Roman"/>
          <w:b w:val="false"/>
          <w:i w:val="false"/>
          <w:color w:val="000000"/>
          <w:sz w:val="28"/>
        </w:rPr>
        <w:t xml:space="preserve">
      выявление внешних пороков пряжи, контроль диаметра бобин, возвращение на перемотку и исправление пороков; </w:t>
      </w:r>
      <w:r>
        <w:br/>
      </w:r>
      <w:r>
        <w:rPr>
          <w:rFonts w:ascii="Times New Roman"/>
          <w:b w:val="false"/>
          <w:i w:val="false"/>
          <w:color w:val="000000"/>
          <w:sz w:val="28"/>
        </w:rPr>
        <w:t xml:space="preserve">
      разборка пряжи, учет бобин, упакованных в упаковочную тару, контроль номеров пряжи и партий; </w:t>
      </w:r>
      <w:r>
        <w:br/>
      </w:r>
      <w:r>
        <w:rPr>
          <w:rFonts w:ascii="Times New Roman"/>
          <w:b w:val="false"/>
          <w:i w:val="false"/>
          <w:color w:val="000000"/>
          <w:sz w:val="28"/>
        </w:rPr>
        <w:t xml:space="preserve">
      подготовка тары и сопроводительных ярлыков; </w:t>
      </w:r>
      <w:r>
        <w:br/>
      </w:r>
      <w:r>
        <w:rPr>
          <w:rFonts w:ascii="Times New Roman"/>
          <w:b w:val="false"/>
          <w:i w:val="false"/>
          <w:color w:val="000000"/>
          <w:sz w:val="28"/>
        </w:rPr>
        <w:t xml:space="preserve">
      упаковка пряжи в упаковочную тару в установленном порядке; </w:t>
      </w:r>
      <w:r>
        <w:br/>
      </w:r>
      <w:r>
        <w:rPr>
          <w:rFonts w:ascii="Times New Roman"/>
          <w:b w:val="false"/>
          <w:i w:val="false"/>
          <w:color w:val="000000"/>
          <w:sz w:val="28"/>
        </w:rPr>
        <w:t xml:space="preserve">
      заполнение сопроводительных ярлыков; </w:t>
      </w:r>
      <w:r>
        <w:br/>
      </w:r>
      <w:r>
        <w:rPr>
          <w:rFonts w:ascii="Times New Roman"/>
          <w:b w:val="false"/>
          <w:i w:val="false"/>
          <w:color w:val="000000"/>
          <w:sz w:val="28"/>
        </w:rPr>
        <w:t xml:space="preserve">
      клеймение готовой продукции для упаковки и отправки; </w:t>
      </w:r>
      <w:r>
        <w:br/>
      </w:r>
      <w:r>
        <w:rPr>
          <w:rFonts w:ascii="Times New Roman"/>
          <w:b w:val="false"/>
          <w:i w:val="false"/>
          <w:color w:val="000000"/>
          <w:sz w:val="28"/>
        </w:rPr>
        <w:t>
      участие в рассмотрении претензий и рекламаций по качеству продукции и упаковке.</w:t>
      </w:r>
      <w:r>
        <w:br/>
      </w:r>
      <w:r>
        <w:rPr>
          <w:rFonts w:ascii="Times New Roman"/>
          <w:b w:val="false"/>
          <w:i w:val="false"/>
          <w:color w:val="000000"/>
          <w:sz w:val="28"/>
        </w:rPr>
        <w:t xml:space="preserve">
      128. Должен знать: </w:t>
      </w:r>
      <w:r>
        <w:br/>
      </w:r>
      <w:r>
        <w:rPr>
          <w:rFonts w:ascii="Times New Roman"/>
          <w:b w:val="false"/>
          <w:i w:val="false"/>
          <w:color w:val="000000"/>
          <w:sz w:val="28"/>
        </w:rPr>
        <w:t xml:space="preserve">
      ассортимент вырабатываемых тканей, пряжи, ковров и их технические рисунки; </w:t>
      </w:r>
      <w:r>
        <w:br/>
      </w:r>
      <w:r>
        <w:rPr>
          <w:rFonts w:ascii="Times New Roman"/>
          <w:b w:val="false"/>
          <w:i w:val="false"/>
          <w:color w:val="000000"/>
          <w:sz w:val="28"/>
        </w:rPr>
        <w:t xml:space="preserve">
      общую композицию рисунка ковра; </w:t>
      </w:r>
      <w:r>
        <w:br/>
      </w:r>
      <w:r>
        <w:rPr>
          <w:rFonts w:ascii="Times New Roman"/>
          <w:b w:val="false"/>
          <w:i w:val="false"/>
          <w:color w:val="000000"/>
          <w:sz w:val="28"/>
        </w:rPr>
        <w:t xml:space="preserve">
      возможные варианты замены одних цветов другими; </w:t>
      </w:r>
      <w:r>
        <w:br/>
      </w:r>
      <w:r>
        <w:rPr>
          <w:rFonts w:ascii="Times New Roman"/>
          <w:b w:val="false"/>
          <w:i w:val="false"/>
          <w:color w:val="000000"/>
          <w:sz w:val="28"/>
        </w:rPr>
        <w:t>
      порядок ведения учета комплектования пряжи. </w:t>
      </w:r>
    </w:p>
    <w:bookmarkStart w:name="z91" w:id="87"/>
    <w:p>
      <w:pPr>
        <w:spacing w:after="0"/>
        <w:ind w:left="0"/>
        <w:jc w:val="both"/>
      </w:pPr>
      <w:r>
        <w:rPr>
          <w:rFonts w:ascii="Times New Roman"/>
          <w:b w:val="false"/>
          <w:i w:val="false"/>
          <w:color w:val="000000"/>
          <w:sz w:val="28"/>
        </w:rPr>
        <w:t>
27. Контролер измерения продукции </w:t>
      </w:r>
    </w:p>
    <w:bookmarkEnd w:id="87"/>
    <w:bookmarkStart w:name="z92" w:id="88"/>
    <w:p>
      <w:pPr>
        <w:spacing w:after="0"/>
        <w:ind w:left="0"/>
        <w:jc w:val="both"/>
      </w:pPr>
      <w:r>
        <w:rPr>
          <w:rFonts w:ascii="Times New Roman"/>
          <w:b w:val="false"/>
          <w:i w:val="false"/>
          <w:color w:val="000000"/>
          <w:sz w:val="28"/>
        </w:rPr>
        <w:t>
Параграф 1. Контролер измерения продукции, 1-й разряд </w:t>
      </w:r>
    </w:p>
    <w:bookmarkEnd w:id="88"/>
    <w:p>
      <w:pPr>
        <w:spacing w:after="0"/>
        <w:ind w:left="0"/>
        <w:jc w:val="both"/>
      </w:pPr>
      <w:r>
        <w:rPr>
          <w:rFonts w:ascii="Times New Roman"/>
          <w:b w:val="false"/>
          <w:i w:val="false"/>
          <w:color w:val="000000"/>
          <w:sz w:val="28"/>
        </w:rPr>
        <w:t xml:space="preserve">      129. Характеристика работ: </w:t>
      </w:r>
      <w:r>
        <w:br/>
      </w:r>
      <w:r>
        <w:rPr>
          <w:rFonts w:ascii="Times New Roman"/>
          <w:b w:val="false"/>
          <w:i w:val="false"/>
          <w:color w:val="000000"/>
          <w:sz w:val="28"/>
        </w:rPr>
        <w:t xml:space="preserve">
      контроль измерения длины ленты, изделий, кружев, нетканых полотен, тканей, тесьмы, трикотажных полотен, прошивок, шнура, шитья вручную; </w:t>
      </w:r>
      <w:r>
        <w:br/>
      </w:r>
      <w:r>
        <w:rPr>
          <w:rFonts w:ascii="Times New Roman"/>
          <w:b w:val="false"/>
          <w:i w:val="false"/>
          <w:color w:val="000000"/>
          <w:sz w:val="28"/>
        </w:rPr>
        <w:t xml:space="preserve">
      складывание в куски или закатывание в рулоны промеренной продукции; </w:t>
      </w:r>
      <w:r>
        <w:br/>
      </w:r>
      <w:r>
        <w:rPr>
          <w:rFonts w:ascii="Times New Roman"/>
          <w:b w:val="false"/>
          <w:i w:val="false"/>
          <w:color w:val="000000"/>
          <w:sz w:val="28"/>
        </w:rPr>
        <w:t xml:space="preserve">
      запись на этикетках, маршрутной карте или ярлыках артикула, сорта, метража и прикрепление их к куску или рулону; </w:t>
      </w:r>
      <w:r>
        <w:br/>
      </w:r>
      <w:r>
        <w:rPr>
          <w:rFonts w:ascii="Times New Roman"/>
          <w:b w:val="false"/>
          <w:i w:val="false"/>
          <w:color w:val="000000"/>
          <w:sz w:val="28"/>
        </w:rPr>
        <w:t xml:space="preserve">
      клеймение полотна; </w:t>
      </w:r>
      <w:r>
        <w:br/>
      </w:r>
      <w:r>
        <w:rPr>
          <w:rFonts w:ascii="Times New Roman"/>
          <w:b w:val="false"/>
          <w:i w:val="false"/>
          <w:color w:val="000000"/>
          <w:sz w:val="28"/>
        </w:rPr>
        <w:t xml:space="preserve">
      транспортирование продукции к рабочему месту. </w:t>
      </w:r>
      <w:r>
        <w:br/>
      </w:r>
      <w:r>
        <w:rPr>
          <w:rFonts w:ascii="Times New Roman"/>
          <w:b w:val="false"/>
          <w:i w:val="false"/>
          <w:color w:val="000000"/>
          <w:sz w:val="28"/>
        </w:rPr>
        <w:t xml:space="preserve">
      130. Должен знать: </w:t>
      </w:r>
      <w:r>
        <w:br/>
      </w:r>
      <w:r>
        <w:rPr>
          <w:rFonts w:ascii="Times New Roman"/>
          <w:b w:val="false"/>
          <w:i w:val="false"/>
          <w:color w:val="000000"/>
          <w:sz w:val="28"/>
        </w:rPr>
        <w:t xml:space="preserve">
      ассортимент, артикулы, ширины и рисунки всех видов изделий; </w:t>
      </w:r>
      <w:r>
        <w:br/>
      </w:r>
      <w:r>
        <w:rPr>
          <w:rFonts w:ascii="Times New Roman"/>
          <w:b w:val="false"/>
          <w:i w:val="false"/>
          <w:color w:val="000000"/>
          <w:sz w:val="28"/>
        </w:rPr>
        <w:t xml:space="preserve">
      правила измерения; </w:t>
      </w:r>
      <w:r>
        <w:br/>
      </w:r>
      <w:r>
        <w:rPr>
          <w:rFonts w:ascii="Times New Roman"/>
          <w:b w:val="false"/>
          <w:i w:val="false"/>
          <w:color w:val="000000"/>
          <w:sz w:val="28"/>
        </w:rPr>
        <w:t>
      намотки и складывания изделий. </w:t>
      </w:r>
    </w:p>
    <w:bookmarkStart w:name="z93" w:id="89"/>
    <w:p>
      <w:pPr>
        <w:spacing w:after="0"/>
        <w:ind w:left="0"/>
        <w:jc w:val="both"/>
      </w:pPr>
      <w:r>
        <w:rPr>
          <w:rFonts w:ascii="Times New Roman"/>
          <w:b w:val="false"/>
          <w:i w:val="false"/>
          <w:color w:val="000000"/>
          <w:sz w:val="28"/>
        </w:rPr>
        <w:t>
Параграф 2. Контролер измерения продукции, 2-й разряд </w:t>
      </w:r>
    </w:p>
    <w:bookmarkEnd w:id="89"/>
    <w:p>
      <w:pPr>
        <w:spacing w:after="0"/>
        <w:ind w:left="0"/>
        <w:jc w:val="both"/>
      </w:pPr>
      <w:r>
        <w:rPr>
          <w:rFonts w:ascii="Times New Roman"/>
          <w:b w:val="false"/>
          <w:i w:val="false"/>
          <w:color w:val="000000"/>
          <w:sz w:val="28"/>
        </w:rPr>
        <w:t xml:space="preserve">      131. Характеристика работ: </w:t>
      </w:r>
      <w:r>
        <w:br/>
      </w:r>
      <w:r>
        <w:rPr>
          <w:rFonts w:ascii="Times New Roman"/>
          <w:b w:val="false"/>
          <w:i w:val="false"/>
          <w:color w:val="000000"/>
          <w:sz w:val="28"/>
        </w:rPr>
        <w:t>
      контроль измерения кружев, ковровых изделий, трикотажных полотен, нетканых полотен, ткани, тесьмы, лент, шнура и складывание на обслуживаемых машинах или ручных станках;</w:t>
      </w:r>
      <w:r>
        <w:br/>
      </w:r>
      <w:r>
        <w:rPr>
          <w:rFonts w:ascii="Times New Roman"/>
          <w:b w:val="false"/>
          <w:i w:val="false"/>
          <w:color w:val="000000"/>
          <w:sz w:val="28"/>
        </w:rPr>
        <w:t xml:space="preserve">
      раскладка кусков полотна по артикулам и ширинам с подбором по рисункам; </w:t>
      </w:r>
      <w:r>
        <w:br/>
      </w:r>
      <w:r>
        <w:rPr>
          <w:rFonts w:ascii="Times New Roman"/>
          <w:b w:val="false"/>
          <w:i w:val="false"/>
          <w:color w:val="000000"/>
          <w:sz w:val="28"/>
        </w:rPr>
        <w:t xml:space="preserve">
      укомплектование настила прикладом, подбор раскладок или трафаретов к настилу; </w:t>
      </w:r>
      <w:r>
        <w:br/>
      </w:r>
      <w:r>
        <w:rPr>
          <w:rFonts w:ascii="Times New Roman"/>
          <w:b w:val="false"/>
          <w:i w:val="false"/>
          <w:color w:val="000000"/>
          <w:sz w:val="28"/>
        </w:rPr>
        <w:t>
      транспортирование продукции, заправка в обслуживаемую машину;</w:t>
      </w:r>
      <w:r>
        <w:br/>
      </w:r>
      <w:r>
        <w:rPr>
          <w:rFonts w:ascii="Times New Roman"/>
          <w:b w:val="false"/>
          <w:i w:val="false"/>
          <w:color w:val="000000"/>
          <w:sz w:val="28"/>
        </w:rPr>
        <w:t xml:space="preserve">
      обеспечение нормального натяжения полотна, ткани и правильности сложения с совмещением кромок, выявление пороков; </w:t>
      </w:r>
      <w:r>
        <w:br/>
      </w:r>
      <w:r>
        <w:rPr>
          <w:rFonts w:ascii="Times New Roman"/>
          <w:b w:val="false"/>
          <w:i w:val="false"/>
          <w:color w:val="000000"/>
          <w:sz w:val="28"/>
        </w:rPr>
        <w:t xml:space="preserve">
      запись результатов измерения, прикрепление этикеток (ярлыков) к промеренной продукции, клеймение полотна; </w:t>
      </w:r>
      <w:r>
        <w:br/>
      </w:r>
      <w:r>
        <w:rPr>
          <w:rFonts w:ascii="Times New Roman"/>
          <w:b w:val="false"/>
          <w:i w:val="false"/>
          <w:color w:val="000000"/>
          <w:sz w:val="28"/>
        </w:rPr>
        <w:t xml:space="preserve">
      регулирование правильности сдваивания ткани, длины штампа; </w:t>
      </w:r>
      <w:r>
        <w:br/>
      </w:r>
      <w:r>
        <w:rPr>
          <w:rFonts w:ascii="Times New Roman"/>
          <w:b w:val="false"/>
          <w:i w:val="false"/>
          <w:color w:val="000000"/>
          <w:sz w:val="28"/>
        </w:rPr>
        <w:t xml:space="preserve">
      укладывание полотна по видам, артикулам и сортам; </w:t>
      </w:r>
      <w:r>
        <w:br/>
      </w:r>
      <w:r>
        <w:rPr>
          <w:rFonts w:ascii="Times New Roman"/>
          <w:b w:val="false"/>
          <w:i w:val="false"/>
          <w:color w:val="000000"/>
          <w:sz w:val="28"/>
        </w:rPr>
        <w:t>
      чистка и смазка обслуживаемых машин.</w:t>
      </w:r>
      <w:r>
        <w:br/>
      </w:r>
      <w:r>
        <w:rPr>
          <w:rFonts w:ascii="Times New Roman"/>
          <w:b w:val="false"/>
          <w:i w:val="false"/>
          <w:color w:val="000000"/>
          <w:sz w:val="28"/>
        </w:rPr>
        <w:t xml:space="preserve">
      132.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правила их эксплуатации; </w:t>
      </w:r>
      <w:r>
        <w:br/>
      </w:r>
      <w:r>
        <w:rPr>
          <w:rFonts w:ascii="Times New Roman"/>
          <w:b w:val="false"/>
          <w:i w:val="false"/>
          <w:color w:val="000000"/>
          <w:sz w:val="28"/>
        </w:rPr>
        <w:t xml:space="preserve">
      уход, режим чистки и смазки, ассортимент, артикулы, ширину и рисунки продукции; </w:t>
      </w:r>
      <w:r>
        <w:br/>
      </w:r>
      <w:r>
        <w:rPr>
          <w:rFonts w:ascii="Times New Roman"/>
          <w:b w:val="false"/>
          <w:i w:val="false"/>
          <w:color w:val="000000"/>
          <w:sz w:val="28"/>
        </w:rPr>
        <w:t xml:space="preserve">
      порядок подбора полотна для настила и раскладки на стеллажах; </w:t>
      </w:r>
      <w:r>
        <w:br/>
      </w:r>
      <w:r>
        <w:rPr>
          <w:rFonts w:ascii="Times New Roman"/>
          <w:b w:val="false"/>
          <w:i w:val="false"/>
          <w:color w:val="000000"/>
          <w:sz w:val="28"/>
        </w:rPr>
        <w:t xml:space="preserve">
      план раскроя; </w:t>
      </w:r>
      <w:r>
        <w:br/>
      </w:r>
      <w:r>
        <w:rPr>
          <w:rFonts w:ascii="Times New Roman"/>
          <w:b w:val="false"/>
          <w:i w:val="false"/>
          <w:color w:val="000000"/>
          <w:sz w:val="28"/>
        </w:rPr>
        <w:t>
      нормы расхода приклада. </w:t>
      </w:r>
    </w:p>
    <w:bookmarkStart w:name="z94" w:id="90"/>
    <w:p>
      <w:pPr>
        <w:spacing w:after="0"/>
        <w:ind w:left="0"/>
        <w:jc w:val="both"/>
      </w:pPr>
      <w:r>
        <w:rPr>
          <w:rFonts w:ascii="Times New Roman"/>
          <w:b w:val="false"/>
          <w:i w:val="false"/>
          <w:color w:val="000000"/>
          <w:sz w:val="28"/>
        </w:rPr>
        <w:t>
Параграф 3. Контролер измерения продукции, 3-й разряд </w:t>
      </w:r>
    </w:p>
    <w:bookmarkEnd w:id="90"/>
    <w:p>
      <w:pPr>
        <w:spacing w:after="0"/>
        <w:ind w:left="0"/>
        <w:jc w:val="both"/>
      </w:pPr>
      <w:r>
        <w:rPr>
          <w:rFonts w:ascii="Times New Roman"/>
          <w:b w:val="false"/>
          <w:i w:val="false"/>
          <w:color w:val="000000"/>
          <w:sz w:val="28"/>
        </w:rPr>
        <w:t xml:space="preserve">      133. Характеристика работ: </w:t>
      </w:r>
      <w:r>
        <w:br/>
      </w:r>
      <w:r>
        <w:rPr>
          <w:rFonts w:ascii="Times New Roman"/>
          <w:b w:val="false"/>
          <w:i w:val="false"/>
          <w:color w:val="000000"/>
          <w:sz w:val="28"/>
        </w:rPr>
        <w:t xml:space="preserve">
      контроль измерения ткани, гардинно-кружевного, тюлевого, трикотажного и нетканого полотна на мерильно-складально-дублировочных машинах, заправка концов полотна в машину; </w:t>
      </w:r>
      <w:r>
        <w:br/>
      </w:r>
      <w:r>
        <w:rPr>
          <w:rFonts w:ascii="Times New Roman"/>
          <w:b w:val="false"/>
          <w:i w:val="false"/>
          <w:color w:val="000000"/>
          <w:sz w:val="28"/>
        </w:rPr>
        <w:t xml:space="preserve">
      наблюдение за равномерным движением полотна; </w:t>
      </w:r>
      <w:r>
        <w:br/>
      </w:r>
      <w:r>
        <w:rPr>
          <w:rFonts w:ascii="Times New Roman"/>
          <w:b w:val="false"/>
          <w:i w:val="false"/>
          <w:color w:val="000000"/>
          <w:sz w:val="28"/>
        </w:rPr>
        <w:t xml:space="preserve">
      съем, клеймение, оформление этикеток и складывание полотна по видам, артикулам и сорту; </w:t>
      </w:r>
      <w:r>
        <w:br/>
      </w:r>
      <w:r>
        <w:rPr>
          <w:rFonts w:ascii="Times New Roman"/>
          <w:b w:val="false"/>
          <w:i w:val="false"/>
          <w:color w:val="000000"/>
          <w:sz w:val="28"/>
        </w:rPr>
        <w:t xml:space="preserve">
      транспортирование продукции; </w:t>
      </w:r>
      <w:r>
        <w:br/>
      </w:r>
      <w:r>
        <w:rPr>
          <w:rFonts w:ascii="Times New Roman"/>
          <w:b w:val="false"/>
          <w:i w:val="false"/>
          <w:color w:val="000000"/>
          <w:sz w:val="28"/>
        </w:rPr>
        <w:t>
      чистка и смазка обслуживаемых машин.</w:t>
      </w:r>
      <w:r>
        <w:br/>
      </w:r>
      <w:r>
        <w:rPr>
          <w:rFonts w:ascii="Times New Roman"/>
          <w:b w:val="false"/>
          <w:i w:val="false"/>
          <w:color w:val="000000"/>
          <w:sz w:val="28"/>
        </w:rPr>
        <w:t xml:space="preserve">
      134. Должен знать: </w:t>
      </w:r>
      <w:r>
        <w:br/>
      </w:r>
      <w:r>
        <w:rPr>
          <w:rFonts w:ascii="Times New Roman"/>
          <w:b w:val="false"/>
          <w:i w:val="false"/>
          <w:color w:val="000000"/>
          <w:sz w:val="28"/>
        </w:rPr>
        <w:t xml:space="preserve">
      устройство и взаимодействие отдельных механизмов мерильно-складально-дублировочной машины; </w:t>
      </w:r>
      <w:r>
        <w:br/>
      </w:r>
      <w:r>
        <w:rPr>
          <w:rFonts w:ascii="Times New Roman"/>
          <w:b w:val="false"/>
          <w:i w:val="false"/>
          <w:color w:val="000000"/>
          <w:sz w:val="28"/>
        </w:rPr>
        <w:t xml:space="preserve">
      правила ее эксплуатации и ухода; </w:t>
      </w:r>
      <w:r>
        <w:br/>
      </w:r>
      <w:r>
        <w:rPr>
          <w:rFonts w:ascii="Times New Roman"/>
          <w:b w:val="false"/>
          <w:i w:val="false"/>
          <w:color w:val="000000"/>
          <w:sz w:val="28"/>
        </w:rPr>
        <w:t>
      правила измерения и складывания полотна, ассортимент, артикулы и ширину измеряемого пол. </w:t>
      </w:r>
    </w:p>
    <w:bookmarkStart w:name="z95" w:id="91"/>
    <w:p>
      <w:pPr>
        <w:spacing w:after="0"/>
        <w:ind w:left="0"/>
        <w:jc w:val="both"/>
      </w:pPr>
      <w:r>
        <w:rPr>
          <w:rFonts w:ascii="Times New Roman"/>
          <w:b w:val="false"/>
          <w:i w:val="false"/>
          <w:color w:val="000000"/>
          <w:sz w:val="28"/>
        </w:rPr>
        <w:t>
Параграф 4. Контролер измерения продукции, 4-й разряд       </w:t>
      </w:r>
    </w:p>
    <w:bookmarkEnd w:id="91"/>
    <w:p>
      <w:pPr>
        <w:spacing w:after="0"/>
        <w:ind w:left="0"/>
        <w:jc w:val="both"/>
      </w:pPr>
      <w:r>
        <w:rPr>
          <w:rFonts w:ascii="Times New Roman"/>
          <w:b w:val="false"/>
          <w:i w:val="false"/>
          <w:color w:val="000000"/>
          <w:sz w:val="28"/>
        </w:rPr>
        <w:t xml:space="preserve">      135. Характеристика работ: </w:t>
      </w:r>
      <w:r>
        <w:br/>
      </w:r>
      <w:r>
        <w:rPr>
          <w:rFonts w:ascii="Times New Roman"/>
          <w:b w:val="false"/>
          <w:i w:val="false"/>
          <w:color w:val="000000"/>
          <w:sz w:val="28"/>
        </w:rPr>
        <w:t xml:space="preserve">
      контроль измерения ткани, гардинно-тюлевого и кружевного полотна с одновременным контролем качества и сортировкой мерного лоскута на мерильно-складально-дублировочных машинах; </w:t>
      </w:r>
      <w:r>
        <w:br/>
      </w:r>
      <w:r>
        <w:rPr>
          <w:rFonts w:ascii="Times New Roman"/>
          <w:b w:val="false"/>
          <w:i w:val="false"/>
          <w:color w:val="000000"/>
          <w:sz w:val="28"/>
        </w:rPr>
        <w:t xml:space="preserve">
      выявление производственных дефектов и их вырезка; </w:t>
      </w:r>
      <w:r>
        <w:br/>
      </w:r>
      <w:r>
        <w:rPr>
          <w:rFonts w:ascii="Times New Roman"/>
          <w:b w:val="false"/>
          <w:i w:val="false"/>
          <w:color w:val="000000"/>
          <w:sz w:val="28"/>
        </w:rPr>
        <w:t xml:space="preserve">
      наблюдение за качеством намотки полотна, за соблюдением меры длины намотки полотна в соответствии с государственными стандартами, маркировка хазовых концов; </w:t>
      </w:r>
      <w:r>
        <w:br/>
      </w:r>
      <w:r>
        <w:rPr>
          <w:rFonts w:ascii="Times New Roman"/>
          <w:b w:val="false"/>
          <w:i w:val="false"/>
          <w:color w:val="000000"/>
          <w:sz w:val="28"/>
        </w:rPr>
        <w:t xml:space="preserve">
      сортировка мерного лоскута согласно техническим условиям, сбор и сдача вырезов (отходов); </w:t>
      </w:r>
      <w:r>
        <w:br/>
      </w:r>
      <w:r>
        <w:rPr>
          <w:rFonts w:ascii="Times New Roman"/>
          <w:b w:val="false"/>
          <w:i w:val="false"/>
          <w:color w:val="000000"/>
          <w:sz w:val="28"/>
        </w:rPr>
        <w:t xml:space="preserve">
      заправка полотна в обслуживаемую машину и на мотовило (вал), съем продукции; </w:t>
      </w:r>
      <w:r>
        <w:br/>
      </w:r>
      <w:r>
        <w:rPr>
          <w:rFonts w:ascii="Times New Roman"/>
          <w:b w:val="false"/>
          <w:i w:val="false"/>
          <w:color w:val="000000"/>
          <w:sz w:val="28"/>
        </w:rPr>
        <w:t xml:space="preserve">
      ведение процесса измерения и намотки в рулоны меха искусственного на мерильно-намоточной машине; </w:t>
      </w:r>
      <w:r>
        <w:br/>
      </w:r>
      <w:r>
        <w:rPr>
          <w:rFonts w:ascii="Times New Roman"/>
          <w:b w:val="false"/>
          <w:i w:val="false"/>
          <w:color w:val="000000"/>
          <w:sz w:val="28"/>
        </w:rPr>
        <w:t xml:space="preserve">
      заправка полотна в обслуживаемую машину, установка шпуль на прижимное устройство, качественный пристрел пистолетом концов рулона меха к шпуле, проставление штампа, промер меха, снятие показаний счетчика, вырезка дефектных мест, отделение одного рулона от другого, снятие рулона с машины и упаковка меха, пришив ярлыков; </w:t>
      </w:r>
      <w:r>
        <w:br/>
      </w:r>
      <w:r>
        <w:rPr>
          <w:rFonts w:ascii="Times New Roman"/>
          <w:b w:val="false"/>
          <w:i w:val="false"/>
          <w:color w:val="000000"/>
          <w:sz w:val="28"/>
        </w:rPr>
        <w:t>
      ход за обслуживаемыми машинами.</w:t>
      </w:r>
      <w:r>
        <w:br/>
      </w:r>
      <w:r>
        <w:rPr>
          <w:rFonts w:ascii="Times New Roman"/>
          <w:b w:val="false"/>
          <w:i w:val="false"/>
          <w:color w:val="000000"/>
          <w:sz w:val="28"/>
        </w:rPr>
        <w:t xml:space="preserve">
      136. Должен знать: </w:t>
      </w:r>
      <w:r>
        <w:br/>
      </w:r>
      <w:r>
        <w:rPr>
          <w:rFonts w:ascii="Times New Roman"/>
          <w:b w:val="false"/>
          <w:i w:val="false"/>
          <w:color w:val="000000"/>
          <w:sz w:val="28"/>
        </w:rPr>
        <w:t xml:space="preserve">
      устройство и взаимодействие отдельных механизмов обслуживаемых машин; </w:t>
      </w:r>
      <w:r>
        <w:br/>
      </w:r>
      <w:r>
        <w:rPr>
          <w:rFonts w:ascii="Times New Roman"/>
          <w:b w:val="false"/>
          <w:i w:val="false"/>
          <w:color w:val="000000"/>
          <w:sz w:val="28"/>
        </w:rPr>
        <w:t xml:space="preserve">
      инструкции по разбраковке выпускаемой продукции; </w:t>
      </w:r>
      <w:r>
        <w:br/>
      </w:r>
      <w:r>
        <w:rPr>
          <w:rFonts w:ascii="Times New Roman"/>
          <w:b w:val="false"/>
          <w:i w:val="false"/>
          <w:color w:val="000000"/>
          <w:sz w:val="28"/>
        </w:rPr>
        <w:t>
      государственные стандарты и технические условия на нее;</w:t>
      </w:r>
      <w:r>
        <w:br/>
      </w:r>
      <w:r>
        <w:rPr>
          <w:rFonts w:ascii="Times New Roman"/>
          <w:b w:val="false"/>
          <w:i w:val="false"/>
          <w:color w:val="000000"/>
          <w:sz w:val="28"/>
        </w:rPr>
        <w:t xml:space="preserve">
      правила маркировки продукции, вырезания пороков; </w:t>
      </w:r>
      <w:r>
        <w:br/>
      </w:r>
      <w:r>
        <w:rPr>
          <w:rFonts w:ascii="Times New Roman"/>
          <w:b w:val="false"/>
          <w:i w:val="false"/>
          <w:color w:val="000000"/>
          <w:sz w:val="28"/>
        </w:rPr>
        <w:t>
      порядок заполнения сопроводительной и учетной документации;</w:t>
      </w:r>
      <w:r>
        <w:br/>
      </w:r>
      <w:r>
        <w:rPr>
          <w:rFonts w:ascii="Times New Roman"/>
          <w:b w:val="false"/>
          <w:i w:val="false"/>
          <w:color w:val="000000"/>
          <w:sz w:val="28"/>
        </w:rPr>
        <w:t xml:space="preserve">
      приемы регулирования ровности и плотности намотки продукции; </w:t>
      </w:r>
      <w:r>
        <w:br/>
      </w:r>
      <w:r>
        <w:rPr>
          <w:rFonts w:ascii="Times New Roman"/>
          <w:b w:val="false"/>
          <w:i w:val="false"/>
          <w:color w:val="000000"/>
          <w:sz w:val="28"/>
        </w:rPr>
        <w:t>
      правила эксплуатации применяемого оборудования и ухода за ним. </w:t>
      </w:r>
    </w:p>
    <w:bookmarkStart w:name="z96" w:id="92"/>
    <w:p>
      <w:pPr>
        <w:spacing w:after="0"/>
        <w:ind w:left="0"/>
        <w:jc w:val="both"/>
      </w:pPr>
      <w:r>
        <w:rPr>
          <w:rFonts w:ascii="Times New Roman"/>
          <w:b w:val="false"/>
          <w:i w:val="false"/>
          <w:color w:val="000000"/>
          <w:sz w:val="28"/>
        </w:rPr>
        <w:t>
28. Контролер качества </w:t>
      </w:r>
    </w:p>
    <w:bookmarkEnd w:id="92"/>
    <w:bookmarkStart w:name="z97" w:id="93"/>
    <w:p>
      <w:pPr>
        <w:spacing w:after="0"/>
        <w:ind w:left="0"/>
        <w:jc w:val="both"/>
      </w:pPr>
      <w:r>
        <w:rPr>
          <w:rFonts w:ascii="Times New Roman"/>
          <w:b w:val="false"/>
          <w:i w:val="false"/>
          <w:color w:val="000000"/>
          <w:sz w:val="28"/>
        </w:rPr>
        <w:t>
Параграф 1. Контролер качества, 2-й разряд </w:t>
      </w:r>
    </w:p>
    <w:bookmarkEnd w:id="93"/>
    <w:p>
      <w:pPr>
        <w:spacing w:after="0"/>
        <w:ind w:left="0"/>
        <w:jc w:val="both"/>
      </w:pPr>
      <w:r>
        <w:rPr>
          <w:rFonts w:ascii="Times New Roman"/>
          <w:b w:val="false"/>
          <w:i w:val="false"/>
          <w:color w:val="000000"/>
          <w:sz w:val="28"/>
        </w:rPr>
        <w:t xml:space="preserve">      137. Характеристика работ: </w:t>
      </w:r>
      <w:r>
        <w:br/>
      </w:r>
      <w:r>
        <w:rPr>
          <w:rFonts w:ascii="Times New Roman"/>
          <w:b w:val="false"/>
          <w:i w:val="false"/>
          <w:color w:val="000000"/>
          <w:sz w:val="28"/>
        </w:rPr>
        <w:t xml:space="preserve">
      контроль качества сырья и полуфабрикатов по технологическим переходам в соответствии с государственными стандартами и техническими условиями при помощи измерительных приборов и шаблонов; </w:t>
      </w:r>
      <w:r>
        <w:br/>
      </w:r>
      <w:r>
        <w:rPr>
          <w:rFonts w:ascii="Times New Roman"/>
          <w:b w:val="false"/>
          <w:i w:val="false"/>
          <w:color w:val="000000"/>
          <w:sz w:val="28"/>
        </w:rPr>
        <w:t xml:space="preserve">
      клеймение или нашивка ярлыков на кусках ткани, полотне, выявление внешних дефектов полуфабрикатов в процессе их изготовления и сообщение о них помощнику мастера для принятия мер по их исправлению; </w:t>
      </w:r>
      <w:r>
        <w:br/>
      </w:r>
      <w:r>
        <w:rPr>
          <w:rFonts w:ascii="Times New Roman"/>
          <w:b w:val="false"/>
          <w:i w:val="false"/>
          <w:color w:val="000000"/>
          <w:sz w:val="28"/>
        </w:rPr>
        <w:t xml:space="preserve">
      возврат полуфабрикатов, не соответствующих техническим условиям и требованиям к качеству, с оформлением соответствующего документа; </w:t>
      </w:r>
      <w:r>
        <w:br/>
      </w:r>
      <w:r>
        <w:rPr>
          <w:rFonts w:ascii="Times New Roman"/>
          <w:b w:val="false"/>
          <w:i w:val="false"/>
          <w:color w:val="000000"/>
          <w:sz w:val="28"/>
        </w:rPr>
        <w:t xml:space="preserve">
      в шелкомотальном производстве - отбор дефектных мотков шелка-сырца, проверка правильности провязки и куфтования мотков, отработанных отходов по цвету, засоренности, зажиренности и другим признакам; </w:t>
      </w:r>
      <w:r>
        <w:br/>
      </w:r>
      <w:r>
        <w:rPr>
          <w:rFonts w:ascii="Times New Roman"/>
          <w:b w:val="false"/>
          <w:i w:val="false"/>
          <w:color w:val="000000"/>
          <w:sz w:val="28"/>
        </w:rPr>
        <w:t>
      ведение документации по контролю качества сырья и полуфабрикатов.</w:t>
      </w:r>
      <w:r>
        <w:br/>
      </w:r>
      <w:r>
        <w:rPr>
          <w:rFonts w:ascii="Times New Roman"/>
          <w:b w:val="false"/>
          <w:i w:val="false"/>
          <w:color w:val="000000"/>
          <w:sz w:val="28"/>
        </w:rPr>
        <w:t xml:space="preserve">
      138. Должен знать: </w:t>
      </w:r>
      <w:r>
        <w:br/>
      </w:r>
      <w:r>
        <w:rPr>
          <w:rFonts w:ascii="Times New Roman"/>
          <w:b w:val="false"/>
          <w:i w:val="false"/>
          <w:color w:val="000000"/>
          <w:sz w:val="28"/>
        </w:rPr>
        <w:t xml:space="preserve">
      ассортимент, артикулы, виды контролируемого сырья и полуфабрикатов, государственные стандарты; </w:t>
      </w:r>
      <w:r>
        <w:br/>
      </w:r>
      <w:r>
        <w:rPr>
          <w:rFonts w:ascii="Times New Roman"/>
          <w:b w:val="false"/>
          <w:i w:val="false"/>
          <w:color w:val="000000"/>
          <w:sz w:val="28"/>
        </w:rPr>
        <w:t>
      технические условия и требования к качеству сырья и полуфабрикатов;</w:t>
      </w:r>
      <w:r>
        <w:br/>
      </w:r>
      <w:r>
        <w:rPr>
          <w:rFonts w:ascii="Times New Roman"/>
          <w:b w:val="false"/>
          <w:i w:val="false"/>
          <w:color w:val="000000"/>
          <w:sz w:val="28"/>
        </w:rPr>
        <w:t xml:space="preserve">
      порядок составления смесок сырья; </w:t>
      </w:r>
      <w:r>
        <w:br/>
      </w:r>
      <w:r>
        <w:rPr>
          <w:rFonts w:ascii="Times New Roman"/>
          <w:b w:val="false"/>
          <w:i w:val="false"/>
          <w:color w:val="000000"/>
          <w:sz w:val="28"/>
        </w:rPr>
        <w:t xml:space="preserve">
      назначение и правила пользования применяемыми измерительными приборами и инструментом; </w:t>
      </w:r>
      <w:r>
        <w:br/>
      </w:r>
      <w:r>
        <w:rPr>
          <w:rFonts w:ascii="Times New Roman"/>
          <w:b w:val="false"/>
          <w:i w:val="false"/>
          <w:color w:val="000000"/>
          <w:sz w:val="28"/>
        </w:rPr>
        <w:t xml:space="preserve">
      правила ведения первичной документации и порядок записи результатов контроля в соответствующих журналах, картах; </w:t>
      </w:r>
      <w:r>
        <w:br/>
      </w:r>
      <w:r>
        <w:rPr>
          <w:rFonts w:ascii="Times New Roman"/>
          <w:b w:val="false"/>
          <w:i w:val="false"/>
          <w:color w:val="000000"/>
          <w:sz w:val="28"/>
        </w:rPr>
        <w:t xml:space="preserve">
      правила проверки куфтования и упаковки шелка-сырца; </w:t>
      </w:r>
      <w:r>
        <w:br/>
      </w:r>
      <w:r>
        <w:rPr>
          <w:rFonts w:ascii="Times New Roman"/>
          <w:b w:val="false"/>
          <w:i w:val="false"/>
          <w:color w:val="000000"/>
          <w:sz w:val="28"/>
        </w:rPr>
        <w:t>
      порядок оформления документации о непригодности полуфабрикатов к дальнейшей переработке.</w:t>
      </w:r>
      <w:r>
        <w:br/>
      </w:r>
      <w:r>
        <w:rPr>
          <w:rFonts w:ascii="Times New Roman"/>
          <w:b w:val="false"/>
          <w:i w:val="false"/>
          <w:color w:val="000000"/>
          <w:sz w:val="28"/>
        </w:rPr>
        <w:t>
      139. Примеры работ:</w:t>
      </w:r>
      <w:r>
        <w:br/>
      </w:r>
      <w:r>
        <w:rPr>
          <w:rFonts w:ascii="Times New Roman"/>
          <w:b w:val="false"/>
          <w:i w:val="false"/>
          <w:color w:val="000000"/>
          <w:sz w:val="28"/>
        </w:rPr>
        <w:t>
      1) волокно короткое льняное и пенькоджутовое - контроль качества;</w:t>
      </w:r>
      <w:r>
        <w:br/>
      </w:r>
      <w:r>
        <w:rPr>
          <w:rFonts w:ascii="Times New Roman"/>
          <w:b w:val="false"/>
          <w:i w:val="false"/>
          <w:color w:val="000000"/>
          <w:sz w:val="28"/>
        </w:rPr>
        <w:t>
      2) детали автопрокладок - контроль качества;</w:t>
      </w:r>
      <w:r>
        <w:br/>
      </w:r>
      <w:r>
        <w:rPr>
          <w:rFonts w:ascii="Times New Roman"/>
          <w:b w:val="false"/>
          <w:i w:val="false"/>
          <w:color w:val="000000"/>
          <w:sz w:val="28"/>
        </w:rPr>
        <w:t>
      3) коконный сдир - контроль качества на чистоту и правильность расправки;</w:t>
      </w:r>
      <w:r>
        <w:br/>
      </w:r>
      <w:r>
        <w:rPr>
          <w:rFonts w:ascii="Times New Roman"/>
          <w:b w:val="false"/>
          <w:i w:val="false"/>
          <w:color w:val="000000"/>
          <w:sz w:val="28"/>
        </w:rPr>
        <w:t>
      4) ленты, очес, ровница, уток, холсты - контроль качества;</w:t>
      </w:r>
      <w:r>
        <w:br/>
      </w:r>
      <w:r>
        <w:rPr>
          <w:rFonts w:ascii="Times New Roman"/>
          <w:b w:val="false"/>
          <w:i w:val="false"/>
          <w:color w:val="000000"/>
          <w:sz w:val="28"/>
        </w:rPr>
        <w:t>
      5) мотки шелка-сырца - контроль качества;</w:t>
      </w:r>
      <w:r>
        <w:br/>
      </w:r>
      <w:r>
        <w:rPr>
          <w:rFonts w:ascii="Times New Roman"/>
          <w:b w:val="false"/>
          <w:i w:val="false"/>
          <w:color w:val="000000"/>
          <w:sz w:val="28"/>
        </w:rPr>
        <w:t>
      6) нити, ленты, пряжа, тесьма, шнуры на бобинах - контроль качества намотки, размеров и плотности;</w:t>
      </w:r>
      <w:r>
        <w:br/>
      </w:r>
      <w:r>
        <w:rPr>
          <w:rFonts w:ascii="Times New Roman"/>
          <w:b w:val="false"/>
          <w:i w:val="false"/>
          <w:color w:val="000000"/>
          <w:sz w:val="28"/>
        </w:rPr>
        <w:t>
      7) отварка и сушка холстов - контроль качества;</w:t>
      </w:r>
      <w:r>
        <w:br/>
      </w:r>
      <w:r>
        <w:rPr>
          <w:rFonts w:ascii="Times New Roman"/>
          <w:b w:val="false"/>
          <w:i w:val="false"/>
          <w:color w:val="000000"/>
          <w:sz w:val="28"/>
        </w:rPr>
        <w:t>
      8) сортировка и подготовка волокна - контроль правильности.  </w:t>
      </w:r>
    </w:p>
    <w:bookmarkStart w:name="z98" w:id="94"/>
    <w:p>
      <w:pPr>
        <w:spacing w:after="0"/>
        <w:ind w:left="0"/>
        <w:jc w:val="both"/>
      </w:pPr>
      <w:r>
        <w:rPr>
          <w:rFonts w:ascii="Times New Roman"/>
          <w:b w:val="false"/>
          <w:i w:val="false"/>
          <w:color w:val="000000"/>
          <w:sz w:val="28"/>
        </w:rPr>
        <w:t>
Параграф 2. Контролер качества, 3-й разряд </w:t>
      </w:r>
    </w:p>
    <w:bookmarkEnd w:id="94"/>
    <w:p>
      <w:pPr>
        <w:spacing w:after="0"/>
        <w:ind w:left="0"/>
        <w:jc w:val="both"/>
      </w:pPr>
      <w:r>
        <w:rPr>
          <w:rFonts w:ascii="Times New Roman"/>
          <w:b w:val="false"/>
          <w:i w:val="false"/>
          <w:color w:val="000000"/>
          <w:sz w:val="28"/>
        </w:rPr>
        <w:t xml:space="preserve">      140. Характеристика работ: </w:t>
      </w:r>
      <w:r>
        <w:br/>
      </w:r>
      <w:r>
        <w:rPr>
          <w:rFonts w:ascii="Times New Roman"/>
          <w:b w:val="false"/>
          <w:i w:val="false"/>
          <w:color w:val="000000"/>
          <w:sz w:val="28"/>
        </w:rPr>
        <w:t xml:space="preserve">
      контроль качества сырья, полуфабрикатов и готовых изделий в соответствии с государственными стандартами, техническими условиями и инструкциями; </w:t>
      </w:r>
      <w:r>
        <w:br/>
      </w:r>
      <w:r>
        <w:rPr>
          <w:rFonts w:ascii="Times New Roman"/>
          <w:b w:val="false"/>
          <w:i w:val="false"/>
          <w:color w:val="000000"/>
          <w:sz w:val="28"/>
        </w:rPr>
        <w:t xml:space="preserve">
      контроль плотности, ширины и меры тканей, массы сукон и полотен, размеров полуфабрикатов и изделий пенько-джутового и валяльно-войлочного производств; </w:t>
      </w:r>
      <w:r>
        <w:br/>
      </w:r>
      <w:r>
        <w:rPr>
          <w:rFonts w:ascii="Times New Roman"/>
          <w:b w:val="false"/>
          <w:i w:val="false"/>
          <w:color w:val="000000"/>
          <w:sz w:val="28"/>
        </w:rPr>
        <w:t xml:space="preserve">
      контроль за соблюдением установленных смесок волокна, правильности сортности и подготовки волокна, качества прочеса; </w:t>
      </w:r>
      <w:r>
        <w:br/>
      </w:r>
      <w:r>
        <w:rPr>
          <w:rFonts w:ascii="Times New Roman"/>
          <w:b w:val="false"/>
          <w:i w:val="false"/>
          <w:color w:val="000000"/>
          <w:sz w:val="28"/>
        </w:rPr>
        <w:t xml:space="preserve">
      определение годности полуфабрикатов валяльно-войлочного производства; </w:t>
      </w:r>
      <w:r>
        <w:br/>
      </w:r>
      <w:r>
        <w:rPr>
          <w:rFonts w:ascii="Times New Roman"/>
          <w:b w:val="false"/>
          <w:i w:val="false"/>
          <w:color w:val="000000"/>
          <w:sz w:val="28"/>
        </w:rPr>
        <w:t xml:space="preserve">
      принятие мер по предупреждению пороков и дефектов в изделиях и полуфабрикатах, в случае необходимости - возврат их для дополнительной обработки и устранения дефектов; </w:t>
      </w:r>
      <w:r>
        <w:br/>
      </w:r>
      <w:r>
        <w:rPr>
          <w:rFonts w:ascii="Times New Roman"/>
          <w:b w:val="false"/>
          <w:i w:val="false"/>
          <w:color w:val="000000"/>
          <w:sz w:val="28"/>
        </w:rPr>
        <w:t xml:space="preserve">
      удаление дефектов пряжи; </w:t>
      </w:r>
      <w:r>
        <w:br/>
      </w:r>
      <w:r>
        <w:rPr>
          <w:rFonts w:ascii="Times New Roman"/>
          <w:b w:val="false"/>
          <w:i w:val="false"/>
          <w:color w:val="000000"/>
          <w:sz w:val="28"/>
        </w:rPr>
        <w:t xml:space="preserve">
      нанесение на куски полотна соответствующих реквизитов; </w:t>
      </w:r>
      <w:r>
        <w:br/>
      </w:r>
      <w:r>
        <w:rPr>
          <w:rFonts w:ascii="Times New Roman"/>
          <w:b w:val="false"/>
          <w:i w:val="false"/>
          <w:color w:val="000000"/>
          <w:sz w:val="28"/>
        </w:rPr>
        <w:t xml:space="preserve">
      снятие наработанных катушек; </w:t>
      </w:r>
      <w:r>
        <w:br/>
      </w:r>
      <w:r>
        <w:rPr>
          <w:rFonts w:ascii="Times New Roman"/>
          <w:b w:val="false"/>
          <w:i w:val="false"/>
          <w:color w:val="000000"/>
          <w:sz w:val="28"/>
        </w:rPr>
        <w:t xml:space="preserve">
      контроль чистки пряжи; </w:t>
      </w:r>
      <w:r>
        <w:br/>
      </w:r>
      <w:r>
        <w:rPr>
          <w:rFonts w:ascii="Times New Roman"/>
          <w:b w:val="false"/>
          <w:i w:val="false"/>
          <w:color w:val="000000"/>
          <w:sz w:val="28"/>
        </w:rPr>
        <w:t xml:space="preserve">
      составление первичных документов о результатах контроля по установленным формам; </w:t>
      </w:r>
      <w:r>
        <w:br/>
      </w:r>
      <w:r>
        <w:rPr>
          <w:rFonts w:ascii="Times New Roman"/>
          <w:b w:val="false"/>
          <w:i w:val="false"/>
          <w:color w:val="000000"/>
          <w:sz w:val="28"/>
        </w:rPr>
        <w:t>
      транспортирование контролируемой продукции к рабочему месту;</w:t>
      </w:r>
      <w:r>
        <w:br/>
      </w:r>
      <w:r>
        <w:rPr>
          <w:rFonts w:ascii="Times New Roman"/>
          <w:b w:val="false"/>
          <w:i w:val="false"/>
          <w:color w:val="000000"/>
          <w:sz w:val="28"/>
        </w:rPr>
        <w:t>
      уход за применяемым оборудованием.</w:t>
      </w:r>
      <w:r>
        <w:br/>
      </w:r>
      <w:r>
        <w:rPr>
          <w:rFonts w:ascii="Times New Roman"/>
          <w:b w:val="false"/>
          <w:i w:val="false"/>
          <w:color w:val="000000"/>
          <w:sz w:val="28"/>
        </w:rPr>
        <w:t xml:space="preserve">
      141. Должен знать: </w:t>
      </w:r>
      <w:r>
        <w:br/>
      </w:r>
      <w:r>
        <w:rPr>
          <w:rFonts w:ascii="Times New Roman"/>
          <w:b w:val="false"/>
          <w:i w:val="false"/>
          <w:color w:val="000000"/>
          <w:sz w:val="28"/>
        </w:rPr>
        <w:t xml:space="preserve">
      ассортимент, артикулы и виды контролируемого сырья, полуфабрикатов и изделий и требования, предъявляемые к их качеству, действующие государственные стандарты и технические условия, установленные смески сырья; </w:t>
      </w:r>
      <w:r>
        <w:br/>
      </w:r>
      <w:r>
        <w:rPr>
          <w:rFonts w:ascii="Times New Roman"/>
          <w:b w:val="false"/>
          <w:i w:val="false"/>
          <w:color w:val="000000"/>
          <w:sz w:val="28"/>
        </w:rPr>
        <w:t xml:space="preserve">
      назначение и устройство браковочной машины, меры по устранению и предупреждению дефектов в пряже и полуфабрикатах; </w:t>
      </w:r>
      <w:r>
        <w:br/>
      </w:r>
      <w:r>
        <w:rPr>
          <w:rFonts w:ascii="Times New Roman"/>
          <w:b w:val="false"/>
          <w:i w:val="false"/>
          <w:color w:val="000000"/>
          <w:sz w:val="28"/>
        </w:rPr>
        <w:t>
      порядок ведения контрольно-учетной первичной документации.</w:t>
      </w:r>
      <w:r>
        <w:br/>
      </w:r>
      <w:r>
        <w:rPr>
          <w:rFonts w:ascii="Times New Roman"/>
          <w:b w:val="false"/>
          <w:i w:val="false"/>
          <w:color w:val="000000"/>
          <w:sz w:val="28"/>
        </w:rPr>
        <w:t>
      142. Примеры работ:</w:t>
      </w:r>
      <w:r>
        <w:br/>
      </w:r>
      <w:r>
        <w:rPr>
          <w:rFonts w:ascii="Times New Roman"/>
          <w:b w:val="false"/>
          <w:i w:val="false"/>
          <w:color w:val="000000"/>
          <w:sz w:val="28"/>
        </w:rPr>
        <w:t>
      Контроль качества:</w:t>
      </w:r>
      <w:r>
        <w:br/>
      </w:r>
      <w:r>
        <w:rPr>
          <w:rFonts w:ascii="Times New Roman"/>
          <w:b w:val="false"/>
          <w:i w:val="false"/>
          <w:color w:val="000000"/>
          <w:sz w:val="28"/>
        </w:rPr>
        <w:t xml:space="preserve">
      1) волокно длинное льняное и пенькоджутовое; </w:t>
      </w:r>
      <w:r>
        <w:br/>
      </w:r>
      <w:r>
        <w:rPr>
          <w:rFonts w:ascii="Times New Roman"/>
          <w:b w:val="false"/>
          <w:i w:val="false"/>
          <w:color w:val="000000"/>
          <w:sz w:val="28"/>
        </w:rPr>
        <w:t xml:space="preserve">
      2) изделия перчаточные, чулочно-носочные; </w:t>
      </w:r>
      <w:r>
        <w:br/>
      </w:r>
      <w:r>
        <w:rPr>
          <w:rFonts w:ascii="Times New Roman"/>
          <w:b w:val="false"/>
          <w:i w:val="false"/>
          <w:color w:val="000000"/>
          <w:sz w:val="28"/>
        </w:rPr>
        <w:t xml:space="preserve">
      3) изделия сетевязального и текстильно-галантерейного производства (кроме готовой продукции гардинного, тюлевого и кружевного производств); </w:t>
      </w:r>
      <w:r>
        <w:br/>
      </w:r>
      <w:r>
        <w:rPr>
          <w:rFonts w:ascii="Times New Roman"/>
          <w:b w:val="false"/>
          <w:i w:val="false"/>
          <w:color w:val="000000"/>
          <w:sz w:val="28"/>
        </w:rPr>
        <w:t xml:space="preserve">
      4) изделия крученые; </w:t>
      </w:r>
      <w:r>
        <w:br/>
      </w:r>
      <w:r>
        <w:rPr>
          <w:rFonts w:ascii="Times New Roman"/>
          <w:b w:val="false"/>
          <w:i w:val="false"/>
          <w:color w:val="000000"/>
          <w:sz w:val="28"/>
        </w:rPr>
        <w:t xml:space="preserve">
      5) мотки пряжи после крашения; </w:t>
      </w:r>
      <w:r>
        <w:br/>
      </w:r>
      <w:r>
        <w:rPr>
          <w:rFonts w:ascii="Times New Roman"/>
          <w:b w:val="false"/>
          <w:i w:val="false"/>
          <w:color w:val="000000"/>
          <w:sz w:val="28"/>
        </w:rPr>
        <w:t xml:space="preserve">
      6) мотки отваренного шелка-сырца; </w:t>
      </w:r>
      <w:r>
        <w:br/>
      </w:r>
      <w:r>
        <w:rPr>
          <w:rFonts w:ascii="Times New Roman"/>
          <w:b w:val="false"/>
          <w:i w:val="false"/>
          <w:color w:val="000000"/>
          <w:sz w:val="28"/>
        </w:rPr>
        <w:t xml:space="preserve">
      7) намотка и натяжение нитей; </w:t>
      </w:r>
      <w:r>
        <w:br/>
      </w:r>
      <w:r>
        <w:rPr>
          <w:rFonts w:ascii="Times New Roman"/>
          <w:b w:val="false"/>
          <w:i w:val="false"/>
          <w:color w:val="000000"/>
          <w:sz w:val="28"/>
        </w:rPr>
        <w:t xml:space="preserve">
      8) полотна нетканые; </w:t>
      </w:r>
      <w:r>
        <w:br/>
      </w:r>
      <w:r>
        <w:rPr>
          <w:rFonts w:ascii="Times New Roman"/>
          <w:b w:val="false"/>
          <w:i w:val="false"/>
          <w:color w:val="000000"/>
          <w:sz w:val="28"/>
        </w:rPr>
        <w:t>
      9) полуфабрикаты шерстяного и валяльно-войлочного производств;</w:t>
      </w:r>
      <w:r>
        <w:br/>
      </w:r>
      <w:r>
        <w:rPr>
          <w:rFonts w:ascii="Times New Roman"/>
          <w:b w:val="false"/>
          <w:i w:val="false"/>
          <w:color w:val="000000"/>
          <w:sz w:val="28"/>
        </w:rPr>
        <w:t xml:space="preserve">
      10) полотно суровое трикотажное и вышитое, мех искусственный на трикотажной основе; </w:t>
      </w:r>
      <w:r>
        <w:br/>
      </w:r>
      <w:r>
        <w:rPr>
          <w:rFonts w:ascii="Times New Roman"/>
          <w:b w:val="false"/>
          <w:i w:val="false"/>
          <w:color w:val="000000"/>
          <w:sz w:val="28"/>
        </w:rPr>
        <w:t xml:space="preserve">
      11) пряжа хлопчатобумажная, льняная, шелковая, шерстяная, штапельная, из шелковых и штапельных отходов, искусственных и синтетических волокон, из натурального шелка после опаливания; </w:t>
      </w:r>
      <w:r>
        <w:br/>
      </w:r>
      <w:r>
        <w:rPr>
          <w:rFonts w:ascii="Times New Roman"/>
          <w:b w:val="false"/>
          <w:i w:val="false"/>
          <w:color w:val="000000"/>
          <w:sz w:val="28"/>
        </w:rPr>
        <w:t xml:space="preserve">
      12) ткани суровые ткацкого производства; </w:t>
      </w:r>
      <w:r>
        <w:br/>
      </w:r>
      <w:r>
        <w:rPr>
          <w:rFonts w:ascii="Times New Roman"/>
          <w:b w:val="false"/>
          <w:i w:val="false"/>
          <w:color w:val="000000"/>
          <w:sz w:val="28"/>
        </w:rPr>
        <w:t xml:space="preserve">
      13) ткани в переходах отделочного производства; </w:t>
      </w:r>
      <w:r>
        <w:br/>
      </w:r>
      <w:r>
        <w:rPr>
          <w:rFonts w:ascii="Times New Roman"/>
          <w:b w:val="false"/>
          <w:i w:val="false"/>
          <w:color w:val="000000"/>
          <w:sz w:val="28"/>
        </w:rPr>
        <w:t xml:space="preserve">
      14) шерсть мытая по видам, тонине, длине, состоянию и цвету; </w:t>
      </w:r>
      <w:r>
        <w:br/>
      </w:r>
      <w:r>
        <w:rPr>
          <w:rFonts w:ascii="Times New Roman"/>
          <w:b w:val="false"/>
          <w:i w:val="false"/>
          <w:color w:val="000000"/>
          <w:sz w:val="28"/>
        </w:rPr>
        <w:t xml:space="preserve">
      15) лента шерстяная; </w:t>
      </w:r>
      <w:r>
        <w:br/>
      </w:r>
      <w:r>
        <w:rPr>
          <w:rFonts w:ascii="Times New Roman"/>
          <w:b w:val="false"/>
          <w:i w:val="false"/>
          <w:color w:val="000000"/>
          <w:sz w:val="28"/>
        </w:rPr>
        <w:t xml:space="preserve">
      16) лента, ровница для производства трикотажной пряжи.       </w:t>
      </w:r>
    </w:p>
    <w:bookmarkStart w:name="z99" w:id="95"/>
    <w:p>
      <w:pPr>
        <w:spacing w:after="0"/>
        <w:ind w:left="0"/>
        <w:jc w:val="both"/>
      </w:pPr>
      <w:r>
        <w:rPr>
          <w:rFonts w:ascii="Times New Roman"/>
          <w:b w:val="false"/>
          <w:i w:val="false"/>
          <w:color w:val="000000"/>
          <w:sz w:val="28"/>
        </w:rPr>
        <w:t>
Параграф 3. Контролер качества, 4-й разряд </w:t>
      </w:r>
    </w:p>
    <w:bookmarkEnd w:id="95"/>
    <w:p>
      <w:pPr>
        <w:spacing w:after="0"/>
        <w:ind w:left="0"/>
        <w:jc w:val="both"/>
      </w:pPr>
      <w:r>
        <w:rPr>
          <w:rFonts w:ascii="Times New Roman"/>
          <w:b w:val="false"/>
          <w:i w:val="false"/>
          <w:color w:val="000000"/>
          <w:sz w:val="28"/>
        </w:rPr>
        <w:t xml:space="preserve">      143. Характеристика работ: </w:t>
      </w:r>
      <w:r>
        <w:br/>
      </w:r>
      <w:r>
        <w:rPr>
          <w:rFonts w:ascii="Times New Roman"/>
          <w:b w:val="false"/>
          <w:i w:val="false"/>
          <w:color w:val="000000"/>
          <w:sz w:val="28"/>
        </w:rPr>
        <w:t xml:space="preserve">
      контроль качества готовых тканей, трикотажного полотна, ковров и ковровых изделий в соответствии с государственными стандартами, техническими условиями и инструкциями, выявление пороков и определение их сортности; </w:t>
      </w:r>
      <w:r>
        <w:br/>
      </w:r>
      <w:r>
        <w:rPr>
          <w:rFonts w:ascii="Times New Roman"/>
          <w:b w:val="false"/>
          <w:i w:val="false"/>
          <w:color w:val="000000"/>
          <w:sz w:val="28"/>
        </w:rPr>
        <w:t xml:space="preserve">
      контроль плотности, ширины и меры ткани, массы полотна и сукон, размеров трикотажных и других изделий, соответствия данных о мере и массе тканей и размеров изделий записям сопроводительной документации и учетным данным; </w:t>
      </w:r>
      <w:r>
        <w:br/>
      </w:r>
      <w:r>
        <w:rPr>
          <w:rFonts w:ascii="Times New Roman"/>
          <w:b w:val="false"/>
          <w:i w:val="false"/>
          <w:color w:val="000000"/>
          <w:sz w:val="28"/>
        </w:rPr>
        <w:t xml:space="preserve">
      выборочный контроль качества полуфабриката трикотажного производства; </w:t>
      </w:r>
      <w:r>
        <w:br/>
      </w:r>
      <w:r>
        <w:rPr>
          <w:rFonts w:ascii="Times New Roman"/>
          <w:b w:val="false"/>
          <w:i w:val="false"/>
          <w:color w:val="000000"/>
          <w:sz w:val="28"/>
        </w:rPr>
        <w:t xml:space="preserve">
      подборка гардинно-тюлевых изделий по видам, артикулам и сортам; </w:t>
      </w:r>
      <w:r>
        <w:br/>
      </w:r>
      <w:r>
        <w:rPr>
          <w:rFonts w:ascii="Times New Roman"/>
          <w:b w:val="false"/>
          <w:i w:val="false"/>
          <w:color w:val="000000"/>
          <w:sz w:val="28"/>
        </w:rPr>
        <w:t xml:space="preserve">
      соблюдение установленного объема выборочной проверки; </w:t>
      </w:r>
      <w:r>
        <w:br/>
      </w:r>
      <w:r>
        <w:rPr>
          <w:rFonts w:ascii="Times New Roman"/>
          <w:b w:val="false"/>
          <w:i w:val="false"/>
          <w:color w:val="000000"/>
          <w:sz w:val="28"/>
        </w:rPr>
        <w:t xml:space="preserve">
      возвращение контролируемых тканей и изделий для повторной обработки и исправления пороков; </w:t>
      </w:r>
      <w:r>
        <w:br/>
      </w:r>
      <w:r>
        <w:rPr>
          <w:rFonts w:ascii="Times New Roman"/>
          <w:b w:val="false"/>
          <w:i w:val="false"/>
          <w:color w:val="000000"/>
          <w:sz w:val="28"/>
        </w:rPr>
        <w:t xml:space="preserve">
      клеймение готовой продукции; </w:t>
      </w:r>
      <w:r>
        <w:br/>
      </w:r>
      <w:r>
        <w:rPr>
          <w:rFonts w:ascii="Times New Roman"/>
          <w:b w:val="false"/>
          <w:i w:val="false"/>
          <w:color w:val="000000"/>
          <w:sz w:val="28"/>
        </w:rPr>
        <w:t xml:space="preserve">
      участие в рассмотрении претензий и рекламаций по качеству продукции от торговых баз и потребителей; </w:t>
      </w:r>
      <w:r>
        <w:br/>
      </w:r>
      <w:r>
        <w:rPr>
          <w:rFonts w:ascii="Times New Roman"/>
          <w:b w:val="false"/>
          <w:i w:val="false"/>
          <w:color w:val="000000"/>
          <w:sz w:val="28"/>
        </w:rPr>
        <w:t xml:space="preserve">
      оформление паспорта на готовые изделия и актов на продукцию пониженного качества; </w:t>
      </w:r>
      <w:r>
        <w:br/>
      </w:r>
      <w:r>
        <w:rPr>
          <w:rFonts w:ascii="Times New Roman"/>
          <w:b w:val="false"/>
          <w:i w:val="false"/>
          <w:color w:val="000000"/>
          <w:sz w:val="28"/>
        </w:rPr>
        <w:t xml:space="preserve">
      ведение учетной документации о результатах контроля по установленным формам; </w:t>
      </w:r>
      <w:r>
        <w:br/>
      </w:r>
      <w:r>
        <w:rPr>
          <w:rFonts w:ascii="Times New Roman"/>
          <w:b w:val="false"/>
          <w:i w:val="false"/>
          <w:color w:val="000000"/>
          <w:sz w:val="28"/>
        </w:rPr>
        <w:t>
      участие в разработке и осуществлении мероприятий по устранению дефектов и повышению качества продукции.</w:t>
      </w:r>
      <w:r>
        <w:br/>
      </w:r>
      <w:r>
        <w:rPr>
          <w:rFonts w:ascii="Times New Roman"/>
          <w:b w:val="false"/>
          <w:i w:val="false"/>
          <w:color w:val="000000"/>
          <w:sz w:val="28"/>
        </w:rPr>
        <w:t xml:space="preserve">
      144. Должен знать: </w:t>
      </w:r>
      <w:r>
        <w:br/>
      </w:r>
      <w:r>
        <w:rPr>
          <w:rFonts w:ascii="Times New Roman"/>
          <w:b w:val="false"/>
          <w:i w:val="false"/>
          <w:color w:val="000000"/>
          <w:sz w:val="28"/>
        </w:rPr>
        <w:t xml:space="preserve">
      ассортимент контролируемой готовой ткани и изделий; </w:t>
      </w:r>
      <w:r>
        <w:br/>
      </w:r>
      <w:r>
        <w:rPr>
          <w:rFonts w:ascii="Times New Roman"/>
          <w:b w:val="false"/>
          <w:i w:val="false"/>
          <w:color w:val="000000"/>
          <w:sz w:val="28"/>
        </w:rPr>
        <w:t xml:space="preserve">
      номера и виды рисунков; </w:t>
      </w:r>
      <w:r>
        <w:br/>
      </w:r>
      <w:r>
        <w:rPr>
          <w:rFonts w:ascii="Times New Roman"/>
          <w:b w:val="false"/>
          <w:i w:val="false"/>
          <w:color w:val="000000"/>
          <w:sz w:val="28"/>
        </w:rPr>
        <w:t xml:space="preserve">
      размеры изделий; </w:t>
      </w:r>
      <w:r>
        <w:br/>
      </w:r>
      <w:r>
        <w:rPr>
          <w:rFonts w:ascii="Times New Roman"/>
          <w:b w:val="false"/>
          <w:i w:val="false"/>
          <w:color w:val="000000"/>
          <w:sz w:val="28"/>
        </w:rPr>
        <w:t xml:space="preserve">
      виды дефектов и систему их оценки в баллах или других условных единицах; </w:t>
      </w:r>
      <w:r>
        <w:br/>
      </w:r>
      <w:r>
        <w:rPr>
          <w:rFonts w:ascii="Times New Roman"/>
          <w:b w:val="false"/>
          <w:i w:val="false"/>
          <w:color w:val="000000"/>
          <w:sz w:val="28"/>
        </w:rPr>
        <w:t xml:space="preserve">
      причины возникновения пороков, государственные стандарты, технические условия и инструкции по контролю качества готовых тканей и изделий; </w:t>
      </w:r>
      <w:r>
        <w:br/>
      </w:r>
      <w:r>
        <w:rPr>
          <w:rFonts w:ascii="Times New Roman"/>
          <w:b w:val="false"/>
          <w:i w:val="false"/>
          <w:color w:val="000000"/>
          <w:sz w:val="28"/>
        </w:rPr>
        <w:t xml:space="preserve">
      устройство применяемых машин, инструмента и приборов; </w:t>
      </w:r>
      <w:r>
        <w:br/>
      </w:r>
      <w:r>
        <w:rPr>
          <w:rFonts w:ascii="Times New Roman"/>
          <w:b w:val="false"/>
          <w:i w:val="false"/>
          <w:color w:val="000000"/>
          <w:sz w:val="28"/>
        </w:rPr>
        <w:t xml:space="preserve">
      правила удаления (вырезки) пороков в тканях, клеймения и маркировки продукции; </w:t>
      </w:r>
      <w:r>
        <w:br/>
      </w:r>
      <w:r>
        <w:rPr>
          <w:rFonts w:ascii="Times New Roman"/>
          <w:b w:val="false"/>
          <w:i w:val="false"/>
          <w:color w:val="000000"/>
          <w:sz w:val="28"/>
        </w:rPr>
        <w:t xml:space="preserve">
      порядок формирования кусков ткани и меры по сокращению выхода мерного и весового лоскута; </w:t>
      </w:r>
      <w:r>
        <w:br/>
      </w:r>
      <w:r>
        <w:rPr>
          <w:rFonts w:ascii="Times New Roman"/>
          <w:b w:val="false"/>
          <w:i w:val="false"/>
          <w:color w:val="000000"/>
          <w:sz w:val="28"/>
        </w:rPr>
        <w:t>
      порядок определения сортности тканей, изделий и оформление соответствующих документов, актов на продукцию пониженных сортов, не соответствующую требованиям государственных стандартов и техническим условиям.</w:t>
      </w:r>
      <w:r>
        <w:br/>
      </w:r>
      <w:r>
        <w:rPr>
          <w:rFonts w:ascii="Times New Roman"/>
          <w:b w:val="false"/>
          <w:i w:val="false"/>
          <w:color w:val="000000"/>
          <w:sz w:val="28"/>
        </w:rPr>
        <w:t>
      145. Примеры работ:</w:t>
      </w:r>
      <w:r>
        <w:br/>
      </w:r>
      <w:r>
        <w:rPr>
          <w:rFonts w:ascii="Times New Roman"/>
          <w:b w:val="false"/>
          <w:i w:val="false"/>
          <w:color w:val="000000"/>
          <w:sz w:val="28"/>
        </w:rPr>
        <w:t>
      Контроль качества:</w:t>
      </w:r>
      <w:r>
        <w:br/>
      </w:r>
      <w:r>
        <w:rPr>
          <w:rFonts w:ascii="Times New Roman"/>
          <w:b w:val="false"/>
          <w:i w:val="false"/>
          <w:color w:val="000000"/>
          <w:sz w:val="28"/>
        </w:rPr>
        <w:t xml:space="preserve">
      1) изделия верхнего трикотажа из хлопчатобумажной, льняной, шерстяной, шелковой пряжи и пряжи из синтетических и искусственных волокон; </w:t>
      </w:r>
      <w:r>
        <w:br/>
      </w:r>
      <w:r>
        <w:rPr>
          <w:rFonts w:ascii="Times New Roman"/>
          <w:b w:val="false"/>
          <w:i w:val="false"/>
          <w:color w:val="000000"/>
          <w:sz w:val="28"/>
        </w:rPr>
        <w:t xml:space="preserve">
      2) изделия готовые валяльно-войлочного производства; </w:t>
      </w:r>
      <w:r>
        <w:br/>
      </w:r>
      <w:r>
        <w:rPr>
          <w:rFonts w:ascii="Times New Roman"/>
          <w:b w:val="false"/>
          <w:i w:val="false"/>
          <w:color w:val="000000"/>
          <w:sz w:val="28"/>
        </w:rPr>
        <w:t xml:space="preserve">
      3) изделия готовые трикотажного производства (женское и мужское белье); </w:t>
      </w:r>
      <w:r>
        <w:br/>
      </w:r>
      <w:r>
        <w:rPr>
          <w:rFonts w:ascii="Times New Roman"/>
          <w:b w:val="false"/>
          <w:i w:val="false"/>
          <w:color w:val="000000"/>
          <w:sz w:val="28"/>
        </w:rPr>
        <w:t xml:space="preserve">
      4) ткани готовые хлопчатобумажные, льняные, шерстяные, шелковые, трикотажные и вышитые полотна, искусственные меха на трикотажной основе; </w:t>
      </w:r>
      <w:r>
        <w:br/>
      </w:r>
      <w:r>
        <w:rPr>
          <w:rFonts w:ascii="Times New Roman"/>
          <w:b w:val="false"/>
          <w:i w:val="false"/>
          <w:color w:val="000000"/>
          <w:sz w:val="28"/>
        </w:rPr>
        <w:t xml:space="preserve">
      5) продукция готовая гардинного, тюлевого и кружевного производств, вышитое полотно, изделия художественной росписи; </w:t>
      </w:r>
      <w:r>
        <w:br/>
      </w:r>
      <w:r>
        <w:rPr>
          <w:rFonts w:ascii="Times New Roman"/>
          <w:b w:val="false"/>
          <w:i w:val="false"/>
          <w:color w:val="000000"/>
          <w:sz w:val="28"/>
        </w:rPr>
        <w:t xml:space="preserve">
      6) пряжа чистошерстяная, ватин для отправки потребителям. </w:t>
      </w:r>
      <w:r>
        <w:br/>
      </w:r>
      <w:r>
        <w:rPr>
          <w:rFonts w:ascii="Times New Roman"/>
          <w:b w:val="false"/>
          <w:i w:val="false"/>
          <w:color w:val="000000"/>
          <w:sz w:val="28"/>
        </w:rPr>
        <w:t>
      Пряжа для трикотажного производства.</w:t>
      </w:r>
      <w:r>
        <w:br/>
      </w:r>
      <w:r>
        <w:rPr>
          <w:rFonts w:ascii="Times New Roman"/>
          <w:b w:val="false"/>
          <w:i w:val="false"/>
          <w:color w:val="000000"/>
          <w:sz w:val="28"/>
        </w:rPr>
        <w:t>
      Выборочный контроль и исправление ошибок в определении сортности, допущенных контролерами более низких разрядов:</w:t>
      </w:r>
      <w:r>
        <w:br/>
      </w:r>
      <w:r>
        <w:rPr>
          <w:rFonts w:ascii="Times New Roman"/>
          <w:b w:val="false"/>
          <w:i w:val="false"/>
          <w:color w:val="000000"/>
          <w:sz w:val="28"/>
        </w:rPr>
        <w:t>
      1) вата гигроскопическая, хирургическая;</w:t>
      </w:r>
      <w:r>
        <w:br/>
      </w:r>
      <w:r>
        <w:rPr>
          <w:rFonts w:ascii="Times New Roman"/>
          <w:b w:val="false"/>
          <w:i w:val="false"/>
          <w:color w:val="000000"/>
          <w:sz w:val="28"/>
        </w:rPr>
        <w:t>
      2) изделия веревочные, канатные, ниточные, перчаточные, чулочно-носочные;</w:t>
      </w:r>
      <w:r>
        <w:br/>
      </w:r>
      <w:r>
        <w:rPr>
          <w:rFonts w:ascii="Times New Roman"/>
          <w:b w:val="false"/>
          <w:i w:val="false"/>
          <w:color w:val="000000"/>
          <w:sz w:val="28"/>
        </w:rPr>
        <w:t>
      3) изделия текстильно-галантерейного производства (кроме готовой продукции гардинного, тюлевого и кружевного производств);</w:t>
      </w:r>
      <w:r>
        <w:br/>
      </w:r>
      <w:r>
        <w:rPr>
          <w:rFonts w:ascii="Times New Roman"/>
          <w:b w:val="false"/>
          <w:i w:val="false"/>
          <w:color w:val="000000"/>
          <w:sz w:val="28"/>
        </w:rPr>
        <w:t>
      4) мотки пряжи после крашения;</w:t>
      </w:r>
      <w:r>
        <w:br/>
      </w:r>
      <w:r>
        <w:rPr>
          <w:rFonts w:ascii="Times New Roman"/>
          <w:b w:val="false"/>
          <w:i w:val="false"/>
          <w:color w:val="000000"/>
          <w:sz w:val="28"/>
        </w:rPr>
        <w:t>
      5) полотна нетканые, суровые трикотажные и вышитые;</w:t>
      </w:r>
      <w:r>
        <w:br/>
      </w:r>
      <w:r>
        <w:rPr>
          <w:rFonts w:ascii="Times New Roman"/>
          <w:b w:val="false"/>
          <w:i w:val="false"/>
          <w:color w:val="000000"/>
          <w:sz w:val="28"/>
        </w:rPr>
        <w:t>
      6) полуфабрикаты валяльно-войлочного производства, шелк крученый и крашеный;</w:t>
      </w:r>
      <w:r>
        <w:br/>
      </w:r>
      <w:r>
        <w:rPr>
          <w:rFonts w:ascii="Times New Roman"/>
          <w:b w:val="false"/>
          <w:i w:val="false"/>
          <w:color w:val="000000"/>
          <w:sz w:val="28"/>
        </w:rPr>
        <w:t>
      7) пряжа хлопчатобумажная, льняная, шерстяная, шелковая;</w:t>
      </w:r>
      <w:r>
        <w:br/>
      </w:r>
      <w:r>
        <w:rPr>
          <w:rFonts w:ascii="Times New Roman"/>
          <w:b w:val="false"/>
          <w:i w:val="false"/>
          <w:color w:val="000000"/>
          <w:sz w:val="28"/>
        </w:rPr>
        <w:t>
      8) ткани суровые хлопчатобумажные, льняные, шелковые, шерстяные, пенькоджутовые. </w:t>
      </w:r>
    </w:p>
    <w:bookmarkStart w:name="z100" w:id="96"/>
    <w:p>
      <w:pPr>
        <w:spacing w:after="0"/>
        <w:ind w:left="0"/>
        <w:jc w:val="both"/>
      </w:pPr>
      <w:r>
        <w:rPr>
          <w:rFonts w:ascii="Times New Roman"/>
          <w:b w:val="false"/>
          <w:i w:val="false"/>
          <w:color w:val="000000"/>
          <w:sz w:val="28"/>
        </w:rPr>
        <w:t>
Параграф 4. Контролер качества, 5-й разряд </w:t>
      </w:r>
    </w:p>
    <w:bookmarkEnd w:id="96"/>
    <w:p>
      <w:pPr>
        <w:spacing w:after="0"/>
        <w:ind w:left="0"/>
        <w:jc w:val="both"/>
      </w:pPr>
      <w:r>
        <w:rPr>
          <w:rFonts w:ascii="Times New Roman"/>
          <w:b w:val="false"/>
          <w:i w:val="false"/>
          <w:color w:val="000000"/>
          <w:sz w:val="28"/>
        </w:rPr>
        <w:t xml:space="preserve">      146. Характеристика работ: </w:t>
      </w:r>
      <w:r>
        <w:br/>
      </w:r>
      <w:r>
        <w:rPr>
          <w:rFonts w:ascii="Times New Roman"/>
          <w:b w:val="false"/>
          <w:i w:val="false"/>
          <w:color w:val="000000"/>
          <w:sz w:val="28"/>
        </w:rPr>
        <w:t xml:space="preserve">
      периодическая проверка кроя, поступающего на конвейер, и качества выполнения операций на рабочих местах, контроль готовой продукции в соответствии с требованиями конфекционной карты; </w:t>
      </w:r>
      <w:r>
        <w:br/>
      </w:r>
      <w:r>
        <w:rPr>
          <w:rFonts w:ascii="Times New Roman"/>
          <w:b w:val="false"/>
          <w:i w:val="false"/>
          <w:color w:val="000000"/>
          <w:sz w:val="28"/>
        </w:rPr>
        <w:t xml:space="preserve">
      выборочный контроль качества и определение сортности готовых тканей всех видов, готовых изделий верхнего и бельевого трикотажа и художественной росписи, валяльно-войлочных изделий, ковровых изделий, готовых гардинных, тюлевых и кружевных полотен и изделий в соответствии с государственными стандартами и техническими условиями; </w:t>
      </w:r>
      <w:r>
        <w:br/>
      </w:r>
      <w:r>
        <w:rPr>
          <w:rFonts w:ascii="Times New Roman"/>
          <w:b w:val="false"/>
          <w:i w:val="false"/>
          <w:color w:val="000000"/>
          <w:sz w:val="28"/>
        </w:rPr>
        <w:t xml:space="preserve">
      соблюдение установленного объема выборки для повторного контроля; </w:t>
      </w:r>
      <w:r>
        <w:br/>
      </w:r>
      <w:r>
        <w:rPr>
          <w:rFonts w:ascii="Times New Roman"/>
          <w:b w:val="false"/>
          <w:i w:val="false"/>
          <w:color w:val="000000"/>
          <w:sz w:val="28"/>
        </w:rPr>
        <w:t xml:space="preserve">
      возвращение тканей и изделий для повторной обработки или устранения пороков; </w:t>
      </w:r>
      <w:r>
        <w:br/>
      </w:r>
      <w:r>
        <w:rPr>
          <w:rFonts w:ascii="Times New Roman"/>
          <w:b w:val="false"/>
          <w:i w:val="false"/>
          <w:color w:val="000000"/>
          <w:sz w:val="28"/>
        </w:rPr>
        <w:t xml:space="preserve">
      оформление актов на продукцию пониженного качества и брак; </w:t>
      </w:r>
      <w:r>
        <w:br/>
      </w:r>
      <w:r>
        <w:rPr>
          <w:rFonts w:ascii="Times New Roman"/>
          <w:b w:val="false"/>
          <w:i w:val="false"/>
          <w:color w:val="000000"/>
          <w:sz w:val="28"/>
        </w:rPr>
        <w:t xml:space="preserve">
      участие в контрольных разбраковках и рассмотрении претензий и рекламаций по качеству продукции от торговых баз, магазинов и потребителей, и осуществлении мероприятий по повышению качества продукции; </w:t>
      </w:r>
      <w:r>
        <w:br/>
      </w:r>
      <w:r>
        <w:rPr>
          <w:rFonts w:ascii="Times New Roman"/>
          <w:b w:val="false"/>
          <w:i w:val="false"/>
          <w:color w:val="000000"/>
          <w:sz w:val="28"/>
        </w:rPr>
        <w:t xml:space="preserve">
      проверка правильности упаковки и маркировки готовых изделий; </w:t>
      </w:r>
      <w:r>
        <w:br/>
      </w:r>
      <w:r>
        <w:rPr>
          <w:rFonts w:ascii="Times New Roman"/>
          <w:b w:val="false"/>
          <w:i w:val="false"/>
          <w:color w:val="000000"/>
          <w:sz w:val="28"/>
        </w:rPr>
        <w:t>
      ведение карт контроля качества выполнения операций исполнителями, работающими на конвейере.</w:t>
      </w:r>
      <w:r>
        <w:br/>
      </w:r>
      <w:r>
        <w:rPr>
          <w:rFonts w:ascii="Times New Roman"/>
          <w:b w:val="false"/>
          <w:i w:val="false"/>
          <w:color w:val="000000"/>
          <w:sz w:val="28"/>
        </w:rPr>
        <w:t xml:space="preserve">
      147. Должен знать: </w:t>
      </w:r>
      <w:r>
        <w:br/>
      </w:r>
      <w:r>
        <w:rPr>
          <w:rFonts w:ascii="Times New Roman"/>
          <w:b w:val="false"/>
          <w:i w:val="false"/>
          <w:color w:val="000000"/>
          <w:sz w:val="28"/>
        </w:rPr>
        <w:t xml:space="preserve">
      ассортимент готовой продукции, виды дефектов и системы оценки их в баллах; </w:t>
      </w:r>
      <w:r>
        <w:br/>
      </w:r>
      <w:r>
        <w:rPr>
          <w:rFonts w:ascii="Times New Roman"/>
          <w:b w:val="false"/>
          <w:i w:val="false"/>
          <w:color w:val="000000"/>
          <w:sz w:val="28"/>
        </w:rPr>
        <w:t>
      причины возникновения дефектов, государственные стандарты, технические условия и инструкции по контролю качества готовой продукции;</w:t>
      </w:r>
      <w:r>
        <w:br/>
      </w:r>
      <w:r>
        <w:rPr>
          <w:rFonts w:ascii="Times New Roman"/>
          <w:b w:val="false"/>
          <w:i w:val="false"/>
          <w:color w:val="000000"/>
          <w:sz w:val="28"/>
        </w:rPr>
        <w:t xml:space="preserve">
      порядок формирования кусков ткани и меры по сокращению выхода мерного и весового лоскута; </w:t>
      </w:r>
      <w:r>
        <w:br/>
      </w:r>
      <w:r>
        <w:rPr>
          <w:rFonts w:ascii="Times New Roman"/>
          <w:b w:val="false"/>
          <w:i w:val="false"/>
          <w:color w:val="000000"/>
          <w:sz w:val="28"/>
        </w:rPr>
        <w:t xml:space="preserve">
      методы определения плотности трикотажного полотна; </w:t>
      </w:r>
      <w:r>
        <w:br/>
      </w:r>
      <w:r>
        <w:rPr>
          <w:rFonts w:ascii="Times New Roman"/>
          <w:b w:val="false"/>
          <w:i w:val="false"/>
          <w:color w:val="000000"/>
          <w:sz w:val="28"/>
        </w:rPr>
        <w:t xml:space="preserve">
      порядок учета качества продукции (сортности) и оформления первичной документации; </w:t>
      </w:r>
      <w:r>
        <w:br/>
      </w:r>
      <w:r>
        <w:rPr>
          <w:rFonts w:ascii="Times New Roman"/>
          <w:b w:val="false"/>
          <w:i w:val="false"/>
          <w:color w:val="000000"/>
          <w:sz w:val="28"/>
        </w:rPr>
        <w:t>
      порядок оформления актов на некачественную продукцию, учета тканей, возвращаемых для повторной обработки и устранения дефектов.</w:t>
      </w:r>
      <w:r>
        <w:br/>
      </w:r>
      <w:r>
        <w:rPr>
          <w:rFonts w:ascii="Times New Roman"/>
          <w:b w:val="false"/>
          <w:i w:val="false"/>
          <w:color w:val="000000"/>
          <w:sz w:val="28"/>
        </w:rPr>
        <w:t>
      148. Требуется среднее профессиональное образование.</w:t>
      </w:r>
      <w:r>
        <w:br/>
      </w:r>
      <w:r>
        <w:rPr>
          <w:rFonts w:ascii="Times New Roman"/>
          <w:b w:val="false"/>
          <w:i w:val="false"/>
          <w:color w:val="000000"/>
          <w:sz w:val="28"/>
        </w:rPr>
        <w:t>
      149. Примеры работ:</w:t>
      </w:r>
      <w:r>
        <w:br/>
      </w:r>
      <w:r>
        <w:rPr>
          <w:rFonts w:ascii="Times New Roman"/>
          <w:b w:val="false"/>
          <w:i w:val="false"/>
          <w:color w:val="000000"/>
          <w:sz w:val="28"/>
        </w:rPr>
        <w:t>
      Выборочный контроль правильности определения качества (сортности):</w:t>
      </w:r>
      <w:r>
        <w:br/>
      </w:r>
      <w:r>
        <w:rPr>
          <w:rFonts w:ascii="Times New Roman"/>
          <w:b w:val="false"/>
          <w:i w:val="false"/>
          <w:color w:val="000000"/>
          <w:sz w:val="28"/>
        </w:rPr>
        <w:t>
      1) изделия готовые бельевого и верхнего трикотажа и их крой, художественной росписи, валяльно-войлочные (обувь, головные уборы, технические изделия), ковровые;</w:t>
      </w:r>
      <w:r>
        <w:br/>
      </w:r>
      <w:r>
        <w:rPr>
          <w:rFonts w:ascii="Times New Roman"/>
          <w:b w:val="false"/>
          <w:i w:val="false"/>
          <w:color w:val="000000"/>
          <w:sz w:val="28"/>
        </w:rPr>
        <w:t>
      2) ковры и ковровые изделия;</w:t>
      </w:r>
      <w:r>
        <w:br/>
      </w:r>
      <w:r>
        <w:rPr>
          <w:rFonts w:ascii="Times New Roman"/>
          <w:b w:val="false"/>
          <w:i w:val="false"/>
          <w:color w:val="000000"/>
          <w:sz w:val="28"/>
        </w:rPr>
        <w:t>
      3) продукция готовая гардинного, тюлевого, кружевного производств, нетканые полотна;</w:t>
      </w:r>
      <w:r>
        <w:br/>
      </w:r>
      <w:r>
        <w:rPr>
          <w:rFonts w:ascii="Times New Roman"/>
          <w:b w:val="false"/>
          <w:i w:val="false"/>
          <w:color w:val="000000"/>
          <w:sz w:val="28"/>
        </w:rPr>
        <w:t>
      4) ткани готовые хлопчатобумажные, льняные, шелковые, шерстяные, трикотажные и вышитые полотна. </w:t>
      </w:r>
    </w:p>
    <w:bookmarkStart w:name="z101" w:id="97"/>
    <w:p>
      <w:pPr>
        <w:spacing w:after="0"/>
        <w:ind w:left="0"/>
        <w:jc w:val="both"/>
      </w:pPr>
      <w:r>
        <w:rPr>
          <w:rFonts w:ascii="Times New Roman"/>
          <w:b w:val="false"/>
          <w:i w:val="false"/>
          <w:color w:val="000000"/>
          <w:sz w:val="28"/>
        </w:rPr>
        <w:t>
29. Контролер технологического процесса  </w:t>
      </w:r>
    </w:p>
    <w:bookmarkEnd w:id="97"/>
    <w:bookmarkStart w:name="z102" w:id="98"/>
    <w:p>
      <w:pPr>
        <w:spacing w:after="0"/>
        <w:ind w:left="0"/>
        <w:jc w:val="both"/>
      </w:pPr>
      <w:r>
        <w:rPr>
          <w:rFonts w:ascii="Times New Roman"/>
          <w:b w:val="false"/>
          <w:i w:val="false"/>
          <w:color w:val="000000"/>
          <w:sz w:val="28"/>
        </w:rPr>
        <w:t>
Параграф 1. Контролер технологического процесса, 3-й разряд </w:t>
      </w:r>
    </w:p>
    <w:bookmarkEnd w:id="98"/>
    <w:p>
      <w:pPr>
        <w:spacing w:after="0"/>
        <w:ind w:left="0"/>
        <w:jc w:val="both"/>
      </w:pPr>
      <w:r>
        <w:rPr>
          <w:rFonts w:ascii="Times New Roman"/>
          <w:b w:val="false"/>
          <w:i w:val="false"/>
          <w:color w:val="000000"/>
          <w:sz w:val="28"/>
        </w:rPr>
        <w:t xml:space="preserve">      150. Характеристика работ: </w:t>
      </w:r>
      <w:r>
        <w:br/>
      </w:r>
      <w:r>
        <w:rPr>
          <w:rFonts w:ascii="Times New Roman"/>
          <w:b w:val="false"/>
          <w:i w:val="false"/>
          <w:color w:val="000000"/>
          <w:sz w:val="28"/>
        </w:rPr>
        <w:t xml:space="preserve">
      контроль соблюдения параметров технологического процесса выполняемого на машинах, станках и аппаратах с использованием соответствующих контрольно-измерительных приборов; </w:t>
      </w:r>
      <w:r>
        <w:br/>
      </w:r>
      <w:r>
        <w:rPr>
          <w:rFonts w:ascii="Times New Roman"/>
          <w:b w:val="false"/>
          <w:i w:val="false"/>
          <w:color w:val="000000"/>
          <w:sz w:val="28"/>
        </w:rPr>
        <w:t xml:space="preserve">
      измерение скорости и частоты вращения рабочих органов машин, станков по технологическим переходам; </w:t>
      </w:r>
      <w:r>
        <w:br/>
      </w:r>
      <w:r>
        <w:rPr>
          <w:rFonts w:ascii="Times New Roman"/>
          <w:b w:val="false"/>
          <w:i w:val="false"/>
          <w:color w:val="000000"/>
          <w:sz w:val="28"/>
        </w:rPr>
        <w:t xml:space="preserve">
      проведение наблюдений для определения уровня обрывности полуфабрикатов или готовых изделий, изготавливаемых на машинах и станках; </w:t>
      </w:r>
      <w:r>
        <w:br/>
      </w:r>
      <w:r>
        <w:rPr>
          <w:rFonts w:ascii="Times New Roman"/>
          <w:b w:val="false"/>
          <w:i w:val="false"/>
          <w:color w:val="000000"/>
          <w:sz w:val="28"/>
        </w:rPr>
        <w:t xml:space="preserve">
      измерение прочности пряжи и тканей на динамометрах, температуры и влажности в производственных помещениях; </w:t>
      </w:r>
      <w:r>
        <w:br/>
      </w:r>
      <w:r>
        <w:rPr>
          <w:rFonts w:ascii="Times New Roman"/>
          <w:b w:val="false"/>
          <w:i w:val="false"/>
          <w:color w:val="000000"/>
          <w:sz w:val="28"/>
        </w:rPr>
        <w:t xml:space="preserve">
      проверка обрывности, плотности намотки пряжи, плотности ткани, полуфабрикатов и готовых изделий, размеров паковок с использованием шаблонов, концентрации химических растворов; </w:t>
      </w:r>
      <w:r>
        <w:br/>
      </w:r>
      <w:r>
        <w:rPr>
          <w:rFonts w:ascii="Times New Roman"/>
          <w:b w:val="false"/>
          <w:i w:val="false"/>
          <w:color w:val="000000"/>
          <w:sz w:val="28"/>
        </w:rPr>
        <w:t xml:space="preserve">
      контроль засоренности хлопка-сырца, хлопка-волокна, льняного волокна, прочеса, правильности сортировки коконов по сортам, калибрам, качеству смески и влажности волокна на кондиционных аппаратах, намотки полуфабрикатов и пряжи; </w:t>
      </w:r>
      <w:r>
        <w:br/>
      </w:r>
      <w:r>
        <w:rPr>
          <w:rFonts w:ascii="Times New Roman"/>
          <w:b w:val="false"/>
          <w:i w:val="false"/>
          <w:color w:val="000000"/>
          <w:sz w:val="28"/>
        </w:rPr>
        <w:t xml:space="preserve">
      наблюдение за длительностью выполнения рабочих приемов, их повторяемостью (число случаев в единицу времени или на единицу продукции); </w:t>
      </w:r>
      <w:r>
        <w:br/>
      </w:r>
      <w:r>
        <w:rPr>
          <w:rFonts w:ascii="Times New Roman"/>
          <w:b w:val="false"/>
          <w:i w:val="false"/>
          <w:color w:val="000000"/>
          <w:sz w:val="28"/>
        </w:rPr>
        <w:t xml:space="preserve">
      запись результатов наблюдения и контроля в первичной документации установленной формы; </w:t>
      </w:r>
      <w:r>
        <w:br/>
      </w:r>
      <w:r>
        <w:rPr>
          <w:rFonts w:ascii="Times New Roman"/>
          <w:b w:val="false"/>
          <w:i w:val="false"/>
          <w:color w:val="000000"/>
          <w:sz w:val="28"/>
        </w:rPr>
        <w:t>
      статистическая обработка результатов наблюдений.</w:t>
      </w:r>
      <w:r>
        <w:br/>
      </w:r>
      <w:r>
        <w:rPr>
          <w:rFonts w:ascii="Times New Roman"/>
          <w:b w:val="false"/>
          <w:i w:val="false"/>
          <w:color w:val="000000"/>
          <w:sz w:val="28"/>
        </w:rPr>
        <w:t xml:space="preserve">
      151. Должен знать: </w:t>
      </w:r>
      <w:r>
        <w:br/>
      </w:r>
      <w:r>
        <w:rPr>
          <w:rFonts w:ascii="Times New Roman"/>
          <w:b w:val="false"/>
          <w:i w:val="false"/>
          <w:color w:val="000000"/>
          <w:sz w:val="28"/>
        </w:rPr>
        <w:t xml:space="preserve">
      основы технологического процесса; </w:t>
      </w:r>
      <w:r>
        <w:br/>
      </w:r>
      <w:r>
        <w:rPr>
          <w:rFonts w:ascii="Times New Roman"/>
          <w:b w:val="false"/>
          <w:i w:val="false"/>
          <w:color w:val="000000"/>
          <w:sz w:val="28"/>
        </w:rPr>
        <w:t xml:space="preserve">
      устройство применяемого оборудования и правила пользования контрольно-измерительными приборами; </w:t>
      </w:r>
      <w:r>
        <w:br/>
      </w:r>
      <w:r>
        <w:rPr>
          <w:rFonts w:ascii="Times New Roman"/>
          <w:b w:val="false"/>
          <w:i w:val="false"/>
          <w:color w:val="000000"/>
          <w:sz w:val="28"/>
        </w:rPr>
        <w:t xml:space="preserve">
      способы проведения замеров и наблюдений; </w:t>
      </w:r>
      <w:r>
        <w:br/>
      </w:r>
      <w:r>
        <w:rPr>
          <w:rFonts w:ascii="Times New Roman"/>
          <w:b w:val="false"/>
          <w:i w:val="false"/>
          <w:color w:val="000000"/>
          <w:sz w:val="28"/>
        </w:rPr>
        <w:t>
      формы первичной документации и правила ее заполнения. </w:t>
      </w:r>
    </w:p>
    <w:bookmarkStart w:name="z103" w:id="99"/>
    <w:p>
      <w:pPr>
        <w:spacing w:after="0"/>
        <w:ind w:left="0"/>
        <w:jc w:val="both"/>
      </w:pPr>
      <w:r>
        <w:rPr>
          <w:rFonts w:ascii="Times New Roman"/>
          <w:b w:val="false"/>
          <w:i w:val="false"/>
          <w:color w:val="000000"/>
          <w:sz w:val="28"/>
        </w:rPr>
        <w:t>
Параграф 2. Контролер технологического процесса, 4-й разряд </w:t>
      </w:r>
    </w:p>
    <w:bookmarkEnd w:id="99"/>
    <w:p>
      <w:pPr>
        <w:spacing w:after="0"/>
        <w:ind w:left="0"/>
        <w:jc w:val="both"/>
      </w:pPr>
      <w:r>
        <w:rPr>
          <w:rFonts w:ascii="Times New Roman"/>
          <w:b w:val="false"/>
          <w:i w:val="false"/>
          <w:color w:val="000000"/>
          <w:sz w:val="28"/>
        </w:rPr>
        <w:t xml:space="preserve">      152. Характеристика работ: </w:t>
      </w:r>
      <w:r>
        <w:br/>
      </w:r>
      <w:r>
        <w:rPr>
          <w:rFonts w:ascii="Times New Roman"/>
          <w:b w:val="false"/>
          <w:i w:val="false"/>
          <w:color w:val="000000"/>
          <w:sz w:val="28"/>
        </w:rPr>
        <w:t xml:space="preserve">
      контроль соблюдения параметров технологического процесса выполняемого на машинах, станках, аппаратах с использованием соответствующих контрольно-измерительных приборов; </w:t>
      </w:r>
      <w:r>
        <w:br/>
      </w:r>
      <w:r>
        <w:rPr>
          <w:rFonts w:ascii="Times New Roman"/>
          <w:b w:val="false"/>
          <w:i w:val="false"/>
          <w:color w:val="000000"/>
          <w:sz w:val="28"/>
        </w:rPr>
        <w:t xml:space="preserve">
      контроль соблюдения рациональных методов организации труда и методов многостаночного обслуживания; </w:t>
      </w:r>
      <w:r>
        <w:br/>
      </w:r>
      <w:r>
        <w:rPr>
          <w:rFonts w:ascii="Times New Roman"/>
          <w:b w:val="false"/>
          <w:i w:val="false"/>
          <w:color w:val="000000"/>
          <w:sz w:val="28"/>
        </w:rPr>
        <w:t xml:space="preserve">
      контроль эффективности использования оборудования и рабочего времени, контроль за соблюдением нормативов затрат рабочего времени и перерывов в работе оборудования; </w:t>
      </w:r>
      <w:r>
        <w:br/>
      </w:r>
      <w:r>
        <w:rPr>
          <w:rFonts w:ascii="Times New Roman"/>
          <w:b w:val="false"/>
          <w:i w:val="false"/>
          <w:color w:val="000000"/>
          <w:sz w:val="28"/>
        </w:rPr>
        <w:t xml:space="preserve">
      проведение сложных хронометражных наблюдений, фотографий рабочего времени и работы оборудования; </w:t>
      </w:r>
      <w:r>
        <w:br/>
      </w:r>
      <w:r>
        <w:rPr>
          <w:rFonts w:ascii="Times New Roman"/>
          <w:b w:val="false"/>
          <w:i w:val="false"/>
          <w:color w:val="000000"/>
          <w:sz w:val="28"/>
        </w:rPr>
        <w:t xml:space="preserve">
      заполнение установленных форм первичной документации о результатах наблюдения; </w:t>
      </w:r>
      <w:r>
        <w:br/>
      </w:r>
      <w:r>
        <w:rPr>
          <w:rFonts w:ascii="Times New Roman"/>
          <w:b w:val="false"/>
          <w:i w:val="false"/>
          <w:color w:val="000000"/>
          <w:sz w:val="28"/>
        </w:rPr>
        <w:t xml:space="preserve">
      статистическая обработка и анализ результатов наблюдений, сравнение с действующими нормативами; </w:t>
      </w:r>
      <w:r>
        <w:br/>
      </w:r>
      <w:r>
        <w:rPr>
          <w:rFonts w:ascii="Times New Roman"/>
          <w:b w:val="false"/>
          <w:i w:val="false"/>
          <w:color w:val="000000"/>
          <w:sz w:val="28"/>
        </w:rPr>
        <w:t>
      ведение документации по результатам контроля и наблюдений (контрольных журналов, книг, карточек).</w:t>
      </w:r>
      <w:r>
        <w:br/>
      </w:r>
      <w:r>
        <w:rPr>
          <w:rFonts w:ascii="Times New Roman"/>
          <w:b w:val="false"/>
          <w:i w:val="false"/>
          <w:color w:val="000000"/>
          <w:sz w:val="28"/>
        </w:rPr>
        <w:t xml:space="preserve">
      153. Должен знать: </w:t>
      </w:r>
      <w:r>
        <w:br/>
      </w:r>
      <w:r>
        <w:rPr>
          <w:rFonts w:ascii="Times New Roman"/>
          <w:b w:val="false"/>
          <w:i w:val="false"/>
          <w:color w:val="000000"/>
          <w:sz w:val="28"/>
        </w:rPr>
        <w:t xml:space="preserve">
      технические характеристики применяемого оборудования; </w:t>
      </w:r>
      <w:r>
        <w:br/>
      </w:r>
      <w:r>
        <w:rPr>
          <w:rFonts w:ascii="Times New Roman"/>
          <w:b w:val="false"/>
          <w:i w:val="false"/>
          <w:color w:val="000000"/>
          <w:sz w:val="28"/>
        </w:rPr>
        <w:t xml:space="preserve">
      основы технологического процесса и нормирования труда; </w:t>
      </w:r>
      <w:r>
        <w:br/>
      </w:r>
      <w:r>
        <w:rPr>
          <w:rFonts w:ascii="Times New Roman"/>
          <w:b w:val="false"/>
          <w:i w:val="false"/>
          <w:color w:val="000000"/>
          <w:sz w:val="28"/>
        </w:rPr>
        <w:t xml:space="preserve">
      методы организации труда и рабочие приемы; </w:t>
      </w:r>
      <w:r>
        <w:br/>
      </w:r>
      <w:r>
        <w:rPr>
          <w:rFonts w:ascii="Times New Roman"/>
          <w:b w:val="false"/>
          <w:i w:val="false"/>
          <w:color w:val="000000"/>
          <w:sz w:val="28"/>
        </w:rPr>
        <w:t xml:space="preserve">
      причины простоев оборудования, порядок организации и нормирования труда при многостаночном обслуживании, устройство; </w:t>
      </w:r>
      <w:r>
        <w:br/>
      </w:r>
      <w:r>
        <w:rPr>
          <w:rFonts w:ascii="Times New Roman"/>
          <w:b w:val="false"/>
          <w:i w:val="false"/>
          <w:color w:val="000000"/>
          <w:sz w:val="28"/>
        </w:rPr>
        <w:t>
      назначение и правила работы с контрольно-измерительными приборами;</w:t>
      </w:r>
      <w:r>
        <w:br/>
      </w:r>
      <w:r>
        <w:rPr>
          <w:rFonts w:ascii="Times New Roman"/>
          <w:b w:val="false"/>
          <w:i w:val="false"/>
          <w:color w:val="000000"/>
          <w:sz w:val="28"/>
        </w:rPr>
        <w:t>
      методы проведения наблюдений за ходом технологического процесса и организацией труда рабочих, формы первичной документации для учета результатов контроля и хронометражных наблюдений, порядок их заполнения;</w:t>
      </w:r>
      <w:r>
        <w:br/>
      </w:r>
      <w:r>
        <w:rPr>
          <w:rFonts w:ascii="Times New Roman"/>
          <w:b w:val="false"/>
          <w:i w:val="false"/>
          <w:color w:val="000000"/>
          <w:sz w:val="28"/>
        </w:rPr>
        <w:t>
      нормативы затрат рабочего времени и перерывов в работе применяемого оборудования. </w:t>
      </w:r>
    </w:p>
    <w:bookmarkStart w:name="z104" w:id="100"/>
    <w:p>
      <w:pPr>
        <w:spacing w:after="0"/>
        <w:ind w:left="0"/>
        <w:jc w:val="both"/>
      </w:pPr>
      <w:r>
        <w:rPr>
          <w:rFonts w:ascii="Times New Roman"/>
          <w:b w:val="false"/>
          <w:i w:val="false"/>
          <w:color w:val="000000"/>
          <w:sz w:val="28"/>
        </w:rPr>
        <w:t>
30. Копировщик рисунков и карт  </w:t>
      </w:r>
    </w:p>
    <w:bookmarkEnd w:id="100"/>
    <w:bookmarkStart w:name="z105" w:id="101"/>
    <w:p>
      <w:pPr>
        <w:spacing w:after="0"/>
        <w:ind w:left="0"/>
        <w:jc w:val="both"/>
      </w:pPr>
      <w:r>
        <w:rPr>
          <w:rFonts w:ascii="Times New Roman"/>
          <w:b w:val="false"/>
          <w:i w:val="false"/>
          <w:color w:val="000000"/>
          <w:sz w:val="28"/>
        </w:rPr>
        <w:t>
Параграф 1. Копировщик рисунков и карт, 2-й разряд </w:t>
      </w:r>
    </w:p>
    <w:bookmarkEnd w:id="101"/>
    <w:p>
      <w:pPr>
        <w:spacing w:after="0"/>
        <w:ind w:left="0"/>
        <w:jc w:val="both"/>
      </w:pPr>
      <w:r>
        <w:rPr>
          <w:rFonts w:ascii="Times New Roman"/>
          <w:b w:val="false"/>
          <w:i w:val="false"/>
          <w:color w:val="000000"/>
          <w:sz w:val="28"/>
        </w:rPr>
        <w:t xml:space="preserve">      154. Характеристика работ: </w:t>
      </w:r>
      <w:r>
        <w:br/>
      </w:r>
      <w:r>
        <w:rPr>
          <w:rFonts w:ascii="Times New Roman"/>
          <w:b w:val="false"/>
          <w:i w:val="false"/>
          <w:color w:val="000000"/>
          <w:sz w:val="28"/>
        </w:rPr>
        <w:t xml:space="preserve">
      копирование с оригинала на кальку или пленку несложных рисунков с большими фигурами и открытым фоном, рисунков теневых с ровным пико для набивки или печати, карт для машин «Жаккарда» и вышивальных автоматов на копировальной машине, скалывание иглой и обрисовка рассчитанного художником технического рисунка на бумагу или картон для выполнения изделия-эталона; </w:t>
      </w:r>
      <w:r>
        <w:br/>
      </w:r>
      <w:r>
        <w:rPr>
          <w:rFonts w:ascii="Times New Roman"/>
          <w:b w:val="false"/>
          <w:i w:val="false"/>
          <w:color w:val="000000"/>
          <w:sz w:val="28"/>
        </w:rPr>
        <w:t xml:space="preserve">
      проверка и свод раппорта; </w:t>
      </w:r>
      <w:r>
        <w:br/>
      </w:r>
      <w:r>
        <w:rPr>
          <w:rFonts w:ascii="Times New Roman"/>
          <w:b w:val="false"/>
          <w:i w:val="false"/>
          <w:color w:val="000000"/>
          <w:sz w:val="28"/>
        </w:rPr>
        <w:t xml:space="preserve">
      соблюдение допуска на растекание красок при копировании рисунка; </w:t>
      </w:r>
      <w:r>
        <w:br/>
      </w:r>
      <w:r>
        <w:rPr>
          <w:rFonts w:ascii="Times New Roman"/>
          <w:b w:val="false"/>
          <w:i w:val="false"/>
          <w:color w:val="000000"/>
          <w:sz w:val="28"/>
        </w:rPr>
        <w:t xml:space="preserve">
      подгонка рисунка под окружность печатного вала; </w:t>
      </w:r>
      <w:r>
        <w:br/>
      </w:r>
      <w:r>
        <w:rPr>
          <w:rFonts w:ascii="Times New Roman"/>
          <w:b w:val="false"/>
          <w:i w:val="false"/>
          <w:color w:val="000000"/>
          <w:sz w:val="28"/>
        </w:rPr>
        <w:t xml:space="preserve">
      подготовка размера раппорта для вытачивания матриц при копировании на кальку; </w:t>
      </w:r>
      <w:r>
        <w:br/>
      </w:r>
      <w:r>
        <w:rPr>
          <w:rFonts w:ascii="Times New Roman"/>
          <w:b w:val="false"/>
          <w:i w:val="false"/>
          <w:color w:val="000000"/>
          <w:sz w:val="28"/>
        </w:rPr>
        <w:t xml:space="preserve">
      цветоделение, ретушь негативов светонепроницаемой краской при копировании на пленку; </w:t>
      </w:r>
      <w:r>
        <w:br/>
      </w:r>
      <w:r>
        <w:rPr>
          <w:rFonts w:ascii="Times New Roman"/>
          <w:b w:val="false"/>
          <w:i w:val="false"/>
          <w:color w:val="000000"/>
          <w:sz w:val="28"/>
        </w:rPr>
        <w:t xml:space="preserve">
      нарезка картона на карты с нумерацией их; </w:t>
      </w:r>
      <w:r>
        <w:br/>
      </w:r>
      <w:r>
        <w:rPr>
          <w:rFonts w:ascii="Times New Roman"/>
          <w:b w:val="false"/>
          <w:i w:val="false"/>
          <w:color w:val="000000"/>
          <w:sz w:val="28"/>
        </w:rPr>
        <w:t xml:space="preserve">
      заправка в копировальную машину комплекта заготовленных карт; </w:t>
      </w:r>
      <w:r>
        <w:br/>
      </w:r>
      <w:r>
        <w:rPr>
          <w:rFonts w:ascii="Times New Roman"/>
          <w:b w:val="false"/>
          <w:i w:val="false"/>
          <w:color w:val="000000"/>
          <w:sz w:val="28"/>
        </w:rPr>
        <w:t xml:space="preserve">
      досекание вручную недостающих отверстий и заклеивание лишних; </w:t>
      </w:r>
      <w:r>
        <w:br/>
      </w:r>
      <w:r>
        <w:rPr>
          <w:rFonts w:ascii="Times New Roman"/>
          <w:b w:val="false"/>
          <w:i w:val="false"/>
          <w:color w:val="000000"/>
          <w:sz w:val="28"/>
        </w:rPr>
        <w:t xml:space="preserve">
      сшивка карт; </w:t>
      </w:r>
      <w:r>
        <w:br/>
      </w:r>
      <w:r>
        <w:rPr>
          <w:rFonts w:ascii="Times New Roman"/>
          <w:b w:val="false"/>
          <w:i w:val="false"/>
          <w:color w:val="000000"/>
          <w:sz w:val="28"/>
        </w:rPr>
        <w:t xml:space="preserve">
      уборка комплекта готовых карт; </w:t>
      </w:r>
      <w:r>
        <w:br/>
      </w:r>
      <w:r>
        <w:rPr>
          <w:rFonts w:ascii="Times New Roman"/>
          <w:b w:val="false"/>
          <w:i w:val="false"/>
          <w:color w:val="000000"/>
          <w:sz w:val="28"/>
        </w:rPr>
        <w:t xml:space="preserve">
      перенесение технического рисунка на кальку, контроль качества рисунка, печатание рабочего скола на печатной машине или стеклографе; </w:t>
      </w:r>
      <w:r>
        <w:br/>
      </w:r>
      <w:r>
        <w:rPr>
          <w:rFonts w:ascii="Times New Roman"/>
          <w:b w:val="false"/>
          <w:i w:val="false"/>
          <w:color w:val="000000"/>
          <w:sz w:val="28"/>
        </w:rPr>
        <w:t xml:space="preserve">
      сдача работы в установленном порядке; </w:t>
      </w:r>
      <w:r>
        <w:br/>
      </w:r>
      <w:r>
        <w:rPr>
          <w:rFonts w:ascii="Times New Roman"/>
          <w:b w:val="false"/>
          <w:i w:val="false"/>
          <w:color w:val="000000"/>
          <w:sz w:val="28"/>
        </w:rPr>
        <w:t>
      уход за обслуживаемыми машинами.</w:t>
      </w:r>
      <w:r>
        <w:br/>
      </w:r>
      <w:r>
        <w:rPr>
          <w:rFonts w:ascii="Times New Roman"/>
          <w:b w:val="false"/>
          <w:i w:val="false"/>
          <w:color w:val="000000"/>
          <w:sz w:val="28"/>
        </w:rPr>
        <w:t xml:space="preserve">
      155. Должен знать: </w:t>
      </w:r>
      <w:r>
        <w:br/>
      </w:r>
      <w:r>
        <w:rPr>
          <w:rFonts w:ascii="Times New Roman"/>
          <w:b w:val="false"/>
          <w:i w:val="false"/>
          <w:color w:val="000000"/>
          <w:sz w:val="28"/>
        </w:rPr>
        <w:t>
      устройство и принцип работы обслуживаемого оборудования;</w:t>
      </w:r>
      <w:r>
        <w:br/>
      </w:r>
      <w:r>
        <w:rPr>
          <w:rFonts w:ascii="Times New Roman"/>
          <w:b w:val="false"/>
          <w:i w:val="false"/>
          <w:color w:val="000000"/>
          <w:sz w:val="28"/>
        </w:rPr>
        <w:t xml:space="preserve">
      правила эксплуатации и ухода за ним, приемы работ по копированию карт и несложных рисунков; </w:t>
      </w:r>
      <w:r>
        <w:br/>
      </w:r>
      <w:r>
        <w:rPr>
          <w:rFonts w:ascii="Times New Roman"/>
          <w:b w:val="false"/>
          <w:i w:val="false"/>
          <w:color w:val="000000"/>
          <w:sz w:val="28"/>
        </w:rPr>
        <w:t xml:space="preserve">
      правила построения плана рисунка; </w:t>
      </w:r>
      <w:r>
        <w:br/>
      </w:r>
      <w:r>
        <w:rPr>
          <w:rFonts w:ascii="Times New Roman"/>
          <w:b w:val="false"/>
          <w:i w:val="false"/>
          <w:color w:val="000000"/>
          <w:sz w:val="28"/>
        </w:rPr>
        <w:t xml:space="preserve">
      раппорт и правила свода его, трафление рисунка, рецептуру составления краски для копирования; </w:t>
      </w:r>
      <w:r>
        <w:br/>
      </w:r>
      <w:r>
        <w:rPr>
          <w:rFonts w:ascii="Times New Roman"/>
          <w:b w:val="false"/>
          <w:i w:val="false"/>
          <w:color w:val="000000"/>
          <w:sz w:val="28"/>
        </w:rPr>
        <w:t xml:space="preserve">
      требования, предъявляемые к копированию рисунков в зависимости от способа гравирования, к качеству изготовления копий карт и их сшиванию; </w:t>
      </w:r>
      <w:r>
        <w:br/>
      </w:r>
      <w:r>
        <w:rPr>
          <w:rFonts w:ascii="Times New Roman"/>
          <w:b w:val="false"/>
          <w:i w:val="false"/>
          <w:color w:val="000000"/>
          <w:sz w:val="28"/>
        </w:rPr>
        <w:t>
      способы цветоделения, ретуширования, технологию кружевоплетения;</w:t>
      </w:r>
      <w:r>
        <w:br/>
      </w:r>
      <w:r>
        <w:rPr>
          <w:rFonts w:ascii="Times New Roman"/>
          <w:b w:val="false"/>
          <w:i w:val="false"/>
          <w:color w:val="000000"/>
          <w:sz w:val="28"/>
        </w:rPr>
        <w:t xml:space="preserve">
      приемы выполнения скола и технологию печатания его; </w:t>
      </w:r>
      <w:r>
        <w:br/>
      </w:r>
      <w:r>
        <w:rPr>
          <w:rFonts w:ascii="Times New Roman"/>
          <w:b w:val="false"/>
          <w:i w:val="false"/>
          <w:color w:val="000000"/>
          <w:sz w:val="28"/>
        </w:rPr>
        <w:t>
      свойства применяемых материалов. </w:t>
      </w:r>
    </w:p>
    <w:bookmarkStart w:name="z106" w:id="102"/>
    <w:p>
      <w:pPr>
        <w:spacing w:after="0"/>
        <w:ind w:left="0"/>
        <w:jc w:val="both"/>
      </w:pPr>
      <w:r>
        <w:rPr>
          <w:rFonts w:ascii="Times New Roman"/>
          <w:b w:val="false"/>
          <w:i w:val="false"/>
          <w:color w:val="000000"/>
          <w:sz w:val="28"/>
        </w:rPr>
        <w:t>
Параграф 2. Копировщик рисунков и карт, 3-й разряд </w:t>
      </w:r>
    </w:p>
    <w:bookmarkEnd w:id="102"/>
    <w:p>
      <w:pPr>
        <w:spacing w:after="0"/>
        <w:ind w:left="0"/>
        <w:jc w:val="both"/>
      </w:pPr>
      <w:r>
        <w:rPr>
          <w:rFonts w:ascii="Times New Roman"/>
          <w:b w:val="false"/>
          <w:i w:val="false"/>
          <w:color w:val="000000"/>
          <w:sz w:val="28"/>
        </w:rPr>
        <w:t xml:space="preserve">      156. Характеристика работ: </w:t>
      </w:r>
      <w:r>
        <w:br/>
      </w:r>
      <w:r>
        <w:rPr>
          <w:rFonts w:ascii="Times New Roman"/>
          <w:b w:val="false"/>
          <w:i w:val="false"/>
          <w:color w:val="000000"/>
          <w:sz w:val="28"/>
        </w:rPr>
        <w:t>
      копирование с оригинала на кальку, пленку или миллиметровую бумагу сложных теневых растровых рисунков и рисунков восточного орнамента с обводным контуром;</w:t>
      </w:r>
      <w:r>
        <w:br/>
      </w:r>
      <w:r>
        <w:rPr>
          <w:rFonts w:ascii="Times New Roman"/>
          <w:b w:val="false"/>
          <w:i w:val="false"/>
          <w:color w:val="000000"/>
          <w:sz w:val="28"/>
        </w:rPr>
        <w:t xml:space="preserve">
      размножение рисунков; </w:t>
      </w:r>
      <w:r>
        <w:br/>
      </w:r>
      <w:r>
        <w:rPr>
          <w:rFonts w:ascii="Times New Roman"/>
          <w:b w:val="false"/>
          <w:i w:val="false"/>
          <w:color w:val="000000"/>
          <w:sz w:val="28"/>
        </w:rPr>
        <w:t>
      перенесение рисунков на патронную бумагу по соответствующему расчету в гардинно-тюлевом и кружевном производствах.</w:t>
      </w:r>
      <w:r>
        <w:br/>
      </w:r>
      <w:r>
        <w:rPr>
          <w:rFonts w:ascii="Times New Roman"/>
          <w:b w:val="false"/>
          <w:i w:val="false"/>
          <w:color w:val="000000"/>
          <w:sz w:val="28"/>
        </w:rPr>
        <w:t xml:space="preserve">
      157. Должен знать: </w:t>
      </w:r>
      <w:r>
        <w:br/>
      </w:r>
      <w:r>
        <w:rPr>
          <w:rFonts w:ascii="Times New Roman"/>
          <w:b w:val="false"/>
          <w:i w:val="false"/>
          <w:color w:val="000000"/>
          <w:sz w:val="28"/>
        </w:rPr>
        <w:t xml:space="preserve">
      приемы работы по копированию сложных рисунков; </w:t>
      </w:r>
      <w:r>
        <w:br/>
      </w:r>
      <w:r>
        <w:rPr>
          <w:rFonts w:ascii="Times New Roman"/>
          <w:b w:val="false"/>
          <w:i w:val="false"/>
          <w:color w:val="000000"/>
          <w:sz w:val="28"/>
        </w:rPr>
        <w:t xml:space="preserve">
      требования, предъявляемые к копированию сложных рисунков; </w:t>
      </w:r>
      <w:r>
        <w:br/>
      </w:r>
      <w:r>
        <w:rPr>
          <w:rFonts w:ascii="Times New Roman"/>
          <w:b w:val="false"/>
          <w:i w:val="false"/>
          <w:color w:val="000000"/>
          <w:sz w:val="28"/>
        </w:rPr>
        <w:t>
      рецептуру составления краски для копирования. </w:t>
      </w:r>
    </w:p>
    <w:bookmarkStart w:name="z107" w:id="103"/>
    <w:p>
      <w:pPr>
        <w:spacing w:after="0"/>
        <w:ind w:left="0"/>
        <w:jc w:val="both"/>
      </w:pPr>
      <w:r>
        <w:rPr>
          <w:rFonts w:ascii="Times New Roman"/>
          <w:b w:val="false"/>
          <w:i w:val="false"/>
          <w:color w:val="000000"/>
          <w:sz w:val="28"/>
        </w:rPr>
        <w:t>
Параграф 3. Копировщик рисунков и карт, 4-й разряд</w:t>
      </w:r>
    </w:p>
    <w:bookmarkEnd w:id="103"/>
    <w:p>
      <w:pPr>
        <w:spacing w:after="0"/>
        <w:ind w:left="0"/>
        <w:jc w:val="both"/>
      </w:pPr>
      <w:r>
        <w:rPr>
          <w:rFonts w:ascii="Times New Roman"/>
          <w:b w:val="false"/>
          <w:i w:val="false"/>
          <w:color w:val="000000"/>
          <w:sz w:val="28"/>
        </w:rPr>
        <w:t xml:space="preserve">      158. Характеристика работ: </w:t>
      </w:r>
      <w:r>
        <w:br/>
      </w:r>
      <w:r>
        <w:rPr>
          <w:rFonts w:ascii="Times New Roman"/>
          <w:b w:val="false"/>
          <w:i w:val="false"/>
          <w:color w:val="000000"/>
          <w:sz w:val="28"/>
        </w:rPr>
        <w:t>
      копирование с оригинала на кальку, пленку или миллиметровую бумагу контура особо сложных многовальных рисунков для набивки или печати с небольшими фигурами, имеющими извилистые ломаные линии, с сеткой и тонкими диагоналями, теневых, сплошных пиковых, полутоновых рисунков с различными сыпями, рисунков для изготовления манер под ручную набивку изделий;</w:t>
      </w:r>
      <w:r>
        <w:br/>
      </w:r>
      <w:r>
        <w:rPr>
          <w:rFonts w:ascii="Times New Roman"/>
          <w:b w:val="false"/>
          <w:i w:val="false"/>
          <w:color w:val="000000"/>
          <w:sz w:val="28"/>
        </w:rPr>
        <w:t>
      деление скопированного рисунка на части для последующего изготовления лекал;</w:t>
      </w:r>
      <w:r>
        <w:br/>
      </w:r>
      <w:r>
        <w:rPr>
          <w:rFonts w:ascii="Times New Roman"/>
          <w:b w:val="false"/>
          <w:i w:val="false"/>
          <w:color w:val="000000"/>
          <w:sz w:val="28"/>
        </w:rPr>
        <w:t>
      перенос составных частей рисунка на поверхность деревянных болванок и каждой расцветки - на отдельные деревянные щиты.</w:t>
      </w:r>
      <w:r>
        <w:br/>
      </w:r>
      <w:r>
        <w:rPr>
          <w:rFonts w:ascii="Times New Roman"/>
          <w:b w:val="false"/>
          <w:i w:val="false"/>
          <w:color w:val="000000"/>
          <w:sz w:val="28"/>
        </w:rPr>
        <w:t xml:space="preserve">
      159. Должен знать: </w:t>
      </w:r>
      <w:r>
        <w:br/>
      </w:r>
      <w:r>
        <w:rPr>
          <w:rFonts w:ascii="Times New Roman"/>
          <w:b w:val="false"/>
          <w:i w:val="false"/>
          <w:color w:val="000000"/>
          <w:sz w:val="28"/>
        </w:rPr>
        <w:t>
      приемы работы по копированию особо сложных многовальных рисунков для фотомеханического гравирования, цветоделение и трафление рисунка;</w:t>
      </w:r>
      <w:r>
        <w:br/>
      </w:r>
      <w:r>
        <w:rPr>
          <w:rFonts w:ascii="Times New Roman"/>
          <w:b w:val="false"/>
          <w:i w:val="false"/>
          <w:color w:val="000000"/>
          <w:sz w:val="28"/>
        </w:rPr>
        <w:t xml:space="preserve">
      назначение и технологию изготовления манер, порядок переноса рисунков с бумаги на деревянные болванки и щиты; </w:t>
      </w:r>
      <w:r>
        <w:br/>
      </w:r>
      <w:r>
        <w:rPr>
          <w:rFonts w:ascii="Times New Roman"/>
          <w:b w:val="false"/>
          <w:i w:val="false"/>
          <w:color w:val="000000"/>
          <w:sz w:val="28"/>
        </w:rPr>
        <w:t>
      признаки деления рисунка на составные части для изготовления лекал. </w:t>
      </w:r>
    </w:p>
    <w:bookmarkStart w:name="z108" w:id="104"/>
    <w:p>
      <w:pPr>
        <w:spacing w:after="0"/>
        <w:ind w:left="0"/>
        <w:jc w:val="both"/>
      </w:pPr>
      <w:r>
        <w:rPr>
          <w:rFonts w:ascii="Times New Roman"/>
          <w:b w:val="false"/>
          <w:i w:val="false"/>
          <w:color w:val="000000"/>
          <w:sz w:val="28"/>
        </w:rPr>
        <w:t>
Параграф 4. Копировщик рисунков и карт, 5-й разряд </w:t>
      </w:r>
    </w:p>
    <w:bookmarkEnd w:id="104"/>
    <w:p>
      <w:pPr>
        <w:spacing w:after="0"/>
        <w:ind w:left="0"/>
        <w:jc w:val="both"/>
      </w:pPr>
      <w:r>
        <w:rPr>
          <w:rFonts w:ascii="Times New Roman"/>
          <w:b w:val="false"/>
          <w:i w:val="false"/>
          <w:color w:val="000000"/>
          <w:sz w:val="28"/>
        </w:rPr>
        <w:t xml:space="preserve">      160. Характеристика работ: </w:t>
      </w:r>
      <w:r>
        <w:br/>
      </w:r>
      <w:r>
        <w:rPr>
          <w:rFonts w:ascii="Times New Roman"/>
          <w:b w:val="false"/>
          <w:i w:val="false"/>
          <w:color w:val="000000"/>
          <w:sz w:val="28"/>
        </w:rPr>
        <w:t>
      копирование особо сложных многовальных рисунков на пленку с выделением всех зон тональности;</w:t>
      </w:r>
      <w:r>
        <w:br/>
      </w:r>
      <w:r>
        <w:rPr>
          <w:rFonts w:ascii="Times New Roman"/>
          <w:b w:val="false"/>
          <w:i w:val="false"/>
          <w:color w:val="000000"/>
          <w:sz w:val="28"/>
        </w:rPr>
        <w:t>
      корректирование раппорта с учетом размера вала-оригинала;</w:t>
      </w:r>
      <w:r>
        <w:br/>
      </w:r>
      <w:r>
        <w:rPr>
          <w:rFonts w:ascii="Times New Roman"/>
          <w:b w:val="false"/>
          <w:i w:val="false"/>
          <w:color w:val="000000"/>
          <w:sz w:val="28"/>
        </w:rPr>
        <w:t>
      цветоделение кроков с накладками;</w:t>
      </w:r>
      <w:r>
        <w:br/>
      </w:r>
      <w:r>
        <w:rPr>
          <w:rFonts w:ascii="Times New Roman"/>
          <w:b w:val="false"/>
          <w:i w:val="false"/>
          <w:color w:val="000000"/>
          <w:sz w:val="28"/>
        </w:rPr>
        <w:t>
      ретушь рисунка на валу-оригинале, устранение дефектов и проверка трафления на растровых монтажах;</w:t>
      </w:r>
      <w:r>
        <w:br/>
      </w:r>
      <w:r>
        <w:rPr>
          <w:rFonts w:ascii="Times New Roman"/>
          <w:b w:val="false"/>
          <w:i w:val="false"/>
          <w:color w:val="000000"/>
          <w:sz w:val="28"/>
        </w:rPr>
        <w:t>
      ретушь стыков тоновых оригиналов, оригинала для изменения тональной градации;</w:t>
      </w:r>
      <w:r>
        <w:br/>
      </w:r>
      <w:r>
        <w:rPr>
          <w:rFonts w:ascii="Times New Roman"/>
          <w:b w:val="false"/>
          <w:i w:val="false"/>
          <w:color w:val="000000"/>
          <w:sz w:val="28"/>
        </w:rPr>
        <w:t xml:space="preserve">
      копирование монораппортовых кроков на валу-оригинале. </w:t>
      </w:r>
      <w:r>
        <w:br/>
      </w:r>
      <w:r>
        <w:rPr>
          <w:rFonts w:ascii="Times New Roman"/>
          <w:b w:val="false"/>
          <w:i w:val="false"/>
          <w:color w:val="000000"/>
          <w:sz w:val="28"/>
        </w:rPr>
        <w:t xml:space="preserve">
      161. Должен знать: </w:t>
      </w:r>
      <w:r>
        <w:br/>
      </w:r>
      <w:r>
        <w:rPr>
          <w:rFonts w:ascii="Times New Roman"/>
          <w:b w:val="false"/>
          <w:i w:val="false"/>
          <w:color w:val="000000"/>
          <w:sz w:val="28"/>
        </w:rPr>
        <w:t xml:space="preserve">
      приемы работы по копированию особо сложных многовальных рисунков для фотомеханического гравирования; </w:t>
      </w:r>
      <w:r>
        <w:br/>
      </w:r>
      <w:r>
        <w:rPr>
          <w:rFonts w:ascii="Times New Roman"/>
          <w:b w:val="false"/>
          <w:i w:val="false"/>
          <w:color w:val="000000"/>
          <w:sz w:val="28"/>
        </w:rPr>
        <w:t>
      принцип и возможность воспроизведения тональных градаций, цветоделение и трафление рисунка. </w:t>
      </w:r>
    </w:p>
    <w:bookmarkStart w:name="z109" w:id="105"/>
    <w:p>
      <w:pPr>
        <w:spacing w:after="0"/>
        <w:ind w:left="0"/>
        <w:jc w:val="both"/>
      </w:pPr>
      <w:r>
        <w:rPr>
          <w:rFonts w:ascii="Times New Roman"/>
          <w:b w:val="false"/>
          <w:i w:val="false"/>
          <w:color w:val="000000"/>
          <w:sz w:val="28"/>
        </w:rPr>
        <w:t>
31. Красильщик </w:t>
      </w:r>
    </w:p>
    <w:bookmarkEnd w:id="105"/>
    <w:bookmarkStart w:name="z110" w:id="106"/>
    <w:p>
      <w:pPr>
        <w:spacing w:after="0"/>
        <w:ind w:left="0"/>
        <w:jc w:val="both"/>
      </w:pPr>
      <w:r>
        <w:rPr>
          <w:rFonts w:ascii="Times New Roman"/>
          <w:b w:val="false"/>
          <w:i w:val="false"/>
          <w:color w:val="000000"/>
          <w:sz w:val="28"/>
        </w:rPr>
        <w:t>
Параграф 1. Красильщик, 2-й разряд </w:t>
      </w:r>
    </w:p>
    <w:bookmarkEnd w:id="106"/>
    <w:p>
      <w:pPr>
        <w:spacing w:after="0"/>
        <w:ind w:left="0"/>
        <w:jc w:val="both"/>
      </w:pPr>
      <w:r>
        <w:rPr>
          <w:rFonts w:ascii="Times New Roman"/>
          <w:b w:val="false"/>
          <w:i w:val="false"/>
          <w:color w:val="000000"/>
          <w:sz w:val="28"/>
        </w:rPr>
        <w:t xml:space="preserve">      162. Характеристика работ: </w:t>
      </w:r>
      <w:r>
        <w:br/>
      </w:r>
      <w:r>
        <w:rPr>
          <w:rFonts w:ascii="Times New Roman"/>
          <w:b w:val="false"/>
          <w:i w:val="false"/>
          <w:color w:val="000000"/>
          <w:sz w:val="28"/>
        </w:rPr>
        <w:t xml:space="preserve">
      ведение процесса крашения в хлопко-красильных проходных аппаратах и аппаратах центрифугального типа; </w:t>
      </w:r>
      <w:r>
        <w:br/>
      </w:r>
      <w:r>
        <w:rPr>
          <w:rFonts w:ascii="Times New Roman"/>
          <w:b w:val="false"/>
          <w:i w:val="false"/>
          <w:color w:val="000000"/>
          <w:sz w:val="28"/>
        </w:rPr>
        <w:t>
      выполнение подготовительных работ перед процессом крашения, подготовка питателя к работе и другое;</w:t>
      </w:r>
      <w:r>
        <w:br/>
      </w:r>
      <w:r>
        <w:rPr>
          <w:rFonts w:ascii="Times New Roman"/>
          <w:b w:val="false"/>
          <w:i w:val="false"/>
          <w:color w:val="000000"/>
          <w:sz w:val="28"/>
        </w:rPr>
        <w:t>
      набивка волокна в корзину и взвешивание его;</w:t>
      </w:r>
      <w:r>
        <w:br/>
      </w:r>
      <w:r>
        <w:rPr>
          <w:rFonts w:ascii="Times New Roman"/>
          <w:b w:val="false"/>
          <w:i w:val="false"/>
          <w:color w:val="000000"/>
          <w:sz w:val="28"/>
        </w:rPr>
        <w:t xml:space="preserve">
      транспортирование и выгрузка окрашенного волокна; </w:t>
      </w:r>
      <w:r>
        <w:br/>
      </w:r>
      <w:r>
        <w:rPr>
          <w:rFonts w:ascii="Times New Roman"/>
          <w:b w:val="false"/>
          <w:i w:val="false"/>
          <w:color w:val="000000"/>
          <w:sz w:val="28"/>
        </w:rPr>
        <w:t xml:space="preserve">
      регулирование подачи воды и растворов в промывные коробки; </w:t>
      </w:r>
      <w:r>
        <w:br/>
      </w:r>
      <w:r>
        <w:rPr>
          <w:rFonts w:ascii="Times New Roman"/>
          <w:b w:val="false"/>
          <w:i w:val="false"/>
          <w:color w:val="000000"/>
          <w:sz w:val="28"/>
        </w:rPr>
        <w:t>
      чистка обслуживаемого оборудования и смазка трущихся поверхностей.</w:t>
      </w:r>
      <w:r>
        <w:br/>
      </w:r>
      <w:r>
        <w:rPr>
          <w:rFonts w:ascii="Times New Roman"/>
          <w:b w:val="false"/>
          <w:i w:val="false"/>
          <w:color w:val="000000"/>
          <w:sz w:val="28"/>
        </w:rPr>
        <w:t xml:space="preserve">
      163.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ухода за ним, сорта хлопка; </w:t>
      </w:r>
      <w:r>
        <w:br/>
      </w:r>
      <w:r>
        <w:rPr>
          <w:rFonts w:ascii="Times New Roman"/>
          <w:b w:val="false"/>
          <w:i w:val="false"/>
          <w:color w:val="000000"/>
          <w:sz w:val="28"/>
        </w:rPr>
        <w:t>
      правила заправки корзины центрифугального аппарата волокном по весу и плотности набивки;</w:t>
      </w:r>
      <w:r>
        <w:br/>
      </w:r>
      <w:r>
        <w:rPr>
          <w:rFonts w:ascii="Times New Roman"/>
          <w:b w:val="false"/>
          <w:i w:val="false"/>
          <w:color w:val="000000"/>
          <w:sz w:val="28"/>
        </w:rPr>
        <w:t>
      режим крашения, промывки и отжима. </w:t>
      </w:r>
    </w:p>
    <w:bookmarkStart w:name="z111" w:id="107"/>
    <w:p>
      <w:pPr>
        <w:spacing w:after="0"/>
        <w:ind w:left="0"/>
        <w:jc w:val="both"/>
      </w:pPr>
      <w:r>
        <w:rPr>
          <w:rFonts w:ascii="Times New Roman"/>
          <w:b w:val="false"/>
          <w:i w:val="false"/>
          <w:color w:val="000000"/>
          <w:sz w:val="28"/>
        </w:rPr>
        <w:t>
Параграф 2. Красильщик, 3-й разряд</w:t>
      </w:r>
    </w:p>
    <w:bookmarkEnd w:id="107"/>
    <w:p>
      <w:pPr>
        <w:spacing w:after="0"/>
        <w:ind w:left="0"/>
        <w:jc w:val="both"/>
      </w:pPr>
      <w:r>
        <w:rPr>
          <w:rFonts w:ascii="Times New Roman"/>
          <w:b w:val="false"/>
          <w:i w:val="false"/>
          <w:color w:val="000000"/>
          <w:sz w:val="28"/>
        </w:rPr>
        <w:t xml:space="preserve">      164. Характеристика работ: </w:t>
      </w:r>
      <w:r>
        <w:br/>
      </w:r>
      <w:r>
        <w:rPr>
          <w:rFonts w:ascii="Times New Roman"/>
          <w:b w:val="false"/>
          <w:i w:val="false"/>
          <w:color w:val="000000"/>
          <w:sz w:val="28"/>
        </w:rPr>
        <w:t xml:space="preserve">
      ведение процесса крашения, пропитки, промывки и отжима хлопка, пряжи, нитей, чесальной ленты, ткани, нетканых, гардинных, тюлевых, кружевных и трикотажных полотен, шнуров, ленты, тесьмы, сетей, чулочно-носочных изделий, натуральных и химических волокон, шелка в мотках, валяной обуви, головных уборов, войлока с отваркой в красильных машинах и аппаратах различных систем, котлах, плюсовках, барках, линиях, агрегатах, центрифугах и другом красильном, промывном и отжимном оборудовании различных систем и типов в соответствии с заданным технологическим режимом под руководством красильщика более высокой квалификации; </w:t>
      </w:r>
      <w:r>
        <w:br/>
      </w:r>
      <w:r>
        <w:rPr>
          <w:rFonts w:ascii="Times New Roman"/>
          <w:b w:val="false"/>
          <w:i w:val="false"/>
          <w:color w:val="000000"/>
          <w:sz w:val="28"/>
        </w:rPr>
        <w:t xml:space="preserve">
      подготовка продукции к крашению; </w:t>
      </w:r>
      <w:r>
        <w:br/>
      </w:r>
      <w:r>
        <w:rPr>
          <w:rFonts w:ascii="Times New Roman"/>
          <w:b w:val="false"/>
          <w:i w:val="false"/>
          <w:color w:val="000000"/>
          <w:sz w:val="28"/>
        </w:rPr>
        <w:t xml:space="preserve">
      укладка пряжи в корзины; </w:t>
      </w:r>
      <w:r>
        <w:br/>
      </w:r>
      <w:r>
        <w:rPr>
          <w:rFonts w:ascii="Times New Roman"/>
          <w:b w:val="false"/>
          <w:i w:val="false"/>
          <w:color w:val="000000"/>
          <w:sz w:val="28"/>
        </w:rPr>
        <w:t xml:space="preserve">
      замочка пряжи; </w:t>
      </w:r>
      <w:r>
        <w:br/>
      </w:r>
      <w:r>
        <w:rPr>
          <w:rFonts w:ascii="Times New Roman"/>
          <w:b w:val="false"/>
          <w:i w:val="false"/>
          <w:color w:val="000000"/>
          <w:sz w:val="28"/>
        </w:rPr>
        <w:t xml:space="preserve">
      развязывание партий пачек изделий, сшивка и роспуск кусков и полотен; </w:t>
      </w:r>
      <w:r>
        <w:br/>
      </w:r>
      <w:r>
        <w:rPr>
          <w:rFonts w:ascii="Times New Roman"/>
          <w:b w:val="false"/>
          <w:i w:val="false"/>
          <w:color w:val="000000"/>
          <w:sz w:val="28"/>
        </w:rPr>
        <w:t xml:space="preserve">
      загрузка продукции, залив красильных и химических растворов в оборудование и регулирование их уровня; </w:t>
      </w:r>
      <w:r>
        <w:br/>
      </w:r>
      <w:r>
        <w:rPr>
          <w:rFonts w:ascii="Times New Roman"/>
          <w:b w:val="false"/>
          <w:i w:val="false"/>
          <w:color w:val="000000"/>
          <w:sz w:val="28"/>
        </w:rPr>
        <w:t xml:space="preserve">
      отбор проб при крашении; </w:t>
      </w:r>
      <w:r>
        <w:br/>
      </w:r>
      <w:r>
        <w:rPr>
          <w:rFonts w:ascii="Times New Roman"/>
          <w:b w:val="false"/>
          <w:i w:val="false"/>
          <w:color w:val="000000"/>
          <w:sz w:val="28"/>
        </w:rPr>
        <w:t xml:space="preserve">
      наблюдение за ходом технологического процесса, за показаниями контрольно-измерительных приборов и автоматического регулирования процесса; </w:t>
      </w:r>
      <w:r>
        <w:br/>
      </w:r>
      <w:r>
        <w:rPr>
          <w:rFonts w:ascii="Times New Roman"/>
          <w:b w:val="false"/>
          <w:i w:val="false"/>
          <w:color w:val="000000"/>
          <w:sz w:val="28"/>
        </w:rPr>
        <w:t xml:space="preserve">
      промывка, отжим и обработка продукции химикатами; </w:t>
      </w:r>
      <w:r>
        <w:br/>
      </w:r>
      <w:r>
        <w:rPr>
          <w:rFonts w:ascii="Times New Roman"/>
          <w:b w:val="false"/>
          <w:i w:val="false"/>
          <w:color w:val="000000"/>
          <w:sz w:val="28"/>
        </w:rPr>
        <w:t xml:space="preserve">
      периодическая проверка качества крашения; </w:t>
      </w:r>
      <w:r>
        <w:br/>
      </w:r>
      <w:r>
        <w:rPr>
          <w:rFonts w:ascii="Times New Roman"/>
          <w:b w:val="false"/>
          <w:i w:val="false"/>
          <w:color w:val="000000"/>
          <w:sz w:val="28"/>
        </w:rPr>
        <w:t xml:space="preserve">
      клеймение продукции; </w:t>
      </w:r>
      <w:r>
        <w:br/>
      </w:r>
      <w:r>
        <w:rPr>
          <w:rFonts w:ascii="Times New Roman"/>
          <w:b w:val="false"/>
          <w:i w:val="false"/>
          <w:color w:val="000000"/>
          <w:sz w:val="28"/>
        </w:rPr>
        <w:t xml:space="preserve">
      загрузка и транспортирование продукции; </w:t>
      </w:r>
      <w:r>
        <w:br/>
      </w:r>
      <w:r>
        <w:rPr>
          <w:rFonts w:ascii="Times New Roman"/>
          <w:b w:val="false"/>
          <w:i w:val="false"/>
          <w:color w:val="000000"/>
          <w:sz w:val="28"/>
        </w:rPr>
        <w:t xml:space="preserve">
      выгрузка и транспортирование продукции; </w:t>
      </w:r>
      <w:r>
        <w:br/>
      </w:r>
      <w:r>
        <w:rPr>
          <w:rFonts w:ascii="Times New Roman"/>
          <w:b w:val="false"/>
          <w:i w:val="false"/>
          <w:color w:val="000000"/>
          <w:sz w:val="28"/>
        </w:rPr>
        <w:t xml:space="preserve">
      спуск или перекачивание раствора; </w:t>
      </w:r>
      <w:r>
        <w:br/>
      </w:r>
      <w:r>
        <w:rPr>
          <w:rFonts w:ascii="Times New Roman"/>
          <w:b w:val="false"/>
          <w:i w:val="false"/>
          <w:color w:val="000000"/>
          <w:sz w:val="28"/>
        </w:rPr>
        <w:t>
      чистка обслуживаемого оборудования и смазка трущихся поверхностей.</w:t>
      </w:r>
      <w:r>
        <w:br/>
      </w:r>
      <w:r>
        <w:rPr>
          <w:rFonts w:ascii="Times New Roman"/>
          <w:b w:val="false"/>
          <w:i w:val="false"/>
          <w:color w:val="000000"/>
          <w:sz w:val="28"/>
        </w:rPr>
        <w:t xml:space="preserve">
      165.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регулирующими устройствами и применяемыми контрольно-измерительными приборами; </w:t>
      </w:r>
      <w:r>
        <w:br/>
      </w:r>
      <w:r>
        <w:rPr>
          <w:rFonts w:ascii="Times New Roman"/>
          <w:b w:val="false"/>
          <w:i w:val="false"/>
          <w:color w:val="000000"/>
          <w:sz w:val="28"/>
        </w:rPr>
        <w:t xml:space="preserve">
      технологический режим крашения, промывки и отжима в зависимости от вида окрашиваемого изделия; </w:t>
      </w:r>
      <w:r>
        <w:br/>
      </w:r>
      <w:r>
        <w:rPr>
          <w:rFonts w:ascii="Times New Roman"/>
          <w:b w:val="false"/>
          <w:i w:val="false"/>
          <w:color w:val="000000"/>
          <w:sz w:val="28"/>
        </w:rPr>
        <w:t xml:space="preserve">
      рецептуру приготовления красильных растворов; </w:t>
      </w:r>
      <w:r>
        <w:br/>
      </w:r>
      <w:r>
        <w:rPr>
          <w:rFonts w:ascii="Times New Roman"/>
          <w:b w:val="false"/>
          <w:i w:val="false"/>
          <w:color w:val="000000"/>
          <w:sz w:val="28"/>
        </w:rPr>
        <w:t xml:space="preserve">
      основные группы и свойства применяемых красителей и химических материалов; </w:t>
      </w:r>
      <w:r>
        <w:br/>
      </w:r>
      <w:r>
        <w:rPr>
          <w:rFonts w:ascii="Times New Roman"/>
          <w:b w:val="false"/>
          <w:i w:val="false"/>
          <w:color w:val="000000"/>
          <w:sz w:val="28"/>
        </w:rPr>
        <w:t xml:space="preserve">
      способы крашения по заданному образцу, ассортимент окрашиваемой продукции, виды и линейную плотность пряжи; </w:t>
      </w:r>
      <w:r>
        <w:br/>
      </w:r>
      <w:r>
        <w:rPr>
          <w:rFonts w:ascii="Times New Roman"/>
          <w:b w:val="false"/>
          <w:i w:val="false"/>
          <w:color w:val="000000"/>
          <w:sz w:val="28"/>
        </w:rPr>
        <w:t xml:space="preserve">
      требования, предъявляемые к качеству крашения, нормы расхода красителей, химических материалов, воды, пара; </w:t>
      </w:r>
      <w:r>
        <w:br/>
      </w:r>
      <w:r>
        <w:rPr>
          <w:rFonts w:ascii="Times New Roman"/>
          <w:b w:val="false"/>
          <w:i w:val="false"/>
          <w:color w:val="000000"/>
          <w:sz w:val="28"/>
        </w:rPr>
        <w:t xml:space="preserve">
      правила заправки и сшивки ткани, загрузки волокна, полуфабрикатов, ленты, пряжи; </w:t>
      </w:r>
      <w:r>
        <w:br/>
      </w:r>
      <w:r>
        <w:rPr>
          <w:rFonts w:ascii="Times New Roman"/>
          <w:b w:val="false"/>
          <w:i w:val="false"/>
          <w:color w:val="000000"/>
          <w:sz w:val="28"/>
        </w:rPr>
        <w:t>
      нормы влажности после отжима продукции. </w:t>
      </w:r>
    </w:p>
    <w:bookmarkStart w:name="z112" w:id="108"/>
    <w:p>
      <w:pPr>
        <w:spacing w:after="0"/>
        <w:ind w:left="0"/>
        <w:jc w:val="both"/>
      </w:pPr>
      <w:r>
        <w:rPr>
          <w:rFonts w:ascii="Times New Roman"/>
          <w:b w:val="false"/>
          <w:i w:val="false"/>
          <w:color w:val="000000"/>
          <w:sz w:val="28"/>
        </w:rPr>
        <w:t>
Параграф 3. Красильщик, 4-й разряд </w:t>
      </w:r>
    </w:p>
    <w:bookmarkEnd w:id="108"/>
    <w:p>
      <w:pPr>
        <w:spacing w:after="0"/>
        <w:ind w:left="0"/>
        <w:jc w:val="both"/>
      </w:pPr>
      <w:r>
        <w:rPr>
          <w:rFonts w:ascii="Times New Roman"/>
          <w:b w:val="false"/>
          <w:i w:val="false"/>
          <w:color w:val="000000"/>
          <w:sz w:val="28"/>
        </w:rPr>
        <w:t xml:space="preserve">      166. Характеристика работ: </w:t>
      </w:r>
      <w:r>
        <w:br/>
      </w:r>
      <w:r>
        <w:rPr>
          <w:rFonts w:ascii="Times New Roman"/>
          <w:b w:val="false"/>
          <w:i w:val="false"/>
          <w:color w:val="000000"/>
          <w:sz w:val="28"/>
        </w:rPr>
        <w:t xml:space="preserve">
      ведение процесса крашения, промывки, отварки и сушки хлопка, пряжи, ткани, чесальной ленты, синтетического и натурального волокна, гардинных, тюлевых, кружевных и трикотажных полотен, нетканых полотен, ткани, пряжи, шнуров, различной ленты, тесьмы, авровых основ из натурального или искусственного шелка, ленты для застежки «молния», чулочно-носочных изделий, валяной обуви, войлока, шелка в мотках, швейных ниток из натуральных и синтетических волокон в красильных аппаратах, сагрегированных с сушильными барабанами, в закрытых аппаратах под давлением (эжекторных машинах), котлах, барках, машинах различных систем, пропиточно-красильных агрегатах и линиях, плюсовках, линиях крашения и в другом красильном, промывном, отжимном оборудовании различных систем и типов в соответствии с техническими режимами; </w:t>
      </w:r>
      <w:r>
        <w:br/>
      </w:r>
      <w:r>
        <w:rPr>
          <w:rFonts w:ascii="Times New Roman"/>
          <w:b w:val="false"/>
          <w:i w:val="false"/>
          <w:color w:val="000000"/>
          <w:sz w:val="28"/>
        </w:rPr>
        <w:t xml:space="preserve">
      наблюдение и проверка исправности парапроводных и водопроводной системы; </w:t>
      </w:r>
      <w:r>
        <w:br/>
      </w:r>
      <w:r>
        <w:rPr>
          <w:rFonts w:ascii="Times New Roman"/>
          <w:b w:val="false"/>
          <w:i w:val="false"/>
          <w:color w:val="000000"/>
          <w:sz w:val="28"/>
        </w:rPr>
        <w:t xml:space="preserve">
      приготовление красильного раствора в соответствии с установленной дозировкой, наполнение красильных и промывных ванн красильным раствором, эмульсией, водой; </w:t>
      </w:r>
      <w:r>
        <w:br/>
      </w:r>
      <w:r>
        <w:rPr>
          <w:rFonts w:ascii="Times New Roman"/>
          <w:b w:val="false"/>
          <w:i w:val="false"/>
          <w:color w:val="000000"/>
          <w:sz w:val="28"/>
        </w:rPr>
        <w:t xml:space="preserve">
      нагрев красильных растворов до необходимой температуры и установление соответствующего модуля ванны; </w:t>
      </w:r>
      <w:r>
        <w:br/>
      </w:r>
      <w:r>
        <w:rPr>
          <w:rFonts w:ascii="Times New Roman"/>
          <w:b w:val="false"/>
          <w:i w:val="false"/>
          <w:color w:val="000000"/>
          <w:sz w:val="28"/>
        </w:rPr>
        <w:t xml:space="preserve">
      получение продукции, проверка соответствия партии сопроводительной документации; </w:t>
      </w:r>
      <w:r>
        <w:br/>
      </w:r>
      <w:r>
        <w:rPr>
          <w:rFonts w:ascii="Times New Roman"/>
          <w:b w:val="false"/>
          <w:i w:val="false"/>
          <w:color w:val="000000"/>
          <w:sz w:val="28"/>
        </w:rPr>
        <w:t xml:space="preserve">
      загрузка продукции в обслуживаемое оборудование; </w:t>
      </w:r>
      <w:r>
        <w:br/>
      </w:r>
      <w:r>
        <w:rPr>
          <w:rFonts w:ascii="Times New Roman"/>
          <w:b w:val="false"/>
          <w:i w:val="false"/>
          <w:color w:val="000000"/>
          <w:sz w:val="28"/>
        </w:rPr>
        <w:t xml:space="preserve">
      запись хода технологического процесса и режима крашения в соответствующий журнал или на режимные доски; </w:t>
      </w:r>
      <w:r>
        <w:br/>
      </w:r>
      <w:r>
        <w:rPr>
          <w:rFonts w:ascii="Times New Roman"/>
          <w:b w:val="false"/>
          <w:i w:val="false"/>
          <w:color w:val="000000"/>
          <w:sz w:val="28"/>
        </w:rPr>
        <w:t xml:space="preserve">
      периодический отбор проб для контроля качества крашения; </w:t>
      </w:r>
      <w:r>
        <w:br/>
      </w:r>
      <w:r>
        <w:rPr>
          <w:rFonts w:ascii="Times New Roman"/>
          <w:b w:val="false"/>
          <w:i w:val="false"/>
          <w:color w:val="000000"/>
          <w:sz w:val="28"/>
        </w:rPr>
        <w:t xml:space="preserve">
      регулирование давления и подачи пара в красильные аппараты; </w:t>
      </w:r>
      <w:r>
        <w:br/>
      </w:r>
      <w:r>
        <w:rPr>
          <w:rFonts w:ascii="Times New Roman"/>
          <w:b w:val="false"/>
          <w:i w:val="false"/>
          <w:color w:val="000000"/>
          <w:sz w:val="28"/>
        </w:rPr>
        <w:t xml:space="preserve">
      проверка технического состояния обслуживаемых оборудования и приспособлений, приборов и регулирование их работы; </w:t>
      </w:r>
      <w:r>
        <w:br/>
      </w:r>
      <w:r>
        <w:rPr>
          <w:rFonts w:ascii="Times New Roman"/>
          <w:b w:val="false"/>
          <w:i w:val="false"/>
          <w:color w:val="000000"/>
          <w:sz w:val="28"/>
        </w:rPr>
        <w:t xml:space="preserve">
      наблюдение за натяжением ткани, ликвидация узлов и обрывов ткани; </w:t>
      </w:r>
      <w:r>
        <w:br/>
      </w:r>
      <w:r>
        <w:rPr>
          <w:rFonts w:ascii="Times New Roman"/>
          <w:b w:val="false"/>
          <w:i w:val="false"/>
          <w:color w:val="000000"/>
          <w:sz w:val="28"/>
        </w:rPr>
        <w:t>
      чистка обслуживаемого оборудования и смазка трущихся поверхностей.</w:t>
      </w:r>
      <w:r>
        <w:br/>
      </w:r>
      <w:r>
        <w:rPr>
          <w:rFonts w:ascii="Times New Roman"/>
          <w:b w:val="false"/>
          <w:i w:val="false"/>
          <w:color w:val="000000"/>
          <w:sz w:val="28"/>
        </w:rPr>
        <w:t xml:space="preserve">
      167. Должен знать: </w:t>
      </w:r>
      <w:r>
        <w:br/>
      </w:r>
      <w:r>
        <w:rPr>
          <w:rFonts w:ascii="Times New Roman"/>
          <w:b w:val="false"/>
          <w:i w:val="false"/>
          <w:color w:val="000000"/>
          <w:sz w:val="28"/>
        </w:rPr>
        <w:t xml:space="preserve">
      устройство, правила эксплуатации и ухода за обслуживаемыми оборудованием, приборами автоматики и контрольно-измери-тельными приборами, сорта хлопка, ассортимент отвариваемых и окрашиваемых полуфабрикатов; </w:t>
      </w:r>
      <w:r>
        <w:br/>
      </w:r>
      <w:r>
        <w:rPr>
          <w:rFonts w:ascii="Times New Roman"/>
          <w:b w:val="false"/>
          <w:i w:val="false"/>
          <w:color w:val="000000"/>
          <w:sz w:val="28"/>
        </w:rPr>
        <w:t xml:space="preserve">
      основные группы и свойства применяемых красителей и других химических материалов, употребляемых при промывке продукции; </w:t>
      </w:r>
      <w:r>
        <w:br/>
      </w:r>
      <w:r>
        <w:rPr>
          <w:rFonts w:ascii="Times New Roman"/>
          <w:b w:val="false"/>
          <w:i w:val="false"/>
          <w:color w:val="000000"/>
          <w:sz w:val="28"/>
        </w:rPr>
        <w:t xml:space="preserve">
      режимы крашения, промывки, сушки, отжима, отварки; </w:t>
      </w:r>
      <w:r>
        <w:br/>
      </w:r>
      <w:r>
        <w:rPr>
          <w:rFonts w:ascii="Times New Roman"/>
          <w:b w:val="false"/>
          <w:i w:val="false"/>
          <w:color w:val="000000"/>
          <w:sz w:val="28"/>
        </w:rPr>
        <w:t xml:space="preserve">
      способы приготовления, правила обращения с красителями и химическими материалами; </w:t>
      </w:r>
      <w:r>
        <w:br/>
      </w:r>
      <w:r>
        <w:rPr>
          <w:rFonts w:ascii="Times New Roman"/>
          <w:b w:val="false"/>
          <w:i w:val="false"/>
          <w:color w:val="000000"/>
          <w:sz w:val="28"/>
        </w:rPr>
        <w:t xml:space="preserve">
      способы регулирования циркуляции, давления красильного раствора; </w:t>
      </w:r>
      <w:r>
        <w:br/>
      </w:r>
      <w:r>
        <w:rPr>
          <w:rFonts w:ascii="Times New Roman"/>
          <w:b w:val="false"/>
          <w:i w:val="false"/>
          <w:color w:val="000000"/>
          <w:sz w:val="28"/>
        </w:rPr>
        <w:t xml:space="preserve">
      признаки определения качества крашения; </w:t>
      </w:r>
      <w:r>
        <w:br/>
      </w:r>
      <w:r>
        <w:rPr>
          <w:rFonts w:ascii="Times New Roman"/>
          <w:b w:val="false"/>
          <w:i w:val="false"/>
          <w:color w:val="000000"/>
          <w:sz w:val="28"/>
        </w:rPr>
        <w:t xml:space="preserve">
      нормы расхода красителей и химических материалов, влияние температуры и других факторов на процесс крашения, основные свойства волокон различных видов и влияние на них применяемых химических материалов; </w:t>
      </w:r>
      <w:r>
        <w:br/>
      </w:r>
      <w:r>
        <w:rPr>
          <w:rFonts w:ascii="Times New Roman"/>
          <w:b w:val="false"/>
          <w:i w:val="false"/>
          <w:color w:val="000000"/>
          <w:sz w:val="28"/>
        </w:rPr>
        <w:t xml:space="preserve">
      правила ведения и регулирования процесса отварки и крашения; </w:t>
      </w:r>
      <w:r>
        <w:br/>
      </w:r>
      <w:r>
        <w:rPr>
          <w:rFonts w:ascii="Times New Roman"/>
          <w:b w:val="false"/>
          <w:i w:val="false"/>
          <w:color w:val="000000"/>
          <w:sz w:val="28"/>
        </w:rPr>
        <w:t>
      правила пользования паропроводной, водопроводной системами и приборами, работы на аппаратах, находящихся под давлением. </w:t>
      </w:r>
    </w:p>
    <w:bookmarkStart w:name="z113" w:id="109"/>
    <w:p>
      <w:pPr>
        <w:spacing w:after="0"/>
        <w:ind w:left="0"/>
        <w:jc w:val="both"/>
      </w:pPr>
      <w:r>
        <w:rPr>
          <w:rFonts w:ascii="Times New Roman"/>
          <w:b w:val="false"/>
          <w:i w:val="false"/>
          <w:color w:val="000000"/>
          <w:sz w:val="28"/>
        </w:rPr>
        <w:t>
Параграф 4. Красильщик, 5-й разряд </w:t>
      </w:r>
    </w:p>
    <w:bookmarkEnd w:id="109"/>
    <w:p>
      <w:pPr>
        <w:spacing w:after="0"/>
        <w:ind w:left="0"/>
        <w:jc w:val="both"/>
      </w:pPr>
      <w:r>
        <w:rPr>
          <w:rFonts w:ascii="Times New Roman"/>
          <w:b w:val="false"/>
          <w:i w:val="false"/>
          <w:color w:val="000000"/>
          <w:sz w:val="28"/>
        </w:rPr>
        <w:t xml:space="preserve">      168. Характеристика работ: </w:t>
      </w:r>
      <w:r>
        <w:br/>
      </w:r>
      <w:r>
        <w:rPr>
          <w:rFonts w:ascii="Times New Roman"/>
          <w:b w:val="false"/>
          <w:i w:val="false"/>
          <w:color w:val="000000"/>
          <w:sz w:val="28"/>
        </w:rPr>
        <w:t xml:space="preserve">
      ведение процесса крашения, беления, отварки и промывки гардинных, тюлевых, кружевных, трикотажных и нетканых полотен, тканей, синтетического и натурального волокна в закрытых красильных аппаратах, работающих под давлением, с программным управлением в соответствии с технологическим режимом; </w:t>
      </w:r>
      <w:r>
        <w:br/>
      </w:r>
      <w:r>
        <w:rPr>
          <w:rFonts w:ascii="Times New Roman"/>
          <w:b w:val="false"/>
          <w:i w:val="false"/>
          <w:color w:val="000000"/>
          <w:sz w:val="28"/>
        </w:rPr>
        <w:t xml:space="preserve">
      ведение процесса крашения, термообработки, промывки, отварки, сушки тканей на линиях и агрегатах с автоматическим регулированием технологического процесса; </w:t>
      </w:r>
      <w:r>
        <w:br/>
      </w:r>
      <w:r>
        <w:rPr>
          <w:rFonts w:ascii="Times New Roman"/>
          <w:b w:val="false"/>
          <w:i w:val="false"/>
          <w:color w:val="000000"/>
          <w:sz w:val="28"/>
        </w:rPr>
        <w:t xml:space="preserve">
      загрузка продукции в обслуживаемое оборудование, техническое обслуживание оборудования, подготовка и проверка исправности оборудования; </w:t>
      </w:r>
      <w:r>
        <w:br/>
      </w:r>
      <w:r>
        <w:rPr>
          <w:rFonts w:ascii="Times New Roman"/>
          <w:b w:val="false"/>
          <w:i w:val="false"/>
          <w:color w:val="000000"/>
          <w:sz w:val="28"/>
        </w:rPr>
        <w:t xml:space="preserve">
      регулирование давления и подачи пара; </w:t>
      </w:r>
      <w:r>
        <w:br/>
      </w:r>
      <w:r>
        <w:rPr>
          <w:rFonts w:ascii="Times New Roman"/>
          <w:b w:val="false"/>
          <w:i w:val="false"/>
          <w:color w:val="000000"/>
          <w:sz w:val="28"/>
        </w:rPr>
        <w:t xml:space="preserve">
      подготовка и сшивка полотна на швейном оборудовании; </w:t>
      </w:r>
      <w:r>
        <w:br/>
      </w:r>
      <w:r>
        <w:rPr>
          <w:rFonts w:ascii="Times New Roman"/>
          <w:b w:val="false"/>
          <w:i w:val="false"/>
          <w:color w:val="000000"/>
          <w:sz w:val="28"/>
        </w:rPr>
        <w:t xml:space="preserve">
      ликвидация узлов и обрывов ткани, полотна; </w:t>
      </w:r>
      <w:r>
        <w:br/>
      </w:r>
      <w:r>
        <w:rPr>
          <w:rFonts w:ascii="Times New Roman"/>
          <w:b w:val="false"/>
          <w:i w:val="false"/>
          <w:color w:val="000000"/>
          <w:sz w:val="28"/>
        </w:rPr>
        <w:t xml:space="preserve">
      наблюдение за выполнением технологического процесса, натяжением ткани, за работой автоматических и электронных устройств и за показаниями приборов; </w:t>
      </w:r>
      <w:r>
        <w:br/>
      </w:r>
      <w:r>
        <w:rPr>
          <w:rFonts w:ascii="Times New Roman"/>
          <w:b w:val="false"/>
          <w:i w:val="false"/>
          <w:color w:val="000000"/>
          <w:sz w:val="28"/>
        </w:rPr>
        <w:t xml:space="preserve">
      самостоятельное управление технологическим процессом с пульта управления; </w:t>
      </w:r>
      <w:r>
        <w:br/>
      </w:r>
      <w:r>
        <w:rPr>
          <w:rFonts w:ascii="Times New Roman"/>
          <w:b w:val="false"/>
          <w:i w:val="false"/>
          <w:color w:val="000000"/>
          <w:sz w:val="28"/>
        </w:rPr>
        <w:t xml:space="preserve">
      соблюдение последовательности и кратности операций с одновременным контролем показаний контрольно-измерительных приборов и сбоев программы технологического процесса; </w:t>
      </w:r>
      <w:r>
        <w:br/>
      </w:r>
      <w:r>
        <w:rPr>
          <w:rFonts w:ascii="Times New Roman"/>
          <w:b w:val="false"/>
          <w:i w:val="false"/>
          <w:color w:val="000000"/>
          <w:sz w:val="28"/>
        </w:rPr>
        <w:t xml:space="preserve">
      выгрузка продукции из обслуживаемого оборудования, чистка и смазка трущихся поверхностей, промывка емкостей в соответствии с инструкцией. </w:t>
      </w:r>
      <w:r>
        <w:br/>
      </w:r>
      <w:r>
        <w:rPr>
          <w:rFonts w:ascii="Times New Roman"/>
          <w:b w:val="false"/>
          <w:i w:val="false"/>
          <w:color w:val="000000"/>
          <w:sz w:val="28"/>
        </w:rPr>
        <w:t xml:space="preserve">
      169. Должен знать: </w:t>
      </w:r>
      <w:r>
        <w:br/>
      </w:r>
      <w:r>
        <w:rPr>
          <w:rFonts w:ascii="Times New Roman"/>
          <w:b w:val="false"/>
          <w:i w:val="false"/>
          <w:color w:val="000000"/>
          <w:sz w:val="28"/>
        </w:rPr>
        <w:t xml:space="preserve">
      устройство, принцип работы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особенности и требования, предъявляемые к качеству работы красильных аппаратов, работающих под давлением, корректирование технологического режима и рецептуры выполняемого процесса, ассортимент обрабатываемой продукции; </w:t>
      </w:r>
      <w:r>
        <w:br/>
      </w:r>
      <w:r>
        <w:rPr>
          <w:rFonts w:ascii="Times New Roman"/>
          <w:b w:val="false"/>
          <w:i w:val="false"/>
          <w:color w:val="000000"/>
          <w:sz w:val="28"/>
        </w:rPr>
        <w:t xml:space="preserve">
      основные свойства волокон различных видов, синтетических нитей и влияние на них применяемых красителей и химических материалов; </w:t>
      </w:r>
      <w:r>
        <w:br/>
      </w:r>
      <w:r>
        <w:rPr>
          <w:rFonts w:ascii="Times New Roman"/>
          <w:b w:val="false"/>
          <w:i w:val="false"/>
          <w:color w:val="000000"/>
          <w:sz w:val="28"/>
        </w:rPr>
        <w:t xml:space="preserve">
      правила обращения с ними, нормы расхода красителей и других материалов; </w:t>
      </w:r>
      <w:r>
        <w:br/>
      </w:r>
      <w:r>
        <w:rPr>
          <w:rFonts w:ascii="Times New Roman"/>
          <w:b w:val="false"/>
          <w:i w:val="false"/>
          <w:color w:val="000000"/>
          <w:sz w:val="28"/>
        </w:rPr>
        <w:t>
      правила пользования паропроводной, водопроводной системами и приборами, инструкцию по очистке, смазке и промывке обслуживаемого оборудования.</w:t>
      </w:r>
    </w:p>
    <w:bookmarkStart w:name="z114" w:id="110"/>
    <w:p>
      <w:pPr>
        <w:spacing w:after="0"/>
        <w:ind w:left="0"/>
        <w:jc w:val="both"/>
      </w:pPr>
      <w:r>
        <w:rPr>
          <w:rFonts w:ascii="Times New Roman"/>
          <w:b w:val="false"/>
          <w:i w:val="false"/>
          <w:color w:val="000000"/>
          <w:sz w:val="28"/>
        </w:rPr>
        <w:t>
      32. Крутильщик </w:t>
      </w:r>
    </w:p>
    <w:bookmarkEnd w:id="110"/>
    <w:bookmarkStart w:name="z115" w:id="111"/>
    <w:p>
      <w:pPr>
        <w:spacing w:after="0"/>
        <w:ind w:left="0"/>
        <w:jc w:val="both"/>
      </w:pPr>
      <w:r>
        <w:rPr>
          <w:rFonts w:ascii="Times New Roman"/>
          <w:b w:val="false"/>
          <w:i w:val="false"/>
          <w:color w:val="000000"/>
          <w:sz w:val="28"/>
        </w:rPr>
        <w:t>
Параграф 1. Крутильщик, 2-й разряд </w:t>
      </w:r>
    </w:p>
    <w:bookmarkEnd w:id="111"/>
    <w:p>
      <w:pPr>
        <w:spacing w:after="0"/>
        <w:ind w:left="0"/>
        <w:jc w:val="both"/>
      </w:pPr>
      <w:r>
        <w:rPr>
          <w:rFonts w:ascii="Times New Roman"/>
          <w:b w:val="false"/>
          <w:i w:val="false"/>
          <w:color w:val="000000"/>
          <w:sz w:val="28"/>
        </w:rPr>
        <w:t xml:space="preserve">      170. Характеристика работ: </w:t>
      </w:r>
      <w:r>
        <w:br/>
      </w:r>
      <w:r>
        <w:rPr>
          <w:rFonts w:ascii="Times New Roman"/>
          <w:b w:val="false"/>
          <w:i w:val="false"/>
          <w:color w:val="000000"/>
          <w:sz w:val="28"/>
        </w:rPr>
        <w:t xml:space="preserve">
      кручение пряжи на приспособлениях (самопрялка, колесо); </w:t>
      </w:r>
      <w:r>
        <w:br/>
      </w:r>
      <w:r>
        <w:rPr>
          <w:rFonts w:ascii="Times New Roman"/>
          <w:b w:val="false"/>
          <w:i w:val="false"/>
          <w:color w:val="000000"/>
          <w:sz w:val="28"/>
        </w:rPr>
        <w:t xml:space="preserve">
      заправка нитей на рогульку и шпульку; </w:t>
      </w:r>
      <w:r>
        <w:br/>
      </w:r>
      <w:r>
        <w:rPr>
          <w:rFonts w:ascii="Times New Roman"/>
          <w:b w:val="false"/>
          <w:i w:val="false"/>
          <w:color w:val="000000"/>
          <w:sz w:val="28"/>
        </w:rPr>
        <w:t xml:space="preserve">
      ликвидация обрыва пряжи или нитки; </w:t>
      </w:r>
      <w:r>
        <w:br/>
      </w:r>
      <w:r>
        <w:rPr>
          <w:rFonts w:ascii="Times New Roman"/>
          <w:b w:val="false"/>
          <w:i w:val="false"/>
          <w:color w:val="000000"/>
          <w:sz w:val="28"/>
        </w:rPr>
        <w:t>
      съем шпульки с крученой пряжей.</w:t>
      </w:r>
      <w:r>
        <w:br/>
      </w:r>
      <w:r>
        <w:rPr>
          <w:rFonts w:ascii="Times New Roman"/>
          <w:b w:val="false"/>
          <w:i w:val="false"/>
          <w:color w:val="000000"/>
          <w:sz w:val="28"/>
        </w:rPr>
        <w:t xml:space="preserve">
      171. Должен знать: </w:t>
      </w:r>
      <w:r>
        <w:br/>
      </w:r>
      <w:r>
        <w:rPr>
          <w:rFonts w:ascii="Times New Roman"/>
          <w:b w:val="false"/>
          <w:i w:val="false"/>
          <w:color w:val="000000"/>
          <w:sz w:val="28"/>
        </w:rPr>
        <w:t xml:space="preserve">
      устройство приспособлений для крутки пряжи; </w:t>
      </w:r>
      <w:r>
        <w:br/>
      </w:r>
      <w:r>
        <w:rPr>
          <w:rFonts w:ascii="Times New Roman"/>
          <w:b w:val="false"/>
          <w:i w:val="false"/>
          <w:color w:val="000000"/>
          <w:sz w:val="28"/>
        </w:rPr>
        <w:t xml:space="preserve">
      приемы работы на них, номинальную плотность пряжи (нитки); </w:t>
      </w:r>
      <w:r>
        <w:br/>
      </w:r>
      <w:r>
        <w:rPr>
          <w:rFonts w:ascii="Times New Roman"/>
          <w:b w:val="false"/>
          <w:i w:val="false"/>
          <w:color w:val="000000"/>
          <w:sz w:val="28"/>
        </w:rPr>
        <w:t>
      правила заправки нитей в применяемые приспособления. </w:t>
      </w:r>
    </w:p>
    <w:bookmarkStart w:name="z116" w:id="112"/>
    <w:p>
      <w:pPr>
        <w:spacing w:after="0"/>
        <w:ind w:left="0"/>
        <w:jc w:val="both"/>
      </w:pPr>
      <w:r>
        <w:rPr>
          <w:rFonts w:ascii="Times New Roman"/>
          <w:b w:val="false"/>
          <w:i w:val="false"/>
          <w:color w:val="000000"/>
          <w:sz w:val="28"/>
        </w:rPr>
        <w:t>
33. Мотальщик </w:t>
      </w:r>
    </w:p>
    <w:bookmarkEnd w:id="112"/>
    <w:bookmarkStart w:name="z117" w:id="113"/>
    <w:p>
      <w:pPr>
        <w:spacing w:after="0"/>
        <w:ind w:left="0"/>
        <w:jc w:val="both"/>
      </w:pPr>
      <w:r>
        <w:rPr>
          <w:rFonts w:ascii="Times New Roman"/>
          <w:b w:val="false"/>
          <w:i w:val="false"/>
          <w:color w:val="000000"/>
          <w:sz w:val="28"/>
        </w:rPr>
        <w:t>
Параграф 1. Мотальщик, 2-й разряд </w:t>
      </w:r>
    </w:p>
    <w:bookmarkEnd w:id="113"/>
    <w:p>
      <w:pPr>
        <w:spacing w:after="0"/>
        <w:ind w:left="0"/>
        <w:jc w:val="both"/>
      </w:pPr>
      <w:r>
        <w:rPr>
          <w:rFonts w:ascii="Times New Roman"/>
          <w:b w:val="false"/>
          <w:i w:val="false"/>
          <w:color w:val="000000"/>
          <w:sz w:val="28"/>
        </w:rPr>
        <w:t xml:space="preserve">      172. Характеристика работ: </w:t>
      </w:r>
      <w:r>
        <w:br/>
      </w:r>
      <w:r>
        <w:rPr>
          <w:rFonts w:ascii="Times New Roman"/>
          <w:b w:val="false"/>
          <w:i w:val="false"/>
          <w:color w:val="000000"/>
          <w:sz w:val="28"/>
        </w:rPr>
        <w:t xml:space="preserve">
      перемотка пряжи, тесьмы и других изделий на мотальных станках, машинах с помощью соответствующих приспособлений и вручную; </w:t>
      </w:r>
      <w:r>
        <w:br/>
      </w:r>
      <w:r>
        <w:rPr>
          <w:rFonts w:ascii="Times New Roman"/>
          <w:b w:val="false"/>
          <w:i w:val="false"/>
          <w:color w:val="000000"/>
          <w:sz w:val="28"/>
        </w:rPr>
        <w:t xml:space="preserve">
      подноска к рабочему месту пряжи, тесьмы и других изделий, подлежащих перемотке; </w:t>
      </w:r>
      <w:r>
        <w:br/>
      </w:r>
      <w:r>
        <w:rPr>
          <w:rFonts w:ascii="Times New Roman"/>
          <w:b w:val="false"/>
          <w:i w:val="false"/>
          <w:color w:val="000000"/>
          <w:sz w:val="28"/>
        </w:rPr>
        <w:t xml:space="preserve">
      перематывание пряжи, тесьмы и других изделий на соответствующую паковку с одновременным проглаживанием; </w:t>
      </w:r>
      <w:r>
        <w:br/>
      </w:r>
      <w:r>
        <w:rPr>
          <w:rFonts w:ascii="Times New Roman"/>
          <w:b w:val="false"/>
          <w:i w:val="false"/>
          <w:color w:val="000000"/>
          <w:sz w:val="28"/>
        </w:rPr>
        <w:t xml:space="preserve">
      контроль за правильной формой намотки и размерами паковок; </w:t>
      </w:r>
      <w:r>
        <w:br/>
      </w:r>
      <w:r>
        <w:rPr>
          <w:rFonts w:ascii="Times New Roman"/>
          <w:b w:val="false"/>
          <w:i w:val="false"/>
          <w:color w:val="000000"/>
          <w:sz w:val="28"/>
        </w:rPr>
        <w:t xml:space="preserve">
      ликвидация обрывов нити; </w:t>
      </w:r>
      <w:r>
        <w:br/>
      </w:r>
      <w:r>
        <w:rPr>
          <w:rFonts w:ascii="Times New Roman"/>
          <w:b w:val="false"/>
          <w:i w:val="false"/>
          <w:color w:val="000000"/>
          <w:sz w:val="28"/>
        </w:rPr>
        <w:t xml:space="preserve">
      снятие наработанной продукции и укладывание ее в установленном порядке; </w:t>
      </w:r>
      <w:r>
        <w:br/>
      </w:r>
      <w:r>
        <w:rPr>
          <w:rFonts w:ascii="Times New Roman"/>
          <w:b w:val="false"/>
          <w:i w:val="false"/>
          <w:color w:val="000000"/>
          <w:sz w:val="28"/>
        </w:rPr>
        <w:t>
      сдача наработанной продукции и отходов.</w:t>
      </w:r>
      <w:r>
        <w:br/>
      </w:r>
      <w:r>
        <w:rPr>
          <w:rFonts w:ascii="Times New Roman"/>
          <w:b w:val="false"/>
          <w:i w:val="false"/>
          <w:color w:val="000000"/>
          <w:sz w:val="28"/>
        </w:rPr>
        <w:t xml:space="preserve">
      173. Должен знать: </w:t>
      </w:r>
      <w:r>
        <w:br/>
      </w:r>
      <w:r>
        <w:rPr>
          <w:rFonts w:ascii="Times New Roman"/>
          <w:b w:val="false"/>
          <w:i w:val="false"/>
          <w:color w:val="000000"/>
          <w:sz w:val="28"/>
        </w:rPr>
        <w:t xml:space="preserve">
      виды пряжи, тесьмы и других изделий, подлежащих перемотке; </w:t>
      </w:r>
      <w:r>
        <w:br/>
      </w:r>
      <w:r>
        <w:rPr>
          <w:rFonts w:ascii="Times New Roman"/>
          <w:b w:val="false"/>
          <w:i w:val="false"/>
          <w:color w:val="000000"/>
          <w:sz w:val="28"/>
        </w:rPr>
        <w:t xml:space="preserve">
      требования предъявляемые к качеству намотки; </w:t>
      </w:r>
      <w:r>
        <w:br/>
      </w:r>
      <w:r>
        <w:rPr>
          <w:rFonts w:ascii="Times New Roman"/>
          <w:b w:val="false"/>
          <w:i w:val="false"/>
          <w:color w:val="000000"/>
          <w:sz w:val="28"/>
        </w:rPr>
        <w:t xml:space="preserve">
      правила укладывания продукции; </w:t>
      </w:r>
      <w:r>
        <w:br/>
      </w:r>
      <w:r>
        <w:rPr>
          <w:rFonts w:ascii="Times New Roman"/>
          <w:b w:val="false"/>
          <w:i w:val="false"/>
          <w:color w:val="000000"/>
          <w:sz w:val="28"/>
        </w:rPr>
        <w:t>
      устройство применяемых приспособлений и оборудования. </w:t>
      </w:r>
    </w:p>
    <w:bookmarkStart w:name="z118" w:id="114"/>
    <w:p>
      <w:pPr>
        <w:spacing w:after="0"/>
        <w:ind w:left="0"/>
        <w:jc w:val="both"/>
      </w:pPr>
      <w:r>
        <w:rPr>
          <w:rFonts w:ascii="Times New Roman"/>
          <w:b w:val="false"/>
          <w:i w:val="false"/>
          <w:color w:val="000000"/>
          <w:sz w:val="28"/>
        </w:rPr>
        <w:t>
34. Набойщик рисунков </w:t>
      </w:r>
    </w:p>
    <w:bookmarkEnd w:id="114"/>
    <w:bookmarkStart w:name="z119" w:id="115"/>
    <w:p>
      <w:pPr>
        <w:spacing w:after="0"/>
        <w:ind w:left="0"/>
        <w:jc w:val="both"/>
      </w:pPr>
      <w:r>
        <w:rPr>
          <w:rFonts w:ascii="Times New Roman"/>
          <w:b w:val="false"/>
          <w:i w:val="false"/>
          <w:color w:val="000000"/>
          <w:sz w:val="28"/>
        </w:rPr>
        <w:t>
Параграф 1. Набойщик рисунков, 1-й разряд </w:t>
      </w:r>
    </w:p>
    <w:bookmarkEnd w:id="115"/>
    <w:p>
      <w:pPr>
        <w:spacing w:after="0"/>
        <w:ind w:left="0"/>
        <w:jc w:val="both"/>
      </w:pPr>
      <w:r>
        <w:rPr>
          <w:rFonts w:ascii="Times New Roman"/>
          <w:b w:val="false"/>
          <w:i w:val="false"/>
          <w:color w:val="000000"/>
          <w:sz w:val="28"/>
        </w:rPr>
        <w:t xml:space="preserve">      174. Характеристика работ: </w:t>
      </w:r>
      <w:r>
        <w:br/>
      </w:r>
      <w:r>
        <w:rPr>
          <w:rFonts w:ascii="Times New Roman"/>
          <w:b w:val="false"/>
          <w:i w:val="false"/>
          <w:color w:val="000000"/>
          <w:sz w:val="28"/>
        </w:rPr>
        <w:t>
      накалывание полотен для разрисовки изделий на закрепленные в раме металлические крючки, регулирование натяжения полотен.</w:t>
      </w:r>
      <w:r>
        <w:br/>
      </w:r>
      <w:r>
        <w:rPr>
          <w:rFonts w:ascii="Times New Roman"/>
          <w:b w:val="false"/>
          <w:i w:val="false"/>
          <w:color w:val="000000"/>
          <w:sz w:val="28"/>
        </w:rPr>
        <w:t xml:space="preserve">
      175. Должен знать: </w:t>
      </w:r>
      <w:r>
        <w:br/>
      </w:r>
      <w:r>
        <w:rPr>
          <w:rFonts w:ascii="Times New Roman"/>
          <w:b w:val="false"/>
          <w:i w:val="false"/>
          <w:color w:val="000000"/>
          <w:sz w:val="28"/>
        </w:rPr>
        <w:t xml:space="preserve">
      приемы наколки полотна на раму; </w:t>
      </w:r>
      <w:r>
        <w:br/>
      </w:r>
      <w:r>
        <w:rPr>
          <w:rFonts w:ascii="Times New Roman"/>
          <w:b w:val="false"/>
          <w:i w:val="false"/>
          <w:color w:val="000000"/>
          <w:sz w:val="28"/>
        </w:rPr>
        <w:t xml:space="preserve">
      правила пользования применяемыми приспособлениями, виды тканей и их растяжение по утку и основе; </w:t>
      </w:r>
      <w:r>
        <w:br/>
      </w:r>
      <w:r>
        <w:rPr>
          <w:rFonts w:ascii="Times New Roman"/>
          <w:b w:val="false"/>
          <w:i w:val="false"/>
          <w:color w:val="000000"/>
          <w:sz w:val="28"/>
        </w:rPr>
        <w:t xml:space="preserve">
      правила ухода за металлическими крючками; </w:t>
      </w:r>
      <w:r>
        <w:br/>
      </w:r>
      <w:r>
        <w:rPr>
          <w:rFonts w:ascii="Times New Roman"/>
          <w:b w:val="false"/>
          <w:i w:val="false"/>
          <w:color w:val="000000"/>
          <w:sz w:val="28"/>
        </w:rPr>
        <w:t>
      требования, предъявляемые к качеству наколки полотен. </w:t>
      </w:r>
    </w:p>
    <w:bookmarkStart w:name="z120" w:id="116"/>
    <w:p>
      <w:pPr>
        <w:spacing w:after="0"/>
        <w:ind w:left="0"/>
        <w:jc w:val="both"/>
      </w:pPr>
      <w:r>
        <w:rPr>
          <w:rFonts w:ascii="Times New Roman"/>
          <w:b w:val="false"/>
          <w:i w:val="false"/>
          <w:color w:val="000000"/>
          <w:sz w:val="28"/>
        </w:rPr>
        <w:t>
Параграф 2. Набойщик рисунков, 2-й разряд </w:t>
      </w:r>
    </w:p>
    <w:bookmarkEnd w:id="116"/>
    <w:p>
      <w:pPr>
        <w:spacing w:after="0"/>
        <w:ind w:left="0"/>
        <w:jc w:val="both"/>
      </w:pPr>
      <w:r>
        <w:rPr>
          <w:rFonts w:ascii="Times New Roman"/>
          <w:b w:val="false"/>
          <w:i w:val="false"/>
          <w:color w:val="000000"/>
          <w:sz w:val="28"/>
        </w:rPr>
        <w:t xml:space="preserve">      176. Характеристика работ: </w:t>
      </w:r>
      <w:r>
        <w:br/>
      </w:r>
      <w:r>
        <w:rPr>
          <w:rFonts w:ascii="Times New Roman"/>
          <w:b w:val="false"/>
          <w:i w:val="false"/>
          <w:color w:val="000000"/>
          <w:sz w:val="28"/>
        </w:rPr>
        <w:t xml:space="preserve">
      набивка контура рисунка на штучные изделия через фотошаблон красками вручную; </w:t>
      </w:r>
      <w:r>
        <w:br/>
      </w:r>
      <w:r>
        <w:rPr>
          <w:rFonts w:ascii="Times New Roman"/>
          <w:b w:val="false"/>
          <w:i w:val="false"/>
          <w:color w:val="000000"/>
          <w:sz w:val="28"/>
        </w:rPr>
        <w:t xml:space="preserve">
      контроль качества поступающих изделий и красок; </w:t>
      </w:r>
      <w:r>
        <w:br/>
      </w:r>
      <w:r>
        <w:rPr>
          <w:rFonts w:ascii="Times New Roman"/>
          <w:b w:val="false"/>
          <w:i w:val="false"/>
          <w:color w:val="000000"/>
          <w:sz w:val="28"/>
        </w:rPr>
        <w:t xml:space="preserve">
      съем изделий со стола, развешивание изделий для просушки. </w:t>
      </w:r>
      <w:r>
        <w:br/>
      </w:r>
      <w:r>
        <w:rPr>
          <w:rFonts w:ascii="Times New Roman"/>
          <w:b w:val="false"/>
          <w:i w:val="false"/>
          <w:color w:val="000000"/>
          <w:sz w:val="28"/>
        </w:rPr>
        <w:t>
      чистка шаблона.</w:t>
      </w:r>
      <w:r>
        <w:br/>
      </w:r>
      <w:r>
        <w:rPr>
          <w:rFonts w:ascii="Times New Roman"/>
          <w:b w:val="false"/>
          <w:i w:val="false"/>
          <w:color w:val="000000"/>
          <w:sz w:val="28"/>
        </w:rPr>
        <w:t xml:space="preserve">
      177. Должен знать: </w:t>
      </w:r>
      <w:r>
        <w:br/>
      </w:r>
      <w:r>
        <w:rPr>
          <w:rFonts w:ascii="Times New Roman"/>
          <w:b w:val="false"/>
          <w:i w:val="false"/>
          <w:color w:val="000000"/>
          <w:sz w:val="28"/>
        </w:rPr>
        <w:t xml:space="preserve">
      устройство стола и шаблона для набивки рисунков; </w:t>
      </w:r>
      <w:r>
        <w:br/>
      </w:r>
      <w:r>
        <w:rPr>
          <w:rFonts w:ascii="Times New Roman"/>
          <w:b w:val="false"/>
          <w:i w:val="false"/>
          <w:color w:val="000000"/>
          <w:sz w:val="28"/>
        </w:rPr>
        <w:t xml:space="preserve">
      ассортимент изделий, поступающих для набивки; </w:t>
      </w:r>
      <w:r>
        <w:br/>
      </w:r>
      <w:r>
        <w:rPr>
          <w:rFonts w:ascii="Times New Roman"/>
          <w:b w:val="false"/>
          <w:i w:val="false"/>
          <w:color w:val="000000"/>
          <w:sz w:val="28"/>
        </w:rPr>
        <w:t>
      свойства применяемых красителей. </w:t>
      </w:r>
    </w:p>
    <w:bookmarkStart w:name="z121" w:id="117"/>
    <w:p>
      <w:pPr>
        <w:spacing w:after="0"/>
        <w:ind w:left="0"/>
        <w:jc w:val="both"/>
      </w:pPr>
      <w:r>
        <w:rPr>
          <w:rFonts w:ascii="Times New Roman"/>
          <w:b w:val="false"/>
          <w:i w:val="false"/>
          <w:color w:val="000000"/>
          <w:sz w:val="28"/>
        </w:rPr>
        <w:t>
Параграф 3. Набойщик рисунков, 4-й разряд </w:t>
      </w:r>
    </w:p>
    <w:bookmarkEnd w:id="117"/>
    <w:p>
      <w:pPr>
        <w:spacing w:after="0"/>
        <w:ind w:left="0"/>
        <w:jc w:val="both"/>
      </w:pPr>
      <w:r>
        <w:rPr>
          <w:rFonts w:ascii="Times New Roman"/>
          <w:b w:val="false"/>
          <w:i w:val="false"/>
          <w:color w:val="000000"/>
          <w:sz w:val="28"/>
        </w:rPr>
        <w:t xml:space="preserve">      178. Характеристика работ: </w:t>
      </w:r>
      <w:r>
        <w:br/>
      </w:r>
      <w:r>
        <w:rPr>
          <w:rFonts w:ascii="Times New Roman"/>
          <w:b w:val="false"/>
          <w:i w:val="false"/>
          <w:color w:val="000000"/>
          <w:sz w:val="28"/>
        </w:rPr>
        <w:t xml:space="preserve">
      набивка рисунка на ткани, трикотажное, нетканое полотно, переводную бумагу и изделия сетчатыми шаблонами на столе вручную или полумеханизированным способом в соответствии с заданным расписанием; </w:t>
      </w:r>
      <w:r>
        <w:br/>
      </w:r>
      <w:r>
        <w:rPr>
          <w:rFonts w:ascii="Times New Roman"/>
          <w:b w:val="false"/>
          <w:i w:val="false"/>
          <w:color w:val="000000"/>
          <w:sz w:val="28"/>
        </w:rPr>
        <w:t xml:space="preserve">
      контроль качества поступающих для набивки тканей, трикотажных и нетканых полотен, переводной бумаги, изделий и красок; </w:t>
      </w:r>
      <w:r>
        <w:br/>
      </w:r>
      <w:r>
        <w:rPr>
          <w:rFonts w:ascii="Times New Roman"/>
          <w:b w:val="false"/>
          <w:i w:val="false"/>
          <w:color w:val="000000"/>
          <w:sz w:val="28"/>
        </w:rPr>
        <w:t xml:space="preserve">
      проверка чистоты шаблона, ракли; </w:t>
      </w:r>
      <w:r>
        <w:br/>
      </w:r>
      <w:r>
        <w:rPr>
          <w:rFonts w:ascii="Times New Roman"/>
          <w:b w:val="false"/>
          <w:i w:val="false"/>
          <w:color w:val="000000"/>
          <w:sz w:val="28"/>
        </w:rPr>
        <w:t xml:space="preserve">
      установка сетчатого шаблона, ракли, ползушек в соответствии с раппортом рисунка; </w:t>
      </w:r>
      <w:r>
        <w:br/>
      </w:r>
      <w:r>
        <w:rPr>
          <w:rFonts w:ascii="Times New Roman"/>
          <w:b w:val="false"/>
          <w:i w:val="false"/>
          <w:color w:val="000000"/>
          <w:sz w:val="28"/>
        </w:rPr>
        <w:t xml:space="preserve">
      передвижение ракли по шаблону с соблюдением последовательности нанесения красок на ткань; </w:t>
      </w:r>
      <w:r>
        <w:br/>
      </w:r>
      <w:r>
        <w:rPr>
          <w:rFonts w:ascii="Times New Roman"/>
          <w:b w:val="false"/>
          <w:i w:val="false"/>
          <w:color w:val="000000"/>
          <w:sz w:val="28"/>
        </w:rPr>
        <w:t xml:space="preserve">
      трафление рисунка; </w:t>
      </w:r>
      <w:r>
        <w:br/>
      </w:r>
      <w:r>
        <w:rPr>
          <w:rFonts w:ascii="Times New Roman"/>
          <w:b w:val="false"/>
          <w:i w:val="false"/>
          <w:color w:val="000000"/>
          <w:sz w:val="28"/>
        </w:rPr>
        <w:t xml:space="preserve">
      съем раклей, шаблонов, тканей (изделий), трикотажных и нетканых полотен со стола; </w:t>
      </w:r>
      <w:r>
        <w:br/>
      </w:r>
      <w:r>
        <w:rPr>
          <w:rFonts w:ascii="Times New Roman"/>
          <w:b w:val="false"/>
          <w:i w:val="false"/>
          <w:color w:val="000000"/>
          <w:sz w:val="28"/>
        </w:rPr>
        <w:t xml:space="preserve">
      развешивание ткани (изделий), трикотажных и нетканых полотен для просушки и снятие их; </w:t>
      </w:r>
      <w:r>
        <w:br/>
      </w:r>
      <w:r>
        <w:rPr>
          <w:rFonts w:ascii="Times New Roman"/>
          <w:b w:val="false"/>
          <w:i w:val="false"/>
          <w:color w:val="000000"/>
          <w:sz w:val="28"/>
        </w:rPr>
        <w:t>
      чистка шаблонов и промывка клеенки.</w:t>
      </w:r>
      <w:r>
        <w:br/>
      </w:r>
      <w:r>
        <w:rPr>
          <w:rFonts w:ascii="Times New Roman"/>
          <w:b w:val="false"/>
          <w:i w:val="false"/>
          <w:color w:val="000000"/>
          <w:sz w:val="28"/>
        </w:rPr>
        <w:t xml:space="preserve">
      179. Должен знать: </w:t>
      </w:r>
      <w:r>
        <w:br/>
      </w:r>
      <w:r>
        <w:rPr>
          <w:rFonts w:ascii="Times New Roman"/>
          <w:b w:val="false"/>
          <w:i w:val="false"/>
          <w:color w:val="000000"/>
          <w:sz w:val="28"/>
        </w:rPr>
        <w:t xml:space="preserve">
      ассортимент тканей, трикотажных и нетканых полотен и изделий, поступающих для набивки рисунков; </w:t>
      </w:r>
      <w:r>
        <w:br/>
      </w:r>
      <w:r>
        <w:rPr>
          <w:rFonts w:ascii="Times New Roman"/>
          <w:b w:val="false"/>
          <w:i w:val="false"/>
          <w:color w:val="000000"/>
          <w:sz w:val="28"/>
        </w:rPr>
        <w:t>
      способы набивки рисунков сетчатыми шаблонами;</w:t>
      </w:r>
      <w:r>
        <w:br/>
      </w:r>
      <w:r>
        <w:rPr>
          <w:rFonts w:ascii="Times New Roman"/>
          <w:b w:val="false"/>
          <w:i w:val="false"/>
          <w:color w:val="000000"/>
          <w:sz w:val="28"/>
        </w:rPr>
        <w:t>
      правила заправки, последовательность нанесения красок на ткань, полотно, изделие. </w:t>
      </w:r>
    </w:p>
    <w:bookmarkStart w:name="z122" w:id="118"/>
    <w:p>
      <w:pPr>
        <w:spacing w:after="0"/>
        <w:ind w:left="0"/>
        <w:jc w:val="both"/>
      </w:pPr>
      <w:r>
        <w:rPr>
          <w:rFonts w:ascii="Times New Roman"/>
          <w:b w:val="false"/>
          <w:i w:val="false"/>
          <w:color w:val="000000"/>
          <w:sz w:val="28"/>
        </w:rPr>
        <w:t>
35. Накатчик рисунков </w:t>
      </w:r>
    </w:p>
    <w:bookmarkEnd w:id="118"/>
    <w:bookmarkStart w:name="z123" w:id="119"/>
    <w:p>
      <w:pPr>
        <w:spacing w:after="0"/>
        <w:ind w:left="0"/>
        <w:jc w:val="both"/>
      </w:pPr>
      <w:r>
        <w:rPr>
          <w:rFonts w:ascii="Times New Roman"/>
          <w:b w:val="false"/>
          <w:i w:val="false"/>
          <w:color w:val="000000"/>
          <w:sz w:val="28"/>
        </w:rPr>
        <w:t>
Параграф 1. Накатчик рисунков, 3-й разряд </w:t>
      </w:r>
    </w:p>
    <w:bookmarkEnd w:id="119"/>
    <w:p>
      <w:pPr>
        <w:spacing w:after="0"/>
        <w:ind w:left="0"/>
        <w:jc w:val="both"/>
      </w:pPr>
      <w:r>
        <w:rPr>
          <w:rFonts w:ascii="Times New Roman"/>
          <w:b w:val="false"/>
          <w:i w:val="false"/>
          <w:color w:val="000000"/>
          <w:sz w:val="28"/>
        </w:rPr>
        <w:t xml:space="preserve">      180. Характеристика работ: </w:t>
      </w:r>
      <w:r>
        <w:br/>
      </w:r>
      <w:r>
        <w:rPr>
          <w:rFonts w:ascii="Times New Roman"/>
          <w:b w:val="false"/>
          <w:i w:val="false"/>
          <w:color w:val="000000"/>
          <w:sz w:val="28"/>
        </w:rPr>
        <w:t xml:space="preserve">
      накатывание несложных рисунков на валы с соблюдением числа проходов для каждого рисунка под руководством накатчика рисунков более высокой квалификации; </w:t>
      </w:r>
      <w:r>
        <w:br/>
      </w:r>
      <w:r>
        <w:rPr>
          <w:rFonts w:ascii="Times New Roman"/>
          <w:b w:val="false"/>
          <w:i w:val="false"/>
          <w:color w:val="000000"/>
          <w:sz w:val="28"/>
        </w:rPr>
        <w:t xml:space="preserve">
      проверка качества молетов, их соответствия и пригодности для данного рисунка, исправности машины; </w:t>
      </w:r>
      <w:r>
        <w:br/>
      </w:r>
      <w:r>
        <w:rPr>
          <w:rFonts w:ascii="Times New Roman"/>
          <w:b w:val="false"/>
          <w:i w:val="false"/>
          <w:color w:val="000000"/>
          <w:sz w:val="28"/>
        </w:rPr>
        <w:t xml:space="preserve">
      подбор вала и зажим его на напорном прессе, установка вала на машину; </w:t>
      </w:r>
      <w:r>
        <w:br/>
      </w:r>
      <w:r>
        <w:rPr>
          <w:rFonts w:ascii="Times New Roman"/>
          <w:b w:val="false"/>
          <w:i w:val="false"/>
          <w:color w:val="000000"/>
          <w:sz w:val="28"/>
        </w:rPr>
        <w:t>
      закатка, шлифование, полирование и подтачивание вала.</w:t>
      </w:r>
      <w:r>
        <w:br/>
      </w:r>
      <w:r>
        <w:rPr>
          <w:rFonts w:ascii="Times New Roman"/>
          <w:b w:val="false"/>
          <w:i w:val="false"/>
          <w:color w:val="000000"/>
          <w:sz w:val="28"/>
        </w:rPr>
        <w:t xml:space="preserve">
      181. Должен знать: </w:t>
      </w:r>
      <w:r>
        <w:br/>
      </w:r>
      <w:r>
        <w:rPr>
          <w:rFonts w:ascii="Times New Roman"/>
          <w:b w:val="false"/>
          <w:i w:val="false"/>
          <w:color w:val="000000"/>
          <w:sz w:val="28"/>
        </w:rPr>
        <w:t xml:space="preserve">
      устройство обслуживаемого оборудования, правила эксплуатации и ухода за ним, построение несложных рисунков, их раппорт; </w:t>
      </w:r>
      <w:r>
        <w:br/>
      </w:r>
      <w:r>
        <w:rPr>
          <w:rFonts w:ascii="Times New Roman"/>
          <w:b w:val="false"/>
          <w:i w:val="false"/>
          <w:color w:val="000000"/>
          <w:sz w:val="28"/>
        </w:rPr>
        <w:t xml:space="preserve">
      способы накатывания и подкатки сработавшихся несложных рисунков, число проходов для каждого рисунка, пороки, возникающие из-за плохой накатки; </w:t>
      </w:r>
      <w:r>
        <w:br/>
      </w:r>
      <w:r>
        <w:rPr>
          <w:rFonts w:ascii="Times New Roman"/>
          <w:b w:val="false"/>
          <w:i w:val="false"/>
          <w:color w:val="000000"/>
          <w:sz w:val="28"/>
        </w:rPr>
        <w:t>
      способы их предупреждения и устранения, виды абразивных материалов и полировальных паст.</w:t>
      </w:r>
      <w:r>
        <w:br/>
      </w:r>
      <w:r>
        <w:rPr>
          <w:rFonts w:ascii="Times New Roman"/>
          <w:b w:val="false"/>
          <w:i w:val="false"/>
          <w:color w:val="000000"/>
          <w:sz w:val="28"/>
        </w:rPr>
        <w:t>
      182. Примеры работ:</w:t>
      </w:r>
      <w:r>
        <w:br/>
      </w:r>
      <w:r>
        <w:rPr>
          <w:rFonts w:ascii="Times New Roman"/>
          <w:b w:val="false"/>
          <w:i w:val="false"/>
          <w:color w:val="000000"/>
          <w:sz w:val="28"/>
        </w:rPr>
        <w:t>
      1) рисунки одновальные - нанесение на вал способом накатывания на винт. </w:t>
      </w:r>
    </w:p>
    <w:bookmarkStart w:name="z124" w:id="120"/>
    <w:p>
      <w:pPr>
        <w:spacing w:after="0"/>
        <w:ind w:left="0"/>
        <w:jc w:val="both"/>
      </w:pPr>
      <w:r>
        <w:rPr>
          <w:rFonts w:ascii="Times New Roman"/>
          <w:b w:val="false"/>
          <w:i w:val="false"/>
          <w:color w:val="000000"/>
          <w:sz w:val="28"/>
        </w:rPr>
        <w:t>
Параграф 2. Накатчик рисунков, 4-й разряд </w:t>
      </w:r>
    </w:p>
    <w:bookmarkEnd w:id="120"/>
    <w:p>
      <w:pPr>
        <w:spacing w:after="0"/>
        <w:ind w:left="0"/>
        <w:jc w:val="both"/>
      </w:pPr>
      <w:r>
        <w:rPr>
          <w:rFonts w:ascii="Times New Roman"/>
          <w:b w:val="false"/>
          <w:i w:val="false"/>
          <w:color w:val="000000"/>
          <w:sz w:val="28"/>
        </w:rPr>
        <w:t xml:space="preserve">      183. Характеристика работ: </w:t>
      </w:r>
      <w:r>
        <w:br/>
      </w:r>
      <w:r>
        <w:rPr>
          <w:rFonts w:ascii="Times New Roman"/>
          <w:b w:val="false"/>
          <w:i w:val="false"/>
          <w:color w:val="000000"/>
          <w:sz w:val="28"/>
        </w:rPr>
        <w:t xml:space="preserve">
      накатывание несложных рисунков на валы с соблюдением числа проходов для каждого рисунка; </w:t>
      </w:r>
      <w:r>
        <w:br/>
      </w:r>
      <w:r>
        <w:rPr>
          <w:rFonts w:ascii="Times New Roman"/>
          <w:b w:val="false"/>
          <w:i w:val="false"/>
          <w:color w:val="000000"/>
          <w:sz w:val="28"/>
        </w:rPr>
        <w:t xml:space="preserve">
      установка молета к валу; </w:t>
      </w:r>
      <w:r>
        <w:br/>
      </w:r>
      <w:r>
        <w:rPr>
          <w:rFonts w:ascii="Times New Roman"/>
          <w:b w:val="false"/>
          <w:i w:val="false"/>
          <w:color w:val="000000"/>
          <w:sz w:val="28"/>
        </w:rPr>
        <w:t xml:space="preserve">
      подгонка рисунка под раппорт; </w:t>
      </w:r>
      <w:r>
        <w:br/>
      </w:r>
      <w:r>
        <w:rPr>
          <w:rFonts w:ascii="Times New Roman"/>
          <w:b w:val="false"/>
          <w:i w:val="false"/>
          <w:color w:val="000000"/>
          <w:sz w:val="28"/>
        </w:rPr>
        <w:t xml:space="preserve">
      подкатка сложных рисунков на сработавшихся валах; </w:t>
      </w:r>
      <w:r>
        <w:br/>
      </w:r>
      <w:r>
        <w:rPr>
          <w:rFonts w:ascii="Times New Roman"/>
          <w:b w:val="false"/>
          <w:i w:val="false"/>
          <w:color w:val="000000"/>
          <w:sz w:val="28"/>
        </w:rPr>
        <w:t>
      покрытие мастикой, травление и отделка валов с исправлением пороков на них.</w:t>
      </w:r>
      <w:r>
        <w:br/>
      </w:r>
      <w:r>
        <w:rPr>
          <w:rFonts w:ascii="Times New Roman"/>
          <w:b w:val="false"/>
          <w:i w:val="false"/>
          <w:color w:val="000000"/>
          <w:sz w:val="28"/>
        </w:rPr>
        <w:t xml:space="preserve">
      184. Должен знать: </w:t>
      </w:r>
      <w:r>
        <w:br/>
      </w:r>
      <w:r>
        <w:rPr>
          <w:rFonts w:ascii="Times New Roman"/>
          <w:b w:val="false"/>
          <w:i w:val="false"/>
          <w:color w:val="000000"/>
          <w:sz w:val="28"/>
        </w:rPr>
        <w:t xml:space="preserve">
      приемы и способы накатывания несложных рисунков и подкатки сложных рисунков на сработавшихся валах, расчеты раппортов; </w:t>
      </w:r>
      <w:r>
        <w:br/>
      </w:r>
      <w:r>
        <w:rPr>
          <w:rFonts w:ascii="Times New Roman"/>
          <w:b w:val="false"/>
          <w:i w:val="false"/>
          <w:color w:val="000000"/>
          <w:sz w:val="28"/>
        </w:rPr>
        <w:t>
      подбор шестерен и делительного колеса для каждого рисунка.</w:t>
      </w:r>
      <w:r>
        <w:br/>
      </w:r>
      <w:r>
        <w:rPr>
          <w:rFonts w:ascii="Times New Roman"/>
          <w:b w:val="false"/>
          <w:i w:val="false"/>
          <w:color w:val="000000"/>
          <w:sz w:val="28"/>
        </w:rPr>
        <w:t>
      185. Примеры работ:</w:t>
      </w:r>
      <w:r>
        <w:br/>
      </w:r>
      <w:r>
        <w:rPr>
          <w:rFonts w:ascii="Times New Roman"/>
          <w:b w:val="false"/>
          <w:i w:val="false"/>
          <w:color w:val="000000"/>
          <w:sz w:val="28"/>
        </w:rPr>
        <w:t>
      1) нанесение на вал одновальных рисунков, двухвальных с трафлением в полоску, клетку, сетку способом накатывания на винт. </w:t>
      </w:r>
    </w:p>
    <w:bookmarkStart w:name="z125" w:id="121"/>
    <w:p>
      <w:pPr>
        <w:spacing w:after="0"/>
        <w:ind w:left="0"/>
        <w:jc w:val="both"/>
      </w:pPr>
      <w:r>
        <w:rPr>
          <w:rFonts w:ascii="Times New Roman"/>
          <w:b w:val="false"/>
          <w:i w:val="false"/>
          <w:color w:val="000000"/>
          <w:sz w:val="28"/>
        </w:rPr>
        <w:t>
Параграф 3. Накатчик рисунков, 5-й разряд </w:t>
      </w:r>
    </w:p>
    <w:bookmarkEnd w:id="121"/>
    <w:p>
      <w:pPr>
        <w:spacing w:after="0"/>
        <w:ind w:left="0"/>
        <w:jc w:val="both"/>
      </w:pPr>
      <w:r>
        <w:rPr>
          <w:rFonts w:ascii="Times New Roman"/>
          <w:b w:val="false"/>
          <w:i w:val="false"/>
          <w:color w:val="000000"/>
          <w:sz w:val="28"/>
        </w:rPr>
        <w:t xml:space="preserve">      186. Характеристика работ: </w:t>
      </w:r>
      <w:r>
        <w:br/>
      </w:r>
      <w:r>
        <w:rPr>
          <w:rFonts w:ascii="Times New Roman"/>
          <w:b w:val="false"/>
          <w:i w:val="false"/>
          <w:color w:val="000000"/>
          <w:sz w:val="28"/>
        </w:rPr>
        <w:t xml:space="preserve">
      накатывание на валы сложных рисунков с соблюдением числа проходов для каждого рисунка; </w:t>
      </w:r>
      <w:r>
        <w:br/>
      </w:r>
      <w:r>
        <w:rPr>
          <w:rFonts w:ascii="Times New Roman"/>
          <w:b w:val="false"/>
          <w:i w:val="false"/>
          <w:color w:val="000000"/>
          <w:sz w:val="28"/>
        </w:rPr>
        <w:t xml:space="preserve">
      проверка стыков фигур и сводов раппорта на валу; </w:t>
      </w:r>
      <w:r>
        <w:br/>
      </w:r>
      <w:r>
        <w:rPr>
          <w:rFonts w:ascii="Times New Roman"/>
          <w:b w:val="false"/>
          <w:i w:val="false"/>
          <w:color w:val="000000"/>
          <w:sz w:val="28"/>
        </w:rPr>
        <w:t xml:space="preserve">
      трафление рисунка; </w:t>
      </w:r>
      <w:r>
        <w:br/>
      </w:r>
      <w:r>
        <w:rPr>
          <w:rFonts w:ascii="Times New Roman"/>
          <w:b w:val="false"/>
          <w:i w:val="false"/>
          <w:color w:val="000000"/>
          <w:sz w:val="28"/>
        </w:rPr>
        <w:t>
      подкатка особо сложных рисунков на сработавшихся валах.</w:t>
      </w:r>
      <w:r>
        <w:br/>
      </w:r>
      <w:r>
        <w:rPr>
          <w:rFonts w:ascii="Times New Roman"/>
          <w:b w:val="false"/>
          <w:i w:val="false"/>
          <w:color w:val="000000"/>
          <w:sz w:val="28"/>
        </w:rPr>
        <w:t xml:space="preserve">
      187. Должен знать: </w:t>
      </w:r>
      <w:r>
        <w:br/>
      </w:r>
      <w:r>
        <w:rPr>
          <w:rFonts w:ascii="Times New Roman"/>
          <w:b w:val="false"/>
          <w:i w:val="false"/>
          <w:color w:val="000000"/>
          <w:sz w:val="28"/>
        </w:rPr>
        <w:t xml:space="preserve">
      построение рисунков, их раппорт и трафление; </w:t>
      </w:r>
      <w:r>
        <w:br/>
      </w:r>
      <w:r>
        <w:rPr>
          <w:rFonts w:ascii="Times New Roman"/>
          <w:b w:val="false"/>
          <w:i w:val="false"/>
          <w:color w:val="000000"/>
          <w:sz w:val="28"/>
        </w:rPr>
        <w:t>
      приемы и способы накатывания сложных рисунков, подкатки сработавшихся особо сложных рисунков, травление и отделка валов;</w:t>
      </w:r>
      <w:r>
        <w:br/>
      </w:r>
      <w:r>
        <w:rPr>
          <w:rFonts w:ascii="Times New Roman"/>
          <w:b w:val="false"/>
          <w:i w:val="false"/>
          <w:color w:val="000000"/>
          <w:sz w:val="28"/>
        </w:rPr>
        <w:t>
      свойства и способы приготовления химических материалов, употребляемых для травления валов.</w:t>
      </w:r>
      <w:r>
        <w:br/>
      </w:r>
      <w:r>
        <w:rPr>
          <w:rFonts w:ascii="Times New Roman"/>
          <w:b w:val="false"/>
          <w:i w:val="false"/>
          <w:color w:val="000000"/>
          <w:sz w:val="28"/>
        </w:rPr>
        <w:t>
      188. Примеры работ:</w:t>
      </w:r>
      <w:r>
        <w:br/>
      </w:r>
      <w:r>
        <w:rPr>
          <w:rFonts w:ascii="Times New Roman"/>
          <w:b w:val="false"/>
          <w:i w:val="false"/>
          <w:color w:val="000000"/>
          <w:sz w:val="28"/>
        </w:rPr>
        <w:t>
      1) рисунки многовальные с плотным трафлением, фигуры красочные - нанесение на вал способом накатывания на винт, круг. </w:t>
      </w:r>
    </w:p>
    <w:bookmarkStart w:name="z126" w:id="122"/>
    <w:p>
      <w:pPr>
        <w:spacing w:after="0"/>
        <w:ind w:left="0"/>
        <w:jc w:val="both"/>
      </w:pPr>
      <w:r>
        <w:rPr>
          <w:rFonts w:ascii="Times New Roman"/>
          <w:b w:val="false"/>
          <w:i w:val="false"/>
          <w:color w:val="000000"/>
          <w:sz w:val="28"/>
        </w:rPr>
        <w:t>
Параграф 4. Накатчик рисунков, 6-й разряд </w:t>
      </w:r>
    </w:p>
    <w:bookmarkEnd w:id="122"/>
    <w:p>
      <w:pPr>
        <w:spacing w:after="0"/>
        <w:ind w:left="0"/>
        <w:jc w:val="both"/>
      </w:pPr>
      <w:r>
        <w:rPr>
          <w:rFonts w:ascii="Times New Roman"/>
          <w:b w:val="false"/>
          <w:i w:val="false"/>
          <w:color w:val="000000"/>
          <w:sz w:val="28"/>
        </w:rPr>
        <w:t xml:space="preserve">      189. Характеристика работ: </w:t>
      </w:r>
      <w:r>
        <w:br/>
      </w:r>
      <w:r>
        <w:rPr>
          <w:rFonts w:ascii="Times New Roman"/>
          <w:b w:val="false"/>
          <w:i w:val="false"/>
          <w:color w:val="000000"/>
          <w:sz w:val="28"/>
        </w:rPr>
        <w:t xml:space="preserve">
      накатывание на валы особо сложных рисунков с соблюдением числа проходов для каждого рисунка. </w:t>
      </w:r>
      <w:r>
        <w:br/>
      </w:r>
      <w:r>
        <w:rPr>
          <w:rFonts w:ascii="Times New Roman"/>
          <w:b w:val="false"/>
          <w:i w:val="false"/>
          <w:color w:val="000000"/>
          <w:sz w:val="28"/>
        </w:rPr>
        <w:t xml:space="preserve">
      190. Должен знать: </w:t>
      </w:r>
      <w:r>
        <w:br/>
      </w:r>
      <w:r>
        <w:rPr>
          <w:rFonts w:ascii="Times New Roman"/>
          <w:b w:val="false"/>
          <w:i w:val="false"/>
          <w:color w:val="000000"/>
          <w:sz w:val="28"/>
        </w:rPr>
        <w:t xml:space="preserve">
      построение особо сложных рисунков, их раппорт и трафление, расчет каждого рисунка; </w:t>
      </w:r>
      <w:r>
        <w:br/>
      </w:r>
      <w:r>
        <w:rPr>
          <w:rFonts w:ascii="Times New Roman"/>
          <w:b w:val="false"/>
          <w:i w:val="false"/>
          <w:color w:val="000000"/>
          <w:sz w:val="28"/>
        </w:rPr>
        <w:t>
      приемы и способы накатывания особо сложных рисунков.</w:t>
      </w:r>
      <w:r>
        <w:br/>
      </w:r>
      <w:r>
        <w:rPr>
          <w:rFonts w:ascii="Times New Roman"/>
          <w:b w:val="false"/>
          <w:i w:val="false"/>
          <w:color w:val="000000"/>
          <w:sz w:val="28"/>
        </w:rPr>
        <w:t>
      191. Примеры работ:</w:t>
      </w:r>
      <w:r>
        <w:br/>
      </w:r>
      <w:r>
        <w:rPr>
          <w:rFonts w:ascii="Times New Roman"/>
          <w:b w:val="false"/>
          <w:i w:val="false"/>
          <w:color w:val="000000"/>
          <w:sz w:val="28"/>
        </w:rPr>
        <w:t>
      1) рисунки многовальные грунтовые - нанесение на вал способом накатывания на винт, круг, вкачку. </w:t>
      </w:r>
    </w:p>
    <w:bookmarkStart w:name="z127" w:id="123"/>
    <w:p>
      <w:pPr>
        <w:spacing w:after="0"/>
        <w:ind w:left="0"/>
        <w:jc w:val="both"/>
      </w:pPr>
      <w:r>
        <w:rPr>
          <w:rFonts w:ascii="Times New Roman"/>
          <w:b w:val="false"/>
          <w:i w:val="false"/>
          <w:color w:val="000000"/>
          <w:sz w:val="28"/>
        </w:rPr>
        <w:t>
Параграф 5. Накатчик рисунков, 7-й разряд </w:t>
      </w:r>
    </w:p>
    <w:bookmarkEnd w:id="123"/>
    <w:p>
      <w:pPr>
        <w:spacing w:after="0"/>
        <w:ind w:left="0"/>
        <w:jc w:val="both"/>
      </w:pPr>
      <w:r>
        <w:rPr>
          <w:rFonts w:ascii="Times New Roman"/>
          <w:b w:val="false"/>
          <w:i w:val="false"/>
          <w:color w:val="000000"/>
          <w:sz w:val="28"/>
        </w:rPr>
        <w:t xml:space="preserve">      192. Характеристика работ: </w:t>
      </w:r>
      <w:r>
        <w:br/>
      </w:r>
      <w:r>
        <w:rPr>
          <w:rFonts w:ascii="Times New Roman"/>
          <w:b w:val="false"/>
          <w:i w:val="false"/>
          <w:color w:val="000000"/>
          <w:sz w:val="28"/>
        </w:rPr>
        <w:t xml:space="preserve">
      накатывание на стальные валы особо сложных рисунков с соблюдением числа проходов для каждого рисунка; </w:t>
      </w:r>
      <w:r>
        <w:br/>
      </w:r>
      <w:r>
        <w:rPr>
          <w:rFonts w:ascii="Times New Roman"/>
          <w:b w:val="false"/>
          <w:i w:val="false"/>
          <w:color w:val="000000"/>
          <w:sz w:val="28"/>
        </w:rPr>
        <w:t>
      нанесение на валы рисунков с тонким контуром, с полутонами, сложных сеток с точным соблюдением размера и глубины накатки рисунка.</w:t>
      </w:r>
      <w:r>
        <w:br/>
      </w:r>
      <w:r>
        <w:rPr>
          <w:rFonts w:ascii="Times New Roman"/>
          <w:b w:val="false"/>
          <w:i w:val="false"/>
          <w:color w:val="000000"/>
          <w:sz w:val="28"/>
        </w:rPr>
        <w:t xml:space="preserve">
      193. Должен знать: </w:t>
      </w:r>
      <w:r>
        <w:br/>
      </w:r>
      <w:r>
        <w:rPr>
          <w:rFonts w:ascii="Times New Roman"/>
          <w:b w:val="false"/>
          <w:i w:val="false"/>
          <w:color w:val="000000"/>
          <w:sz w:val="28"/>
        </w:rPr>
        <w:t xml:space="preserve">
      построение особо сложных рисунков, их раппорт, трафление, расчет каждого рисунка, характеристику металлов и способы их обработки; </w:t>
      </w:r>
      <w:r>
        <w:br/>
      </w:r>
      <w:r>
        <w:rPr>
          <w:rFonts w:ascii="Times New Roman"/>
          <w:b w:val="false"/>
          <w:i w:val="false"/>
          <w:color w:val="000000"/>
          <w:sz w:val="28"/>
        </w:rPr>
        <w:t>
      приемы и способы накатывания особо сложных рисунков.</w:t>
      </w:r>
      <w:r>
        <w:br/>
      </w:r>
      <w:r>
        <w:rPr>
          <w:rFonts w:ascii="Times New Roman"/>
          <w:b w:val="false"/>
          <w:i w:val="false"/>
          <w:color w:val="000000"/>
          <w:sz w:val="28"/>
        </w:rPr>
        <w:t>
      194. Примеры работ:</w:t>
      </w:r>
      <w:r>
        <w:br/>
      </w:r>
      <w:r>
        <w:rPr>
          <w:rFonts w:ascii="Times New Roman"/>
          <w:b w:val="false"/>
          <w:i w:val="false"/>
          <w:color w:val="000000"/>
          <w:sz w:val="28"/>
        </w:rPr>
        <w:t>
      1) рисунки многовальные грунтовые, пиковые - нанесение на вал способом накатывания на винт, круг, вкачку, одно в одну, застанов. </w:t>
      </w:r>
    </w:p>
    <w:bookmarkStart w:name="z128" w:id="124"/>
    <w:p>
      <w:pPr>
        <w:spacing w:after="0"/>
        <w:ind w:left="0"/>
        <w:jc w:val="both"/>
      </w:pPr>
      <w:r>
        <w:rPr>
          <w:rFonts w:ascii="Times New Roman"/>
          <w:b w:val="false"/>
          <w:i w:val="false"/>
          <w:color w:val="000000"/>
          <w:sz w:val="28"/>
        </w:rPr>
        <w:t>
36. Накатчик ткани, полотна, изделий </w:t>
      </w:r>
    </w:p>
    <w:bookmarkEnd w:id="124"/>
    <w:bookmarkStart w:name="z129" w:id="125"/>
    <w:p>
      <w:pPr>
        <w:spacing w:after="0"/>
        <w:ind w:left="0"/>
        <w:jc w:val="both"/>
      </w:pPr>
      <w:r>
        <w:rPr>
          <w:rFonts w:ascii="Times New Roman"/>
          <w:b w:val="false"/>
          <w:i w:val="false"/>
          <w:color w:val="000000"/>
          <w:sz w:val="28"/>
        </w:rPr>
        <w:t>
Параграф 1. Накатчик ткани, полотна, изделий, 2-й разряд </w:t>
      </w:r>
    </w:p>
    <w:bookmarkEnd w:id="125"/>
    <w:p>
      <w:pPr>
        <w:spacing w:after="0"/>
        <w:ind w:left="0"/>
        <w:jc w:val="both"/>
      </w:pPr>
      <w:r>
        <w:rPr>
          <w:rFonts w:ascii="Times New Roman"/>
          <w:b w:val="false"/>
          <w:i w:val="false"/>
          <w:color w:val="000000"/>
          <w:sz w:val="28"/>
        </w:rPr>
        <w:t xml:space="preserve">      195. Характеристика работ: </w:t>
      </w:r>
      <w:r>
        <w:br/>
      </w:r>
      <w:r>
        <w:rPr>
          <w:rFonts w:ascii="Times New Roman"/>
          <w:b w:val="false"/>
          <w:i w:val="false"/>
          <w:color w:val="000000"/>
          <w:sz w:val="28"/>
        </w:rPr>
        <w:t xml:space="preserve">
      накатывание или сдваивание тканей, трикотажных и нетканых полотен на накаточных и дублировочно-накаточных, двоильных, двоильно-мерильно-накатных машинах и на машинах, включенных в поточные линии; </w:t>
      </w:r>
      <w:r>
        <w:br/>
      </w:r>
      <w:r>
        <w:rPr>
          <w:rFonts w:ascii="Times New Roman"/>
          <w:b w:val="false"/>
          <w:i w:val="false"/>
          <w:color w:val="000000"/>
          <w:sz w:val="28"/>
        </w:rPr>
        <w:t xml:space="preserve">
      при накатке с очисткой - удаление пуха, узелков, нитей, петель; </w:t>
      </w:r>
      <w:r>
        <w:br/>
      </w:r>
      <w:r>
        <w:rPr>
          <w:rFonts w:ascii="Times New Roman"/>
          <w:b w:val="false"/>
          <w:i w:val="false"/>
          <w:color w:val="000000"/>
          <w:sz w:val="28"/>
        </w:rPr>
        <w:t xml:space="preserve">
      снятие ткани и полотен с машин, клеймение, транспортирование отходов; </w:t>
      </w:r>
      <w:r>
        <w:br/>
      </w:r>
      <w:r>
        <w:rPr>
          <w:rFonts w:ascii="Times New Roman"/>
          <w:b w:val="false"/>
          <w:i w:val="false"/>
          <w:color w:val="000000"/>
          <w:sz w:val="28"/>
        </w:rPr>
        <w:t xml:space="preserve">
      при накатывании готовой ткани на доски - проверка меры по ярлыкам, просмотр концов куска; </w:t>
      </w:r>
      <w:r>
        <w:br/>
      </w:r>
      <w:r>
        <w:rPr>
          <w:rFonts w:ascii="Times New Roman"/>
          <w:b w:val="false"/>
          <w:i w:val="false"/>
          <w:color w:val="000000"/>
          <w:sz w:val="28"/>
        </w:rPr>
        <w:t xml:space="preserve">
      накатывание (без вырезки дефектов) всех видов плетельных и басонных изделий, кружев, кружевного полотна, прошивок, лент в рулоны и мотки на мотовилах, накаточной и расфасовочно-мерильной машинах, автоматах и агрегатах; </w:t>
      </w:r>
      <w:r>
        <w:br/>
      </w:r>
      <w:r>
        <w:rPr>
          <w:rFonts w:ascii="Times New Roman"/>
          <w:b w:val="false"/>
          <w:i w:val="false"/>
          <w:color w:val="000000"/>
          <w:sz w:val="28"/>
        </w:rPr>
        <w:t xml:space="preserve">
      наблюдение за длиной по показанию счетчика; </w:t>
      </w:r>
      <w:r>
        <w:br/>
      </w:r>
      <w:r>
        <w:rPr>
          <w:rFonts w:ascii="Times New Roman"/>
          <w:b w:val="false"/>
          <w:i w:val="false"/>
          <w:color w:val="000000"/>
          <w:sz w:val="28"/>
        </w:rPr>
        <w:t xml:space="preserve">
      связка мотков и рулонов, укладка изделий; </w:t>
      </w:r>
      <w:r>
        <w:br/>
      </w:r>
      <w:r>
        <w:rPr>
          <w:rFonts w:ascii="Times New Roman"/>
          <w:b w:val="false"/>
          <w:i w:val="false"/>
          <w:color w:val="000000"/>
          <w:sz w:val="28"/>
        </w:rPr>
        <w:t xml:space="preserve">
      запись на талоне меры и сортности продукции в каждом мотке и рулоне; </w:t>
      </w:r>
      <w:r>
        <w:br/>
      </w:r>
      <w:r>
        <w:rPr>
          <w:rFonts w:ascii="Times New Roman"/>
          <w:b w:val="false"/>
          <w:i w:val="false"/>
          <w:color w:val="000000"/>
          <w:sz w:val="28"/>
        </w:rPr>
        <w:t xml:space="preserve">
      при накатывании лент на агрегатах и автоматах - надевание лент на кроны, расправка и сшивка концов на швейной машине, намотка на катушки; </w:t>
      </w:r>
      <w:r>
        <w:br/>
      </w:r>
      <w:r>
        <w:rPr>
          <w:rFonts w:ascii="Times New Roman"/>
          <w:b w:val="false"/>
          <w:i w:val="false"/>
          <w:color w:val="000000"/>
          <w:sz w:val="28"/>
        </w:rPr>
        <w:t xml:space="preserve">
      транспортирование продукции к рабочему месту; </w:t>
      </w:r>
      <w:r>
        <w:br/>
      </w:r>
      <w:r>
        <w:rPr>
          <w:rFonts w:ascii="Times New Roman"/>
          <w:b w:val="false"/>
          <w:i w:val="false"/>
          <w:color w:val="000000"/>
          <w:sz w:val="28"/>
        </w:rPr>
        <w:t xml:space="preserve">
      съем продукции и транспортирование ее в установленное место; </w:t>
      </w:r>
      <w:r>
        <w:br/>
      </w:r>
      <w:r>
        <w:rPr>
          <w:rFonts w:ascii="Times New Roman"/>
          <w:b w:val="false"/>
          <w:i w:val="false"/>
          <w:color w:val="000000"/>
          <w:sz w:val="28"/>
        </w:rPr>
        <w:t xml:space="preserve">
      наблюдение за работой обслуживаемых машин, автоматических устройств и механизмов; </w:t>
      </w:r>
      <w:r>
        <w:br/>
      </w:r>
      <w:r>
        <w:rPr>
          <w:rFonts w:ascii="Times New Roman"/>
          <w:b w:val="false"/>
          <w:i w:val="false"/>
          <w:color w:val="000000"/>
          <w:sz w:val="28"/>
        </w:rPr>
        <w:t>
      чистка и смазка обслуживаемого оборудования.</w:t>
      </w:r>
      <w:r>
        <w:br/>
      </w:r>
      <w:r>
        <w:rPr>
          <w:rFonts w:ascii="Times New Roman"/>
          <w:b w:val="false"/>
          <w:i w:val="false"/>
          <w:color w:val="000000"/>
          <w:sz w:val="28"/>
        </w:rPr>
        <w:t xml:space="preserve">
      196.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его эксплуатации, виды, ассортимент и артикулы изделий; </w:t>
      </w:r>
      <w:r>
        <w:br/>
      </w:r>
      <w:r>
        <w:rPr>
          <w:rFonts w:ascii="Times New Roman"/>
          <w:b w:val="false"/>
          <w:i w:val="false"/>
          <w:color w:val="000000"/>
          <w:sz w:val="28"/>
        </w:rPr>
        <w:t>
      правила накатки и намотки изделий, установленную меру длины или количество кусков ткани или полотна, накатываемых в ролик (рулон) или на доску в зависимости от ассортимента. </w:t>
      </w:r>
    </w:p>
    <w:bookmarkStart w:name="z130" w:id="126"/>
    <w:p>
      <w:pPr>
        <w:spacing w:after="0"/>
        <w:ind w:left="0"/>
        <w:jc w:val="both"/>
      </w:pPr>
      <w:r>
        <w:rPr>
          <w:rFonts w:ascii="Times New Roman"/>
          <w:b w:val="false"/>
          <w:i w:val="false"/>
          <w:color w:val="000000"/>
          <w:sz w:val="28"/>
        </w:rPr>
        <w:t>
Параграф 2. Накатчик ткани, полотна, изделий, 3-й разряд </w:t>
      </w:r>
    </w:p>
    <w:bookmarkEnd w:id="126"/>
    <w:p>
      <w:pPr>
        <w:spacing w:after="0"/>
        <w:ind w:left="0"/>
        <w:jc w:val="both"/>
      </w:pPr>
      <w:r>
        <w:rPr>
          <w:rFonts w:ascii="Times New Roman"/>
          <w:b w:val="false"/>
          <w:i w:val="false"/>
          <w:color w:val="000000"/>
          <w:sz w:val="28"/>
        </w:rPr>
        <w:t xml:space="preserve">      197. Характеристика работ: </w:t>
      </w:r>
      <w:r>
        <w:br/>
      </w:r>
      <w:r>
        <w:rPr>
          <w:rFonts w:ascii="Times New Roman"/>
          <w:b w:val="false"/>
          <w:i w:val="false"/>
          <w:color w:val="000000"/>
          <w:sz w:val="28"/>
        </w:rPr>
        <w:t>
      накатывание (с вырезкой дефектов) кружев, кружевного и гардинного полотна, прошивок, лент, плетельных и басонных изделий, тканей для изоляционных лент на мотовилах, автоматах, накаточной, расфасовочно-мерильной машинах, браковочно-накатной и агрегированных машинах, подноска продукции к рабочему месту и заправка в машину;</w:t>
      </w:r>
      <w:r>
        <w:br/>
      </w:r>
      <w:r>
        <w:rPr>
          <w:rFonts w:ascii="Times New Roman"/>
          <w:b w:val="false"/>
          <w:i w:val="false"/>
          <w:color w:val="000000"/>
          <w:sz w:val="28"/>
        </w:rPr>
        <w:t xml:space="preserve">
      установка разводок в зависимости от плотности и ширины изделий; </w:t>
      </w:r>
      <w:r>
        <w:br/>
      </w:r>
      <w:r>
        <w:rPr>
          <w:rFonts w:ascii="Times New Roman"/>
          <w:b w:val="false"/>
          <w:i w:val="false"/>
          <w:color w:val="000000"/>
          <w:sz w:val="28"/>
        </w:rPr>
        <w:t xml:space="preserve">
      регулирование плотности и ровности намотки; </w:t>
      </w:r>
      <w:r>
        <w:br/>
      </w:r>
      <w:r>
        <w:rPr>
          <w:rFonts w:ascii="Times New Roman"/>
          <w:b w:val="false"/>
          <w:i w:val="false"/>
          <w:color w:val="000000"/>
          <w:sz w:val="28"/>
        </w:rPr>
        <w:t xml:space="preserve">
      наблюдение за длиной намотки по показаниям счетчика; </w:t>
      </w:r>
      <w:r>
        <w:br/>
      </w:r>
      <w:r>
        <w:rPr>
          <w:rFonts w:ascii="Times New Roman"/>
          <w:b w:val="false"/>
          <w:i w:val="false"/>
          <w:color w:val="000000"/>
          <w:sz w:val="28"/>
        </w:rPr>
        <w:t>
      вырезка дефектов, определение сортности продукции;</w:t>
      </w:r>
      <w:r>
        <w:br/>
      </w:r>
      <w:r>
        <w:rPr>
          <w:rFonts w:ascii="Times New Roman"/>
          <w:b w:val="false"/>
          <w:i w:val="false"/>
          <w:color w:val="000000"/>
          <w:sz w:val="28"/>
        </w:rPr>
        <w:t xml:space="preserve">
      запись на талоне меры длины и сортности продукции в каждом мотке и рулоне; </w:t>
      </w:r>
      <w:r>
        <w:br/>
      </w:r>
      <w:r>
        <w:rPr>
          <w:rFonts w:ascii="Times New Roman"/>
          <w:b w:val="false"/>
          <w:i w:val="false"/>
          <w:color w:val="000000"/>
          <w:sz w:val="28"/>
        </w:rPr>
        <w:t xml:space="preserve">
      съем намотанной продукции; </w:t>
      </w:r>
      <w:r>
        <w:br/>
      </w:r>
      <w:r>
        <w:rPr>
          <w:rFonts w:ascii="Times New Roman"/>
          <w:b w:val="false"/>
          <w:i w:val="false"/>
          <w:color w:val="000000"/>
          <w:sz w:val="28"/>
        </w:rPr>
        <w:t xml:space="preserve">
      связывание мотков или рулонов и укладывание в установленное место; </w:t>
      </w:r>
      <w:r>
        <w:br/>
      </w:r>
      <w:r>
        <w:rPr>
          <w:rFonts w:ascii="Times New Roman"/>
          <w:b w:val="false"/>
          <w:i w:val="false"/>
          <w:color w:val="000000"/>
          <w:sz w:val="28"/>
        </w:rPr>
        <w:t xml:space="preserve">
      при накатывании изделий на автоматах, агрегированных и браковочно-накатных машинах - надевание лент на крону, заправка полотна на просмотровый стол и сшивка концов изделий на швейной машине; </w:t>
      </w:r>
      <w:r>
        <w:br/>
      </w:r>
      <w:r>
        <w:rPr>
          <w:rFonts w:ascii="Times New Roman"/>
          <w:b w:val="false"/>
          <w:i w:val="false"/>
          <w:color w:val="000000"/>
          <w:sz w:val="28"/>
        </w:rPr>
        <w:t xml:space="preserve">
      заправка швейной машины, смена игл и шпуль, ликвидация обрыва нити; </w:t>
      </w:r>
      <w:r>
        <w:br/>
      </w:r>
      <w:r>
        <w:rPr>
          <w:rFonts w:ascii="Times New Roman"/>
          <w:b w:val="false"/>
          <w:i w:val="false"/>
          <w:color w:val="000000"/>
          <w:sz w:val="28"/>
        </w:rPr>
        <w:t>
      чистка обслуживаемого оборудования, смазка трущихся поверхностей и ликвидация мелких неполадок.</w:t>
      </w:r>
      <w:r>
        <w:br/>
      </w:r>
      <w:r>
        <w:rPr>
          <w:rFonts w:ascii="Times New Roman"/>
          <w:b w:val="false"/>
          <w:i w:val="false"/>
          <w:color w:val="000000"/>
          <w:sz w:val="28"/>
        </w:rPr>
        <w:t xml:space="preserve">
      198. Должен знать: </w:t>
      </w:r>
      <w:r>
        <w:br/>
      </w:r>
      <w:r>
        <w:rPr>
          <w:rFonts w:ascii="Times New Roman"/>
          <w:b w:val="false"/>
          <w:i w:val="false"/>
          <w:color w:val="000000"/>
          <w:sz w:val="28"/>
        </w:rPr>
        <w:t xml:space="preserve">
      устройство и правила эксплуатации обслуживаемого оборудования, ассортимент и артикулы изделий; </w:t>
      </w:r>
      <w:r>
        <w:br/>
      </w:r>
      <w:r>
        <w:rPr>
          <w:rFonts w:ascii="Times New Roman"/>
          <w:b w:val="false"/>
          <w:i w:val="false"/>
          <w:color w:val="000000"/>
          <w:sz w:val="28"/>
        </w:rPr>
        <w:t xml:space="preserve">
      правила накатки и намотки изделий, установленную меру длины для различных видов изделий; </w:t>
      </w:r>
      <w:r>
        <w:br/>
      </w:r>
      <w:r>
        <w:rPr>
          <w:rFonts w:ascii="Times New Roman"/>
          <w:b w:val="false"/>
          <w:i w:val="false"/>
          <w:color w:val="000000"/>
          <w:sz w:val="28"/>
        </w:rPr>
        <w:t>
      требования, предъявляемые к качеству изделий. </w:t>
      </w:r>
    </w:p>
    <w:bookmarkStart w:name="z131" w:id="127"/>
    <w:p>
      <w:pPr>
        <w:spacing w:after="0"/>
        <w:ind w:left="0"/>
        <w:jc w:val="both"/>
      </w:pPr>
      <w:r>
        <w:rPr>
          <w:rFonts w:ascii="Times New Roman"/>
          <w:b w:val="false"/>
          <w:i w:val="false"/>
          <w:color w:val="000000"/>
          <w:sz w:val="28"/>
        </w:rPr>
        <w:t>
37. Насадчик бобин </w:t>
      </w:r>
    </w:p>
    <w:bookmarkEnd w:id="127"/>
    <w:bookmarkStart w:name="z132" w:id="128"/>
    <w:p>
      <w:pPr>
        <w:spacing w:after="0"/>
        <w:ind w:left="0"/>
        <w:jc w:val="both"/>
      </w:pPr>
      <w:r>
        <w:rPr>
          <w:rFonts w:ascii="Times New Roman"/>
          <w:b w:val="false"/>
          <w:i w:val="false"/>
          <w:color w:val="000000"/>
          <w:sz w:val="28"/>
        </w:rPr>
        <w:t>
Параграф 1. Насадчик бобин, 2-й разряд </w:t>
      </w:r>
    </w:p>
    <w:bookmarkEnd w:id="128"/>
    <w:p>
      <w:pPr>
        <w:spacing w:after="0"/>
        <w:ind w:left="0"/>
        <w:jc w:val="both"/>
      </w:pPr>
      <w:r>
        <w:rPr>
          <w:rFonts w:ascii="Times New Roman"/>
          <w:b w:val="false"/>
          <w:i w:val="false"/>
          <w:color w:val="000000"/>
          <w:sz w:val="28"/>
        </w:rPr>
        <w:t xml:space="preserve">      199. Характеристика работ: </w:t>
      </w:r>
      <w:r>
        <w:br/>
      </w:r>
      <w:r>
        <w:rPr>
          <w:rFonts w:ascii="Times New Roman"/>
          <w:b w:val="false"/>
          <w:i w:val="false"/>
          <w:color w:val="000000"/>
          <w:sz w:val="28"/>
        </w:rPr>
        <w:t xml:space="preserve">
      насадка бобин на стержни отжимного пресса или манипулятора и их прессование; </w:t>
      </w:r>
      <w:r>
        <w:br/>
      </w:r>
      <w:r>
        <w:rPr>
          <w:rFonts w:ascii="Times New Roman"/>
          <w:b w:val="false"/>
          <w:i w:val="false"/>
          <w:color w:val="000000"/>
          <w:sz w:val="28"/>
        </w:rPr>
        <w:t xml:space="preserve">
      проверка плотности намотки пряжи (ровницы); </w:t>
      </w:r>
      <w:r>
        <w:br/>
      </w:r>
      <w:r>
        <w:rPr>
          <w:rFonts w:ascii="Times New Roman"/>
          <w:b w:val="false"/>
          <w:i w:val="false"/>
          <w:color w:val="000000"/>
          <w:sz w:val="28"/>
        </w:rPr>
        <w:t xml:space="preserve">
      отбор бобин, не соответствующих установленным требованиям; </w:t>
      </w:r>
      <w:r>
        <w:br/>
      </w:r>
      <w:r>
        <w:rPr>
          <w:rFonts w:ascii="Times New Roman"/>
          <w:b w:val="false"/>
          <w:i w:val="false"/>
          <w:color w:val="000000"/>
          <w:sz w:val="28"/>
        </w:rPr>
        <w:t xml:space="preserve">
      закрепление бобин на стержнях; </w:t>
      </w:r>
      <w:r>
        <w:br/>
      </w:r>
      <w:r>
        <w:rPr>
          <w:rFonts w:ascii="Times New Roman"/>
          <w:b w:val="false"/>
          <w:i w:val="false"/>
          <w:color w:val="000000"/>
          <w:sz w:val="28"/>
        </w:rPr>
        <w:t xml:space="preserve">
      скрепление стержней с бобинами пряжи специальными пальцами; </w:t>
      </w:r>
      <w:r>
        <w:br/>
      </w:r>
      <w:r>
        <w:rPr>
          <w:rFonts w:ascii="Times New Roman"/>
          <w:b w:val="false"/>
          <w:i w:val="false"/>
          <w:color w:val="000000"/>
          <w:sz w:val="28"/>
        </w:rPr>
        <w:t xml:space="preserve">
      съем бобин со стержней после окончания процесса (крашение, отбелка); </w:t>
      </w:r>
      <w:r>
        <w:br/>
      </w:r>
      <w:r>
        <w:rPr>
          <w:rFonts w:ascii="Times New Roman"/>
          <w:b w:val="false"/>
          <w:i w:val="false"/>
          <w:color w:val="000000"/>
          <w:sz w:val="28"/>
        </w:rPr>
        <w:t>
      транспортирование бобин, стержней в установленное место.</w:t>
      </w:r>
      <w:r>
        <w:br/>
      </w:r>
      <w:r>
        <w:rPr>
          <w:rFonts w:ascii="Times New Roman"/>
          <w:b w:val="false"/>
          <w:i w:val="false"/>
          <w:color w:val="000000"/>
          <w:sz w:val="28"/>
        </w:rPr>
        <w:t xml:space="preserve">
      200.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нормальную плотность намотки пряжи (ровницы) на бобины, катушки, их размер и вес в зависимости от сорта и линейной плотности пряжи в текс; </w:t>
      </w:r>
      <w:r>
        <w:br/>
      </w:r>
      <w:r>
        <w:rPr>
          <w:rFonts w:ascii="Times New Roman"/>
          <w:b w:val="false"/>
          <w:i w:val="false"/>
          <w:color w:val="000000"/>
          <w:sz w:val="28"/>
        </w:rPr>
        <w:t xml:space="preserve">
      правила насадки и прессовки бобин, катушек. </w:t>
      </w:r>
    </w:p>
    <w:bookmarkStart w:name="z133" w:id="129"/>
    <w:p>
      <w:pPr>
        <w:spacing w:after="0"/>
        <w:ind w:left="0"/>
        <w:jc w:val="both"/>
      </w:pPr>
      <w:r>
        <w:rPr>
          <w:rFonts w:ascii="Times New Roman"/>
          <w:b w:val="false"/>
          <w:i w:val="false"/>
          <w:color w:val="000000"/>
          <w:sz w:val="28"/>
        </w:rPr>
        <w:t xml:space="preserve">
38. Насадчик валов </w:t>
      </w:r>
    </w:p>
    <w:bookmarkEnd w:id="129"/>
    <w:bookmarkStart w:name="z134" w:id="130"/>
    <w:p>
      <w:pPr>
        <w:spacing w:after="0"/>
        <w:ind w:left="0"/>
        <w:jc w:val="both"/>
      </w:pPr>
      <w:r>
        <w:rPr>
          <w:rFonts w:ascii="Times New Roman"/>
          <w:b w:val="false"/>
          <w:i w:val="false"/>
          <w:color w:val="000000"/>
          <w:sz w:val="28"/>
        </w:rPr>
        <w:t xml:space="preserve">
Параграф 1. Насадчик валов, 2-й разряд </w:t>
      </w:r>
    </w:p>
    <w:bookmarkEnd w:id="130"/>
    <w:p>
      <w:pPr>
        <w:spacing w:after="0"/>
        <w:ind w:left="0"/>
        <w:jc w:val="both"/>
      </w:pPr>
      <w:r>
        <w:rPr>
          <w:rFonts w:ascii="Times New Roman"/>
          <w:b w:val="false"/>
          <w:i w:val="false"/>
          <w:color w:val="000000"/>
          <w:sz w:val="28"/>
        </w:rPr>
        <w:t xml:space="preserve">      201. Характеристика работ: </w:t>
      </w:r>
      <w:r>
        <w:br/>
      </w:r>
      <w:r>
        <w:rPr>
          <w:rFonts w:ascii="Times New Roman"/>
          <w:b w:val="false"/>
          <w:i w:val="false"/>
          <w:color w:val="000000"/>
          <w:sz w:val="28"/>
        </w:rPr>
        <w:t xml:space="preserve">
      насадка награвированных валов на шипы напорного пресса под руководством насадчика валов более высокой квалификации; </w:t>
      </w:r>
      <w:r>
        <w:br/>
      </w:r>
      <w:r>
        <w:rPr>
          <w:rFonts w:ascii="Times New Roman"/>
          <w:b w:val="false"/>
          <w:i w:val="false"/>
          <w:color w:val="000000"/>
          <w:sz w:val="28"/>
        </w:rPr>
        <w:t xml:space="preserve">
      установка и снятие валов с пирамиды, зажим их на напорном прессе; </w:t>
      </w:r>
      <w:r>
        <w:br/>
      </w:r>
      <w:r>
        <w:rPr>
          <w:rFonts w:ascii="Times New Roman"/>
          <w:b w:val="false"/>
          <w:i w:val="false"/>
          <w:color w:val="000000"/>
          <w:sz w:val="28"/>
        </w:rPr>
        <w:t xml:space="preserve">
      укладка валов на тележку и их транспортирование; </w:t>
      </w:r>
      <w:r>
        <w:br/>
      </w:r>
      <w:r>
        <w:rPr>
          <w:rFonts w:ascii="Times New Roman"/>
          <w:b w:val="false"/>
          <w:i w:val="false"/>
          <w:color w:val="000000"/>
          <w:sz w:val="28"/>
        </w:rPr>
        <w:t>
      чистка напорного пресса и смазка трущихся поверхностей.</w:t>
      </w:r>
      <w:r>
        <w:br/>
      </w:r>
      <w:r>
        <w:rPr>
          <w:rFonts w:ascii="Times New Roman"/>
          <w:b w:val="false"/>
          <w:i w:val="false"/>
          <w:color w:val="000000"/>
          <w:sz w:val="28"/>
        </w:rPr>
        <w:t xml:space="preserve">
      202. Должен знать: </w:t>
      </w:r>
      <w:r>
        <w:br/>
      </w:r>
      <w:r>
        <w:rPr>
          <w:rFonts w:ascii="Times New Roman"/>
          <w:b w:val="false"/>
          <w:i w:val="false"/>
          <w:color w:val="000000"/>
          <w:sz w:val="28"/>
        </w:rPr>
        <w:t xml:space="preserve">
      устройство напорного пресса;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правила зажима валов, их транспортирования и хранения. </w:t>
      </w:r>
    </w:p>
    <w:bookmarkStart w:name="z135" w:id="131"/>
    <w:p>
      <w:pPr>
        <w:spacing w:after="0"/>
        <w:ind w:left="0"/>
        <w:jc w:val="both"/>
      </w:pPr>
      <w:r>
        <w:rPr>
          <w:rFonts w:ascii="Times New Roman"/>
          <w:b w:val="false"/>
          <w:i w:val="false"/>
          <w:color w:val="000000"/>
          <w:sz w:val="28"/>
        </w:rPr>
        <w:t xml:space="preserve">
Параграф 2. Насадчик валов, 3-й разряд </w:t>
      </w:r>
    </w:p>
    <w:bookmarkEnd w:id="131"/>
    <w:p>
      <w:pPr>
        <w:spacing w:after="0"/>
        <w:ind w:left="0"/>
        <w:jc w:val="both"/>
      </w:pPr>
      <w:r>
        <w:rPr>
          <w:rFonts w:ascii="Times New Roman"/>
          <w:b w:val="false"/>
          <w:i w:val="false"/>
          <w:color w:val="000000"/>
          <w:sz w:val="28"/>
        </w:rPr>
        <w:t xml:space="preserve">      203. Характеристика работ: </w:t>
      </w:r>
      <w:r>
        <w:br/>
      </w:r>
      <w:r>
        <w:rPr>
          <w:rFonts w:ascii="Times New Roman"/>
          <w:b w:val="false"/>
          <w:i w:val="false"/>
          <w:color w:val="000000"/>
          <w:sz w:val="28"/>
        </w:rPr>
        <w:t xml:space="preserve">
      насадка награвированных валов на шипы напорного пресса; </w:t>
      </w:r>
      <w:r>
        <w:br/>
      </w:r>
      <w:r>
        <w:rPr>
          <w:rFonts w:ascii="Times New Roman"/>
          <w:b w:val="false"/>
          <w:i w:val="false"/>
          <w:color w:val="000000"/>
          <w:sz w:val="28"/>
        </w:rPr>
        <w:t xml:space="preserve">
      подбор валов согласно расписанию рисунка; </w:t>
      </w:r>
      <w:r>
        <w:br/>
      </w:r>
      <w:r>
        <w:rPr>
          <w:rFonts w:ascii="Times New Roman"/>
          <w:b w:val="false"/>
          <w:i w:val="false"/>
          <w:color w:val="000000"/>
          <w:sz w:val="28"/>
        </w:rPr>
        <w:t xml:space="preserve">
      осмотр валов с целью определения их пригодности к работе; </w:t>
      </w:r>
      <w:r>
        <w:br/>
      </w:r>
      <w:r>
        <w:rPr>
          <w:rFonts w:ascii="Times New Roman"/>
          <w:b w:val="false"/>
          <w:i w:val="false"/>
          <w:color w:val="000000"/>
          <w:sz w:val="28"/>
        </w:rPr>
        <w:t xml:space="preserve">
      транспортирование неисправных валов в ремонт; </w:t>
      </w:r>
      <w:r>
        <w:br/>
      </w:r>
      <w:r>
        <w:rPr>
          <w:rFonts w:ascii="Times New Roman"/>
          <w:b w:val="false"/>
          <w:i w:val="false"/>
          <w:color w:val="000000"/>
          <w:sz w:val="28"/>
        </w:rPr>
        <w:t xml:space="preserve">
      прием валов и укладка их на пирамиду; </w:t>
      </w:r>
      <w:r>
        <w:br/>
      </w:r>
      <w:r>
        <w:rPr>
          <w:rFonts w:ascii="Times New Roman"/>
          <w:b w:val="false"/>
          <w:i w:val="false"/>
          <w:color w:val="000000"/>
          <w:sz w:val="28"/>
        </w:rPr>
        <w:t>
      учет валов.</w:t>
      </w:r>
      <w:r>
        <w:br/>
      </w:r>
      <w:r>
        <w:rPr>
          <w:rFonts w:ascii="Times New Roman"/>
          <w:b w:val="false"/>
          <w:i w:val="false"/>
          <w:color w:val="000000"/>
          <w:sz w:val="28"/>
        </w:rPr>
        <w:t xml:space="preserve">
      204. Должен знать: </w:t>
      </w:r>
      <w:r>
        <w:br/>
      </w:r>
      <w:r>
        <w:rPr>
          <w:rFonts w:ascii="Times New Roman"/>
          <w:b w:val="false"/>
          <w:i w:val="false"/>
          <w:color w:val="000000"/>
          <w:sz w:val="28"/>
        </w:rPr>
        <w:t xml:space="preserve">
      устройство напорного пресса;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требования, предъявляемые к качеству награвированных валов и их пригодности для печатного цеха. </w:t>
      </w:r>
    </w:p>
    <w:bookmarkStart w:name="z136" w:id="132"/>
    <w:p>
      <w:pPr>
        <w:spacing w:after="0"/>
        <w:ind w:left="0"/>
        <w:jc w:val="both"/>
      </w:pPr>
      <w:r>
        <w:rPr>
          <w:rFonts w:ascii="Times New Roman"/>
          <w:b w:val="false"/>
          <w:i w:val="false"/>
          <w:color w:val="000000"/>
          <w:sz w:val="28"/>
        </w:rPr>
        <w:t xml:space="preserve">
39. Насекальщик карт </w:t>
      </w:r>
    </w:p>
    <w:bookmarkEnd w:id="132"/>
    <w:bookmarkStart w:name="z137" w:id="133"/>
    <w:p>
      <w:pPr>
        <w:spacing w:after="0"/>
        <w:ind w:left="0"/>
        <w:jc w:val="both"/>
      </w:pPr>
      <w:r>
        <w:rPr>
          <w:rFonts w:ascii="Times New Roman"/>
          <w:b w:val="false"/>
          <w:i w:val="false"/>
          <w:color w:val="000000"/>
          <w:sz w:val="28"/>
        </w:rPr>
        <w:t xml:space="preserve">
Параграф 1. Насекальщик карт, 2-й разряд </w:t>
      </w:r>
    </w:p>
    <w:bookmarkEnd w:id="133"/>
    <w:p>
      <w:pPr>
        <w:spacing w:after="0"/>
        <w:ind w:left="0"/>
        <w:jc w:val="both"/>
      </w:pPr>
      <w:r>
        <w:rPr>
          <w:rFonts w:ascii="Times New Roman"/>
          <w:b w:val="false"/>
          <w:i w:val="false"/>
          <w:color w:val="000000"/>
          <w:sz w:val="28"/>
        </w:rPr>
        <w:t xml:space="preserve">      205. Характеристика работ: </w:t>
      </w:r>
      <w:r>
        <w:br/>
      </w:r>
      <w:r>
        <w:rPr>
          <w:rFonts w:ascii="Times New Roman"/>
          <w:b w:val="false"/>
          <w:i w:val="false"/>
          <w:color w:val="000000"/>
          <w:sz w:val="28"/>
        </w:rPr>
        <w:t xml:space="preserve">
      насекание карт для кареточных ткацких станков вручную; </w:t>
      </w:r>
      <w:r>
        <w:br/>
      </w:r>
      <w:r>
        <w:rPr>
          <w:rFonts w:ascii="Times New Roman"/>
          <w:b w:val="false"/>
          <w:i w:val="false"/>
          <w:color w:val="000000"/>
          <w:sz w:val="28"/>
        </w:rPr>
        <w:t xml:space="preserve">
      резка картона на карты определенного размера; </w:t>
      </w:r>
      <w:r>
        <w:br/>
      </w:r>
      <w:r>
        <w:rPr>
          <w:rFonts w:ascii="Times New Roman"/>
          <w:b w:val="false"/>
          <w:i w:val="false"/>
          <w:color w:val="000000"/>
          <w:sz w:val="28"/>
        </w:rPr>
        <w:t xml:space="preserve">
      пробивание на карте установочных и ремизоподъемных отверстий согласно рисунку; </w:t>
      </w:r>
      <w:r>
        <w:br/>
      </w:r>
      <w:r>
        <w:rPr>
          <w:rFonts w:ascii="Times New Roman"/>
          <w:b w:val="false"/>
          <w:i w:val="false"/>
          <w:color w:val="000000"/>
          <w:sz w:val="28"/>
        </w:rPr>
        <w:t xml:space="preserve">
      соединение карт в комплект; </w:t>
      </w:r>
      <w:r>
        <w:br/>
      </w:r>
      <w:r>
        <w:rPr>
          <w:rFonts w:ascii="Times New Roman"/>
          <w:b w:val="false"/>
          <w:i w:val="false"/>
          <w:color w:val="000000"/>
          <w:sz w:val="28"/>
        </w:rPr>
        <w:t>
      установка комплектов на планки.</w:t>
      </w:r>
      <w:r>
        <w:br/>
      </w:r>
      <w:r>
        <w:rPr>
          <w:rFonts w:ascii="Times New Roman"/>
          <w:b w:val="false"/>
          <w:i w:val="false"/>
          <w:color w:val="000000"/>
          <w:sz w:val="28"/>
        </w:rPr>
        <w:t xml:space="preserve">
      206. Должен знать: </w:t>
      </w:r>
      <w:r>
        <w:br/>
      </w:r>
      <w:r>
        <w:rPr>
          <w:rFonts w:ascii="Times New Roman"/>
          <w:b w:val="false"/>
          <w:i w:val="false"/>
          <w:color w:val="000000"/>
          <w:sz w:val="28"/>
        </w:rPr>
        <w:t xml:space="preserve">
      заправочный рисунок подъема ремиз; </w:t>
      </w:r>
      <w:r>
        <w:br/>
      </w:r>
      <w:r>
        <w:rPr>
          <w:rFonts w:ascii="Times New Roman"/>
          <w:b w:val="false"/>
          <w:i w:val="false"/>
          <w:color w:val="000000"/>
          <w:sz w:val="28"/>
        </w:rPr>
        <w:t xml:space="preserve">
      правила изготовления карт; </w:t>
      </w:r>
      <w:r>
        <w:br/>
      </w:r>
      <w:r>
        <w:rPr>
          <w:rFonts w:ascii="Times New Roman"/>
          <w:b w:val="false"/>
          <w:i w:val="false"/>
          <w:color w:val="000000"/>
          <w:sz w:val="28"/>
        </w:rPr>
        <w:t xml:space="preserve">
      порядок соединения их в комплект, пороки в тканях от неправильного изготовления и соединения карт. </w:t>
      </w:r>
    </w:p>
    <w:bookmarkStart w:name="z138" w:id="134"/>
    <w:p>
      <w:pPr>
        <w:spacing w:after="0"/>
        <w:ind w:left="0"/>
        <w:jc w:val="both"/>
      </w:pPr>
      <w:r>
        <w:rPr>
          <w:rFonts w:ascii="Times New Roman"/>
          <w:b w:val="false"/>
          <w:i w:val="false"/>
          <w:color w:val="000000"/>
          <w:sz w:val="28"/>
        </w:rPr>
        <w:t xml:space="preserve">
Параграф 2. Насекальщик карт, 3-й разряд </w:t>
      </w:r>
    </w:p>
    <w:bookmarkEnd w:id="134"/>
    <w:p>
      <w:pPr>
        <w:spacing w:after="0"/>
        <w:ind w:left="0"/>
        <w:jc w:val="both"/>
      </w:pPr>
      <w:r>
        <w:rPr>
          <w:rFonts w:ascii="Times New Roman"/>
          <w:b w:val="false"/>
          <w:i w:val="false"/>
          <w:color w:val="000000"/>
          <w:sz w:val="28"/>
        </w:rPr>
        <w:t xml:space="preserve">      207. Характеристика работ: </w:t>
      </w:r>
      <w:r>
        <w:br/>
      </w:r>
      <w:r>
        <w:rPr>
          <w:rFonts w:ascii="Times New Roman"/>
          <w:b w:val="false"/>
          <w:i w:val="false"/>
          <w:color w:val="000000"/>
          <w:sz w:val="28"/>
        </w:rPr>
        <w:t xml:space="preserve">
      насекание карт для кареточных ткацких станков на насекальной машине; </w:t>
      </w:r>
      <w:r>
        <w:br/>
      </w:r>
      <w:r>
        <w:rPr>
          <w:rFonts w:ascii="Times New Roman"/>
          <w:b w:val="false"/>
          <w:i w:val="false"/>
          <w:color w:val="000000"/>
          <w:sz w:val="28"/>
        </w:rPr>
        <w:t xml:space="preserve">
      резка картона на карты определенного размера; </w:t>
      </w:r>
      <w:r>
        <w:br/>
      </w:r>
      <w:r>
        <w:rPr>
          <w:rFonts w:ascii="Times New Roman"/>
          <w:b w:val="false"/>
          <w:i w:val="false"/>
          <w:color w:val="000000"/>
          <w:sz w:val="28"/>
        </w:rPr>
        <w:t xml:space="preserve">
      пробивание на карте установочных и ремизоподъемных отверстий согласно рисунку; </w:t>
      </w:r>
      <w:r>
        <w:br/>
      </w:r>
      <w:r>
        <w:rPr>
          <w:rFonts w:ascii="Times New Roman"/>
          <w:b w:val="false"/>
          <w:i w:val="false"/>
          <w:color w:val="000000"/>
          <w:sz w:val="28"/>
        </w:rPr>
        <w:t xml:space="preserve">
      установка колышков на планке; </w:t>
      </w:r>
      <w:r>
        <w:br/>
      </w:r>
      <w:r>
        <w:rPr>
          <w:rFonts w:ascii="Times New Roman"/>
          <w:b w:val="false"/>
          <w:i w:val="false"/>
          <w:color w:val="000000"/>
          <w:sz w:val="28"/>
        </w:rPr>
        <w:t>
      соединение карт в комплект.</w:t>
      </w:r>
      <w:r>
        <w:br/>
      </w:r>
      <w:r>
        <w:rPr>
          <w:rFonts w:ascii="Times New Roman"/>
          <w:b w:val="false"/>
          <w:i w:val="false"/>
          <w:color w:val="000000"/>
          <w:sz w:val="28"/>
        </w:rPr>
        <w:t xml:space="preserve">
      208. Должен знать: </w:t>
      </w:r>
      <w:r>
        <w:br/>
      </w:r>
      <w:r>
        <w:rPr>
          <w:rFonts w:ascii="Times New Roman"/>
          <w:b w:val="false"/>
          <w:i w:val="false"/>
          <w:color w:val="000000"/>
          <w:sz w:val="28"/>
        </w:rPr>
        <w:t xml:space="preserve">
      устройство насекальной машины; </w:t>
      </w:r>
      <w:r>
        <w:br/>
      </w:r>
      <w:r>
        <w:rPr>
          <w:rFonts w:ascii="Times New Roman"/>
          <w:b w:val="false"/>
          <w:i w:val="false"/>
          <w:color w:val="000000"/>
          <w:sz w:val="28"/>
        </w:rPr>
        <w:t xml:space="preserve">
      правила эксплуатации и ухода за ней, заправочный рисунок подъема ремиз; </w:t>
      </w:r>
      <w:r>
        <w:br/>
      </w:r>
      <w:r>
        <w:rPr>
          <w:rFonts w:ascii="Times New Roman"/>
          <w:b w:val="false"/>
          <w:i w:val="false"/>
          <w:color w:val="000000"/>
          <w:sz w:val="28"/>
        </w:rPr>
        <w:t xml:space="preserve">
      правила изготовления карт; </w:t>
      </w:r>
      <w:r>
        <w:br/>
      </w:r>
      <w:r>
        <w:rPr>
          <w:rFonts w:ascii="Times New Roman"/>
          <w:b w:val="false"/>
          <w:i w:val="false"/>
          <w:color w:val="000000"/>
          <w:sz w:val="28"/>
        </w:rPr>
        <w:t xml:space="preserve">
      порядок их соединения в комплект, пороки в тканях от неправильного изготовления и соединения карт. </w:t>
      </w:r>
    </w:p>
    <w:bookmarkStart w:name="z139" w:id="135"/>
    <w:p>
      <w:pPr>
        <w:spacing w:after="0"/>
        <w:ind w:left="0"/>
        <w:jc w:val="both"/>
      </w:pPr>
      <w:r>
        <w:rPr>
          <w:rFonts w:ascii="Times New Roman"/>
          <w:b w:val="false"/>
          <w:i w:val="false"/>
          <w:color w:val="000000"/>
          <w:sz w:val="28"/>
        </w:rPr>
        <w:t xml:space="preserve">
Параграф 3. Насекальщик карт, 4-й разряд </w:t>
      </w:r>
    </w:p>
    <w:bookmarkEnd w:id="135"/>
    <w:p>
      <w:pPr>
        <w:spacing w:after="0"/>
        <w:ind w:left="0"/>
        <w:jc w:val="both"/>
      </w:pPr>
      <w:r>
        <w:rPr>
          <w:rFonts w:ascii="Times New Roman"/>
          <w:b w:val="false"/>
          <w:i w:val="false"/>
          <w:color w:val="000000"/>
          <w:sz w:val="28"/>
        </w:rPr>
        <w:t xml:space="preserve">      209. Характеристика работ: </w:t>
      </w:r>
      <w:r>
        <w:br/>
      </w:r>
      <w:r>
        <w:rPr>
          <w:rFonts w:ascii="Times New Roman"/>
          <w:b w:val="false"/>
          <w:i w:val="false"/>
          <w:color w:val="000000"/>
          <w:sz w:val="28"/>
        </w:rPr>
        <w:t>
      насекание карт по рисункам на насекальных машинах для ткацких станков, гардинных машин, жаккардовых машин, вышивальных автоматов;</w:t>
      </w:r>
      <w:r>
        <w:br/>
      </w:r>
      <w:r>
        <w:rPr>
          <w:rFonts w:ascii="Times New Roman"/>
          <w:b w:val="false"/>
          <w:i w:val="false"/>
          <w:color w:val="000000"/>
          <w:sz w:val="28"/>
        </w:rPr>
        <w:t xml:space="preserve">
      пробивание на карте установочных и ремизоподъемных отверстий согласно рисунку; </w:t>
      </w:r>
      <w:r>
        <w:br/>
      </w:r>
      <w:r>
        <w:rPr>
          <w:rFonts w:ascii="Times New Roman"/>
          <w:b w:val="false"/>
          <w:i w:val="false"/>
          <w:color w:val="000000"/>
          <w:sz w:val="28"/>
        </w:rPr>
        <w:t>
      нумерация карт;</w:t>
      </w:r>
      <w:r>
        <w:br/>
      </w:r>
      <w:r>
        <w:rPr>
          <w:rFonts w:ascii="Times New Roman"/>
          <w:b w:val="false"/>
          <w:i w:val="false"/>
          <w:color w:val="000000"/>
          <w:sz w:val="28"/>
        </w:rPr>
        <w:t xml:space="preserve">
      соединение карт в комплект; </w:t>
      </w:r>
      <w:r>
        <w:br/>
      </w:r>
      <w:r>
        <w:rPr>
          <w:rFonts w:ascii="Times New Roman"/>
          <w:b w:val="false"/>
          <w:i w:val="false"/>
          <w:color w:val="000000"/>
          <w:sz w:val="28"/>
        </w:rPr>
        <w:t>
      обеспечение правильности насекания и сборки карт;</w:t>
      </w:r>
      <w:r>
        <w:br/>
      </w:r>
      <w:r>
        <w:rPr>
          <w:rFonts w:ascii="Times New Roman"/>
          <w:b w:val="false"/>
          <w:i w:val="false"/>
          <w:color w:val="000000"/>
          <w:sz w:val="28"/>
        </w:rPr>
        <w:t>
      увеличение и перенос рисунка с кальки на миллиметровую бумагу при насекании карт для вышивальных автоматов.</w:t>
      </w:r>
      <w:r>
        <w:br/>
      </w:r>
      <w:r>
        <w:rPr>
          <w:rFonts w:ascii="Times New Roman"/>
          <w:b w:val="false"/>
          <w:i w:val="false"/>
          <w:color w:val="000000"/>
          <w:sz w:val="28"/>
        </w:rPr>
        <w:t xml:space="preserve">
      210. Должен знать: </w:t>
      </w:r>
      <w:r>
        <w:br/>
      </w:r>
      <w:r>
        <w:rPr>
          <w:rFonts w:ascii="Times New Roman"/>
          <w:b w:val="false"/>
          <w:i w:val="false"/>
          <w:color w:val="000000"/>
          <w:sz w:val="28"/>
        </w:rPr>
        <w:t xml:space="preserve">
      устройство насекальных машин, правила эксплуатации и ухода за ними, рисунки и переплетения вырабатываемых тканей; </w:t>
      </w:r>
      <w:r>
        <w:br/>
      </w:r>
      <w:r>
        <w:rPr>
          <w:rFonts w:ascii="Times New Roman"/>
          <w:b w:val="false"/>
          <w:i w:val="false"/>
          <w:color w:val="000000"/>
          <w:sz w:val="28"/>
        </w:rPr>
        <w:t xml:space="preserve">
      способы насекания карт в соответствии с рисунком, порядок подбора и связывания карт по рисунку; </w:t>
      </w:r>
      <w:r>
        <w:br/>
      </w:r>
      <w:r>
        <w:rPr>
          <w:rFonts w:ascii="Times New Roman"/>
          <w:b w:val="false"/>
          <w:i w:val="false"/>
          <w:color w:val="000000"/>
          <w:sz w:val="28"/>
        </w:rPr>
        <w:t xml:space="preserve">
      причины неполадок насекальных машин и способы их устранения, пороки в тканях от неправильного насекания карт; </w:t>
      </w:r>
      <w:r>
        <w:br/>
      </w:r>
      <w:r>
        <w:rPr>
          <w:rFonts w:ascii="Times New Roman"/>
          <w:b w:val="false"/>
          <w:i w:val="false"/>
          <w:color w:val="000000"/>
          <w:sz w:val="28"/>
        </w:rPr>
        <w:t xml:space="preserve">
      норму запаса карт по рисункам. </w:t>
      </w:r>
    </w:p>
    <w:bookmarkStart w:name="z140" w:id="136"/>
    <w:p>
      <w:pPr>
        <w:spacing w:after="0"/>
        <w:ind w:left="0"/>
        <w:jc w:val="both"/>
      </w:pPr>
      <w:r>
        <w:rPr>
          <w:rFonts w:ascii="Times New Roman"/>
          <w:b w:val="false"/>
          <w:i w:val="false"/>
          <w:color w:val="000000"/>
          <w:sz w:val="28"/>
        </w:rPr>
        <w:t xml:space="preserve">
40. Настильщик </w:t>
      </w:r>
    </w:p>
    <w:bookmarkEnd w:id="136"/>
    <w:bookmarkStart w:name="z141" w:id="137"/>
    <w:p>
      <w:pPr>
        <w:spacing w:after="0"/>
        <w:ind w:left="0"/>
        <w:jc w:val="both"/>
      </w:pPr>
      <w:r>
        <w:rPr>
          <w:rFonts w:ascii="Times New Roman"/>
          <w:b w:val="false"/>
          <w:i w:val="false"/>
          <w:color w:val="000000"/>
          <w:sz w:val="28"/>
        </w:rPr>
        <w:t xml:space="preserve">
Параграф 1. Настильщик, 2-й разряд </w:t>
      </w:r>
    </w:p>
    <w:bookmarkEnd w:id="137"/>
    <w:p>
      <w:pPr>
        <w:spacing w:after="0"/>
        <w:ind w:left="0"/>
        <w:jc w:val="both"/>
      </w:pPr>
      <w:r>
        <w:rPr>
          <w:rFonts w:ascii="Times New Roman"/>
          <w:b w:val="false"/>
          <w:i w:val="false"/>
          <w:color w:val="000000"/>
          <w:sz w:val="28"/>
        </w:rPr>
        <w:t xml:space="preserve">      211. Характеристика работ: </w:t>
      </w:r>
      <w:r>
        <w:br/>
      </w:r>
      <w:r>
        <w:rPr>
          <w:rFonts w:ascii="Times New Roman"/>
          <w:b w:val="false"/>
          <w:i w:val="false"/>
          <w:color w:val="000000"/>
          <w:sz w:val="28"/>
        </w:rPr>
        <w:t xml:space="preserve">
      настилание пуха или шерсти на питающую решетку основообразовательной или чесально-конусной машины в производстве головных уборов; </w:t>
      </w:r>
      <w:r>
        <w:br/>
      </w:r>
      <w:r>
        <w:rPr>
          <w:rFonts w:ascii="Times New Roman"/>
          <w:b w:val="false"/>
          <w:i w:val="false"/>
          <w:color w:val="000000"/>
          <w:sz w:val="28"/>
        </w:rPr>
        <w:t xml:space="preserve">
      взвешивание и настилание порций пуха в соответствии с нормативами технологического режима; </w:t>
      </w:r>
      <w:r>
        <w:br/>
      </w:r>
      <w:r>
        <w:rPr>
          <w:rFonts w:ascii="Times New Roman"/>
          <w:b w:val="false"/>
          <w:i w:val="false"/>
          <w:color w:val="000000"/>
          <w:sz w:val="28"/>
        </w:rPr>
        <w:t xml:space="preserve">
      при выработке меланжевых головных уборов - соблюдение заданных пропорций компонентов по цветам; </w:t>
      </w:r>
      <w:r>
        <w:br/>
      </w:r>
      <w:r>
        <w:rPr>
          <w:rFonts w:ascii="Times New Roman"/>
          <w:b w:val="false"/>
          <w:i w:val="false"/>
          <w:color w:val="000000"/>
          <w:sz w:val="28"/>
        </w:rPr>
        <w:t xml:space="preserve">
      регулирование режима питания и разрыхление на чесально-конусной машине; </w:t>
      </w:r>
      <w:r>
        <w:br/>
      </w:r>
      <w:r>
        <w:rPr>
          <w:rFonts w:ascii="Times New Roman"/>
          <w:b w:val="false"/>
          <w:i w:val="false"/>
          <w:color w:val="000000"/>
          <w:sz w:val="28"/>
        </w:rPr>
        <w:t xml:space="preserve">
      выработка полуфабриката для производства растительного войлока (рулонов холста лубяных волокон, дублированных с марлей); </w:t>
      </w:r>
      <w:r>
        <w:br/>
      </w:r>
      <w:r>
        <w:rPr>
          <w:rFonts w:ascii="Times New Roman"/>
          <w:b w:val="false"/>
          <w:i w:val="false"/>
          <w:color w:val="000000"/>
          <w:sz w:val="28"/>
        </w:rPr>
        <w:t xml:space="preserve">
      выравнивание краев настила; </w:t>
      </w:r>
      <w:r>
        <w:br/>
      </w:r>
      <w:r>
        <w:rPr>
          <w:rFonts w:ascii="Times New Roman"/>
          <w:b w:val="false"/>
          <w:i w:val="false"/>
          <w:color w:val="000000"/>
          <w:sz w:val="28"/>
        </w:rPr>
        <w:t xml:space="preserve">
      заготовка марли, раскатка ее на столе; </w:t>
      </w:r>
      <w:r>
        <w:br/>
      </w:r>
      <w:r>
        <w:rPr>
          <w:rFonts w:ascii="Times New Roman"/>
          <w:b w:val="false"/>
          <w:i w:val="false"/>
          <w:color w:val="000000"/>
          <w:sz w:val="28"/>
        </w:rPr>
        <w:t xml:space="preserve">
      равномерное распределение холста на марле с предупреждением разряженных мест, срезание концов и выравнивание краев настила; </w:t>
      </w:r>
      <w:r>
        <w:br/>
      </w:r>
      <w:r>
        <w:rPr>
          <w:rFonts w:ascii="Times New Roman"/>
          <w:b w:val="false"/>
          <w:i w:val="false"/>
          <w:color w:val="000000"/>
          <w:sz w:val="28"/>
        </w:rPr>
        <w:t xml:space="preserve">
      скатывание настила в рулон и транспортирование его к иглонакалывающей машине; </w:t>
      </w:r>
      <w:r>
        <w:br/>
      </w:r>
      <w:r>
        <w:rPr>
          <w:rFonts w:ascii="Times New Roman"/>
          <w:b w:val="false"/>
          <w:i w:val="false"/>
          <w:color w:val="000000"/>
          <w:sz w:val="28"/>
        </w:rPr>
        <w:t xml:space="preserve">
      раскатывание вручную растительного войлока после снятия его с иглонакалывающей машины; </w:t>
      </w:r>
      <w:r>
        <w:br/>
      </w:r>
      <w:r>
        <w:rPr>
          <w:rFonts w:ascii="Times New Roman"/>
          <w:b w:val="false"/>
          <w:i w:val="false"/>
          <w:color w:val="000000"/>
          <w:sz w:val="28"/>
        </w:rPr>
        <w:t xml:space="preserve">
      складывание растительного войлока в пластины; </w:t>
      </w:r>
      <w:r>
        <w:br/>
      </w:r>
      <w:r>
        <w:rPr>
          <w:rFonts w:ascii="Times New Roman"/>
          <w:b w:val="false"/>
          <w:i w:val="false"/>
          <w:color w:val="000000"/>
          <w:sz w:val="28"/>
        </w:rPr>
        <w:t xml:space="preserve">
      транспортирование смеси к рабочему месту; </w:t>
      </w:r>
      <w:r>
        <w:br/>
      </w:r>
      <w:r>
        <w:rPr>
          <w:rFonts w:ascii="Times New Roman"/>
          <w:b w:val="false"/>
          <w:i w:val="false"/>
          <w:color w:val="000000"/>
          <w:sz w:val="28"/>
        </w:rPr>
        <w:t xml:space="preserve">
      чистка и смазка обслуживаемого оборудования; </w:t>
      </w:r>
      <w:r>
        <w:br/>
      </w:r>
      <w:r>
        <w:rPr>
          <w:rFonts w:ascii="Times New Roman"/>
          <w:b w:val="false"/>
          <w:i w:val="false"/>
          <w:color w:val="000000"/>
          <w:sz w:val="28"/>
        </w:rPr>
        <w:t>
      распарывание мешка с немытой шерстью и настил немытой шерсти на сортировочный конвейер.</w:t>
      </w:r>
      <w:r>
        <w:br/>
      </w:r>
      <w:r>
        <w:rPr>
          <w:rFonts w:ascii="Times New Roman"/>
          <w:b w:val="false"/>
          <w:i w:val="false"/>
          <w:color w:val="000000"/>
          <w:sz w:val="28"/>
        </w:rPr>
        <w:t xml:space="preserve">
      212.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правила ухода за ними, виды смесок, виды и наименование немытой шерсти, артикулы марли и виды волокон для растительного войлока;</w:t>
      </w:r>
      <w:r>
        <w:br/>
      </w:r>
      <w:r>
        <w:rPr>
          <w:rFonts w:ascii="Times New Roman"/>
          <w:b w:val="false"/>
          <w:i w:val="false"/>
          <w:color w:val="000000"/>
          <w:sz w:val="28"/>
        </w:rPr>
        <w:t xml:space="preserve">
      нормативы настила пуха или ваты на питающую решетку; </w:t>
      </w:r>
      <w:r>
        <w:br/>
      </w:r>
      <w:r>
        <w:rPr>
          <w:rFonts w:ascii="Times New Roman"/>
          <w:b w:val="false"/>
          <w:i w:val="false"/>
          <w:color w:val="000000"/>
          <w:sz w:val="28"/>
        </w:rPr>
        <w:t xml:space="preserve">
      требования, предъявляемые к качеству растительного войлока; </w:t>
      </w:r>
      <w:r>
        <w:br/>
      </w:r>
      <w:r>
        <w:rPr>
          <w:rFonts w:ascii="Times New Roman"/>
          <w:b w:val="false"/>
          <w:i w:val="false"/>
          <w:color w:val="000000"/>
          <w:sz w:val="28"/>
        </w:rPr>
        <w:t xml:space="preserve">
      правила настила холста на марлю, немытой шерсти на сортировочный конвейер и нормы расхода материалов; </w:t>
      </w:r>
      <w:r>
        <w:br/>
      </w:r>
      <w:r>
        <w:rPr>
          <w:rFonts w:ascii="Times New Roman"/>
          <w:b w:val="false"/>
          <w:i w:val="false"/>
          <w:color w:val="000000"/>
          <w:sz w:val="28"/>
        </w:rPr>
        <w:t xml:space="preserve">
      способы раскатывания растительного войлока и складывания его пластинами. </w:t>
      </w:r>
    </w:p>
    <w:bookmarkStart w:name="z142" w:id="138"/>
    <w:p>
      <w:pPr>
        <w:spacing w:after="0"/>
        <w:ind w:left="0"/>
        <w:jc w:val="both"/>
      </w:pPr>
      <w:r>
        <w:rPr>
          <w:rFonts w:ascii="Times New Roman"/>
          <w:b w:val="false"/>
          <w:i w:val="false"/>
          <w:color w:val="000000"/>
          <w:sz w:val="28"/>
        </w:rPr>
        <w:t xml:space="preserve">
41. Обработчик волокна и ткани </w:t>
      </w:r>
    </w:p>
    <w:bookmarkEnd w:id="138"/>
    <w:bookmarkStart w:name="z143" w:id="139"/>
    <w:p>
      <w:pPr>
        <w:spacing w:after="0"/>
        <w:ind w:left="0"/>
        <w:jc w:val="both"/>
      </w:pPr>
      <w:r>
        <w:rPr>
          <w:rFonts w:ascii="Times New Roman"/>
          <w:b w:val="false"/>
          <w:i w:val="false"/>
          <w:color w:val="000000"/>
          <w:sz w:val="28"/>
        </w:rPr>
        <w:t xml:space="preserve">
Параграф 1. Обработчик волокна и ткани, 1-й разряд </w:t>
      </w:r>
    </w:p>
    <w:bookmarkEnd w:id="139"/>
    <w:p>
      <w:pPr>
        <w:spacing w:after="0"/>
        <w:ind w:left="0"/>
        <w:jc w:val="both"/>
      </w:pPr>
      <w:r>
        <w:rPr>
          <w:rFonts w:ascii="Times New Roman"/>
          <w:b w:val="false"/>
          <w:i w:val="false"/>
          <w:color w:val="000000"/>
          <w:sz w:val="28"/>
        </w:rPr>
        <w:t>      213. Характеристика работ:</w:t>
      </w:r>
      <w:r>
        <w:br/>
      </w:r>
      <w:r>
        <w:rPr>
          <w:rFonts w:ascii="Times New Roman"/>
          <w:b w:val="false"/>
          <w:i w:val="false"/>
          <w:color w:val="000000"/>
          <w:sz w:val="28"/>
        </w:rPr>
        <w:t xml:space="preserve">
      обработка - расщипывание волокна вручную; </w:t>
      </w:r>
      <w:r>
        <w:br/>
      </w:r>
      <w:r>
        <w:rPr>
          <w:rFonts w:ascii="Times New Roman"/>
          <w:b w:val="false"/>
          <w:i w:val="false"/>
          <w:color w:val="000000"/>
          <w:sz w:val="28"/>
        </w:rPr>
        <w:t xml:space="preserve">
      распаковка тары с волокном; </w:t>
      </w:r>
      <w:r>
        <w:br/>
      </w:r>
      <w:r>
        <w:rPr>
          <w:rFonts w:ascii="Times New Roman"/>
          <w:b w:val="false"/>
          <w:i w:val="false"/>
          <w:color w:val="000000"/>
          <w:sz w:val="28"/>
        </w:rPr>
        <w:t xml:space="preserve">
      отбор посторонних примесей; </w:t>
      </w:r>
      <w:r>
        <w:br/>
      </w:r>
      <w:r>
        <w:rPr>
          <w:rFonts w:ascii="Times New Roman"/>
          <w:b w:val="false"/>
          <w:i w:val="false"/>
          <w:color w:val="000000"/>
          <w:sz w:val="28"/>
        </w:rPr>
        <w:t xml:space="preserve">
      упаковка обработанного волокна в тару; </w:t>
      </w:r>
      <w:r>
        <w:br/>
      </w:r>
      <w:r>
        <w:rPr>
          <w:rFonts w:ascii="Times New Roman"/>
          <w:b w:val="false"/>
          <w:i w:val="false"/>
          <w:color w:val="000000"/>
          <w:sz w:val="28"/>
        </w:rPr>
        <w:t xml:space="preserve">
      транспортирование тары с волокном к рабочему месту и в установленное место после обработки. </w:t>
      </w:r>
      <w:r>
        <w:br/>
      </w:r>
      <w:r>
        <w:rPr>
          <w:rFonts w:ascii="Times New Roman"/>
          <w:b w:val="false"/>
          <w:i w:val="false"/>
          <w:color w:val="000000"/>
          <w:sz w:val="28"/>
        </w:rPr>
        <w:t xml:space="preserve">
      214. Должен знать: </w:t>
      </w:r>
      <w:r>
        <w:br/>
      </w:r>
      <w:r>
        <w:rPr>
          <w:rFonts w:ascii="Times New Roman"/>
          <w:b w:val="false"/>
          <w:i w:val="false"/>
          <w:color w:val="000000"/>
          <w:sz w:val="28"/>
        </w:rPr>
        <w:t xml:space="preserve">
      виды и сорта обрабатываемого волокна; </w:t>
      </w:r>
      <w:r>
        <w:br/>
      </w:r>
      <w:r>
        <w:rPr>
          <w:rFonts w:ascii="Times New Roman"/>
          <w:b w:val="false"/>
          <w:i w:val="false"/>
          <w:color w:val="000000"/>
          <w:sz w:val="28"/>
        </w:rPr>
        <w:t xml:space="preserve">
      требования, предъявляемые к качеству обработанного волокна; </w:t>
      </w:r>
      <w:r>
        <w:br/>
      </w:r>
      <w:r>
        <w:rPr>
          <w:rFonts w:ascii="Times New Roman"/>
          <w:b w:val="false"/>
          <w:i w:val="false"/>
          <w:color w:val="000000"/>
          <w:sz w:val="28"/>
        </w:rPr>
        <w:t xml:space="preserve">
      приемы работы. </w:t>
      </w:r>
    </w:p>
    <w:bookmarkStart w:name="z144" w:id="140"/>
    <w:p>
      <w:pPr>
        <w:spacing w:after="0"/>
        <w:ind w:left="0"/>
        <w:jc w:val="both"/>
      </w:pPr>
      <w:r>
        <w:rPr>
          <w:rFonts w:ascii="Times New Roman"/>
          <w:b w:val="false"/>
          <w:i w:val="false"/>
          <w:color w:val="000000"/>
          <w:sz w:val="28"/>
        </w:rPr>
        <w:t xml:space="preserve">
Параграф 2. Обработчик волокна и ткани, 2-й разряд </w:t>
      </w:r>
    </w:p>
    <w:bookmarkEnd w:id="140"/>
    <w:p>
      <w:pPr>
        <w:spacing w:after="0"/>
        <w:ind w:left="0"/>
        <w:jc w:val="both"/>
      </w:pPr>
      <w:r>
        <w:rPr>
          <w:rFonts w:ascii="Times New Roman"/>
          <w:b w:val="false"/>
          <w:i w:val="false"/>
          <w:color w:val="000000"/>
          <w:sz w:val="28"/>
        </w:rPr>
        <w:t xml:space="preserve">      215. Характеристика работ: </w:t>
      </w:r>
      <w:r>
        <w:br/>
      </w:r>
      <w:r>
        <w:rPr>
          <w:rFonts w:ascii="Times New Roman"/>
          <w:b w:val="false"/>
          <w:i w:val="false"/>
          <w:color w:val="000000"/>
          <w:sz w:val="28"/>
        </w:rPr>
        <w:t xml:space="preserve">
      обработка волокна и ткани; </w:t>
      </w:r>
      <w:r>
        <w:br/>
      </w:r>
      <w:r>
        <w:rPr>
          <w:rFonts w:ascii="Times New Roman"/>
          <w:b w:val="false"/>
          <w:i w:val="false"/>
          <w:color w:val="000000"/>
          <w:sz w:val="28"/>
        </w:rPr>
        <w:t xml:space="preserve">
      отбойка ткани на отбойной машине в соответствии с установленным технологическим режимом, заправка ткани в машину; </w:t>
      </w:r>
      <w:r>
        <w:br/>
      </w:r>
      <w:r>
        <w:rPr>
          <w:rFonts w:ascii="Times New Roman"/>
          <w:b w:val="false"/>
          <w:i w:val="false"/>
          <w:color w:val="000000"/>
          <w:sz w:val="28"/>
        </w:rPr>
        <w:t xml:space="preserve">
      регулирование величины разводки между валами, скорости движения ткани и температуры в сушильной камере; </w:t>
      </w:r>
      <w:r>
        <w:br/>
      </w:r>
      <w:r>
        <w:rPr>
          <w:rFonts w:ascii="Times New Roman"/>
          <w:b w:val="false"/>
          <w:i w:val="false"/>
          <w:color w:val="000000"/>
          <w:sz w:val="28"/>
        </w:rPr>
        <w:t xml:space="preserve">
      расщипывание волокна на щипальной машине; </w:t>
      </w:r>
      <w:r>
        <w:br/>
      </w:r>
      <w:r>
        <w:rPr>
          <w:rFonts w:ascii="Times New Roman"/>
          <w:b w:val="false"/>
          <w:i w:val="false"/>
          <w:color w:val="000000"/>
          <w:sz w:val="28"/>
        </w:rPr>
        <w:t xml:space="preserve">
      распаковка кип или мешков; </w:t>
      </w:r>
      <w:r>
        <w:br/>
      </w:r>
      <w:r>
        <w:rPr>
          <w:rFonts w:ascii="Times New Roman"/>
          <w:b w:val="false"/>
          <w:i w:val="false"/>
          <w:color w:val="000000"/>
          <w:sz w:val="28"/>
        </w:rPr>
        <w:t xml:space="preserve">
      настилание волокна на питающую решетку или загрузка им питающих приспособлений в соответствии с установленными нормами; </w:t>
      </w:r>
      <w:r>
        <w:br/>
      </w:r>
      <w:r>
        <w:rPr>
          <w:rFonts w:ascii="Times New Roman"/>
          <w:b w:val="false"/>
          <w:i w:val="false"/>
          <w:color w:val="000000"/>
          <w:sz w:val="28"/>
        </w:rPr>
        <w:t xml:space="preserve">
      регулирование подачи эмульсии; </w:t>
      </w:r>
      <w:r>
        <w:br/>
      </w:r>
      <w:r>
        <w:rPr>
          <w:rFonts w:ascii="Times New Roman"/>
          <w:b w:val="false"/>
          <w:i w:val="false"/>
          <w:color w:val="000000"/>
          <w:sz w:val="28"/>
        </w:rPr>
        <w:t xml:space="preserve">
      контроль качества замасливания и расщипывания; </w:t>
      </w:r>
      <w:r>
        <w:br/>
      </w:r>
      <w:r>
        <w:rPr>
          <w:rFonts w:ascii="Times New Roman"/>
          <w:b w:val="false"/>
          <w:i w:val="false"/>
          <w:color w:val="000000"/>
          <w:sz w:val="28"/>
        </w:rPr>
        <w:t xml:space="preserve">
      складывание ткани, упаковка волокна в тару после обработки; </w:t>
      </w:r>
      <w:r>
        <w:br/>
      </w:r>
      <w:r>
        <w:rPr>
          <w:rFonts w:ascii="Times New Roman"/>
          <w:b w:val="false"/>
          <w:i w:val="false"/>
          <w:color w:val="000000"/>
          <w:sz w:val="28"/>
        </w:rPr>
        <w:t xml:space="preserve">
      транспортирование волокна и ткани к обслуживаемой машине и в установленное место после обработки; </w:t>
      </w:r>
      <w:r>
        <w:br/>
      </w:r>
      <w:r>
        <w:rPr>
          <w:rFonts w:ascii="Times New Roman"/>
          <w:b w:val="false"/>
          <w:i w:val="false"/>
          <w:color w:val="000000"/>
          <w:sz w:val="28"/>
        </w:rPr>
        <w:t>
      обмахивание и чистка машины.</w:t>
      </w:r>
      <w:r>
        <w:br/>
      </w:r>
      <w:r>
        <w:rPr>
          <w:rFonts w:ascii="Times New Roman"/>
          <w:b w:val="false"/>
          <w:i w:val="false"/>
          <w:color w:val="000000"/>
          <w:sz w:val="28"/>
        </w:rPr>
        <w:t xml:space="preserve">
      216. Должен знать: </w:t>
      </w:r>
      <w:r>
        <w:br/>
      </w:r>
      <w:r>
        <w:rPr>
          <w:rFonts w:ascii="Times New Roman"/>
          <w:b w:val="false"/>
          <w:i w:val="false"/>
          <w:color w:val="000000"/>
          <w:sz w:val="28"/>
        </w:rPr>
        <w:t xml:space="preserve">
      устройство, принцип работы и правила ухода за обслуживаемым оборудованием, ассортимент тканей, виды и сорта волокон; </w:t>
      </w:r>
      <w:r>
        <w:br/>
      </w:r>
      <w:r>
        <w:rPr>
          <w:rFonts w:ascii="Times New Roman"/>
          <w:b w:val="false"/>
          <w:i w:val="false"/>
          <w:color w:val="000000"/>
          <w:sz w:val="28"/>
        </w:rPr>
        <w:t xml:space="preserve">
      технологический режим отбойки и сушки волокна и ткани; </w:t>
      </w:r>
      <w:r>
        <w:br/>
      </w:r>
      <w:r>
        <w:rPr>
          <w:rFonts w:ascii="Times New Roman"/>
          <w:b w:val="false"/>
          <w:i w:val="false"/>
          <w:color w:val="000000"/>
          <w:sz w:val="28"/>
        </w:rPr>
        <w:t xml:space="preserve">
      величины разводок между валами; </w:t>
      </w:r>
      <w:r>
        <w:br/>
      </w:r>
      <w:r>
        <w:rPr>
          <w:rFonts w:ascii="Times New Roman"/>
          <w:b w:val="false"/>
          <w:i w:val="false"/>
          <w:color w:val="000000"/>
          <w:sz w:val="28"/>
        </w:rPr>
        <w:t xml:space="preserve">
      нормы настила волокна на питающую решетку; </w:t>
      </w:r>
      <w:r>
        <w:br/>
      </w:r>
      <w:r>
        <w:rPr>
          <w:rFonts w:ascii="Times New Roman"/>
          <w:b w:val="false"/>
          <w:i w:val="false"/>
          <w:color w:val="000000"/>
          <w:sz w:val="28"/>
        </w:rPr>
        <w:t xml:space="preserve">
      требования, предъявляемые к качеству обработанной ткани и волокна. </w:t>
      </w:r>
    </w:p>
    <w:bookmarkStart w:name="z145" w:id="141"/>
    <w:p>
      <w:pPr>
        <w:spacing w:after="0"/>
        <w:ind w:left="0"/>
        <w:jc w:val="both"/>
      </w:pPr>
      <w:r>
        <w:rPr>
          <w:rFonts w:ascii="Times New Roman"/>
          <w:b w:val="false"/>
          <w:i w:val="false"/>
          <w:color w:val="000000"/>
          <w:sz w:val="28"/>
        </w:rPr>
        <w:t xml:space="preserve">
Параграф 3. Обработчик волокна и ткани, 3-й разряд </w:t>
      </w:r>
    </w:p>
    <w:bookmarkEnd w:id="141"/>
    <w:p>
      <w:pPr>
        <w:spacing w:after="0"/>
        <w:ind w:left="0"/>
        <w:jc w:val="both"/>
      </w:pPr>
      <w:r>
        <w:rPr>
          <w:rFonts w:ascii="Times New Roman"/>
          <w:b w:val="false"/>
          <w:i w:val="false"/>
          <w:color w:val="000000"/>
          <w:sz w:val="28"/>
        </w:rPr>
        <w:t xml:space="preserve">      217. Характеристика работ: </w:t>
      </w:r>
      <w:r>
        <w:br/>
      </w:r>
      <w:r>
        <w:rPr>
          <w:rFonts w:ascii="Times New Roman"/>
          <w:b w:val="false"/>
          <w:i w:val="false"/>
          <w:color w:val="000000"/>
          <w:sz w:val="28"/>
        </w:rPr>
        <w:t xml:space="preserve">
      приготовление смеси на щипально-замасливающих машинах, подача компонентов смеси в автопитатель; </w:t>
      </w:r>
      <w:r>
        <w:br/>
      </w:r>
      <w:r>
        <w:rPr>
          <w:rFonts w:ascii="Times New Roman"/>
          <w:b w:val="false"/>
          <w:i w:val="false"/>
          <w:color w:val="000000"/>
          <w:sz w:val="28"/>
        </w:rPr>
        <w:t xml:space="preserve">
      контроль загрузки питающей решетки и обеспечение равномерной подачи компонентов смеси в соответствии с рецептами приготовления;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распаковка кип или мешков с волокном, приготовление компонентов смеси к взвешиванию; </w:t>
      </w:r>
      <w:r>
        <w:br/>
      </w:r>
      <w:r>
        <w:rPr>
          <w:rFonts w:ascii="Times New Roman"/>
          <w:b w:val="false"/>
          <w:i w:val="false"/>
          <w:color w:val="000000"/>
          <w:sz w:val="28"/>
        </w:rPr>
        <w:t>
      контроль наличия компонентов смеси в лабазах, качества замасливания, расщипывания волокон, влажности смеси.</w:t>
      </w:r>
      <w:r>
        <w:br/>
      </w:r>
      <w:r>
        <w:rPr>
          <w:rFonts w:ascii="Times New Roman"/>
          <w:b w:val="false"/>
          <w:i w:val="false"/>
          <w:color w:val="000000"/>
          <w:sz w:val="28"/>
        </w:rPr>
        <w:t xml:space="preserve">
      218. Должен знать: </w:t>
      </w:r>
      <w:r>
        <w:br/>
      </w:r>
      <w:r>
        <w:rPr>
          <w:rFonts w:ascii="Times New Roman"/>
          <w:b w:val="false"/>
          <w:i w:val="false"/>
          <w:color w:val="000000"/>
          <w:sz w:val="28"/>
        </w:rPr>
        <w:t xml:space="preserve">
      устройство, принцип работы обслуживаемого оборудования и правила ухода за ним; </w:t>
      </w:r>
      <w:r>
        <w:br/>
      </w:r>
      <w:r>
        <w:rPr>
          <w:rFonts w:ascii="Times New Roman"/>
          <w:b w:val="false"/>
          <w:i w:val="false"/>
          <w:color w:val="000000"/>
          <w:sz w:val="28"/>
        </w:rPr>
        <w:t xml:space="preserve">
      назначение и свойства компонентов смеси, норму настила волокна на питающую решетку; </w:t>
      </w:r>
      <w:r>
        <w:br/>
      </w:r>
      <w:r>
        <w:rPr>
          <w:rFonts w:ascii="Times New Roman"/>
          <w:b w:val="false"/>
          <w:i w:val="false"/>
          <w:color w:val="000000"/>
          <w:sz w:val="28"/>
        </w:rPr>
        <w:t xml:space="preserve">
      требования, предъявляемые к качеству обработанной ткани и волокна. </w:t>
      </w:r>
    </w:p>
    <w:bookmarkStart w:name="z146" w:id="142"/>
    <w:p>
      <w:pPr>
        <w:spacing w:after="0"/>
        <w:ind w:left="0"/>
        <w:jc w:val="both"/>
      </w:pPr>
      <w:r>
        <w:rPr>
          <w:rFonts w:ascii="Times New Roman"/>
          <w:b w:val="false"/>
          <w:i w:val="false"/>
          <w:color w:val="000000"/>
          <w:sz w:val="28"/>
        </w:rPr>
        <w:t xml:space="preserve">
42. Оператор ворсовального оборудования </w:t>
      </w:r>
    </w:p>
    <w:bookmarkEnd w:id="142"/>
    <w:bookmarkStart w:name="z147" w:id="143"/>
    <w:p>
      <w:pPr>
        <w:spacing w:after="0"/>
        <w:ind w:left="0"/>
        <w:jc w:val="both"/>
      </w:pPr>
      <w:r>
        <w:rPr>
          <w:rFonts w:ascii="Times New Roman"/>
          <w:b w:val="false"/>
          <w:i w:val="false"/>
          <w:color w:val="000000"/>
          <w:sz w:val="28"/>
        </w:rPr>
        <w:t xml:space="preserve">
Параграф 1. Оператор ворсовального оборудования, 2-й разряд </w:t>
      </w:r>
    </w:p>
    <w:bookmarkEnd w:id="143"/>
    <w:p>
      <w:pPr>
        <w:spacing w:after="0"/>
        <w:ind w:left="0"/>
        <w:jc w:val="both"/>
      </w:pPr>
      <w:r>
        <w:rPr>
          <w:rFonts w:ascii="Times New Roman"/>
          <w:b w:val="false"/>
          <w:i w:val="false"/>
          <w:color w:val="000000"/>
          <w:sz w:val="28"/>
        </w:rPr>
        <w:t xml:space="preserve">      219. Характеристика работ: </w:t>
      </w:r>
      <w:r>
        <w:br/>
      </w:r>
      <w:r>
        <w:rPr>
          <w:rFonts w:ascii="Times New Roman"/>
          <w:b w:val="false"/>
          <w:i w:val="false"/>
          <w:color w:val="000000"/>
          <w:sz w:val="28"/>
        </w:rPr>
        <w:t xml:space="preserve">
      ведение процесса ворсования ворсовых тканей (кроме шерстяных), лент на чесально-подпарных машинах в соответствии с установленным технологическим режимом под руководством оператора ворсовального оборудования более высокой квалификации; </w:t>
      </w:r>
      <w:r>
        <w:br/>
      </w:r>
      <w:r>
        <w:rPr>
          <w:rFonts w:ascii="Times New Roman"/>
          <w:b w:val="false"/>
          <w:i w:val="false"/>
          <w:color w:val="000000"/>
          <w:sz w:val="28"/>
        </w:rPr>
        <w:t xml:space="preserve">
      сшивание кусков ткани; </w:t>
      </w:r>
      <w:r>
        <w:br/>
      </w:r>
      <w:r>
        <w:rPr>
          <w:rFonts w:ascii="Times New Roman"/>
          <w:b w:val="false"/>
          <w:i w:val="false"/>
          <w:color w:val="000000"/>
          <w:sz w:val="28"/>
        </w:rPr>
        <w:t xml:space="preserve">
      участие в заправке и чистка чесально-подпарной машины, предупреждение образования засечек и загнутых кромок; </w:t>
      </w:r>
      <w:r>
        <w:br/>
      </w:r>
      <w:r>
        <w:rPr>
          <w:rFonts w:ascii="Times New Roman"/>
          <w:b w:val="false"/>
          <w:i w:val="false"/>
          <w:color w:val="000000"/>
          <w:sz w:val="28"/>
        </w:rPr>
        <w:t>
      транспортирование продукции в установленное место.</w:t>
      </w:r>
      <w:r>
        <w:br/>
      </w:r>
      <w:r>
        <w:rPr>
          <w:rFonts w:ascii="Times New Roman"/>
          <w:b w:val="false"/>
          <w:i w:val="false"/>
          <w:color w:val="000000"/>
          <w:sz w:val="28"/>
        </w:rPr>
        <w:t xml:space="preserve">
      220. Должен знать: </w:t>
      </w:r>
      <w:r>
        <w:br/>
      </w:r>
      <w:r>
        <w:rPr>
          <w:rFonts w:ascii="Times New Roman"/>
          <w:b w:val="false"/>
          <w:i w:val="false"/>
          <w:color w:val="000000"/>
          <w:sz w:val="28"/>
        </w:rPr>
        <w:t xml:space="preserve">
      устройство, принцип работы обслуживаемого оборудования; </w:t>
      </w:r>
      <w:r>
        <w:br/>
      </w:r>
      <w:r>
        <w:rPr>
          <w:rFonts w:ascii="Times New Roman"/>
          <w:b w:val="false"/>
          <w:i w:val="false"/>
          <w:color w:val="000000"/>
          <w:sz w:val="28"/>
        </w:rPr>
        <w:t>
      правила ухода, режим чистки и смазки;</w:t>
      </w:r>
      <w:r>
        <w:br/>
      </w:r>
      <w:r>
        <w:rPr>
          <w:rFonts w:ascii="Times New Roman"/>
          <w:b w:val="false"/>
          <w:i w:val="false"/>
          <w:color w:val="000000"/>
          <w:sz w:val="28"/>
        </w:rPr>
        <w:t xml:space="preserve">
      ассортимент изделий. </w:t>
      </w:r>
    </w:p>
    <w:bookmarkStart w:name="z148" w:id="144"/>
    <w:p>
      <w:pPr>
        <w:spacing w:after="0"/>
        <w:ind w:left="0"/>
        <w:jc w:val="both"/>
      </w:pPr>
      <w:r>
        <w:rPr>
          <w:rFonts w:ascii="Times New Roman"/>
          <w:b w:val="false"/>
          <w:i w:val="false"/>
          <w:color w:val="000000"/>
          <w:sz w:val="28"/>
        </w:rPr>
        <w:t xml:space="preserve">
Параграф 2. Оператор ворсовального оборудования, 3-й разряд </w:t>
      </w:r>
    </w:p>
    <w:bookmarkEnd w:id="144"/>
    <w:p>
      <w:pPr>
        <w:spacing w:after="0"/>
        <w:ind w:left="0"/>
        <w:jc w:val="both"/>
      </w:pPr>
      <w:r>
        <w:rPr>
          <w:rFonts w:ascii="Times New Roman"/>
          <w:b w:val="false"/>
          <w:i w:val="false"/>
          <w:color w:val="000000"/>
          <w:sz w:val="28"/>
        </w:rPr>
        <w:t xml:space="preserve">      221. Характеристика работ: </w:t>
      </w:r>
      <w:r>
        <w:br/>
      </w:r>
      <w:r>
        <w:rPr>
          <w:rFonts w:ascii="Times New Roman"/>
          <w:b w:val="false"/>
          <w:i w:val="false"/>
          <w:color w:val="000000"/>
          <w:sz w:val="28"/>
        </w:rPr>
        <w:t xml:space="preserve">
      ведение процесса ворсования тканей (кроме шерстяных) трикотажного и нетканого полотна, головных уборов и изделий из различных видов пряжи и волокна в соответствии с установленным технологическим режимом на чесально-подпарных и других ворсовальных машинах и агрегатах; </w:t>
      </w:r>
      <w:r>
        <w:br/>
      </w:r>
      <w:r>
        <w:rPr>
          <w:rFonts w:ascii="Times New Roman"/>
          <w:b w:val="false"/>
          <w:i w:val="false"/>
          <w:color w:val="000000"/>
          <w:sz w:val="28"/>
        </w:rPr>
        <w:t xml:space="preserve">
      заправка и съем тканей, полотна и изделий; </w:t>
      </w:r>
      <w:r>
        <w:br/>
      </w:r>
      <w:r>
        <w:rPr>
          <w:rFonts w:ascii="Times New Roman"/>
          <w:b w:val="false"/>
          <w:i w:val="false"/>
          <w:color w:val="000000"/>
          <w:sz w:val="28"/>
        </w:rPr>
        <w:t xml:space="preserve">
      регулирование и контроль скорости и продолжительности поднятия, стрижки, шлифовки и нанесения ворса; </w:t>
      </w:r>
      <w:r>
        <w:br/>
      </w:r>
      <w:r>
        <w:rPr>
          <w:rFonts w:ascii="Times New Roman"/>
          <w:b w:val="false"/>
          <w:i w:val="false"/>
          <w:color w:val="000000"/>
          <w:sz w:val="28"/>
        </w:rPr>
        <w:t xml:space="preserve">
      сшивание кусков полотна; </w:t>
      </w:r>
      <w:r>
        <w:br/>
      </w:r>
      <w:r>
        <w:rPr>
          <w:rFonts w:ascii="Times New Roman"/>
          <w:b w:val="false"/>
          <w:i w:val="false"/>
          <w:color w:val="000000"/>
          <w:sz w:val="28"/>
        </w:rPr>
        <w:t xml:space="preserve">
      наблюдение за процессом ворсования, за правильностью подпаривания и расправления ворса, нанесения ворса на ленту; </w:t>
      </w:r>
      <w:r>
        <w:br/>
      </w:r>
      <w:r>
        <w:rPr>
          <w:rFonts w:ascii="Times New Roman"/>
          <w:b w:val="false"/>
          <w:i w:val="false"/>
          <w:color w:val="000000"/>
          <w:sz w:val="28"/>
        </w:rPr>
        <w:t xml:space="preserve">
      приготовление клея по рецептам и фильтрование его; </w:t>
      </w:r>
      <w:r>
        <w:br/>
      </w:r>
      <w:r>
        <w:rPr>
          <w:rFonts w:ascii="Times New Roman"/>
          <w:b w:val="false"/>
          <w:i w:val="false"/>
          <w:color w:val="000000"/>
          <w:sz w:val="28"/>
        </w:rPr>
        <w:t xml:space="preserve">
      чистка обслуживаемой машины и смазка трущихся поверхностей; </w:t>
      </w:r>
      <w:r>
        <w:br/>
      </w:r>
      <w:r>
        <w:rPr>
          <w:rFonts w:ascii="Times New Roman"/>
          <w:b w:val="false"/>
          <w:i w:val="false"/>
          <w:color w:val="000000"/>
          <w:sz w:val="28"/>
        </w:rPr>
        <w:t>
      транспортирование продукции в установленное место.</w:t>
      </w:r>
      <w:r>
        <w:br/>
      </w:r>
      <w:r>
        <w:rPr>
          <w:rFonts w:ascii="Times New Roman"/>
          <w:b w:val="false"/>
          <w:i w:val="false"/>
          <w:color w:val="000000"/>
          <w:sz w:val="28"/>
        </w:rPr>
        <w:t xml:space="preserve">
      222. Должен знать: </w:t>
      </w:r>
      <w:r>
        <w:br/>
      </w:r>
      <w:r>
        <w:rPr>
          <w:rFonts w:ascii="Times New Roman"/>
          <w:b w:val="false"/>
          <w:i w:val="false"/>
          <w:color w:val="000000"/>
          <w:sz w:val="28"/>
        </w:rPr>
        <w:t xml:space="preserve">
      устройство и принцип действия обслуживаемого оборудования и правила ухода за ним; </w:t>
      </w:r>
      <w:r>
        <w:br/>
      </w:r>
      <w:r>
        <w:rPr>
          <w:rFonts w:ascii="Times New Roman"/>
          <w:b w:val="false"/>
          <w:i w:val="false"/>
          <w:color w:val="000000"/>
          <w:sz w:val="28"/>
        </w:rPr>
        <w:t xml:space="preserve">
      ассортимент, структуру, виды и артикулы тканей, полотна и изделий, признаки, определяющие качество ворса, режим ворсования; </w:t>
      </w:r>
      <w:r>
        <w:br/>
      </w:r>
      <w:r>
        <w:rPr>
          <w:rFonts w:ascii="Times New Roman"/>
          <w:b w:val="false"/>
          <w:i w:val="false"/>
          <w:color w:val="000000"/>
          <w:sz w:val="28"/>
        </w:rPr>
        <w:t xml:space="preserve">
      способы регулирования натяжения полотна. </w:t>
      </w:r>
    </w:p>
    <w:bookmarkStart w:name="z149" w:id="145"/>
    <w:p>
      <w:pPr>
        <w:spacing w:after="0"/>
        <w:ind w:left="0"/>
        <w:jc w:val="both"/>
      </w:pPr>
      <w:r>
        <w:rPr>
          <w:rFonts w:ascii="Times New Roman"/>
          <w:b w:val="false"/>
          <w:i w:val="false"/>
          <w:color w:val="000000"/>
          <w:sz w:val="28"/>
        </w:rPr>
        <w:t xml:space="preserve">
Параграф 3. Оператор ворсовального оборудования, 4-й разряд </w:t>
      </w:r>
    </w:p>
    <w:bookmarkEnd w:id="145"/>
    <w:p>
      <w:pPr>
        <w:spacing w:after="0"/>
        <w:ind w:left="0"/>
        <w:jc w:val="both"/>
      </w:pPr>
      <w:r>
        <w:rPr>
          <w:rFonts w:ascii="Times New Roman"/>
          <w:b w:val="false"/>
          <w:i w:val="false"/>
          <w:color w:val="000000"/>
          <w:sz w:val="28"/>
        </w:rPr>
        <w:t xml:space="preserve">      223. Характеристика работ: </w:t>
      </w:r>
      <w:r>
        <w:br/>
      </w:r>
      <w:r>
        <w:rPr>
          <w:rFonts w:ascii="Times New Roman"/>
          <w:b w:val="false"/>
          <w:i w:val="false"/>
          <w:color w:val="000000"/>
          <w:sz w:val="28"/>
        </w:rPr>
        <w:t xml:space="preserve">
      ведение процесса ворсования шерстяной ткани, головных уборов, двухстороннего ворсования полушерстяного ватина, смешанной пряжи и нитей из натуральных и химических волокон на ворсовальных машинах различных марок в соответствии с установленным технологическим режимом; </w:t>
      </w:r>
      <w:r>
        <w:br/>
      </w:r>
      <w:r>
        <w:rPr>
          <w:rFonts w:ascii="Times New Roman"/>
          <w:b w:val="false"/>
          <w:i w:val="false"/>
          <w:color w:val="000000"/>
          <w:sz w:val="28"/>
        </w:rPr>
        <w:t xml:space="preserve">
      смена паковок; </w:t>
      </w:r>
      <w:r>
        <w:br/>
      </w:r>
      <w:r>
        <w:rPr>
          <w:rFonts w:ascii="Times New Roman"/>
          <w:b w:val="false"/>
          <w:i w:val="false"/>
          <w:color w:val="000000"/>
          <w:sz w:val="28"/>
        </w:rPr>
        <w:t xml:space="preserve">
      ликвидация обрывов; </w:t>
      </w:r>
      <w:r>
        <w:br/>
      </w:r>
      <w:r>
        <w:rPr>
          <w:rFonts w:ascii="Times New Roman"/>
          <w:b w:val="false"/>
          <w:i w:val="false"/>
          <w:color w:val="000000"/>
          <w:sz w:val="28"/>
        </w:rPr>
        <w:t xml:space="preserve">
      сбор и сдача отходов, транспортирование продукции; </w:t>
      </w:r>
      <w:r>
        <w:br/>
      </w:r>
      <w:r>
        <w:rPr>
          <w:rFonts w:ascii="Times New Roman"/>
          <w:b w:val="false"/>
          <w:i w:val="false"/>
          <w:color w:val="000000"/>
          <w:sz w:val="28"/>
        </w:rPr>
        <w:t xml:space="preserve">
      сшивание концов кусков ткани, ватина; </w:t>
      </w:r>
      <w:r>
        <w:br/>
      </w:r>
      <w:r>
        <w:rPr>
          <w:rFonts w:ascii="Times New Roman"/>
          <w:b w:val="false"/>
          <w:i w:val="false"/>
          <w:color w:val="000000"/>
          <w:sz w:val="28"/>
        </w:rPr>
        <w:t xml:space="preserve">
      заправка продукции в ворсовальную машину; </w:t>
      </w:r>
      <w:r>
        <w:br/>
      </w:r>
      <w:r>
        <w:rPr>
          <w:rFonts w:ascii="Times New Roman"/>
          <w:b w:val="false"/>
          <w:i w:val="false"/>
          <w:color w:val="000000"/>
          <w:sz w:val="28"/>
        </w:rPr>
        <w:t xml:space="preserve">
      обеспечение равномерного поступления продукции в машину с соблюдением определенного натяжения, регулирование интенсивности ворсования, поддержание необходимого влагосодержания в продукции; </w:t>
      </w:r>
      <w:r>
        <w:br/>
      </w:r>
      <w:r>
        <w:rPr>
          <w:rFonts w:ascii="Times New Roman"/>
          <w:b w:val="false"/>
          <w:i w:val="false"/>
          <w:color w:val="000000"/>
          <w:sz w:val="28"/>
        </w:rPr>
        <w:t xml:space="preserve">
      заточка и установка раклей, печатного вала; </w:t>
      </w:r>
      <w:r>
        <w:br/>
      </w:r>
      <w:r>
        <w:rPr>
          <w:rFonts w:ascii="Times New Roman"/>
          <w:b w:val="false"/>
          <w:i w:val="false"/>
          <w:color w:val="000000"/>
          <w:sz w:val="28"/>
        </w:rPr>
        <w:t xml:space="preserve">
      трафление лент и нанесение рисунка; </w:t>
      </w:r>
      <w:r>
        <w:br/>
      </w:r>
      <w:r>
        <w:rPr>
          <w:rFonts w:ascii="Times New Roman"/>
          <w:b w:val="false"/>
          <w:i w:val="false"/>
          <w:color w:val="000000"/>
          <w:sz w:val="28"/>
        </w:rPr>
        <w:t xml:space="preserve">
      начес ворса на фетровых головных уборах определенной густоты и блеска с соблюдением заданной толщины фетра на ворсовальном станке; </w:t>
      </w:r>
      <w:r>
        <w:br/>
      </w:r>
      <w:r>
        <w:rPr>
          <w:rFonts w:ascii="Times New Roman"/>
          <w:b w:val="false"/>
          <w:i w:val="false"/>
          <w:color w:val="000000"/>
          <w:sz w:val="28"/>
        </w:rPr>
        <w:t xml:space="preserve">
      раскрой начесывающегося материала, заправка им начесывающего органа ворсовальной машины; </w:t>
      </w:r>
      <w:r>
        <w:br/>
      </w:r>
      <w:r>
        <w:rPr>
          <w:rFonts w:ascii="Times New Roman"/>
          <w:b w:val="false"/>
          <w:i w:val="false"/>
          <w:color w:val="000000"/>
          <w:sz w:val="28"/>
        </w:rPr>
        <w:t xml:space="preserve">
      контроль качества ворсования, чистка ворсовальных рамок и очистка камеры от очесов; </w:t>
      </w:r>
      <w:r>
        <w:br/>
      </w:r>
      <w:r>
        <w:rPr>
          <w:rFonts w:ascii="Times New Roman"/>
          <w:b w:val="false"/>
          <w:i w:val="false"/>
          <w:color w:val="000000"/>
          <w:sz w:val="28"/>
        </w:rPr>
        <w:t xml:space="preserve">
      складывание ватина в книжку; </w:t>
      </w:r>
      <w:r>
        <w:br/>
      </w:r>
      <w:r>
        <w:rPr>
          <w:rFonts w:ascii="Times New Roman"/>
          <w:b w:val="false"/>
          <w:i w:val="false"/>
          <w:color w:val="000000"/>
          <w:sz w:val="28"/>
        </w:rPr>
        <w:t xml:space="preserve">
      участие в сборке и разборке ворсовальных машин и при смене рисунка и ассортимента, обмахивание, чистка машины, смазка трущихся поверхностей. </w:t>
      </w:r>
      <w:r>
        <w:br/>
      </w:r>
      <w:r>
        <w:rPr>
          <w:rFonts w:ascii="Times New Roman"/>
          <w:b w:val="false"/>
          <w:i w:val="false"/>
          <w:color w:val="000000"/>
          <w:sz w:val="28"/>
        </w:rPr>
        <w:t xml:space="preserve">
      224. Должен знать: </w:t>
      </w:r>
      <w:r>
        <w:br/>
      </w:r>
      <w:r>
        <w:rPr>
          <w:rFonts w:ascii="Times New Roman"/>
          <w:b w:val="false"/>
          <w:i w:val="false"/>
          <w:color w:val="000000"/>
          <w:sz w:val="28"/>
        </w:rPr>
        <w:t xml:space="preserve">
      устройство и принцип действия обслуживаемого оборудования; </w:t>
      </w:r>
      <w:r>
        <w:br/>
      </w:r>
      <w:r>
        <w:rPr>
          <w:rFonts w:ascii="Times New Roman"/>
          <w:b w:val="false"/>
          <w:i w:val="false"/>
          <w:color w:val="000000"/>
          <w:sz w:val="28"/>
        </w:rPr>
        <w:t xml:space="preserve">
      правила эксплуатации, заправки и ухода за ним; </w:t>
      </w:r>
      <w:r>
        <w:br/>
      </w:r>
      <w:r>
        <w:rPr>
          <w:rFonts w:ascii="Times New Roman"/>
          <w:b w:val="false"/>
          <w:i w:val="false"/>
          <w:color w:val="000000"/>
          <w:sz w:val="28"/>
        </w:rPr>
        <w:t xml:space="preserve">
      технологические режимы ворсования; </w:t>
      </w:r>
      <w:r>
        <w:br/>
      </w:r>
      <w:r>
        <w:rPr>
          <w:rFonts w:ascii="Times New Roman"/>
          <w:b w:val="false"/>
          <w:i w:val="false"/>
          <w:color w:val="000000"/>
          <w:sz w:val="28"/>
        </w:rPr>
        <w:t xml:space="preserve">
      способы регулирования рабочих органов ворсовальных машин и интенсивности процесса ворсования изделий; </w:t>
      </w:r>
      <w:r>
        <w:br/>
      </w:r>
      <w:r>
        <w:rPr>
          <w:rFonts w:ascii="Times New Roman"/>
          <w:b w:val="false"/>
          <w:i w:val="false"/>
          <w:color w:val="000000"/>
          <w:sz w:val="28"/>
        </w:rPr>
        <w:t>
      признаки определения качества начеса полуфабрикатов, компоненты клея и ассортимент готовой продукции;</w:t>
      </w:r>
      <w:r>
        <w:br/>
      </w:r>
      <w:r>
        <w:rPr>
          <w:rFonts w:ascii="Times New Roman"/>
          <w:b w:val="false"/>
          <w:i w:val="false"/>
          <w:color w:val="000000"/>
          <w:sz w:val="28"/>
        </w:rPr>
        <w:t>
      правила сортировки, маркировки, раскраивания начесанного материала;</w:t>
      </w:r>
      <w:r>
        <w:br/>
      </w:r>
      <w:r>
        <w:rPr>
          <w:rFonts w:ascii="Times New Roman"/>
          <w:b w:val="false"/>
          <w:i w:val="false"/>
          <w:color w:val="000000"/>
          <w:sz w:val="28"/>
        </w:rPr>
        <w:t xml:space="preserve">
      правила приготовления и нормы расхода рабочего раствора. </w:t>
      </w:r>
    </w:p>
    <w:bookmarkStart w:name="z150" w:id="146"/>
    <w:p>
      <w:pPr>
        <w:spacing w:after="0"/>
        <w:ind w:left="0"/>
        <w:jc w:val="both"/>
      </w:pPr>
      <w:r>
        <w:rPr>
          <w:rFonts w:ascii="Times New Roman"/>
          <w:b w:val="false"/>
          <w:i w:val="false"/>
          <w:color w:val="000000"/>
          <w:sz w:val="28"/>
        </w:rPr>
        <w:t xml:space="preserve">
43. Оператор гладильно-сушильного агрегата </w:t>
      </w:r>
    </w:p>
    <w:bookmarkEnd w:id="146"/>
    <w:bookmarkStart w:name="z151" w:id="147"/>
    <w:p>
      <w:pPr>
        <w:spacing w:after="0"/>
        <w:ind w:left="0"/>
        <w:jc w:val="both"/>
      </w:pPr>
      <w:r>
        <w:rPr>
          <w:rFonts w:ascii="Times New Roman"/>
          <w:b w:val="false"/>
          <w:i w:val="false"/>
          <w:color w:val="000000"/>
          <w:sz w:val="28"/>
        </w:rPr>
        <w:t xml:space="preserve">
Параграф 1. Оператор гладильно-сушильного агрегата, 3-й разряд </w:t>
      </w:r>
    </w:p>
    <w:bookmarkEnd w:id="147"/>
    <w:p>
      <w:pPr>
        <w:spacing w:after="0"/>
        <w:ind w:left="0"/>
        <w:jc w:val="both"/>
      </w:pPr>
      <w:r>
        <w:rPr>
          <w:rFonts w:ascii="Times New Roman"/>
          <w:b w:val="false"/>
          <w:i w:val="false"/>
          <w:color w:val="000000"/>
          <w:sz w:val="28"/>
        </w:rPr>
        <w:t xml:space="preserve">      225. Характеристика работ: </w:t>
      </w:r>
      <w:r>
        <w:br/>
      </w:r>
      <w:r>
        <w:rPr>
          <w:rFonts w:ascii="Times New Roman"/>
          <w:b w:val="false"/>
          <w:i w:val="false"/>
          <w:color w:val="000000"/>
          <w:sz w:val="28"/>
        </w:rPr>
        <w:t xml:space="preserve">
      ведение процесса глажения ленты на гладильно-сушильных агрегатах различных систем; </w:t>
      </w:r>
      <w:r>
        <w:br/>
      </w:r>
      <w:r>
        <w:rPr>
          <w:rFonts w:ascii="Times New Roman"/>
          <w:b w:val="false"/>
          <w:i w:val="false"/>
          <w:color w:val="000000"/>
          <w:sz w:val="28"/>
        </w:rPr>
        <w:t xml:space="preserve">
      заполнение ванны моющим раствором; </w:t>
      </w:r>
      <w:r>
        <w:br/>
      </w:r>
      <w:r>
        <w:rPr>
          <w:rFonts w:ascii="Times New Roman"/>
          <w:b w:val="false"/>
          <w:i w:val="false"/>
          <w:color w:val="000000"/>
          <w:sz w:val="28"/>
        </w:rPr>
        <w:t xml:space="preserve">
      нагревание раствора и сушильных барабанов; </w:t>
      </w:r>
      <w:r>
        <w:br/>
      </w:r>
      <w:r>
        <w:rPr>
          <w:rFonts w:ascii="Times New Roman"/>
          <w:b w:val="false"/>
          <w:i w:val="false"/>
          <w:color w:val="000000"/>
          <w:sz w:val="28"/>
        </w:rPr>
        <w:t xml:space="preserve">
      транспортирование клубков ленты к гладильно-сушильному агрегату, заправка его, смена ленты на питающей рамке или раскатном столе, ликвидация обрыва ленты, удаление намота с рабочих органов агрегата; </w:t>
      </w:r>
      <w:r>
        <w:br/>
      </w:r>
      <w:r>
        <w:rPr>
          <w:rFonts w:ascii="Times New Roman"/>
          <w:b w:val="false"/>
          <w:i w:val="false"/>
          <w:color w:val="000000"/>
          <w:sz w:val="28"/>
        </w:rPr>
        <w:t xml:space="preserve">
      наблюдение за ходом и регулирование технологического процесса, очистка и смена очистительных приспособлений; </w:t>
      </w:r>
      <w:r>
        <w:br/>
      </w:r>
      <w:r>
        <w:rPr>
          <w:rFonts w:ascii="Times New Roman"/>
          <w:b w:val="false"/>
          <w:i w:val="false"/>
          <w:color w:val="000000"/>
          <w:sz w:val="28"/>
        </w:rPr>
        <w:t xml:space="preserve">
      снятие наработанной ленты; </w:t>
      </w:r>
      <w:r>
        <w:br/>
      </w:r>
      <w:r>
        <w:rPr>
          <w:rFonts w:ascii="Times New Roman"/>
          <w:b w:val="false"/>
          <w:i w:val="false"/>
          <w:color w:val="000000"/>
          <w:sz w:val="28"/>
        </w:rPr>
        <w:t xml:space="preserve">
      проверка качества поступающей и выходящей ленты, удаление дефектных мест; </w:t>
      </w:r>
      <w:r>
        <w:br/>
      </w:r>
      <w:r>
        <w:rPr>
          <w:rFonts w:ascii="Times New Roman"/>
          <w:b w:val="false"/>
          <w:i w:val="false"/>
          <w:color w:val="000000"/>
          <w:sz w:val="28"/>
        </w:rPr>
        <w:t xml:space="preserve">
      наблюдение за состоянием, работой гребней и механизмов гладильно-сушильных агрегатов; </w:t>
      </w:r>
      <w:r>
        <w:br/>
      </w:r>
      <w:r>
        <w:rPr>
          <w:rFonts w:ascii="Times New Roman"/>
          <w:b w:val="false"/>
          <w:i w:val="false"/>
          <w:color w:val="000000"/>
          <w:sz w:val="28"/>
        </w:rPr>
        <w:t>
      разбор и сдача отходов, обмахивание и чистка обслуживаемого оборудования.</w:t>
      </w:r>
      <w:r>
        <w:br/>
      </w:r>
      <w:r>
        <w:rPr>
          <w:rFonts w:ascii="Times New Roman"/>
          <w:b w:val="false"/>
          <w:i w:val="false"/>
          <w:color w:val="000000"/>
          <w:sz w:val="28"/>
        </w:rPr>
        <w:t xml:space="preserve">
      226. Должен знать: </w:t>
      </w:r>
      <w:r>
        <w:br/>
      </w:r>
      <w:r>
        <w:rPr>
          <w:rFonts w:ascii="Times New Roman"/>
          <w:b w:val="false"/>
          <w:i w:val="false"/>
          <w:color w:val="000000"/>
          <w:sz w:val="28"/>
        </w:rPr>
        <w:t xml:space="preserve">
      устройство и принцип работы обслуживаемого оборудования и режим ухода за ним, виды ленты; </w:t>
      </w:r>
      <w:r>
        <w:br/>
      </w:r>
      <w:r>
        <w:rPr>
          <w:rFonts w:ascii="Times New Roman"/>
          <w:b w:val="false"/>
          <w:i w:val="false"/>
          <w:color w:val="000000"/>
          <w:sz w:val="28"/>
        </w:rPr>
        <w:t xml:space="preserve">
      требования, предъявляемые к ее качеству, пороки ленты, причины их возникновения; </w:t>
      </w:r>
      <w:r>
        <w:br/>
      </w:r>
      <w:r>
        <w:rPr>
          <w:rFonts w:ascii="Times New Roman"/>
          <w:b w:val="false"/>
          <w:i w:val="false"/>
          <w:color w:val="000000"/>
          <w:sz w:val="28"/>
        </w:rPr>
        <w:t xml:space="preserve">
      меры предупреждения и устранения, развес входящей и выходящей ленты; </w:t>
      </w:r>
      <w:r>
        <w:br/>
      </w:r>
      <w:r>
        <w:rPr>
          <w:rFonts w:ascii="Times New Roman"/>
          <w:b w:val="false"/>
          <w:i w:val="false"/>
          <w:color w:val="000000"/>
          <w:sz w:val="28"/>
        </w:rPr>
        <w:t xml:space="preserve">
      назначение процесса глажения ленты; </w:t>
      </w:r>
      <w:r>
        <w:br/>
      </w:r>
      <w:r>
        <w:rPr>
          <w:rFonts w:ascii="Times New Roman"/>
          <w:b w:val="false"/>
          <w:i w:val="false"/>
          <w:color w:val="000000"/>
          <w:sz w:val="28"/>
        </w:rPr>
        <w:t xml:space="preserve">
      режим замены моющих растворов; </w:t>
      </w:r>
      <w:r>
        <w:br/>
      </w:r>
      <w:r>
        <w:rPr>
          <w:rFonts w:ascii="Times New Roman"/>
          <w:b w:val="false"/>
          <w:i w:val="false"/>
          <w:color w:val="000000"/>
          <w:sz w:val="28"/>
        </w:rPr>
        <w:t xml:space="preserve">
      нормы и виды отходов; </w:t>
      </w:r>
      <w:r>
        <w:br/>
      </w:r>
      <w:r>
        <w:rPr>
          <w:rFonts w:ascii="Times New Roman"/>
          <w:b w:val="false"/>
          <w:i w:val="false"/>
          <w:color w:val="000000"/>
          <w:sz w:val="28"/>
        </w:rPr>
        <w:t>
      способы их сокращения.</w:t>
      </w:r>
      <w:r>
        <w:br/>
      </w:r>
      <w:r>
        <w:rPr>
          <w:rFonts w:ascii="Times New Roman"/>
          <w:b w:val="false"/>
          <w:i w:val="false"/>
          <w:color w:val="000000"/>
          <w:sz w:val="28"/>
        </w:rPr>
        <w:t xml:space="preserve">
      При работе на высокопроизводительных гладильно-сушильных агрегатах марки «Савио», А-960 фирмы «Октир» - Италия, ЛГС-40 III «Ивтекстильмашдеталь» (модернизированной на выпуск ленты на бобину) и аналогичных - 4-й разряд. </w:t>
      </w:r>
    </w:p>
    <w:bookmarkStart w:name="z152" w:id="148"/>
    <w:p>
      <w:pPr>
        <w:spacing w:after="0"/>
        <w:ind w:left="0"/>
        <w:jc w:val="both"/>
      </w:pPr>
      <w:r>
        <w:rPr>
          <w:rFonts w:ascii="Times New Roman"/>
          <w:b w:val="false"/>
          <w:i w:val="false"/>
          <w:color w:val="000000"/>
          <w:sz w:val="28"/>
        </w:rPr>
        <w:t>
44. Оператор гребнечесального оборудования</w:t>
      </w:r>
    </w:p>
    <w:bookmarkEnd w:id="148"/>
    <w:bookmarkStart w:name="z153" w:id="149"/>
    <w:p>
      <w:pPr>
        <w:spacing w:after="0"/>
        <w:ind w:left="0"/>
        <w:jc w:val="both"/>
      </w:pPr>
      <w:r>
        <w:rPr>
          <w:rFonts w:ascii="Times New Roman"/>
          <w:b w:val="false"/>
          <w:i w:val="false"/>
          <w:color w:val="000000"/>
          <w:sz w:val="28"/>
        </w:rPr>
        <w:t xml:space="preserve">
Параграф 1. Оператор гребнечесального оборудования, 4-й разряд </w:t>
      </w:r>
    </w:p>
    <w:bookmarkEnd w:id="149"/>
    <w:p>
      <w:pPr>
        <w:spacing w:after="0"/>
        <w:ind w:left="0"/>
        <w:jc w:val="both"/>
      </w:pPr>
      <w:r>
        <w:rPr>
          <w:rFonts w:ascii="Times New Roman"/>
          <w:b w:val="false"/>
          <w:i w:val="false"/>
          <w:color w:val="000000"/>
          <w:sz w:val="28"/>
        </w:rPr>
        <w:t xml:space="preserve">      227. Характеристика работ: </w:t>
      </w:r>
      <w:r>
        <w:br/>
      </w:r>
      <w:r>
        <w:rPr>
          <w:rFonts w:ascii="Times New Roman"/>
          <w:b w:val="false"/>
          <w:i w:val="false"/>
          <w:color w:val="000000"/>
          <w:sz w:val="28"/>
        </w:rPr>
        <w:t xml:space="preserve">
      ведение процесса выработки гребенной ленты на гребнечесальном оборудовании различных видов, заправка оборудования; </w:t>
      </w:r>
      <w:r>
        <w:br/>
      </w:r>
      <w:r>
        <w:rPr>
          <w:rFonts w:ascii="Times New Roman"/>
          <w:b w:val="false"/>
          <w:i w:val="false"/>
          <w:color w:val="000000"/>
          <w:sz w:val="28"/>
        </w:rPr>
        <w:t xml:space="preserve">
      обеспечение непрерывности технологического процесса в соответствии с заданными параметрами чесания; </w:t>
      </w:r>
      <w:r>
        <w:br/>
      </w:r>
      <w:r>
        <w:rPr>
          <w:rFonts w:ascii="Times New Roman"/>
          <w:b w:val="false"/>
          <w:i w:val="false"/>
          <w:color w:val="000000"/>
          <w:sz w:val="28"/>
        </w:rPr>
        <w:t xml:space="preserve">
      смена питающих паковок; </w:t>
      </w:r>
      <w:r>
        <w:br/>
      </w:r>
      <w:r>
        <w:rPr>
          <w:rFonts w:ascii="Times New Roman"/>
          <w:b w:val="false"/>
          <w:i w:val="false"/>
          <w:color w:val="000000"/>
          <w:sz w:val="28"/>
        </w:rPr>
        <w:t xml:space="preserve">
      ликвидация задиров холстиков и обрывов ленты; </w:t>
      </w:r>
      <w:r>
        <w:br/>
      </w:r>
      <w:r>
        <w:rPr>
          <w:rFonts w:ascii="Times New Roman"/>
          <w:b w:val="false"/>
          <w:i w:val="false"/>
          <w:color w:val="000000"/>
          <w:sz w:val="28"/>
        </w:rPr>
        <w:t xml:space="preserve">
      разгон ставок на обслуживаемом оборудовании; </w:t>
      </w:r>
      <w:r>
        <w:br/>
      </w:r>
      <w:r>
        <w:rPr>
          <w:rFonts w:ascii="Times New Roman"/>
          <w:b w:val="false"/>
          <w:i w:val="false"/>
          <w:color w:val="000000"/>
          <w:sz w:val="28"/>
        </w:rPr>
        <w:t xml:space="preserve">
      контроль качества ленты; </w:t>
      </w:r>
      <w:r>
        <w:br/>
      </w:r>
      <w:r>
        <w:rPr>
          <w:rFonts w:ascii="Times New Roman"/>
          <w:b w:val="false"/>
          <w:i w:val="false"/>
          <w:color w:val="000000"/>
          <w:sz w:val="28"/>
        </w:rPr>
        <w:t xml:space="preserve">
      смена тазов на питании и выпуске; </w:t>
      </w:r>
      <w:r>
        <w:br/>
      </w:r>
      <w:r>
        <w:rPr>
          <w:rFonts w:ascii="Times New Roman"/>
          <w:b w:val="false"/>
          <w:i w:val="false"/>
          <w:color w:val="000000"/>
          <w:sz w:val="28"/>
        </w:rPr>
        <w:t xml:space="preserve">
      удаление намотов с рабочих органов обслуживаемого оборудования; </w:t>
      </w:r>
      <w:r>
        <w:br/>
      </w:r>
      <w:r>
        <w:rPr>
          <w:rFonts w:ascii="Times New Roman"/>
          <w:b w:val="false"/>
          <w:i w:val="false"/>
          <w:color w:val="000000"/>
          <w:sz w:val="28"/>
        </w:rPr>
        <w:t xml:space="preserve">
      выполнение профилактических работ по предупреждению обрывов ленты и прочеса; </w:t>
      </w:r>
      <w:r>
        <w:br/>
      </w:r>
      <w:r>
        <w:rPr>
          <w:rFonts w:ascii="Times New Roman"/>
          <w:b w:val="false"/>
          <w:i w:val="false"/>
          <w:color w:val="000000"/>
          <w:sz w:val="28"/>
        </w:rPr>
        <w:t xml:space="preserve">
      наблюдение за пневматическим удалением отходов, гребенных очесов, процессом чесания холстика, ленты; </w:t>
      </w:r>
      <w:r>
        <w:br/>
      </w:r>
      <w:r>
        <w:rPr>
          <w:rFonts w:ascii="Times New Roman"/>
          <w:b w:val="false"/>
          <w:i w:val="false"/>
          <w:color w:val="000000"/>
          <w:sz w:val="28"/>
        </w:rPr>
        <w:t xml:space="preserve">
      разбор отходов по видам, выборка гребенных очесов, укладывание в тару и сдача их; </w:t>
      </w:r>
      <w:r>
        <w:br/>
      </w:r>
      <w:r>
        <w:rPr>
          <w:rFonts w:ascii="Times New Roman"/>
          <w:b w:val="false"/>
          <w:i w:val="false"/>
          <w:color w:val="000000"/>
          <w:sz w:val="28"/>
        </w:rPr>
        <w:t xml:space="preserve">
      транспортирование холстиков и тазов с лентой в установленное место; </w:t>
      </w:r>
      <w:r>
        <w:br/>
      </w:r>
      <w:r>
        <w:rPr>
          <w:rFonts w:ascii="Times New Roman"/>
          <w:b w:val="false"/>
          <w:i w:val="false"/>
          <w:color w:val="000000"/>
          <w:sz w:val="28"/>
        </w:rPr>
        <w:t>
      участие в сдаче и приеме обслуживаемого оборудования в ремонт и из ремонта, уход за оборудованием.</w:t>
      </w:r>
      <w:r>
        <w:br/>
      </w:r>
      <w:r>
        <w:rPr>
          <w:rFonts w:ascii="Times New Roman"/>
          <w:b w:val="false"/>
          <w:i w:val="false"/>
          <w:color w:val="000000"/>
          <w:sz w:val="28"/>
        </w:rPr>
        <w:t xml:space="preserve">
      228.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виды перерабатываемой ленты; </w:t>
      </w:r>
      <w:r>
        <w:br/>
      </w:r>
      <w:r>
        <w:rPr>
          <w:rFonts w:ascii="Times New Roman"/>
          <w:b w:val="false"/>
          <w:i w:val="false"/>
          <w:color w:val="000000"/>
          <w:sz w:val="28"/>
        </w:rPr>
        <w:t xml:space="preserve">
      требования, предъявляемые к качеству ленты, нормы отходов. </w:t>
      </w:r>
    </w:p>
    <w:bookmarkStart w:name="z154" w:id="150"/>
    <w:p>
      <w:pPr>
        <w:spacing w:after="0"/>
        <w:ind w:left="0"/>
        <w:jc w:val="both"/>
      </w:pPr>
      <w:r>
        <w:rPr>
          <w:rFonts w:ascii="Times New Roman"/>
          <w:b w:val="false"/>
          <w:i w:val="false"/>
          <w:color w:val="000000"/>
          <w:sz w:val="28"/>
        </w:rPr>
        <w:t>
45. Оператор жгутоперемоточной машины</w:t>
      </w:r>
    </w:p>
    <w:bookmarkEnd w:id="150"/>
    <w:bookmarkStart w:name="z155" w:id="151"/>
    <w:p>
      <w:pPr>
        <w:spacing w:after="0"/>
        <w:ind w:left="0"/>
        <w:jc w:val="both"/>
      </w:pPr>
      <w:r>
        <w:rPr>
          <w:rFonts w:ascii="Times New Roman"/>
          <w:b w:val="false"/>
          <w:i w:val="false"/>
          <w:color w:val="000000"/>
          <w:sz w:val="28"/>
        </w:rPr>
        <w:t xml:space="preserve">
Параграф 1. Оператор жгутоперемоточной машины, 3-й разряд </w:t>
      </w:r>
    </w:p>
    <w:bookmarkEnd w:id="151"/>
    <w:p>
      <w:pPr>
        <w:spacing w:after="0"/>
        <w:ind w:left="0"/>
        <w:jc w:val="both"/>
      </w:pPr>
      <w:r>
        <w:rPr>
          <w:rFonts w:ascii="Times New Roman"/>
          <w:b w:val="false"/>
          <w:i w:val="false"/>
          <w:color w:val="000000"/>
          <w:sz w:val="28"/>
        </w:rPr>
        <w:t xml:space="preserve">      229. Характеристика работ: </w:t>
      </w:r>
      <w:r>
        <w:br/>
      </w:r>
      <w:r>
        <w:rPr>
          <w:rFonts w:ascii="Times New Roman"/>
          <w:b w:val="false"/>
          <w:i w:val="false"/>
          <w:color w:val="000000"/>
          <w:sz w:val="28"/>
        </w:rPr>
        <w:t xml:space="preserve">
      перемотка с присучиванием нитей жгутов мерсеризованной пряжи на початки на жгутоперемоточной машине и заправка их в гребенку; </w:t>
      </w:r>
      <w:r>
        <w:br/>
      </w:r>
      <w:r>
        <w:rPr>
          <w:rFonts w:ascii="Times New Roman"/>
          <w:b w:val="false"/>
          <w:i w:val="false"/>
          <w:color w:val="000000"/>
          <w:sz w:val="28"/>
        </w:rPr>
        <w:t xml:space="preserve">
      прием жгутов мерсеризованной пряжи по качеству мерсеризации, линейной плотности и оттенкам; </w:t>
      </w:r>
      <w:r>
        <w:br/>
      </w:r>
      <w:r>
        <w:rPr>
          <w:rFonts w:ascii="Times New Roman"/>
          <w:b w:val="false"/>
          <w:i w:val="false"/>
          <w:color w:val="000000"/>
          <w:sz w:val="28"/>
        </w:rPr>
        <w:t>
      ликвидация обрыва нитей в жгуте в процессе перемотки.</w:t>
      </w:r>
      <w:r>
        <w:br/>
      </w:r>
      <w:r>
        <w:rPr>
          <w:rFonts w:ascii="Times New Roman"/>
          <w:b w:val="false"/>
          <w:i w:val="false"/>
          <w:color w:val="000000"/>
          <w:sz w:val="28"/>
        </w:rPr>
        <w:t xml:space="preserve">
      230. Должен знать: </w:t>
      </w:r>
      <w:r>
        <w:br/>
      </w:r>
      <w:r>
        <w:rPr>
          <w:rFonts w:ascii="Times New Roman"/>
          <w:b w:val="false"/>
          <w:i w:val="false"/>
          <w:color w:val="000000"/>
          <w:sz w:val="28"/>
        </w:rPr>
        <w:t xml:space="preserve">
      устройство и правила эксплуатации жгутоперемоточной машины; </w:t>
      </w:r>
      <w:r>
        <w:br/>
      </w:r>
      <w:r>
        <w:rPr>
          <w:rFonts w:ascii="Times New Roman"/>
          <w:b w:val="false"/>
          <w:i w:val="false"/>
          <w:color w:val="000000"/>
          <w:sz w:val="28"/>
        </w:rPr>
        <w:t xml:space="preserve">
      виды и линейную плотность пряжи. </w:t>
      </w:r>
    </w:p>
    <w:bookmarkStart w:name="z156" w:id="152"/>
    <w:p>
      <w:pPr>
        <w:spacing w:after="0"/>
        <w:ind w:left="0"/>
        <w:jc w:val="both"/>
      </w:pPr>
      <w:r>
        <w:rPr>
          <w:rFonts w:ascii="Times New Roman"/>
          <w:b w:val="false"/>
          <w:i w:val="false"/>
          <w:color w:val="000000"/>
          <w:sz w:val="28"/>
        </w:rPr>
        <w:t xml:space="preserve">
Параграф 2. Оператор жгутоперемоточной машины, 4-й разряд </w:t>
      </w:r>
    </w:p>
    <w:bookmarkEnd w:id="152"/>
    <w:p>
      <w:pPr>
        <w:spacing w:after="0"/>
        <w:ind w:left="0"/>
        <w:jc w:val="both"/>
      </w:pPr>
      <w:r>
        <w:rPr>
          <w:rFonts w:ascii="Times New Roman"/>
          <w:b w:val="false"/>
          <w:i w:val="false"/>
          <w:color w:val="000000"/>
          <w:sz w:val="28"/>
        </w:rPr>
        <w:t xml:space="preserve">      231. Характеристика работ: </w:t>
      </w:r>
      <w:r>
        <w:br/>
      </w:r>
      <w:r>
        <w:rPr>
          <w:rFonts w:ascii="Times New Roman"/>
          <w:b w:val="false"/>
          <w:i w:val="false"/>
          <w:color w:val="000000"/>
          <w:sz w:val="28"/>
        </w:rPr>
        <w:t xml:space="preserve">
      перемотка жгутов мерсеризованной пряжи на жгутоперемоточной машине; </w:t>
      </w:r>
      <w:r>
        <w:br/>
      </w:r>
      <w:r>
        <w:rPr>
          <w:rFonts w:ascii="Times New Roman"/>
          <w:b w:val="false"/>
          <w:i w:val="false"/>
          <w:color w:val="000000"/>
          <w:sz w:val="28"/>
        </w:rPr>
        <w:t xml:space="preserve">
      приемка пряжи по качеству мерсеризации, линейной плотности пряжи и оттенкам; </w:t>
      </w:r>
      <w:r>
        <w:br/>
      </w:r>
      <w:r>
        <w:rPr>
          <w:rFonts w:ascii="Times New Roman"/>
          <w:b w:val="false"/>
          <w:i w:val="false"/>
          <w:color w:val="000000"/>
          <w:sz w:val="28"/>
        </w:rPr>
        <w:t xml:space="preserve">
      заправка веретен жгутоперемоточной машины и заработка привязанных нитей; </w:t>
      </w:r>
      <w:r>
        <w:br/>
      </w:r>
      <w:r>
        <w:rPr>
          <w:rFonts w:ascii="Times New Roman"/>
          <w:b w:val="false"/>
          <w:i w:val="false"/>
          <w:color w:val="000000"/>
          <w:sz w:val="28"/>
        </w:rPr>
        <w:t xml:space="preserve">
      ликвидация обрыва нитей при заработке; </w:t>
      </w:r>
      <w:r>
        <w:br/>
      </w:r>
      <w:r>
        <w:rPr>
          <w:rFonts w:ascii="Times New Roman"/>
          <w:b w:val="false"/>
          <w:i w:val="false"/>
          <w:color w:val="000000"/>
          <w:sz w:val="28"/>
        </w:rPr>
        <w:t xml:space="preserve">
      регулирование сопряженности натяжения жгута и отдельных его нитей; </w:t>
      </w:r>
      <w:r>
        <w:br/>
      </w:r>
      <w:r>
        <w:rPr>
          <w:rFonts w:ascii="Times New Roman"/>
          <w:b w:val="false"/>
          <w:i w:val="false"/>
          <w:color w:val="000000"/>
          <w:sz w:val="28"/>
        </w:rPr>
        <w:t xml:space="preserve">
      наблюдение за процессом намотки пряжи, продвижением жгута, состоянием контрольно-натяжных механизмов и приспособлений жгутоперемоточной машины; </w:t>
      </w:r>
      <w:r>
        <w:br/>
      </w:r>
      <w:r>
        <w:rPr>
          <w:rFonts w:ascii="Times New Roman"/>
          <w:b w:val="false"/>
          <w:i w:val="false"/>
          <w:color w:val="000000"/>
          <w:sz w:val="28"/>
        </w:rPr>
        <w:t xml:space="preserve">
      выравнивание жгута в процессе перемотки; </w:t>
      </w:r>
      <w:r>
        <w:br/>
      </w:r>
      <w:r>
        <w:rPr>
          <w:rFonts w:ascii="Times New Roman"/>
          <w:b w:val="false"/>
          <w:i w:val="false"/>
          <w:color w:val="000000"/>
          <w:sz w:val="28"/>
        </w:rPr>
        <w:t>
      соблюдение установленного диаметра намотки пряжи на початки;</w:t>
      </w:r>
      <w:r>
        <w:br/>
      </w:r>
      <w:r>
        <w:rPr>
          <w:rFonts w:ascii="Times New Roman"/>
          <w:b w:val="false"/>
          <w:i w:val="false"/>
          <w:color w:val="000000"/>
          <w:sz w:val="28"/>
        </w:rPr>
        <w:t xml:space="preserve">
      недопущение слабых початков и неравномерного расположения пряжи по патрону; </w:t>
      </w:r>
      <w:r>
        <w:br/>
      </w:r>
      <w:r>
        <w:rPr>
          <w:rFonts w:ascii="Times New Roman"/>
          <w:b w:val="false"/>
          <w:i w:val="false"/>
          <w:color w:val="000000"/>
          <w:sz w:val="28"/>
        </w:rPr>
        <w:t xml:space="preserve">
      съем наработанных початков, укладка в ящики и сдача съема и угаров по весу; </w:t>
      </w:r>
      <w:r>
        <w:br/>
      </w:r>
      <w:r>
        <w:rPr>
          <w:rFonts w:ascii="Times New Roman"/>
          <w:b w:val="false"/>
          <w:i w:val="false"/>
          <w:color w:val="000000"/>
          <w:sz w:val="28"/>
        </w:rPr>
        <w:t>
      заправка пустых патронов на жгутоперемоточную машину, обмахивание, чистка машин и смазка трущихся поверхностей.</w:t>
      </w:r>
      <w:r>
        <w:br/>
      </w:r>
      <w:r>
        <w:rPr>
          <w:rFonts w:ascii="Times New Roman"/>
          <w:b w:val="false"/>
          <w:i w:val="false"/>
          <w:color w:val="000000"/>
          <w:sz w:val="28"/>
        </w:rPr>
        <w:t xml:space="preserve">
      232. Должен знать: </w:t>
      </w:r>
      <w:r>
        <w:br/>
      </w:r>
      <w:r>
        <w:rPr>
          <w:rFonts w:ascii="Times New Roman"/>
          <w:b w:val="false"/>
          <w:i w:val="false"/>
          <w:color w:val="000000"/>
          <w:sz w:val="28"/>
        </w:rPr>
        <w:t xml:space="preserve">
      устройство и взаимодействие основных механизмов жгутоперемоточной машины; </w:t>
      </w:r>
      <w:r>
        <w:br/>
      </w:r>
      <w:r>
        <w:rPr>
          <w:rFonts w:ascii="Times New Roman"/>
          <w:b w:val="false"/>
          <w:i w:val="false"/>
          <w:color w:val="000000"/>
          <w:sz w:val="28"/>
        </w:rPr>
        <w:t xml:space="preserve">
      виды и линейную плотность пряжи. </w:t>
      </w:r>
    </w:p>
    <w:bookmarkStart w:name="z157" w:id="153"/>
    <w:p>
      <w:pPr>
        <w:spacing w:after="0"/>
        <w:ind w:left="0"/>
        <w:jc w:val="both"/>
      </w:pPr>
      <w:r>
        <w:rPr>
          <w:rFonts w:ascii="Times New Roman"/>
          <w:b w:val="false"/>
          <w:i w:val="false"/>
          <w:color w:val="000000"/>
          <w:sz w:val="28"/>
        </w:rPr>
        <w:t xml:space="preserve">
46. Оператор иглопробивного оборудования </w:t>
      </w:r>
    </w:p>
    <w:bookmarkEnd w:id="153"/>
    <w:bookmarkStart w:name="z158" w:id="154"/>
    <w:p>
      <w:pPr>
        <w:spacing w:after="0"/>
        <w:ind w:left="0"/>
        <w:jc w:val="both"/>
      </w:pPr>
      <w:r>
        <w:rPr>
          <w:rFonts w:ascii="Times New Roman"/>
          <w:b w:val="false"/>
          <w:i w:val="false"/>
          <w:color w:val="000000"/>
          <w:sz w:val="28"/>
        </w:rPr>
        <w:t xml:space="preserve">
Параграф 1. Оператор иглопробивного оборудования, 4-й разряд </w:t>
      </w:r>
    </w:p>
    <w:bookmarkEnd w:id="154"/>
    <w:p>
      <w:pPr>
        <w:spacing w:after="0"/>
        <w:ind w:left="0"/>
        <w:jc w:val="both"/>
      </w:pPr>
      <w:r>
        <w:rPr>
          <w:rFonts w:ascii="Times New Roman"/>
          <w:b w:val="false"/>
          <w:i w:val="false"/>
          <w:color w:val="000000"/>
          <w:sz w:val="28"/>
        </w:rPr>
        <w:t xml:space="preserve">      233. Характеристика работ: </w:t>
      </w:r>
      <w:r>
        <w:br/>
      </w:r>
      <w:r>
        <w:rPr>
          <w:rFonts w:ascii="Times New Roman"/>
          <w:b w:val="false"/>
          <w:i w:val="false"/>
          <w:color w:val="000000"/>
          <w:sz w:val="28"/>
        </w:rPr>
        <w:t xml:space="preserve">
      ведение процесса изготовления нетканых полотен на иглопробивном оборудовании всех видов; </w:t>
      </w:r>
      <w:r>
        <w:br/>
      </w:r>
      <w:r>
        <w:rPr>
          <w:rFonts w:ascii="Times New Roman"/>
          <w:b w:val="false"/>
          <w:i w:val="false"/>
          <w:color w:val="000000"/>
          <w:sz w:val="28"/>
        </w:rPr>
        <w:t xml:space="preserve">
      проверка исправности обслуживаемого оборудования; </w:t>
      </w:r>
      <w:r>
        <w:br/>
      </w:r>
      <w:r>
        <w:rPr>
          <w:rFonts w:ascii="Times New Roman"/>
          <w:b w:val="false"/>
          <w:i w:val="false"/>
          <w:color w:val="000000"/>
          <w:sz w:val="28"/>
        </w:rPr>
        <w:t xml:space="preserve">
      загрузка бункера чесальной машины смесью волокон; </w:t>
      </w:r>
      <w:r>
        <w:br/>
      </w:r>
      <w:r>
        <w:rPr>
          <w:rFonts w:ascii="Times New Roman"/>
          <w:b w:val="false"/>
          <w:i w:val="false"/>
          <w:color w:val="000000"/>
          <w:sz w:val="28"/>
        </w:rPr>
        <w:t xml:space="preserve">
      наблюдение за процессом чесания, образованием волокнистого холста, за состоянием игольных планок, работой накатного устройства; </w:t>
      </w:r>
      <w:r>
        <w:br/>
      </w:r>
      <w:r>
        <w:rPr>
          <w:rFonts w:ascii="Times New Roman"/>
          <w:b w:val="false"/>
          <w:i w:val="false"/>
          <w:color w:val="000000"/>
          <w:sz w:val="28"/>
        </w:rPr>
        <w:t xml:space="preserve">
      заправка холста в иглопробивную машину; </w:t>
      </w:r>
      <w:r>
        <w:br/>
      </w:r>
      <w:r>
        <w:rPr>
          <w:rFonts w:ascii="Times New Roman"/>
          <w:b w:val="false"/>
          <w:i w:val="false"/>
          <w:color w:val="000000"/>
          <w:sz w:val="28"/>
        </w:rPr>
        <w:t xml:space="preserve">
      регулирование скорости подачи волокнистого холста в иглопробивную машину и глубины его прокалывания; </w:t>
      </w:r>
      <w:r>
        <w:br/>
      </w:r>
      <w:r>
        <w:rPr>
          <w:rFonts w:ascii="Times New Roman"/>
          <w:b w:val="false"/>
          <w:i w:val="false"/>
          <w:color w:val="000000"/>
          <w:sz w:val="28"/>
        </w:rPr>
        <w:t xml:space="preserve">
      ликвидация обрыва прочеса, волокнистого холста; </w:t>
      </w:r>
      <w:r>
        <w:br/>
      </w:r>
      <w:r>
        <w:rPr>
          <w:rFonts w:ascii="Times New Roman"/>
          <w:b w:val="false"/>
          <w:i w:val="false"/>
          <w:color w:val="000000"/>
          <w:sz w:val="28"/>
        </w:rPr>
        <w:t xml:space="preserve">
      съем и заправка наработанного рулона; </w:t>
      </w:r>
      <w:r>
        <w:br/>
      </w:r>
      <w:r>
        <w:rPr>
          <w:rFonts w:ascii="Times New Roman"/>
          <w:b w:val="false"/>
          <w:i w:val="false"/>
          <w:color w:val="000000"/>
          <w:sz w:val="28"/>
        </w:rPr>
        <w:t xml:space="preserve">
      при дублировании - заправка основы в иглопробивную машину; </w:t>
      </w:r>
      <w:r>
        <w:br/>
      </w:r>
      <w:r>
        <w:rPr>
          <w:rFonts w:ascii="Times New Roman"/>
          <w:b w:val="false"/>
          <w:i w:val="false"/>
          <w:color w:val="000000"/>
          <w:sz w:val="28"/>
        </w:rPr>
        <w:t xml:space="preserve">
      взвешивание и маркировка рулона; </w:t>
      </w:r>
      <w:r>
        <w:br/>
      </w:r>
      <w:r>
        <w:rPr>
          <w:rFonts w:ascii="Times New Roman"/>
          <w:b w:val="false"/>
          <w:i w:val="false"/>
          <w:color w:val="000000"/>
          <w:sz w:val="28"/>
        </w:rPr>
        <w:t xml:space="preserve">
      смена каркасного полотна;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234. Должен знать: </w:t>
      </w:r>
      <w:r>
        <w:br/>
      </w:r>
      <w:r>
        <w:rPr>
          <w:rFonts w:ascii="Times New Roman"/>
          <w:b w:val="false"/>
          <w:i w:val="false"/>
          <w:color w:val="000000"/>
          <w:sz w:val="28"/>
        </w:rPr>
        <w:t xml:space="preserve">
      устройство, взаимодействие и правила эксплуатации основных механизмов оборудования; </w:t>
      </w:r>
      <w:r>
        <w:br/>
      </w:r>
      <w:r>
        <w:rPr>
          <w:rFonts w:ascii="Times New Roman"/>
          <w:b w:val="false"/>
          <w:i w:val="false"/>
          <w:color w:val="000000"/>
          <w:sz w:val="28"/>
        </w:rPr>
        <w:t xml:space="preserve">
      основные заправочные данные выработки нетканых полотен; </w:t>
      </w:r>
      <w:r>
        <w:br/>
      </w:r>
      <w:r>
        <w:rPr>
          <w:rFonts w:ascii="Times New Roman"/>
          <w:b w:val="false"/>
          <w:i w:val="false"/>
          <w:color w:val="000000"/>
          <w:sz w:val="28"/>
        </w:rPr>
        <w:t xml:space="preserve">
      требования, предъявляемые к качеству нетканых полотен; </w:t>
      </w:r>
      <w:r>
        <w:br/>
      </w:r>
      <w:r>
        <w:rPr>
          <w:rFonts w:ascii="Times New Roman"/>
          <w:b w:val="false"/>
          <w:i w:val="false"/>
          <w:color w:val="000000"/>
          <w:sz w:val="28"/>
        </w:rPr>
        <w:t>
      свойства и виды волокон, применяемых для выработки нетканых полотен;</w:t>
      </w:r>
      <w:r>
        <w:br/>
      </w:r>
      <w:r>
        <w:rPr>
          <w:rFonts w:ascii="Times New Roman"/>
          <w:b w:val="false"/>
          <w:i w:val="false"/>
          <w:color w:val="000000"/>
          <w:sz w:val="28"/>
        </w:rPr>
        <w:t>
      правила заправки волокнистого холста в иглопробивную машину;</w:t>
      </w:r>
      <w:r>
        <w:br/>
      </w:r>
      <w:r>
        <w:rPr>
          <w:rFonts w:ascii="Times New Roman"/>
          <w:b w:val="false"/>
          <w:i w:val="false"/>
          <w:color w:val="000000"/>
          <w:sz w:val="28"/>
        </w:rPr>
        <w:t xml:space="preserve">
      причины обрывности прочеса и волокнистого холста; </w:t>
      </w:r>
      <w:r>
        <w:br/>
      </w:r>
      <w:r>
        <w:rPr>
          <w:rFonts w:ascii="Times New Roman"/>
          <w:b w:val="false"/>
          <w:i w:val="false"/>
          <w:color w:val="000000"/>
          <w:sz w:val="28"/>
        </w:rPr>
        <w:t xml:space="preserve">
      приемы снятия наработанного рулона; </w:t>
      </w:r>
      <w:r>
        <w:br/>
      </w:r>
      <w:r>
        <w:rPr>
          <w:rFonts w:ascii="Times New Roman"/>
          <w:b w:val="false"/>
          <w:i w:val="false"/>
          <w:color w:val="000000"/>
          <w:sz w:val="28"/>
        </w:rPr>
        <w:t xml:space="preserve">
      правила ухода за обслуживаемым оборудованием. </w:t>
      </w:r>
    </w:p>
    <w:bookmarkStart w:name="z159" w:id="155"/>
    <w:p>
      <w:pPr>
        <w:spacing w:after="0"/>
        <w:ind w:left="0"/>
        <w:jc w:val="both"/>
      </w:pPr>
      <w:r>
        <w:rPr>
          <w:rFonts w:ascii="Times New Roman"/>
          <w:b w:val="false"/>
          <w:i w:val="false"/>
          <w:color w:val="000000"/>
          <w:sz w:val="28"/>
        </w:rPr>
        <w:t xml:space="preserve">
Параграф 2. Оператор иглопробивного оборудования, 5-й разряд </w:t>
      </w:r>
    </w:p>
    <w:bookmarkEnd w:id="155"/>
    <w:p>
      <w:pPr>
        <w:spacing w:after="0"/>
        <w:ind w:left="0"/>
        <w:jc w:val="both"/>
      </w:pPr>
      <w:r>
        <w:rPr>
          <w:rFonts w:ascii="Times New Roman"/>
          <w:b w:val="false"/>
          <w:i w:val="false"/>
          <w:color w:val="000000"/>
          <w:sz w:val="28"/>
        </w:rPr>
        <w:t xml:space="preserve">      235. Характеристика работ: </w:t>
      </w:r>
      <w:r>
        <w:br/>
      </w:r>
      <w:r>
        <w:rPr>
          <w:rFonts w:ascii="Times New Roman"/>
          <w:b w:val="false"/>
          <w:i w:val="false"/>
          <w:color w:val="000000"/>
          <w:sz w:val="28"/>
        </w:rPr>
        <w:t xml:space="preserve">
      ведение с пульта управления технологического процесса дублирования и иглопробивания волокнистого холста на оборудовании, входящем в состав поточной линии; </w:t>
      </w:r>
      <w:r>
        <w:br/>
      </w:r>
      <w:r>
        <w:rPr>
          <w:rFonts w:ascii="Times New Roman"/>
          <w:b w:val="false"/>
          <w:i w:val="false"/>
          <w:color w:val="000000"/>
          <w:sz w:val="28"/>
        </w:rPr>
        <w:t xml:space="preserve">
      проверка исправности обслуживаемого оборудования, подготовка к пуску; </w:t>
      </w:r>
      <w:r>
        <w:br/>
      </w:r>
      <w:r>
        <w:rPr>
          <w:rFonts w:ascii="Times New Roman"/>
          <w:b w:val="false"/>
          <w:i w:val="false"/>
          <w:color w:val="000000"/>
          <w:sz w:val="28"/>
        </w:rPr>
        <w:t xml:space="preserve">
      наблюдение за процессом дублирования, иглопробивания по показаниям приборов установленным на пульте управления; </w:t>
      </w:r>
      <w:r>
        <w:br/>
      </w:r>
      <w:r>
        <w:rPr>
          <w:rFonts w:ascii="Times New Roman"/>
          <w:b w:val="false"/>
          <w:i w:val="false"/>
          <w:color w:val="000000"/>
          <w:sz w:val="28"/>
        </w:rPr>
        <w:t xml:space="preserve">
      регулирование скорости подачи волокнистого холста в иглопробивную машину; </w:t>
      </w:r>
      <w:r>
        <w:br/>
      </w:r>
      <w:r>
        <w:rPr>
          <w:rFonts w:ascii="Times New Roman"/>
          <w:b w:val="false"/>
          <w:i w:val="false"/>
          <w:color w:val="000000"/>
          <w:sz w:val="28"/>
        </w:rPr>
        <w:t xml:space="preserve">
      контроль толщины волокнистого холста, качества выпускаемой продукции; </w:t>
      </w:r>
      <w:r>
        <w:br/>
      </w:r>
      <w:r>
        <w:rPr>
          <w:rFonts w:ascii="Times New Roman"/>
          <w:b w:val="false"/>
          <w:i w:val="false"/>
          <w:color w:val="000000"/>
          <w:sz w:val="28"/>
        </w:rPr>
        <w:t xml:space="preserve">
      обеспечение синхронности работы узлов и механизмов иглопробивного оборудования; </w:t>
      </w:r>
      <w:r>
        <w:br/>
      </w:r>
      <w:r>
        <w:rPr>
          <w:rFonts w:ascii="Times New Roman"/>
          <w:b w:val="false"/>
          <w:i w:val="false"/>
          <w:color w:val="000000"/>
          <w:sz w:val="28"/>
        </w:rPr>
        <w:t>
      чистка и уход за иглопробивным оборудованием в соответствии с установленным графиком.</w:t>
      </w:r>
      <w:r>
        <w:br/>
      </w:r>
      <w:r>
        <w:rPr>
          <w:rFonts w:ascii="Times New Roman"/>
          <w:b w:val="false"/>
          <w:i w:val="false"/>
          <w:color w:val="000000"/>
          <w:sz w:val="28"/>
        </w:rPr>
        <w:t>
      236. Должен знать:</w:t>
      </w:r>
      <w:r>
        <w:br/>
      </w:r>
      <w:r>
        <w:rPr>
          <w:rFonts w:ascii="Times New Roman"/>
          <w:b w:val="false"/>
          <w:i w:val="false"/>
          <w:color w:val="000000"/>
          <w:sz w:val="28"/>
        </w:rPr>
        <w:t xml:space="preserve">
      устройство, принцип работы основных механизмов иглопробивного оборудования; </w:t>
      </w:r>
      <w:r>
        <w:br/>
      </w:r>
      <w:r>
        <w:rPr>
          <w:rFonts w:ascii="Times New Roman"/>
          <w:b w:val="false"/>
          <w:i w:val="false"/>
          <w:color w:val="000000"/>
          <w:sz w:val="28"/>
        </w:rPr>
        <w:t xml:space="preserve">
      правила эксплуатации и ухода за оборудованием; </w:t>
      </w:r>
      <w:r>
        <w:br/>
      </w:r>
      <w:r>
        <w:rPr>
          <w:rFonts w:ascii="Times New Roman"/>
          <w:b w:val="false"/>
          <w:i w:val="false"/>
          <w:color w:val="000000"/>
          <w:sz w:val="28"/>
        </w:rPr>
        <w:t>
      требования, предъявляемые к качеству вырабатываемой продукции;</w:t>
      </w:r>
      <w:r>
        <w:br/>
      </w:r>
      <w:r>
        <w:rPr>
          <w:rFonts w:ascii="Times New Roman"/>
          <w:b w:val="false"/>
          <w:i w:val="false"/>
          <w:color w:val="000000"/>
          <w:sz w:val="28"/>
        </w:rPr>
        <w:t>
      способы заправки волокнистой основы в иглопробивное оборудование;</w:t>
      </w:r>
      <w:r>
        <w:br/>
      </w:r>
      <w:r>
        <w:rPr>
          <w:rFonts w:ascii="Times New Roman"/>
          <w:b w:val="false"/>
          <w:i w:val="false"/>
          <w:color w:val="000000"/>
          <w:sz w:val="28"/>
        </w:rPr>
        <w:t xml:space="preserve">
      виды и нормы отходов, меры по их сокращению; </w:t>
      </w:r>
      <w:r>
        <w:br/>
      </w:r>
      <w:r>
        <w:rPr>
          <w:rFonts w:ascii="Times New Roman"/>
          <w:b w:val="false"/>
          <w:i w:val="false"/>
          <w:color w:val="000000"/>
          <w:sz w:val="28"/>
        </w:rPr>
        <w:t xml:space="preserve">
      назначение и устройство контрольно-измерительных приборов, установленных на пульте управления; </w:t>
      </w:r>
      <w:r>
        <w:br/>
      </w:r>
      <w:r>
        <w:rPr>
          <w:rFonts w:ascii="Times New Roman"/>
          <w:b w:val="false"/>
          <w:i w:val="false"/>
          <w:color w:val="000000"/>
          <w:sz w:val="28"/>
        </w:rPr>
        <w:t>
      порядок обеспечения синхронности работы иглопробивного оборудования.</w:t>
      </w:r>
    </w:p>
    <w:bookmarkStart w:name="z160" w:id="156"/>
    <w:p>
      <w:pPr>
        <w:spacing w:after="0"/>
        <w:ind w:left="0"/>
        <w:jc w:val="both"/>
      </w:pPr>
      <w:r>
        <w:rPr>
          <w:rFonts w:ascii="Times New Roman"/>
          <w:b w:val="false"/>
          <w:i w:val="false"/>
          <w:color w:val="000000"/>
          <w:sz w:val="28"/>
        </w:rPr>
        <w:t xml:space="preserve">
      47. Оператор крутильного оборудования </w:t>
      </w:r>
    </w:p>
    <w:bookmarkEnd w:id="156"/>
    <w:bookmarkStart w:name="z161" w:id="157"/>
    <w:p>
      <w:pPr>
        <w:spacing w:after="0"/>
        <w:ind w:left="0"/>
        <w:jc w:val="both"/>
      </w:pPr>
      <w:r>
        <w:rPr>
          <w:rFonts w:ascii="Times New Roman"/>
          <w:b w:val="false"/>
          <w:i w:val="false"/>
          <w:color w:val="000000"/>
          <w:sz w:val="28"/>
        </w:rPr>
        <w:t xml:space="preserve">
Параграф 1. Оператор крутильного оборудования, 3-й разряд </w:t>
      </w:r>
    </w:p>
    <w:bookmarkEnd w:id="157"/>
    <w:p>
      <w:pPr>
        <w:spacing w:after="0"/>
        <w:ind w:left="0"/>
        <w:jc w:val="both"/>
      </w:pPr>
      <w:r>
        <w:rPr>
          <w:rFonts w:ascii="Times New Roman"/>
          <w:b w:val="false"/>
          <w:i w:val="false"/>
          <w:color w:val="000000"/>
          <w:sz w:val="28"/>
        </w:rPr>
        <w:t xml:space="preserve">      237. Характеристика работ: </w:t>
      </w:r>
      <w:r>
        <w:br/>
      </w:r>
      <w:r>
        <w:rPr>
          <w:rFonts w:ascii="Times New Roman"/>
          <w:b w:val="false"/>
          <w:i w:val="false"/>
          <w:color w:val="000000"/>
          <w:sz w:val="28"/>
        </w:rPr>
        <w:t xml:space="preserve">
      ведение процесса кручения пряжи и нитей, шпагата, сеточника из прядей для веревок из натуральных и химических волокон на крутильных и тростильно-крутильных машинах под руководством оператора крутильного оборудования более высокой квалификации, заправка машин и смена питающих паковок с соблюдением правильного разгона ставок; </w:t>
      </w:r>
      <w:r>
        <w:br/>
      </w:r>
      <w:r>
        <w:rPr>
          <w:rFonts w:ascii="Times New Roman"/>
          <w:b w:val="false"/>
          <w:i w:val="false"/>
          <w:color w:val="000000"/>
          <w:sz w:val="28"/>
        </w:rPr>
        <w:t xml:space="preserve">
      проверка и прием поступающей для кручения пряжи и нитей по линейной плотности, числу сложений, качеству намотки и внешнему виду; </w:t>
      </w:r>
      <w:r>
        <w:br/>
      </w:r>
      <w:r>
        <w:rPr>
          <w:rFonts w:ascii="Times New Roman"/>
          <w:b w:val="false"/>
          <w:i w:val="false"/>
          <w:color w:val="000000"/>
          <w:sz w:val="28"/>
        </w:rPr>
        <w:t xml:space="preserve">
      отбор дефектных по намотке паковок; </w:t>
      </w:r>
      <w:r>
        <w:br/>
      </w:r>
      <w:r>
        <w:rPr>
          <w:rFonts w:ascii="Times New Roman"/>
          <w:b w:val="false"/>
          <w:i w:val="false"/>
          <w:color w:val="000000"/>
          <w:sz w:val="28"/>
        </w:rPr>
        <w:t xml:space="preserve">
      очистка рабочих органов обслуживаемой машины от намотов; </w:t>
      </w:r>
      <w:r>
        <w:br/>
      </w:r>
      <w:r>
        <w:rPr>
          <w:rFonts w:ascii="Times New Roman"/>
          <w:b w:val="false"/>
          <w:i w:val="false"/>
          <w:color w:val="000000"/>
          <w:sz w:val="28"/>
        </w:rPr>
        <w:t xml:space="preserve">
      ликвидация обрывов пряжи; </w:t>
      </w:r>
      <w:r>
        <w:br/>
      </w:r>
      <w:r>
        <w:rPr>
          <w:rFonts w:ascii="Times New Roman"/>
          <w:b w:val="false"/>
          <w:i w:val="false"/>
          <w:color w:val="000000"/>
          <w:sz w:val="28"/>
        </w:rPr>
        <w:t xml:space="preserve">
      устранение дефектов; </w:t>
      </w:r>
      <w:r>
        <w:br/>
      </w:r>
      <w:r>
        <w:rPr>
          <w:rFonts w:ascii="Times New Roman"/>
          <w:b w:val="false"/>
          <w:i w:val="false"/>
          <w:color w:val="000000"/>
          <w:sz w:val="28"/>
        </w:rPr>
        <w:t xml:space="preserve">
      чистка желобов с водой и регулирование уровня воды; </w:t>
      </w:r>
      <w:r>
        <w:br/>
      </w:r>
      <w:r>
        <w:rPr>
          <w:rFonts w:ascii="Times New Roman"/>
          <w:b w:val="false"/>
          <w:i w:val="false"/>
          <w:color w:val="000000"/>
          <w:sz w:val="28"/>
        </w:rPr>
        <w:t xml:space="preserve">
      смазка и протирка колец;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маркировка початков; </w:t>
      </w:r>
      <w:r>
        <w:br/>
      </w:r>
      <w:r>
        <w:rPr>
          <w:rFonts w:ascii="Times New Roman"/>
          <w:b w:val="false"/>
          <w:i w:val="false"/>
          <w:color w:val="000000"/>
          <w:sz w:val="28"/>
        </w:rPr>
        <w:t xml:space="preserve">
      снятие и заправка съемов; </w:t>
      </w:r>
      <w:r>
        <w:br/>
      </w:r>
      <w:r>
        <w:rPr>
          <w:rFonts w:ascii="Times New Roman"/>
          <w:b w:val="false"/>
          <w:i w:val="false"/>
          <w:color w:val="000000"/>
          <w:sz w:val="28"/>
        </w:rPr>
        <w:t xml:space="preserve">
      укладывание снятых початков и катушек в тару и на транспортные устройства, вкладывание учетного талона; </w:t>
      </w:r>
      <w:r>
        <w:br/>
      </w:r>
      <w:r>
        <w:rPr>
          <w:rFonts w:ascii="Times New Roman"/>
          <w:b w:val="false"/>
          <w:i w:val="false"/>
          <w:color w:val="000000"/>
          <w:sz w:val="28"/>
        </w:rPr>
        <w:t>
      уход за обслуживаемой машиной.</w:t>
      </w:r>
      <w:r>
        <w:br/>
      </w:r>
      <w:r>
        <w:rPr>
          <w:rFonts w:ascii="Times New Roman"/>
          <w:b w:val="false"/>
          <w:i w:val="false"/>
          <w:color w:val="000000"/>
          <w:sz w:val="28"/>
        </w:rPr>
        <w:t xml:space="preserve">
      238. Должен знать: </w:t>
      </w:r>
      <w:r>
        <w:br/>
      </w:r>
      <w:r>
        <w:rPr>
          <w:rFonts w:ascii="Times New Roman"/>
          <w:b w:val="false"/>
          <w:i w:val="false"/>
          <w:color w:val="000000"/>
          <w:sz w:val="28"/>
        </w:rPr>
        <w:t xml:space="preserve">
      устройство и правила эксплуатации обслуживаемого оборудования и режим ухода за ним, линейную плотность и число сложений перерабатываемых нитей и пряжи, размер вырабатываемых крученых изделий; </w:t>
      </w:r>
      <w:r>
        <w:br/>
      </w:r>
      <w:r>
        <w:rPr>
          <w:rFonts w:ascii="Times New Roman"/>
          <w:b w:val="false"/>
          <w:i w:val="false"/>
          <w:color w:val="000000"/>
          <w:sz w:val="28"/>
        </w:rPr>
        <w:t xml:space="preserve">
      величину и направление крутки, свойства и качество перерабатываемой пряжи; </w:t>
      </w:r>
      <w:r>
        <w:br/>
      </w:r>
      <w:r>
        <w:rPr>
          <w:rFonts w:ascii="Times New Roman"/>
          <w:b w:val="false"/>
          <w:i w:val="false"/>
          <w:color w:val="000000"/>
          <w:sz w:val="28"/>
        </w:rPr>
        <w:t xml:space="preserve">
      основные требования, предъявляемые к качеству крученых и некрученых нитей и пряжи, к качеству намотки;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xml:space="preserve">
      продолжительность времени наработки съема; </w:t>
      </w:r>
      <w:r>
        <w:br/>
      </w:r>
      <w:r>
        <w:rPr>
          <w:rFonts w:ascii="Times New Roman"/>
          <w:b w:val="false"/>
          <w:i w:val="false"/>
          <w:color w:val="000000"/>
          <w:sz w:val="28"/>
        </w:rPr>
        <w:t xml:space="preserve">
      порядок снятия съема. </w:t>
      </w:r>
    </w:p>
    <w:bookmarkStart w:name="z162" w:id="158"/>
    <w:p>
      <w:pPr>
        <w:spacing w:after="0"/>
        <w:ind w:left="0"/>
        <w:jc w:val="both"/>
      </w:pPr>
      <w:r>
        <w:rPr>
          <w:rFonts w:ascii="Times New Roman"/>
          <w:b w:val="false"/>
          <w:i w:val="false"/>
          <w:color w:val="000000"/>
          <w:sz w:val="28"/>
        </w:rPr>
        <w:t xml:space="preserve">
Параграф 2. Оператор крутильного оборудования, 4-й разряд </w:t>
      </w:r>
    </w:p>
    <w:bookmarkEnd w:id="158"/>
    <w:p>
      <w:pPr>
        <w:spacing w:after="0"/>
        <w:ind w:left="0"/>
        <w:jc w:val="both"/>
      </w:pPr>
      <w:r>
        <w:rPr>
          <w:rFonts w:ascii="Times New Roman"/>
          <w:b w:val="false"/>
          <w:i w:val="false"/>
          <w:color w:val="000000"/>
          <w:sz w:val="28"/>
        </w:rPr>
        <w:t xml:space="preserve">      239. Характеристика работ: </w:t>
      </w:r>
      <w:r>
        <w:br/>
      </w:r>
      <w:r>
        <w:rPr>
          <w:rFonts w:ascii="Times New Roman"/>
          <w:b w:val="false"/>
          <w:i w:val="false"/>
          <w:color w:val="000000"/>
          <w:sz w:val="28"/>
        </w:rPr>
        <w:t>
      ведение процесса кручения пряжи и нитей из натуральных и химических волокон на крутильных и тростильно-крутильных машинах;</w:t>
      </w:r>
      <w:r>
        <w:br/>
      </w:r>
      <w:r>
        <w:rPr>
          <w:rFonts w:ascii="Times New Roman"/>
          <w:b w:val="false"/>
          <w:i w:val="false"/>
          <w:color w:val="000000"/>
          <w:sz w:val="28"/>
        </w:rPr>
        <w:t xml:space="preserve">
      проверка состояния пряжи; </w:t>
      </w:r>
      <w:r>
        <w:br/>
      </w:r>
      <w:r>
        <w:rPr>
          <w:rFonts w:ascii="Times New Roman"/>
          <w:b w:val="false"/>
          <w:i w:val="false"/>
          <w:color w:val="000000"/>
          <w:sz w:val="28"/>
        </w:rPr>
        <w:t xml:space="preserve">
      регулирование натяжения нитей; </w:t>
      </w:r>
      <w:r>
        <w:br/>
      </w:r>
      <w:r>
        <w:rPr>
          <w:rFonts w:ascii="Times New Roman"/>
          <w:b w:val="false"/>
          <w:i w:val="false"/>
          <w:color w:val="000000"/>
          <w:sz w:val="28"/>
        </w:rPr>
        <w:t xml:space="preserve">
      заправка и пуск обслуживаемой машины после съема и смена питающих паковок с соблюдением разгона ставок, ликвидация обрывов пряжи и нитей; </w:t>
      </w:r>
      <w:r>
        <w:br/>
      </w:r>
      <w:r>
        <w:rPr>
          <w:rFonts w:ascii="Times New Roman"/>
          <w:b w:val="false"/>
          <w:i w:val="false"/>
          <w:color w:val="000000"/>
          <w:sz w:val="28"/>
        </w:rPr>
        <w:t xml:space="preserve">
      соблюдение требований к качеству кручения; </w:t>
      </w:r>
      <w:r>
        <w:br/>
      </w:r>
      <w:r>
        <w:rPr>
          <w:rFonts w:ascii="Times New Roman"/>
          <w:b w:val="false"/>
          <w:i w:val="false"/>
          <w:color w:val="000000"/>
          <w:sz w:val="28"/>
        </w:rPr>
        <w:t xml:space="preserve">
      устранение дефектов; </w:t>
      </w:r>
      <w:r>
        <w:br/>
      </w:r>
      <w:r>
        <w:rPr>
          <w:rFonts w:ascii="Times New Roman"/>
          <w:b w:val="false"/>
          <w:i w:val="false"/>
          <w:color w:val="000000"/>
          <w:sz w:val="28"/>
        </w:rPr>
        <w:t xml:space="preserve">
      наблюдение за состоянием и работой всех механизмов обслуживаемых машин, намоткой крученой нити и принятие мер к устранению обнаруженных неполадок; </w:t>
      </w:r>
      <w:r>
        <w:br/>
      </w:r>
      <w:r>
        <w:rPr>
          <w:rFonts w:ascii="Times New Roman"/>
          <w:b w:val="false"/>
          <w:i w:val="false"/>
          <w:color w:val="000000"/>
          <w:sz w:val="28"/>
        </w:rPr>
        <w:t xml:space="preserve">
      маркировка початков; </w:t>
      </w:r>
      <w:r>
        <w:br/>
      </w:r>
      <w:r>
        <w:rPr>
          <w:rFonts w:ascii="Times New Roman"/>
          <w:b w:val="false"/>
          <w:i w:val="false"/>
          <w:color w:val="000000"/>
          <w:sz w:val="28"/>
        </w:rPr>
        <w:t xml:space="preserve">
      участие в снятии и заправке съемов;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обслуживаемой машиной в соответствии с установленным графиком, участие в приеме машины из ремонта.</w:t>
      </w:r>
      <w:r>
        <w:br/>
      </w:r>
      <w:r>
        <w:rPr>
          <w:rFonts w:ascii="Times New Roman"/>
          <w:b w:val="false"/>
          <w:i w:val="false"/>
          <w:color w:val="000000"/>
          <w:sz w:val="28"/>
        </w:rPr>
        <w:t xml:space="preserve">
      240.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линейную плотность и число сложений перерабатываемых нитей и пряжи; </w:t>
      </w:r>
      <w:r>
        <w:br/>
      </w:r>
      <w:r>
        <w:rPr>
          <w:rFonts w:ascii="Times New Roman"/>
          <w:b w:val="false"/>
          <w:i w:val="false"/>
          <w:color w:val="000000"/>
          <w:sz w:val="28"/>
        </w:rPr>
        <w:t xml:space="preserve">
      размеры вырабатываемых крученых изделий, величину и направление крутки, свойства и качество перерабатываемой пряжи; </w:t>
      </w:r>
      <w:r>
        <w:br/>
      </w:r>
      <w:r>
        <w:rPr>
          <w:rFonts w:ascii="Times New Roman"/>
          <w:b w:val="false"/>
          <w:i w:val="false"/>
          <w:color w:val="000000"/>
          <w:sz w:val="28"/>
        </w:rPr>
        <w:t xml:space="preserve">
      основные требования, предъявляемые к качеству крученых и некрученых нитей и пряжи; </w:t>
      </w:r>
      <w:r>
        <w:br/>
      </w:r>
      <w:r>
        <w:rPr>
          <w:rFonts w:ascii="Times New Roman"/>
          <w:b w:val="false"/>
          <w:i w:val="false"/>
          <w:color w:val="000000"/>
          <w:sz w:val="28"/>
        </w:rPr>
        <w:t>
      номера бегунков, соответствующих вырабатываемым крученым изделиям;</w:t>
      </w:r>
      <w:r>
        <w:br/>
      </w:r>
      <w:r>
        <w:rPr>
          <w:rFonts w:ascii="Times New Roman"/>
          <w:b w:val="false"/>
          <w:i w:val="false"/>
          <w:color w:val="000000"/>
          <w:sz w:val="28"/>
        </w:rPr>
        <w:t xml:space="preserve">
      меры предупреждения и снижения обрывности; </w:t>
      </w:r>
      <w:r>
        <w:br/>
      </w:r>
      <w:r>
        <w:rPr>
          <w:rFonts w:ascii="Times New Roman"/>
          <w:b w:val="false"/>
          <w:i w:val="false"/>
          <w:color w:val="000000"/>
          <w:sz w:val="28"/>
        </w:rPr>
        <w:t xml:space="preserve">
      правила разгона ставок съемов, продолжительность времени наработки съема; </w:t>
      </w:r>
      <w:r>
        <w:br/>
      </w:r>
      <w:r>
        <w:rPr>
          <w:rFonts w:ascii="Times New Roman"/>
          <w:b w:val="false"/>
          <w:i w:val="false"/>
          <w:color w:val="000000"/>
          <w:sz w:val="28"/>
        </w:rPr>
        <w:t xml:space="preserve">
      порядок снятия съемов и заполнения учетных талонов; </w:t>
      </w:r>
      <w:r>
        <w:br/>
      </w:r>
      <w:r>
        <w:rPr>
          <w:rFonts w:ascii="Times New Roman"/>
          <w:b w:val="false"/>
          <w:i w:val="false"/>
          <w:color w:val="000000"/>
          <w:sz w:val="28"/>
        </w:rPr>
        <w:t xml:space="preserve">
      виды и нормы отходов, меры по их сокращению. </w:t>
      </w:r>
    </w:p>
    <w:bookmarkStart w:name="z163" w:id="159"/>
    <w:p>
      <w:pPr>
        <w:spacing w:after="0"/>
        <w:ind w:left="0"/>
        <w:jc w:val="both"/>
      </w:pPr>
      <w:r>
        <w:rPr>
          <w:rFonts w:ascii="Times New Roman"/>
          <w:b w:val="false"/>
          <w:i w:val="false"/>
          <w:color w:val="000000"/>
          <w:sz w:val="28"/>
        </w:rPr>
        <w:t xml:space="preserve">
Параграф 3. Оператор крутильного оборудования, 5-й разряд </w:t>
      </w:r>
    </w:p>
    <w:bookmarkEnd w:id="159"/>
    <w:p>
      <w:pPr>
        <w:spacing w:after="0"/>
        <w:ind w:left="0"/>
        <w:jc w:val="both"/>
      </w:pPr>
      <w:r>
        <w:rPr>
          <w:rFonts w:ascii="Times New Roman"/>
          <w:b w:val="false"/>
          <w:i w:val="false"/>
          <w:color w:val="000000"/>
          <w:sz w:val="28"/>
        </w:rPr>
        <w:t xml:space="preserve">      241. Характеристика работ: </w:t>
      </w:r>
      <w:r>
        <w:br/>
      </w:r>
      <w:r>
        <w:rPr>
          <w:rFonts w:ascii="Times New Roman"/>
          <w:b w:val="false"/>
          <w:i w:val="false"/>
          <w:color w:val="000000"/>
          <w:sz w:val="28"/>
        </w:rPr>
        <w:t xml:space="preserve">
      ведение процесса кручения пряжи на машинах двойного кручения в соответствии с технологическим режимом; </w:t>
      </w:r>
      <w:r>
        <w:br/>
      </w:r>
      <w:r>
        <w:rPr>
          <w:rFonts w:ascii="Times New Roman"/>
          <w:b w:val="false"/>
          <w:i w:val="false"/>
          <w:color w:val="000000"/>
          <w:sz w:val="28"/>
        </w:rPr>
        <w:t>
      заправка бобин с пряжей, разгон ставок, регулирование натяжения нитей, ликвидация обрывов, раскладка и смена питающих паковок;</w:t>
      </w:r>
      <w:r>
        <w:br/>
      </w:r>
      <w:r>
        <w:rPr>
          <w:rFonts w:ascii="Times New Roman"/>
          <w:b w:val="false"/>
          <w:i w:val="false"/>
          <w:color w:val="000000"/>
          <w:sz w:val="28"/>
        </w:rPr>
        <w:t xml:space="preserve">
      сбор порожних цилиндров и транспортирование в установленное место; </w:t>
      </w:r>
      <w:r>
        <w:br/>
      </w:r>
      <w:r>
        <w:rPr>
          <w:rFonts w:ascii="Times New Roman"/>
          <w:b w:val="false"/>
          <w:i w:val="false"/>
          <w:color w:val="000000"/>
          <w:sz w:val="28"/>
        </w:rPr>
        <w:t xml:space="preserve">
      при работе с трикотажной пряжей смена парафиновых колец; </w:t>
      </w:r>
      <w:r>
        <w:br/>
      </w:r>
      <w:r>
        <w:rPr>
          <w:rFonts w:ascii="Times New Roman"/>
          <w:b w:val="false"/>
          <w:i w:val="false"/>
          <w:color w:val="000000"/>
          <w:sz w:val="28"/>
        </w:rPr>
        <w:t xml:space="preserve">
      соблюдение требований, предъявляемых к качеству кручения пряжи; </w:t>
      </w:r>
      <w:r>
        <w:br/>
      </w:r>
      <w:r>
        <w:rPr>
          <w:rFonts w:ascii="Times New Roman"/>
          <w:b w:val="false"/>
          <w:i w:val="false"/>
          <w:color w:val="000000"/>
          <w:sz w:val="28"/>
        </w:rPr>
        <w:t xml:space="preserve">
      наблюдение за ходом технологического процесса кручения, за состоянием и работой всех основных механизмов и рабочих органов обслуживаемой машины, за правильной намоткой крученой пряжи, нитей; </w:t>
      </w:r>
      <w:r>
        <w:br/>
      </w:r>
      <w:r>
        <w:rPr>
          <w:rFonts w:ascii="Times New Roman"/>
          <w:b w:val="false"/>
          <w:i w:val="false"/>
          <w:color w:val="000000"/>
          <w:sz w:val="28"/>
        </w:rPr>
        <w:t xml:space="preserve">
      замена изношенных бегунков, смазка и протирание колец; </w:t>
      </w:r>
      <w:r>
        <w:br/>
      </w:r>
      <w:r>
        <w:rPr>
          <w:rFonts w:ascii="Times New Roman"/>
          <w:b w:val="false"/>
          <w:i w:val="false"/>
          <w:color w:val="000000"/>
          <w:sz w:val="28"/>
        </w:rPr>
        <w:t xml:space="preserve">
      устранение дефектов и неполадок; </w:t>
      </w:r>
      <w:r>
        <w:br/>
      </w:r>
      <w:r>
        <w:rPr>
          <w:rFonts w:ascii="Times New Roman"/>
          <w:b w:val="false"/>
          <w:i w:val="false"/>
          <w:color w:val="000000"/>
          <w:sz w:val="28"/>
        </w:rPr>
        <w:t xml:space="preserve">
      маркировка початков; </w:t>
      </w:r>
      <w:r>
        <w:br/>
      </w:r>
      <w:r>
        <w:rPr>
          <w:rFonts w:ascii="Times New Roman"/>
          <w:b w:val="false"/>
          <w:i w:val="false"/>
          <w:color w:val="000000"/>
          <w:sz w:val="28"/>
        </w:rPr>
        <w:t xml:space="preserve">
      снятие и заправка съемов;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участие в приеме обслуживаемых машин из ремонта.</w:t>
      </w:r>
      <w:r>
        <w:br/>
      </w:r>
      <w:r>
        <w:rPr>
          <w:rFonts w:ascii="Times New Roman"/>
          <w:b w:val="false"/>
          <w:i w:val="false"/>
          <w:color w:val="000000"/>
          <w:sz w:val="28"/>
        </w:rPr>
        <w:t xml:space="preserve">
      242.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w:t>
      </w:r>
      <w:r>
        <w:br/>
      </w:r>
      <w:r>
        <w:rPr>
          <w:rFonts w:ascii="Times New Roman"/>
          <w:b w:val="false"/>
          <w:i w:val="false"/>
          <w:color w:val="000000"/>
          <w:sz w:val="28"/>
        </w:rPr>
        <w:t xml:space="preserve">
      требования, предъявляемые к качеству кручения пряжи, в том числе: линейную плотность и число сложений перерабатываемых нитей и пряжи, величину и направление крутки; </w:t>
      </w:r>
      <w:r>
        <w:br/>
      </w:r>
      <w:r>
        <w:rPr>
          <w:rFonts w:ascii="Times New Roman"/>
          <w:b w:val="false"/>
          <w:i w:val="false"/>
          <w:color w:val="000000"/>
          <w:sz w:val="28"/>
        </w:rPr>
        <w:t xml:space="preserve">
      свойства и качество перерабатываемой пряжи, номера бегунков, соответствующих вырабатываемым крученым изделиям; </w:t>
      </w:r>
      <w:r>
        <w:br/>
      </w:r>
      <w:r>
        <w:rPr>
          <w:rFonts w:ascii="Times New Roman"/>
          <w:b w:val="false"/>
          <w:i w:val="false"/>
          <w:color w:val="000000"/>
          <w:sz w:val="28"/>
        </w:rPr>
        <w:t>
      меры предупреждения обрывности, правила разгона ставок съемов;</w:t>
      </w:r>
      <w:r>
        <w:br/>
      </w:r>
      <w:r>
        <w:rPr>
          <w:rFonts w:ascii="Times New Roman"/>
          <w:b w:val="false"/>
          <w:i w:val="false"/>
          <w:color w:val="000000"/>
          <w:sz w:val="28"/>
        </w:rPr>
        <w:t xml:space="preserve">
      порядок заполнения учетных талонов; </w:t>
      </w:r>
      <w:r>
        <w:br/>
      </w:r>
      <w:r>
        <w:rPr>
          <w:rFonts w:ascii="Times New Roman"/>
          <w:b w:val="false"/>
          <w:i w:val="false"/>
          <w:color w:val="000000"/>
          <w:sz w:val="28"/>
        </w:rPr>
        <w:t>
      виды и нормы отходов, меры по их сокращению. </w:t>
      </w:r>
    </w:p>
    <w:bookmarkStart w:name="z164" w:id="160"/>
    <w:p>
      <w:pPr>
        <w:spacing w:after="0"/>
        <w:ind w:left="0"/>
        <w:jc w:val="both"/>
      </w:pPr>
      <w:r>
        <w:rPr>
          <w:rFonts w:ascii="Times New Roman"/>
          <w:b w:val="false"/>
          <w:i w:val="false"/>
          <w:color w:val="000000"/>
          <w:sz w:val="28"/>
        </w:rPr>
        <w:t>
48. Оператор ленточного оборудования </w:t>
      </w:r>
    </w:p>
    <w:bookmarkEnd w:id="160"/>
    <w:bookmarkStart w:name="z165" w:id="161"/>
    <w:p>
      <w:pPr>
        <w:spacing w:after="0"/>
        <w:ind w:left="0"/>
        <w:jc w:val="both"/>
      </w:pPr>
      <w:r>
        <w:rPr>
          <w:rFonts w:ascii="Times New Roman"/>
          <w:b w:val="false"/>
          <w:i w:val="false"/>
          <w:color w:val="000000"/>
          <w:sz w:val="28"/>
        </w:rPr>
        <w:t>
Параграф 1. Оператор ленточного оборудования, 3-й разряд </w:t>
      </w:r>
    </w:p>
    <w:bookmarkEnd w:id="161"/>
    <w:p>
      <w:pPr>
        <w:spacing w:after="0"/>
        <w:ind w:left="0"/>
        <w:jc w:val="both"/>
      </w:pPr>
      <w:r>
        <w:rPr>
          <w:rFonts w:ascii="Times New Roman"/>
          <w:b w:val="false"/>
          <w:i w:val="false"/>
          <w:color w:val="000000"/>
          <w:sz w:val="28"/>
        </w:rPr>
        <w:t xml:space="preserve">      243. Характеристика работ: </w:t>
      </w:r>
      <w:r>
        <w:br/>
      </w:r>
      <w:r>
        <w:rPr>
          <w:rFonts w:ascii="Times New Roman"/>
          <w:b w:val="false"/>
          <w:i w:val="false"/>
          <w:color w:val="000000"/>
          <w:sz w:val="28"/>
        </w:rPr>
        <w:t xml:space="preserve">
      ведение процесса выработки ленты на ленточных машинах различных систем (кроме высокопроизводительных), заправка машин; </w:t>
      </w:r>
      <w:r>
        <w:br/>
      </w:r>
      <w:r>
        <w:rPr>
          <w:rFonts w:ascii="Times New Roman"/>
          <w:b w:val="false"/>
          <w:i w:val="false"/>
          <w:color w:val="000000"/>
          <w:sz w:val="28"/>
        </w:rPr>
        <w:t xml:space="preserve">
      смена тазов, бобин или куфт на питании и выпуске ленточных машин, ликвидация обрывов ленты, устранение задиров холстиков и удаление намотавшихся волокон с рабочих органов машины; </w:t>
      </w:r>
      <w:r>
        <w:br/>
      </w:r>
      <w:r>
        <w:rPr>
          <w:rFonts w:ascii="Times New Roman"/>
          <w:b w:val="false"/>
          <w:i w:val="false"/>
          <w:color w:val="000000"/>
          <w:sz w:val="28"/>
        </w:rPr>
        <w:t xml:space="preserve">
      предупреждение и удаление пропусков и других пороков в ленте, холстиках и жгутах; </w:t>
      </w:r>
      <w:r>
        <w:br/>
      </w:r>
      <w:r>
        <w:rPr>
          <w:rFonts w:ascii="Times New Roman"/>
          <w:b w:val="false"/>
          <w:i w:val="false"/>
          <w:color w:val="000000"/>
          <w:sz w:val="28"/>
        </w:rPr>
        <w:t xml:space="preserve">
      расправка жгутов в зоне питания штапелирующей машины, установка разводок и нагрузок на рабочие органы машины; </w:t>
      </w:r>
      <w:r>
        <w:br/>
      </w:r>
      <w:r>
        <w:rPr>
          <w:rFonts w:ascii="Times New Roman"/>
          <w:b w:val="false"/>
          <w:i w:val="false"/>
          <w:color w:val="000000"/>
          <w:sz w:val="28"/>
        </w:rPr>
        <w:t xml:space="preserve">
      наблюдение за качеством ленты, состоянием и работой механизмов ленточных машин; </w:t>
      </w:r>
      <w:r>
        <w:br/>
      </w:r>
      <w:r>
        <w:rPr>
          <w:rFonts w:ascii="Times New Roman"/>
          <w:b w:val="false"/>
          <w:i w:val="false"/>
          <w:color w:val="000000"/>
          <w:sz w:val="28"/>
        </w:rPr>
        <w:t xml:space="preserve">
      смена неисправных нажимных валиков, очистительных приспособлений; </w:t>
      </w:r>
      <w:r>
        <w:br/>
      </w:r>
      <w:r>
        <w:rPr>
          <w:rFonts w:ascii="Times New Roman"/>
          <w:b w:val="false"/>
          <w:i w:val="false"/>
          <w:color w:val="000000"/>
          <w:sz w:val="28"/>
        </w:rPr>
        <w:t xml:space="preserve">
      участие в снятии съемов; </w:t>
      </w:r>
      <w:r>
        <w:br/>
      </w:r>
      <w:r>
        <w:rPr>
          <w:rFonts w:ascii="Times New Roman"/>
          <w:b w:val="false"/>
          <w:i w:val="false"/>
          <w:color w:val="000000"/>
          <w:sz w:val="28"/>
        </w:rPr>
        <w:t xml:space="preserve">
      вкладывание ярлыков, проверка качества поступающей и выходящей ленты; </w:t>
      </w:r>
      <w:r>
        <w:br/>
      </w:r>
      <w:r>
        <w:rPr>
          <w:rFonts w:ascii="Times New Roman"/>
          <w:b w:val="false"/>
          <w:i w:val="false"/>
          <w:color w:val="000000"/>
          <w:sz w:val="28"/>
        </w:rPr>
        <w:t xml:space="preserve">
      транспортирование тазов с лентой в установленное место;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участие в приеме ленточной машины из ремонта; </w:t>
      </w:r>
      <w:r>
        <w:br/>
      </w:r>
      <w:r>
        <w:rPr>
          <w:rFonts w:ascii="Times New Roman"/>
          <w:b w:val="false"/>
          <w:i w:val="false"/>
          <w:color w:val="000000"/>
          <w:sz w:val="28"/>
        </w:rPr>
        <w:t>
      чистка и смазка обслуживаемого оборудования.</w:t>
      </w:r>
      <w:r>
        <w:br/>
      </w:r>
      <w:r>
        <w:rPr>
          <w:rFonts w:ascii="Times New Roman"/>
          <w:b w:val="false"/>
          <w:i w:val="false"/>
          <w:color w:val="000000"/>
          <w:sz w:val="28"/>
        </w:rPr>
        <w:t xml:space="preserve">
      244. Должен знать: </w:t>
      </w:r>
      <w:r>
        <w:br/>
      </w:r>
      <w:r>
        <w:rPr>
          <w:rFonts w:ascii="Times New Roman"/>
          <w:b w:val="false"/>
          <w:i w:val="false"/>
          <w:color w:val="000000"/>
          <w:sz w:val="28"/>
        </w:rPr>
        <w:t xml:space="preserve">
      устройство и правила эксплуатации обслуживаемых машин, работу и взаимодействие их механизмов, режим ухода за ними; </w:t>
      </w:r>
      <w:r>
        <w:br/>
      </w:r>
      <w:r>
        <w:rPr>
          <w:rFonts w:ascii="Times New Roman"/>
          <w:b w:val="false"/>
          <w:i w:val="false"/>
          <w:color w:val="000000"/>
          <w:sz w:val="28"/>
        </w:rPr>
        <w:t xml:space="preserve">
      состав смески волокна, порядок подбора ставок и заправки обслуживаемых машин, виды лент и куфт; </w:t>
      </w:r>
      <w:r>
        <w:br/>
      </w:r>
      <w:r>
        <w:rPr>
          <w:rFonts w:ascii="Times New Roman"/>
          <w:b w:val="false"/>
          <w:i w:val="false"/>
          <w:color w:val="000000"/>
          <w:sz w:val="28"/>
        </w:rPr>
        <w:t xml:space="preserve">
      требования, предъявляемые к их качеству; </w:t>
      </w:r>
      <w:r>
        <w:br/>
      </w:r>
      <w:r>
        <w:rPr>
          <w:rFonts w:ascii="Times New Roman"/>
          <w:b w:val="false"/>
          <w:i w:val="false"/>
          <w:color w:val="000000"/>
          <w:sz w:val="28"/>
        </w:rPr>
        <w:t xml:space="preserve">
      причины обрывности и способы их сокращения; </w:t>
      </w:r>
      <w:r>
        <w:br/>
      </w:r>
      <w:r>
        <w:rPr>
          <w:rFonts w:ascii="Times New Roman"/>
          <w:b w:val="false"/>
          <w:i w:val="false"/>
          <w:color w:val="000000"/>
          <w:sz w:val="28"/>
        </w:rPr>
        <w:t xml:space="preserve">
      способы контроля качества лент и куфт, развес входящей и выходящей ленты; </w:t>
      </w:r>
      <w:r>
        <w:br/>
      </w:r>
      <w:r>
        <w:rPr>
          <w:rFonts w:ascii="Times New Roman"/>
          <w:b w:val="false"/>
          <w:i w:val="false"/>
          <w:color w:val="000000"/>
          <w:sz w:val="28"/>
        </w:rPr>
        <w:t>
      виды и нормы отходов. </w:t>
      </w:r>
    </w:p>
    <w:bookmarkStart w:name="z166" w:id="162"/>
    <w:p>
      <w:pPr>
        <w:spacing w:after="0"/>
        <w:ind w:left="0"/>
        <w:jc w:val="both"/>
      </w:pPr>
      <w:r>
        <w:rPr>
          <w:rFonts w:ascii="Times New Roman"/>
          <w:b w:val="false"/>
          <w:i w:val="false"/>
          <w:color w:val="000000"/>
          <w:sz w:val="28"/>
        </w:rPr>
        <w:t>
Параграф 2. Оператор ленточного оборудования, 4-й разряд </w:t>
      </w:r>
    </w:p>
    <w:bookmarkEnd w:id="162"/>
    <w:p>
      <w:pPr>
        <w:spacing w:after="0"/>
        <w:ind w:left="0"/>
        <w:jc w:val="both"/>
      </w:pPr>
      <w:r>
        <w:rPr>
          <w:rFonts w:ascii="Times New Roman"/>
          <w:b w:val="false"/>
          <w:i w:val="false"/>
          <w:color w:val="000000"/>
          <w:sz w:val="28"/>
        </w:rPr>
        <w:t xml:space="preserve">      245. Характеристика работ: </w:t>
      </w:r>
      <w:r>
        <w:br/>
      </w:r>
      <w:r>
        <w:rPr>
          <w:rFonts w:ascii="Times New Roman"/>
          <w:b w:val="false"/>
          <w:i w:val="false"/>
          <w:color w:val="000000"/>
          <w:sz w:val="28"/>
        </w:rPr>
        <w:t xml:space="preserve">
      ведение процесса выработки ленты на высокопроизводительных ленточных машинах, заправка машин лентой, смена тазов, клубков на питании и выпуске машин; </w:t>
      </w:r>
      <w:r>
        <w:br/>
      </w:r>
      <w:r>
        <w:rPr>
          <w:rFonts w:ascii="Times New Roman"/>
          <w:b w:val="false"/>
          <w:i w:val="false"/>
          <w:color w:val="000000"/>
          <w:sz w:val="28"/>
        </w:rPr>
        <w:t xml:space="preserve">
      подбор ставок; </w:t>
      </w:r>
      <w:r>
        <w:br/>
      </w:r>
      <w:r>
        <w:rPr>
          <w:rFonts w:ascii="Times New Roman"/>
          <w:b w:val="false"/>
          <w:i w:val="false"/>
          <w:color w:val="000000"/>
          <w:sz w:val="28"/>
        </w:rPr>
        <w:t xml:space="preserve">
      ликвидация обрывов ленты и удаление намотавшихся волокон с рабочих органов ленточной машины; </w:t>
      </w:r>
      <w:r>
        <w:br/>
      </w:r>
      <w:r>
        <w:rPr>
          <w:rFonts w:ascii="Times New Roman"/>
          <w:b w:val="false"/>
          <w:i w:val="false"/>
          <w:color w:val="000000"/>
          <w:sz w:val="28"/>
        </w:rPr>
        <w:t xml:space="preserve">
      предупреждение или удаление пропусков и других дефектов в ленте; </w:t>
      </w:r>
      <w:r>
        <w:br/>
      </w:r>
      <w:r>
        <w:rPr>
          <w:rFonts w:ascii="Times New Roman"/>
          <w:b w:val="false"/>
          <w:i w:val="false"/>
          <w:color w:val="000000"/>
          <w:sz w:val="28"/>
        </w:rPr>
        <w:t xml:space="preserve">
      контроль за качеством ленты; </w:t>
      </w:r>
      <w:r>
        <w:br/>
      </w:r>
      <w:r>
        <w:rPr>
          <w:rFonts w:ascii="Times New Roman"/>
          <w:b w:val="false"/>
          <w:i w:val="false"/>
          <w:color w:val="000000"/>
          <w:sz w:val="28"/>
        </w:rPr>
        <w:t xml:space="preserve">
      наблюдение за состоянием и работой механизмов и приборов ленточных машин; </w:t>
      </w:r>
      <w:r>
        <w:br/>
      </w:r>
      <w:r>
        <w:rPr>
          <w:rFonts w:ascii="Times New Roman"/>
          <w:b w:val="false"/>
          <w:i w:val="false"/>
          <w:color w:val="000000"/>
          <w:sz w:val="28"/>
        </w:rPr>
        <w:t xml:space="preserve">
      участие в снятии съемов; </w:t>
      </w:r>
      <w:r>
        <w:br/>
      </w:r>
      <w:r>
        <w:rPr>
          <w:rFonts w:ascii="Times New Roman"/>
          <w:b w:val="false"/>
          <w:i w:val="false"/>
          <w:color w:val="000000"/>
          <w:sz w:val="28"/>
        </w:rPr>
        <w:t xml:space="preserve">
      транспортирование наработанных паковок; </w:t>
      </w:r>
      <w:r>
        <w:br/>
      </w:r>
      <w:r>
        <w:rPr>
          <w:rFonts w:ascii="Times New Roman"/>
          <w:b w:val="false"/>
          <w:i w:val="false"/>
          <w:color w:val="000000"/>
          <w:sz w:val="28"/>
        </w:rPr>
        <w:t xml:space="preserve">
      разбор и сдача отходов; </w:t>
      </w:r>
      <w:r>
        <w:br/>
      </w:r>
      <w:r>
        <w:rPr>
          <w:rFonts w:ascii="Times New Roman"/>
          <w:b w:val="false"/>
          <w:i w:val="false"/>
          <w:color w:val="000000"/>
          <w:sz w:val="28"/>
        </w:rPr>
        <w:t xml:space="preserve">
      чистка обслуживаемого оборудования и смазка трущихся поверхностей; </w:t>
      </w:r>
      <w:r>
        <w:br/>
      </w:r>
      <w:r>
        <w:rPr>
          <w:rFonts w:ascii="Times New Roman"/>
          <w:b w:val="false"/>
          <w:i w:val="false"/>
          <w:color w:val="000000"/>
          <w:sz w:val="28"/>
        </w:rPr>
        <w:t>
      участие в приеме ленточных машин из ремонта.</w:t>
      </w:r>
      <w:r>
        <w:br/>
      </w:r>
      <w:r>
        <w:rPr>
          <w:rFonts w:ascii="Times New Roman"/>
          <w:b w:val="false"/>
          <w:i w:val="false"/>
          <w:color w:val="000000"/>
          <w:sz w:val="28"/>
        </w:rPr>
        <w:t xml:space="preserve">
      246. Должен знать: </w:t>
      </w:r>
      <w:r>
        <w:br/>
      </w:r>
      <w:r>
        <w:rPr>
          <w:rFonts w:ascii="Times New Roman"/>
          <w:b w:val="false"/>
          <w:i w:val="false"/>
          <w:color w:val="000000"/>
          <w:sz w:val="28"/>
        </w:rPr>
        <w:t xml:space="preserve">
      устройство и правила эксплуатации обслуживаемых машин, регулирующих приборов, взаимодействие их механизмов, режим ухода за ними; </w:t>
      </w:r>
      <w:r>
        <w:br/>
      </w:r>
      <w:r>
        <w:rPr>
          <w:rFonts w:ascii="Times New Roman"/>
          <w:b w:val="false"/>
          <w:i w:val="false"/>
          <w:color w:val="000000"/>
          <w:sz w:val="28"/>
        </w:rPr>
        <w:t xml:space="preserve">
      порядок подбора ставок и заправки обслуживаемых машин; </w:t>
      </w:r>
      <w:r>
        <w:br/>
      </w:r>
      <w:r>
        <w:rPr>
          <w:rFonts w:ascii="Times New Roman"/>
          <w:b w:val="false"/>
          <w:i w:val="false"/>
          <w:color w:val="000000"/>
          <w:sz w:val="28"/>
        </w:rPr>
        <w:t xml:space="preserve">
      виды и нормы отходов и способы их сокращения, линейную плотность ленты; </w:t>
      </w:r>
      <w:r>
        <w:br/>
      </w:r>
      <w:r>
        <w:rPr>
          <w:rFonts w:ascii="Times New Roman"/>
          <w:b w:val="false"/>
          <w:i w:val="false"/>
          <w:color w:val="000000"/>
          <w:sz w:val="28"/>
        </w:rPr>
        <w:t>
      способы контроля качества ленты, развес входящей и выходящей ленты. </w:t>
      </w:r>
    </w:p>
    <w:bookmarkStart w:name="z167" w:id="163"/>
    <w:p>
      <w:pPr>
        <w:spacing w:after="0"/>
        <w:ind w:left="0"/>
        <w:jc w:val="both"/>
      </w:pPr>
      <w:r>
        <w:rPr>
          <w:rFonts w:ascii="Times New Roman"/>
          <w:b w:val="false"/>
          <w:i w:val="false"/>
          <w:color w:val="000000"/>
          <w:sz w:val="28"/>
        </w:rPr>
        <w:t>
49. Оператор мотального оборудования</w:t>
      </w:r>
    </w:p>
    <w:bookmarkEnd w:id="163"/>
    <w:bookmarkStart w:name="z168" w:id="164"/>
    <w:p>
      <w:pPr>
        <w:spacing w:after="0"/>
        <w:ind w:left="0"/>
        <w:jc w:val="both"/>
      </w:pPr>
      <w:r>
        <w:rPr>
          <w:rFonts w:ascii="Times New Roman"/>
          <w:b w:val="false"/>
          <w:i w:val="false"/>
          <w:color w:val="000000"/>
          <w:sz w:val="28"/>
        </w:rPr>
        <w:t>
Параграф 1. Оператор мотального оборудования, 2-й разряд </w:t>
      </w:r>
    </w:p>
    <w:bookmarkEnd w:id="164"/>
    <w:p>
      <w:pPr>
        <w:spacing w:after="0"/>
        <w:ind w:left="0"/>
        <w:jc w:val="both"/>
      </w:pPr>
      <w:r>
        <w:rPr>
          <w:rFonts w:ascii="Times New Roman"/>
          <w:b w:val="false"/>
          <w:i w:val="false"/>
          <w:color w:val="000000"/>
          <w:sz w:val="28"/>
        </w:rPr>
        <w:t xml:space="preserve">      247. Характеристика работ: </w:t>
      </w:r>
      <w:r>
        <w:br/>
      </w:r>
      <w:r>
        <w:rPr>
          <w:rFonts w:ascii="Times New Roman"/>
          <w:b w:val="false"/>
          <w:i w:val="false"/>
          <w:color w:val="000000"/>
          <w:sz w:val="28"/>
        </w:rPr>
        <w:t xml:space="preserve">
      ведение процесса намотки вицы на тележку, транспортирование ее к барабану; </w:t>
      </w:r>
      <w:r>
        <w:br/>
      </w:r>
      <w:r>
        <w:rPr>
          <w:rFonts w:ascii="Times New Roman"/>
          <w:b w:val="false"/>
          <w:i w:val="false"/>
          <w:color w:val="000000"/>
          <w:sz w:val="28"/>
        </w:rPr>
        <w:t xml:space="preserve">
      подвязка вицы к барабану; </w:t>
      </w:r>
      <w:r>
        <w:br/>
      </w:r>
      <w:r>
        <w:rPr>
          <w:rFonts w:ascii="Times New Roman"/>
          <w:b w:val="false"/>
          <w:i w:val="false"/>
          <w:color w:val="000000"/>
          <w:sz w:val="28"/>
        </w:rPr>
        <w:t xml:space="preserve">
      съем намотанных катушек и установка пустых; </w:t>
      </w:r>
      <w:r>
        <w:br/>
      </w:r>
      <w:r>
        <w:rPr>
          <w:rFonts w:ascii="Times New Roman"/>
          <w:b w:val="false"/>
          <w:i w:val="false"/>
          <w:color w:val="000000"/>
          <w:sz w:val="28"/>
        </w:rPr>
        <w:t xml:space="preserve">
      участие в заправке пряжи в глазки нитеводителей и на катушки;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248. Должен знать: </w:t>
      </w:r>
      <w:r>
        <w:br/>
      </w:r>
      <w:r>
        <w:rPr>
          <w:rFonts w:ascii="Times New Roman"/>
          <w:b w:val="false"/>
          <w:i w:val="false"/>
          <w:color w:val="000000"/>
          <w:sz w:val="28"/>
        </w:rPr>
        <w:t xml:space="preserve">
      приемы навивки, подвязки и заправки виц; </w:t>
      </w:r>
      <w:r>
        <w:br/>
      </w:r>
      <w:r>
        <w:rPr>
          <w:rFonts w:ascii="Times New Roman"/>
          <w:b w:val="false"/>
          <w:i w:val="false"/>
          <w:color w:val="000000"/>
          <w:sz w:val="28"/>
        </w:rPr>
        <w:t>
      требования, предъявляемые к качеству намотки пряжи на катушки. </w:t>
      </w:r>
    </w:p>
    <w:bookmarkStart w:name="z169" w:id="165"/>
    <w:p>
      <w:pPr>
        <w:spacing w:after="0"/>
        <w:ind w:left="0"/>
        <w:jc w:val="both"/>
      </w:pPr>
      <w:r>
        <w:rPr>
          <w:rFonts w:ascii="Times New Roman"/>
          <w:b w:val="false"/>
          <w:i w:val="false"/>
          <w:color w:val="000000"/>
          <w:sz w:val="28"/>
        </w:rPr>
        <w:t>
Параграф 2. Оператор мотального оборудования, 3-й разряд </w:t>
      </w:r>
    </w:p>
    <w:bookmarkEnd w:id="165"/>
    <w:p>
      <w:pPr>
        <w:spacing w:after="0"/>
        <w:ind w:left="0"/>
        <w:jc w:val="both"/>
      </w:pPr>
      <w:r>
        <w:rPr>
          <w:rFonts w:ascii="Times New Roman"/>
          <w:b w:val="false"/>
          <w:i w:val="false"/>
          <w:color w:val="000000"/>
          <w:sz w:val="28"/>
        </w:rPr>
        <w:t>      249. Характеристика работ:</w:t>
      </w:r>
      <w:r>
        <w:br/>
      </w:r>
      <w:r>
        <w:rPr>
          <w:rFonts w:ascii="Times New Roman"/>
          <w:b w:val="false"/>
          <w:i w:val="false"/>
          <w:color w:val="000000"/>
          <w:sz w:val="28"/>
        </w:rPr>
        <w:t xml:space="preserve">
      ведение процесса перемотки шпагата, кабельной, веревочной и канатной (бельной) пряжи на клубочных, крестомотальных машинах, намотка виц, пропитанных противогнилостным и антикоррозионным составом с бухт на катушки на мотальной машине; </w:t>
      </w:r>
      <w:r>
        <w:br/>
      </w:r>
      <w:r>
        <w:rPr>
          <w:rFonts w:ascii="Times New Roman"/>
          <w:b w:val="false"/>
          <w:i w:val="false"/>
          <w:color w:val="000000"/>
          <w:sz w:val="28"/>
        </w:rPr>
        <w:t xml:space="preserve">
      намотка крашеного швейного шелка на полуавтоматах различных систем; </w:t>
      </w:r>
      <w:r>
        <w:br/>
      </w:r>
      <w:r>
        <w:rPr>
          <w:rFonts w:ascii="Times New Roman"/>
          <w:b w:val="false"/>
          <w:i w:val="false"/>
          <w:color w:val="000000"/>
          <w:sz w:val="28"/>
        </w:rPr>
        <w:t xml:space="preserve">
      намотка и складывание мотков мулине на обслуживаемых машинах; </w:t>
      </w:r>
      <w:r>
        <w:br/>
      </w:r>
      <w:r>
        <w:rPr>
          <w:rFonts w:ascii="Times New Roman"/>
          <w:b w:val="false"/>
          <w:i w:val="false"/>
          <w:color w:val="000000"/>
          <w:sz w:val="28"/>
        </w:rPr>
        <w:t xml:space="preserve">
      прием шелка, ниток по линейной плотности и цвету с проверкой качества по внешнему виду; </w:t>
      </w:r>
      <w:r>
        <w:br/>
      </w:r>
      <w:r>
        <w:rPr>
          <w:rFonts w:ascii="Times New Roman"/>
          <w:b w:val="false"/>
          <w:i w:val="false"/>
          <w:color w:val="000000"/>
          <w:sz w:val="28"/>
        </w:rPr>
        <w:t xml:space="preserve">
      заправка обслуживаемого оборудования, вицы на барабан; </w:t>
      </w:r>
      <w:r>
        <w:br/>
      </w:r>
      <w:r>
        <w:rPr>
          <w:rFonts w:ascii="Times New Roman"/>
          <w:b w:val="false"/>
          <w:i w:val="false"/>
          <w:color w:val="000000"/>
          <w:sz w:val="28"/>
        </w:rPr>
        <w:t xml:space="preserve">
      смена питающих паковок; </w:t>
      </w:r>
      <w:r>
        <w:br/>
      </w:r>
      <w:r>
        <w:rPr>
          <w:rFonts w:ascii="Times New Roman"/>
          <w:b w:val="false"/>
          <w:i w:val="false"/>
          <w:color w:val="000000"/>
          <w:sz w:val="28"/>
        </w:rPr>
        <w:t>
      участие в съеме намотанных катушек;</w:t>
      </w:r>
      <w:r>
        <w:br/>
      </w:r>
      <w:r>
        <w:rPr>
          <w:rFonts w:ascii="Times New Roman"/>
          <w:b w:val="false"/>
          <w:i w:val="false"/>
          <w:color w:val="000000"/>
          <w:sz w:val="28"/>
        </w:rPr>
        <w:t xml:space="preserve">
      ликвидация обрывов пряжи, шпагата, нитей; </w:t>
      </w:r>
      <w:r>
        <w:br/>
      </w:r>
      <w:r>
        <w:rPr>
          <w:rFonts w:ascii="Times New Roman"/>
          <w:b w:val="false"/>
          <w:i w:val="false"/>
          <w:color w:val="000000"/>
          <w:sz w:val="28"/>
        </w:rPr>
        <w:t xml:space="preserve">
      исправление запутанных мотков; </w:t>
      </w:r>
      <w:r>
        <w:br/>
      </w:r>
      <w:r>
        <w:rPr>
          <w:rFonts w:ascii="Times New Roman"/>
          <w:b w:val="false"/>
          <w:i w:val="false"/>
          <w:color w:val="000000"/>
          <w:sz w:val="28"/>
        </w:rPr>
        <w:t xml:space="preserve">
      наблюдение за правильным складыванием мотков; </w:t>
      </w:r>
      <w:r>
        <w:br/>
      </w:r>
      <w:r>
        <w:rPr>
          <w:rFonts w:ascii="Times New Roman"/>
          <w:b w:val="false"/>
          <w:i w:val="false"/>
          <w:color w:val="000000"/>
          <w:sz w:val="28"/>
        </w:rPr>
        <w:t xml:space="preserve">
      контроль за правильной намоткой на патроны; </w:t>
      </w:r>
      <w:r>
        <w:br/>
      </w:r>
      <w:r>
        <w:rPr>
          <w:rFonts w:ascii="Times New Roman"/>
          <w:b w:val="false"/>
          <w:i w:val="false"/>
          <w:color w:val="000000"/>
          <w:sz w:val="28"/>
        </w:rPr>
        <w:t xml:space="preserve">
      подтягивание вицы в процессе перемотки; </w:t>
      </w:r>
      <w:r>
        <w:br/>
      </w:r>
      <w:r>
        <w:rPr>
          <w:rFonts w:ascii="Times New Roman"/>
          <w:b w:val="false"/>
          <w:i w:val="false"/>
          <w:color w:val="000000"/>
          <w:sz w:val="28"/>
        </w:rPr>
        <w:t xml:space="preserve">
      регулирование натяжения пряжи и шпагата; </w:t>
      </w:r>
      <w:r>
        <w:br/>
      </w:r>
      <w:r>
        <w:rPr>
          <w:rFonts w:ascii="Times New Roman"/>
          <w:b w:val="false"/>
          <w:i w:val="false"/>
          <w:color w:val="000000"/>
          <w:sz w:val="28"/>
        </w:rPr>
        <w:t xml:space="preserve">
      обеспечение правильной намотки пряжи и однородности наматываемого шелка, равномерного схода питающих и наматываемых паковок (разгон паковок); </w:t>
      </w:r>
      <w:r>
        <w:br/>
      </w:r>
      <w:r>
        <w:rPr>
          <w:rFonts w:ascii="Times New Roman"/>
          <w:b w:val="false"/>
          <w:i w:val="false"/>
          <w:color w:val="000000"/>
          <w:sz w:val="28"/>
        </w:rPr>
        <w:t xml:space="preserve">
      удаление пороков перематываемых изделий; </w:t>
      </w:r>
      <w:r>
        <w:br/>
      </w:r>
      <w:r>
        <w:rPr>
          <w:rFonts w:ascii="Times New Roman"/>
          <w:b w:val="false"/>
          <w:i w:val="false"/>
          <w:color w:val="000000"/>
          <w:sz w:val="28"/>
        </w:rPr>
        <w:t xml:space="preserve">
      снятие наработанных паковок с крашеным швейным шелком; </w:t>
      </w:r>
      <w:r>
        <w:br/>
      </w:r>
      <w:r>
        <w:rPr>
          <w:rFonts w:ascii="Times New Roman"/>
          <w:b w:val="false"/>
          <w:i w:val="false"/>
          <w:color w:val="000000"/>
          <w:sz w:val="28"/>
        </w:rPr>
        <w:t xml:space="preserve">
      заправка рулона этикетной бумаги на катушку уборочной машины и заполнение резервуара водой; </w:t>
      </w:r>
      <w:r>
        <w:br/>
      </w:r>
      <w:r>
        <w:rPr>
          <w:rFonts w:ascii="Times New Roman"/>
          <w:b w:val="false"/>
          <w:i w:val="false"/>
          <w:color w:val="000000"/>
          <w:sz w:val="28"/>
        </w:rPr>
        <w:t xml:space="preserve">
      сбор пустых патронов; </w:t>
      </w:r>
      <w:r>
        <w:br/>
      </w:r>
      <w:r>
        <w:rPr>
          <w:rFonts w:ascii="Times New Roman"/>
          <w:b w:val="false"/>
          <w:i w:val="false"/>
          <w:color w:val="000000"/>
          <w:sz w:val="28"/>
        </w:rPr>
        <w:t xml:space="preserve">
      укладка мотков в подготовленную тару, перевязка их и маркировка; </w:t>
      </w:r>
      <w:r>
        <w:br/>
      </w:r>
      <w:r>
        <w:rPr>
          <w:rFonts w:ascii="Times New Roman"/>
          <w:b w:val="false"/>
          <w:i w:val="false"/>
          <w:color w:val="000000"/>
          <w:sz w:val="28"/>
        </w:rPr>
        <w:t xml:space="preserve">
      транспортирование к рабочему месту бумаги; </w:t>
      </w:r>
      <w:r>
        <w:br/>
      </w:r>
      <w:r>
        <w:rPr>
          <w:rFonts w:ascii="Times New Roman"/>
          <w:b w:val="false"/>
          <w:i w:val="false"/>
          <w:color w:val="000000"/>
          <w:sz w:val="28"/>
        </w:rPr>
        <w:t xml:space="preserve">
      наблюдение за работой обслуживаемого оборудования и исправностью отдельных его механизмов, участие в приеме оборудования из ремонта, чистка и смазка оборудования; </w:t>
      </w:r>
      <w:r>
        <w:br/>
      </w:r>
      <w:r>
        <w:rPr>
          <w:rFonts w:ascii="Times New Roman"/>
          <w:b w:val="false"/>
          <w:i w:val="false"/>
          <w:color w:val="000000"/>
          <w:sz w:val="28"/>
        </w:rPr>
        <w:t>
      сбор и сдача отходов.</w:t>
      </w:r>
      <w:r>
        <w:br/>
      </w:r>
      <w:r>
        <w:rPr>
          <w:rFonts w:ascii="Times New Roman"/>
          <w:b w:val="false"/>
          <w:i w:val="false"/>
          <w:color w:val="000000"/>
          <w:sz w:val="28"/>
        </w:rPr>
        <w:t xml:space="preserve">
      250.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взаимодействие его основных механизмов; </w:t>
      </w:r>
      <w:r>
        <w:br/>
      </w:r>
      <w:r>
        <w:rPr>
          <w:rFonts w:ascii="Times New Roman"/>
          <w:b w:val="false"/>
          <w:i w:val="false"/>
          <w:color w:val="000000"/>
          <w:sz w:val="28"/>
        </w:rPr>
        <w:t xml:space="preserve">
      основные свойства, сорт и линейную плотность швейного шелка, перематываемой пряжи, ниток, размеры шпагата, виды волокна; </w:t>
      </w:r>
      <w:r>
        <w:br/>
      </w:r>
      <w:r>
        <w:rPr>
          <w:rFonts w:ascii="Times New Roman"/>
          <w:b w:val="false"/>
          <w:i w:val="false"/>
          <w:color w:val="000000"/>
          <w:sz w:val="28"/>
        </w:rPr>
        <w:t xml:space="preserve">
      правила заправки; </w:t>
      </w:r>
      <w:r>
        <w:br/>
      </w:r>
      <w:r>
        <w:rPr>
          <w:rFonts w:ascii="Times New Roman"/>
          <w:b w:val="false"/>
          <w:i w:val="false"/>
          <w:color w:val="000000"/>
          <w:sz w:val="28"/>
        </w:rPr>
        <w:t xml:space="preserve">
      требования, предъявляемые к качеству перематываемых изделий, ниток к качеству намотки клубков или бобин, пряжи на катушки; </w:t>
      </w:r>
      <w:r>
        <w:br/>
      </w:r>
      <w:r>
        <w:rPr>
          <w:rFonts w:ascii="Times New Roman"/>
          <w:b w:val="false"/>
          <w:i w:val="false"/>
          <w:color w:val="000000"/>
          <w:sz w:val="28"/>
        </w:rPr>
        <w:t xml:space="preserve">
      причины обрывности нитей, способы ее предупреждения; </w:t>
      </w:r>
      <w:r>
        <w:br/>
      </w:r>
      <w:r>
        <w:rPr>
          <w:rFonts w:ascii="Times New Roman"/>
          <w:b w:val="false"/>
          <w:i w:val="false"/>
          <w:color w:val="000000"/>
          <w:sz w:val="28"/>
        </w:rPr>
        <w:t>
      способы упаковки ниток. </w:t>
      </w:r>
    </w:p>
    <w:bookmarkStart w:name="z170" w:id="166"/>
    <w:p>
      <w:pPr>
        <w:spacing w:after="0"/>
        <w:ind w:left="0"/>
        <w:jc w:val="both"/>
      </w:pPr>
      <w:r>
        <w:rPr>
          <w:rFonts w:ascii="Times New Roman"/>
          <w:b w:val="false"/>
          <w:i w:val="false"/>
          <w:color w:val="000000"/>
          <w:sz w:val="28"/>
        </w:rPr>
        <w:t>
Параграф 3. Оператор мотального оборудования, 4-й разряд </w:t>
      </w:r>
    </w:p>
    <w:bookmarkEnd w:id="166"/>
    <w:p>
      <w:pPr>
        <w:spacing w:after="0"/>
        <w:ind w:left="0"/>
        <w:jc w:val="both"/>
      </w:pPr>
      <w:r>
        <w:rPr>
          <w:rFonts w:ascii="Times New Roman"/>
          <w:b w:val="false"/>
          <w:i w:val="false"/>
          <w:color w:val="000000"/>
          <w:sz w:val="28"/>
        </w:rPr>
        <w:t xml:space="preserve">      251. Характеристика работ: </w:t>
      </w:r>
      <w:r>
        <w:br/>
      </w:r>
      <w:r>
        <w:rPr>
          <w:rFonts w:ascii="Times New Roman"/>
          <w:b w:val="false"/>
          <w:i w:val="false"/>
          <w:color w:val="000000"/>
          <w:sz w:val="28"/>
        </w:rPr>
        <w:t xml:space="preserve">
      ведение процесса перематывания пряжи, нитей из натуральных и химических волокон различных видов и плотностей, стекловолокна, эластомерных, металлических нитей и шелка-сырца, различных паковок на мотальном оборудовании различных видов; </w:t>
      </w:r>
      <w:r>
        <w:br/>
      </w:r>
      <w:r>
        <w:rPr>
          <w:rFonts w:ascii="Times New Roman"/>
          <w:b w:val="false"/>
          <w:i w:val="false"/>
          <w:color w:val="000000"/>
          <w:sz w:val="28"/>
        </w:rPr>
        <w:t xml:space="preserve">
      намотка ниток на намоточных автоматах и полуавтоматах, клубочных автоматах; </w:t>
      </w:r>
      <w:r>
        <w:br/>
      </w:r>
      <w:r>
        <w:rPr>
          <w:rFonts w:ascii="Times New Roman"/>
          <w:b w:val="false"/>
          <w:i w:val="false"/>
          <w:color w:val="000000"/>
          <w:sz w:val="28"/>
        </w:rPr>
        <w:t xml:space="preserve">
      прием ниток по линейной плотности, весу, видам отделки и цветам; </w:t>
      </w:r>
      <w:r>
        <w:br/>
      </w:r>
      <w:r>
        <w:rPr>
          <w:rFonts w:ascii="Times New Roman"/>
          <w:b w:val="false"/>
          <w:i w:val="false"/>
          <w:color w:val="000000"/>
          <w:sz w:val="28"/>
        </w:rPr>
        <w:t xml:space="preserve">
      контроль поступающей на перемотку пряжи по линейным плотностям, цветам, качеству входящей и наматываемой паковок; </w:t>
      </w:r>
      <w:r>
        <w:br/>
      </w:r>
      <w:r>
        <w:rPr>
          <w:rFonts w:ascii="Times New Roman"/>
          <w:b w:val="false"/>
          <w:i w:val="false"/>
          <w:color w:val="000000"/>
          <w:sz w:val="28"/>
        </w:rPr>
        <w:t xml:space="preserve">
      отбраковка дефектных паковок согласно техническим условиям; </w:t>
      </w:r>
      <w:r>
        <w:br/>
      </w:r>
      <w:r>
        <w:rPr>
          <w:rFonts w:ascii="Times New Roman"/>
          <w:b w:val="false"/>
          <w:i w:val="false"/>
          <w:color w:val="000000"/>
          <w:sz w:val="28"/>
        </w:rPr>
        <w:t xml:space="preserve">
      зарядка магазина-автомата початками, шпулями, смена входной и наматываемой паковок; </w:t>
      </w:r>
      <w:r>
        <w:br/>
      </w:r>
      <w:r>
        <w:rPr>
          <w:rFonts w:ascii="Times New Roman"/>
          <w:b w:val="false"/>
          <w:i w:val="false"/>
          <w:color w:val="000000"/>
          <w:sz w:val="28"/>
        </w:rPr>
        <w:t xml:space="preserve">
      регулирование контрольных приборов; </w:t>
      </w:r>
      <w:r>
        <w:br/>
      </w:r>
      <w:r>
        <w:rPr>
          <w:rFonts w:ascii="Times New Roman"/>
          <w:b w:val="false"/>
          <w:i w:val="false"/>
          <w:color w:val="000000"/>
          <w:sz w:val="28"/>
        </w:rPr>
        <w:t xml:space="preserve">
      при несрабатывании магазина-автомата - заправка нитей в контрольно-натяжные устройства; </w:t>
      </w:r>
      <w:r>
        <w:br/>
      </w:r>
      <w:r>
        <w:rPr>
          <w:rFonts w:ascii="Times New Roman"/>
          <w:b w:val="false"/>
          <w:i w:val="false"/>
          <w:color w:val="000000"/>
          <w:sz w:val="28"/>
        </w:rPr>
        <w:t xml:space="preserve">
      ликвидация обрывов нитей, провязка мотков, сбор недоработанных початков, рассортировка их, отмотка дефектных мест для повторной зарядки магазина-автомата; </w:t>
      </w:r>
      <w:r>
        <w:br/>
      </w:r>
      <w:r>
        <w:rPr>
          <w:rFonts w:ascii="Times New Roman"/>
          <w:b w:val="false"/>
          <w:i w:val="false"/>
          <w:color w:val="000000"/>
          <w:sz w:val="28"/>
        </w:rPr>
        <w:t xml:space="preserve">
      ликвидация намотов и выполнение других рабочих приемов, обеспечивающих непрерывность и качество процесса перемотки и экономию сырья; </w:t>
      </w:r>
      <w:r>
        <w:br/>
      </w:r>
      <w:r>
        <w:rPr>
          <w:rFonts w:ascii="Times New Roman"/>
          <w:b w:val="false"/>
          <w:i w:val="false"/>
          <w:color w:val="000000"/>
          <w:sz w:val="28"/>
        </w:rPr>
        <w:t xml:space="preserve">
      обеспечение равномерного съема сматываемых и наматываемых паковок (разгон ставок), снятие съема, закрепление конца нити на паковке; </w:t>
      </w:r>
      <w:r>
        <w:br/>
      </w:r>
      <w:r>
        <w:rPr>
          <w:rFonts w:ascii="Times New Roman"/>
          <w:b w:val="false"/>
          <w:i w:val="false"/>
          <w:color w:val="000000"/>
          <w:sz w:val="28"/>
        </w:rPr>
        <w:t xml:space="preserve">
      наблюдение за состоянием и работой всех механизмов обслуживаемого оборудования; </w:t>
      </w:r>
      <w:r>
        <w:br/>
      </w:r>
      <w:r>
        <w:rPr>
          <w:rFonts w:ascii="Times New Roman"/>
          <w:b w:val="false"/>
          <w:i w:val="false"/>
          <w:color w:val="000000"/>
          <w:sz w:val="28"/>
        </w:rPr>
        <w:t xml:space="preserve">
      контроль за правильной формой намотки и размерами паковок, клубков, состоянием натяжных и контрольно-очистительных приспособлений, нитенаправителей и узловязателей; </w:t>
      </w:r>
      <w:r>
        <w:br/>
      </w:r>
      <w:r>
        <w:rPr>
          <w:rFonts w:ascii="Times New Roman"/>
          <w:b w:val="false"/>
          <w:i w:val="false"/>
          <w:color w:val="000000"/>
          <w:sz w:val="28"/>
        </w:rPr>
        <w:t xml:space="preserve">
      заполнение трубки этикетками; </w:t>
      </w:r>
      <w:r>
        <w:br/>
      </w:r>
      <w:r>
        <w:rPr>
          <w:rFonts w:ascii="Times New Roman"/>
          <w:b w:val="false"/>
          <w:i w:val="false"/>
          <w:color w:val="000000"/>
          <w:sz w:val="28"/>
        </w:rPr>
        <w:t xml:space="preserve">
      заправка пустых бумажных патронов на шпиндель; </w:t>
      </w:r>
      <w:r>
        <w:br/>
      </w:r>
      <w:r>
        <w:rPr>
          <w:rFonts w:ascii="Times New Roman"/>
          <w:b w:val="false"/>
          <w:i w:val="false"/>
          <w:color w:val="000000"/>
          <w:sz w:val="28"/>
        </w:rPr>
        <w:t xml:space="preserve">
      сбор и сортировка отходов; </w:t>
      </w:r>
      <w:r>
        <w:br/>
      </w:r>
      <w:r>
        <w:rPr>
          <w:rFonts w:ascii="Times New Roman"/>
          <w:b w:val="false"/>
          <w:i w:val="false"/>
          <w:color w:val="000000"/>
          <w:sz w:val="28"/>
        </w:rPr>
        <w:t xml:space="preserve">
      предупреждение пороков намотки, контроль за резервной намоткой; </w:t>
      </w:r>
      <w:r>
        <w:br/>
      </w:r>
      <w:r>
        <w:rPr>
          <w:rFonts w:ascii="Times New Roman"/>
          <w:b w:val="false"/>
          <w:i w:val="false"/>
          <w:color w:val="000000"/>
          <w:sz w:val="28"/>
        </w:rPr>
        <w:t xml:space="preserve">
      контроль качества намотки; </w:t>
      </w:r>
      <w:r>
        <w:br/>
      </w:r>
      <w:r>
        <w:rPr>
          <w:rFonts w:ascii="Times New Roman"/>
          <w:b w:val="false"/>
          <w:i w:val="false"/>
          <w:color w:val="000000"/>
          <w:sz w:val="28"/>
        </w:rPr>
        <w:t xml:space="preserve">
      уборка готовой продукции; </w:t>
      </w:r>
      <w:r>
        <w:br/>
      </w:r>
      <w:r>
        <w:rPr>
          <w:rFonts w:ascii="Times New Roman"/>
          <w:b w:val="false"/>
          <w:i w:val="false"/>
          <w:color w:val="000000"/>
          <w:sz w:val="28"/>
        </w:rPr>
        <w:t xml:space="preserve">
      упаковка бобин, клубков в подготовленную тару, их перевязка и маркировка; </w:t>
      </w:r>
      <w:r>
        <w:br/>
      </w:r>
      <w:r>
        <w:rPr>
          <w:rFonts w:ascii="Times New Roman"/>
          <w:b w:val="false"/>
          <w:i w:val="false"/>
          <w:color w:val="000000"/>
          <w:sz w:val="28"/>
        </w:rPr>
        <w:t xml:space="preserve">
      транспортирование к рабочему месту бумаги, этикеток, коробов, перевязки;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252.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взаимодействие его основных механизмов, ассортимент перерабатываемого сырья; </w:t>
      </w:r>
      <w:r>
        <w:br/>
      </w:r>
      <w:r>
        <w:rPr>
          <w:rFonts w:ascii="Times New Roman"/>
          <w:b w:val="false"/>
          <w:i w:val="false"/>
          <w:color w:val="000000"/>
          <w:sz w:val="28"/>
        </w:rPr>
        <w:t xml:space="preserve">
      виды, свойства, число сложений, линейную плотность перерабатываемой пряжи и нитей, цвета и виды отделок нитей, шелка-сырца, размеры и плотность намотки паковок, величину натяжения пряжи, нитей; </w:t>
      </w:r>
      <w:r>
        <w:br/>
      </w:r>
      <w:r>
        <w:rPr>
          <w:rFonts w:ascii="Times New Roman"/>
          <w:b w:val="false"/>
          <w:i w:val="false"/>
          <w:color w:val="000000"/>
          <w:sz w:val="28"/>
        </w:rPr>
        <w:t xml:space="preserve">
      способы ее регулирования, виды и нормы отходов; </w:t>
      </w:r>
      <w:r>
        <w:br/>
      </w:r>
      <w:r>
        <w:rPr>
          <w:rFonts w:ascii="Times New Roman"/>
          <w:b w:val="false"/>
          <w:i w:val="false"/>
          <w:color w:val="000000"/>
          <w:sz w:val="28"/>
        </w:rPr>
        <w:t xml:space="preserve">
      требования, предъявляемые к качеству выпускаемых паковок, ассортимент и маркировку упакованных изделий; </w:t>
      </w:r>
      <w:r>
        <w:br/>
      </w:r>
      <w:r>
        <w:rPr>
          <w:rFonts w:ascii="Times New Roman"/>
          <w:b w:val="false"/>
          <w:i w:val="false"/>
          <w:color w:val="000000"/>
          <w:sz w:val="28"/>
        </w:rPr>
        <w:t>
      способы упаковки ниток.</w:t>
      </w:r>
      <w:r>
        <w:br/>
      </w:r>
      <w:r>
        <w:rPr>
          <w:rFonts w:ascii="Times New Roman"/>
          <w:b w:val="false"/>
          <w:i w:val="false"/>
          <w:color w:val="000000"/>
          <w:sz w:val="28"/>
        </w:rPr>
        <w:t>
      При ведении процесса перематывания пряжи на высокоскоростных автоматах типа «Савио», «Шафхорст» (650 м/мин и выше) - 5-й разряд. </w:t>
      </w:r>
    </w:p>
    <w:bookmarkStart w:name="z171" w:id="167"/>
    <w:p>
      <w:pPr>
        <w:spacing w:after="0"/>
        <w:ind w:left="0"/>
        <w:jc w:val="both"/>
      </w:pPr>
      <w:r>
        <w:rPr>
          <w:rFonts w:ascii="Times New Roman"/>
          <w:b w:val="false"/>
          <w:i w:val="false"/>
          <w:color w:val="000000"/>
          <w:sz w:val="28"/>
        </w:rPr>
        <w:t>
50. Оператор окруточного оборудования</w:t>
      </w:r>
    </w:p>
    <w:bookmarkEnd w:id="167"/>
    <w:bookmarkStart w:name="z172" w:id="168"/>
    <w:p>
      <w:pPr>
        <w:spacing w:after="0"/>
        <w:ind w:left="0"/>
        <w:jc w:val="both"/>
      </w:pPr>
      <w:r>
        <w:rPr>
          <w:rFonts w:ascii="Times New Roman"/>
          <w:b w:val="false"/>
          <w:i w:val="false"/>
          <w:color w:val="000000"/>
          <w:sz w:val="28"/>
        </w:rPr>
        <w:t>
Параграф 1. Оператор окруточного оборудования, 3-й разряд </w:t>
      </w:r>
    </w:p>
    <w:bookmarkEnd w:id="168"/>
    <w:p>
      <w:pPr>
        <w:spacing w:after="0"/>
        <w:ind w:left="0"/>
        <w:jc w:val="both"/>
      </w:pPr>
      <w:r>
        <w:rPr>
          <w:rFonts w:ascii="Times New Roman"/>
          <w:b w:val="false"/>
          <w:i w:val="false"/>
          <w:color w:val="000000"/>
          <w:sz w:val="28"/>
        </w:rPr>
        <w:t>      253. Характеристика работ:</w:t>
      </w:r>
      <w:r>
        <w:br/>
      </w:r>
      <w:r>
        <w:rPr>
          <w:rFonts w:ascii="Times New Roman"/>
          <w:b w:val="false"/>
          <w:i w:val="false"/>
          <w:color w:val="000000"/>
          <w:sz w:val="28"/>
        </w:rPr>
        <w:t xml:space="preserve">
      ведение процесса однослойной оплетки различных видов нитей на трунсальных или окруточных машинах; </w:t>
      </w:r>
      <w:r>
        <w:br/>
      </w:r>
      <w:r>
        <w:rPr>
          <w:rFonts w:ascii="Times New Roman"/>
          <w:b w:val="false"/>
          <w:i w:val="false"/>
          <w:color w:val="000000"/>
          <w:sz w:val="28"/>
        </w:rPr>
        <w:t xml:space="preserve">
      получение пряжи; </w:t>
      </w:r>
      <w:r>
        <w:br/>
      </w:r>
      <w:r>
        <w:rPr>
          <w:rFonts w:ascii="Times New Roman"/>
          <w:b w:val="false"/>
          <w:i w:val="false"/>
          <w:color w:val="000000"/>
          <w:sz w:val="28"/>
        </w:rPr>
        <w:t xml:space="preserve">
      заправка обслуживаемых машин; </w:t>
      </w:r>
      <w:r>
        <w:br/>
      </w:r>
      <w:r>
        <w:rPr>
          <w:rFonts w:ascii="Times New Roman"/>
          <w:b w:val="false"/>
          <w:i w:val="false"/>
          <w:color w:val="000000"/>
          <w:sz w:val="28"/>
        </w:rPr>
        <w:t>
      смена сходящих и наработанных катушек, ликвидация обрывов нитей;</w:t>
      </w:r>
      <w:r>
        <w:br/>
      </w:r>
      <w:r>
        <w:rPr>
          <w:rFonts w:ascii="Times New Roman"/>
          <w:b w:val="false"/>
          <w:i w:val="false"/>
          <w:color w:val="000000"/>
          <w:sz w:val="28"/>
        </w:rPr>
        <w:t xml:space="preserve">
      наблюдение за процессом оплетки, работой обслуживаемых машин и вытяжного аппарата; </w:t>
      </w:r>
      <w:r>
        <w:br/>
      </w:r>
      <w:r>
        <w:rPr>
          <w:rFonts w:ascii="Times New Roman"/>
          <w:b w:val="false"/>
          <w:i w:val="false"/>
          <w:color w:val="000000"/>
          <w:sz w:val="28"/>
        </w:rPr>
        <w:t xml:space="preserve">
      съем и сдача готовой продукции; </w:t>
      </w:r>
      <w:r>
        <w:br/>
      </w:r>
      <w:r>
        <w:rPr>
          <w:rFonts w:ascii="Times New Roman"/>
          <w:b w:val="false"/>
          <w:i w:val="false"/>
          <w:color w:val="000000"/>
          <w:sz w:val="28"/>
        </w:rPr>
        <w:t xml:space="preserve">
      чистка обслуживаемой машины и смазка трущихся поверхностей; </w:t>
      </w:r>
      <w:r>
        <w:br/>
      </w:r>
      <w:r>
        <w:rPr>
          <w:rFonts w:ascii="Times New Roman"/>
          <w:b w:val="false"/>
          <w:i w:val="false"/>
          <w:color w:val="000000"/>
          <w:sz w:val="28"/>
        </w:rPr>
        <w:t>
      при работе на трунсальной машине - протаскивание основы через веретено крючком, установка на веретено катушки с нитями, протаскивание нити через глазок рогульки.</w:t>
      </w:r>
      <w:r>
        <w:br/>
      </w:r>
      <w:r>
        <w:rPr>
          <w:rFonts w:ascii="Times New Roman"/>
          <w:b w:val="false"/>
          <w:i w:val="false"/>
          <w:color w:val="000000"/>
          <w:sz w:val="28"/>
        </w:rPr>
        <w:t xml:space="preserve">
      254. Должен знать: </w:t>
      </w:r>
      <w:r>
        <w:br/>
      </w:r>
      <w:r>
        <w:rPr>
          <w:rFonts w:ascii="Times New Roman"/>
          <w:b w:val="false"/>
          <w:i w:val="false"/>
          <w:color w:val="000000"/>
          <w:sz w:val="28"/>
        </w:rPr>
        <w:t xml:space="preserve">
      устройство, правила эксплуатации и взаимодействие основных механизмов обслуживаемой машины; </w:t>
      </w:r>
      <w:r>
        <w:br/>
      </w:r>
      <w:r>
        <w:rPr>
          <w:rFonts w:ascii="Times New Roman"/>
          <w:b w:val="false"/>
          <w:i w:val="false"/>
          <w:color w:val="000000"/>
          <w:sz w:val="28"/>
        </w:rPr>
        <w:t xml:space="preserve">
      виды и номинальную линейную плотность применяемых нитей, заправочные данные; </w:t>
      </w:r>
      <w:r>
        <w:br/>
      </w:r>
      <w:r>
        <w:rPr>
          <w:rFonts w:ascii="Times New Roman"/>
          <w:b w:val="false"/>
          <w:i w:val="false"/>
          <w:color w:val="000000"/>
          <w:sz w:val="28"/>
        </w:rPr>
        <w:t xml:space="preserve">
      требования, предъявляемые к качеству готовой продукции, пороки оплетки, причины их возникновения; </w:t>
      </w:r>
      <w:r>
        <w:br/>
      </w:r>
      <w:r>
        <w:rPr>
          <w:rFonts w:ascii="Times New Roman"/>
          <w:b w:val="false"/>
          <w:i w:val="false"/>
          <w:color w:val="000000"/>
          <w:sz w:val="28"/>
        </w:rPr>
        <w:t>
      способы предупреждения и устранения. </w:t>
      </w:r>
    </w:p>
    <w:bookmarkStart w:name="z173" w:id="169"/>
    <w:p>
      <w:pPr>
        <w:spacing w:after="0"/>
        <w:ind w:left="0"/>
        <w:jc w:val="both"/>
      </w:pPr>
      <w:r>
        <w:rPr>
          <w:rFonts w:ascii="Times New Roman"/>
          <w:b w:val="false"/>
          <w:i w:val="false"/>
          <w:color w:val="000000"/>
          <w:sz w:val="28"/>
        </w:rPr>
        <w:t>
Параграф 2. Оператор окруточного оборудования, 4-й разряд </w:t>
      </w:r>
    </w:p>
    <w:bookmarkEnd w:id="169"/>
    <w:p>
      <w:pPr>
        <w:spacing w:after="0"/>
        <w:ind w:left="0"/>
        <w:jc w:val="both"/>
      </w:pPr>
      <w:r>
        <w:rPr>
          <w:rFonts w:ascii="Times New Roman"/>
          <w:b w:val="false"/>
          <w:i w:val="false"/>
          <w:color w:val="000000"/>
          <w:sz w:val="28"/>
        </w:rPr>
        <w:t xml:space="preserve">      255. Характеристика работ: </w:t>
      </w:r>
      <w:r>
        <w:br/>
      </w:r>
      <w:r>
        <w:rPr>
          <w:rFonts w:ascii="Times New Roman"/>
          <w:b w:val="false"/>
          <w:i w:val="false"/>
          <w:color w:val="000000"/>
          <w:sz w:val="28"/>
        </w:rPr>
        <w:t xml:space="preserve">
      ведение процесса двухслойной оплетки различных видов латексных и полиуретановых эластомерных нитей на окруточных машинах; </w:t>
      </w:r>
      <w:r>
        <w:br/>
      </w:r>
      <w:r>
        <w:rPr>
          <w:rFonts w:ascii="Times New Roman"/>
          <w:b w:val="false"/>
          <w:i w:val="false"/>
          <w:color w:val="000000"/>
          <w:sz w:val="28"/>
        </w:rPr>
        <w:t xml:space="preserve">
      получение пряжи; </w:t>
      </w:r>
      <w:r>
        <w:br/>
      </w:r>
      <w:r>
        <w:rPr>
          <w:rFonts w:ascii="Times New Roman"/>
          <w:b w:val="false"/>
          <w:i w:val="false"/>
          <w:color w:val="000000"/>
          <w:sz w:val="28"/>
        </w:rPr>
        <w:t xml:space="preserve">
      протаскивание основы через веретено крючком; </w:t>
      </w:r>
      <w:r>
        <w:br/>
      </w:r>
      <w:r>
        <w:rPr>
          <w:rFonts w:ascii="Times New Roman"/>
          <w:b w:val="false"/>
          <w:i w:val="false"/>
          <w:color w:val="000000"/>
          <w:sz w:val="28"/>
        </w:rPr>
        <w:t xml:space="preserve">
      установка первой катушки на веретено с одним направлением вращения, протаскивание нити через глазок рогульки; </w:t>
      </w:r>
      <w:r>
        <w:br/>
      </w:r>
      <w:r>
        <w:rPr>
          <w:rFonts w:ascii="Times New Roman"/>
          <w:b w:val="false"/>
          <w:i w:val="false"/>
          <w:color w:val="000000"/>
          <w:sz w:val="28"/>
        </w:rPr>
        <w:t xml:space="preserve">
      установка второй катушки на веретено с направлением вращения, противоположным первому, протаскивание нити через глазок рогульки, заправка нити в цилиндрический патрон; </w:t>
      </w:r>
      <w:r>
        <w:br/>
      </w:r>
      <w:r>
        <w:rPr>
          <w:rFonts w:ascii="Times New Roman"/>
          <w:b w:val="false"/>
          <w:i w:val="false"/>
          <w:color w:val="000000"/>
          <w:sz w:val="28"/>
        </w:rPr>
        <w:t xml:space="preserve">
      прокладка номерков на патронах; </w:t>
      </w:r>
      <w:r>
        <w:br/>
      </w:r>
      <w:r>
        <w:rPr>
          <w:rFonts w:ascii="Times New Roman"/>
          <w:b w:val="false"/>
          <w:i w:val="false"/>
          <w:color w:val="000000"/>
          <w:sz w:val="28"/>
        </w:rPr>
        <w:t xml:space="preserve">
      наблюдение за процессом оплетки, работой обслуживаемой машины; </w:t>
      </w:r>
      <w:r>
        <w:br/>
      </w:r>
      <w:r>
        <w:rPr>
          <w:rFonts w:ascii="Times New Roman"/>
          <w:b w:val="false"/>
          <w:i w:val="false"/>
          <w:color w:val="000000"/>
          <w:sz w:val="28"/>
        </w:rPr>
        <w:t xml:space="preserve">
      ликвидация обрыва нити; </w:t>
      </w:r>
      <w:r>
        <w:br/>
      </w:r>
      <w:r>
        <w:rPr>
          <w:rFonts w:ascii="Times New Roman"/>
          <w:b w:val="false"/>
          <w:i w:val="false"/>
          <w:color w:val="000000"/>
          <w:sz w:val="28"/>
        </w:rPr>
        <w:t xml:space="preserve">
      подготовка входных катушек к смене, смена сходящих катушек; </w:t>
      </w:r>
      <w:r>
        <w:br/>
      </w:r>
      <w:r>
        <w:rPr>
          <w:rFonts w:ascii="Times New Roman"/>
          <w:b w:val="false"/>
          <w:i w:val="false"/>
          <w:color w:val="000000"/>
          <w:sz w:val="28"/>
        </w:rPr>
        <w:t xml:space="preserve">
      ликвидация дефектных участков окрученной нити; </w:t>
      </w:r>
      <w:r>
        <w:br/>
      </w:r>
      <w:r>
        <w:rPr>
          <w:rFonts w:ascii="Times New Roman"/>
          <w:b w:val="false"/>
          <w:i w:val="false"/>
          <w:color w:val="000000"/>
          <w:sz w:val="28"/>
        </w:rPr>
        <w:t xml:space="preserve">
      отыскивание конца нити на паковке с минимальными отходами; </w:t>
      </w:r>
      <w:r>
        <w:br/>
      </w:r>
      <w:r>
        <w:rPr>
          <w:rFonts w:ascii="Times New Roman"/>
          <w:b w:val="false"/>
          <w:i w:val="false"/>
          <w:color w:val="000000"/>
          <w:sz w:val="28"/>
        </w:rPr>
        <w:t xml:space="preserve">
      связывание концов окрученных нитей узловязателем; </w:t>
      </w:r>
      <w:r>
        <w:br/>
      </w:r>
      <w:r>
        <w:rPr>
          <w:rFonts w:ascii="Times New Roman"/>
          <w:b w:val="false"/>
          <w:i w:val="false"/>
          <w:color w:val="000000"/>
          <w:sz w:val="28"/>
        </w:rPr>
        <w:t xml:space="preserve">
      закрепление свободного конца нити петлей за одну из нитей на выходной паковке при съеме; </w:t>
      </w:r>
      <w:r>
        <w:br/>
      </w:r>
      <w:r>
        <w:rPr>
          <w:rFonts w:ascii="Times New Roman"/>
          <w:b w:val="false"/>
          <w:i w:val="false"/>
          <w:color w:val="000000"/>
          <w:sz w:val="28"/>
        </w:rPr>
        <w:t xml:space="preserve">
      съем наработанных катушек и укладка их в коробку; </w:t>
      </w:r>
      <w:r>
        <w:br/>
      </w:r>
      <w:r>
        <w:rPr>
          <w:rFonts w:ascii="Times New Roman"/>
          <w:b w:val="false"/>
          <w:i w:val="false"/>
          <w:color w:val="000000"/>
          <w:sz w:val="28"/>
        </w:rPr>
        <w:t xml:space="preserve">
      заполнение паспортов на выработанную продукцию; </w:t>
      </w:r>
      <w:r>
        <w:br/>
      </w:r>
      <w:r>
        <w:rPr>
          <w:rFonts w:ascii="Times New Roman"/>
          <w:b w:val="false"/>
          <w:i w:val="false"/>
          <w:color w:val="000000"/>
          <w:sz w:val="28"/>
        </w:rPr>
        <w:t>
      сбор и сдача отходов.</w:t>
      </w:r>
      <w:r>
        <w:br/>
      </w:r>
      <w:r>
        <w:rPr>
          <w:rFonts w:ascii="Times New Roman"/>
          <w:b w:val="false"/>
          <w:i w:val="false"/>
          <w:color w:val="000000"/>
          <w:sz w:val="28"/>
        </w:rPr>
        <w:t xml:space="preserve">
      256. Должен знать: </w:t>
      </w:r>
      <w:r>
        <w:br/>
      </w:r>
      <w:r>
        <w:rPr>
          <w:rFonts w:ascii="Times New Roman"/>
          <w:b w:val="false"/>
          <w:i w:val="false"/>
          <w:color w:val="000000"/>
          <w:sz w:val="28"/>
        </w:rPr>
        <w:t xml:space="preserve">
      устройство, правила эксплуатации и взаимодействие основных механизмов обслуживаемой машины; </w:t>
      </w:r>
      <w:r>
        <w:br/>
      </w:r>
      <w:r>
        <w:rPr>
          <w:rFonts w:ascii="Times New Roman"/>
          <w:b w:val="false"/>
          <w:i w:val="false"/>
          <w:color w:val="000000"/>
          <w:sz w:val="28"/>
        </w:rPr>
        <w:t>
      виды и линейную плотность применяемого сырья, заправочные данные;</w:t>
      </w:r>
      <w:r>
        <w:br/>
      </w:r>
      <w:r>
        <w:rPr>
          <w:rFonts w:ascii="Times New Roman"/>
          <w:b w:val="false"/>
          <w:i w:val="false"/>
          <w:color w:val="000000"/>
          <w:sz w:val="28"/>
        </w:rPr>
        <w:t xml:space="preserve">
      требования, предъявляемые к качеству готовой продукции; </w:t>
      </w:r>
      <w:r>
        <w:br/>
      </w:r>
      <w:r>
        <w:rPr>
          <w:rFonts w:ascii="Times New Roman"/>
          <w:b w:val="false"/>
          <w:i w:val="false"/>
          <w:color w:val="000000"/>
          <w:sz w:val="28"/>
        </w:rPr>
        <w:t>
      инструкцию по разбраковке. </w:t>
      </w:r>
    </w:p>
    <w:bookmarkStart w:name="z174" w:id="170"/>
    <w:p>
      <w:pPr>
        <w:spacing w:after="0"/>
        <w:ind w:left="0"/>
        <w:jc w:val="both"/>
      </w:pPr>
      <w:r>
        <w:rPr>
          <w:rFonts w:ascii="Times New Roman"/>
          <w:b w:val="false"/>
          <w:i w:val="false"/>
          <w:color w:val="000000"/>
          <w:sz w:val="28"/>
        </w:rPr>
        <w:t>
51. Оператор опаливающего оборудования </w:t>
      </w:r>
    </w:p>
    <w:bookmarkEnd w:id="170"/>
    <w:bookmarkStart w:name="z175" w:id="171"/>
    <w:p>
      <w:pPr>
        <w:spacing w:after="0"/>
        <w:ind w:left="0"/>
        <w:jc w:val="both"/>
      </w:pPr>
      <w:r>
        <w:rPr>
          <w:rFonts w:ascii="Times New Roman"/>
          <w:b w:val="false"/>
          <w:i w:val="false"/>
          <w:color w:val="000000"/>
          <w:sz w:val="28"/>
        </w:rPr>
        <w:t>
Параграф 1. Оператор опаливающего оборудования, 2-й разряд </w:t>
      </w:r>
    </w:p>
    <w:bookmarkEnd w:id="171"/>
    <w:p>
      <w:pPr>
        <w:spacing w:after="0"/>
        <w:ind w:left="0"/>
        <w:jc w:val="both"/>
      </w:pPr>
      <w:r>
        <w:rPr>
          <w:rFonts w:ascii="Times New Roman"/>
          <w:b w:val="false"/>
          <w:i w:val="false"/>
          <w:color w:val="000000"/>
          <w:sz w:val="28"/>
        </w:rPr>
        <w:t>      257. Характеристика работ:</w:t>
      </w:r>
      <w:r>
        <w:br/>
      </w:r>
      <w:r>
        <w:rPr>
          <w:rFonts w:ascii="Times New Roman"/>
          <w:b w:val="false"/>
          <w:i w:val="false"/>
          <w:color w:val="000000"/>
          <w:sz w:val="28"/>
        </w:rPr>
        <w:t xml:space="preserve">
      ведение процесса опаливания пряжи, опаливание ткани (кроме шерстяной и из натурального шелка) и изделий на опаливающей машине под руководством оператора опаливающего оборудования более высокой квалификации; </w:t>
      </w:r>
      <w:r>
        <w:br/>
      </w:r>
      <w:r>
        <w:rPr>
          <w:rFonts w:ascii="Times New Roman"/>
          <w:b w:val="false"/>
          <w:i w:val="false"/>
          <w:color w:val="000000"/>
          <w:sz w:val="28"/>
        </w:rPr>
        <w:t xml:space="preserve">
      участие в подготовке опаливающей машины к работе; </w:t>
      </w:r>
      <w:r>
        <w:br/>
      </w:r>
      <w:r>
        <w:rPr>
          <w:rFonts w:ascii="Times New Roman"/>
          <w:b w:val="false"/>
          <w:i w:val="false"/>
          <w:color w:val="000000"/>
          <w:sz w:val="28"/>
        </w:rPr>
        <w:t xml:space="preserve">
      заправка ткани, пряжи и изделий в опаливающую машину; </w:t>
      </w:r>
      <w:r>
        <w:br/>
      </w:r>
      <w:r>
        <w:rPr>
          <w:rFonts w:ascii="Times New Roman"/>
          <w:b w:val="false"/>
          <w:i w:val="false"/>
          <w:color w:val="000000"/>
          <w:sz w:val="28"/>
        </w:rPr>
        <w:t xml:space="preserve">
      наблюдение за качеством опаливания, выходом ткани в тележку или накатыванием на ролик; </w:t>
      </w:r>
      <w:r>
        <w:br/>
      </w:r>
      <w:r>
        <w:rPr>
          <w:rFonts w:ascii="Times New Roman"/>
          <w:b w:val="false"/>
          <w:i w:val="false"/>
          <w:color w:val="000000"/>
          <w:sz w:val="28"/>
        </w:rPr>
        <w:t xml:space="preserve">
      предупреждение переверток, складок и загиба кромок; </w:t>
      </w:r>
      <w:r>
        <w:br/>
      </w:r>
      <w:r>
        <w:rPr>
          <w:rFonts w:ascii="Times New Roman"/>
          <w:b w:val="false"/>
          <w:i w:val="false"/>
          <w:color w:val="000000"/>
          <w:sz w:val="28"/>
        </w:rPr>
        <w:t xml:space="preserve">
      транспортирование обработанных тканей, пряжи и изделий в установленное место; </w:t>
      </w:r>
      <w:r>
        <w:br/>
      </w:r>
      <w:r>
        <w:rPr>
          <w:rFonts w:ascii="Times New Roman"/>
          <w:b w:val="false"/>
          <w:i w:val="false"/>
          <w:color w:val="000000"/>
          <w:sz w:val="28"/>
        </w:rPr>
        <w:t>
      уход за опаливающей машиной, чистка горелок.</w:t>
      </w:r>
      <w:r>
        <w:br/>
      </w:r>
      <w:r>
        <w:rPr>
          <w:rFonts w:ascii="Times New Roman"/>
          <w:b w:val="false"/>
          <w:i w:val="false"/>
          <w:color w:val="000000"/>
          <w:sz w:val="28"/>
        </w:rPr>
        <w:t xml:space="preserve">
      258. Должен знать: </w:t>
      </w:r>
      <w:r>
        <w:br/>
      </w:r>
      <w:r>
        <w:rPr>
          <w:rFonts w:ascii="Times New Roman"/>
          <w:b w:val="false"/>
          <w:i w:val="false"/>
          <w:color w:val="000000"/>
          <w:sz w:val="28"/>
        </w:rPr>
        <w:t xml:space="preserve">
      назначение и устройство опаливающей машины; </w:t>
      </w:r>
      <w:r>
        <w:br/>
      </w:r>
      <w:r>
        <w:rPr>
          <w:rFonts w:ascii="Times New Roman"/>
          <w:b w:val="false"/>
          <w:i w:val="false"/>
          <w:color w:val="000000"/>
          <w:sz w:val="28"/>
        </w:rPr>
        <w:t xml:space="preserve">
      правила эксплуатации и ухода за ней, ассортимент обрабатываемых тканей; </w:t>
      </w:r>
      <w:r>
        <w:br/>
      </w:r>
      <w:r>
        <w:rPr>
          <w:rFonts w:ascii="Times New Roman"/>
          <w:b w:val="false"/>
          <w:i w:val="false"/>
          <w:color w:val="000000"/>
          <w:sz w:val="28"/>
        </w:rPr>
        <w:t xml:space="preserve">
      правила сшивания и заправки тканей в опаливающую машину; </w:t>
      </w:r>
      <w:r>
        <w:br/>
      </w:r>
      <w:r>
        <w:rPr>
          <w:rFonts w:ascii="Times New Roman"/>
          <w:b w:val="false"/>
          <w:i w:val="false"/>
          <w:color w:val="000000"/>
          <w:sz w:val="28"/>
        </w:rPr>
        <w:t>
      правила обращения с горелками. </w:t>
      </w:r>
    </w:p>
    <w:bookmarkStart w:name="z176" w:id="172"/>
    <w:p>
      <w:pPr>
        <w:spacing w:after="0"/>
        <w:ind w:left="0"/>
        <w:jc w:val="both"/>
      </w:pPr>
      <w:r>
        <w:rPr>
          <w:rFonts w:ascii="Times New Roman"/>
          <w:b w:val="false"/>
          <w:i w:val="false"/>
          <w:color w:val="000000"/>
          <w:sz w:val="28"/>
        </w:rPr>
        <w:t>
Параграф 2. Оператор опаливающего оборудования, 3-й разряд </w:t>
      </w:r>
    </w:p>
    <w:bookmarkEnd w:id="172"/>
    <w:p>
      <w:pPr>
        <w:spacing w:after="0"/>
        <w:ind w:left="0"/>
        <w:jc w:val="both"/>
      </w:pPr>
      <w:r>
        <w:rPr>
          <w:rFonts w:ascii="Times New Roman"/>
          <w:b w:val="false"/>
          <w:i w:val="false"/>
          <w:color w:val="000000"/>
          <w:sz w:val="28"/>
        </w:rPr>
        <w:t xml:space="preserve">      259. Характеристика работ: </w:t>
      </w:r>
      <w:r>
        <w:br/>
      </w:r>
      <w:r>
        <w:rPr>
          <w:rFonts w:ascii="Times New Roman"/>
          <w:b w:val="false"/>
          <w:i w:val="false"/>
          <w:color w:val="000000"/>
          <w:sz w:val="28"/>
        </w:rPr>
        <w:t xml:space="preserve">
      ведение процесса опаливания шерстяных тканей, тканей из натурального шелка и изделий под руководством оператора опаливающего оборудования более высокой квалификации на опаливающих машинах различных систем; </w:t>
      </w:r>
      <w:r>
        <w:br/>
      </w:r>
      <w:r>
        <w:rPr>
          <w:rFonts w:ascii="Times New Roman"/>
          <w:b w:val="false"/>
          <w:i w:val="false"/>
          <w:color w:val="000000"/>
          <w:sz w:val="28"/>
        </w:rPr>
        <w:t xml:space="preserve">
      заправка ткани и изделий в опаливающую машину, наблюдение за качеством опаливания, предупреждение складок, загибок кромок, переверток, наблюдение за выходом ткани из машины; </w:t>
      </w:r>
      <w:r>
        <w:br/>
      </w:r>
      <w:r>
        <w:rPr>
          <w:rFonts w:ascii="Times New Roman"/>
          <w:b w:val="false"/>
          <w:i w:val="false"/>
          <w:color w:val="000000"/>
          <w:sz w:val="28"/>
        </w:rPr>
        <w:t xml:space="preserve">
      проверка исправности воздуховода, вентиляции, регулирующих устройств; </w:t>
      </w:r>
      <w:r>
        <w:br/>
      </w:r>
      <w:r>
        <w:rPr>
          <w:rFonts w:ascii="Times New Roman"/>
          <w:b w:val="false"/>
          <w:i w:val="false"/>
          <w:color w:val="000000"/>
          <w:sz w:val="28"/>
        </w:rPr>
        <w:t xml:space="preserve">
      зажигание горелок и регулирование ширины пламени в соответствии с шириной опаливаемой ткани; </w:t>
      </w:r>
      <w:r>
        <w:br/>
      </w:r>
      <w:r>
        <w:rPr>
          <w:rFonts w:ascii="Times New Roman"/>
          <w:b w:val="false"/>
          <w:i w:val="false"/>
          <w:color w:val="000000"/>
          <w:sz w:val="28"/>
        </w:rPr>
        <w:t xml:space="preserve">
      обеспечение нормального натяжения и заданной температуры; </w:t>
      </w:r>
      <w:r>
        <w:br/>
      </w:r>
      <w:r>
        <w:rPr>
          <w:rFonts w:ascii="Times New Roman"/>
          <w:b w:val="false"/>
          <w:i w:val="false"/>
          <w:color w:val="000000"/>
          <w:sz w:val="28"/>
        </w:rPr>
        <w:t>
      контроль за работой горелок, скоростью движения ткани и изделий, качеством опаливания, за работой вентиляции и подачей газа.</w:t>
      </w:r>
      <w:r>
        <w:br/>
      </w:r>
      <w:r>
        <w:rPr>
          <w:rFonts w:ascii="Times New Roman"/>
          <w:b w:val="false"/>
          <w:i w:val="false"/>
          <w:color w:val="000000"/>
          <w:sz w:val="28"/>
        </w:rPr>
        <w:t xml:space="preserve">
      260.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ассортимент опаливаемых тканей и изделий; </w:t>
      </w:r>
      <w:r>
        <w:br/>
      </w:r>
      <w:r>
        <w:rPr>
          <w:rFonts w:ascii="Times New Roman"/>
          <w:b w:val="false"/>
          <w:i w:val="false"/>
          <w:color w:val="000000"/>
          <w:sz w:val="28"/>
        </w:rPr>
        <w:t>
      правила сшивки и заправки тканей в опаливающую машину;</w:t>
      </w:r>
      <w:r>
        <w:br/>
      </w:r>
      <w:r>
        <w:rPr>
          <w:rFonts w:ascii="Times New Roman"/>
          <w:b w:val="false"/>
          <w:i w:val="false"/>
          <w:color w:val="000000"/>
          <w:sz w:val="28"/>
        </w:rPr>
        <w:t xml:space="preserve">
      технологический режим и правила опаливания; </w:t>
      </w:r>
      <w:r>
        <w:br/>
      </w:r>
      <w:r>
        <w:rPr>
          <w:rFonts w:ascii="Times New Roman"/>
          <w:b w:val="false"/>
          <w:i w:val="false"/>
          <w:color w:val="000000"/>
          <w:sz w:val="28"/>
        </w:rPr>
        <w:t xml:space="preserve">
      свойства различных волокон и влияние на них высоких температур; </w:t>
      </w:r>
      <w:r>
        <w:br/>
      </w:r>
      <w:r>
        <w:rPr>
          <w:rFonts w:ascii="Times New Roman"/>
          <w:b w:val="false"/>
          <w:i w:val="false"/>
          <w:color w:val="000000"/>
          <w:sz w:val="28"/>
        </w:rPr>
        <w:t>
      правила обращения с газовыми горелками. </w:t>
      </w:r>
    </w:p>
    <w:bookmarkStart w:name="z177" w:id="173"/>
    <w:p>
      <w:pPr>
        <w:spacing w:after="0"/>
        <w:ind w:left="0"/>
        <w:jc w:val="both"/>
      </w:pPr>
      <w:r>
        <w:rPr>
          <w:rFonts w:ascii="Times New Roman"/>
          <w:b w:val="false"/>
          <w:i w:val="false"/>
          <w:color w:val="000000"/>
          <w:sz w:val="28"/>
        </w:rPr>
        <w:t>
Параграф 3. Оператор опаливающего оборудования, 4-й разряд </w:t>
      </w:r>
    </w:p>
    <w:bookmarkEnd w:id="173"/>
    <w:p>
      <w:pPr>
        <w:spacing w:after="0"/>
        <w:ind w:left="0"/>
        <w:jc w:val="both"/>
      </w:pPr>
      <w:r>
        <w:rPr>
          <w:rFonts w:ascii="Times New Roman"/>
          <w:b w:val="false"/>
          <w:i w:val="false"/>
          <w:color w:val="000000"/>
          <w:sz w:val="28"/>
        </w:rPr>
        <w:t xml:space="preserve">      261. Характеристика работ: </w:t>
      </w:r>
      <w:r>
        <w:br/>
      </w:r>
      <w:r>
        <w:rPr>
          <w:rFonts w:ascii="Times New Roman"/>
          <w:b w:val="false"/>
          <w:i w:val="false"/>
          <w:color w:val="000000"/>
          <w:sz w:val="28"/>
        </w:rPr>
        <w:t xml:space="preserve">
      ведение процесса опаливания тканей шерстяных и из натурального шелка на опаливающих машинах различных систем, тканей синтетических с примесью хлопка, льняных на газоопаливающем агрегате в соответствии с установленным технологическим режимом, выбившегося волоса шкурок пушнины со стороны кожевой ткани в полуфабрикате - на горелке вручную; </w:t>
      </w:r>
      <w:r>
        <w:br/>
      </w:r>
      <w:r>
        <w:rPr>
          <w:rFonts w:ascii="Times New Roman"/>
          <w:b w:val="false"/>
          <w:i w:val="false"/>
          <w:color w:val="000000"/>
          <w:sz w:val="28"/>
        </w:rPr>
        <w:t xml:space="preserve">
      проверка исправности систем автоматики оборудования; </w:t>
      </w:r>
      <w:r>
        <w:br/>
      </w:r>
      <w:r>
        <w:rPr>
          <w:rFonts w:ascii="Times New Roman"/>
          <w:b w:val="false"/>
          <w:i w:val="false"/>
          <w:color w:val="000000"/>
          <w:sz w:val="28"/>
        </w:rPr>
        <w:t xml:space="preserve">
      зажигание горелок, регулирование температуры, ширины пламени в соответствии с шириной ткани, подачи газа и газовоздушной смеси, скорости движения ткани; </w:t>
      </w:r>
      <w:r>
        <w:br/>
      </w:r>
      <w:r>
        <w:rPr>
          <w:rFonts w:ascii="Times New Roman"/>
          <w:b w:val="false"/>
          <w:i w:val="false"/>
          <w:color w:val="000000"/>
          <w:sz w:val="28"/>
        </w:rPr>
        <w:t xml:space="preserve">
      наблюдение за показаниями приборов, за пультами управления, работой устройств и механизмов обслуживаемых машины, агрегата, механического укладчика или накатного устройства; </w:t>
      </w:r>
      <w:r>
        <w:br/>
      </w:r>
      <w:r>
        <w:rPr>
          <w:rFonts w:ascii="Times New Roman"/>
          <w:b w:val="false"/>
          <w:i w:val="false"/>
          <w:color w:val="000000"/>
          <w:sz w:val="28"/>
        </w:rPr>
        <w:t xml:space="preserve">
      контроль качества опаливания ткани. </w:t>
      </w:r>
      <w:r>
        <w:br/>
      </w:r>
      <w:r>
        <w:rPr>
          <w:rFonts w:ascii="Times New Roman"/>
          <w:b w:val="false"/>
          <w:i w:val="false"/>
          <w:color w:val="000000"/>
          <w:sz w:val="28"/>
        </w:rPr>
        <w:t xml:space="preserve">
      262.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регулирования и подачи газа и газовоздушной смеси; </w:t>
      </w:r>
      <w:r>
        <w:br/>
      </w:r>
      <w:r>
        <w:rPr>
          <w:rFonts w:ascii="Times New Roman"/>
          <w:b w:val="false"/>
          <w:i w:val="false"/>
          <w:color w:val="000000"/>
          <w:sz w:val="28"/>
        </w:rPr>
        <w:t xml:space="preserve">
      устройство системы газо- и воздуховодов, ассортимент опали тканей; </w:t>
      </w:r>
      <w:r>
        <w:br/>
      </w:r>
      <w:r>
        <w:rPr>
          <w:rFonts w:ascii="Times New Roman"/>
          <w:b w:val="false"/>
          <w:i w:val="false"/>
          <w:color w:val="000000"/>
          <w:sz w:val="28"/>
        </w:rPr>
        <w:t xml:space="preserve">
      технологический режим и правила опаливания; </w:t>
      </w:r>
      <w:r>
        <w:br/>
      </w:r>
      <w:r>
        <w:rPr>
          <w:rFonts w:ascii="Times New Roman"/>
          <w:b w:val="false"/>
          <w:i w:val="false"/>
          <w:color w:val="000000"/>
          <w:sz w:val="28"/>
        </w:rPr>
        <w:t xml:space="preserve">
      свойства волокон и влияние на них высоких температур; </w:t>
      </w:r>
      <w:r>
        <w:br/>
      </w:r>
      <w:r>
        <w:rPr>
          <w:rFonts w:ascii="Times New Roman"/>
          <w:b w:val="false"/>
          <w:i w:val="false"/>
          <w:color w:val="000000"/>
          <w:sz w:val="28"/>
        </w:rPr>
        <w:t>
      правила обращения с газовыми установками. </w:t>
      </w:r>
    </w:p>
    <w:bookmarkStart w:name="z178" w:id="174"/>
    <w:p>
      <w:pPr>
        <w:spacing w:after="0"/>
        <w:ind w:left="0"/>
        <w:jc w:val="both"/>
      </w:pPr>
      <w:r>
        <w:rPr>
          <w:rFonts w:ascii="Times New Roman"/>
          <w:b w:val="false"/>
          <w:i w:val="false"/>
          <w:color w:val="000000"/>
          <w:sz w:val="28"/>
        </w:rPr>
        <w:t>
52. Оператор печатного оборудования </w:t>
      </w:r>
    </w:p>
    <w:bookmarkEnd w:id="174"/>
    <w:bookmarkStart w:name="z179" w:id="175"/>
    <w:p>
      <w:pPr>
        <w:spacing w:after="0"/>
        <w:ind w:left="0"/>
        <w:jc w:val="both"/>
      </w:pPr>
      <w:r>
        <w:rPr>
          <w:rFonts w:ascii="Times New Roman"/>
          <w:b w:val="false"/>
          <w:i w:val="false"/>
          <w:color w:val="000000"/>
          <w:sz w:val="28"/>
        </w:rPr>
        <w:t>
Параграф 1. Оператор печатного оборудования, 5-й разряд </w:t>
      </w:r>
    </w:p>
    <w:bookmarkEnd w:id="175"/>
    <w:p>
      <w:pPr>
        <w:spacing w:after="0"/>
        <w:ind w:left="0"/>
        <w:jc w:val="both"/>
      </w:pPr>
      <w:r>
        <w:rPr>
          <w:rFonts w:ascii="Times New Roman"/>
          <w:b w:val="false"/>
          <w:i w:val="false"/>
          <w:color w:val="000000"/>
          <w:sz w:val="28"/>
        </w:rPr>
        <w:t xml:space="preserve">      263. Характеристика работ: </w:t>
      </w:r>
      <w:r>
        <w:br/>
      </w:r>
      <w:r>
        <w:rPr>
          <w:rFonts w:ascii="Times New Roman"/>
          <w:b w:val="false"/>
          <w:i w:val="false"/>
          <w:color w:val="000000"/>
          <w:sz w:val="28"/>
        </w:rPr>
        <w:t xml:space="preserve">
      ведение процесса печатания рисунка на ткань, трикотажное и нетканое полотно, изделия и переводную бумагу в соответствии с заданным расписанием сетчатыми шаблонами на печатных машинах различных систем под руководством оператора печатного оборудования более высокой квалификации; </w:t>
      </w:r>
      <w:r>
        <w:br/>
      </w:r>
      <w:r>
        <w:rPr>
          <w:rFonts w:ascii="Times New Roman"/>
          <w:b w:val="false"/>
          <w:i w:val="false"/>
          <w:color w:val="000000"/>
          <w:sz w:val="28"/>
        </w:rPr>
        <w:t xml:space="preserve">
      контроль качества поступающих для печатания тканей, полотен, изделий, красок, переводной бумаги; </w:t>
      </w:r>
      <w:r>
        <w:br/>
      </w:r>
      <w:r>
        <w:rPr>
          <w:rFonts w:ascii="Times New Roman"/>
          <w:b w:val="false"/>
          <w:i w:val="false"/>
          <w:color w:val="000000"/>
          <w:sz w:val="28"/>
        </w:rPr>
        <w:t xml:space="preserve">
      подбор шаблонов, раклей и красок в соответствии с заданным рисунком; </w:t>
      </w:r>
      <w:r>
        <w:br/>
      </w:r>
      <w:r>
        <w:rPr>
          <w:rFonts w:ascii="Times New Roman"/>
          <w:b w:val="false"/>
          <w:i w:val="false"/>
          <w:color w:val="000000"/>
          <w:sz w:val="28"/>
        </w:rPr>
        <w:t xml:space="preserve">
      установка ролика или контактной тележки с тканью; </w:t>
      </w:r>
      <w:r>
        <w:br/>
      </w:r>
      <w:r>
        <w:rPr>
          <w:rFonts w:ascii="Times New Roman"/>
          <w:b w:val="false"/>
          <w:i w:val="false"/>
          <w:color w:val="000000"/>
          <w:sz w:val="28"/>
        </w:rPr>
        <w:t xml:space="preserve">
      заправка обслуживаемой машины тканью, клеем и красителями; </w:t>
      </w:r>
      <w:r>
        <w:br/>
      </w:r>
      <w:r>
        <w:rPr>
          <w:rFonts w:ascii="Times New Roman"/>
          <w:b w:val="false"/>
          <w:i w:val="false"/>
          <w:color w:val="000000"/>
          <w:sz w:val="28"/>
        </w:rPr>
        <w:t xml:space="preserve">
      установка сетчатых шаблонов, раклей и ползунков в соответствии с раппортом рисунка; </w:t>
      </w:r>
      <w:r>
        <w:br/>
      </w:r>
      <w:r>
        <w:rPr>
          <w:rFonts w:ascii="Times New Roman"/>
          <w:b w:val="false"/>
          <w:i w:val="false"/>
          <w:color w:val="000000"/>
          <w:sz w:val="28"/>
        </w:rPr>
        <w:t xml:space="preserve">
      трафление рисунка и печатание пробного образца; </w:t>
      </w:r>
      <w:r>
        <w:br/>
      </w:r>
      <w:r>
        <w:rPr>
          <w:rFonts w:ascii="Times New Roman"/>
          <w:b w:val="false"/>
          <w:i w:val="false"/>
          <w:color w:val="000000"/>
          <w:sz w:val="28"/>
        </w:rPr>
        <w:t xml:space="preserve">
      наблюдение за процессом печатания рисунка и обеспечение чистоты расцветок и раппорта; </w:t>
      </w:r>
      <w:r>
        <w:br/>
      </w:r>
      <w:r>
        <w:rPr>
          <w:rFonts w:ascii="Times New Roman"/>
          <w:b w:val="false"/>
          <w:i w:val="false"/>
          <w:color w:val="000000"/>
          <w:sz w:val="28"/>
        </w:rPr>
        <w:t xml:space="preserve">
      съем, чистка и мытье раклей, шаблонов; </w:t>
      </w:r>
      <w:r>
        <w:br/>
      </w:r>
      <w:r>
        <w:rPr>
          <w:rFonts w:ascii="Times New Roman"/>
          <w:b w:val="false"/>
          <w:i w:val="false"/>
          <w:color w:val="000000"/>
          <w:sz w:val="28"/>
        </w:rPr>
        <w:t>
      транспортирование красок к обслуживаемой машине и расстановка их по местам.</w:t>
      </w:r>
      <w:r>
        <w:br/>
      </w:r>
      <w:r>
        <w:rPr>
          <w:rFonts w:ascii="Times New Roman"/>
          <w:b w:val="false"/>
          <w:i w:val="false"/>
          <w:color w:val="000000"/>
          <w:sz w:val="28"/>
        </w:rPr>
        <w:t xml:space="preserve">
      264. Должен знать: </w:t>
      </w:r>
      <w:r>
        <w:br/>
      </w:r>
      <w:r>
        <w:rPr>
          <w:rFonts w:ascii="Times New Roman"/>
          <w:b w:val="false"/>
          <w:i w:val="false"/>
          <w:color w:val="000000"/>
          <w:sz w:val="28"/>
        </w:rPr>
        <w:t xml:space="preserve">
      устройство и принцип работы обслуживаемой машины; </w:t>
      </w:r>
      <w:r>
        <w:br/>
      </w:r>
      <w:r>
        <w:rPr>
          <w:rFonts w:ascii="Times New Roman"/>
          <w:b w:val="false"/>
          <w:i w:val="false"/>
          <w:color w:val="000000"/>
          <w:sz w:val="28"/>
        </w:rPr>
        <w:t xml:space="preserve">
      правила эксплуатации и ухода за ней, ассортимент тканей, полотен, переводной бумаги и изделий, поступающих для набивки рисунка; </w:t>
      </w:r>
      <w:r>
        <w:br/>
      </w:r>
      <w:r>
        <w:rPr>
          <w:rFonts w:ascii="Times New Roman"/>
          <w:b w:val="false"/>
          <w:i w:val="false"/>
          <w:color w:val="000000"/>
          <w:sz w:val="28"/>
        </w:rPr>
        <w:t>
      правила заправки тканей в обслуживаемую машину, виды рисунков и их построение, последовательность нанесения красок на ткань, полотно, изделие;</w:t>
      </w:r>
      <w:r>
        <w:br/>
      </w:r>
      <w:r>
        <w:rPr>
          <w:rFonts w:ascii="Times New Roman"/>
          <w:b w:val="false"/>
          <w:i w:val="false"/>
          <w:color w:val="000000"/>
          <w:sz w:val="28"/>
        </w:rPr>
        <w:t xml:space="preserve">
      приемы трафления, последовательность расположения шаблонов на обслуживаемой машине; </w:t>
      </w:r>
      <w:r>
        <w:br/>
      </w:r>
      <w:r>
        <w:rPr>
          <w:rFonts w:ascii="Times New Roman"/>
          <w:b w:val="false"/>
          <w:i w:val="false"/>
          <w:color w:val="000000"/>
          <w:sz w:val="28"/>
        </w:rPr>
        <w:t>
      требования, предъявляемые к шаблонам, раклям и качеству набивки рисунка на ткань.</w:t>
      </w:r>
      <w:r>
        <w:br/>
      </w:r>
      <w:r>
        <w:rPr>
          <w:rFonts w:ascii="Times New Roman"/>
          <w:b w:val="false"/>
          <w:i w:val="false"/>
          <w:color w:val="000000"/>
          <w:sz w:val="28"/>
        </w:rPr>
        <w:t>
      265. Примеры работ:</w:t>
      </w:r>
      <w:r>
        <w:br/>
      </w:r>
      <w:r>
        <w:rPr>
          <w:rFonts w:ascii="Times New Roman"/>
          <w:b w:val="false"/>
          <w:i w:val="false"/>
          <w:color w:val="000000"/>
          <w:sz w:val="28"/>
        </w:rPr>
        <w:t>
      1) ведение процесса печатания рисунка, термообработки, промывки, стабилизации, ширения, сушки коврового полотна на печатном агрегате;</w:t>
      </w:r>
      <w:r>
        <w:br/>
      </w:r>
      <w:r>
        <w:rPr>
          <w:rFonts w:ascii="Times New Roman"/>
          <w:b w:val="false"/>
          <w:i w:val="false"/>
          <w:color w:val="000000"/>
          <w:sz w:val="28"/>
        </w:rPr>
        <w:t>
      2) регулирование подачи рабочего раствора, температуры и скорости прохождения полотна в плюсовке, зрельнике, промывных ваннах и на сушильно-ширильной машине. </w:t>
      </w:r>
    </w:p>
    <w:bookmarkStart w:name="z180" w:id="176"/>
    <w:p>
      <w:pPr>
        <w:spacing w:after="0"/>
        <w:ind w:left="0"/>
        <w:jc w:val="both"/>
      </w:pPr>
      <w:r>
        <w:rPr>
          <w:rFonts w:ascii="Times New Roman"/>
          <w:b w:val="false"/>
          <w:i w:val="false"/>
          <w:color w:val="000000"/>
          <w:sz w:val="28"/>
        </w:rPr>
        <w:t>
Параграф 2. Оператор печатного оборудования, 6-й разряд </w:t>
      </w:r>
    </w:p>
    <w:bookmarkEnd w:id="176"/>
    <w:p>
      <w:pPr>
        <w:spacing w:after="0"/>
        <w:ind w:left="0"/>
        <w:jc w:val="both"/>
      </w:pPr>
      <w:r>
        <w:rPr>
          <w:rFonts w:ascii="Times New Roman"/>
          <w:b w:val="false"/>
          <w:i w:val="false"/>
          <w:color w:val="000000"/>
          <w:sz w:val="28"/>
        </w:rPr>
        <w:t>      266. Характеристика работ:</w:t>
      </w:r>
      <w:r>
        <w:br/>
      </w:r>
      <w:r>
        <w:rPr>
          <w:rFonts w:ascii="Times New Roman"/>
          <w:b w:val="false"/>
          <w:i w:val="false"/>
          <w:color w:val="000000"/>
          <w:sz w:val="28"/>
        </w:rPr>
        <w:t xml:space="preserve">
      ведение процесса печатания на ткань, трикотажное полотно, переводную бумагу рисунков до шести цветов сетчатыми шаблонами на печатных машинах различных систем с электронным управлением в соответствии с заданным расписанием; </w:t>
      </w:r>
      <w:r>
        <w:br/>
      </w:r>
      <w:r>
        <w:rPr>
          <w:rFonts w:ascii="Times New Roman"/>
          <w:b w:val="false"/>
          <w:i w:val="false"/>
          <w:color w:val="000000"/>
          <w:sz w:val="28"/>
        </w:rPr>
        <w:t xml:space="preserve">
      проверка качества красок, чистоты шаблона, раклей и соответствия их рисунку; </w:t>
      </w:r>
      <w:r>
        <w:br/>
      </w:r>
      <w:r>
        <w:rPr>
          <w:rFonts w:ascii="Times New Roman"/>
          <w:b w:val="false"/>
          <w:i w:val="false"/>
          <w:color w:val="000000"/>
          <w:sz w:val="28"/>
        </w:rPr>
        <w:t xml:space="preserve">
      установка раклей и шаблонов на обслуживаемую машину; </w:t>
      </w:r>
      <w:r>
        <w:br/>
      </w:r>
      <w:r>
        <w:rPr>
          <w:rFonts w:ascii="Times New Roman"/>
          <w:b w:val="false"/>
          <w:i w:val="false"/>
          <w:color w:val="000000"/>
          <w:sz w:val="28"/>
        </w:rPr>
        <w:t xml:space="preserve">
      трафление рисунка и печатание пробного образца; </w:t>
      </w:r>
      <w:r>
        <w:br/>
      </w:r>
      <w:r>
        <w:rPr>
          <w:rFonts w:ascii="Times New Roman"/>
          <w:b w:val="false"/>
          <w:i w:val="false"/>
          <w:color w:val="000000"/>
          <w:sz w:val="28"/>
        </w:rPr>
        <w:t xml:space="preserve">
      заточка раклей на плоскопечатных машинах, их шлифовка; </w:t>
      </w:r>
      <w:r>
        <w:br/>
      </w:r>
      <w:r>
        <w:rPr>
          <w:rFonts w:ascii="Times New Roman"/>
          <w:b w:val="false"/>
          <w:i w:val="false"/>
          <w:color w:val="000000"/>
          <w:sz w:val="28"/>
        </w:rPr>
        <w:t xml:space="preserve">
      шлифовка металлических частей корпуса форсунок; </w:t>
      </w:r>
      <w:r>
        <w:br/>
      </w:r>
      <w:r>
        <w:rPr>
          <w:rFonts w:ascii="Times New Roman"/>
          <w:b w:val="false"/>
          <w:i w:val="false"/>
          <w:color w:val="000000"/>
          <w:sz w:val="28"/>
        </w:rPr>
        <w:t xml:space="preserve">
      настройка электромагнитных муфт; </w:t>
      </w:r>
      <w:r>
        <w:br/>
      </w:r>
      <w:r>
        <w:rPr>
          <w:rFonts w:ascii="Times New Roman"/>
          <w:b w:val="false"/>
          <w:i w:val="false"/>
          <w:color w:val="000000"/>
          <w:sz w:val="28"/>
        </w:rPr>
        <w:t xml:space="preserve">
      регулирование натяжения и скорости прохождения продукции и бумаги, контроль за правильной набивкой рисунка, чистотой расцветки и раппорта; </w:t>
      </w:r>
      <w:r>
        <w:br/>
      </w:r>
      <w:r>
        <w:rPr>
          <w:rFonts w:ascii="Times New Roman"/>
          <w:b w:val="false"/>
          <w:i w:val="false"/>
          <w:color w:val="000000"/>
          <w:sz w:val="28"/>
        </w:rPr>
        <w:t xml:space="preserve">
      наблюдение за работой обслуживаемой машины и электронным прибором натяжения и правки хода кирзы; </w:t>
      </w:r>
      <w:r>
        <w:br/>
      </w:r>
      <w:r>
        <w:rPr>
          <w:rFonts w:ascii="Times New Roman"/>
          <w:b w:val="false"/>
          <w:i w:val="false"/>
          <w:color w:val="000000"/>
          <w:sz w:val="28"/>
        </w:rPr>
        <w:t xml:space="preserve">
      перестановка раппорта рисунка; </w:t>
      </w:r>
      <w:r>
        <w:br/>
      </w:r>
      <w:r>
        <w:rPr>
          <w:rFonts w:ascii="Times New Roman"/>
          <w:b w:val="false"/>
          <w:i w:val="false"/>
          <w:color w:val="000000"/>
          <w:sz w:val="28"/>
        </w:rPr>
        <w:t xml:space="preserve">
      регулирование количества проходов раклей в зависимости от сочности рисунка; </w:t>
      </w:r>
      <w:r>
        <w:br/>
      </w:r>
      <w:r>
        <w:rPr>
          <w:rFonts w:ascii="Times New Roman"/>
          <w:b w:val="false"/>
          <w:i w:val="false"/>
          <w:color w:val="000000"/>
          <w:sz w:val="28"/>
        </w:rPr>
        <w:t xml:space="preserve">
      устранение неполадок в работе обслуживаемой машины, регулирование работы кареток, замена шпилек на каретке. </w:t>
      </w:r>
      <w:r>
        <w:br/>
      </w:r>
      <w:r>
        <w:rPr>
          <w:rFonts w:ascii="Times New Roman"/>
          <w:b w:val="false"/>
          <w:i w:val="false"/>
          <w:color w:val="000000"/>
          <w:sz w:val="28"/>
        </w:rPr>
        <w:t xml:space="preserve">
      267. Должен знать: </w:t>
      </w:r>
      <w:r>
        <w:br/>
      </w:r>
      <w:r>
        <w:rPr>
          <w:rFonts w:ascii="Times New Roman"/>
          <w:b w:val="false"/>
          <w:i w:val="false"/>
          <w:color w:val="000000"/>
          <w:sz w:val="28"/>
        </w:rPr>
        <w:t xml:space="preserve">
      устройство, правила эксплуатации оборудования и взаимодействие основных механизмов печатных машин; </w:t>
      </w:r>
      <w:r>
        <w:br/>
      </w:r>
      <w:r>
        <w:rPr>
          <w:rFonts w:ascii="Times New Roman"/>
          <w:b w:val="false"/>
          <w:i w:val="false"/>
          <w:color w:val="000000"/>
          <w:sz w:val="28"/>
        </w:rPr>
        <w:t xml:space="preserve">
      назначение, принцип работы регулирующих устройств печатных машин, применяемых контрольно-измерительных приборов и правила ухода за ними, качественные признаки применяемых красок; </w:t>
      </w:r>
      <w:r>
        <w:br/>
      </w:r>
      <w:r>
        <w:rPr>
          <w:rFonts w:ascii="Times New Roman"/>
          <w:b w:val="false"/>
          <w:i w:val="false"/>
          <w:color w:val="000000"/>
          <w:sz w:val="28"/>
        </w:rPr>
        <w:t xml:space="preserve">
      приемы трафления и правила печатания рисунков на ткани, очередность нанесения красок и последовательность расположения шаблонов на печатных машинах; </w:t>
      </w:r>
      <w:r>
        <w:br/>
      </w:r>
      <w:r>
        <w:rPr>
          <w:rFonts w:ascii="Times New Roman"/>
          <w:b w:val="false"/>
          <w:i w:val="false"/>
          <w:color w:val="000000"/>
          <w:sz w:val="28"/>
        </w:rPr>
        <w:t>
      режим сушки тканей после нанесения рисунков, ассортимент тканей;</w:t>
      </w:r>
      <w:r>
        <w:br/>
      </w:r>
      <w:r>
        <w:rPr>
          <w:rFonts w:ascii="Times New Roman"/>
          <w:b w:val="false"/>
          <w:i w:val="false"/>
          <w:color w:val="000000"/>
          <w:sz w:val="28"/>
        </w:rPr>
        <w:t>
      требования, предъявляемые к качеству набивных тканей. </w:t>
      </w:r>
    </w:p>
    <w:bookmarkStart w:name="z181" w:id="177"/>
    <w:p>
      <w:pPr>
        <w:spacing w:after="0"/>
        <w:ind w:left="0"/>
        <w:jc w:val="both"/>
      </w:pPr>
      <w:r>
        <w:rPr>
          <w:rFonts w:ascii="Times New Roman"/>
          <w:b w:val="false"/>
          <w:i w:val="false"/>
          <w:color w:val="000000"/>
          <w:sz w:val="28"/>
        </w:rPr>
        <w:t>
Параграф 3. Оператор печатного оборудования, 7-й разряд </w:t>
      </w:r>
    </w:p>
    <w:bookmarkEnd w:id="177"/>
    <w:p>
      <w:pPr>
        <w:spacing w:after="0"/>
        <w:ind w:left="0"/>
        <w:jc w:val="both"/>
      </w:pPr>
      <w:r>
        <w:rPr>
          <w:rFonts w:ascii="Times New Roman"/>
          <w:b w:val="false"/>
          <w:i w:val="false"/>
          <w:color w:val="000000"/>
          <w:sz w:val="28"/>
        </w:rPr>
        <w:t>      268. Характеристика работ:</w:t>
      </w:r>
      <w:r>
        <w:br/>
      </w:r>
      <w:r>
        <w:rPr>
          <w:rFonts w:ascii="Times New Roman"/>
          <w:b w:val="false"/>
          <w:i w:val="false"/>
          <w:color w:val="000000"/>
          <w:sz w:val="28"/>
        </w:rPr>
        <w:t xml:space="preserve">
      ведение процесса печатания рисунков шести и более цветов на тканях и полотнах из различных волокон на машинах с сетчатыми, плоскими, круглыми (ротационными) шаблонами, фотофильмпечатью, с автоматическим регулированием технологического процесса в соответствии с заданием; </w:t>
      </w:r>
      <w:r>
        <w:br/>
      </w:r>
      <w:r>
        <w:rPr>
          <w:rFonts w:ascii="Times New Roman"/>
          <w:b w:val="false"/>
          <w:i w:val="false"/>
          <w:color w:val="000000"/>
          <w:sz w:val="28"/>
        </w:rPr>
        <w:t xml:space="preserve">
      контроль за работой сушильной камеры, правильной набивкой рисунка, чистотой расцветок и его раппортом; </w:t>
      </w:r>
      <w:r>
        <w:br/>
      </w:r>
      <w:r>
        <w:rPr>
          <w:rFonts w:ascii="Times New Roman"/>
          <w:b w:val="false"/>
          <w:i w:val="false"/>
          <w:color w:val="000000"/>
          <w:sz w:val="28"/>
        </w:rPr>
        <w:t xml:space="preserve">
      замена и заточка раклей на станке; </w:t>
      </w:r>
      <w:r>
        <w:br/>
      </w:r>
      <w:r>
        <w:rPr>
          <w:rFonts w:ascii="Times New Roman"/>
          <w:b w:val="false"/>
          <w:i w:val="false"/>
          <w:color w:val="000000"/>
          <w:sz w:val="28"/>
        </w:rPr>
        <w:t xml:space="preserve">
      печатание пробного образца и проверка его соответствия эталону; </w:t>
      </w:r>
      <w:r>
        <w:br/>
      </w:r>
      <w:r>
        <w:rPr>
          <w:rFonts w:ascii="Times New Roman"/>
          <w:b w:val="false"/>
          <w:i w:val="false"/>
          <w:color w:val="000000"/>
          <w:sz w:val="28"/>
        </w:rPr>
        <w:t xml:space="preserve">
      регулирование прижима раклей, уровня печатной краски в шаблоне и напора насосов на ротационных печатных машинах, устранение неполадок в работе обслуживаемой машины. </w:t>
      </w:r>
      <w:r>
        <w:br/>
      </w:r>
      <w:r>
        <w:rPr>
          <w:rFonts w:ascii="Times New Roman"/>
          <w:b w:val="false"/>
          <w:i w:val="false"/>
          <w:color w:val="000000"/>
          <w:sz w:val="28"/>
        </w:rPr>
        <w:t xml:space="preserve">
      269. Должен знать: </w:t>
      </w:r>
      <w:r>
        <w:br/>
      </w:r>
      <w:r>
        <w:rPr>
          <w:rFonts w:ascii="Times New Roman"/>
          <w:b w:val="false"/>
          <w:i w:val="false"/>
          <w:color w:val="000000"/>
          <w:sz w:val="28"/>
        </w:rPr>
        <w:t xml:space="preserve">
      устройство и взаимодействие механизмов обслуживаемых машин; </w:t>
      </w:r>
      <w:r>
        <w:br/>
      </w:r>
      <w:r>
        <w:rPr>
          <w:rFonts w:ascii="Times New Roman"/>
          <w:b w:val="false"/>
          <w:i w:val="false"/>
          <w:color w:val="000000"/>
          <w:sz w:val="28"/>
        </w:rPr>
        <w:t xml:space="preserve">
      назначение и принцип работы регулирующих устройств обслуживаемых машин и применяемых контрольно-измерительных приборов; </w:t>
      </w:r>
      <w:r>
        <w:br/>
      </w:r>
      <w:r>
        <w:rPr>
          <w:rFonts w:ascii="Times New Roman"/>
          <w:b w:val="false"/>
          <w:i w:val="false"/>
          <w:color w:val="000000"/>
          <w:sz w:val="28"/>
        </w:rPr>
        <w:t xml:space="preserve">
      правила эксплуатации и ухода за ними, виды рисунков и их построение, качественные признаки применяемых красок; </w:t>
      </w:r>
      <w:r>
        <w:br/>
      </w:r>
      <w:r>
        <w:rPr>
          <w:rFonts w:ascii="Times New Roman"/>
          <w:b w:val="false"/>
          <w:i w:val="false"/>
          <w:color w:val="000000"/>
          <w:sz w:val="28"/>
        </w:rPr>
        <w:t xml:space="preserve">
      требования, предъявляемые к качеству шаблона, и правила печатания ими рисунка на ткань; </w:t>
      </w:r>
      <w:r>
        <w:br/>
      </w:r>
      <w:r>
        <w:rPr>
          <w:rFonts w:ascii="Times New Roman"/>
          <w:b w:val="false"/>
          <w:i w:val="false"/>
          <w:color w:val="000000"/>
          <w:sz w:val="28"/>
        </w:rPr>
        <w:t xml:space="preserve">
      технологический режим сушки; </w:t>
      </w:r>
      <w:r>
        <w:br/>
      </w:r>
      <w:r>
        <w:rPr>
          <w:rFonts w:ascii="Times New Roman"/>
          <w:b w:val="false"/>
          <w:i w:val="false"/>
          <w:color w:val="000000"/>
          <w:sz w:val="28"/>
        </w:rPr>
        <w:t>
      очередность нанесения красок и последовательность расположения шаблонов. </w:t>
      </w:r>
    </w:p>
    <w:bookmarkStart w:name="z182" w:id="178"/>
    <w:p>
      <w:pPr>
        <w:spacing w:after="0"/>
        <w:ind w:left="0"/>
        <w:jc w:val="both"/>
      </w:pPr>
      <w:r>
        <w:rPr>
          <w:rFonts w:ascii="Times New Roman"/>
          <w:b w:val="false"/>
          <w:i w:val="false"/>
          <w:color w:val="000000"/>
          <w:sz w:val="28"/>
        </w:rPr>
        <w:t>
53. Оператор промывочного оборудования </w:t>
      </w:r>
    </w:p>
    <w:bookmarkEnd w:id="178"/>
    <w:bookmarkStart w:name="z183" w:id="179"/>
    <w:p>
      <w:pPr>
        <w:spacing w:after="0"/>
        <w:ind w:left="0"/>
        <w:jc w:val="both"/>
      </w:pPr>
      <w:r>
        <w:rPr>
          <w:rFonts w:ascii="Times New Roman"/>
          <w:b w:val="false"/>
          <w:i w:val="false"/>
          <w:color w:val="000000"/>
          <w:sz w:val="28"/>
        </w:rPr>
        <w:t>
Параграф 1. Оператор промывочного оборудования, 2-й разряд </w:t>
      </w:r>
    </w:p>
    <w:bookmarkEnd w:id="179"/>
    <w:p>
      <w:pPr>
        <w:spacing w:after="0"/>
        <w:ind w:left="0"/>
        <w:jc w:val="both"/>
      </w:pPr>
      <w:r>
        <w:rPr>
          <w:rFonts w:ascii="Times New Roman"/>
          <w:b w:val="false"/>
          <w:i w:val="false"/>
          <w:color w:val="000000"/>
          <w:sz w:val="28"/>
        </w:rPr>
        <w:t xml:space="preserve">      270. Характеристика работ: </w:t>
      </w:r>
      <w:r>
        <w:br/>
      </w:r>
      <w:r>
        <w:rPr>
          <w:rFonts w:ascii="Times New Roman"/>
          <w:b w:val="false"/>
          <w:i w:val="false"/>
          <w:color w:val="000000"/>
          <w:sz w:val="28"/>
        </w:rPr>
        <w:t xml:space="preserve">
      ведение процесса промывки тканей, полотен и изделий на промывных машинах, аппаратах, агрегатах, поточных линиях различных систем в соответствии с установленным технологическим режимом; </w:t>
      </w:r>
      <w:r>
        <w:br/>
      </w:r>
      <w:r>
        <w:rPr>
          <w:rFonts w:ascii="Times New Roman"/>
          <w:b w:val="false"/>
          <w:i w:val="false"/>
          <w:color w:val="000000"/>
          <w:sz w:val="28"/>
        </w:rPr>
        <w:t xml:space="preserve">
      промывка пряжи, головных уборов, шкурок в промывных барках, машинах различных систем; </w:t>
      </w:r>
      <w:r>
        <w:br/>
      </w:r>
      <w:r>
        <w:rPr>
          <w:rFonts w:ascii="Times New Roman"/>
          <w:b w:val="false"/>
          <w:i w:val="false"/>
          <w:color w:val="000000"/>
          <w:sz w:val="28"/>
        </w:rPr>
        <w:t xml:space="preserve">
      замывание загрязненных мест на ткани на промывных или стиральных машинах; </w:t>
      </w:r>
      <w:r>
        <w:br/>
      </w:r>
      <w:r>
        <w:rPr>
          <w:rFonts w:ascii="Times New Roman"/>
          <w:b w:val="false"/>
          <w:i w:val="false"/>
          <w:color w:val="000000"/>
          <w:sz w:val="28"/>
        </w:rPr>
        <w:t xml:space="preserve">
      приготовление моющего раствора по установленной рецептуре; </w:t>
      </w:r>
      <w:r>
        <w:br/>
      </w:r>
      <w:r>
        <w:rPr>
          <w:rFonts w:ascii="Times New Roman"/>
          <w:b w:val="false"/>
          <w:i w:val="false"/>
          <w:color w:val="000000"/>
          <w:sz w:val="28"/>
        </w:rPr>
        <w:t xml:space="preserve">
      сшивание ткани на машине или вручную в непрерывное полотно, роспуск швов после промывки; </w:t>
      </w:r>
      <w:r>
        <w:br/>
      </w:r>
      <w:r>
        <w:rPr>
          <w:rFonts w:ascii="Times New Roman"/>
          <w:b w:val="false"/>
          <w:i w:val="false"/>
          <w:color w:val="000000"/>
          <w:sz w:val="28"/>
        </w:rPr>
        <w:t xml:space="preserve">
      сушка шкурок до требуемой степени остаточной влажности; </w:t>
      </w:r>
      <w:r>
        <w:br/>
      </w:r>
      <w:r>
        <w:rPr>
          <w:rFonts w:ascii="Times New Roman"/>
          <w:b w:val="false"/>
          <w:i w:val="false"/>
          <w:color w:val="000000"/>
          <w:sz w:val="28"/>
        </w:rPr>
        <w:t xml:space="preserve">
      расправка комовых и грубомездровых шкурок; </w:t>
      </w:r>
      <w:r>
        <w:br/>
      </w:r>
      <w:r>
        <w:rPr>
          <w:rFonts w:ascii="Times New Roman"/>
          <w:b w:val="false"/>
          <w:i w:val="false"/>
          <w:color w:val="000000"/>
          <w:sz w:val="28"/>
        </w:rPr>
        <w:t xml:space="preserve">
      сортировка шкурок по степени загрязненности и сухости; </w:t>
      </w:r>
      <w:r>
        <w:br/>
      </w:r>
      <w:r>
        <w:rPr>
          <w:rFonts w:ascii="Times New Roman"/>
          <w:b w:val="false"/>
          <w:i w:val="false"/>
          <w:color w:val="000000"/>
          <w:sz w:val="28"/>
        </w:rPr>
        <w:t xml:space="preserve">
      транспортирование обрабатываемой продукции к рабочему месту; </w:t>
      </w:r>
      <w:r>
        <w:br/>
      </w:r>
      <w:r>
        <w:rPr>
          <w:rFonts w:ascii="Times New Roman"/>
          <w:b w:val="false"/>
          <w:i w:val="false"/>
          <w:color w:val="000000"/>
          <w:sz w:val="28"/>
        </w:rPr>
        <w:t xml:space="preserve">
      заполнение обслуживаемых машин, коробок, барабанов холодной водой и моющими растворами и нагревание их до установленной температуры; </w:t>
      </w:r>
      <w:r>
        <w:br/>
      </w:r>
      <w:r>
        <w:rPr>
          <w:rFonts w:ascii="Times New Roman"/>
          <w:b w:val="false"/>
          <w:i w:val="false"/>
          <w:color w:val="000000"/>
          <w:sz w:val="28"/>
        </w:rPr>
        <w:t xml:space="preserve">
      наблюдение за уровнем раствора; </w:t>
      </w:r>
      <w:r>
        <w:br/>
      </w:r>
      <w:r>
        <w:rPr>
          <w:rFonts w:ascii="Times New Roman"/>
          <w:b w:val="false"/>
          <w:i w:val="false"/>
          <w:color w:val="000000"/>
          <w:sz w:val="28"/>
        </w:rPr>
        <w:t xml:space="preserve">
      регулирование работы обслуживаемых механизмов, температуры и концентрации моющего раствора; </w:t>
      </w:r>
      <w:r>
        <w:br/>
      </w:r>
      <w:r>
        <w:rPr>
          <w:rFonts w:ascii="Times New Roman"/>
          <w:b w:val="false"/>
          <w:i w:val="false"/>
          <w:color w:val="000000"/>
          <w:sz w:val="28"/>
        </w:rPr>
        <w:t xml:space="preserve">
      расправка и разрезание шкурок после промывки; </w:t>
      </w:r>
      <w:r>
        <w:br/>
      </w:r>
      <w:r>
        <w:rPr>
          <w:rFonts w:ascii="Times New Roman"/>
          <w:b w:val="false"/>
          <w:i w:val="false"/>
          <w:color w:val="000000"/>
          <w:sz w:val="28"/>
        </w:rPr>
        <w:t xml:space="preserve">
      проверка качества промывки ткани, выгрузка после промывки, отжим и транспортирование в установленное место; </w:t>
      </w:r>
      <w:r>
        <w:br/>
      </w:r>
      <w:r>
        <w:rPr>
          <w:rFonts w:ascii="Times New Roman"/>
          <w:b w:val="false"/>
          <w:i w:val="false"/>
          <w:color w:val="000000"/>
          <w:sz w:val="28"/>
        </w:rPr>
        <w:t xml:space="preserve">
      смена воды и моющих растворов; </w:t>
      </w:r>
      <w:r>
        <w:br/>
      </w:r>
      <w:r>
        <w:rPr>
          <w:rFonts w:ascii="Times New Roman"/>
          <w:b w:val="false"/>
          <w:i w:val="false"/>
          <w:color w:val="000000"/>
          <w:sz w:val="28"/>
        </w:rPr>
        <w:t xml:space="preserve">
      отбор проб рабочих растворов для проверки их концентрации; </w:t>
      </w:r>
      <w:r>
        <w:br/>
      </w:r>
      <w:r>
        <w:rPr>
          <w:rFonts w:ascii="Times New Roman"/>
          <w:b w:val="false"/>
          <w:i w:val="false"/>
          <w:color w:val="000000"/>
          <w:sz w:val="28"/>
        </w:rPr>
        <w:t>
      уход за промывочным оборудованием.</w:t>
      </w:r>
      <w:r>
        <w:br/>
      </w:r>
      <w:r>
        <w:rPr>
          <w:rFonts w:ascii="Times New Roman"/>
          <w:b w:val="false"/>
          <w:i w:val="false"/>
          <w:color w:val="000000"/>
          <w:sz w:val="28"/>
        </w:rPr>
        <w:t xml:space="preserve">
      271. Должен знать: </w:t>
      </w:r>
      <w:r>
        <w:br/>
      </w:r>
      <w:r>
        <w:rPr>
          <w:rFonts w:ascii="Times New Roman"/>
          <w:b w:val="false"/>
          <w:i w:val="false"/>
          <w:color w:val="000000"/>
          <w:sz w:val="28"/>
        </w:rPr>
        <w:t xml:space="preserve">
      устройство, принцип работы; </w:t>
      </w:r>
      <w:r>
        <w:br/>
      </w:r>
      <w:r>
        <w:rPr>
          <w:rFonts w:ascii="Times New Roman"/>
          <w:b w:val="false"/>
          <w:i w:val="false"/>
          <w:color w:val="000000"/>
          <w:sz w:val="28"/>
        </w:rPr>
        <w:t xml:space="preserve">
      правила эксплуатации и ухода за промывочным оборудованием, ассортимент промываемой пряжи, головных уборов, ткани, полотен, изделий, виды шкурок; </w:t>
      </w:r>
      <w:r>
        <w:br/>
      </w:r>
      <w:r>
        <w:rPr>
          <w:rFonts w:ascii="Times New Roman"/>
          <w:b w:val="false"/>
          <w:i w:val="false"/>
          <w:color w:val="000000"/>
          <w:sz w:val="28"/>
        </w:rPr>
        <w:t>
      правила сшивки ткани и полотен, расправки и разрезания шкурок;</w:t>
      </w:r>
      <w:r>
        <w:br/>
      </w:r>
      <w:r>
        <w:rPr>
          <w:rFonts w:ascii="Times New Roman"/>
          <w:b w:val="false"/>
          <w:i w:val="false"/>
          <w:color w:val="000000"/>
          <w:sz w:val="28"/>
        </w:rPr>
        <w:t xml:space="preserve">
      требования, предъявляемые к качеству промывки; </w:t>
      </w:r>
      <w:r>
        <w:br/>
      </w:r>
      <w:r>
        <w:rPr>
          <w:rFonts w:ascii="Times New Roman"/>
          <w:b w:val="false"/>
          <w:i w:val="false"/>
          <w:color w:val="000000"/>
          <w:sz w:val="28"/>
        </w:rPr>
        <w:t xml:space="preserve">
      свойства моющих растворов; </w:t>
      </w:r>
      <w:r>
        <w:br/>
      </w:r>
      <w:r>
        <w:rPr>
          <w:rFonts w:ascii="Times New Roman"/>
          <w:b w:val="false"/>
          <w:i w:val="false"/>
          <w:color w:val="000000"/>
          <w:sz w:val="28"/>
        </w:rPr>
        <w:t xml:space="preserve">
      нормативы расхода химических материалов и способы приготовления растворов; </w:t>
      </w:r>
      <w:r>
        <w:br/>
      </w:r>
      <w:r>
        <w:rPr>
          <w:rFonts w:ascii="Times New Roman"/>
          <w:b w:val="false"/>
          <w:i w:val="false"/>
          <w:color w:val="000000"/>
          <w:sz w:val="28"/>
        </w:rPr>
        <w:t>
      нормативы технологических режимов промывки и отжима. </w:t>
      </w:r>
    </w:p>
    <w:bookmarkStart w:name="z184" w:id="180"/>
    <w:p>
      <w:pPr>
        <w:spacing w:after="0"/>
        <w:ind w:left="0"/>
        <w:jc w:val="both"/>
      </w:pPr>
      <w:r>
        <w:rPr>
          <w:rFonts w:ascii="Times New Roman"/>
          <w:b w:val="false"/>
          <w:i w:val="false"/>
          <w:color w:val="000000"/>
          <w:sz w:val="28"/>
        </w:rPr>
        <w:t>
Параграф 2. Оператор промывочного оборудования, 3-й разряд </w:t>
      </w:r>
    </w:p>
    <w:bookmarkEnd w:id="180"/>
    <w:p>
      <w:pPr>
        <w:spacing w:after="0"/>
        <w:ind w:left="0"/>
        <w:jc w:val="both"/>
      </w:pPr>
      <w:r>
        <w:rPr>
          <w:rFonts w:ascii="Times New Roman"/>
          <w:b w:val="false"/>
          <w:i w:val="false"/>
          <w:color w:val="000000"/>
          <w:sz w:val="28"/>
        </w:rPr>
        <w:t xml:space="preserve">      272. Характеристика работ: </w:t>
      </w:r>
      <w:r>
        <w:br/>
      </w:r>
      <w:r>
        <w:rPr>
          <w:rFonts w:ascii="Times New Roman"/>
          <w:b w:val="false"/>
          <w:i w:val="false"/>
          <w:color w:val="000000"/>
          <w:sz w:val="28"/>
        </w:rPr>
        <w:t>
      ведение процесса промывки и специальной обработки ткани, полотен и изделий на машинах, аппаратах, агрегатах, промывных линиях различных систем, сагрегированных с сушильным оборудованием в соответствии с установленным технологическим режимом;</w:t>
      </w:r>
      <w:r>
        <w:br/>
      </w:r>
      <w:r>
        <w:rPr>
          <w:rFonts w:ascii="Times New Roman"/>
          <w:b w:val="false"/>
          <w:i w:val="false"/>
          <w:color w:val="000000"/>
          <w:sz w:val="28"/>
        </w:rPr>
        <w:t xml:space="preserve">
      транспортирование обрабатываемой продукции к рабочему месту; </w:t>
      </w:r>
      <w:r>
        <w:br/>
      </w:r>
      <w:r>
        <w:rPr>
          <w:rFonts w:ascii="Times New Roman"/>
          <w:b w:val="false"/>
          <w:i w:val="false"/>
          <w:color w:val="000000"/>
          <w:sz w:val="28"/>
        </w:rPr>
        <w:t>
      контроль за технологическим режимом, качеством промывки и сушки с помощью приборов и механизмов.</w:t>
      </w:r>
      <w:r>
        <w:br/>
      </w:r>
      <w:r>
        <w:rPr>
          <w:rFonts w:ascii="Times New Roman"/>
          <w:b w:val="false"/>
          <w:i w:val="false"/>
          <w:color w:val="000000"/>
          <w:sz w:val="28"/>
        </w:rPr>
        <w:t xml:space="preserve">
      273. Должен знать: </w:t>
      </w:r>
      <w:r>
        <w:br/>
      </w:r>
      <w:r>
        <w:rPr>
          <w:rFonts w:ascii="Times New Roman"/>
          <w:b w:val="false"/>
          <w:i w:val="false"/>
          <w:color w:val="000000"/>
          <w:sz w:val="28"/>
        </w:rPr>
        <w:t xml:space="preserve">
      устройство и правила эксплуатации обслуживаемого оборудования и ухода за ним; </w:t>
      </w:r>
      <w:r>
        <w:br/>
      </w:r>
      <w:r>
        <w:rPr>
          <w:rFonts w:ascii="Times New Roman"/>
          <w:b w:val="false"/>
          <w:i w:val="false"/>
          <w:color w:val="000000"/>
          <w:sz w:val="28"/>
        </w:rPr>
        <w:t xml:space="preserve">
      ассортимент обрабатываемой продукции; </w:t>
      </w:r>
      <w:r>
        <w:br/>
      </w:r>
      <w:r>
        <w:rPr>
          <w:rFonts w:ascii="Times New Roman"/>
          <w:b w:val="false"/>
          <w:i w:val="false"/>
          <w:color w:val="000000"/>
          <w:sz w:val="28"/>
        </w:rPr>
        <w:t xml:space="preserve">
      технологический режим промывки, специальной обработки и сушки продукции; </w:t>
      </w:r>
      <w:r>
        <w:br/>
      </w:r>
      <w:r>
        <w:rPr>
          <w:rFonts w:ascii="Times New Roman"/>
          <w:b w:val="false"/>
          <w:i w:val="false"/>
          <w:color w:val="000000"/>
          <w:sz w:val="28"/>
        </w:rPr>
        <w:t xml:space="preserve">
      рецептуру приготовления моющих растворов; </w:t>
      </w:r>
      <w:r>
        <w:br/>
      </w:r>
      <w:r>
        <w:rPr>
          <w:rFonts w:ascii="Times New Roman"/>
          <w:b w:val="false"/>
          <w:i w:val="false"/>
          <w:color w:val="000000"/>
          <w:sz w:val="28"/>
        </w:rPr>
        <w:t xml:space="preserve">
      свойства химических материалов, применяемых при промывке; </w:t>
      </w:r>
      <w:r>
        <w:br/>
      </w:r>
      <w:r>
        <w:rPr>
          <w:rFonts w:ascii="Times New Roman"/>
          <w:b w:val="false"/>
          <w:i w:val="false"/>
          <w:color w:val="000000"/>
          <w:sz w:val="28"/>
        </w:rPr>
        <w:t>
      правила обращения с паропроводами. </w:t>
      </w:r>
    </w:p>
    <w:bookmarkStart w:name="z185" w:id="181"/>
    <w:p>
      <w:pPr>
        <w:spacing w:after="0"/>
        <w:ind w:left="0"/>
        <w:jc w:val="both"/>
      </w:pPr>
      <w:r>
        <w:rPr>
          <w:rFonts w:ascii="Times New Roman"/>
          <w:b w:val="false"/>
          <w:i w:val="false"/>
          <w:color w:val="000000"/>
          <w:sz w:val="28"/>
        </w:rPr>
        <w:t>
Параграф 3. Оператор промывочного оборудования, 4-й разряд </w:t>
      </w:r>
    </w:p>
    <w:bookmarkEnd w:id="181"/>
    <w:p>
      <w:pPr>
        <w:spacing w:after="0"/>
        <w:ind w:left="0"/>
        <w:jc w:val="both"/>
      </w:pPr>
      <w:r>
        <w:rPr>
          <w:rFonts w:ascii="Times New Roman"/>
          <w:b w:val="false"/>
          <w:i w:val="false"/>
          <w:color w:val="000000"/>
          <w:sz w:val="28"/>
        </w:rPr>
        <w:t xml:space="preserve">      274. Характеристика работ: </w:t>
      </w:r>
      <w:r>
        <w:br/>
      </w:r>
      <w:r>
        <w:rPr>
          <w:rFonts w:ascii="Times New Roman"/>
          <w:b w:val="false"/>
          <w:i w:val="false"/>
          <w:color w:val="000000"/>
          <w:sz w:val="28"/>
        </w:rPr>
        <w:t xml:space="preserve">
      ведение процесса промывки войлока, промывки и специальной обработки суконных, одеяльных тканей, пледных полотен на машинах, агрегатах, аппаратах различных систем в соответствии с установленным технологическим режимом; </w:t>
      </w:r>
      <w:r>
        <w:br/>
      </w:r>
      <w:r>
        <w:rPr>
          <w:rFonts w:ascii="Times New Roman"/>
          <w:b w:val="false"/>
          <w:i w:val="false"/>
          <w:color w:val="000000"/>
          <w:sz w:val="28"/>
        </w:rPr>
        <w:t xml:space="preserve">
      заправка войлока в обслуживаемую машину; </w:t>
      </w:r>
      <w:r>
        <w:br/>
      </w:r>
      <w:r>
        <w:rPr>
          <w:rFonts w:ascii="Times New Roman"/>
          <w:b w:val="false"/>
          <w:i w:val="false"/>
          <w:color w:val="000000"/>
          <w:sz w:val="28"/>
        </w:rPr>
        <w:t xml:space="preserve">
      приготовление моющих растворов в соответствии с рецептурой; </w:t>
      </w:r>
      <w:r>
        <w:br/>
      </w:r>
      <w:r>
        <w:rPr>
          <w:rFonts w:ascii="Times New Roman"/>
          <w:b w:val="false"/>
          <w:i w:val="false"/>
          <w:color w:val="000000"/>
          <w:sz w:val="28"/>
        </w:rPr>
        <w:t xml:space="preserve">
      заливка моющего раствора и поддержание его уровня, температуры и концентрации; </w:t>
      </w:r>
      <w:r>
        <w:br/>
      </w:r>
      <w:r>
        <w:rPr>
          <w:rFonts w:ascii="Times New Roman"/>
          <w:b w:val="false"/>
          <w:i w:val="false"/>
          <w:color w:val="000000"/>
          <w:sz w:val="28"/>
        </w:rPr>
        <w:t xml:space="preserve">
      контроль за работой обслуживаемых оборудования, регулирующих устройств, отжимных валов, контрольно-измерительных приборов, соблюдение режима промывки, контроль качества промывки; </w:t>
      </w:r>
      <w:r>
        <w:br/>
      </w:r>
      <w:r>
        <w:rPr>
          <w:rFonts w:ascii="Times New Roman"/>
          <w:b w:val="false"/>
          <w:i w:val="false"/>
          <w:color w:val="000000"/>
          <w:sz w:val="28"/>
        </w:rPr>
        <w:t xml:space="preserve">
      определение кислотности промытого войлока; </w:t>
      </w:r>
      <w:r>
        <w:br/>
      </w:r>
      <w:r>
        <w:rPr>
          <w:rFonts w:ascii="Times New Roman"/>
          <w:b w:val="false"/>
          <w:i w:val="false"/>
          <w:color w:val="000000"/>
          <w:sz w:val="28"/>
        </w:rPr>
        <w:t>
      отжим войлока.</w:t>
      </w:r>
      <w:r>
        <w:br/>
      </w:r>
      <w:r>
        <w:rPr>
          <w:rFonts w:ascii="Times New Roman"/>
          <w:b w:val="false"/>
          <w:i w:val="false"/>
          <w:color w:val="000000"/>
          <w:sz w:val="28"/>
        </w:rPr>
        <w:t xml:space="preserve">
      275. Должен знать: </w:t>
      </w:r>
      <w:r>
        <w:br/>
      </w:r>
      <w:r>
        <w:rPr>
          <w:rFonts w:ascii="Times New Roman"/>
          <w:b w:val="false"/>
          <w:i w:val="false"/>
          <w:color w:val="000000"/>
          <w:sz w:val="28"/>
        </w:rPr>
        <w:t xml:space="preserve">
      устройство, правила эксплуатации промывочного оборудования различных систем и ухода за ним, ассортимент промываемых войлоков, суконных, одеяльных тканей, пледных полотен; </w:t>
      </w:r>
      <w:r>
        <w:br/>
      </w:r>
      <w:r>
        <w:rPr>
          <w:rFonts w:ascii="Times New Roman"/>
          <w:b w:val="false"/>
          <w:i w:val="false"/>
          <w:color w:val="000000"/>
          <w:sz w:val="28"/>
        </w:rPr>
        <w:t>
      технологический режим их промывки;</w:t>
      </w:r>
      <w:r>
        <w:br/>
      </w:r>
      <w:r>
        <w:rPr>
          <w:rFonts w:ascii="Times New Roman"/>
          <w:b w:val="false"/>
          <w:i w:val="false"/>
          <w:color w:val="000000"/>
          <w:sz w:val="28"/>
        </w:rPr>
        <w:t xml:space="preserve">
      правила ведения и регулирования процесса промывки; </w:t>
      </w:r>
      <w:r>
        <w:br/>
      </w:r>
      <w:r>
        <w:rPr>
          <w:rFonts w:ascii="Times New Roman"/>
          <w:b w:val="false"/>
          <w:i w:val="false"/>
          <w:color w:val="000000"/>
          <w:sz w:val="28"/>
        </w:rPr>
        <w:t xml:space="preserve">
      требования, предъявляемые к качеству промываемого материала; </w:t>
      </w:r>
      <w:r>
        <w:br/>
      </w:r>
      <w:r>
        <w:rPr>
          <w:rFonts w:ascii="Times New Roman"/>
          <w:b w:val="false"/>
          <w:i w:val="false"/>
          <w:color w:val="000000"/>
          <w:sz w:val="28"/>
        </w:rPr>
        <w:t xml:space="preserve">
      виды и свойства моющих веществ и правила приготовления растворов; </w:t>
      </w:r>
      <w:r>
        <w:br/>
      </w:r>
      <w:r>
        <w:rPr>
          <w:rFonts w:ascii="Times New Roman"/>
          <w:b w:val="false"/>
          <w:i w:val="false"/>
          <w:color w:val="000000"/>
          <w:sz w:val="28"/>
        </w:rPr>
        <w:t>
      способ определения кислотности промытого войлока. </w:t>
      </w:r>
    </w:p>
    <w:bookmarkStart w:name="z186" w:id="182"/>
    <w:p>
      <w:pPr>
        <w:spacing w:after="0"/>
        <w:ind w:left="0"/>
        <w:jc w:val="both"/>
      </w:pPr>
      <w:r>
        <w:rPr>
          <w:rFonts w:ascii="Times New Roman"/>
          <w:b w:val="false"/>
          <w:i w:val="false"/>
          <w:color w:val="000000"/>
          <w:sz w:val="28"/>
        </w:rPr>
        <w:t>
54. Оператор разрыхлительно-трепальной машины </w:t>
      </w:r>
    </w:p>
    <w:bookmarkEnd w:id="182"/>
    <w:bookmarkStart w:name="z187" w:id="183"/>
    <w:p>
      <w:pPr>
        <w:spacing w:after="0"/>
        <w:ind w:left="0"/>
        <w:jc w:val="both"/>
      </w:pPr>
      <w:r>
        <w:rPr>
          <w:rFonts w:ascii="Times New Roman"/>
          <w:b w:val="false"/>
          <w:i w:val="false"/>
          <w:color w:val="000000"/>
          <w:sz w:val="28"/>
        </w:rPr>
        <w:t>
Параграф 1. Оператор разрыхлительно-трепальной машин, 2-й разряд </w:t>
      </w:r>
    </w:p>
    <w:bookmarkEnd w:id="183"/>
    <w:p>
      <w:pPr>
        <w:spacing w:after="0"/>
        <w:ind w:left="0"/>
        <w:jc w:val="both"/>
      </w:pPr>
      <w:r>
        <w:rPr>
          <w:rFonts w:ascii="Times New Roman"/>
          <w:b w:val="false"/>
          <w:i w:val="false"/>
          <w:color w:val="000000"/>
          <w:sz w:val="28"/>
        </w:rPr>
        <w:t xml:space="preserve">      276. Характеристика работ: </w:t>
      </w:r>
      <w:r>
        <w:br/>
      </w:r>
      <w:r>
        <w:rPr>
          <w:rFonts w:ascii="Times New Roman"/>
          <w:b w:val="false"/>
          <w:i w:val="false"/>
          <w:color w:val="000000"/>
          <w:sz w:val="28"/>
        </w:rPr>
        <w:t xml:space="preserve">
      ведение процесса рыхления и трепания хлопка, шерсти, отходов на холстовых однопроцессных трепальных, угароочищающих, пылевыколачивающих, обезрепеивающих и других машинах; </w:t>
      </w:r>
      <w:r>
        <w:br/>
      </w:r>
      <w:r>
        <w:rPr>
          <w:rFonts w:ascii="Times New Roman"/>
          <w:b w:val="false"/>
          <w:i w:val="false"/>
          <w:color w:val="000000"/>
          <w:sz w:val="28"/>
        </w:rPr>
        <w:t xml:space="preserve">
      подготовка сырья для загрузки в обслуживаемую машину; </w:t>
      </w:r>
      <w:r>
        <w:br/>
      </w:r>
      <w:r>
        <w:rPr>
          <w:rFonts w:ascii="Times New Roman"/>
          <w:b w:val="false"/>
          <w:i w:val="false"/>
          <w:color w:val="000000"/>
          <w:sz w:val="28"/>
        </w:rPr>
        <w:t xml:space="preserve">
      транспортирование сырья, раскладка его на питающую решетку; </w:t>
      </w:r>
      <w:r>
        <w:br/>
      </w:r>
      <w:r>
        <w:rPr>
          <w:rFonts w:ascii="Times New Roman"/>
          <w:b w:val="false"/>
          <w:i w:val="false"/>
          <w:color w:val="000000"/>
          <w:sz w:val="28"/>
        </w:rPr>
        <w:t xml:space="preserve">
      загрузка сырьем питающих приспособлений с чередованием компонентов смеси; </w:t>
      </w:r>
      <w:r>
        <w:br/>
      </w:r>
      <w:r>
        <w:rPr>
          <w:rFonts w:ascii="Times New Roman"/>
          <w:b w:val="false"/>
          <w:i w:val="false"/>
          <w:color w:val="000000"/>
          <w:sz w:val="28"/>
        </w:rPr>
        <w:t xml:space="preserve">
      наблюдение за работой обслуживаемой машины, питающих приспособлений; </w:t>
      </w:r>
      <w:r>
        <w:br/>
      </w:r>
      <w:r>
        <w:rPr>
          <w:rFonts w:ascii="Times New Roman"/>
          <w:b w:val="false"/>
          <w:i w:val="false"/>
          <w:color w:val="000000"/>
          <w:sz w:val="28"/>
        </w:rPr>
        <w:t xml:space="preserve">
      регулирование величины настила в соответствии с качеством волокна; </w:t>
      </w:r>
      <w:r>
        <w:br/>
      </w:r>
      <w:r>
        <w:rPr>
          <w:rFonts w:ascii="Times New Roman"/>
          <w:b w:val="false"/>
          <w:i w:val="false"/>
          <w:color w:val="000000"/>
          <w:sz w:val="28"/>
        </w:rPr>
        <w:t xml:space="preserve">
      контроль качества рыхления и трепания; </w:t>
      </w:r>
      <w:r>
        <w:br/>
      </w:r>
      <w:r>
        <w:rPr>
          <w:rFonts w:ascii="Times New Roman"/>
          <w:b w:val="false"/>
          <w:i w:val="false"/>
          <w:color w:val="000000"/>
          <w:sz w:val="28"/>
        </w:rPr>
        <w:t xml:space="preserve">
      отсортировка прокидов, свалок и нормальной шерсти, инородных предметов, веревок; </w:t>
      </w:r>
      <w:r>
        <w:br/>
      </w:r>
      <w:r>
        <w:rPr>
          <w:rFonts w:ascii="Times New Roman"/>
          <w:b w:val="false"/>
          <w:i w:val="false"/>
          <w:color w:val="000000"/>
          <w:sz w:val="28"/>
        </w:rPr>
        <w:t>
      распаковка кип, тары;</w:t>
      </w:r>
      <w:r>
        <w:br/>
      </w:r>
      <w:r>
        <w:rPr>
          <w:rFonts w:ascii="Times New Roman"/>
          <w:b w:val="false"/>
          <w:i w:val="false"/>
          <w:color w:val="000000"/>
          <w:sz w:val="28"/>
        </w:rPr>
        <w:t xml:space="preserve">
      упаковка и транспортирование обработанного сырья в установленное место; </w:t>
      </w:r>
      <w:r>
        <w:br/>
      </w:r>
      <w:r>
        <w:rPr>
          <w:rFonts w:ascii="Times New Roman"/>
          <w:b w:val="false"/>
          <w:i w:val="false"/>
          <w:color w:val="000000"/>
          <w:sz w:val="28"/>
        </w:rPr>
        <w:t xml:space="preserve">
      сбор и сдача отходов, тары и упаковочного материала; </w:t>
      </w:r>
      <w:r>
        <w:br/>
      </w:r>
      <w:r>
        <w:rPr>
          <w:rFonts w:ascii="Times New Roman"/>
          <w:b w:val="false"/>
          <w:i w:val="false"/>
          <w:color w:val="000000"/>
          <w:sz w:val="28"/>
        </w:rPr>
        <w:t>
      чистка и смазка трущихся частей обслуживаемой машины, уход за применяемым оборудованием.</w:t>
      </w:r>
      <w:r>
        <w:br/>
      </w:r>
      <w:r>
        <w:rPr>
          <w:rFonts w:ascii="Times New Roman"/>
          <w:b w:val="false"/>
          <w:i w:val="false"/>
          <w:color w:val="000000"/>
          <w:sz w:val="28"/>
        </w:rPr>
        <w:t xml:space="preserve">
      277. Должен знать: </w:t>
      </w:r>
      <w:r>
        <w:br/>
      </w:r>
      <w:r>
        <w:rPr>
          <w:rFonts w:ascii="Times New Roman"/>
          <w:b w:val="false"/>
          <w:i w:val="false"/>
          <w:color w:val="000000"/>
          <w:sz w:val="28"/>
        </w:rPr>
        <w:t>
      устройство и правила эксплуатации обслуживаемого оборудования;</w:t>
      </w:r>
      <w:r>
        <w:br/>
      </w:r>
      <w:r>
        <w:rPr>
          <w:rFonts w:ascii="Times New Roman"/>
          <w:b w:val="false"/>
          <w:i w:val="false"/>
          <w:color w:val="000000"/>
          <w:sz w:val="28"/>
        </w:rPr>
        <w:t>
      принцип работы и взаимодействие отдельных механизмов обслуживаемых машин;</w:t>
      </w:r>
      <w:r>
        <w:br/>
      </w:r>
      <w:r>
        <w:rPr>
          <w:rFonts w:ascii="Times New Roman"/>
          <w:b w:val="false"/>
          <w:i w:val="false"/>
          <w:color w:val="000000"/>
          <w:sz w:val="28"/>
        </w:rPr>
        <w:t xml:space="preserve">
      правила ухода за ними, виды и сорта перерабатываемого сырья; </w:t>
      </w:r>
      <w:r>
        <w:br/>
      </w:r>
      <w:r>
        <w:rPr>
          <w:rFonts w:ascii="Times New Roman"/>
          <w:b w:val="false"/>
          <w:i w:val="false"/>
          <w:color w:val="000000"/>
          <w:sz w:val="28"/>
        </w:rPr>
        <w:t xml:space="preserve">
      нормы настила на питающую решетку или загрузки в питающее приспособление; </w:t>
      </w:r>
      <w:r>
        <w:br/>
      </w:r>
      <w:r>
        <w:rPr>
          <w:rFonts w:ascii="Times New Roman"/>
          <w:b w:val="false"/>
          <w:i w:val="false"/>
          <w:color w:val="000000"/>
          <w:sz w:val="28"/>
        </w:rPr>
        <w:t xml:space="preserve">
      технологический процесс рыхления сырья; </w:t>
      </w:r>
      <w:r>
        <w:br/>
      </w:r>
      <w:r>
        <w:rPr>
          <w:rFonts w:ascii="Times New Roman"/>
          <w:b w:val="false"/>
          <w:i w:val="false"/>
          <w:color w:val="000000"/>
          <w:sz w:val="28"/>
        </w:rPr>
        <w:t>
      требования, предъявляемые к качеству обрабатываемого волокна. </w:t>
      </w:r>
    </w:p>
    <w:bookmarkStart w:name="z188" w:id="184"/>
    <w:p>
      <w:pPr>
        <w:spacing w:after="0"/>
        <w:ind w:left="0"/>
        <w:jc w:val="both"/>
      </w:pPr>
      <w:r>
        <w:rPr>
          <w:rFonts w:ascii="Times New Roman"/>
          <w:b w:val="false"/>
          <w:i w:val="false"/>
          <w:color w:val="000000"/>
          <w:sz w:val="28"/>
        </w:rPr>
        <w:t>
Параграф 2. Оператор разрыхлительно-трепальной машины, 3-й разряд </w:t>
      </w:r>
    </w:p>
    <w:bookmarkEnd w:id="184"/>
    <w:p>
      <w:pPr>
        <w:spacing w:after="0"/>
        <w:ind w:left="0"/>
        <w:jc w:val="both"/>
      </w:pPr>
      <w:r>
        <w:rPr>
          <w:rFonts w:ascii="Times New Roman"/>
          <w:b w:val="false"/>
          <w:i w:val="false"/>
          <w:color w:val="000000"/>
          <w:sz w:val="28"/>
        </w:rPr>
        <w:t>      278. Характеристика работ:</w:t>
      </w:r>
      <w:r>
        <w:br/>
      </w:r>
      <w:r>
        <w:rPr>
          <w:rFonts w:ascii="Times New Roman"/>
          <w:b w:val="false"/>
          <w:i w:val="false"/>
          <w:color w:val="000000"/>
          <w:sz w:val="28"/>
        </w:rPr>
        <w:t xml:space="preserve">
      ведение процесса трепания хлопка на вертикальных, горизонтальных и всасывающих разрыхлителях разрыхлительно-трепальных машин; </w:t>
      </w:r>
      <w:r>
        <w:br/>
      </w:r>
      <w:r>
        <w:rPr>
          <w:rFonts w:ascii="Times New Roman"/>
          <w:b w:val="false"/>
          <w:i w:val="false"/>
          <w:color w:val="000000"/>
          <w:sz w:val="28"/>
        </w:rPr>
        <w:t xml:space="preserve">
      равномерная загрузка сырьем вертикального разрыхлителя; </w:t>
      </w:r>
      <w:r>
        <w:br/>
      </w:r>
      <w:r>
        <w:rPr>
          <w:rFonts w:ascii="Times New Roman"/>
          <w:b w:val="false"/>
          <w:i w:val="false"/>
          <w:color w:val="000000"/>
          <w:sz w:val="28"/>
        </w:rPr>
        <w:t xml:space="preserve">
      наблюдение за правильным поступлением сырья на горизонтальный и всасывающий разрыхлитель и работой всех механизмов разрыхлительно-трепальной машины; </w:t>
      </w:r>
      <w:r>
        <w:br/>
      </w:r>
      <w:r>
        <w:rPr>
          <w:rFonts w:ascii="Times New Roman"/>
          <w:b w:val="false"/>
          <w:i w:val="false"/>
          <w:color w:val="000000"/>
          <w:sz w:val="28"/>
        </w:rPr>
        <w:t xml:space="preserve">
      снятие наработанных холстов с горизонтальных или всасывающих разрыхлителей и их взвешивание; </w:t>
      </w:r>
      <w:r>
        <w:br/>
      </w:r>
      <w:r>
        <w:rPr>
          <w:rFonts w:ascii="Times New Roman"/>
          <w:b w:val="false"/>
          <w:i w:val="false"/>
          <w:color w:val="000000"/>
          <w:sz w:val="28"/>
        </w:rPr>
        <w:t xml:space="preserve">
      упаковка переработанного волокна на вертикальном разрыхлителе; </w:t>
      </w:r>
      <w:r>
        <w:br/>
      </w:r>
      <w:r>
        <w:rPr>
          <w:rFonts w:ascii="Times New Roman"/>
          <w:b w:val="false"/>
          <w:i w:val="false"/>
          <w:color w:val="000000"/>
          <w:sz w:val="28"/>
        </w:rPr>
        <w:t xml:space="preserve">
      удаление отходов из-под разрыхлительно-трепальной машины;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обслуживаемой машиной в соответствии с утвержденным графиком.</w:t>
      </w:r>
      <w:r>
        <w:br/>
      </w:r>
      <w:r>
        <w:rPr>
          <w:rFonts w:ascii="Times New Roman"/>
          <w:b w:val="false"/>
          <w:i w:val="false"/>
          <w:color w:val="000000"/>
          <w:sz w:val="28"/>
        </w:rPr>
        <w:t xml:space="preserve">
      279.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правила эксплуатации и ухода за ними, наименование поступающего в переработку сырья, вес холста по норме и допустимые отклонения от нее; </w:t>
      </w:r>
      <w:r>
        <w:br/>
      </w:r>
      <w:r>
        <w:rPr>
          <w:rFonts w:ascii="Times New Roman"/>
          <w:b w:val="false"/>
          <w:i w:val="false"/>
          <w:color w:val="000000"/>
          <w:sz w:val="28"/>
        </w:rPr>
        <w:t xml:space="preserve">
      правила регулирования веса холста; </w:t>
      </w:r>
      <w:r>
        <w:br/>
      </w:r>
      <w:r>
        <w:rPr>
          <w:rFonts w:ascii="Times New Roman"/>
          <w:b w:val="false"/>
          <w:i w:val="false"/>
          <w:color w:val="000000"/>
          <w:sz w:val="28"/>
        </w:rPr>
        <w:t>
      виды и сорта отходов. </w:t>
      </w:r>
    </w:p>
    <w:bookmarkStart w:name="z189" w:id="185"/>
    <w:p>
      <w:pPr>
        <w:spacing w:after="0"/>
        <w:ind w:left="0"/>
        <w:jc w:val="both"/>
      </w:pPr>
      <w:r>
        <w:rPr>
          <w:rFonts w:ascii="Times New Roman"/>
          <w:b w:val="false"/>
          <w:i w:val="false"/>
          <w:color w:val="000000"/>
          <w:sz w:val="28"/>
        </w:rPr>
        <w:t>
Параграф 3. Оператор разрыхлительно-трепальной машины, 4-й разряд </w:t>
      </w:r>
    </w:p>
    <w:bookmarkEnd w:id="185"/>
    <w:p>
      <w:pPr>
        <w:spacing w:after="0"/>
        <w:ind w:left="0"/>
        <w:jc w:val="both"/>
      </w:pPr>
      <w:r>
        <w:rPr>
          <w:rFonts w:ascii="Times New Roman"/>
          <w:b w:val="false"/>
          <w:i w:val="false"/>
          <w:color w:val="000000"/>
          <w:sz w:val="28"/>
        </w:rPr>
        <w:t xml:space="preserve">      280. Характеристика работ: </w:t>
      </w:r>
      <w:r>
        <w:br/>
      </w:r>
      <w:r>
        <w:rPr>
          <w:rFonts w:ascii="Times New Roman"/>
          <w:b w:val="false"/>
          <w:i w:val="false"/>
          <w:color w:val="000000"/>
          <w:sz w:val="28"/>
        </w:rPr>
        <w:t xml:space="preserve">
      ведение процесса трепания хлопка и выработки холстов на трепальных машинах, первичного рыхления, смешивания и трепания шерсти и других компонентов смеси на разрыхлительно-трепальной машине; </w:t>
      </w:r>
      <w:r>
        <w:br/>
      </w:r>
      <w:r>
        <w:rPr>
          <w:rFonts w:ascii="Times New Roman"/>
          <w:b w:val="false"/>
          <w:i w:val="false"/>
          <w:color w:val="000000"/>
          <w:sz w:val="28"/>
        </w:rPr>
        <w:t xml:space="preserve">
      настил смеси на питающую решетку; </w:t>
      </w:r>
      <w:r>
        <w:br/>
      </w:r>
      <w:r>
        <w:rPr>
          <w:rFonts w:ascii="Times New Roman"/>
          <w:b w:val="false"/>
          <w:i w:val="false"/>
          <w:color w:val="000000"/>
          <w:sz w:val="28"/>
        </w:rPr>
        <w:t xml:space="preserve">
      обеспечение равномерного смешивания волокна; </w:t>
      </w:r>
      <w:r>
        <w:br/>
      </w:r>
      <w:r>
        <w:rPr>
          <w:rFonts w:ascii="Times New Roman"/>
          <w:b w:val="false"/>
          <w:i w:val="false"/>
          <w:color w:val="000000"/>
          <w:sz w:val="28"/>
        </w:rPr>
        <w:t xml:space="preserve">
      наблюдение за ходом технологического процесса; </w:t>
      </w:r>
      <w:r>
        <w:br/>
      </w:r>
      <w:r>
        <w:rPr>
          <w:rFonts w:ascii="Times New Roman"/>
          <w:b w:val="false"/>
          <w:i w:val="false"/>
          <w:color w:val="000000"/>
          <w:sz w:val="28"/>
        </w:rPr>
        <w:t xml:space="preserve">
      наладка педального регулятора и регулирование веса холста в соответствии с заданной толщиной холста; </w:t>
      </w:r>
      <w:r>
        <w:br/>
      </w:r>
      <w:r>
        <w:rPr>
          <w:rFonts w:ascii="Times New Roman"/>
          <w:b w:val="false"/>
          <w:i w:val="false"/>
          <w:color w:val="000000"/>
          <w:sz w:val="28"/>
        </w:rPr>
        <w:t xml:space="preserve">
      снятие наработанного холста вручную, наблюдение за автосъемщиком и заправка холста; </w:t>
      </w:r>
      <w:r>
        <w:br/>
      </w:r>
      <w:r>
        <w:rPr>
          <w:rFonts w:ascii="Times New Roman"/>
          <w:b w:val="false"/>
          <w:i w:val="false"/>
          <w:color w:val="000000"/>
          <w:sz w:val="28"/>
        </w:rPr>
        <w:t xml:space="preserve">
      взвешивание холста; </w:t>
      </w:r>
      <w:r>
        <w:br/>
      </w:r>
      <w:r>
        <w:rPr>
          <w:rFonts w:ascii="Times New Roman"/>
          <w:b w:val="false"/>
          <w:i w:val="false"/>
          <w:color w:val="000000"/>
          <w:sz w:val="28"/>
        </w:rPr>
        <w:t xml:space="preserve">
      вкладывание сопроводительного талона; </w:t>
      </w:r>
      <w:r>
        <w:br/>
      </w:r>
      <w:r>
        <w:rPr>
          <w:rFonts w:ascii="Times New Roman"/>
          <w:b w:val="false"/>
          <w:i w:val="false"/>
          <w:color w:val="000000"/>
          <w:sz w:val="28"/>
        </w:rPr>
        <w:t xml:space="preserve">
      наблюдение за загрузкой холста на конвейер или транспортер, транспортирование; </w:t>
      </w:r>
      <w:r>
        <w:br/>
      </w:r>
      <w:r>
        <w:rPr>
          <w:rFonts w:ascii="Times New Roman"/>
          <w:b w:val="false"/>
          <w:i w:val="false"/>
          <w:color w:val="000000"/>
          <w:sz w:val="28"/>
        </w:rPr>
        <w:t xml:space="preserve">
      периодическое удаление отходов из-под обслуживаемой машины с помощью пневмосистемы или вручную;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применяемым оборудованием.</w:t>
      </w:r>
      <w:r>
        <w:br/>
      </w:r>
      <w:r>
        <w:rPr>
          <w:rFonts w:ascii="Times New Roman"/>
          <w:b w:val="false"/>
          <w:i w:val="false"/>
          <w:color w:val="000000"/>
          <w:sz w:val="28"/>
        </w:rPr>
        <w:t xml:space="preserve">
      281.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правила эксплуатации и ухода за ними, наименование и состав поступающих в переработку смесей, вес холста по норме и допустимые отклонения от нее; </w:t>
      </w:r>
      <w:r>
        <w:br/>
      </w:r>
      <w:r>
        <w:rPr>
          <w:rFonts w:ascii="Times New Roman"/>
          <w:b w:val="false"/>
          <w:i w:val="false"/>
          <w:color w:val="000000"/>
          <w:sz w:val="28"/>
        </w:rPr>
        <w:t xml:space="preserve">
      правила регулирования веса холста и приемы наладки педального регулятора; </w:t>
      </w:r>
      <w:r>
        <w:br/>
      </w:r>
      <w:r>
        <w:rPr>
          <w:rFonts w:ascii="Times New Roman"/>
          <w:b w:val="false"/>
          <w:i w:val="false"/>
          <w:color w:val="000000"/>
          <w:sz w:val="28"/>
        </w:rPr>
        <w:t>
      нормы выхода отходов по видам и сортам. </w:t>
      </w:r>
    </w:p>
    <w:bookmarkStart w:name="z190" w:id="186"/>
    <w:p>
      <w:pPr>
        <w:spacing w:after="0"/>
        <w:ind w:left="0"/>
        <w:jc w:val="both"/>
      </w:pPr>
      <w:r>
        <w:rPr>
          <w:rFonts w:ascii="Times New Roman"/>
          <w:b w:val="false"/>
          <w:i w:val="false"/>
          <w:color w:val="000000"/>
          <w:sz w:val="28"/>
        </w:rPr>
        <w:t>
55. Оператор распределения пряжи </w:t>
      </w:r>
    </w:p>
    <w:bookmarkEnd w:id="186"/>
    <w:bookmarkStart w:name="z191" w:id="187"/>
    <w:p>
      <w:pPr>
        <w:spacing w:after="0"/>
        <w:ind w:left="0"/>
        <w:jc w:val="both"/>
      </w:pPr>
      <w:r>
        <w:rPr>
          <w:rFonts w:ascii="Times New Roman"/>
          <w:b w:val="false"/>
          <w:i w:val="false"/>
          <w:color w:val="000000"/>
          <w:sz w:val="28"/>
        </w:rPr>
        <w:t>
Параграф 1. Оператор распределения пряжи, 3-й разряд </w:t>
      </w:r>
    </w:p>
    <w:bookmarkEnd w:id="187"/>
    <w:p>
      <w:pPr>
        <w:spacing w:after="0"/>
        <w:ind w:left="0"/>
        <w:jc w:val="both"/>
      </w:pPr>
      <w:r>
        <w:rPr>
          <w:rFonts w:ascii="Times New Roman"/>
          <w:b w:val="false"/>
          <w:i w:val="false"/>
          <w:color w:val="000000"/>
          <w:sz w:val="28"/>
        </w:rPr>
        <w:t xml:space="preserve">      282. Характеристика работ: </w:t>
      </w:r>
      <w:r>
        <w:br/>
      </w:r>
      <w:r>
        <w:rPr>
          <w:rFonts w:ascii="Times New Roman"/>
          <w:b w:val="false"/>
          <w:i w:val="false"/>
          <w:color w:val="000000"/>
          <w:sz w:val="28"/>
        </w:rPr>
        <w:t xml:space="preserve">
      ведение с пульта управления процесса распределения пряжи по бункерам мотальных, тростильных машин, по люлькам подвесного конвейера в соответствии с линейной плотностью пряжи, по видам сырья и размерам паковок; </w:t>
      </w:r>
      <w:r>
        <w:br/>
      </w:r>
      <w:r>
        <w:rPr>
          <w:rFonts w:ascii="Times New Roman"/>
          <w:b w:val="false"/>
          <w:i w:val="false"/>
          <w:color w:val="000000"/>
          <w:sz w:val="28"/>
        </w:rPr>
        <w:t xml:space="preserve">
      распределение основ по ткацким станкам, пряжи по вязальным машинам в соответствии с артикулом ткани, полотна и их сходом; </w:t>
      </w:r>
      <w:r>
        <w:br/>
      </w:r>
      <w:r>
        <w:rPr>
          <w:rFonts w:ascii="Times New Roman"/>
          <w:b w:val="false"/>
          <w:i w:val="false"/>
          <w:color w:val="000000"/>
          <w:sz w:val="28"/>
        </w:rPr>
        <w:t xml:space="preserve">
      включение магнето на пульте управления механизированного стеллажа для хранения основ пряжи; </w:t>
      </w:r>
      <w:r>
        <w:br/>
      </w:r>
      <w:r>
        <w:rPr>
          <w:rFonts w:ascii="Times New Roman"/>
          <w:b w:val="false"/>
          <w:i w:val="false"/>
          <w:color w:val="000000"/>
          <w:sz w:val="28"/>
        </w:rPr>
        <w:t xml:space="preserve">
      контроль за правильностью пополнения люлек подвесного конвейера пряжей с целью предотвращения поломок при прохождении люлек через шахту; </w:t>
      </w:r>
      <w:r>
        <w:br/>
      </w:r>
      <w:r>
        <w:rPr>
          <w:rFonts w:ascii="Times New Roman"/>
          <w:b w:val="false"/>
          <w:i w:val="false"/>
          <w:color w:val="000000"/>
          <w:sz w:val="28"/>
        </w:rPr>
        <w:t xml:space="preserve">
      включение и выключение подвесного конвейера, наблюдение за работой конвейера, загрузочно-разгрузочных устройств; </w:t>
      </w:r>
      <w:r>
        <w:br/>
      </w:r>
      <w:r>
        <w:rPr>
          <w:rFonts w:ascii="Times New Roman"/>
          <w:b w:val="false"/>
          <w:i w:val="false"/>
          <w:color w:val="000000"/>
          <w:sz w:val="28"/>
        </w:rPr>
        <w:t xml:space="preserve">
      контроль за полнотой наработки съемов, правильностью снятия основ со стеллажа, подбора основ на стел для отправки в установленное место, за техническим состоянием ограждений, натяжного и блокирующего устройства конвейера; </w:t>
      </w:r>
      <w:r>
        <w:br/>
      </w:r>
      <w:r>
        <w:rPr>
          <w:rFonts w:ascii="Times New Roman"/>
          <w:b w:val="false"/>
          <w:i w:val="false"/>
          <w:color w:val="000000"/>
          <w:sz w:val="28"/>
        </w:rPr>
        <w:t xml:space="preserve">
      останов подвесного конвейера в случае аварии, сообщение дежурному о поломке конвейера, неисправности в работе пульта управления, механизированного стеллажа; </w:t>
      </w:r>
      <w:r>
        <w:br/>
      </w:r>
      <w:r>
        <w:rPr>
          <w:rFonts w:ascii="Times New Roman"/>
          <w:b w:val="false"/>
          <w:i w:val="false"/>
          <w:color w:val="000000"/>
          <w:sz w:val="28"/>
        </w:rPr>
        <w:t>
      контроль за работой пульта управления, механизированных стеллажей.</w:t>
      </w:r>
      <w:r>
        <w:br/>
      </w:r>
      <w:r>
        <w:rPr>
          <w:rFonts w:ascii="Times New Roman"/>
          <w:b w:val="false"/>
          <w:i w:val="false"/>
          <w:color w:val="000000"/>
          <w:sz w:val="28"/>
        </w:rPr>
        <w:t xml:space="preserve">
      283. Должен знать: </w:t>
      </w:r>
      <w:r>
        <w:br/>
      </w:r>
      <w:r>
        <w:rPr>
          <w:rFonts w:ascii="Times New Roman"/>
          <w:b w:val="false"/>
          <w:i w:val="false"/>
          <w:color w:val="000000"/>
          <w:sz w:val="28"/>
        </w:rPr>
        <w:t xml:space="preserve">
      устройство пульта управления, механизированных стеллажей, подвесного конвейера;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правила включения магнето и заправки пряжи по бункерам, линейную плотность пряжи, артикулы вырабатываемых тканей, полотен, длины основ на ткацких навоях, число сновальных валиков в партии; </w:t>
      </w:r>
      <w:r>
        <w:br/>
      </w:r>
      <w:r>
        <w:rPr>
          <w:rFonts w:ascii="Times New Roman"/>
          <w:b w:val="false"/>
          <w:i w:val="false"/>
          <w:color w:val="000000"/>
          <w:sz w:val="28"/>
        </w:rPr>
        <w:t>
      правила перезаправки пряжи по линейной плотности, размеры паковок;</w:t>
      </w:r>
      <w:r>
        <w:br/>
      </w:r>
      <w:r>
        <w:rPr>
          <w:rFonts w:ascii="Times New Roman"/>
          <w:b w:val="false"/>
          <w:i w:val="false"/>
          <w:color w:val="000000"/>
          <w:sz w:val="28"/>
        </w:rPr>
        <w:t xml:space="preserve">
      правила учета отправляемых полуфабрикатов; </w:t>
      </w:r>
      <w:r>
        <w:br/>
      </w:r>
      <w:r>
        <w:rPr>
          <w:rFonts w:ascii="Times New Roman"/>
          <w:b w:val="false"/>
          <w:i w:val="false"/>
          <w:color w:val="000000"/>
          <w:sz w:val="28"/>
        </w:rPr>
        <w:t>
      порядок извещения дежурного о поломке или аварии подвесного конвейера, механизированного стеллажа. </w:t>
      </w:r>
    </w:p>
    <w:bookmarkStart w:name="z192" w:id="188"/>
    <w:p>
      <w:pPr>
        <w:spacing w:after="0"/>
        <w:ind w:left="0"/>
        <w:jc w:val="both"/>
      </w:pPr>
      <w:r>
        <w:rPr>
          <w:rFonts w:ascii="Times New Roman"/>
          <w:b w:val="false"/>
          <w:i w:val="false"/>
          <w:color w:val="000000"/>
          <w:sz w:val="28"/>
        </w:rPr>
        <w:t>
56. Оператор распределения химических материалов  </w:t>
      </w:r>
    </w:p>
    <w:bookmarkEnd w:id="188"/>
    <w:bookmarkStart w:name="z193" w:id="189"/>
    <w:p>
      <w:pPr>
        <w:spacing w:after="0"/>
        <w:ind w:left="0"/>
        <w:jc w:val="both"/>
      </w:pPr>
      <w:r>
        <w:rPr>
          <w:rFonts w:ascii="Times New Roman"/>
          <w:b w:val="false"/>
          <w:i w:val="false"/>
          <w:color w:val="000000"/>
          <w:sz w:val="28"/>
        </w:rPr>
        <w:t>
Параграф 1. Оператор распределения химических материалов, 4-й разряд </w:t>
      </w:r>
    </w:p>
    <w:bookmarkEnd w:id="189"/>
    <w:p>
      <w:pPr>
        <w:spacing w:after="0"/>
        <w:ind w:left="0"/>
        <w:jc w:val="both"/>
      </w:pPr>
      <w:r>
        <w:rPr>
          <w:rFonts w:ascii="Times New Roman"/>
          <w:b w:val="false"/>
          <w:i w:val="false"/>
          <w:color w:val="000000"/>
          <w:sz w:val="28"/>
        </w:rPr>
        <w:t xml:space="preserve">      284. Характеристика работ: </w:t>
      </w:r>
      <w:r>
        <w:br/>
      </w:r>
      <w:r>
        <w:rPr>
          <w:rFonts w:ascii="Times New Roman"/>
          <w:b w:val="false"/>
          <w:i w:val="false"/>
          <w:color w:val="000000"/>
          <w:sz w:val="28"/>
        </w:rPr>
        <w:t xml:space="preserve">
      ведение процесса подачи красителей и химических материалов к рабочим местам при помощи пульта управления, селекторной связи и телевизионных камер распределительных щитов; </w:t>
      </w:r>
      <w:r>
        <w:br/>
      </w:r>
      <w:r>
        <w:rPr>
          <w:rFonts w:ascii="Times New Roman"/>
          <w:b w:val="false"/>
          <w:i w:val="false"/>
          <w:color w:val="000000"/>
          <w:sz w:val="28"/>
        </w:rPr>
        <w:t xml:space="preserve">
      соблюдение строгой дозировки химикатов, проверка герметичности пневмолинии в пультовой, уровня воздуха, работы пульта управления; </w:t>
      </w:r>
      <w:r>
        <w:br/>
      </w:r>
      <w:r>
        <w:rPr>
          <w:rFonts w:ascii="Times New Roman"/>
          <w:b w:val="false"/>
          <w:i w:val="false"/>
          <w:color w:val="000000"/>
          <w:sz w:val="28"/>
        </w:rPr>
        <w:t xml:space="preserve">
      наблюдение за ходом технологического процесса и работой обслуживаемого оборудования, счетчиков на обслуживающих машинах и работой контролируемого объекта по пневматической схеме и с помощью телевизионной камеры, световой и звуковой сигнализации; </w:t>
      </w:r>
      <w:r>
        <w:br/>
      </w:r>
      <w:r>
        <w:rPr>
          <w:rFonts w:ascii="Times New Roman"/>
          <w:b w:val="false"/>
          <w:i w:val="false"/>
          <w:color w:val="000000"/>
          <w:sz w:val="28"/>
        </w:rPr>
        <w:t>
      ведение оперативных журналов.</w:t>
      </w:r>
      <w:r>
        <w:br/>
      </w:r>
      <w:r>
        <w:rPr>
          <w:rFonts w:ascii="Times New Roman"/>
          <w:b w:val="false"/>
          <w:i w:val="false"/>
          <w:color w:val="000000"/>
          <w:sz w:val="28"/>
        </w:rPr>
        <w:t xml:space="preserve">
      285. Должен знать: </w:t>
      </w:r>
      <w:r>
        <w:br/>
      </w:r>
      <w:r>
        <w:rPr>
          <w:rFonts w:ascii="Times New Roman"/>
          <w:b w:val="false"/>
          <w:i w:val="false"/>
          <w:color w:val="000000"/>
          <w:sz w:val="28"/>
        </w:rPr>
        <w:t xml:space="preserve">
      принцип действия пульта управления; </w:t>
      </w:r>
      <w:r>
        <w:br/>
      </w:r>
      <w:r>
        <w:rPr>
          <w:rFonts w:ascii="Times New Roman"/>
          <w:b w:val="false"/>
          <w:i w:val="false"/>
          <w:color w:val="000000"/>
          <w:sz w:val="28"/>
        </w:rPr>
        <w:t xml:space="preserve">
      правила проверки герметичности пневмосистемы в пультовой, устранения возможных неисправностей химстанции; </w:t>
      </w:r>
      <w:r>
        <w:br/>
      </w:r>
      <w:r>
        <w:rPr>
          <w:rFonts w:ascii="Times New Roman"/>
          <w:b w:val="false"/>
          <w:i w:val="false"/>
          <w:color w:val="000000"/>
          <w:sz w:val="28"/>
        </w:rPr>
        <w:t xml:space="preserve">
      технологический процесс крашения материалов; </w:t>
      </w:r>
      <w:r>
        <w:br/>
      </w:r>
      <w:r>
        <w:rPr>
          <w:rFonts w:ascii="Times New Roman"/>
          <w:b w:val="false"/>
          <w:i w:val="false"/>
          <w:color w:val="000000"/>
          <w:sz w:val="28"/>
        </w:rPr>
        <w:t xml:space="preserve">
      рецептуру и технологический режим приготовления растворов химикатов и красителей, их свойства, качество и назначение; </w:t>
      </w:r>
      <w:r>
        <w:br/>
      </w:r>
      <w:r>
        <w:rPr>
          <w:rFonts w:ascii="Times New Roman"/>
          <w:b w:val="false"/>
          <w:i w:val="false"/>
          <w:color w:val="000000"/>
          <w:sz w:val="28"/>
        </w:rPr>
        <w:t xml:space="preserve">
      устройство, принцип действия и правила управления механизмами участков на автоматическом режиме; </w:t>
      </w:r>
      <w:r>
        <w:br/>
      </w:r>
      <w:r>
        <w:rPr>
          <w:rFonts w:ascii="Times New Roman"/>
          <w:b w:val="false"/>
          <w:i w:val="false"/>
          <w:color w:val="000000"/>
          <w:sz w:val="28"/>
        </w:rPr>
        <w:t xml:space="preserve">
      назначение регулирующих устройств контрольно-измерительных приборов; </w:t>
      </w:r>
      <w:r>
        <w:br/>
      </w:r>
      <w:r>
        <w:rPr>
          <w:rFonts w:ascii="Times New Roman"/>
          <w:b w:val="false"/>
          <w:i w:val="false"/>
          <w:color w:val="000000"/>
          <w:sz w:val="28"/>
        </w:rPr>
        <w:t>
      правила пользования ими. </w:t>
      </w:r>
    </w:p>
    <w:bookmarkStart w:name="z194" w:id="190"/>
    <w:p>
      <w:pPr>
        <w:spacing w:after="0"/>
        <w:ind w:left="0"/>
        <w:jc w:val="both"/>
      </w:pPr>
      <w:r>
        <w:rPr>
          <w:rFonts w:ascii="Times New Roman"/>
          <w:b w:val="false"/>
          <w:i w:val="false"/>
          <w:color w:val="000000"/>
          <w:sz w:val="28"/>
        </w:rPr>
        <w:t>
57. Оператор релаксационно-мотального агрегата </w:t>
      </w:r>
    </w:p>
    <w:bookmarkEnd w:id="190"/>
    <w:bookmarkStart w:name="z195" w:id="191"/>
    <w:p>
      <w:pPr>
        <w:spacing w:after="0"/>
        <w:ind w:left="0"/>
        <w:jc w:val="both"/>
      </w:pPr>
      <w:r>
        <w:rPr>
          <w:rFonts w:ascii="Times New Roman"/>
          <w:b w:val="false"/>
          <w:i w:val="false"/>
          <w:color w:val="000000"/>
          <w:sz w:val="28"/>
        </w:rPr>
        <w:t>
Параграф 1. Оператор релаксационно-мотального агрегата, 4-й разряд </w:t>
      </w:r>
    </w:p>
    <w:bookmarkEnd w:id="191"/>
    <w:p>
      <w:pPr>
        <w:spacing w:after="0"/>
        <w:ind w:left="0"/>
        <w:jc w:val="both"/>
      </w:pPr>
      <w:r>
        <w:rPr>
          <w:rFonts w:ascii="Times New Roman"/>
          <w:b w:val="false"/>
          <w:i w:val="false"/>
          <w:color w:val="000000"/>
          <w:sz w:val="28"/>
        </w:rPr>
        <w:t xml:space="preserve">      286. Характеристика работ: </w:t>
      </w:r>
      <w:r>
        <w:br/>
      </w:r>
      <w:r>
        <w:rPr>
          <w:rFonts w:ascii="Times New Roman"/>
          <w:b w:val="false"/>
          <w:i w:val="false"/>
          <w:color w:val="000000"/>
          <w:sz w:val="28"/>
        </w:rPr>
        <w:t xml:space="preserve">
      ведение технологического процесса релаксации и перемотки пряжи на агрегате, состоящем из запарной камеры и мотальной машины; </w:t>
      </w:r>
      <w:r>
        <w:br/>
      </w:r>
      <w:r>
        <w:rPr>
          <w:rFonts w:ascii="Times New Roman"/>
          <w:b w:val="false"/>
          <w:i w:val="false"/>
          <w:color w:val="000000"/>
          <w:sz w:val="28"/>
        </w:rPr>
        <w:t xml:space="preserve">
      установка бобин на конусоукладчик и заправка нитей во всасывающее сопло запарной камеры, заполнение камер пряжей до установленного уровня; </w:t>
      </w:r>
      <w:r>
        <w:br/>
      </w:r>
      <w:r>
        <w:rPr>
          <w:rFonts w:ascii="Times New Roman"/>
          <w:b w:val="false"/>
          <w:i w:val="false"/>
          <w:color w:val="000000"/>
          <w:sz w:val="28"/>
        </w:rPr>
        <w:t xml:space="preserve">
      извлечение релаксированной пряжи из стеклянных трубок и заправка ее через направляющие прутки в натяжной и парафиниширующий механизм мотальной машины с чистильным устройством; </w:t>
      </w:r>
      <w:r>
        <w:br/>
      </w:r>
      <w:r>
        <w:rPr>
          <w:rFonts w:ascii="Times New Roman"/>
          <w:b w:val="false"/>
          <w:i w:val="false"/>
          <w:color w:val="000000"/>
          <w:sz w:val="28"/>
        </w:rPr>
        <w:t xml:space="preserve">
      смена входной и наматываемой паковок, ликвидация обрыва нитей и выполнение других рабочих приемов, обеспечивающих непрерывность процессов релаксации и перемотки; </w:t>
      </w:r>
      <w:r>
        <w:br/>
      </w:r>
      <w:r>
        <w:rPr>
          <w:rFonts w:ascii="Times New Roman"/>
          <w:b w:val="false"/>
          <w:i w:val="false"/>
          <w:color w:val="000000"/>
          <w:sz w:val="28"/>
        </w:rPr>
        <w:t xml:space="preserve">
      обеспечение равномерного съема сматываемых и наматываемых паковок (разгон паковок); </w:t>
      </w:r>
      <w:r>
        <w:br/>
      </w:r>
      <w:r>
        <w:rPr>
          <w:rFonts w:ascii="Times New Roman"/>
          <w:b w:val="false"/>
          <w:i w:val="false"/>
          <w:color w:val="000000"/>
          <w:sz w:val="28"/>
        </w:rPr>
        <w:t xml:space="preserve">
      наблюдение за ходом технологического процесса, температурным режимом, давлением пара, степенью заполнения трубок пряжей, натяжением пряжи на мотальных машинах, качеством релаксации и парафинирования, влажностью пряжи и размером выходящих паковок; </w:t>
      </w:r>
      <w:r>
        <w:br/>
      </w:r>
      <w:r>
        <w:rPr>
          <w:rFonts w:ascii="Times New Roman"/>
          <w:b w:val="false"/>
          <w:i w:val="false"/>
          <w:color w:val="000000"/>
          <w:sz w:val="28"/>
        </w:rPr>
        <w:t xml:space="preserve">
      проверка поступающей пряжи, конусов, контроль за резервной намоткой, состоянием сопла и релаксационной камеры;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выставка бобин в запасную рамку; </w:t>
      </w:r>
      <w:r>
        <w:br/>
      </w:r>
      <w:r>
        <w:rPr>
          <w:rFonts w:ascii="Times New Roman"/>
          <w:b w:val="false"/>
          <w:i w:val="false"/>
          <w:color w:val="000000"/>
          <w:sz w:val="28"/>
        </w:rPr>
        <w:t>
      участие в приеме применяемого оборудования из ремонта, его чистка.</w:t>
      </w:r>
      <w:r>
        <w:br/>
      </w:r>
      <w:r>
        <w:rPr>
          <w:rFonts w:ascii="Times New Roman"/>
          <w:b w:val="false"/>
          <w:i w:val="false"/>
          <w:color w:val="000000"/>
          <w:sz w:val="28"/>
        </w:rPr>
        <w:t xml:space="preserve">
      287. Должен знать: </w:t>
      </w:r>
      <w:r>
        <w:br/>
      </w:r>
      <w:r>
        <w:rPr>
          <w:rFonts w:ascii="Times New Roman"/>
          <w:b w:val="false"/>
          <w:i w:val="false"/>
          <w:color w:val="000000"/>
          <w:sz w:val="28"/>
        </w:rPr>
        <w:t xml:space="preserve">
      устройство и взаимодействие основных механизмов обслуживаемых машин; </w:t>
      </w:r>
      <w:r>
        <w:br/>
      </w:r>
      <w:r>
        <w:rPr>
          <w:rFonts w:ascii="Times New Roman"/>
          <w:b w:val="false"/>
          <w:i w:val="false"/>
          <w:color w:val="000000"/>
          <w:sz w:val="28"/>
        </w:rPr>
        <w:t xml:space="preserve">
      режим и правила ухода за применяемым оборудованием; </w:t>
      </w:r>
      <w:r>
        <w:br/>
      </w:r>
      <w:r>
        <w:rPr>
          <w:rFonts w:ascii="Times New Roman"/>
          <w:b w:val="false"/>
          <w:i w:val="false"/>
          <w:color w:val="000000"/>
          <w:sz w:val="28"/>
        </w:rPr>
        <w:t xml:space="preserve">
      виды, свойства и линейную плотность перерабатываемой пряжи и требования, предъявляемые к качеству ее релаксации и перемотки; </w:t>
      </w:r>
      <w:r>
        <w:br/>
      </w:r>
      <w:r>
        <w:rPr>
          <w:rFonts w:ascii="Times New Roman"/>
          <w:b w:val="false"/>
          <w:i w:val="false"/>
          <w:color w:val="000000"/>
          <w:sz w:val="28"/>
        </w:rPr>
        <w:t xml:space="preserve">
      способы регулирования величины натяжения нитей; </w:t>
      </w:r>
      <w:r>
        <w:br/>
      </w:r>
      <w:r>
        <w:rPr>
          <w:rFonts w:ascii="Times New Roman"/>
          <w:b w:val="false"/>
          <w:i w:val="false"/>
          <w:color w:val="000000"/>
          <w:sz w:val="28"/>
        </w:rPr>
        <w:t>
      виды и нормы отходов. </w:t>
      </w:r>
    </w:p>
    <w:bookmarkStart w:name="z196" w:id="192"/>
    <w:p>
      <w:pPr>
        <w:spacing w:after="0"/>
        <w:ind w:left="0"/>
        <w:jc w:val="both"/>
      </w:pPr>
      <w:r>
        <w:rPr>
          <w:rFonts w:ascii="Times New Roman"/>
          <w:b w:val="false"/>
          <w:i w:val="false"/>
          <w:color w:val="000000"/>
          <w:sz w:val="28"/>
        </w:rPr>
        <w:t>
58. Оператор ровничного оборудования </w:t>
      </w:r>
    </w:p>
    <w:bookmarkEnd w:id="192"/>
    <w:bookmarkStart w:name="z197" w:id="193"/>
    <w:p>
      <w:pPr>
        <w:spacing w:after="0"/>
        <w:ind w:left="0"/>
        <w:jc w:val="both"/>
      </w:pPr>
      <w:r>
        <w:rPr>
          <w:rFonts w:ascii="Times New Roman"/>
          <w:b w:val="false"/>
          <w:i w:val="false"/>
          <w:color w:val="000000"/>
          <w:sz w:val="28"/>
        </w:rPr>
        <w:t>
Параграф 1. Оператор ровничного оборудования, 3-й разряд </w:t>
      </w:r>
    </w:p>
    <w:bookmarkEnd w:id="193"/>
    <w:p>
      <w:pPr>
        <w:spacing w:after="0"/>
        <w:ind w:left="0"/>
        <w:jc w:val="both"/>
      </w:pPr>
      <w:r>
        <w:rPr>
          <w:rFonts w:ascii="Times New Roman"/>
          <w:b w:val="false"/>
          <w:i w:val="false"/>
          <w:color w:val="000000"/>
          <w:sz w:val="28"/>
        </w:rPr>
        <w:t xml:space="preserve">      288. Характеристика работ: </w:t>
      </w:r>
      <w:r>
        <w:br/>
      </w:r>
      <w:r>
        <w:rPr>
          <w:rFonts w:ascii="Times New Roman"/>
          <w:b w:val="false"/>
          <w:i w:val="false"/>
          <w:color w:val="000000"/>
          <w:sz w:val="28"/>
        </w:rPr>
        <w:t xml:space="preserve">
      ведение процесса выработки ровницы на ровничных машинах под руководством оператора ровничного оборудования более высокой квалификации; </w:t>
      </w:r>
      <w:r>
        <w:br/>
      </w:r>
      <w:r>
        <w:rPr>
          <w:rFonts w:ascii="Times New Roman"/>
          <w:b w:val="false"/>
          <w:i w:val="false"/>
          <w:color w:val="000000"/>
          <w:sz w:val="28"/>
        </w:rPr>
        <w:t xml:space="preserve">
      прием ленты с последнего перехода ленточной машины; </w:t>
      </w:r>
      <w:r>
        <w:br/>
      </w:r>
      <w:r>
        <w:rPr>
          <w:rFonts w:ascii="Times New Roman"/>
          <w:b w:val="false"/>
          <w:i w:val="false"/>
          <w:color w:val="000000"/>
          <w:sz w:val="28"/>
        </w:rPr>
        <w:t xml:space="preserve">
      установка тазов с лентой к ровничным машинам и заправка в них ленты, обеспечение правильного и непрерывного поступления ленты в машину, качества вырабатываемой ровницы; </w:t>
      </w:r>
      <w:r>
        <w:br/>
      </w:r>
      <w:r>
        <w:rPr>
          <w:rFonts w:ascii="Times New Roman"/>
          <w:b w:val="false"/>
          <w:i w:val="false"/>
          <w:color w:val="000000"/>
          <w:sz w:val="28"/>
        </w:rPr>
        <w:t xml:space="preserve">
      наблюдение за правильным прохождением ленты на гребнях ровничной машины; </w:t>
      </w:r>
      <w:r>
        <w:br/>
      </w:r>
      <w:r>
        <w:rPr>
          <w:rFonts w:ascii="Times New Roman"/>
          <w:b w:val="false"/>
          <w:i w:val="false"/>
          <w:color w:val="000000"/>
          <w:sz w:val="28"/>
        </w:rPr>
        <w:t xml:space="preserve">
      ликвидация обрывов ровницы и ленты; </w:t>
      </w:r>
      <w:r>
        <w:br/>
      </w:r>
      <w:r>
        <w:rPr>
          <w:rFonts w:ascii="Times New Roman"/>
          <w:b w:val="false"/>
          <w:i w:val="false"/>
          <w:color w:val="000000"/>
          <w:sz w:val="28"/>
        </w:rPr>
        <w:t xml:space="preserve">
      подготовка ровничной машины к снятию съема, снятие и заправка съема;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289. Должен знать: </w:t>
      </w:r>
      <w:r>
        <w:br/>
      </w:r>
      <w:r>
        <w:rPr>
          <w:rFonts w:ascii="Times New Roman"/>
          <w:b w:val="false"/>
          <w:i w:val="false"/>
          <w:color w:val="000000"/>
          <w:sz w:val="28"/>
        </w:rPr>
        <w:t xml:space="preserve">
      устройство и правила эксплуатации ровничных машин; </w:t>
      </w:r>
      <w:r>
        <w:br/>
      </w:r>
      <w:r>
        <w:rPr>
          <w:rFonts w:ascii="Times New Roman"/>
          <w:b w:val="false"/>
          <w:i w:val="false"/>
          <w:color w:val="000000"/>
          <w:sz w:val="28"/>
        </w:rPr>
        <w:t xml:space="preserve">
      правила заправки ленты, линейную плотность ровницы; </w:t>
      </w:r>
      <w:r>
        <w:br/>
      </w:r>
      <w:r>
        <w:rPr>
          <w:rFonts w:ascii="Times New Roman"/>
          <w:b w:val="false"/>
          <w:i w:val="false"/>
          <w:color w:val="000000"/>
          <w:sz w:val="28"/>
        </w:rPr>
        <w:t xml:space="preserve">
      приемы снятия и заправки съема; </w:t>
      </w:r>
      <w:r>
        <w:br/>
      </w:r>
      <w:r>
        <w:rPr>
          <w:rFonts w:ascii="Times New Roman"/>
          <w:b w:val="false"/>
          <w:i w:val="false"/>
          <w:color w:val="000000"/>
          <w:sz w:val="28"/>
        </w:rPr>
        <w:t>
      режим ухода за обслуживаемым оборудованием. </w:t>
      </w:r>
    </w:p>
    <w:bookmarkStart w:name="z198" w:id="194"/>
    <w:p>
      <w:pPr>
        <w:spacing w:after="0"/>
        <w:ind w:left="0"/>
        <w:jc w:val="both"/>
      </w:pPr>
      <w:r>
        <w:rPr>
          <w:rFonts w:ascii="Times New Roman"/>
          <w:b w:val="false"/>
          <w:i w:val="false"/>
          <w:color w:val="000000"/>
          <w:sz w:val="28"/>
        </w:rPr>
        <w:t>
Параграф 2. Оператор ровничного оборудования, 4-й разряд </w:t>
      </w:r>
    </w:p>
    <w:bookmarkEnd w:id="194"/>
    <w:p>
      <w:pPr>
        <w:spacing w:after="0"/>
        <w:ind w:left="0"/>
        <w:jc w:val="both"/>
      </w:pPr>
      <w:r>
        <w:rPr>
          <w:rFonts w:ascii="Times New Roman"/>
          <w:b w:val="false"/>
          <w:i w:val="false"/>
          <w:color w:val="000000"/>
          <w:sz w:val="28"/>
        </w:rPr>
        <w:t xml:space="preserve">      290. Характеристика работ: </w:t>
      </w:r>
      <w:r>
        <w:br/>
      </w:r>
      <w:r>
        <w:rPr>
          <w:rFonts w:ascii="Times New Roman"/>
          <w:b w:val="false"/>
          <w:i w:val="false"/>
          <w:color w:val="000000"/>
          <w:sz w:val="28"/>
        </w:rPr>
        <w:t>
      ведение процесса выработки ровницы на ровничных машинах;</w:t>
      </w:r>
      <w:r>
        <w:br/>
      </w:r>
      <w:r>
        <w:rPr>
          <w:rFonts w:ascii="Times New Roman"/>
          <w:b w:val="false"/>
          <w:i w:val="false"/>
          <w:color w:val="000000"/>
          <w:sz w:val="28"/>
        </w:rPr>
        <w:t>
      заправка ровницы на катушки;</w:t>
      </w:r>
      <w:r>
        <w:br/>
      </w:r>
      <w:r>
        <w:rPr>
          <w:rFonts w:ascii="Times New Roman"/>
          <w:b w:val="false"/>
          <w:i w:val="false"/>
          <w:color w:val="000000"/>
          <w:sz w:val="28"/>
        </w:rPr>
        <w:t>
      смена тазов с лентой, катушек с ровницей, разгон ставок, ликвидация обрывов ровницы и ленты, удаление утолщенных и утоненных пропусков;</w:t>
      </w:r>
      <w:r>
        <w:br/>
      </w:r>
      <w:r>
        <w:rPr>
          <w:rFonts w:ascii="Times New Roman"/>
          <w:b w:val="false"/>
          <w:i w:val="false"/>
          <w:color w:val="000000"/>
          <w:sz w:val="28"/>
        </w:rPr>
        <w:t>
      наблюдение за нормальным состоянием гребенного поля, правильным прохождением ленты в гребнях ровничной машины, намоткой ровницы на катушки, состоянием и работой вытяжного аппарата;</w:t>
      </w:r>
      <w:r>
        <w:br/>
      </w:r>
      <w:r>
        <w:rPr>
          <w:rFonts w:ascii="Times New Roman"/>
          <w:b w:val="false"/>
          <w:i w:val="false"/>
          <w:color w:val="000000"/>
          <w:sz w:val="28"/>
        </w:rPr>
        <w:t>
      снятие и заправка съемов;</w:t>
      </w:r>
      <w:r>
        <w:br/>
      </w:r>
      <w:r>
        <w:rPr>
          <w:rFonts w:ascii="Times New Roman"/>
          <w:b w:val="false"/>
          <w:i w:val="false"/>
          <w:color w:val="000000"/>
          <w:sz w:val="28"/>
        </w:rPr>
        <w:t>
      замена изношенных деталей и приспособлений;</w:t>
      </w:r>
      <w:r>
        <w:br/>
      </w:r>
      <w:r>
        <w:rPr>
          <w:rFonts w:ascii="Times New Roman"/>
          <w:b w:val="false"/>
          <w:i w:val="false"/>
          <w:color w:val="000000"/>
          <w:sz w:val="28"/>
        </w:rPr>
        <w:t>
      укладка катушек с ровницей;</w:t>
      </w:r>
      <w:r>
        <w:br/>
      </w:r>
      <w:r>
        <w:rPr>
          <w:rFonts w:ascii="Times New Roman"/>
          <w:b w:val="false"/>
          <w:i w:val="false"/>
          <w:color w:val="000000"/>
          <w:sz w:val="28"/>
        </w:rPr>
        <w:t>
      сбор и сдача отходов;</w:t>
      </w:r>
      <w:r>
        <w:br/>
      </w:r>
      <w:r>
        <w:rPr>
          <w:rFonts w:ascii="Times New Roman"/>
          <w:b w:val="false"/>
          <w:i w:val="false"/>
          <w:color w:val="000000"/>
          <w:sz w:val="28"/>
        </w:rPr>
        <w:t>
      участие в приеме ровничной машины после ремонта, уход за машиной по установленному графику.</w:t>
      </w:r>
      <w:r>
        <w:br/>
      </w:r>
      <w:r>
        <w:rPr>
          <w:rFonts w:ascii="Times New Roman"/>
          <w:b w:val="false"/>
          <w:i w:val="false"/>
          <w:color w:val="000000"/>
          <w:sz w:val="28"/>
        </w:rPr>
        <w:t xml:space="preserve">
      291. Должен знать: </w:t>
      </w:r>
      <w:r>
        <w:br/>
      </w:r>
      <w:r>
        <w:rPr>
          <w:rFonts w:ascii="Times New Roman"/>
          <w:b w:val="false"/>
          <w:i w:val="false"/>
          <w:color w:val="000000"/>
          <w:sz w:val="28"/>
        </w:rPr>
        <w:t xml:space="preserve">
      устройство и правила эксплуатации ровничных машин; </w:t>
      </w:r>
      <w:r>
        <w:br/>
      </w:r>
      <w:r>
        <w:rPr>
          <w:rFonts w:ascii="Times New Roman"/>
          <w:b w:val="false"/>
          <w:i w:val="false"/>
          <w:color w:val="000000"/>
          <w:sz w:val="28"/>
        </w:rPr>
        <w:t xml:space="preserve">
      взаимодействие их основных механизмов и график ухода за оборудованием; </w:t>
      </w:r>
      <w:r>
        <w:br/>
      </w:r>
      <w:r>
        <w:rPr>
          <w:rFonts w:ascii="Times New Roman"/>
          <w:b w:val="false"/>
          <w:i w:val="false"/>
          <w:color w:val="000000"/>
          <w:sz w:val="28"/>
        </w:rPr>
        <w:t xml:space="preserve">
      виды и линейную плотность ровницы; </w:t>
      </w:r>
      <w:r>
        <w:br/>
      </w:r>
      <w:r>
        <w:rPr>
          <w:rFonts w:ascii="Times New Roman"/>
          <w:b w:val="false"/>
          <w:i w:val="false"/>
          <w:color w:val="000000"/>
          <w:sz w:val="28"/>
        </w:rPr>
        <w:t xml:space="preserve">
      основные требования, предъявляемые к качеству ленты, ровницы и качеству намотки; </w:t>
      </w:r>
      <w:r>
        <w:br/>
      </w:r>
      <w:r>
        <w:rPr>
          <w:rFonts w:ascii="Times New Roman"/>
          <w:b w:val="false"/>
          <w:i w:val="false"/>
          <w:color w:val="000000"/>
          <w:sz w:val="28"/>
        </w:rPr>
        <w:t xml:space="preserve">
      требования, предъявляемые к качеству гребней, катушек, шпилек, рогулек и нажимных валиков; </w:t>
      </w:r>
      <w:r>
        <w:br/>
      </w:r>
      <w:r>
        <w:rPr>
          <w:rFonts w:ascii="Times New Roman"/>
          <w:b w:val="false"/>
          <w:i w:val="false"/>
          <w:color w:val="000000"/>
          <w:sz w:val="28"/>
        </w:rPr>
        <w:t xml:space="preserve">
      виды и нормы отходов и меры их сокращения; </w:t>
      </w:r>
      <w:r>
        <w:br/>
      </w:r>
      <w:r>
        <w:rPr>
          <w:rFonts w:ascii="Times New Roman"/>
          <w:b w:val="false"/>
          <w:i w:val="false"/>
          <w:color w:val="000000"/>
          <w:sz w:val="28"/>
        </w:rPr>
        <w:t>
      способы разгона ставок. </w:t>
      </w:r>
    </w:p>
    <w:bookmarkStart w:name="z199" w:id="195"/>
    <w:p>
      <w:pPr>
        <w:spacing w:after="0"/>
        <w:ind w:left="0"/>
        <w:jc w:val="both"/>
      </w:pPr>
      <w:r>
        <w:rPr>
          <w:rFonts w:ascii="Times New Roman"/>
          <w:b w:val="false"/>
          <w:i w:val="false"/>
          <w:color w:val="000000"/>
          <w:sz w:val="28"/>
        </w:rPr>
        <w:t>
59. Оператор сновального оборудования </w:t>
      </w:r>
    </w:p>
    <w:bookmarkEnd w:id="195"/>
    <w:bookmarkStart w:name="z200" w:id="196"/>
    <w:p>
      <w:pPr>
        <w:spacing w:after="0"/>
        <w:ind w:left="0"/>
        <w:jc w:val="both"/>
      </w:pPr>
      <w:r>
        <w:rPr>
          <w:rFonts w:ascii="Times New Roman"/>
          <w:b w:val="false"/>
          <w:i w:val="false"/>
          <w:color w:val="000000"/>
          <w:sz w:val="28"/>
        </w:rPr>
        <w:t>
Параграф 1. Оператор сновального оборудования, 2-й разряд </w:t>
      </w:r>
    </w:p>
    <w:bookmarkEnd w:id="196"/>
    <w:p>
      <w:pPr>
        <w:spacing w:after="0"/>
        <w:ind w:left="0"/>
        <w:jc w:val="both"/>
      </w:pPr>
      <w:r>
        <w:rPr>
          <w:rFonts w:ascii="Times New Roman"/>
          <w:b w:val="false"/>
          <w:i w:val="false"/>
          <w:color w:val="000000"/>
          <w:sz w:val="28"/>
        </w:rPr>
        <w:t xml:space="preserve">      292. Характеристика работ: </w:t>
      </w:r>
      <w:r>
        <w:br/>
      </w:r>
      <w:r>
        <w:rPr>
          <w:rFonts w:ascii="Times New Roman"/>
          <w:b w:val="false"/>
          <w:i w:val="false"/>
          <w:color w:val="000000"/>
          <w:sz w:val="28"/>
        </w:rPr>
        <w:t xml:space="preserve">
      ведение процесса снования на катушки закроечных нитей для основы, плетения шнуров, эластичных тесем, перемотки пряжи в вицы под руководством оператора сновального оборудования более высокой квалификации, снование на катушки различных волокон для плетения шнуров с наполнителем; </w:t>
      </w:r>
      <w:r>
        <w:br/>
      </w:r>
      <w:r>
        <w:rPr>
          <w:rFonts w:ascii="Times New Roman"/>
          <w:b w:val="false"/>
          <w:i w:val="false"/>
          <w:color w:val="000000"/>
          <w:sz w:val="28"/>
        </w:rPr>
        <w:t xml:space="preserve">
      установка катушек или бобин с пряжей на сновальную раму; </w:t>
      </w:r>
      <w:r>
        <w:br/>
      </w:r>
      <w:r>
        <w:rPr>
          <w:rFonts w:ascii="Times New Roman"/>
          <w:b w:val="false"/>
          <w:i w:val="false"/>
          <w:color w:val="000000"/>
          <w:sz w:val="28"/>
        </w:rPr>
        <w:t xml:space="preserve">
      проборка нитей в берда, гребенку, рядки, согласно заданному расчету сновки, прокладка цен; </w:t>
      </w:r>
      <w:r>
        <w:br/>
      </w:r>
      <w:r>
        <w:rPr>
          <w:rFonts w:ascii="Times New Roman"/>
          <w:b w:val="false"/>
          <w:i w:val="false"/>
          <w:color w:val="000000"/>
          <w:sz w:val="28"/>
        </w:rPr>
        <w:t xml:space="preserve">
      проверка качества пряжи, сновки, заправка и перезаправка обслуживаемой машины; </w:t>
      </w:r>
      <w:r>
        <w:br/>
      </w:r>
      <w:r>
        <w:rPr>
          <w:rFonts w:ascii="Times New Roman"/>
          <w:b w:val="false"/>
          <w:i w:val="false"/>
          <w:color w:val="000000"/>
          <w:sz w:val="28"/>
        </w:rPr>
        <w:t xml:space="preserve">
      ликвидация обрывов нити основы; </w:t>
      </w:r>
      <w:r>
        <w:br/>
      </w:r>
      <w:r>
        <w:rPr>
          <w:rFonts w:ascii="Times New Roman"/>
          <w:b w:val="false"/>
          <w:i w:val="false"/>
          <w:color w:val="000000"/>
          <w:sz w:val="28"/>
        </w:rPr>
        <w:t xml:space="preserve">
      замена сходящих бобин, катушек, снятие наработанной катушки, закрепление концов закраек; </w:t>
      </w:r>
      <w:r>
        <w:br/>
      </w:r>
      <w:r>
        <w:rPr>
          <w:rFonts w:ascii="Times New Roman"/>
          <w:b w:val="false"/>
          <w:i w:val="false"/>
          <w:color w:val="000000"/>
          <w:sz w:val="28"/>
        </w:rPr>
        <w:t xml:space="preserve">
      связывание концов нитей и заправка их в контрольно-натяжные приборы; </w:t>
      </w:r>
      <w:r>
        <w:br/>
      </w:r>
      <w:r>
        <w:rPr>
          <w:rFonts w:ascii="Times New Roman"/>
          <w:b w:val="false"/>
          <w:i w:val="false"/>
          <w:color w:val="000000"/>
          <w:sz w:val="28"/>
        </w:rPr>
        <w:t xml:space="preserve">
      участие в срезке готовой основы при ее приготовлении на жгутовой машине; </w:t>
      </w:r>
      <w:r>
        <w:br/>
      </w:r>
      <w:r>
        <w:rPr>
          <w:rFonts w:ascii="Times New Roman"/>
          <w:b w:val="false"/>
          <w:i w:val="false"/>
          <w:color w:val="000000"/>
          <w:sz w:val="28"/>
        </w:rPr>
        <w:t xml:space="preserve">
      транспортирование и сдача катушек, бобин и виц;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сновальным оборудованием.</w:t>
      </w:r>
      <w:r>
        <w:br/>
      </w:r>
      <w:r>
        <w:rPr>
          <w:rFonts w:ascii="Times New Roman"/>
          <w:b w:val="false"/>
          <w:i w:val="false"/>
          <w:color w:val="000000"/>
          <w:sz w:val="28"/>
        </w:rPr>
        <w:t xml:space="preserve">
      293. Должен знать: </w:t>
      </w:r>
      <w:r>
        <w:br/>
      </w:r>
      <w:r>
        <w:rPr>
          <w:rFonts w:ascii="Times New Roman"/>
          <w:b w:val="false"/>
          <w:i w:val="false"/>
          <w:color w:val="000000"/>
          <w:sz w:val="28"/>
        </w:rPr>
        <w:t>
      принцип работы и взаимодействие механизмов обслуживаемых машин;</w:t>
      </w:r>
      <w:r>
        <w:br/>
      </w:r>
      <w:r>
        <w:rPr>
          <w:rFonts w:ascii="Times New Roman"/>
          <w:b w:val="false"/>
          <w:i w:val="false"/>
          <w:color w:val="000000"/>
          <w:sz w:val="28"/>
        </w:rPr>
        <w:t xml:space="preserve">
      правила эксплуатации и ухода за ними, заправочный расчет сновки, ассортимент пряжи; </w:t>
      </w:r>
      <w:r>
        <w:br/>
      </w:r>
      <w:r>
        <w:rPr>
          <w:rFonts w:ascii="Times New Roman"/>
          <w:b w:val="false"/>
          <w:i w:val="false"/>
          <w:color w:val="000000"/>
          <w:sz w:val="28"/>
        </w:rPr>
        <w:t xml:space="preserve">
      требования, предъявляемые к качеству сновки пряжи; </w:t>
      </w:r>
      <w:r>
        <w:br/>
      </w:r>
      <w:r>
        <w:rPr>
          <w:rFonts w:ascii="Times New Roman"/>
          <w:b w:val="false"/>
          <w:i w:val="false"/>
          <w:color w:val="000000"/>
          <w:sz w:val="28"/>
        </w:rPr>
        <w:t xml:space="preserve">
      основы, закраек, свойства пряжи, ее линейную плотность; </w:t>
      </w:r>
      <w:r>
        <w:br/>
      </w:r>
      <w:r>
        <w:rPr>
          <w:rFonts w:ascii="Times New Roman"/>
          <w:b w:val="false"/>
          <w:i w:val="false"/>
          <w:color w:val="000000"/>
          <w:sz w:val="28"/>
        </w:rPr>
        <w:t xml:space="preserve">
      порядок проборки нитей согласно расчету; </w:t>
      </w:r>
      <w:r>
        <w:br/>
      </w:r>
      <w:r>
        <w:rPr>
          <w:rFonts w:ascii="Times New Roman"/>
          <w:b w:val="false"/>
          <w:i w:val="false"/>
          <w:color w:val="000000"/>
          <w:sz w:val="28"/>
        </w:rPr>
        <w:t xml:space="preserve">
      правила заправки обслуживаемой машины и вязки узлов, количество нитей в вице согласно заправкам; </w:t>
      </w:r>
      <w:r>
        <w:br/>
      </w:r>
      <w:r>
        <w:rPr>
          <w:rFonts w:ascii="Times New Roman"/>
          <w:b w:val="false"/>
          <w:i w:val="false"/>
          <w:color w:val="000000"/>
          <w:sz w:val="28"/>
        </w:rPr>
        <w:t>
      порядок установки катушек, бобин в соответствии с заправкой обслуживаемой машины. </w:t>
      </w:r>
    </w:p>
    <w:bookmarkStart w:name="z201" w:id="197"/>
    <w:p>
      <w:pPr>
        <w:spacing w:after="0"/>
        <w:ind w:left="0"/>
        <w:jc w:val="both"/>
      </w:pPr>
      <w:r>
        <w:rPr>
          <w:rFonts w:ascii="Times New Roman"/>
          <w:b w:val="false"/>
          <w:i w:val="false"/>
          <w:color w:val="000000"/>
          <w:sz w:val="28"/>
        </w:rPr>
        <w:t>
Параграф 2. Оператор сновального оборудования, 3-й разряд </w:t>
      </w:r>
    </w:p>
    <w:bookmarkEnd w:id="197"/>
    <w:p>
      <w:pPr>
        <w:spacing w:after="0"/>
        <w:ind w:left="0"/>
        <w:jc w:val="both"/>
      </w:pPr>
      <w:r>
        <w:rPr>
          <w:rFonts w:ascii="Times New Roman"/>
          <w:b w:val="false"/>
          <w:i w:val="false"/>
          <w:color w:val="000000"/>
          <w:sz w:val="28"/>
        </w:rPr>
        <w:t xml:space="preserve">      294. Характеристика работ: </w:t>
      </w:r>
      <w:r>
        <w:br/>
      </w:r>
      <w:r>
        <w:rPr>
          <w:rFonts w:ascii="Times New Roman"/>
          <w:b w:val="false"/>
          <w:i w:val="false"/>
          <w:color w:val="000000"/>
          <w:sz w:val="28"/>
        </w:rPr>
        <w:t xml:space="preserve">
      ведение процесса снования пряжи на сновальных машинах для выработки жгута в трикотажном производстве, нетканых полотен, основ гладкой заправки для метровых технических сукон, коренной и настилочной основы в ковровом производстве, партионной сновки и сновки на малые навои согласно заданному расчету, перемотки пряжи в вицы в пенькоджутовом производстве; </w:t>
      </w:r>
      <w:r>
        <w:br/>
      </w:r>
      <w:r>
        <w:rPr>
          <w:rFonts w:ascii="Times New Roman"/>
          <w:b w:val="false"/>
          <w:i w:val="false"/>
          <w:color w:val="000000"/>
          <w:sz w:val="28"/>
        </w:rPr>
        <w:t xml:space="preserve">
      установка и смена катушек, бобин, проборка нитей в гребенки в соответствии с заправочным расчетом, прокладка ценовых шнуров, палочек; </w:t>
      </w:r>
      <w:r>
        <w:br/>
      </w:r>
      <w:r>
        <w:rPr>
          <w:rFonts w:ascii="Times New Roman"/>
          <w:b w:val="false"/>
          <w:i w:val="false"/>
          <w:color w:val="000000"/>
          <w:sz w:val="28"/>
        </w:rPr>
        <w:t xml:space="preserve">
      перевязка пряжи и закрепление ее на барабане; </w:t>
      </w:r>
      <w:r>
        <w:br/>
      </w:r>
      <w:r>
        <w:rPr>
          <w:rFonts w:ascii="Times New Roman"/>
          <w:b w:val="false"/>
          <w:i w:val="false"/>
          <w:color w:val="000000"/>
          <w:sz w:val="28"/>
        </w:rPr>
        <w:t xml:space="preserve">
      заправка валиков и навоев, концов основы на сновальный валик, установка счетчика на заданную длину; </w:t>
      </w:r>
      <w:r>
        <w:br/>
      </w:r>
      <w:r>
        <w:rPr>
          <w:rFonts w:ascii="Times New Roman"/>
          <w:b w:val="false"/>
          <w:i w:val="false"/>
          <w:color w:val="000000"/>
          <w:sz w:val="28"/>
        </w:rPr>
        <w:t xml:space="preserve">
      ликвидация обрывов нитей, пряжи и выполнение других рабочих приемов, обеспечивающих правильность технологического режима и экономию сырья; </w:t>
      </w:r>
      <w:r>
        <w:br/>
      </w:r>
      <w:r>
        <w:rPr>
          <w:rFonts w:ascii="Times New Roman"/>
          <w:b w:val="false"/>
          <w:i w:val="false"/>
          <w:color w:val="000000"/>
          <w:sz w:val="28"/>
        </w:rPr>
        <w:t xml:space="preserve">
      наблюдение за счетчиком длины основы, правильной намоткой; </w:t>
      </w:r>
      <w:r>
        <w:br/>
      </w:r>
      <w:r>
        <w:rPr>
          <w:rFonts w:ascii="Times New Roman"/>
          <w:b w:val="false"/>
          <w:i w:val="false"/>
          <w:color w:val="000000"/>
          <w:sz w:val="28"/>
        </w:rPr>
        <w:t xml:space="preserve">
      контроль за состоянием натяжных приспособлений, самоостановов и других приспособлений; </w:t>
      </w:r>
      <w:r>
        <w:br/>
      </w:r>
      <w:r>
        <w:rPr>
          <w:rFonts w:ascii="Times New Roman"/>
          <w:b w:val="false"/>
          <w:i w:val="false"/>
          <w:color w:val="000000"/>
          <w:sz w:val="28"/>
        </w:rPr>
        <w:t xml:space="preserve">
      перемещение суппорта, перегонка и навивка основ, установка сновальных валиков на сновальную машину, закрепление концов нитей основы и съем наработанного валика, вицы; </w:t>
      </w:r>
      <w:r>
        <w:br/>
      </w:r>
      <w:r>
        <w:rPr>
          <w:rFonts w:ascii="Times New Roman"/>
          <w:b w:val="false"/>
          <w:i w:val="false"/>
          <w:color w:val="000000"/>
          <w:sz w:val="28"/>
        </w:rPr>
        <w:t xml:space="preserve">
      контроль количества нитей по рисунку, равномерности натяжения и распределения нитей на валике, соблюдение заданной длины сновки и количества нитей в ставке; </w:t>
      </w:r>
      <w:r>
        <w:br/>
      </w:r>
      <w:r>
        <w:rPr>
          <w:rFonts w:ascii="Times New Roman"/>
          <w:b w:val="false"/>
          <w:i w:val="false"/>
          <w:color w:val="000000"/>
          <w:sz w:val="28"/>
        </w:rPr>
        <w:t xml:space="preserve">
      срезка наработанных основ и съем навоев; </w:t>
      </w:r>
      <w:r>
        <w:br/>
      </w:r>
      <w:r>
        <w:rPr>
          <w:rFonts w:ascii="Times New Roman"/>
          <w:b w:val="false"/>
          <w:i w:val="false"/>
          <w:color w:val="000000"/>
          <w:sz w:val="28"/>
        </w:rPr>
        <w:t xml:space="preserve">
      сбор, сдача и транспортирование отходов; </w:t>
      </w:r>
      <w:r>
        <w:br/>
      </w:r>
      <w:r>
        <w:rPr>
          <w:rFonts w:ascii="Times New Roman"/>
          <w:b w:val="false"/>
          <w:i w:val="false"/>
          <w:color w:val="000000"/>
          <w:sz w:val="28"/>
        </w:rPr>
        <w:t xml:space="preserve">
      участие в приеме сновальной машины из ремонта;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295. Должен знать: </w:t>
      </w:r>
      <w:r>
        <w:br/>
      </w:r>
      <w:r>
        <w:rPr>
          <w:rFonts w:ascii="Times New Roman"/>
          <w:b w:val="false"/>
          <w:i w:val="false"/>
          <w:color w:val="000000"/>
          <w:sz w:val="28"/>
        </w:rPr>
        <w:t xml:space="preserve">
      устройство обслуживаемых машин, правила эксплуатации и ухода за ними, расчет сновки; </w:t>
      </w:r>
      <w:r>
        <w:br/>
      </w:r>
      <w:r>
        <w:rPr>
          <w:rFonts w:ascii="Times New Roman"/>
          <w:b w:val="false"/>
          <w:i w:val="false"/>
          <w:color w:val="000000"/>
          <w:sz w:val="28"/>
        </w:rPr>
        <w:t xml:space="preserve">
      способы регулирования натяжения нити, заправочный расчет сновки; </w:t>
      </w:r>
      <w:r>
        <w:br/>
      </w:r>
      <w:r>
        <w:rPr>
          <w:rFonts w:ascii="Times New Roman"/>
          <w:b w:val="false"/>
          <w:i w:val="false"/>
          <w:color w:val="000000"/>
          <w:sz w:val="28"/>
        </w:rPr>
        <w:t>
      толщину пряжи и требования, предъявляемые к ее качеству. </w:t>
      </w:r>
    </w:p>
    <w:bookmarkStart w:name="z202" w:id="198"/>
    <w:p>
      <w:pPr>
        <w:spacing w:after="0"/>
        <w:ind w:left="0"/>
        <w:jc w:val="both"/>
      </w:pPr>
      <w:r>
        <w:rPr>
          <w:rFonts w:ascii="Times New Roman"/>
          <w:b w:val="false"/>
          <w:i w:val="false"/>
          <w:color w:val="000000"/>
          <w:sz w:val="28"/>
        </w:rPr>
        <w:t>
Параграф 3. Оператор сновального оборудования, 4-й разряд </w:t>
      </w:r>
    </w:p>
    <w:bookmarkEnd w:id="198"/>
    <w:p>
      <w:pPr>
        <w:spacing w:after="0"/>
        <w:ind w:left="0"/>
        <w:jc w:val="both"/>
      </w:pPr>
      <w:r>
        <w:rPr>
          <w:rFonts w:ascii="Times New Roman"/>
          <w:b w:val="false"/>
          <w:i w:val="false"/>
          <w:color w:val="000000"/>
          <w:sz w:val="28"/>
        </w:rPr>
        <w:t xml:space="preserve">      296. Характеристика работ: </w:t>
      </w:r>
      <w:r>
        <w:br/>
      </w:r>
      <w:r>
        <w:rPr>
          <w:rFonts w:ascii="Times New Roman"/>
          <w:b w:val="false"/>
          <w:i w:val="false"/>
          <w:color w:val="000000"/>
          <w:sz w:val="28"/>
        </w:rPr>
        <w:t xml:space="preserve">
      ведение процесса снования пряжи (нитей) на сновальных машинах различных систем для выработки: основ манерной заправки, ворсовых и набивных в ковровом производстве, технических тканей и сукон, аксминтерских ковров, цветных или с просновкой, гладких, рисунчатых, мешочных, тарных и паковочных тканей, грунта, узора и жгута, технических лент с применением стеклонитей, проволоки, джутовой пряжи и капроновых нитей высокой линейной плотности, либитных -для национальных шелковых тканей, эластомерных нитей и оплетенных эластомерных нитей; </w:t>
      </w:r>
      <w:r>
        <w:br/>
      </w:r>
      <w:r>
        <w:rPr>
          <w:rFonts w:ascii="Times New Roman"/>
          <w:b w:val="false"/>
          <w:i w:val="false"/>
          <w:color w:val="000000"/>
          <w:sz w:val="28"/>
        </w:rPr>
        <w:t xml:space="preserve">
      ведение процесса снования разноцветной пряжи (нитей) на сновальных машинах различных систем для выработки нитепрошивных и тканепрошивных нетканых полотен; </w:t>
      </w:r>
      <w:r>
        <w:br/>
      </w:r>
      <w:r>
        <w:rPr>
          <w:rFonts w:ascii="Times New Roman"/>
          <w:b w:val="false"/>
          <w:i w:val="false"/>
          <w:color w:val="000000"/>
          <w:sz w:val="28"/>
        </w:rPr>
        <w:t xml:space="preserve">
      ленточное снование; </w:t>
      </w:r>
      <w:r>
        <w:br/>
      </w:r>
      <w:r>
        <w:rPr>
          <w:rFonts w:ascii="Times New Roman"/>
          <w:b w:val="false"/>
          <w:i w:val="false"/>
          <w:color w:val="000000"/>
          <w:sz w:val="28"/>
        </w:rPr>
        <w:t xml:space="preserve">
      набор ставок и проборка нитей в гребенку в соответствии с заправочной картой и раппортом рисунка изделий; </w:t>
      </w:r>
      <w:r>
        <w:br/>
      </w:r>
      <w:r>
        <w:rPr>
          <w:rFonts w:ascii="Times New Roman"/>
          <w:b w:val="false"/>
          <w:i w:val="false"/>
          <w:color w:val="000000"/>
          <w:sz w:val="28"/>
        </w:rPr>
        <w:t xml:space="preserve">
      установка бобин на шпулярник в соответствии с заправочным рисунком, заправка нитей в сновальную машину; </w:t>
      </w:r>
      <w:r>
        <w:br/>
      </w:r>
      <w:r>
        <w:rPr>
          <w:rFonts w:ascii="Times New Roman"/>
          <w:b w:val="false"/>
          <w:i w:val="false"/>
          <w:color w:val="000000"/>
          <w:sz w:val="28"/>
        </w:rPr>
        <w:t xml:space="preserve">
      ликвидация обрывов нитей, съем наработанного сновального валика; </w:t>
      </w:r>
      <w:r>
        <w:br/>
      </w:r>
      <w:r>
        <w:rPr>
          <w:rFonts w:ascii="Times New Roman"/>
          <w:b w:val="false"/>
          <w:i w:val="false"/>
          <w:color w:val="000000"/>
          <w:sz w:val="28"/>
        </w:rPr>
        <w:t xml:space="preserve">
      комплектование либитов в основу, регулирование натяжения и направления нитей и раскладки их по ширине сновального валика; </w:t>
      </w:r>
      <w:r>
        <w:br/>
      </w:r>
      <w:r>
        <w:rPr>
          <w:rFonts w:ascii="Times New Roman"/>
          <w:b w:val="false"/>
          <w:i w:val="false"/>
          <w:color w:val="000000"/>
          <w:sz w:val="28"/>
        </w:rPr>
        <w:t>
      соблюдение раппорта сновки при работе цветных основ и с просновкой;</w:t>
      </w:r>
      <w:r>
        <w:br/>
      </w:r>
      <w:r>
        <w:rPr>
          <w:rFonts w:ascii="Times New Roman"/>
          <w:b w:val="false"/>
          <w:i w:val="false"/>
          <w:color w:val="000000"/>
          <w:sz w:val="28"/>
        </w:rPr>
        <w:t xml:space="preserve">
      при работе с электронным и программным шпулярником - ввод и вывод секции со вставными бобинами из рабочих органов машины; Маркировка навоя; </w:t>
      </w:r>
      <w:r>
        <w:br/>
      </w:r>
      <w:r>
        <w:rPr>
          <w:rFonts w:ascii="Times New Roman"/>
          <w:b w:val="false"/>
          <w:i w:val="false"/>
          <w:color w:val="000000"/>
          <w:sz w:val="28"/>
        </w:rPr>
        <w:t xml:space="preserve">
      контроль качества и количества нитей и цветов по рисунку в раппорте сновки, равномерности распределения нитей на валике и лент на барабане; </w:t>
      </w:r>
      <w:r>
        <w:br/>
      </w:r>
      <w:r>
        <w:rPr>
          <w:rFonts w:ascii="Times New Roman"/>
          <w:b w:val="false"/>
          <w:i w:val="false"/>
          <w:color w:val="000000"/>
          <w:sz w:val="28"/>
        </w:rPr>
        <w:t xml:space="preserve">
      перемотка основы с барабана на навой на ленточных сновальных машинах; </w:t>
      </w:r>
      <w:r>
        <w:br/>
      </w:r>
      <w:r>
        <w:rPr>
          <w:rFonts w:ascii="Times New Roman"/>
          <w:b w:val="false"/>
          <w:i w:val="false"/>
          <w:color w:val="000000"/>
          <w:sz w:val="28"/>
        </w:rPr>
        <w:t>
      проверка правильности укладки ленты;</w:t>
      </w:r>
      <w:r>
        <w:br/>
      </w:r>
      <w:r>
        <w:rPr>
          <w:rFonts w:ascii="Times New Roman"/>
          <w:b w:val="false"/>
          <w:i w:val="false"/>
          <w:color w:val="000000"/>
          <w:sz w:val="28"/>
        </w:rPr>
        <w:t xml:space="preserve">
      перегонка и навивка основ, установка сновальных валиков, контроль качества навивки основ; </w:t>
      </w:r>
      <w:r>
        <w:br/>
      </w:r>
      <w:r>
        <w:rPr>
          <w:rFonts w:ascii="Times New Roman"/>
          <w:b w:val="false"/>
          <w:i w:val="false"/>
          <w:color w:val="000000"/>
          <w:sz w:val="28"/>
        </w:rPr>
        <w:t xml:space="preserve">
      сдача пряжи по весу; </w:t>
      </w:r>
      <w:r>
        <w:br/>
      </w:r>
      <w:r>
        <w:rPr>
          <w:rFonts w:ascii="Times New Roman"/>
          <w:b w:val="false"/>
          <w:i w:val="false"/>
          <w:color w:val="000000"/>
          <w:sz w:val="28"/>
        </w:rPr>
        <w:t xml:space="preserve">
      срезка наработанных основ; </w:t>
      </w:r>
      <w:r>
        <w:br/>
      </w:r>
      <w:r>
        <w:rPr>
          <w:rFonts w:ascii="Times New Roman"/>
          <w:b w:val="false"/>
          <w:i w:val="false"/>
          <w:color w:val="000000"/>
          <w:sz w:val="28"/>
        </w:rPr>
        <w:t xml:space="preserve">
      своевременная прокладка ценовых шнуров;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участие в приеме обслуживаемого оборудования из ремонта и уход за ним, смазка трущихся поверхностей. </w:t>
      </w:r>
      <w:r>
        <w:br/>
      </w:r>
      <w:r>
        <w:rPr>
          <w:rFonts w:ascii="Times New Roman"/>
          <w:b w:val="false"/>
          <w:i w:val="false"/>
          <w:color w:val="000000"/>
          <w:sz w:val="28"/>
        </w:rPr>
        <w:t xml:space="preserve">
      297. Должен знать: </w:t>
      </w:r>
      <w:r>
        <w:br/>
      </w:r>
      <w:r>
        <w:rPr>
          <w:rFonts w:ascii="Times New Roman"/>
          <w:b w:val="false"/>
          <w:i w:val="false"/>
          <w:color w:val="000000"/>
          <w:sz w:val="28"/>
        </w:rPr>
        <w:t xml:space="preserve">
      устройство сновальных машин различных систем; </w:t>
      </w:r>
      <w:r>
        <w:br/>
      </w:r>
      <w:r>
        <w:rPr>
          <w:rFonts w:ascii="Times New Roman"/>
          <w:b w:val="false"/>
          <w:i w:val="false"/>
          <w:color w:val="000000"/>
          <w:sz w:val="28"/>
        </w:rPr>
        <w:t xml:space="preserve">
      правила эксплуатации и ухода за ними, взаимодействие отдельных механизмов; </w:t>
      </w:r>
      <w:r>
        <w:br/>
      </w:r>
      <w:r>
        <w:rPr>
          <w:rFonts w:ascii="Times New Roman"/>
          <w:b w:val="false"/>
          <w:i w:val="false"/>
          <w:color w:val="000000"/>
          <w:sz w:val="28"/>
        </w:rPr>
        <w:t xml:space="preserve">
      виды, свойства, линейную плотность перерабатываемой пряжи, волокон и требования, предъявляемые к их качеству, раппорт сновки; </w:t>
      </w:r>
      <w:r>
        <w:br/>
      </w:r>
      <w:r>
        <w:rPr>
          <w:rFonts w:ascii="Times New Roman"/>
          <w:b w:val="false"/>
          <w:i w:val="false"/>
          <w:color w:val="000000"/>
          <w:sz w:val="28"/>
        </w:rPr>
        <w:t>
      требования, предъявляемые к укладке лент и прокладке ценовых шнуров;</w:t>
      </w:r>
      <w:r>
        <w:br/>
      </w:r>
      <w:r>
        <w:rPr>
          <w:rFonts w:ascii="Times New Roman"/>
          <w:b w:val="false"/>
          <w:i w:val="false"/>
          <w:color w:val="000000"/>
          <w:sz w:val="28"/>
        </w:rPr>
        <w:t xml:space="preserve">
      технологический расчет сновки и манер рисунка; </w:t>
      </w:r>
      <w:r>
        <w:br/>
      </w:r>
      <w:r>
        <w:rPr>
          <w:rFonts w:ascii="Times New Roman"/>
          <w:b w:val="false"/>
          <w:i w:val="false"/>
          <w:color w:val="000000"/>
          <w:sz w:val="28"/>
        </w:rPr>
        <w:t xml:space="preserve">
      способы регулирования натяжения нитей; </w:t>
      </w:r>
      <w:r>
        <w:br/>
      </w:r>
      <w:r>
        <w:rPr>
          <w:rFonts w:ascii="Times New Roman"/>
          <w:b w:val="false"/>
          <w:i w:val="false"/>
          <w:color w:val="000000"/>
          <w:sz w:val="28"/>
        </w:rPr>
        <w:t xml:space="preserve">
      порядок заводки нитей в прибор самоостанова и зубья берда; </w:t>
      </w:r>
      <w:r>
        <w:br/>
      </w:r>
      <w:r>
        <w:rPr>
          <w:rFonts w:ascii="Times New Roman"/>
          <w:b w:val="false"/>
          <w:i w:val="false"/>
          <w:color w:val="000000"/>
          <w:sz w:val="28"/>
        </w:rPr>
        <w:t xml:space="preserve">
      правила пользования заправочными картами;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требования, предъявляемые к качеству либитовки основы национальных тканей. </w:t>
      </w:r>
    </w:p>
    <w:bookmarkStart w:name="z203" w:id="199"/>
    <w:p>
      <w:pPr>
        <w:spacing w:after="0"/>
        <w:ind w:left="0"/>
        <w:jc w:val="both"/>
      </w:pPr>
      <w:r>
        <w:rPr>
          <w:rFonts w:ascii="Times New Roman"/>
          <w:b w:val="false"/>
          <w:i w:val="false"/>
          <w:color w:val="000000"/>
          <w:sz w:val="28"/>
        </w:rPr>
        <w:t>
60. Оператор стригального оборудования </w:t>
      </w:r>
    </w:p>
    <w:bookmarkEnd w:id="199"/>
    <w:bookmarkStart w:name="z204" w:id="200"/>
    <w:p>
      <w:pPr>
        <w:spacing w:after="0"/>
        <w:ind w:left="0"/>
        <w:jc w:val="both"/>
      </w:pPr>
      <w:r>
        <w:rPr>
          <w:rFonts w:ascii="Times New Roman"/>
          <w:b w:val="false"/>
          <w:i w:val="false"/>
          <w:color w:val="000000"/>
          <w:sz w:val="28"/>
        </w:rPr>
        <w:t>
Параграф 1. Оператор стригального оборудования, 2-й разряд </w:t>
      </w:r>
    </w:p>
    <w:bookmarkEnd w:id="200"/>
    <w:p>
      <w:pPr>
        <w:spacing w:after="0"/>
        <w:ind w:left="0"/>
        <w:jc w:val="both"/>
      </w:pPr>
      <w:r>
        <w:rPr>
          <w:rFonts w:ascii="Times New Roman"/>
          <w:b w:val="false"/>
          <w:i w:val="false"/>
          <w:color w:val="000000"/>
          <w:sz w:val="28"/>
        </w:rPr>
        <w:t xml:space="preserve">      298. Характеристика работ: </w:t>
      </w:r>
      <w:r>
        <w:br/>
      </w:r>
      <w:r>
        <w:rPr>
          <w:rFonts w:ascii="Times New Roman"/>
          <w:b w:val="false"/>
          <w:i w:val="false"/>
          <w:color w:val="000000"/>
          <w:sz w:val="28"/>
        </w:rPr>
        <w:t>
      ведение процесса стрижки, чистки тканей, нетканых полотен, тканых ворсовых лент в соответствии с технологическим режимом на стригальном оборудовании различных систем;</w:t>
      </w:r>
      <w:r>
        <w:br/>
      </w:r>
      <w:r>
        <w:rPr>
          <w:rFonts w:ascii="Times New Roman"/>
          <w:b w:val="false"/>
          <w:i w:val="false"/>
          <w:color w:val="000000"/>
          <w:sz w:val="28"/>
        </w:rPr>
        <w:t>
      ведение процесса стрижки шерстяных тканей, ковров и ковровых изделий под руководством оператора стригального оборудования более высокой квалификации;</w:t>
      </w:r>
      <w:r>
        <w:br/>
      </w:r>
      <w:r>
        <w:rPr>
          <w:rFonts w:ascii="Times New Roman"/>
          <w:b w:val="false"/>
          <w:i w:val="false"/>
          <w:color w:val="000000"/>
          <w:sz w:val="28"/>
        </w:rPr>
        <w:t>
      сшивка концов и заправка обрабатываемой продукции в стригальную машину (агрегат);</w:t>
      </w:r>
      <w:r>
        <w:br/>
      </w:r>
      <w:r>
        <w:rPr>
          <w:rFonts w:ascii="Times New Roman"/>
          <w:b w:val="false"/>
          <w:i w:val="false"/>
          <w:color w:val="000000"/>
          <w:sz w:val="28"/>
        </w:rPr>
        <w:t>
      наблюдение за работой стригальных приборов, вентиляционных отсосов, работой автомата для пропуска шва, своевременным подъемом и опусканием ножей, накаткой обрабатываемой продукции;</w:t>
      </w:r>
      <w:r>
        <w:br/>
      </w:r>
      <w:r>
        <w:rPr>
          <w:rFonts w:ascii="Times New Roman"/>
          <w:b w:val="false"/>
          <w:i w:val="false"/>
          <w:color w:val="000000"/>
          <w:sz w:val="28"/>
        </w:rPr>
        <w:t>
      регулирование положения ножей и наждачных валов;</w:t>
      </w:r>
      <w:r>
        <w:br/>
      </w:r>
      <w:r>
        <w:rPr>
          <w:rFonts w:ascii="Times New Roman"/>
          <w:b w:val="false"/>
          <w:i w:val="false"/>
          <w:color w:val="000000"/>
          <w:sz w:val="28"/>
        </w:rPr>
        <w:t>
      обеспечение необходимого натяжения и движения обрабатываемой продукции в расправленном виде;</w:t>
      </w:r>
      <w:r>
        <w:br/>
      </w:r>
      <w:r>
        <w:rPr>
          <w:rFonts w:ascii="Times New Roman"/>
          <w:b w:val="false"/>
          <w:i w:val="false"/>
          <w:color w:val="000000"/>
          <w:sz w:val="28"/>
        </w:rPr>
        <w:t>
      контроль качества тканей, полотен, ковров и изделий, поступающих в обработку, и качества стрижки и чистки продукции;</w:t>
      </w:r>
      <w:r>
        <w:br/>
      </w:r>
      <w:r>
        <w:rPr>
          <w:rFonts w:ascii="Times New Roman"/>
          <w:b w:val="false"/>
          <w:i w:val="false"/>
          <w:color w:val="000000"/>
          <w:sz w:val="28"/>
        </w:rPr>
        <w:t>
      роспуск шва кусков ткани, ковров для отделения партии при смене тележек или наката на рамы, ролики;</w:t>
      </w:r>
      <w:r>
        <w:br/>
      </w:r>
      <w:r>
        <w:rPr>
          <w:rFonts w:ascii="Times New Roman"/>
          <w:b w:val="false"/>
          <w:i w:val="false"/>
          <w:color w:val="000000"/>
          <w:sz w:val="28"/>
        </w:rPr>
        <w:t>
      транспортирование обрабатываемой продукции;</w:t>
      </w:r>
      <w:r>
        <w:br/>
      </w:r>
      <w:r>
        <w:rPr>
          <w:rFonts w:ascii="Times New Roman"/>
          <w:b w:val="false"/>
          <w:i w:val="false"/>
          <w:color w:val="000000"/>
          <w:sz w:val="28"/>
        </w:rPr>
        <w:t>
      уход за обслуживаемым оборудованием, смазка трущихся поверхностей.</w:t>
      </w:r>
      <w:r>
        <w:br/>
      </w:r>
      <w:r>
        <w:rPr>
          <w:rFonts w:ascii="Times New Roman"/>
          <w:b w:val="false"/>
          <w:i w:val="false"/>
          <w:color w:val="000000"/>
          <w:sz w:val="28"/>
        </w:rPr>
        <w:t xml:space="preserve">
      299. Должен знать: </w:t>
      </w:r>
      <w:r>
        <w:br/>
      </w:r>
      <w:r>
        <w:rPr>
          <w:rFonts w:ascii="Times New Roman"/>
          <w:b w:val="false"/>
          <w:i w:val="false"/>
          <w:color w:val="000000"/>
          <w:sz w:val="28"/>
        </w:rPr>
        <w:t xml:space="preserve">
      устройство, правила эксплуатации стригальных машин и агрегатов и ухода за ними, ассортимент обрабатываемой продукции; </w:t>
      </w:r>
      <w:r>
        <w:br/>
      </w:r>
      <w:r>
        <w:rPr>
          <w:rFonts w:ascii="Times New Roman"/>
          <w:b w:val="false"/>
          <w:i w:val="false"/>
          <w:color w:val="000000"/>
          <w:sz w:val="28"/>
        </w:rPr>
        <w:t xml:space="preserve">
      правила стрижки тканей, полотен и изделий; </w:t>
      </w:r>
      <w:r>
        <w:br/>
      </w:r>
      <w:r>
        <w:rPr>
          <w:rFonts w:ascii="Times New Roman"/>
          <w:b w:val="false"/>
          <w:i w:val="false"/>
          <w:color w:val="000000"/>
          <w:sz w:val="28"/>
        </w:rPr>
        <w:t xml:space="preserve">
      требования, предъявляемые к качеству стрижки; </w:t>
      </w:r>
      <w:r>
        <w:br/>
      </w:r>
      <w:r>
        <w:rPr>
          <w:rFonts w:ascii="Times New Roman"/>
          <w:b w:val="false"/>
          <w:i w:val="false"/>
          <w:color w:val="000000"/>
          <w:sz w:val="28"/>
        </w:rPr>
        <w:t>
      правила сшивки и заправки обрабатываемой продукции. </w:t>
      </w:r>
    </w:p>
    <w:bookmarkStart w:name="z205" w:id="201"/>
    <w:p>
      <w:pPr>
        <w:spacing w:after="0"/>
        <w:ind w:left="0"/>
        <w:jc w:val="both"/>
      </w:pPr>
      <w:r>
        <w:rPr>
          <w:rFonts w:ascii="Times New Roman"/>
          <w:b w:val="false"/>
          <w:i w:val="false"/>
          <w:color w:val="000000"/>
          <w:sz w:val="28"/>
        </w:rPr>
        <w:t>
Параграф 2. Оператор стригального оборудования, 3-й разряд </w:t>
      </w:r>
    </w:p>
    <w:bookmarkEnd w:id="201"/>
    <w:p>
      <w:pPr>
        <w:spacing w:after="0"/>
        <w:ind w:left="0"/>
        <w:jc w:val="both"/>
      </w:pPr>
      <w:r>
        <w:rPr>
          <w:rFonts w:ascii="Times New Roman"/>
          <w:b w:val="false"/>
          <w:i w:val="false"/>
          <w:color w:val="000000"/>
          <w:sz w:val="28"/>
        </w:rPr>
        <w:t xml:space="preserve">      300. Характеристика работ: </w:t>
      </w:r>
      <w:r>
        <w:br/>
      </w:r>
      <w:r>
        <w:rPr>
          <w:rFonts w:ascii="Times New Roman"/>
          <w:b w:val="false"/>
          <w:i w:val="false"/>
          <w:color w:val="000000"/>
          <w:sz w:val="28"/>
        </w:rPr>
        <w:t xml:space="preserve">
      ведение процесса стрижки, чистки тканей, ковров, ковровых изделий, шелкового плюша и бархата, ворса на искусственном мехе, трикотажного полотна, нетканых полотен, войлока на универсальных стригальных машинах и агрегатах; </w:t>
      </w:r>
      <w:r>
        <w:br/>
      </w:r>
      <w:r>
        <w:rPr>
          <w:rFonts w:ascii="Times New Roman"/>
          <w:b w:val="false"/>
          <w:i w:val="false"/>
          <w:color w:val="000000"/>
          <w:sz w:val="28"/>
        </w:rPr>
        <w:t xml:space="preserve">
      обеспечение качества, необходимого натяжения ткани, скорости стрижки обрабатываемой продукции; </w:t>
      </w:r>
      <w:r>
        <w:br/>
      </w:r>
      <w:r>
        <w:rPr>
          <w:rFonts w:ascii="Times New Roman"/>
          <w:b w:val="false"/>
          <w:i w:val="false"/>
          <w:color w:val="000000"/>
          <w:sz w:val="28"/>
        </w:rPr>
        <w:t xml:space="preserve">
      наблюдение за работой стригальной машины, высотой установленного ворса, отсосом остриженных волокон, состоянием и работой стригальных приборов, автомата для пропуска шва, своевременным подъемом и опусканием ножей, натяжением ткани; </w:t>
      </w:r>
      <w:r>
        <w:br/>
      </w:r>
      <w:r>
        <w:rPr>
          <w:rFonts w:ascii="Times New Roman"/>
          <w:b w:val="false"/>
          <w:i w:val="false"/>
          <w:color w:val="000000"/>
          <w:sz w:val="28"/>
        </w:rPr>
        <w:t xml:space="preserve">
      установка и периодическое регулирование ножевых цилиндров, скорости стрижки, транспортирующей ленты в соответствии с высотой ворса, положения наждачного ролика, участие в точке ножевых цилиндров; </w:t>
      </w:r>
      <w:r>
        <w:br/>
      </w:r>
      <w:r>
        <w:rPr>
          <w:rFonts w:ascii="Times New Roman"/>
          <w:b w:val="false"/>
          <w:i w:val="false"/>
          <w:color w:val="000000"/>
          <w:sz w:val="28"/>
        </w:rPr>
        <w:t>
      правка специальной пастой перьев спирального и стационарного ножа;</w:t>
      </w:r>
      <w:r>
        <w:br/>
      </w:r>
      <w:r>
        <w:rPr>
          <w:rFonts w:ascii="Times New Roman"/>
          <w:b w:val="false"/>
          <w:i w:val="false"/>
          <w:color w:val="000000"/>
          <w:sz w:val="28"/>
        </w:rPr>
        <w:t xml:space="preserve">
      сшивка и заправка полотна; </w:t>
      </w:r>
      <w:r>
        <w:br/>
      </w:r>
      <w:r>
        <w:rPr>
          <w:rFonts w:ascii="Times New Roman"/>
          <w:b w:val="false"/>
          <w:i w:val="false"/>
          <w:color w:val="000000"/>
          <w:sz w:val="28"/>
        </w:rPr>
        <w:t xml:space="preserve">
      транспортирование продукции в установленное место; </w:t>
      </w:r>
      <w:r>
        <w:br/>
      </w:r>
      <w:r>
        <w:rPr>
          <w:rFonts w:ascii="Times New Roman"/>
          <w:b w:val="false"/>
          <w:i w:val="false"/>
          <w:color w:val="000000"/>
          <w:sz w:val="28"/>
        </w:rPr>
        <w:t xml:space="preserve">
      проверка исправности блокировки, ограждений на цилиндрах, качества шлифовки полотна;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301.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и применяемыми контрольно-измерительными приборами; </w:t>
      </w:r>
      <w:r>
        <w:br/>
      </w:r>
      <w:r>
        <w:rPr>
          <w:rFonts w:ascii="Times New Roman"/>
          <w:b w:val="false"/>
          <w:i w:val="false"/>
          <w:color w:val="000000"/>
          <w:sz w:val="28"/>
        </w:rPr>
        <w:t xml:space="preserve">
      технологические параметры стрижки, ассортимент обрабатываемой продукции, скоростной режим работы ножей; </w:t>
      </w:r>
      <w:r>
        <w:br/>
      </w:r>
      <w:r>
        <w:rPr>
          <w:rFonts w:ascii="Times New Roman"/>
          <w:b w:val="false"/>
          <w:i w:val="false"/>
          <w:color w:val="000000"/>
          <w:sz w:val="28"/>
        </w:rPr>
        <w:t xml:space="preserve">
      способы регулирования скорости транспортирующей ленты и стационарного ножа; </w:t>
      </w:r>
      <w:r>
        <w:br/>
      </w:r>
      <w:r>
        <w:rPr>
          <w:rFonts w:ascii="Times New Roman"/>
          <w:b w:val="false"/>
          <w:i w:val="false"/>
          <w:color w:val="000000"/>
          <w:sz w:val="28"/>
        </w:rPr>
        <w:t>
      правила регулирования присадки ножевых цилиндров и точки стригальных ножей. </w:t>
      </w:r>
    </w:p>
    <w:bookmarkStart w:name="z206" w:id="202"/>
    <w:p>
      <w:pPr>
        <w:spacing w:after="0"/>
        <w:ind w:left="0"/>
        <w:jc w:val="both"/>
      </w:pPr>
      <w:r>
        <w:rPr>
          <w:rFonts w:ascii="Times New Roman"/>
          <w:b w:val="false"/>
          <w:i w:val="false"/>
          <w:color w:val="000000"/>
          <w:sz w:val="28"/>
        </w:rPr>
        <w:t>
Параграф 3. Оператор стригального оборудования, 4-й разряд </w:t>
      </w:r>
    </w:p>
    <w:bookmarkEnd w:id="202"/>
    <w:p>
      <w:pPr>
        <w:spacing w:after="0"/>
        <w:ind w:left="0"/>
        <w:jc w:val="both"/>
      </w:pPr>
      <w:r>
        <w:rPr>
          <w:rFonts w:ascii="Times New Roman"/>
          <w:b w:val="false"/>
          <w:i w:val="false"/>
          <w:color w:val="000000"/>
          <w:sz w:val="28"/>
        </w:rPr>
        <w:t xml:space="preserve">      302. Характеристика работ: </w:t>
      </w:r>
      <w:r>
        <w:br/>
      </w:r>
      <w:r>
        <w:rPr>
          <w:rFonts w:ascii="Times New Roman"/>
          <w:b w:val="false"/>
          <w:i w:val="false"/>
          <w:color w:val="000000"/>
          <w:sz w:val="28"/>
        </w:rPr>
        <w:t xml:space="preserve">
      ведение процесса стрижки шерстяных и полушерстяных ворсовых тканей, трикотажного полотна плюшевых переплетений (типа бархат), песики или пуха на высокоскоростных стригальных, полировально-стригальных и других машинах; </w:t>
      </w:r>
      <w:r>
        <w:br/>
      </w:r>
      <w:r>
        <w:rPr>
          <w:rFonts w:ascii="Times New Roman"/>
          <w:b w:val="false"/>
          <w:i w:val="false"/>
          <w:color w:val="000000"/>
          <w:sz w:val="28"/>
        </w:rPr>
        <w:t xml:space="preserve">
      подготовка стригальной машины к работе и ее наладка; </w:t>
      </w:r>
      <w:r>
        <w:br/>
      </w:r>
      <w:r>
        <w:rPr>
          <w:rFonts w:ascii="Times New Roman"/>
          <w:b w:val="false"/>
          <w:i w:val="false"/>
          <w:color w:val="000000"/>
          <w:sz w:val="28"/>
        </w:rPr>
        <w:t xml:space="preserve">
      распаковка и заправка обрабатываемых шкурок в стригальную машину; </w:t>
      </w:r>
      <w:r>
        <w:br/>
      </w:r>
      <w:r>
        <w:rPr>
          <w:rFonts w:ascii="Times New Roman"/>
          <w:b w:val="false"/>
          <w:i w:val="false"/>
          <w:color w:val="000000"/>
          <w:sz w:val="28"/>
        </w:rPr>
        <w:t xml:space="preserve">
      регулирование перемещения шкурки относительно ножей, разводки между рабочими органами обслуживаемой машины в зависимости от характера волосяного покрова и толщины мездры шкурки, работы пневматического отсоса; </w:t>
      </w:r>
      <w:r>
        <w:br/>
      </w:r>
      <w:r>
        <w:rPr>
          <w:rFonts w:ascii="Times New Roman"/>
          <w:b w:val="false"/>
          <w:i w:val="false"/>
          <w:color w:val="000000"/>
          <w:sz w:val="28"/>
        </w:rPr>
        <w:t xml:space="preserve">
      обеспечение необходимого количества стрижки; </w:t>
      </w:r>
      <w:r>
        <w:br/>
      </w:r>
      <w:r>
        <w:rPr>
          <w:rFonts w:ascii="Times New Roman"/>
          <w:b w:val="false"/>
          <w:i w:val="false"/>
          <w:color w:val="000000"/>
          <w:sz w:val="28"/>
        </w:rPr>
        <w:t xml:space="preserve">
      наблюдение за работой обслуживаемой машины, высотой ворса, отсосом стриженых волокон и так далее Сшивка и заправка полотна; </w:t>
      </w:r>
      <w:r>
        <w:br/>
      </w:r>
      <w:r>
        <w:rPr>
          <w:rFonts w:ascii="Times New Roman"/>
          <w:b w:val="false"/>
          <w:i w:val="false"/>
          <w:color w:val="000000"/>
          <w:sz w:val="28"/>
        </w:rPr>
        <w:t xml:space="preserve">
      транспортирование обрабатываемой продукции в установленное место, сдача пуха и отходов по весу; </w:t>
      </w:r>
      <w:r>
        <w:br/>
      </w:r>
      <w:r>
        <w:rPr>
          <w:rFonts w:ascii="Times New Roman"/>
          <w:b w:val="false"/>
          <w:i w:val="false"/>
          <w:color w:val="000000"/>
          <w:sz w:val="28"/>
        </w:rPr>
        <w:t xml:space="preserve">
      уход за обслуживаемым оборудованием, смазка трущихся поверхностей; </w:t>
      </w:r>
      <w:r>
        <w:br/>
      </w:r>
      <w:r>
        <w:rPr>
          <w:rFonts w:ascii="Times New Roman"/>
          <w:b w:val="false"/>
          <w:i w:val="false"/>
          <w:color w:val="000000"/>
          <w:sz w:val="28"/>
        </w:rPr>
        <w:t>
      участие в точке ножевых цилиндров.</w:t>
      </w:r>
      <w:r>
        <w:br/>
      </w:r>
      <w:r>
        <w:rPr>
          <w:rFonts w:ascii="Times New Roman"/>
          <w:b w:val="false"/>
          <w:i w:val="false"/>
          <w:color w:val="000000"/>
          <w:sz w:val="28"/>
        </w:rPr>
        <w:t xml:space="preserve">
      303. Должен знать: </w:t>
      </w:r>
      <w:r>
        <w:br/>
      </w:r>
      <w:r>
        <w:rPr>
          <w:rFonts w:ascii="Times New Roman"/>
          <w:b w:val="false"/>
          <w:i w:val="false"/>
          <w:color w:val="000000"/>
          <w:sz w:val="28"/>
        </w:rPr>
        <w:t>
      устройство, принцип работы стригальных машин различных систем;</w:t>
      </w:r>
      <w:r>
        <w:br/>
      </w:r>
      <w:r>
        <w:rPr>
          <w:rFonts w:ascii="Times New Roman"/>
          <w:b w:val="false"/>
          <w:i w:val="false"/>
          <w:color w:val="000000"/>
          <w:sz w:val="28"/>
        </w:rPr>
        <w:t xml:space="preserve">
      правила ухода за ними, ассортимент обрабатываемой продукции и требования, предъявляемые к качеству стрижки; </w:t>
      </w:r>
      <w:r>
        <w:br/>
      </w:r>
      <w:r>
        <w:rPr>
          <w:rFonts w:ascii="Times New Roman"/>
          <w:b w:val="false"/>
          <w:i w:val="false"/>
          <w:color w:val="000000"/>
          <w:sz w:val="28"/>
        </w:rPr>
        <w:t>
      виды обрабатываемых шкурок и топографию их волосяного покрова;</w:t>
      </w:r>
      <w:r>
        <w:br/>
      </w:r>
      <w:r>
        <w:rPr>
          <w:rFonts w:ascii="Times New Roman"/>
          <w:b w:val="false"/>
          <w:i w:val="false"/>
          <w:color w:val="000000"/>
          <w:sz w:val="28"/>
        </w:rPr>
        <w:t>
      способы регулирования стригальной машины в зависимости от волосяного покрова или ассортимента обрабатываемой продукции. </w:t>
      </w:r>
    </w:p>
    <w:bookmarkStart w:name="z207" w:id="203"/>
    <w:p>
      <w:pPr>
        <w:spacing w:after="0"/>
        <w:ind w:left="0"/>
        <w:jc w:val="both"/>
      </w:pPr>
      <w:r>
        <w:rPr>
          <w:rFonts w:ascii="Times New Roman"/>
          <w:b w:val="false"/>
          <w:i w:val="false"/>
          <w:color w:val="000000"/>
          <w:sz w:val="28"/>
        </w:rPr>
        <w:t>
61. Оператор тростильного оборудования </w:t>
      </w:r>
    </w:p>
    <w:bookmarkEnd w:id="203"/>
    <w:bookmarkStart w:name="z208" w:id="204"/>
    <w:p>
      <w:pPr>
        <w:spacing w:after="0"/>
        <w:ind w:left="0"/>
        <w:jc w:val="both"/>
      </w:pPr>
      <w:r>
        <w:rPr>
          <w:rFonts w:ascii="Times New Roman"/>
          <w:b w:val="false"/>
          <w:i w:val="false"/>
          <w:color w:val="000000"/>
          <w:sz w:val="28"/>
        </w:rPr>
        <w:t>
Параграф 1. Оператор тростильного оборудования, 4-й разряд </w:t>
      </w:r>
    </w:p>
    <w:bookmarkEnd w:id="204"/>
    <w:p>
      <w:pPr>
        <w:spacing w:after="0"/>
        <w:ind w:left="0"/>
        <w:jc w:val="both"/>
      </w:pPr>
      <w:r>
        <w:rPr>
          <w:rFonts w:ascii="Times New Roman"/>
          <w:b w:val="false"/>
          <w:i w:val="false"/>
          <w:color w:val="000000"/>
          <w:sz w:val="28"/>
        </w:rPr>
        <w:t xml:space="preserve">      304. Характеристика работ: </w:t>
      </w:r>
      <w:r>
        <w:br/>
      </w:r>
      <w:r>
        <w:rPr>
          <w:rFonts w:ascii="Times New Roman"/>
          <w:b w:val="false"/>
          <w:i w:val="false"/>
          <w:color w:val="000000"/>
          <w:sz w:val="28"/>
        </w:rPr>
        <w:t xml:space="preserve">
      ведение процесса трощения пряжи и нитей из натуральных и химических волокон на тростильных машинах; </w:t>
      </w:r>
      <w:r>
        <w:br/>
      </w:r>
      <w:r>
        <w:rPr>
          <w:rFonts w:ascii="Times New Roman"/>
          <w:b w:val="false"/>
          <w:i w:val="false"/>
          <w:color w:val="000000"/>
          <w:sz w:val="28"/>
        </w:rPr>
        <w:t xml:space="preserve">
      смена паковок, ликвидация обрывов нитей и выполнение других приемов, обеспечивающих непрерывность технологического процесса, экономию сырья и качество трощения; </w:t>
      </w:r>
      <w:r>
        <w:br/>
      </w:r>
      <w:r>
        <w:rPr>
          <w:rFonts w:ascii="Times New Roman"/>
          <w:b w:val="false"/>
          <w:i w:val="false"/>
          <w:color w:val="000000"/>
          <w:sz w:val="28"/>
        </w:rPr>
        <w:t xml:space="preserve">
      наблюдение за состоянием и взаимодействием механизмов тростильной машины; </w:t>
      </w:r>
      <w:r>
        <w:br/>
      </w:r>
      <w:r>
        <w:rPr>
          <w:rFonts w:ascii="Times New Roman"/>
          <w:b w:val="false"/>
          <w:i w:val="false"/>
          <w:color w:val="000000"/>
          <w:sz w:val="28"/>
        </w:rPr>
        <w:t xml:space="preserve">
      контроль за процессом трощения, заполнение контрольного талона; </w:t>
      </w:r>
      <w:r>
        <w:br/>
      </w:r>
      <w:r>
        <w:rPr>
          <w:rFonts w:ascii="Times New Roman"/>
          <w:b w:val="false"/>
          <w:i w:val="false"/>
          <w:color w:val="000000"/>
          <w:sz w:val="28"/>
        </w:rPr>
        <w:t xml:space="preserve">
      проверка качества поступающей пряжи, патронов и бобин; </w:t>
      </w:r>
      <w:r>
        <w:br/>
      </w:r>
      <w:r>
        <w:rPr>
          <w:rFonts w:ascii="Times New Roman"/>
          <w:b w:val="false"/>
          <w:i w:val="false"/>
          <w:color w:val="000000"/>
          <w:sz w:val="28"/>
        </w:rPr>
        <w:t xml:space="preserve">
      регулирование плотности намотки нитей на бобины;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участие в приеме обслуживаемого оборудования из ремонта, его чистка. </w:t>
      </w:r>
      <w:r>
        <w:br/>
      </w:r>
      <w:r>
        <w:rPr>
          <w:rFonts w:ascii="Times New Roman"/>
          <w:b w:val="false"/>
          <w:i w:val="false"/>
          <w:color w:val="000000"/>
          <w:sz w:val="28"/>
        </w:rPr>
        <w:t xml:space="preserve">
      305.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правила эксплуатации и ухода за ним, взаимодействие механизмов;</w:t>
      </w:r>
      <w:r>
        <w:br/>
      </w:r>
      <w:r>
        <w:rPr>
          <w:rFonts w:ascii="Times New Roman"/>
          <w:b w:val="false"/>
          <w:i w:val="false"/>
          <w:color w:val="000000"/>
          <w:sz w:val="28"/>
        </w:rPr>
        <w:t>
      виды и свойства перерабатываемой пряжи и нитей, виды и нормы отходов.</w:t>
      </w:r>
      <w:r>
        <w:br/>
      </w:r>
      <w:r>
        <w:rPr>
          <w:rFonts w:ascii="Times New Roman"/>
          <w:b w:val="false"/>
          <w:i w:val="false"/>
          <w:color w:val="000000"/>
          <w:sz w:val="28"/>
        </w:rPr>
        <w:t>
      При трощении веревок из резинотехнических отходов - 2-й разряд.</w:t>
      </w:r>
    </w:p>
    <w:bookmarkStart w:name="z209" w:id="205"/>
    <w:p>
      <w:pPr>
        <w:spacing w:after="0"/>
        <w:ind w:left="0"/>
        <w:jc w:val="both"/>
      </w:pPr>
      <w:r>
        <w:rPr>
          <w:rFonts w:ascii="Times New Roman"/>
          <w:b w:val="false"/>
          <w:i w:val="false"/>
          <w:color w:val="000000"/>
          <w:sz w:val="28"/>
        </w:rPr>
        <w:t>
62. Оператор узловязальной машины </w:t>
      </w:r>
    </w:p>
    <w:bookmarkEnd w:id="205"/>
    <w:bookmarkStart w:name="z210" w:id="206"/>
    <w:p>
      <w:pPr>
        <w:spacing w:after="0"/>
        <w:ind w:left="0"/>
        <w:jc w:val="both"/>
      </w:pPr>
      <w:r>
        <w:rPr>
          <w:rFonts w:ascii="Times New Roman"/>
          <w:b w:val="false"/>
          <w:i w:val="false"/>
          <w:color w:val="000000"/>
          <w:sz w:val="28"/>
        </w:rPr>
        <w:t>
Параграф 1. Оператор узловязальной машины, 3-й разряд </w:t>
      </w:r>
    </w:p>
    <w:bookmarkEnd w:id="206"/>
    <w:p>
      <w:pPr>
        <w:spacing w:after="0"/>
        <w:ind w:left="0"/>
        <w:jc w:val="both"/>
      </w:pPr>
      <w:r>
        <w:rPr>
          <w:rFonts w:ascii="Times New Roman"/>
          <w:b w:val="false"/>
          <w:i w:val="false"/>
          <w:color w:val="000000"/>
          <w:sz w:val="28"/>
        </w:rPr>
        <w:t xml:space="preserve">      306. Характеристика работ: </w:t>
      </w:r>
      <w:r>
        <w:br/>
      </w:r>
      <w:r>
        <w:rPr>
          <w:rFonts w:ascii="Times New Roman"/>
          <w:b w:val="false"/>
          <w:i w:val="false"/>
          <w:color w:val="000000"/>
          <w:sz w:val="28"/>
        </w:rPr>
        <w:t xml:space="preserve">
      ведение процесса связывания нитей основ, прошивных нитей на узловязальной машине под руководством оператора узловязальной машины более высокой квалификации; </w:t>
      </w:r>
      <w:r>
        <w:br/>
      </w:r>
      <w:r>
        <w:rPr>
          <w:rFonts w:ascii="Times New Roman"/>
          <w:b w:val="false"/>
          <w:i w:val="false"/>
          <w:color w:val="000000"/>
          <w:sz w:val="28"/>
        </w:rPr>
        <w:t xml:space="preserve">
      проверка правильного выполнения подготовки основ к связыванию; </w:t>
      </w:r>
      <w:r>
        <w:br/>
      </w:r>
      <w:r>
        <w:rPr>
          <w:rFonts w:ascii="Times New Roman"/>
          <w:b w:val="false"/>
          <w:i w:val="false"/>
          <w:color w:val="000000"/>
          <w:sz w:val="28"/>
        </w:rPr>
        <w:t xml:space="preserve">
      установка и включение узловязальной машины; </w:t>
      </w:r>
      <w:r>
        <w:br/>
      </w:r>
      <w:r>
        <w:rPr>
          <w:rFonts w:ascii="Times New Roman"/>
          <w:b w:val="false"/>
          <w:i w:val="false"/>
          <w:color w:val="000000"/>
          <w:sz w:val="28"/>
        </w:rPr>
        <w:t xml:space="preserve">
      наблюдение за работой механизмов узловязальной каретки, правильностью отбора очередных нитей и связыванием узлов; </w:t>
      </w:r>
      <w:r>
        <w:br/>
      </w:r>
      <w:r>
        <w:rPr>
          <w:rFonts w:ascii="Times New Roman"/>
          <w:b w:val="false"/>
          <w:i w:val="false"/>
          <w:color w:val="000000"/>
          <w:sz w:val="28"/>
        </w:rPr>
        <w:t xml:space="preserve">
      ликвидация пороков связывания;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узловязальной машиной.</w:t>
      </w:r>
      <w:r>
        <w:br/>
      </w:r>
      <w:r>
        <w:rPr>
          <w:rFonts w:ascii="Times New Roman"/>
          <w:b w:val="false"/>
          <w:i w:val="false"/>
          <w:color w:val="000000"/>
          <w:sz w:val="28"/>
        </w:rPr>
        <w:t xml:space="preserve">
      307. Должен знать: </w:t>
      </w:r>
      <w:r>
        <w:br/>
      </w:r>
      <w:r>
        <w:rPr>
          <w:rFonts w:ascii="Times New Roman"/>
          <w:b w:val="false"/>
          <w:i w:val="false"/>
          <w:color w:val="000000"/>
          <w:sz w:val="28"/>
        </w:rPr>
        <w:t xml:space="preserve">
      устройство узловязальной машины, ткацких станков, машин и агрегатов нетканого производства; </w:t>
      </w:r>
      <w:r>
        <w:br/>
      </w:r>
      <w:r>
        <w:rPr>
          <w:rFonts w:ascii="Times New Roman"/>
          <w:b w:val="false"/>
          <w:i w:val="false"/>
          <w:color w:val="000000"/>
          <w:sz w:val="28"/>
        </w:rPr>
        <w:t>
      ассортимент вырабатываемых тканей;</w:t>
      </w:r>
      <w:r>
        <w:br/>
      </w:r>
      <w:r>
        <w:rPr>
          <w:rFonts w:ascii="Times New Roman"/>
          <w:b w:val="false"/>
          <w:i w:val="false"/>
          <w:color w:val="000000"/>
          <w:sz w:val="28"/>
        </w:rPr>
        <w:t>
      вид проборки и переплетений.</w:t>
      </w:r>
      <w:r>
        <w:br/>
      </w:r>
      <w:r>
        <w:rPr>
          <w:rFonts w:ascii="Times New Roman"/>
          <w:b w:val="false"/>
          <w:i w:val="false"/>
          <w:color w:val="000000"/>
          <w:sz w:val="28"/>
        </w:rPr>
        <w:t>
      308. Примеры работ:</w:t>
      </w:r>
      <w:r>
        <w:br/>
      </w:r>
      <w:r>
        <w:rPr>
          <w:rFonts w:ascii="Times New Roman"/>
          <w:b w:val="false"/>
          <w:i w:val="false"/>
          <w:color w:val="000000"/>
          <w:sz w:val="28"/>
        </w:rPr>
        <w:t>
      1) подготовка нитей основ к связыванию на узловязальных машинах;</w:t>
      </w:r>
      <w:r>
        <w:br/>
      </w:r>
      <w:r>
        <w:rPr>
          <w:rFonts w:ascii="Times New Roman"/>
          <w:b w:val="false"/>
          <w:i w:val="false"/>
          <w:color w:val="000000"/>
          <w:sz w:val="28"/>
        </w:rPr>
        <w:t>
      2) установка каретки передвижной узловязальной машины на ткацкий станок;</w:t>
      </w:r>
      <w:r>
        <w:br/>
      </w:r>
      <w:r>
        <w:rPr>
          <w:rFonts w:ascii="Times New Roman"/>
          <w:b w:val="false"/>
          <w:i w:val="false"/>
          <w:color w:val="000000"/>
          <w:sz w:val="28"/>
        </w:rPr>
        <w:t>
      3) при работе на ламеленадевальной машине: надевание ламелей на нити основы, ликвидация обрывов нитей основы, переборка нитей основы по ценам. </w:t>
      </w:r>
    </w:p>
    <w:bookmarkStart w:name="z211" w:id="207"/>
    <w:p>
      <w:pPr>
        <w:spacing w:after="0"/>
        <w:ind w:left="0"/>
        <w:jc w:val="both"/>
      </w:pPr>
      <w:r>
        <w:rPr>
          <w:rFonts w:ascii="Times New Roman"/>
          <w:b w:val="false"/>
          <w:i w:val="false"/>
          <w:color w:val="000000"/>
          <w:sz w:val="28"/>
        </w:rPr>
        <w:t>
Параграф 2. Оператор узловязальной машины, 4-й разряд </w:t>
      </w:r>
    </w:p>
    <w:bookmarkEnd w:id="207"/>
    <w:p>
      <w:pPr>
        <w:spacing w:after="0"/>
        <w:ind w:left="0"/>
        <w:jc w:val="both"/>
      </w:pPr>
      <w:r>
        <w:rPr>
          <w:rFonts w:ascii="Times New Roman"/>
          <w:b w:val="false"/>
          <w:i w:val="false"/>
          <w:color w:val="000000"/>
          <w:sz w:val="28"/>
        </w:rPr>
        <w:t xml:space="preserve">      309. Характеристика работ: </w:t>
      </w:r>
      <w:r>
        <w:br/>
      </w:r>
      <w:r>
        <w:rPr>
          <w:rFonts w:ascii="Times New Roman"/>
          <w:b w:val="false"/>
          <w:i w:val="false"/>
          <w:color w:val="000000"/>
          <w:sz w:val="28"/>
        </w:rPr>
        <w:t xml:space="preserve">
      ведение процесса связывания нитей основ, прошивных нитей на узловязальной машине (агрегате); </w:t>
      </w:r>
      <w:r>
        <w:br/>
      </w:r>
      <w:r>
        <w:rPr>
          <w:rFonts w:ascii="Times New Roman"/>
          <w:b w:val="false"/>
          <w:i w:val="false"/>
          <w:color w:val="000000"/>
          <w:sz w:val="28"/>
        </w:rPr>
        <w:t xml:space="preserve">
      заправка основы на ткацком станке и на оборудовании нетканого производства, наработка полоски ткани; </w:t>
      </w:r>
      <w:r>
        <w:br/>
      </w:r>
      <w:r>
        <w:rPr>
          <w:rFonts w:ascii="Times New Roman"/>
          <w:b w:val="false"/>
          <w:i w:val="false"/>
          <w:color w:val="000000"/>
          <w:sz w:val="28"/>
        </w:rPr>
        <w:t xml:space="preserve">
      сдача ткацкого станка, узловязальной машины (агрегата) на ходу; </w:t>
      </w:r>
      <w:r>
        <w:br/>
      </w:r>
      <w:r>
        <w:rPr>
          <w:rFonts w:ascii="Times New Roman"/>
          <w:b w:val="false"/>
          <w:i w:val="false"/>
          <w:color w:val="000000"/>
          <w:sz w:val="28"/>
        </w:rPr>
        <w:t xml:space="preserve">
      контроль связывания узлов. </w:t>
      </w:r>
      <w:r>
        <w:br/>
      </w:r>
      <w:r>
        <w:rPr>
          <w:rFonts w:ascii="Times New Roman"/>
          <w:b w:val="false"/>
          <w:i w:val="false"/>
          <w:color w:val="000000"/>
          <w:sz w:val="28"/>
        </w:rPr>
        <w:t xml:space="preserve">
      310. Должен знать: </w:t>
      </w:r>
      <w:r>
        <w:br/>
      </w:r>
      <w:r>
        <w:rPr>
          <w:rFonts w:ascii="Times New Roman"/>
          <w:b w:val="false"/>
          <w:i w:val="false"/>
          <w:color w:val="000000"/>
          <w:sz w:val="28"/>
        </w:rPr>
        <w:t xml:space="preserve">
      устройство узловязальной машины, ткацких станков, оборудования нетканого производства;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заправочные расчеты вырабатываемых тканей, нетканых полотен; </w:t>
      </w:r>
      <w:r>
        <w:br/>
      </w:r>
      <w:r>
        <w:rPr>
          <w:rFonts w:ascii="Times New Roman"/>
          <w:b w:val="false"/>
          <w:i w:val="false"/>
          <w:color w:val="000000"/>
          <w:sz w:val="28"/>
        </w:rPr>
        <w:t xml:space="preserve">
      требования, предъявляемые к качеству основы пряжи; </w:t>
      </w:r>
      <w:r>
        <w:br/>
      </w:r>
      <w:r>
        <w:rPr>
          <w:rFonts w:ascii="Times New Roman"/>
          <w:b w:val="false"/>
          <w:i w:val="false"/>
          <w:color w:val="000000"/>
          <w:sz w:val="28"/>
        </w:rPr>
        <w:t>
      нумерацию игл в зависимости от линейной плотности пряжи. </w:t>
      </w:r>
    </w:p>
    <w:bookmarkStart w:name="z212" w:id="208"/>
    <w:p>
      <w:pPr>
        <w:spacing w:after="0"/>
        <w:ind w:left="0"/>
        <w:jc w:val="both"/>
      </w:pPr>
      <w:r>
        <w:rPr>
          <w:rFonts w:ascii="Times New Roman"/>
          <w:b w:val="false"/>
          <w:i w:val="false"/>
          <w:color w:val="000000"/>
          <w:sz w:val="28"/>
        </w:rPr>
        <w:t>
63. Оператор чесального оборудования </w:t>
      </w:r>
    </w:p>
    <w:bookmarkEnd w:id="208"/>
    <w:bookmarkStart w:name="z213" w:id="209"/>
    <w:p>
      <w:pPr>
        <w:spacing w:after="0"/>
        <w:ind w:left="0"/>
        <w:jc w:val="both"/>
      </w:pPr>
      <w:r>
        <w:rPr>
          <w:rFonts w:ascii="Times New Roman"/>
          <w:b w:val="false"/>
          <w:i w:val="false"/>
          <w:color w:val="000000"/>
          <w:sz w:val="28"/>
        </w:rPr>
        <w:t>
Параграф 1. Оператор чесального оборудования, 2-й разряд </w:t>
      </w:r>
    </w:p>
    <w:bookmarkEnd w:id="209"/>
    <w:p>
      <w:pPr>
        <w:spacing w:after="0"/>
        <w:ind w:left="0"/>
        <w:jc w:val="both"/>
      </w:pPr>
      <w:r>
        <w:rPr>
          <w:rFonts w:ascii="Times New Roman"/>
          <w:b w:val="false"/>
          <w:i w:val="false"/>
          <w:color w:val="000000"/>
          <w:sz w:val="28"/>
        </w:rPr>
        <w:t xml:space="preserve">      311. Характеристика работ: </w:t>
      </w:r>
      <w:r>
        <w:br/>
      </w:r>
      <w:r>
        <w:rPr>
          <w:rFonts w:ascii="Times New Roman"/>
          <w:b w:val="false"/>
          <w:i w:val="false"/>
          <w:color w:val="000000"/>
          <w:sz w:val="28"/>
        </w:rPr>
        <w:t xml:space="preserve">
      ведение процесса чесания различных видов волокон, смеси волокна для выработки ленты, чесаной ваты, переработки низких номеров трепаного волокна в очес, возвратных отходов производства на чесальном оборудовании различных видов в соответствии с технологическим режимом под руководством оператора чесального оборудования более высокой квалификации; </w:t>
      </w:r>
      <w:r>
        <w:br/>
      </w:r>
      <w:r>
        <w:rPr>
          <w:rFonts w:ascii="Times New Roman"/>
          <w:b w:val="false"/>
          <w:i w:val="false"/>
          <w:color w:val="000000"/>
          <w:sz w:val="28"/>
        </w:rPr>
        <w:t xml:space="preserve">
      транспортирование смеси волокна к чесальному оборудованию, загрузка смеси волокна в бункер оборудования; </w:t>
      </w:r>
      <w:r>
        <w:br/>
      </w:r>
      <w:r>
        <w:rPr>
          <w:rFonts w:ascii="Times New Roman"/>
          <w:b w:val="false"/>
          <w:i w:val="false"/>
          <w:color w:val="000000"/>
          <w:sz w:val="28"/>
        </w:rPr>
        <w:t xml:space="preserve">
      при ручной загрузке - растряхивание волокна до установленной для каждой смеси определенной высоты с выборкой волокна, отличающегося от смеси по цвету; </w:t>
      </w:r>
      <w:r>
        <w:br/>
      </w:r>
      <w:r>
        <w:rPr>
          <w:rFonts w:ascii="Times New Roman"/>
          <w:b w:val="false"/>
          <w:i w:val="false"/>
          <w:color w:val="000000"/>
          <w:sz w:val="28"/>
        </w:rPr>
        <w:t xml:space="preserve">
      настил волокна и шерсти на питающую решетку, полотно и регулирование высоты; </w:t>
      </w:r>
      <w:r>
        <w:br/>
      </w:r>
      <w:r>
        <w:rPr>
          <w:rFonts w:ascii="Times New Roman"/>
          <w:b w:val="false"/>
          <w:i w:val="false"/>
          <w:color w:val="000000"/>
          <w:sz w:val="28"/>
        </w:rPr>
        <w:t xml:space="preserve">
      смешивание волокна; </w:t>
      </w:r>
      <w:r>
        <w:br/>
      </w:r>
      <w:r>
        <w:rPr>
          <w:rFonts w:ascii="Times New Roman"/>
          <w:b w:val="false"/>
          <w:i w:val="false"/>
          <w:color w:val="000000"/>
          <w:sz w:val="28"/>
        </w:rPr>
        <w:t xml:space="preserve">
      поддержание установленного уровня заполнения бункера; </w:t>
      </w:r>
      <w:r>
        <w:br/>
      </w:r>
      <w:r>
        <w:rPr>
          <w:rFonts w:ascii="Times New Roman"/>
          <w:b w:val="false"/>
          <w:i w:val="false"/>
          <w:color w:val="000000"/>
          <w:sz w:val="28"/>
        </w:rPr>
        <w:t xml:space="preserve">
      сортировка очесов по номерам, раздельное затаривание их, взвешивание, вкладывание в тару бирок или ярлыков с указанием вида, номера, веса очесов; </w:t>
      </w:r>
      <w:r>
        <w:br/>
      </w:r>
      <w:r>
        <w:rPr>
          <w:rFonts w:ascii="Times New Roman"/>
          <w:b w:val="false"/>
          <w:i w:val="false"/>
          <w:color w:val="000000"/>
          <w:sz w:val="28"/>
        </w:rPr>
        <w:t xml:space="preserve">
      наблюдение за процессом чесания; </w:t>
      </w:r>
      <w:r>
        <w:br/>
      </w:r>
      <w:r>
        <w:rPr>
          <w:rFonts w:ascii="Times New Roman"/>
          <w:b w:val="false"/>
          <w:i w:val="false"/>
          <w:color w:val="000000"/>
          <w:sz w:val="28"/>
        </w:rPr>
        <w:t xml:space="preserve">
      ликвидация обрывов ленты, ваты; </w:t>
      </w:r>
      <w:r>
        <w:br/>
      </w:r>
      <w:r>
        <w:rPr>
          <w:rFonts w:ascii="Times New Roman"/>
          <w:b w:val="false"/>
          <w:i w:val="false"/>
          <w:color w:val="000000"/>
          <w:sz w:val="28"/>
        </w:rPr>
        <w:t xml:space="preserve">
      контроль качества ленты, ваты, волокна; </w:t>
      </w:r>
      <w:r>
        <w:br/>
      </w:r>
      <w:r>
        <w:rPr>
          <w:rFonts w:ascii="Times New Roman"/>
          <w:b w:val="false"/>
          <w:i w:val="false"/>
          <w:color w:val="000000"/>
          <w:sz w:val="28"/>
        </w:rPr>
        <w:t xml:space="preserve">
      периодическое удаление отходов из-под барабанов чесального оборудования при помощи пневмосистемы или вручную; </w:t>
      </w:r>
      <w:r>
        <w:br/>
      </w:r>
      <w:r>
        <w:rPr>
          <w:rFonts w:ascii="Times New Roman"/>
          <w:b w:val="false"/>
          <w:i w:val="false"/>
          <w:color w:val="000000"/>
          <w:sz w:val="28"/>
        </w:rPr>
        <w:t xml:space="preserve">
      эмульсирование ленты; </w:t>
      </w:r>
      <w:r>
        <w:br/>
      </w:r>
      <w:r>
        <w:rPr>
          <w:rFonts w:ascii="Times New Roman"/>
          <w:b w:val="false"/>
          <w:i w:val="false"/>
          <w:color w:val="000000"/>
          <w:sz w:val="28"/>
        </w:rPr>
        <w:t xml:space="preserve">
      съем, упаковка и транспортирование наработанной ваты и волокна в установленное место; </w:t>
      </w:r>
      <w:r>
        <w:br/>
      </w:r>
      <w:r>
        <w:rPr>
          <w:rFonts w:ascii="Times New Roman"/>
          <w:b w:val="false"/>
          <w:i w:val="false"/>
          <w:color w:val="000000"/>
          <w:sz w:val="28"/>
        </w:rPr>
        <w:t xml:space="preserve">
      участие в приеме чесального оборудования из ремонта, его чистка; </w:t>
      </w:r>
      <w:r>
        <w:br/>
      </w:r>
      <w:r>
        <w:rPr>
          <w:rFonts w:ascii="Times New Roman"/>
          <w:b w:val="false"/>
          <w:i w:val="false"/>
          <w:color w:val="000000"/>
          <w:sz w:val="28"/>
        </w:rPr>
        <w:t>
      при работе с рулонным механизмом - снятие рулонов и вкладывание ярлыков.</w:t>
      </w:r>
      <w:r>
        <w:br/>
      </w:r>
      <w:r>
        <w:rPr>
          <w:rFonts w:ascii="Times New Roman"/>
          <w:b w:val="false"/>
          <w:i w:val="false"/>
          <w:color w:val="000000"/>
          <w:sz w:val="28"/>
        </w:rPr>
        <w:t xml:space="preserve">
      312. Должен знать: </w:t>
      </w:r>
      <w:r>
        <w:br/>
      </w:r>
      <w:r>
        <w:rPr>
          <w:rFonts w:ascii="Times New Roman"/>
          <w:b w:val="false"/>
          <w:i w:val="false"/>
          <w:color w:val="000000"/>
          <w:sz w:val="28"/>
        </w:rPr>
        <w:t xml:space="preserve">
      устройство чесального оборудования; </w:t>
      </w:r>
      <w:r>
        <w:br/>
      </w:r>
      <w:r>
        <w:rPr>
          <w:rFonts w:ascii="Times New Roman"/>
          <w:b w:val="false"/>
          <w:i w:val="false"/>
          <w:color w:val="000000"/>
          <w:sz w:val="28"/>
        </w:rPr>
        <w:t>
      принцип его работы и взаимодействие отдельных механизмов;</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виды и номер волокна, виды отходов; </w:t>
      </w:r>
      <w:r>
        <w:br/>
      </w:r>
      <w:r>
        <w:rPr>
          <w:rFonts w:ascii="Times New Roman"/>
          <w:b w:val="false"/>
          <w:i w:val="false"/>
          <w:color w:val="000000"/>
          <w:sz w:val="28"/>
        </w:rPr>
        <w:t xml:space="preserve">
      состав смеси; </w:t>
      </w:r>
      <w:r>
        <w:br/>
      </w:r>
      <w:r>
        <w:rPr>
          <w:rFonts w:ascii="Times New Roman"/>
          <w:b w:val="false"/>
          <w:i w:val="false"/>
          <w:color w:val="000000"/>
          <w:sz w:val="28"/>
        </w:rPr>
        <w:t xml:space="preserve">
      порядок и нормы настила на питающую решетку, полотно; </w:t>
      </w:r>
      <w:r>
        <w:br/>
      </w:r>
      <w:r>
        <w:rPr>
          <w:rFonts w:ascii="Times New Roman"/>
          <w:b w:val="false"/>
          <w:i w:val="false"/>
          <w:color w:val="000000"/>
          <w:sz w:val="28"/>
        </w:rPr>
        <w:t xml:space="preserve">
      технологические параметры заправки чесального оборудования; </w:t>
      </w:r>
      <w:r>
        <w:br/>
      </w:r>
      <w:r>
        <w:rPr>
          <w:rFonts w:ascii="Times New Roman"/>
          <w:b w:val="false"/>
          <w:i w:val="false"/>
          <w:color w:val="000000"/>
          <w:sz w:val="28"/>
        </w:rPr>
        <w:t xml:space="preserve">
      нормы заполнения бункера; </w:t>
      </w:r>
      <w:r>
        <w:br/>
      </w:r>
      <w:r>
        <w:rPr>
          <w:rFonts w:ascii="Times New Roman"/>
          <w:b w:val="false"/>
          <w:i w:val="false"/>
          <w:color w:val="000000"/>
          <w:sz w:val="28"/>
        </w:rPr>
        <w:t>
      требования, предъявляемые к качеству чесания ваты, волокна и ленты, методы оценки качества очесов. </w:t>
      </w:r>
    </w:p>
    <w:bookmarkStart w:name="z214" w:id="210"/>
    <w:p>
      <w:pPr>
        <w:spacing w:after="0"/>
        <w:ind w:left="0"/>
        <w:jc w:val="both"/>
      </w:pPr>
      <w:r>
        <w:rPr>
          <w:rFonts w:ascii="Times New Roman"/>
          <w:b w:val="false"/>
          <w:i w:val="false"/>
          <w:color w:val="000000"/>
          <w:sz w:val="28"/>
        </w:rPr>
        <w:t>
Параграф 2. Оператор чесального оборудовании, 3-й разряд </w:t>
      </w:r>
    </w:p>
    <w:bookmarkEnd w:id="210"/>
    <w:p>
      <w:pPr>
        <w:spacing w:after="0"/>
        <w:ind w:left="0"/>
        <w:jc w:val="both"/>
      </w:pPr>
      <w:r>
        <w:rPr>
          <w:rFonts w:ascii="Times New Roman"/>
          <w:b w:val="false"/>
          <w:i w:val="false"/>
          <w:color w:val="000000"/>
          <w:sz w:val="28"/>
        </w:rPr>
        <w:t xml:space="preserve">      313. Характеристика работ: </w:t>
      </w:r>
      <w:r>
        <w:br/>
      </w:r>
      <w:r>
        <w:rPr>
          <w:rFonts w:ascii="Times New Roman"/>
          <w:b w:val="false"/>
          <w:i w:val="false"/>
          <w:color w:val="000000"/>
          <w:sz w:val="28"/>
        </w:rPr>
        <w:t xml:space="preserve">
      ведение процесса чесания различных видов волокна, очеса и смеси волокна для выработки ленты, чесаной ваты, основы войлочных изделий, чесания и проклеивания стекловолокна на чесальном оборудовании различных видов (кроме высокопроизводительного) согласно технологическому режиму; </w:t>
      </w:r>
      <w:r>
        <w:br/>
      </w:r>
      <w:r>
        <w:rPr>
          <w:rFonts w:ascii="Times New Roman"/>
          <w:b w:val="false"/>
          <w:i w:val="false"/>
          <w:color w:val="000000"/>
          <w:sz w:val="28"/>
        </w:rPr>
        <w:t xml:space="preserve">
      подноска стекловолокна, лака для пропитки, заливка баков, взвешивание расщипанного стекловолокна в соответствии с маркой выпускаемых пологов; </w:t>
      </w:r>
      <w:r>
        <w:br/>
      </w:r>
      <w:r>
        <w:rPr>
          <w:rFonts w:ascii="Times New Roman"/>
          <w:b w:val="false"/>
          <w:i w:val="false"/>
          <w:color w:val="000000"/>
          <w:sz w:val="28"/>
        </w:rPr>
        <w:t xml:space="preserve">
      заправка чесального оборудования; </w:t>
      </w:r>
      <w:r>
        <w:br/>
      </w:r>
      <w:r>
        <w:rPr>
          <w:rFonts w:ascii="Times New Roman"/>
          <w:b w:val="false"/>
          <w:i w:val="false"/>
          <w:color w:val="000000"/>
          <w:sz w:val="28"/>
        </w:rPr>
        <w:t xml:space="preserve">
      обеспечение выработки ленты, чесаной ваты, основы войлочных изделий соответствующего качества при экономном использовании сырья; </w:t>
      </w:r>
      <w:r>
        <w:br/>
      </w:r>
      <w:r>
        <w:rPr>
          <w:rFonts w:ascii="Times New Roman"/>
          <w:b w:val="false"/>
          <w:i w:val="false"/>
          <w:color w:val="000000"/>
          <w:sz w:val="28"/>
        </w:rPr>
        <w:t xml:space="preserve">
      ликвидация обрывов, пропусков, намотов, завалов в гребнях и выполнение профилактических работ по их предупреждению; </w:t>
      </w:r>
      <w:r>
        <w:br/>
      </w:r>
      <w:r>
        <w:rPr>
          <w:rFonts w:ascii="Times New Roman"/>
          <w:b w:val="false"/>
          <w:i w:val="false"/>
          <w:color w:val="000000"/>
          <w:sz w:val="28"/>
        </w:rPr>
        <w:t xml:space="preserve">
      смена наработанных тазов с лентой, планок ваты, ватных фильтров с барабанов, снятие наработанных куфт, бобин и транспортирование их; </w:t>
      </w:r>
      <w:r>
        <w:br/>
      </w:r>
      <w:r>
        <w:rPr>
          <w:rFonts w:ascii="Times New Roman"/>
          <w:b w:val="false"/>
          <w:i w:val="false"/>
          <w:color w:val="000000"/>
          <w:sz w:val="28"/>
        </w:rPr>
        <w:t xml:space="preserve">
      наблюдение за процессом чесания, нанесения эмульсии, наматывания ваты на барабан, температурой, за состоянием и работой механизмов; </w:t>
      </w:r>
      <w:r>
        <w:br/>
      </w:r>
      <w:r>
        <w:rPr>
          <w:rFonts w:ascii="Times New Roman"/>
          <w:b w:val="false"/>
          <w:i w:val="false"/>
          <w:color w:val="000000"/>
          <w:sz w:val="28"/>
        </w:rPr>
        <w:t xml:space="preserve">
      равномерное пропитывание волокна или пропуск сухого волокна через чесальную машину; </w:t>
      </w:r>
      <w:r>
        <w:br/>
      </w:r>
      <w:r>
        <w:rPr>
          <w:rFonts w:ascii="Times New Roman"/>
          <w:b w:val="false"/>
          <w:i w:val="false"/>
          <w:color w:val="000000"/>
          <w:sz w:val="28"/>
        </w:rPr>
        <w:t xml:space="preserve">
      наматывание пропитанного или сухого стекловолокна на барабан чесальной машины, разрезание на отрезки определенной длины, снятие с барабана; </w:t>
      </w:r>
      <w:r>
        <w:br/>
      </w:r>
      <w:r>
        <w:rPr>
          <w:rFonts w:ascii="Times New Roman"/>
          <w:b w:val="false"/>
          <w:i w:val="false"/>
          <w:color w:val="000000"/>
          <w:sz w:val="28"/>
        </w:rPr>
        <w:t xml:space="preserve">
      установка пропитанного стекловолокна в зажимы щипцов или укладка его на решетку ленточной сушильной машины; </w:t>
      </w:r>
      <w:r>
        <w:br/>
      </w:r>
      <w:r>
        <w:rPr>
          <w:rFonts w:ascii="Times New Roman"/>
          <w:b w:val="false"/>
          <w:i w:val="false"/>
          <w:color w:val="000000"/>
          <w:sz w:val="28"/>
        </w:rPr>
        <w:t xml:space="preserve">
      формирование горстей при разборке кипы волокна и закладывание горстей в зажимные колодки пенькочесальной машины; </w:t>
      </w:r>
      <w:r>
        <w:br/>
      </w:r>
      <w:r>
        <w:rPr>
          <w:rFonts w:ascii="Times New Roman"/>
          <w:b w:val="false"/>
          <w:i w:val="false"/>
          <w:color w:val="000000"/>
          <w:sz w:val="28"/>
        </w:rPr>
        <w:t xml:space="preserve">
      связывание пачек чесаного пеньковолокна; </w:t>
      </w:r>
      <w:r>
        <w:br/>
      </w:r>
      <w:r>
        <w:rPr>
          <w:rFonts w:ascii="Times New Roman"/>
          <w:b w:val="false"/>
          <w:i w:val="false"/>
          <w:color w:val="000000"/>
          <w:sz w:val="28"/>
        </w:rPr>
        <w:t xml:space="preserve">
      выемка горстей чесаного волокна из зажимных колодок; </w:t>
      </w:r>
      <w:r>
        <w:br/>
      </w:r>
      <w:r>
        <w:rPr>
          <w:rFonts w:ascii="Times New Roman"/>
          <w:b w:val="false"/>
          <w:i w:val="false"/>
          <w:color w:val="000000"/>
          <w:sz w:val="28"/>
        </w:rPr>
        <w:t xml:space="preserve">
      соблюдение установленных правил перекрытия горстей при настиле на питающее полотно горизонтально-чесальной машины, контроль за качеством горстей; </w:t>
      </w:r>
      <w:r>
        <w:br/>
      </w:r>
      <w:r>
        <w:rPr>
          <w:rFonts w:ascii="Times New Roman"/>
          <w:b w:val="false"/>
          <w:i w:val="false"/>
          <w:color w:val="000000"/>
          <w:sz w:val="28"/>
        </w:rPr>
        <w:t xml:space="preserve">
      смена неисправных нажимных валиков, таза;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перезаправка чесального оборудования и уход за ним согласно графику; </w:t>
      </w:r>
      <w:r>
        <w:br/>
      </w:r>
      <w:r>
        <w:rPr>
          <w:rFonts w:ascii="Times New Roman"/>
          <w:b w:val="false"/>
          <w:i w:val="false"/>
          <w:color w:val="000000"/>
          <w:sz w:val="28"/>
        </w:rPr>
        <w:t xml:space="preserve">
      чистка обслуживаемой машины и расходного бака при выработке пологов из сухого стекловолокна, взвешивание его, определение площади, толщины, объемного веса и марки; </w:t>
      </w:r>
      <w:r>
        <w:br/>
      </w:r>
      <w:r>
        <w:rPr>
          <w:rFonts w:ascii="Times New Roman"/>
          <w:b w:val="false"/>
          <w:i w:val="false"/>
          <w:color w:val="000000"/>
          <w:sz w:val="28"/>
        </w:rPr>
        <w:t xml:space="preserve">
      закатывание в рулон, связывание, маркировка и упаковка; </w:t>
      </w:r>
      <w:r>
        <w:br/>
      </w:r>
      <w:r>
        <w:rPr>
          <w:rFonts w:ascii="Times New Roman"/>
          <w:b w:val="false"/>
          <w:i w:val="false"/>
          <w:color w:val="000000"/>
          <w:sz w:val="28"/>
        </w:rPr>
        <w:t>
      участие в приеме чесального оборудования из ремонта.</w:t>
      </w:r>
      <w:r>
        <w:br/>
      </w:r>
      <w:r>
        <w:rPr>
          <w:rFonts w:ascii="Times New Roman"/>
          <w:b w:val="false"/>
          <w:i w:val="false"/>
          <w:color w:val="000000"/>
          <w:sz w:val="28"/>
        </w:rPr>
        <w:t xml:space="preserve">
      314. Должен знать: </w:t>
      </w:r>
      <w:r>
        <w:br/>
      </w:r>
      <w:r>
        <w:rPr>
          <w:rFonts w:ascii="Times New Roman"/>
          <w:b w:val="false"/>
          <w:i w:val="false"/>
          <w:color w:val="000000"/>
          <w:sz w:val="28"/>
        </w:rPr>
        <w:t xml:space="preserve">
      устройство, правила эксплуатации чесального оборудования и ухода за ним, линейную плотность холстов и чесаной ленты, виды, номера перерабатываемых волокон; </w:t>
      </w:r>
      <w:r>
        <w:br/>
      </w:r>
      <w:r>
        <w:rPr>
          <w:rFonts w:ascii="Times New Roman"/>
          <w:b w:val="false"/>
          <w:i w:val="false"/>
          <w:color w:val="000000"/>
          <w:sz w:val="28"/>
        </w:rPr>
        <w:t xml:space="preserve">
      требования, предъявляемые к качеству волокон, ленты, чесаной ваты; </w:t>
      </w:r>
      <w:r>
        <w:br/>
      </w:r>
      <w:r>
        <w:rPr>
          <w:rFonts w:ascii="Times New Roman"/>
          <w:b w:val="false"/>
          <w:i w:val="false"/>
          <w:color w:val="000000"/>
          <w:sz w:val="28"/>
        </w:rPr>
        <w:t xml:space="preserve">
      основы войлочных изделий и выпускаемых пологов; </w:t>
      </w:r>
      <w:r>
        <w:br/>
      </w:r>
      <w:r>
        <w:rPr>
          <w:rFonts w:ascii="Times New Roman"/>
          <w:b w:val="false"/>
          <w:i w:val="false"/>
          <w:color w:val="000000"/>
          <w:sz w:val="28"/>
        </w:rPr>
        <w:t xml:space="preserve">
      технологические параметры заправки чесального оборудования и режимы обработки различных волокон, режим эмульсирования; </w:t>
      </w:r>
      <w:r>
        <w:br/>
      </w:r>
      <w:r>
        <w:rPr>
          <w:rFonts w:ascii="Times New Roman"/>
          <w:b w:val="false"/>
          <w:i w:val="false"/>
          <w:color w:val="000000"/>
          <w:sz w:val="28"/>
        </w:rPr>
        <w:t xml:space="preserve">
      свойства лака, марки выпускаемых пологов; </w:t>
      </w:r>
      <w:r>
        <w:br/>
      </w:r>
      <w:r>
        <w:rPr>
          <w:rFonts w:ascii="Times New Roman"/>
          <w:b w:val="false"/>
          <w:i w:val="false"/>
          <w:color w:val="000000"/>
          <w:sz w:val="28"/>
        </w:rPr>
        <w:t xml:space="preserve">
      условные обозначения восстановленной шерсти, ее группы по цвету, линейные размеры и вес вырабатываемых изделий; </w:t>
      </w:r>
      <w:r>
        <w:br/>
      </w:r>
      <w:r>
        <w:rPr>
          <w:rFonts w:ascii="Times New Roman"/>
          <w:b w:val="false"/>
          <w:i w:val="false"/>
          <w:color w:val="000000"/>
          <w:sz w:val="28"/>
        </w:rPr>
        <w:t xml:space="preserve">
      правила смешивания волокна; </w:t>
      </w:r>
      <w:r>
        <w:br/>
      </w:r>
      <w:r>
        <w:rPr>
          <w:rFonts w:ascii="Times New Roman"/>
          <w:b w:val="false"/>
          <w:i w:val="false"/>
          <w:color w:val="000000"/>
          <w:sz w:val="28"/>
        </w:rPr>
        <w:t xml:space="preserve">
      состав смески;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назначение приборов и инструмента для контроля качества пологов;</w:t>
      </w:r>
      <w:r>
        <w:br/>
      </w:r>
      <w:r>
        <w:rPr>
          <w:rFonts w:ascii="Times New Roman"/>
          <w:b w:val="false"/>
          <w:i w:val="false"/>
          <w:color w:val="000000"/>
          <w:sz w:val="28"/>
        </w:rPr>
        <w:t>
      правила ухода за чесальным оборудованием. </w:t>
      </w:r>
    </w:p>
    <w:bookmarkStart w:name="z215" w:id="211"/>
    <w:p>
      <w:pPr>
        <w:spacing w:after="0"/>
        <w:ind w:left="0"/>
        <w:jc w:val="both"/>
      </w:pPr>
      <w:r>
        <w:rPr>
          <w:rFonts w:ascii="Times New Roman"/>
          <w:b w:val="false"/>
          <w:i w:val="false"/>
          <w:color w:val="000000"/>
          <w:sz w:val="28"/>
        </w:rPr>
        <w:t>
Параграф 3. Оператор чесального оборудования, 4-й разряд </w:t>
      </w:r>
    </w:p>
    <w:bookmarkEnd w:id="211"/>
    <w:p>
      <w:pPr>
        <w:spacing w:after="0"/>
        <w:ind w:left="0"/>
        <w:jc w:val="both"/>
      </w:pPr>
      <w:r>
        <w:rPr>
          <w:rFonts w:ascii="Times New Roman"/>
          <w:b w:val="false"/>
          <w:i w:val="false"/>
          <w:color w:val="000000"/>
          <w:sz w:val="28"/>
        </w:rPr>
        <w:t>      315. Характеристика работ:</w:t>
      </w:r>
      <w:r>
        <w:br/>
      </w:r>
      <w:r>
        <w:rPr>
          <w:rFonts w:ascii="Times New Roman"/>
          <w:b w:val="false"/>
          <w:i w:val="false"/>
          <w:color w:val="000000"/>
          <w:sz w:val="28"/>
        </w:rPr>
        <w:t xml:space="preserve">
      ведение процесса чесания различных видов волокна, очеса и смеси волокна для выработки ровницы, ленты, войлоков на чесальном оборудовании различных видов, включая высокопроизводительное и поточные линии, согласно технологическому режиму; </w:t>
      </w:r>
      <w:r>
        <w:br/>
      </w:r>
      <w:r>
        <w:rPr>
          <w:rFonts w:ascii="Times New Roman"/>
          <w:b w:val="false"/>
          <w:i w:val="false"/>
          <w:color w:val="000000"/>
          <w:sz w:val="28"/>
        </w:rPr>
        <w:t xml:space="preserve">
      приготовление товарной продукции или полуфабриката (ровницы, пухшнура чесальной ленточки) из смески асбеста, хлопка и очесов на кардочесальных аппаратах и пухшнуровых машинах; </w:t>
      </w:r>
      <w:r>
        <w:br/>
      </w:r>
      <w:r>
        <w:rPr>
          <w:rFonts w:ascii="Times New Roman"/>
          <w:b w:val="false"/>
          <w:i w:val="false"/>
          <w:color w:val="000000"/>
          <w:sz w:val="28"/>
        </w:rPr>
        <w:t xml:space="preserve">
      навивка основы головных уборов; </w:t>
      </w:r>
      <w:r>
        <w:br/>
      </w:r>
      <w:r>
        <w:rPr>
          <w:rFonts w:ascii="Times New Roman"/>
          <w:b w:val="false"/>
          <w:i w:val="false"/>
          <w:color w:val="000000"/>
          <w:sz w:val="28"/>
        </w:rPr>
        <w:t xml:space="preserve">
      обеспечение непрерывного питания волокном чесального оборудования; </w:t>
      </w:r>
      <w:r>
        <w:br/>
      </w:r>
      <w:r>
        <w:rPr>
          <w:rFonts w:ascii="Times New Roman"/>
          <w:b w:val="false"/>
          <w:i w:val="false"/>
          <w:color w:val="000000"/>
          <w:sz w:val="28"/>
        </w:rPr>
        <w:t xml:space="preserve">
      установка патрона необходимого размера при приготовлении основы головного убора; </w:t>
      </w:r>
      <w:r>
        <w:br/>
      </w:r>
      <w:r>
        <w:rPr>
          <w:rFonts w:ascii="Times New Roman"/>
          <w:b w:val="false"/>
          <w:i w:val="false"/>
          <w:color w:val="000000"/>
          <w:sz w:val="28"/>
        </w:rPr>
        <w:t xml:space="preserve">
      определение момента окончания навивки; </w:t>
      </w:r>
      <w:r>
        <w:br/>
      </w:r>
      <w:r>
        <w:rPr>
          <w:rFonts w:ascii="Times New Roman"/>
          <w:b w:val="false"/>
          <w:i w:val="false"/>
          <w:color w:val="000000"/>
          <w:sz w:val="28"/>
        </w:rPr>
        <w:t xml:space="preserve">
      съем основы головного убора с патрона; </w:t>
      </w:r>
      <w:r>
        <w:br/>
      </w:r>
      <w:r>
        <w:rPr>
          <w:rFonts w:ascii="Times New Roman"/>
          <w:b w:val="false"/>
          <w:i w:val="false"/>
          <w:color w:val="000000"/>
          <w:sz w:val="28"/>
        </w:rPr>
        <w:t xml:space="preserve">
      ликвидация обрывов ровницы, ленты, прочеса, пухшнура и ленточки, устранение задиров настила; </w:t>
      </w:r>
      <w:r>
        <w:br/>
      </w:r>
      <w:r>
        <w:rPr>
          <w:rFonts w:ascii="Times New Roman"/>
          <w:b w:val="false"/>
          <w:i w:val="false"/>
          <w:color w:val="000000"/>
          <w:sz w:val="28"/>
        </w:rPr>
        <w:t>
      заправка бобин, краевых нитей в пневмопровод или на катушку;</w:t>
      </w:r>
      <w:r>
        <w:br/>
      </w:r>
      <w:r>
        <w:rPr>
          <w:rFonts w:ascii="Times New Roman"/>
          <w:b w:val="false"/>
          <w:i w:val="false"/>
          <w:color w:val="000000"/>
          <w:sz w:val="28"/>
        </w:rPr>
        <w:t xml:space="preserve">
      вкладывание ярлыков; </w:t>
      </w:r>
      <w:r>
        <w:br/>
      </w:r>
      <w:r>
        <w:rPr>
          <w:rFonts w:ascii="Times New Roman"/>
          <w:b w:val="false"/>
          <w:i w:val="false"/>
          <w:color w:val="000000"/>
          <w:sz w:val="28"/>
        </w:rPr>
        <w:t xml:space="preserve">
      контроль качества ровницы, прочеса, ленты, основы головных уборов и войлока; </w:t>
      </w:r>
      <w:r>
        <w:br/>
      </w:r>
      <w:r>
        <w:rPr>
          <w:rFonts w:ascii="Times New Roman"/>
          <w:b w:val="false"/>
          <w:i w:val="false"/>
          <w:color w:val="000000"/>
          <w:sz w:val="28"/>
        </w:rPr>
        <w:t xml:space="preserve">
      наблюдение за состоянием и работой сучильных рукавов, делительных ремешков, эластичных валиков, регулятора вытяжного прибора, съемных барабанов и других механизмов, за уровнем смеси в бункере самовеса или за работой приборов, обеспечивающих автоматическое питание аппарата смеской; </w:t>
      </w:r>
      <w:r>
        <w:br/>
      </w:r>
      <w:r>
        <w:rPr>
          <w:rFonts w:ascii="Times New Roman"/>
          <w:b w:val="false"/>
          <w:i w:val="false"/>
          <w:color w:val="000000"/>
          <w:sz w:val="28"/>
        </w:rPr>
        <w:t xml:space="preserve">
      смена наработанных тазов с лентой, снятие наработанных бобин, краевых катушек и их транспортирование; </w:t>
      </w:r>
      <w:r>
        <w:br/>
      </w:r>
      <w:r>
        <w:rPr>
          <w:rFonts w:ascii="Times New Roman"/>
          <w:b w:val="false"/>
          <w:i w:val="false"/>
          <w:color w:val="000000"/>
          <w:sz w:val="28"/>
        </w:rPr>
        <w:t xml:space="preserve">
      съем, штамповка и укладка в ящики вырабатываемой ровницы, сматывание пухшнура и ленточки в бухты вручную; </w:t>
      </w:r>
      <w:r>
        <w:br/>
      </w:r>
      <w:r>
        <w:rPr>
          <w:rFonts w:ascii="Times New Roman"/>
          <w:b w:val="false"/>
          <w:i w:val="false"/>
          <w:color w:val="000000"/>
          <w:sz w:val="28"/>
        </w:rPr>
        <w:t xml:space="preserve">
      перевязка и укладка бухт; </w:t>
      </w:r>
      <w:r>
        <w:br/>
      </w:r>
      <w:r>
        <w:rPr>
          <w:rFonts w:ascii="Times New Roman"/>
          <w:b w:val="false"/>
          <w:i w:val="false"/>
          <w:color w:val="000000"/>
          <w:sz w:val="28"/>
        </w:rPr>
        <w:t xml:space="preserve">
      наблюдение за эмульсированием волокна; </w:t>
      </w:r>
      <w:r>
        <w:br/>
      </w:r>
      <w:r>
        <w:rPr>
          <w:rFonts w:ascii="Times New Roman"/>
          <w:b w:val="false"/>
          <w:i w:val="false"/>
          <w:color w:val="000000"/>
          <w:sz w:val="28"/>
        </w:rPr>
        <w:t>
      соблюдение заданной длины и веса ленты в тазу;</w:t>
      </w:r>
      <w:r>
        <w:br/>
      </w:r>
      <w:r>
        <w:rPr>
          <w:rFonts w:ascii="Times New Roman"/>
          <w:b w:val="false"/>
          <w:i w:val="false"/>
          <w:color w:val="000000"/>
          <w:sz w:val="28"/>
        </w:rPr>
        <w:t xml:space="preserve">
      разбор отходов по видам и сдача их; </w:t>
      </w:r>
      <w:r>
        <w:br/>
      </w:r>
      <w:r>
        <w:rPr>
          <w:rFonts w:ascii="Times New Roman"/>
          <w:b w:val="false"/>
          <w:i w:val="false"/>
          <w:color w:val="000000"/>
          <w:sz w:val="28"/>
        </w:rPr>
        <w:t xml:space="preserve">
      участие в приеме чесального оборудования из ремонта, уход за ним. </w:t>
      </w:r>
      <w:r>
        <w:br/>
      </w:r>
      <w:r>
        <w:rPr>
          <w:rFonts w:ascii="Times New Roman"/>
          <w:b w:val="false"/>
          <w:i w:val="false"/>
          <w:color w:val="000000"/>
          <w:sz w:val="28"/>
        </w:rPr>
        <w:t xml:space="preserve">
      316. Должен знать: </w:t>
      </w:r>
      <w:r>
        <w:br/>
      </w:r>
      <w:r>
        <w:rPr>
          <w:rFonts w:ascii="Times New Roman"/>
          <w:b w:val="false"/>
          <w:i w:val="false"/>
          <w:color w:val="000000"/>
          <w:sz w:val="28"/>
        </w:rPr>
        <w:t xml:space="preserve">
      устройство обслуживаемого оборудования и взаимодействие его основных механизмов; </w:t>
      </w:r>
      <w:r>
        <w:br/>
      </w:r>
      <w:r>
        <w:rPr>
          <w:rFonts w:ascii="Times New Roman"/>
          <w:b w:val="false"/>
          <w:i w:val="false"/>
          <w:color w:val="000000"/>
          <w:sz w:val="28"/>
        </w:rPr>
        <w:t xml:space="preserve">
      правила эксплуатации и график ухода за ним; </w:t>
      </w:r>
      <w:r>
        <w:br/>
      </w:r>
      <w:r>
        <w:rPr>
          <w:rFonts w:ascii="Times New Roman"/>
          <w:b w:val="false"/>
          <w:i w:val="false"/>
          <w:color w:val="000000"/>
          <w:sz w:val="28"/>
        </w:rPr>
        <w:t xml:space="preserve">
      принципы автоматического и ручного регулирования работы машины для обеспечения непрерывности технологического процесса; </w:t>
      </w:r>
      <w:r>
        <w:br/>
      </w:r>
      <w:r>
        <w:rPr>
          <w:rFonts w:ascii="Times New Roman"/>
          <w:b w:val="false"/>
          <w:i w:val="false"/>
          <w:color w:val="000000"/>
          <w:sz w:val="28"/>
        </w:rPr>
        <w:t xml:space="preserve">
      наименование перерабатываемого волокна и сортировок, особенности обработки смески различных рецептур, линейную плотность настила и чесаной ленты, линейные размеры и массу ваты, ассортимент вырабатываемой продукции; </w:t>
      </w:r>
      <w:r>
        <w:br/>
      </w:r>
      <w:r>
        <w:rPr>
          <w:rFonts w:ascii="Times New Roman"/>
          <w:b w:val="false"/>
          <w:i w:val="false"/>
          <w:color w:val="000000"/>
          <w:sz w:val="28"/>
        </w:rPr>
        <w:t>
      виды смеси, линейную плотность ровницы;</w:t>
      </w:r>
      <w:r>
        <w:br/>
      </w:r>
      <w:r>
        <w:rPr>
          <w:rFonts w:ascii="Times New Roman"/>
          <w:b w:val="false"/>
          <w:i w:val="false"/>
          <w:color w:val="000000"/>
          <w:sz w:val="28"/>
        </w:rPr>
        <w:t>
      требования, предъявляемые к качеству ровницы, настила, чесаной ленты;</w:t>
      </w:r>
      <w:r>
        <w:br/>
      </w:r>
      <w:r>
        <w:rPr>
          <w:rFonts w:ascii="Times New Roman"/>
          <w:b w:val="false"/>
          <w:i w:val="false"/>
          <w:color w:val="000000"/>
          <w:sz w:val="28"/>
        </w:rPr>
        <w:t xml:space="preserve">
      основы головных уборов, войлоков; </w:t>
      </w:r>
      <w:r>
        <w:br/>
      </w:r>
      <w:r>
        <w:rPr>
          <w:rFonts w:ascii="Times New Roman"/>
          <w:b w:val="false"/>
          <w:i w:val="false"/>
          <w:color w:val="000000"/>
          <w:sz w:val="28"/>
        </w:rPr>
        <w:t xml:space="preserve">
      правила отбора проб; </w:t>
      </w:r>
      <w:r>
        <w:br/>
      </w:r>
      <w:r>
        <w:rPr>
          <w:rFonts w:ascii="Times New Roman"/>
          <w:b w:val="false"/>
          <w:i w:val="false"/>
          <w:color w:val="000000"/>
          <w:sz w:val="28"/>
        </w:rPr>
        <w:t>
      виды, нормы и сорта отходов, их использование в производстве;</w:t>
      </w:r>
      <w:r>
        <w:br/>
      </w:r>
      <w:r>
        <w:rPr>
          <w:rFonts w:ascii="Times New Roman"/>
          <w:b w:val="false"/>
          <w:i w:val="false"/>
          <w:color w:val="000000"/>
          <w:sz w:val="28"/>
        </w:rPr>
        <w:t>
      технологические параметры заправки, причины обрывности ровницы;</w:t>
      </w:r>
      <w:r>
        <w:br/>
      </w:r>
      <w:r>
        <w:rPr>
          <w:rFonts w:ascii="Times New Roman"/>
          <w:b w:val="false"/>
          <w:i w:val="false"/>
          <w:color w:val="000000"/>
          <w:sz w:val="28"/>
        </w:rPr>
        <w:t>
      способы их предупреждения, виды и номера перерабатываемых волокон;</w:t>
      </w:r>
      <w:r>
        <w:br/>
      </w:r>
      <w:r>
        <w:rPr>
          <w:rFonts w:ascii="Times New Roman"/>
          <w:b w:val="false"/>
          <w:i w:val="false"/>
          <w:color w:val="000000"/>
          <w:sz w:val="28"/>
        </w:rPr>
        <w:t xml:space="preserve">
      порядок настила волокна на питающее полотно или подстановки рулонов в раскатывающий механизм; </w:t>
      </w:r>
      <w:r>
        <w:br/>
      </w:r>
      <w:r>
        <w:rPr>
          <w:rFonts w:ascii="Times New Roman"/>
          <w:b w:val="false"/>
          <w:i w:val="false"/>
          <w:color w:val="000000"/>
          <w:sz w:val="28"/>
        </w:rPr>
        <w:t xml:space="preserve">
      состав смески; </w:t>
      </w:r>
      <w:r>
        <w:br/>
      </w:r>
      <w:r>
        <w:rPr>
          <w:rFonts w:ascii="Times New Roman"/>
          <w:b w:val="false"/>
          <w:i w:val="false"/>
          <w:color w:val="000000"/>
          <w:sz w:val="28"/>
        </w:rPr>
        <w:t>
      режим обработки различных волокон, заданную длину и вес ленты в тазу;</w:t>
      </w:r>
      <w:r>
        <w:br/>
      </w:r>
      <w:r>
        <w:rPr>
          <w:rFonts w:ascii="Times New Roman"/>
          <w:b w:val="false"/>
          <w:i w:val="false"/>
          <w:color w:val="000000"/>
          <w:sz w:val="28"/>
        </w:rPr>
        <w:t>
      методы определения качества прочеса.</w:t>
      </w:r>
      <w:r>
        <w:br/>
      </w:r>
      <w:r>
        <w:rPr>
          <w:rFonts w:ascii="Times New Roman"/>
          <w:b w:val="false"/>
          <w:i w:val="false"/>
          <w:color w:val="000000"/>
          <w:sz w:val="28"/>
        </w:rPr>
        <w:t>
      317. Примеры работ:</w:t>
      </w:r>
      <w:r>
        <w:br/>
      </w:r>
      <w:r>
        <w:rPr>
          <w:rFonts w:ascii="Times New Roman"/>
          <w:b w:val="false"/>
          <w:i w:val="false"/>
          <w:color w:val="000000"/>
          <w:sz w:val="28"/>
        </w:rPr>
        <w:t>
      1) выработка ленты на оборудовании с приставкой ВУЧ. </w:t>
      </w:r>
    </w:p>
    <w:bookmarkStart w:name="z216" w:id="212"/>
    <w:p>
      <w:pPr>
        <w:spacing w:after="0"/>
        <w:ind w:left="0"/>
        <w:jc w:val="both"/>
      </w:pPr>
      <w:r>
        <w:rPr>
          <w:rFonts w:ascii="Times New Roman"/>
          <w:b w:val="false"/>
          <w:i w:val="false"/>
          <w:color w:val="000000"/>
          <w:sz w:val="28"/>
        </w:rPr>
        <w:t>
64. Оператор ширильного оборудования </w:t>
      </w:r>
    </w:p>
    <w:bookmarkEnd w:id="212"/>
    <w:bookmarkStart w:name="z217" w:id="213"/>
    <w:p>
      <w:pPr>
        <w:spacing w:after="0"/>
        <w:ind w:left="0"/>
        <w:jc w:val="both"/>
      </w:pPr>
      <w:r>
        <w:rPr>
          <w:rFonts w:ascii="Times New Roman"/>
          <w:b w:val="false"/>
          <w:i w:val="false"/>
          <w:color w:val="000000"/>
          <w:sz w:val="28"/>
        </w:rPr>
        <w:t>
Параграф 1. Оператор ширильного оборудования, 2-й разряд </w:t>
      </w:r>
    </w:p>
    <w:bookmarkEnd w:id="213"/>
    <w:p>
      <w:pPr>
        <w:spacing w:after="0"/>
        <w:ind w:left="0"/>
        <w:jc w:val="both"/>
      </w:pPr>
      <w:r>
        <w:rPr>
          <w:rFonts w:ascii="Times New Roman"/>
          <w:b w:val="false"/>
          <w:i w:val="false"/>
          <w:color w:val="000000"/>
          <w:sz w:val="28"/>
        </w:rPr>
        <w:t xml:space="preserve">      318. Характеристика работ: </w:t>
      </w:r>
      <w:r>
        <w:br/>
      </w:r>
      <w:r>
        <w:rPr>
          <w:rFonts w:ascii="Times New Roman"/>
          <w:b w:val="false"/>
          <w:i w:val="false"/>
          <w:color w:val="000000"/>
          <w:sz w:val="28"/>
        </w:rPr>
        <w:t xml:space="preserve">
      ведение процесса ширения и выправления перекоса ткани по утку на ширильной или уточно-расправительной машине под руководством оператора ширильного оборудования более высокой квалификации; </w:t>
      </w:r>
      <w:r>
        <w:br/>
      </w:r>
      <w:r>
        <w:rPr>
          <w:rFonts w:ascii="Times New Roman"/>
          <w:b w:val="false"/>
          <w:i w:val="false"/>
          <w:color w:val="000000"/>
          <w:sz w:val="28"/>
        </w:rPr>
        <w:t xml:space="preserve">
      наблюдение за прохождением ткани из плюсовки в ширильное поле обслуживаемой машины; </w:t>
      </w:r>
      <w:r>
        <w:br/>
      </w:r>
      <w:r>
        <w:rPr>
          <w:rFonts w:ascii="Times New Roman"/>
          <w:b w:val="false"/>
          <w:i w:val="false"/>
          <w:color w:val="000000"/>
          <w:sz w:val="28"/>
        </w:rPr>
        <w:t xml:space="preserve">
      контроль ширины ткани и правильного положения утка в ней; </w:t>
      </w:r>
      <w:r>
        <w:br/>
      </w:r>
      <w:r>
        <w:rPr>
          <w:rFonts w:ascii="Times New Roman"/>
          <w:b w:val="false"/>
          <w:i w:val="false"/>
          <w:color w:val="000000"/>
          <w:sz w:val="28"/>
        </w:rPr>
        <w:t xml:space="preserve">
      накалывание ткани на иглы; </w:t>
      </w:r>
      <w:r>
        <w:br/>
      </w:r>
      <w:r>
        <w:rPr>
          <w:rFonts w:ascii="Times New Roman"/>
          <w:b w:val="false"/>
          <w:i w:val="false"/>
          <w:color w:val="000000"/>
          <w:sz w:val="28"/>
        </w:rPr>
        <w:t xml:space="preserve">
      предупреждение образования пороков ткани при ширении; </w:t>
      </w:r>
      <w:r>
        <w:br/>
      </w:r>
      <w:r>
        <w:rPr>
          <w:rFonts w:ascii="Times New Roman"/>
          <w:b w:val="false"/>
          <w:i w:val="false"/>
          <w:color w:val="000000"/>
          <w:sz w:val="28"/>
        </w:rPr>
        <w:t xml:space="preserve">
      чистка обслуживаемой машины и смазка ее трущихся поверхностей; </w:t>
      </w:r>
      <w:r>
        <w:br/>
      </w:r>
      <w:r>
        <w:rPr>
          <w:rFonts w:ascii="Times New Roman"/>
          <w:b w:val="false"/>
          <w:i w:val="false"/>
          <w:color w:val="000000"/>
          <w:sz w:val="28"/>
        </w:rPr>
        <w:t xml:space="preserve">
      сшивка концов ткани и роспуск швов; </w:t>
      </w:r>
      <w:r>
        <w:br/>
      </w:r>
      <w:r>
        <w:rPr>
          <w:rFonts w:ascii="Times New Roman"/>
          <w:b w:val="false"/>
          <w:i w:val="false"/>
          <w:color w:val="000000"/>
          <w:sz w:val="28"/>
        </w:rPr>
        <w:t>
      транспортирование ткани к обслуживаемой машине.</w:t>
      </w:r>
      <w:r>
        <w:br/>
      </w:r>
      <w:r>
        <w:rPr>
          <w:rFonts w:ascii="Times New Roman"/>
          <w:b w:val="false"/>
          <w:i w:val="false"/>
          <w:color w:val="000000"/>
          <w:sz w:val="28"/>
        </w:rPr>
        <w:t xml:space="preserve">
      319. Должен знать: </w:t>
      </w:r>
      <w:r>
        <w:br/>
      </w:r>
      <w:r>
        <w:rPr>
          <w:rFonts w:ascii="Times New Roman"/>
          <w:b w:val="false"/>
          <w:i w:val="false"/>
          <w:color w:val="000000"/>
          <w:sz w:val="28"/>
        </w:rPr>
        <w:t xml:space="preserve">
      устройство ширильного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ассортимент обрабатываемых тканей и их ширину по государственному стандарту. </w:t>
      </w:r>
    </w:p>
    <w:bookmarkStart w:name="z218" w:id="214"/>
    <w:p>
      <w:pPr>
        <w:spacing w:after="0"/>
        <w:ind w:left="0"/>
        <w:jc w:val="both"/>
      </w:pPr>
      <w:r>
        <w:rPr>
          <w:rFonts w:ascii="Times New Roman"/>
          <w:b w:val="false"/>
          <w:i w:val="false"/>
          <w:color w:val="000000"/>
          <w:sz w:val="28"/>
        </w:rPr>
        <w:t>
Параграф 2. Оператор ширильного оборудования, 3-й разряд </w:t>
      </w:r>
    </w:p>
    <w:bookmarkEnd w:id="214"/>
    <w:p>
      <w:pPr>
        <w:spacing w:after="0"/>
        <w:ind w:left="0"/>
        <w:jc w:val="both"/>
      </w:pPr>
      <w:r>
        <w:rPr>
          <w:rFonts w:ascii="Times New Roman"/>
          <w:b w:val="false"/>
          <w:i w:val="false"/>
          <w:color w:val="000000"/>
          <w:sz w:val="28"/>
        </w:rPr>
        <w:t xml:space="preserve">      320. Характеристика работ: </w:t>
      </w:r>
      <w:r>
        <w:br/>
      </w:r>
      <w:r>
        <w:rPr>
          <w:rFonts w:ascii="Times New Roman"/>
          <w:b w:val="false"/>
          <w:i w:val="false"/>
          <w:color w:val="000000"/>
          <w:sz w:val="28"/>
        </w:rPr>
        <w:t xml:space="preserve">
      ведение процесса ширения и выправления перекоса ткани на ширильной или уточно-расправительной машине; </w:t>
      </w:r>
      <w:r>
        <w:br/>
      </w:r>
      <w:r>
        <w:rPr>
          <w:rFonts w:ascii="Times New Roman"/>
          <w:b w:val="false"/>
          <w:i w:val="false"/>
          <w:color w:val="000000"/>
          <w:sz w:val="28"/>
        </w:rPr>
        <w:t xml:space="preserve">
      заправка ткани в обслуживаемую машину с соблюдением установленной ширины ткани; </w:t>
      </w:r>
      <w:r>
        <w:br/>
      </w:r>
      <w:r>
        <w:rPr>
          <w:rFonts w:ascii="Times New Roman"/>
          <w:b w:val="false"/>
          <w:i w:val="false"/>
          <w:color w:val="000000"/>
          <w:sz w:val="28"/>
        </w:rPr>
        <w:t xml:space="preserve">
      наблюдение за правильным увлажнением, подпариванием, ширением ткани; </w:t>
      </w:r>
      <w:r>
        <w:br/>
      </w:r>
      <w:r>
        <w:rPr>
          <w:rFonts w:ascii="Times New Roman"/>
          <w:b w:val="false"/>
          <w:i w:val="false"/>
          <w:color w:val="000000"/>
          <w:sz w:val="28"/>
        </w:rPr>
        <w:t xml:space="preserve">
      устранение перекоса ткани; </w:t>
      </w:r>
      <w:r>
        <w:br/>
      </w:r>
      <w:r>
        <w:rPr>
          <w:rFonts w:ascii="Times New Roman"/>
          <w:b w:val="false"/>
          <w:i w:val="false"/>
          <w:color w:val="000000"/>
          <w:sz w:val="28"/>
        </w:rPr>
        <w:t xml:space="preserve">
      предотвращение пороков от нарушения технологического режима ширения ткани; </w:t>
      </w:r>
      <w:r>
        <w:br/>
      </w:r>
      <w:r>
        <w:rPr>
          <w:rFonts w:ascii="Times New Roman"/>
          <w:b w:val="false"/>
          <w:i w:val="false"/>
          <w:color w:val="000000"/>
          <w:sz w:val="28"/>
        </w:rPr>
        <w:t xml:space="preserve">
      клеймение концов ткани; </w:t>
      </w:r>
      <w:r>
        <w:br/>
      </w:r>
      <w:r>
        <w:rPr>
          <w:rFonts w:ascii="Times New Roman"/>
          <w:b w:val="false"/>
          <w:i w:val="false"/>
          <w:color w:val="000000"/>
          <w:sz w:val="28"/>
        </w:rPr>
        <w:t xml:space="preserve">
      транспортирование ткани в установленное место. </w:t>
      </w:r>
      <w:r>
        <w:br/>
      </w:r>
      <w:r>
        <w:rPr>
          <w:rFonts w:ascii="Times New Roman"/>
          <w:b w:val="false"/>
          <w:i w:val="false"/>
          <w:color w:val="000000"/>
          <w:sz w:val="28"/>
        </w:rPr>
        <w:t xml:space="preserve">
      321. Должен знать: </w:t>
      </w:r>
      <w:r>
        <w:br/>
      </w:r>
      <w:r>
        <w:rPr>
          <w:rFonts w:ascii="Times New Roman"/>
          <w:b w:val="false"/>
          <w:i w:val="false"/>
          <w:color w:val="000000"/>
          <w:sz w:val="28"/>
        </w:rPr>
        <w:t xml:space="preserve">
      устройство, правила эксплуатации обслуживаемого оборудования и ухода за ним; </w:t>
      </w:r>
      <w:r>
        <w:br/>
      </w:r>
      <w:r>
        <w:rPr>
          <w:rFonts w:ascii="Times New Roman"/>
          <w:b w:val="false"/>
          <w:i w:val="false"/>
          <w:color w:val="000000"/>
          <w:sz w:val="28"/>
        </w:rPr>
        <w:t>
      ассортимент обрабатываемых тканей и их ширину по государственному стандарту. </w:t>
      </w:r>
    </w:p>
    <w:bookmarkStart w:name="z219" w:id="215"/>
    <w:p>
      <w:pPr>
        <w:spacing w:after="0"/>
        <w:ind w:left="0"/>
        <w:jc w:val="both"/>
      </w:pPr>
      <w:r>
        <w:rPr>
          <w:rFonts w:ascii="Times New Roman"/>
          <w:b w:val="false"/>
          <w:i w:val="false"/>
          <w:color w:val="000000"/>
          <w:sz w:val="28"/>
        </w:rPr>
        <w:t>
65. Оператор шлихтовального оборудования </w:t>
      </w:r>
    </w:p>
    <w:bookmarkEnd w:id="215"/>
    <w:bookmarkStart w:name="z220" w:id="216"/>
    <w:p>
      <w:pPr>
        <w:spacing w:after="0"/>
        <w:ind w:left="0"/>
        <w:jc w:val="both"/>
      </w:pPr>
      <w:r>
        <w:rPr>
          <w:rFonts w:ascii="Times New Roman"/>
          <w:b w:val="false"/>
          <w:i w:val="false"/>
          <w:color w:val="000000"/>
          <w:sz w:val="28"/>
        </w:rPr>
        <w:t>
Параграф 1. Оператор шлихтовального оборудования, 3-й разряд </w:t>
      </w:r>
    </w:p>
    <w:bookmarkEnd w:id="216"/>
    <w:p>
      <w:pPr>
        <w:spacing w:after="0"/>
        <w:ind w:left="0"/>
        <w:jc w:val="both"/>
      </w:pPr>
      <w:r>
        <w:rPr>
          <w:rFonts w:ascii="Times New Roman"/>
          <w:b w:val="false"/>
          <w:i w:val="false"/>
          <w:color w:val="000000"/>
          <w:sz w:val="28"/>
        </w:rPr>
        <w:t xml:space="preserve">      322. Характеристика работ: </w:t>
      </w:r>
      <w:r>
        <w:br/>
      </w:r>
      <w:r>
        <w:rPr>
          <w:rFonts w:ascii="Times New Roman"/>
          <w:b w:val="false"/>
          <w:i w:val="false"/>
          <w:color w:val="000000"/>
          <w:sz w:val="28"/>
        </w:rPr>
        <w:t xml:space="preserve">
      ведение процесса шлихтования мотков шелка в соответствии с технологическим режимом; </w:t>
      </w:r>
      <w:r>
        <w:br/>
      </w:r>
      <w:r>
        <w:rPr>
          <w:rFonts w:ascii="Times New Roman"/>
          <w:b w:val="false"/>
          <w:i w:val="false"/>
          <w:color w:val="000000"/>
          <w:sz w:val="28"/>
        </w:rPr>
        <w:t xml:space="preserve">
      приготовление шлихты по заданному рецепту; </w:t>
      </w:r>
      <w:r>
        <w:br/>
      </w:r>
      <w:r>
        <w:rPr>
          <w:rFonts w:ascii="Times New Roman"/>
          <w:b w:val="false"/>
          <w:i w:val="false"/>
          <w:color w:val="000000"/>
          <w:sz w:val="28"/>
        </w:rPr>
        <w:t xml:space="preserve">
      погружение мотков в ванну со шлихтой; </w:t>
      </w:r>
      <w:r>
        <w:br/>
      </w:r>
      <w:r>
        <w:rPr>
          <w:rFonts w:ascii="Times New Roman"/>
          <w:b w:val="false"/>
          <w:i w:val="false"/>
          <w:color w:val="000000"/>
          <w:sz w:val="28"/>
        </w:rPr>
        <w:t xml:space="preserve">
      наблюдение за процессом шлихтования и сушки; </w:t>
      </w:r>
      <w:r>
        <w:br/>
      </w:r>
      <w:r>
        <w:rPr>
          <w:rFonts w:ascii="Times New Roman"/>
          <w:b w:val="false"/>
          <w:i w:val="false"/>
          <w:color w:val="000000"/>
          <w:sz w:val="28"/>
        </w:rPr>
        <w:t>
      выборка мотков шелка из ванны, отжим и развешивание их в завесной сушилке, транспортирование шелка из сушилки.</w:t>
      </w:r>
      <w:r>
        <w:br/>
      </w:r>
      <w:r>
        <w:rPr>
          <w:rFonts w:ascii="Times New Roman"/>
          <w:b w:val="false"/>
          <w:i w:val="false"/>
          <w:color w:val="000000"/>
          <w:sz w:val="28"/>
        </w:rPr>
        <w:t xml:space="preserve">
      323. Должен знать: </w:t>
      </w:r>
      <w:r>
        <w:br/>
      </w:r>
      <w:r>
        <w:rPr>
          <w:rFonts w:ascii="Times New Roman"/>
          <w:b w:val="false"/>
          <w:i w:val="false"/>
          <w:color w:val="000000"/>
          <w:sz w:val="28"/>
        </w:rPr>
        <w:t xml:space="preserve">
      рецептуру шлихты, режим шлихтования и сушки; </w:t>
      </w:r>
      <w:r>
        <w:br/>
      </w:r>
      <w:r>
        <w:rPr>
          <w:rFonts w:ascii="Times New Roman"/>
          <w:b w:val="false"/>
          <w:i w:val="false"/>
          <w:color w:val="000000"/>
          <w:sz w:val="28"/>
        </w:rPr>
        <w:t>
      требования, предъявляемые к качеству шелка, подлежащему шлихтованию, и качеству ошлихтованных мотков шелка. </w:t>
      </w:r>
    </w:p>
    <w:bookmarkStart w:name="z221" w:id="217"/>
    <w:p>
      <w:pPr>
        <w:spacing w:after="0"/>
        <w:ind w:left="0"/>
        <w:jc w:val="both"/>
      </w:pPr>
      <w:r>
        <w:rPr>
          <w:rFonts w:ascii="Times New Roman"/>
          <w:b w:val="false"/>
          <w:i w:val="false"/>
          <w:color w:val="000000"/>
          <w:sz w:val="28"/>
        </w:rPr>
        <w:t>
Параграф 2. Оператор шлихтовального оборудования, 4-й разряд </w:t>
      </w:r>
    </w:p>
    <w:bookmarkEnd w:id="217"/>
    <w:p>
      <w:pPr>
        <w:spacing w:after="0"/>
        <w:ind w:left="0"/>
        <w:jc w:val="both"/>
      </w:pPr>
      <w:r>
        <w:rPr>
          <w:rFonts w:ascii="Times New Roman"/>
          <w:b w:val="false"/>
          <w:i w:val="false"/>
          <w:color w:val="000000"/>
          <w:sz w:val="28"/>
        </w:rPr>
        <w:t xml:space="preserve">      324. Характеристика работ: </w:t>
      </w:r>
      <w:r>
        <w:br/>
      </w:r>
      <w:r>
        <w:rPr>
          <w:rFonts w:ascii="Times New Roman"/>
          <w:b w:val="false"/>
          <w:i w:val="false"/>
          <w:color w:val="000000"/>
          <w:sz w:val="28"/>
        </w:rPr>
        <w:t xml:space="preserve">
      ведение процесса шлихтования и эмульсирования нитей основы на шлихтовальной, сновально-шлихтовальной машинах под руководством оператора шлихтовального оборудования более высокой квалификации; </w:t>
      </w:r>
      <w:r>
        <w:br/>
      </w:r>
      <w:r>
        <w:rPr>
          <w:rFonts w:ascii="Times New Roman"/>
          <w:b w:val="false"/>
          <w:i w:val="false"/>
          <w:color w:val="000000"/>
          <w:sz w:val="28"/>
        </w:rPr>
        <w:t xml:space="preserve">
      установка счетчика и маркировочного прибора на заданную длину куска; </w:t>
      </w:r>
      <w:r>
        <w:br/>
      </w:r>
      <w:r>
        <w:rPr>
          <w:rFonts w:ascii="Times New Roman"/>
          <w:b w:val="false"/>
          <w:i w:val="false"/>
          <w:color w:val="000000"/>
          <w:sz w:val="28"/>
        </w:rPr>
        <w:t xml:space="preserve">
      наблюдение за работой контрольных и регулирующих приборов; </w:t>
      </w:r>
      <w:r>
        <w:br/>
      </w:r>
      <w:r>
        <w:rPr>
          <w:rFonts w:ascii="Times New Roman"/>
          <w:b w:val="false"/>
          <w:i w:val="false"/>
          <w:color w:val="000000"/>
          <w:sz w:val="28"/>
        </w:rPr>
        <w:t xml:space="preserve">
      регулирование температуры и давления пара в сушильных барабанах, разводок гребенки по ширине навоя; </w:t>
      </w:r>
      <w:r>
        <w:br/>
      </w:r>
      <w:r>
        <w:rPr>
          <w:rFonts w:ascii="Times New Roman"/>
          <w:b w:val="false"/>
          <w:i w:val="false"/>
          <w:color w:val="000000"/>
          <w:sz w:val="28"/>
        </w:rPr>
        <w:t xml:space="preserve">
      установка и заправка сновальных валиков ткацких навоев; </w:t>
      </w:r>
      <w:r>
        <w:br/>
      </w:r>
      <w:r>
        <w:rPr>
          <w:rFonts w:ascii="Times New Roman"/>
          <w:b w:val="false"/>
          <w:i w:val="false"/>
          <w:color w:val="000000"/>
          <w:sz w:val="28"/>
        </w:rPr>
        <w:t xml:space="preserve">
      установка тормозных грузов; </w:t>
      </w:r>
      <w:r>
        <w:br/>
      </w:r>
      <w:r>
        <w:rPr>
          <w:rFonts w:ascii="Times New Roman"/>
          <w:b w:val="false"/>
          <w:i w:val="false"/>
          <w:color w:val="000000"/>
          <w:sz w:val="28"/>
        </w:rPr>
        <w:t>
      прокладка шнурков и ценовых прутков;</w:t>
      </w:r>
      <w:r>
        <w:br/>
      </w:r>
      <w:r>
        <w:rPr>
          <w:rFonts w:ascii="Times New Roman"/>
          <w:b w:val="false"/>
          <w:i w:val="false"/>
          <w:color w:val="000000"/>
          <w:sz w:val="28"/>
        </w:rPr>
        <w:t xml:space="preserve">
      раскладка нитей в зубья переднего рядка и зубья берца, перегонка основ; </w:t>
      </w:r>
      <w:r>
        <w:br/>
      </w:r>
      <w:r>
        <w:rPr>
          <w:rFonts w:ascii="Times New Roman"/>
          <w:b w:val="false"/>
          <w:i w:val="false"/>
          <w:color w:val="000000"/>
          <w:sz w:val="28"/>
        </w:rPr>
        <w:t xml:space="preserve">
      наблюдение за правильным сходом нитей основы с бобин и смена бобин; </w:t>
      </w:r>
      <w:r>
        <w:br/>
      </w:r>
      <w:r>
        <w:rPr>
          <w:rFonts w:ascii="Times New Roman"/>
          <w:b w:val="false"/>
          <w:i w:val="false"/>
          <w:color w:val="000000"/>
          <w:sz w:val="28"/>
        </w:rPr>
        <w:t xml:space="preserve">
      ликвидация обрыва нитей; </w:t>
      </w:r>
      <w:r>
        <w:br/>
      </w:r>
      <w:r>
        <w:rPr>
          <w:rFonts w:ascii="Times New Roman"/>
          <w:b w:val="false"/>
          <w:i w:val="false"/>
          <w:color w:val="000000"/>
          <w:sz w:val="28"/>
        </w:rPr>
        <w:t xml:space="preserve">
      смена кромочных бобин; </w:t>
      </w:r>
      <w:r>
        <w:br/>
      </w:r>
      <w:r>
        <w:rPr>
          <w:rFonts w:ascii="Times New Roman"/>
          <w:b w:val="false"/>
          <w:i w:val="false"/>
          <w:color w:val="000000"/>
          <w:sz w:val="28"/>
        </w:rPr>
        <w:t xml:space="preserve">
      расправка запутанных, закрещенных и склеенных нитей основы; </w:t>
      </w:r>
      <w:r>
        <w:br/>
      </w:r>
      <w:r>
        <w:rPr>
          <w:rFonts w:ascii="Times New Roman"/>
          <w:b w:val="false"/>
          <w:i w:val="false"/>
          <w:color w:val="000000"/>
          <w:sz w:val="28"/>
        </w:rPr>
        <w:t xml:space="preserve">
      предотвращение образования хомутов и перекосов; </w:t>
      </w:r>
      <w:r>
        <w:br/>
      </w:r>
      <w:r>
        <w:rPr>
          <w:rFonts w:ascii="Times New Roman"/>
          <w:b w:val="false"/>
          <w:i w:val="false"/>
          <w:color w:val="000000"/>
          <w:sz w:val="28"/>
        </w:rPr>
        <w:t xml:space="preserve">
      наблюдение за уровнем эмульсии, натяжением и качеством навивки основы; </w:t>
      </w:r>
      <w:r>
        <w:br/>
      </w:r>
      <w:r>
        <w:rPr>
          <w:rFonts w:ascii="Times New Roman"/>
          <w:b w:val="false"/>
          <w:i w:val="false"/>
          <w:color w:val="000000"/>
          <w:sz w:val="28"/>
        </w:rPr>
        <w:t xml:space="preserve">
      снятие наработанного ткацкого навоя и установка нового; </w:t>
      </w:r>
      <w:r>
        <w:br/>
      </w:r>
      <w:r>
        <w:rPr>
          <w:rFonts w:ascii="Times New Roman"/>
          <w:b w:val="false"/>
          <w:i w:val="false"/>
          <w:color w:val="000000"/>
          <w:sz w:val="28"/>
        </w:rPr>
        <w:t xml:space="preserve">
      сбор и транспортирование отходов; </w:t>
      </w:r>
      <w:r>
        <w:br/>
      </w:r>
      <w:r>
        <w:rPr>
          <w:rFonts w:ascii="Times New Roman"/>
          <w:b w:val="false"/>
          <w:i w:val="false"/>
          <w:color w:val="000000"/>
          <w:sz w:val="28"/>
        </w:rPr>
        <w:t>
      чистка обслуживаемой машины, промывка сукон отжимных валов.</w:t>
      </w:r>
      <w:r>
        <w:br/>
      </w:r>
      <w:r>
        <w:rPr>
          <w:rFonts w:ascii="Times New Roman"/>
          <w:b w:val="false"/>
          <w:i w:val="false"/>
          <w:color w:val="000000"/>
          <w:sz w:val="28"/>
        </w:rPr>
        <w:t xml:space="preserve">
      325. Должен знать: </w:t>
      </w:r>
      <w:r>
        <w:br/>
      </w:r>
      <w:r>
        <w:rPr>
          <w:rFonts w:ascii="Times New Roman"/>
          <w:b w:val="false"/>
          <w:i w:val="false"/>
          <w:color w:val="000000"/>
          <w:sz w:val="28"/>
        </w:rPr>
        <w:t xml:space="preserve">
      устройство обслуживаемой машины; </w:t>
      </w:r>
      <w:r>
        <w:br/>
      </w:r>
      <w:r>
        <w:rPr>
          <w:rFonts w:ascii="Times New Roman"/>
          <w:b w:val="false"/>
          <w:i w:val="false"/>
          <w:color w:val="000000"/>
          <w:sz w:val="28"/>
        </w:rPr>
        <w:t xml:space="preserve">
      правила пользования приборами автоматического регулирования процесса шлихтования, эксплуатации и ухода за ними; </w:t>
      </w:r>
      <w:r>
        <w:br/>
      </w:r>
      <w:r>
        <w:rPr>
          <w:rFonts w:ascii="Times New Roman"/>
          <w:b w:val="false"/>
          <w:i w:val="false"/>
          <w:color w:val="000000"/>
          <w:sz w:val="28"/>
        </w:rPr>
        <w:t xml:space="preserve">
      правила подбора бобин основы в партию; </w:t>
      </w:r>
      <w:r>
        <w:br/>
      </w:r>
      <w:r>
        <w:rPr>
          <w:rFonts w:ascii="Times New Roman"/>
          <w:b w:val="false"/>
          <w:i w:val="false"/>
          <w:color w:val="000000"/>
          <w:sz w:val="28"/>
        </w:rPr>
        <w:t xml:space="preserve">
      требования, предъявляемые к качеству бобин, виды и линейную плотность пряжи; </w:t>
      </w:r>
      <w:r>
        <w:br/>
      </w:r>
      <w:r>
        <w:rPr>
          <w:rFonts w:ascii="Times New Roman"/>
          <w:b w:val="false"/>
          <w:i w:val="false"/>
          <w:color w:val="000000"/>
          <w:sz w:val="28"/>
        </w:rPr>
        <w:t xml:space="preserve">
      расчет числа нитей для вырабатываемых артикулов ткани; </w:t>
      </w:r>
      <w:r>
        <w:br/>
      </w:r>
      <w:r>
        <w:rPr>
          <w:rFonts w:ascii="Times New Roman"/>
          <w:b w:val="false"/>
          <w:i w:val="false"/>
          <w:color w:val="000000"/>
          <w:sz w:val="28"/>
        </w:rPr>
        <w:t xml:space="preserve">
      рецептуру и свойства шлихты; </w:t>
      </w:r>
      <w:r>
        <w:br/>
      </w:r>
      <w:r>
        <w:rPr>
          <w:rFonts w:ascii="Times New Roman"/>
          <w:b w:val="false"/>
          <w:i w:val="false"/>
          <w:color w:val="000000"/>
          <w:sz w:val="28"/>
        </w:rPr>
        <w:t xml:space="preserve">
      основные требования, предъявляемые к качеству шлихтуемых, эмульсируемых нитей основы, качеству ошлихтованной основы; </w:t>
      </w:r>
      <w:r>
        <w:br/>
      </w:r>
      <w:r>
        <w:rPr>
          <w:rFonts w:ascii="Times New Roman"/>
          <w:b w:val="false"/>
          <w:i w:val="false"/>
          <w:color w:val="000000"/>
          <w:sz w:val="28"/>
        </w:rPr>
        <w:t xml:space="preserve">
      правила заправки новой партии нитей основы; </w:t>
      </w:r>
      <w:r>
        <w:br/>
      </w:r>
      <w:r>
        <w:rPr>
          <w:rFonts w:ascii="Times New Roman"/>
          <w:b w:val="false"/>
          <w:i w:val="false"/>
          <w:color w:val="000000"/>
          <w:sz w:val="28"/>
        </w:rPr>
        <w:t>
      виды и нормы отходов. </w:t>
      </w:r>
    </w:p>
    <w:bookmarkStart w:name="z222" w:id="218"/>
    <w:p>
      <w:pPr>
        <w:spacing w:after="0"/>
        <w:ind w:left="0"/>
        <w:jc w:val="both"/>
      </w:pPr>
      <w:r>
        <w:rPr>
          <w:rFonts w:ascii="Times New Roman"/>
          <w:b w:val="false"/>
          <w:i w:val="false"/>
          <w:color w:val="000000"/>
          <w:sz w:val="28"/>
        </w:rPr>
        <w:t>
Параграф 3. Оператор шлихтовального оборудования, 5-й разряд </w:t>
      </w:r>
    </w:p>
    <w:bookmarkEnd w:id="218"/>
    <w:p>
      <w:pPr>
        <w:spacing w:after="0"/>
        <w:ind w:left="0"/>
        <w:jc w:val="both"/>
      </w:pPr>
      <w:r>
        <w:rPr>
          <w:rFonts w:ascii="Times New Roman"/>
          <w:b w:val="false"/>
          <w:i w:val="false"/>
          <w:color w:val="000000"/>
          <w:sz w:val="28"/>
        </w:rPr>
        <w:t>      326. Характеристика работ:</w:t>
      </w:r>
      <w:r>
        <w:br/>
      </w:r>
      <w:r>
        <w:rPr>
          <w:rFonts w:ascii="Times New Roman"/>
          <w:b w:val="false"/>
          <w:i w:val="false"/>
          <w:color w:val="000000"/>
          <w:sz w:val="28"/>
        </w:rPr>
        <w:t xml:space="preserve">
      ведение процесса шлихтования и эмульсирования нитей основы на шлихтовальной, сновально-шлихтовальной и перегонно-эмульсирующей машинах в соответствии с установленным технологическим режимом; </w:t>
      </w:r>
      <w:r>
        <w:br/>
      </w:r>
      <w:r>
        <w:rPr>
          <w:rFonts w:ascii="Times New Roman"/>
          <w:b w:val="false"/>
          <w:i w:val="false"/>
          <w:color w:val="000000"/>
          <w:sz w:val="28"/>
        </w:rPr>
        <w:t xml:space="preserve">
      поддержание необходимой температуры и нормального уровня шлихты и эмульсии в емкости для клея; </w:t>
      </w:r>
      <w:r>
        <w:br/>
      </w:r>
      <w:r>
        <w:rPr>
          <w:rFonts w:ascii="Times New Roman"/>
          <w:b w:val="false"/>
          <w:i w:val="false"/>
          <w:color w:val="000000"/>
          <w:sz w:val="28"/>
        </w:rPr>
        <w:t xml:space="preserve">
      регулирование скорости шлихтования или эмульсирования в зависимости от степени влажности нитей основы; </w:t>
      </w:r>
      <w:r>
        <w:br/>
      </w:r>
      <w:r>
        <w:rPr>
          <w:rFonts w:ascii="Times New Roman"/>
          <w:b w:val="false"/>
          <w:i w:val="false"/>
          <w:color w:val="000000"/>
          <w:sz w:val="28"/>
        </w:rPr>
        <w:t xml:space="preserve">
      установление величины отжима основ; </w:t>
      </w:r>
      <w:r>
        <w:br/>
      </w:r>
      <w:r>
        <w:rPr>
          <w:rFonts w:ascii="Times New Roman"/>
          <w:b w:val="false"/>
          <w:i w:val="false"/>
          <w:color w:val="000000"/>
          <w:sz w:val="28"/>
        </w:rPr>
        <w:t xml:space="preserve">
      поддержание необходимого давления воздуха, подаваемого в пневмосистему, пневмокамеры исполнительных механизмов отжима; </w:t>
      </w:r>
      <w:r>
        <w:br/>
      </w:r>
      <w:r>
        <w:rPr>
          <w:rFonts w:ascii="Times New Roman"/>
          <w:b w:val="false"/>
          <w:i w:val="false"/>
          <w:color w:val="000000"/>
          <w:sz w:val="28"/>
        </w:rPr>
        <w:t xml:space="preserve">
      контроль за качеством шлихтования и эмульсирования нитей основы и правильной намоткой их на ткацкие навои; </w:t>
      </w:r>
      <w:r>
        <w:br/>
      </w:r>
      <w:r>
        <w:rPr>
          <w:rFonts w:ascii="Times New Roman"/>
          <w:b w:val="false"/>
          <w:i w:val="false"/>
          <w:color w:val="000000"/>
          <w:sz w:val="28"/>
        </w:rPr>
        <w:t xml:space="preserve">
      участие в приеме шлихтовального оборудования после ремонта; </w:t>
      </w:r>
      <w:r>
        <w:br/>
      </w:r>
      <w:r>
        <w:rPr>
          <w:rFonts w:ascii="Times New Roman"/>
          <w:b w:val="false"/>
          <w:i w:val="false"/>
          <w:color w:val="000000"/>
          <w:sz w:val="28"/>
        </w:rPr>
        <w:t>
      уход за шлихтовальным оборудованием.</w:t>
      </w:r>
      <w:r>
        <w:br/>
      </w:r>
      <w:r>
        <w:rPr>
          <w:rFonts w:ascii="Times New Roman"/>
          <w:b w:val="false"/>
          <w:i w:val="false"/>
          <w:color w:val="000000"/>
          <w:sz w:val="28"/>
        </w:rPr>
        <w:t xml:space="preserve">
      327. Должен знать: </w:t>
      </w:r>
      <w:r>
        <w:br/>
      </w:r>
      <w:r>
        <w:rPr>
          <w:rFonts w:ascii="Times New Roman"/>
          <w:b w:val="false"/>
          <w:i w:val="false"/>
          <w:color w:val="000000"/>
          <w:sz w:val="28"/>
        </w:rPr>
        <w:t xml:space="preserve">
      устройство обслуживаемой машины; </w:t>
      </w:r>
      <w:r>
        <w:br/>
      </w:r>
      <w:r>
        <w:rPr>
          <w:rFonts w:ascii="Times New Roman"/>
          <w:b w:val="false"/>
          <w:i w:val="false"/>
          <w:color w:val="000000"/>
          <w:sz w:val="28"/>
        </w:rPr>
        <w:t>
      правила эксплуатации шлихтовального оборудования и ухода за ним;</w:t>
      </w:r>
      <w:r>
        <w:br/>
      </w:r>
      <w:r>
        <w:rPr>
          <w:rFonts w:ascii="Times New Roman"/>
          <w:b w:val="false"/>
          <w:i w:val="false"/>
          <w:color w:val="000000"/>
          <w:sz w:val="28"/>
        </w:rPr>
        <w:t xml:space="preserve">
      правила пользования применяемыми приборами; </w:t>
      </w:r>
      <w:r>
        <w:br/>
      </w:r>
      <w:r>
        <w:rPr>
          <w:rFonts w:ascii="Times New Roman"/>
          <w:b w:val="false"/>
          <w:i w:val="false"/>
          <w:color w:val="000000"/>
          <w:sz w:val="28"/>
        </w:rPr>
        <w:t xml:space="preserve">
      основные требования, предъявляемые к качеству пряжи, технологический режим шлихтования и эмульсирования нитей основы; </w:t>
      </w:r>
      <w:r>
        <w:br/>
      </w:r>
      <w:r>
        <w:rPr>
          <w:rFonts w:ascii="Times New Roman"/>
          <w:b w:val="false"/>
          <w:i w:val="false"/>
          <w:color w:val="000000"/>
          <w:sz w:val="28"/>
        </w:rPr>
        <w:t xml:space="preserve">
      способы регулирования влажности нитей основы, плотности навивки и отжима; </w:t>
      </w:r>
      <w:r>
        <w:br/>
      </w:r>
      <w:r>
        <w:rPr>
          <w:rFonts w:ascii="Times New Roman"/>
          <w:b w:val="false"/>
          <w:i w:val="false"/>
          <w:color w:val="000000"/>
          <w:sz w:val="28"/>
        </w:rPr>
        <w:t xml:space="preserve">
      правила подбора сновальных валиков и ткацких навоев в партию. </w:t>
      </w:r>
    </w:p>
    <w:bookmarkStart w:name="z223" w:id="219"/>
    <w:p>
      <w:pPr>
        <w:spacing w:after="0"/>
        <w:ind w:left="0"/>
        <w:jc w:val="both"/>
      </w:pPr>
      <w:r>
        <w:rPr>
          <w:rFonts w:ascii="Times New Roman"/>
          <w:b w:val="false"/>
          <w:i w:val="false"/>
          <w:color w:val="000000"/>
          <w:sz w:val="28"/>
        </w:rPr>
        <w:t>
66. Отбельщик</w:t>
      </w:r>
    </w:p>
    <w:bookmarkEnd w:id="219"/>
    <w:bookmarkStart w:name="z224" w:id="220"/>
    <w:p>
      <w:pPr>
        <w:spacing w:after="0"/>
        <w:ind w:left="0"/>
        <w:jc w:val="both"/>
      </w:pPr>
      <w:r>
        <w:rPr>
          <w:rFonts w:ascii="Times New Roman"/>
          <w:b w:val="false"/>
          <w:i w:val="false"/>
          <w:color w:val="000000"/>
          <w:sz w:val="28"/>
        </w:rPr>
        <w:t xml:space="preserve">
      Параграф 1. Отбельщик, 3-й разряд </w:t>
      </w:r>
    </w:p>
    <w:bookmarkEnd w:id="220"/>
    <w:p>
      <w:pPr>
        <w:spacing w:after="0"/>
        <w:ind w:left="0"/>
        <w:jc w:val="both"/>
      </w:pPr>
      <w:r>
        <w:rPr>
          <w:rFonts w:ascii="Times New Roman"/>
          <w:b w:val="false"/>
          <w:i w:val="false"/>
          <w:color w:val="000000"/>
          <w:sz w:val="28"/>
        </w:rPr>
        <w:t xml:space="preserve">      328. Характеристика работ: </w:t>
      </w:r>
      <w:r>
        <w:br/>
      </w:r>
      <w:r>
        <w:rPr>
          <w:rFonts w:ascii="Times New Roman"/>
          <w:b w:val="false"/>
          <w:i w:val="false"/>
          <w:color w:val="000000"/>
          <w:sz w:val="28"/>
        </w:rPr>
        <w:t xml:space="preserve">
      ведение процесса расшлихтовки, отбеливания, отваривания хлопка, пряжи, ровницы, тканей, одеял на агрегатах непрерывного отбеливания, в аппаратах, барках, чанах, варочных котлах в соответствии с установленным технологическим режимом под руководством отбельщика более высокой квалификации, ведение процесса отбеливания, отваривания, пропитывания пряжи, тканей, трикотажных, неткаи вышитых полотен, чулочно-носочных и других изделий на мойно-материальных машинах, в барках, аппаратах, варочных котлах;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заправка ткани в обслуживаемую машину, загрузка, равномерное навешивание пряжи в мотках на ролики аппарата; </w:t>
      </w:r>
      <w:r>
        <w:br/>
      </w:r>
      <w:r>
        <w:rPr>
          <w:rFonts w:ascii="Times New Roman"/>
          <w:b w:val="false"/>
          <w:i w:val="false"/>
          <w:color w:val="000000"/>
          <w:sz w:val="28"/>
        </w:rPr>
        <w:t xml:space="preserve">
      приготовление рабочих растворов; </w:t>
      </w:r>
      <w:r>
        <w:br/>
      </w:r>
      <w:r>
        <w:rPr>
          <w:rFonts w:ascii="Times New Roman"/>
          <w:b w:val="false"/>
          <w:i w:val="false"/>
          <w:color w:val="000000"/>
          <w:sz w:val="28"/>
        </w:rPr>
        <w:t xml:space="preserve">
      укладывание одеял в котел, заливка их варочным раствором; </w:t>
      </w:r>
      <w:r>
        <w:br/>
      </w:r>
      <w:r>
        <w:rPr>
          <w:rFonts w:ascii="Times New Roman"/>
          <w:b w:val="false"/>
          <w:i w:val="false"/>
          <w:color w:val="000000"/>
          <w:sz w:val="28"/>
        </w:rPr>
        <w:t xml:space="preserve">
      обеспечение необходимого уровня растворов и воды в рабочих емкостях; </w:t>
      </w:r>
      <w:r>
        <w:br/>
      </w:r>
      <w:r>
        <w:rPr>
          <w:rFonts w:ascii="Times New Roman"/>
          <w:b w:val="false"/>
          <w:i w:val="false"/>
          <w:color w:val="000000"/>
          <w:sz w:val="28"/>
        </w:rPr>
        <w:t xml:space="preserve">
      отбор проб для проверки концентрации растворов; </w:t>
      </w:r>
      <w:r>
        <w:br/>
      </w:r>
      <w:r>
        <w:rPr>
          <w:rFonts w:ascii="Times New Roman"/>
          <w:b w:val="false"/>
          <w:i w:val="false"/>
          <w:color w:val="000000"/>
          <w:sz w:val="28"/>
        </w:rPr>
        <w:t xml:space="preserve">
      снятие отбеленной пряжи с роликов, скручивание мотков пряжи в куфты; </w:t>
      </w:r>
      <w:r>
        <w:br/>
      </w:r>
      <w:r>
        <w:rPr>
          <w:rFonts w:ascii="Times New Roman"/>
          <w:b w:val="false"/>
          <w:i w:val="false"/>
          <w:color w:val="000000"/>
          <w:sz w:val="28"/>
        </w:rPr>
        <w:t xml:space="preserve">
      спуск растворов; </w:t>
      </w:r>
      <w:r>
        <w:br/>
      </w:r>
      <w:r>
        <w:rPr>
          <w:rFonts w:ascii="Times New Roman"/>
          <w:b w:val="false"/>
          <w:i w:val="false"/>
          <w:color w:val="000000"/>
          <w:sz w:val="28"/>
        </w:rPr>
        <w:t xml:space="preserve">
      промывка продукции после отбеливания и выборка ее из чанов, ванн; </w:t>
      </w:r>
      <w:r>
        <w:br/>
      </w:r>
      <w:r>
        <w:rPr>
          <w:rFonts w:ascii="Times New Roman"/>
          <w:b w:val="false"/>
          <w:i w:val="false"/>
          <w:color w:val="000000"/>
          <w:sz w:val="28"/>
        </w:rPr>
        <w:t xml:space="preserve">
      выкладывание концов отбеленных одеял для заправки в мойно-материальные машины; </w:t>
      </w:r>
      <w:r>
        <w:br/>
      </w:r>
      <w:r>
        <w:rPr>
          <w:rFonts w:ascii="Times New Roman"/>
          <w:b w:val="false"/>
          <w:i w:val="false"/>
          <w:color w:val="000000"/>
          <w:sz w:val="28"/>
        </w:rPr>
        <w:t xml:space="preserve">
      сшивка ткани, полотна; </w:t>
      </w:r>
      <w:r>
        <w:br/>
      </w:r>
      <w:r>
        <w:rPr>
          <w:rFonts w:ascii="Times New Roman"/>
          <w:b w:val="false"/>
          <w:i w:val="false"/>
          <w:color w:val="000000"/>
          <w:sz w:val="28"/>
        </w:rPr>
        <w:t xml:space="preserve">
      проверка качества отбеленной продукции; </w:t>
      </w:r>
      <w:r>
        <w:br/>
      </w:r>
      <w:r>
        <w:rPr>
          <w:rFonts w:ascii="Times New Roman"/>
          <w:b w:val="false"/>
          <w:i w:val="false"/>
          <w:color w:val="000000"/>
          <w:sz w:val="28"/>
        </w:rPr>
        <w:t xml:space="preserve">
      транспортирование продукции;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329. Должен знать: </w:t>
      </w:r>
      <w:r>
        <w:br/>
      </w:r>
      <w:r>
        <w:rPr>
          <w:rFonts w:ascii="Times New Roman"/>
          <w:b w:val="false"/>
          <w:i w:val="false"/>
          <w:color w:val="000000"/>
          <w:sz w:val="28"/>
        </w:rPr>
        <w:t xml:space="preserve">
      устройство и принцип работы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свойства отбеливающих растворов и химикатов, рецептуру и концентрацию применяемых растворов; </w:t>
      </w:r>
      <w:r>
        <w:br/>
      </w:r>
      <w:r>
        <w:rPr>
          <w:rFonts w:ascii="Times New Roman"/>
          <w:b w:val="false"/>
          <w:i w:val="false"/>
          <w:color w:val="000000"/>
          <w:sz w:val="28"/>
        </w:rPr>
        <w:t xml:space="preserve">
      технологический режим обработки; </w:t>
      </w:r>
      <w:r>
        <w:br/>
      </w:r>
      <w:r>
        <w:rPr>
          <w:rFonts w:ascii="Times New Roman"/>
          <w:b w:val="false"/>
          <w:i w:val="false"/>
          <w:color w:val="000000"/>
          <w:sz w:val="28"/>
        </w:rPr>
        <w:t xml:space="preserve">
      режим расшлихтовки, отваривания и отбеливания одеял, ассортимент обрабатываемой продукции. </w:t>
      </w:r>
    </w:p>
    <w:bookmarkStart w:name="z225" w:id="221"/>
    <w:p>
      <w:pPr>
        <w:spacing w:after="0"/>
        <w:ind w:left="0"/>
        <w:jc w:val="both"/>
      </w:pPr>
      <w:r>
        <w:rPr>
          <w:rFonts w:ascii="Times New Roman"/>
          <w:b w:val="false"/>
          <w:i w:val="false"/>
          <w:color w:val="000000"/>
          <w:sz w:val="28"/>
        </w:rPr>
        <w:t xml:space="preserve">
Параграф 2. Отбельщик, 4-й разряд </w:t>
      </w:r>
    </w:p>
    <w:bookmarkEnd w:id="221"/>
    <w:p>
      <w:pPr>
        <w:spacing w:after="0"/>
        <w:ind w:left="0"/>
        <w:jc w:val="both"/>
      </w:pPr>
      <w:r>
        <w:rPr>
          <w:rFonts w:ascii="Times New Roman"/>
          <w:b w:val="false"/>
          <w:i w:val="false"/>
          <w:color w:val="000000"/>
          <w:sz w:val="28"/>
        </w:rPr>
        <w:t>      330. Характеристика работ:</w:t>
      </w:r>
      <w:r>
        <w:br/>
      </w:r>
      <w:r>
        <w:rPr>
          <w:rFonts w:ascii="Times New Roman"/>
          <w:b w:val="false"/>
          <w:i w:val="false"/>
          <w:color w:val="000000"/>
          <w:sz w:val="28"/>
        </w:rPr>
        <w:t xml:space="preserve">
      ведение процессов: расшлихтовки, отбеливания и отваривания хлопка, пряжи, ровницы, одеял, трикотажного и нетканого полотен в барках, чанах, варочных котлах, аппаратах различных систем, а также гардинно-тюлевого, кружевного и гардинно-вязального полотен в варочных котлах, сагрегированных с мойно-материальными машинами, отбеливания тканей на агрегатах непрерывного отбеливания, отбеливания и крашения пряжи на аппаратах, отбеливания и крашения тканей в расправку на агрегатах непрерывного отбеливания в соответствии с установленным технологическим режимом; </w:t>
      </w:r>
      <w:r>
        <w:br/>
      </w:r>
      <w:r>
        <w:rPr>
          <w:rFonts w:ascii="Times New Roman"/>
          <w:b w:val="false"/>
          <w:i w:val="false"/>
          <w:color w:val="000000"/>
          <w:sz w:val="28"/>
        </w:rPr>
        <w:t xml:space="preserve">
      проверка исправности котла, вентилей, насосов, кранов; </w:t>
      </w:r>
      <w:r>
        <w:br/>
      </w:r>
      <w:r>
        <w:rPr>
          <w:rFonts w:ascii="Times New Roman"/>
          <w:b w:val="false"/>
          <w:i w:val="false"/>
          <w:color w:val="000000"/>
          <w:sz w:val="28"/>
        </w:rPr>
        <w:t xml:space="preserve">
      обеспечение необходимой дозировки и концентрации рабочих растворов; </w:t>
      </w:r>
      <w:r>
        <w:br/>
      </w:r>
      <w:r>
        <w:rPr>
          <w:rFonts w:ascii="Times New Roman"/>
          <w:b w:val="false"/>
          <w:i w:val="false"/>
          <w:color w:val="000000"/>
          <w:sz w:val="28"/>
        </w:rPr>
        <w:t xml:space="preserve">
      приготовление и заливка рабочих растворов; </w:t>
      </w:r>
      <w:r>
        <w:br/>
      </w:r>
      <w:r>
        <w:rPr>
          <w:rFonts w:ascii="Times New Roman"/>
          <w:b w:val="false"/>
          <w:i w:val="false"/>
          <w:color w:val="000000"/>
          <w:sz w:val="28"/>
        </w:rPr>
        <w:t xml:space="preserve">
      загрузка и выгрузка продукции; </w:t>
      </w:r>
      <w:r>
        <w:br/>
      </w:r>
      <w:r>
        <w:rPr>
          <w:rFonts w:ascii="Times New Roman"/>
          <w:b w:val="false"/>
          <w:i w:val="false"/>
          <w:color w:val="000000"/>
          <w:sz w:val="28"/>
        </w:rPr>
        <w:t xml:space="preserve">
      контроль за технологическим процессом и качеством обрабатываемой продукции, за соблюдением установленных правил составления рабочих растворов; </w:t>
      </w:r>
      <w:r>
        <w:br/>
      </w:r>
      <w:r>
        <w:rPr>
          <w:rFonts w:ascii="Times New Roman"/>
          <w:b w:val="false"/>
          <w:i w:val="false"/>
          <w:color w:val="000000"/>
          <w:sz w:val="28"/>
        </w:rPr>
        <w:t xml:space="preserve">
      регулирование технологического процесса по контрольно-измерительным приборам; </w:t>
      </w:r>
      <w:r>
        <w:br/>
      </w:r>
      <w:r>
        <w:rPr>
          <w:rFonts w:ascii="Times New Roman"/>
          <w:b w:val="false"/>
          <w:i w:val="false"/>
          <w:color w:val="000000"/>
          <w:sz w:val="28"/>
        </w:rPr>
        <w:t xml:space="preserve">
      промывка отбеленной продукции в соответствии с установленным режимом; </w:t>
      </w:r>
      <w:r>
        <w:br/>
      </w:r>
      <w:r>
        <w:rPr>
          <w:rFonts w:ascii="Times New Roman"/>
          <w:b w:val="false"/>
          <w:i w:val="false"/>
          <w:color w:val="000000"/>
          <w:sz w:val="28"/>
        </w:rPr>
        <w:t xml:space="preserve">
      запись режима отбеливания и отваривания; </w:t>
      </w:r>
      <w:r>
        <w:br/>
      </w:r>
      <w:r>
        <w:rPr>
          <w:rFonts w:ascii="Times New Roman"/>
          <w:b w:val="false"/>
          <w:i w:val="false"/>
          <w:color w:val="000000"/>
          <w:sz w:val="28"/>
        </w:rPr>
        <w:t xml:space="preserve">
      приготовление специального состава и обработка внутренней части котлов с целью предупреждения возникновения коррозии. </w:t>
      </w:r>
      <w:r>
        <w:br/>
      </w:r>
      <w:r>
        <w:rPr>
          <w:rFonts w:ascii="Times New Roman"/>
          <w:b w:val="false"/>
          <w:i w:val="false"/>
          <w:color w:val="000000"/>
          <w:sz w:val="28"/>
        </w:rPr>
        <w:t xml:space="preserve">
      331. Должен знать: </w:t>
      </w:r>
      <w:r>
        <w:br/>
      </w:r>
      <w:r>
        <w:rPr>
          <w:rFonts w:ascii="Times New Roman"/>
          <w:b w:val="false"/>
          <w:i w:val="false"/>
          <w:color w:val="000000"/>
          <w:sz w:val="28"/>
        </w:rPr>
        <w:t xml:space="preserve">
      устройство и правила эксплуатации обслуживаемого оборудования, регулирующих устройств, применяемых контрольно-измерительных приборов и защитных приспособлений различных систем; </w:t>
      </w:r>
      <w:r>
        <w:br/>
      </w:r>
      <w:r>
        <w:rPr>
          <w:rFonts w:ascii="Times New Roman"/>
          <w:b w:val="false"/>
          <w:i w:val="false"/>
          <w:color w:val="000000"/>
          <w:sz w:val="28"/>
        </w:rPr>
        <w:t xml:space="preserve">
      правила ухода за ними, виды и взаимодействие химических материалов с различными видами волокон; </w:t>
      </w:r>
      <w:r>
        <w:br/>
      </w:r>
      <w:r>
        <w:rPr>
          <w:rFonts w:ascii="Times New Roman"/>
          <w:b w:val="false"/>
          <w:i w:val="false"/>
          <w:color w:val="000000"/>
          <w:sz w:val="28"/>
        </w:rPr>
        <w:t>
      ассортимент обрабатываемой продукции;</w:t>
      </w:r>
      <w:r>
        <w:br/>
      </w:r>
      <w:r>
        <w:rPr>
          <w:rFonts w:ascii="Times New Roman"/>
          <w:b w:val="false"/>
          <w:i w:val="false"/>
          <w:color w:val="000000"/>
          <w:sz w:val="28"/>
        </w:rPr>
        <w:t xml:space="preserve">
      технологический режим расшлихтовки, отбеливания и отваривания, предъявляемые к качеству продукции; </w:t>
      </w:r>
      <w:r>
        <w:br/>
      </w:r>
      <w:r>
        <w:rPr>
          <w:rFonts w:ascii="Times New Roman"/>
          <w:b w:val="false"/>
          <w:i w:val="false"/>
          <w:color w:val="000000"/>
          <w:sz w:val="28"/>
        </w:rPr>
        <w:t xml:space="preserve">
      порядок отбора проб. </w:t>
      </w:r>
    </w:p>
    <w:bookmarkStart w:name="z226" w:id="222"/>
    <w:p>
      <w:pPr>
        <w:spacing w:after="0"/>
        <w:ind w:left="0"/>
        <w:jc w:val="both"/>
      </w:pPr>
      <w:r>
        <w:rPr>
          <w:rFonts w:ascii="Times New Roman"/>
          <w:b w:val="false"/>
          <w:i w:val="false"/>
          <w:color w:val="000000"/>
          <w:sz w:val="28"/>
        </w:rPr>
        <w:t xml:space="preserve">
67. Отварщик </w:t>
      </w:r>
    </w:p>
    <w:bookmarkEnd w:id="222"/>
    <w:bookmarkStart w:name="z227" w:id="223"/>
    <w:p>
      <w:pPr>
        <w:spacing w:after="0"/>
        <w:ind w:left="0"/>
        <w:jc w:val="both"/>
      </w:pPr>
      <w:r>
        <w:rPr>
          <w:rFonts w:ascii="Times New Roman"/>
          <w:b w:val="false"/>
          <w:i w:val="false"/>
          <w:color w:val="000000"/>
          <w:sz w:val="28"/>
        </w:rPr>
        <w:t xml:space="preserve">
Параграф 1. Отварщик, 3-й разряд </w:t>
      </w:r>
    </w:p>
    <w:bookmarkEnd w:id="223"/>
    <w:p>
      <w:pPr>
        <w:spacing w:after="0"/>
        <w:ind w:left="0"/>
        <w:jc w:val="both"/>
      </w:pPr>
      <w:r>
        <w:rPr>
          <w:rFonts w:ascii="Times New Roman"/>
          <w:b w:val="false"/>
          <w:i w:val="false"/>
          <w:color w:val="000000"/>
          <w:sz w:val="28"/>
        </w:rPr>
        <w:t xml:space="preserve">      332. Характеристика работ: </w:t>
      </w:r>
      <w:r>
        <w:br/>
      </w:r>
      <w:r>
        <w:rPr>
          <w:rFonts w:ascii="Times New Roman"/>
          <w:b w:val="false"/>
          <w:i w:val="false"/>
          <w:color w:val="000000"/>
          <w:sz w:val="28"/>
        </w:rPr>
        <w:t xml:space="preserve">
      ведение процесса отваривания пряжи в трикотажном производстве, трикотажного полотна, чулочно-носочных изделий в варочных аппаратах, котлах, барках, чанах, в машинах и установках в соответствии с технологическим режимом; </w:t>
      </w:r>
      <w:r>
        <w:br/>
      </w:r>
      <w:r>
        <w:rPr>
          <w:rFonts w:ascii="Times New Roman"/>
          <w:b w:val="false"/>
          <w:i w:val="false"/>
          <w:color w:val="000000"/>
          <w:sz w:val="28"/>
        </w:rPr>
        <w:t xml:space="preserve">
      ведение процесса отваривания хлопка, пряжи, ткани, мотков шелка под руководством отварщика более высокой квалификации в отварочных проходных аппаратах, котлах, барках, в том числе в механических жгутовых барках, варочных агрегатах различных систем, в соответствии с технологическим режимом; </w:t>
      </w:r>
      <w:r>
        <w:br/>
      </w:r>
      <w:r>
        <w:rPr>
          <w:rFonts w:ascii="Times New Roman"/>
          <w:b w:val="false"/>
          <w:i w:val="false"/>
          <w:color w:val="000000"/>
          <w:sz w:val="28"/>
        </w:rPr>
        <w:t xml:space="preserve">
      участие в подготовке обслуживаемого оборудования к отварке продукции; </w:t>
      </w:r>
      <w:r>
        <w:br/>
      </w:r>
      <w:r>
        <w:rPr>
          <w:rFonts w:ascii="Times New Roman"/>
          <w:b w:val="false"/>
          <w:i w:val="false"/>
          <w:color w:val="000000"/>
          <w:sz w:val="28"/>
        </w:rPr>
        <w:t xml:space="preserve">
      транспортирование продукции и химических материалов в установленное место; </w:t>
      </w:r>
      <w:r>
        <w:br/>
      </w:r>
      <w:r>
        <w:rPr>
          <w:rFonts w:ascii="Times New Roman"/>
          <w:b w:val="false"/>
          <w:i w:val="false"/>
          <w:color w:val="000000"/>
          <w:sz w:val="28"/>
        </w:rPr>
        <w:t xml:space="preserve">
      приготовление растворов для отваривания, загрузки продукции; </w:t>
      </w:r>
      <w:r>
        <w:br/>
      </w:r>
      <w:r>
        <w:rPr>
          <w:rFonts w:ascii="Times New Roman"/>
          <w:b w:val="false"/>
          <w:i w:val="false"/>
          <w:color w:val="000000"/>
          <w:sz w:val="28"/>
        </w:rPr>
        <w:t xml:space="preserve">
      заправка ткани в обслуживаемую машину, доведение раствора до уровня, требуемого технологическим режимом отварки, и регулирование его в процессе отварки; </w:t>
      </w:r>
      <w:r>
        <w:br/>
      </w:r>
      <w:r>
        <w:rPr>
          <w:rFonts w:ascii="Times New Roman"/>
          <w:b w:val="false"/>
          <w:i w:val="false"/>
          <w:color w:val="000000"/>
          <w:sz w:val="28"/>
        </w:rPr>
        <w:t xml:space="preserve">
      наблюдение за натяжением ткани и контроль за процессом отварки; </w:t>
      </w:r>
      <w:r>
        <w:br/>
      </w:r>
      <w:r>
        <w:rPr>
          <w:rFonts w:ascii="Times New Roman"/>
          <w:b w:val="false"/>
          <w:i w:val="false"/>
          <w:color w:val="000000"/>
          <w:sz w:val="28"/>
        </w:rPr>
        <w:t xml:space="preserve">
      предупреждение запутывания петель ткани или мотков пряжи; </w:t>
      </w:r>
      <w:r>
        <w:br/>
      </w:r>
      <w:r>
        <w:rPr>
          <w:rFonts w:ascii="Times New Roman"/>
          <w:b w:val="false"/>
          <w:i w:val="false"/>
          <w:color w:val="000000"/>
          <w:sz w:val="28"/>
        </w:rPr>
        <w:t xml:space="preserve">
      промывка пряжи и ткани; </w:t>
      </w:r>
      <w:r>
        <w:br/>
      </w:r>
      <w:r>
        <w:rPr>
          <w:rFonts w:ascii="Times New Roman"/>
          <w:b w:val="false"/>
          <w:i w:val="false"/>
          <w:color w:val="000000"/>
          <w:sz w:val="28"/>
        </w:rPr>
        <w:t xml:space="preserve">
      отбор проб для проверки концентрации рабочих растворов; </w:t>
      </w:r>
      <w:r>
        <w:br/>
      </w:r>
      <w:r>
        <w:rPr>
          <w:rFonts w:ascii="Times New Roman"/>
          <w:b w:val="false"/>
          <w:i w:val="false"/>
          <w:color w:val="000000"/>
          <w:sz w:val="28"/>
        </w:rPr>
        <w:t xml:space="preserve">
      выгрузка продукции после отваривания; </w:t>
      </w:r>
      <w:r>
        <w:br/>
      </w:r>
      <w:r>
        <w:rPr>
          <w:rFonts w:ascii="Times New Roman"/>
          <w:b w:val="false"/>
          <w:i w:val="false"/>
          <w:color w:val="000000"/>
          <w:sz w:val="28"/>
        </w:rPr>
        <w:t>
      проверка исправности обслуживаемого оборудования, его чистка и смазка.</w:t>
      </w:r>
      <w:r>
        <w:br/>
      </w:r>
      <w:r>
        <w:rPr>
          <w:rFonts w:ascii="Times New Roman"/>
          <w:b w:val="false"/>
          <w:i w:val="false"/>
          <w:color w:val="000000"/>
          <w:sz w:val="28"/>
        </w:rPr>
        <w:t xml:space="preserve">
      333.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и регулирующими устройствами, применяемыми контрольно-измерительными приборами; </w:t>
      </w:r>
      <w:r>
        <w:br/>
      </w:r>
      <w:r>
        <w:rPr>
          <w:rFonts w:ascii="Times New Roman"/>
          <w:b w:val="false"/>
          <w:i w:val="false"/>
          <w:color w:val="000000"/>
          <w:sz w:val="28"/>
        </w:rPr>
        <w:t xml:space="preserve">
      ассортимент обрабатываемой продукции; </w:t>
      </w:r>
      <w:r>
        <w:br/>
      </w:r>
      <w:r>
        <w:rPr>
          <w:rFonts w:ascii="Times New Roman"/>
          <w:b w:val="false"/>
          <w:i w:val="false"/>
          <w:color w:val="000000"/>
          <w:sz w:val="28"/>
        </w:rPr>
        <w:t xml:space="preserve">
      технологический режим обработки каждого вида продукции; </w:t>
      </w:r>
      <w:r>
        <w:br/>
      </w:r>
      <w:r>
        <w:rPr>
          <w:rFonts w:ascii="Times New Roman"/>
          <w:b w:val="false"/>
          <w:i w:val="false"/>
          <w:color w:val="000000"/>
          <w:sz w:val="28"/>
        </w:rPr>
        <w:t xml:space="preserve">
      нормы и правила заправки, укладки, загрузки и выгрузки отвариваемой продукции; </w:t>
      </w:r>
      <w:r>
        <w:br/>
      </w:r>
      <w:r>
        <w:rPr>
          <w:rFonts w:ascii="Times New Roman"/>
          <w:b w:val="false"/>
          <w:i w:val="false"/>
          <w:color w:val="000000"/>
          <w:sz w:val="28"/>
        </w:rPr>
        <w:t xml:space="preserve">
      рецептуру и концентрацию применяемых растворов; </w:t>
      </w:r>
      <w:r>
        <w:br/>
      </w:r>
      <w:r>
        <w:rPr>
          <w:rFonts w:ascii="Times New Roman"/>
          <w:b w:val="false"/>
          <w:i w:val="false"/>
          <w:color w:val="000000"/>
          <w:sz w:val="28"/>
        </w:rPr>
        <w:t xml:space="preserve">
      нормы расхода химических материалов; </w:t>
      </w:r>
      <w:r>
        <w:br/>
      </w:r>
      <w:r>
        <w:rPr>
          <w:rFonts w:ascii="Times New Roman"/>
          <w:b w:val="false"/>
          <w:i w:val="false"/>
          <w:color w:val="000000"/>
          <w:sz w:val="28"/>
        </w:rPr>
        <w:t xml:space="preserve">
      требования, предъявляемые к качеству отваренного хлопка, пряжи, ткани, мотков шелка; </w:t>
      </w:r>
      <w:r>
        <w:br/>
      </w:r>
      <w:r>
        <w:rPr>
          <w:rFonts w:ascii="Times New Roman"/>
          <w:b w:val="false"/>
          <w:i w:val="false"/>
          <w:color w:val="000000"/>
          <w:sz w:val="28"/>
        </w:rPr>
        <w:t xml:space="preserve">
      методы определения концентрации растворов; </w:t>
      </w:r>
      <w:r>
        <w:br/>
      </w:r>
      <w:r>
        <w:rPr>
          <w:rFonts w:ascii="Times New Roman"/>
          <w:b w:val="false"/>
          <w:i w:val="false"/>
          <w:color w:val="000000"/>
          <w:sz w:val="28"/>
        </w:rPr>
        <w:t xml:space="preserve">
      правила управления подъемными механизмами. </w:t>
      </w:r>
    </w:p>
    <w:bookmarkStart w:name="z228" w:id="224"/>
    <w:p>
      <w:pPr>
        <w:spacing w:after="0"/>
        <w:ind w:left="0"/>
        <w:jc w:val="both"/>
      </w:pPr>
      <w:r>
        <w:rPr>
          <w:rFonts w:ascii="Times New Roman"/>
          <w:b w:val="false"/>
          <w:i w:val="false"/>
          <w:color w:val="000000"/>
          <w:sz w:val="28"/>
        </w:rPr>
        <w:t xml:space="preserve">
Параграф 2. Отварщик, 4-й разряд </w:t>
      </w:r>
    </w:p>
    <w:bookmarkEnd w:id="224"/>
    <w:p>
      <w:pPr>
        <w:spacing w:after="0"/>
        <w:ind w:left="0"/>
        <w:jc w:val="both"/>
      </w:pPr>
      <w:r>
        <w:rPr>
          <w:rFonts w:ascii="Times New Roman"/>
          <w:b w:val="false"/>
          <w:i w:val="false"/>
          <w:color w:val="000000"/>
          <w:sz w:val="28"/>
        </w:rPr>
        <w:t xml:space="preserve">      334. Характеристика работ: </w:t>
      </w:r>
      <w:r>
        <w:br/>
      </w:r>
      <w:r>
        <w:rPr>
          <w:rFonts w:ascii="Times New Roman"/>
          <w:b w:val="false"/>
          <w:i w:val="false"/>
          <w:color w:val="000000"/>
          <w:sz w:val="28"/>
        </w:rPr>
        <w:t xml:space="preserve">
      ведение процесса отваривания пряжи, ткани, мотков шелка, хлопка в варочных аппаратах, котлах, барках, чанах, в механических жгутовых барках, отварочных агрегатах, отварочных проходных аппаратах и красильно-роликовых машинах в соответствии с технологическим режимом отварки; </w:t>
      </w:r>
      <w:r>
        <w:br/>
      </w:r>
      <w:r>
        <w:rPr>
          <w:rFonts w:ascii="Times New Roman"/>
          <w:b w:val="false"/>
          <w:i w:val="false"/>
          <w:color w:val="000000"/>
          <w:sz w:val="28"/>
        </w:rPr>
        <w:t xml:space="preserve">
      сшивка ткани; </w:t>
      </w:r>
      <w:r>
        <w:br/>
      </w:r>
      <w:r>
        <w:rPr>
          <w:rFonts w:ascii="Times New Roman"/>
          <w:b w:val="false"/>
          <w:i w:val="false"/>
          <w:color w:val="000000"/>
          <w:sz w:val="28"/>
        </w:rPr>
        <w:t xml:space="preserve">
      приготовление отварочного раствора в соответствии с заданной рецептурой; </w:t>
      </w:r>
      <w:r>
        <w:br/>
      </w:r>
      <w:r>
        <w:rPr>
          <w:rFonts w:ascii="Times New Roman"/>
          <w:b w:val="false"/>
          <w:i w:val="false"/>
          <w:color w:val="000000"/>
          <w:sz w:val="28"/>
        </w:rPr>
        <w:t xml:space="preserve">
      обеспечение температуры, концентрации и уровня раствора в отварочной ванне; </w:t>
      </w:r>
      <w:r>
        <w:br/>
      </w:r>
      <w:r>
        <w:rPr>
          <w:rFonts w:ascii="Times New Roman"/>
          <w:b w:val="false"/>
          <w:i w:val="false"/>
          <w:color w:val="000000"/>
          <w:sz w:val="28"/>
        </w:rPr>
        <w:t xml:space="preserve">
      загрузка, заправка отвариваемого материала в аппарат, барку, котел согласно требованиям технологии; </w:t>
      </w:r>
      <w:r>
        <w:br/>
      </w:r>
      <w:r>
        <w:rPr>
          <w:rFonts w:ascii="Times New Roman"/>
          <w:b w:val="false"/>
          <w:i w:val="false"/>
          <w:color w:val="000000"/>
          <w:sz w:val="28"/>
        </w:rPr>
        <w:t xml:space="preserve">
      контроль за правильностью закладки отвариваемого материала в котел (барку); </w:t>
      </w:r>
      <w:r>
        <w:br/>
      </w:r>
      <w:r>
        <w:rPr>
          <w:rFonts w:ascii="Times New Roman"/>
          <w:b w:val="false"/>
          <w:i w:val="false"/>
          <w:color w:val="000000"/>
          <w:sz w:val="28"/>
        </w:rPr>
        <w:t xml:space="preserve">
      наблюдение за процессом отваривания; </w:t>
      </w:r>
      <w:r>
        <w:br/>
      </w:r>
      <w:r>
        <w:rPr>
          <w:rFonts w:ascii="Times New Roman"/>
          <w:b w:val="false"/>
          <w:i w:val="false"/>
          <w:color w:val="000000"/>
          <w:sz w:val="28"/>
        </w:rPr>
        <w:t xml:space="preserve">
      регулирование технологического процесса по показателям контрольно-измерительных приборов и результатам анализа; </w:t>
      </w:r>
      <w:r>
        <w:br/>
      </w:r>
      <w:r>
        <w:rPr>
          <w:rFonts w:ascii="Times New Roman"/>
          <w:b w:val="false"/>
          <w:i w:val="false"/>
          <w:color w:val="000000"/>
          <w:sz w:val="28"/>
        </w:rPr>
        <w:t xml:space="preserve">
      обеспечение периодичности смены направления циркуляции растворов; </w:t>
      </w:r>
      <w:r>
        <w:br/>
      </w:r>
      <w:r>
        <w:rPr>
          <w:rFonts w:ascii="Times New Roman"/>
          <w:b w:val="false"/>
          <w:i w:val="false"/>
          <w:color w:val="000000"/>
          <w:sz w:val="28"/>
        </w:rPr>
        <w:t xml:space="preserve">
      запись ведения процесса отварки в соответствующем журнале; </w:t>
      </w:r>
      <w:r>
        <w:br/>
      </w:r>
      <w:r>
        <w:rPr>
          <w:rFonts w:ascii="Times New Roman"/>
          <w:b w:val="false"/>
          <w:i w:val="false"/>
          <w:color w:val="000000"/>
          <w:sz w:val="28"/>
        </w:rPr>
        <w:t xml:space="preserve">
      переключение направления циркуляции или спуск отработанных растворов; </w:t>
      </w:r>
      <w:r>
        <w:br/>
      </w:r>
      <w:r>
        <w:rPr>
          <w:rFonts w:ascii="Times New Roman"/>
          <w:b w:val="false"/>
          <w:i w:val="false"/>
          <w:color w:val="000000"/>
          <w:sz w:val="28"/>
        </w:rPr>
        <w:t xml:space="preserve">
      управление подъемными механизмами; </w:t>
      </w:r>
      <w:r>
        <w:br/>
      </w:r>
      <w:r>
        <w:rPr>
          <w:rFonts w:ascii="Times New Roman"/>
          <w:b w:val="false"/>
          <w:i w:val="false"/>
          <w:color w:val="000000"/>
          <w:sz w:val="28"/>
        </w:rPr>
        <w:t xml:space="preserve">
      проверка исправности применяемых контрольно-измерительных приборов, регулирующих устройств и спусковых отверстий; </w:t>
      </w:r>
      <w:r>
        <w:br/>
      </w:r>
      <w:r>
        <w:rPr>
          <w:rFonts w:ascii="Times New Roman"/>
          <w:b w:val="false"/>
          <w:i w:val="false"/>
          <w:color w:val="000000"/>
          <w:sz w:val="28"/>
        </w:rPr>
        <w:t xml:space="preserve">
      промывка пряжи, ткани, изделий; </w:t>
      </w:r>
      <w:r>
        <w:br/>
      </w:r>
      <w:r>
        <w:rPr>
          <w:rFonts w:ascii="Times New Roman"/>
          <w:b w:val="false"/>
          <w:i w:val="false"/>
          <w:color w:val="000000"/>
          <w:sz w:val="28"/>
        </w:rPr>
        <w:t xml:space="preserve">
      выгрузка продукции из барок вручную и их укладка, проверка сопроводительной документации;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335.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применяемыми регулирующими устройствами, контрольно-измерительными приборами и подъемными механизмами; </w:t>
      </w:r>
      <w:r>
        <w:br/>
      </w:r>
      <w:r>
        <w:rPr>
          <w:rFonts w:ascii="Times New Roman"/>
          <w:b w:val="false"/>
          <w:i w:val="false"/>
          <w:color w:val="000000"/>
          <w:sz w:val="28"/>
        </w:rPr>
        <w:t xml:space="preserve">
      правила укладки пряжи в котлы, барки и выгрузки из них, ассортимент отвариваемых тканей, линейную плотность пряжи, шелка; </w:t>
      </w:r>
      <w:r>
        <w:br/>
      </w:r>
      <w:r>
        <w:rPr>
          <w:rFonts w:ascii="Times New Roman"/>
          <w:b w:val="false"/>
          <w:i w:val="false"/>
          <w:color w:val="000000"/>
          <w:sz w:val="28"/>
        </w:rPr>
        <w:t xml:space="preserve">
      виды и свойства химических материалов; </w:t>
      </w:r>
      <w:r>
        <w:br/>
      </w:r>
      <w:r>
        <w:rPr>
          <w:rFonts w:ascii="Times New Roman"/>
          <w:b w:val="false"/>
          <w:i w:val="false"/>
          <w:color w:val="000000"/>
          <w:sz w:val="28"/>
        </w:rPr>
        <w:t xml:space="preserve">
      технологический режим отварки продукции; </w:t>
      </w:r>
      <w:r>
        <w:br/>
      </w:r>
      <w:r>
        <w:rPr>
          <w:rFonts w:ascii="Times New Roman"/>
          <w:b w:val="false"/>
          <w:i w:val="false"/>
          <w:color w:val="000000"/>
          <w:sz w:val="28"/>
        </w:rPr>
        <w:t xml:space="preserve">
      рецептуру рабочих растворов; </w:t>
      </w:r>
      <w:r>
        <w:br/>
      </w:r>
      <w:r>
        <w:rPr>
          <w:rFonts w:ascii="Times New Roman"/>
          <w:b w:val="false"/>
          <w:i w:val="false"/>
          <w:color w:val="000000"/>
          <w:sz w:val="28"/>
        </w:rPr>
        <w:t xml:space="preserve">
      нормы расхода химических материалов; </w:t>
      </w:r>
      <w:r>
        <w:br/>
      </w:r>
      <w:r>
        <w:rPr>
          <w:rFonts w:ascii="Times New Roman"/>
          <w:b w:val="false"/>
          <w:i w:val="false"/>
          <w:color w:val="000000"/>
          <w:sz w:val="28"/>
        </w:rPr>
        <w:t>
      порядок ведения записи процесса отварки. </w:t>
      </w:r>
    </w:p>
    <w:bookmarkStart w:name="z229" w:id="225"/>
    <w:p>
      <w:pPr>
        <w:spacing w:after="0"/>
        <w:ind w:left="0"/>
        <w:jc w:val="both"/>
      </w:pPr>
      <w:r>
        <w:rPr>
          <w:rFonts w:ascii="Times New Roman"/>
          <w:b w:val="false"/>
          <w:i w:val="false"/>
          <w:color w:val="000000"/>
          <w:sz w:val="28"/>
        </w:rPr>
        <w:t>
68. Отделочник ткани </w:t>
      </w:r>
    </w:p>
    <w:bookmarkEnd w:id="225"/>
    <w:bookmarkStart w:name="z230" w:id="226"/>
    <w:p>
      <w:pPr>
        <w:spacing w:after="0"/>
        <w:ind w:left="0"/>
        <w:jc w:val="both"/>
      </w:pPr>
      <w:r>
        <w:rPr>
          <w:rFonts w:ascii="Times New Roman"/>
          <w:b w:val="false"/>
          <w:i w:val="false"/>
          <w:color w:val="000000"/>
          <w:sz w:val="28"/>
        </w:rPr>
        <w:t>
Параграф 1. Отделочник ткани, 3-й разряд </w:t>
      </w:r>
    </w:p>
    <w:bookmarkEnd w:id="226"/>
    <w:p>
      <w:pPr>
        <w:spacing w:after="0"/>
        <w:ind w:left="0"/>
        <w:jc w:val="both"/>
      </w:pPr>
      <w:r>
        <w:rPr>
          <w:rFonts w:ascii="Times New Roman"/>
          <w:b w:val="false"/>
          <w:i w:val="false"/>
          <w:color w:val="000000"/>
          <w:sz w:val="28"/>
        </w:rPr>
        <w:t xml:space="preserve">      336. Характеристика работ: </w:t>
      </w:r>
      <w:r>
        <w:br/>
      </w:r>
      <w:r>
        <w:rPr>
          <w:rFonts w:ascii="Times New Roman"/>
          <w:b w:val="false"/>
          <w:i w:val="false"/>
          <w:color w:val="000000"/>
          <w:sz w:val="28"/>
        </w:rPr>
        <w:t xml:space="preserve">
      ведение процесса отделки, ширения, складывания, промеривания тканей на отделочных агрегатах, обработки ткани на отделочном катке, агрегатах для безусадочной отделки ткани, тиснения ворсовой ткани вручную для создания рисунка каракульчи под руководством отделочника ткани более высокой квалификации; </w:t>
      </w:r>
      <w:r>
        <w:br/>
      </w:r>
      <w:r>
        <w:rPr>
          <w:rFonts w:ascii="Times New Roman"/>
          <w:b w:val="false"/>
          <w:i w:val="false"/>
          <w:color w:val="000000"/>
          <w:sz w:val="28"/>
        </w:rPr>
        <w:t xml:space="preserve">
      участие в подготовке обслуживаемого оборудования к работе; </w:t>
      </w:r>
      <w:r>
        <w:br/>
      </w:r>
      <w:r>
        <w:rPr>
          <w:rFonts w:ascii="Times New Roman"/>
          <w:b w:val="false"/>
          <w:i w:val="false"/>
          <w:color w:val="000000"/>
          <w:sz w:val="28"/>
        </w:rPr>
        <w:t xml:space="preserve">
      транспортирование ткани; </w:t>
      </w:r>
      <w:r>
        <w:br/>
      </w:r>
      <w:r>
        <w:rPr>
          <w:rFonts w:ascii="Times New Roman"/>
          <w:b w:val="false"/>
          <w:i w:val="false"/>
          <w:color w:val="000000"/>
          <w:sz w:val="28"/>
        </w:rPr>
        <w:t xml:space="preserve">
      сшивка ткани и ее заправка; </w:t>
      </w:r>
      <w:r>
        <w:br/>
      </w:r>
      <w:r>
        <w:rPr>
          <w:rFonts w:ascii="Times New Roman"/>
          <w:b w:val="false"/>
          <w:i w:val="false"/>
          <w:color w:val="000000"/>
          <w:sz w:val="28"/>
        </w:rPr>
        <w:t xml:space="preserve">
      регулирование подачи воды, давления пара, сжатого воздуха, температуры и влажности в соответствии с технологическим режимом обработки ткани; </w:t>
      </w:r>
      <w:r>
        <w:br/>
      </w:r>
      <w:r>
        <w:rPr>
          <w:rFonts w:ascii="Times New Roman"/>
          <w:b w:val="false"/>
          <w:i w:val="false"/>
          <w:color w:val="000000"/>
          <w:sz w:val="28"/>
        </w:rPr>
        <w:t xml:space="preserve">
      наблюдение за механизмом накатывания ткани в рулоны, предотвращение появления перекосов, загнутых кромок, вылетов и разрывов ткани по длине; </w:t>
      </w:r>
      <w:r>
        <w:br/>
      </w:r>
      <w:r>
        <w:rPr>
          <w:rFonts w:ascii="Times New Roman"/>
          <w:b w:val="false"/>
          <w:i w:val="false"/>
          <w:color w:val="000000"/>
          <w:sz w:val="28"/>
        </w:rPr>
        <w:t xml:space="preserve">
      клеймение концов ткани в процессе работы; </w:t>
      </w:r>
      <w:r>
        <w:br/>
      </w:r>
      <w:r>
        <w:rPr>
          <w:rFonts w:ascii="Times New Roman"/>
          <w:b w:val="false"/>
          <w:i w:val="false"/>
          <w:color w:val="000000"/>
          <w:sz w:val="28"/>
        </w:rPr>
        <w:t xml:space="preserve">
      нанесение контрольных меток на обрабатываемую ткань для контроля технологической усадки; </w:t>
      </w:r>
      <w:r>
        <w:br/>
      </w:r>
      <w:r>
        <w:rPr>
          <w:rFonts w:ascii="Times New Roman"/>
          <w:b w:val="false"/>
          <w:i w:val="false"/>
          <w:color w:val="000000"/>
          <w:sz w:val="28"/>
        </w:rPr>
        <w:t xml:space="preserve">
      проверка длины штапа, ширины, влажности, внешнего вида и усадки ткани; </w:t>
      </w:r>
      <w:r>
        <w:br/>
      </w:r>
      <w:r>
        <w:rPr>
          <w:rFonts w:ascii="Times New Roman"/>
          <w:b w:val="false"/>
          <w:i w:val="false"/>
          <w:color w:val="000000"/>
          <w:sz w:val="28"/>
        </w:rPr>
        <w:t xml:space="preserve">
      снятие и укладка ткани в установленное место; </w:t>
      </w:r>
      <w:r>
        <w:br/>
      </w:r>
      <w:r>
        <w:rPr>
          <w:rFonts w:ascii="Times New Roman"/>
          <w:b w:val="false"/>
          <w:i w:val="false"/>
          <w:color w:val="000000"/>
          <w:sz w:val="28"/>
        </w:rPr>
        <w:t>
      чистка обслуживаемого оборудования и смазка трущихся поверхностей.</w:t>
      </w:r>
      <w:r>
        <w:br/>
      </w:r>
      <w:r>
        <w:rPr>
          <w:rFonts w:ascii="Times New Roman"/>
          <w:b w:val="false"/>
          <w:i w:val="false"/>
          <w:color w:val="000000"/>
          <w:sz w:val="28"/>
        </w:rPr>
        <w:t xml:space="preserve">
      337. Должен знать: </w:t>
      </w:r>
      <w:r>
        <w:br/>
      </w:r>
      <w:r>
        <w:rPr>
          <w:rFonts w:ascii="Times New Roman"/>
          <w:b w:val="false"/>
          <w:i w:val="false"/>
          <w:color w:val="000000"/>
          <w:sz w:val="28"/>
        </w:rPr>
        <w:t xml:space="preserve">
      устройство обслуживаемого оборудования и применяемых контрольно-измерительных приборов; </w:t>
      </w:r>
      <w:r>
        <w:br/>
      </w:r>
      <w:r>
        <w:rPr>
          <w:rFonts w:ascii="Times New Roman"/>
          <w:b w:val="false"/>
          <w:i w:val="false"/>
          <w:color w:val="000000"/>
          <w:sz w:val="28"/>
        </w:rPr>
        <w:t xml:space="preserve">
      правила эксплуатации, наладки и ухода за ними, ассортимент ткани; </w:t>
      </w:r>
      <w:r>
        <w:br/>
      </w:r>
      <w:r>
        <w:rPr>
          <w:rFonts w:ascii="Times New Roman"/>
          <w:b w:val="false"/>
          <w:i w:val="false"/>
          <w:color w:val="000000"/>
          <w:sz w:val="28"/>
        </w:rPr>
        <w:t xml:space="preserve">
      виды отделки; </w:t>
      </w:r>
      <w:r>
        <w:br/>
      </w:r>
      <w:r>
        <w:rPr>
          <w:rFonts w:ascii="Times New Roman"/>
          <w:b w:val="false"/>
          <w:i w:val="false"/>
          <w:color w:val="000000"/>
          <w:sz w:val="28"/>
        </w:rPr>
        <w:t xml:space="preserve">
      порядок заправки ткани и прокатки ее через валы и катки, ширину ткани согласно государственному стандарту, факторы, влияющие на усадку ткани; </w:t>
      </w:r>
      <w:r>
        <w:br/>
      </w:r>
      <w:r>
        <w:rPr>
          <w:rFonts w:ascii="Times New Roman"/>
          <w:b w:val="false"/>
          <w:i w:val="false"/>
          <w:color w:val="000000"/>
          <w:sz w:val="28"/>
        </w:rPr>
        <w:t xml:space="preserve">
      технологические режимы обработки ткани; </w:t>
      </w:r>
      <w:r>
        <w:br/>
      </w:r>
      <w:r>
        <w:rPr>
          <w:rFonts w:ascii="Times New Roman"/>
          <w:b w:val="false"/>
          <w:i w:val="false"/>
          <w:color w:val="000000"/>
          <w:sz w:val="28"/>
        </w:rPr>
        <w:t xml:space="preserve">
      требования, предъявляемые к качеству отделки ткани; </w:t>
      </w:r>
      <w:r>
        <w:br/>
      </w:r>
      <w:r>
        <w:rPr>
          <w:rFonts w:ascii="Times New Roman"/>
          <w:b w:val="false"/>
          <w:i w:val="false"/>
          <w:color w:val="000000"/>
          <w:sz w:val="28"/>
        </w:rPr>
        <w:t>
      периодичность проведения чистки и смазки обслуживаемого оборудования.</w:t>
      </w:r>
    </w:p>
    <w:bookmarkStart w:name="z231" w:id="227"/>
    <w:p>
      <w:pPr>
        <w:spacing w:after="0"/>
        <w:ind w:left="0"/>
        <w:jc w:val="both"/>
      </w:pPr>
      <w:r>
        <w:rPr>
          <w:rFonts w:ascii="Times New Roman"/>
          <w:b w:val="false"/>
          <w:i w:val="false"/>
          <w:color w:val="000000"/>
          <w:sz w:val="28"/>
        </w:rPr>
        <w:t>
Параграф 2. Отделочник ткани, 4-й разряд </w:t>
      </w:r>
    </w:p>
    <w:bookmarkEnd w:id="227"/>
    <w:p>
      <w:pPr>
        <w:spacing w:after="0"/>
        <w:ind w:left="0"/>
        <w:jc w:val="both"/>
      </w:pPr>
      <w:r>
        <w:rPr>
          <w:rFonts w:ascii="Times New Roman"/>
          <w:b w:val="false"/>
          <w:i w:val="false"/>
          <w:color w:val="000000"/>
          <w:sz w:val="28"/>
        </w:rPr>
        <w:t xml:space="preserve">      338. Характеристика работ: </w:t>
      </w:r>
      <w:r>
        <w:br/>
      </w:r>
      <w:r>
        <w:rPr>
          <w:rFonts w:ascii="Times New Roman"/>
          <w:b w:val="false"/>
          <w:i w:val="false"/>
          <w:color w:val="000000"/>
          <w:sz w:val="28"/>
        </w:rPr>
        <w:t xml:space="preserve">
      ведение процесса обработки ткани на отделочных машинах, агрегатах для безусадочной отделки, отделка ворсовой ткани путем запарки и прессования в соответствии с технологическим режимом для создания рисунка каракульчи;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подбор ткани по длине и артикулам; </w:t>
      </w:r>
      <w:r>
        <w:br/>
      </w:r>
      <w:r>
        <w:rPr>
          <w:rFonts w:ascii="Times New Roman"/>
          <w:b w:val="false"/>
          <w:i w:val="false"/>
          <w:color w:val="000000"/>
          <w:sz w:val="28"/>
        </w:rPr>
        <w:t xml:space="preserve">
      заправка ткани; </w:t>
      </w:r>
      <w:r>
        <w:br/>
      </w:r>
      <w:r>
        <w:rPr>
          <w:rFonts w:ascii="Times New Roman"/>
          <w:b w:val="false"/>
          <w:i w:val="false"/>
          <w:color w:val="000000"/>
          <w:sz w:val="28"/>
        </w:rPr>
        <w:t xml:space="preserve">
      подъем нажимных катков при помощи гидравлического насоса и прокатка ткани между валами; </w:t>
      </w:r>
      <w:r>
        <w:br/>
      </w:r>
      <w:r>
        <w:rPr>
          <w:rFonts w:ascii="Times New Roman"/>
          <w:b w:val="false"/>
          <w:i w:val="false"/>
          <w:color w:val="000000"/>
          <w:sz w:val="28"/>
        </w:rPr>
        <w:t xml:space="preserve">
      регулирование давления воды в коммуникациях и температуры в секциях увлажнительной камеры, натяжения ткани; </w:t>
      </w:r>
      <w:r>
        <w:br/>
      </w:r>
      <w:r>
        <w:rPr>
          <w:rFonts w:ascii="Times New Roman"/>
          <w:b w:val="false"/>
          <w:i w:val="false"/>
          <w:color w:val="000000"/>
          <w:sz w:val="28"/>
        </w:rPr>
        <w:t xml:space="preserve">
      наблюдение за работой системы автоматики, гидравлического насоса, за прохождением ткани в обслуживаемых машинах, агрегатах; </w:t>
      </w:r>
      <w:r>
        <w:br/>
      </w:r>
      <w:r>
        <w:rPr>
          <w:rFonts w:ascii="Times New Roman"/>
          <w:b w:val="false"/>
          <w:i w:val="false"/>
          <w:color w:val="000000"/>
          <w:sz w:val="28"/>
        </w:rPr>
        <w:t xml:space="preserve">
      контроль скоростного режима работы обслуживаемых машин, агрегатов; </w:t>
      </w:r>
      <w:r>
        <w:br/>
      </w:r>
      <w:r>
        <w:rPr>
          <w:rFonts w:ascii="Times New Roman"/>
          <w:b w:val="false"/>
          <w:i w:val="false"/>
          <w:color w:val="000000"/>
          <w:sz w:val="28"/>
        </w:rPr>
        <w:t xml:space="preserve">
      наладка автоматики улавливания кромки ткани на ширильной машине и других автоматических регулирующих устройств; </w:t>
      </w:r>
      <w:r>
        <w:br/>
      </w:r>
      <w:r>
        <w:rPr>
          <w:rFonts w:ascii="Times New Roman"/>
          <w:b w:val="false"/>
          <w:i w:val="false"/>
          <w:color w:val="000000"/>
          <w:sz w:val="28"/>
        </w:rPr>
        <w:t xml:space="preserve">
      настройка усадочных машин на получение заданного процента технологической усадки; </w:t>
      </w:r>
      <w:r>
        <w:br/>
      </w:r>
      <w:r>
        <w:rPr>
          <w:rFonts w:ascii="Times New Roman"/>
          <w:b w:val="false"/>
          <w:i w:val="false"/>
          <w:color w:val="000000"/>
          <w:sz w:val="28"/>
        </w:rPr>
        <w:t xml:space="preserve">
      разогрев усадочных машин до установленной температуры и обеспечение заданного давления; </w:t>
      </w:r>
      <w:r>
        <w:br/>
      </w:r>
      <w:r>
        <w:rPr>
          <w:rFonts w:ascii="Times New Roman"/>
          <w:b w:val="false"/>
          <w:i w:val="false"/>
          <w:color w:val="000000"/>
          <w:sz w:val="28"/>
        </w:rPr>
        <w:t xml:space="preserve">
      контроль за качеством сшивки и обработки ткани, работой самоклада; </w:t>
      </w:r>
      <w:r>
        <w:br/>
      </w:r>
      <w:r>
        <w:rPr>
          <w:rFonts w:ascii="Times New Roman"/>
          <w:b w:val="false"/>
          <w:i w:val="false"/>
          <w:color w:val="000000"/>
          <w:sz w:val="28"/>
        </w:rPr>
        <w:t>
      регистрация и учет готовой продукции.</w:t>
      </w:r>
      <w:r>
        <w:br/>
      </w:r>
      <w:r>
        <w:rPr>
          <w:rFonts w:ascii="Times New Roman"/>
          <w:b w:val="false"/>
          <w:i w:val="false"/>
          <w:color w:val="000000"/>
          <w:sz w:val="28"/>
        </w:rPr>
        <w:t xml:space="preserve">
      339.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способы наладки приборов автоматического регулирования и технического контроля; </w:t>
      </w:r>
      <w:r>
        <w:br/>
      </w:r>
      <w:r>
        <w:rPr>
          <w:rFonts w:ascii="Times New Roman"/>
          <w:b w:val="false"/>
          <w:i w:val="false"/>
          <w:color w:val="000000"/>
          <w:sz w:val="28"/>
        </w:rPr>
        <w:t xml:space="preserve">
      схему управления агрегатом, ассортимент обрабатываемых тканей, факторы, влияющие на величину усадки; </w:t>
      </w:r>
      <w:r>
        <w:br/>
      </w:r>
      <w:r>
        <w:rPr>
          <w:rFonts w:ascii="Times New Roman"/>
          <w:b w:val="false"/>
          <w:i w:val="false"/>
          <w:color w:val="000000"/>
          <w:sz w:val="28"/>
        </w:rPr>
        <w:t xml:space="preserve">
      приемы и правила заправки обслуживаемого оборудования; </w:t>
      </w:r>
      <w:r>
        <w:br/>
      </w:r>
      <w:r>
        <w:rPr>
          <w:rFonts w:ascii="Times New Roman"/>
          <w:b w:val="false"/>
          <w:i w:val="false"/>
          <w:color w:val="000000"/>
          <w:sz w:val="28"/>
        </w:rPr>
        <w:t>
      правила регулирования давления валов обслуживаемых машин;</w:t>
      </w:r>
      <w:r>
        <w:br/>
      </w:r>
      <w:r>
        <w:rPr>
          <w:rFonts w:ascii="Times New Roman"/>
          <w:b w:val="false"/>
          <w:i w:val="false"/>
          <w:color w:val="000000"/>
          <w:sz w:val="28"/>
        </w:rPr>
        <w:t xml:space="preserve">
      управления гидравлическим насосом; </w:t>
      </w:r>
      <w:r>
        <w:br/>
      </w:r>
      <w:r>
        <w:rPr>
          <w:rFonts w:ascii="Times New Roman"/>
          <w:b w:val="false"/>
          <w:i w:val="false"/>
          <w:color w:val="000000"/>
          <w:sz w:val="28"/>
        </w:rPr>
        <w:t xml:space="preserve">
      технологические режимы отделки тканей; </w:t>
      </w:r>
      <w:r>
        <w:br/>
      </w:r>
      <w:r>
        <w:rPr>
          <w:rFonts w:ascii="Times New Roman"/>
          <w:b w:val="false"/>
          <w:i w:val="false"/>
          <w:color w:val="000000"/>
          <w:sz w:val="28"/>
        </w:rPr>
        <w:t xml:space="preserve">
      нормы влажности, давления пара на усадочной машине и сушильных барабанах, скорость прохождения ткани; </w:t>
      </w:r>
      <w:r>
        <w:br/>
      </w:r>
      <w:r>
        <w:rPr>
          <w:rFonts w:ascii="Times New Roman"/>
          <w:b w:val="false"/>
          <w:i w:val="false"/>
          <w:color w:val="000000"/>
          <w:sz w:val="28"/>
        </w:rPr>
        <w:t>
      требования, предъявляемые к качеству ткани, периодичность чистки обслуживаемого оборудования и смазки трущихся поверхностей. </w:t>
      </w:r>
    </w:p>
    <w:bookmarkStart w:name="z232" w:id="228"/>
    <w:p>
      <w:pPr>
        <w:spacing w:after="0"/>
        <w:ind w:left="0"/>
        <w:jc w:val="both"/>
      </w:pPr>
      <w:r>
        <w:rPr>
          <w:rFonts w:ascii="Times New Roman"/>
          <w:b w:val="false"/>
          <w:i w:val="false"/>
          <w:color w:val="000000"/>
          <w:sz w:val="28"/>
        </w:rPr>
        <w:t>
69. Отжимщик </w:t>
      </w:r>
    </w:p>
    <w:bookmarkEnd w:id="228"/>
    <w:bookmarkStart w:name="z233" w:id="229"/>
    <w:p>
      <w:pPr>
        <w:spacing w:after="0"/>
        <w:ind w:left="0"/>
        <w:jc w:val="both"/>
      </w:pPr>
      <w:r>
        <w:rPr>
          <w:rFonts w:ascii="Times New Roman"/>
          <w:b w:val="false"/>
          <w:i w:val="false"/>
          <w:color w:val="000000"/>
          <w:sz w:val="28"/>
        </w:rPr>
        <w:t>
Параграф 1. Отжимщик, 2-й разряд </w:t>
      </w:r>
    </w:p>
    <w:bookmarkEnd w:id="229"/>
    <w:p>
      <w:pPr>
        <w:spacing w:after="0"/>
        <w:ind w:left="0"/>
        <w:jc w:val="both"/>
      </w:pPr>
      <w:r>
        <w:rPr>
          <w:rFonts w:ascii="Times New Roman"/>
          <w:b w:val="false"/>
          <w:i w:val="false"/>
          <w:color w:val="000000"/>
          <w:sz w:val="28"/>
        </w:rPr>
        <w:t>      340. Характеристика работ:</w:t>
      </w:r>
      <w:r>
        <w:br/>
      </w:r>
      <w:r>
        <w:rPr>
          <w:rFonts w:ascii="Times New Roman"/>
          <w:b w:val="false"/>
          <w:i w:val="false"/>
          <w:color w:val="000000"/>
          <w:sz w:val="28"/>
        </w:rPr>
        <w:t xml:space="preserve">
      отжим сырья, пряжи, ткани, нетканого и трикотажного полотна, изделий на центрифугах, машинах различных систем; </w:t>
      </w:r>
      <w:r>
        <w:br/>
      </w:r>
      <w:r>
        <w:rPr>
          <w:rFonts w:ascii="Times New Roman"/>
          <w:b w:val="false"/>
          <w:i w:val="false"/>
          <w:color w:val="000000"/>
          <w:sz w:val="28"/>
        </w:rPr>
        <w:t xml:space="preserve">
      заправка в обслуживаемые машины, центрифуги обрабатываемой продукции, наблюдение за процессом и качеством отжима или отсоса, контроль за работой механизмов; </w:t>
      </w:r>
      <w:r>
        <w:br/>
      </w:r>
      <w:r>
        <w:rPr>
          <w:rFonts w:ascii="Times New Roman"/>
          <w:b w:val="false"/>
          <w:i w:val="false"/>
          <w:color w:val="000000"/>
          <w:sz w:val="28"/>
        </w:rPr>
        <w:t xml:space="preserve">
      обеспечение необходимой степени (времени) отжима и скорости прохождения ткани в соответствии с установленным режимом; </w:t>
      </w:r>
      <w:r>
        <w:br/>
      </w:r>
      <w:r>
        <w:rPr>
          <w:rFonts w:ascii="Times New Roman"/>
          <w:b w:val="false"/>
          <w:i w:val="false"/>
          <w:color w:val="000000"/>
          <w:sz w:val="28"/>
        </w:rPr>
        <w:t xml:space="preserve">
      выгрузка продукции из обслуживаемых машин, центрифуг; </w:t>
      </w:r>
      <w:r>
        <w:br/>
      </w:r>
      <w:r>
        <w:rPr>
          <w:rFonts w:ascii="Times New Roman"/>
          <w:b w:val="false"/>
          <w:i w:val="false"/>
          <w:color w:val="000000"/>
          <w:sz w:val="28"/>
        </w:rPr>
        <w:t xml:space="preserve">
      промывка обслуживаемого оборудования при смене цвета обрабатываемой продукции, транспортирование продукции в установленное место; </w:t>
      </w:r>
      <w:r>
        <w:br/>
      </w:r>
      <w:r>
        <w:rPr>
          <w:rFonts w:ascii="Times New Roman"/>
          <w:b w:val="false"/>
          <w:i w:val="false"/>
          <w:color w:val="000000"/>
          <w:sz w:val="28"/>
        </w:rPr>
        <w:t>
      чистка и смазка обслуживаемого оборудования.</w:t>
      </w:r>
      <w:r>
        <w:br/>
      </w:r>
      <w:r>
        <w:rPr>
          <w:rFonts w:ascii="Times New Roman"/>
          <w:b w:val="false"/>
          <w:i w:val="false"/>
          <w:color w:val="000000"/>
          <w:sz w:val="28"/>
        </w:rPr>
        <w:t xml:space="preserve">
      341. Должен знать: </w:t>
      </w:r>
      <w:r>
        <w:br/>
      </w:r>
      <w:r>
        <w:rPr>
          <w:rFonts w:ascii="Times New Roman"/>
          <w:b w:val="false"/>
          <w:i w:val="false"/>
          <w:color w:val="000000"/>
          <w:sz w:val="28"/>
        </w:rPr>
        <w:t xml:space="preserve">
      устройство, правила эксплуатации обслуживаемого оборудования и ухода за ним; </w:t>
      </w:r>
      <w:r>
        <w:br/>
      </w:r>
      <w:r>
        <w:rPr>
          <w:rFonts w:ascii="Times New Roman"/>
          <w:b w:val="false"/>
          <w:i w:val="false"/>
          <w:color w:val="000000"/>
          <w:sz w:val="28"/>
        </w:rPr>
        <w:t xml:space="preserve">
      ассортимент и виды сырья, пряжи, ткани, нетканого и трикотажного полотна, изделий, допустимую загрузку обслу центрифуг, машин; </w:t>
      </w:r>
      <w:r>
        <w:br/>
      </w:r>
      <w:r>
        <w:rPr>
          <w:rFonts w:ascii="Times New Roman"/>
          <w:b w:val="false"/>
          <w:i w:val="false"/>
          <w:color w:val="000000"/>
          <w:sz w:val="28"/>
        </w:rPr>
        <w:t xml:space="preserve">
      технологический режим отжима; </w:t>
      </w:r>
      <w:r>
        <w:br/>
      </w:r>
      <w:r>
        <w:rPr>
          <w:rFonts w:ascii="Times New Roman"/>
          <w:b w:val="false"/>
          <w:i w:val="false"/>
          <w:color w:val="000000"/>
          <w:sz w:val="28"/>
        </w:rPr>
        <w:t>
      требования, предъявляемые к качеству отжима. </w:t>
      </w:r>
    </w:p>
    <w:bookmarkStart w:name="z234" w:id="230"/>
    <w:p>
      <w:pPr>
        <w:spacing w:after="0"/>
        <w:ind w:left="0"/>
        <w:jc w:val="both"/>
      </w:pPr>
      <w:r>
        <w:rPr>
          <w:rFonts w:ascii="Times New Roman"/>
          <w:b w:val="false"/>
          <w:i w:val="false"/>
          <w:color w:val="000000"/>
          <w:sz w:val="28"/>
        </w:rPr>
        <w:t>
70. Очесывальщик барабанов </w:t>
      </w:r>
    </w:p>
    <w:bookmarkEnd w:id="230"/>
    <w:bookmarkStart w:name="z235" w:id="231"/>
    <w:p>
      <w:pPr>
        <w:spacing w:after="0"/>
        <w:ind w:left="0"/>
        <w:jc w:val="both"/>
      </w:pPr>
      <w:r>
        <w:rPr>
          <w:rFonts w:ascii="Times New Roman"/>
          <w:b w:val="false"/>
          <w:i w:val="false"/>
          <w:color w:val="000000"/>
          <w:sz w:val="28"/>
        </w:rPr>
        <w:t>
Параграф 1. Очесывальщик барабанов, 3-й разряд </w:t>
      </w:r>
    </w:p>
    <w:bookmarkEnd w:id="231"/>
    <w:p>
      <w:pPr>
        <w:spacing w:after="0"/>
        <w:ind w:left="0"/>
        <w:jc w:val="both"/>
      </w:pPr>
      <w:r>
        <w:rPr>
          <w:rFonts w:ascii="Times New Roman"/>
          <w:b w:val="false"/>
          <w:i w:val="false"/>
          <w:color w:val="000000"/>
          <w:sz w:val="28"/>
        </w:rPr>
        <w:t xml:space="preserve">      342. Характеристика работ: </w:t>
      </w:r>
      <w:r>
        <w:br/>
      </w:r>
      <w:r>
        <w:rPr>
          <w:rFonts w:ascii="Times New Roman"/>
          <w:b w:val="false"/>
          <w:i w:val="false"/>
          <w:color w:val="000000"/>
          <w:sz w:val="28"/>
        </w:rPr>
        <w:t xml:space="preserve">
      очесывание главного и съемного барабанов чесальных машин валиком вручную или с применением пневматических устройств в соответствии с установленным режимом; </w:t>
      </w:r>
      <w:r>
        <w:br/>
      </w:r>
      <w:r>
        <w:rPr>
          <w:rFonts w:ascii="Times New Roman"/>
          <w:b w:val="false"/>
          <w:i w:val="false"/>
          <w:color w:val="000000"/>
          <w:sz w:val="28"/>
        </w:rPr>
        <w:t xml:space="preserve">
      подготовка чесальных машин к очесыванию, снятие шляпочного очеса, установка чистительного валика; </w:t>
      </w:r>
      <w:r>
        <w:br/>
      </w:r>
      <w:r>
        <w:rPr>
          <w:rFonts w:ascii="Times New Roman"/>
          <w:b w:val="false"/>
          <w:i w:val="false"/>
          <w:color w:val="000000"/>
          <w:sz w:val="28"/>
        </w:rPr>
        <w:t xml:space="preserve">
      подготовка чесальных машин к работе после очесывания; </w:t>
      </w:r>
      <w:r>
        <w:br/>
      </w:r>
      <w:r>
        <w:rPr>
          <w:rFonts w:ascii="Times New Roman"/>
          <w:b w:val="false"/>
          <w:i w:val="false"/>
          <w:color w:val="000000"/>
          <w:sz w:val="28"/>
        </w:rPr>
        <w:t>
      сбор очесов с разделением по видам и сортировкам, транспортирование их и сдача.</w:t>
      </w:r>
      <w:r>
        <w:br/>
      </w:r>
      <w:r>
        <w:rPr>
          <w:rFonts w:ascii="Times New Roman"/>
          <w:b w:val="false"/>
          <w:i w:val="false"/>
          <w:color w:val="000000"/>
          <w:sz w:val="28"/>
        </w:rPr>
        <w:t xml:space="preserve">
      343. Должен знать: </w:t>
      </w:r>
      <w:r>
        <w:br/>
      </w:r>
      <w:r>
        <w:rPr>
          <w:rFonts w:ascii="Times New Roman"/>
          <w:b w:val="false"/>
          <w:i w:val="false"/>
          <w:color w:val="000000"/>
          <w:sz w:val="28"/>
        </w:rPr>
        <w:t xml:space="preserve">
      устройство обслуживаемых машин и системы пневматического очесывания;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технологический режим очесывания; </w:t>
      </w:r>
      <w:r>
        <w:br/>
      </w:r>
      <w:r>
        <w:rPr>
          <w:rFonts w:ascii="Times New Roman"/>
          <w:b w:val="false"/>
          <w:i w:val="false"/>
          <w:color w:val="000000"/>
          <w:sz w:val="28"/>
        </w:rPr>
        <w:t>
      виды, сорта и нормы выхода очесов. </w:t>
      </w:r>
    </w:p>
    <w:bookmarkStart w:name="z236" w:id="232"/>
    <w:p>
      <w:pPr>
        <w:spacing w:after="0"/>
        <w:ind w:left="0"/>
        <w:jc w:val="both"/>
      </w:pPr>
      <w:r>
        <w:rPr>
          <w:rFonts w:ascii="Times New Roman"/>
          <w:b w:val="false"/>
          <w:i w:val="false"/>
          <w:color w:val="000000"/>
          <w:sz w:val="28"/>
        </w:rPr>
        <w:t>
71. Пантографист </w:t>
      </w:r>
    </w:p>
    <w:bookmarkEnd w:id="232"/>
    <w:bookmarkStart w:name="z237" w:id="233"/>
    <w:p>
      <w:pPr>
        <w:spacing w:after="0"/>
        <w:ind w:left="0"/>
        <w:jc w:val="both"/>
      </w:pPr>
      <w:r>
        <w:rPr>
          <w:rFonts w:ascii="Times New Roman"/>
          <w:b w:val="false"/>
          <w:i w:val="false"/>
          <w:color w:val="000000"/>
          <w:sz w:val="28"/>
        </w:rPr>
        <w:t>
Параграф 1. Пантографист, 3-й разряд </w:t>
      </w:r>
    </w:p>
    <w:bookmarkEnd w:id="233"/>
    <w:p>
      <w:pPr>
        <w:spacing w:after="0"/>
        <w:ind w:left="0"/>
        <w:jc w:val="both"/>
      </w:pPr>
      <w:r>
        <w:rPr>
          <w:rFonts w:ascii="Times New Roman"/>
          <w:b w:val="false"/>
          <w:i w:val="false"/>
          <w:color w:val="000000"/>
          <w:sz w:val="28"/>
        </w:rPr>
        <w:t xml:space="preserve">      344. Характеристика работ: </w:t>
      </w:r>
      <w:r>
        <w:br/>
      </w:r>
      <w:r>
        <w:rPr>
          <w:rFonts w:ascii="Times New Roman"/>
          <w:b w:val="false"/>
          <w:i w:val="false"/>
          <w:color w:val="000000"/>
          <w:sz w:val="28"/>
        </w:rPr>
        <w:t xml:space="preserve">
      гравирование на вал при помощи пантографа контура и штрифа платочных несложных четырехвальных рисунков с 4-5 цинковых листов; </w:t>
      </w:r>
      <w:r>
        <w:br/>
      </w:r>
      <w:r>
        <w:rPr>
          <w:rFonts w:ascii="Times New Roman"/>
          <w:b w:val="false"/>
          <w:i w:val="false"/>
          <w:color w:val="000000"/>
          <w:sz w:val="28"/>
        </w:rPr>
        <w:t xml:space="preserve">
      подбор валов, установка их на пантографную машину; </w:t>
      </w:r>
      <w:r>
        <w:br/>
      </w:r>
      <w:r>
        <w:rPr>
          <w:rFonts w:ascii="Times New Roman"/>
          <w:b w:val="false"/>
          <w:i w:val="false"/>
          <w:color w:val="000000"/>
          <w:sz w:val="28"/>
        </w:rPr>
        <w:t xml:space="preserve">
      нагрев валов и покрытие их мастикой; </w:t>
      </w:r>
      <w:r>
        <w:br/>
      </w:r>
      <w:r>
        <w:rPr>
          <w:rFonts w:ascii="Times New Roman"/>
          <w:b w:val="false"/>
          <w:i w:val="false"/>
          <w:color w:val="000000"/>
          <w:sz w:val="28"/>
        </w:rPr>
        <w:t xml:space="preserve">
      укрепление цинкового листа на столе пантографной машины; </w:t>
      </w:r>
      <w:r>
        <w:br/>
      </w:r>
      <w:r>
        <w:rPr>
          <w:rFonts w:ascii="Times New Roman"/>
          <w:b w:val="false"/>
          <w:i w:val="false"/>
          <w:color w:val="000000"/>
          <w:sz w:val="28"/>
        </w:rPr>
        <w:t xml:space="preserve">
      установка алмазов к валу при построении раппорта в полный уступ и выступ; </w:t>
      </w:r>
      <w:r>
        <w:br/>
      </w:r>
      <w:r>
        <w:rPr>
          <w:rFonts w:ascii="Times New Roman"/>
          <w:b w:val="false"/>
          <w:i w:val="false"/>
          <w:color w:val="000000"/>
          <w:sz w:val="28"/>
        </w:rPr>
        <w:t xml:space="preserve">
      разметка раппорта делительным колесом; </w:t>
      </w:r>
      <w:r>
        <w:br/>
      </w:r>
      <w:r>
        <w:rPr>
          <w:rFonts w:ascii="Times New Roman"/>
          <w:b w:val="false"/>
          <w:i w:val="false"/>
          <w:color w:val="000000"/>
          <w:sz w:val="28"/>
        </w:rPr>
        <w:t xml:space="preserve">
      контроль за правильным положением вала на пантографной машине; </w:t>
      </w:r>
      <w:r>
        <w:br/>
      </w:r>
      <w:r>
        <w:rPr>
          <w:rFonts w:ascii="Times New Roman"/>
          <w:b w:val="false"/>
          <w:i w:val="false"/>
          <w:color w:val="000000"/>
          <w:sz w:val="28"/>
        </w:rPr>
        <w:t xml:space="preserve">
      смена цинковых листов; </w:t>
      </w:r>
      <w:r>
        <w:br/>
      </w:r>
      <w:r>
        <w:rPr>
          <w:rFonts w:ascii="Times New Roman"/>
          <w:b w:val="false"/>
          <w:i w:val="false"/>
          <w:color w:val="000000"/>
          <w:sz w:val="28"/>
        </w:rPr>
        <w:t>
      снятие награвированного вала с пантографной машины, сборка и разборка ее.</w:t>
      </w:r>
      <w:r>
        <w:br/>
      </w:r>
      <w:r>
        <w:rPr>
          <w:rFonts w:ascii="Times New Roman"/>
          <w:b w:val="false"/>
          <w:i w:val="false"/>
          <w:color w:val="000000"/>
          <w:sz w:val="28"/>
        </w:rPr>
        <w:t xml:space="preserve">
      345. Должен знать: </w:t>
      </w:r>
      <w:r>
        <w:br/>
      </w:r>
      <w:r>
        <w:rPr>
          <w:rFonts w:ascii="Times New Roman"/>
          <w:b w:val="false"/>
          <w:i w:val="false"/>
          <w:color w:val="000000"/>
          <w:sz w:val="28"/>
        </w:rPr>
        <w:t xml:space="preserve">
      устройство пантографной машины; </w:t>
      </w:r>
      <w:r>
        <w:br/>
      </w:r>
      <w:r>
        <w:rPr>
          <w:rFonts w:ascii="Times New Roman"/>
          <w:b w:val="false"/>
          <w:i w:val="false"/>
          <w:color w:val="000000"/>
          <w:sz w:val="28"/>
        </w:rPr>
        <w:t xml:space="preserve">
      правила ухода, сборки и разборки машины; </w:t>
      </w:r>
      <w:r>
        <w:br/>
      </w:r>
      <w:r>
        <w:rPr>
          <w:rFonts w:ascii="Times New Roman"/>
          <w:b w:val="false"/>
          <w:i w:val="false"/>
          <w:color w:val="000000"/>
          <w:sz w:val="28"/>
        </w:rPr>
        <w:t xml:space="preserve">
      приемы гравирования, построения рисунка и раппорта; </w:t>
      </w:r>
      <w:r>
        <w:br/>
      </w:r>
      <w:r>
        <w:rPr>
          <w:rFonts w:ascii="Times New Roman"/>
          <w:b w:val="false"/>
          <w:i w:val="false"/>
          <w:color w:val="000000"/>
          <w:sz w:val="28"/>
        </w:rPr>
        <w:t xml:space="preserve">
      правила разметки раппорта; </w:t>
      </w:r>
      <w:r>
        <w:br/>
      </w:r>
      <w:r>
        <w:rPr>
          <w:rFonts w:ascii="Times New Roman"/>
          <w:b w:val="false"/>
          <w:i w:val="false"/>
          <w:color w:val="000000"/>
          <w:sz w:val="28"/>
        </w:rPr>
        <w:t>
      требования, предъявляемые к качеству гравирования валов. </w:t>
      </w:r>
    </w:p>
    <w:bookmarkStart w:name="z238" w:id="234"/>
    <w:p>
      <w:pPr>
        <w:spacing w:after="0"/>
        <w:ind w:left="0"/>
        <w:jc w:val="both"/>
      </w:pPr>
      <w:r>
        <w:rPr>
          <w:rFonts w:ascii="Times New Roman"/>
          <w:b w:val="false"/>
          <w:i w:val="false"/>
          <w:color w:val="000000"/>
          <w:sz w:val="28"/>
        </w:rPr>
        <w:t>
Параграф 2. Пантографист, 4-й разряд </w:t>
      </w:r>
    </w:p>
    <w:bookmarkEnd w:id="234"/>
    <w:p>
      <w:pPr>
        <w:spacing w:after="0"/>
        <w:ind w:left="0"/>
        <w:jc w:val="both"/>
      </w:pPr>
      <w:r>
        <w:rPr>
          <w:rFonts w:ascii="Times New Roman"/>
          <w:b w:val="false"/>
          <w:i w:val="false"/>
          <w:color w:val="000000"/>
          <w:sz w:val="28"/>
        </w:rPr>
        <w:t xml:space="preserve">      346. Характеристика работ: </w:t>
      </w:r>
      <w:r>
        <w:br/>
      </w:r>
      <w:r>
        <w:rPr>
          <w:rFonts w:ascii="Times New Roman"/>
          <w:b w:val="false"/>
          <w:i w:val="false"/>
          <w:color w:val="000000"/>
          <w:sz w:val="28"/>
        </w:rPr>
        <w:t xml:space="preserve">
      гравирование на вал при помощи пантографа несложных одновальных рисунков с 6-9 цинковых листов с уступом 1/2 раппорта с несложными полутонами и накладками, контура и штрифа в платочных четырехвальных рисунках; </w:t>
      </w:r>
      <w:r>
        <w:br/>
      </w:r>
      <w:r>
        <w:rPr>
          <w:rFonts w:ascii="Times New Roman"/>
          <w:b w:val="false"/>
          <w:i w:val="false"/>
          <w:color w:val="000000"/>
          <w:sz w:val="28"/>
        </w:rPr>
        <w:t xml:space="preserve">
      подбор валов; </w:t>
      </w:r>
      <w:r>
        <w:br/>
      </w:r>
      <w:r>
        <w:rPr>
          <w:rFonts w:ascii="Times New Roman"/>
          <w:b w:val="false"/>
          <w:i w:val="false"/>
          <w:color w:val="000000"/>
          <w:sz w:val="28"/>
        </w:rPr>
        <w:t xml:space="preserve">
      установка валов на пантографную машину, их подогрев и покрытие мастикой; </w:t>
      </w:r>
      <w:r>
        <w:br/>
      </w:r>
      <w:r>
        <w:rPr>
          <w:rFonts w:ascii="Times New Roman"/>
          <w:b w:val="false"/>
          <w:i w:val="false"/>
          <w:color w:val="000000"/>
          <w:sz w:val="28"/>
        </w:rPr>
        <w:t>
      установка алмазов к валу при построении раппорта в полный уступ и выступ.</w:t>
      </w:r>
      <w:r>
        <w:br/>
      </w:r>
      <w:r>
        <w:rPr>
          <w:rFonts w:ascii="Times New Roman"/>
          <w:b w:val="false"/>
          <w:i w:val="false"/>
          <w:color w:val="000000"/>
          <w:sz w:val="28"/>
        </w:rPr>
        <w:t xml:space="preserve">
      347. Должен знать: </w:t>
      </w:r>
      <w:r>
        <w:br/>
      </w:r>
      <w:r>
        <w:rPr>
          <w:rFonts w:ascii="Times New Roman"/>
          <w:b w:val="false"/>
          <w:i w:val="false"/>
          <w:color w:val="000000"/>
          <w:sz w:val="28"/>
        </w:rPr>
        <w:t xml:space="preserve">
      устройство пантографной машины; </w:t>
      </w:r>
      <w:r>
        <w:br/>
      </w:r>
      <w:r>
        <w:rPr>
          <w:rFonts w:ascii="Times New Roman"/>
          <w:b w:val="false"/>
          <w:i w:val="false"/>
          <w:color w:val="000000"/>
          <w:sz w:val="28"/>
        </w:rPr>
        <w:t xml:space="preserve">
      правила ухода за ней; </w:t>
      </w:r>
      <w:r>
        <w:br/>
      </w:r>
      <w:r>
        <w:rPr>
          <w:rFonts w:ascii="Times New Roman"/>
          <w:b w:val="false"/>
          <w:i w:val="false"/>
          <w:color w:val="000000"/>
          <w:sz w:val="28"/>
        </w:rPr>
        <w:t xml:space="preserve">
      приемы гравирования; </w:t>
      </w:r>
      <w:r>
        <w:br/>
      </w:r>
      <w:r>
        <w:rPr>
          <w:rFonts w:ascii="Times New Roman"/>
          <w:b w:val="false"/>
          <w:i w:val="false"/>
          <w:color w:val="000000"/>
          <w:sz w:val="28"/>
        </w:rPr>
        <w:t xml:space="preserve">
      правила построения рисунка и раппорта; </w:t>
      </w:r>
      <w:r>
        <w:br/>
      </w:r>
      <w:r>
        <w:rPr>
          <w:rFonts w:ascii="Times New Roman"/>
          <w:b w:val="false"/>
          <w:i w:val="false"/>
          <w:color w:val="000000"/>
          <w:sz w:val="28"/>
        </w:rPr>
        <w:t>
      требования, предъявляемые к разметке раппорта и положению вала.</w:t>
      </w:r>
    </w:p>
    <w:bookmarkStart w:name="z239" w:id="235"/>
    <w:p>
      <w:pPr>
        <w:spacing w:after="0"/>
        <w:ind w:left="0"/>
        <w:jc w:val="both"/>
      </w:pPr>
      <w:r>
        <w:rPr>
          <w:rFonts w:ascii="Times New Roman"/>
          <w:b w:val="false"/>
          <w:i w:val="false"/>
          <w:color w:val="000000"/>
          <w:sz w:val="28"/>
        </w:rPr>
        <w:t>
Параграф 3. Пантографист, 5-й разряд </w:t>
      </w:r>
    </w:p>
    <w:bookmarkEnd w:id="235"/>
    <w:p>
      <w:pPr>
        <w:spacing w:after="0"/>
        <w:ind w:left="0"/>
        <w:jc w:val="both"/>
      </w:pPr>
      <w:r>
        <w:rPr>
          <w:rFonts w:ascii="Times New Roman"/>
          <w:b w:val="false"/>
          <w:i w:val="false"/>
          <w:color w:val="000000"/>
          <w:sz w:val="28"/>
        </w:rPr>
        <w:t xml:space="preserve">      348. Характеристика работ: </w:t>
      </w:r>
      <w:r>
        <w:br/>
      </w:r>
      <w:r>
        <w:rPr>
          <w:rFonts w:ascii="Times New Roman"/>
          <w:b w:val="false"/>
          <w:i w:val="false"/>
          <w:color w:val="000000"/>
          <w:sz w:val="28"/>
        </w:rPr>
        <w:t xml:space="preserve">
      гравирование на вал при помощи пантографа рисунков портретного и картинного характера с различными полутонами и накладками, контура и штрифа в сложных платочных, типа турецких, каймовых рисунках; </w:t>
      </w:r>
      <w:r>
        <w:br/>
      </w:r>
      <w:r>
        <w:rPr>
          <w:rFonts w:ascii="Times New Roman"/>
          <w:b w:val="false"/>
          <w:i w:val="false"/>
          <w:color w:val="000000"/>
          <w:sz w:val="28"/>
        </w:rPr>
        <w:t xml:space="preserve">
      подбор валов, установка их на пантографную машину; </w:t>
      </w:r>
      <w:r>
        <w:br/>
      </w:r>
      <w:r>
        <w:rPr>
          <w:rFonts w:ascii="Times New Roman"/>
          <w:b w:val="false"/>
          <w:i w:val="false"/>
          <w:color w:val="000000"/>
          <w:sz w:val="28"/>
        </w:rPr>
        <w:t xml:space="preserve">
      подогрев валов, покрытие их мастикой; </w:t>
      </w:r>
      <w:r>
        <w:br/>
      </w:r>
      <w:r>
        <w:rPr>
          <w:rFonts w:ascii="Times New Roman"/>
          <w:b w:val="false"/>
          <w:i w:val="false"/>
          <w:color w:val="000000"/>
          <w:sz w:val="28"/>
        </w:rPr>
        <w:t>
      контроль за качеством гравирования, соблюдение технологии гравирования.</w:t>
      </w:r>
      <w:r>
        <w:br/>
      </w:r>
      <w:r>
        <w:rPr>
          <w:rFonts w:ascii="Times New Roman"/>
          <w:b w:val="false"/>
          <w:i w:val="false"/>
          <w:color w:val="000000"/>
          <w:sz w:val="28"/>
        </w:rPr>
        <w:t xml:space="preserve">
      349. Должен знать: </w:t>
      </w:r>
      <w:r>
        <w:br/>
      </w:r>
      <w:r>
        <w:rPr>
          <w:rFonts w:ascii="Times New Roman"/>
          <w:b w:val="false"/>
          <w:i w:val="false"/>
          <w:color w:val="000000"/>
          <w:sz w:val="28"/>
        </w:rPr>
        <w:t xml:space="preserve">
      устройство пантографной машины; </w:t>
      </w:r>
      <w:r>
        <w:br/>
      </w:r>
      <w:r>
        <w:rPr>
          <w:rFonts w:ascii="Times New Roman"/>
          <w:b w:val="false"/>
          <w:i w:val="false"/>
          <w:color w:val="000000"/>
          <w:sz w:val="28"/>
        </w:rPr>
        <w:t xml:space="preserve">
      правила ухода за ней; </w:t>
      </w:r>
      <w:r>
        <w:br/>
      </w:r>
      <w:r>
        <w:rPr>
          <w:rFonts w:ascii="Times New Roman"/>
          <w:b w:val="false"/>
          <w:i w:val="false"/>
          <w:color w:val="000000"/>
          <w:sz w:val="28"/>
        </w:rPr>
        <w:t xml:space="preserve">
      приемы и способы гравирования; </w:t>
      </w:r>
      <w:r>
        <w:br/>
      </w:r>
      <w:r>
        <w:rPr>
          <w:rFonts w:ascii="Times New Roman"/>
          <w:b w:val="false"/>
          <w:i w:val="false"/>
          <w:color w:val="000000"/>
          <w:sz w:val="28"/>
        </w:rPr>
        <w:t xml:space="preserve">
      правила построения рисунков и раппортов; </w:t>
      </w:r>
      <w:r>
        <w:br/>
      </w:r>
      <w:r>
        <w:rPr>
          <w:rFonts w:ascii="Times New Roman"/>
          <w:b w:val="false"/>
          <w:i w:val="false"/>
          <w:color w:val="000000"/>
          <w:sz w:val="28"/>
        </w:rPr>
        <w:t>
      приемы разметки раппорта. </w:t>
      </w:r>
    </w:p>
    <w:bookmarkStart w:name="z240" w:id="236"/>
    <w:p>
      <w:pPr>
        <w:spacing w:after="0"/>
        <w:ind w:left="0"/>
        <w:jc w:val="both"/>
      </w:pPr>
      <w:r>
        <w:rPr>
          <w:rFonts w:ascii="Times New Roman"/>
          <w:b w:val="false"/>
          <w:i w:val="false"/>
          <w:color w:val="000000"/>
          <w:sz w:val="28"/>
        </w:rPr>
        <w:t>
72. Патронист рисунков </w:t>
      </w:r>
    </w:p>
    <w:bookmarkEnd w:id="236"/>
    <w:bookmarkStart w:name="z241" w:id="237"/>
    <w:p>
      <w:pPr>
        <w:spacing w:after="0"/>
        <w:ind w:left="0"/>
        <w:jc w:val="both"/>
      </w:pPr>
      <w:r>
        <w:rPr>
          <w:rFonts w:ascii="Times New Roman"/>
          <w:b w:val="false"/>
          <w:i w:val="false"/>
          <w:color w:val="000000"/>
          <w:sz w:val="28"/>
        </w:rPr>
        <w:t>
Параграф 1. Патронист рисунков, 4-й разряд </w:t>
      </w:r>
    </w:p>
    <w:bookmarkEnd w:id="237"/>
    <w:p>
      <w:pPr>
        <w:spacing w:after="0"/>
        <w:ind w:left="0"/>
        <w:jc w:val="both"/>
      </w:pPr>
      <w:r>
        <w:rPr>
          <w:rFonts w:ascii="Times New Roman"/>
          <w:b w:val="false"/>
          <w:i w:val="false"/>
          <w:color w:val="000000"/>
          <w:sz w:val="28"/>
        </w:rPr>
        <w:t xml:space="preserve">      350. Характеристика работ: </w:t>
      </w:r>
      <w:r>
        <w:br/>
      </w:r>
      <w:r>
        <w:rPr>
          <w:rFonts w:ascii="Times New Roman"/>
          <w:b w:val="false"/>
          <w:i w:val="false"/>
          <w:color w:val="000000"/>
          <w:sz w:val="28"/>
        </w:rPr>
        <w:t>
      выполнение патрона по рисунку для одноосновных и одноуточных жаккардовых тканей и изделий с базовыми переплетениями (полотняное, саржевое, сатиновое, атласное), программирование рисунка для кружевного производства;</w:t>
      </w:r>
      <w:r>
        <w:br/>
      </w:r>
      <w:r>
        <w:rPr>
          <w:rFonts w:ascii="Times New Roman"/>
          <w:b w:val="false"/>
          <w:i w:val="false"/>
          <w:color w:val="000000"/>
          <w:sz w:val="28"/>
        </w:rPr>
        <w:t>
      расчет канвовой бумаги, патрона и рисунка по расчету заправок;</w:t>
      </w:r>
      <w:r>
        <w:br/>
      </w:r>
      <w:r>
        <w:rPr>
          <w:rFonts w:ascii="Times New Roman"/>
          <w:b w:val="false"/>
          <w:i w:val="false"/>
          <w:color w:val="000000"/>
          <w:sz w:val="28"/>
        </w:rPr>
        <w:t>
      перенесение контуров узора с рисунка на патрон;</w:t>
      </w:r>
      <w:r>
        <w:br/>
      </w:r>
      <w:r>
        <w:rPr>
          <w:rFonts w:ascii="Times New Roman"/>
          <w:b w:val="false"/>
          <w:i w:val="false"/>
          <w:color w:val="000000"/>
          <w:sz w:val="28"/>
        </w:rPr>
        <w:t>
      закрашивание фона узора на канвовой бумаге с изображением различных переплетений;</w:t>
      </w:r>
      <w:r>
        <w:br/>
      </w:r>
      <w:r>
        <w:rPr>
          <w:rFonts w:ascii="Times New Roman"/>
          <w:b w:val="false"/>
          <w:i w:val="false"/>
          <w:color w:val="000000"/>
          <w:sz w:val="28"/>
        </w:rPr>
        <w:t>
      проверка изготовленного патрона и исправление допущенных ошибок.</w:t>
      </w:r>
      <w:r>
        <w:br/>
      </w:r>
      <w:r>
        <w:rPr>
          <w:rFonts w:ascii="Times New Roman"/>
          <w:b w:val="false"/>
          <w:i w:val="false"/>
          <w:color w:val="000000"/>
          <w:sz w:val="28"/>
        </w:rPr>
        <w:t xml:space="preserve">
      351. Должен знать: </w:t>
      </w:r>
      <w:r>
        <w:br/>
      </w:r>
      <w:r>
        <w:rPr>
          <w:rFonts w:ascii="Times New Roman"/>
          <w:b w:val="false"/>
          <w:i w:val="false"/>
          <w:color w:val="000000"/>
          <w:sz w:val="28"/>
        </w:rPr>
        <w:t xml:space="preserve">
      виды базовых переплетений, ассортимент вырабатываемых жаккардовых тканей и изделий; </w:t>
      </w:r>
      <w:r>
        <w:br/>
      </w:r>
      <w:r>
        <w:rPr>
          <w:rFonts w:ascii="Times New Roman"/>
          <w:b w:val="false"/>
          <w:i w:val="false"/>
          <w:color w:val="000000"/>
          <w:sz w:val="28"/>
        </w:rPr>
        <w:t>
      особенности патронирования рисунка, пороки тканей или изделий из-за ошибок патронирования. </w:t>
      </w:r>
    </w:p>
    <w:bookmarkStart w:name="z242" w:id="238"/>
    <w:p>
      <w:pPr>
        <w:spacing w:after="0"/>
        <w:ind w:left="0"/>
        <w:jc w:val="both"/>
      </w:pPr>
      <w:r>
        <w:rPr>
          <w:rFonts w:ascii="Times New Roman"/>
          <w:b w:val="false"/>
          <w:i w:val="false"/>
          <w:color w:val="000000"/>
          <w:sz w:val="28"/>
        </w:rPr>
        <w:t>
Параграф 2. Патронист рисунков, 5-й разряд </w:t>
      </w:r>
    </w:p>
    <w:bookmarkEnd w:id="238"/>
    <w:p>
      <w:pPr>
        <w:spacing w:after="0"/>
        <w:ind w:left="0"/>
        <w:jc w:val="both"/>
      </w:pPr>
      <w:r>
        <w:rPr>
          <w:rFonts w:ascii="Times New Roman"/>
          <w:b w:val="false"/>
          <w:i w:val="false"/>
          <w:color w:val="000000"/>
          <w:sz w:val="28"/>
        </w:rPr>
        <w:t xml:space="preserve">      352. Характеристика работ: </w:t>
      </w:r>
      <w:r>
        <w:br/>
      </w:r>
      <w:r>
        <w:rPr>
          <w:rFonts w:ascii="Times New Roman"/>
          <w:b w:val="false"/>
          <w:i w:val="false"/>
          <w:color w:val="000000"/>
          <w:sz w:val="28"/>
        </w:rPr>
        <w:t xml:space="preserve">
      выполнение патрона для многослойных и многоуточных жаккардовых тканей и изделий с разнообразными крупнораппортными переплетениями; </w:t>
      </w:r>
      <w:r>
        <w:br/>
      </w:r>
      <w:r>
        <w:rPr>
          <w:rFonts w:ascii="Times New Roman"/>
          <w:b w:val="false"/>
          <w:i w:val="false"/>
          <w:color w:val="000000"/>
          <w:sz w:val="28"/>
        </w:rPr>
        <w:t xml:space="preserve">
      расчет канвовой бумаги, патрона, рисунка в соответствии с расчетом заправок; </w:t>
      </w:r>
      <w:r>
        <w:br/>
      </w:r>
      <w:r>
        <w:rPr>
          <w:rFonts w:ascii="Times New Roman"/>
          <w:b w:val="false"/>
          <w:i w:val="false"/>
          <w:color w:val="000000"/>
          <w:sz w:val="28"/>
        </w:rPr>
        <w:t xml:space="preserve">
      перенесение контуров узора с рисунка на патрон; </w:t>
      </w:r>
      <w:r>
        <w:br/>
      </w:r>
      <w:r>
        <w:rPr>
          <w:rFonts w:ascii="Times New Roman"/>
          <w:b w:val="false"/>
          <w:i w:val="false"/>
          <w:color w:val="000000"/>
          <w:sz w:val="28"/>
        </w:rPr>
        <w:t xml:space="preserve">
      изображение различных переплетений путем закрашивания фона узора на канвовой бумаге; </w:t>
      </w:r>
      <w:r>
        <w:br/>
      </w:r>
      <w:r>
        <w:rPr>
          <w:rFonts w:ascii="Times New Roman"/>
          <w:b w:val="false"/>
          <w:i w:val="false"/>
          <w:color w:val="000000"/>
          <w:sz w:val="28"/>
        </w:rPr>
        <w:t>
      исправление допущенных ошибок при изготовлении патрона.</w:t>
      </w:r>
      <w:r>
        <w:br/>
      </w:r>
      <w:r>
        <w:rPr>
          <w:rFonts w:ascii="Times New Roman"/>
          <w:b w:val="false"/>
          <w:i w:val="false"/>
          <w:color w:val="000000"/>
          <w:sz w:val="28"/>
        </w:rPr>
        <w:t xml:space="preserve">
      353. Должен знать: </w:t>
      </w:r>
      <w:r>
        <w:br/>
      </w:r>
      <w:r>
        <w:rPr>
          <w:rFonts w:ascii="Times New Roman"/>
          <w:b w:val="false"/>
          <w:i w:val="false"/>
          <w:color w:val="000000"/>
          <w:sz w:val="28"/>
        </w:rPr>
        <w:t xml:space="preserve">
      виды различных переплетений, особенности патронирования рисунка для каждого вида полотна, тканей и изделий; </w:t>
      </w:r>
      <w:r>
        <w:br/>
      </w:r>
      <w:r>
        <w:rPr>
          <w:rFonts w:ascii="Times New Roman"/>
          <w:b w:val="false"/>
          <w:i w:val="false"/>
          <w:color w:val="000000"/>
          <w:sz w:val="28"/>
        </w:rPr>
        <w:t xml:space="preserve">
      расчет патрона и последовательность патронирования рисунка любой степени сложности; </w:t>
      </w:r>
      <w:r>
        <w:br/>
      </w:r>
      <w:r>
        <w:rPr>
          <w:rFonts w:ascii="Times New Roman"/>
          <w:b w:val="false"/>
          <w:i w:val="false"/>
          <w:color w:val="000000"/>
          <w:sz w:val="28"/>
        </w:rPr>
        <w:t>
      пороки тканей или изделий от неправильного выбора переплетения и ошибок при патронировании. </w:t>
      </w:r>
    </w:p>
    <w:bookmarkStart w:name="z243" w:id="239"/>
    <w:p>
      <w:pPr>
        <w:spacing w:after="0"/>
        <w:ind w:left="0"/>
        <w:jc w:val="both"/>
      </w:pPr>
      <w:r>
        <w:rPr>
          <w:rFonts w:ascii="Times New Roman"/>
          <w:b w:val="false"/>
          <w:i w:val="false"/>
          <w:color w:val="000000"/>
          <w:sz w:val="28"/>
        </w:rPr>
        <w:t>
73. Поверяльщик веретен </w:t>
      </w:r>
    </w:p>
    <w:bookmarkEnd w:id="239"/>
    <w:bookmarkStart w:name="z244" w:id="240"/>
    <w:p>
      <w:pPr>
        <w:spacing w:after="0"/>
        <w:ind w:left="0"/>
        <w:jc w:val="both"/>
      </w:pPr>
      <w:r>
        <w:rPr>
          <w:rFonts w:ascii="Times New Roman"/>
          <w:b w:val="false"/>
          <w:i w:val="false"/>
          <w:color w:val="000000"/>
          <w:sz w:val="28"/>
        </w:rPr>
        <w:t>
Параграф 1. Поверяльщик веретен, 3-й разряд </w:t>
      </w:r>
    </w:p>
    <w:bookmarkEnd w:id="240"/>
    <w:p>
      <w:pPr>
        <w:spacing w:after="0"/>
        <w:ind w:left="0"/>
        <w:jc w:val="both"/>
      </w:pPr>
      <w:r>
        <w:rPr>
          <w:rFonts w:ascii="Times New Roman"/>
          <w:b w:val="false"/>
          <w:i w:val="false"/>
          <w:color w:val="000000"/>
          <w:sz w:val="28"/>
        </w:rPr>
        <w:t xml:space="preserve">      354. Характеристика работ: </w:t>
      </w:r>
      <w:r>
        <w:br/>
      </w:r>
      <w:r>
        <w:rPr>
          <w:rFonts w:ascii="Times New Roman"/>
          <w:b w:val="false"/>
          <w:i w:val="false"/>
          <w:color w:val="000000"/>
          <w:sz w:val="28"/>
        </w:rPr>
        <w:t xml:space="preserve">
      поверка веретен прядильных и крутильных машин под руководством поверяльщика веретен более высокой кваСнятие початков и кольцевых планок, удаление намотов с веретен; </w:t>
      </w:r>
      <w:r>
        <w:br/>
      </w:r>
      <w:r>
        <w:rPr>
          <w:rFonts w:ascii="Times New Roman"/>
          <w:b w:val="false"/>
          <w:i w:val="false"/>
          <w:color w:val="000000"/>
          <w:sz w:val="28"/>
        </w:rPr>
        <w:t xml:space="preserve">
      выемка и чистка веретен, гнезд и втулок; </w:t>
      </w:r>
      <w:r>
        <w:br/>
      </w:r>
      <w:r>
        <w:rPr>
          <w:rFonts w:ascii="Times New Roman"/>
          <w:b w:val="false"/>
          <w:i w:val="false"/>
          <w:color w:val="000000"/>
          <w:sz w:val="28"/>
        </w:rPr>
        <w:t>
      выкачка отработанного масла и заливка гнезд свежим маслом;</w:t>
      </w:r>
      <w:r>
        <w:br/>
      </w:r>
      <w:r>
        <w:rPr>
          <w:rFonts w:ascii="Times New Roman"/>
          <w:b w:val="false"/>
          <w:i w:val="false"/>
          <w:color w:val="000000"/>
          <w:sz w:val="28"/>
        </w:rPr>
        <w:t xml:space="preserve">
      чистка и протирка кольцевых планок, колонок, колец, разделителей и установка их на обслуживаемую машину; </w:t>
      </w:r>
      <w:r>
        <w:br/>
      </w:r>
      <w:r>
        <w:rPr>
          <w:rFonts w:ascii="Times New Roman"/>
          <w:b w:val="false"/>
          <w:i w:val="false"/>
          <w:color w:val="000000"/>
          <w:sz w:val="28"/>
        </w:rPr>
        <w:t xml:space="preserve">
      вытаскивание использованных и вставка новых фитилей в самосмазывающиеся кольца; </w:t>
      </w:r>
      <w:r>
        <w:br/>
      </w:r>
      <w:r>
        <w:rPr>
          <w:rFonts w:ascii="Times New Roman"/>
          <w:b w:val="false"/>
          <w:i w:val="false"/>
          <w:color w:val="000000"/>
          <w:sz w:val="28"/>
        </w:rPr>
        <w:t xml:space="preserve">
      чистка и поверка натяжных роликов тесьмы; </w:t>
      </w:r>
      <w:r>
        <w:br/>
      </w:r>
      <w:r>
        <w:rPr>
          <w:rFonts w:ascii="Times New Roman"/>
          <w:b w:val="false"/>
          <w:i w:val="false"/>
          <w:color w:val="000000"/>
          <w:sz w:val="28"/>
        </w:rPr>
        <w:t xml:space="preserve">
      установка нитепроводников с помощью шаблонов и отвесов; </w:t>
      </w:r>
      <w:r>
        <w:br/>
      </w:r>
      <w:r>
        <w:rPr>
          <w:rFonts w:ascii="Times New Roman"/>
          <w:b w:val="false"/>
          <w:i w:val="false"/>
          <w:color w:val="000000"/>
          <w:sz w:val="28"/>
        </w:rPr>
        <w:t xml:space="preserve">
      участие в заправке обслуживаемой машины, ее пуск; </w:t>
      </w:r>
      <w:r>
        <w:br/>
      </w:r>
      <w:r>
        <w:rPr>
          <w:rFonts w:ascii="Times New Roman"/>
          <w:b w:val="false"/>
          <w:i w:val="false"/>
          <w:color w:val="000000"/>
          <w:sz w:val="28"/>
        </w:rPr>
        <w:t>
      сбор и транспортирование отходов.</w:t>
      </w:r>
      <w:r>
        <w:br/>
      </w:r>
      <w:r>
        <w:rPr>
          <w:rFonts w:ascii="Times New Roman"/>
          <w:b w:val="false"/>
          <w:i w:val="false"/>
          <w:color w:val="000000"/>
          <w:sz w:val="28"/>
        </w:rPr>
        <w:t xml:space="preserve">
      355. Должен знать: </w:t>
      </w:r>
      <w:r>
        <w:br/>
      </w:r>
      <w:r>
        <w:rPr>
          <w:rFonts w:ascii="Times New Roman"/>
          <w:b w:val="false"/>
          <w:i w:val="false"/>
          <w:color w:val="000000"/>
          <w:sz w:val="28"/>
        </w:rPr>
        <w:t xml:space="preserve">
      устройство и конструкцию обслуживаемых машин и веретен; </w:t>
      </w:r>
      <w:r>
        <w:br/>
      </w:r>
      <w:r>
        <w:rPr>
          <w:rFonts w:ascii="Times New Roman"/>
          <w:b w:val="false"/>
          <w:i w:val="false"/>
          <w:color w:val="000000"/>
          <w:sz w:val="28"/>
        </w:rPr>
        <w:t xml:space="preserve">
      правила эксплуатации и ухода за обслуживаемым оборудованием; </w:t>
      </w:r>
      <w:r>
        <w:br/>
      </w:r>
      <w:r>
        <w:rPr>
          <w:rFonts w:ascii="Times New Roman"/>
          <w:b w:val="false"/>
          <w:i w:val="false"/>
          <w:color w:val="000000"/>
          <w:sz w:val="28"/>
        </w:rPr>
        <w:t xml:space="preserve">
      способы выполнения работ по заливке веретен маслом, поверке натяжных роликов тесьмы, веретен и установке нитепроводников; </w:t>
      </w:r>
      <w:r>
        <w:br/>
      </w:r>
      <w:r>
        <w:rPr>
          <w:rFonts w:ascii="Times New Roman"/>
          <w:b w:val="false"/>
          <w:i w:val="false"/>
          <w:color w:val="000000"/>
          <w:sz w:val="28"/>
        </w:rPr>
        <w:t xml:space="preserve">
      виды масел, применяемых при заливке веретен; </w:t>
      </w:r>
      <w:r>
        <w:br/>
      </w:r>
      <w:r>
        <w:rPr>
          <w:rFonts w:ascii="Times New Roman"/>
          <w:b w:val="false"/>
          <w:i w:val="false"/>
          <w:color w:val="000000"/>
          <w:sz w:val="28"/>
        </w:rPr>
        <w:t>
      требования, предъявляемые к качеству масел. </w:t>
      </w:r>
    </w:p>
    <w:bookmarkStart w:name="z245" w:id="241"/>
    <w:p>
      <w:pPr>
        <w:spacing w:after="0"/>
        <w:ind w:left="0"/>
        <w:jc w:val="both"/>
      </w:pPr>
      <w:r>
        <w:rPr>
          <w:rFonts w:ascii="Times New Roman"/>
          <w:b w:val="false"/>
          <w:i w:val="false"/>
          <w:color w:val="000000"/>
          <w:sz w:val="28"/>
        </w:rPr>
        <w:t>
Параграф 2. Поверяльщик веретен, 4-й разряд </w:t>
      </w:r>
    </w:p>
    <w:bookmarkEnd w:id="241"/>
    <w:p>
      <w:pPr>
        <w:spacing w:after="0"/>
        <w:ind w:left="0"/>
        <w:jc w:val="both"/>
      </w:pPr>
      <w:r>
        <w:rPr>
          <w:rFonts w:ascii="Times New Roman"/>
          <w:b w:val="false"/>
          <w:i w:val="false"/>
          <w:color w:val="000000"/>
          <w:sz w:val="28"/>
        </w:rPr>
        <w:t xml:space="preserve">      356. Характеристика работ: </w:t>
      </w:r>
      <w:r>
        <w:br/>
      </w:r>
      <w:r>
        <w:rPr>
          <w:rFonts w:ascii="Times New Roman"/>
          <w:b w:val="false"/>
          <w:i w:val="false"/>
          <w:color w:val="000000"/>
          <w:sz w:val="28"/>
        </w:rPr>
        <w:t xml:space="preserve">
      поверка веретен прядильных и крутильных машин; </w:t>
      </w:r>
      <w:r>
        <w:br/>
      </w:r>
      <w:r>
        <w:rPr>
          <w:rFonts w:ascii="Times New Roman"/>
          <w:b w:val="false"/>
          <w:i w:val="false"/>
          <w:color w:val="000000"/>
          <w:sz w:val="28"/>
        </w:rPr>
        <w:t xml:space="preserve">
      сборка обслуживаемых машин для работы; </w:t>
      </w:r>
      <w:r>
        <w:br/>
      </w:r>
      <w:r>
        <w:rPr>
          <w:rFonts w:ascii="Times New Roman"/>
          <w:b w:val="false"/>
          <w:i w:val="false"/>
          <w:color w:val="000000"/>
          <w:sz w:val="28"/>
        </w:rPr>
        <w:t xml:space="preserve">
      поверка веретен и установка нитепроводников с помощью шаблонов и отвесов; </w:t>
      </w:r>
      <w:r>
        <w:br/>
      </w:r>
      <w:r>
        <w:rPr>
          <w:rFonts w:ascii="Times New Roman"/>
          <w:b w:val="false"/>
          <w:i w:val="false"/>
          <w:color w:val="000000"/>
          <w:sz w:val="28"/>
        </w:rPr>
        <w:t xml:space="preserve">
      сдача обслуживаемой машины после окончания работы по заливке и поверке веретен. </w:t>
      </w:r>
      <w:r>
        <w:br/>
      </w:r>
      <w:r>
        <w:rPr>
          <w:rFonts w:ascii="Times New Roman"/>
          <w:b w:val="false"/>
          <w:i w:val="false"/>
          <w:color w:val="000000"/>
          <w:sz w:val="28"/>
        </w:rPr>
        <w:t xml:space="preserve">
      357. Должен знать: </w:t>
      </w:r>
      <w:r>
        <w:br/>
      </w:r>
      <w:r>
        <w:rPr>
          <w:rFonts w:ascii="Times New Roman"/>
          <w:b w:val="false"/>
          <w:i w:val="false"/>
          <w:color w:val="000000"/>
          <w:sz w:val="28"/>
        </w:rPr>
        <w:t xml:space="preserve">
      технологические режимы и графики поверки и заливки веретен; </w:t>
      </w:r>
      <w:r>
        <w:br/>
      </w:r>
      <w:r>
        <w:rPr>
          <w:rFonts w:ascii="Times New Roman"/>
          <w:b w:val="false"/>
          <w:i w:val="false"/>
          <w:color w:val="000000"/>
          <w:sz w:val="28"/>
        </w:rPr>
        <w:t xml:space="preserve">
      правила выполнения работ по заливке веретен; </w:t>
      </w:r>
      <w:r>
        <w:br/>
      </w:r>
      <w:r>
        <w:rPr>
          <w:rFonts w:ascii="Times New Roman"/>
          <w:b w:val="false"/>
          <w:i w:val="false"/>
          <w:color w:val="000000"/>
          <w:sz w:val="28"/>
        </w:rPr>
        <w:t>
      поверке натяжных роликов тесьмы и веретен и установке нитепроводников. </w:t>
      </w:r>
    </w:p>
    <w:bookmarkStart w:name="z246" w:id="242"/>
    <w:p>
      <w:pPr>
        <w:spacing w:after="0"/>
        <w:ind w:left="0"/>
        <w:jc w:val="both"/>
      </w:pPr>
      <w:r>
        <w:rPr>
          <w:rFonts w:ascii="Times New Roman"/>
          <w:b w:val="false"/>
          <w:i w:val="false"/>
          <w:color w:val="000000"/>
          <w:sz w:val="28"/>
        </w:rPr>
        <w:t>
74. Поверяльщик разводок  </w:t>
      </w:r>
    </w:p>
    <w:bookmarkEnd w:id="242"/>
    <w:bookmarkStart w:name="z247" w:id="243"/>
    <w:p>
      <w:pPr>
        <w:spacing w:after="0"/>
        <w:ind w:left="0"/>
        <w:jc w:val="both"/>
      </w:pPr>
      <w:r>
        <w:rPr>
          <w:rFonts w:ascii="Times New Roman"/>
          <w:b w:val="false"/>
          <w:i w:val="false"/>
          <w:color w:val="000000"/>
          <w:sz w:val="28"/>
        </w:rPr>
        <w:t>
Параграф 1. Поверяльщик разводок, 3-й разряд </w:t>
      </w:r>
    </w:p>
    <w:bookmarkEnd w:id="243"/>
    <w:p>
      <w:pPr>
        <w:spacing w:after="0"/>
        <w:ind w:left="0"/>
        <w:jc w:val="both"/>
      </w:pPr>
      <w:r>
        <w:rPr>
          <w:rFonts w:ascii="Times New Roman"/>
          <w:b w:val="false"/>
          <w:i w:val="false"/>
          <w:color w:val="000000"/>
          <w:sz w:val="28"/>
        </w:rPr>
        <w:t xml:space="preserve">      358. Характеристика работ: </w:t>
      </w:r>
      <w:r>
        <w:br/>
      </w:r>
      <w:r>
        <w:rPr>
          <w:rFonts w:ascii="Times New Roman"/>
          <w:b w:val="false"/>
          <w:i w:val="false"/>
          <w:color w:val="000000"/>
          <w:sz w:val="28"/>
        </w:rPr>
        <w:t xml:space="preserve">
      подготовка чесальных, гребнечесальных, ленточных, ровничных машин к поверке разводок их рабочих органов под руководством поверяльщика разводок более высокой квалификации; </w:t>
      </w:r>
      <w:r>
        <w:br/>
      </w:r>
      <w:r>
        <w:rPr>
          <w:rFonts w:ascii="Times New Roman"/>
          <w:b w:val="false"/>
          <w:i w:val="false"/>
          <w:color w:val="000000"/>
          <w:sz w:val="28"/>
        </w:rPr>
        <w:t xml:space="preserve">
      установка разводок между рабочими органами обслуживаемых машин; </w:t>
      </w:r>
      <w:r>
        <w:br/>
      </w:r>
      <w:r>
        <w:rPr>
          <w:rFonts w:ascii="Times New Roman"/>
          <w:b w:val="false"/>
          <w:i w:val="false"/>
          <w:color w:val="000000"/>
          <w:sz w:val="28"/>
        </w:rPr>
        <w:t xml:space="preserve">
      шлифовка гарнитуры главного и съемного барабанов; </w:t>
      </w:r>
      <w:r>
        <w:br/>
      </w:r>
      <w:r>
        <w:rPr>
          <w:rFonts w:ascii="Times New Roman"/>
          <w:b w:val="false"/>
          <w:i w:val="false"/>
          <w:color w:val="000000"/>
          <w:sz w:val="28"/>
        </w:rPr>
        <w:t>
      участие в сборке и наладке чесальных, гребнечесальных, ленточных и ровничных машин.</w:t>
      </w:r>
      <w:r>
        <w:br/>
      </w:r>
      <w:r>
        <w:rPr>
          <w:rFonts w:ascii="Times New Roman"/>
          <w:b w:val="false"/>
          <w:i w:val="false"/>
          <w:color w:val="000000"/>
          <w:sz w:val="28"/>
        </w:rPr>
        <w:t xml:space="preserve">
      359. Должен знать: </w:t>
      </w:r>
      <w:r>
        <w:br/>
      </w:r>
      <w:r>
        <w:rPr>
          <w:rFonts w:ascii="Times New Roman"/>
          <w:b w:val="false"/>
          <w:i w:val="false"/>
          <w:color w:val="000000"/>
          <w:sz w:val="28"/>
        </w:rPr>
        <w:t>
      технологические и конструктивные особенности обслуживаемых машин;</w:t>
      </w:r>
      <w:r>
        <w:br/>
      </w:r>
      <w:r>
        <w:rPr>
          <w:rFonts w:ascii="Times New Roman"/>
          <w:b w:val="false"/>
          <w:i w:val="false"/>
          <w:color w:val="000000"/>
          <w:sz w:val="28"/>
        </w:rPr>
        <w:t xml:space="preserve">
      параметры разводок; </w:t>
      </w:r>
      <w:r>
        <w:br/>
      </w:r>
      <w:r>
        <w:rPr>
          <w:rFonts w:ascii="Times New Roman"/>
          <w:b w:val="false"/>
          <w:i w:val="false"/>
          <w:color w:val="000000"/>
          <w:sz w:val="28"/>
        </w:rPr>
        <w:t>
      виды и нормы отходов. </w:t>
      </w:r>
    </w:p>
    <w:bookmarkStart w:name="z248" w:id="244"/>
    <w:p>
      <w:pPr>
        <w:spacing w:after="0"/>
        <w:ind w:left="0"/>
        <w:jc w:val="both"/>
      </w:pPr>
      <w:r>
        <w:rPr>
          <w:rFonts w:ascii="Times New Roman"/>
          <w:b w:val="false"/>
          <w:i w:val="false"/>
          <w:color w:val="000000"/>
          <w:sz w:val="28"/>
        </w:rPr>
        <w:t>
Параграф 2. Поверяльщик разводок, 5-й разряд </w:t>
      </w:r>
    </w:p>
    <w:bookmarkEnd w:id="244"/>
    <w:p>
      <w:pPr>
        <w:spacing w:after="0"/>
        <w:ind w:left="0"/>
        <w:jc w:val="both"/>
      </w:pPr>
      <w:r>
        <w:rPr>
          <w:rFonts w:ascii="Times New Roman"/>
          <w:b w:val="false"/>
          <w:i w:val="false"/>
          <w:color w:val="000000"/>
          <w:sz w:val="28"/>
        </w:rPr>
        <w:t xml:space="preserve">      360. Характеристика работ: </w:t>
      </w:r>
      <w:r>
        <w:br/>
      </w:r>
      <w:r>
        <w:rPr>
          <w:rFonts w:ascii="Times New Roman"/>
          <w:b w:val="false"/>
          <w:i w:val="false"/>
          <w:color w:val="000000"/>
          <w:sz w:val="28"/>
        </w:rPr>
        <w:t xml:space="preserve">
      поверка разводок рабочих органов чесальных, гребнечесальных, ленточных и ровничных машин; </w:t>
      </w:r>
      <w:r>
        <w:br/>
      </w:r>
      <w:r>
        <w:rPr>
          <w:rFonts w:ascii="Times New Roman"/>
          <w:b w:val="false"/>
          <w:i w:val="false"/>
          <w:color w:val="000000"/>
          <w:sz w:val="28"/>
        </w:rPr>
        <w:t xml:space="preserve">
      подготовка прядильно-крутильных и пневмомеханических прядильных машин к поверке разводок и нагрузок рабочих органов; </w:t>
      </w:r>
      <w:r>
        <w:br/>
      </w:r>
      <w:r>
        <w:rPr>
          <w:rFonts w:ascii="Times New Roman"/>
          <w:b w:val="false"/>
          <w:i w:val="false"/>
          <w:color w:val="000000"/>
          <w:sz w:val="28"/>
        </w:rPr>
        <w:t xml:space="preserve">
      установка разводок и нагрузок между рабочими органами обслуживаемых машин при помощи шаблонов по установленным графикам в соответствии с регламентированными технологическими режимами работы оборудования; </w:t>
      </w:r>
      <w:r>
        <w:br/>
      </w:r>
      <w:r>
        <w:rPr>
          <w:rFonts w:ascii="Times New Roman"/>
          <w:b w:val="false"/>
          <w:i w:val="false"/>
          <w:color w:val="000000"/>
          <w:sz w:val="28"/>
        </w:rPr>
        <w:t xml:space="preserve">
      сборка и наладка чесальных, гребнечесальных, ленточных, ровничных, прядильно-крутильных и пневмомеханических прядильных машин после поверки. </w:t>
      </w:r>
      <w:r>
        <w:br/>
      </w:r>
      <w:r>
        <w:rPr>
          <w:rFonts w:ascii="Times New Roman"/>
          <w:b w:val="false"/>
          <w:i w:val="false"/>
          <w:color w:val="000000"/>
          <w:sz w:val="28"/>
        </w:rPr>
        <w:t xml:space="preserve">
      361. Должен знать: </w:t>
      </w:r>
      <w:r>
        <w:br/>
      </w:r>
      <w:r>
        <w:rPr>
          <w:rFonts w:ascii="Times New Roman"/>
          <w:b w:val="false"/>
          <w:i w:val="false"/>
          <w:color w:val="000000"/>
          <w:sz w:val="28"/>
        </w:rPr>
        <w:t xml:space="preserve">
      технологические и конструктивные особенности чесальных, гребнечесальных, ленточных, ровничных, прядильно-крутильных и пневмомеханических прядильных машин; </w:t>
      </w:r>
      <w:r>
        <w:br/>
      </w:r>
      <w:r>
        <w:rPr>
          <w:rFonts w:ascii="Times New Roman"/>
          <w:b w:val="false"/>
          <w:i w:val="false"/>
          <w:color w:val="000000"/>
          <w:sz w:val="28"/>
        </w:rPr>
        <w:t xml:space="preserve">
      порядок поверки обслуживаемых машин после ремонта; </w:t>
      </w:r>
      <w:r>
        <w:br/>
      </w:r>
      <w:r>
        <w:rPr>
          <w:rFonts w:ascii="Times New Roman"/>
          <w:b w:val="false"/>
          <w:i w:val="false"/>
          <w:color w:val="000000"/>
          <w:sz w:val="28"/>
        </w:rPr>
        <w:t xml:space="preserve">
      параметры разводок; </w:t>
      </w:r>
      <w:r>
        <w:br/>
      </w:r>
      <w:r>
        <w:rPr>
          <w:rFonts w:ascii="Times New Roman"/>
          <w:b w:val="false"/>
          <w:i w:val="false"/>
          <w:color w:val="000000"/>
          <w:sz w:val="28"/>
        </w:rPr>
        <w:t>
      способ поверки качества выточенных игл, влияние качества заточки и разводок на качество прочеса и количество отходов;</w:t>
      </w:r>
      <w:r>
        <w:br/>
      </w:r>
      <w:r>
        <w:rPr>
          <w:rFonts w:ascii="Times New Roman"/>
          <w:b w:val="false"/>
          <w:i w:val="false"/>
          <w:color w:val="000000"/>
          <w:sz w:val="28"/>
        </w:rPr>
        <w:t>
      нормы отходов.</w:t>
      </w:r>
    </w:p>
    <w:bookmarkStart w:name="z249" w:id="245"/>
    <w:p>
      <w:pPr>
        <w:spacing w:after="0"/>
        <w:ind w:left="0"/>
        <w:jc w:val="both"/>
      </w:pPr>
      <w:r>
        <w:rPr>
          <w:rFonts w:ascii="Times New Roman"/>
          <w:b w:val="false"/>
          <w:i w:val="false"/>
          <w:color w:val="000000"/>
          <w:sz w:val="28"/>
        </w:rPr>
        <w:t>
      75. Подборщик ставок </w:t>
      </w:r>
    </w:p>
    <w:bookmarkEnd w:id="245"/>
    <w:bookmarkStart w:name="z250" w:id="246"/>
    <w:p>
      <w:pPr>
        <w:spacing w:after="0"/>
        <w:ind w:left="0"/>
        <w:jc w:val="both"/>
      </w:pPr>
      <w:r>
        <w:rPr>
          <w:rFonts w:ascii="Times New Roman"/>
          <w:b w:val="false"/>
          <w:i w:val="false"/>
          <w:color w:val="000000"/>
          <w:sz w:val="28"/>
        </w:rPr>
        <w:t>
Параграф 1. Подборщик ставок, 2-й разряд </w:t>
      </w:r>
    </w:p>
    <w:bookmarkEnd w:id="246"/>
    <w:p>
      <w:pPr>
        <w:spacing w:after="0"/>
        <w:ind w:left="0"/>
        <w:jc w:val="both"/>
      </w:pPr>
      <w:r>
        <w:rPr>
          <w:rFonts w:ascii="Times New Roman"/>
          <w:b w:val="false"/>
          <w:i w:val="false"/>
          <w:color w:val="000000"/>
          <w:sz w:val="28"/>
        </w:rPr>
        <w:t xml:space="preserve">      362. Характеристика работ: </w:t>
      </w:r>
      <w:r>
        <w:br/>
      </w:r>
      <w:r>
        <w:rPr>
          <w:rFonts w:ascii="Times New Roman"/>
          <w:b w:val="false"/>
          <w:i w:val="false"/>
          <w:color w:val="000000"/>
          <w:sz w:val="28"/>
        </w:rPr>
        <w:t>
      подбор для ленточных машин ставок (партий) в соответствии с количеством сложений и установленным весом ставки;</w:t>
      </w:r>
      <w:r>
        <w:br/>
      </w:r>
      <w:r>
        <w:rPr>
          <w:rFonts w:ascii="Times New Roman"/>
          <w:b w:val="false"/>
          <w:i w:val="false"/>
          <w:color w:val="000000"/>
          <w:sz w:val="28"/>
        </w:rPr>
        <w:t>
      взвешивание паковок ленты;</w:t>
      </w:r>
      <w:r>
        <w:br/>
      </w:r>
      <w:r>
        <w:rPr>
          <w:rFonts w:ascii="Times New Roman"/>
          <w:b w:val="false"/>
          <w:i w:val="false"/>
          <w:color w:val="000000"/>
          <w:sz w:val="28"/>
        </w:rPr>
        <w:t>
      отбраковка паковок по массе;</w:t>
      </w:r>
      <w:r>
        <w:br/>
      </w:r>
      <w:r>
        <w:rPr>
          <w:rFonts w:ascii="Times New Roman"/>
          <w:b w:val="false"/>
          <w:i w:val="false"/>
          <w:color w:val="000000"/>
          <w:sz w:val="28"/>
        </w:rPr>
        <w:t>
      ведение учета подобранных ставок и отбракованных паковок;</w:t>
      </w:r>
      <w:r>
        <w:br/>
      </w:r>
      <w:r>
        <w:rPr>
          <w:rFonts w:ascii="Times New Roman"/>
          <w:b w:val="false"/>
          <w:i w:val="false"/>
          <w:color w:val="000000"/>
          <w:sz w:val="28"/>
        </w:rPr>
        <w:t>
      обеспечение своевременного подбора ставок (партий) и бесперебойной работы ленточных машин.</w:t>
      </w:r>
      <w:r>
        <w:br/>
      </w:r>
      <w:r>
        <w:rPr>
          <w:rFonts w:ascii="Times New Roman"/>
          <w:b w:val="false"/>
          <w:i w:val="false"/>
          <w:color w:val="000000"/>
          <w:sz w:val="28"/>
        </w:rPr>
        <w:t>
      363. Должен знать:</w:t>
      </w:r>
      <w:r>
        <w:br/>
      </w:r>
      <w:r>
        <w:rPr>
          <w:rFonts w:ascii="Times New Roman"/>
          <w:b w:val="false"/>
          <w:i w:val="false"/>
          <w:color w:val="000000"/>
          <w:sz w:val="28"/>
        </w:rPr>
        <w:t xml:space="preserve">
      правила взвешивания паковок и подбора ставок, установленную массу паковок и ее допустимые отклонения, смески для подбора ставок по видам ленты; </w:t>
      </w:r>
      <w:r>
        <w:br/>
      </w:r>
      <w:r>
        <w:rPr>
          <w:rFonts w:ascii="Times New Roman"/>
          <w:b w:val="false"/>
          <w:i w:val="false"/>
          <w:color w:val="000000"/>
          <w:sz w:val="28"/>
        </w:rPr>
        <w:t xml:space="preserve">
      влияние неправильного подбора ставок (партий) на качество ленты, ровницы, пряжи; </w:t>
      </w:r>
      <w:r>
        <w:br/>
      </w:r>
      <w:r>
        <w:rPr>
          <w:rFonts w:ascii="Times New Roman"/>
          <w:b w:val="false"/>
          <w:i w:val="false"/>
          <w:color w:val="000000"/>
          <w:sz w:val="28"/>
        </w:rPr>
        <w:t>
      устройство весов и правила пользования ими. </w:t>
      </w:r>
    </w:p>
    <w:bookmarkStart w:name="z251" w:id="247"/>
    <w:p>
      <w:pPr>
        <w:spacing w:after="0"/>
        <w:ind w:left="0"/>
        <w:jc w:val="both"/>
      </w:pPr>
      <w:r>
        <w:rPr>
          <w:rFonts w:ascii="Times New Roman"/>
          <w:b w:val="false"/>
          <w:i w:val="false"/>
          <w:color w:val="000000"/>
          <w:sz w:val="28"/>
        </w:rPr>
        <w:t>
76. Полировщик </w:t>
      </w:r>
    </w:p>
    <w:bookmarkEnd w:id="247"/>
    <w:bookmarkStart w:name="z252" w:id="248"/>
    <w:p>
      <w:pPr>
        <w:spacing w:after="0"/>
        <w:ind w:left="0"/>
        <w:jc w:val="both"/>
      </w:pPr>
      <w:r>
        <w:rPr>
          <w:rFonts w:ascii="Times New Roman"/>
          <w:b w:val="false"/>
          <w:i w:val="false"/>
          <w:color w:val="000000"/>
          <w:sz w:val="28"/>
        </w:rPr>
        <w:t>
Параграф 1. Полировщик, 2-й разряд </w:t>
      </w:r>
    </w:p>
    <w:bookmarkEnd w:id="248"/>
    <w:p>
      <w:pPr>
        <w:spacing w:after="0"/>
        <w:ind w:left="0"/>
        <w:jc w:val="both"/>
      </w:pPr>
      <w:r>
        <w:rPr>
          <w:rFonts w:ascii="Times New Roman"/>
          <w:b w:val="false"/>
          <w:i w:val="false"/>
          <w:color w:val="000000"/>
          <w:sz w:val="28"/>
        </w:rPr>
        <w:t xml:space="preserve">      364. Характеристика работ: </w:t>
      </w:r>
      <w:r>
        <w:br/>
      </w:r>
      <w:r>
        <w:rPr>
          <w:rFonts w:ascii="Times New Roman"/>
          <w:b w:val="false"/>
          <w:i w:val="false"/>
          <w:color w:val="000000"/>
          <w:sz w:val="28"/>
        </w:rPr>
        <w:t xml:space="preserve">
      полирование ниток (без лощения), шпагата и других крученых изделий на полировочной машине под руководством полировщика более высокой квалификации; </w:t>
      </w:r>
      <w:r>
        <w:br/>
      </w:r>
      <w:r>
        <w:rPr>
          <w:rFonts w:ascii="Times New Roman"/>
          <w:b w:val="false"/>
          <w:i w:val="false"/>
          <w:color w:val="000000"/>
          <w:sz w:val="28"/>
        </w:rPr>
        <w:t xml:space="preserve">
      наполнение ванн шлихтой и водой; </w:t>
      </w:r>
      <w:r>
        <w:br/>
      </w:r>
      <w:r>
        <w:rPr>
          <w:rFonts w:ascii="Times New Roman"/>
          <w:b w:val="false"/>
          <w:i w:val="false"/>
          <w:color w:val="000000"/>
          <w:sz w:val="28"/>
        </w:rPr>
        <w:t xml:space="preserve">
      смена катушек, бобин на шпулярнике; </w:t>
      </w:r>
      <w:r>
        <w:br/>
      </w:r>
      <w:r>
        <w:rPr>
          <w:rFonts w:ascii="Times New Roman"/>
          <w:b w:val="false"/>
          <w:i w:val="false"/>
          <w:color w:val="000000"/>
          <w:sz w:val="28"/>
        </w:rPr>
        <w:t xml:space="preserve">
      надевание мотков ниток на валики полировочной машины, наблюдение за работой машины, ликвидация обрывов ниток, шпагата и других крученых изделий; </w:t>
      </w:r>
      <w:r>
        <w:br/>
      </w:r>
      <w:r>
        <w:rPr>
          <w:rFonts w:ascii="Times New Roman"/>
          <w:b w:val="false"/>
          <w:i w:val="false"/>
          <w:color w:val="000000"/>
          <w:sz w:val="28"/>
        </w:rPr>
        <w:t>
      снятие наработанных съемов.</w:t>
      </w:r>
      <w:r>
        <w:br/>
      </w:r>
      <w:r>
        <w:rPr>
          <w:rFonts w:ascii="Times New Roman"/>
          <w:b w:val="false"/>
          <w:i w:val="false"/>
          <w:color w:val="000000"/>
          <w:sz w:val="28"/>
        </w:rPr>
        <w:t xml:space="preserve">
      365. Должен знать: </w:t>
      </w:r>
      <w:r>
        <w:br/>
      </w:r>
      <w:r>
        <w:rPr>
          <w:rFonts w:ascii="Times New Roman"/>
          <w:b w:val="false"/>
          <w:i w:val="false"/>
          <w:color w:val="000000"/>
          <w:sz w:val="28"/>
        </w:rPr>
        <w:t xml:space="preserve">
      устройство полировочной машины; </w:t>
      </w:r>
      <w:r>
        <w:br/>
      </w:r>
      <w:r>
        <w:rPr>
          <w:rFonts w:ascii="Times New Roman"/>
          <w:b w:val="false"/>
          <w:i w:val="false"/>
          <w:color w:val="000000"/>
          <w:sz w:val="28"/>
        </w:rPr>
        <w:t>
      правила эксплуатации и ухода за ней;</w:t>
      </w:r>
      <w:r>
        <w:br/>
      </w:r>
      <w:r>
        <w:rPr>
          <w:rFonts w:ascii="Times New Roman"/>
          <w:b w:val="false"/>
          <w:i w:val="false"/>
          <w:color w:val="000000"/>
          <w:sz w:val="28"/>
        </w:rPr>
        <w:t xml:space="preserve">
      требования, предъявляемые к качеству полированных ниток, шпагата и других крученых изделий; </w:t>
      </w:r>
      <w:r>
        <w:br/>
      </w:r>
      <w:r>
        <w:rPr>
          <w:rFonts w:ascii="Times New Roman"/>
          <w:b w:val="false"/>
          <w:i w:val="false"/>
          <w:color w:val="000000"/>
          <w:sz w:val="28"/>
        </w:rPr>
        <w:t xml:space="preserve">
      технологический режим полирования ниток, шпагата и других крученых изделий; </w:t>
      </w:r>
      <w:r>
        <w:br/>
      </w:r>
      <w:r>
        <w:rPr>
          <w:rFonts w:ascii="Times New Roman"/>
          <w:b w:val="false"/>
          <w:i w:val="false"/>
          <w:color w:val="000000"/>
          <w:sz w:val="28"/>
        </w:rPr>
        <w:t>
      их размеры и сорта. </w:t>
      </w:r>
    </w:p>
    <w:bookmarkStart w:name="z253" w:id="249"/>
    <w:p>
      <w:pPr>
        <w:spacing w:after="0"/>
        <w:ind w:left="0"/>
        <w:jc w:val="both"/>
      </w:pPr>
      <w:r>
        <w:rPr>
          <w:rFonts w:ascii="Times New Roman"/>
          <w:b w:val="false"/>
          <w:i w:val="false"/>
          <w:color w:val="000000"/>
          <w:sz w:val="28"/>
        </w:rPr>
        <w:t>
Параграф 2. Полировщик, 3-й разряд </w:t>
      </w:r>
    </w:p>
    <w:bookmarkEnd w:id="249"/>
    <w:p>
      <w:pPr>
        <w:spacing w:after="0"/>
        <w:ind w:left="0"/>
        <w:jc w:val="both"/>
      </w:pPr>
      <w:r>
        <w:rPr>
          <w:rFonts w:ascii="Times New Roman"/>
          <w:b w:val="false"/>
          <w:i w:val="false"/>
          <w:color w:val="000000"/>
          <w:sz w:val="28"/>
        </w:rPr>
        <w:t xml:space="preserve">      366. Характеристика работ: </w:t>
      </w:r>
      <w:r>
        <w:br/>
      </w:r>
      <w:r>
        <w:rPr>
          <w:rFonts w:ascii="Times New Roman"/>
          <w:b w:val="false"/>
          <w:i w:val="false"/>
          <w:color w:val="000000"/>
          <w:sz w:val="28"/>
        </w:rPr>
        <w:t xml:space="preserve">
      полирование пряжи, льняных ниток с лощением, шпагата и других крученых изделий на полировочной машине; </w:t>
      </w:r>
      <w:r>
        <w:br/>
      </w:r>
      <w:r>
        <w:rPr>
          <w:rFonts w:ascii="Times New Roman"/>
          <w:b w:val="false"/>
          <w:i w:val="false"/>
          <w:color w:val="000000"/>
          <w:sz w:val="28"/>
        </w:rPr>
        <w:t xml:space="preserve">
      приготовление раствора, содержащего воск и другие воскообразные вещества, смачивание мотков ниток; </w:t>
      </w:r>
      <w:r>
        <w:br/>
      </w:r>
      <w:r>
        <w:rPr>
          <w:rFonts w:ascii="Times New Roman"/>
          <w:b w:val="false"/>
          <w:i w:val="false"/>
          <w:color w:val="000000"/>
          <w:sz w:val="28"/>
        </w:rPr>
        <w:t xml:space="preserve">
      надевание мотков на валики полировочной машины, наблюдение за работой машины и процессом полирования; </w:t>
      </w:r>
      <w:r>
        <w:br/>
      </w:r>
      <w:r>
        <w:rPr>
          <w:rFonts w:ascii="Times New Roman"/>
          <w:b w:val="false"/>
          <w:i w:val="false"/>
          <w:color w:val="000000"/>
          <w:sz w:val="28"/>
        </w:rPr>
        <w:t xml:space="preserve">
      ликвидация обрывов, контроль за количеством и качеством наносимого раствора; </w:t>
      </w:r>
      <w:r>
        <w:br/>
      </w:r>
      <w:r>
        <w:rPr>
          <w:rFonts w:ascii="Times New Roman"/>
          <w:b w:val="false"/>
          <w:i w:val="false"/>
          <w:color w:val="000000"/>
          <w:sz w:val="28"/>
        </w:rPr>
        <w:t>
      проводка шпагата и других крученых изделий через полировочную машину;</w:t>
      </w:r>
      <w:r>
        <w:br/>
      </w:r>
      <w:r>
        <w:rPr>
          <w:rFonts w:ascii="Times New Roman"/>
          <w:b w:val="false"/>
          <w:i w:val="false"/>
          <w:color w:val="000000"/>
          <w:sz w:val="28"/>
        </w:rPr>
        <w:t xml:space="preserve">
      соблюдение разгона катушек или бобин в шпулярнике; </w:t>
      </w:r>
      <w:r>
        <w:br/>
      </w:r>
      <w:r>
        <w:rPr>
          <w:rFonts w:ascii="Times New Roman"/>
          <w:b w:val="false"/>
          <w:i w:val="false"/>
          <w:color w:val="000000"/>
          <w:sz w:val="28"/>
        </w:rPr>
        <w:t xml:space="preserve">
      наблюдение за правильностью натяжения и намотки съема; </w:t>
      </w:r>
      <w:r>
        <w:br/>
      </w:r>
      <w:r>
        <w:rPr>
          <w:rFonts w:ascii="Times New Roman"/>
          <w:b w:val="false"/>
          <w:i w:val="false"/>
          <w:color w:val="000000"/>
          <w:sz w:val="28"/>
        </w:rPr>
        <w:t xml:space="preserve">
      регулирование подачи пара и контроль степени отжима шлихты с помощью контрольно-измерительных приборов; </w:t>
      </w:r>
      <w:r>
        <w:br/>
      </w:r>
      <w:r>
        <w:rPr>
          <w:rFonts w:ascii="Times New Roman"/>
          <w:b w:val="false"/>
          <w:i w:val="false"/>
          <w:color w:val="000000"/>
          <w:sz w:val="28"/>
        </w:rPr>
        <w:t xml:space="preserve">
      снятие и заправка съема; </w:t>
      </w:r>
      <w:r>
        <w:br/>
      </w:r>
      <w:r>
        <w:rPr>
          <w:rFonts w:ascii="Times New Roman"/>
          <w:b w:val="false"/>
          <w:i w:val="false"/>
          <w:color w:val="000000"/>
          <w:sz w:val="28"/>
        </w:rPr>
        <w:t xml:space="preserve">
      прием шпагата и других крученых изделий по сорту и размеру; </w:t>
      </w:r>
      <w:r>
        <w:br/>
      </w:r>
      <w:r>
        <w:rPr>
          <w:rFonts w:ascii="Times New Roman"/>
          <w:b w:val="false"/>
          <w:i w:val="false"/>
          <w:color w:val="000000"/>
          <w:sz w:val="28"/>
        </w:rPr>
        <w:t xml:space="preserve">
      сдача отходов; </w:t>
      </w:r>
      <w:r>
        <w:br/>
      </w:r>
      <w:r>
        <w:rPr>
          <w:rFonts w:ascii="Times New Roman"/>
          <w:b w:val="false"/>
          <w:i w:val="false"/>
          <w:color w:val="000000"/>
          <w:sz w:val="28"/>
        </w:rPr>
        <w:t>
      участие в приеме полировочной машины из ремонта, уход за машиной.</w:t>
      </w:r>
      <w:r>
        <w:br/>
      </w:r>
      <w:r>
        <w:rPr>
          <w:rFonts w:ascii="Times New Roman"/>
          <w:b w:val="false"/>
          <w:i w:val="false"/>
          <w:color w:val="000000"/>
          <w:sz w:val="28"/>
        </w:rPr>
        <w:t xml:space="preserve">
      367. Должен знать: </w:t>
      </w:r>
      <w:r>
        <w:br/>
      </w:r>
      <w:r>
        <w:rPr>
          <w:rFonts w:ascii="Times New Roman"/>
          <w:b w:val="false"/>
          <w:i w:val="false"/>
          <w:color w:val="000000"/>
          <w:sz w:val="28"/>
        </w:rPr>
        <w:t xml:space="preserve">
      устройство полировочной машины и применяемых контрольно-измерительных приборов; </w:t>
      </w:r>
      <w:r>
        <w:br/>
      </w:r>
      <w:r>
        <w:rPr>
          <w:rFonts w:ascii="Times New Roman"/>
          <w:b w:val="false"/>
          <w:i w:val="false"/>
          <w:color w:val="000000"/>
          <w:sz w:val="28"/>
        </w:rPr>
        <w:t xml:space="preserve">
      правила эксплуатации и ухода за ними, периодичность чистки полировочной машины и смазки трущихся поверхностей; </w:t>
      </w:r>
      <w:r>
        <w:br/>
      </w:r>
      <w:r>
        <w:rPr>
          <w:rFonts w:ascii="Times New Roman"/>
          <w:b w:val="false"/>
          <w:i w:val="false"/>
          <w:color w:val="000000"/>
          <w:sz w:val="28"/>
        </w:rPr>
        <w:t xml:space="preserve">
      виды, цвета и линейную плотность пряжи; </w:t>
      </w:r>
      <w:r>
        <w:br/>
      </w:r>
      <w:r>
        <w:rPr>
          <w:rFonts w:ascii="Times New Roman"/>
          <w:b w:val="false"/>
          <w:i w:val="false"/>
          <w:color w:val="000000"/>
          <w:sz w:val="28"/>
        </w:rPr>
        <w:t xml:space="preserve">
      размеры и сорта шпагата и других крученых изделий; </w:t>
      </w:r>
      <w:r>
        <w:br/>
      </w:r>
      <w:r>
        <w:rPr>
          <w:rFonts w:ascii="Times New Roman"/>
          <w:b w:val="false"/>
          <w:i w:val="false"/>
          <w:color w:val="000000"/>
          <w:sz w:val="28"/>
        </w:rPr>
        <w:t xml:space="preserve">
      технологический режим обработки изделий и требования, предъявляемые к их качеству, рецептуру шлихты, наносимого раствора; </w:t>
      </w:r>
      <w:r>
        <w:br/>
      </w:r>
      <w:r>
        <w:rPr>
          <w:rFonts w:ascii="Times New Roman"/>
          <w:b w:val="false"/>
          <w:i w:val="false"/>
          <w:color w:val="000000"/>
          <w:sz w:val="28"/>
        </w:rPr>
        <w:t xml:space="preserve">
      способы определения качества шлихты и ее компонентов; </w:t>
      </w:r>
      <w:r>
        <w:br/>
      </w:r>
      <w:r>
        <w:rPr>
          <w:rFonts w:ascii="Times New Roman"/>
          <w:b w:val="false"/>
          <w:i w:val="false"/>
          <w:color w:val="000000"/>
          <w:sz w:val="28"/>
        </w:rPr>
        <w:t xml:space="preserve">
      нормы отходов; </w:t>
      </w:r>
      <w:r>
        <w:br/>
      </w:r>
      <w:r>
        <w:rPr>
          <w:rFonts w:ascii="Times New Roman"/>
          <w:b w:val="false"/>
          <w:i w:val="false"/>
          <w:color w:val="000000"/>
          <w:sz w:val="28"/>
        </w:rPr>
        <w:t>
      меры по их сокращению. </w:t>
      </w:r>
    </w:p>
    <w:bookmarkStart w:name="z254" w:id="250"/>
    <w:p>
      <w:pPr>
        <w:spacing w:after="0"/>
        <w:ind w:left="0"/>
        <w:jc w:val="both"/>
      </w:pPr>
      <w:r>
        <w:rPr>
          <w:rFonts w:ascii="Times New Roman"/>
          <w:b w:val="false"/>
          <w:i w:val="false"/>
          <w:color w:val="000000"/>
          <w:sz w:val="28"/>
        </w:rPr>
        <w:t>
Параграф 3. Полировщик, 4-й разряд </w:t>
      </w:r>
    </w:p>
    <w:bookmarkEnd w:id="250"/>
    <w:p>
      <w:pPr>
        <w:spacing w:after="0"/>
        <w:ind w:left="0"/>
        <w:jc w:val="both"/>
      </w:pPr>
      <w:r>
        <w:rPr>
          <w:rFonts w:ascii="Times New Roman"/>
          <w:b w:val="false"/>
          <w:i w:val="false"/>
          <w:color w:val="000000"/>
          <w:sz w:val="28"/>
        </w:rPr>
        <w:t xml:space="preserve">      368. Характеристика работ: </w:t>
      </w:r>
      <w:r>
        <w:br/>
      </w:r>
      <w:r>
        <w:rPr>
          <w:rFonts w:ascii="Times New Roman"/>
          <w:b w:val="false"/>
          <w:i w:val="false"/>
          <w:color w:val="000000"/>
          <w:sz w:val="28"/>
        </w:rPr>
        <w:t xml:space="preserve">
      полирование пряжи на полировочной машине; </w:t>
      </w:r>
      <w:r>
        <w:br/>
      </w:r>
      <w:r>
        <w:rPr>
          <w:rFonts w:ascii="Times New Roman"/>
          <w:b w:val="false"/>
          <w:i w:val="false"/>
          <w:color w:val="000000"/>
          <w:sz w:val="28"/>
        </w:rPr>
        <w:t xml:space="preserve">
      заправка основы или бобин; </w:t>
      </w:r>
      <w:r>
        <w:br/>
      </w:r>
      <w:r>
        <w:rPr>
          <w:rFonts w:ascii="Times New Roman"/>
          <w:b w:val="false"/>
          <w:i w:val="false"/>
          <w:color w:val="000000"/>
          <w:sz w:val="28"/>
        </w:rPr>
        <w:t xml:space="preserve">
      ликвидация обрывов; </w:t>
      </w:r>
      <w:r>
        <w:br/>
      </w:r>
      <w:r>
        <w:rPr>
          <w:rFonts w:ascii="Times New Roman"/>
          <w:b w:val="false"/>
          <w:i w:val="false"/>
          <w:color w:val="000000"/>
          <w:sz w:val="28"/>
        </w:rPr>
        <w:t xml:space="preserve">
      обеспечение правильности намотки, натяжения нитей; </w:t>
      </w:r>
      <w:r>
        <w:br/>
      </w:r>
      <w:r>
        <w:rPr>
          <w:rFonts w:ascii="Times New Roman"/>
          <w:b w:val="false"/>
          <w:i w:val="false"/>
          <w:color w:val="000000"/>
          <w:sz w:val="28"/>
        </w:rPr>
        <w:t xml:space="preserve">
      заполнение емкостей шлихтой и парафином; </w:t>
      </w:r>
      <w:r>
        <w:br/>
      </w:r>
      <w:r>
        <w:rPr>
          <w:rFonts w:ascii="Times New Roman"/>
          <w:b w:val="false"/>
          <w:i w:val="false"/>
          <w:color w:val="000000"/>
          <w:sz w:val="28"/>
        </w:rPr>
        <w:t xml:space="preserve">
      равномерное распределение нитей на направляющих и рифленых валиках и заправка их на пустые флянцевые катушки приемной рамки; </w:t>
      </w:r>
      <w:r>
        <w:br/>
      </w:r>
      <w:r>
        <w:rPr>
          <w:rFonts w:ascii="Times New Roman"/>
          <w:b w:val="false"/>
          <w:i w:val="false"/>
          <w:color w:val="000000"/>
          <w:sz w:val="28"/>
        </w:rPr>
        <w:t xml:space="preserve">
      обеспечение необходимого количества и качества шлихты, поверхности парафинового вала; </w:t>
      </w:r>
      <w:r>
        <w:br/>
      </w:r>
      <w:r>
        <w:rPr>
          <w:rFonts w:ascii="Times New Roman"/>
          <w:b w:val="false"/>
          <w:i w:val="false"/>
          <w:color w:val="000000"/>
          <w:sz w:val="28"/>
        </w:rPr>
        <w:t xml:space="preserve">
      своевременная замена отработанной шлихты; </w:t>
      </w:r>
      <w:r>
        <w:br/>
      </w:r>
      <w:r>
        <w:rPr>
          <w:rFonts w:ascii="Times New Roman"/>
          <w:b w:val="false"/>
          <w:i w:val="false"/>
          <w:color w:val="000000"/>
          <w:sz w:val="28"/>
        </w:rPr>
        <w:t xml:space="preserve">
      транспортирование отходов. </w:t>
      </w:r>
      <w:r>
        <w:br/>
      </w:r>
      <w:r>
        <w:rPr>
          <w:rFonts w:ascii="Times New Roman"/>
          <w:b w:val="false"/>
          <w:i w:val="false"/>
          <w:color w:val="000000"/>
          <w:sz w:val="28"/>
        </w:rPr>
        <w:t xml:space="preserve">
      369. Должен знать: </w:t>
      </w:r>
      <w:r>
        <w:br/>
      </w:r>
      <w:r>
        <w:rPr>
          <w:rFonts w:ascii="Times New Roman"/>
          <w:b w:val="false"/>
          <w:i w:val="false"/>
          <w:color w:val="000000"/>
          <w:sz w:val="28"/>
        </w:rPr>
        <w:t>
      устройство, правила эксплуатации и ухода за обслуживаемым оборудованием;</w:t>
      </w:r>
      <w:r>
        <w:br/>
      </w:r>
      <w:r>
        <w:rPr>
          <w:rFonts w:ascii="Times New Roman"/>
          <w:b w:val="false"/>
          <w:i w:val="false"/>
          <w:color w:val="000000"/>
          <w:sz w:val="28"/>
        </w:rPr>
        <w:t xml:space="preserve">
      сорта пряжи, ее линейную плотность и основные свойства; </w:t>
      </w:r>
      <w:r>
        <w:br/>
      </w:r>
      <w:r>
        <w:rPr>
          <w:rFonts w:ascii="Times New Roman"/>
          <w:b w:val="false"/>
          <w:i w:val="false"/>
          <w:color w:val="000000"/>
          <w:sz w:val="28"/>
        </w:rPr>
        <w:t>
      рецептуру и качество шлихты, температуру шлихты и поверхности парафинового вала. </w:t>
      </w:r>
    </w:p>
    <w:bookmarkStart w:name="z255" w:id="251"/>
    <w:p>
      <w:pPr>
        <w:spacing w:after="0"/>
        <w:ind w:left="0"/>
        <w:jc w:val="both"/>
      </w:pPr>
      <w:r>
        <w:rPr>
          <w:rFonts w:ascii="Times New Roman"/>
          <w:b w:val="false"/>
          <w:i w:val="false"/>
          <w:color w:val="000000"/>
          <w:sz w:val="28"/>
        </w:rPr>
        <w:t>
77. Помощник мастера </w:t>
      </w:r>
    </w:p>
    <w:bookmarkEnd w:id="251"/>
    <w:bookmarkStart w:name="z256" w:id="252"/>
    <w:p>
      <w:pPr>
        <w:spacing w:after="0"/>
        <w:ind w:left="0"/>
        <w:jc w:val="both"/>
      </w:pPr>
      <w:r>
        <w:rPr>
          <w:rFonts w:ascii="Times New Roman"/>
          <w:b w:val="false"/>
          <w:i w:val="false"/>
          <w:color w:val="000000"/>
          <w:sz w:val="28"/>
        </w:rPr>
        <w:t>
Параграф 1. Помощник мастера, 4-й разряд </w:t>
      </w:r>
    </w:p>
    <w:bookmarkEnd w:id="252"/>
    <w:p>
      <w:pPr>
        <w:spacing w:after="0"/>
        <w:ind w:left="0"/>
        <w:jc w:val="both"/>
      </w:pPr>
      <w:r>
        <w:rPr>
          <w:rFonts w:ascii="Times New Roman"/>
          <w:b w:val="false"/>
          <w:i w:val="false"/>
          <w:color w:val="000000"/>
          <w:sz w:val="28"/>
        </w:rPr>
        <w:t xml:space="preserve">      370. Характеристика работ: </w:t>
      </w:r>
      <w:r>
        <w:br/>
      </w:r>
      <w:r>
        <w:rPr>
          <w:rFonts w:ascii="Times New Roman"/>
          <w:b w:val="false"/>
          <w:i w:val="false"/>
          <w:color w:val="000000"/>
          <w:sz w:val="28"/>
        </w:rPr>
        <w:t xml:space="preserve">
      профилактический осмотр, наладка обслуживаемых простых и средней сложности машин, агрегатов, каландров в соответствии с установленным графиком, заправка, перезаправка и осуществление пробных работ и испытаний по указанию мастера, устранение неполадок и дефектов, проведение текущего ремонта, подготовка к сдаче и участие в приеме обслуживаемого оборудования после проведения среднего и капитального ремонта; </w:t>
      </w:r>
      <w:r>
        <w:br/>
      </w:r>
      <w:r>
        <w:rPr>
          <w:rFonts w:ascii="Times New Roman"/>
          <w:b w:val="false"/>
          <w:i w:val="false"/>
          <w:color w:val="000000"/>
          <w:sz w:val="28"/>
        </w:rPr>
        <w:t xml:space="preserve">
      наблюдение за ходом технологического процесса на комплекте (участке), за состоянием подшипников, работой контрольно-измерительных приборов, нормальным натяжением и состоянием ремней, тросов, цепей, болтовых, шпоночных, клиновидных и других соединений; </w:t>
      </w:r>
      <w:r>
        <w:br/>
      </w:r>
      <w:r>
        <w:rPr>
          <w:rFonts w:ascii="Times New Roman"/>
          <w:b w:val="false"/>
          <w:i w:val="false"/>
          <w:color w:val="000000"/>
          <w:sz w:val="28"/>
        </w:rPr>
        <w:t xml:space="preserve">
      проверка исправности ограждений; </w:t>
      </w:r>
      <w:r>
        <w:br/>
      </w:r>
      <w:r>
        <w:rPr>
          <w:rFonts w:ascii="Times New Roman"/>
          <w:b w:val="false"/>
          <w:i w:val="false"/>
          <w:color w:val="000000"/>
          <w:sz w:val="28"/>
        </w:rPr>
        <w:t xml:space="preserve">
      контроль и обеспечение комплекта (участка) сырьем, полуфабрикатами, вспомогательными материалами, тарой и другими материалами; </w:t>
      </w:r>
      <w:r>
        <w:br/>
      </w:r>
      <w:r>
        <w:rPr>
          <w:rFonts w:ascii="Times New Roman"/>
          <w:b w:val="false"/>
          <w:i w:val="false"/>
          <w:color w:val="000000"/>
          <w:sz w:val="28"/>
        </w:rPr>
        <w:t xml:space="preserve">
      контроль качества продукции и устранение причин, понижающих ее качество; </w:t>
      </w:r>
      <w:r>
        <w:br/>
      </w:r>
      <w:r>
        <w:rPr>
          <w:rFonts w:ascii="Times New Roman"/>
          <w:b w:val="false"/>
          <w:i w:val="false"/>
          <w:color w:val="000000"/>
          <w:sz w:val="28"/>
        </w:rPr>
        <w:t xml:space="preserve">
      контроль за технологическим режимом обработки и рецептурой приготовления растворов; </w:t>
      </w:r>
      <w:r>
        <w:br/>
      </w:r>
      <w:r>
        <w:rPr>
          <w:rFonts w:ascii="Times New Roman"/>
          <w:b w:val="false"/>
          <w:i w:val="false"/>
          <w:color w:val="000000"/>
          <w:sz w:val="28"/>
        </w:rPr>
        <w:t xml:space="preserve">
      соблюдение установленного скоростного режима работы обслуживаемого оборудования; </w:t>
      </w:r>
      <w:r>
        <w:br/>
      </w:r>
      <w:r>
        <w:rPr>
          <w:rFonts w:ascii="Times New Roman"/>
          <w:b w:val="false"/>
          <w:i w:val="false"/>
          <w:color w:val="000000"/>
          <w:sz w:val="28"/>
        </w:rPr>
        <w:t xml:space="preserve">
      расстановка рабочих по рабочим местам; </w:t>
      </w:r>
      <w:r>
        <w:br/>
      </w:r>
      <w:r>
        <w:rPr>
          <w:rFonts w:ascii="Times New Roman"/>
          <w:b w:val="false"/>
          <w:i w:val="false"/>
          <w:color w:val="000000"/>
          <w:sz w:val="28"/>
        </w:rPr>
        <w:t xml:space="preserve">
      ведение учета простоев обслуживаемого оборудования и причин их возникновения. </w:t>
      </w:r>
      <w:r>
        <w:br/>
      </w:r>
      <w:r>
        <w:rPr>
          <w:rFonts w:ascii="Times New Roman"/>
          <w:b w:val="false"/>
          <w:i w:val="false"/>
          <w:color w:val="000000"/>
          <w:sz w:val="28"/>
        </w:rPr>
        <w:t xml:space="preserve">
      371. Должен знать: </w:t>
      </w:r>
      <w:r>
        <w:br/>
      </w:r>
      <w:r>
        <w:rPr>
          <w:rFonts w:ascii="Times New Roman"/>
          <w:b w:val="false"/>
          <w:i w:val="false"/>
          <w:color w:val="000000"/>
          <w:sz w:val="28"/>
        </w:rPr>
        <w:t xml:space="preserve">
      устройство, способы наладки обслуживаемого оборудования и правила ухода за ним; </w:t>
      </w:r>
      <w:r>
        <w:br/>
      </w:r>
      <w:r>
        <w:rPr>
          <w:rFonts w:ascii="Times New Roman"/>
          <w:b w:val="false"/>
          <w:i w:val="false"/>
          <w:color w:val="000000"/>
          <w:sz w:val="28"/>
        </w:rPr>
        <w:t xml:space="preserve">
      технологический процесс обработки волокна; </w:t>
      </w:r>
      <w:r>
        <w:br/>
      </w:r>
      <w:r>
        <w:rPr>
          <w:rFonts w:ascii="Times New Roman"/>
          <w:b w:val="false"/>
          <w:i w:val="false"/>
          <w:color w:val="000000"/>
          <w:sz w:val="28"/>
        </w:rPr>
        <w:t>
      выработки и отделки тканей на обслуживаемом оборудовании, ассортимент изделий;</w:t>
      </w:r>
      <w:r>
        <w:br/>
      </w:r>
      <w:r>
        <w:rPr>
          <w:rFonts w:ascii="Times New Roman"/>
          <w:b w:val="false"/>
          <w:i w:val="false"/>
          <w:color w:val="000000"/>
          <w:sz w:val="28"/>
        </w:rPr>
        <w:t xml:space="preserve">
      правила сдачи и приема обслуживаемого оборудования из среднего, капитального ремонта, периодичность профилактического осмотра, среднего и капитального ремонта обслуживаемого оборудования; </w:t>
      </w:r>
      <w:r>
        <w:br/>
      </w:r>
      <w:r>
        <w:rPr>
          <w:rFonts w:ascii="Times New Roman"/>
          <w:b w:val="false"/>
          <w:i w:val="false"/>
          <w:color w:val="000000"/>
          <w:sz w:val="28"/>
        </w:rPr>
        <w:t xml:space="preserve">
      правила заправки и перезаправки обслуживаемого оборудования; </w:t>
      </w:r>
      <w:r>
        <w:br/>
      </w:r>
      <w:r>
        <w:rPr>
          <w:rFonts w:ascii="Times New Roman"/>
          <w:b w:val="false"/>
          <w:i w:val="false"/>
          <w:color w:val="000000"/>
          <w:sz w:val="28"/>
        </w:rPr>
        <w:t xml:space="preserve">
      требования, предъявляемые к качеству сырья, полуфабрикатов, готовой продукции, материалов и деталей;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основные технико-экономические показатели работы комплекта (участка).</w:t>
      </w:r>
      <w:r>
        <w:br/>
      </w:r>
      <w:r>
        <w:rPr>
          <w:rFonts w:ascii="Times New Roman"/>
          <w:b w:val="false"/>
          <w:i w:val="false"/>
          <w:color w:val="000000"/>
          <w:sz w:val="28"/>
        </w:rPr>
        <w:t>
      372. Примеры работ:</w:t>
      </w:r>
      <w:r>
        <w:br/>
      </w:r>
      <w:r>
        <w:rPr>
          <w:rFonts w:ascii="Times New Roman"/>
          <w:b w:val="false"/>
          <w:i w:val="false"/>
          <w:color w:val="000000"/>
          <w:sz w:val="28"/>
        </w:rPr>
        <w:t>
      Хлопчатобумажное производство.</w:t>
      </w:r>
      <w:r>
        <w:br/>
      </w:r>
      <w:r>
        <w:rPr>
          <w:rFonts w:ascii="Times New Roman"/>
          <w:b w:val="false"/>
          <w:i w:val="false"/>
          <w:color w:val="000000"/>
          <w:sz w:val="28"/>
        </w:rPr>
        <w:t xml:space="preserve">
      1) каландры ширильные; </w:t>
      </w:r>
      <w:r>
        <w:br/>
      </w:r>
      <w:r>
        <w:rPr>
          <w:rFonts w:ascii="Times New Roman"/>
          <w:b w:val="false"/>
          <w:i w:val="false"/>
          <w:color w:val="000000"/>
          <w:sz w:val="28"/>
        </w:rPr>
        <w:t xml:space="preserve">
      2) машины, не входящие в агрегаты: опальные, отжимные, промывные, сушильные; </w:t>
      </w:r>
      <w:r>
        <w:br/>
      </w:r>
      <w:r>
        <w:rPr>
          <w:rFonts w:ascii="Times New Roman"/>
          <w:b w:val="false"/>
          <w:i w:val="false"/>
          <w:color w:val="000000"/>
          <w:sz w:val="28"/>
        </w:rPr>
        <w:t xml:space="preserve">
      3) машины резальные; </w:t>
      </w:r>
      <w:r>
        <w:br/>
      </w:r>
      <w:r>
        <w:rPr>
          <w:rFonts w:ascii="Times New Roman"/>
          <w:b w:val="false"/>
          <w:i w:val="false"/>
          <w:color w:val="000000"/>
          <w:sz w:val="28"/>
        </w:rPr>
        <w:t xml:space="preserve">
      4) оборудование дублировочное, мерильно-браковочное, складальное; </w:t>
      </w:r>
      <w:r>
        <w:br/>
      </w:r>
      <w:r>
        <w:rPr>
          <w:rFonts w:ascii="Times New Roman"/>
          <w:b w:val="false"/>
          <w:i w:val="false"/>
          <w:color w:val="000000"/>
          <w:sz w:val="28"/>
        </w:rPr>
        <w:t xml:space="preserve">
      5) льняное производство; </w:t>
      </w:r>
      <w:r>
        <w:br/>
      </w:r>
      <w:r>
        <w:rPr>
          <w:rFonts w:ascii="Times New Roman"/>
          <w:b w:val="false"/>
          <w:i w:val="false"/>
          <w:color w:val="000000"/>
          <w:sz w:val="28"/>
        </w:rPr>
        <w:t xml:space="preserve">
      6) агрегаты газоопальные; </w:t>
      </w:r>
      <w:r>
        <w:br/>
      </w:r>
      <w:r>
        <w:rPr>
          <w:rFonts w:ascii="Times New Roman"/>
          <w:b w:val="false"/>
          <w:i w:val="false"/>
          <w:color w:val="000000"/>
          <w:sz w:val="28"/>
        </w:rPr>
        <w:t xml:space="preserve">
      7) каландры, плюсовки; </w:t>
      </w:r>
      <w:r>
        <w:br/>
      </w:r>
      <w:r>
        <w:rPr>
          <w:rFonts w:ascii="Times New Roman"/>
          <w:b w:val="false"/>
          <w:i w:val="false"/>
          <w:color w:val="000000"/>
          <w:sz w:val="28"/>
        </w:rPr>
        <w:t xml:space="preserve">
      8) машины газоопальные, промывные, пропиточные, ширильные, сушильные; </w:t>
      </w:r>
      <w:r>
        <w:br/>
      </w:r>
      <w:r>
        <w:rPr>
          <w:rFonts w:ascii="Times New Roman"/>
          <w:b w:val="false"/>
          <w:i w:val="false"/>
          <w:color w:val="000000"/>
          <w:sz w:val="28"/>
        </w:rPr>
        <w:t xml:space="preserve">
      9) оборудование мерильно-браковочное, складально-мерильное; </w:t>
      </w:r>
      <w:r>
        <w:br/>
      </w:r>
      <w:r>
        <w:rPr>
          <w:rFonts w:ascii="Times New Roman"/>
          <w:b w:val="false"/>
          <w:i w:val="false"/>
          <w:color w:val="000000"/>
          <w:sz w:val="28"/>
        </w:rPr>
        <w:t xml:space="preserve">
      10) шерстяное производство; </w:t>
      </w:r>
      <w:r>
        <w:br/>
      </w:r>
      <w:r>
        <w:rPr>
          <w:rFonts w:ascii="Times New Roman"/>
          <w:b w:val="false"/>
          <w:i w:val="false"/>
          <w:color w:val="000000"/>
          <w:sz w:val="28"/>
        </w:rPr>
        <w:t xml:space="preserve">
      11) машины промывные, отжимные, опальные, промывные заварные линии, кроме машин для технических сукон, машин для специальных видов отделки, промывных заварных линий (типа ЛМ, ЛПЖ, ЛПЗ); </w:t>
      </w:r>
      <w:r>
        <w:br/>
      </w:r>
      <w:r>
        <w:rPr>
          <w:rFonts w:ascii="Times New Roman"/>
          <w:b w:val="false"/>
          <w:i w:val="false"/>
          <w:color w:val="000000"/>
          <w:sz w:val="28"/>
        </w:rPr>
        <w:t xml:space="preserve">
      12) машины сухой отделки (кроме сушильно-ширильных, стригальных и ворсовальных); </w:t>
      </w:r>
      <w:r>
        <w:br/>
      </w:r>
      <w:r>
        <w:rPr>
          <w:rFonts w:ascii="Times New Roman"/>
          <w:b w:val="false"/>
          <w:i w:val="false"/>
          <w:color w:val="000000"/>
          <w:sz w:val="28"/>
        </w:rPr>
        <w:t xml:space="preserve">
      13) оборудование мерильно-браковочное, складально-дублировочное; </w:t>
      </w:r>
      <w:r>
        <w:br/>
      </w:r>
      <w:r>
        <w:rPr>
          <w:rFonts w:ascii="Times New Roman"/>
          <w:b w:val="false"/>
          <w:i w:val="false"/>
          <w:color w:val="000000"/>
          <w:sz w:val="28"/>
        </w:rPr>
        <w:t xml:space="preserve">
      14) шелковое производство; </w:t>
      </w:r>
      <w:r>
        <w:br/>
      </w:r>
      <w:r>
        <w:rPr>
          <w:rFonts w:ascii="Times New Roman"/>
          <w:b w:val="false"/>
          <w:i w:val="false"/>
          <w:color w:val="000000"/>
          <w:sz w:val="28"/>
        </w:rPr>
        <w:t xml:space="preserve">
      15) машины зрельно-запарного участка; </w:t>
      </w:r>
      <w:r>
        <w:br/>
      </w:r>
      <w:r>
        <w:rPr>
          <w:rFonts w:ascii="Times New Roman"/>
          <w:b w:val="false"/>
          <w:i w:val="false"/>
          <w:color w:val="000000"/>
          <w:sz w:val="28"/>
        </w:rPr>
        <w:t xml:space="preserve">
      16) машины отжимно-сушильные и раскладочные; </w:t>
      </w:r>
      <w:r>
        <w:br/>
      </w:r>
      <w:r>
        <w:rPr>
          <w:rFonts w:ascii="Times New Roman"/>
          <w:b w:val="false"/>
          <w:i w:val="false"/>
          <w:color w:val="000000"/>
          <w:sz w:val="28"/>
        </w:rPr>
        <w:t xml:space="preserve">
      17) машины мерильно-браковочные, сортировочно-варочные, складально-дублировочные и увлажнительные; </w:t>
      </w:r>
      <w:r>
        <w:br/>
      </w:r>
      <w:r>
        <w:rPr>
          <w:rFonts w:ascii="Times New Roman"/>
          <w:b w:val="false"/>
          <w:i w:val="false"/>
          <w:color w:val="000000"/>
          <w:sz w:val="28"/>
        </w:rPr>
        <w:t xml:space="preserve">
      18) машины бердомоечные. </w:t>
      </w:r>
      <w:r>
        <w:br/>
      </w:r>
      <w:r>
        <w:rPr>
          <w:rFonts w:ascii="Times New Roman"/>
          <w:b w:val="false"/>
          <w:i w:val="false"/>
          <w:color w:val="000000"/>
          <w:sz w:val="28"/>
        </w:rPr>
        <w:t>
      Шелкомотальное производство.</w:t>
      </w:r>
      <w:r>
        <w:br/>
      </w:r>
      <w:r>
        <w:rPr>
          <w:rFonts w:ascii="Times New Roman"/>
          <w:b w:val="false"/>
          <w:i w:val="false"/>
          <w:color w:val="000000"/>
          <w:sz w:val="28"/>
        </w:rPr>
        <w:t>
      1) оборудование цехов сортировочного и обработки отходов;</w:t>
      </w:r>
      <w:r>
        <w:br/>
      </w:r>
      <w:r>
        <w:rPr>
          <w:rFonts w:ascii="Times New Roman"/>
          <w:b w:val="false"/>
          <w:i w:val="false"/>
          <w:color w:val="000000"/>
          <w:sz w:val="28"/>
        </w:rPr>
        <w:t>
      2) сушилки, коконосушилки.</w:t>
      </w:r>
      <w:r>
        <w:br/>
      </w:r>
      <w:r>
        <w:rPr>
          <w:rFonts w:ascii="Times New Roman"/>
          <w:b w:val="false"/>
          <w:i w:val="false"/>
          <w:color w:val="000000"/>
          <w:sz w:val="28"/>
        </w:rPr>
        <w:t>
      Производство текстильной галантереи.</w:t>
      </w:r>
      <w:r>
        <w:br/>
      </w:r>
      <w:r>
        <w:rPr>
          <w:rFonts w:ascii="Times New Roman"/>
          <w:b w:val="false"/>
          <w:i w:val="false"/>
          <w:color w:val="000000"/>
          <w:sz w:val="28"/>
        </w:rPr>
        <w:t>
      1) оборудование каландровое, мерильное, мерильно-браковочное, промывное, сушильное;</w:t>
      </w:r>
      <w:r>
        <w:br/>
      </w:r>
      <w:r>
        <w:rPr>
          <w:rFonts w:ascii="Times New Roman"/>
          <w:b w:val="false"/>
          <w:i w:val="false"/>
          <w:color w:val="000000"/>
          <w:sz w:val="28"/>
        </w:rPr>
        <w:t>
      2) машины вышивальные «Пантограф» без механического привода.</w:t>
      </w:r>
      <w:r>
        <w:br/>
      </w:r>
      <w:r>
        <w:rPr>
          <w:rFonts w:ascii="Times New Roman"/>
          <w:b w:val="false"/>
          <w:i w:val="false"/>
          <w:color w:val="000000"/>
          <w:sz w:val="28"/>
        </w:rPr>
        <w:t>
      Пенькоджутовое производство.</w:t>
      </w:r>
      <w:r>
        <w:br/>
      </w:r>
      <w:r>
        <w:rPr>
          <w:rFonts w:ascii="Times New Roman"/>
          <w:b w:val="false"/>
          <w:i w:val="false"/>
          <w:color w:val="000000"/>
          <w:sz w:val="28"/>
        </w:rPr>
        <w:t xml:space="preserve">
      1) каландры отделочные и катки; </w:t>
      </w:r>
      <w:r>
        <w:br/>
      </w:r>
      <w:r>
        <w:rPr>
          <w:rFonts w:ascii="Times New Roman"/>
          <w:b w:val="false"/>
          <w:i w:val="false"/>
          <w:color w:val="000000"/>
          <w:sz w:val="28"/>
        </w:rPr>
        <w:t xml:space="preserve">
      2) машины бумагорезальные, мерильно-складальные, резальные, угароочищающие, мяльные. </w:t>
      </w:r>
      <w:r>
        <w:br/>
      </w:r>
      <w:r>
        <w:rPr>
          <w:rFonts w:ascii="Times New Roman"/>
          <w:b w:val="false"/>
          <w:i w:val="false"/>
          <w:color w:val="000000"/>
          <w:sz w:val="28"/>
        </w:rPr>
        <w:t>
      Производство ваты.</w:t>
      </w:r>
      <w:r>
        <w:br/>
      </w:r>
      <w:r>
        <w:rPr>
          <w:rFonts w:ascii="Times New Roman"/>
          <w:b w:val="false"/>
          <w:i w:val="false"/>
          <w:color w:val="000000"/>
          <w:sz w:val="28"/>
        </w:rPr>
        <w:t xml:space="preserve">
      1) машины браковочно-мерильные; </w:t>
      </w:r>
      <w:r>
        <w:br/>
      </w:r>
      <w:r>
        <w:rPr>
          <w:rFonts w:ascii="Times New Roman"/>
          <w:b w:val="false"/>
          <w:i w:val="false"/>
          <w:color w:val="000000"/>
          <w:sz w:val="28"/>
        </w:rPr>
        <w:t xml:space="preserve">
      2) машины расфасовочного цеха. </w:t>
      </w:r>
      <w:r>
        <w:br/>
      </w:r>
      <w:r>
        <w:rPr>
          <w:rFonts w:ascii="Times New Roman"/>
          <w:b w:val="false"/>
          <w:i w:val="false"/>
          <w:color w:val="000000"/>
          <w:sz w:val="28"/>
        </w:rPr>
        <w:t>
      Производство нетканых материалов.</w:t>
      </w:r>
      <w:r>
        <w:br/>
      </w:r>
      <w:r>
        <w:rPr>
          <w:rFonts w:ascii="Times New Roman"/>
          <w:b w:val="false"/>
          <w:i w:val="false"/>
          <w:color w:val="000000"/>
          <w:sz w:val="28"/>
        </w:rPr>
        <w:t xml:space="preserve">
      1) каландры ширильные; </w:t>
      </w:r>
      <w:r>
        <w:br/>
      </w:r>
      <w:r>
        <w:rPr>
          <w:rFonts w:ascii="Times New Roman"/>
          <w:b w:val="false"/>
          <w:i w:val="false"/>
          <w:color w:val="000000"/>
          <w:sz w:val="28"/>
        </w:rPr>
        <w:t xml:space="preserve">
      2) машины, не входящие в агрегаты: опальные, отжимные, промывные; </w:t>
      </w:r>
      <w:r>
        <w:br/>
      </w:r>
      <w:r>
        <w:rPr>
          <w:rFonts w:ascii="Times New Roman"/>
          <w:b w:val="false"/>
          <w:i w:val="false"/>
          <w:color w:val="000000"/>
          <w:sz w:val="28"/>
        </w:rPr>
        <w:t xml:space="preserve">
      3) накатные машины.       </w:t>
      </w:r>
    </w:p>
    <w:bookmarkStart w:name="z257" w:id="253"/>
    <w:p>
      <w:pPr>
        <w:spacing w:after="0"/>
        <w:ind w:left="0"/>
        <w:jc w:val="both"/>
      </w:pPr>
      <w:r>
        <w:rPr>
          <w:rFonts w:ascii="Times New Roman"/>
          <w:b w:val="false"/>
          <w:i w:val="false"/>
          <w:color w:val="000000"/>
          <w:sz w:val="28"/>
        </w:rPr>
        <w:t>
Параграф 2. Помощник мастера, 5-й разряд </w:t>
      </w:r>
    </w:p>
    <w:bookmarkEnd w:id="253"/>
    <w:p>
      <w:pPr>
        <w:spacing w:after="0"/>
        <w:ind w:left="0"/>
        <w:jc w:val="both"/>
      </w:pPr>
      <w:r>
        <w:rPr>
          <w:rFonts w:ascii="Times New Roman"/>
          <w:b w:val="false"/>
          <w:i w:val="false"/>
          <w:color w:val="000000"/>
          <w:sz w:val="28"/>
        </w:rPr>
        <w:t xml:space="preserve">      373. Характеристика работ: </w:t>
      </w:r>
      <w:r>
        <w:br/>
      </w:r>
      <w:r>
        <w:rPr>
          <w:rFonts w:ascii="Times New Roman"/>
          <w:b w:val="false"/>
          <w:i w:val="false"/>
          <w:color w:val="000000"/>
          <w:sz w:val="28"/>
        </w:rPr>
        <w:t xml:space="preserve">
      профилактический осмотр, наладка обслуживаемых средней сложности машин, автоматов, агрегатов, линий, аппаратов, станков и другого обслуживаемого оборудования в соответствии с установленным графиком, заправка, перезаправка, осуществление пробных работ и испытаний по указанию мастера, устранение неполадок и дефектов; </w:t>
      </w:r>
      <w:r>
        <w:br/>
      </w:r>
      <w:r>
        <w:rPr>
          <w:rFonts w:ascii="Times New Roman"/>
          <w:b w:val="false"/>
          <w:i w:val="false"/>
          <w:color w:val="000000"/>
          <w:sz w:val="28"/>
        </w:rPr>
        <w:t xml:space="preserve">
      проведение текущего ремонта, подготовка к сдаче и участие в приеме оборудования после проведения среднего и капитального ремонта; </w:t>
      </w:r>
      <w:r>
        <w:br/>
      </w:r>
      <w:r>
        <w:rPr>
          <w:rFonts w:ascii="Times New Roman"/>
          <w:b w:val="false"/>
          <w:i w:val="false"/>
          <w:color w:val="000000"/>
          <w:sz w:val="28"/>
        </w:rPr>
        <w:t xml:space="preserve">
      наблюдение за состоянием ограждений, контрольно-измерительных приборов, автоматических устройств и механизмов; </w:t>
      </w:r>
      <w:r>
        <w:br/>
      </w:r>
      <w:r>
        <w:rPr>
          <w:rFonts w:ascii="Times New Roman"/>
          <w:b w:val="false"/>
          <w:i w:val="false"/>
          <w:color w:val="000000"/>
          <w:sz w:val="28"/>
        </w:rPr>
        <w:t>
      расстановка рабочих по рабочим местам и руководство их работой;</w:t>
      </w:r>
      <w:r>
        <w:br/>
      </w:r>
      <w:r>
        <w:rPr>
          <w:rFonts w:ascii="Times New Roman"/>
          <w:b w:val="false"/>
          <w:i w:val="false"/>
          <w:color w:val="000000"/>
          <w:sz w:val="28"/>
        </w:rPr>
        <w:t xml:space="preserve">
      соблюдение установленного скоростного режима работы обслуживаемого оборудования, технологических параметров, рецептуры приготовления растворов и хода технологического процесса, контроль и обеспечение комплекта (участка) всем необходимым для работы; </w:t>
      </w:r>
      <w:r>
        <w:br/>
      </w:r>
      <w:r>
        <w:rPr>
          <w:rFonts w:ascii="Times New Roman"/>
          <w:b w:val="false"/>
          <w:i w:val="false"/>
          <w:color w:val="000000"/>
          <w:sz w:val="28"/>
        </w:rPr>
        <w:t xml:space="preserve">
      контроль качества выпускаемой продукции и устранение причин, вызывающих его снижение; </w:t>
      </w:r>
      <w:r>
        <w:br/>
      </w:r>
      <w:r>
        <w:rPr>
          <w:rFonts w:ascii="Times New Roman"/>
          <w:b w:val="false"/>
          <w:i w:val="false"/>
          <w:color w:val="000000"/>
          <w:sz w:val="28"/>
        </w:rPr>
        <w:t xml:space="preserve">
      ведение учета простоев обслуживаемого оборудования по причинам их возникновения; </w:t>
      </w:r>
      <w:r>
        <w:br/>
      </w:r>
      <w:r>
        <w:rPr>
          <w:rFonts w:ascii="Times New Roman"/>
          <w:b w:val="false"/>
          <w:i w:val="false"/>
          <w:color w:val="000000"/>
          <w:sz w:val="28"/>
        </w:rPr>
        <w:t xml:space="preserve">
      прием обслуживаемого оборудования после технического обслуживания, чистки и смазки трущихся частей; </w:t>
      </w:r>
      <w:r>
        <w:br/>
      </w:r>
      <w:r>
        <w:rPr>
          <w:rFonts w:ascii="Times New Roman"/>
          <w:b w:val="false"/>
          <w:i w:val="false"/>
          <w:color w:val="000000"/>
          <w:sz w:val="28"/>
        </w:rPr>
        <w:t>
      прием и сдача отходов производства.</w:t>
      </w:r>
      <w:r>
        <w:br/>
      </w:r>
      <w:r>
        <w:rPr>
          <w:rFonts w:ascii="Times New Roman"/>
          <w:b w:val="false"/>
          <w:i w:val="false"/>
          <w:color w:val="000000"/>
          <w:sz w:val="28"/>
        </w:rPr>
        <w:t xml:space="preserve">
      374. Должен знать: </w:t>
      </w:r>
      <w:r>
        <w:br/>
      </w:r>
      <w:r>
        <w:rPr>
          <w:rFonts w:ascii="Times New Roman"/>
          <w:b w:val="false"/>
          <w:i w:val="false"/>
          <w:color w:val="000000"/>
          <w:sz w:val="28"/>
        </w:rPr>
        <w:t xml:space="preserve">
      устройство, кинематические схемы и принцип работы обслуживаемого оборудования; </w:t>
      </w:r>
      <w:r>
        <w:br/>
      </w:r>
      <w:r>
        <w:rPr>
          <w:rFonts w:ascii="Times New Roman"/>
          <w:b w:val="false"/>
          <w:i w:val="false"/>
          <w:color w:val="000000"/>
          <w:sz w:val="28"/>
        </w:rPr>
        <w:t xml:space="preserve">
      способы его наладки; </w:t>
      </w:r>
      <w:r>
        <w:br/>
      </w:r>
      <w:r>
        <w:rPr>
          <w:rFonts w:ascii="Times New Roman"/>
          <w:b w:val="false"/>
          <w:i w:val="false"/>
          <w:color w:val="000000"/>
          <w:sz w:val="28"/>
        </w:rPr>
        <w:t xml:space="preserve">
      правила ухода за ним, назначение применяемых регулирующих устройств, контрольно-измерительных приборов; </w:t>
      </w:r>
      <w:r>
        <w:br/>
      </w:r>
      <w:r>
        <w:rPr>
          <w:rFonts w:ascii="Times New Roman"/>
          <w:b w:val="false"/>
          <w:i w:val="false"/>
          <w:color w:val="000000"/>
          <w:sz w:val="28"/>
        </w:rPr>
        <w:t xml:space="preserve">
      технологический процесс обработки волокон, изделий из них, выработки и отделки тканей, сетеизделий и нитей; </w:t>
      </w:r>
      <w:r>
        <w:br/>
      </w:r>
      <w:r>
        <w:rPr>
          <w:rFonts w:ascii="Times New Roman"/>
          <w:b w:val="false"/>
          <w:i w:val="false"/>
          <w:color w:val="000000"/>
          <w:sz w:val="28"/>
        </w:rPr>
        <w:t xml:space="preserve">
      нормы расхода красителей и химических материалов, скоростные режимы рабо обслуживаемого оборудования; </w:t>
      </w:r>
      <w:r>
        <w:br/>
      </w:r>
      <w:r>
        <w:rPr>
          <w:rFonts w:ascii="Times New Roman"/>
          <w:b w:val="false"/>
          <w:i w:val="false"/>
          <w:color w:val="000000"/>
          <w:sz w:val="28"/>
        </w:rPr>
        <w:t xml:space="preserve">
      требования, предъявляемые к качеству сырья, материалов, деталей, вырабатываемой продукции; </w:t>
      </w:r>
      <w:r>
        <w:br/>
      </w:r>
      <w:r>
        <w:rPr>
          <w:rFonts w:ascii="Times New Roman"/>
          <w:b w:val="false"/>
          <w:i w:val="false"/>
          <w:color w:val="000000"/>
          <w:sz w:val="28"/>
        </w:rPr>
        <w:t>
      заправочные и технологические карты на вырабатываемый ассортимент;</w:t>
      </w:r>
      <w:r>
        <w:br/>
      </w:r>
      <w:r>
        <w:rPr>
          <w:rFonts w:ascii="Times New Roman"/>
          <w:b w:val="false"/>
          <w:i w:val="false"/>
          <w:color w:val="000000"/>
          <w:sz w:val="28"/>
        </w:rPr>
        <w:t xml:space="preserve">
      правила обращения с химическими материалами; </w:t>
      </w:r>
      <w:r>
        <w:br/>
      </w:r>
      <w:r>
        <w:rPr>
          <w:rFonts w:ascii="Times New Roman"/>
          <w:b w:val="false"/>
          <w:i w:val="false"/>
          <w:color w:val="000000"/>
          <w:sz w:val="28"/>
        </w:rPr>
        <w:t xml:space="preserve">
      рациональные приемы и методы труда; </w:t>
      </w:r>
      <w:r>
        <w:br/>
      </w:r>
      <w:r>
        <w:rPr>
          <w:rFonts w:ascii="Times New Roman"/>
          <w:b w:val="false"/>
          <w:i w:val="false"/>
          <w:color w:val="000000"/>
          <w:sz w:val="28"/>
        </w:rPr>
        <w:t xml:space="preserve">
      порядок составления дефектных ведомостей; </w:t>
      </w:r>
      <w:r>
        <w:br/>
      </w:r>
      <w:r>
        <w:rPr>
          <w:rFonts w:ascii="Times New Roman"/>
          <w:b w:val="false"/>
          <w:i w:val="false"/>
          <w:color w:val="000000"/>
          <w:sz w:val="28"/>
        </w:rPr>
        <w:t xml:space="preserve">
      сдачи и приема обслуживаемого оборудования из среднего и капитального ремонта, периодичность профилактического осмотра оборудования;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правила учета простоев обслуживаемого оборудования.</w:t>
      </w:r>
      <w:r>
        <w:br/>
      </w:r>
      <w:r>
        <w:rPr>
          <w:rFonts w:ascii="Times New Roman"/>
          <w:b w:val="false"/>
          <w:i w:val="false"/>
          <w:color w:val="000000"/>
          <w:sz w:val="28"/>
        </w:rPr>
        <w:t>
      375. Примеры работ:</w:t>
      </w:r>
      <w:r>
        <w:br/>
      </w:r>
      <w:r>
        <w:rPr>
          <w:rFonts w:ascii="Times New Roman"/>
          <w:b w:val="false"/>
          <w:i w:val="false"/>
          <w:color w:val="000000"/>
          <w:sz w:val="28"/>
        </w:rPr>
        <w:t>
      Хлопчатобумажное производство.</w:t>
      </w:r>
      <w:r>
        <w:br/>
      </w:r>
      <w:r>
        <w:rPr>
          <w:rFonts w:ascii="Times New Roman"/>
          <w:b w:val="false"/>
          <w:i w:val="false"/>
          <w:color w:val="000000"/>
          <w:sz w:val="28"/>
        </w:rPr>
        <w:t xml:space="preserve">
      1) агрегаты разрыхлительно-очистительные; </w:t>
      </w:r>
      <w:r>
        <w:br/>
      </w:r>
      <w:r>
        <w:rPr>
          <w:rFonts w:ascii="Times New Roman"/>
          <w:b w:val="false"/>
          <w:i w:val="false"/>
          <w:color w:val="000000"/>
          <w:sz w:val="28"/>
        </w:rPr>
        <w:t xml:space="preserve">
      2) аппараты, агрегаты и линии аппретурные, мерсеризационные (кроме бесцепных), пропиточные, белильные (кроме непрерывного беления), красильные, зрельные, стабилизационные, сушильно-ширильные, отделочные; </w:t>
      </w:r>
      <w:r>
        <w:br/>
      </w:r>
      <w:r>
        <w:rPr>
          <w:rFonts w:ascii="Times New Roman"/>
          <w:b w:val="false"/>
          <w:i w:val="false"/>
          <w:color w:val="000000"/>
          <w:sz w:val="28"/>
        </w:rPr>
        <w:t xml:space="preserve">
      3) машины чесальные (кроме высокопроизводительных) по переработке отходов приготовительного цеха аппаратного прядения, цеха фильтров; </w:t>
      </w:r>
      <w:r>
        <w:br/>
      </w:r>
      <w:r>
        <w:rPr>
          <w:rFonts w:ascii="Times New Roman"/>
          <w:b w:val="false"/>
          <w:i w:val="false"/>
          <w:color w:val="000000"/>
          <w:sz w:val="28"/>
        </w:rPr>
        <w:t xml:space="preserve">
      4) машины тростильные, мотальные, узловязальные, сновальные, шлихтовальные (кроме многобарабанных), полировочные; </w:t>
      </w:r>
      <w:r>
        <w:br/>
      </w:r>
      <w:r>
        <w:rPr>
          <w:rFonts w:ascii="Times New Roman"/>
          <w:b w:val="false"/>
          <w:i w:val="false"/>
          <w:color w:val="000000"/>
          <w:sz w:val="28"/>
        </w:rPr>
        <w:t xml:space="preserve">
      5) машины ворсовальные, ворсорезные, стригальные, бахромные типа «Рашель», этикетные, уборочные, намоточные, полуавтоматы катушечные, упаковочные; </w:t>
      </w:r>
      <w:r>
        <w:br/>
      </w:r>
      <w:r>
        <w:rPr>
          <w:rFonts w:ascii="Times New Roman"/>
          <w:b w:val="false"/>
          <w:i w:val="false"/>
          <w:color w:val="000000"/>
          <w:sz w:val="28"/>
        </w:rPr>
        <w:t xml:space="preserve">
      6) станки проборные с полумеханическим пассетом. </w:t>
      </w:r>
      <w:r>
        <w:br/>
      </w:r>
      <w:r>
        <w:rPr>
          <w:rFonts w:ascii="Times New Roman"/>
          <w:b w:val="false"/>
          <w:i w:val="false"/>
          <w:color w:val="000000"/>
          <w:sz w:val="28"/>
        </w:rPr>
        <w:t>
      Льняное производство.</w:t>
      </w:r>
      <w:r>
        <w:br/>
      </w:r>
      <w:r>
        <w:rPr>
          <w:rFonts w:ascii="Times New Roman"/>
          <w:b w:val="false"/>
          <w:i w:val="false"/>
          <w:color w:val="000000"/>
          <w:sz w:val="28"/>
        </w:rPr>
        <w:t xml:space="preserve">
      1) агрегаты смесительные; </w:t>
      </w:r>
      <w:r>
        <w:br/>
      </w:r>
      <w:r>
        <w:rPr>
          <w:rFonts w:ascii="Times New Roman"/>
          <w:b w:val="false"/>
          <w:i w:val="false"/>
          <w:color w:val="000000"/>
          <w:sz w:val="28"/>
        </w:rPr>
        <w:t xml:space="preserve">
      2) агрегаты, линии для беления, крашения и пропитки, аппретурно-отделочные и стабилизационные линии; </w:t>
      </w:r>
      <w:r>
        <w:br/>
      </w:r>
      <w:r>
        <w:rPr>
          <w:rFonts w:ascii="Times New Roman"/>
          <w:b w:val="false"/>
          <w:i w:val="false"/>
          <w:color w:val="000000"/>
          <w:sz w:val="28"/>
        </w:rPr>
        <w:t xml:space="preserve">
      3) машины мотальные, раскладочные, сновальные, шлихтовальные, узловязальные, стригальные, чесальные (кроме высокопроизводительных); </w:t>
      </w:r>
      <w:r>
        <w:br/>
      </w:r>
      <w:r>
        <w:rPr>
          <w:rFonts w:ascii="Times New Roman"/>
          <w:b w:val="false"/>
          <w:i w:val="false"/>
          <w:color w:val="000000"/>
          <w:sz w:val="28"/>
        </w:rPr>
        <w:t xml:space="preserve">
      4) оборудование варочное, мастерских по изготовлению шаблонов; </w:t>
      </w:r>
      <w:r>
        <w:br/>
      </w:r>
      <w:r>
        <w:rPr>
          <w:rFonts w:ascii="Times New Roman"/>
          <w:b w:val="false"/>
          <w:i w:val="false"/>
          <w:color w:val="000000"/>
          <w:sz w:val="28"/>
        </w:rPr>
        <w:t xml:space="preserve">
      5) станки проборные с полумеханическим пассетом. </w:t>
      </w:r>
      <w:r>
        <w:br/>
      </w:r>
      <w:r>
        <w:rPr>
          <w:rFonts w:ascii="Times New Roman"/>
          <w:b w:val="false"/>
          <w:i w:val="false"/>
          <w:color w:val="000000"/>
          <w:sz w:val="28"/>
        </w:rPr>
        <w:t>
      Шерстяное производство.</w:t>
      </w:r>
      <w:r>
        <w:br/>
      </w:r>
      <w:r>
        <w:rPr>
          <w:rFonts w:ascii="Times New Roman"/>
          <w:b w:val="false"/>
          <w:i w:val="false"/>
          <w:color w:val="000000"/>
          <w:sz w:val="28"/>
        </w:rPr>
        <w:t xml:space="preserve">
      1) агрегаты первичной обработки шерсти; </w:t>
      </w:r>
      <w:r>
        <w:br/>
      </w:r>
      <w:r>
        <w:rPr>
          <w:rFonts w:ascii="Times New Roman"/>
          <w:b w:val="false"/>
          <w:i w:val="false"/>
          <w:color w:val="000000"/>
          <w:sz w:val="28"/>
        </w:rPr>
        <w:t xml:space="preserve">
      2) машины смесового отдела (включая поточные линии) и разработки искусственной шерсти, трепальные для разработки отходов, угароочищающие, механизированные лабазы; </w:t>
      </w:r>
      <w:r>
        <w:br/>
      </w:r>
      <w:r>
        <w:rPr>
          <w:rFonts w:ascii="Times New Roman"/>
          <w:b w:val="false"/>
          <w:i w:val="false"/>
          <w:color w:val="000000"/>
          <w:sz w:val="28"/>
        </w:rPr>
        <w:t xml:space="preserve">
      3) машины чесальные (кроме высокопроизводительных), тростильные (кроме типа АSI и АЕS), мотальные, уточномотальные, узловязальные, сновальные, шлихтовальные; </w:t>
      </w:r>
      <w:r>
        <w:br/>
      </w:r>
      <w:r>
        <w:rPr>
          <w:rFonts w:ascii="Times New Roman"/>
          <w:b w:val="false"/>
          <w:i w:val="false"/>
          <w:color w:val="000000"/>
          <w:sz w:val="28"/>
        </w:rPr>
        <w:t xml:space="preserve">
      4) машины бахромонамоточные, ворсовальные, печатные, зрельные, карбонизационные, мокрой отделки (кроме промывных), промывные для технических сукон, промывные заварные линии типа ЛМ, ЛПЖ, ЛЗП, сукновальные, сушильно-ширильные, декатировочные, стригальные; </w:t>
      </w:r>
      <w:r>
        <w:br/>
      </w:r>
      <w:r>
        <w:rPr>
          <w:rFonts w:ascii="Times New Roman"/>
          <w:b w:val="false"/>
          <w:i w:val="false"/>
          <w:color w:val="000000"/>
          <w:sz w:val="28"/>
        </w:rPr>
        <w:t xml:space="preserve">
      5) агрегаты и машины для специальных видов отделки (несминаемой малоусадочной, антимольной и другой); </w:t>
      </w:r>
      <w:r>
        <w:br/>
      </w:r>
      <w:r>
        <w:rPr>
          <w:rFonts w:ascii="Times New Roman"/>
          <w:b w:val="false"/>
          <w:i w:val="false"/>
          <w:color w:val="000000"/>
          <w:sz w:val="28"/>
        </w:rPr>
        <w:t xml:space="preserve">
      6) аппараты, агрегаты и барки красильные различных марок, реакторы для разварки красителей; </w:t>
      </w:r>
      <w:r>
        <w:br/>
      </w:r>
      <w:r>
        <w:rPr>
          <w:rFonts w:ascii="Times New Roman"/>
          <w:b w:val="false"/>
          <w:i w:val="false"/>
          <w:color w:val="000000"/>
          <w:sz w:val="28"/>
        </w:rPr>
        <w:t xml:space="preserve">
      7) станки проборные с полумеханическим пассетом; </w:t>
      </w:r>
      <w:r>
        <w:br/>
      </w:r>
      <w:r>
        <w:rPr>
          <w:rFonts w:ascii="Times New Roman"/>
          <w:b w:val="false"/>
          <w:i w:val="false"/>
          <w:color w:val="000000"/>
          <w:sz w:val="28"/>
        </w:rPr>
        <w:t>
      Шелковое производство.</w:t>
      </w:r>
      <w:r>
        <w:br/>
      </w:r>
      <w:r>
        <w:rPr>
          <w:rFonts w:ascii="Times New Roman"/>
          <w:b w:val="false"/>
          <w:i w:val="false"/>
          <w:color w:val="000000"/>
          <w:sz w:val="28"/>
        </w:rPr>
        <w:t xml:space="preserve">
      1) машины штапелирующие, мотальные, тростильные, узловязальные, шлихтовальные, сновальные, ламелеодевальные, газоопальные, стригальные, чистильные, горизонтальные печатные различных марок, круглопечатные; </w:t>
      </w:r>
      <w:r>
        <w:br/>
      </w:r>
      <w:r>
        <w:rPr>
          <w:rFonts w:ascii="Times New Roman"/>
          <w:b w:val="false"/>
          <w:i w:val="false"/>
          <w:color w:val="000000"/>
          <w:sz w:val="28"/>
        </w:rPr>
        <w:t xml:space="preserve">
      2) оборудование красильных и аппретурных цехов; </w:t>
      </w:r>
      <w:r>
        <w:br/>
      </w:r>
      <w:r>
        <w:rPr>
          <w:rFonts w:ascii="Times New Roman"/>
          <w:b w:val="false"/>
          <w:i w:val="false"/>
          <w:color w:val="000000"/>
          <w:sz w:val="28"/>
        </w:rPr>
        <w:t xml:space="preserve">
      3) производство авровых тканей: перегонные, авроперевязочные, расправочные, авербандные машины; </w:t>
      </w:r>
      <w:r>
        <w:br/>
      </w:r>
      <w:r>
        <w:rPr>
          <w:rFonts w:ascii="Times New Roman"/>
          <w:b w:val="false"/>
          <w:i w:val="false"/>
          <w:color w:val="000000"/>
          <w:sz w:val="28"/>
        </w:rPr>
        <w:t xml:space="preserve">
      4) оборудование мастерских по изготовлению шаблонов; </w:t>
      </w:r>
      <w:r>
        <w:br/>
      </w:r>
      <w:r>
        <w:rPr>
          <w:rFonts w:ascii="Times New Roman"/>
          <w:b w:val="false"/>
          <w:i w:val="false"/>
          <w:color w:val="000000"/>
          <w:sz w:val="28"/>
        </w:rPr>
        <w:t xml:space="preserve">
      5) станки проборные с полумеханическим пассетом; </w:t>
      </w:r>
      <w:r>
        <w:br/>
      </w:r>
      <w:r>
        <w:rPr>
          <w:rFonts w:ascii="Times New Roman"/>
          <w:b w:val="false"/>
          <w:i w:val="false"/>
          <w:color w:val="000000"/>
          <w:sz w:val="28"/>
        </w:rPr>
        <w:t xml:space="preserve">
      6) шелкомотальное производство; </w:t>
      </w:r>
      <w:r>
        <w:br/>
      </w:r>
      <w:r>
        <w:rPr>
          <w:rFonts w:ascii="Times New Roman"/>
          <w:b w:val="false"/>
          <w:i w:val="false"/>
          <w:color w:val="000000"/>
          <w:sz w:val="28"/>
        </w:rPr>
        <w:t xml:space="preserve">
      7) машины конвейерные для централизованной запарки коконов; </w:t>
      </w:r>
      <w:r>
        <w:br/>
      </w:r>
      <w:r>
        <w:rPr>
          <w:rFonts w:ascii="Times New Roman"/>
          <w:b w:val="false"/>
          <w:i w:val="false"/>
          <w:color w:val="000000"/>
          <w:sz w:val="28"/>
        </w:rPr>
        <w:t xml:space="preserve">
      8) машины перемоточные, вакуум-аппараты; </w:t>
      </w:r>
      <w:r>
        <w:br/>
      </w:r>
      <w:r>
        <w:rPr>
          <w:rFonts w:ascii="Times New Roman"/>
          <w:b w:val="false"/>
          <w:i w:val="false"/>
          <w:color w:val="000000"/>
          <w:sz w:val="28"/>
        </w:rPr>
        <w:t xml:space="preserve">
      9) станки механические кокономотальные. </w:t>
      </w:r>
      <w:r>
        <w:br/>
      </w:r>
      <w:r>
        <w:rPr>
          <w:rFonts w:ascii="Times New Roman"/>
          <w:b w:val="false"/>
          <w:i w:val="false"/>
          <w:color w:val="000000"/>
          <w:sz w:val="28"/>
        </w:rPr>
        <w:t>
      Трикотажное производство.</w:t>
      </w:r>
      <w:r>
        <w:br/>
      </w:r>
      <w:r>
        <w:rPr>
          <w:rFonts w:ascii="Times New Roman"/>
          <w:b w:val="false"/>
          <w:i w:val="false"/>
          <w:color w:val="000000"/>
          <w:sz w:val="28"/>
        </w:rPr>
        <w:t xml:space="preserve">
      1) автоматы круглочулочные одно- и двухсистемные всех классов (кроме круглочулочных, оснащенных механизмами узорообразующими или для образования цветных поперечных полос, круглочулочных 28 класса и выше); </w:t>
      </w:r>
      <w:r>
        <w:br/>
      </w:r>
      <w:r>
        <w:rPr>
          <w:rFonts w:ascii="Times New Roman"/>
          <w:b w:val="false"/>
          <w:i w:val="false"/>
          <w:color w:val="000000"/>
          <w:sz w:val="28"/>
        </w:rPr>
        <w:t xml:space="preserve">
      2) машины тростильные, мотальные, сновальные, круглоластичные, кругловязальные всех систем и классов (кроме кругловязальных жаккардовых, кругловязальных с электронным программным управлением, кругловязальных многосистемных высокоскоростных), овальные, плосковязальные, оборотные, стригальные, отделочные для искусственного меха, шлифовальные; </w:t>
      </w:r>
      <w:r>
        <w:br/>
      </w:r>
      <w:r>
        <w:rPr>
          <w:rFonts w:ascii="Times New Roman"/>
          <w:b w:val="false"/>
          <w:i w:val="false"/>
          <w:color w:val="000000"/>
          <w:sz w:val="28"/>
        </w:rPr>
        <w:t xml:space="preserve">
      3) оборудование красильно-отделочное (кроме оборудования с электронным программным управлением); </w:t>
      </w:r>
      <w:r>
        <w:br/>
      </w:r>
      <w:r>
        <w:rPr>
          <w:rFonts w:ascii="Times New Roman"/>
          <w:b w:val="false"/>
          <w:i w:val="false"/>
          <w:color w:val="000000"/>
          <w:sz w:val="28"/>
        </w:rPr>
        <w:t xml:space="preserve">
      4) оборудование швейно-кеттельное для чулочного производства; </w:t>
      </w:r>
      <w:r>
        <w:br/>
      </w:r>
      <w:r>
        <w:rPr>
          <w:rFonts w:ascii="Times New Roman"/>
          <w:b w:val="false"/>
          <w:i w:val="false"/>
          <w:color w:val="000000"/>
          <w:sz w:val="28"/>
        </w:rPr>
        <w:t xml:space="preserve">
      5) валяльно-войлочное производство. </w:t>
      </w:r>
      <w:r>
        <w:br/>
      </w:r>
      <w:r>
        <w:rPr>
          <w:rFonts w:ascii="Times New Roman"/>
          <w:b w:val="false"/>
          <w:i w:val="false"/>
          <w:color w:val="000000"/>
          <w:sz w:val="28"/>
        </w:rPr>
        <w:t xml:space="preserve">
      Аппараты красильные. </w:t>
      </w:r>
      <w:r>
        <w:br/>
      </w:r>
      <w:r>
        <w:rPr>
          <w:rFonts w:ascii="Times New Roman"/>
          <w:b w:val="false"/>
          <w:i w:val="false"/>
          <w:color w:val="000000"/>
          <w:sz w:val="28"/>
        </w:rPr>
        <w:t xml:space="preserve">
      1) машины приготовительного цеха, чесальные, валяльные, основообразовательные, свойлачивающие, катальные, пушильные, отделочные, сушильные, протравные, стригальные; </w:t>
      </w:r>
      <w:r>
        <w:br/>
      </w:r>
      <w:r>
        <w:rPr>
          <w:rFonts w:ascii="Times New Roman"/>
          <w:b w:val="false"/>
          <w:i w:val="false"/>
          <w:color w:val="000000"/>
          <w:sz w:val="28"/>
        </w:rPr>
        <w:t>
      2) полуавтоматы для очистки головок и голенищ валяной обуви.</w:t>
      </w:r>
      <w:r>
        <w:br/>
      </w:r>
      <w:r>
        <w:rPr>
          <w:rFonts w:ascii="Times New Roman"/>
          <w:b w:val="false"/>
          <w:i w:val="false"/>
          <w:color w:val="000000"/>
          <w:sz w:val="28"/>
        </w:rPr>
        <w:t>
      Производство текстильной галантереи.</w:t>
      </w:r>
      <w:r>
        <w:br/>
      </w:r>
      <w:r>
        <w:rPr>
          <w:rFonts w:ascii="Times New Roman"/>
          <w:b w:val="false"/>
          <w:i w:val="false"/>
          <w:color w:val="000000"/>
          <w:sz w:val="28"/>
        </w:rPr>
        <w:t xml:space="preserve">
      1) агрегаты аппретурные; </w:t>
      </w:r>
      <w:r>
        <w:br/>
      </w:r>
      <w:r>
        <w:rPr>
          <w:rFonts w:ascii="Times New Roman"/>
          <w:b w:val="false"/>
          <w:i w:val="false"/>
          <w:color w:val="000000"/>
          <w:sz w:val="28"/>
        </w:rPr>
        <w:t xml:space="preserve">
      2) машины «Рашель» с количеством гребенок до 4, вышивальные; </w:t>
      </w:r>
      <w:r>
        <w:br/>
      </w:r>
      <w:r>
        <w:rPr>
          <w:rFonts w:ascii="Times New Roman"/>
          <w:b w:val="false"/>
          <w:i w:val="false"/>
          <w:color w:val="000000"/>
          <w:sz w:val="28"/>
        </w:rPr>
        <w:t xml:space="preserve">
      3) машины белильных и красильных цехов, кроме красильных аппаратов, находящихся под давлением, роликовые аппретурные; </w:t>
      </w:r>
      <w:r>
        <w:br/>
      </w:r>
      <w:r>
        <w:rPr>
          <w:rFonts w:ascii="Times New Roman"/>
          <w:b w:val="false"/>
          <w:i w:val="false"/>
          <w:color w:val="000000"/>
          <w:sz w:val="28"/>
        </w:rPr>
        <w:t>
      4) машины вышивальные «Пантограф» с механическим приводом;</w:t>
      </w:r>
      <w:r>
        <w:br/>
      </w:r>
      <w:r>
        <w:rPr>
          <w:rFonts w:ascii="Times New Roman"/>
          <w:b w:val="false"/>
          <w:i w:val="false"/>
          <w:color w:val="000000"/>
          <w:sz w:val="28"/>
        </w:rPr>
        <w:t>
      5) оборудование агромантное, бахромное, басонное, гардинно - вязальное, кружевовязальное, уточновязальное, мотальное, уточно-перемоточное, навивальное, оборотное, плетельное, сновальное, тростильное, шпульное;</w:t>
      </w:r>
      <w:r>
        <w:br/>
      </w:r>
      <w:r>
        <w:rPr>
          <w:rFonts w:ascii="Times New Roman"/>
          <w:b w:val="false"/>
          <w:i w:val="false"/>
          <w:color w:val="000000"/>
          <w:sz w:val="28"/>
        </w:rPr>
        <w:t>
      6) станки ручные, ткацкие;</w:t>
      </w:r>
      <w:r>
        <w:br/>
      </w:r>
      <w:r>
        <w:rPr>
          <w:rFonts w:ascii="Times New Roman"/>
          <w:b w:val="false"/>
          <w:i w:val="false"/>
          <w:color w:val="000000"/>
          <w:sz w:val="28"/>
        </w:rPr>
        <w:t>
      7) флок-машины.</w:t>
      </w:r>
      <w:r>
        <w:br/>
      </w:r>
      <w:r>
        <w:rPr>
          <w:rFonts w:ascii="Times New Roman"/>
          <w:b w:val="false"/>
          <w:i w:val="false"/>
          <w:color w:val="000000"/>
          <w:sz w:val="28"/>
        </w:rPr>
        <w:t>
      Пенькоджутовое производство.</w:t>
      </w:r>
      <w:r>
        <w:br/>
      </w:r>
      <w:r>
        <w:rPr>
          <w:rFonts w:ascii="Times New Roman"/>
          <w:b w:val="false"/>
          <w:i w:val="false"/>
          <w:color w:val="000000"/>
          <w:sz w:val="28"/>
        </w:rPr>
        <w:t xml:space="preserve">
      1) аппараты пропиточные; </w:t>
      </w:r>
      <w:r>
        <w:br/>
      </w:r>
      <w:r>
        <w:rPr>
          <w:rFonts w:ascii="Times New Roman"/>
          <w:b w:val="false"/>
          <w:i w:val="false"/>
          <w:color w:val="000000"/>
          <w:sz w:val="28"/>
        </w:rPr>
        <w:t xml:space="preserve">
      2) агрегаты смешивающие; </w:t>
      </w:r>
      <w:r>
        <w:br/>
      </w:r>
      <w:r>
        <w:rPr>
          <w:rFonts w:ascii="Times New Roman"/>
          <w:b w:val="false"/>
          <w:i w:val="false"/>
          <w:color w:val="000000"/>
          <w:sz w:val="28"/>
        </w:rPr>
        <w:t xml:space="preserve">
      3) машины веревочные, канатосвивальные, клубочные (кресто-мотальные), полировочные, раскладочные, развивальные, сновально-шлихтовальные, стригальные, стационарные канатовьющие, чесальные (кроме высокопроизводительных); </w:t>
      </w:r>
      <w:r>
        <w:br/>
      </w:r>
      <w:r>
        <w:rPr>
          <w:rFonts w:ascii="Times New Roman"/>
          <w:b w:val="false"/>
          <w:i w:val="false"/>
          <w:color w:val="000000"/>
          <w:sz w:val="28"/>
        </w:rPr>
        <w:t xml:space="preserve">
      4) станки проборные с полумеханическим пассетом. </w:t>
      </w:r>
      <w:r>
        <w:br/>
      </w:r>
      <w:r>
        <w:rPr>
          <w:rFonts w:ascii="Times New Roman"/>
          <w:b w:val="false"/>
          <w:i w:val="false"/>
          <w:color w:val="000000"/>
          <w:sz w:val="28"/>
        </w:rPr>
        <w:t>
      Производство ваты.</w:t>
      </w:r>
      <w:r>
        <w:br/>
      </w:r>
      <w:r>
        <w:rPr>
          <w:rFonts w:ascii="Times New Roman"/>
          <w:b w:val="false"/>
          <w:i w:val="false"/>
          <w:color w:val="000000"/>
          <w:sz w:val="28"/>
        </w:rPr>
        <w:t xml:space="preserve">
      1) агрегаты разрыхлительные; </w:t>
      </w:r>
      <w:r>
        <w:br/>
      </w:r>
      <w:r>
        <w:rPr>
          <w:rFonts w:ascii="Times New Roman"/>
          <w:b w:val="false"/>
          <w:i w:val="false"/>
          <w:color w:val="000000"/>
          <w:sz w:val="28"/>
        </w:rPr>
        <w:t xml:space="preserve">
      2) машины трепальные, чесальные (кроме высокопроизводительных); </w:t>
      </w:r>
      <w:r>
        <w:br/>
      </w:r>
      <w:r>
        <w:rPr>
          <w:rFonts w:ascii="Times New Roman"/>
          <w:b w:val="false"/>
          <w:i w:val="false"/>
          <w:color w:val="000000"/>
          <w:sz w:val="28"/>
        </w:rPr>
        <w:t xml:space="preserve">
      3) машины приготовительного, химического цехов, цеха ватных фильтров; </w:t>
      </w:r>
      <w:r>
        <w:br/>
      </w:r>
      <w:r>
        <w:rPr>
          <w:rFonts w:ascii="Times New Roman"/>
          <w:b w:val="false"/>
          <w:i w:val="false"/>
          <w:color w:val="000000"/>
          <w:sz w:val="28"/>
        </w:rPr>
        <w:t xml:space="preserve">
      4) производство нетканых материалов; </w:t>
      </w:r>
      <w:r>
        <w:br/>
      </w:r>
      <w:r>
        <w:rPr>
          <w:rFonts w:ascii="Times New Roman"/>
          <w:b w:val="false"/>
          <w:i w:val="false"/>
          <w:color w:val="000000"/>
          <w:sz w:val="28"/>
        </w:rPr>
        <w:t xml:space="preserve">
      5) машины сновальные; </w:t>
      </w:r>
      <w:r>
        <w:br/>
      </w:r>
      <w:r>
        <w:rPr>
          <w:rFonts w:ascii="Times New Roman"/>
          <w:b w:val="false"/>
          <w:i w:val="false"/>
          <w:color w:val="000000"/>
          <w:sz w:val="28"/>
        </w:rPr>
        <w:t xml:space="preserve">
      6) аппараты, агрегаты и линии красильные, аппретурные, пропиточные, зрельные, белильные (кроме непрерывного беления), стабилизационные, сушильно-ширильные, отделочные; </w:t>
      </w:r>
      <w:r>
        <w:br/>
      </w:r>
      <w:r>
        <w:rPr>
          <w:rFonts w:ascii="Times New Roman"/>
          <w:b w:val="false"/>
          <w:i w:val="false"/>
          <w:color w:val="000000"/>
          <w:sz w:val="28"/>
        </w:rPr>
        <w:t xml:space="preserve">
      7) машины ворсовальные, стригальные, печатно-отделочные искусственного меха; </w:t>
      </w:r>
      <w:r>
        <w:br/>
      </w:r>
      <w:r>
        <w:rPr>
          <w:rFonts w:ascii="Times New Roman"/>
          <w:b w:val="false"/>
          <w:i w:val="false"/>
          <w:color w:val="000000"/>
          <w:sz w:val="28"/>
        </w:rPr>
        <w:t xml:space="preserve">
      8) сетевязальное производство; </w:t>
      </w:r>
      <w:r>
        <w:br/>
      </w:r>
      <w:r>
        <w:rPr>
          <w:rFonts w:ascii="Times New Roman"/>
          <w:b w:val="false"/>
          <w:i w:val="false"/>
          <w:color w:val="000000"/>
          <w:sz w:val="28"/>
        </w:rPr>
        <w:t xml:space="preserve">
      9) красильное и отделочное оборудование.       </w:t>
      </w:r>
    </w:p>
    <w:bookmarkStart w:name="z258" w:id="254"/>
    <w:p>
      <w:pPr>
        <w:spacing w:after="0"/>
        <w:ind w:left="0"/>
        <w:jc w:val="both"/>
      </w:pPr>
      <w:r>
        <w:rPr>
          <w:rFonts w:ascii="Times New Roman"/>
          <w:b w:val="false"/>
          <w:i w:val="false"/>
          <w:color w:val="000000"/>
          <w:sz w:val="28"/>
        </w:rPr>
        <w:t>
Параграф 3. Помощник мастера, 6-й разряд </w:t>
      </w:r>
    </w:p>
    <w:bookmarkEnd w:id="254"/>
    <w:p>
      <w:pPr>
        <w:spacing w:after="0"/>
        <w:ind w:left="0"/>
        <w:jc w:val="both"/>
      </w:pPr>
      <w:r>
        <w:rPr>
          <w:rFonts w:ascii="Times New Roman"/>
          <w:b w:val="false"/>
          <w:i w:val="false"/>
          <w:color w:val="000000"/>
          <w:sz w:val="28"/>
        </w:rPr>
        <w:t xml:space="preserve">      376. Характеристика работ: </w:t>
      </w:r>
      <w:r>
        <w:br/>
      </w:r>
      <w:r>
        <w:rPr>
          <w:rFonts w:ascii="Times New Roman"/>
          <w:b w:val="false"/>
          <w:i w:val="false"/>
          <w:color w:val="000000"/>
          <w:sz w:val="28"/>
        </w:rPr>
        <w:t xml:space="preserve">
      профилактический осмотр, наладка обслуживаемых сложных автоматов, аппаратов, агрегатов, машин, станков, линий и другого оборудования в соответствии с установленным графиком; </w:t>
      </w:r>
      <w:r>
        <w:br/>
      </w:r>
      <w:r>
        <w:rPr>
          <w:rFonts w:ascii="Times New Roman"/>
          <w:b w:val="false"/>
          <w:i w:val="false"/>
          <w:color w:val="000000"/>
          <w:sz w:val="28"/>
        </w:rPr>
        <w:t xml:space="preserve">
      заправка, перезаправка и осуществление пробных работ и испытаний по указанию мастера, устранение неполадок и дефектов, составление дефектной ведомости, подготовка к сдаче и участие в приеме обслуживаемого оборудования после проведения среднего и капитального ремонта, прием оборудования после смазки и чистки, самостоятельная смазка трущихся частей, проведение текущего ремонта машин, станков, агрегатов, автоматов и другого обслуживаемого оборудования; </w:t>
      </w:r>
      <w:r>
        <w:br/>
      </w:r>
      <w:r>
        <w:rPr>
          <w:rFonts w:ascii="Times New Roman"/>
          <w:b w:val="false"/>
          <w:i w:val="false"/>
          <w:color w:val="000000"/>
          <w:sz w:val="28"/>
        </w:rPr>
        <w:t xml:space="preserve">
      расстановка рабочих по рабочим местам и руководство их работой, контроль за обеспечением комплекта (участка) всеми необходимыми материалами, сырьем, полуфабрикатами для выполнения работы; </w:t>
      </w:r>
      <w:r>
        <w:br/>
      </w:r>
      <w:r>
        <w:rPr>
          <w:rFonts w:ascii="Times New Roman"/>
          <w:b w:val="false"/>
          <w:i w:val="false"/>
          <w:color w:val="000000"/>
          <w:sz w:val="28"/>
        </w:rPr>
        <w:t xml:space="preserve">
      контроль качества выпускаемой продукции и устранение причин, вызывающих его снижение; </w:t>
      </w:r>
      <w:r>
        <w:br/>
      </w:r>
      <w:r>
        <w:rPr>
          <w:rFonts w:ascii="Times New Roman"/>
          <w:b w:val="false"/>
          <w:i w:val="false"/>
          <w:color w:val="000000"/>
          <w:sz w:val="28"/>
        </w:rPr>
        <w:t xml:space="preserve">
      контроль за соблюдением технологических параметров, режимов работы, рецептурой приготовления растворов; </w:t>
      </w:r>
      <w:r>
        <w:br/>
      </w:r>
      <w:r>
        <w:rPr>
          <w:rFonts w:ascii="Times New Roman"/>
          <w:b w:val="false"/>
          <w:i w:val="false"/>
          <w:color w:val="000000"/>
          <w:sz w:val="28"/>
        </w:rPr>
        <w:t xml:space="preserve">
      наблюдение за ходом технологического процесса и состоянием применяемых контрольно - измерительных приборов, автоматических устройств и механизмов; </w:t>
      </w:r>
      <w:r>
        <w:br/>
      </w:r>
      <w:r>
        <w:rPr>
          <w:rFonts w:ascii="Times New Roman"/>
          <w:b w:val="false"/>
          <w:i w:val="false"/>
          <w:color w:val="000000"/>
          <w:sz w:val="28"/>
        </w:rPr>
        <w:t>
      ведение учета простоев обслуживаемого оборудования и причин их возникновения.</w:t>
      </w:r>
      <w:r>
        <w:br/>
      </w:r>
      <w:r>
        <w:rPr>
          <w:rFonts w:ascii="Times New Roman"/>
          <w:b w:val="false"/>
          <w:i w:val="false"/>
          <w:color w:val="000000"/>
          <w:sz w:val="28"/>
        </w:rPr>
        <w:t xml:space="preserve">
      377. Должен знать: </w:t>
      </w:r>
      <w:r>
        <w:br/>
      </w:r>
      <w:r>
        <w:rPr>
          <w:rFonts w:ascii="Times New Roman"/>
          <w:b w:val="false"/>
          <w:i w:val="false"/>
          <w:color w:val="000000"/>
          <w:sz w:val="28"/>
        </w:rPr>
        <w:t xml:space="preserve">
      устройство, принцип работы обслуживаемых машин, автоматических устройств и механизмов, кинематические и электрические схемы; </w:t>
      </w:r>
      <w:r>
        <w:br/>
      </w:r>
      <w:r>
        <w:rPr>
          <w:rFonts w:ascii="Times New Roman"/>
          <w:b w:val="false"/>
          <w:i w:val="false"/>
          <w:color w:val="000000"/>
          <w:sz w:val="28"/>
        </w:rPr>
        <w:t xml:space="preserve">
      способы наладки обслуживаемого оборудования; </w:t>
      </w:r>
      <w:r>
        <w:br/>
      </w:r>
      <w:r>
        <w:rPr>
          <w:rFonts w:ascii="Times New Roman"/>
          <w:b w:val="false"/>
          <w:i w:val="false"/>
          <w:color w:val="000000"/>
          <w:sz w:val="28"/>
        </w:rPr>
        <w:t xml:space="preserve">
      технологический процесс обработки всех видов волокна, полуфабрикатов, выработки и отделки всех типов тканей, сетного полотна, войлочных изделий на обслуживаемом оборудовании; </w:t>
      </w:r>
      <w:r>
        <w:br/>
      </w:r>
      <w:r>
        <w:rPr>
          <w:rFonts w:ascii="Times New Roman"/>
          <w:b w:val="false"/>
          <w:i w:val="false"/>
          <w:color w:val="000000"/>
          <w:sz w:val="28"/>
        </w:rPr>
        <w:t xml:space="preserve">
      правила сортировки и разбраковки сырья, полуфабрикатов, готовой продукции; </w:t>
      </w:r>
      <w:r>
        <w:br/>
      </w:r>
      <w:r>
        <w:rPr>
          <w:rFonts w:ascii="Times New Roman"/>
          <w:b w:val="false"/>
          <w:i w:val="false"/>
          <w:color w:val="000000"/>
          <w:sz w:val="28"/>
        </w:rPr>
        <w:t xml:space="preserve">
      требования, предъявляемые к качеству выпускаемой продукции, ассортимент изделий; </w:t>
      </w:r>
      <w:r>
        <w:br/>
      </w:r>
      <w:r>
        <w:rPr>
          <w:rFonts w:ascii="Times New Roman"/>
          <w:b w:val="false"/>
          <w:i w:val="false"/>
          <w:color w:val="000000"/>
          <w:sz w:val="28"/>
        </w:rPr>
        <w:t>
      правила сдачи и приема обслуживаемого оборудования из ремонта;</w:t>
      </w:r>
      <w:r>
        <w:br/>
      </w:r>
      <w:r>
        <w:rPr>
          <w:rFonts w:ascii="Times New Roman"/>
          <w:b w:val="false"/>
          <w:i w:val="false"/>
          <w:color w:val="000000"/>
          <w:sz w:val="28"/>
        </w:rPr>
        <w:t xml:space="preserve">
      рациональные приемы работы;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xml:space="preserve">
      правила учета простоев обслуживаемого оборудования; </w:t>
      </w:r>
      <w:r>
        <w:br/>
      </w:r>
      <w:r>
        <w:rPr>
          <w:rFonts w:ascii="Times New Roman"/>
          <w:b w:val="false"/>
          <w:i w:val="false"/>
          <w:color w:val="000000"/>
          <w:sz w:val="28"/>
        </w:rPr>
        <w:t>
      навыки слесарного дела, необходимые для выполнения текущего ремонта и наладки обслуживаемого оборудования.</w:t>
      </w:r>
      <w:r>
        <w:br/>
      </w:r>
      <w:r>
        <w:rPr>
          <w:rFonts w:ascii="Times New Roman"/>
          <w:b w:val="false"/>
          <w:i w:val="false"/>
          <w:color w:val="000000"/>
          <w:sz w:val="28"/>
        </w:rPr>
        <w:t>
      378. Требуется среднее профессиональное образование.</w:t>
      </w:r>
      <w:r>
        <w:br/>
      </w:r>
      <w:r>
        <w:rPr>
          <w:rFonts w:ascii="Times New Roman"/>
          <w:b w:val="false"/>
          <w:i w:val="false"/>
          <w:color w:val="000000"/>
          <w:sz w:val="28"/>
        </w:rPr>
        <w:t>
      379. Примеры работ:</w:t>
      </w:r>
      <w:r>
        <w:br/>
      </w:r>
      <w:r>
        <w:rPr>
          <w:rFonts w:ascii="Times New Roman"/>
          <w:b w:val="false"/>
          <w:i w:val="false"/>
          <w:color w:val="000000"/>
          <w:sz w:val="28"/>
        </w:rPr>
        <w:t>
      Хлопчатобумажное производство.</w:t>
      </w:r>
      <w:r>
        <w:br/>
      </w:r>
      <w:r>
        <w:rPr>
          <w:rFonts w:ascii="Times New Roman"/>
          <w:b w:val="false"/>
          <w:i w:val="false"/>
          <w:color w:val="000000"/>
          <w:sz w:val="28"/>
        </w:rPr>
        <w:t xml:space="preserve">
      1) автоматы мотальные, уточно-перемоточные, намоточные, клубочные; </w:t>
      </w:r>
      <w:r>
        <w:br/>
      </w:r>
      <w:r>
        <w:rPr>
          <w:rFonts w:ascii="Times New Roman"/>
          <w:b w:val="false"/>
          <w:i w:val="false"/>
          <w:color w:val="000000"/>
          <w:sz w:val="28"/>
        </w:rPr>
        <w:t xml:space="preserve">
      2) аппараты красильные для крашения волокна под давлением; </w:t>
      </w:r>
      <w:r>
        <w:br/>
      </w:r>
      <w:r>
        <w:rPr>
          <w:rFonts w:ascii="Times New Roman"/>
          <w:b w:val="false"/>
          <w:i w:val="false"/>
          <w:color w:val="000000"/>
          <w:sz w:val="28"/>
        </w:rPr>
        <w:t xml:space="preserve">
      3) поточные линии «кипа-лента»; </w:t>
      </w:r>
      <w:r>
        <w:br/>
      </w:r>
      <w:r>
        <w:rPr>
          <w:rFonts w:ascii="Times New Roman"/>
          <w:b w:val="false"/>
          <w:i w:val="false"/>
          <w:color w:val="000000"/>
          <w:sz w:val="28"/>
        </w:rPr>
        <w:t xml:space="preserve">
      4) агрегаты и линии для непрерывной расшлихтовки, отварки и беления тканей, бесцепные мерсеризационные, сушильно-ширильные «Элитекс», «Текстима», белосушильные; </w:t>
      </w:r>
      <w:r>
        <w:br/>
      </w:r>
      <w:r>
        <w:rPr>
          <w:rFonts w:ascii="Times New Roman"/>
          <w:b w:val="false"/>
          <w:i w:val="false"/>
          <w:color w:val="000000"/>
          <w:sz w:val="28"/>
        </w:rPr>
        <w:t xml:space="preserve">
      5) машины штапелирующие, ленточные, лентосоединительные, холстовытяжные, ровничные, прядильные всех систем, прядильно-крутильные, крутильные, волокно-усадочные, многобарабанные шлихтовальные, многозевные ткацкие, ткацко-вязальные «Метап», цилиндрические печатные, ротационные фотофильмпечатные; </w:t>
      </w:r>
      <w:r>
        <w:br/>
      </w:r>
      <w:r>
        <w:rPr>
          <w:rFonts w:ascii="Times New Roman"/>
          <w:b w:val="false"/>
          <w:i w:val="false"/>
          <w:color w:val="000000"/>
          <w:sz w:val="28"/>
        </w:rPr>
        <w:t xml:space="preserve">
      6) оборудование разрыхлительно-трепальное, чесальное высокопроизводительное, гребнечесальное; </w:t>
      </w:r>
      <w:r>
        <w:br/>
      </w:r>
      <w:r>
        <w:rPr>
          <w:rFonts w:ascii="Times New Roman"/>
          <w:b w:val="false"/>
          <w:i w:val="false"/>
          <w:color w:val="000000"/>
          <w:sz w:val="28"/>
        </w:rPr>
        <w:t xml:space="preserve">
      7) станки ткацкие. </w:t>
      </w:r>
      <w:r>
        <w:br/>
      </w:r>
      <w:r>
        <w:rPr>
          <w:rFonts w:ascii="Times New Roman"/>
          <w:b w:val="false"/>
          <w:i w:val="false"/>
          <w:color w:val="000000"/>
          <w:sz w:val="28"/>
        </w:rPr>
        <w:t>
      Льняное производство.</w:t>
      </w:r>
      <w:r>
        <w:br/>
      </w:r>
      <w:r>
        <w:rPr>
          <w:rFonts w:ascii="Times New Roman"/>
          <w:b w:val="false"/>
          <w:i w:val="false"/>
          <w:color w:val="000000"/>
          <w:sz w:val="28"/>
        </w:rPr>
        <w:t xml:space="preserve">
      1) автоматы мотальные, уточно-перемоточные; </w:t>
      </w:r>
      <w:r>
        <w:br/>
      </w:r>
      <w:r>
        <w:rPr>
          <w:rFonts w:ascii="Times New Roman"/>
          <w:b w:val="false"/>
          <w:i w:val="false"/>
          <w:color w:val="000000"/>
          <w:sz w:val="28"/>
        </w:rPr>
        <w:t xml:space="preserve">
      2) агрегаты и линии для специальной отделки; </w:t>
      </w:r>
      <w:r>
        <w:br/>
      </w:r>
      <w:r>
        <w:rPr>
          <w:rFonts w:ascii="Times New Roman"/>
          <w:b w:val="false"/>
          <w:i w:val="false"/>
          <w:color w:val="000000"/>
          <w:sz w:val="28"/>
        </w:rPr>
        <w:t xml:space="preserve">
      3) аппараты для беления и крашения под давлением; </w:t>
      </w:r>
      <w:r>
        <w:br/>
      </w:r>
      <w:r>
        <w:rPr>
          <w:rFonts w:ascii="Times New Roman"/>
          <w:b w:val="false"/>
          <w:i w:val="false"/>
          <w:color w:val="000000"/>
          <w:sz w:val="28"/>
        </w:rPr>
        <w:t xml:space="preserve">
      4) линии поточные для подготовки волокна к смешиванию; </w:t>
      </w:r>
      <w:r>
        <w:br/>
      </w:r>
      <w:r>
        <w:rPr>
          <w:rFonts w:ascii="Times New Roman"/>
          <w:b w:val="false"/>
          <w:i w:val="false"/>
          <w:color w:val="000000"/>
          <w:sz w:val="28"/>
        </w:rPr>
        <w:t xml:space="preserve">
      5) машины ленточные, ровничные, прядильные всех систем, крутильные, тростильные, крутильно-тростильные, многобарабанные, шлихтовальные, фотофильмпечатные, фотокопировальные, льночесальные, гребнечесальные, чесальные высокопроизводительные; </w:t>
      </w:r>
      <w:r>
        <w:br/>
      </w:r>
      <w:r>
        <w:rPr>
          <w:rFonts w:ascii="Times New Roman"/>
          <w:b w:val="false"/>
          <w:i w:val="false"/>
          <w:color w:val="000000"/>
          <w:sz w:val="28"/>
        </w:rPr>
        <w:t xml:space="preserve">
      6) машины и линии печатные со зрельником; </w:t>
      </w:r>
      <w:r>
        <w:br/>
      </w:r>
      <w:r>
        <w:rPr>
          <w:rFonts w:ascii="Times New Roman"/>
          <w:b w:val="false"/>
          <w:i w:val="false"/>
          <w:color w:val="000000"/>
          <w:sz w:val="28"/>
        </w:rPr>
        <w:t xml:space="preserve">
      7) станки ткацкие. </w:t>
      </w:r>
      <w:r>
        <w:br/>
      </w:r>
      <w:r>
        <w:rPr>
          <w:rFonts w:ascii="Times New Roman"/>
          <w:b w:val="false"/>
          <w:i w:val="false"/>
          <w:color w:val="000000"/>
          <w:sz w:val="28"/>
        </w:rPr>
        <w:t>
      Шерстяное производство.</w:t>
      </w:r>
      <w:r>
        <w:br/>
      </w:r>
      <w:r>
        <w:rPr>
          <w:rFonts w:ascii="Times New Roman"/>
          <w:b w:val="false"/>
          <w:i w:val="false"/>
          <w:color w:val="000000"/>
          <w:sz w:val="28"/>
        </w:rPr>
        <w:t xml:space="preserve">
      1) автоматы чесальные, красильные, работающие под давлением; </w:t>
      </w:r>
      <w:r>
        <w:br/>
      </w:r>
      <w:r>
        <w:rPr>
          <w:rFonts w:ascii="Times New Roman"/>
          <w:b w:val="false"/>
          <w:i w:val="false"/>
          <w:color w:val="000000"/>
          <w:sz w:val="28"/>
        </w:rPr>
        <w:t xml:space="preserve">
      2) автоматы мотальные и уточно-перемоточные; </w:t>
      </w:r>
      <w:r>
        <w:br/>
      </w:r>
      <w:r>
        <w:rPr>
          <w:rFonts w:ascii="Times New Roman"/>
          <w:b w:val="false"/>
          <w:i w:val="false"/>
          <w:color w:val="000000"/>
          <w:sz w:val="28"/>
        </w:rPr>
        <w:t xml:space="preserve">
      3) агрегаты иглопробивные, моечно-экстракционные «Совер», сушильные для технических сукон «Тунэ-Эурика», чесально-ленточные; </w:t>
      </w:r>
      <w:r>
        <w:br/>
      </w:r>
      <w:r>
        <w:rPr>
          <w:rFonts w:ascii="Times New Roman"/>
          <w:b w:val="false"/>
          <w:i w:val="false"/>
          <w:color w:val="000000"/>
          <w:sz w:val="28"/>
        </w:rPr>
        <w:t xml:space="preserve">
      4) декатиры автоклавные; </w:t>
      </w:r>
      <w:r>
        <w:br/>
      </w:r>
      <w:r>
        <w:rPr>
          <w:rFonts w:ascii="Times New Roman"/>
          <w:b w:val="false"/>
          <w:i w:val="false"/>
          <w:color w:val="000000"/>
          <w:sz w:val="28"/>
        </w:rPr>
        <w:t xml:space="preserve">
      5) линии печатные, клеевые, красильные, аппретурные при выработке ковров; </w:t>
      </w:r>
      <w:r>
        <w:br/>
      </w:r>
      <w:r>
        <w:rPr>
          <w:rFonts w:ascii="Times New Roman"/>
          <w:b w:val="false"/>
          <w:i w:val="false"/>
          <w:color w:val="000000"/>
          <w:sz w:val="28"/>
        </w:rPr>
        <w:t xml:space="preserve">
      6) машины печатные с сетчатыми шаблонами, лентоштапелирующие, гребнечесальные, ленточные, ровничные, прядильные всех систем, прядильно-крутильные, тростильные типа АSI и АЕS, крутильные, крутильные двойного кручения, бахромокрутильные, гладильно-сушильные, термостабилизационные в ковровом производстве, вязальные, вязально-прошивные, прошивные и вязально-прошивные с жаккардовой машиной при выработке ковров, чесальные высокопроизводительные (типа СS-412А, СS-611-55, Ч-210-Ш, СS-643 и аналогичные), резальные высокопроизводительные для разрезания двойного полотна; </w:t>
      </w:r>
      <w:r>
        <w:br/>
      </w:r>
      <w:r>
        <w:rPr>
          <w:rFonts w:ascii="Times New Roman"/>
          <w:b w:val="false"/>
          <w:i w:val="false"/>
          <w:color w:val="000000"/>
          <w:sz w:val="28"/>
        </w:rPr>
        <w:t>
      7) станки ткацкие;</w:t>
      </w:r>
      <w:r>
        <w:br/>
      </w:r>
      <w:r>
        <w:rPr>
          <w:rFonts w:ascii="Times New Roman"/>
          <w:b w:val="false"/>
          <w:i w:val="false"/>
          <w:color w:val="000000"/>
          <w:sz w:val="28"/>
        </w:rPr>
        <w:t>
      8) проборный автомат типа Бармар-Кольман.</w:t>
      </w:r>
      <w:r>
        <w:br/>
      </w:r>
      <w:r>
        <w:rPr>
          <w:rFonts w:ascii="Times New Roman"/>
          <w:b w:val="false"/>
          <w:i w:val="false"/>
          <w:color w:val="000000"/>
          <w:sz w:val="28"/>
        </w:rPr>
        <w:t>
      Шелковое производство.</w:t>
      </w:r>
      <w:r>
        <w:br/>
      </w:r>
      <w:r>
        <w:rPr>
          <w:rFonts w:ascii="Times New Roman"/>
          <w:b w:val="false"/>
          <w:i w:val="false"/>
          <w:color w:val="000000"/>
          <w:sz w:val="28"/>
        </w:rPr>
        <w:t xml:space="preserve">
      1) аппараты чесальные, плюсовочно-запарные для крашения ткани, пряжи, волокна под давлением; </w:t>
      </w:r>
      <w:r>
        <w:br/>
      </w:r>
      <w:r>
        <w:rPr>
          <w:rFonts w:ascii="Times New Roman"/>
          <w:b w:val="false"/>
          <w:i w:val="false"/>
          <w:color w:val="000000"/>
          <w:sz w:val="28"/>
        </w:rPr>
        <w:t xml:space="preserve">
      2) автоматы мотальные, уточно-перемоточные, головочные, гильзовые намоточные, для укладки швейных ниток в тару, полуавтоматы импортного и отечественного производства; </w:t>
      </w:r>
      <w:r>
        <w:br/>
      </w:r>
      <w:r>
        <w:rPr>
          <w:rFonts w:ascii="Times New Roman"/>
          <w:b w:val="false"/>
          <w:i w:val="false"/>
          <w:color w:val="000000"/>
          <w:sz w:val="28"/>
        </w:rPr>
        <w:t xml:space="preserve">
      3) линии и агрегаты отварки, релаксации, промывки, обезвоживания, сушки, стабилизации в различных сочетаниях, несминаемой отделки; </w:t>
      </w:r>
      <w:r>
        <w:br/>
      </w:r>
      <w:r>
        <w:rPr>
          <w:rFonts w:ascii="Times New Roman"/>
          <w:b w:val="false"/>
          <w:i w:val="false"/>
          <w:color w:val="000000"/>
          <w:sz w:val="28"/>
        </w:rPr>
        <w:t xml:space="preserve">
      4) машины лентоштапелирующие, ленточные, гребнечесальные, круглочесальные, крутильные, ровничные, прядильные всех систем, прядильно-крутильные, бобинажные сновальные типа ЗАС-180, «Бенингер», шлихтовальные машины ШБ-9-ШЛ 1/1, ШБ-9-ШЛ 2, крестомотальные, плоскопечатные при печатании свыше шести рисунков, ротационные фотофильмпечатные с круглыми шаблонами, каландры, зрельники фирмы «Шторк», «Текстима», «Ариоли», сушильно-ширильные стабилизационные фирмы «Элитекс», «Вакаяма», ткацко-вязальные «Метап»; </w:t>
      </w:r>
      <w:r>
        <w:br/>
      </w:r>
      <w:r>
        <w:rPr>
          <w:rFonts w:ascii="Times New Roman"/>
          <w:b w:val="false"/>
          <w:i w:val="false"/>
          <w:color w:val="000000"/>
          <w:sz w:val="28"/>
        </w:rPr>
        <w:t xml:space="preserve">
      5) станки ткацкие. </w:t>
      </w:r>
      <w:r>
        <w:br/>
      </w:r>
      <w:r>
        <w:rPr>
          <w:rFonts w:ascii="Times New Roman"/>
          <w:b w:val="false"/>
          <w:i w:val="false"/>
          <w:color w:val="000000"/>
          <w:sz w:val="28"/>
        </w:rPr>
        <w:t>
      Шелкомотальное производство.</w:t>
      </w:r>
      <w:r>
        <w:br/>
      </w:r>
      <w:r>
        <w:rPr>
          <w:rFonts w:ascii="Times New Roman"/>
          <w:b w:val="false"/>
          <w:i w:val="false"/>
          <w:color w:val="000000"/>
          <w:sz w:val="28"/>
        </w:rPr>
        <w:t xml:space="preserve">
      Машины коконозапарочные. </w:t>
      </w:r>
      <w:r>
        <w:br/>
      </w:r>
      <w:r>
        <w:rPr>
          <w:rFonts w:ascii="Times New Roman"/>
          <w:b w:val="false"/>
          <w:i w:val="false"/>
          <w:color w:val="000000"/>
          <w:sz w:val="28"/>
        </w:rPr>
        <w:t xml:space="preserve">
      Оборудование растрясочное. </w:t>
      </w:r>
      <w:r>
        <w:br/>
      </w:r>
      <w:r>
        <w:rPr>
          <w:rFonts w:ascii="Times New Roman"/>
          <w:b w:val="false"/>
          <w:i w:val="false"/>
          <w:color w:val="000000"/>
          <w:sz w:val="28"/>
        </w:rPr>
        <w:t xml:space="preserve">
      Станки автоматические кокономотальные. </w:t>
      </w:r>
      <w:r>
        <w:br/>
      </w:r>
      <w:r>
        <w:rPr>
          <w:rFonts w:ascii="Times New Roman"/>
          <w:b w:val="false"/>
          <w:i w:val="false"/>
          <w:color w:val="000000"/>
          <w:sz w:val="28"/>
        </w:rPr>
        <w:t>
      Трикотажное производство.</w:t>
      </w:r>
      <w:r>
        <w:br/>
      </w:r>
      <w:r>
        <w:rPr>
          <w:rFonts w:ascii="Times New Roman"/>
          <w:b w:val="false"/>
          <w:i w:val="false"/>
          <w:color w:val="000000"/>
          <w:sz w:val="28"/>
        </w:rPr>
        <w:t>
      1) автоматы круглочулочные многосистемные, двухсистемные с механизмами узорообразующими или для образования цветных поперечных полос, круглочулочные 28 класса и выше, круглочулочные всех систем и классов, оснащенные специальными механизмами и устройствами для автоматического закрытия мыска и для контроля и регулирования технологических параметров изготовления чулочно-носочных изделий;</w:t>
      </w:r>
      <w:r>
        <w:br/>
      </w:r>
      <w:r>
        <w:rPr>
          <w:rFonts w:ascii="Times New Roman"/>
          <w:b w:val="false"/>
          <w:i w:val="false"/>
          <w:color w:val="000000"/>
          <w:sz w:val="28"/>
        </w:rPr>
        <w:t xml:space="preserve">
      2) швейные в чулочно-носочном производстве, плосковязальные, овально-карусельного типа; </w:t>
      </w:r>
      <w:r>
        <w:br/>
      </w:r>
      <w:r>
        <w:rPr>
          <w:rFonts w:ascii="Times New Roman"/>
          <w:b w:val="false"/>
          <w:i w:val="false"/>
          <w:color w:val="000000"/>
          <w:sz w:val="28"/>
        </w:rPr>
        <w:t xml:space="preserve">
      3) автоматы мотальные; </w:t>
      </w:r>
      <w:r>
        <w:br/>
      </w:r>
      <w:r>
        <w:rPr>
          <w:rFonts w:ascii="Times New Roman"/>
          <w:b w:val="false"/>
          <w:i w:val="false"/>
          <w:color w:val="000000"/>
          <w:sz w:val="28"/>
        </w:rPr>
        <w:t xml:space="preserve">
      4) линии промывочно-сушильно-ширильно-стабилизационные, линии для беления и сушки трикотажного полотна, линии для расправки, отжима, сушки и каландрирования; </w:t>
      </w:r>
      <w:r>
        <w:br/>
      </w:r>
      <w:r>
        <w:rPr>
          <w:rFonts w:ascii="Times New Roman"/>
          <w:b w:val="false"/>
          <w:i w:val="false"/>
          <w:color w:val="000000"/>
          <w:sz w:val="28"/>
        </w:rPr>
        <w:t xml:space="preserve">
      5) машины крутильные, чесально-ворсовальные, плосковязальные оборотные жаккардовые типа «Лиум», плосковязальные коттонные всех классов с программным управлением для выработки верхнего трикотажа, кругловязальные жаккардовые, кругловязальные с электронным программным управлением, кругловязальные многосистемные высокоскоростные; </w:t>
      </w:r>
      <w:r>
        <w:br/>
      </w:r>
      <w:r>
        <w:rPr>
          <w:rFonts w:ascii="Times New Roman"/>
          <w:b w:val="false"/>
          <w:i w:val="false"/>
          <w:color w:val="000000"/>
          <w:sz w:val="28"/>
        </w:rPr>
        <w:t xml:space="preserve">
      6) машины основовязальные; </w:t>
      </w:r>
      <w:r>
        <w:br/>
      </w:r>
      <w:r>
        <w:rPr>
          <w:rFonts w:ascii="Times New Roman"/>
          <w:b w:val="false"/>
          <w:i w:val="false"/>
          <w:color w:val="000000"/>
          <w:sz w:val="28"/>
        </w:rPr>
        <w:t>
      7) оборудование красильно-отделочное с электронным программным управлением.</w:t>
      </w:r>
      <w:r>
        <w:br/>
      </w:r>
      <w:r>
        <w:rPr>
          <w:rFonts w:ascii="Times New Roman"/>
          <w:b w:val="false"/>
          <w:i w:val="false"/>
          <w:color w:val="000000"/>
          <w:sz w:val="28"/>
        </w:rPr>
        <w:t>
      Валяльно-войлочное производство.</w:t>
      </w:r>
      <w:r>
        <w:br/>
      </w:r>
      <w:r>
        <w:rPr>
          <w:rFonts w:ascii="Times New Roman"/>
          <w:b w:val="false"/>
          <w:i w:val="false"/>
          <w:color w:val="000000"/>
          <w:sz w:val="28"/>
        </w:rPr>
        <w:t xml:space="preserve">
      1) аппараты чесальные, красильные, работающие под давлением; </w:t>
      </w:r>
      <w:r>
        <w:br/>
      </w:r>
      <w:r>
        <w:rPr>
          <w:rFonts w:ascii="Times New Roman"/>
          <w:b w:val="false"/>
          <w:i w:val="false"/>
          <w:color w:val="000000"/>
          <w:sz w:val="28"/>
        </w:rPr>
        <w:t xml:space="preserve">
      2) машины двоильно-ленточные; </w:t>
      </w:r>
      <w:r>
        <w:br/>
      </w:r>
      <w:r>
        <w:rPr>
          <w:rFonts w:ascii="Times New Roman"/>
          <w:b w:val="false"/>
          <w:i w:val="false"/>
          <w:color w:val="000000"/>
          <w:sz w:val="28"/>
        </w:rPr>
        <w:t xml:space="preserve">
      3) оборудование вулканизации валяной обуви. </w:t>
      </w:r>
      <w:r>
        <w:br/>
      </w:r>
      <w:r>
        <w:rPr>
          <w:rFonts w:ascii="Times New Roman"/>
          <w:b w:val="false"/>
          <w:i w:val="false"/>
          <w:color w:val="000000"/>
          <w:sz w:val="28"/>
        </w:rPr>
        <w:t>
      Производство текстильной галантереи.</w:t>
      </w:r>
      <w:r>
        <w:br/>
      </w:r>
      <w:r>
        <w:rPr>
          <w:rFonts w:ascii="Times New Roman"/>
          <w:b w:val="false"/>
          <w:i w:val="false"/>
          <w:color w:val="000000"/>
          <w:sz w:val="28"/>
        </w:rPr>
        <w:t xml:space="preserve">
      1) автоматы мотальные и уточно-перемоточные; </w:t>
      </w:r>
      <w:r>
        <w:br/>
      </w:r>
      <w:r>
        <w:rPr>
          <w:rFonts w:ascii="Times New Roman"/>
          <w:b w:val="false"/>
          <w:i w:val="false"/>
          <w:color w:val="000000"/>
          <w:sz w:val="28"/>
        </w:rPr>
        <w:t xml:space="preserve">
      2) аппараты красильные, работающие под давлением, красильно-роликовые; </w:t>
      </w:r>
      <w:r>
        <w:br/>
      </w:r>
      <w:r>
        <w:rPr>
          <w:rFonts w:ascii="Times New Roman"/>
          <w:b w:val="false"/>
          <w:i w:val="false"/>
          <w:color w:val="000000"/>
          <w:sz w:val="28"/>
        </w:rPr>
        <w:t xml:space="preserve">
      3) зрельники и запарные машины; </w:t>
      </w:r>
      <w:r>
        <w:br/>
      </w:r>
      <w:r>
        <w:rPr>
          <w:rFonts w:ascii="Times New Roman"/>
          <w:b w:val="false"/>
          <w:i w:val="false"/>
          <w:color w:val="000000"/>
          <w:sz w:val="28"/>
        </w:rPr>
        <w:t xml:space="preserve">
      4) машины автоматические челночно-вышивальные всех моделей и марок; </w:t>
      </w:r>
      <w:r>
        <w:br/>
      </w:r>
      <w:r>
        <w:rPr>
          <w:rFonts w:ascii="Times New Roman"/>
          <w:b w:val="false"/>
          <w:i w:val="false"/>
          <w:color w:val="000000"/>
          <w:sz w:val="28"/>
        </w:rPr>
        <w:t xml:space="preserve">
      5) машины и агрегаты сушильно-ширильно-стабилизационные; </w:t>
      </w:r>
      <w:r>
        <w:br/>
      </w:r>
      <w:r>
        <w:rPr>
          <w:rFonts w:ascii="Times New Roman"/>
          <w:b w:val="false"/>
          <w:i w:val="false"/>
          <w:color w:val="000000"/>
          <w:sz w:val="28"/>
        </w:rPr>
        <w:t xml:space="preserve">
      6) машины плоскопечатные; </w:t>
      </w:r>
      <w:r>
        <w:br/>
      </w:r>
      <w:r>
        <w:rPr>
          <w:rFonts w:ascii="Times New Roman"/>
          <w:b w:val="false"/>
          <w:i w:val="false"/>
          <w:color w:val="000000"/>
          <w:sz w:val="28"/>
        </w:rPr>
        <w:t xml:space="preserve">
      7) машины основовязальные; </w:t>
      </w:r>
      <w:r>
        <w:br/>
      </w:r>
      <w:r>
        <w:rPr>
          <w:rFonts w:ascii="Times New Roman"/>
          <w:b w:val="false"/>
          <w:i w:val="false"/>
          <w:color w:val="000000"/>
          <w:sz w:val="28"/>
        </w:rPr>
        <w:t xml:space="preserve">
      8) оборудование крутильное; </w:t>
      </w:r>
      <w:r>
        <w:br/>
      </w:r>
      <w:r>
        <w:rPr>
          <w:rFonts w:ascii="Times New Roman"/>
          <w:b w:val="false"/>
          <w:i w:val="false"/>
          <w:color w:val="000000"/>
          <w:sz w:val="28"/>
        </w:rPr>
        <w:t xml:space="preserve">
      9) станки ткацкие и лентоткацкие. </w:t>
      </w:r>
      <w:r>
        <w:br/>
      </w:r>
      <w:r>
        <w:rPr>
          <w:rFonts w:ascii="Times New Roman"/>
          <w:b w:val="false"/>
          <w:i w:val="false"/>
          <w:color w:val="000000"/>
          <w:sz w:val="28"/>
        </w:rPr>
        <w:t>
      Пенькоджутовое производство.</w:t>
      </w:r>
      <w:r>
        <w:br/>
      </w:r>
      <w:r>
        <w:rPr>
          <w:rFonts w:ascii="Times New Roman"/>
          <w:b w:val="false"/>
          <w:i w:val="false"/>
          <w:color w:val="000000"/>
          <w:sz w:val="28"/>
        </w:rPr>
        <w:t xml:space="preserve">
      1) автоматы уточно-перемоточные; </w:t>
      </w:r>
      <w:r>
        <w:br/>
      </w:r>
      <w:r>
        <w:rPr>
          <w:rFonts w:ascii="Times New Roman"/>
          <w:b w:val="false"/>
          <w:i w:val="false"/>
          <w:color w:val="000000"/>
          <w:sz w:val="28"/>
        </w:rPr>
        <w:t xml:space="preserve">
      2) машины ленточные, ровничные, прядильные всех систем, крутильные, чесальные высокопроизводительные; </w:t>
      </w:r>
      <w:r>
        <w:br/>
      </w:r>
      <w:r>
        <w:rPr>
          <w:rFonts w:ascii="Times New Roman"/>
          <w:b w:val="false"/>
          <w:i w:val="false"/>
          <w:color w:val="000000"/>
          <w:sz w:val="28"/>
        </w:rPr>
        <w:t>
      3) станки ткацкие.</w:t>
      </w:r>
      <w:r>
        <w:br/>
      </w:r>
      <w:r>
        <w:rPr>
          <w:rFonts w:ascii="Times New Roman"/>
          <w:b w:val="false"/>
          <w:i w:val="false"/>
          <w:color w:val="000000"/>
          <w:sz w:val="28"/>
        </w:rPr>
        <w:t>
      Производство ваты.</w:t>
      </w:r>
      <w:r>
        <w:br/>
      </w:r>
      <w:r>
        <w:rPr>
          <w:rFonts w:ascii="Times New Roman"/>
          <w:b w:val="false"/>
          <w:i w:val="false"/>
          <w:color w:val="000000"/>
          <w:sz w:val="28"/>
        </w:rPr>
        <w:t xml:space="preserve">
      1) машины однопроцессные трепальные, чесальные высокопроизводительные. </w:t>
      </w:r>
      <w:r>
        <w:br/>
      </w:r>
      <w:r>
        <w:rPr>
          <w:rFonts w:ascii="Times New Roman"/>
          <w:b w:val="false"/>
          <w:i w:val="false"/>
          <w:color w:val="000000"/>
          <w:sz w:val="28"/>
        </w:rPr>
        <w:t>
      Производство нетканых материалов.</w:t>
      </w:r>
      <w:r>
        <w:br/>
      </w:r>
      <w:r>
        <w:rPr>
          <w:rFonts w:ascii="Times New Roman"/>
          <w:b w:val="false"/>
          <w:i w:val="false"/>
          <w:color w:val="000000"/>
          <w:sz w:val="28"/>
        </w:rPr>
        <w:t xml:space="preserve">
      1) агрегаты всех видов: иглопробивные, клеевые, чесально-вязальные; </w:t>
      </w:r>
      <w:r>
        <w:br/>
      </w:r>
      <w:r>
        <w:rPr>
          <w:rFonts w:ascii="Times New Roman"/>
          <w:b w:val="false"/>
          <w:i w:val="false"/>
          <w:color w:val="000000"/>
          <w:sz w:val="28"/>
        </w:rPr>
        <w:t xml:space="preserve">
      2) машины вязально-прошивные всех видов и типов; </w:t>
      </w:r>
      <w:r>
        <w:br/>
      </w:r>
      <w:r>
        <w:rPr>
          <w:rFonts w:ascii="Times New Roman"/>
          <w:b w:val="false"/>
          <w:i w:val="false"/>
          <w:color w:val="000000"/>
          <w:sz w:val="28"/>
        </w:rPr>
        <w:t xml:space="preserve">
      3) зрельники типа фирмы «Ариоли»; </w:t>
      </w:r>
      <w:r>
        <w:br/>
      </w:r>
      <w:r>
        <w:rPr>
          <w:rFonts w:ascii="Times New Roman"/>
          <w:b w:val="false"/>
          <w:i w:val="false"/>
          <w:color w:val="000000"/>
          <w:sz w:val="28"/>
        </w:rPr>
        <w:t xml:space="preserve">
      4) линии для непрерывного беления, промывочные, печатные, сушильно-ширильно-стабилизационные, ворсовальные; </w:t>
      </w:r>
      <w:r>
        <w:br/>
      </w:r>
      <w:r>
        <w:rPr>
          <w:rFonts w:ascii="Times New Roman"/>
          <w:b w:val="false"/>
          <w:i w:val="false"/>
          <w:color w:val="000000"/>
          <w:sz w:val="28"/>
        </w:rPr>
        <w:t xml:space="preserve">
      5) машины фотофильмпечатные, сушильно-ширильные типа «Тек-стима»; </w:t>
      </w:r>
      <w:r>
        <w:br/>
      </w:r>
      <w:r>
        <w:rPr>
          <w:rFonts w:ascii="Times New Roman"/>
          <w:b w:val="false"/>
          <w:i w:val="false"/>
          <w:color w:val="000000"/>
          <w:sz w:val="28"/>
        </w:rPr>
        <w:t xml:space="preserve">
      6) сетевязальное производство; </w:t>
      </w:r>
      <w:r>
        <w:br/>
      </w:r>
      <w:r>
        <w:rPr>
          <w:rFonts w:ascii="Times New Roman"/>
          <w:b w:val="false"/>
          <w:i w:val="false"/>
          <w:color w:val="000000"/>
          <w:sz w:val="28"/>
        </w:rPr>
        <w:t xml:space="preserve">
      7) сетевязальное оборудование.       </w:t>
      </w:r>
    </w:p>
    <w:bookmarkStart w:name="z259" w:id="255"/>
    <w:p>
      <w:pPr>
        <w:spacing w:after="0"/>
        <w:ind w:left="0"/>
        <w:jc w:val="both"/>
      </w:pPr>
      <w:r>
        <w:rPr>
          <w:rFonts w:ascii="Times New Roman"/>
          <w:b w:val="false"/>
          <w:i w:val="false"/>
          <w:color w:val="000000"/>
          <w:sz w:val="28"/>
        </w:rPr>
        <w:t>
Параграф 4. Помощник мастера, 7-й разряд </w:t>
      </w:r>
    </w:p>
    <w:bookmarkEnd w:id="255"/>
    <w:p>
      <w:pPr>
        <w:spacing w:after="0"/>
        <w:ind w:left="0"/>
        <w:jc w:val="both"/>
      </w:pPr>
      <w:r>
        <w:rPr>
          <w:rFonts w:ascii="Times New Roman"/>
          <w:b w:val="false"/>
          <w:i w:val="false"/>
          <w:color w:val="000000"/>
          <w:sz w:val="28"/>
        </w:rPr>
        <w:t xml:space="preserve">      380. Характеристика работ: </w:t>
      </w:r>
      <w:r>
        <w:br/>
      </w:r>
      <w:r>
        <w:rPr>
          <w:rFonts w:ascii="Times New Roman"/>
          <w:b w:val="false"/>
          <w:i w:val="false"/>
          <w:color w:val="000000"/>
          <w:sz w:val="28"/>
        </w:rPr>
        <w:t xml:space="preserve">
      профилактический осмотр, контроль, наладка, настройка и регулирование обслуживаемых особо сложных приборов, автоматов, аппаратов, агрегатов, машин, станков, линий с автоматическим регулированием параметров технологического процесса, оснащенных мониторами, автоматическими пультами управления и электронными приборами; </w:t>
      </w:r>
      <w:r>
        <w:br/>
      </w:r>
      <w:r>
        <w:rPr>
          <w:rFonts w:ascii="Times New Roman"/>
          <w:b w:val="false"/>
          <w:i w:val="false"/>
          <w:color w:val="000000"/>
          <w:sz w:val="28"/>
        </w:rPr>
        <w:t xml:space="preserve">
      контроль за соблюдением технологических параметров и режимов работы, за работой электронного табло, фотоэлементов и электроблокировки; </w:t>
      </w:r>
      <w:r>
        <w:br/>
      </w:r>
      <w:r>
        <w:rPr>
          <w:rFonts w:ascii="Times New Roman"/>
          <w:b w:val="false"/>
          <w:i w:val="false"/>
          <w:color w:val="000000"/>
          <w:sz w:val="28"/>
        </w:rPr>
        <w:t xml:space="preserve">
      ремонт вспомогательной аппаратуры и оснастки; </w:t>
      </w:r>
      <w:r>
        <w:br/>
      </w:r>
      <w:r>
        <w:rPr>
          <w:rFonts w:ascii="Times New Roman"/>
          <w:b w:val="false"/>
          <w:i w:val="false"/>
          <w:color w:val="000000"/>
          <w:sz w:val="28"/>
        </w:rPr>
        <w:t xml:space="preserve">
      наблюдение за работой и состоянием электронных контрольно-измерительных приборов, устройств и механизмов; </w:t>
      </w:r>
      <w:r>
        <w:br/>
      </w:r>
      <w:r>
        <w:rPr>
          <w:rFonts w:ascii="Times New Roman"/>
          <w:b w:val="false"/>
          <w:i w:val="false"/>
          <w:color w:val="000000"/>
          <w:sz w:val="28"/>
        </w:rPr>
        <w:t xml:space="preserve">
      обеспечение синхронности работы отдельных обслуживаемых машин и механизмов; </w:t>
      </w:r>
      <w:r>
        <w:br/>
      </w:r>
      <w:r>
        <w:rPr>
          <w:rFonts w:ascii="Times New Roman"/>
          <w:b w:val="false"/>
          <w:i w:val="false"/>
          <w:color w:val="000000"/>
          <w:sz w:val="28"/>
        </w:rPr>
        <w:t xml:space="preserve">
      контроль качества выпускаемой продукции и устранение причин, вызывающих его снижение; </w:t>
      </w:r>
      <w:r>
        <w:br/>
      </w:r>
      <w:r>
        <w:rPr>
          <w:rFonts w:ascii="Times New Roman"/>
          <w:b w:val="false"/>
          <w:i w:val="false"/>
          <w:color w:val="000000"/>
          <w:sz w:val="28"/>
        </w:rPr>
        <w:t xml:space="preserve">
      осуществление пробных работ и испытаний по заданию мастера; </w:t>
      </w:r>
      <w:r>
        <w:br/>
      </w:r>
      <w:r>
        <w:rPr>
          <w:rFonts w:ascii="Times New Roman"/>
          <w:b w:val="false"/>
          <w:i w:val="false"/>
          <w:color w:val="000000"/>
          <w:sz w:val="28"/>
        </w:rPr>
        <w:t xml:space="preserve">
      ведение учета простоев; </w:t>
      </w:r>
      <w:r>
        <w:br/>
      </w:r>
      <w:r>
        <w:rPr>
          <w:rFonts w:ascii="Times New Roman"/>
          <w:b w:val="false"/>
          <w:i w:val="false"/>
          <w:color w:val="000000"/>
          <w:sz w:val="28"/>
        </w:rPr>
        <w:t xml:space="preserve">
      настройка и регулирование автоматической правки утка, электронных муфт; </w:t>
      </w:r>
      <w:r>
        <w:br/>
      </w:r>
      <w:r>
        <w:rPr>
          <w:rFonts w:ascii="Times New Roman"/>
          <w:b w:val="false"/>
          <w:i w:val="false"/>
          <w:color w:val="000000"/>
          <w:sz w:val="28"/>
        </w:rPr>
        <w:t xml:space="preserve">
      установка режима работы нитеочистителя; </w:t>
      </w:r>
      <w:r>
        <w:br/>
      </w:r>
      <w:r>
        <w:rPr>
          <w:rFonts w:ascii="Times New Roman"/>
          <w:b w:val="false"/>
          <w:i w:val="false"/>
          <w:color w:val="000000"/>
          <w:sz w:val="28"/>
        </w:rPr>
        <w:t xml:space="preserve">
      контроль за работой автосъемников; </w:t>
      </w:r>
      <w:r>
        <w:br/>
      </w:r>
      <w:r>
        <w:rPr>
          <w:rFonts w:ascii="Times New Roman"/>
          <w:b w:val="false"/>
          <w:i w:val="false"/>
          <w:color w:val="000000"/>
          <w:sz w:val="28"/>
        </w:rPr>
        <w:t xml:space="preserve">
      шлифовка металлических частей корпуса форсунок и раклей; </w:t>
      </w:r>
      <w:r>
        <w:br/>
      </w:r>
      <w:r>
        <w:rPr>
          <w:rFonts w:ascii="Times New Roman"/>
          <w:b w:val="false"/>
          <w:i w:val="false"/>
          <w:color w:val="000000"/>
          <w:sz w:val="28"/>
        </w:rPr>
        <w:t xml:space="preserve">
      набор на компьютере программы по выработке изделий; </w:t>
      </w:r>
      <w:r>
        <w:br/>
      </w:r>
      <w:r>
        <w:rPr>
          <w:rFonts w:ascii="Times New Roman"/>
          <w:b w:val="false"/>
          <w:i w:val="false"/>
          <w:color w:val="000000"/>
          <w:sz w:val="28"/>
        </w:rPr>
        <w:t xml:space="preserve">
      проработка рисунка по заданию художника; </w:t>
      </w:r>
      <w:r>
        <w:br/>
      </w:r>
      <w:r>
        <w:rPr>
          <w:rFonts w:ascii="Times New Roman"/>
          <w:b w:val="false"/>
          <w:i w:val="false"/>
          <w:color w:val="000000"/>
          <w:sz w:val="28"/>
        </w:rPr>
        <w:t>
      расчет и корректирование длины изделия.</w:t>
      </w:r>
      <w:r>
        <w:br/>
      </w:r>
      <w:r>
        <w:rPr>
          <w:rFonts w:ascii="Times New Roman"/>
          <w:b w:val="false"/>
          <w:i w:val="false"/>
          <w:color w:val="000000"/>
          <w:sz w:val="28"/>
        </w:rPr>
        <w:t xml:space="preserve">
      381. Должен знать: </w:t>
      </w:r>
      <w:r>
        <w:br/>
      </w:r>
      <w:r>
        <w:rPr>
          <w:rFonts w:ascii="Times New Roman"/>
          <w:b w:val="false"/>
          <w:i w:val="false"/>
          <w:color w:val="000000"/>
          <w:sz w:val="28"/>
        </w:rPr>
        <w:t xml:space="preserve">
      устройство, принцип работы обслуживаемых автоматов, аппаратов, агрегатов, машин, станков, линий, автоматических и электронных устройств и механизмов, приборов, их кинематические и электрические схемы; </w:t>
      </w:r>
      <w:r>
        <w:br/>
      </w:r>
      <w:r>
        <w:rPr>
          <w:rFonts w:ascii="Times New Roman"/>
          <w:b w:val="false"/>
          <w:i w:val="false"/>
          <w:color w:val="000000"/>
          <w:sz w:val="28"/>
        </w:rPr>
        <w:t xml:space="preserve">
      приемы и способы наладки обслуживаемого оборудования, циклограммы параметров работы; </w:t>
      </w:r>
      <w:r>
        <w:br/>
      </w:r>
      <w:r>
        <w:rPr>
          <w:rFonts w:ascii="Times New Roman"/>
          <w:b w:val="false"/>
          <w:i w:val="false"/>
          <w:color w:val="000000"/>
          <w:sz w:val="28"/>
        </w:rPr>
        <w:t xml:space="preserve">
      точные допуски параметров наладки обслуживаемого оборудования; </w:t>
      </w:r>
      <w:r>
        <w:br/>
      </w:r>
      <w:r>
        <w:rPr>
          <w:rFonts w:ascii="Times New Roman"/>
          <w:b w:val="false"/>
          <w:i w:val="false"/>
          <w:color w:val="000000"/>
          <w:sz w:val="28"/>
        </w:rPr>
        <w:t>
      систему проведения технического обслуживания и ремонта оборудования;</w:t>
      </w:r>
      <w:r>
        <w:br/>
      </w:r>
      <w:r>
        <w:rPr>
          <w:rFonts w:ascii="Times New Roman"/>
          <w:b w:val="false"/>
          <w:i w:val="false"/>
          <w:color w:val="000000"/>
          <w:sz w:val="28"/>
        </w:rPr>
        <w:t xml:space="preserve">
      требования, предъявляемые к качеству выпускаемой продукции, ассортимент изделий; </w:t>
      </w:r>
      <w:r>
        <w:br/>
      </w:r>
      <w:r>
        <w:rPr>
          <w:rFonts w:ascii="Times New Roman"/>
          <w:b w:val="false"/>
          <w:i w:val="false"/>
          <w:color w:val="000000"/>
          <w:sz w:val="28"/>
        </w:rPr>
        <w:t xml:space="preserve">
      принцип расчета и получения рисунка; </w:t>
      </w:r>
      <w:r>
        <w:br/>
      </w:r>
      <w:r>
        <w:rPr>
          <w:rFonts w:ascii="Times New Roman"/>
          <w:b w:val="false"/>
          <w:i w:val="false"/>
          <w:color w:val="000000"/>
          <w:sz w:val="28"/>
        </w:rPr>
        <w:t xml:space="preserve">
      виды переплетений; </w:t>
      </w:r>
      <w:r>
        <w:br/>
      </w:r>
      <w:r>
        <w:rPr>
          <w:rFonts w:ascii="Times New Roman"/>
          <w:b w:val="false"/>
          <w:i w:val="false"/>
          <w:color w:val="000000"/>
          <w:sz w:val="28"/>
        </w:rPr>
        <w:t xml:space="preserve">
      приемы набора и изменения рисунка на компьютере; </w:t>
      </w:r>
      <w:r>
        <w:br/>
      </w:r>
      <w:r>
        <w:rPr>
          <w:rFonts w:ascii="Times New Roman"/>
          <w:b w:val="false"/>
          <w:i w:val="false"/>
          <w:color w:val="000000"/>
          <w:sz w:val="28"/>
        </w:rPr>
        <w:t>
      правила эксплуатации обслуживаемого оборудования.</w:t>
      </w:r>
      <w:r>
        <w:br/>
      </w:r>
      <w:r>
        <w:rPr>
          <w:rFonts w:ascii="Times New Roman"/>
          <w:b w:val="false"/>
          <w:i w:val="false"/>
          <w:color w:val="000000"/>
          <w:sz w:val="28"/>
        </w:rPr>
        <w:t>
      382. Требуется среднее профессиональное образование.</w:t>
      </w:r>
      <w:r>
        <w:br/>
      </w:r>
      <w:r>
        <w:rPr>
          <w:rFonts w:ascii="Times New Roman"/>
          <w:b w:val="false"/>
          <w:i w:val="false"/>
          <w:color w:val="000000"/>
          <w:sz w:val="28"/>
        </w:rPr>
        <w:t>
      383. Примеры работ:</w:t>
      </w:r>
      <w:r>
        <w:br/>
      </w:r>
      <w:r>
        <w:rPr>
          <w:rFonts w:ascii="Times New Roman"/>
          <w:b w:val="false"/>
          <w:i w:val="false"/>
          <w:color w:val="000000"/>
          <w:sz w:val="28"/>
        </w:rPr>
        <w:t>
      Хлопчатобумажное производство.</w:t>
      </w:r>
      <w:r>
        <w:br/>
      </w:r>
      <w:r>
        <w:rPr>
          <w:rFonts w:ascii="Times New Roman"/>
          <w:b w:val="false"/>
          <w:i w:val="false"/>
          <w:color w:val="000000"/>
          <w:sz w:val="28"/>
        </w:rPr>
        <w:t xml:space="preserve">
      1) автоматы мотальные типа «Аутоконер»; </w:t>
      </w:r>
      <w:r>
        <w:br/>
      </w:r>
      <w:r>
        <w:rPr>
          <w:rFonts w:ascii="Times New Roman"/>
          <w:b w:val="false"/>
          <w:i w:val="false"/>
          <w:color w:val="000000"/>
          <w:sz w:val="28"/>
        </w:rPr>
        <w:t xml:space="preserve">
      2) машины прядильные, оснащенные автосъемником, крутильные двойного кручения; </w:t>
      </w:r>
      <w:r>
        <w:br/>
      </w:r>
      <w:r>
        <w:rPr>
          <w:rFonts w:ascii="Times New Roman"/>
          <w:b w:val="false"/>
          <w:i w:val="false"/>
          <w:color w:val="000000"/>
          <w:sz w:val="28"/>
        </w:rPr>
        <w:t xml:space="preserve">
      3) линии бесцепные мерсеризационные, сушильно-ширильные типа «Элитекс», «Текстима»; </w:t>
      </w:r>
      <w:r>
        <w:br/>
      </w:r>
      <w:r>
        <w:rPr>
          <w:rFonts w:ascii="Times New Roman"/>
          <w:b w:val="false"/>
          <w:i w:val="false"/>
          <w:color w:val="000000"/>
          <w:sz w:val="28"/>
        </w:rPr>
        <w:t xml:space="preserve">
      4) оборудование гребнечесальное; </w:t>
      </w:r>
      <w:r>
        <w:br/>
      </w:r>
      <w:r>
        <w:rPr>
          <w:rFonts w:ascii="Times New Roman"/>
          <w:b w:val="false"/>
          <w:i w:val="false"/>
          <w:color w:val="000000"/>
          <w:sz w:val="28"/>
        </w:rPr>
        <w:t xml:space="preserve">
      5) станки ткацкие, ткацко-вязальные «Метап»; </w:t>
      </w:r>
      <w:r>
        <w:br/>
      </w:r>
      <w:r>
        <w:rPr>
          <w:rFonts w:ascii="Times New Roman"/>
          <w:b w:val="false"/>
          <w:i w:val="false"/>
          <w:color w:val="000000"/>
          <w:sz w:val="28"/>
        </w:rPr>
        <w:t xml:space="preserve">
      6) машины ротационные фотофильмпечатные; </w:t>
      </w:r>
      <w:r>
        <w:br/>
      </w:r>
      <w:r>
        <w:rPr>
          <w:rFonts w:ascii="Times New Roman"/>
          <w:b w:val="false"/>
          <w:i w:val="false"/>
          <w:color w:val="000000"/>
          <w:sz w:val="28"/>
        </w:rPr>
        <w:t xml:space="preserve">
      7) льняное производство; </w:t>
      </w:r>
      <w:r>
        <w:br/>
      </w:r>
      <w:r>
        <w:rPr>
          <w:rFonts w:ascii="Times New Roman"/>
          <w:b w:val="false"/>
          <w:i w:val="false"/>
          <w:color w:val="000000"/>
          <w:sz w:val="28"/>
        </w:rPr>
        <w:t xml:space="preserve">
      8) льночесальные машины и агрегаты; </w:t>
      </w:r>
      <w:r>
        <w:br/>
      </w:r>
      <w:r>
        <w:rPr>
          <w:rFonts w:ascii="Times New Roman"/>
          <w:b w:val="false"/>
          <w:i w:val="false"/>
          <w:color w:val="000000"/>
          <w:sz w:val="28"/>
        </w:rPr>
        <w:t xml:space="preserve">
      9) ленточные машины типа ЛЛ-1-2-3-4-4, 2ЛЧ-1-ЛО, ЛЧ-2-ЛО; </w:t>
      </w:r>
      <w:r>
        <w:br/>
      </w:r>
      <w:r>
        <w:rPr>
          <w:rFonts w:ascii="Times New Roman"/>
          <w:b w:val="false"/>
          <w:i w:val="false"/>
          <w:color w:val="000000"/>
          <w:sz w:val="28"/>
        </w:rPr>
        <w:t xml:space="preserve">
      10) чесальные высокопроизводительные машины типа Ч-600-М; </w:t>
      </w:r>
      <w:r>
        <w:br/>
      </w:r>
      <w:r>
        <w:rPr>
          <w:rFonts w:ascii="Times New Roman"/>
          <w:b w:val="false"/>
          <w:i w:val="false"/>
          <w:color w:val="000000"/>
          <w:sz w:val="28"/>
        </w:rPr>
        <w:t xml:space="preserve">
      11) ровничные машины типа Р-216-Л, Р-216-ЛО; </w:t>
      </w:r>
      <w:r>
        <w:br/>
      </w:r>
      <w:r>
        <w:rPr>
          <w:rFonts w:ascii="Times New Roman"/>
          <w:b w:val="false"/>
          <w:i w:val="false"/>
          <w:color w:val="000000"/>
          <w:sz w:val="28"/>
        </w:rPr>
        <w:t xml:space="preserve">
      12) прядильные машины всех систем; </w:t>
      </w:r>
      <w:r>
        <w:br/>
      </w:r>
      <w:r>
        <w:rPr>
          <w:rFonts w:ascii="Times New Roman"/>
          <w:b w:val="false"/>
          <w:i w:val="false"/>
          <w:color w:val="000000"/>
          <w:sz w:val="28"/>
        </w:rPr>
        <w:t xml:space="preserve">
      13) станки ткацкие бесчелночные типа СТБ с жаккардовой машиной и накопителем утка, станки типа АТПР, Зульцер-Рюти; </w:t>
      </w:r>
      <w:r>
        <w:br/>
      </w:r>
      <w:r>
        <w:rPr>
          <w:rFonts w:ascii="Times New Roman"/>
          <w:b w:val="false"/>
          <w:i w:val="false"/>
          <w:color w:val="000000"/>
          <w:sz w:val="28"/>
        </w:rPr>
        <w:t xml:space="preserve">
      14) линии и автоматы для специальной отделки, беления и крашения под давлением; </w:t>
      </w:r>
      <w:r>
        <w:br/>
      </w:r>
      <w:r>
        <w:rPr>
          <w:rFonts w:ascii="Times New Roman"/>
          <w:b w:val="false"/>
          <w:i w:val="false"/>
          <w:color w:val="000000"/>
          <w:sz w:val="28"/>
        </w:rPr>
        <w:t xml:space="preserve">
      15) машины и линии фотокопировальные, фотофильмпечатные, печатные со зрельником; </w:t>
      </w:r>
      <w:r>
        <w:br/>
      </w:r>
      <w:r>
        <w:rPr>
          <w:rFonts w:ascii="Times New Roman"/>
          <w:b w:val="false"/>
          <w:i w:val="false"/>
          <w:color w:val="000000"/>
          <w:sz w:val="28"/>
        </w:rPr>
        <w:t xml:space="preserve">
      16) шерстяное производство; </w:t>
      </w:r>
      <w:r>
        <w:br/>
      </w:r>
      <w:r>
        <w:rPr>
          <w:rFonts w:ascii="Times New Roman"/>
          <w:b w:val="false"/>
          <w:i w:val="false"/>
          <w:color w:val="000000"/>
          <w:sz w:val="28"/>
        </w:rPr>
        <w:t xml:space="preserve">
      17) аппараты красильные с автоматическим регулированием технологического процесса; </w:t>
      </w:r>
      <w:r>
        <w:br/>
      </w:r>
      <w:r>
        <w:rPr>
          <w:rFonts w:ascii="Times New Roman"/>
          <w:b w:val="false"/>
          <w:i w:val="false"/>
          <w:color w:val="000000"/>
          <w:sz w:val="28"/>
        </w:rPr>
        <w:t xml:space="preserve">
      18) автоматы мотальные типа «Савио», «Мурато»; </w:t>
      </w:r>
      <w:r>
        <w:br/>
      </w:r>
      <w:r>
        <w:rPr>
          <w:rFonts w:ascii="Times New Roman"/>
          <w:b w:val="false"/>
          <w:i w:val="false"/>
          <w:color w:val="000000"/>
          <w:sz w:val="28"/>
        </w:rPr>
        <w:t xml:space="preserve">
      19) агрегаты иглопробивные типа «Хантер», моечно-экстракционные типа «Совер», сушильные для технических сукон «Тунэ-Эурика»; </w:t>
      </w:r>
      <w:r>
        <w:br/>
      </w:r>
      <w:r>
        <w:rPr>
          <w:rFonts w:ascii="Times New Roman"/>
          <w:b w:val="false"/>
          <w:i w:val="false"/>
          <w:color w:val="000000"/>
          <w:sz w:val="28"/>
        </w:rPr>
        <w:t xml:space="preserve">
      20) декатиры автоклавные типа «Декаклав», «Нинки», «Драбент»; </w:t>
      </w:r>
      <w:r>
        <w:br/>
      </w:r>
      <w:r>
        <w:rPr>
          <w:rFonts w:ascii="Times New Roman"/>
          <w:b w:val="false"/>
          <w:i w:val="false"/>
          <w:color w:val="000000"/>
          <w:sz w:val="28"/>
        </w:rPr>
        <w:t xml:space="preserve">
      21) линии непрерывного крашения волокна «Фляйснер», несминаемой отделки «Амдес», «Киото»; </w:t>
      </w:r>
      <w:r>
        <w:br/>
      </w:r>
      <w:r>
        <w:rPr>
          <w:rFonts w:ascii="Times New Roman"/>
          <w:b w:val="false"/>
          <w:i w:val="false"/>
          <w:color w:val="000000"/>
          <w:sz w:val="28"/>
        </w:rPr>
        <w:t>
      22) машины кардочесальные «Фор», ленточные «ФОР», гребнечесальные «Текстима», прядильные типа «Коньютекс», прядильно-крутильные, крутильные двойного кручения, гладильно-сушильные типа «Фляйснер», для фиксации ткани «Контипресс», ковровязальные «Лирофлор», печатные с сетчатыми и ротационными шаблонами, ровничные типа «Савио».</w:t>
      </w:r>
      <w:r>
        <w:br/>
      </w:r>
      <w:r>
        <w:rPr>
          <w:rFonts w:ascii="Times New Roman"/>
          <w:b w:val="false"/>
          <w:i w:val="false"/>
          <w:color w:val="000000"/>
          <w:sz w:val="28"/>
        </w:rPr>
        <w:t xml:space="preserve">
      Станки ткацкие. </w:t>
      </w:r>
      <w:r>
        <w:br/>
      </w:r>
      <w:r>
        <w:rPr>
          <w:rFonts w:ascii="Times New Roman"/>
          <w:b w:val="false"/>
          <w:i w:val="false"/>
          <w:color w:val="000000"/>
          <w:sz w:val="28"/>
        </w:rPr>
        <w:t>
      Шелковое производство.</w:t>
      </w:r>
      <w:r>
        <w:br/>
      </w:r>
      <w:r>
        <w:rPr>
          <w:rFonts w:ascii="Times New Roman"/>
          <w:b w:val="false"/>
          <w:i w:val="false"/>
          <w:color w:val="000000"/>
          <w:sz w:val="28"/>
        </w:rPr>
        <w:t xml:space="preserve">
      1) автоматы мотальные типа «Мурато»; </w:t>
      </w:r>
      <w:r>
        <w:br/>
      </w:r>
      <w:r>
        <w:rPr>
          <w:rFonts w:ascii="Times New Roman"/>
          <w:b w:val="false"/>
          <w:i w:val="false"/>
          <w:color w:val="000000"/>
          <w:sz w:val="28"/>
        </w:rPr>
        <w:t xml:space="preserve">
      2) машины ленточные типа «Версаматик», крутильные типа КЭ-160-Ш двойного кручения, ровничные типа «Ровематик», прядильные, тростильно-крутильные, бобинажно-перегонные типа БП-260В, ВП-340020, сортировочно-трепальные типа «ОПТО-7»; </w:t>
      </w:r>
      <w:r>
        <w:br/>
      </w:r>
      <w:r>
        <w:rPr>
          <w:rFonts w:ascii="Times New Roman"/>
          <w:b w:val="false"/>
          <w:i w:val="false"/>
          <w:color w:val="000000"/>
          <w:sz w:val="28"/>
        </w:rPr>
        <w:t xml:space="preserve">
      3) машины плоскопечатные, ротационные фотофильмпечатные с круглыми шаблонами; </w:t>
      </w:r>
      <w:r>
        <w:br/>
      </w:r>
      <w:r>
        <w:rPr>
          <w:rFonts w:ascii="Times New Roman"/>
          <w:b w:val="false"/>
          <w:i w:val="false"/>
          <w:color w:val="000000"/>
          <w:sz w:val="28"/>
        </w:rPr>
        <w:t xml:space="preserve">
      4) линии сушильно-ширильно-стабилизационные фирмы «Элитекс», «Вакаяма»; </w:t>
      </w:r>
      <w:r>
        <w:br/>
      </w:r>
      <w:r>
        <w:rPr>
          <w:rFonts w:ascii="Times New Roman"/>
          <w:b w:val="false"/>
          <w:i w:val="false"/>
          <w:color w:val="000000"/>
          <w:sz w:val="28"/>
        </w:rPr>
        <w:t xml:space="preserve">
      5) станки ткацкие типа СТБ, Зульцер-Рюти, рапирные ткацкие, пневморапирные, гидравлические пневматические всех систем, ткацко-вязальные «Метап»; </w:t>
      </w:r>
      <w:r>
        <w:br/>
      </w:r>
      <w:r>
        <w:rPr>
          <w:rFonts w:ascii="Times New Roman"/>
          <w:b w:val="false"/>
          <w:i w:val="false"/>
          <w:color w:val="000000"/>
          <w:sz w:val="28"/>
        </w:rPr>
        <w:t xml:space="preserve">
      6) трикотажное производство; </w:t>
      </w:r>
      <w:r>
        <w:br/>
      </w:r>
      <w:r>
        <w:rPr>
          <w:rFonts w:ascii="Times New Roman"/>
          <w:b w:val="false"/>
          <w:i w:val="false"/>
          <w:color w:val="000000"/>
          <w:sz w:val="28"/>
        </w:rPr>
        <w:t xml:space="preserve">
      7) автоматы плосковязальные, круглочулочные высоких классов (28-34), обладающие скоростью более 220 об/мин, вырабатывающие чулочно-носочные изделия законченным циклом, швейные высокопроизводительные; </w:t>
      </w:r>
      <w:r>
        <w:br/>
      </w:r>
      <w:r>
        <w:rPr>
          <w:rFonts w:ascii="Times New Roman"/>
          <w:b w:val="false"/>
          <w:i w:val="false"/>
          <w:color w:val="000000"/>
          <w:sz w:val="28"/>
        </w:rPr>
        <w:t xml:space="preserve">
      8) машины коттонные всех классов с программным управлением для выработки верхнего трикотажа, кругловязальные жаккардовые, кругловязальные с электронным программным управлением, кругловязальные многосистемные высокоскоростные, основовязальные; </w:t>
      </w:r>
      <w:r>
        <w:br/>
      </w:r>
      <w:r>
        <w:rPr>
          <w:rFonts w:ascii="Times New Roman"/>
          <w:b w:val="false"/>
          <w:i w:val="false"/>
          <w:color w:val="000000"/>
          <w:sz w:val="28"/>
        </w:rPr>
        <w:t xml:space="preserve">
      9) оборудование красильно-отделочное с электронным программным управлением; Отделочные линии; </w:t>
      </w:r>
      <w:r>
        <w:br/>
      </w:r>
      <w:r>
        <w:rPr>
          <w:rFonts w:ascii="Times New Roman"/>
          <w:b w:val="false"/>
          <w:i w:val="false"/>
          <w:color w:val="000000"/>
          <w:sz w:val="28"/>
        </w:rPr>
        <w:t xml:space="preserve">
      10) производство текстильной галантереи; </w:t>
      </w:r>
      <w:r>
        <w:br/>
      </w:r>
      <w:r>
        <w:rPr>
          <w:rFonts w:ascii="Times New Roman"/>
          <w:b w:val="false"/>
          <w:i w:val="false"/>
          <w:color w:val="000000"/>
          <w:sz w:val="28"/>
        </w:rPr>
        <w:t xml:space="preserve">
      11) оборудование плетельное; </w:t>
      </w:r>
      <w:r>
        <w:br/>
      </w:r>
      <w:r>
        <w:rPr>
          <w:rFonts w:ascii="Times New Roman"/>
          <w:b w:val="false"/>
          <w:i w:val="false"/>
          <w:color w:val="000000"/>
          <w:sz w:val="28"/>
        </w:rPr>
        <w:t xml:space="preserve">
      12) машины основовязальные; </w:t>
      </w:r>
      <w:r>
        <w:br/>
      </w:r>
      <w:r>
        <w:rPr>
          <w:rFonts w:ascii="Times New Roman"/>
          <w:b w:val="false"/>
          <w:i w:val="false"/>
          <w:color w:val="000000"/>
          <w:sz w:val="28"/>
        </w:rPr>
        <w:t xml:space="preserve">
      13) машины и агрегаты сушильно-ширильно-стабилизационные; </w:t>
      </w:r>
      <w:r>
        <w:br/>
      </w:r>
      <w:r>
        <w:rPr>
          <w:rFonts w:ascii="Times New Roman"/>
          <w:b w:val="false"/>
          <w:i w:val="false"/>
          <w:color w:val="000000"/>
          <w:sz w:val="28"/>
        </w:rPr>
        <w:t xml:space="preserve">
      14) станки ткацкие, льноткацкие; </w:t>
      </w:r>
      <w:r>
        <w:br/>
      </w:r>
      <w:r>
        <w:rPr>
          <w:rFonts w:ascii="Times New Roman"/>
          <w:b w:val="false"/>
          <w:i w:val="false"/>
          <w:color w:val="000000"/>
          <w:sz w:val="28"/>
        </w:rPr>
        <w:t xml:space="preserve">
      15) производство нетканых материалов; </w:t>
      </w:r>
      <w:r>
        <w:br/>
      </w:r>
      <w:r>
        <w:rPr>
          <w:rFonts w:ascii="Times New Roman"/>
          <w:b w:val="false"/>
          <w:i w:val="false"/>
          <w:color w:val="000000"/>
          <w:sz w:val="28"/>
        </w:rPr>
        <w:t xml:space="preserve">
      16) агрегаты для получения нетканых материалов способом термоскрепления; </w:t>
      </w:r>
      <w:r>
        <w:br/>
      </w:r>
      <w:r>
        <w:rPr>
          <w:rFonts w:ascii="Times New Roman"/>
          <w:b w:val="false"/>
          <w:i w:val="false"/>
          <w:color w:val="000000"/>
          <w:sz w:val="28"/>
        </w:rPr>
        <w:t xml:space="preserve">
      17) линии печатные, сушильно-ширильно-стабилизационные; </w:t>
      </w:r>
      <w:r>
        <w:br/>
      </w:r>
      <w:r>
        <w:rPr>
          <w:rFonts w:ascii="Times New Roman"/>
          <w:b w:val="false"/>
          <w:i w:val="false"/>
          <w:color w:val="000000"/>
          <w:sz w:val="28"/>
        </w:rPr>
        <w:t xml:space="preserve">
      18) машины фотофильмпечатные.       </w:t>
      </w:r>
    </w:p>
    <w:bookmarkStart w:name="z260" w:id="256"/>
    <w:p>
      <w:pPr>
        <w:spacing w:after="0"/>
        <w:ind w:left="0"/>
        <w:jc w:val="both"/>
      </w:pPr>
      <w:r>
        <w:rPr>
          <w:rFonts w:ascii="Times New Roman"/>
          <w:b w:val="false"/>
          <w:i w:val="false"/>
          <w:color w:val="000000"/>
          <w:sz w:val="28"/>
        </w:rPr>
        <w:t>
78. Прессовщик волокна </w:t>
      </w:r>
    </w:p>
    <w:bookmarkEnd w:id="256"/>
    <w:bookmarkStart w:name="z261" w:id="257"/>
    <w:p>
      <w:pPr>
        <w:spacing w:after="0"/>
        <w:ind w:left="0"/>
        <w:jc w:val="both"/>
      </w:pPr>
      <w:r>
        <w:rPr>
          <w:rFonts w:ascii="Times New Roman"/>
          <w:b w:val="false"/>
          <w:i w:val="false"/>
          <w:color w:val="000000"/>
          <w:sz w:val="28"/>
        </w:rPr>
        <w:t>
175. Прессовщик волокна 3-й разряд </w:t>
      </w:r>
    </w:p>
    <w:bookmarkEnd w:id="257"/>
    <w:p>
      <w:pPr>
        <w:spacing w:after="0"/>
        <w:ind w:left="0"/>
        <w:jc w:val="both"/>
      </w:pPr>
      <w:r>
        <w:rPr>
          <w:rFonts w:ascii="Times New Roman"/>
          <w:b w:val="false"/>
          <w:i w:val="false"/>
          <w:color w:val="000000"/>
          <w:sz w:val="28"/>
        </w:rPr>
        <w:t>      384. Характеристика работ:</w:t>
      </w:r>
      <w:r>
        <w:br/>
      </w:r>
      <w:r>
        <w:rPr>
          <w:rFonts w:ascii="Times New Roman"/>
          <w:b w:val="false"/>
          <w:i w:val="false"/>
          <w:color w:val="000000"/>
          <w:sz w:val="28"/>
        </w:rPr>
        <w:t xml:space="preserve">
      прессование чесаного волокна и очесов в кипы на паковочном прессе; </w:t>
      </w:r>
      <w:r>
        <w:br/>
      </w:r>
      <w:r>
        <w:rPr>
          <w:rFonts w:ascii="Times New Roman"/>
          <w:b w:val="false"/>
          <w:i w:val="false"/>
          <w:color w:val="000000"/>
          <w:sz w:val="28"/>
        </w:rPr>
        <w:t xml:space="preserve">
      подбор очеса и чесаного волокна по номеру, сорту и цвету для упаковки; </w:t>
      </w:r>
      <w:r>
        <w:br/>
      </w:r>
      <w:r>
        <w:rPr>
          <w:rFonts w:ascii="Times New Roman"/>
          <w:b w:val="false"/>
          <w:i w:val="false"/>
          <w:color w:val="000000"/>
          <w:sz w:val="28"/>
        </w:rPr>
        <w:t xml:space="preserve">
      транспортирование волокна к паковочнрму прессу; </w:t>
      </w:r>
      <w:r>
        <w:br/>
      </w:r>
      <w:r>
        <w:rPr>
          <w:rFonts w:ascii="Times New Roman"/>
          <w:b w:val="false"/>
          <w:i w:val="false"/>
          <w:color w:val="000000"/>
          <w:sz w:val="28"/>
        </w:rPr>
        <w:t xml:space="preserve">
      подготовка и закладка упаковочных материалов; </w:t>
      </w:r>
      <w:r>
        <w:br/>
      </w:r>
      <w:r>
        <w:rPr>
          <w:rFonts w:ascii="Times New Roman"/>
          <w:b w:val="false"/>
          <w:i w:val="false"/>
          <w:color w:val="000000"/>
          <w:sz w:val="28"/>
        </w:rPr>
        <w:t xml:space="preserve">
      упаковка и транспортирование прессованных кип в установленное место; </w:t>
      </w:r>
      <w:r>
        <w:br/>
      </w:r>
      <w:r>
        <w:rPr>
          <w:rFonts w:ascii="Times New Roman"/>
          <w:b w:val="false"/>
          <w:i w:val="false"/>
          <w:color w:val="000000"/>
          <w:sz w:val="28"/>
        </w:rPr>
        <w:t>
      чистка паковочного пресса и смазка трущихся поверхностей.</w:t>
      </w:r>
      <w:r>
        <w:br/>
      </w:r>
      <w:r>
        <w:rPr>
          <w:rFonts w:ascii="Times New Roman"/>
          <w:b w:val="false"/>
          <w:i w:val="false"/>
          <w:color w:val="000000"/>
          <w:sz w:val="28"/>
        </w:rPr>
        <w:t xml:space="preserve">
      385. Должен знать: </w:t>
      </w:r>
      <w:r>
        <w:br/>
      </w:r>
      <w:r>
        <w:rPr>
          <w:rFonts w:ascii="Times New Roman"/>
          <w:b w:val="false"/>
          <w:i w:val="false"/>
          <w:color w:val="000000"/>
          <w:sz w:val="28"/>
        </w:rPr>
        <w:t xml:space="preserve">
      устройство и принцип работы паковочного пресса; </w:t>
      </w:r>
      <w:r>
        <w:br/>
      </w:r>
      <w:r>
        <w:rPr>
          <w:rFonts w:ascii="Times New Roman"/>
          <w:b w:val="false"/>
          <w:i w:val="false"/>
          <w:color w:val="000000"/>
          <w:sz w:val="28"/>
        </w:rPr>
        <w:t xml:space="preserve">
      виды волокна; </w:t>
      </w:r>
      <w:r>
        <w:br/>
      </w:r>
      <w:r>
        <w:rPr>
          <w:rFonts w:ascii="Times New Roman"/>
          <w:b w:val="false"/>
          <w:i w:val="false"/>
          <w:color w:val="000000"/>
          <w:sz w:val="28"/>
        </w:rPr>
        <w:t xml:space="preserve">
      правила подбора кип по количеству пачек; </w:t>
      </w:r>
      <w:r>
        <w:br/>
      </w:r>
      <w:r>
        <w:rPr>
          <w:rFonts w:ascii="Times New Roman"/>
          <w:b w:val="false"/>
          <w:i w:val="false"/>
          <w:color w:val="000000"/>
          <w:sz w:val="28"/>
        </w:rPr>
        <w:t>
      размеры и вес кипы;</w:t>
      </w:r>
      <w:r>
        <w:br/>
      </w:r>
      <w:r>
        <w:rPr>
          <w:rFonts w:ascii="Times New Roman"/>
          <w:b w:val="false"/>
          <w:i w:val="false"/>
          <w:color w:val="000000"/>
          <w:sz w:val="28"/>
        </w:rPr>
        <w:t xml:space="preserve">
      требования, предъявляемые к качеству упаковки кип, и нормы расхода паковочных материалов; </w:t>
      </w:r>
      <w:r>
        <w:br/>
      </w:r>
      <w:r>
        <w:rPr>
          <w:rFonts w:ascii="Times New Roman"/>
          <w:b w:val="false"/>
          <w:i w:val="false"/>
          <w:color w:val="000000"/>
          <w:sz w:val="28"/>
        </w:rPr>
        <w:t>
      способы чистки паковочного пресса и смазки трущихся поверхностей. </w:t>
      </w:r>
    </w:p>
    <w:bookmarkStart w:name="z262" w:id="258"/>
    <w:p>
      <w:pPr>
        <w:spacing w:after="0"/>
        <w:ind w:left="0"/>
        <w:jc w:val="both"/>
      </w:pPr>
      <w:r>
        <w:rPr>
          <w:rFonts w:ascii="Times New Roman"/>
          <w:b w:val="false"/>
          <w:i w:val="false"/>
          <w:color w:val="000000"/>
          <w:sz w:val="28"/>
        </w:rPr>
        <w:t>
Параграф 2. Прессовщик волокна, 4-й разряд </w:t>
      </w:r>
    </w:p>
    <w:bookmarkEnd w:id="258"/>
    <w:p>
      <w:pPr>
        <w:spacing w:after="0"/>
        <w:ind w:left="0"/>
        <w:jc w:val="both"/>
      </w:pPr>
      <w:r>
        <w:rPr>
          <w:rFonts w:ascii="Times New Roman"/>
          <w:b w:val="false"/>
          <w:i w:val="false"/>
          <w:color w:val="000000"/>
          <w:sz w:val="28"/>
        </w:rPr>
        <w:t>      386. Характеристика работ:</w:t>
      </w:r>
      <w:r>
        <w:br/>
      </w:r>
      <w:r>
        <w:rPr>
          <w:rFonts w:ascii="Times New Roman"/>
          <w:b w:val="false"/>
          <w:i w:val="false"/>
          <w:color w:val="000000"/>
          <w:sz w:val="28"/>
        </w:rPr>
        <w:t xml:space="preserve">
      прессование волокна на прессах различных систем; </w:t>
      </w:r>
      <w:r>
        <w:br/>
      </w:r>
      <w:r>
        <w:rPr>
          <w:rFonts w:ascii="Times New Roman"/>
          <w:b w:val="false"/>
          <w:i w:val="false"/>
          <w:color w:val="000000"/>
          <w:sz w:val="28"/>
        </w:rPr>
        <w:t xml:space="preserve">
      наладка прессового оборудования; </w:t>
      </w:r>
      <w:r>
        <w:br/>
      </w:r>
      <w:r>
        <w:rPr>
          <w:rFonts w:ascii="Times New Roman"/>
          <w:b w:val="false"/>
          <w:i w:val="false"/>
          <w:color w:val="000000"/>
          <w:sz w:val="28"/>
        </w:rPr>
        <w:t xml:space="preserve">
      распределение волокна между прессами и транспортирование в прессовые камеры; </w:t>
      </w:r>
      <w:r>
        <w:br/>
      </w:r>
      <w:r>
        <w:rPr>
          <w:rFonts w:ascii="Times New Roman"/>
          <w:b w:val="false"/>
          <w:i w:val="false"/>
          <w:color w:val="000000"/>
          <w:sz w:val="28"/>
        </w:rPr>
        <w:t>
      контроль подбора волокна по цвету и номеру;</w:t>
      </w:r>
      <w:r>
        <w:br/>
      </w:r>
      <w:r>
        <w:rPr>
          <w:rFonts w:ascii="Times New Roman"/>
          <w:b w:val="false"/>
          <w:i w:val="false"/>
          <w:color w:val="000000"/>
          <w:sz w:val="28"/>
        </w:rPr>
        <w:t xml:space="preserve">
      контроль качества прессования, маркировки и упаковки кип в соответствии с государственным стандартом; </w:t>
      </w:r>
      <w:r>
        <w:br/>
      </w:r>
      <w:r>
        <w:rPr>
          <w:rFonts w:ascii="Times New Roman"/>
          <w:b w:val="false"/>
          <w:i w:val="false"/>
          <w:color w:val="000000"/>
          <w:sz w:val="28"/>
        </w:rPr>
        <w:t>
      ведение учета прессованной продукции по видам и номерам.</w:t>
      </w:r>
      <w:r>
        <w:br/>
      </w:r>
      <w:r>
        <w:rPr>
          <w:rFonts w:ascii="Times New Roman"/>
          <w:b w:val="false"/>
          <w:i w:val="false"/>
          <w:color w:val="000000"/>
          <w:sz w:val="28"/>
        </w:rPr>
        <w:t xml:space="preserve">
      387. Должен знать: </w:t>
      </w:r>
      <w:r>
        <w:br/>
      </w:r>
      <w:r>
        <w:rPr>
          <w:rFonts w:ascii="Times New Roman"/>
          <w:b w:val="false"/>
          <w:i w:val="false"/>
          <w:color w:val="000000"/>
          <w:sz w:val="28"/>
        </w:rPr>
        <w:t xml:space="preserve">
      устройство и принцип работы прессов различных систем; </w:t>
      </w:r>
      <w:r>
        <w:br/>
      </w:r>
      <w:r>
        <w:rPr>
          <w:rFonts w:ascii="Times New Roman"/>
          <w:b w:val="false"/>
          <w:i w:val="false"/>
          <w:color w:val="000000"/>
          <w:sz w:val="28"/>
        </w:rPr>
        <w:t xml:space="preserve">
      способы наладки и правила ухода за ними; </w:t>
      </w:r>
      <w:r>
        <w:br/>
      </w:r>
      <w:r>
        <w:rPr>
          <w:rFonts w:ascii="Times New Roman"/>
          <w:b w:val="false"/>
          <w:i w:val="false"/>
          <w:color w:val="000000"/>
          <w:sz w:val="28"/>
        </w:rPr>
        <w:t xml:space="preserve">
      виды волокна; </w:t>
      </w:r>
      <w:r>
        <w:br/>
      </w:r>
      <w:r>
        <w:rPr>
          <w:rFonts w:ascii="Times New Roman"/>
          <w:b w:val="false"/>
          <w:i w:val="false"/>
          <w:color w:val="000000"/>
          <w:sz w:val="28"/>
        </w:rPr>
        <w:t xml:space="preserve">
      особенности упаковки в зависимости от назначения; </w:t>
      </w:r>
      <w:r>
        <w:br/>
      </w:r>
      <w:r>
        <w:rPr>
          <w:rFonts w:ascii="Times New Roman"/>
          <w:b w:val="false"/>
          <w:i w:val="false"/>
          <w:color w:val="000000"/>
          <w:sz w:val="28"/>
        </w:rPr>
        <w:t xml:space="preserve">
      требования, предъявляемые к качеству выпускаемой продукции и государственные стандарты на нее; </w:t>
      </w:r>
      <w:r>
        <w:br/>
      </w:r>
      <w:r>
        <w:rPr>
          <w:rFonts w:ascii="Times New Roman"/>
          <w:b w:val="false"/>
          <w:i w:val="false"/>
          <w:color w:val="000000"/>
          <w:sz w:val="28"/>
        </w:rPr>
        <w:t>
      правила ведения учета готовой продукции. </w:t>
      </w:r>
    </w:p>
    <w:bookmarkStart w:name="z263" w:id="259"/>
    <w:p>
      <w:pPr>
        <w:spacing w:after="0"/>
        <w:ind w:left="0"/>
        <w:jc w:val="both"/>
      </w:pPr>
      <w:r>
        <w:rPr>
          <w:rFonts w:ascii="Times New Roman"/>
          <w:b w:val="false"/>
          <w:i w:val="false"/>
          <w:color w:val="000000"/>
          <w:sz w:val="28"/>
        </w:rPr>
        <w:t>
79. Прессовщик готовой продукции и отходов </w:t>
      </w:r>
    </w:p>
    <w:bookmarkEnd w:id="259"/>
    <w:bookmarkStart w:name="z264" w:id="260"/>
    <w:p>
      <w:pPr>
        <w:spacing w:after="0"/>
        <w:ind w:left="0"/>
        <w:jc w:val="both"/>
      </w:pPr>
      <w:r>
        <w:rPr>
          <w:rFonts w:ascii="Times New Roman"/>
          <w:b w:val="false"/>
          <w:i w:val="false"/>
          <w:color w:val="000000"/>
          <w:sz w:val="28"/>
        </w:rPr>
        <w:t>
Параграф 1. Прессовщик готовой продукции и отходов, 2-й разряд </w:t>
      </w:r>
    </w:p>
    <w:bookmarkEnd w:id="260"/>
    <w:p>
      <w:pPr>
        <w:spacing w:after="0"/>
        <w:ind w:left="0"/>
        <w:jc w:val="both"/>
      </w:pPr>
      <w:r>
        <w:rPr>
          <w:rFonts w:ascii="Times New Roman"/>
          <w:b w:val="false"/>
          <w:i w:val="false"/>
          <w:color w:val="000000"/>
          <w:sz w:val="28"/>
        </w:rPr>
        <w:t>      388. Характеристика работ:</w:t>
      </w:r>
      <w:r>
        <w:br/>
      </w:r>
      <w:r>
        <w:rPr>
          <w:rFonts w:ascii="Times New Roman"/>
          <w:b w:val="false"/>
          <w:i w:val="false"/>
          <w:color w:val="000000"/>
          <w:sz w:val="28"/>
        </w:rPr>
        <w:t xml:space="preserve">
      прессование пряжи, шелка-сырца, лент (кроме тяжелых ременных технического назначения), изделий текстильно-галантерейного производства и отходов на механических или гидравлических прессах в кипы и пачки установленного размера и веса; </w:t>
      </w:r>
      <w:r>
        <w:br/>
      </w:r>
      <w:r>
        <w:rPr>
          <w:rFonts w:ascii="Times New Roman"/>
          <w:b w:val="false"/>
          <w:i w:val="false"/>
          <w:color w:val="000000"/>
          <w:sz w:val="28"/>
        </w:rPr>
        <w:t xml:space="preserve">
      транспортирование и укладка пряжи, шелка-сырца, лент, изделий текстильно-галантерейного производства, отходов в прессовую камеру; </w:t>
      </w:r>
      <w:r>
        <w:br/>
      </w:r>
      <w:r>
        <w:rPr>
          <w:rFonts w:ascii="Times New Roman"/>
          <w:b w:val="false"/>
          <w:i w:val="false"/>
          <w:color w:val="000000"/>
          <w:sz w:val="28"/>
        </w:rPr>
        <w:t xml:space="preserve">
      заготовка упаковочных материалов и заправка их в обслуживаемый пресс; </w:t>
      </w:r>
      <w:r>
        <w:br/>
      </w:r>
      <w:r>
        <w:rPr>
          <w:rFonts w:ascii="Times New Roman"/>
          <w:b w:val="false"/>
          <w:i w:val="false"/>
          <w:color w:val="000000"/>
          <w:sz w:val="28"/>
        </w:rPr>
        <w:t xml:space="preserve">
      обвязка, зашивание и взвешивание кип готовой продукции и отходов; </w:t>
      </w:r>
      <w:r>
        <w:br/>
      </w:r>
      <w:r>
        <w:rPr>
          <w:rFonts w:ascii="Times New Roman"/>
          <w:b w:val="false"/>
          <w:i w:val="false"/>
          <w:color w:val="000000"/>
          <w:sz w:val="28"/>
        </w:rPr>
        <w:t xml:space="preserve">
      укладка прессованных пачек в накопительные ящики для комплектования кип по партиям; </w:t>
      </w:r>
      <w:r>
        <w:br/>
      </w:r>
      <w:r>
        <w:rPr>
          <w:rFonts w:ascii="Times New Roman"/>
          <w:b w:val="false"/>
          <w:i w:val="false"/>
          <w:color w:val="000000"/>
          <w:sz w:val="28"/>
        </w:rPr>
        <w:t xml:space="preserve">
      транспортирование кип; </w:t>
      </w:r>
      <w:r>
        <w:br/>
      </w:r>
      <w:r>
        <w:rPr>
          <w:rFonts w:ascii="Times New Roman"/>
          <w:b w:val="false"/>
          <w:i w:val="false"/>
          <w:color w:val="000000"/>
          <w:sz w:val="28"/>
        </w:rPr>
        <w:t>
      разгрузка обслуживаемого пресса, его чистка и смазка трущихся поверхностей.</w:t>
      </w:r>
      <w:r>
        <w:br/>
      </w:r>
      <w:r>
        <w:rPr>
          <w:rFonts w:ascii="Times New Roman"/>
          <w:b w:val="false"/>
          <w:i w:val="false"/>
          <w:color w:val="000000"/>
          <w:sz w:val="28"/>
        </w:rPr>
        <w:t xml:space="preserve">
      389. Должен знать: </w:t>
      </w:r>
      <w:r>
        <w:br/>
      </w:r>
      <w:r>
        <w:rPr>
          <w:rFonts w:ascii="Times New Roman"/>
          <w:b w:val="false"/>
          <w:i w:val="false"/>
          <w:color w:val="000000"/>
          <w:sz w:val="28"/>
        </w:rPr>
        <w:t xml:space="preserve">
      устройство и принцип работы обслуживаемого оборудования; </w:t>
      </w:r>
      <w:r>
        <w:br/>
      </w:r>
      <w:r>
        <w:rPr>
          <w:rFonts w:ascii="Times New Roman"/>
          <w:b w:val="false"/>
          <w:i w:val="false"/>
          <w:color w:val="000000"/>
          <w:sz w:val="28"/>
        </w:rPr>
        <w:t xml:space="preserve">
      правила ухода за ним; </w:t>
      </w:r>
      <w:r>
        <w:br/>
      </w:r>
      <w:r>
        <w:rPr>
          <w:rFonts w:ascii="Times New Roman"/>
          <w:b w:val="false"/>
          <w:i w:val="false"/>
          <w:color w:val="000000"/>
          <w:sz w:val="28"/>
        </w:rPr>
        <w:t>
      правила упаковки и маркировки кип. </w:t>
      </w:r>
    </w:p>
    <w:bookmarkStart w:name="z265" w:id="261"/>
    <w:p>
      <w:pPr>
        <w:spacing w:after="0"/>
        <w:ind w:left="0"/>
        <w:jc w:val="both"/>
      </w:pPr>
      <w:r>
        <w:rPr>
          <w:rFonts w:ascii="Times New Roman"/>
          <w:b w:val="false"/>
          <w:i w:val="false"/>
          <w:color w:val="000000"/>
          <w:sz w:val="28"/>
        </w:rPr>
        <w:t>
Параграф 2. Прессовщик готовой продукции и отходов, 3-й разряд </w:t>
      </w:r>
    </w:p>
    <w:bookmarkEnd w:id="261"/>
    <w:p>
      <w:pPr>
        <w:spacing w:after="0"/>
        <w:ind w:left="0"/>
        <w:jc w:val="both"/>
      </w:pPr>
      <w:r>
        <w:rPr>
          <w:rFonts w:ascii="Times New Roman"/>
          <w:b w:val="false"/>
          <w:i w:val="false"/>
          <w:color w:val="000000"/>
          <w:sz w:val="28"/>
        </w:rPr>
        <w:t xml:space="preserve">      390. Характеристика работ: </w:t>
      </w:r>
      <w:r>
        <w:br/>
      </w:r>
      <w:r>
        <w:rPr>
          <w:rFonts w:ascii="Times New Roman"/>
          <w:b w:val="false"/>
          <w:i w:val="false"/>
          <w:color w:val="000000"/>
          <w:sz w:val="28"/>
        </w:rPr>
        <w:t xml:space="preserve">
      прессование тканей, отходов шерсти, химических волокон, ленты, штучных изделий, нетканых материалов, гардинно-тюлевых и кружевных изделий, лент тяжелых ременных технического назначения, ваты, ватников, готовых мешков, шелковых очесов, отходов трикотажных полотен (оверлочной обрези, лоскута), возвратных волокон, отходов межлекальных выпадов из искусственного меха на механических или гидравлических прессах в кипы и пачки установленного размера и веса по видам и цветам отходов; </w:t>
      </w:r>
      <w:r>
        <w:br/>
      </w:r>
      <w:r>
        <w:rPr>
          <w:rFonts w:ascii="Times New Roman"/>
          <w:b w:val="false"/>
          <w:i w:val="false"/>
          <w:color w:val="000000"/>
          <w:sz w:val="28"/>
        </w:rPr>
        <w:t xml:space="preserve">
      изготовление фильтров, прокладок и других деталей технического назначения путем прессования отходов производства на специальных машинах и приспособлениях, их упаковка и взвешивание; </w:t>
      </w:r>
      <w:r>
        <w:br/>
      </w:r>
      <w:r>
        <w:rPr>
          <w:rFonts w:ascii="Times New Roman"/>
          <w:b w:val="false"/>
          <w:i w:val="false"/>
          <w:color w:val="000000"/>
          <w:sz w:val="28"/>
        </w:rPr>
        <w:t xml:space="preserve">
      транспортирование продукции к обслуживаемому прессу и загрузка в прессовую камеру вручную или по пневмопроводу; </w:t>
      </w:r>
      <w:r>
        <w:br/>
      </w:r>
      <w:r>
        <w:rPr>
          <w:rFonts w:ascii="Times New Roman"/>
          <w:b w:val="false"/>
          <w:i w:val="false"/>
          <w:color w:val="000000"/>
          <w:sz w:val="28"/>
        </w:rPr>
        <w:t xml:space="preserve">
      заправка упаковочного материала в пресс; </w:t>
      </w:r>
      <w:r>
        <w:br/>
      </w:r>
      <w:r>
        <w:rPr>
          <w:rFonts w:ascii="Times New Roman"/>
          <w:b w:val="false"/>
          <w:i w:val="false"/>
          <w:color w:val="000000"/>
          <w:sz w:val="28"/>
        </w:rPr>
        <w:t xml:space="preserve">
      обвязка, маркировка, взвешивание кип, разгрузка пресса; </w:t>
      </w:r>
      <w:r>
        <w:br/>
      </w:r>
      <w:r>
        <w:rPr>
          <w:rFonts w:ascii="Times New Roman"/>
          <w:b w:val="false"/>
          <w:i w:val="false"/>
          <w:color w:val="000000"/>
          <w:sz w:val="28"/>
        </w:rPr>
        <w:t xml:space="preserve">
      оформление документации; </w:t>
      </w:r>
      <w:r>
        <w:br/>
      </w:r>
      <w:r>
        <w:rPr>
          <w:rFonts w:ascii="Times New Roman"/>
          <w:b w:val="false"/>
          <w:i w:val="false"/>
          <w:color w:val="000000"/>
          <w:sz w:val="28"/>
        </w:rPr>
        <w:t>
      чистка и уход за обслуживаемым оборудованием;</w:t>
      </w:r>
      <w:r>
        <w:br/>
      </w:r>
      <w:r>
        <w:rPr>
          <w:rFonts w:ascii="Times New Roman"/>
          <w:b w:val="false"/>
          <w:i w:val="false"/>
          <w:color w:val="000000"/>
          <w:sz w:val="28"/>
        </w:rPr>
        <w:t>
      при подготовке продукции на экспорт - упаковка кип картоном и обшивка.</w:t>
      </w:r>
      <w:r>
        <w:br/>
      </w:r>
      <w:r>
        <w:rPr>
          <w:rFonts w:ascii="Times New Roman"/>
          <w:b w:val="false"/>
          <w:i w:val="false"/>
          <w:color w:val="000000"/>
          <w:sz w:val="28"/>
        </w:rPr>
        <w:t xml:space="preserve">
      391.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размеры и массу кип; </w:t>
      </w:r>
      <w:r>
        <w:br/>
      </w:r>
      <w:r>
        <w:rPr>
          <w:rFonts w:ascii="Times New Roman"/>
          <w:b w:val="false"/>
          <w:i w:val="false"/>
          <w:color w:val="000000"/>
          <w:sz w:val="28"/>
        </w:rPr>
        <w:t xml:space="preserve">
      ассортимент готовой продукции и отходов; </w:t>
      </w:r>
      <w:r>
        <w:br/>
      </w:r>
      <w:r>
        <w:rPr>
          <w:rFonts w:ascii="Times New Roman"/>
          <w:b w:val="false"/>
          <w:i w:val="false"/>
          <w:color w:val="000000"/>
          <w:sz w:val="28"/>
        </w:rPr>
        <w:t>
      правила маркировки и упаковки подготовленных кип. </w:t>
      </w:r>
    </w:p>
    <w:bookmarkStart w:name="z266" w:id="262"/>
    <w:p>
      <w:pPr>
        <w:spacing w:after="0"/>
        <w:ind w:left="0"/>
        <w:jc w:val="both"/>
      </w:pPr>
      <w:r>
        <w:rPr>
          <w:rFonts w:ascii="Times New Roman"/>
          <w:b w:val="false"/>
          <w:i w:val="false"/>
          <w:color w:val="000000"/>
          <w:sz w:val="28"/>
        </w:rPr>
        <w:t>
Параграф 3. Прессовщик готовой продукции и отходов, 4-й разряд </w:t>
      </w:r>
    </w:p>
    <w:bookmarkEnd w:id="262"/>
    <w:p>
      <w:pPr>
        <w:spacing w:after="0"/>
        <w:ind w:left="0"/>
        <w:jc w:val="both"/>
      </w:pPr>
      <w:r>
        <w:rPr>
          <w:rFonts w:ascii="Times New Roman"/>
          <w:b w:val="false"/>
          <w:i w:val="false"/>
          <w:color w:val="000000"/>
          <w:sz w:val="28"/>
        </w:rPr>
        <w:t xml:space="preserve">      392. Характеристика работ: </w:t>
      </w:r>
      <w:r>
        <w:br/>
      </w:r>
      <w:r>
        <w:rPr>
          <w:rFonts w:ascii="Times New Roman"/>
          <w:b w:val="false"/>
          <w:i w:val="false"/>
          <w:color w:val="000000"/>
          <w:sz w:val="28"/>
        </w:rPr>
        <w:t xml:space="preserve">
      прессование готовой продукции, возвратных волокон, отходов шерсти в кипы установленного размера и веса на механических или гидравлических прессах различных систем с их наладкой; </w:t>
      </w:r>
      <w:r>
        <w:br/>
      </w:r>
      <w:r>
        <w:rPr>
          <w:rFonts w:ascii="Times New Roman"/>
          <w:b w:val="false"/>
          <w:i w:val="false"/>
          <w:color w:val="000000"/>
          <w:sz w:val="28"/>
        </w:rPr>
        <w:t xml:space="preserve">
      проверка исправности обслуживаемых пресса, компрессора, смесителей, контрольно-измерительных приборов; </w:t>
      </w:r>
      <w:r>
        <w:br/>
      </w:r>
      <w:r>
        <w:rPr>
          <w:rFonts w:ascii="Times New Roman"/>
          <w:b w:val="false"/>
          <w:i w:val="false"/>
          <w:color w:val="000000"/>
          <w:sz w:val="28"/>
        </w:rPr>
        <w:t xml:space="preserve">
      заправка упаковочного материала в обслуживаемый пресс, распределение продукции и отходов между обслуживаемыми прессами, транспортирование в прессовые камеры; </w:t>
      </w:r>
      <w:r>
        <w:br/>
      </w:r>
      <w:r>
        <w:rPr>
          <w:rFonts w:ascii="Times New Roman"/>
          <w:b w:val="false"/>
          <w:i w:val="false"/>
          <w:color w:val="000000"/>
          <w:sz w:val="28"/>
        </w:rPr>
        <w:t xml:space="preserve">
      контроль подбора шерсти по цвету и качеству, прессование до установленной плотности; </w:t>
      </w:r>
      <w:r>
        <w:br/>
      </w:r>
      <w:r>
        <w:rPr>
          <w:rFonts w:ascii="Times New Roman"/>
          <w:b w:val="false"/>
          <w:i w:val="false"/>
          <w:color w:val="000000"/>
          <w:sz w:val="28"/>
        </w:rPr>
        <w:t xml:space="preserve">
      разгрузка обслуживаемого пресса; </w:t>
      </w:r>
      <w:r>
        <w:br/>
      </w:r>
      <w:r>
        <w:rPr>
          <w:rFonts w:ascii="Times New Roman"/>
          <w:b w:val="false"/>
          <w:i w:val="false"/>
          <w:color w:val="000000"/>
          <w:sz w:val="28"/>
        </w:rPr>
        <w:t xml:space="preserve">
      контроль качества прессования, маркировки и упаковки кип готовой продукции и отходов в соответствии с государственным стандартом; </w:t>
      </w:r>
      <w:r>
        <w:br/>
      </w:r>
      <w:r>
        <w:rPr>
          <w:rFonts w:ascii="Times New Roman"/>
          <w:b w:val="false"/>
          <w:i w:val="false"/>
          <w:color w:val="000000"/>
          <w:sz w:val="28"/>
        </w:rPr>
        <w:t xml:space="preserve">
      ведение учета прессованной продукции по видам, качеству, сортам; </w:t>
      </w:r>
      <w:r>
        <w:br/>
      </w:r>
      <w:r>
        <w:rPr>
          <w:rFonts w:ascii="Times New Roman"/>
          <w:b w:val="false"/>
          <w:i w:val="false"/>
          <w:color w:val="000000"/>
          <w:sz w:val="28"/>
        </w:rPr>
        <w:t>
      чистка обслуживаемых прессов, смазка трущихся поверхностей.</w:t>
      </w:r>
      <w:r>
        <w:br/>
      </w:r>
      <w:r>
        <w:rPr>
          <w:rFonts w:ascii="Times New Roman"/>
          <w:b w:val="false"/>
          <w:i w:val="false"/>
          <w:color w:val="000000"/>
          <w:sz w:val="28"/>
        </w:rPr>
        <w:t xml:space="preserve">
      393. Должен знать: </w:t>
      </w:r>
      <w:r>
        <w:br/>
      </w:r>
      <w:r>
        <w:rPr>
          <w:rFonts w:ascii="Times New Roman"/>
          <w:b w:val="false"/>
          <w:i w:val="false"/>
          <w:color w:val="000000"/>
          <w:sz w:val="28"/>
        </w:rPr>
        <w:t xml:space="preserve">
      устройство и принцип работы прессов различных систем; </w:t>
      </w:r>
      <w:r>
        <w:br/>
      </w:r>
      <w:r>
        <w:rPr>
          <w:rFonts w:ascii="Times New Roman"/>
          <w:b w:val="false"/>
          <w:i w:val="false"/>
          <w:color w:val="000000"/>
          <w:sz w:val="28"/>
        </w:rPr>
        <w:t xml:space="preserve">
      способы наладки и правила ухода за ними, ассортимент и свойства готовой продукции и отходов; </w:t>
      </w:r>
      <w:r>
        <w:br/>
      </w:r>
      <w:r>
        <w:rPr>
          <w:rFonts w:ascii="Times New Roman"/>
          <w:b w:val="false"/>
          <w:i w:val="false"/>
          <w:color w:val="000000"/>
          <w:sz w:val="28"/>
        </w:rPr>
        <w:t xml:space="preserve">
      степень пожаро - и взрывоопасности, правила и нормы давления при прессовании, размеры и вес кип, правила их упаковки и маркировки; </w:t>
      </w:r>
      <w:r>
        <w:br/>
      </w:r>
      <w:r>
        <w:rPr>
          <w:rFonts w:ascii="Times New Roman"/>
          <w:b w:val="false"/>
          <w:i w:val="false"/>
          <w:color w:val="000000"/>
          <w:sz w:val="28"/>
        </w:rPr>
        <w:t xml:space="preserve">
      требования, предъявляемые к качеству упаковки и нормы расхода упаковочного материала; </w:t>
      </w:r>
      <w:r>
        <w:br/>
      </w:r>
      <w:r>
        <w:rPr>
          <w:rFonts w:ascii="Times New Roman"/>
          <w:b w:val="false"/>
          <w:i w:val="false"/>
          <w:color w:val="000000"/>
          <w:sz w:val="28"/>
        </w:rPr>
        <w:t>
      правила ведения учета готовой продукции. </w:t>
      </w:r>
    </w:p>
    <w:bookmarkStart w:name="z267" w:id="263"/>
    <w:p>
      <w:pPr>
        <w:spacing w:after="0"/>
        <w:ind w:left="0"/>
        <w:jc w:val="both"/>
      </w:pPr>
      <w:r>
        <w:rPr>
          <w:rFonts w:ascii="Times New Roman"/>
          <w:b w:val="false"/>
          <w:i w:val="false"/>
          <w:color w:val="000000"/>
          <w:sz w:val="28"/>
        </w:rPr>
        <w:t>
80. Прессовщик молетов </w:t>
      </w:r>
    </w:p>
    <w:bookmarkEnd w:id="263"/>
    <w:bookmarkStart w:name="z268" w:id="264"/>
    <w:p>
      <w:pPr>
        <w:spacing w:after="0"/>
        <w:ind w:left="0"/>
        <w:jc w:val="both"/>
      </w:pPr>
      <w:r>
        <w:rPr>
          <w:rFonts w:ascii="Times New Roman"/>
          <w:b w:val="false"/>
          <w:i w:val="false"/>
          <w:color w:val="000000"/>
          <w:sz w:val="28"/>
        </w:rPr>
        <w:t>
Параграф 1. Прессовщик молетов, 2-й разряд </w:t>
      </w:r>
    </w:p>
    <w:bookmarkEnd w:id="264"/>
    <w:p>
      <w:pPr>
        <w:spacing w:after="0"/>
        <w:ind w:left="0"/>
        <w:jc w:val="both"/>
      </w:pPr>
      <w:r>
        <w:rPr>
          <w:rFonts w:ascii="Times New Roman"/>
          <w:b w:val="false"/>
          <w:i w:val="false"/>
          <w:color w:val="000000"/>
          <w:sz w:val="28"/>
        </w:rPr>
        <w:t xml:space="preserve">      394. Характеристика работ: </w:t>
      </w:r>
      <w:r>
        <w:br/>
      </w:r>
      <w:r>
        <w:rPr>
          <w:rFonts w:ascii="Times New Roman"/>
          <w:b w:val="false"/>
          <w:i w:val="false"/>
          <w:color w:val="000000"/>
          <w:sz w:val="28"/>
        </w:rPr>
        <w:t>
      прессование вручную с матрицы на молеты рисунков на обслуживаемом прессе под руководством прессовщика молетов более высокой квалификации.</w:t>
      </w:r>
      <w:r>
        <w:br/>
      </w:r>
      <w:r>
        <w:rPr>
          <w:rFonts w:ascii="Times New Roman"/>
          <w:b w:val="false"/>
          <w:i w:val="false"/>
          <w:color w:val="000000"/>
          <w:sz w:val="28"/>
        </w:rPr>
        <w:t xml:space="preserve">
      395. Должен знать: </w:t>
      </w:r>
      <w:r>
        <w:br/>
      </w:r>
      <w:r>
        <w:rPr>
          <w:rFonts w:ascii="Times New Roman"/>
          <w:b w:val="false"/>
          <w:i w:val="false"/>
          <w:color w:val="000000"/>
          <w:sz w:val="28"/>
        </w:rPr>
        <w:t xml:space="preserve">
      устройство обслуживаемого пресса; </w:t>
      </w:r>
      <w:r>
        <w:br/>
      </w:r>
      <w:r>
        <w:rPr>
          <w:rFonts w:ascii="Times New Roman"/>
          <w:b w:val="false"/>
          <w:i w:val="false"/>
          <w:color w:val="000000"/>
          <w:sz w:val="28"/>
        </w:rPr>
        <w:t>
      технологический процесс прессования на молеты рисунков. </w:t>
      </w:r>
    </w:p>
    <w:bookmarkStart w:name="z269" w:id="265"/>
    <w:p>
      <w:pPr>
        <w:spacing w:after="0"/>
        <w:ind w:left="0"/>
        <w:jc w:val="both"/>
      </w:pPr>
      <w:r>
        <w:rPr>
          <w:rFonts w:ascii="Times New Roman"/>
          <w:b w:val="false"/>
          <w:i w:val="false"/>
          <w:color w:val="000000"/>
          <w:sz w:val="28"/>
        </w:rPr>
        <w:t>
Параграф 2. Прессовщик молетов, 3-й разряд </w:t>
      </w:r>
    </w:p>
    <w:bookmarkEnd w:id="265"/>
    <w:p>
      <w:pPr>
        <w:spacing w:after="0"/>
        <w:ind w:left="0"/>
        <w:jc w:val="both"/>
      </w:pPr>
      <w:r>
        <w:rPr>
          <w:rFonts w:ascii="Times New Roman"/>
          <w:b w:val="false"/>
          <w:i w:val="false"/>
          <w:color w:val="000000"/>
          <w:sz w:val="28"/>
        </w:rPr>
        <w:t xml:space="preserve">      396. Характеристика работ: </w:t>
      </w:r>
      <w:r>
        <w:br/>
      </w:r>
      <w:r>
        <w:rPr>
          <w:rFonts w:ascii="Times New Roman"/>
          <w:b w:val="false"/>
          <w:i w:val="false"/>
          <w:color w:val="000000"/>
          <w:sz w:val="28"/>
        </w:rPr>
        <w:t>
      прессование простых и средней сложности рисунков независимо от вальности с матриц на рельефный молет на обслуживаемом прессе;</w:t>
      </w:r>
      <w:r>
        <w:br/>
      </w:r>
      <w:r>
        <w:rPr>
          <w:rFonts w:ascii="Times New Roman"/>
          <w:b w:val="false"/>
          <w:i w:val="false"/>
          <w:color w:val="000000"/>
          <w:sz w:val="28"/>
        </w:rPr>
        <w:t>
      подбор стальных цилиндров (молетов);</w:t>
      </w:r>
      <w:r>
        <w:br/>
      </w:r>
      <w:r>
        <w:rPr>
          <w:rFonts w:ascii="Times New Roman"/>
          <w:b w:val="false"/>
          <w:i w:val="false"/>
          <w:color w:val="000000"/>
          <w:sz w:val="28"/>
        </w:rPr>
        <w:t>
      установка необходимого давления при прессовании в соответствии с характером рисунка;</w:t>
      </w:r>
      <w:r>
        <w:br/>
      </w:r>
      <w:r>
        <w:rPr>
          <w:rFonts w:ascii="Times New Roman"/>
          <w:b w:val="false"/>
          <w:i w:val="false"/>
          <w:color w:val="000000"/>
          <w:sz w:val="28"/>
        </w:rPr>
        <w:t>
      наколачивание поддержки;</w:t>
      </w:r>
      <w:r>
        <w:br/>
      </w:r>
      <w:r>
        <w:rPr>
          <w:rFonts w:ascii="Times New Roman"/>
          <w:b w:val="false"/>
          <w:i w:val="false"/>
          <w:color w:val="000000"/>
          <w:sz w:val="28"/>
        </w:rPr>
        <w:t>
      нанесение мастики и травление молета;</w:t>
      </w:r>
      <w:r>
        <w:br/>
      </w:r>
      <w:r>
        <w:rPr>
          <w:rFonts w:ascii="Times New Roman"/>
          <w:b w:val="false"/>
          <w:i w:val="false"/>
          <w:color w:val="000000"/>
          <w:sz w:val="28"/>
        </w:rPr>
        <w:t>
      срезка поддержки с молета;</w:t>
      </w:r>
      <w:r>
        <w:br/>
      </w:r>
      <w:r>
        <w:rPr>
          <w:rFonts w:ascii="Times New Roman"/>
          <w:b w:val="false"/>
          <w:i w:val="false"/>
          <w:color w:val="000000"/>
          <w:sz w:val="28"/>
        </w:rPr>
        <w:t>
      точка и шлифование матриц и молетов;</w:t>
      </w:r>
      <w:r>
        <w:br/>
      </w:r>
      <w:r>
        <w:rPr>
          <w:rFonts w:ascii="Times New Roman"/>
          <w:b w:val="false"/>
          <w:i w:val="false"/>
          <w:color w:val="000000"/>
          <w:sz w:val="28"/>
        </w:rPr>
        <w:t>
      закалка рельефного молета, шлифовка его шеек;</w:t>
      </w:r>
      <w:r>
        <w:br/>
      </w:r>
      <w:r>
        <w:rPr>
          <w:rFonts w:ascii="Times New Roman"/>
          <w:b w:val="false"/>
          <w:i w:val="false"/>
          <w:color w:val="000000"/>
          <w:sz w:val="28"/>
        </w:rPr>
        <w:t>
      чистка обслуживаемого пресса и смазка трущихся поверхностей.</w:t>
      </w:r>
      <w:r>
        <w:br/>
      </w:r>
      <w:r>
        <w:rPr>
          <w:rFonts w:ascii="Times New Roman"/>
          <w:b w:val="false"/>
          <w:i w:val="false"/>
          <w:color w:val="000000"/>
          <w:sz w:val="28"/>
        </w:rPr>
        <w:t xml:space="preserve">
      397.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приемы прессования на молеты простых и средней сложности рисунков; </w:t>
      </w:r>
      <w:r>
        <w:br/>
      </w:r>
      <w:r>
        <w:rPr>
          <w:rFonts w:ascii="Times New Roman"/>
          <w:b w:val="false"/>
          <w:i w:val="false"/>
          <w:color w:val="000000"/>
          <w:sz w:val="28"/>
        </w:rPr>
        <w:t>
      правила закалки молетов. </w:t>
      </w:r>
    </w:p>
    <w:bookmarkStart w:name="z270" w:id="266"/>
    <w:p>
      <w:pPr>
        <w:spacing w:after="0"/>
        <w:ind w:left="0"/>
        <w:jc w:val="both"/>
      </w:pPr>
      <w:r>
        <w:rPr>
          <w:rFonts w:ascii="Times New Roman"/>
          <w:b w:val="false"/>
          <w:i w:val="false"/>
          <w:color w:val="000000"/>
          <w:sz w:val="28"/>
        </w:rPr>
        <w:t>
Параграф 3. Прессовщик молетов, 4-й разряд </w:t>
      </w:r>
    </w:p>
    <w:bookmarkEnd w:id="266"/>
    <w:p>
      <w:pPr>
        <w:spacing w:after="0"/>
        <w:ind w:left="0"/>
        <w:jc w:val="both"/>
      </w:pPr>
      <w:r>
        <w:rPr>
          <w:rFonts w:ascii="Times New Roman"/>
          <w:b w:val="false"/>
          <w:i w:val="false"/>
          <w:color w:val="000000"/>
          <w:sz w:val="28"/>
        </w:rPr>
        <w:t xml:space="preserve">      398. Характеристика работ: </w:t>
      </w:r>
      <w:r>
        <w:br/>
      </w:r>
      <w:r>
        <w:rPr>
          <w:rFonts w:ascii="Times New Roman"/>
          <w:b w:val="false"/>
          <w:i w:val="false"/>
          <w:color w:val="000000"/>
          <w:sz w:val="28"/>
        </w:rPr>
        <w:t>
      прессование сложных рисунков незавиот вальности с матриц на рельефный молет на обслуживаемом прессе;</w:t>
      </w:r>
      <w:r>
        <w:br/>
      </w:r>
      <w:r>
        <w:rPr>
          <w:rFonts w:ascii="Times New Roman"/>
          <w:b w:val="false"/>
          <w:i w:val="false"/>
          <w:color w:val="000000"/>
          <w:sz w:val="28"/>
        </w:rPr>
        <w:t>
      подбор стальных цилиндров (молетов);</w:t>
      </w:r>
      <w:r>
        <w:br/>
      </w:r>
      <w:r>
        <w:rPr>
          <w:rFonts w:ascii="Times New Roman"/>
          <w:b w:val="false"/>
          <w:i w:val="false"/>
          <w:color w:val="000000"/>
          <w:sz w:val="28"/>
        </w:rPr>
        <w:t>
      установка необходимого давления при прессовании в соответствии с характером рисунка;</w:t>
      </w:r>
      <w:r>
        <w:br/>
      </w:r>
      <w:r>
        <w:rPr>
          <w:rFonts w:ascii="Times New Roman"/>
          <w:b w:val="false"/>
          <w:i w:val="false"/>
          <w:color w:val="000000"/>
          <w:sz w:val="28"/>
        </w:rPr>
        <w:t>
      наколачивание поддержки;</w:t>
      </w:r>
      <w:r>
        <w:br/>
      </w:r>
      <w:r>
        <w:rPr>
          <w:rFonts w:ascii="Times New Roman"/>
          <w:b w:val="false"/>
          <w:i w:val="false"/>
          <w:color w:val="000000"/>
          <w:sz w:val="28"/>
        </w:rPr>
        <w:t>
      прессование молетов для серебристых валов;</w:t>
      </w:r>
      <w:r>
        <w:br/>
      </w:r>
      <w:r>
        <w:rPr>
          <w:rFonts w:ascii="Times New Roman"/>
          <w:b w:val="false"/>
          <w:i w:val="false"/>
          <w:color w:val="000000"/>
          <w:sz w:val="28"/>
        </w:rPr>
        <w:t>
      нанесение мастики и травление молета;</w:t>
      </w:r>
      <w:r>
        <w:br/>
      </w:r>
      <w:r>
        <w:rPr>
          <w:rFonts w:ascii="Times New Roman"/>
          <w:b w:val="false"/>
          <w:i w:val="false"/>
          <w:color w:val="000000"/>
          <w:sz w:val="28"/>
        </w:rPr>
        <w:t>
      срезка поддержки с молета;</w:t>
      </w:r>
      <w:r>
        <w:br/>
      </w:r>
      <w:r>
        <w:rPr>
          <w:rFonts w:ascii="Times New Roman"/>
          <w:b w:val="false"/>
          <w:i w:val="false"/>
          <w:color w:val="000000"/>
          <w:sz w:val="28"/>
        </w:rPr>
        <w:t>
      закалка рельефного молета и шлифование его шеек;</w:t>
      </w:r>
      <w:r>
        <w:br/>
      </w:r>
      <w:r>
        <w:rPr>
          <w:rFonts w:ascii="Times New Roman"/>
          <w:b w:val="false"/>
          <w:i w:val="false"/>
          <w:color w:val="000000"/>
          <w:sz w:val="28"/>
        </w:rPr>
        <w:t>
      чистка обслуживаемого пресса и смазка трущихся поверхностей.</w:t>
      </w:r>
      <w:r>
        <w:br/>
      </w:r>
      <w:r>
        <w:rPr>
          <w:rFonts w:ascii="Times New Roman"/>
          <w:b w:val="false"/>
          <w:i w:val="false"/>
          <w:color w:val="000000"/>
          <w:sz w:val="28"/>
        </w:rPr>
        <w:t xml:space="preserve">
      399. Должен знать: </w:t>
      </w:r>
      <w:r>
        <w:br/>
      </w:r>
      <w:r>
        <w:rPr>
          <w:rFonts w:ascii="Times New Roman"/>
          <w:b w:val="false"/>
          <w:i w:val="false"/>
          <w:color w:val="000000"/>
          <w:sz w:val="28"/>
        </w:rPr>
        <w:t xml:space="preserve">
      взаимодействие частей обслуживаемого пресса;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порядок сборки и разборки его, приемы прессования на молеты сложных рисунков независимо от вальности, рисунков на рельефный молет для серебристых валов; </w:t>
      </w:r>
      <w:r>
        <w:br/>
      </w:r>
      <w:r>
        <w:rPr>
          <w:rFonts w:ascii="Times New Roman"/>
          <w:b w:val="false"/>
          <w:i w:val="false"/>
          <w:color w:val="000000"/>
          <w:sz w:val="28"/>
        </w:rPr>
        <w:t xml:space="preserve">
      способы травления и закалки молетов; </w:t>
      </w:r>
      <w:r>
        <w:br/>
      </w:r>
      <w:r>
        <w:rPr>
          <w:rFonts w:ascii="Times New Roman"/>
          <w:b w:val="false"/>
          <w:i w:val="false"/>
          <w:color w:val="000000"/>
          <w:sz w:val="28"/>
        </w:rPr>
        <w:t>
      способы чистки обслуживаемого пресса и смазки трущихся поверхностей. </w:t>
      </w:r>
    </w:p>
    <w:bookmarkStart w:name="z271" w:id="267"/>
    <w:p>
      <w:pPr>
        <w:spacing w:after="0"/>
        <w:ind w:left="0"/>
        <w:jc w:val="both"/>
      </w:pPr>
      <w:r>
        <w:rPr>
          <w:rFonts w:ascii="Times New Roman"/>
          <w:b w:val="false"/>
          <w:i w:val="false"/>
          <w:color w:val="000000"/>
          <w:sz w:val="28"/>
        </w:rPr>
        <w:t>
Параграф 4. Прессовщик молетов, 5-й разряд </w:t>
      </w:r>
    </w:p>
    <w:bookmarkEnd w:id="267"/>
    <w:p>
      <w:pPr>
        <w:spacing w:after="0"/>
        <w:ind w:left="0"/>
        <w:jc w:val="both"/>
      </w:pPr>
      <w:r>
        <w:rPr>
          <w:rFonts w:ascii="Times New Roman"/>
          <w:b w:val="false"/>
          <w:i w:val="false"/>
          <w:color w:val="000000"/>
          <w:sz w:val="28"/>
        </w:rPr>
        <w:t xml:space="preserve">      400. Характеристика работ: </w:t>
      </w:r>
      <w:r>
        <w:br/>
      </w:r>
      <w:r>
        <w:rPr>
          <w:rFonts w:ascii="Times New Roman"/>
          <w:b w:val="false"/>
          <w:i w:val="false"/>
          <w:color w:val="000000"/>
          <w:sz w:val="28"/>
        </w:rPr>
        <w:t>
      прессование особо сложных рисунков с матриц на рельефный молет при работе на дивизирной машине;</w:t>
      </w:r>
      <w:r>
        <w:br/>
      </w:r>
      <w:r>
        <w:rPr>
          <w:rFonts w:ascii="Times New Roman"/>
          <w:b w:val="false"/>
          <w:i w:val="false"/>
          <w:color w:val="000000"/>
          <w:sz w:val="28"/>
        </w:rPr>
        <w:t>
      разбивка рисунков на раппортные линии и фигур по вертикалям и горизонталям;</w:t>
      </w:r>
      <w:r>
        <w:br/>
      </w:r>
      <w:r>
        <w:rPr>
          <w:rFonts w:ascii="Times New Roman"/>
          <w:b w:val="false"/>
          <w:i w:val="false"/>
          <w:color w:val="000000"/>
          <w:sz w:val="28"/>
        </w:rPr>
        <w:t>
      наколачивание поддержки;</w:t>
      </w:r>
      <w:r>
        <w:br/>
      </w:r>
      <w:r>
        <w:rPr>
          <w:rFonts w:ascii="Times New Roman"/>
          <w:b w:val="false"/>
          <w:i w:val="false"/>
          <w:color w:val="000000"/>
          <w:sz w:val="28"/>
        </w:rPr>
        <w:t>
      прессование молетов для серебристых валов;</w:t>
      </w:r>
      <w:r>
        <w:br/>
      </w:r>
      <w:r>
        <w:rPr>
          <w:rFonts w:ascii="Times New Roman"/>
          <w:b w:val="false"/>
          <w:i w:val="false"/>
          <w:color w:val="000000"/>
          <w:sz w:val="28"/>
        </w:rPr>
        <w:t>
      травление контура рисунка на матрицы;</w:t>
      </w:r>
      <w:r>
        <w:br/>
      </w:r>
      <w:r>
        <w:rPr>
          <w:rFonts w:ascii="Times New Roman"/>
          <w:b w:val="false"/>
          <w:i w:val="false"/>
          <w:color w:val="000000"/>
          <w:sz w:val="28"/>
        </w:rPr>
        <w:t>
      прочерчивание контура фигур;</w:t>
      </w:r>
      <w:r>
        <w:br/>
      </w:r>
      <w:r>
        <w:rPr>
          <w:rFonts w:ascii="Times New Roman"/>
          <w:b w:val="false"/>
          <w:i w:val="false"/>
          <w:color w:val="000000"/>
          <w:sz w:val="28"/>
        </w:rPr>
        <w:t>
      отбор шестерен, установка их на дивизирной машине и ее наладка;</w:t>
      </w:r>
      <w:r>
        <w:br/>
      </w:r>
      <w:r>
        <w:rPr>
          <w:rFonts w:ascii="Times New Roman"/>
          <w:b w:val="false"/>
          <w:i w:val="false"/>
          <w:color w:val="000000"/>
          <w:sz w:val="28"/>
        </w:rPr>
        <w:t xml:space="preserve">
      чистка и смазка дивизирной машины. </w:t>
      </w:r>
      <w:r>
        <w:br/>
      </w:r>
      <w:r>
        <w:rPr>
          <w:rFonts w:ascii="Times New Roman"/>
          <w:b w:val="false"/>
          <w:i w:val="false"/>
          <w:color w:val="000000"/>
          <w:sz w:val="28"/>
        </w:rPr>
        <w:t xml:space="preserve">
      401. Должен знать: </w:t>
      </w:r>
      <w:r>
        <w:br/>
      </w:r>
      <w:r>
        <w:rPr>
          <w:rFonts w:ascii="Times New Roman"/>
          <w:b w:val="false"/>
          <w:i w:val="false"/>
          <w:color w:val="000000"/>
          <w:sz w:val="28"/>
        </w:rPr>
        <w:t>
      устройство дивизирной машины;</w:t>
      </w:r>
      <w:r>
        <w:br/>
      </w:r>
      <w:r>
        <w:rPr>
          <w:rFonts w:ascii="Times New Roman"/>
          <w:b w:val="false"/>
          <w:i w:val="false"/>
          <w:color w:val="000000"/>
          <w:sz w:val="28"/>
        </w:rPr>
        <w:t xml:space="preserve">
      правила эксплуатации и ухода за ней, порядок сборки и разборки ее; </w:t>
      </w:r>
      <w:r>
        <w:br/>
      </w:r>
      <w:r>
        <w:rPr>
          <w:rFonts w:ascii="Times New Roman"/>
          <w:b w:val="false"/>
          <w:i w:val="false"/>
          <w:color w:val="000000"/>
          <w:sz w:val="28"/>
        </w:rPr>
        <w:t>
      приемы дивизирования и прессования особо сложных рисунков на молеты;</w:t>
      </w:r>
      <w:r>
        <w:br/>
      </w:r>
      <w:r>
        <w:rPr>
          <w:rFonts w:ascii="Times New Roman"/>
          <w:b w:val="false"/>
          <w:i w:val="false"/>
          <w:color w:val="000000"/>
          <w:sz w:val="28"/>
        </w:rPr>
        <w:t xml:space="preserve">
      правила разборки рисунков на раппортные линии и фигуры; </w:t>
      </w:r>
      <w:r>
        <w:br/>
      </w:r>
      <w:r>
        <w:rPr>
          <w:rFonts w:ascii="Times New Roman"/>
          <w:b w:val="false"/>
          <w:i w:val="false"/>
          <w:color w:val="000000"/>
          <w:sz w:val="28"/>
        </w:rPr>
        <w:t xml:space="preserve">
      правила прессования молетов для серебристых валов; </w:t>
      </w:r>
      <w:r>
        <w:br/>
      </w:r>
      <w:r>
        <w:rPr>
          <w:rFonts w:ascii="Times New Roman"/>
          <w:b w:val="false"/>
          <w:i w:val="false"/>
          <w:color w:val="000000"/>
          <w:sz w:val="28"/>
        </w:rPr>
        <w:t>
      способы сушки и смазки дивизирной машины. </w:t>
      </w:r>
    </w:p>
    <w:bookmarkStart w:name="z272" w:id="268"/>
    <w:p>
      <w:pPr>
        <w:spacing w:after="0"/>
        <w:ind w:left="0"/>
        <w:jc w:val="both"/>
      </w:pPr>
      <w:r>
        <w:rPr>
          <w:rFonts w:ascii="Times New Roman"/>
          <w:b w:val="false"/>
          <w:i w:val="false"/>
          <w:color w:val="000000"/>
          <w:sz w:val="28"/>
        </w:rPr>
        <w:t>
81. Присучальщик основ </w:t>
      </w:r>
    </w:p>
    <w:bookmarkEnd w:id="268"/>
    <w:bookmarkStart w:name="z273" w:id="269"/>
    <w:p>
      <w:pPr>
        <w:spacing w:after="0"/>
        <w:ind w:left="0"/>
        <w:jc w:val="both"/>
      </w:pPr>
      <w:r>
        <w:rPr>
          <w:rFonts w:ascii="Times New Roman"/>
          <w:b w:val="false"/>
          <w:i w:val="false"/>
          <w:color w:val="000000"/>
          <w:sz w:val="28"/>
        </w:rPr>
        <w:t>
Параграф 1. Присучальщик основ, 2-й разряд </w:t>
      </w:r>
    </w:p>
    <w:bookmarkEnd w:id="269"/>
    <w:p>
      <w:pPr>
        <w:spacing w:after="0"/>
        <w:ind w:left="0"/>
        <w:jc w:val="both"/>
      </w:pPr>
      <w:r>
        <w:rPr>
          <w:rFonts w:ascii="Times New Roman"/>
          <w:b w:val="false"/>
          <w:i w:val="false"/>
          <w:color w:val="000000"/>
          <w:sz w:val="28"/>
        </w:rPr>
        <w:t>      402. Характеристика работ:</w:t>
      </w:r>
      <w:r>
        <w:br/>
      </w:r>
      <w:r>
        <w:rPr>
          <w:rFonts w:ascii="Times New Roman"/>
          <w:b w:val="false"/>
          <w:i w:val="false"/>
          <w:color w:val="000000"/>
          <w:sz w:val="28"/>
        </w:rPr>
        <w:t>
      присучивание или привязывание нитей основы вручную на ткацких станках, основы прошивной - на оборудовании нетканого производства;</w:t>
      </w:r>
      <w:r>
        <w:br/>
      </w:r>
      <w:r>
        <w:rPr>
          <w:rFonts w:ascii="Times New Roman"/>
          <w:b w:val="false"/>
          <w:i w:val="false"/>
          <w:color w:val="000000"/>
          <w:sz w:val="28"/>
        </w:rPr>
        <w:t xml:space="preserve">
      развязывание и распаковка основы, расправка концов основы; </w:t>
      </w:r>
      <w:r>
        <w:br/>
      </w:r>
      <w:r>
        <w:rPr>
          <w:rFonts w:ascii="Times New Roman"/>
          <w:b w:val="false"/>
          <w:i w:val="false"/>
          <w:color w:val="000000"/>
          <w:sz w:val="28"/>
        </w:rPr>
        <w:t xml:space="preserve">
      прокладывание ценовых палочек; </w:t>
      </w:r>
      <w:r>
        <w:br/>
      </w:r>
      <w:r>
        <w:rPr>
          <w:rFonts w:ascii="Times New Roman"/>
          <w:b w:val="false"/>
          <w:i w:val="false"/>
          <w:color w:val="000000"/>
          <w:sz w:val="28"/>
        </w:rPr>
        <w:t xml:space="preserve">
      соблюдение параллельности расположения нитей основы и равномерного ее натяжения; </w:t>
      </w:r>
      <w:r>
        <w:br/>
      </w:r>
      <w:r>
        <w:rPr>
          <w:rFonts w:ascii="Times New Roman"/>
          <w:b w:val="false"/>
          <w:i w:val="false"/>
          <w:color w:val="000000"/>
          <w:sz w:val="28"/>
        </w:rPr>
        <w:t xml:space="preserve">
      протаскивание нитей основы через ламели, ремизы, бердо; </w:t>
      </w:r>
      <w:r>
        <w:br/>
      </w:r>
      <w:r>
        <w:rPr>
          <w:rFonts w:ascii="Times New Roman"/>
          <w:b w:val="false"/>
          <w:i w:val="false"/>
          <w:color w:val="000000"/>
          <w:sz w:val="28"/>
        </w:rPr>
        <w:t>
      сдача отходов.</w:t>
      </w:r>
      <w:r>
        <w:br/>
      </w:r>
      <w:r>
        <w:rPr>
          <w:rFonts w:ascii="Times New Roman"/>
          <w:b w:val="false"/>
          <w:i w:val="false"/>
          <w:color w:val="000000"/>
          <w:sz w:val="28"/>
        </w:rPr>
        <w:t xml:space="preserve">
      403. Должен знать: </w:t>
      </w:r>
      <w:r>
        <w:br/>
      </w:r>
      <w:r>
        <w:rPr>
          <w:rFonts w:ascii="Times New Roman"/>
          <w:b w:val="false"/>
          <w:i w:val="false"/>
          <w:color w:val="000000"/>
          <w:sz w:val="28"/>
        </w:rPr>
        <w:t xml:space="preserve">
      приемы присучивания и привязывания нитей; </w:t>
      </w:r>
      <w:r>
        <w:br/>
      </w:r>
      <w:r>
        <w:rPr>
          <w:rFonts w:ascii="Times New Roman"/>
          <w:b w:val="false"/>
          <w:i w:val="false"/>
          <w:color w:val="000000"/>
          <w:sz w:val="28"/>
        </w:rPr>
        <w:t xml:space="preserve">
      основные свойства пряжи и ее линейную плотность; </w:t>
      </w:r>
      <w:r>
        <w:br/>
      </w:r>
      <w:r>
        <w:rPr>
          <w:rFonts w:ascii="Times New Roman"/>
          <w:b w:val="false"/>
          <w:i w:val="false"/>
          <w:color w:val="000000"/>
          <w:sz w:val="28"/>
        </w:rPr>
        <w:t>
      порядок заправки нитей основы.</w:t>
      </w:r>
    </w:p>
    <w:bookmarkStart w:name="z274" w:id="270"/>
    <w:p>
      <w:pPr>
        <w:spacing w:after="0"/>
        <w:ind w:left="0"/>
        <w:jc w:val="both"/>
      </w:pPr>
      <w:r>
        <w:rPr>
          <w:rFonts w:ascii="Times New Roman"/>
          <w:b w:val="false"/>
          <w:i w:val="false"/>
          <w:color w:val="000000"/>
          <w:sz w:val="28"/>
        </w:rPr>
        <w:t>
82. Проборщик </w:t>
      </w:r>
    </w:p>
    <w:bookmarkEnd w:id="270"/>
    <w:bookmarkStart w:name="z275" w:id="271"/>
    <w:p>
      <w:pPr>
        <w:spacing w:after="0"/>
        <w:ind w:left="0"/>
        <w:jc w:val="both"/>
      </w:pPr>
      <w:r>
        <w:rPr>
          <w:rFonts w:ascii="Times New Roman"/>
          <w:b w:val="false"/>
          <w:i w:val="false"/>
          <w:color w:val="000000"/>
          <w:sz w:val="28"/>
        </w:rPr>
        <w:t>
Параграф 1. Проборщик, 2-й разряд </w:t>
      </w:r>
    </w:p>
    <w:bookmarkEnd w:id="271"/>
    <w:p>
      <w:pPr>
        <w:spacing w:after="0"/>
        <w:ind w:left="0"/>
        <w:jc w:val="both"/>
      </w:pPr>
      <w:r>
        <w:rPr>
          <w:rFonts w:ascii="Times New Roman"/>
          <w:b w:val="false"/>
          <w:i w:val="false"/>
          <w:color w:val="000000"/>
          <w:sz w:val="28"/>
        </w:rPr>
        <w:t xml:space="preserve">      404. Характеристика работ: </w:t>
      </w:r>
      <w:r>
        <w:br/>
      </w:r>
      <w:r>
        <w:rPr>
          <w:rFonts w:ascii="Times New Roman"/>
          <w:b w:val="false"/>
          <w:i w:val="false"/>
          <w:color w:val="000000"/>
          <w:sz w:val="28"/>
        </w:rPr>
        <w:t xml:space="preserve">
      проборка нитей основы вручную на проборном станке (машине) под руководством проборщика более высокой квалификации; </w:t>
      </w:r>
      <w:r>
        <w:br/>
      </w:r>
      <w:r>
        <w:rPr>
          <w:rFonts w:ascii="Times New Roman"/>
          <w:b w:val="false"/>
          <w:i w:val="false"/>
          <w:color w:val="000000"/>
          <w:sz w:val="28"/>
        </w:rPr>
        <w:t>
      подготовка и установка прибора на проборном станке (машине);</w:t>
      </w:r>
      <w:r>
        <w:br/>
      </w:r>
      <w:r>
        <w:rPr>
          <w:rFonts w:ascii="Times New Roman"/>
          <w:b w:val="false"/>
          <w:i w:val="false"/>
          <w:color w:val="000000"/>
          <w:sz w:val="28"/>
        </w:rPr>
        <w:t xml:space="preserve">
      установка основы на проборном станке (машине), подготовка ее к проборке, обеспечение необходимого натяжения; </w:t>
      </w:r>
      <w:r>
        <w:br/>
      </w:r>
      <w:r>
        <w:rPr>
          <w:rFonts w:ascii="Times New Roman"/>
          <w:b w:val="false"/>
          <w:i w:val="false"/>
          <w:color w:val="000000"/>
          <w:sz w:val="28"/>
        </w:rPr>
        <w:t xml:space="preserve">
      закрепление концов нитей в зажимах и обрезка их; </w:t>
      </w:r>
      <w:r>
        <w:br/>
      </w:r>
      <w:r>
        <w:rPr>
          <w:rFonts w:ascii="Times New Roman"/>
          <w:b w:val="false"/>
          <w:i w:val="false"/>
          <w:color w:val="000000"/>
          <w:sz w:val="28"/>
        </w:rPr>
        <w:t xml:space="preserve">
      подача нитей основы для проборки их в ламели, ремизы, бердо по заданному расчету; </w:t>
      </w:r>
      <w:r>
        <w:br/>
      </w:r>
      <w:r>
        <w:rPr>
          <w:rFonts w:ascii="Times New Roman"/>
          <w:b w:val="false"/>
          <w:i w:val="false"/>
          <w:color w:val="000000"/>
          <w:sz w:val="28"/>
        </w:rPr>
        <w:t>
      соблюдение параллельности расположения нитей основы и предотвращения их перекосов и закрещенности, перевязка ламелей;</w:t>
      </w:r>
      <w:r>
        <w:br/>
      </w:r>
      <w:r>
        <w:rPr>
          <w:rFonts w:ascii="Times New Roman"/>
          <w:b w:val="false"/>
          <w:i w:val="false"/>
          <w:color w:val="000000"/>
          <w:sz w:val="28"/>
        </w:rPr>
        <w:t xml:space="preserve">
      участие в работе по свертыванию основы и привязке к ней ламелей, ремиз и берда; </w:t>
      </w:r>
      <w:r>
        <w:br/>
      </w:r>
      <w:r>
        <w:rPr>
          <w:rFonts w:ascii="Times New Roman"/>
          <w:b w:val="false"/>
          <w:i w:val="false"/>
          <w:color w:val="000000"/>
          <w:sz w:val="28"/>
        </w:rPr>
        <w:t xml:space="preserve">
      участие в сборке и разборке проборного станка (машины); </w:t>
      </w:r>
      <w:r>
        <w:br/>
      </w:r>
      <w:r>
        <w:rPr>
          <w:rFonts w:ascii="Times New Roman"/>
          <w:b w:val="false"/>
          <w:i w:val="false"/>
          <w:color w:val="000000"/>
          <w:sz w:val="28"/>
        </w:rPr>
        <w:t xml:space="preserve">
      снятие прибора с проборного станка (машины); </w:t>
      </w:r>
      <w:r>
        <w:br/>
      </w:r>
      <w:r>
        <w:rPr>
          <w:rFonts w:ascii="Times New Roman"/>
          <w:b w:val="false"/>
          <w:i w:val="false"/>
          <w:color w:val="000000"/>
          <w:sz w:val="28"/>
        </w:rPr>
        <w:t xml:space="preserve">
      заготовка нитей для перевязки основ; </w:t>
      </w:r>
      <w:r>
        <w:br/>
      </w:r>
      <w:r>
        <w:rPr>
          <w:rFonts w:ascii="Times New Roman"/>
          <w:b w:val="false"/>
          <w:i w:val="false"/>
          <w:color w:val="000000"/>
          <w:sz w:val="28"/>
        </w:rPr>
        <w:t xml:space="preserve">
      обмахивание и чистка проборного станка (машины); </w:t>
      </w:r>
      <w:r>
        <w:br/>
      </w:r>
      <w:r>
        <w:rPr>
          <w:rFonts w:ascii="Times New Roman"/>
          <w:b w:val="false"/>
          <w:i w:val="false"/>
          <w:color w:val="000000"/>
          <w:sz w:val="28"/>
        </w:rPr>
        <w:t>
      сдача отходов.</w:t>
      </w:r>
      <w:r>
        <w:br/>
      </w:r>
      <w:r>
        <w:rPr>
          <w:rFonts w:ascii="Times New Roman"/>
          <w:b w:val="false"/>
          <w:i w:val="false"/>
          <w:color w:val="000000"/>
          <w:sz w:val="28"/>
        </w:rPr>
        <w:t xml:space="preserve">
      405. Должен знать: </w:t>
      </w:r>
      <w:r>
        <w:br/>
      </w:r>
      <w:r>
        <w:rPr>
          <w:rFonts w:ascii="Times New Roman"/>
          <w:b w:val="false"/>
          <w:i w:val="false"/>
          <w:color w:val="000000"/>
          <w:sz w:val="28"/>
        </w:rPr>
        <w:t>
      устройство обслуживаемого оборудования и правила ухода за ним;</w:t>
      </w:r>
      <w:r>
        <w:br/>
      </w:r>
      <w:r>
        <w:rPr>
          <w:rFonts w:ascii="Times New Roman"/>
          <w:b w:val="false"/>
          <w:i w:val="false"/>
          <w:color w:val="000000"/>
          <w:sz w:val="28"/>
        </w:rPr>
        <w:t xml:space="preserve">
      виды проборок и переплетений; </w:t>
      </w:r>
      <w:r>
        <w:br/>
      </w:r>
      <w:r>
        <w:rPr>
          <w:rFonts w:ascii="Times New Roman"/>
          <w:b w:val="false"/>
          <w:i w:val="false"/>
          <w:color w:val="000000"/>
          <w:sz w:val="28"/>
        </w:rPr>
        <w:t xml:space="preserve">
      заправочные расчеты по вырабатываемому ассортименту тканей; </w:t>
      </w:r>
      <w:r>
        <w:br/>
      </w:r>
      <w:r>
        <w:rPr>
          <w:rFonts w:ascii="Times New Roman"/>
          <w:b w:val="false"/>
          <w:i w:val="false"/>
          <w:color w:val="000000"/>
          <w:sz w:val="28"/>
        </w:rPr>
        <w:t xml:space="preserve">
      правила проборки нитей; </w:t>
      </w:r>
      <w:r>
        <w:br/>
      </w:r>
      <w:r>
        <w:rPr>
          <w:rFonts w:ascii="Times New Roman"/>
          <w:b w:val="false"/>
          <w:i w:val="false"/>
          <w:color w:val="000000"/>
          <w:sz w:val="28"/>
        </w:rPr>
        <w:t xml:space="preserve">
      подготовки проборного станка (машины) к проборке; </w:t>
      </w:r>
      <w:r>
        <w:br/>
      </w:r>
      <w:r>
        <w:rPr>
          <w:rFonts w:ascii="Times New Roman"/>
          <w:b w:val="false"/>
          <w:i w:val="false"/>
          <w:color w:val="000000"/>
          <w:sz w:val="28"/>
        </w:rPr>
        <w:t xml:space="preserve">
      закрепления прибора на основе; </w:t>
      </w:r>
      <w:r>
        <w:br/>
      </w:r>
      <w:r>
        <w:rPr>
          <w:rFonts w:ascii="Times New Roman"/>
          <w:b w:val="false"/>
          <w:i w:val="false"/>
          <w:color w:val="000000"/>
          <w:sz w:val="28"/>
        </w:rPr>
        <w:t xml:space="preserve">
      требования, предъявляемые к качеству проборки нитей основы; </w:t>
      </w:r>
      <w:r>
        <w:br/>
      </w:r>
      <w:r>
        <w:rPr>
          <w:rFonts w:ascii="Times New Roman"/>
          <w:b w:val="false"/>
          <w:i w:val="false"/>
          <w:color w:val="000000"/>
          <w:sz w:val="28"/>
        </w:rPr>
        <w:t>
      линейную плотность пряжи. </w:t>
      </w:r>
    </w:p>
    <w:bookmarkStart w:name="z276" w:id="272"/>
    <w:p>
      <w:pPr>
        <w:spacing w:after="0"/>
        <w:ind w:left="0"/>
        <w:jc w:val="both"/>
      </w:pPr>
      <w:r>
        <w:rPr>
          <w:rFonts w:ascii="Times New Roman"/>
          <w:b w:val="false"/>
          <w:i w:val="false"/>
          <w:color w:val="000000"/>
          <w:sz w:val="28"/>
        </w:rPr>
        <w:t>
Параграф 2. Проборщик, 3-й разряд </w:t>
      </w:r>
    </w:p>
    <w:bookmarkEnd w:id="272"/>
    <w:p>
      <w:pPr>
        <w:spacing w:after="0"/>
        <w:ind w:left="0"/>
        <w:jc w:val="both"/>
      </w:pPr>
      <w:r>
        <w:rPr>
          <w:rFonts w:ascii="Times New Roman"/>
          <w:b w:val="false"/>
          <w:i w:val="false"/>
          <w:color w:val="000000"/>
          <w:sz w:val="28"/>
        </w:rPr>
        <w:t xml:space="preserve">      406. Характеристика работ: </w:t>
      </w:r>
      <w:r>
        <w:br/>
      </w:r>
      <w:r>
        <w:rPr>
          <w:rFonts w:ascii="Times New Roman"/>
          <w:b w:val="false"/>
          <w:i w:val="false"/>
          <w:color w:val="000000"/>
          <w:sz w:val="28"/>
        </w:rPr>
        <w:t xml:space="preserve">
      проборка нитей основы вручную на проборном станке или непосредственно на ткацком станке; </w:t>
      </w:r>
      <w:r>
        <w:br/>
      </w:r>
      <w:r>
        <w:rPr>
          <w:rFonts w:ascii="Times New Roman"/>
          <w:b w:val="false"/>
          <w:i w:val="false"/>
          <w:color w:val="000000"/>
          <w:sz w:val="28"/>
        </w:rPr>
        <w:t xml:space="preserve">
      проборка нитей с ворсовальных валиков в трубчатые рамки на ворсопроборной машине; </w:t>
      </w:r>
      <w:r>
        <w:br/>
      </w:r>
      <w:r>
        <w:rPr>
          <w:rFonts w:ascii="Times New Roman"/>
          <w:b w:val="false"/>
          <w:i w:val="false"/>
          <w:color w:val="000000"/>
          <w:sz w:val="28"/>
        </w:rPr>
        <w:t xml:space="preserve">
      выполнение подготовительных работ и проборка нитей основы со сложным многоцветным рисунком на проборном или непосредственно на ткацком станке с количеством ремиз 10 и выше под руководством проборщика более высокой квалификации; </w:t>
      </w:r>
      <w:r>
        <w:br/>
      </w:r>
      <w:r>
        <w:rPr>
          <w:rFonts w:ascii="Times New Roman"/>
          <w:b w:val="false"/>
          <w:i w:val="false"/>
          <w:color w:val="000000"/>
          <w:sz w:val="28"/>
        </w:rPr>
        <w:t xml:space="preserve">
      подготовка ремиз, берда и ламелей согласно заправочным расчетам тканей и установка их на проборном станке; </w:t>
      </w:r>
      <w:r>
        <w:br/>
      </w:r>
      <w:r>
        <w:rPr>
          <w:rFonts w:ascii="Times New Roman"/>
          <w:b w:val="false"/>
          <w:i w:val="false"/>
          <w:color w:val="000000"/>
          <w:sz w:val="28"/>
        </w:rPr>
        <w:t xml:space="preserve">
      получение трубчатых рамок и ворсовальных валиков, проверка их состояния и соответствия заправке; </w:t>
      </w:r>
      <w:r>
        <w:br/>
      </w:r>
      <w:r>
        <w:rPr>
          <w:rFonts w:ascii="Times New Roman"/>
          <w:b w:val="false"/>
          <w:i w:val="false"/>
          <w:color w:val="000000"/>
          <w:sz w:val="28"/>
        </w:rPr>
        <w:t xml:space="preserve">
      регулирование паза для трубчатой рамки в соответствии с заправочной шириной ворсового валика; </w:t>
      </w:r>
      <w:r>
        <w:br/>
      </w:r>
      <w:r>
        <w:rPr>
          <w:rFonts w:ascii="Times New Roman"/>
          <w:b w:val="false"/>
          <w:i w:val="false"/>
          <w:color w:val="000000"/>
          <w:sz w:val="28"/>
        </w:rPr>
        <w:t xml:space="preserve">
      вкладывание трубчатой рамки в паз и укрепление зажимов; </w:t>
      </w:r>
      <w:r>
        <w:br/>
      </w:r>
      <w:r>
        <w:rPr>
          <w:rFonts w:ascii="Times New Roman"/>
          <w:b w:val="false"/>
          <w:i w:val="false"/>
          <w:color w:val="000000"/>
          <w:sz w:val="28"/>
        </w:rPr>
        <w:t xml:space="preserve">
      установка ворсового валика в поддергивающие кронштейны; </w:t>
      </w:r>
      <w:r>
        <w:br/>
      </w:r>
      <w:r>
        <w:rPr>
          <w:rFonts w:ascii="Times New Roman"/>
          <w:b w:val="false"/>
          <w:i w:val="false"/>
          <w:color w:val="000000"/>
          <w:sz w:val="28"/>
        </w:rPr>
        <w:t xml:space="preserve">
      заправка нитей в прорезь контрольной гребенки; </w:t>
      </w:r>
      <w:r>
        <w:br/>
      </w:r>
      <w:r>
        <w:rPr>
          <w:rFonts w:ascii="Times New Roman"/>
          <w:b w:val="false"/>
          <w:i w:val="false"/>
          <w:color w:val="000000"/>
          <w:sz w:val="28"/>
        </w:rPr>
        <w:t xml:space="preserve">
      подводка каретки и установка крючков в трубчатые рамки; </w:t>
      </w:r>
      <w:r>
        <w:br/>
      </w:r>
      <w:r>
        <w:rPr>
          <w:rFonts w:ascii="Times New Roman"/>
          <w:b w:val="false"/>
          <w:i w:val="false"/>
          <w:color w:val="000000"/>
          <w:sz w:val="28"/>
        </w:rPr>
        <w:t xml:space="preserve">
      проборка нитей основы в ламели, ремизы, бердо по раппорту рисунка с применением ручного, полумеханического или механического пассета; </w:t>
      </w:r>
      <w:r>
        <w:br/>
      </w:r>
      <w:r>
        <w:rPr>
          <w:rFonts w:ascii="Times New Roman"/>
          <w:b w:val="false"/>
          <w:i w:val="false"/>
          <w:color w:val="000000"/>
          <w:sz w:val="28"/>
        </w:rPr>
        <w:t xml:space="preserve">
      предотвращение при проборке пропусков, перекосов, перекрещивания нитей и контроль ширины проборки; </w:t>
      </w:r>
      <w:r>
        <w:br/>
      </w:r>
      <w:r>
        <w:rPr>
          <w:rFonts w:ascii="Times New Roman"/>
          <w:b w:val="false"/>
          <w:i w:val="false"/>
          <w:color w:val="000000"/>
          <w:sz w:val="28"/>
        </w:rPr>
        <w:t xml:space="preserve">
      связывание пробранных нитей у берда, свертывание основы и привязка ремиз, ламелей и берда к основе; </w:t>
      </w:r>
      <w:r>
        <w:br/>
      </w:r>
      <w:r>
        <w:rPr>
          <w:rFonts w:ascii="Times New Roman"/>
          <w:b w:val="false"/>
          <w:i w:val="false"/>
          <w:color w:val="000000"/>
          <w:sz w:val="28"/>
        </w:rPr>
        <w:t xml:space="preserve">
      проверка качества поступающих в проборку основ, ремиз, берда и ламелей; </w:t>
      </w:r>
      <w:r>
        <w:br/>
      </w:r>
      <w:r>
        <w:rPr>
          <w:rFonts w:ascii="Times New Roman"/>
          <w:b w:val="false"/>
          <w:i w:val="false"/>
          <w:color w:val="000000"/>
          <w:sz w:val="28"/>
        </w:rPr>
        <w:t xml:space="preserve">
      вкладывание контрольного талона в замок трубчатой рамки; </w:t>
      </w:r>
      <w:r>
        <w:br/>
      </w:r>
      <w:r>
        <w:rPr>
          <w:rFonts w:ascii="Times New Roman"/>
          <w:b w:val="false"/>
          <w:i w:val="false"/>
          <w:color w:val="000000"/>
          <w:sz w:val="28"/>
        </w:rPr>
        <w:t xml:space="preserve">
      снятие и укладывание контрольной гребенки; </w:t>
      </w:r>
      <w:r>
        <w:br/>
      </w:r>
      <w:r>
        <w:rPr>
          <w:rFonts w:ascii="Times New Roman"/>
          <w:b w:val="false"/>
          <w:i w:val="false"/>
          <w:color w:val="000000"/>
          <w:sz w:val="28"/>
        </w:rPr>
        <w:t xml:space="preserve">
      укладывание проборного ворсового валика на тележку согласно его порядковому номеру; </w:t>
      </w:r>
      <w:r>
        <w:br/>
      </w:r>
      <w:r>
        <w:rPr>
          <w:rFonts w:ascii="Times New Roman"/>
          <w:b w:val="false"/>
          <w:i w:val="false"/>
          <w:color w:val="000000"/>
          <w:sz w:val="28"/>
        </w:rPr>
        <w:t>
      транспортирование тележки в установленное место.</w:t>
      </w:r>
      <w:r>
        <w:br/>
      </w:r>
      <w:r>
        <w:rPr>
          <w:rFonts w:ascii="Times New Roman"/>
          <w:b w:val="false"/>
          <w:i w:val="false"/>
          <w:color w:val="000000"/>
          <w:sz w:val="28"/>
        </w:rPr>
        <w:t xml:space="preserve">
      407. Должен знать: </w:t>
      </w:r>
      <w:r>
        <w:br/>
      </w:r>
      <w:r>
        <w:rPr>
          <w:rFonts w:ascii="Times New Roman"/>
          <w:b w:val="false"/>
          <w:i w:val="false"/>
          <w:color w:val="000000"/>
          <w:sz w:val="28"/>
        </w:rPr>
        <w:t xml:space="preserve">
      устройство пассетов, ворсопроборной машины; </w:t>
      </w:r>
      <w:r>
        <w:br/>
      </w:r>
      <w:r>
        <w:rPr>
          <w:rFonts w:ascii="Times New Roman"/>
          <w:b w:val="false"/>
          <w:i w:val="false"/>
          <w:color w:val="000000"/>
          <w:sz w:val="28"/>
        </w:rPr>
        <w:t xml:space="preserve">
      правила их эксплуатации и взаимодействие механизмов; </w:t>
      </w:r>
      <w:r>
        <w:br/>
      </w:r>
      <w:r>
        <w:rPr>
          <w:rFonts w:ascii="Times New Roman"/>
          <w:b w:val="false"/>
          <w:i w:val="false"/>
          <w:color w:val="000000"/>
          <w:sz w:val="28"/>
        </w:rPr>
        <w:t xml:space="preserve">
      правила ухода за обслуживаемым оборудованием; </w:t>
      </w:r>
      <w:r>
        <w:br/>
      </w:r>
      <w:r>
        <w:rPr>
          <w:rFonts w:ascii="Times New Roman"/>
          <w:b w:val="false"/>
          <w:i w:val="false"/>
          <w:color w:val="000000"/>
          <w:sz w:val="28"/>
        </w:rPr>
        <w:t xml:space="preserve">
      виды проборок, переплетений; </w:t>
      </w:r>
      <w:r>
        <w:br/>
      </w:r>
      <w:r>
        <w:rPr>
          <w:rFonts w:ascii="Times New Roman"/>
          <w:b w:val="false"/>
          <w:i w:val="false"/>
          <w:color w:val="000000"/>
          <w:sz w:val="28"/>
        </w:rPr>
        <w:t xml:space="preserve">
      правила проборки нитей в трубчатые рамки, заправочные расчеты по ассортименту тканей; </w:t>
      </w:r>
      <w:r>
        <w:br/>
      </w:r>
      <w:r>
        <w:rPr>
          <w:rFonts w:ascii="Times New Roman"/>
          <w:b w:val="false"/>
          <w:i w:val="false"/>
          <w:color w:val="000000"/>
          <w:sz w:val="28"/>
        </w:rPr>
        <w:t>
      требования, предъявляемые к качеству проборки нитей основы и качеству проборных ворсовых валиков. </w:t>
      </w:r>
    </w:p>
    <w:bookmarkStart w:name="z277" w:id="273"/>
    <w:p>
      <w:pPr>
        <w:spacing w:after="0"/>
        <w:ind w:left="0"/>
        <w:jc w:val="both"/>
      </w:pPr>
      <w:r>
        <w:rPr>
          <w:rFonts w:ascii="Times New Roman"/>
          <w:b w:val="false"/>
          <w:i w:val="false"/>
          <w:color w:val="000000"/>
          <w:sz w:val="28"/>
        </w:rPr>
        <w:t>
Параграф 3. Проборщик, 4-й разряд </w:t>
      </w:r>
    </w:p>
    <w:bookmarkEnd w:id="273"/>
    <w:p>
      <w:pPr>
        <w:spacing w:after="0"/>
        <w:ind w:left="0"/>
        <w:jc w:val="both"/>
      </w:pPr>
      <w:r>
        <w:rPr>
          <w:rFonts w:ascii="Times New Roman"/>
          <w:b w:val="false"/>
          <w:i w:val="false"/>
          <w:color w:val="000000"/>
          <w:sz w:val="28"/>
        </w:rPr>
        <w:t xml:space="preserve">      408. Характеристика работ: </w:t>
      </w:r>
      <w:r>
        <w:br/>
      </w:r>
      <w:r>
        <w:rPr>
          <w:rFonts w:ascii="Times New Roman"/>
          <w:b w:val="false"/>
          <w:i w:val="false"/>
          <w:color w:val="000000"/>
          <w:sz w:val="28"/>
        </w:rPr>
        <w:t xml:space="preserve">
      проборка нитей основы на проборных машинах всех систем; </w:t>
      </w:r>
      <w:r>
        <w:br/>
      </w:r>
      <w:r>
        <w:rPr>
          <w:rFonts w:ascii="Times New Roman"/>
          <w:b w:val="false"/>
          <w:i w:val="false"/>
          <w:color w:val="000000"/>
          <w:sz w:val="28"/>
        </w:rPr>
        <w:t xml:space="preserve">
      проборка нитей основы со сложным многоцветным рисунком на проборном или непосредственно на ткацком станке с количеством ремиз 10 и выше; </w:t>
      </w:r>
      <w:r>
        <w:br/>
      </w:r>
      <w:r>
        <w:rPr>
          <w:rFonts w:ascii="Times New Roman"/>
          <w:b w:val="false"/>
          <w:i w:val="false"/>
          <w:color w:val="000000"/>
          <w:sz w:val="28"/>
        </w:rPr>
        <w:t xml:space="preserve">
      подготовка основы к проборке, установка ее на обслуживаемой машине, станке и обеспечение необходимого натяжения; </w:t>
      </w:r>
      <w:r>
        <w:br/>
      </w:r>
      <w:r>
        <w:rPr>
          <w:rFonts w:ascii="Times New Roman"/>
          <w:b w:val="false"/>
          <w:i w:val="false"/>
          <w:color w:val="000000"/>
          <w:sz w:val="28"/>
        </w:rPr>
        <w:t xml:space="preserve">
      закрепление концов нитей в зажимах и обрезка их; </w:t>
      </w:r>
      <w:r>
        <w:br/>
      </w:r>
      <w:r>
        <w:rPr>
          <w:rFonts w:ascii="Times New Roman"/>
          <w:b w:val="false"/>
          <w:i w:val="false"/>
          <w:color w:val="000000"/>
          <w:sz w:val="28"/>
        </w:rPr>
        <w:t xml:space="preserve">
      транспортирование к обслуживаемой машине, станку и установка на них ремиз, берда, ламелей; </w:t>
      </w:r>
      <w:r>
        <w:br/>
      </w:r>
      <w:r>
        <w:rPr>
          <w:rFonts w:ascii="Times New Roman"/>
          <w:b w:val="false"/>
          <w:i w:val="false"/>
          <w:color w:val="000000"/>
          <w:sz w:val="28"/>
        </w:rPr>
        <w:t xml:space="preserve">
      контроль правильности соблюдения рисунка проборки и, в необходимых случаях, исправление его, наблюдение за взаимодействием механизмов оборудования: нитеотборника, галевоотборника, рассекателя берда и других; </w:t>
      </w:r>
      <w:r>
        <w:br/>
      </w:r>
      <w:r>
        <w:rPr>
          <w:rFonts w:ascii="Times New Roman"/>
          <w:b w:val="false"/>
          <w:i w:val="false"/>
          <w:color w:val="000000"/>
          <w:sz w:val="28"/>
        </w:rPr>
        <w:t xml:space="preserve">
      закрепление прибора на основе; </w:t>
      </w:r>
      <w:r>
        <w:br/>
      </w:r>
      <w:r>
        <w:rPr>
          <w:rFonts w:ascii="Times New Roman"/>
          <w:b w:val="false"/>
          <w:i w:val="false"/>
          <w:color w:val="000000"/>
          <w:sz w:val="28"/>
        </w:rPr>
        <w:t xml:space="preserve">
      обмахивание и чистка обслуживаемого оборудования. </w:t>
      </w:r>
      <w:r>
        <w:br/>
      </w:r>
      <w:r>
        <w:rPr>
          <w:rFonts w:ascii="Times New Roman"/>
          <w:b w:val="false"/>
          <w:i w:val="false"/>
          <w:color w:val="000000"/>
          <w:sz w:val="28"/>
        </w:rPr>
        <w:t xml:space="preserve">
      409. Должен знать: </w:t>
      </w:r>
      <w:r>
        <w:br/>
      </w:r>
      <w:r>
        <w:rPr>
          <w:rFonts w:ascii="Times New Roman"/>
          <w:b w:val="false"/>
          <w:i w:val="false"/>
          <w:color w:val="000000"/>
          <w:sz w:val="28"/>
        </w:rPr>
        <w:t xml:space="preserve">
      устройство проборной машины, ткацкого станка; </w:t>
      </w:r>
      <w:r>
        <w:br/>
      </w:r>
      <w:r>
        <w:rPr>
          <w:rFonts w:ascii="Times New Roman"/>
          <w:b w:val="false"/>
          <w:i w:val="false"/>
          <w:color w:val="000000"/>
          <w:sz w:val="28"/>
        </w:rPr>
        <w:t xml:space="preserve">
      правила их эксплуатации, взаимодействие их механизмов; </w:t>
      </w:r>
      <w:r>
        <w:br/>
      </w:r>
      <w:r>
        <w:rPr>
          <w:rFonts w:ascii="Times New Roman"/>
          <w:b w:val="false"/>
          <w:i w:val="false"/>
          <w:color w:val="000000"/>
          <w:sz w:val="28"/>
        </w:rPr>
        <w:t xml:space="preserve">
      правила ухода за обслуживаемым оборудованием, ассортимент пряжи, линейную плотность, ассортимент тканей; </w:t>
      </w:r>
      <w:r>
        <w:br/>
      </w:r>
      <w:r>
        <w:rPr>
          <w:rFonts w:ascii="Times New Roman"/>
          <w:b w:val="false"/>
          <w:i w:val="false"/>
          <w:color w:val="000000"/>
          <w:sz w:val="28"/>
        </w:rPr>
        <w:t xml:space="preserve">
      виды переплетений; </w:t>
      </w:r>
      <w:r>
        <w:br/>
      </w:r>
      <w:r>
        <w:rPr>
          <w:rFonts w:ascii="Times New Roman"/>
          <w:b w:val="false"/>
          <w:i w:val="false"/>
          <w:color w:val="000000"/>
          <w:sz w:val="28"/>
        </w:rPr>
        <w:t>
      рисунок проборки нитей. </w:t>
      </w:r>
    </w:p>
    <w:bookmarkStart w:name="z278" w:id="274"/>
    <w:p>
      <w:pPr>
        <w:spacing w:after="0"/>
        <w:ind w:left="0"/>
        <w:jc w:val="both"/>
      </w:pPr>
      <w:r>
        <w:rPr>
          <w:rFonts w:ascii="Times New Roman"/>
          <w:b w:val="false"/>
          <w:i w:val="false"/>
          <w:color w:val="000000"/>
          <w:sz w:val="28"/>
        </w:rPr>
        <w:t>
83. Прядильщик </w:t>
      </w:r>
    </w:p>
    <w:bookmarkEnd w:id="274"/>
    <w:bookmarkStart w:name="z279" w:id="275"/>
    <w:p>
      <w:pPr>
        <w:spacing w:after="0"/>
        <w:ind w:left="0"/>
        <w:jc w:val="both"/>
      </w:pPr>
      <w:r>
        <w:rPr>
          <w:rFonts w:ascii="Times New Roman"/>
          <w:b w:val="false"/>
          <w:i w:val="false"/>
          <w:color w:val="000000"/>
          <w:sz w:val="28"/>
        </w:rPr>
        <w:t>
Параграф 1. Прядильщик, 3-й разряд </w:t>
      </w:r>
    </w:p>
    <w:bookmarkEnd w:id="275"/>
    <w:p>
      <w:pPr>
        <w:spacing w:after="0"/>
        <w:ind w:left="0"/>
        <w:jc w:val="both"/>
      </w:pPr>
      <w:r>
        <w:rPr>
          <w:rFonts w:ascii="Times New Roman"/>
          <w:b w:val="false"/>
          <w:i w:val="false"/>
          <w:color w:val="000000"/>
          <w:sz w:val="28"/>
        </w:rPr>
        <w:t xml:space="preserve">      410. Характеристика работ: </w:t>
      </w:r>
      <w:r>
        <w:br/>
      </w:r>
      <w:r>
        <w:rPr>
          <w:rFonts w:ascii="Times New Roman"/>
          <w:b w:val="false"/>
          <w:i w:val="false"/>
          <w:color w:val="000000"/>
          <w:sz w:val="28"/>
        </w:rPr>
        <w:t>
      подготовка тары, патронов, шпуль, кассет к очередному съему;</w:t>
      </w:r>
      <w:r>
        <w:br/>
      </w:r>
      <w:r>
        <w:rPr>
          <w:rFonts w:ascii="Times New Roman"/>
          <w:b w:val="false"/>
          <w:i w:val="false"/>
          <w:color w:val="000000"/>
          <w:sz w:val="28"/>
        </w:rPr>
        <w:t xml:space="preserve">
      участие в снятии съемов на прядильных машинах всех систем под руководством прядильщика более высокой квалификации; </w:t>
      </w:r>
      <w:r>
        <w:br/>
      </w:r>
      <w:r>
        <w:rPr>
          <w:rFonts w:ascii="Times New Roman"/>
          <w:b w:val="false"/>
          <w:i w:val="false"/>
          <w:color w:val="000000"/>
          <w:sz w:val="28"/>
        </w:rPr>
        <w:t xml:space="preserve">
      отбор дефектных (по намотке) паковок и сдача их в установленном порядке; </w:t>
      </w:r>
      <w:r>
        <w:br/>
      </w:r>
      <w:r>
        <w:rPr>
          <w:rFonts w:ascii="Times New Roman"/>
          <w:b w:val="false"/>
          <w:i w:val="false"/>
          <w:color w:val="000000"/>
          <w:sz w:val="28"/>
        </w:rPr>
        <w:t xml:space="preserve">
      укладывание снятых початков, бобин в тару или на транспортное устройство; </w:t>
      </w:r>
      <w:r>
        <w:br/>
      </w:r>
      <w:r>
        <w:rPr>
          <w:rFonts w:ascii="Times New Roman"/>
          <w:b w:val="false"/>
          <w:i w:val="false"/>
          <w:color w:val="000000"/>
          <w:sz w:val="28"/>
        </w:rPr>
        <w:t xml:space="preserve">
      вкладывание учетного талона; </w:t>
      </w:r>
      <w:r>
        <w:br/>
      </w:r>
      <w:r>
        <w:rPr>
          <w:rFonts w:ascii="Times New Roman"/>
          <w:b w:val="false"/>
          <w:i w:val="false"/>
          <w:color w:val="000000"/>
          <w:sz w:val="28"/>
        </w:rPr>
        <w:t>
      уход за прядильной машиной.</w:t>
      </w:r>
      <w:r>
        <w:br/>
      </w:r>
      <w:r>
        <w:rPr>
          <w:rFonts w:ascii="Times New Roman"/>
          <w:b w:val="false"/>
          <w:i w:val="false"/>
          <w:color w:val="000000"/>
          <w:sz w:val="28"/>
        </w:rPr>
        <w:t xml:space="preserve">
      411. Должен знать: </w:t>
      </w:r>
      <w:r>
        <w:br/>
      </w:r>
      <w:r>
        <w:rPr>
          <w:rFonts w:ascii="Times New Roman"/>
          <w:b w:val="false"/>
          <w:i w:val="false"/>
          <w:color w:val="000000"/>
          <w:sz w:val="28"/>
        </w:rPr>
        <w:t xml:space="preserve">
      устройство обслуживаемых машин и правила ухода за ними; </w:t>
      </w:r>
      <w:r>
        <w:br/>
      </w:r>
      <w:r>
        <w:rPr>
          <w:rFonts w:ascii="Times New Roman"/>
          <w:b w:val="false"/>
          <w:i w:val="false"/>
          <w:color w:val="000000"/>
          <w:sz w:val="28"/>
        </w:rPr>
        <w:t xml:space="preserve">
      виды и линейную плотность вырабатываемой пряжи; </w:t>
      </w:r>
      <w:r>
        <w:br/>
      </w:r>
      <w:r>
        <w:rPr>
          <w:rFonts w:ascii="Times New Roman"/>
          <w:b w:val="false"/>
          <w:i w:val="false"/>
          <w:color w:val="000000"/>
          <w:sz w:val="28"/>
        </w:rPr>
        <w:t>
      требования, предъявляемые к качеству намотки пряжи на початки и катушки. </w:t>
      </w:r>
    </w:p>
    <w:bookmarkStart w:name="z280" w:id="276"/>
    <w:p>
      <w:pPr>
        <w:spacing w:after="0"/>
        <w:ind w:left="0"/>
        <w:jc w:val="both"/>
      </w:pPr>
      <w:r>
        <w:rPr>
          <w:rFonts w:ascii="Times New Roman"/>
          <w:b w:val="false"/>
          <w:i w:val="false"/>
          <w:color w:val="000000"/>
          <w:sz w:val="28"/>
        </w:rPr>
        <w:t>
Параграф 2. Прядильщик, 4-й разряд</w:t>
      </w:r>
    </w:p>
    <w:bookmarkEnd w:id="276"/>
    <w:p>
      <w:pPr>
        <w:spacing w:after="0"/>
        <w:ind w:left="0"/>
        <w:jc w:val="both"/>
      </w:pPr>
      <w:r>
        <w:rPr>
          <w:rFonts w:ascii="Times New Roman"/>
          <w:b w:val="false"/>
          <w:i w:val="false"/>
          <w:color w:val="000000"/>
          <w:sz w:val="28"/>
        </w:rPr>
        <w:t xml:space="preserve">      412. Характеристика работ: </w:t>
      </w:r>
      <w:r>
        <w:br/>
      </w:r>
      <w:r>
        <w:rPr>
          <w:rFonts w:ascii="Times New Roman"/>
          <w:b w:val="false"/>
          <w:i w:val="false"/>
          <w:color w:val="000000"/>
          <w:sz w:val="28"/>
        </w:rPr>
        <w:t xml:space="preserve">
      выработка пенькоджутовой пряжи на гребнепрядильных машинах; </w:t>
      </w:r>
      <w:r>
        <w:br/>
      </w:r>
      <w:r>
        <w:rPr>
          <w:rFonts w:ascii="Times New Roman"/>
          <w:b w:val="false"/>
          <w:i w:val="false"/>
          <w:color w:val="000000"/>
          <w:sz w:val="28"/>
        </w:rPr>
        <w:t xml:space="preserve">
      съем пряжи на прядильных машинах всех систем под руководством прядильщика более высокой квалификации; </w:t>
      </w:r>
      <w:r>
        <w:br/>
      </w:r>
      <w:r>
        <w:rPr>
          <w:rFonts w:ascii="Times New Roman"/>
          <w:b w:val="false"/>
          <w:i w:val="false"/>
          <w:color w:val="000000"/>
          <w:sz w:val="28"/>
        </w:rPr>
        <w:t xml:space="preserve">
      снятие наработанных початков, катушек, бобин с заменой их пустыми патронами (шпулями) или катушками и заправка веретен, прядильных камер; </w:t>
      </w:r>
      <w:r>
        <w:br/>
      </w:r>
      <w:r>
        <w:rPr>
          <w:rFonts w:ascii="Times New Roman"/>
          <w:b w:val="false"/>
          <w:i w:val="false"/>
          <w:color w:val="000000"/>
          <w:sz w:val="28"/>
        </w:rPr>
        <w:t xml:space="preserve">
      ликвидация обрывов, возникших при пуске обслуживаемой машины; </w:t>
      </w:r>
      <w:r>
        <w:br/>
      </w:r>
      <w:r>
        <w:rPr>
          <w:rFonts w:ascii="Times New Roman"/>
          <w:b w:val="false"/>
          <w:i w:val="false"/>
          <w:color w:val="000000"/>
          <w:sz w:val="28"/>
        </w:rPr>
        <w:t xml:space="preserve">
      обеспечение нормального хода технологического процесса, необходимого качества пряжи при рациональном использовании сырья; </w:t>
      </w:r>
      <w:r>
        <w:br/>
      </w:r>
      <w:r>
        <w:rPr>
          <w:rFonts w:ascii="Times New Roman"/>
          <w:b w:val="false"/>
          <w:i w:val="false"/>
          <w:color w:val="000000"/>
          <w:sz w:val="28"/>
        </w:rPr>
        <w:t xml:space="preserve">
      подготовка и смена бобин с ровницей, тазов с лентой; </w:t>
      </w:r>
      <w:r>
        <w:br/>
      </w:r>
      <w:r>
        <w:rPr>
          <w:rFonts w:ascii="Times New Roman"/>
          <w:b w:val="false"/>
          <w:i w:val="false"/>
          <w:color w:val="000000"/>
          <w:sz w:val="28"/>
        </w:rPr>
        <w:t xml:space="preserve">
      заправка ленты; </w:t>
      </w:r>
      <w:r>
        <w:br/>
      </w:r>
      <w:r>
        <w:rPr>
          <w:rFonts w:ascii="Times New Roman"/>
          <w:b w:val="false"/>
          <w:i w:val="false"/>
          <w:color w:val="000000"/>
          <w:sz w:val="28"/>
        </w:rPr>
        <w:t xml:space="preserve">
      снятие наработанной пряжи на бобинах; </w:t>
      </w:r>
      <w:r>
        <w:br/>
      </w:r>
      <w:r>
        <w:rPr>
          <w:rFonts w:ascii="Times New Roman"/>
          <w:b w:val="false"/>
          <w:i w:val="false"/>
          <w:color w:val="000000"/>
          <w:sz w:val="28"/>
        </w:rPr>
        <w:t xml:space="preserve">
      ликвидация обрывов пряжи, ленты; </w:t>
      </w:r>
      <w:r>
        <w:br/>
      </w:r>
      <w:r>
        <w:rPr>
          <w:rFonts w:ascii="Times New Roman"/>
          <w:b w:val="false"/>
          <w:i w:val="false"/>
          <w:color w:val="000000"/>
          <w:sz w:val="28"/>
        </w:rPr>
        <w:t xml:space="preserve">
      регулирование разгона бобин; </w:t>
      </w:r>
      <w:r>
        <w:br/>
      </w:r>
      <w:r>
        <w:rPr>
          <w:rFonts w:ascii="Times New Roman"/>
          <w:b w:val="false"/>
          <w:i w:val="false"/>
          <w:color w:val="000000"/>
          <w:sz w:val="28"/>
        </w:rPr>
        <w:t xml:space="preserve">
      обеспечение равномерного схода ленты и замена тазов; </w:t>
      </w:r>
      <w:r>
        <w:br/>
      </w:r>
      <w:r>
        <w:rPr>
          <w:rFonts w:ascii="Times New Roman"/>
          <w:b w:val="false"/>
          <w:i w:val="false"/>
          <w:color w:val="000000"/>
          <w:sz w:val="28"/>
        </w:rPr>
        <w:t xml:space="preserve">
      выполнение профилактических работ по предупреждению обрывности и пороков пряжи, ленты; </w:t>
      </w:r>
      <w:r>
        <w:br/>
      </w:r>
      <w:r>
        <w:rPr>
          <w:rFonts w:ascii="Times New Roman"/>
          <w:b w:val="false"/>
          <w:i w:val="false"/>
          <w:color w:val="000000"/>
          <w:sz w:val="28"/>
        </w:rPr>
        <w:t xml:space="preserve">
      контроль качества поступающей ровницы, ленты; </w:t>
      </w:r>
      <w:r>
        <w:br/>
      </w:r>
      <w:r>
        <w:rPr>
          <w:rFonts w:ascii="Times New Roman"/>
          <w:b w:val="false"/>
          <w:i w:val="false"/>
          <w:color w:val="000000"/>
          <w:sz w:val="28"/>
        </w:rPr>
        <w:t xml:space="preserve">
      отматывание недоброкачественных участков ровницы и ленты; </w:t>
      </w:r>
      <w:r>
        <w:br/>
      </w:r>
      <w:r>
        <w:rPr>
          <w:rFonts w:ascii="Times New Roman"/>
          <w:b w:val="false"/>
          <w:i w:val="false"/>
          <w:color w:val="000000"/>
          <w:sz w:val="28"/>
        </w:rPr>
        <w:t xml:space="preserve">
      контроль качества вырабатываемой пряжи; </w:t>
      </w:r>
      <w:r>
        <w:br/>
      </w:r>
      <w:r>
        <w:rPr>
          <w:rFonts w:ascii="Times New Roman"/>
          <w:b w:val="false"/>
          <w:i w:val="false"/>
          <w:color w:val="000000"/>
          <w:sz w:val="28"/>
        </w:rPr>
        <w:t xml:space="preserve">
      транспортирование тазов с лентой в установленное место; </w:t>
      </w:r>
      <w:r>
        <w:br/>
      </w:r>
      <w:r>
        <w:rPr>
          <w:rFonts w:ascii="Times New Roman"/>
          <w:b w:val="false"/>
          <w:i w:val="false"/>
          <w:color w:val="000000"/>
          <w:sz w:val="28"/>
        </w:rPr>
        <w:t xml:space="preserve">
      наблюдение за работой веретен и привода к ним; </w:t>
      </w:r>
      <w:r>
        <w:br/>
      </w:r>
      <w:r>
        <w:rPr>
          <w:rFonts w:ascii="Times New Roman"/>
          <w:b w:val="false"/>
          <w:i w:val="false"/>
          <w:color w:val="000000"/>
          <w:sz w:val="28"/>
        </w:rPr>
        <w:t xml:space="preserve">
      подготовка тары к снятию съема и очистка освободившихся катушек; </w:t>
      </w:r>
      <w:r>
        <w:br/>
      </w:r>
      <w:r>
        <w:rPr>
          <w:rFonts w:ascii="Times New Roman"/>
          <w:b w:val="false"/>
          <w:i w:val="false"/>
          <w:color w:val="000000"/>
          <w:sz w:val="28"/>
        </w:rPr>
        <w:t xml:space="preserve">
      уход за обслуживаемым оборудованием; </w:t>
      </w:r>
      <w:r>
        <w:br/>
      </w:r>
      <w:r>
        <w:rPr>
          <w:rFonts w:ascii="Times New Roman"/>
          <w:b w:val="false"/>
          <w:i w:val="false"/>
          <w:color w:val="000000"/>
          <w:sz w:val="28"/>
        </w:rPr>
        <w:t>
      разбор отходов по видам и их сдача.</w:t>
      </w:r>
      <w:r>
        <w:br/>
      </w:r>
      <w:r>
        <w:rPr>
          <w:rFonts w:ascii="Times New Roman"/>
          <w:b w:val="false"/>
          <w:i w:val="false"/>
          <w:color w:val="000000"/>
          <w:sz w:val="28"/>
        </w:rPr>
        <w:t xml:space="preserve">
      413. Должен знать: </w:t>
      </w:r>
      <w:r>
        <w:br/>
      </w:r>
      <w:r>
        <w:rPr>
          <w:rFonts w:ascii="Times New Roman"/>
          <w:b w:val="false"/>
          <w:i w:val="false"/>
          <w:color w:val="000000"/>
          <w:sz w:val="28"/>
        </w:rPr>
        <w:t xml:space="preserve">
      устройство и правила эксплуатации обслуживаемых машин и взаимодействие их основных узлов и механизмов; </w:t>
      </w:r>
      <w:r>
        <w:br/>
      </w:r>
      <w:r>
        <w:rPr>
          <w:rFonts w:ascii="Times New Roman"/>
          <w:b w:val="false"/>
          <w:i w:val="false"/>
          <w:color w:val="000000"/>
          <w:sz w:val="28"/>
        </w:rPr>
        <w:t xml:space="preserve">
      правила и графики ухода за обслуживаемым оборудованием; </w:t>
      </w:r>
      <w:r>
        <w:br/>
      </w:r>
      <w:r>
        <w:rPr>
          <w:rFonts w:ascii="Times New Roman"/>
          <w:b w:val="false"/>
          <w:i w:val="false"/>
          <w:color w:val="000000"/>
          <w:sz w:val="28"/>
        </w:rPr>
        <w:t xml:space="preserve">
      требования, предъявляемые к качеству пряжи, ленты, ровницы; </w:t>
      </w:r>
      <w:r>
        <w:br/>
      </w:r>
      <w:r>
        <w:rPr>
          <w:rFonts w:ascii="Times New Roman"/>
          <w:b w:val="false"/>
          <w:i w:val="false"/>
          <w:color w:val="000000"/>
          <w:sz w:val="28"/>
        </w:rPr>
        <w:t xml:space="preserve">
      виды и линейную плотность пряжи, ровницы, продолжительность времени наработки съема; </w:t>
      </w:r>
      <w:r>
        <w:br/>
      </w:r>
      <w:r>
        <w:rPr>
          <w:rFonts w:ascii="Times New Roman"/>
          <w:b w:val="false"/>
          <w:i w:val="false"/>
          <w:color w:val="000000"/>
          <w:sz w:val="28"/>
        </w:rPr>
        <w:t xml:space="preserve">
      порядок снятия съема; </w:t>
      </w:r>
      <w:r>
        <w:br/>
      </w:r>
      <w:r>
        <w:rPr>
          <w:rFonts w:ascii="Times New Roman"/>
          <w:b w:val="false"/>
          <w:i w:val="false"/>
          <w:color w:val="000000"/>
          <w:sz w:val="28"/>
        </w:rPr>
        <w:t xml:space="preserve">
      правила заправки обслуживаемой машины; </w:t>
      </w:r>
      <w:r>
        <w:br/>
      </w:r>
      <w:r>
        <w:rPr>
          <w:rFonts w:ascii="Times New Roman"/>
          <w:b w:val="false"/>
          <w:i w:val="false"/>
          <w:color w:val="000000"/>
          <w:sz w:val="28"/>
        </w:rPr>
        <w:t>
      виды и нормы отходов. </w:t>
      </w:r>
    </w:p>
    <w:bookmarkStart w:name="z281" w:id="277"/>
    <w:p>
      <w:pPr>
        <w:spacing w:after="0"/>
        <w:ind w:left="0"/>
        <w:jc w:val="both"/>
      </w:pPr>
      <w:r>
        <w:rPr>
          <w:rFonts w:ascii="Times New Roman"/>
          <w:b w:val="false"/>
          <w:i w:val="false"/>
          <w:color w:val="000000"/>
          <w:sz w:val="28"/>
        </w:rPr>
        <w:t>
Параграф 3. Прядильщик, 5-й разряд </w:t>
      </w:r>
    </w:p>
    <w:bookmarkEnd w:id="277"/>
    <w:p>
      <w:pPr>
        <w:spacing w:after="0"/>
        <w:ind w:left="0"/>
        <w:jc w:val="both"/>
      </w:pPr>
      <w:r>
        <w:rPr>
          <w:rFonts w:ascii="Times New Roman"/>
          <w:b w:val="false"/>
          <w:i w:val="false"/>
          <w:color w:val="000000"/>
          <w:sz w:val="28"/>
        </w:rPr>
        <w:t xml:space="preserve">      414. Характеристика работ: </w:t>
      </w:r>
      <w:r>
        <w:br/>
      </w:r>
      <w:r>
        <w:rPr>
          <w:rFonts w:ascii="Times New Roman"/>
          <w:b w:val="false"/>
          <w:i w:val="false"/>
          <w:color w:val="000000"/>
          <w:sz w:val="28"/>
        </w:rPr>
        <w:t xml:space="preserve">
      выработка и съем наработанной пряжи на прядильных машинах всех систем, прядильно-крутильных и ровничных машинах; </w:t>
      </w:r>
      <w:r>
        <w:br/>
      </w:r>
      <w:r>
        <w:rPr>
          <w:rFonts w:ascii="Times New Roman"/>
          <w:b w:val="false"/>
          <w:i w:val="false"/>
          <w:color w:val="000000"/>
          <w:sz w:val="28"/>
        </w:rPr>
        <w:t xml:space="preserve">
      заправка прядильных камер на пневмомеханических прядильных машинах; </w:t>
      </w:r>
      <w:r>
        <w:br/>
      </w:r>
      <w:r>
        <w:rPr>
          <w:rFonts w:ascii="Times New Roman"/>
          <w:b w:val="false"/>
          <w:i w:val="false"/>
          <w:color w:val="000000"/>
          <w:sz w:val="28"/>
        </w:rPr>
        <w:t xml:space="preserve">
      наблюдение за ходом технологического процесса прядения, за состоянием и работой всех основных механизмов и рабочих органов обслуживаемых машин, за правильной намоткой пряжи; </w:t>
      </w:r>
      <w:r>
        <w:br/>
      </w:r>
      <w:r>
        <w:rPr>
          <w:rFonts w:ascii="Times New Roman"/>
          <w:b w:val="false"/>
          <w:i w:val="false"/>
          <w:color w:val="000000"/>
          <w:sz w:val="28"/>
        </w:rPr>
        <w:t xml:space="preserve">
      выполнение профилактических работ по предупреждению обрывности и дефектов пряжи - проверка качества поступающей ровницы, отматывание пропусков в ровнице, утолщенных и утоненных мест в пряже; </w:t>
      </w:r>
      <w:r>
        <w:br/>
      </w:r>
      <w:r>
        <w:rPr>
          <w:rFonts w:ascii="Times New Roman"/>
          <w:b w:val="false"/>
          <w:i w:val="false"/>
          <w:color w:val="000000"/>
          <w:sz w:val="28"/>
        </w:rPr>
        <w:t xml:space="preserve">
      ликвидация обрывов ленты, ровницы и пряжи; </w:t>
      </w:r>
      <w:r>
        <w:br/>
      </w:r>
      <w:r>
        <w:rPr>
          <w:rFonts w:ascii="Times New Roman"/>
          <w:b w:val="false"/>
          <w:i w:val="false"/>
          <w:color w:val="000000"/>
          <w:sz w:val="28"/>
        </w:rPr>
        <w:t xml:space="preserve">
      снятие бобин, початков с наработанной пряжей, смена катушек, бобин с ровницей, тазов с лентой; </w:t>
      </w:r>
      <w:r>
        <w:br/>
      </w:r>
      <w:r>
        <w:rPr>
          <w:rFonts w:ascii="Times New Roman"/>
          <w:b w:val="false"/>
          <w:i w:val="false"/>
          <w:color w:val="000000"/>
          <w:sz w:val="28"/>
        </w:rPr>
        <w:t xml:space="preserve">
      замена изношенных мелких деталей (бегунков, валиков, колпаков); </w:t>
      </w:r>
      <w:r>
        <w:br/>
      </w:r>
      <w:r>
        <w:rPr>
          <w:rFonts w:ascii="Times New Roman"/>
          <w:b w:val="false"/>
          <w:i w:val="false"/>
          <w:color w:val="000000"/>
          <w:sz w:val="28"/>
        </w:rPr>
        <w:t xml:space="preserve">
      смена нажимных валиков; </w:t>
      </w:r>
      <w:r>
        <w:br/>
      </w:r>
      <w:r>
        <w:rPr>
          <w:rFonts w:ascii="Times New Roman"/>
          <w:b w:val="false"/>
          <w:i w:val="false"/>
          <w:color w:val="000000"/>
          <w:sz w:val="28"/>
        </w:rPr>
        <w:t xml:space="preserve">
      заполнение первичной документации по учету съемов; </w:t>
      </w:r>
      <w:r>
        <w:br/>
      </w:r>
      <w:r>
        <w:rPr>
          <w:rFonts w:ascii="Times New Roman"/>
          <w:b w:val="false"/>
          <w:i w:val="false"/>
          <w:color w:val="000000"/>
          <w:sz w:val="28"/>
        </w:rPr>
        <w:t xml:space="preserve">
      выполнение рабочих приемов, обеспечивающих нормальный ход технологического процесса выработки пряжи; </w:t>
      </w:r>
      <w:r>
        <w:br/>
      </w:r>
      <w:r>
        <w:rPr>
          <w:rFonts w:ascii="Times New Roman"/>
          <w:b w:val="false"/>
          <w:i w:val="false"/>
          <w:color w:val="000000"/>
          <w:sz w:val="28"/>
        </w:rPr>
        <w:t xml:space="preserve">
      соблюдение установленного маршрута обслуживания машин; </w:t>
      </w:r>
      <w:r>
        <w:br/>
      </w:r>
      <w:r>
        <w:rPr>
          <w:rFonts w:ascii="Times New Roman"/>
          <w:b w:val="false"/>
          <w:i w:val="false"/>
          <w:color w:val="000000"/>
          <w:sz w:val="28"/>
        </w:rPr>
        <w:t xml:space="preserve">
      обеспечение равномерного схода ровницы в ровничной рамке (шпулярнике) прядильной машины; </w:t>
      </w:r>
      <w:r>
        <w:br/>
      </w:r>
      <w:r>
        <w:rPr>
          <w:rFonts w:ascii="Times New Roman"/>
          <w:b w:val="false"/>
          <w:i w:val="false"/>
          <w:color w:val="000000"/>
          <w:sz w:val="28"/>
        </w:rPr>
        <w:t xml:space="preserve">
      соблюдение температурного режима и уровня воды, контакта или эмульсии в емкости; </w:t>
      </w:r>
      <w:r>
        <w:br/>
      </w:r>
      <w:r>
        <w:rPr>
          <w:rFonts w:ascii="Times New Roman"/>
          <w:b w:val="false"/>
          <w:i w:val="false"/>
          <w:color w:val="000000"/>
          <w:sz w:val="28"/>
        </w:rPr>
        <w:t xml:space="preserve">
      подготовка обслуживаемой машины к съему и пуск ее после съема, участие в снятии съемов и заправка машины; </w:t>
      </w:r>
      <w:r>
        <w:br/>
      </w:r>
      <w:r>
        <w:rPr>
          <w:rFonts w:ascii="Times New Roman"/>
          <w:b w:val="false"/>
          <w:i w:val="false"/>
          <w:color w:val="000000"/>
          <w:sz w:val="28"/>
        </w:rPr>
        <w:t xml:space="preserve">
      контроль за снятием съема и правильной насадкой патронов, катушек или шпуль; </w:t>
      </w:r>
      <w:r>
        <w:br/>
      </w:r>
      <w:r>
        <w:rPr>
          <w:rFonts w:ascii="Times New Roman"/>
          <w:b w:val="false"/>
          <w:i w:val="false"/>
          <w:color w:val="000000"/>
          <w:sz w:val="28"/>
        </w:rPr>
        <w:t xml:space="preserve">
      заполнение на снятый съем учетного талона; </w:t>
      </w:r>
      <w:r>
        <w:br/>
      </w:r>
      <w:r>
        <w:rPr>
          <w:rFonts w:ascii="Times New Roman"/>
          <w:b w:val="false"/>
          <w:i w:val="false"/>
          <w:color w:val="000000"/>
          <w:sz w:val="28"/>
        </w:rPr>
        <w:t xml:space="preserve">
      разгон съемов на обслуживаемом участке; </w:t>
      </w:r>
      <w:r>
        <w:br/>
      </w:r>
      <w:r>
        <w:rPr>
          <w:rFonts w:ascii="Times New Roman"/>
          <w:b w:val="false"/>
          <w:i w:val="false"/>
          <w:color w:val="000000"/>
          <w:sz w:val="28"/>
        </w:rPr>
        <w:t xml:space="preserve">
      выявление дефектных (по намотке) початков и нестандартной пряжи, заполнение на них учетного талона; </w:t>
      </w:r>
      <w:r>
        <w:br/>
      </w:r>
      <w:r>
        <w:rPr>
          <w:rFonts w:ascii="Times New Roman"/>
          <w:b w:val="false"/>
          <w:i w:val="false"/>
          <w:color w:val="000000"/>
          <w:sz w:val="28"/>
        </w:rPr>
        <w:t xml:space="preserve">
      участие в приеме обслуживаемых машин после ремонта; </w:t>
      </w:r>
      <w:r>
        <w:br/>
      </w:r>
      <w:r>
        <w:rPr>
          <w:rFonts w:ascii="Times New Roman"/>
          <w:b w:val="false"/>
          <w:i w:val="false"/>
          <w:color w:val="000000"/>
          <w:sz w:val="28"/>
        </w:rPr>
        <w:t xml:space="preserve">
      регулирование разгона съемов, сбор отходов по видам и их сдача; </w:t>
      </w:r>
      <w:r>
        <w:br/>
      </w:r>
      <w:r>
        <w:rPr>
          <w:rFonts w:ascii="Times New Roman"/>
          <w:b w:val="false"/>
          <w:i w:val="false"/>
          <w:color w:val="000000"/>
          <w:sz w:val="28"/>
        </w:rPr>
        <w:t xml:space="preserve">
      уход за обслуживаемым оборудованием, чистка зон наматывания, оттяжки, прядения, питания. </w:t>
      </w:r>
      <w:r>
        <w:br/>
      </w:r>
      <w:r>
        <w:rPr>
          <w:rFonts w:ascii="Times New Roman"/>
          <w:b w:val="false"/>
          <w:i w:val="false"/>
          <w:color w:val="000000"/>
          <w:sz w:val="28"/>
        </w:rPr>
        <w:t xml:space="preserve">
      415.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виды и линейную плотность ленты, ровницы, пряжи; </w:t>
      </w:r>
      <w:r>
        <w:br/>
      </w:r>
      <w:r>
        <w:rPr>
          <w:rFonts w:ascii="Times New Roman"/>
          <w:b w:val="false"/>
          <w:i w:val="false"/>
          <w:color w:val="000000"/>
          <w:sz w:val="28"/>
        </w:rPr>
        <w:t xml:space="preserve">
      нормы расхода сырья, вспомогательных материалов; </w:t>
      </w:r>
      <w:r>
        <w:br/>
      </w:r>
      <w:r>
        <w:rPr>
          <w:rFonts w:ascii="Times New Roman"/>
          <w:b w:val="false"/>
          <w:i w:val="false"/>
          <w:color w:val="000000"/>
          <w:sz w:val="28"/>
        </w:rPr>
        <w:t xml:space="preserve">
      способы их рационального использования; </w:t>
      </w:r>
      <w:r>
        <w:br/>
      </w:r>
      <w:r>
        <w:rPr>
          <w:rFonts w:ascii="Times New Roman"/>
          <w:b w:val="false"/>
          <w:i w:val="false"/>
          <w:color w:val="000000"/>
          <w:sz w:val="28"/>
        </w:rPr>
        <w:t xml:space="preserve">
      требования, предъявляемые к качеству пряжи, ленты, ровницы, катушек, патронов (шпуль), бегунков; </w:t>
      </w:r>
      <w:r>
        <w:br/>
      </w:r>
      <w:r>
        <w:rPr>
          <w:rFonts w:ascii="Times New Roman"/>
          <w:b w:val="false"/>
          <w:i w:val="false"/>
          <w:color w:val="000000"/>
          <w:sz w:val="28"/>
        </w:rPr>
        <w:t xml:space="preserve">
      причины обрывности пряжи и способы ее предупреждения и устранения, температурный режим в емкости; </w:t>
      </w:r>
      <w:r>
        <w:br/>
      </w:r>
      <w:r>
        <w:rPr>
          <w:rFonts w:ascii="Times New Roman"/>
          <w:b w:val="false"/>
          <w:i w:val="false"/>
          <w:color w:val="000000"/>
          <w:sz w:val="28"/>
        </w:rPr>
        <w:t xml:space="preserve">
      способы разгона ставок и съемов, продолжительность времени наработки съемов; </w:t>
      </w:r>
      <w:r>
        <w:br/>
      </w:r>
      <w:r>
        <w:rPr>
          <w:rFonts w:ascii="Times New Roman"/>
          <w:b w:val="false"/>
          <w:i w:val="false"/>
          <w:color w:val="000000"/>
          <w:sz w:val="28"/>
        </w:rPr>
        <w:t xml:space="preserve">
      порядок заполнения учетных талонов на снятую пряжу; </w:t>
      </w:r>
      <w:r>
        <w:br/>
      </w:r>
      <w:r>
        <w:rPr>
          <w:rFonts w:ascii="Times New Roman"/>
          <w:b w:val="false"/>
          <w:i w:val="false"/>
          <w:color w:val="000000"/>
          <w:sz w:val="28"/>
        </w:rPr>
        <w:t xml:space="preserve">
      порядок снятия съемов, заправки и перезаправки машин; </w:t>
      </w:r>
      <w:r>
        <w:br/>
      </w:r>
      <w:r>
        <w:rPr>
          <w:rFonts w:ascii="Times New Roman"/>
          <w:b w:val="false"/>
          <w:i w:val="false"/>
          <w:color w:val="000000"/>
          <w:sz w:val="28"/>
        </w:rPr>
        <w:t>
      правила и графики ухода за обслуживаемым оборудованием. </w:t>
      </w:r>
    </w:p>
    <w:bookmarkStart w:name="z282" w:id="278"/>
    <w:p>
      <w:pPr>
        <w:spacing w:after="0"/>
        <w:ind w:left="0"/>
        <w:jc w:val="both"/>
      </w:pPr>
      <w:r>
        <w:rPr>
          <w:rFonts w:ascii="Times New Roman"/>
          <w:b w:val="false"/>
          <w:i w:val="false"/>
          <w:color w:val="000000"/>
          <w:sz w:val="28"/>
        </w:rPr>
        <w:t>
84. Размотчик </w:t>
      </w:r>
    </w:p>
    <w:bookmarkEnd w:id="278"/>
    <w:bookmarkStart w:name="z283" w:id="279"/>
    <w:p>
      <w:pPr>
        <w:spacing w:after="0"/>
        <w:ind w:left="0"/>
        <w:jc w:val="both"/>
      </w:pPr>
      <w:r>
        <w:rPr>
          <w:rFonts w:ascii="Times New Roman"/>
          <w:b w:val="false"/>
          <w:i w:val="false"/>
          <w:color w:val="000000"/>
          <w:sz w:val="28"/>
        </w:rPr>
        <w:t>
Параграф 1. Размотчик, 1-й разряд </w:t>
      </w:r>
    </w:p>
    <w:bookmarkEnd w:id="279"/>
    <w:p>
      <w:pPr>
        <w:spacing w:after="0"/>
        <w:ind w:left="0"/>
        <w:jc w:val="both"/>
      </w:pPr>
      <w:r>
        <w:rPr>
          <w:rFonts w:ascii="Times New Roman"/>
          <w:b w:val="false"/>
          <w:i w:val="false"/>
          <w:color w:val="000000"/>
          <w:sz w:val="28"/>
        </w:rPr>
        <w:t xml:space="preserve">      416. Характеристика работ: </w:t>
      </w:r>
      <w:r>
        <w:br/>
      </w:r>
      <w:r>
        <w:rPr>
          <w:rFonts w:ascii="Times New Roman"/>
          <w:b w:val="false"/>
          <w:i w:val="false"/>
          <w:color w:val="000000"/>
          <w:sz w:val="28"/>
        </w:rPr>
        <w:t>
      разматывание вручную или на простейших приспособлениях для разматывания: бракованной пряжи, ниток, шнуров и тесьмы, срезаемых с многоконцовых плетельных машин, роспуск мотков шнура и тесьмы различного вида, распутывание и связывание их концов, удаление дефектных участков.</w:t>
      </w:r>
      <w:r>
        <w:br/>
      </w:r>
      <w:r>
        <w:rPr>
          <w:rFonts w:ascii="Times New Roman"/>
          <w:b w:val="false"/>
          <w:i w:val="false"/>
          <w:color w:val="000000"/>
          <w:sz w:val="28"/>
        </w:rPr>
        <w:t xml:space="preserve">
      417. Должен знать: </w:t>
      </w:r>
      <w:r>
        <w:br/>
      </w:r>
      <w:r>
        <w:rPr>
          <w:rFonts w:ascii="Times New Roman"/>
          <w:b w:val="false"/>
          <w:i w:val="false"/>
          <w:color w:val="000000"/>
          <w:sz w:val="28"/>
        </w:rPr>
        <w:t>
      устройство простейших приспособлений для разматывания пряжи;</w:t>
      </w:r>
      <w:r>
        <w:br/>
      </w:r>
      <w:r>
        <w:rPr>
          <w:rFonts w:ascii="Times New Roman"/>
          <w:b w:val="false"/>
          <w:i w:val="false"/>
          <w:color w:val="000000"/>
          <w:sz w:val="28"/>
        </w:rPr>
        <w:t xml:space="preserve">
      правила эксплуатации и ухода за ними, виды пряжи (нити), линейную плотность; </w:t>
      </w:r>
      <w:r>
        <w:br/>
      </w:r>
      <w:r>
        <w:rPr>
          <w:rFonts w:ascii="Times New Roman"/>
          <w:b w:val="false"/>
          <w:i w:val="false"/>
          <w:color w:val="000000"/>
          <w:sz w:val="28"/>
        </w:rPr>
        <w:t xml:space="preserve">
      ассортимент изделий; </w:t>
      </w:r>
      <w:r>
        <w:br/>
      </w:r>
      <w:r>
        <w:rPr>
          <w:rFonts w:ascii="Times New Roman"/>
          <w:b w:val="false"/>
          <w:i w:val="false"/>
          <w:color w:val="000000"/>
          <w:sz w:val="28"/>
        </w:rPr>
        <w:t>
      правила удаления дефектных участков. </w:t>
      </w:r>
    </w:p>
    <w:bookmarkStart w:name="z284" w:id="280"/>
    <w:p>
      <w:pPr>
        <w:spacing w:after="0"/>
        <w:ind w:left="0"/>
        <w:jc w:val="both"/>
      </w:pPr>
      <w:r>
        <w:rPr>
          <w:rFonts w:ascii="Times New Roman"/>
          <w:b w:val="false"/>
          <w:i w:val="false"/>
          <w:color w:val="000000"/>
          <w:sz w:val="28"/>
        </w:rPr>
        <w:t>
Параграф 2. Размотчик, 2-й разряд </w:t>
      </w:r>
    </w:p>
    <w:bookmarkEnd w:id="280"/>
    <w:p>
      <w:pPr>
        <w:spacing w:after="0"/>
        <w:ind w:left="0"/>
        <w:jc w:val="both"/>
      </w:pPr>
      <w:r>
        <w:rPr>
          <w:rFonts w:ascii="Times New Roman"/>
          <w:b w:val="false"/>
          <w:i w:val="false"/>
          <w:color w:val="000000"/>
          <w:sz w:val="28"/>
        </w:rPr>
        <w:t>      418. Характеристика работ:</w:t>
      </w:r>
      <w:r>
        <w:br/>
      </w:r>
      <w:r>
        <w:rPr>
          <w:rFonts w:ascii="Times New Roman"/>
          <w:b w:val="false"/>
          <w:i w:val="false"/>
          <w:color w:val="000000"/>
          <w:sz w:val="28"/>
        </w:rPr>
        <w:t xml:space="preserve">
      разматывание остатков пряжи со шпуль на механическом приспособлении, шнура и тесьмы - на размоточной машине; </w:t>
      </w:r>
      <w:r>
        <w:br/>
      </w:r>
      <w:r>
        <w:rPr>
          <w:rFonts w:ascii="Times New Roman"/>
          <w:b w:val="false"/>
          <w:i w:val="false"/>
          <w:color w:val="000000"/>
          <w:sz w:val="28"/>
        </w:rPr>
        <w:t xml:space="preserve">
      расправка концов пряжи на шпулях и их разборка; </w:t>
      </w:r>
      <w:r>
        <w:br/>
      </w:r>
      <w:r>
        <w:rPr>
          <w:rFonts w:ascii="Times New Roman"/>
          <w:b w:val="false"/>
          <w:i w:val="false"/>
          <w:color w:val="000000"/>
          <w:sz w:val="28"/>
        </w:rPr>
        <w:t xml:space="preserve">
      распутывание остатков пряжи, мотков шнура, тесьмы и связывание их концов; </w:t>
      </w:r>
      <w:r>
        <w:br/>
      </w:r>
      <w:r>
        <w:rPr>
          <w:rFonts w:ascii="Times New Roman"/>
          <w:b w:val="false"/>
          <w:i w:val="false"/>
          <w:color w:val="000000"/>
          <w:sz w:val="28"/>
        </w:rPr>
        <w:t xml:space="preserve">
      установка и снятие веретена со шпулями; </w:t>
      </w:r>
      <w:r>
        <w:br/>
      </w:r>
      <w:r>
        <w:rPr>
          <w:rFonts w:ascii="Times New Roman"/>
          <w:b w:val="false"/>
          <w:i w:val="false"/>
          <w:color w:val="000000"/>
          <w:sz w:val="28"/>
        </w:rPr>
        <w:t xml:space="preserve">
      отсортировка дефектных шпуль; </w:t>
      </w:r>
      <w:r>
        <w:br/>
      </w:r>
      <w:r>
        <w:rPr>
          <w:rFonts w:ascii="Times New Roman"/>
          <w:b w:val="false"/>
          <w:i w:val="false"/>
          <w:color w:val="000000"/>
          <w:sz w:val="28"/>
        </w:rPr>
        <w:t xml:space="preserve">
      снятие мотков пряжи с механического приспособления; </w:t>
      </w:r>
      <w:r>
        <w:br/>
      </w:r>
      <w:r>
        <w:rPr>
          <w:rFonts w:ascii="Times New Roman"/>
          <w:b w:val="false"/>
          <w:i w:val="false"/>
          <w:color w:val="000000"/>
          <w:sz w:val="28"/>
        </w:rPr>
        <w:t>
      взвешивание пряжи, раскладка и упаковка, приклеивание ярлыков;</w:t>
      </w:r>
      <w:r>
        <w:br/>
      </w:r>
      <w:r>
        <w:rPr>
          <w:rFonts w:ascii="Times New Roman"/>
          <w:b w:val="false"/>
          <w:i w:val="false"/>
          <w:color w:val="000000"/>
          <w:sz w:val="28"/>
        </w:rPr>
        <w:t>
      чистка размоточных машин и обмахивание механических приспособлений.</w:t>
      </w:r>
      <w:r>
        <w:br/>
      </w:r>
      <w:r>
        <w:rPr>
          <w:rFonts w:ascii="Times New Roman"/>
          <w:b w:val="false"/>
          <w:i w:val="false"/>
          <w:color w:val="000000"/>
          <w:sz w:val="28"/>
        </w:rPr>
        <w:t xml:space="preserve">
      419. Должен знать: </w:t>
      </w:r>
      <w:r>
        <w:br/>
      </w:r>
      <w:r>
        <w:rPr>
          <w:rFonts w:ascii="Times New Roman"/>
          <w:b w:val="false"/>
          <w:i w:val="false"/>
          <w:color w:val="000000"/>
          <w:sz w:val="28"/>
        </w:rPr>
        <w:t>
      устройство и правила эксплуатации механических приспособлений для разматывания пряжи, размоточных машин для разматывания шнура, тесьмы. </w:t>
      </w:r>
    </w:p>
    <w:bookmarkStart w:name="z285" w:id="281"/>
    <w:p>
      <w:pPr>
        <w:spacing w:after="0"/>
        <w:ind w:left="0"/>
        <w:jc w:val="both"/>
      </w:pPr>
      <w:r>
        <w:rPr>
          <w:rFonts w:ascii="Times New Roman"/>
          <w:b w:val="false"/>
          <w:i w:val="false"/>
          <w:color w:val="000000"/>
          <w:sz w:val="28"/>
        </w:rPr>
        <w:t>
Параграф 3. Размотчик, 3-й разряд </w:t>
      </w:r>
    </w:p>
    <w:bookmarkEnd w:id="281"/>
    <w:p>
      <w:pPr>
        <w:spacing w:after="0"/>
        <w:ind w:left="0"/>
        <w:jc w:val="both"/>
      </w:pPr>
      <w:r>
        <w:rPr>
          <w:rFonts w:ascii="Times New Roman"/>
          <w:b w:val="false"/>
          <w:i w:val="false"/>
          <w:color w:val="000000"/>
          <w:sz w:val="28"/>
        </w:rPr>
        <w:t>      420. Характеристика работ:</w:t>
      </w:r>
      <w:r>
        <w:br/>
      </w:r>
      <w:r>
        <w:rPr>
          <w:rFonts w:ascii="Times New Roman"/>
          <w:b w:val="false"/>
          <w:i w:val="false"/>
          <w:color w:val="000000"/>
          <w:sz w:val="28"/>
        </w:rPr>
        <w:t>
      разматывание бракованной пряжи, ниток на размоточных машинах с удалением дефектных участков.</w:t>
      </w:r>
      <w:r>
        <w:br/>
      </w:r>
      <w:r>
        <w:rPr>
          <w:rFonts w:ascii="Times New Roman"/>
          <w:b w:val="false"/>
          <w:i w:val="false"/>
          <w:color w:val="000000"/>
          <w:sz w:val="28"/>
        </w:rPr>
        <w:t xml:space="preserve">
      421. Должен знать: </w:t>
      </w:r>
      <w:r>
        <w:br/>
      </w:r>
      <w:r>
        <w:rPr>
          <w:rFonts w:ascii="Times New Roman"/>
          <w:b w:val="false"/>
          <w:i w:val="false"/>
          <w:color w:val="000000"/>
          <w:sz w:val="28"/>
        </w:rPr>
        <w:t xml:space="preserve">
      устройство размоточных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правила удаления дефектных участков. </w:t>
      </w:r>
    </w:p>
    <w:bookmarkStart w:name="z286" w:id="282"/>
    <w:p>
      <w:pPr>
        <w:spacing w:after="0"/>
        <w:ind w:left="0"/>
        <w:jc w:val="both"/>
      </w:pPr>
      <w:r>
        <w:rPr>
          <w:rFonts w:ascii="Times New Roman"/>
          <w:b w:val="false"/>
          <w:i w:val="false"/>
          <w:color w:val="000000"/>
          <w:sz w:val="28"/>
        </w:rPr>
        <w:t>
85. Разрабатывальщик отходов</w:t>
      </w:r>
    </w:p>
    <w:bookmarkEnd w:id="282"/>
    <w:bookmarkStart w:name="z287" w:id="283"/>
    <w:p>
      <w:pPr>
        <w:spacing w:after="0"/>
        <w:ind w:left="0"/>
        <w:jc w:val="both"/>
      </w:pPr>
      <w:r>
        <w:rPr>
          <w:rFonts w:ascii="Times New Roman"/>
          <w:b w:val="false"/>
          <w:i w:val="false"/>
          <w:color w:val="000000"/>
          <w:sz w:val="28"/>
        </w:rPr>
        <w:t>
Параграф 1. Разрабатывальщик отходов, 2-й разряд </w:t>
      </w:r>
    </w:p>
    <w:bookmarkEnd w:id="283"/>
    <w:p>
      <w:pPr>
        <w:spacing w:after="0"/>
        <w:ind w:left="0"/>
        <w:jc w:val="both"/>
      </w:pPr>
      <w:r>
        <w:rPr>
          <w:rFonts w:ascii="Times New Roman"/>
          <w:b w:val="false"/>
          <w:i w:val="false"/>
          <w:color w:val="000000"/>
          <w:sz w:val="28"/>
        </w:rPr>
        <w:t xml:space="preserve">      422. Характеристика работ: </w:t>
      </w:r>
      <w:r>
        <w:br/>
      </w:r>
      <w:r>
        <w:rPr>
          <w:rFonts w:ascii="Times New Roman"/>
          <w:b w:val="false"/>
          <w:i w:val="false"/>
          <w:color w:val="000000"/>
          <w:sz w:val="28"/>
        </w:rPr>
        <w:t xml:space="preserve">
      разработка всех видов отходов, крутых концов вязок, лоскута, грубых шкурок в волокно на волчках, концервальных, концещипальных, угароочищающих, щипальных, трясильных и других машинах, транспортирование к машинам отходов вручную или пневмотранспортом, равномерная загрузка их в машины; </w:t>
      </w:r>
      <w:r>
        <w:br/>
      </w:r>
      <w:r>
        <w:rPr>
          <w:rFonts w:ascii="Times New Roman"/>
          <w:b w:val="false"/>
          <w:i w:val="false"/>
          <w:color w:val="000000"/>
          <w:sz w:val="28"/>
        </w:rPr>
        <w:t xml:space="preserve">
      в шерстяном и валяльно-войлочном производствах - замасливание отходов; </w:t>
      </w:r>
      <w:r>
        <w:br/>
      </w:r>
      <w:r>
        <w:rPr>
          <w:rFonts w:ascii="Times New Roman"/>
          <w:b w:val="false"/>
          <w:i w:val="false"/>
          <w:color w:val="000000"/>
          <w:sz w:val="28"/>
        </w:rPr>
        <w:t>
      контроль за ходом обработки отходов, ликвидация завалов и снятие навивов волокна с рабочих органов обслуживаемой машины;</w:t>
      </w:r>
      <w:r>
        <w:br/>
      </w:r>
      <w:r>
        <w:rPr>
          <w:rFonts w:ascii="Times New Roman"/>
          <w:b w:val="false"/>
          <w:i w:val="false"/>
          <w:color w:val="000000"/>
          <w:sz w:val="28"/>
        </w:rPr>
        <w:t xml:space="preserve">
      подсортировка отходов; </w:t>
      </w:r>
      <w:r>
        <w:br/>
      </w:r>
      <w:r>
        <w:rPr>
          <w:rFonts w:ascii="Times New Roman"/>
          <w:b w:val="false"/>
          <w:i w:val="false"/>
          <w:color w:val="000000"/>
          <w:sz w:val="28"/>
        </w:rPr>
        <w:t xml:space="preserve">
      предупреждение случаев попадания в обслуживаемую машину посторонних предметов; </w:t>
      </w:r>
      <w:r>
        <w:br/>
      </w:r>
      <w:r>
        <w:rPr>
          <w:rFonts w:ascii="Times New Roman"/>
          <w:b w:val="false"/>
          <w:i w:val="false"/>
          <w:color w:val="000000"/>
          <w:sz w:val="28"/>
        </w:rPr>
        <w:t xml:space="preserve">
      наблюдение за работой обслуживаемой машины, передающих транспортеров и сигнализацией; </w:t>
      </w:r>
      <w:r>
        <w:br/>
      </w:r>
      <w:r>
        <w:rPr>
          <w:rFonts w:ascii="Times New Roman"/>
          <w:b w:val="false"/>
          <w:i w:val="false"/>
          <w:color w:val="000000"/>
          <w:sz w:val="28"/>
        </w:rPr>
        <w:t xml:space="preserve">
      набивка переработанных отходов по видам в мешки вручную или на мешконабивной машине и транспортирование их в установленное место; </w:t>
      </w:r>
      <w:r>
        <w:br/>
      </w:r>
      <w:r>
        <w:rPr>
          <w:rFonts w:ascii="Times New Roman"/>
          <w:b w:val="false"/>
          <w:i w:val="false"/>
          <w:color w:val="000000"/>
          <w:sz w:val="28"/>
        </w:rPr>
        <w:t xml:space="preserve">
      прессование волокна, упаковка в кипы; </w:t>
      </w:r>
      <w:r>
        <w:br/>
      </w:r>
      <w:r>
        <w:rPr>
          <w:rFonts w:ascii="Times New Roman"/>
          <w:b w:val="false"/>
          <w:i w:val="false"/>
          <w:color w:val="000000"/>
          <w:sz w:val="28"/>
        </w:rPr>
        <w:t xml:space="preserve">
      взвешивание на весах; </w:t>
      </w:r>
      <w:r>
        <w:br/>
      </w:r>
      <w:r>
        <w:rPr>
          <w:rFonts w:ascii="Times New Roman"/>
          <w:b w:val="false"/>
          <w:i w:val="false"/>
          <w:color w:val="000000"/>
          <w:sz w:val="28"/>
        </w:rPr>
        <w:t xml:space="preserve">
      маркировка кип; </w:t>
      </w:r>
      <w:r>
        <w:br/>
      </w:r>
      <w:r>
        <w:rPr>
          <w:rFonts w:ascii="Times New Roman"/>
          <w:b w:val="false"/>
          <w:i w:val="false"/>
          <w:color w:val="000000"/>
          <w:sz w:val="28"/>
        </w:rPr>
        <w:t>
      удаление отходов из-под обслуживаемой машины, их затаривание;</w:t>
      </w:r>
      <w:r>
        <w:br/>
      </w:r>
      <w:r>
        <w:rPr>
          <w:rFonts w:ascii="Times New Roman"/>
          <w:b w:val="false"/>
          <w:i w:val="false"/>
          <w:color w:val="000000"/>
          <w:sz w:val="28"/>
        </w:rPr>
        <w:t xml:space="preserve">
      уход за обслуживаемой машиной в соответствии с установленным графиком, чистка и смазка машины; </w:t>
      </w:r>
      <w:r>
        <w:br/>
      </w:r>
      <w:r>
        <w:rPr>
          <w:rFonts w:ascii="Times New Roman"/>
          <w:b w:val="false"/>
          <w:i w:val="false"/>
          <w:color w:val="000000"/>
          <w:sz w:val="28"/>
        </w:rPr>
        <w:t>
      при разработке отходов гидродинамическим способом - регулирование подачи воды и контроль ее циркуляции.</w:t>
      </w:r>
      <w:r>
        <w:br/>
      </w:r>
      <w:r>
        <w:rPr>
          <w:rFonts w:ascii="Times New Roman"/>
          <w:b w:val="false"/>
          <w:i w:val="false"/>
          <w:color w:val="000000"/>
          <w:sz w:val="28"/>
        </w:rPr>
        <w:t xml:space="preserve">
      423. Должен знать: </w:t>
      </w:r>
      <w:r>
        <w:br/>
      </w:r>
      <w:r>
        <w:rPr>
          <w:rFonts w:ascii="Times New Roman"/>
          <w:b w:val="false"/>
          <w:i w:val="false"/>
          <w:color w:val="000000"/>
          <w:sz w:val="28"/>
        </w:rPr>
        <w:t xml:space="preserve">
      устройство, правила эксплуатации обслуживаемого оборудования и правила ухода за ним; </w:t>
      </w:r>
      <w:r>
        <w:br/>
      </w:r>
      <w:r>
        <w:rPr>
          <w:rFonts w:ascii="Times New Roman"/>
          <w:b w:val="false"/>
          <w:i w:val="false"/>
          <w:color w:val="000000"/>
          <w:sz w:val="28"/>
        </w:rPr>
        <w:t xml:space="preserve">
      виды, сорта и свойства перерабатываемых отходов; </w:t>
      </w:r>
      <w:r>
        <w:br/>
      </w:r>
      <w:r>
        <w:rPr>
          <w:rFonts w:ascii="Times New Roman"/>
          <w:b w:val="false"/>
          <w:i w:val="false"/>
          <w:color w:val="000000"/>
          <w:sz w:val="28"/>
        </w:rPr>
        <w:t xml:space="preserve">
      требования, предъявляемые к качеству разработки отходов, норму равномерной загрузки обслуживаемой машины; </w:t>
      </w:r>
      <w:r>
        <w:br/>
      </w:r>
      <w:r>
        <w:rPr>
          <w:rFonts w:ascii="Times New Roman"/>
          <w:b w:val="false"/>
          <w:i w:val="false"/>
          <w:color w:val="000000"/>
          <w:sz w:val="28"/>
        </w:rPr>
        <w:t xml:space="preserve">
      правила настила обрабатываемых отходов на транспортер; </w:t>
      </w:r>
      <w:r>
        <w:br/>
      </w:r>
      <w:r>
        <w:rPr>
          <w:rFonts w:ascii="Times New Roman"/>
          <w:b w:val="false"/>
          <w:i w:val="false"/>
          <w:color w:val="000000"/>
          <w:sz w:val="28"/>
        </w:rPr>
        <w:t>
      способы обработки отходов. </w:t>
      </w:r>
    </w:p>
    <w:bookmarkStart w:name="z288" w:id="284"/>
    <w:p>
      <w:pPr>
        <w:spacing w:after="0"/>
        <w:ind w:left="0"/>
        <w:jc w:val="both"/>
      </w:pPr>
      <w:r>
        <w:rPr>
          <w:rFonts w:ascii="Times New Roman"/>
          <w:b w:val="false"/>
          <w:i w:val="false"/>
          <w:color w:val="000000"/>
          <w:sz w:val="28"/>
        </w:rPr>
        <w:t>
Параграф 2. Разрабатывальщик отходов, 3-й разряд </w:t>
      </w:r>
    </w:p>
    <w:bookmarkEnd w:id="284"/>
    <w:p>
      <w:pPr>
        <w:spacing w:after="0"/>
        <w:ind w:left="0"/>
        <w:jc w:val="both"/>
      </w:pPr>
      <w:r>
        <w:rPr>
          <w:rFonts w:ascii="Times New Roman"/>
          <w:b w:val="false"/>
          <w:i w:val="false"/>
          <w:color w:val="000000"/>
          <w:sz w:val="28"/>
        </w:rPr>
        <w:t xml:space="preserve">      424. Характеристика работ: </w:t>
      </w:r>
      <w:r>
        <w:br/>
      </w:r>
      <w:r>
        <w:rPr>
          <w:rFonts w:ascii="Times New Roman"/>
          <w:b w:val="false"/>
          <w:i w:val="false"/>
          <w:color w:val="000000"/>
          <w:sz w:val="28"/>
        </w:rPr>
        <w:t>
      ведение работ по выработке шелкового волокна (холстов) из одонков на коконных волчках с гладким или колковым барабаном;</w:t>
      </w:r>
      <w:r>
        <w:br/>
      </w:r>
      <w:r>
        <w:rPr>
          <w:rFonts w:ascii="Times New Roman"/>
          <w:b w:val="false"/>
          <w:i w:val="false"/>
          <w:color w:val="000000"/>
          <w:sz w:val="28"/>
        </w:rPr>
        <w:t xml:space="preserve">
      проверка качества одонков, поступающих на разработку; </w:t>
      </w:r>
      <w:r>
        <w:br/>
      </w:r>
      <w:r>
        <w:rPr>
          <w:rFonts w:ascii="Times New Roman"/>
          <w:b w:val="false"/>
          <w:i w:val="false"/>
          <w:color w:val="000000"/>
          <w:sz w:val="28"/>
        </w:rPr>
        <w:t xml:space="preserve">
      подача одонков к барабану, заправка их на питающую решетку, пуск обслуживаемой машины, наблюдение за работой машины и определение времени наработки холста, срезка и снятие его с машины; </w:t>
      </w:r>
      <w:r>
        <w:br/>
      </w:r>
      <w:r>
        <w:rPr>
          <w:rFonts w:ascii="Times New Roman"/>
          <w:b w:val="false"/>
          <w:i w:val="false"/>
          <w:color w:val="000000"/>
          <w:sz w:val="28"/>
        </w:rPr>
        <w:t xml:space="preserve">
      ведение работ по выработке холстов на автоматической линии переработки одонков; </w:t>
      </w:r>
      <w:r>
        <w:br/>
      </w:r>
      <w:r>
        <w:rPr>
          <w:rFonts w:ascii="Times New Roman"/>
          <w:b w:val="false"/>
          <w:i w:val="false"/>
          <w:color w:val="000000"/>
          <w:sz w:val="28"/>
        </w:rPr>
        <w:t xml:space="preserve">
      сбор куколок и очесов; </w:t>
      </w:r>
      <w:r>
        <w:br/>
      </w:r>
      <w:r>
        <w:rPr>
          <w:rFonts w:ascii="Times New Roman"/>
          <w:b w:val="false"/>
          <w:i w:val="false"/>
          <w:color w:val="000000"/>
          <w:sz w:val="28"/>
        </w:rPr>
        <w:t xml:space="preserve">
      участие в приеме коконных волчков из ремонта; </w:t>
      </w:r>
      <w:r>
        <w:br/>
      </w:r>
      <w:r>
        <w:rPr>
          <w:rFonts w:ascii="Times New Roman"/>
          <w:b w:val="false"/>
          <w:i w:val="false"/>
          <w:color w:val="000000"/>
          <w:sz w:val="28"/>
        </w:rPr>
        <w:t>
      чистка и смазка трущихся поверхностей волчка.</w:t>
      </w:r>
      <w:r>
        <w:br/>
      </w:r>
      <w:r>
        <w:rPr>
          <w:rFonts w:ascii="Times New Roman"/>
          <w:b w:val="false"/>
          <w:i w:val="false"/>
          <w:color w:val="000000"/>
          <w:sz w:val="28"/>
        </w:rPr>
        <w:t xml:space="preserve">
      425. Должен знать: </w:t>
      </w:r>
      <w:r>
        <w:br/>
      </w:r>
      <w:r>
        <w:rPr>
          <w:rFonts w:ascii="Times New Roman"/>
          <w:b w:val="false"/>
          <w:i w:val="false"/>
          <w:color w:val="000000"/>
          <w:sz w:val="28"/>
        </w:rPr>
        <w:t xml:space="preserve">
      устройство обслуживаемой машины и взаимодействие ее механизмов; </w:t>
      </w:r>
      <w:r>
        <w:br/>
      </w:r>
      <w:r>
        <w:rPr>
          <w:rFonts w:ascii="Times New Roman"/>
          <w:b w:val="false"/>
          <w:i w:val="false"/>
          <w:color w:val="000000"/>
          <w:sz w:val="28"/>
        </w:rPr>
        <w:t xml:space="preserve">
      технологический режим обработки одонков на волчке; </w:t>
      </w:r>
      <w:r>
        <w:br/>
      </w:r>
      <w:r>
        <w:rPr>
          <w:rFonts w:ascii="Times New Roman"/>
          <w:b w:val="false"/>
          <w:i w:val="false"/>
          <w:color w:val="000000"/>
          <w:sz w:val="28"/>
        </w:rPr>
        <w:t xml:space="preserve">
      правила подачи одонков к барабану, количество порций одонков, необходимое для выработки одного холста; </w:t>
      </w:r>
      <w:r>
        <w:br/>
      </w:r>
      <w:r>
        <w:rPr>
          <w:rFonts w:ascii="Times New Roman"/>
          <w:b w:val="false"/>
          <w:i w:val="false"/>
          <w:color w:val="000000"/>
          <w:sz w:val="28"/>
        </w:rPr>
        <w:t>
      способы и периодичность чистки смазки обслуживаемой машины. </w:t>
      </w:r>
    </w:p>
    <w:bookmarkStart w:name="z289" w:id="285"/>
    <w:p>
      <w:pPr>
        <w:spacing w:after="0"/>
        <w:ind w:left="0"/>
        <w:jc w:val="both"/>
      </w:pPr>
      <w:r>
        <w:rPr>
          <w:rFonts w:ascii="Times New Roman"/>
          <w:b w:val="false"/>
          <w:i w:val="false"/>
          <w:color w:val="000000"/>
          <w:sz w:val="28"/>
        </w:rPr>
        <w:t>
86. Раклист</w:t>
      </w:r>
    </w:p>
    <w:bookmarkEnd w:id="285"/>
    <w:bookmarkStart w:name="z290" w:id="286"/>
    <w:p>
      <w:pPr>
        <w:spacing w:after="0"/>
        <w:ind w:left="0"/>
        <w:jc w:val="both"/>
      </w:pPr>
      <w:r>
        <w:rPr>
          <w:rFonts w:ascii="Times New Roman"/>
          <w:b w:val="false"/>
          <w:i w:val="false"/>
          <w:color w:val="000000"/>
          <w:sz w:val="28"/>
        </w:rPr>
        <w:t>
      Параграф 1. Раклист </w:t>
      </w:r>
    </w:p>
    <w:bookmarkEnd w:id="286"/>
    <w:p>
      <w:pPr>
        <w:spacing w:after="0"/>
        <w:ind w:left="0"/>
        <w:jc w:val="both"/>
      </w:pPr>
      <w:r>
        <w:rPr>
          <w:rFonts w:ascii="Times New Roman"/>
          <w:b w:val="false"/>
          <w:i w:val="false"/>
          <w:color w:val="000000"/>
          <w:sz w:val="28"/>
        </w:rPr>
        <w:t>      426. Характеристика работ:</w:t>
      </w:r>
      <w:r>
        <w:br/>
      </w:r>
      <w:r>
        <w:rPr>
          <w:rFonts w:ascii="Times New Roman"/>
          <w:b w:val="false"/>
          <w:i w:val="false"/>
          <w:color w:val="000000"/>
          <w:sz w:val="28"/>
        </w:rPr>
        <w:t xml:space="preserve">
      печатание цветных рисунков на ткани, трикотажном и нетканом полотнах на печатных машинах под руководством раклиста более высокой квалификации; </w:t>
      </w:r>
      <w:r>
        <w:br/>
      </w:r>
      <w:r>
        <w:rPr>
          <w:rFonts w:ascii="Times New Roman"/>
          <w:b w:val="false"/>
          <w:i w:val="false"/>
          <w:color w:val="000000"/>
          <w:sz w:val="28"/>
        </w:rPr>
        <w:t xml:space="preserve">
      обслуживание тыловой и фронтальной части печатной машины, смазка трущихся поверхностей, участие в разборке, сборке и подготовке машины к работе; </w:t>
      </w:r>
      <w:r>
        <w:br/>
      </w:r>
      <w:r>
        <w:rPr>
          <w:rFonts w:ascii="Times New Roman"/>
          <w:b w:val="false"/>
          <w:i w:val="false"/>
          <w:color w:val="000000"/>
          <w:sz w:val="28"/>
        </w:rPr>
        <w:t xml:space="preserve">
      участие в трафлении рисунка, смене рисунка и вида, смене и сшивании сукна, кирзы, накатывании лапинга; </w:t>
      </w:r>
      <w:r>
        <w:br/>
      </w:r>
      <w:r>
        <w:rPr>
          <w:rFonts w:ascii="Times New Roman"/>
          <w:b w:val="false"/>
          <w:i w:val="false"/>
          <w:color w:val="000000"/>
          <w:sz w:val="28"/>
        </w:rPr>
        <w:t xml:space="preserve">
      установка роликов с тканью (полотном), заправка ее в печатную машину, смена роликов; </w:t>
      </w:r>
      <w:r>
        <w:br/>
      </w:r>
      <w:r>
        <w:rPr>
          <w:rFonts w:ascii="Times New Roman"/>
          <w:b w:val="false"/>
          <w:i w:val="false"/>
          <w:color w:val="000000"/>
          <w:sz w:val="28"/>
        </w:rPr>
        <w:t xml:space="preserve">
      наблюдение за качеством ткани, полотна, входящих в печатную машину, за направлением, натяжением ткани (полотна) и подкладки, за процессом печатания; </w:t>
      </w:r>
      <w:r>
        <w:br/>
      </w:r>
      <w:r>
        <w:rPr>
          <w:rFonts w:ascii="Times New Roman"/>
          <w:b w:val="false"/>
          <w:i w:val="false"/>
          <w:color w:val="000000"/>
          <w:sz w:val="28"/>
        </w:rPr>
        <w:t xml:space="preserve">
      недопущение запуска в печатную машину ткани (полотна) с пороками (засечки, складки, загнутые кромки, перекос утка); </w:t>
      </w:r>
      <w:r>
        <w:br/>
      </w:r>
      <w:r>
        <w:rPr>
          <w:rFonts w:ascii="Times New Roman"/>
          <w:b w:val="false"/>
          <w:i w:val="false"/>
          <w:color w:val="000000"/>
          <w:sz w:val="28"/>
        </w:rPr>
        <w:t xml:space="preserve">
      контроль за работой кирзомойной установки и всех механизмов и устройств печатной машины, качеством печати на ткани (полотне); </w:t>
      </w:r>
      <w:r>
        <w:br/>
      </w:r>
      <w:r>
        <w:rPr>
          <w:rFonts w:ascii="Times New Roman"/>
          <w:b w:val="false"/>
          <w:i w:val="false"/>
          <w:color w:val="000000"/>
          <w:sz w:val="28"/>
        </w:rPr>
        <w:t xml:space="preserve">
      отделка образца; </w:t>
      </w:r>
      <w:r>
        <w:br/>
      </w:r>
      <w:r>
        <w:rPr>
          <w:rFonts w:ascii="Times New Roman"/>
          <w:b w:val="false"/>
          <w:i w:val="false"/>
          <w:color w:val="000000"/>
          <w:sz w:val="28"/>
        </w:rPr>
        <w:t xml:space="preserve">
      съем, точка и установка раклей; </w:t>
      </w:r>
      <w:r>
        <w:br/>
      </w:r>
      <w:r>
        <w:rPr>
          <w:rFonts w:ascii="Times New Roman"/>
          <w:b w:val="false"/>
          <w:i w:val="false"/>
          <w:color w:val="000000"/>
          <w:sz w:val="28"/>
        </w:rPr>
        <w:t xml:space="preserve">
      очистка емкостей от краски, мытье валов и раклей;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427. Должен знать: </w:t>
      </w:r>
      <w:r>
        <w:br/>
      </w:r>
      <w:r>
        <w:rPr>
          <w:rFonts w:ascii="Times New Roman"/>
          <w:b w:val="false"/>
          <w:i w:val="false"/>
          <w:color w:val="000000"/>
          <w:sz w:val="28"/>
        </w:rPr>
        <w:t xml:space="preserve">
      устройство, правила эксплуатации и ухода за печатной машиной, кирзомойной установкой, ассортимент тканей, трикотажных и нетканых полотен, поступающих в печать; </w:t>
      </w:r>
      <w:r>
        <w:br/>
      </w:r>
      <w:r>
        <w:rPr>
          <w:rFonts w:ascii="Times New Roman"/>
          <w:b w:val="false"/>
          <w:i w:val="false"/>
          <w:color w:val="000000"/>
          <w:sz w:val="28"/>
        </w:rPr>
        <w:t xml:space="preserve">
      требования, предъявляемые к ним в части пригодности для печати; </w:t>
      </w:r>
      <w:r>
        <w:br/>
      </w:r>
      <w:r>
        <w:rPr>
          <w:rFonts w:ascii="Times New Roman"/>
          <w:b w:val="false"/>
          <w:i w:val="false"/>
          <w:color w:val="000000"/>
          <w:sz w:val="28"/>
        </w:rPr>
        <w:t xml:space="preserve">
      правила заправки ткани в печатную машину; </w:t>
      </w:r>
      <w:r>
        <w:br/>
      </w:r>
      <w:r>
        <w:rPr>
          <w:rFonts w:ascii="Times New Roman"/>
          <w:b w:val="false"/>
          <w:i w:val="false"/>
          <w:color w:val="000000"/>
          <w:sz w:val="28"/>
        </w:rPr>
        <w:t xml:space="preserve">
      сборки и разборки машины при подготовке к работе и смене рисунка и вида; </w:t>
      </w:r>
      <w:r>
        <w:br/>
      </w:r>
      <w:r>
        <w:rPr>
          <w:rFonts w:ascii="Times New Roman"/>
          <w:b w:val="false"/>
          <w:i w:val="false"/>
          <w:color w:val="000000"/>
          <w:sz w:val="28"/>
        </w:rPr>
        <w:t xml:space="preserve">
      способы трафления рисунка; </w:t>
      </w:r>
      <w:r>
        <w:br/>
      </w:r>
      <w:r>
        <w:rPr>
          <w:rFonts w:ascii="Times New Roman"/>
          <w:b w:val="false"/>
          <w:i w:val="false"/>
          <w:color w:val="000000"/>
          <w:sz w:val="28"/>
        </w:rPr>
        <w:t>
      правила накатки лапинга, сшивки и смены сукна, сшивки кирзы.</w:t>
      </w:r>
      <w:r>
        <w:br/>
      </w:r>
      <w:r>
        <w:rPr>
          <w:rFonts w:ascii="Times New Roman"/>
          <w:b w:val="false"/>
          <w:i w:val="false"/>
          <w:color w:val="000000"/>
          <w:sz w:val="28"/>
        </w:rPr>
        <w:t>
      Тарифные разряды раклистов по видам производства:</w:t>
      </w:r>
      <w:r>
        <w:br/>
      </w:r>
      <w:r>
        <w:rPr>
          <w:rFonts w:ascii="Times New Roman"/>
          <w:b w:val="false"/>
          <w:i w:val="false"/>
          <w:color w:val="000000"/>
          <w:sz w:val="28"/>
        </w:rPr>
        <w:t>
      Хлопчатобумажная: вальность машины – 1- 2-й разряд;</w:t>
      </w:r>
      <w:r>
        <w:br/>
      </w:r>
      <w:r>
        <w:rPr>
          <w:rFonts w:ascii="Times New Roman"/>
          <w:b w:val="false"/>
          <w:i w:val="false"/>
          <w:color w:val="000000"/>
          <w:sz w:val="28"/>
        </w:rPr>
        <w:t>
      вальность машины – 2-4 – 3-й разряд;</w:t>
      </w:r>
      <w:r>
        <w:br/>
      </w:r>
      <w:r>
        <w:rPr>
          <w:rFonts w:ascii="Times New Roman"/>
          <w:b w:val="false"/>
          <w:i w:val="false"/>
          <w:color w:val="000000"/>
          <w:sz w:val="28"/>
        </w:rPr>
        <w:t>
      вальность машины – 6 и более – 4-й разряд.</w:t>
      </w:r>
      <w:r>
        <w:br/>
      </w:r>
      <w:r>
        <w:rPr>
          <w:rFonts w:ascii="Times New Roman"/>
          <w:b w:val="false"/>
          <w:i w:val="false"/>
          <w:color w:val="000000"/>
          <w:sz w:val="28"/>
        </w:rPr>
        <w:t>
      Шелковая: вальность машины - 1-2 – 3-й разряд;</w:t>
      </w:r>
      <w:r>
        <w:br/>
      </w:r>
      <w:r>
        <w:rPr>
          <w:rFonts w:ascii="Times New Roman"/>
          <w:b w:val="false"/>
          <w:i w:val="false"/>
          <w:color w:val="000000"/>
          <w:sz w:val="28"/>
        </w:rPr>
        <w:t>
      вальность машины - 4 и более – 3-й разряд.</w:t>
      </w:r>
      <w:r>
        <w:br/>
      </w:r>
      <w:r>
        <w:rPr>
          <w:rFonts w:ascii="Times New Roman"/>
          <w:b w:val="false"/>
          <w:i w:val="false"/>
          <w:color w:val="000000"/>
          <w:sz w:val="28"/>
        </w:rPr>
        <w:t>
      Шерстяная: вальность машины - 1-2 - 3-й разряд;</w:t>
      </w:r>
      <w:r>
        <w:br/>
      </w:r>
      <w:r>
        <w:rPr>
          <w:rFonts w:ascii="Times New Roman"/>
          <w:b w:val="false"/>
          <w:i w:val="false"/>
          <w:color w:val="000000"/>
          <w:sz w:val="28"/>
        </w:rPr>
        <w:t>
      вальность машины - 4 и более – 4-й разряд.</w:t>
      </w:r>
      <w:r>
        <w:br/>
      </w:r>
      <w:r>
        <w:rPr>
          <w:rFonts w:ascii="Times New Roman"/>
          <w:b w:val="false"/>
          <w:i w:val="false"/>
          <w:color w:val="000000"/>
          <w:sz w:val="28"/>
        </w:rPr>
        <w:t>
      Примечание. При печатании цветных рисунков на трикотажных полотнах, клеенке или нетканых материалах тарификация раклистов производится по указанным выше разрядам в соответствии с видом волокна, из которого изготовлены эти полотна или материалы, на пленочных материалах - по аналогии с шелковым производством. </w:t>
      </w:r>
    </w:p>
    <w:bookmarkStart w:name="z291" w:id="287"/>
    <w:p>
      <w:pPr>
        <w:spacing w:after="0"/>
        <w:ind w:left="0"/>
        <w:jc w:val="both"/>
      </w:pPr>
      <w:r>
        <w:rPr>
          <w:rFonts w:ascii="Times New Roman"/>
          <w:b w:val="false"/>
          <w:i w:val="false"/>
          <w:color w:val="000000"/>
          <w:sz w:val="28"/>
        </w:rPr>
        <w:t>
Параграф 2. Раклист </w:t>
      </w:r>
    </w:p>
    <w:bookmarkEnd w:id="287"/>
    <w:p>
      <w:pPr>
        <w:spacing w:after="0"/>
        <w:ind w:left="0"/>
        <w:jc w:val="both"/>
      </w:pPr>
      <w:r>
        <w:rPr>
          <w:rFonts w:ascii="Times New Roman"/>
          <w:b w:val="false"/>
          <w:i w:val="false"/>
          <w:color w:val="000000"/>
          <w:sz w:val="28"/>
        </w:rPr>
        <w:t xml:space="preserve">      428. Характеристика работ: </w:t>
      </w:r>
      <w:r>
        <w:br/>
      </w:r>
      <w:r>
        <w:rPr>
          <w:rFonts w:ascii="Times New Roman"/>
          <w:b w:val="false"/>
          <w:i w:val="false"/>
          <w:color w:val="000000"/>
          <w:sz w:val="28"/>
        </w:rPr>
        <w:t xml:space="preserve">
      печатание цветных рисунков на ткани, трикотажном и нетканом полотнах на печатных машинах, ковровом полотне на печатной линии с автоматическим регулированием параметров технологического процесса; </w:t>
      </w:r>
      <w:r>
        <w:br/>
      </w:r>
      <w:r>
        <w:rPr>
          <w:rFonts w:ascii="Times New Roman"/>
          <w:b w:val="false"/>
          <w:i w:val="false"/>
          <w:color w:val="000000"/>
          <w:sz w:val="28"/>
        </w:rPr>
        <w:t xml:space="preserve">
      проверка исправности и подготовка к работе печатной машины, печатной линии; </w:t>
      </w:r>
      <w:r>
        <w:br/>
      </w:r>
      <w:r>
        <w:rPr>
          <w:rFonts w:ascii="Times New Roman"/>
          <w:b w:val="false"/>
          <w:i w:val="false"/>
          <w:color w:val="000000"/>
          <w:sz w:val="28"/>
        </w:rPr>
        <w:t xml:space="preserve">
      контроль за качеством ткани, нетканого, трикотажного, коврового полотна, печатных красок и их количеством в емкостях, за правильной заправкой обслуживаемого оборудования, за состоянием печатных валов, кирзомойной установки, лапинга, за работой печатной машины, машин, механизмов и автоматических устройств, входящих в печатную линию; </w:t>
      </w:r>
      <w:r>
        <w:br/>
      </w:r>
      <w:r>
        <w:rPr>
          <w:rFonts w:ascii="Times New Roman"/>
          <w:b w:val="false"/>
          <w:i w:val="false"/>
          <w:color w:val="000000"/>
          <w:sz w:val="28"/>
        </w:rPr>
        <w:t xml:space="preserve">
      трафление рисунка; </w:t>
      </w:r>
      <w:r>
        <w:br/>
      </w:r>
      <w:r>
        <w:rPr>
          <w:rFonts w:ascii="Times New Roman"/>
          <w:b w:val="false"/>
          <w:i w:val="false"/>
          <w:color w:val="000000"/>
          <w:sz w:val="28"/>
        </w:rPr>
        <w:t xml:space="preserve">
      наблюдение за работой и показаниями применяемых контрольно-измерительных приборов; </w:t>
      </w:r>
      <w:r>
        <w:br/>
      </w:r>
      <w:r>
        <w:rPr>
          <w:rFonts w:ascii="Times New Roman"/>
          <w:b w:val="false"/>
          <w:i w:val="false"/>
          <w:color w:val="000000"/>
          <w:sz w:val="28"/>
        </w:rPr>
        <w:t xml:space="preserve">
      контроль качества печатания; </w:t>
      </w:r>
      <w:r>
        <w:br/>
      </w:r>
      <w:r>
        <w:rPr>
          <w:rFonts w:ascii="Times New Roman"/>
          <w:b w:val="false"/>
          <w:i w:val="false"/>
          <w:color w:val="000000"/>
          <w:sz w:val="28"/>
        </w:rPr>
        <w:t xml:space="preserve">
      точка раклей в соответствии с установленным режимом; </w:t>
      </w:r>
      <w:r>
        <w:br/>
      </w:r>
      <w:r>
        <w:rPr>
          <w:rFonts w:ascii="Times New Roman"/>
          <w:b w:val="false"/>
          <w:i w:val="false"/>
          <w:color w:val="000000"/>
          <w:sz w:val="28"/>
        </w:rPr>
        <w:t xml:space="preserve">
      расчет числа зубьев раппортных шестерен в зависимости от диаметра печатного вала; </w:t>
      </w:r>
      <w:r>
        <w:br/>
      </w:r>
      <w:r>
        <w:rPr>
          <w:rFonts w:ascii="Times New Roman"/>
          <w:b w:val="false"/>
          <w:i w:val="false"/>
          <w:color w:val="000000"/>
          <w:sz w:val="28"/>
        </w:rPr>
        <w:t xml:space="preserve">
      наклеивание шаблонов на кольца, реставрация и контроль шаблонов; </w:t>
      </w:r>
      <w:r>
        <w:br/>
      </w:r>
      <w:r>
        <w:rPr>
          <w:rFonts w:ascii="Times New Roman"/>
          <w:b w:val="false"/>
          <w:i w:val="false"/>
          <w:color w:val="000000"/>
          <w:sz w:val="28"/>
        </w:rPr>
        <w:t xml:space="preserve">
      печатание образца и просмотр его после отделки; </w:t>
      </w:r>
      <w:r>
        <w:br/>
      </w:r>
      <w:r>
        <w:rPr>
          <w:rFonts w:ascii="Times New Roman"/>
          <w:b w:val="false"/>
          <w:i w:val="false"/>
          <w:color w:val="000000"/>
          <w:sz w:val="28"/>
        </w:rPr>
        <w:t xml:space="preserve">
      участие в разборке и сборке печатной машины и печатных головок, укладка валов с новым рисунком; </w:t>
      </w:r>
      <w:r>
        <w:br/>
      </w:r>
      <w:r>
        <w:rPr>
          <w:rFonts w:ascii="Times New Roman"/>
          <w:b w:val="false"/>
          <w:i w:val="false"/>
          <w:color w:val="000000"/>
          <w:sz w:val="28"/>
        </w:rPr>
        <w:t xml:space="preserve">
      проверка работы узлов и механизмов, наладка, контроль и обслуживание печатных машин и печатной линии; </w:t>
      </w:r>
      <w:r>
        <w:br/>
      </w:r>
      <w:r>
        <w:rPr>
          <w:rFonts w:ascii="Times New Roman"/>
          <w:b w:val="false"/>
          <w:i w:val="false"/>
          <w:color w:val="000000"/>
          <w:sz w:val="28"/>
        </w:rPr>
        <w:t xml:space="preserve">
      ведение учета выработки и простоев печатных машин;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429. Должен знать: </w:t>
      </w:r>
      <w:r>
        <w:br/>
      </w:r>
      <w:r>
        <w:rPr>
          <w:rFonts w:ascii="Times New Roman"/>
          <w:b w:val="false"/>
          <w:i w:val="false"/>
          <w:color w:val="000000"/>
          <w:sz w:val="28"/>
        </w:rPr>
        <w:t xml:space="preserve">
      устройство, правила эксплуатации и ухода за печатными машинами и печатной линией, ассортимент тканей, полотен; </w:t>
      </w:r>
      <w:r>
        <w:br/>
      </w:r>
      <w:r>
        <w:rPr>
          <w:rFonts w:ascii="Times New Roman"/>
          <w:b w:val="false"/>
          <w:i w:val="false"/>
          <w:color w:val="000000"/>
          <w:sz w:val="28"/>
        </w:rPr>
        <w:t xml:space="preserve">
      правила пользования приборами и автоматическими устройствами и правила работы на пульте управления; </w:t>
      </w:r>
      <w:r>
        <w:br/>
      </w:r>
      <w:r>
        <w:rPr>
          <w:rFonts w:ascii="Times New Roman"/>
          <w:b w:val="false"/>
          <w:i w:val="false"/>
          <w:color w:val="000000"/>
          <w:sz w:val="28"/>
        </w:rPr>
        <w:t xml:space="preserve">
      требования, предъявляемые к качеству тканей и полотен, виды и свойства красителей, нормы их расхода, влияние на качество печатания гравюры, последовательность расположения валов и шаблонов; </w:t>
      </w:r>
      <w:r>
        <w:br/>
      </w:r>
      <w:r>
        <w:rPr>
          <w:rFonts w:ascii="Times New Roman"/>
          <w:b w:val="false"/>
          <w:i w:val="false"/>
          <w:color w:val="000000"/>
          <w:sz w:val="28"/>
        </w:rPr>
        <w:t xml:space="preserve">
      способы трафления рисунков; </w:t>
      </w:r>
      <w:r>
        <w:br/>
      </w:r>
      <w:r>
        <w:rPr>
          <w:rFonts w:ascii="Times New Roman"/>
          <w:b w:val="false"/>
          <w:i w:val="false"/>
          <w:color w:val="000000"/>
          <w:sz w:val="28"/>
        </w:rPr>
        <w:t xml:space="preserve">
      правила точки раклей, клейки шаблонов; </w:t>
      </w:r>
      <w:r>
        <w:br/>
      </w:r>
      <w:r>
        <w:rPr>
          <w:rFonts w:ascii="Times New Roman"/>
          <w:b w:val="false"/>
          <w:i w:val="false"/>
          <w:color w:val="000000"/>
          <w:sz w:val="28"/>
        </w:rPr>
        <w:t xml:space="preserve">
      требования, предъявляемые к качеству печати; </w:t>
      </w:r>
      <w:r>
        <w:br/>
      </w:r>
      <w:r>
        <w:rPr>
          <w:rFonts w:ascii="Times New Roman"/>
          <w:b w:val="false"/>
          <w:i w:val="false"/>
          <w:color w:val="000000"/>
          <w:sz w:val="28"/>
        </w:rPr>
        <w:t xml:space="preserve">
      технологические режимы зреления; </w:t>
      </w:r>
      <w:r>
        <w:br/>
      </w:r>
      <w:r>
        <w:rPr>
          <w:rFonts w:ascii="Times New Roman"/>
          <w:b w:val="false"/>
          <w:i w:val="false"/>
          <w:color w:val="000000"/>
          <w:sz w:val="28"/>
        </w:rPr>
        <w:t>
      промывки, сушки коврового полотна при обслуживании печатной линии.</w:t>
      </w:r>
      <w:r>
        <w:br/>
      </w:r>
      <w:r>
        <w:rPr>
          <w:rFonts w:ascii="Times New Roman"/>
          <w:b w:val="false"/>
          <w:i w:val="false"/>
          <w:color w:val="000000"/>
          <w:sz w:val="28"/>
        </w:rPr>
        <w:t>
      430. Требуется среднее профессиональное образование.</w:t>
      </w:r>
      <w:r>
        <w:br/>
      </w:r>
      <w:r>
        <w:rPr>
          <w:rFonts w:ascii="Times New Roman"/>
          <w:b w:val="false"/>
          <w:i w:val="false"/>
          <w:color w:val="000000"/>
          <w:sz w:val="28"/>
        </w:rPr>
        <w:t>
      Тарифные разряды раклистов по видам производства:</w:t>
      </w:r>
      <w:r>
        <w:br/>
      </w:r>
      <w:r>
        <w:rPr>
          <w:rFonts w:ascii="Times New Roman"/>
          <w:b w:val="false"/>
          <w:i w:val="false"/>
          <w:color w:val="000000"/>
          <w:sz w:val="28"/>
        </w:rPr>
        <w:t>
      Хлопчатобумажная: вальность машины – 1 - 4-й разряд;</w:t>
      </w:r>
      <w:r>
        <w:br/>
      </w:r>
      <w:r>
        <w:rPr>
          <w:rFonts w:ascii="Times New Roman"/>
          <w:b w:val="false"/>
          <w:i w:val="false"/>
          <w:color w:val="000000"/>
          <w:sz w:val="28"/>
        </w:rPr>
        <w:t>
      вальность машины – 2-4 - 5-й разряд;</w:t>
      </w:r>
      <w:r>
        <w:br/>
      </w:r>
      <w:r>
        <w:rPr>
          <w:rFonts w:ascii="Times New Roman"/>
          <w:b w:val="false"/>
          <w:i w:val="false"/>
          <w:color w:val="000000"/>
          <w:sz w:val="28"/>
        </w:rPr>
        <w:t>
      вальность машины – 6 и более - 6-й разряд.</w:t>
      </w:r>
      <w:r>
        <w:br/>
      </w:r>
      <w:r>
        <w:rPr>
          <w:rFonts w:ascii="Times New Roman"/>
          <w:b w:val="false"/>
          <w:i w:val="false"/>
          <w:color w:val="000000"/>
          <w:sz w:val="28"/>
        </w:rPr>
        <w:t>
      Шелковая: вальность машины - 1-2 – 5-й разряд;</w:t>
      </w:r>
      <w:r>
        <w:br/>
      </w:r>
      <w:r>
        <w:rPr>
          <w:rFonts w:ascii="Times New Roman"/>
          <w:b w:val="false"/>
          <w:i w:val="false"/>
          <w:color w:val="000000"/>
          <w:sz w:val="28"/>
        </w:rPr>
        <w:t>
      вальность машины - 4 и более – 6-й разряд.</w:t>
      </w:r>
      <w:r>
        <w:br/>
      </w:r>
      <w:r>
        <w:rPr>
          <w:rFonts w:ascii="Times New Roman"/>
          <w:b w:val="false"/>
          <w:i w:val="false"/>
          <w:color w:val="000000"/>
          <w:sz w:val="28"/>
        </w:rPr>
        <w:t>
      Шерстяная: вальность машины - 1-2 – 5-й разряд;</w:t>
      </w:r>
      <w:r>
        <w:br/>
      </w:r>
      <w:r>
        <w:rPr>
          <w:rFonts w:ascii="Times New Roman"/>
          <w:b w:val="false"/>
          <w:i w:val="false"/>
          <w:color w:val="000000"/>
          <w:sz w:val="28"/>
        </w:rPr>
        <w:t>
      вальность машины - 4 и более – 6-й разряд;</w:t>
      </w:r>
      <w:r>
        <w:br/>
      </w:r>
      <w:r>
        <w:rPr>
          <w:rFonts w:ascii="Times New Roman"/>
          <w:b w:val="false"/>
          <w:i w:val="false"/>
          <w:color w:val="000000"/>
          <w:sz w:val="28"/>
        </w:rPr>
        <w:t>
      вальность машины - печатная линия с автоматическим регулированием технологического процесса – 6-й разряд.</w:t>
      </w:r>
      <w:r>
        <w:br/>
      </w:r>
      <w:r>
        <w:rPr>
          <w:rFonts w:ascii="Times New Roman"/>
          <w:b w:val="false"/>
          <w:i w:val="false"/>
          <w:color w:val="000000"/>
          <w:sz w:val="28"/>
        </w:rPr>
        <w:t>
      Примечание. При печатании цветных рисунков на трикотажных полотнах, клеенке, нетканых материалах тарификация раклистов производится по указанным выше разрядам в соответствии с видом волокна, из которого изготовлены эти полотна или материалы, на пленочных материалах - по аналогии с шелковым производством. </w:t>
      </w:r>
    </w:p>
    <w:bookmarkStart w:name="z292" w:id="288"/>
    <w:p>
      <w:pPr>
        <w:spacing w:after="0"/>
        <w:ind w:left="0"/>
        <w:jc w:val="both"/>
      </w:pPr>
      <w:r>
        <w:rPr>
          <w:rFonts w:ascii="Times New Roman"/>
          <w:b w:val="false"/>
          <w:i w:val="false"/>
          <w:color w:val="000000"/>
          <w:sz w:val="28"/>
        </w:rPr>
        <w:t>
87. Расправщик </w:t>
      </w:r>
    </w:p>
    <w:bookmarkEnd w:id="288"/>
    <w:bookmarkStart w:name="z293" w:id="289"/>
    <w:p>
      <w:pPr>
        <w:spacing w:after="0"/>
        <w:ind w:left="0"/>
        <w:jc w:val="both"/>
      </w:pPr>
      <w:r>
        <w:rPr>
          <w:rFonts w:ascii="Times New Roman"/>
          <w:b w:val="false"/>
          <w:i w:val="false"/>
          <w:color w:val="000000"/>
          <w:sz w:val="28"/>
        </w:rPr>
        <w:t>
Параграф 1. Расправщик, 1-й разряд </w:t>
      </w:r>
    </w:p>
    <w:bookmarkEnd w:id="289"/>
    <w:p>
      <w:pPr>
        <w:spacing w:after="0"/>
        <w:ind w:left="0"/>
        <w:jc w:val="both"/>
      </w:pPr>
      <w:r>
        <w:rPr>
          <w:rFonts w:ascii="Times New Roman"/>
          <w:b w:val="false"/>
          <w:i w:val="false"/>
          <w:color w:val="000000"/>
          <w:sz w:val="28"/>
        </w:rPr>
        <w:t>      431. Характеристика работ:</w:t>
      </w:r>
      <w:r>
        <w:br/>
      </w:r>
      <w:r>
        <w:rPr>
          <w:rFonts w:ascii="Times New Roman"/>
          <w:b w:val="false"/>
          <w:i w:val="false"/>
          <w:color w:val="000000"/>
          <w:sz w:val="28"/>
        </w:rPr>
        <w:t xml:space="preserve">
      расправка пряжи, натурального шелка, мотков шелка-сырца вручную или на специальной машине, ткани, полотна - вручную в соответствии с правилами расправки; </w:t>
      </w:r>
      <w:r>
        <w:br/>
      </w:r>
      <w:r>
        <w:rPr>
          <w:rFonts w:ascii="Times New Roman"/>
          <w:b w:val="false"/>
          <w:i w:val="false"/>
          <w:color w:val="000000"/>
          <w:sz w:val="28"/>
        </w:rPr>
        <w:t xml:space="preserve">
      предупреждение образования дефектов при расправке; </w:t>
      </w:r>
      <w:r>
        <w:br/>
      </w:r>
      <w:r>
        <w:rPr>
          <w:rFonts w:ascii="Times New Roman"/>
          <w:b w:val="false"/>
          <w:i w:val="false"/>
          <w:color w:val="000000"/>
          <w:sz w:val="28"/>
        </w:rPr>
        <w:t xml:space="preserve">
      просмотр мотков шелка-сырца на чистоту; </w:t>
      </w:r>
      <w:r>
        <w:br/>
      </w:r>
      <w:r>
        <w:rPr>
          <w:rFonts w:ascii="Times New Roman"/>
          <w:b w:val="false"/>
          <w:i w:val="false"/>
          <w:color w:val="000000"/>
          <w:sz w:val="28"/>
        </w:rPr>
        <w:t xml:space="preserve">
      свертывание расправленных мотков пряжи, мотков шелка-сырца в куфты с прошивкой на куфтовальной машине, транспортирование их в установленное место; </w:t>
      </w:r>
      <w:r>
        <w:br/>
      </w:r>
      <w:r>
        <w:rPr>
          <w:rFonts w:ascii="Times New Roman"/>
          <w:b w:val="false"/>
          <w:i w:val="false"/>
          <w:color w:val="000000"/>
          <w:sz w:val="28"/>
        </w:rPr>
        <w:t xml:space="preserve">
      укладка расправленной ткани или полотна, нетканого полотна, куфт в тару; </w:t>
      </w:r>
      <w:r>
        <w:br/>
      </w:r>
      <w:r>
        <w:rPr>
          <w:rFonts w:ascii="Times New Roman"/>
          <w:b w:val="false"/>
          <w:i w:val="false"/>
          <w:color w:val="000000"/>
          <w:sz w:val="28"/>
        </w:rPr>
        <w:t>
      возврат дефектной продукции на намотку.</w:t>
      </w:r>
      <w:r>
        <w:br/>
      </w:r>
      <w:r>
        <w:rPr>
          <w:rFonts w:ascii="Times New Roman"/>
          <w:b w:val="false"/>
          <w:i w:val="false"/>
          <w:color w:val="000000"/>
          <w:sz w:val="28"/>
        </w:rPr>
        <w:t xml:space="preserve">
      432. Должен знать: </w:t>
      </w:r>
      <w:r>
        <w:br/>
      </w:r>
      <w:r>
        <w:rPr>
          <w:rFonts w:ascii="Times New Roman"/>
          <w:b w:val="false"/>
          <w:i w:val="false"/>
          <w:color w:val="000000"/>
          <w:sz w:val="28"/>
        </w:rPr>
        <w:t xml:space="preserve">
      устройство обслуживаемых машин и правила ухода за ними; </w:t>
      </w:r>
      <w:r>
        <w:br/>
      </w:r>
      <w:r>
        <w:rPr>
          <w:rFonts w:ascii="Times New Roman"/>
          <w:b w:val="false"/>
          <w:i w:val="false"/>
          <w:color w:val="000000"/>
          <w:sz w:val="28"/>
        </w:rPr>
        <w:t xml:space="preserve">
      ассортимент обрабатываемой ткани, пряжи, полотна, цвет, оттеночность шелка-сырца; </w:t>
      </w:r>
      <w:r>
        <w:br/>
      </w:r>
      <w:r>
        <w:rPr>
          <w:rFonts w:ascii="Times New Roman"/>
          <w:b w:val="false"/>
          <w:i w:val="false"/>
          <w:color w:val="000000"/>
          <w:sz w:val="28"/>
        </w:rPr>
        <w:t xml:space="preserve">
      правила расправки мотков пряжи и мотков шелка-сырца; </w:t>
      </w:r>
      <w:r>
        <w:br/>
      </w:r>
      <w:r>
        <w:rPr>
          <w:rFonts w:ascii="Times New Roman"/>
          <w:b w:val="false"/>
          <w:i w:val="false"/>
          <w:color w:val="000000"/>
          <w:sz w:val="28"/>
        </w:rPr>
        <w:t xml:space="preserve">
      требования, предъявляемые к качеству работ по расправке; </w:t>
      </w:r>
      <w:r>
        <w:br/>
      </w:r>
      <w:r>
        <w:rPr>
          <w:rFonts w:ascii="Times New Roman"/>
          <w:b w:val="false"/>
          <w:i w:val="false"/>
          <w:color w:val="000000"/>
          <w:sz w:val="28"/>
        </w:rPr>
        <w:t>
      порядок куфтования мотков шелка-сырца. </w:t>
      </w:r>
    </w:p>
    <w:bookmarkStart w:name="z294" w:id="290"/>
    <w:p>
      <w:pPr>
        <w:spacing w:after="0"/>
        <w:ind w:left="0"/>
        <w:jc w:val="both"/>
      </w:pPr>
      <w:r>
        <w:rPr>
          <w:rFonts w:ascii="Times New Roman"/>
          <w:b w:val="false"/>
          <w:i w:val="false"/>
          <w:color w:val="000000"/>
          <w:sz w:val="28"/>
        </w:rPr>
        <w:t>
Параграф 2. Расправщик, 2-й разряд </w:t>
      </w:r>
    </w:p>
    <w:bookmarkEnd w:id="290"/>
    <w:p>
      <w:pPr>
        <w:spacing w:after="0"/>
        <w:ind w:left="0"/>
        <w:jc w:val="both"/>
      </w:pPr>
      <w:r>
        <w:rPr>
          <w:rFonts w:ascii="Times New Roman"/>
          <w:b w:val="false"/>
          <w:i w:val="false"/>
          <w:color w:val="000000"/>
          <w:sz w:val="28"/>
        </w:rPr>
        <w:t>      433. Характеристика работ:</w:t>
      </w:r>
      <w:r>
        <w:br/>
      </w:r>
      <w:r>
        <w:rPr>
          <w:rFonts w:ascii="Times New Roman"/>
          <w:b w:val="false"/>
          <w:i w:val="false"/>
          <w:color w:val="000000"/>
          <w:sz w:val="28"/>
        </w:rPr>
        <w:t xml:space="preserve">
      расправка мотков натурального шелка вручную, ткани или полотна - на жгуторасправителях в соответствии с правилами расправки; </w:t>
      </w:r>
      <w:r>
        <w:br/>
      </w:r>
      <w:r>
        <w:rPr>
          <w:rFonts w:ascii="Times New Roman"/>
          <w:b w:val="false"/>
          <w:i w:val="false"/>
          <w:color w:val="000000"/>
          <w:sz w:val="28"/>
        </w:rPr>
        <w:t xml:space="preserve">
      подбор мотков продукции по партиям и другим установленным признакам; </w:t>
      </w:r>
      <w:r>
        <w:br/>
      </w:r>
      <w:r>
        <w:rPr>
          <w:rFonts w:ascii="Times New Roman"/>
          <w:b w:val="false"/>
          <w:i w:val="false"/>
          <w:color w:val="000000"/>
          <w:sz w:val="28"/>
        </w:rPr>
        <w:t xml:space="preserve">
      сшивание ткани или полотна, заправка их в жгуторасправитель; </w:t>
      </w:r>
      <w:r>
        <w:br/>
      </w:r>
      <w:r>
        <w:rPr>
          <w:rFonts w:ascii="Times New Roman"/>
          <w:b w:val="false"/>
          <w:i w:val="false"/>
          <w:color w:val="000000"/>
          <w:sz w:val="28"/>
        </w:rPr>
        <w:t xml:space="preserve">
      наблюдение за ходом и качеством расправки; </w:t>
      </w:r>
      <w:r>
        <w:br/>
      </w:r>
      <w:r>
        <w:rPr>
          <w:rFonts w:ascii="Times New Roman"/>
          <w:b w:val="false"/>
          <w:i w:val="false"/>
          <w:color w:val="000000"/>
          <w:sz w:val="28"/>
        </w:rPr>
        <w:t>
      чистка и смазка жгуторасправителя.</w:t>
      </w:r>
      <w:r>
        <w:br/>
      </w:r>
      <w:r>
        <w:rPr>
          <w:rFonts w:ascii="Times New Roman"/>
          <w:b w:val="false"/>
          <w:i w:val="false"/>
          <w:color w:val="000000"/>
          <w:sz w:val="28"/>
        </w:rPr>
        <w:t xml:space="preserve">
      434. Должен знать: </w:t>
      </w:r>
      <w:r>
        <w:br/>
      </w:r>
      <w:r>
        <w:rPr>
          <w:rFonts w:ascii="Times New Roman"/>
          <w:b w:val="false"/>
          <w:i w:val="false"/>
          <w:color w:val="000000"/>
          <w:sz w:val="28"/>
        </w:rPr>
        <w:t xml:space="preserve">
      устройство жгуторасправителя; </w:t>
      </w:r>
      <w:r>
        <w:br/>
      </w:r>
      <w:r>
        <w:rPr>
          <w:rFonts w:ascii="Times New Roman"/>
          <w:b w:val="false"/>
          <w:i w:val="false"/>
          <w:color w:val="000000"/>
          <w:sz w:val="28"/>
        </w:rPr>
        <w:t xml:space="preserve">
      ассортимент тканей и полотна, поступающих на расправку; </w:t>
      </w:r>
      <w:r>
        <w:br/>
      </w:r>
      <w:r>
        <w:rPr>
          <w:rFonts w:ascii="Times New Roman"/>
          <w:b w:val="false"/>
          <w:i w:val="false"/>
          <w:color w:val="000000"/>
          <w:sz w:val="28"/>
        </w:rPr>
        <w:t>
      правила расправки мотков натурального шелка, тканей или полотна. </w:t>
      </w:r>
    </w:p>
    <w:bookmarkStart w:name="z295" w:id="291"/>
    <w:p>
      <w:pPr>
        <w:spacing w:after="0"/>
        <w:ind w:left="0"/>
        <w:jc w:val="both"/>
      </w:pPr>
      <w:r>
        <w:rPr>
          <w:rFonts w:ascii="Times New Roman"/>
          <w:b w:val="false"/>
          <w:i w:val="false"/>
          <w:color w:val="000000"/>
          <w:sz w:val="28"/>
        </w:rPr>
        <w:t>
88. Резчик материалов и изделий</w:t>
      </w:r>
    </w:p>
    <w:bookmarkEnd w:id="291"/>
    <w:bookmarkStart w:name="z296" w:id="292"/>
    <w:p>
      <w:pPr>
        <w:spacing w:after="0"/>
        <w:ind w:left="0"/>
        <w:jc w:val="both"/>
      </w:pPr>
      <w:r>
        <w:rPr>
          <w:rFonts w:ascii="Times New Roman"/>
          <w:b w:val="false"/>
          <w:i w:val="false"/>
          <w:color w:val="000000"/>
          <w:sz w:val="28"/>
        </w:rPr>
        <w:t>
Параграф 1. Резчик материалов и изделий, 1-й разряд </w:t>
      </w:r>
    </w:p>
    <w:bookmarkEnd w:id="292"/>
    <w:p>
      <w:pPr>
        <w:spacing w:after="0"/>
        <w:ind w:left="0"/>
        <w:jc w:val="both"/>
      </w:pPr>
      <w:r>
        <w:rPr>
          <w:rFonts w:ascii="Times New Roman"/>
          <w:b w:val="false"/>
          <w:i w:val="false"/>
          <w:color w:val="000000"/>
          <w:sz w:val="28"/>
        </w:rPr>
        <w:t xml:space="preserve">      435. Характеристика работ: </w:t>
      </w:r>
      <w:r>
        <w:br/>
      </w:r>
      <w:r>
        <w:rPr>
          <w:rFonts w:ascii="Times New Roman"/>
          <w:b w:val="false"/>
          <w:i w:val="false"/>
          <w:color w:val="000000"/>
          <w:sz w:val="28"/>
        </w:rPr>
        <w:t xml:space="preserve">
      выполнение работ по разрезанию материалов и изделий вручную, на резальной машине или при помощи приспособлений в соответствии с техническими условиями и государственными стандартами; </w:t>
      </w:r>
      <w:r>
        <w:br/>
      </w:r>
      <w:r>
        <w:rPr>
          <w:rFonts w:ascii="Times New Roman"/>
          <w:b w:val="false"/>
          <w:i w:val="false"/>
          <w:color w:val="000000"/>
          <w:sz w:val="28"/>
        </w:rPr>
        <w:t xml:space="preserve">
      проверка качества разрезаемых изделий по видам и ассортименту; </w:t>
      </w:r>
      <w:r>
        <w:br/>
      </w:r>
      <w:r>
        <w:rPr>
          <w:rFonts w:ascii="Times New Roman"/>
          <w:b w:val="false"/>
          <w:i w:val="false"/>
          <w:color w:val="000000"/>
          <w:sz w:val="28"/>
        </w:rPr>
        <w:t xml:space="preserve">
      разметка картона по шаблону; </w:t>
      </w:r>
      <w:r>
        <w:br/>
      </w:r>
      <w:r>
        <w:rPr>
          <w:rFonts w:ascii="Times New Roman"/>
          <w:b w:val="false"/>
          <w:i w:val="false"/>
          <w:color w:val="000000"/>
          <w:sz w:val="28"/>
        </w:rPr>
        <w:t xml:space="preserve">
      закрепление концов разрезаемых изделий; </w:t>
      </w:r>
      <w:r>
        <w:br/>
      </w:r>
      <w:r>
        <w:rPr>
          <w:rFonts w:ascii="Times New Roman"/>
          <w:b w:val="false"/>
          <w:i w:val="false"/>
          <w:color w:val="000000"/>
          <w:sz w:val="28"/>
        </w:rPr>
        <w:t xml:space="preserve">
      укладывание, навешивание, закатывание, разметка, загрузка и транспортирование разрезаемых материалов и изделий; </w:t>
      </w:r>
      <w:r>
        <w:br/>
      </w:r>
      <w:r>
        <w:rPr>
          <w:rFonts w:ascii="Times New Roman"/>
          <w:b w:val="false"/>
          <w:i w:val="false"/>
          <w:color w:val="000000"/>
          <w:sz w:val="28"/>
        </w:rPr>
        <w:t>
      заточка режущего инструмента.</w:t>
      </w:r>
      <w:r>
        <w:br/>
      </w:r>
      <w:r>
        <w:rPr>
          <w:rFonts w:ascii="Times New Roman"/>
          <w:b w:val="false"/>
          <w:i w:val="false"/>
          <w:color w:val="000000"/>
          <w:sz w:val="28"/>
        </w:rPr>
        <w:t xml:space="preserve">
      436. Должен знать: </w:t>
      </w:r>
      <w:r>
        <w:br/>
      </w:r>
      <w:r>
        <w:rPr>
          <w:rFonts w:ascii="Times New Roman"/>
          <w:b w:val="false"/>
          <w:i w:val="false"/>
          <w:color w:val="000000"/>
          <w:sz w:val="28"/>
        </w:rPr>
        <w:t xml:space="preserve">
      принцип действия обслуживаемых резальных машин и приспособлений; </w:t>
      </w:r>
      <w:r>
        <w:br/>
      </w:r>
      <w:r>
        <w:rPr>
          <w:rFonts w:ascii="Times New Roman"/>
          <w:b w:val="false"/>
          <w:i w:val="false"/>
          <w:color w:val="000000"/>
          <w:sz w:val="28"/>
        </w:rPr>
        <w:t xml:space="preserve">
      правила эксплуатации и ухода за ними, ассортимент разрезаемых изделий; </w:t>
      </w:r>
      <w:r>
        <w:br/>
      </w:r>
      <w:r>
        <w:rPr>
          <w:rFonts w:ascii="Times New Roman"/>
          <w:b w:val="false"/>
          <w:i w:val="false"/>
          <w:color w:val="000000"/>
          <w:sz w:val="28"/>
        </w:rPr>
        <w:t xml:space="preserve">
      правила резания, технические условия и государственные стандарты на резку материалов и изделий; </w:t>
      </w:r>
      <w:r>
        <w:br/>
      </w:r>
      <w:r>
        <w:rPr>
          <w:rFonts w:ascii="Times New Roman"/>
          <w:b w:val="false"/>
          <w:i w:val="false"/>
          <w:color w:val="000000"/>
          <w:sz w:val="28"/>
        </w:rPr>
        <w:t>
      способы заточки инструмента, размеры карт.</w:t>
      </w:r>
      <w:r>
        <w:br/>
      </w:r>
      <w:r>
        <w:rPr>
          <w:rFonts w:ascii="Times New Roman"/>
          <w:b w:val="false"/>
          <w:i w:val="false"/>
          <w:color w:val="000000"/>
          <w:sz w:val="28"/>
        </w:rPr>
        <w:t>
      437. Примеры работ:</w:t>
      </w:r>
      <w:r>
        <w:br/>
      </w:r>
      <w:r>
        <w:rPr>
          <w:rFonts w:ascii="Times New Roman"/>
          <w:b w:val="false"/>
          <w:i w:val="false"/>
          <w:color w:val="000000"/>
          <w:sz w:val="28"/>
        </w:rPr>
        <w:t>
      1) разрезание бахромы, ленты, тесьмы, шнуров, полотна, лоскута и войлочной обрези, ткани на - платки, ковры, одеяла и другие изделия;</w:t>
      </w:r>
      <w:r>
        <w:br/>
      </w:r>
      <w:r>
        <w:rPr>
          <w:rFonts w:ascii="Times New Roman"/>
          <w:b w:val="false"/>
          <w:i w:val="false"/>
          <w:color w:val="000000"/>
          <w:sz w:val="28"/>
        </w:rPr>
        <w:t>
      2) разделение ластиков, полурегулярных изделий верхнего трикотажа;</w:t>
      </w:r>
      <w:r>
        <w:br/>
      </w:r>
      <w:r>
        <w:rPr>
          <w:rFonts w:ascii="Times New Roman"/>
          <w:b w:val="false"/>
          <w:i w:val="false"/>
          <w:color w:val="000000"/>
          <w:sz w:val="28"/>
        </w:rPr>
        <w:t>
      3) обрезка кнопа, кромок, лапок, ушек, хвостов шкурок;</w:t>
      </w:r>
      <w:r>
        <w:br/>
      </w:r>
      <w:r>
        <w:rPr>
          <w:rFonts w:ascii="Times New Roman"/>
          <w:b w:val="false"/>
          <w:i w:val="false"/>
          <w:color w:val="000000"/>
          <w:sz w:val="28"/>
        </w:rPr>
        <w:t>
      4) распорка швов полотна;</w:t>
      </w:r>
      <w:r>
        <w:br/>
      </w:r>
      <w:r>
        <w:rPr>
          <w:rFonts w:ascii="Times New Roman"/>
          <w:b w:val="false"/>
          <w:i w:val="false"/>
          <w:color w:val="000000"/>
          <w:sz w:val="28"/>
        </w:rPr>
        <w:t>
      5) нарезание карт. </w:t>
      </w:r>
    </w:p>
    <w:bookmarkStart w:name="z297" w:id="293"/>
    <w:p>
      <w:pPr>
        <w:spacing w:after="0"/>
        <w:ind w:left="0"/>
        <w:jc w:val="both"/>
      </w:pPr>
      <w:r>
        <w:rPr>
          <w:rFonts w:ascii="Times New Roman"/>
          <w:b w:val="false"/>
          <w:i w:val="false"/>
          <w:color w:val="000000"/>
          <w:sz w:val="28"/>
        </w:rPr>
        <w:t>
Параграф 2. Резчик материалов и изделий, 2-й разряд </w:t>
      </w:r>
    </w:p>
    <w:bookmarkEnd w:id="293"/>
    <w:p>
      <w:pPr>
        <w:spacing w:after="0"/>
        <w:ind w:left="0"/>
        <w:jc w:val="both"/>
      </w:pPr>
      <w:r>
        <w:rPr>
          <w:rFonts w:ascii="Times New Roman"/>
          <w:b w:val="false"/>
          <w:i w:val="false"/>
          <w:color w:val="000000"/>
          <w:sz w:val="28"/>
        </w:rPr>
        <w:t xml:space="preserve">      438. Характеристика работ: </w:t>
      </w:r>
      <w:r>
        <w:br/>
      </w:r>
      <w:r>
        <w:rPr>
          <w:rFonts w:ascii="Times New Roman"/>
          <w:b w:val="false"/>
          <w:i w:val="false"/>
          <w:color w:val="000000"/>
          <w:sz w:val="28"/>
        </w:rPr>
        <w:t xml:space="preserve">
      выполнение работ по разрезанию и раскрою материалов и изделий при помощи резальных машин, приспособлений и вручную, коконов - на коконорезальных обеспыливающих агрегатах в соответствии с техническими условиями и государственными стандартами; </w:t>
      </w:r>
      <w:r>
        <w:br/>
      </w:r>
      <w:r>
        <w:rPr>
          <w:rFonts w:ascii="Times New Roman"/>
          <w:b w:val="false"/>
          <w:i w:val="false"/>
          <w:color w:val="000000"/>
          <w:sz w:val="28"/>
        </w:rPr>
        <w:t xml:space="preserve">
      подбор материалов, комплектов инструмента и его установка в соответствии с размерами вырабатываемой продукции, проверка качества сырья, материалов и изделий; </w:t>
      </w:r>
      <w:r>
        <w:br/>
      </w:r>
      <w:r>
        <w:rPr>
          <w:rFonts w:ascii="Times New Roman"/>
          <w:b w:val="false"/>
          <w:i w:val="false"/>
          <w:color w:val="000000"/>
          <w:sz w:val="28"/>
        </w:rPr>
        <w:t xml:space="preserve">
      закрепление нитью тамбурного шва в зависимости от размера автопрокладки; </w:t>
      </w:r>
      <w:r>
        <w:br/>
      </w:r>
      <w:r>
        <w:rPr>
          <w:rFonts w:ascii="Times New Roman"/>
          <w:b w:val="false"/>
          <w:i w:val="false"/>
          <w:color w:val="000000"/>
          <w:sz w:val="28"/>
        </w:rPr>
        <w:t xml:space="preserve">
      разметка конусно-молоточного войлока с проверкой толщины по басу и дисканту; </w:t>
      </w:r>
      <w:r>
        <w:br/>
      </w:r>
      <w:r>
        <w:rPr>
          <w:rFonts w:ascii="Times New Roman"/>
          <w:b w:val="false"/>
          <w:i w:val="false"/>
          <w:color w:val="000000"/>
          <w:sz w:val="28"/>
        </w:rPr>
        <w:t xml:space="preserve">
      заправка материалов в машину, подача подкрашенного клея; </w:t>
      </w:r>
      <w:r>
        <w:br/>
      </w:r>
      <w:r>
        <w:rPr>
          <w:rFonts w:ascii="Times New Roman"/>
          <w:b w:val="false"/>
          <w:i w:val="false"/>
          <w:color w:val="000000"/>
          <w:sz w:val="28"/>
        </w:rPr>
        <w:t xml:space="preserve">
      при доработке куска - роспуск шва; </w:t>
      </w:r>
      <w:r>
        <w:br/>
      </w:r>
      <w:r>
        <w:rPr>
          <w:rFonts w:ascii="Times New Roman"/>
          <w:b w:val="false"/>
          <w:i w:val="false"/>
          <w:color w:val="000000"/>
          <w:sz w:val="28"/>
        </w:rPr>
        <w:t xml:space="preserve">
      регулирование натяжения ткани и лент; </w:t>
      </w:r>
      <w:r>
        <w:br/>
      </w:r>
      <w:r>
        <w:rPr>
          <w:rFonts w:ascii="Times New Roman"/>
          <w:b w:val="false"/>
          <w:i w:val="false"/>
          <w:color w:val="000000"/>
          <w:sz w:val="28"/>
        </w:rPr>
        <w:t xml:space="preserve">
      регулирование процесса резки; </w:t>
      </w:r>
      <w:r>
        <w:br/>
      </w:r>
      <w:r>
        <w:rPr>
          <w:rFonts w:ascii="Times New Roman"/>
          <w:b w:val="false"/>
          <w:i w:val="false"/>
          <w:color w:val="000000"/>
          <w:sz w:val="28"/>
        </w:rPr>
        <w:t xml:space="preserve">
      контроль качества резки; </w:t>
      </w:r>
      <w:r>
        <w:br/>
      </w:r>
      <w:r>
        <w:rPr>
          <w:rFonts w:ascii="Times New Roman"/>
          <w:b w:val="false"/>
          <w:i w:val="false"/>
          <w:color w:val="000000"/>
          <w:sz w:val="28"/>
        </w:rPr>
        <w:t xml:space="preserve">
      удаление отходов; </w:t>
      </w:r>
      <w:r>
        <w:br/>
      </w:r>
      <w:r>
        <w:rPr>
          <w:rFonts w:ascii="Times New Roman"/>
          <w:b w:val="false"/>
          <w:i w:val="false"/>
          <w:color w:val="000000"/>
          <w:sz w:val="28"/>
        </w:rPr>
        <w:t xml:space="preserve">
      съем, укладка, упаковка, взвешивание, маркировка и транспортирование материалов и изделий; </w:t>
      </w:r>
      <w:r>
        <w:br/>
      </w:r>
      <w:r>
        <w:rPr>
          <w:rFonts w:ascii="Times New Roman"/>
          <w:b w:val="false"/>
          <w:i w:val="false"/>
          <w:color w:val="000000"/>
          <w:sz w:val="28"/>
        </w:rPr>
        <w:t xml:space="preserve">
      точка и правка ножей; </w:t>
      </w:r>
      <w:r>
        <w:br/>
      </w:r>
      <w:r>
        <w:rPr>
          <w:rFonts w:ascii="Times New Roman"/>
          <w:b w:val="false"/>
          <w:i w:val="false"/>
          <w:color w:val="000000"/>
          <w:sz w:val="28"/>
        </w:rPr>
        <w:t xml:space="preserve">
      снятие и установка ножей после точки; </w:t>
      </w:r>
      <w:r>
        <w:br/>
      </w:r>
      <w:r>
        <w:rPr>
          <w:rFonts w:ascii="Times New Roman"/>
          <w:b w:val="false"/>
          <w:i w:val="false"/>
          <w:color w:val="000000"/>
          <w:sz w:val="28"/>
        </w:rPr>
        <w:t xml:space="preserve">
      участие в приеме обслуживаемого оборудования из ремонта, чистка и промывка его, смазка трущихся частей резальной машины. </w:t>
      </w:r>
      <w:r>
        <w:br/>
      </w:r>
      <w:r>
        <w:rPr>
          <w:rFonts w:ascii="Times New Roman"/>
          <w:b w:val="false"/>
          <w:i w:val="false"/>
          <w:color w:val="000000"/>
          <w:sz w:val="28"/>
        </w:rPr>
        <w:t xml:space="preserve">
      439. Должен знать: </w:t>
      </w:r>
      <w:r>
        <w:br/>
      </w:r>
      <w:r>
        <w:rPr>
          <w:rFonts w:ascii="Times New Roman"/>
          <w:b w:val="false"/>
          <w:i w:val="false"/>
          <w:color w:val="000000"/>
          <w:sz w:val="28"/>
        </w:rPr>
        <w:t xml:space="preserve">
      устройство обслуживаемых машин и агрегатов, взаимодействие механизмов обслуживаемых машин, агрегатов и приспособлений; </w:t>
      </w:r>
      <w:r>
        <w:br/>
      </w:r>
      <w:r>
        <w:rPr>
          <w:rFonts w:ascii="Times New Roman"/>
          <w:b w:val="false"/>
          <w:i w:val="false"/>
          <w:color w:val="000000"/>
          <w:sz w:val="28"/>
        </w:rPr>
        <w:t xml:space="preserve">
      правила эксплуатации и ухода за ними, ассортимент изделий; </w:t>
      </w:r>
      <w:r>
        <w:br/>
      </w:r>
      <w:r>
        <w:rPr>
          <w:rFonts w:ascii="Times New Roman"/>
          <w:b w:val="false"/>
          <w:i w:val="false"/>
          <w:color w:val="000000"/>
          <w:sz w:val="28"/>
        </w:rPr>
        <w:t xml:space="preserve">
      виды перерабатываемых коконов; </w:t>
      </w:r>
      <w:r>
        <w:br/>
      </w:r>
      <w:r>
        <w:rPr>
          <w:rFonts w:ascii="Times New Roman"/>
          <w:b w:val="false"/>
          <w:i w:val="false"/>
          <w:color w:val="000000"/>
          <w:sz w:val="28"/>
        </w:rPr>
        <w:t xml:space="preserve">
      требования, предъявляемые к качеству разрезаемых материалов, автопрокладок; </w:t>
      </w:r>
      <w:r>
        <w:br/>
      </w:r>
      <w:r>
        <w:rPr>
          <w:rFonts w:ascii="Times New Roman"/>
          <w:b w:val="false"/>
          <w:i w:val="false"/>
          <w:color w:val="000000"/>
          <w:sz w:val="28"/>
        </w:rPr>
        <w:t xml:space="preserve">
      приемы и правила раскроя, разрезания и ручной рубки; </w:t>
      </w:r>
      <w:r>
        <w:br/>
      </w:r>
      <w:r>
        <w:rPr>
          <w:rFonts w:ascii="Times New Roman"/>
          <w:b w:val="false"/>
          <w:i w:val="false"/>
          <w:color w:val="000000"/>
          <w:sz w:val="28"/>
        </w:rPr>
        <w:t xml:space="preserve">
      технические условия и государственные стандарты на изготовление разрезаемых изделий; </w:t>
      </w:r>
      <w:r>
        <w:br/>
      </w:r>
      <w:r>
        <w:rPr>
          <w:rFonts w:ascii="Times New Roman"/>
          <w:b w:val="false"/>
          <w:i w:val="false"/>
          <w:color w:val="000000"/>
          <w:sz w:val="28"/>
        </w:rPr>
        <w:t xml:space="preserve">
      способы закрепления нити тамбурного шва, состав компонентов смески коконов; </w:t>
      </w:r>
      <w:r>
        <w:br/>
      </w:r>
      <w:r>
        <w:rPr>
          <w:rFonts w:ascii="Times New Roman"/>
          <w:b w:val="false"/>
          <w:i w:val="false"/>
          <w:color w:val="000000"/>
          <w:sz w:val="28"/>
        </w:rPr>
        <w:t xml:space="preserve">
      способы заправки бумажного полотна на барабан; </w:t>
      </w:r>
      <w:r>
        <w:br/>
      </w:r>
      <w:r>
        <w:rPr>
          <w:rFonts w:ascii="Times New Roman"/>
          <w:b w:val="false"/>
          <w:i w:val="false"/>
          <w:color w:val="000000"/>
          <w:sz w:val="28"/>
        </w:rPr>
        <w:t xml:space="preserve">
      виды измерительного и точильного инструмента; </w:t>
      </w:r>
      <w:r>
        <w:br/>
      </w:r>
      <w:r>
        <w:rPr>
          <w:rFonts w:ascii="Times New Roman"/>
          <w:b w:val="false"/>
          <w:i w:val="false"/>
          <w:color w:val="000000"/>
          <w:sz w:val="28"/>
        </w:rPr>
        <w:t xml:space="preserve">
      способы и периодичность его заточки; </w:t>
      </w:r>
      <w:r>
        <w:br/>
      </w:r>
      <w:r>
        <w:rPr>
          <w:rFonts w:ascii="Times New Roman"/>
          <w:b w:val="false"/>
          <w:i w:val="false"/>
          <w:color w:val="000000"/>
          <w:sz w:val="28"/>
        </w:rPr>
        <w:t>
      правила установки.</w:t>
      </w:r>
      <w:r>
        <w:br/>
      </w:r>
      <w:r>
        <w:rPr>
          <w:rFonts w:ascii="Times New Roman"/>
          <w:b w:val="false"/>
          <w:i w:val="false"/>
          <w:color w:val="000000"/>
          <w:sz w:val="28"/>
        </w:rPr>
        <w:t>
      440. Примеры работ:</w:t>
      </w:r>
      <w:r>
        <w:br/>
      </w:r>
      <w:r>
        <w:rPr>
          <w:rFonts w:ascii="Times New Roman"/>
          <w:b w:val="false"/>
          <w:i w:val="false"/>
          <w:color w:val="000000"/>
          <w:sz w:val="28"/>
        </w:rPr>
        <w:t>
      1) разрезание специальной ткани, бумаги, бумажной ленты, синельки, нетканого полотна, ленточного полотна, отходов чулочного производства под руководством резчика материалов и изделий более высокой квалификации;</w:t>
      </w:r>
      <w:r>
        <w:br/>
      </w:r>
      <w:r>
        <w:rPr>
          <w:rFonts w:ascii="Times New Roman"/>
          <w:b w:val="false"/>
          <w:i w:val="false"/>
          <w:color w:val="000000"/>
          <w:sz w:val="28"/>
        </w:rPr>
        <w:t>
      2) разрезание ворсовой ткани, наждачной бумаги, шкурок, коко и их отходов, ватников, автопрокладок - самостоятельное ведение процесса;</w:t>
      </w:r>
      <w:r>
        <w:br/>
      </w:r>
      <w:r>
        <w:rPr>
          <w:rFonts w:ascii="Times New Roman"/>
          <w:b w:val="false"/>
          <w:i w:val="false"/>
          <w:color w:val="000000"/>
          <w:sz w:val="28"/>
        </w:rPr>
        <w:t>
      3) рубка волокна;</w:t>
      </w:r>
      <w:r>
        <w:br/>
      </w:r>
      <w:r>
        <w:rPr>
          <w:rFonts w:ascii="Times New Roman"/>
          <w:b w:val="false"/>
          <w:i w:val="false"/>
          <w:color w:val="000000"/>
          <w:sz w:val="28"/>
        </w:rPr>
        <w:t>
      4) подрезание пропусков ворсоуточных нитей ворсоразрезных тканей;</w:t>
      </w:r>
      <w:r>
        <w:br/>
      </w:r>
      <w:r>
        <w:rPr>
          <w:rFonts w:ascii="Times New Roman"/>
          <w:b w:val="false"/>
          <w:i w:val="false"/>
          <w:color w:val="000000"/>
          <w:sz w:val="28"/>
        </w:rPr>
        <w:t>
      5) раскрой технических войлочных деталей;</w:t>
      </w:r>
      <w:r>
        <w:br/>
      </w:r>
      <w:r>
        <w:rPr>
          <w:rFonts w:ascii="Times New Roman"/>
          <w:b w:val="false"/>
          <w:i w:val="false"/>
          <w:color w:val="000000"/>
          <w:sz w:val="28"/>
        </w:rPr>
        <w:t>
      6) обрезание полей головных уборов, войлочных кругов, голенищ валяной обуви, конусно-молоточного войлока, мордочек шкурок. </w:t>
      </w:r>
    </w:p>
    <w:bookmarkStart w:name="z298" w:id="294"/>
    <w:p>
      <w:pPr>
        <w:spacing w:after="0"/>
        <w:ind w:left="0"/>
        <w:jc w:val="both"/>
      </w:pPr>
      <w:r>
        <w:rPr>
          <w:rFonts w:ascii="Times New Roman"/>
          <w:b w:val="false"/>
          <w:i w:val="false"/>
          <w:color w:val="000000"/>
          <w:sz w:val="28"/>
        </w:rPr>
        <w:t>
Параграф 3. Резчик материалов и изделий, 3-й разряд</w:t>
      </w:r>
    </w:p>
    <w:bookmarkEnd w:id="294"/>
    <w:p>
      <w:pPr>
        <w:spacing w:after="0"/>
        <w:ind w:left="0"/>
        <w:jc w:val="both"/>
      </w:pPr>
      <w:r>
        <w:rPr>
          <w:rFonts w:ascii="Times New Roman"/>
          <w:b w:val="false"/>
          <w:i w:val="false"/>
          <w:color w:val="000000"/>
          <w:sz w:val="28"/>
        </w:rPr>
        <w:t xml:space="preserve">      441. Характеристика работ: </w:t>
      </w:r>
      <w:r>
        <w:br/>
      </w:r>
      <w:r>
        <w:rPr>
          <w:rFonts w:ascii="Times New Roman"/>
          <w:b w:val="false"/>
          <w:i w:val="false"/>
          <w:color w:val="000000"/>
          <w:sz w:val="28"/>
        </w:rPr>
        <w:t xml:space="preserve">
      выполнение работ по разрезанию материалов и изделий на специальных резальных и дискорезальных машинах; </w:t>
      </w:r>
      <w:r>
        <w:br/>
      </w:r>
      <w:r>
        <w:rPr>
          <w:rFonts w:ascii="Times New Roman"/>
          <w:b w:val="false"/>
          <w:i w:val="false"/>
          <w:color w:val="000000"/>
          <w:sz w:val="28"/>
        </w:rPr>
        <w:t xml:space="preserve">
      получение материалов и изделий и транспортирование их; </w:t>
      </w:r>
      <w:r>
        <w:br/>
      </w:r>
      <w:r>
        <w:rPr>
          <w:rFonts w:ascii="Times New Roman"/>
          <w:b w:val="false"/>
          <w:i w:val="false"/>
          <w:color w:val="000000"/>
          <w:sz w:val="28"/>
        </w:rPr>
        <w:t xml:space="preserve">
      приготовление эмульсии и наблюдение за работой эмульсирующих установок; </w:t>
      </w:r>
      <w:r>
        <w:br/>
      </w:r>
      <w:r>
        <w:rPr>
          <w:rFonts w:ascii="Times New Roman"/>
          <w:b w:val="false"/>
          <w:i w:val="false"/>
          <w:color w:val="000000"/>
          <w:sz w:val="28"/>
        </w:rPr>
        <w:t xml:space="preserve">
      проверка качества материалов и изделий; </w:t>
      </w:r>
      <w:r>
        <w:br/>
      </w:r>
      <w:r>
        <w:rPr>
          <w:rFonts w:ascii="Times New Roman"/>
          <w:b w:val="false"/>
          <w:i w:val="false"/>
          <w:color w:val="000000"/>
          <w:sz w:val="28"/>
        </w:rPr>
        <w:t xml:space="preserve">
      установка разводок режущих ножей; </w:t>
      </w:r>
      <w:r>
        <w:br/>
      </w:r>
      <w:r>
        <w:rPr>
          <w:rFonts w:ascii="Times New Roman"/>
          <w:b w:val="false"/>
          <w:i w:val="false"/>
          <w:color w:val="000000"/>
          <w:sz w:val="28"/>
        </w:rPr>
        <w:t xml:space="preserve">
      подбор комплектов инструмента; </w:t>
      </w:r>
      <w:r>
        <w:br/>
      </w:r>
      <w:r>
        <w:rPr>
          <w:rFonts w:ascii="Times New Roman"/>
          <w:b w:val="false"/>
          <w:i w:val="false"/>
          <w:color w:val="000000"/>
          <w:sz w:val="28"/>
        </w:rPr>
        <w:t xml:space="preserve">
      наладка и заправка обслуживаемых машин, замена инструмента; </w:t>
      </w:r>
      <w:r>
        <w:br/>
      </w:r>
      <w:r>
        <w:rPr>
          <w:rFonts w:ascii="Times New Roman"/>
          <w:b w:val="false"/>
          <w:i w:val="false"/>
          <w:color w:val="000000"/>
          <w:sz w:val="28"/>
        </w:rPr>
        <w:t xml:space="preserve">
      наблюдение за состоянием режущего инструмента и работой механизма автоматического останова обслуживаемой машины; </w:t>
      </w:r>
      <w:r>
        <w:br/>
      </w:r>
      <w:r>
        <w:rPr>
          <w:rFonts w:ascii="Times New Roman"/>
          <w:b w:val="false"/>
          <w:i w:val="false"/>
          <w:color w:val="000000"/>
          <w:sz w:val="28"/>
        </w:rPr>
        <w:t xml:space="preserve">
      сшивка и заправка ткани; </w:t>
      </w:r>
      <w:r>
        <w:br/>
      </w:r>
      <w:r>
        <w:rPr>
          <w:rFonts w:ascii="Times New Roman"/>
          <w:b w:val="false"/>
          <w:i w:val="false"/>
          <w:color w:val="000000"/>
          <w:sz w:val="28"/>
        </w:rPr>
        <w:t xml:space="preserve">
      точка и правка дискового ножа; </w:t>
      </w:r>
      <w:r>
        <w:br/>
      </w:r>
      <w:r>
        <w:rPr>
          <w:rFonts w:ascii="Times New Roman"/>
          <w:b w:val="false"/>
          <w:i w:val="false"/>
          <w:color w:val="000000"/>
          <w:sz w:val="28"/>
        </w:rPr>
        <w:t xml:space="preserve">
      контроль качества и размеров раскроенных изделий; </w:t>
      </w:r>
      <w:r>
        <w:br/>
      </w:r>
      <w:r>
        <w:rPr>
          <w:rFonts w:ascii="Times New Roman"/>
          <w:b w:val="false"/>
          <w:i w:val="false"/>
          <w:color w:val="000000"/>
          <w:sz w:val="28"/>
        </w:rPr>
        <w:t xml:space="preserve">
      съем, транспортирование и сдача разрезаемых материалов и изделий в установленном порядке; </w:t>
      </w:r>
      <w:r>
        <w:br/>
      </w:r>
      <w:r>
        <w:rPr>
          <w:rFonts w:ascii="Times New Roman"/>
          <w:b w:val="false"/>
          <w:i w:val="false"/>
          <w:color w:val="000000"/>
          <w:sz w:val="28"/>
        </w:rPr>
        <w:t xml:space="preserve">
      промывка обслуживаемых машин и смазка трущихся поверхностей; </w:t>
      </w:r>
      <w:r>
        <w:br/>
      </w:r>
      <w:r>
        <w:rPr>
          <w:rFonts w:ascii="Times New Roman"/>
          <w:b w:val="false"/>
          <w:i w:val="false"/>
          <w:color w:val="000000"/>
          <w:sz w:val="28"/>
        </w:rPr>
        <w:t xml:space="preserve">
      разбивка заданного рисунка на участки по каждому цвету в отдельности и перенесение с образца на бумагу или карты; </w:t>
      </w:r>
      <w:r>
        <w:br/>
      </w:r>
      <w:r>
        <w:rPr>
          <w:rFonts w:ascii="Times New Roman"/>
          <w:b w:val="false"/>
          <w:i w:val="false"/>
          <w:color w:val="000000"/>
          <w:sz w:val="28"/>
        </w:rPr>
        <w:t xml:space="preserve">
      вырезка бумаги, картона в соответствии с перенесенным рисунком и установление последовательности наложения рисунка на ткань; </w:t>
      </w:r>
      <w:r>
        <w:br/>
      </w:r>
      <w:r>
        <w:rPr>
          <w:rFonts w:ascii="Times New Roman"/>
          <w:b w:val="false"/>
          <w:i w:val="false"/>
          <w:color w:val="000000"/>
          <w:sz w:val="28"/>
        </w:rPr>
        <w:t xml:space="preserve">
      определение контрольных точек на трафаретах; </w:t>
      </w:r>
      <w:r>
        <w:br/>
      </w:r>
      <w:r>
        <w:rPr>
          <w:rFonts w:ascii="Times New Roman"/>
          <w:b w:val="false"/>
          <w:i w:val="false"/>
          <w:color w:val="000000"/>
          <w:sz w:val="28"/>
        </w:rPr>
        <w:t xml:space="preserve">
      перенесение рисунка на ткань; </w:t>
      </w:r>
      <w:r>
        <w:br/>
      </w:r>
      <w:r>
        <w:rPr>
          <w:rFonts w:ascii="Times New Roman"/>
          <w:b w:val="false"/>
          <w:i w:val="false"/>
          <w:color w:val="000000"/>
          <w:sz w:val="28"/>
        </w:rPr>
        <w:t>
      устранение обнаруженных дефектов на трафаретах.</w:t>
      </w:r>
      <w:r>
        <w:br/>
      </w:r>
      <w:r>
        <w:rPr>
          <w:rFonts w:ascii="Times New Roman"/>
          <w:b w:val="false"/>
          <w:i w:val="false"/>
          <w:color w:val="000000"/>
          <w:sz w:val="28"/>
        </w:rPr>
        <w:t xml:space="preserve">
      442.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и его заправки; </w:t>
      </w:r>
      <w:r>
        <w:br/>
      </w:r>
      <w:r>
        <w:rPr>
          <w:rFonts w:ascii="Times New Roman"/>
          <w:b w:val="false"/>
          <w:i w:val="false"/>
          <w:color w:val="000000"/>
          <w:sz w:val="28"/>
        </w:rPr>
        <w:t xml:space="preserve">
      правила регулирования разводок режущего инструмента; </w:t>
      </w:r>
      <w:r>
        <w:br/>
      </w:r>
      <w:r>
        <w:rPr>
          <w:rFonts w:ascii="Times New Roman"/>
          <w:b w:val="false"/>
          <w:i w:val="false"/>
          <w:color w:val="000000"/>
          <w:sz w:val="28"/>
        </w:rPr>
        <w:t xml:space="preserve">
      свойства материалов при их резании на резальных машинах, характеристику перерабатываемого сырья по видам линейной плотности, цветам; </w:t>
      </w:r>
      <w:r>
        <w:br/>
      </w:r>
      <w:r>
        <w:rPr>
          <w:rFonts w:ascii="Times New Roman"/>
          <w:b w:val="false"/>
          <w:i w:val="false"/>
          <w:color w:val="000000"/>
          <w:sz w:val="28"/>
        </w:rPr>
        <w:t xml:space="preserve">
      рецептуру эмульсии, нормы ее расхода, подбор катушек по метражу нитей полиуретана, объемный вес полуфабриката; </w:t>
      </w:r>
      <w:r>
        <w:br/>
      </w:r>
      <w:r>
        <w:rPr>
          <w:rFonts w:ascii="Times New Roman"/>
          <w:b w:val="false"/>
          <w:i w:val="false"/>
          <w:color w:val="000000"/>
          <w:sz w:val="28"/>
        </w:rPr>
        <w:t xml:space="preserve">
      нормативы технологического процесса фиксации верха ленточек; </w:t>
      </w:r>
      <w:r>
        <w:br/>
      </w:r>
      <w:r>
        <w:rPr>
          <w:rFonts w:ascii="Times New Roman"/>
          <w:b w:val="false"/>
          <w:i w:val="false"/>
          <w:color w:val="000000"/>
          <w:sz w:val="28"/>
        </w:rPr>
        <w:t>
      правила сшивания ткани, способы замены и подточки ножей при смене ассортимента ткани, пряжи, ковров при обслуживании дискорезальных машин;</w:t>
      </w:r>
      <w:r>
        <w:br/>
      </w:r>
      <w:r>
        <w:rPr>
          <w:rFonts w:ascii="Times New Roman"/>
          <w:b w:val="false"/>
          <w:i w:val="false"/>
          <w:color w:val="000000"/>
          <w:sz w:val="28"/>
        </w:rPr>
        <w:t xml:space="preserve">
      требования, предъявляемые к качеству продукции, ассортимент, размеры, назначение разрезаемых изделий, свойства и назначение подкрашенного клея; </w:t>
      </w:r>
      <w:r>
        <w:br/>
      </w:r>
      <w:r>
        <w:rPr>
          <w:rFonts w:ascii="Times New Roman"/>
          <w:b w:val="false"/>
          <w:i w:val="false"/>
          <w:color w:val="000000"/>
          <w:sz w:val="28"/>
        </w:rPr>
        <w:t xml:space="preserve">
      технологию изготовления трафаретов, последовательность наложения трафаретов на ткань; </w:t>
      </w:r>
      <w:r>
        <w:br/>
      </w:r>
      <w:r>
        <w:rPr>
          <w:rFonts w:ascii="Times New Roman"/>
          <w:b w:val="false"/>
          <w:i w:val="false"/>
          <w:color w:val="000000"/>
          <w:sz w:val="28"/>
        </w:rPr>
        <w:t xml:space="preserve">
      свойства применяемых материалов для изготовления трафаретов, раскладку рисунка по цветам; </w:t>
      </w:r>
      <w:r>
        <w:br/>
      </w:r>
      <w:r>
        <w:rPr>
          <w:rFonts w:ascii="Times New Roman"/>
          <w:b w:val="false"/>
          <w:i w:val="false"/>
          <w:color w:val="000000"/>
          <w:sz w:val="28"/>
        </w:rPr>
        <w:t xml:space="preserve">
      приемы перевода рисунка с образца; </w:t>
      </w:r>
      <w:r>
        <w:br/>
      </w:r>
      <w:r>
        <w:rPr>
          <w:rFonts w:ascii="Times New Roman"/>
          <w:b w:val="false"/>
          <w:i w:val="false"/>
          <w:color w:val="000000"/>
          <w:sz w:val="28"/>
        </w:rPr>
        <w:t>
      правила применения трафарета и инструкцию по определению его качества.</w:t>
      </w:r>
      <w:r>
        <w:br/>
      </w:r>
      <w:r>
        <w:rPr>
          <w:rFonts w:ascii="Times New Roman"/>
          <w:b w:val="false"/>
          <w:i w:val="false"/>
          <w:color w:val="000000"/>
          <w:sz w:val="28"/>
        </w:rPr>
        <w:t>
      443. Примеры работ:</w:t>
      </w:r>
      <w:r>
        <w:br/>
      </w:r>
      <w:r>
        <w:rPr>
          <w:rFonts w:ascii="Times New Roman"/>
          <w:b w:val="false"/>
          <w:i w:val="false"/>
          <w:color w:val="000000"/>
          <w:sz w:val="28"/>
        </w:rPr>
        <w:t>
      1) разрезание бумажной ленты, ворсоуточных нитей ворсовальных тканей, ленточного полотна, синельки, эластомерного пласта на нити, полотен на ленты, платки, шарфы, косынки, специальной ткани, одеял, ковров и ковровых изделий, полотна с круглотрикотажных машин под руководством резчика материалов и изделий более высокой квалификации, самостоятельное ведение процесса разрезания полиуретана на нити;</w:t>
      </w:r>
      <w:r>
        <w:br/>
      </w:r>
      <w:r>
        <w:rPr>
          <w:rFonts w:ascii="Times New Roman"/>
          <w:b w:val="false"/>
          <w:i w:val="false"/>
          <w:color w:val="000000"/>
          <w:sz w:val="28"/>
        </w:rPr>
        <w:t>
      2) нарезание рулонного полотна, ворса;</w:t>
      </w:r>
      <w:r>
        <w:br/>
      </w:r>
      <w:r>
        <w:rPr>
          <w:rFonts w:ascii="Times New Roman"/>
          <w:b w:val="false"/>
          <w:i w:val="false"/>
          <w:color w:val="000000"/>
          <w:sz w:val="28"/>
        </w:rPr>
        <w:t>
      3) нарезание и ультразвуковая сварка молочных фильтров из нетканых полотен;</w:t>
      </w:r>
      <w:r>
        <w:br/>
      </w:r>
      <w:r>
        <w:rPr>
          <w:rFonts w:ascii="Times New Roman"/>
          <w:b w:val="false"/>
          <w:i w:val="false"/>
          <w:color w:val="000000"/>
          <w:sz w:val="28"/>
        </w:rPr>
        <w:t>
      4) вырезание трафаретов для художественной росписи тканей рисунками растительного орнамента крупных форм под руководством резчика материалов и изделий более высокой квалификации;</w:t>
      </w:r>
      <w:r>
        <w:br/>
      </w:r>
      <w:r>
        <w:rPr>
          <w:rFonts w:ascii="Times New Roman"/>
          <w:b w:val="false"/>
          <w:i w:val="false"/>
          <w:color w:val="000000"/>
          <w:sz w:val="28"/>
        </w:rPr>
        <w:t>
      5) раскрой технических войлочных пластин и лент различных конфигураций, фактур и размеров;</w:t>
      </w:r>
      <w:r>
        <w:br/>
      </w:r>
      <w:r>
        <w:rPr>
          <w:rFonts w:ascii="Times New Roman"/>
          <w:b w:val="false"/>
          <w:i w:val="false"/>
          <w:color w:val="000000"/>
          <w:sz w:val="28"/>
        </w:rPr>
        <w:t>
      6) обрезание войлочных шлифовальных кругов. </w:t>
      </w:r>
    </w:p>
    <w:bookmarkStart w:name="z299" w:id="295"/>
    <w:p>
      <w:pPr>
        <w:spacing w:after="0"/>
        <w:ind w:left="0"/>
        <w:jc w:val="both"/>
      </w:pPr>
      <w:r>
        <w:rPr>
          <w:rFonts w:ascii="Times New Roman"/>
          <w:b w:val="false"/>
          <w:i w:val="false"/>
          <w:color w:val="000000"/>
          <w:sz w:val="28"/>
        </w:rPr>
        <w:t>
Параграф 4. Резчик материалов и изделий, 4-й разряд </w:t>
      </w:r>
    </w:p>
    <w:bookmarkEnd w:id="295"/>
    <w:p>
      <w:pPr>
        <w:spacing w:after="0"/>
        <w:ind w:left="0"/>
        <w:jc w:val="both"/>
      </w:pPr>
      <w:r>
        <w:rPr>
          <w:rFonts w:ascii="Times New Roman"/>
          <w:b w:val="false"/>
          <w:i w:val="false"/>
          <w:color w:val="000000"/>
          <w:sz w:val="28"/>
        </w:rPr>
        <w:t xml:space="preserve">      444. Характеристика работ: </w:t>
      </w:r>
      <w:r>
        <w:br/>
      </w:r>
      <w:r>
        <w:rPr>
          <w:rFonts w:ascii="Times New Roman"/>
          <w:b w:val="false"/>
          <w:i w:val="false"/>
          <w:color w:val="000000"/>
          <w:sz w:val="28"/>
        </w:rPr>
        <w:t xml:space="preserve">
      выполнение работ по разрезанию ворса на двойном полотне на высокопроизводительной резальной машине в соответствии с технологическим режимом; </w:t>
      </w:r>
      <w:r>
        <w:br/>
      </w:r>
      <w:r>
        <w:rPr>
          <w:rFonts w:ascii="Times New Roman"/>
          <w:b w:val="false"/>
          <w:i w:val="false"/>
          <w:color w:val="000000"/>
          <w:sz w:val="28"/>
        </w:rPr>
        <w:t xml:space="preserve">
      разрезание петель на ленте крючковой типа «Контакт»; </w:t>
      </w:r>
      <w:r>
        <w:br/>
      </w:r>
      <w:r>
        <w:rPr>
          <w:rFonts w:ascii="Times New Roman"/>
          <w:b w:val="false"/>
          <w:i w:val="false"/>
          <w:color w:val="000000"/>
          <w:sz w:val="28"/>
        </w:rPr>
        <w:t xml:space="preserve">
      получение полотен и их транспортирование; </w:t>
      </w:r>
      <w:r>
        <w:br/>
      </w:r>
      <w:r>
        <w:rPr>
          <w:rFonts w:ascii="Times New Roman"/>
          <w:b w:val="false"/>
          <w:i w:val="false"/>
          <w:color w:val="000000"/>
          <w:sz w:val="28"/>
        </w:rPr>
        <w:t xml:space="preserve">
      проверка качества получаемого полотна; </w:t>
      </w:r>
      <w:r>
        <w:br/>
      </w:r>
      <w:r>
        <w:rPr>
          <w:rFonts w:ascii="Times New Roman"/>
          <w:b w:val="false"/>
          <w:i w:val="false"/>
          <w:color w:val="000000"/>
          <w:sz w:val="28"/>
        </w:rPr>
        <w:t xml:space="preserve">
      подбор комплектов инструмента; </w:t>
      </w:r>
      <w:r>
        <w:br/>
      </w:r>
      <w:r>
        <w:rPr>
          <w:rFonts w:ascii="Times New Roman"/>
          <w:b w:val="false"/>
          <w:i w:val="false"/>
          <w:color w:val="000000"/>
          <w:sz w:val="28"/>
        </w:rPr>
        <w:t xml:space="preserve">
      установка режущего ножа и абразивного инструмента; </w:t>
      </w:r>
      <w:r>
        <w:br/>
      </w:r>
      <w:r>
        <w:rPr>
          <w:rFonts w:ascii="Times New Roman"/>
          <w:b w:val="false"/>
          <w:i w:val="false"/>
          <w:color w:val="000000"/>
          <w:sz w:val="28"/>
        </w:rPr>
        <w:t xml:space="preserve">
      разводка квадрата резальной машины; </w:t>
      </w:r>
      <w:r>
        <w:br/>
      </w:r>
      <w:r>
        <w:rPr>
          <w:rFonts w:ascii="Times New Roman"/>
          <w:b w:val="false"/>
          <w:i w:val="false"/>
          <w:color w:val="000000"/>
          <w:sz w:val="28"/>
        </w:rPr>
        <w:t xml:space="preserve">
      наладка и заправка обслуживаемых машин, замена резального и точильного инструмента; </w:t>
      </w:r>
      <w:r>
        <w:br/>
      </w:r>
      <w:r>
        <w:rPr>
          <w:rFonts w:ascii="Times New Roman"/>
          <w:b w:val="false"/>
          <w:i w:val="false"/>
          <w:color w:val="000000"/>
          <w:sz w:val="28"/>
        </w:rPr>
        <w:t xml:space="preserve">
      сшивка полотна; </w:t>
      </w:r>
      <w:r>
        <w:br/>
      </w:r>
      <w:r>
        <w:rPr>
          <w:rFonts w:ascii="Times New Roman"/>
          <w:b w:val="false"/>
          <w:i w:val="false"/>
          <w:color w:val="000000"/>
          <w:sz w:val="28"/>
        </w:rPr>
        <w:t xml:space="preserve">
      регулирование высоты ворса разрезаемых полотен с помощью специальных приборов; </w:t>
      </w:r>
      <w:r>
        <w:br/>
      </w:r>
      <w:r>
        <w:rPr>
          <w:rFonts w:ascii="Times New Roman"/>
          <w:b w:val="false"/>
          <w:i w:val="false"/>
          <w:color w:val="000000"/>
          <w:sz w:val="28"/>
        </w:rPr>
        <w:t xml:space="preserve">
      контроль за работой обслуживаемого оборудования, регулирующих устройств, контрольно-измерительных приборов, качества резки, склейки товара, толщины двойного полотна, глубины погружения ножа, расстояния между направляющими планками; </w:t>
      </w:r>
      <w:r>
        <w:br/>
      </w:r>
      <w:r>
        <w:rPr>
          <w:rFonts w:ascii="Times New Roman"/>
          <w:b w:val="false"/>
          <w:i w:val="false"/>
          <w:color w:val="000000"/>
          <w:sz w:val="28"/>
        </w:rPr>
        <w:t xml:space="preserve">
      срезка, съем и транспортирование разрезанного полотна, замена коробов и каулей; </w:t>
      </w:r>
      <w:r>
        <w:br/>
      </w:r>
      <w:r>
        <w:rPr>
          <w:rFonts w:ascii="Times New Roman"/>
          <w:b w:val="false"/>
          <w:i w:val="false"/>
          <w:color w:val="000000"/>
          <w:sz w:val="28"/>
        </w:rPr>
        <w:t xml:space="preserve">
      участие в приеме обслуживаемого оборудования из ремонта; </w:t>
      </w:r>
      <w:r>
        <w:br/>
      </w:r>
      <w:r>
        <w:rPr>
          <w:rFonts w:ascii="Times New Roman"/>
          <w:b w:val="false"/>
          <w:i w:val="false"/>
          <w:color w:val="000000"/>
          <w:sz w:val="28"/>
        </w:rPr>
        <w:t xml:space="preserve">
      оказание помощи при замене ножа и шлифовальных кругов помощнику мастера; </w:t>
      </w:r>
      <w:r>
        <w:br/>
      </w:r>
      <w:r>
        <w:rPr>
          <w:rFonts w:ascii="Times New Roman"/>
          <w:b w:val="false"/>
          <w:i w:val="false"/>
          <w:color w:val="000000"/>
          <w:sz w:val="28"/>
        </w:rPr>
        <w:t xml:space="preserve">
      вырезание трафаретов для художественной росписи тканей многоцветными рисунками с мелким растительным, геометрическим или сюжетным орнаментом; </w:t>
      </w:r>
      <w:r>
        <w:br/>
      </w:r>
      <w:r>
        <w:rPr>
          <w:rFonts w:ascii="Times New Roman"/>
          <w:b w:val="false"/>
          <w:i w:val="false"/>
          <w:color w:val="000000"/>
          <w:sz w:val="28"/>
        </w:rPr>
        <w:t xml:space="preserve">
      разбивка заданного рисунка на участки по каждому цвету в отдельности и перенесение с образца на бумагу или картон; </w:t>
      </w:r>
      <w:r>
        <w:br/>
      </w:r>
      <w:r>
        <w:rPr>
          <w:rFonts w:ascii="Times New Roman"/>
          <w:b w:val="false"/>
          <w:i w:val="false"/>
          <w:color w:val="000000"/>
          <w:sz w:val="28"/>
        </w:rPr>
        <w:t xml:space="preserve">
      определение контрольных точек на трафаретах для совмещения всех цветов в общий рисунок; </w:t>
      </w:r>
      <w:r>
        <w:br/>
      </w:r>
      <w:r>
        <w:rPr>
          <w:rFonts w:ascii="Times New Roman"/>
          <w:b w:val="false"/>
          <w:i w:val="false"/>
          <w:color w:val="000000"/>
          <w:sz w:val="28"/>
        </w:rPr>
        <w:t xml:space="preserve">
      устранение обнаруженных дефектов на трафаретах, сдача выполненной работы в установленном порядке. </w:t>
      </w:r>
      <w:r>
        <w:br/>
      </w:r>
      <w:r>
        <w:rPr>
          <w:rFonts w:ascii="Times New Roman"/>
          <w:b w:val="false"/>
          <w:i w:val="false"/>
          <w:color w:val="000000"/>
          <w:sz w:val="28"/>
        </w:rPr>
        <w:t xml:space="preserve">
      445. Должен знать: </w:t>
      </w:r>
      <w:r>
        <w:br/>
      </w:r>
      <w:r>
        <w:rPr>
          <w:rFonts w:ascii="Times New Roman"/>
          <w:b w:val="false"/>
          <w:i w:val="false"/>
          <w:color w:val="000000"/>
          <w:sz w:val="28"/>
        </w:rPr>
        <w:t xml:space="preserve">
      устройство обслуживаемого оборудования, применяемых приборов и регулирующих устройств; </w:t>
      </w:r>
      <w:r>
        <w:br/>
      </w:r>
      <w:r>
        <w:rPr>
          <w:rFonts w:ascii="Times New Roman"/>
          <w:b w:val="false"/>
          <w:i w:val="false"/>
          <w:color w:val="000000"/>
          <w:sz w:val="28"/>
        </w:rPr>
        <w:t xml:space="preserve">
      правила эксплуатации и ухода за ними, взаимодействие основных механизмов; </w:t>
      </w:r>
      <w:r>
        <w:br/>
      </w:r>
      <w:r>
        <w:rPr>
          <w:rFonts w:ascii="Times New Roman"/>
          <w:b w:val="false"/>
          <w:i w:val="false"/>
          <w:color w:val="000000"/>
          <w:sz w:val="28"/>
        </w:rPr>
        <w:t xml:space="preserve">
      способы заправки обслуживаемого оборудования; </w:t>
      </w:r>
      <w:r>
        <w:br/>
      </w:r>
      <w:r>
        <w:rPr>
          <w:rFonts w:ascii="Times New Roman"/>
          <w:b w:val="false"/>
          <w:i w:val="false"/>
          <w:color w:val="000000"/>
          <w:sz w:val="28"/>
        </w:rPr>
        <w:t xml:space="preserve">
      правила регулирования режущего и абраинструмента и разводки квадрата резальной машины; </w:t>
      </w:r>
      <w:r>
        <w:br/>
      </w:r>
      <w:r>
        <w:rPr>
          <w:rFonts w:ascii="Times New Roman"/>
          <w:b w:val="false"/>
          <w:i w:val="false"/>
          <w:color w:val="000000"/>
          <w:sz w:val="28"/>
        </w:rPr>
        <w:t xml:space="preserve">
      способы регулирования высоты ворса на разрезаемых полотнах, величину натяжения товара, марки клея и их характеристики; </w:t>
      </w:r>
      <w:r>
        <w:br/>
      </w:r>
      <w:r>
        <w:rPr>
          <w:rFonts w:ascii="Times New Roman"/>
          <w:b w:val="false"/>
          <w:i w:val="false"/>
          <w:color w:val="000000"/>
          <w:sz w:val="28"/>
        </w:rPr>
        <w:t xml:space="preserve">
      правила склейки и свойства полотна; </w:t>
      </w:r>
      <w:r>
        <w:br/>
      </w:r>
      <w:r>
        <w:rPr>
          <w:rFonts w:ascii="Times New Roman"/>
          <w:b w:val="false"/>
          <w:i w:val="false"/>
          <w:color w:val="000000"/>
          <w:sz w:val="28"/>
        </w:rPr>
        <w:t xml:space="preserve">
      характеристику перерабатываемого сырья по видам, линейной плотности, цветам, объемный вес полуфабриката; </w:t>
      </w:r>
      <w:r>
        <w:br/>
      </w:r>
      <w:r>
        <w:rPr>
          <w:rFonts w:ascii="Times New Roman"/>
          <w:b w:val="false"/>
          <w:i w:val="false"/>
          <w:color w:val="000000"/>
          <w:sz w:val="28"/>
        </w:rPr>
        <w:t xml:space="preserve">
      правила сшивания ткани; </w:t>
      </w:r>
      <w:r>
        <w:br/>
      </w:r>
      <w:r>
        <w:rPr>
          <w:rFonts w:ascii="Times New Roman"/>
          <w:b w:val="false"/>
          <w:i w:val="false"/>
          <w:color w:val="000000"/>
          <w:sz w:val="28"/>
        </w:rPr>
        <w:t xml:space="preserve">
      способы замены и заточки ножа; </w:t>
      </w:r>
      <w:r>
        <w:br/>
      </w:r>
      <w:r>
        <w:rPr>
          <w:rFonts w:ascii="Times New Roman"/>
          <w:b w:val="false"/>
          <w:i w:val="false"/>
          <w:color w:val="000000"/>
          <w:sz w:val="28"/>
        </w:rPr>
        <w:t xml:space="preserve">
      требования, предъявляемые к качеству продукции и ассортименту; </w:t>
      </w:r>
      <w:r>
        <w:br/>
      </w:r>
      <w:r>
        <w:rPr>
          <w:rFonts w:ascii="Times New Roman"/>
          <w:b w:val="false"/>
          <w:i w:val="false"/>
          <w:color w:val="000000"/>
          <w:sz w:val="28"/>
        </w:rPr>
        <w:t xml:space="preserve">
      технологию изготовления вырезаемых трафаретов, раскладку рисунков по цветам; </w:t>
      </w:r>
      <w:r>
        <w:br/>
      </w:r>
      <w:r>
        <w:rPr>
          <w:rFonts w:ascii="Times New Roman"/>
          <w:b w:val="false"/>
          <w:i w:val="false"/>
          <w:color w:val="000000"/>
          <w:sz w:val="28"/>
        </w:rPr>
        <w:t xml:space="preserve">
      приемы перевода рисунка с образца на бумагу или картон; </w:t>
      </w:r>
      <w:r>
        <w:br/>
      </w:r>
      <w:r>
        <w:rPr>
          <w:rFonts w:ascii="Times New Roman"/>
          <w:b w:val="false"/>
          <w:i w:val="false"/>
          <w:color w:val="000000"/>
          <w:sz w:val="28"/>
        </w:rPr>
        <w:t xml:space="preserve">
      порядок установления контрольных точек на каждом трафарете для совпадения цветов; </w:t>
      </w:r>
      <w:r>
        <w:br/>
      </w:r>
      <w:r>
        <w:rPr>
          <w:rFonts w:ascii="Times New Roman"/>
          <w:b w:val="false"/>
          <w:i w:val="false"/>
          <w:color w:val="000000"/>
          <w:sz w:val="28"/>
        </w:rPr>
        <w:t>
      правила применения трафаретов и инструкцию по определению их качества. </w:t>
      </w:r>
    </w:p>
    <w:bookmarkStart w:name="z300" w:id="296"/>
    <w:p>
      <w:pPr>
        <w:spacing w:after="0"/>
        <w:ind w:left="0"/>
        <w:jc w:val="both"/>
      </w:pPr>
      <w:r>
        <w:rPr>
          <w:rFonts w:ascii="Times New Roman"/>
          <w:b w:val="false"/>
          <w:i w:val="false"/>
          <w:color w:val="000000"/>
          <w:sz w:val="28"/>
        </w:rPr>
        <w:t>
89. Ремонтник технологической оснастки </w:t>
      </w:r>
    </w:p>
    <w:bookmarkEnd w:id="296"/>
    <w:bookmarkStart w:name="z301" w:id="297"/>
    <w:p>
      <w:pPr>
        <w:spacing w:after="0"/>
        <w:ind w:left="0"/>
        <w:jc w:val="both"/>
      </w:pPr>
      <w:r>
        <w:rPr>
          <w:rFonts w:ascii="Times New Roman"/>
          <w:b w:val="false"/>
          <w:i w:val="false"/>
          <w:color w:val="000000"/>
          <w:sz w:val="28"/>
        </w:rPr>
        <w:t>
Параграф 1. Ремонтник технологической оснастки, 1-й разряд </w:t>
      </w:r>
    </w:p>
    <w:bookmarkEnd w:id="297"/>
    <w:p>
      <w:pPr>
        <w:spacing w:after="0"/>
        <w:ind w:left="0"/>
        <w:jc w:val="both"/>
      </w:pPr>
      <w:r>
        <w:rPr>
          <w:rFonts w:ascii="Times New Roman"/>
          <w:b w:val="false"/>
          <w:i w:val="false"/>
          <w:color w:val="000000"/>
          <w:sz w:val="28"/>
        </w:rPr>
        <w:t xml:space="preserve">      446. Характеристика работ: </w:t>
      </w:r>
      <w:r>
        <w:br/>
      </w:r>
      <w:r>
        <w:rPr>
          <w:rFonts w:ascii="Times New Roman"/>
          <w:b w:val="false"/>
          <w:i w:val="false"/>
          <w:color w:val="000000"/>
          <w:sz w:val="28"/>
        </w:rPr>
        <w:t xml:space="preserve">
      ремонт рогулек для крутильных машин, ламелей и реек в ламельных приборах ткацких станков; </w:t>
      </w:r>
      <w:r>
        <w:br/>
      </w:r>
      <w:r>
        <w:rPr>
          <w:rFonts w:ascii="Times New Roman"/>
          <w:b w:val="false"/>
          <w:i w:val="false"/>
          <w:color w:val="000000"/>
          <w:sz w:val="28"/>
        </w:rPr>
        <w:t>
      заготовка материалов;</w:t>
      </w:r>
      <w:r>
        <w:br/>
      </w:r>
      <w:r>
        <w:rPr>
          <w:rFonts w:ascii="Times New Roman"/>
          <w:b w:val="false"/>
          <w:i w:val="false"/>
          <w:color w:val="000000"/>
          <w:sz w:val="28"/>
        </w:rPr>
        <w:t xml:space="preserve">
      снятие и замена износившихся барашков, реек, ламелей; </w:t>
      </w:r>
      <w:r>
        <w:br/>
      </w:r>
      <w:r>
        <w:rPr>
          <w:rFonts w:ascii="Times New Roman"/>
          <w:b w:val="false"/>
          <w:i w:val="false"/>
          <w:color w:val="000000"/>
          <w:sz w:val="28"/>
        </w:rPr>
        <w:t xml:space="preserve">
      подбор ламельных приборов по артикулам ткани и типам станков; </w:t>
      </w:r>
      <w:r>
        <w:br/>
      </w:r>
      <w:r>
        <w:rPr>
          <w:rFonts w:ascii="Times New Roman"/>
          <w:b w:val="false"/>
          <w:i w:val="false"/>
          <w:color w:val="000000"/>
          <w:sz w:val="28"/>
        </w:rPr>
        <w:t xml:space="preserve">
      правка погнутых реек; </w:t>
      </w:r>
      <w:r>
        <w:br/>
      </w:r>
      <w:r>
        <w:rPr>
          <w:rFonts w:ascii="Times New Roman"/>
          <w:b w:val="false"/>
          <w:i w:val="false"/>
          <w:color w:val="000000"/>
          <w:sz w:val="28"/>
        </w:rPr>
        <w:t>
      чистка и сдача отремонтированных ламельных приборов, рогулек в установленное место.</w:t>
      </w:r>
      <w:r>
        <w:br/>
      </w:r>
      <w:r>
        <w:rPr>
          <w:rFonts w:ascii="Times New Roman"/>
          <w:b w:val="false"/>
          <w:i w:val="false"/>
          <w:color w:val="000000"/>
          <w:sz w:val="28"/>
        </w:rPr>
        <w:t xml:space="preserve">
      447. Должен знать: </w:t>
      </w:r>
      <w:r>
        <w:br/>
      </w:r>
      <w:r>
        <w:rPr>
          <w:rFonts w:ascii="Times New Roman"/>
          <w:b w:val="false"/>
          <w:i w:val="false"/>
          <w:color w:val="000000"/>
          <w:sz w:val="28"/>
        </w:rPr>
        <w:t xml:space="preserve">
      типы и размеры рогулек, диаметр проволоки, применяемой для барашков, номера ламелей по видам линейной плотности пряжи; </w:t>
      </w:r>
      <w:r>
        <w:br/>
      </w:r>
      <w:r>
        <w:rPr>
          <w:rFonts w:ascii="Times New Roman"/>
          <w:b w:val="false"/>
          <w:i w:val="false"/>
          <w:color w:val="000000"/>
          <w:sz w:val="28"/>
        </w:rPr>
        <w:t xml:space="preserve">
      основы, количество ламелей в приборе для соответствующих артикулов; </w:t>
      </w:r>
      <w:r>
        <w:br/>
      </w:r>
      <w:r>
        <w:rPr>
          <w:rFonts w:ascii="Times New Roman"/>
          <w:b w:val="false"/>
          <w:i w:val="false"/>
          <w:color w:val="000000"/>
          <w:sz w:val="28"/>
        </w:rPr>
        <w:t xml:space="preserve">
      приемы правки ламелей, реек, пайки или крепления барашков; </w:t>
      </w:r>
      <w:r>
        <w:br/>
      </w:r>
      <w:r>
        <w:rPr>
          <w:rFonts w:ascii="Times New Roman"/>
          <w:b w:val="false"/>
          <w:i w:val="false"/>
          <w:color w:val="000000"/>
          <w:sz w:val="28"/>
        </w:rPr>
        <w:t>
      требования, предъявляемые к качеству проволоки, рогулек и ламелей. </w:t>
      </w:r>
    </w:p>
    <w:bookmarkStart w:name="z302" w:id="298"/>
    <w:p>
      <w:pPr>
        <w:spacing w:after="0"/>
        <w:ind w:left="0"/>
        <w:jc w:val="both"/>
      </w:pPr>
      <w:r>
        <w:rPr>
          <w:rFonts w:ascii="Times New Roman"/>
          <w:b w:val="false"/>
          <w:i w:val="false"/>
          <w:color w:val="000000"/>
          <w:sz w:val="28"/>
        </w:rPr>
        <w:t>
Параграф 2. Ремонтник технологической оснастки, 2-й разряд </w:t>
      </w:r>
    </w:p>
    <w:bookmarkEnd w:id="298"/>
    <w:p>
      <w:pPr>
        <w:spacing w:after="0"/>
        <w:ind w:left="0"/>
        <w:jc w:val="both"/>
      </w:pPr>
      <w:r>
        <w:rPr>
          <w:rFonts w:ascii="Times New Roman"/>
          <w:b w:val="false"/>
          <w:i w:val="false"/>
          <w:color w:val="000000"/>
          <w:sz w:val="28"/>
        </w:rPr>
        <w:t xml:space="preserve">      448. Характеристика работ: </w:t>
      </w:r>
      <w:r>
        <w:br/>
      </w:r>
      <w:r>
        <w:rPr>
          <w:rFonts w:ascii="Times New Roman"/>
          <w:b w:val="false"/>
          <w:i w:val="false"/>
          <w:color w:val="000000"/>
          <w:sz w:val="28"/>
        </w:rPr>
        <w:t xml:space="preserve">
      ремонт технологической оснастки для ленточных, гребнечесальных, льночесальных, ровничных машин и машин прядильного и крутильного производств, ткацких станков, транспортирование деталей и узлов к рабочему месту; </w:t>
      </w:r>
      <w:r>
        <w:br/>
      </w:r>
      <w:r>
        <w:rPr>
          <w:rFonts w:ascii="Times New Roman"/>
          <w:b w:val="false"/>
          <w:i w:val="false"/>
          <w:color w:val="000000"/>
          <w:sz w:val="28"/>
        </w:rPr>
        <w:t xml:space="preserve">
      заготовка материалов для ремонта; </w:t>
      </w:r>
      <w:r>
        <w:br/>
      </w:r>
      <w:r>
        <w:rPr>
          <w:rFonts w:ascii="Times New Roman"/>
          <w:b w:val="false"/>
          <w:i w:val="false"/>
          <w:color w:val="000000"/>
          <w:sz w:val="28"/>
        </w:rPr>
        <w:t xml:space="preserve">
      чистка, разборка, сборка ремонтируемой оснастки; </w:t>
      </w:r>
      <w:r>
        <w:br/>
      </w:r>
      <w:r>
        <w:rPr>
          <w:rFonts w:ascii="Times New Roman"/>
          <w:b w:val="false"/>
          <w:i w:val="false"/>
          <w:color w:val="000000"/>
          <w:sz w:val="28"/>
        </w:rPr>
        <w:t xml:space="preserve">
      исправление, замена изношенных деталей, пайка, склеивание и выполнение других работ, связанных с ремонтом технологической оснастки; </w:t>
      </w:r>
      <w:r>
        <w:br/>
      </w:r>
      <w:r>
        <w:rPr>
          <w:rFonts w:ascii="Times New Roman"/>
          <w:b w:val="false"/>
          <w:i w:val="false"/>
          <w:color w:val="000000"/>
          <w:sz w:val="28"/>
        </w:rPr>
        <w:t>
      транспортирование отремонтированной оснастки в установленное место.</w:t>
      </w:r>
      <w:r>
        <w:br/>
      </w:r>
      <w:r>
        <w:rPr>
          <w:rFonts w:ascii="Times New Roman"/>
          <w:b w:val="false"/>
          <w:i w:val="false"/>
          <w:color w:val="000000"/>
          <w:sz w:val="28"/>
        </w:rPr>
        <w:t xml:space="preserve">
      449. Должен знать: </w:t>
      </w:r>
      <w:r>
        <w:br/>
      </w:r>
      <w:r>
        <w:rPr>
          <w:rFonts w:ascii="Times New Roman"/>
          <w:b w:val="false"/>
          <w:i w:val="false"/>
          <w:color w:val="000000"/>
          <w:sz w:val="28"/>
        </w:rPr>
        <w:t xml:space="preserve">
      классификацию гребней, игл, планок, скоб, колковой ленты и деревянной планочной гарнитуры, ремиз, государственные стандарты на эти изделия; </w:t>
      </w:r>
      <w:r>
        <w:br/>
      </w:r>
      <w:r>
        <w:rPr>
          <w:rFonts w:ascii="Times New Roman"/>
          <w:b w:val="false"/>
          <w:i w:val="false"/>
          <w:color w:val="000000"/>
          <w:sz w:val="28"/>
        </w:rPr>
        <w:t xml:space="preserve">
      основные требования, предъявляемые к качеству ремиз, тазов, валиков, очистительных приспособлений, гребней, условия их эксплуатации; </w:t>
      </w:r>
      <w:r>
        <w:br/>
      </w:r>
      <w:r>
        <w:rPr>
          <w:rFonts w:ascii="Times New Roman"/>
          <w:b w:val="false"/>
          <w:i w:val="false"/>
          <w:color w:val="000000"/>
          <w:sz w:val="28"/>
        </w:rPr>
        <w:t xml:space="preserve">
      способы ремонта игл, тазов, валиков, вязки и укрепления на планках новых галев, расчет количества галев, ремиз в ткацком приборе для вырабатываемого ассортимента тканей; </w:t>
      </w:r>
      <w:r>
        <w:br/>
      </w:r>
      <w:r>
        <w:rPr>
          <w:rFonts w:ascii="Times New Roman"/>
          <w:b w:val="false"/>
          <w:i w:val="false"/>
          <w:color w:val="000000"/>
          <w:sz w:val="28"/>
        </w:rPr>
        <w:t xml:space="preserve">
      причины выхода из строя технологической оснастки и способы их устранения; </w:t>
      </w:r>
      <w:r>
        <w:br/>
      </w:r>
      <w:r>
        <w:rPr>
          <w:rFonts w:ascii="Times New Roman"/>
          <w:b w:val="false"/>
          <w:i w:val="false"/>
          <w:color w:val="000000"/>
          <w:sz w:val="28"/>
        </w:rPr>
        <w:t xml:space="preserve">
      свойства материалов, применяемых для ремонта; </w:t>
      </w:r>
      <w:r>
        <w:br/>
      </w:r>
      <w:r>
        <w:rPr>
          <w:rFonts w:ascii="Times New Roman"/>
          <w:b w:val="false"/>
          <w:i w:val="false"/>
          <w:color w:val="000000"/>
          <w:sz w:val="28"/>
        </w:rPr>
        <w:t xml:space="preserve">
      нормы расхода материалов и отдельных деталей; </w:t>
      </w:r>
      <w:r>
        <w:br/>
      </w:r>
      <w:r>
        <w:rPr>
          <w:rFonts w:ascii="Times New Roman"/>
          <w:b w:val="false"/>
          <w:i w:val="false"/>
          <w:color w:val="000000"/>
          <w:sz w:val="28"/>
        </w:rPr>
        <w:t>
      способы пайки, клейки и изготовления технологической остнастки.</w:t>
      </w:r>
      <w:r>
        <w:br/>
      </w:r>
      <w:r>
        <w:rPr>
          <w:rFonts w:ascii="Times New Roman"/>
          <w:b w:val="false"/>
          <w:i w:val="false"/>
          <w:color w:val="000000"/>
          <w:sz w:val="28"/>
        </w:rPr>
        <w:t>
      450. Примеры работ:</w:t>
      </w:r>
      <w:r>
        <w:br/>
      </w:r>
      <w:r>
        <w:rPr>
          <w:rFonts w:ascii="Times New Roman"/>
          <w:b w:val="false"/>
          <w:i w:val="false"/>
          <w:color w:val="000000"/>
          <w:sz w:val="28"/>
        </w:rPr>
        <w:t>
      1) изготовление днищ для тазов, нажимных валиков;</w:t>
      </w:r>
      <w:r>
        <w:br/>
      </w:r>
      <w:r>
        <w:rPr>
          <w:rFonts w:ascii="Times New Roman"/>
          <w:b w:val="false"/>
          <w:i w:val="false"/>
          <w:color w:val="000000"/>
          <w:sz w:val="28"/>
        </w:rPr>
        <w:t>
      2) правка, выравнивание, выпрямление, замена галев, гребней, игл, колодок, крючков, планок, ремиз;</w:t>
      </w:r>
      <w:r>
        <w:br/>
      </w:r>
      <w:r>
        <w:rPr>
          <w:rFonts w:ascii="Times New Roman"/>
          <w:b w:val="false"/>
          <w:i w:val="false"/>
          <w:color w:val="000000"/>
          <w:sz w:val="28"/>
        </w:rPr>
        <w:t>
      3) припаивание, приклеивание игл к планкам гребней;</w:t>
      </w:r>
      <w:r>
        <w:br/>
      </w:r>
      <w:r>
        <w:rPr>
          <w:rFonts w:ascii="Times New Roman"/>
          <w:b w:val="false"/>
          <w:i w:val="false"/>
          <w:color w:val="000000"/>
          <w:sz w:val="28"/>
        </w:rPr>
        <w:t>
      4) ремонт (несложный) плоских гребней, гребенных планок, колковой ленты, ремиз, тазов, нажимных валиков, муфточек, очистительных приспособлений;</w:t>
      </w:r>
      <w:r>
        <w:br/>
      </w:r>
      <w:r>
        <w:rPr>
          <w:rFonts w:ascii="Times New Roman"/>
          <w:b w:val="false"/>
          <w:i w:val="false"/>
          <w:color w:val="000000"/>
          <w:sz w:val="28"/>
        </w:rPr>
        <w:t>
      5) склеивание нажимных валиков, очистительных приспособлений различными материалами. </w:t>
      </w:r>
    </w:p>
    <w:bookmarkStart w:name="z303" w:id="299"/>
    <w:p>
      <w:pPr>
        <w:spacing w:after="0"/>
        <w:ind w:left="0"/>
        <w:jc w:val="both"/>
      </w:pPr>
      <w:r>
        <w:rPr>
          <w:rFonts w:ascii="Times New Roman"/>
          <w:b w:val="false"/>
          <w:i w:val="false"/>
          <w:color w:val="000000"/>
          <w:sz w:val="28"/>
        </w:rPr>
        <w:t>
Параграф 3. Ремонтник технологической оснастки, 3-й разряд </w:t>
      </w:r>
    </w:p>
    <w:bookmarkEnd w:id="299"/>
    <w:p>
      <w:pPr>
        <w:spacing w:after="0"/>
        <w:ind w:left="0"/>
        <w:jc w:val="both"/>
      </w:pPr>
      <w:r>
        <w:rPr>
          <w:rFonts w:ascii="Times New Roman"/>
          <w:b w:val="false"/>
          <w:i w:val="false"/>
          <w:color w:val="000000"/>
          <w:sz w:val="28"/>
        </w:rPr>
        <w:t>      451. Характеристика работ:</w:t>
      </w:r>
      <w:r>
        <w:br/>
      </w:r>
      <w:r>
        <w:rPr>
          <w:rFonts w:ascii="Times New Roman"/>
          <w:b w:val="false"/>
          <w:i w:val="false"/>
          <w:color w:val="000000"/>
          <w:sz w:val="28"/>
        </w:rPr>
        <w:t xml:space="preserve">
      ремонт технологической оснастки для ленточного, гладильного, гребнечесального, ровничного, прядильного, крутильного, сновального, ткацкого, иглопробивного оборудования; </w:t>
      </w:r>
      <w:r>
        <w:br/>
      </w:r>
      <w:r>
        <w:rPr>
          <w:rFonts w:ascii="Times New Roman"/>
          <w:b w:val="false"/>
          <w:i w:val="false"/>
          <w:color w:val="000000"/>
          <w:sz w:val="28"/>
        </w:rPr>
        <w:t xml:space="preserve">
      транспортирование узлов и деталей к рабочему месту; </w:t>
      </w:r>
      <w:r>
        <w:br/>
      </w:r>
      <w:r>
        <w:rPr>
          <w:rFonts w:ascii="Times New Roman"/>
          <w:b w:val="false"/>
          <w:i w:val="false"/>
          <w:color w:val="000000"/>
          <w:sz w:val="28"/>
        </w:rPr>
        <w:t xml:space="preserve">
      очистка рабочих поверхностей; </w:t>
      </w:r>
      <w:r>
        <w:br/>
      </w:r>
      <w:r>
        <w:rPr>
          <w:rFonts w:ascii="Times New Roman"/>
          <w:b w:val="false"/>
          <w:i w:val="false"/>
          <w:color w:val="000000"/>
          <w:sz w:val="28"/>
        </w:rPr>
        <w:t xml:space="preserve">
      замена изношенных деталей и отдельных узлов; </w:t>
      </w:r>
      <w:r>
        <w:br/>
      </w:r>
      <w:r>
        <w:rPr>
          <w:rFonts w:ascii="Times New Roman"/>
          <w:b w:val="false"/>
          <w:i w:val="false"/>
          <w:color w:val="000000"/>
          <w:sz w:val="28"/>
        </w:rPr>
        <w:t xml:space="preserve">
      выполнение работ по сверлению, расточке, вулканизации, выжиганию, склеиванию, протачиванию, эмульсированию, покрытию лаком, обклеиванию, осмолке, рихтовке, шлифовке, набору игл, пайке свинцово-оловянными сплавами, заливке смолами, распайке, реставрации различных частей и деталей технологической оснастки; </w:t>
      </w:r>
      <w:r>
        <w:br/>
      </w:r>
      <w:r>
        <w:rPr>
          <w:rFonts w:ascii="Times New Roman"/>
          <w:b w:val="false"/>
          <w:i w:val="false"/>
          <w:color w:val="000000"/>
          <w:sz w:val="28"/>
        </w:rPr>
        <w:t xml:space="preserve">
      наборка и вязка очистительных щеток из волосяных пучков; </w:t>
      </w:r>
      <w:r>
        <w:br/>
      </w:r>
      <w:r>
        <w:rPr>
          <w:rFonts w:ascii="Times New Roman"/>
          <w:b w:val="false"/>
          <w:i w:val="false"/>
          <w:color w:val="000000"/>
          <w:sz w:val="28"/>
        </w:rPr>
        <w:t xml:space="preserve">
      варка клеящих составок; </w:t>
      </w:r>
      <w:r>
        <w:br/>
      </w:r>
      <w:r>
        <w:rPr>
          <w:rFonts w:ascii="Times New Roman"/>
          <w:b w:val="false"/>
          <w:i w:val="false"/>
          <w:color w:val="000000"/>
          <w:sz w:val="28"/>
        </w:rPr>
        <w:t xml:space="preserve">
      соблюдение размера, диаметра и плотности насадки, угла наклона игл, номера и расчета берда с применением шаблонов, измерительных приборов; </w:t>
      </w:r>
      <w:r>
        <w:br/>
      </w:r>
      <w:r>
        <w:rPr>
          <w:rFonts w:ascii="Times New Roman"/>
          <w:b w:val="false"/>
          <w:i w:val="false"/>
          <w:color w:val="000000"/>
          <w:sz w:val="28"/>
        </w:rPr>
        <w:t xml:space="preserve">
      проверка на контрольном станке сегментов круглого гребня, правильности вращения валиков и навоев, параллельности дисков, хомутов фланцев и болтов на валиках и навоях; </w:t>
      </w:r>
      <w:r>
        <w:br/>
      </w:r>
      <w:r>
        <w:rPr>
          <w:rFonts w:ascii="Times New Roman"/>
          <w:b w:val="false"/>
          <w:i w:val="false"/>
          <w:color w:val="000000"/>
          <w:sz w:val="28"/>
        </w:rPr>
        <w:t xml:space="preserve">
      контроль качества отремонтированных и новых челноков; </w:t>
      </w:r>
      <w:r>
        <w:br/>
      </w:r>
      <w:r>
        <w:rPr>
          <w:rFonts w:ascii="Times New Roman"/>
          <w:b w:val="false"/>
          <w:i w:val="false"/>
          <w:color w:val="000000"/>
          <w:sz w:val="28"/>
        </w:rPr>
        <w:t xml:space="preserve">
      сдача отремонтированной оснастки в установленном порядке; </w:t>
      </w:r>
      <w:r>
        <w:br/>
      </w:r>
      <w:r>
        <w:rPr>
          <w:rFonts w:ascii="Times New Roman"/>
          <w:b w:val="false"/>
          <w:i w:val="false"/>
          <w:color w:val="000000"/>
          <w:sz w:val="28"/>
        </w:rPr>
        <w:t>
      чистка обслуживаемых станков и приспособлений.</w:t>
      </w:r>
      <w:r>
        <w:br/>
      </w:r>
      <w:r>
        <w:rPr>
          <w:rFonts w:ascii="Times New Roman"/>
          <w:b w:val="false"/>
          <w:i w:val="false"/>
          <w:color w:val="000000"/>
          <w:sz w:val="28"/>
        </w:rPr>
        <w:t xml:space="preserve">
      452. Должен знать: </w:t>
      </w:r>
      <w:r>
        <w:br/>
      </w:r>
      <w:r>
        <w:rPr>
          <w:rFonts w:ascii="Times New Roman"/>
          <w:b w:val="false"/>
          <w:i w:val="false"/>
          <w:color w:val="000000"/>
          <w:sz w:val="28"/>
        </w:rPr>
        <w:t xml:space="preserve">
      способы ремонта батанов, берд, гребней, шпуль, челноков, ремиз для ситового ткачества, валиков и навоев; </w:t>
      </w:r>
      <w:r>
        <w:br/>
      </w:r>
      <w:r>
        <w:rPr>
          <w:rFonts w:ascii="Times New Roman"/>
          <w:b w:val="false"/>
          <w:i w:val="false"/>
          <w:color w:val="000000"/>
          <w:sz w:val="28"/>
        </w:rPr>
        <w:t xml:space="preserve">
      правила расположения игл на планках, плотность насадки игл, виды и нумерацию игл; </w:t>
      </w:r>
      <w:r>
        <w:br/>
      </w:r>
      <w:r>
        <w:rPr>
          <w:rFonts w:ascii="Times New Roman"/>
          <w:b w:val="false"/>
          <w:i w:val="false"/>
          <w:color w:val="000000"/>
          <w:sz w:val="28"/>
        </w:rPr>
        <w:t xml:space="preserve">
      порядок снятия и крепления гребенных планок, сегментов круглого гребня и колковой ленты, типы и конструкцию батанов; </w:t>
      </w:r>
      <w:r>
        <w:br/>
      </w:r>
      <w:r>
        <w:rPr>
          <w:rFonts w:ascii="Times New Roman"/>
          <w:b w:val="false"/>
          <w:i w:val="false"/>
          <w:color w:val="000000"/>
          <w:sz w:val="28"/>
        </w:rPr>
        <w:t xml:space="preserve">
      способ вязки и эмульсирования шелковых ремиз, щеток, крепления различных деталей, клеящих составов; </w:t>
      </w:r>
      <w:r>
        <w:br/>
      </w:r>
      <w:r>
        <w:rPr>
          <w:rFonts w:ascii="Times New Roman"/>
          <w:b w:val="false"/>
          <w:i w:val="false"/>
          <w:color w:val="000000"/>
          <w:sz w:val="28"/>
        </w:rPr>
        <w:t xml:space="preserve">
      правила подборки челноков; </w:t>
      </w:r>
      <w:r>
        <w:br/>
      </w:r>
      <w:r>
        <w:rPr>
          <w:rFonts w:ascii="Times New Roman"/>
          <w:b w:val="false"/>
          <w:i w:val="false"/>
          <w:color w:val="000000"/>
          <w:sz w:val="28"/>
        </w:rPr>
        <w:t xml:space="preserve">
      способы склеивания деталей батана, гребней, пайки, заливки, вязки щеток, замены и крепления деталей челноков, номер и расчет берда для соответствующего артикула ткани; </w:t>
      </w:r>
      <w:r>
        <w:br/>
      </w:r>
      <w:r>
        <w:rPr>
          <w:rFonts w:ascii="Times New Roman"/>
          <w:b w:val="false"/>
          <w:i w:val="false"/>
          <w:color w:val="000000"/>
          <w:sz w:val="28"/>
        </w:rPr>
        <w:t xml:space="preserve">
      правила эксплуатации берд, батанов, челноков, валиков и навоев обслуживаемых станков, правила пользования применяемыми шаблонами, приспособлениями; </w:t>
      </w:r>
      <w:r>
        <w:br/>
      </w:r>
      <w:r>
        <w:rPr>
          <w:rFonts w:ascii="Times New Roman"/>
          <w:b w:val="false"/>
          <w:i w:val="false"/>
          <w:color w:val="000000"/>
          <w:sz w:val="28"/>
        </w:rPr>
        <w:t xml:space="preserve">
      нормы расхода материалов; </w:t>
      </w:r>
      <w:r>
        <w:br/>
      </w:r>
      <w:r>
        <w:rPr>
          <w:rFonts w:ascii="Times New Roman"/>
          <w:b w:val="false"/>
          <w:i w:val="false"/>
          <w:color w:val="000000"/>
          <w:sz w:val="28"/>
        </w:rPr>
        <w:t xml:space="preserve">
      технические требования, предъявляемые к качеству изготовленной и отремонтированной технологической оснастки и отдельных деталей и приспособлений; </w:t>
      </w:r>
      <w:r>
        <w:br/>
      </w:r>
      <w:r>
        <w:rPr>
          <w:rFonts w:ascii="Times New Roman"/>
          <w:b w:val="false"/>
          <w:i w:val="false"/>
          <w:color w:val="000000"/>
          <w:sz w:val="28"/>
        </w:rPr>
        <w:t>
      причины пор берд, батанов и челноков обслуживаемых станков и способы их предупреждения.</w:t>
      </w:r>
      <w:r>
        <w:br/>
      </w:r>
      <w:r>
        <w:rPr>
          <w:rFonts w:ascii="Times New Roman"/>
          <w:b w:val="false"/>
          <w:i w:val="false"/>
          <w:color w:val="000000"/>
          <w:sz w:val="28"/>
        </w:rPr>
        <w:t>
      453. Примеры работ:</w:t>
      </w:r>
      <w:r>
        <w:br/>
      </w:r>
      <w:r>
        <w:rPr>
          <w:rFonts w:ascii="Times New Roman"/>
          <w:b w:val="false"/>
          <w:i w:val="false"/>
          <w:color w:val="000000"/>
          <w:sz w:val="28"/>
        </w:rPr>
        <w:t>
      1) ремонт и реставрация игл, плоских и круглых гребней, гребенных планок, очистительных щеток, игольниц и игольных досок, нажимных валиков, ткацких навоев и сновальных валиков, батанов (частично), берд, челноков, ремиз для ситового ткачества, шпуль, деревянной планочной гарнитуры, очистительных приспособлений;</w:t>
      </w:r>
      <w:r>
        <w:br/>
      </w:r>
      <w:r>
        <w:rPr>
          <w:rFonts w:ascii="Times New Roman"/>
          <w:b w:val="false"/>
          <w:i w:val="false"/>
          <w:color w:val="000000"/>
          <w:sz w:val="28"/>
        </w:rPr>
        <w:t>
      2) изготовление несложных деталей батана, деревянных частей для обслуживаемых станков и машин: пайка, клейка, выжигание, осмаливание, вулканизация, эмульсирование, покрытие лаком: гребней, игольника, игольных досок, нажимных валиков, шелковых ремиз, шпуль, берд, деталей батана, очистительных приспособлений;</w:t>
      </w:r>
      <w:r>
        <w:br/>
      </w:r>
      <w:r>
        <w:rPr>
          <w:rFonts w:ascii="Times New Roman"/>
          <w:b w:val="false"/>
          <w:i w:val="false"/>
          <w:color w:val="000000"/>
          <w:sz w:val="28"/>
        </w:rPr>
        <w:t>
      3) вязка, переделка шелковых ремиз для ситового ткачества, берд для работы по другому расчету, очистительных систем;</w:t>
      </w:r>
      <w:r>
        <w:br/>
      </w:r>
      <w:r>
        <w:rPr>
          <w:rFonts w:ascii="Times New Roman"/>
          <w:b w:val="false"/>
          <w:i w:val="false"/>
          <w:color w:val="000000"/>
          <w:sz w:val="28"/>
        </w:rPr>
        <w:t>
      4) сверление, растачивание, протачивание, шлифование деревянных, эбонитовых, резиновых и из других материалов: валиков, дисков, покрытий, кружков, деталей батана, челноков;</w:t>
      </w:r>
      <w:r>
        <w:br/>
      </w:r>
      <w:r>
        <w:rPr>
          <w:rFonts w:ascii="Times New Roman"/>
          <w:b w:val="false"/>
          <w:i w:val="false"/>
          <w:color w:val="000000"/>
          <w:sz w:val="28"/>
        </w:rPr>
        <w:t>
      5) наборка игл, пайка и заливка гребней. </w:t>
      </w:r>
    </w:p>
    <w:bookmarkStart w:name="z304" w:id="300"/>
    <w:p>
      <w:pPr>
        <w:spacing w:after="0"/>
        <w:ind w:left="0"/>
        <w:jc w:val="both"/>
      </w:pPr>
      <w:r>
        <w:rPr>
          <w:rFonts w:ascii="Times New Roman"/>
          <w:b w:val="false"/>
          <w:i w:val="false"/>
          <w:color w:val="000000"/>
          <w:sz w:val="28"/>
        </w:rPr>
        <w:t>
Параграф 4. Ремонтник технологической оснастки, 4-й разряд </w:t>
      </w:r>
    </w:p>
    <w:bookmarkEnd w:id="300"/>
    <w:p>
      <w:pPr>
        <w:spacing w:after="0"/>
        <w:ind w:left="0"/>
        <w:jc w:val="both"/>
      </w:pPr>
      <w:r>
        <w:rPr>
          <w:rFonts w:ascii="Times New Roman"/>
          <w:b w:val="false"/>
          <w:i w:val="false"/>
          <w:color w:val="000000"/>
          <w:sz w:val="28"/>
        </w:rPr>
        <w:t xml:space="preserve">      454. Характеристика работ: </w:t>
      </w:r>
      <w:r>
        <w:br/>
      </w:r>
      <w:r>
        <w:rPr>
          <w:rFonts w:ascii="Times New Roman"/>
          <w:b w:val="false"/>
          <w:i w:val="false"/>
          <w:color w:val="000000"/>
          <w:sz w:val="28"/>
        </w:rPr>
        <w:t xml:space="preserve">
      ремонт технологической оснастки для ленточного, льночесального, гребнечесального, ткацкого оборудования; </w:t>
      </w:r>
      <w:r>
        <w:br/>
      </w:r>
      <w:r>
        <w:rPr>
          <w:rFonts w:ascii="Times New Roman"/>
          <w:b w:val="false"/>
          <w:i w:val="false"/>
          <w:color w:val="000000"/>
          <w:sz w:val="28"/>
        </w:rPr>
        <w:t xml:space="preserve">
      изготовление по чертежам и образцам отдельных деталей; </w:t>
      </w:r>
      <w:r>
        <w:br/>
      </w:r>
      <w:r>
        <w:rPr>
          <w:rFonts w:ascii="Times New Roman"/>
          <w:b w:val="false"/>
          <w:i w:val="false"/>
          <w:color w:val="000000"/>
          <w:sz w:val="28"/>
        </w:rPr>
        <w:t xml:space="preserve">
      выполнение работ по восстановлению поверхностей деталей обслуживаемого оборудования; </w:t>
      </w:r>
      <w:r>
        <w:br/>
      </w:r>
      <w:r>
        <w:rPr>
          <w:rFonts w:ascii="Times New Roman"/>
          <w:b w:val="false"/>
          <w:i w:val="false"/>
          <w:color w:val="000000"/>
          <w:sz w:val="28"/>
        </w:rPr>
        <w:t xml:space="preserve">
      контроль качества ремонта технологической оснастки с применением контрольного и измерительного инструмента; </w:t>
      </w:r>
      <w:r>
        <w:br/>
      </w:r>
      <w:r>
        <w:rPr>
          <w:rFonts w:ascii="Times New Roman"/>
          <w:b w:val="false"/>
          <w:i w:val="false"/>
          <w:color w:val="000000"/>
          <w:sz w:val="28"/>
        </w:rPr>
        <w:t xml:space="preserve">
      мелкий ремонт и наладка оборудования и инструмента, применяемого для ремонта; </w:t>
      </w:r>
      <w:r>
        <w:br/>
      </w:r>
      <w:r>
        <w:rPr>
          <w:rFonts w:ascii="Times New Roman"/>
          <w:b w:val="false"/>
          <w:i w:val="false"/>
          <w:color w:val="000000"/>
          <w:sz w:val="28"/>
        </w:rPr>
        <w:t xml:space="preserve">
      составление и приготовление клеящих составов и мастик; </w:t>
      </w:r>
      <w:r>
        <w:br/>
      </w:r>
      <w:r>
        <w:rPr>
          <w:rFonts w:ascii="Times New Roman"/>
          <w:b w:val="false"/>
          <w:i w:val="false"/>
          <w:color w:val="000000"/>
          <w:sz w:val="28"/>
        </w:rPr>
        <w:t>
      чистка применяемого оборудования.</w:t>
      </w:r>
      <w:r>
        <w:br/>
      </w:r>
      <w:r>
        <w:rPr>
          <w:rFonts w:ascii="Times New Roman"/>
          <w:b w:val="false"/>
          <w:i w:val="false"/>
          <w:color w:val="000000"/>
          <w:sz w:val="28"/>
        </w:rPr>
        <w:t xml:space="preserve">
      455. Должен знать: </w:t>
      </w:r>
      <w:r>
        <w:br/>
      </w:r>
      <w:r>
        <w:rPr>
          <w:rFonts w:ascii="Times New Roman"/>
          <w:b w:val="false"/>
          <w:i w:val="false"/>
          <w:color w:val="000000"/>
          <w:sz w:val="28"/>
        </w:rPr>
        <w:t xml:space="preserve">
      устройство и назначение станков и приспособлений, применяемых при ремонте технологической оснастки, и правила ухода за ними; </w:t>
      </w:r>
      <w:r>
        <w:br/>
      </w:r>
      <w:r>
        <w:rPr>
          <w:rFonts w:ascii="Times New Roman"/>
          <w:b w:val="false"/>
          <w:i w:val="false"/>
          <w:color w:val="000000"/>
          <w:sz w:val="28"/>
        </w:rPr>
        <w:t xml:space="preserve">
      способы ремонта и изготовления узлов, деталей технологической оснастки; </w:t>
      </w:r>
      <w:r>
        <w:br/>
      </w:r>
      <w:r>
        <w:rPr>
          <w:rFonts w:ascii="Times New Roman"/>
          <w:b w:val="false"/>
          <w:i w:val="false"/>
          <w:color w:val="000000"/>
          <w:sz w:val="28"/>
        </w:rPr>
        <w:t xml:space="preserve">
      способы склеивания, раскроя, натяжения, обмотки, шлифования, изготовления специальных клеящих составов и мастик, свойства применяемых материалов; </w:t>
      </w:r>
      <w:r>
        <w:br/>
      </w:r>
      <w:r>
        <w:rPr>
          <w:rFonts w:ascii="Times New Roman"/>
          <w:b w:val="false"/>
          <w:i w:val="false"/>
          <w:color w:val="000000"/>
          <w:sz w:val="28"/>
        </w:rPr>
        <w:t xml:space="preserve">
      технические требования, предъявляемые к ним; </w:t>
      </w:r>
      <w:r>
        <w:br/>
      </w:r>
      <w:r>
        <w:rPr>
          <w:rFonts w:ascii="Times New Roman"/>
          <w:b w:val="false"/>
          <w:i w:val="false"/>
          <w:color w:val="000000"/>
          <w:sz w:val="28"/>
        </w:rPr>
        <w:t xml:space="preserve">
      требования, предъявляемые к качеству ремонта отдельных видов технологической оснастки; </w:t>
      </w:r>
      <w:r>
        <w:br/>
      </w:r>
      <w:r>
        <w:rPr>
          <w:rFonts w:ascii="Times New Roman"/>
          <w:b w:val="false"/>
          <w:i w:val="false"/>
          <w:color w:val="000000"/>
          <w:sz w:val="28"/>
        </w:rPr>
        <w:t>
      правила хранения и эксплуатации технологической оснастки.</w:t>
      </w:r>
      <w:r>
        <w:br/>
      </w:r>
      <w:r>
        <w:rPr>
          <w:rFonts w:ascii="Times New Roman"/>
          <w:b w:val="false"/>
          <w:i w:val="false"/>
          <w:color w:val="000000"/>
          <w:sz w:val="28"/>
        </w:rPr>
        <w:t>
      456. Примеры работ:</w:t>
      </w:r>
      <w:r>
        <w:br/>
      </w:r>
      <w:r>
        <w:rPr>
          <w:rFonts w:ascii="Times New Roman"/>
          <w:b w:val="false"/>
          <w:i w:val="false"/>
          <w:color w:val="000000"/>
          <w:sz w:val="28"/>
        </w:rPr>
        <w:t>
      1) ремонт батанов, берд для ситового ткачества, вальянов и прижимных валиков для пневматических ткацких станков, гребней, гребенных планок, колковой гарнитуры, шаблонов, сучильных рукавов;</w:t>
      </w:r>
      <w:r>
        <w:br/>
      </w:r>
      <w:r>
        <w:rPr>
          <w:rFonts w:ascii="Times New Roman"/>
          <w:b w:val="false"/>
          <w:i w:val="false"/>
          <w:color w:val="000000"/>
          <w:sz w:val="28"/>
        </w:rPr>
        <w:t>
      2) ремонт и наладка узлов питателей и ловителей на кокономотальных автоматах;</w:t>
      </w:r>
      <w:r>
        <w:br/>
      </w:r>
      <w:r>
        <w:rPr>
          <w:rFonts w:ascii="Times New Roman"/>
          <w:b w:val="false"/>
          <w:i w:val="false"/>
          <w:color w:val="000000"/>
          <w:sz w:val="28"/>
        </w:rPr>
        <w:t>
      3) заготовка ремней, шкивов, шайб для сушильных рукавов;</w:t>
      </w:r>
      <w:r>
        <w:br/>
      </w:r>
      <w:r>
        <w:rPr>
          <w:rFonts w:ascii="Times New Roman"/>
          <w:b w:val="false"/>
          <w:i w:val="false"/>
          <w:color w:val="000000"/>
          <w:sz w:val="28"/>
        </w:rPr>
        <w:t>
      4) подбор и комплектование делильных ремешков по длине: вытягивание ремешков до установленной длины на вытяжном приборе, выравнивание по длине и переклеивание после вытягивания, пропитка жиром делильных ремешков, рифление, частичная замена ремешков при ремонте обслуживаемого аппарата;</w:t>
      </w:r>
      <w:r>
        <w:br/>
      </w:r>
      <w:r>
        <w:rPr>
          <w:rFonts w:ascii="Times New Roman"/>
          <w:b w:val="false"/>
          <w:i w:val="false"/>
          <w:color w:val="000000"/>
          <w:sz w:val="28"/>
        </w:rPr>
        <w:t>
      5) изготовление деталей батана, валиков нажимных, приспособлений очистительных;</w:t>
      </w:r>
      <w:r>
        <w:br/>
      </w:r>
      <w:r>
        <w:rPr>
          <w:rFonts w:ascii="Times New Roman"/>
          <w:b w:val="false"/>
          <w:i w:val="false"/>
          <w:color w:val="000000"/>
          <w:sz w:val="28"/>
        </w:rPr>
        <w:t>
      6) обтягивание, натяжение, склеивание, шлифование вальянов, валиков прижимных пневматических ткацких станков, нажимных валиков и очистительных приспособлений, гребней. </w:t>
      </w:r>
    </w:p>
    <w:bookmarkStart w:name="z305" w:id="301"/>
    <w:p>
      <w:pPr>
        <w:spacing w:after="0"/>
        <w:ind w:left="0"/>
        <w:jc w:val="both"/>
      </w:pPr>
      <w:r>
        <w:rPr>
          <w:rFonts w:ascii="Times New Roman"/>
          <w:b w:val="false"/>
          <w:i w:val="false"/>
          <w:color w:val="000000"/>
          <w:sz w:val="28"/>
        </w:rPr>
        <w:t>
Параграф 5. Ремонтник технологической оснастки, 5-й разряд </w:t>
      </w:r>
    </w:p>
    <w:bookmarkEnd w:id="301"/>
    <w:p>
      <w:pPr>
        <w:spacing w:after="0"/>
        <w:ind w:left="0"/>
        <w:jc w:val="both"/>
      </w:pPr>
      <w:r>
        <w:rPr>
          <w:rFonts w:ascii="Times New Roman"/>
          <w:b w:val="false"/>
          <w:i w:val="false"/>
          <w:color w:val="000000"/>
          <w:sz w:val="28"/>
        </w:rPr>
        <w:t xml:space="preserve">      457. Характеристика работ: </w:t>
      </w:r>
      <w:r>
        <w:br/>
      </w:r>
      <w:r>
        <w:rPr>
          <w:rFonts w:ascii="Times New Roman"/>
          <w:b w:val="false"/>
          <w:i w:val="false"/>
          <w:color w:val="000000"/>
          <w:sz w:val="28"/>
        </w:rPr>
        <w:t xml:space="preserve">
      изготовление по чертежам и образцам новых батанов для ткацких станков всех систем; </w:t>
      </w:r>
      <w:r>
        <w:br/>
      </w:r>
      <w:r>
        <w:rPr>
          <w:rFonts w:ascii="Times New Roman"/>
          <w:b w:val="false"/>
          <w:i w:val="false"/>
          <w:color w:val="000000"/>
          <w:sz w:val="28"/>
        </w:rPr>
        <w:t xml:space="preserve">
      сборка батанов, установка их на ткацких станках и наладка; </w:t>
      </w:r>
      <w:r>
        <w:br/>
      </w:r>
      <w:r>
        <w:rPr>
          <w:rFonts w:ascii="Times New Roman"/>
          <w:b w:val="false"/>
          <w:i w:val="false"/>
          <w:color w:val="000000"/>
          <w:sz w:val="28"/>
        </w:rPr>
        <w:t xml:space="preserve">
      проверка батанов на ткацких станках с применением измерительного инструмента и шаблонов; </w:t>
      </w:r>
      <w:r>
        <w:br/>
      </w:r>
      <w:r>
        <w:rPr>
          <w:rFonts w:ascii="Times New Roman"/>
          <w:b w:val="false"/>
          <w:i w:val="false"/>
          <w:color w:val="000000"/>
          <w:sz w:val="28"/>
        </w:rPr>
        <w:t>
      ремонт и реставрация рапир для рапирных ткацких станков, замена непригодных деталей, регулирование рапир;</w:t>
      </w:r>
      <w:r>
        <w:br/>
      </w:r>
      <w:r>
        <w:rPr>
          <w:rFonts w:ascii="Times New Roman"/>
          <w:b w:val="false"/>
          <w:i w:val="false"/>
          <w:color w:val="000000"/>
          <w:sz w:val="28"/>
        </w:rPr>
        <w:t xml:space="preserve">
      разборка и сборка рапир на стенде; </w:t>
      </w:r>
      <w:r>
        <w:br/>
      </w:r>
      <w:r>
        <w:rPr>
          <w:rFonts w:ascii="Times New Roman"/>
          <w:b w:val="false"/>
          <w:i w:val="false"/>
          <w:color w:val="000000"/>
          <w:sz w:val="28"/>
        </w:rPr>
        <w:t xml:space="preserve">
      заточка и полирование концов рапир; </w:t>
      </w:r>
      <w:r>
        <w:br/>
      </w:r>
      <w:r>
        <w:rPr>
          <w:rFonts w:ascii="Times New Roman"/>
          <w:b w:val="false"/>
          <w:i w:val="false"/>
          <w:color w:val="000000"/>
          <w:sz w:val="28"/>
        </w:rPr>
        <w:t xml:space="preserve">
      проверка отремонтированных рапир на необходимое давление, установка рапир на ткацкие станки; </w:t>
      </w:r>
      <w:r>
        <w:br/>
      </w:r>
      <w:r>
        <w:rPr>
          <w:rFonts w:ascii="Times New Roman"/>
          <w:b w:val="false"/>
          <w:i w:val="false"/>
          <w:color w:val="000000"/>
          <w:sz w:val="28"/>
        </w:rPr>
        <w:t>
      проверка и наладка новых рапир на стенде и подготовка их к установлению на ткацкие станки.</w:t>
      </w:r>
      <w:r>
        <w:br/>
      </w:r>
      <w:r>
        <w:rPr>
          <w:rFonts w:ascii="Times New Roman"/>
          <w:b w:val="false"/>
          <w:i w:val="false"/>
          <w:color w:val="000000"/>
          <w:sz w:val="28"/>
        </w:rPr>
        <w:t xml:space="preserve">
      458. Должен знать: </w:t>
      </w:r>
      <w:r>
        <w:br/>
      </w:r>
      <w:r>
        <w:rPr>
          <w:rFonts w:ascii="Times New Roman"/>
          <w:b w:val="false"/>
          <w:i w:val="false"/>
          <w:color w:val="000000"/>
          <w:sz w:val="28"/>
        </w:rPr>
        <w:t xml:space="preserve">
      типы и конструкцию батанов, рапир, чертежи и эскизы деталей батанов; </w:t>
      </w:r>
      <w:r>
        <w:br/>
      </w:r>
      <w:r>
        <w:rPr>
          <w:rFonts w:ascii="Times New Roman"/>
          <w:b w:val="false"/>
          <w:i w:val="false"/>
          <w:color w:val="000000"/>
          <w:sz w:val="28"/>
        </w:rPr>
        <w:t xml:space="preserve">
      правила изготовления, ремонта, установки батанов, рапир; </w:t>
      </w:r>
      <w:r>
        <w:br/>
      </w:r>
      <w:r>
        <w:rPr>
          <w:rFonts w:ascii="Times New Roman"/>
          <w:b w:val="false"/>
          <w:i w:val="false"/>
          <w:color w:val="000000"/>
          <w:sz w:val="28"/>
        </w:rPr>
        <w:t xml:space="preserve">
      способы проверки батанов на ткацких станках, рапир на стенде; </w:t>
      </w:r>
      <w:r>
        <w:br/>
      </w:r>
      <w:r>
        <w:rPr>
          <w:rFonts w:ascii="Times New Roman"/>
          <w:b w:val="false"/>
          <w:i w:val="false"/>
          <w:color w:val="000000"/>
          <w:sz w:val="28"/>
        </w:rPr>
        <w:t xml:space="preserve">
      требования, предъявляемые к качеству ремонта батанов, рапир и отдельных их деталей; </w:t>
      </w:r>
      <w:r>
        <w:br/>
      </w:r>
      <w:r>
        <w:rPr>
          <w:rFonts w:ascii="Times New Roman"/>
          <w:b w:val="false"/>
          <w:i w:val="false"/>
          <w:color w:val="000000"/>
          <w:sz w:val="28"/>
        </w:rPr>
        <w:t xml:space="preserve">
      свойства древесины различных пород, причины разладки батанов и порчи рапир; </w:t>
      </w:r>
      <w:r>
        <w:br/>
      </w:r>
      <w:r>
        <w:rPr>
          <w:rFonts w:ascii="Times New Roman"/>
          <w:b w:val="false"/>
          <w:i w:val="false"/>
          <w:color w:val="000000"/>
          <w:sz w:val="28"/>
        </w:rPr>
        <w:t xml:space="preserve">
      назначение инструмента, приспособлений для реставрации и изготовления рапир, батанов; </w:t>
      </w:r>
      <w:r>
        <w:br/>
      </w:r>
      <w:r>
        <w:rPr>
          <w:rFonts w:ascii="Times New Roman"/>
          <w:b w:val="false"/>
          <w:i w:val="false"/>
          <w:color w:val="000000"/>
          <w:sz w:val="28"/>
        </w:rPr>
        <w:t>
      правила пользования ими.</w:t>
      </w:r>
      <w:r>
        <w:br/>
      </w:r>
      <w:r>
        <w:rPr>
          <w:rFonts w:ascii="Times New Roman"/>
          <w:b w:val="false"/>
          <w:i w:val="false"/>
          <w:color w:val="000000"/>
          <w:sz w:val="28"/>
        </w:rPr>
        <w:t>
      459. Примеры работ:</w:t>
      </w:r>
      <w:r>
        <w:br/>
      </w:r>
      <w:r>
        <w:rPr>
          <w:rFonts w:ascii="Times New Roman"/>
          <w:b w:val="false"/>
          <w:i w:val="false"/>
          <w:color w:val="000000"/>
          <w:sz w:val="28"/>
        </w:rPr>
        <w:t>
      1) ремонт прядильных камер, кареток для автоматических ткацких станков. </w:t>
      </w:r>
    </w:p>
    <w:bookmarkStart w:name="z306" w:id="302"/>
    <w:p>
      <w:pPr>
        <w:spacing w:after="0"/>
        <w:ind w:left="0"/>
        <w:jc w:val="both"/>
      </w:pPr>
      <w:r>
        <w:rPr>
          <w:rFonts w:ascii="Times New Roman"/>
          <w:b w:val="false"/>
          <w:i w:val="false"/>
          <w:color w:val="000000"/>
          <w:sz w:val="28"/>
        </w:rPr>
        <w:t>
90. Реставратор готовой продукции </w:t>
      </w:r>
    </w:p>
    <w:bookmarkEnd w:id="302"/>
    <w:bookmarkStart w:name="z307" w:id="303"/>
    <w:p>
      <w:pPr>
        <w:spacing w:after="0"/>
        <w:ind w:left="0"/>
        <w:jc w:val="both"/>
      </w:pPr>
      <w:r>
        <w:rPr>
          <w:rFonts w:ascii="Times New Roman"/>
          <w:b w:val="false"/>
          <w:i w:val="false"/>
          <w:color w:val="000000"/>
          <w:sz w:val="28"/>
        </w:rPr>
        <w:t>
Параграф 1. Реставратор готовой продукции, 2-й разряд </w:t>
      </w:r>
    </w:p>
    <w:bookmarkEnd w:id="303"/>
    <w:p>
      <w:pPr>
        <w:spacing w:after="0"/>
        <w:ind w:left="0"/>
        <w:jc w:val="both"/>
      </w:pPr>
      <w:r>
        <w:rPr>
          <w:rFonts w:ascii="Times New Roman"/>
          <w:b w:val="false"/>
          <w:i w:val="false"/>
          <w:color w:val="000000"/>
          <w:sz w:val="28"/>
        </w:rPr>
        <w:t xml:space="preserve">      460. Характеристика работ: </w:t>
      </w:r>
      <w:r>
        <w:br/>
      </w:r>
      <w:r>
        <w:rPr>
          <w:rFonts w:ascii="Times New Roman"/>
          <w:b w:val="false"/>
          <w:i w:val="false"/>
          <w:color w:val="000000"/>
          <w:sz w:val="28"/>
        </w:rPr>
        <w:t>
      реставрация вручную тканей несложного переплетения, одноцветных или с несложным двух-, трехцветным рисунком, нетканых материалов, суровых и готовых гладких чулочно-носочных, перчаточных (кроме капроновых) изделий;</w:t>
      </w:r>
      <w:r>
        <w:br/>
      </w:r>
      <w:r>
        <w:rPr>
          <w:rFonts w:ascii="Times New Roman"/>
          <w:b w:val="false"/>
          <w:i w:val="false"/>
          <w:color w:val="000000"/>
          <w:sz w:val="28"/>
        </w:rPr>
        <w:t xml:space="preserve">
      подготовка материалов для реставрации по видам и цветам; </w:t>
      </w:r>
      <w:r>
        <w:br/>
      </w:r>
      <w:r>
        <w:rPr>
          <w:rFonts w:ascii="Times New Roman"/>
          <w:b w:val="false"/>
          <w:i w:val="false"/>
          <w:color w:val="000000"/>
          <w:sz w:val="28"/>
        </w:rPr>
        <w:t xml:space="preserve">
      восстановление при реставрации переплетения и рисунка; </w:t>
      </w:r>
      <w:r>
        <w:br/>
      </w:r>
      <w:r>
        <w:rPr>
          <w:rFonts w:ascii="Times New Roman"/>
          <w:b w:val="false"/>
          <w:i w:val="false"/>
          <w:color w:val="000000"/>
          <w:sz w:val="28"/>
        </w:rPr>
        <w:t xml:space="preserve">
      ликвидация затяжек, спусков петель и прорывов; </w:t>
      </w:r>
      <w:r>
        <w:br/>
      </w:r>
      <w:r>
        <w:rPr>
          <w:rFonts w:ascii="Times New Roman"/>
          <w:b w:val="false"/>
          <w:i w:val="false"/>
          <w:color w:val="000000"/>
          <w:sz w:val="28"/>
        </w:rPr>
        <w:t xml:space="preserve">
      при необходимости чистка от концов нитей, петель, узлов и утолщений; </w:t>
      </w:r>
      <w:r>
        <w:br/>
      </w:r>
      <w:r>
        <w:rPr>
          <w:rFonts w:ascii="Times New Roman"/>
          <w:b w:val="false"/>
          <w:i w:val="false"/>
          <w:color w:val="000000"/>
          <w:sz w:val="28"/>
        </w:rPr>
        <w:t>
      транспортирование реставрированных тканей и изделий.</w:t>
      </w:r>
      <w:r>
        <w:br/>
      </w:r>
      <w:r>
        <w:rPr>
          <w:rFonts w:ascii="Times New Roman"/>
          <w:b w:val="false"/>
          <w:i w:val="false"/>
          <w:color w:val="000000"/>
          <w:sz w:val="28"/>
        </w:rPr>
        <w:t xml:space="preserve">
      461. Должен знать: </w:t>
      </w:r>
      <w:r>
        <w:br/>
      </w:r>
      <w:r>
        <w:rPr>
          <w:rFonts w:ascii="Times New Roman"/>
          <w:b w:val="false"/>
          <w:i w:val="false"/>
          <w:color w:val="000000"/>
          <w:sz w:val="28"/>
        </w:rPr>
        <w:t xml:space="preserve">
      ассортимент реставрируемых тканей и изделий; </w:t>
      </w:r>
      <w:r>
        <w:br/>
      </w:r>
      <w:r>
        <w:rPr>
          <w:rFonts w:ascii="Times New Roman"/>
          <w:b w:val="false"/>
          <w:i w:val="false"/>
          <w:color w:val="000000"/>
          <w:sz w:val="28"/>
        </w:rPr>
        <w:t xml:space="preserve">
      виды переплетений; </w:t>
      </w:r>
      <w:r>
        <w:br/>
      </w:r>
      <w:r>
        <w:rPr>
          <w:rFonts w:ascii="Times New Roman"/>
          <w:b w:val="false"/>
          <w:i w:val="false"/>
          <w:color w:val="000000"/>
          <w:sz w:val="28"/>
        </w:rPr>
        <w:t xml:space="preserve">
      правила реставрации; </w:t>
      </w:r>
      <w:r>
        <w:br/>
      </w:r>
      <w:r>
        <w:rPr>
          <w:rFonts w:ascii="Times New Roman"/>
          <w:b w:val="false"/>
          <w:i w:val="false"/>
          <w:color w:val="000000"/>
          <w:sz w:val="28"/>
        </w:rPr>
        <w:t>
      требования, предъявляемые к качеству реставрированной продукции. </w:t>
      </w:r>
    </w:p>
    <w:bookmarkStart w:name="z308" w:id="304"/>
    <w:p>
      <w:pPr>
        <w:spacing w:after="0"/>
        <w:ind w:left="0"/>
        <w:jc w:val="both"/>
      </w:pPr>
      <w:r>
        <w:rPr>
          <w:rFonts w:ascii="Times New Roman"/>
          <w:b w:val="false"/>
          <w:i w:val="false"/>
          <w:color w:val="000000"/>
          <w:sz w:val="28"/>
        </w:rPr>
        <w:t>
Параграф 2. Реставратор готовой продукции, 3-й разряд </w:t>
      </w:r>
    </w:p>
    <w:bookmarkEnd w:id="304"/>
    <w:p>
      <w:pPr>
        <w:spacing w:after="0"/>
        <w:ind w:left="0"/>
        <w:jc w:val="both"/>
      </w:pPr>
      <w:r>
        <w:rPr>
          <w:rFonts w:ascii="Times New Roman"/>
          <w:b w:val="false"/>
          <w:i w:val="false"/>
          <w:color w:val="000000"/>
          <w:sz w:val="28"/>
        </w:rPr>
        <w:t xml:space="preserve">      462. Характеристика работ: </w:t>
      </w:r>
      <w:r>
        <w:br/>
      </w:r>
      <w:r>
        <w:rPr>
          <w:rFonts w:ascii="Times New Roman"/>
          <w:b w:val="false"/>
          <w:i w:val="false"/>
          <w:color w:val="000000"/>
          <w:sz w:val="28"/>
        </w:rPr>
        <w:t xml:space="preserve">
      реставрация вручную тканей сложного переплетения, тканей с крупным многоцветным рисунком, ковров и ковровых изделий с несложным рисунком, технических сукон гарнитурного и саржевого переплетений, гладкого трикотажного полотна и бельевых изделий, капроновых чулочно-носочных и перчаточных изделий; </w:t>
      </w:r>
      <w:r>
        <w:br/>
      </w:r>
      <w:r>
        <w:rPr>
          <w:rFonts w:ascii="Times New Roman"/>
          <w:b w:val="false"/>
          <w:i w:val="false"/>
          <w:color w:val="000000"/>
          <w:sz w:val="28"/>
        </w:rPr>
        <w:t xml:space="preserve">
      восстановление при реставрации раппорта переплетения или раппорта рисунка; </w:t>
      </w:r>
      <w:r>
        <w:br/>
      </w:r>
      <w:r>
        <w:rPr>
          <w:rFonts w:ascii="Times New Roman"/>
          <w:b w:val="false"/>
          <w:i w:val="false"/>
          <w:color w:val="000000"/>
          <w:sz w:val="28"/>
        </w:rPr>
        <w:t xml:space="preserve">
      подбор пряжи для реставрации по видам и цветам; </w:t>
      </w:r>
      <w:r>
        <w:br/>
      </w:r>
      <w:r>
        <w:rPr>
          <w:rFonts w:ascii="Times New Roman"/>
          <w:b w:val="false"/>
          <w:i w:val="false"/>
          <w:color w:val="000000"/>
          <w:sz w:val="28"/>
        </w:rPr>
        <w:t xml:space="preserve">
      ликвидация затяжек, спусков петель и прорывов; </w:t>
      </w:r>
      <w:r>
        <w:br/>
      </w:r>
      <w:r>
        <w:rPr>
          <w:rFonts w:ascii="Times New Roman"/>
          <w:b w:val="false"/>
          <w:i w:val="false"/>
          <w:color w:val="000000"/>
          <w:sz w:val="28"/>
        </w:rPr>
        <w:t xml:space="preserve">
      замена утолщенных и тонких нитей с соблюдением рисунка переплетения; </w:t>
      </w:r>
      <w:r>
        <w:br/>
      </w:r>
      <w:r>
        <w:rPr>
          <w:rFonts w:ascii="Times New Roman"/>
          <w:b w:val="false"/>
          <w:i w:val="false"/>
          <w:color w:val="000000"/>
          <w:sz w:val="28"/>
        </w:rPr>
        <w:t>
      транспортирование реставрированных тканей и изделий.</w:t>
      </w:r>
      <w:r>
        <w:br/>
      </w:r>
      <w:r>
        <w:rPr>
          <w:rFonts w:ascii="Times New Roman"/>
          <w:b w:val="false"/>
          <w:i w:val="false"/>
          <w:color w:val="000000"/>
          <w:sz w:val="28"/>
        </w:rPr>
        <w:t xml:space="preserve">
      463. Должен знать: </w:t>
      </w:r>
      <w:r>
        <w:br/>
      </w:r>
      <w:r>
        <w:rPr>
          <w:rFonts w:ascii="Times New Roman"/>
          <w:b w:val="false"/>
          <w:i w:val="false"/>
          <w:color w:val="000000"/>
          <w:sz w:val="28"/>
        </w:rPr>
        <w:t xml:space="preserve">
      ассортимент реставрируемых тканей, ковров, трикотажных полотен, технических сукон, изделий; </w:t>
      </w:r>
      <w:r>
        <w:br/>
      </w:r>
      <w:r>
        <w:rPr>
          <w:rFonts w:ascii="Times New Roman"/>
          <w:b w:val="false"/>
          <w:i w:val="false"/>
          <w:color w:val="000000"/>
          <w:sz w:val="28"/>
        </w:rPr>
        <w:t xml:space="preserve">
      виды переплетений, раппорт переплетения и рисунка; </w:t>
      </w:r>
      <w:r>
        <w:br/>
      </w:r>
      <w:r>
        <w:rPr>
          <w:rFonts w:ascii="Times New Roman"/>
          <w:b w:val="false"/>
          <w:i w:val="false"/>
          <w:color w:val="000000"/>
          <w:sz w:val="28"/>
        </w:rPr>
        <w:t xml:space="preserve">
      правила реставрации; </w:t>
      </w:r>
      <w:r>
        <w:br/>
      </w:r>
      <w:r>
        <w:rPr>
          <w:rFonts w:ascii="Times New Roman"/>
          <w:b w:val="false"/>
          <w:i w:val="false"/>
          <w:color w:val="000000"/>
          <w:sz w:val="28"/>
        </w:rPr>
        <w:t>
      требования, предъявляемые к качеству реставрированной продукции. </w:t>
      </w:r>
    </w:p>
    <w:bookmarkStart w:name="z309" w:id="305"/>
    <w:p>
      <w:pPr>
        <w:spacing w:after="0"/>
        <w:ind w:left="0"/>
        <w:jc w:val="both"/>
      </w:pPr>
      <w:r>
        <w:rPr>
          <w:rFonts w:ascii="Times New Roman"/>
          <w:b w:val="false"/>
          <w:i w:val="false"/>
          <w:color w:val="000000"/>
          <w:sz w:val="28"/>
        </w:rPr>
        <w:t>
Параграф 3. Реставратор готовой продукции, 4-й разряд </w:t>
      </w:r>
    </w:p>
    <w:bookmarkEnd w:id="305"/>
    <w:p>
      <w:pPr>
        <w:spacing w:after="0"/>
        <w:ind w:left="0"/>
        <w:jc w:val="both"/>
      </w:pPr>
      <w:r>
        <w:rPr>
          <w:rFonts w:ascii="Times New Roman"/>
          <w:b w:val="false"/>
          <w:i w:val="false"/>
          <w:color w:val="000000"/>
          <w:sz w:val="28"/>
        </w:rPr>
        <w:t xml:space="preserve">      464. Характеристика работ: </w:t>
      </w:r>
      <w:r>
        <w:br/>
      </w:r>
      <w:r>
        <w:rPr>
          <w:rFonts w:ascii="Times New Roman"/>
          <w:b w:val="false"/>
          <w:i w:val="false"/>
          <w:color w:val="000000"/>
          <w:sz w:val="28"/>
        </w:rPr>
        <w:t xml:space="preserve">
      реставрация вручную мелкоузорчатых и жаккардовых тканей, ковров и ковровых изделий со сложным многоцветным рисунком жаккардового переплетения, рисунчатого и жаккардового трикотажного полотна, рисунчатых бельевых и перчаточных изделий, купонов и изделий верхнего трикотажа всех видов, искусственного меха, каркасной ткани для иглопробивных технических сукон; </w:t>
      </w:r>
      <w:r>
        <w:br/>
      </w:r>
      <w:r>
        <w:rPr>
          <w:rFonts w:ascii="Times New Roman"/>
          <w:b w:val="false"/>
          <w:i w:val="false"/>
          <w:color w:val="000000"/>
          <w:sz w:val="28"/>
        </w:rPr>
        <w:t xml:space="preserve">
      восстановление раппорта переплетения и раппорта рисунка; </w:t>
      </w:r>
      <w:r>
        <w:br/>
      </w:r>
      <w:r>
        <w:rPr>
          <w:rFonts w:ascii="Times New Roman"/>
          <w:b w:val="false"/>
          <w:i w:val="false"/>
          <w:color w:val="000000"/>
          <w:sz w:val="28"/>
        </w:rPr>
        <w:t xml:space="preserve">
      подбор пряжи для реставрации по видам и цветам; </w:t>
      </w:r>
      <w:r>
        <w:br/>
      </w:r>
      <w:r>
        <w:rPr>
          <w:rFonts w:ascii="Times New Roman"/>
          <w:b w:val="false"/>
          <w:i w:val="false"/>
          <w:color w:val="000000"/>
          <w:sz w:val="28"/>
        </w:rPr>
        <w:t xml:space="preserve">
      ликвидация затяжек, спусков петель, прорывов; </w:t>
      </w:r>
      <w:r>
        <w:br/>
      </w:r>
      <w:r>
        <w:rPr>
          <w:rFonts w:ascii="Times New Roman"/>
          <w:b w:val="false"/>
          <w:i w:val="false"/>
          <w:color w:val="000000"/>
          <w:sz w:val="28"/>
        </w:rPr>
        <w:t>
      транспортирование реставрированных тканей и изделий.</w:t>
      </w:r>
      <w:r>
        <w:br/>
      </w:r>
      <w:r>
        <w:rPr>
          <w:rFonts w:ascii="Times New Roman"/>
          <w:b w:val="false"/>
          <w:i w:val="false"/>
          <w:color w:val="000000"/>
          <w:sz w:val="28"/>
        </w:rPr>
        <w:t xml:space="preserve">
      465. Должен знать: </w:t>
      </w:r>
      <w:r>
        <w:br/>
      </w:r>
      <w:r>
        <w:rPr>
          <w:rFonts w:ascii="Times New Roman"/>
          <w:b w:val="false"/>
          <w:i w:val="false"/>
          <w:color w:val="000000"/>
          <w:sz w:val="28"/>
        </w:rPr>
        <w:t xml:space="preserve">
      ассортимент реставрируемых тканей, ковров, ковровых и трикотажных изделий; </w:t>
      </w:r>
      <w:r>
        <w:br/>
      </w:r>
      <w:r>
        <w:rPr>
          <w:rFonts w:ascii="Times New Roman"/>
          <w:b w:val="false"/>
          <w:i w:val="false"/>
          <w:color w:val="000000"/>
          <w:sz w:val="28"/>
        </w:rPr>
        <w:t xml:space="preserve">
      виды мелкоузорчатых и жаккардовых переплетений, раппорт переплетения и рисунка; </w:t>
      </w:r>
      <w:r>
        <w:br/>
      </w:r>
      <w:r>
        <w:rPr>
          <w:rFonts w:ascii="Times New Roman"/>
          <w:b w:val="false"/>
          <w:i w:val="false"/>
          <w:color w:val="000000"/>
          <w:sz w:val="28"/>
        </w:rPr>
        <w:t xml:space="preserve">
      виды и цвета пряжи; </w:t>
      </w:r>
      <w:r>
        <w:br/>
      </w:r>
      <w:r>
        <w:rPr>
          <w:rFonts w:ascii="Times New Roman"/>
          <w:b w:val="false"/>
          <w:i w:val="false"/>
          <w:color w:val="000000"/>
          <w:sz w:val="28"/>
        </w:rPr>
        <w:t xml:space="preserve">
      правила реставрации; </w:t>
      </w:r>
      <w:r>
        <w:br/>
      </w:r>
      <w:r>
        <w:rPr>
          <w:rFonts w:ascii="Times New Roman"/>
          <w:b w:val="false"/>
          <w:i w:val="false"/>
          <w:color w:val="000000"/>
          <w:sz w:val="28"/>
        </w:rPr>
        <w:t>
      требования, предъявляемые к качеству реставрированной продукции. </w:t>
      </w:r>
    </w:p>
    <w:bookmarkStart w:name="z310" w:id="306"/>
    <w:p>
      <w:pPr>
        <w:spacing w:after="0"/>
        <w:ind w:left="0"/>
        <w:jc w:val="both"/>
      </w:pPr>
      <w:r>
        <w:rPr>
          <w:rFonts w:ascii="Times New Roman"/>
          <w:b w:val="false"/>
          <w:i w:val="false"/>
          <w:color w:val="000000"/>
          <w:sz w:val="28"/>
        </w:rPr>
        <w:t>
91. Сдатчик продукции </w:t>
      </w:r>
    </w:p>
    <w:bookmarkEnd w:id="306"/>
    <w:bookmarkStart w:name="z311" w:id="307"/>
    <w:p>
      <w:pPr>
        <w:spacing w:after="0"/>
        <w:ind w:left="0"/>
        <w:jc w:val="both"/>
      </w:pPr>
      <w:r>
        <w:rPr>
          <w:rFonts w:ascii="Times New Roman"/>
          <w:b w:val="false"/>
          <w:i w:val="false"/>
          <w:color w:val="000000"/>
          <w:sz w:val="28"/>
        </w:rPr>
        <w:t>
Параграф 1. Сдатчик продукции, 3-й разряд </w:t>
      </w:r>
    </w:p>
    <w:bookmarkEnd w:id="307"/>
    <w:p>
      <w:pPr>
        <w:spacing w:after="0"/>
        <w:ind w:left="0"/>
        <w:jc w:val="both"/>
      </w:pPr>
      <w:r>
        <w:rPr>
          <w:rFonts w:ascii="Times New Roman"/>
          <w:b w:val="false"/>
          <w:i w:val="false"/>
          <w:color w:val="000000"/>
          <w:sz w:val="28"/>
        </w:rPr>
        <w:t xml:space="preserve">      466. Характеристика работ: </w:t>
      </w:r>
      <w:r>
        <w:br/>
      </w:r>
      <w:r>
        <w:rPr>
          <w:rFonts w:ascii="Times New Roman"/>
          <w:b w:val="false"/>
          <w:i w:val="false"/>
          <w:color w:val="000000"/>
          <w:sz w:val="28"/>
        </w:rPr>
        <w:t xml:space="preserve">
      сдача и прием на склад партий ткани, полуфабриката и готовой продукции по видам, артикулам, рисункам, фактурам; </w:t>
      </w:r>
      <w:r>
        <w:br/>
      </w:r>
      <w:r>
        <w:rPr>
          <w:rFonts w:ascii="Times New Roman"/>
          <w:b w:val="false"/>
          <w:i w:val="false"/>
          <w:color w:val="000000"/>
          <w:sz w:val="28"/>
        </w:rPr>
        <w:t xml:space="preserve">
      контроль правильности дублирования этикеток; </w:t>
      </w:r>
      <w:r>
        <w:br/>
      </w:r>
      <w:r>
        <w:rPr>
          <w:rFonts w:ascii="Times New Roman"/>
          <w:b w:val="false"/>
          <w:i w:val="false"/>
          <w:color w:val="000000"/>
          <w:sz w:val="28"/>
        </w:rPr>
        <w:t>
      заполнение в фактуре всех обозначений, имеющихся на ярлыке;</w:t>
      </w:r>
      <w:r>
        <w:br/>
      </w:r>
      <w:r>
        <w:rPr>
          <w:rFonts w:ascii="Times New Roman"/>
          <w:b w:val="false"/>
          <w:i w:val="false"/>
          <w:color w:val="000000"/>
          <w:sz w:val="28"/>
        </w:rPr>
        <w:t xml:space="preserve">
      подсчет количества кусков, пачек и изделий, оформление соответствующей документации на принимаемую продукцию; </w:t>
      </w:r>
      <w:r>
        <w:br/>
      </w:r>
      <w:r>
        <w:rPr>
          <w:rFonts w:ascii="Times New Roman"/>
          <w:b w:val="false"/>
          <w:i w:val="false"/>
          <w:color w:val="000000"/>
          <w:sz w:val="28"/>
        </w:rPr>
        <w:t xml:space="preserve">
      связывание изделий по видам, артикулам и размерам в пачки; </w:t>
      </w:r>
      <w:r>
        <w:br/>
      </w:r>
      <w:r>
        <w:rPr>
          <w:rFonts w:ascii="Times New Roman"/>
          <w:b w:val="false"/>
          <w:i w:val="false"/>
          <w:color w:val="000000"/>
          <w:sz w:val="28"/>
        </w:rPr>
        <w:t xml:space="preserve">
      клеймение фактур; </w:t>
      </w:r>
      <w:r>
        <w:br/>
      </w:r>
      <w:r>
        <w:rPr>
          <w:rFonts w:ascii="Times New Roman"/>
          <w:b w:val="false"/>
          <w:i w:val="false"/>
          <w:color w:val="000000"/>
          <w:sz w:val="28"/>
        </w:rPr>
        <w:t xml:space="preserve">
      ведение отчетности по установленным формам; </w:t>
      </w:r>
      <w:r>
        <w:br/>
      </w:r>
      <w:r>
        <w:rPr>
          <w:rFonts w:ascii="Times New Roman"/>
          <w:b w:val="false"/>
          <w:i w:val="false"/>
          <w:color w:val="000000"/>
          <w:sz w:val="28"/>
        </w:rPr>
        <w:t xml:space="preserve">
      транспортирование и укладка готовой продукции; </w:t>
      </w:r>
      <w:r>
        <w:br/>
      </w:r>
      <w:r>
        <w:rPr>
          <w:rFonts w:ascii="Times New Roman"/>
          <w:b w:val="false"/>
          <w:i w:val="false"/>
          <w:color w:val="000000"/>
          <w:sz w:val="28"/>
        </w:rPr>
        <w:t xml:space="preserve">
      при отгрузке в контейнерах - обивка и оклейка контейнеров бумагой, войлоком или другими материалами; </w:t>
      </w:r>
      <w:r>
        <w:br/>
      </w:r>
      <w:r>
        <w:rPr>
          <w:rFonts w:ascii="Times New Roman"/>
          <w:b w:val="false"/>
          <w:i w:val="false"/>
          <w:color w:val="000000"/>
          <w:sz w:val="28"/>
        </w:rPr>
        <w:t xml:space="preserve">
      укладка готовой продукции в подготовленные контейнеры; </w:t>
      </w:r>
      <w:r>
        <w:br/>
      </w:r>
      <w:r>
        <w:rPr>
          <w:rFonts w:ascii="Times New Roman"/>
          <w:b w:val="false"/>
          <w:i w:val="false"/>
          <w:color w:val="000000"/>
          <w:sz w:val="28"/>
        </w:rPr>
        <w:t xml:space="preserve">
      пломбирование загруженных контейнеров, кип, ковровых изделий; </w:t>
      </w:r>
      <w:r>
        <w:br/>
      </w:r>
      <w:r>
        <w:rPr>
          <w:rFonts w:ascii="Times New Roman"/>
          <w:b w:val="false"/>
          <w:i w:val="false"/>
          <w:color w:val="000000"/>
          <w:sz w:val="28"/>
        </w:rPr>
        <w:t>
      оформление материального пропуска.</w:t>
      </w:r>
      <w:r>
        <w:br/>
      </w:r>
      <w:r>
        <w:rPr>
          <w:rFonts w:ascii="Times New Roman"/>
          <w:b w:val="false"/>
          <w:i w:val="false"/>
          <w:color w:val="000000"/>
          <w:sz w:val="28"/>
        </w:rPr>
        <w:t xml:space="preserve">
      467. Должен знать: </w:t>
      </w:r>
      <w:r>
        <w:br/>
      </w:r>
      <w:r>
        <w:rPr>
          <w:rFonts w:ascii="Times New Roman"/>
          <w:b w:val="false"/>
          <w:i w:val="false"/>
          <w:color w:val="000000"/>
          <w:sz w:val="28"/>
        </w:rPr>
        <w:t xml:space="preserve">
      инструкцию по приему и сдаче готовой продукции; </w:t>
      </w:r>
      <w:r>
        <w:br/>
      </w:r>
      <w:r>
        <w:rPr>
          <w:rFonts w:ascii="Times New Roman"/>
          <w:b w:val="false"/>
          <w:i w:val="false"/>
          <w:color w:val="000000"/>
          <w:sz w:val="28"/>
        </w:rPr>
        <w:t xml:space="preserve">
      ассортимент готовой продукции, ее различия по сортам, видам и рисункам; </w:t>
      </w:r>
      <w:r>
        <w:br/>
      </w:r>
      <w:r>
        <w:rPr>
          <w:rFonts w:ascii="Times New Roman"/>
          <w:b w:val="false"/>
          <w:i w:val="false"/>
          <w:color w:val="000000"/>
          <w:sz w:val="28"/>
        </w:rPr>
        <w:t xml:space="preserve">
      правила заполнения и оформления партионных карт, нарядов, фактур и установленных форм отчетности, инструкцию по сдаче ткани на выходную базу; </w:t>
      </w:r>
      <w:r>
        <w:br/>
      </w:r>
      <w:r>
        <w:rPr>
          <w:rFonts w:ascii="Times New Roman"/>
          <w:b w:val="false"/>
          <w:i w:val="false"/>
          <w:color w:val="000000"/>
          <w:sz w:val="28"/>
        </w:rPr>
        <w:t>
      правила обработки и пломбирования контейнеров. </w:t>
      </w:r>
    </w:p>
    <w:bookmarkStart w:name="z312" w:id="308"/>
    <w:p>
      <w:pPr>
        <w:spacing w:after="0"/>
        <w:ind w:left="0"/>
        <w:jc w:val="both"/>
      </w:pPr>
      <w:r>
        <w:rPr>
          <w:rFonts w:ascii="Times New Roman"/>
          <w:b w:val="false"/>
          <w:i w:val="false"/>
          <w:color w:val="000000"/>
          <w:sz w:val="28"/>
        </w:rPr>
        <w:t>
92. Складывальщик </w:t>
      </w:r>
    </w:p>
    <w:bookmarkEnd w:id="308"/>
    <w:bookmarkStart w:name="z313" w:id="309"/>
    <w:p>
      <w:pPr>
        <w:spacing w:after="0"/>
        <w:ind w:left="0"/>
        <w:jc w:val="both"/>
      </w:pPr>
      <w:r>
        <w:rPr>
          <w:rFonts w:ascii="Times New Roman"/>
          <w:b w:val="false"/>
          <w:i w:val="false"/>
          <w:color w:val="000000"/>
          <w:sz w:val="28"/>
        </w:rPr>
        <w:t>
Параграф 1. Складывальщик, 2-й разряд </w:t>
      </w:r>
    </w:p>
    <w:bookmarkEnd w:id="309"/>
    <w:p>
      <w:pPr>
        <w:spacing w:after="0"/>
        <w:ind w:left="0"/>
        <w:jc w:val="both"/>
      </w:pPr>
      <w:r>
        <w:rPr>
          <w:rFonts w:ascii="Times New Roman"/>
          <w:b w:val="false"/>
          <w:i w:val="false"/>
          <w:color w:val="000000"/>
          <w:sz w:val="28"/>
        </w:rPr>
        <w:t xml:space="preserve">      468. Характеристика работ: </w:t>
      </w:r>
      <w:r>
        <w:br/>
      </w:r>
      <w:r>
        <w:rPr>
          <w:rFonts w:ascii="Times New Roman"/>
          <w:b w:val="false"/>
          <w:i w:val="false"/>
          <w:color w:val="000000"/>
          <w:sz w:val="28"/>
        </w:rPr>
        <w:t xml:space="preserve">
      складывание ткани, нетканых полотен и изделий в соответствии с требованиями государственных стандартов; </w:t>
      </w:r>
      <w:r>
        <w:br/>
      </w:r>
      <w:r>
        <w:rPr>
          <w:rFonts w:ascii="Times New Roman"/>
          <w:b w:val="false"/>
          <w:i w:val="false"/>
          <w:color w:val="000000"/>
          <w:sz w:val="28"/>
        </w:rPr>
        <w:t xml:space="preserve">
      перевязывание, обшивка и бандерольная упаковка готовой продукции, завертывание в бумагу или укладывание в коробки по артикулам, размерам, сортам, обеспечение товарного вида рулона; </w:t>
      </w:r>
      <w:r>
        <w:br/>
      </w:r>
      <w:r>
        <w:rPr>
          <w:rFonts w:ascii="Times New Roman"/>
          <w:b w:val="false"/>
          <w:i w:val="false"/>
          <w:color w:val="000000"/>
          <w:sz w:val="28"/>
        </w:rPr>
        <w:t xml:space="preserve">
      заполнение ярлыков, проверка меры куска или количества изделий, пришивание этикеток, пломбирование и ведение необходимых записей; </w:t>
      </w:r>
      <w:r>
        <w:br/>
      </w:r>
      <w:r>
        <w:rPr>
          <w:rFonts w:ascii="Times New Roman"/>
          <w:b w:val="false"/>
          <w:i w:val="false"/>
          <w:color w:val="000000"/>
          <w:sz w:val="28"/>
        </w:rPr>
        <w:t xml:space="preserve">
      транспортирование готовой продукции; </w:t>
      </w:r>
      <w:r>
        <w:br/>
      </w:r>
      <w:r>
        <w:rPr>
          <w:rFonts w:ascii="Times New Roman"/>
          <w:b w:val="false"/>
          <w:i w:val="false"/>
          <w:color w:val="000000"/>
          <w:sz w:val="28"/>
        </w:rPr>
        <w:t xml:space="preserve">
      при складывании тканых штучных изделий (платков, полотенец, одеял) - вырезка отмеченных несортных изделий, фасонного плюша, платьевого бархата - накатывание на специальную рамку; </w:t>
      </w:r>
      <w:r>
        <w:br/>
      </w:r>
      <w:r>
        <w:rPr>
          <w:rFonts w:ascii="Times New Roman"/>
          <w:b w:val="false"/>
          <w:i w:val="false"/>
          <w:color w:val="000000"/>
          <w:sz w:val="28"/>
        </w:rPr>
        <w:t>
      вкладывание в конверты сшитых в пары чулочно-носочных и перчаточных изделий.</w:t>
      </w:r>
      <w:r>
        <w:br/>
      </w:r>
      <w:r>
        <w:rPr>
          <w:rFonts w:ascii="Times New Roman"/>
          <w:b w:val="false"/>
          <w:i w:val="false"/>
          <w:color w:val="000000"/>
          <w:sz w:val="28"/>
        </w:rPr>
        <w:t xml:space="preserve">
      469. Должен знать: </w:t>
      </w:r>
      <w:r>
        <w:br/>
      </w:r>
      <w:r>
        <w:rPr>
          <w:rFonts w:ascii="Times New Roman"/>
          <w:b w:val="false"/>
          <w:i w:val="false"/>
          <w:color w:val="000000"/>
          <w:sz w:val="28"/>
        </w:rPr>
        <w:t xml:space="preserve">
      ассортимент тканей, нетканых полотен, изделий; </w:t>
      </w:r>
      <w:r>
        <w:br/>
      </w:r>
      <w:r>
        <w:rPr>
          <w:rFonts w:ascii="Times New Roman"/>
          <w:b w:val="false"/>
          <w:i w:val="false"/>
          <w:color w:val="000000"/>
          <w:sz w:val="28"/>
        </w:rPr>
        <w:t>
      правила складывания, упаковки и маркировки готовой продукции. </w:t>
      </w:r>
    </w:p>
    <w:bookmarkStart w:name="z314" w:id="310"/>
    <w:p>
      <w:pPr>
        <w:spacing w:after="0"/>
        <w:ind w:left="0"/>
        <w:jc w:val="both"/>
      </w:pPr>
      <w:r>
        <w:rPr>
          <w:rFonts w:ascii="Times New Roman"/>
          <w:b w:val="false"/>
          <w:i w:val="false"/>
          <w:color w:val="000000"/>
          <w:sz w:val="28"/>
        </w:rPr>
        <w:t>
Параграф 2. Складывальщик, 3-й разряд </w:t>
      </w:r>
    </w:p>
    <w:bookmarkEnd w:id="310"/>
    <w:p>
      <w:pPr>
        <w:spacing w:after="0"/>
        <w:ind w:left="0"/>
        <w:jc w:val="both"/>
      </w:pPr>
      <w:r>
        <w:rPr>
          <w:rFonts w:ascii="Times New Roman"/>
          <w:b w:val="false"/>
          <w:i w:val="false"/>
          <w:color w:val="000000"/>
          <w:sz w:val="28"/>
        </w:rPr>
        <w:t xml:space="preserve">      470. Характеристика работ: </w:t>
      </w:r>
      <w:r>
        <w:br/>
      </w:r>
      <w:r>
        <w:rPr>
          <w:rFonts w:ascii="Times New Roman"/>
          <w:b w:val="false"/>
          <w:i w:val="false"/>
          <w:color w:val="000000"/>
          <w:sz w:val="28"/>
        </w:rPr>
        <w:t xml:space="preserve">
      складывание хлопчатобумажной, шелковой и шерстяной ткани, пледов, одеял и индивидуальная упаковка в соответствии с требованиями государственных стандартов; </w:t>
      </w:r>
      <w:r>
        <w:br/>
      </w:r>
      <w:r>
        <w:rPr>
          <w:rFonts w:ascii="Times New Roman"/>
          <w:b w:val="false"/>
          <w:i w:val="false"/>
          <w:color w:val="000000"/>
          <w:sz w:val="28"/>
        </w:rPr>
        <w:t xml:space="preserve">
      заполнение реквизитов на кусок, вкладывание картона, этикетки или ярлыка в кусок, пришивание концов ткани в куске ниткой; </w:t>
      </w:r>
      <w:r>
        <w:br/>
      </w:r>
      <w:r>
        <w:rPr>
          <w:rFonts w:ascii="Times New Roman"/>
          <w:b w:val="false"/>
          <w:i w:val="false"/>
          <w:color w:val="000000"/>
          <w:sz w:val="28"/>
        </w:rPr>
        <w:t xml:space="preserve">
      сшивание кусков ткани по кромке, крепление ярлыка, пломбирование куска, заполнение ярлыка, перевязывание, завертывание в бумагу по артикулам, размерам, сортам, обеспечение товарного вида рулона; </w:t>
      </w:r>
      <w:r>
        <w:br/>
      </w:r>
      <w:r>
        <w:rPr>
          <w:rFonts w:ascii="Times New Roman"/>
          <w:b w:val="false"/>
          <w:i w:val="false"/>
          <w:color w:val="000000"/>
          <w:sz w:val="28"/>
        </w:rPr>
        <w:t xml:space="preserve">
      транспортирование ткани; </w:t>
      </w:r>
      <w:r>
        <w:br/>
      </w:r>
      <w:r>
        <w:rPr>
          <w:rFonts w:ascii="Times New Roman"/>
          <w:b w:val="false"/>
          <w:i w:val="false"/>
          <w:color w:val="000000"/>
          <w:sz w:val="28"/>
        </w:rPr>
        <w:t xml:space="preserve">
      проверка соответствия реквизитов этикетки с хазовым концом ткани. </w:t>
      </w:r>
      <w:r>
        <w:br/>
      </w:r>
      <w:r>
        <w:rPr>
          <w:rFonts w:ascii="Times New Roman"/>
          <w:b w:val="false"/>
          <w:i w:val="false"/>
          <w:color w:val="000000"/>
          <w:sz w:val="28"/>
        </w:rPr>
        <w:t xml:space="preserve">
      471. Должен знать: </w:t>
      </w:r>
      <w:r>
        <w:br/>
      </w:r>
      <w:r>
        <w:rPr>
          <w:rFonts w:ascii="Times New Roman"/>
          <w:b w:val="false"/>
          <w:i w:val="false"/>
          <w:color w:val="000000"/>
          <w:sz w:val="28"/>
        </w:rPr>
        <w:t xml:space="preserve">
      ассортимент тканей; </w:t>
      </w:r>
      <w:r>
        <w:br/>
      </w:r>
      <w:r>
        <w:rPr>
          <w:rFonts w:ascii="Times New Roman"/>
          <w:b w:val="false"/>
          <w:i w:val="false"/>
          <w:color w:val="000000"/>
          <w:sz w:val="28"/>
        </w:rPr>
        <w:t xml:space="preserve">
      правила складывания и упаковки, оформление ткани специального назначения; </w:t>
      </w:r>
      <w:r>
        <w:br/>
      </w:r>
      <w:r>
        <w:rPr>
          <w:rFonts w:ascii="Times New Roman"/>
          <w:b w:val="false"/>
          <w:i w:val="false"/>
          <w:color w:val="000000"/>
          <w:sz w:val="28"/>
        </w:rPr>
        <w:t>
      государственные стандарты на маркировку ткани. </w:t>
      </w:r>
    </w:p>
    <w:bookmarkStart w:name="z315" w:id="311"/>
    <w:p>
      <w:pPr>
        <w:spacing w:after="0"/>
        <w:ind w:left="0"/>
        <w:jc w:val="both"/>
      </w:pPr>
      <w:r>
        <w:rPr>
          <w:rFonts w:ascii="Times New Roman"/>
          <w:b w:val="false"/>
          <w:i w:val="false"/>
          <w:color w:val="000000"/>
          <w:sz w:val="28"/>
        </w:rPr>
        <w:t>
93. Смешивальщик волокна </w:t>
      </w:r>
    </w:p>
    <w:bookmarkEnd w:id="311"/>
    <w:bookmarkStart w:name="z316" w:id="312"/>
    <w:p>
      <w:pPr>
        <w:spacing w:after="0"/>
        <w:ind w:left="0"/>
        <w:jc w:val="both"/>
      </w:pPr>
      <w:r>
        <w:rPr>
          <w:rFonts w:ascii="Times New Roman"/>
          <w:b w:val="false"/>
          <w:i w:val="false"/>
          <w:color w:val="000000"/>
          <w:sz w:val="28"/>
        </w:rPr>
        <w:t>
Параграф 1. Смешивальщик волокна, 2-й разряд </w:t>
      </w:r>
    </w:p>
    <w:bookmarkEnd w:id="312"/>
    <w:p>
      <w:pPr>
        <w:spacing w:after="0"/>
        <w:ind w:left="0"/>
        <w:jc w:val="both"/>
      </w:pPr>
      <w:r>
        <w:rPr>
          <w:rFonts w:ascii="Times New Roman"/>
          <w:b w:val="false"/>
          <w:i w:val="false"/>
          <w:color w:val="000000"/>
          <w:sz w:val="28"/>
        </w:rPr>
        <w:t xml:space="preserve">      472. Характеристика работ: </w:t>
      </w:r>
      <w:r>
        <w:br/>
      </w:r>
      <w:r>
        <w:rPr>
          <w:rFonts w:ascii="Times New Roman"/>
          <w:b w:val="false"/>
          <w:i w:val="false"/>
          <w:color w:val="000000"/>
          <w:sz w:val="28"/>
        </w:rPr>
        <w:t xml:space="preserve">
      смешивание различных видов натурального или химического волокна в смешивающих устройствах смесительных, лентоформирующих агрегатов, механизированных смесовых установок, машин, питателей-смесителей, кипоразбивателей, лабазов и вручную в соответствии с технологическим режимом; </w:t>
      </w:r>
      <w:r>
        <w:br/>
      </w:r>
      <w:r>
        <w:rPr>
          <w:rFonts w:ascii="Times New Roman"/>
          <w:b w:val="false"/>
          <w:i w:val="false"/>
          <w:color w:val="000000"/>
          <w:sz w:val="28"/>
        </w:rPr>
        <w:t xml:space="preserve">
      взвешивание сырья в заданном соотношении; </w:t>
      </w:r>
      <w:r>
        <w:br/>
      </w:r>
      <w:r>
        <w:rPr>
          <w:rFonts w:ascii="Times New Roman"/>
          <w:b w:val="false"/>
          <w:i w:val="false"/>
          <w:color w:val="000000"/>
          <w:sz w:val="28"/>
        </w:rPr>
        <w:t xml:space="preserve">
      наполнение эмульсией замасливающего механизма и регулирование его уровня; </w:t>
      </w:r>
      <w:r>
        <w:br/>
      </w:r>
      <w:r>
        <w:rPr>
          <w:rFonts w:ascii="Times New Roman"/>
          <w:b w:val="false"/>
          <w:i w:val="false"/>
          <w:color w:val="000000"/>
          <w:sz w:val="28"/>
        </w:rPr>
        <w:t xml:space="preserve">
      подача разрыхленного хлопка на пропитку; </w:t>
      </w:r>
      <w:r>
        <w:br/>
      </w:r>
      <w:r>
        <w:rPr>
          <w:rFonts w:ascii="Times New Roman"/>
          <w:b w:val="false"/>
          <w:i w:val="false"/>
          <w:color w:val="000000"/>
          <w:sz w:val="28"/>
        </w:rPr>
        <w:t xml:space="preserve">
      расстилание компонентов смеси слоями в определенной последовательности с равномерным распределением по весу на единицу площади и нормам расхода эмульсии; </w:t>
      </w:r>
      <w:r>
        <w:br/>
      </w:r>
      <w:r>
        <w:rPr>
          <w:rFonts w:ascii="Times New Roman"/>
          <w:b w:val="false"/>
          <w:i w:val="false"/>
          <w:color w:val="000000"/>
          <w:sz w:val="28"/>
        </w:rPr>
        <w:t xml:space="preserve">
      настилание смеси на решетку; </w:t>
      </w:r>
      <w:r>
        <w:br/>
      </w:r>
      <w:r>
        <w:rPr>
          <w:rFonts w:ascii="Times New Roman"/>
          <w:b w:val="false"/>
          <w:i w:val="false"/>
          <w:color w:val="000000"/>
          <w:sz w:val="28"/>
        </w:rPr>
        <w:t xml:space="preserve">
      расщипывание смеси на щипальной машине; </w:t>
      </w:r>
      <w:r>
        <w:br/>
      </w:r>
      <w:r>
        <w:rPr>
          <w:rFonts w:ascii="Times New Roman"/>
          <w:b w:val="false"/>
          <w:i w:val="false"/>
          <w:color w:val="000000"/>
          <w:sz w:val="28"/>
        </w:rPr>
        <w:t xml:space="preserve">
      наблюдение за процессом смешивания, за состоянием и работой смешивающих устройств; </w:t>
      </w:r>
      <w:r>
        <w:br/>
      </w:r>
      <w:r>
        <w:rPr>
          <w:rFonts w:ascii="Times New Roman"/>
          <w:b w:val="false"/>
          <w:i w:val="false"/>
          <w:color w:val="000000"/>
          <w:sz w:val="28"/>
        </w:rPr>
        <w:t xml:space="preserve">
      регулирование подачи эмульсий; </w:t>
      </w:r>
      <w:r>
        <w:br/>
      </w:r>
      <w:r>
        <w:rPr>
          <w:rFonts w:ascii="Times New Roman"/>
          <w:b w:val="false"/>
          <w:i w:val="false"/>
          <w:color w:val="000000"/>
          <w:sz w:val="28"/>
        </w:rPr>
        <w:t xml:space="preserve">
      транспортирование сырья и эмульсий в установленное место; </w:t>
      </w:r>
      <w:r>
        <w:br/>
      </w:r>
      <w:r>
        <w:rPr>
          <w:rFonts w:ascii="Times New Roman"/>
          <w:b w:val="false"/>
          <w:i w:val="false"/>
          <w:color w:val="000000"/>
          <w:sz w:val="28"/>
        </w:rPr>
        <w:t xml:space="preserve">
      сдача упаковочного материала; </w:t>
      </w:r>
      <w:r>
        <w:br/>
      </w:r>
      <w:r>
        <w:rPr>
          <w:rFonts w:ascii="Times New Roman"/>
          <w:b w:val="false"/>
          <w:i w:val="false"/>
          <w:color w:val="000000"/>
          <w:sz w:val="28"/>
        </w:rPr>
        <w:t>
      уход и чистка обслуживаемого оборудования и рабочего места.</w:t>
      </w:r>
      <w:r>
        <w:br/>
      </w:r>
      <w:r>
        <w:rPr>
          <w:rFonts w:ascii="Times New Roman"/>
          <w:b w:val="false"/>
          <w:i w:val="false"/>
          <w:color w:val="000000"/>
          <w:sz w:val="28"/>
        </w:rPr>
        <w:t xml:space="preserve">
      473. Должен знать: </w:t>
      </w:r>
      <w:r>
        <w:br/>
      </w:r>
      <w:r>
        <w:rPr>
          <w:rFonts w:ascii="Times New Roman"/>
          <w:b w:val="false"/>
          <w:i w:val="false"/>
          <w:color w:val="000000"/>
          <w:sz w:val="28"/>
        </w:rPr>
        <w:t xml:space="preserve">
      устройство обслуживаемого оборудования и правила ухода за ним; </w:t>
      </w:r>
      <w:r>
        <w:br/>
      </w:r>
      <w:r>
        <w:rPr>
          <w:rFonts w:ascii="Times New Roman"/>
          <w:b w:val="false"/>
          <w:i w:val="false"/>
          <w:color w:val="000000"/>
          <w:sz w:val="28"/>
        </w:rPr>
        <w:t xml:space="preserve">
      виды и номера обрабатываемого волокна, состав смесок; </w:t>
      </w:r>
      <w:r>
        <w:br/>
      </w:r>
      <w:r>
        <w:rPr>
          <w:rFonts w:ascii="Times New Roman"/>
          <w:b w:val="false"/>
          <w:i w:val="false"/>
          <w:color w:val="000000"/>
          <w:sz w:val="28"/>
        </w:rPr>
        <w:t xml:space="preserve">
      правила смешивания и замасливания смесей; </w:t>
      </w:r>
      <w:r>
        <w:br/>
      </w:r>
      <w:r>
        <w:rPr>
          <w:rFonts w:ascii="Times New Roman"/>
          <w:b w:val="false"/>
          <w:i w:val="false"/>
          <w:color w:val="000000"/>
          <w:sz w:val="28"/>
        </w:rPr>
        <w:t xml:space="preserve">
      состав и нормы расхода замасливающей эмульсии; </w:t>
      </w:r>
      <w:r>
        <w:br/>
      </w:r>
      <w:r>
        <w:rPr>
          <w:rFonts w:ascii="Times New Roman"/>
          <w:b w:val="false"/>
          <w:i w:val="false"/>
          <w:color w:val="000000"/>
          <w:sz w:val="28"/>
        </w:rPr>
        <w:t>
      правила настила волокна на смесительные решетки. </w:t>
      </w:r>
    </w:p>
    <w:bookmarkStart w:name="z317" w:id="313"/>
    <w:p>
      <w:pPr>
        <w:spacing w:after="0"/>
        <w:ind w:left="0"/>
        <w:jc w:val="both"/>
      </w:pPr>
      <w:r>
        <w:rPr>
          <w:rFonts w:ascii="Times New Roman"/>
          <w:b w:val="false"/>
          <w:i w:val="false"/>
          <w:color w:val="000000"/>
          <w:sz w:val="28"/>
        </w:rPr>
        <w:t>
Параграф 2. Смешивальщик волокна, 3-й разряд </w:t>
      </w:r>
    </w:p>
    <w:bookmarkEnd w:id="313"/>
    <w:p>
      <w:pPr>
        <w:spacing w:after="0"/>
        <w:ind w:left="0"/>
        <w:jc w:val="both"/>
      </w:pPr>
      <w:r>
        <w:rPr>
          <w:rFonts w:ascii="Times New Roman"/>
          <w:b w:val="false"/>
          <w:i w:val="false"/>
          <w:color w:val="000000"/>
          <w:sz w:val="28"/>
        </w:rPr>
        <w:t xml:space="preserve">      474. Характеристика работ: </w:t>
      </w:r>
      <w:r>
        <w:br/>
      </w:r>
      <w:r>
        <w:rPr>
          <w:rFonts w:ascii="Times New Roman"/>
          <w:b w:val="false"/>
          <w:i w:val="false"/>
          <w:color w:val="000000"/>
          <w:sz w:val="28"/>
        </w:rPr>
        <w:t>
      смешивание различных видов натурального или химического волокна в смешивающих устройствах разрыхлительно-трепальных, смесительных, лентоформирующих агрегатов, механизированных установок, смесовых машин, лабазов и вручную в соответствии с технологическим режимом;</w:t>
      </w:r>
      <w:r>
        <w:br/>
      </w:r>
      <w:r>
        <w:rPr>
          <w:rFonts w:ascii="Times New Roman"/>
          <w:b w:val="false"/>
          <w:i w:val="false"/>
          <w:color w:val="000000"/>
          <w:sz w:val="28"/>
        </w:rPr>
        <w:t xml:space="preserve">
      прием сырья соответственно рецептуре смеси; </w:t>
      </w:r>
      <w:r>
        <w:br/>
      </w:r>
      <w:r>
        <w:rPr>
          <w:rFonts w:ascii="Times New Roman"/>
          <w:b w:val="false"/>
          <w:i w:val="false"/>
          <w:color w:val="000000"/>
          <w:sz w:val="28"/>
        </w:rPr>
        <w:t>
      подача и расстилание волокна, обратов на смесительную решетку;</w:t>
      </w:r>
      <w:r>
        <w:br/>
      </w:r>
      <w:r>
        <w:rPr>
          <w:rFonts w:ascii="Times New Roman"/>
          <w:b w:val="false"/>
          <w:i w:val="false"/>
          <w:color w:val="000000"/>
          <w:sz w:val="28"/>
        </w:rPr>
        <w:t xml:space="preserve">
      равномерная загрузка обслуживаемых машин волокном; </w:t>
      </w:r>
      <w:r>
        <w:br/>
      </w:r>
      <w:r>
        <w:rPr>
          <w:rFonts w:ascii="Times New Roman"/>
          <w:b w:val="false"/>
          <w:i w:val="false"/>
          <w:color w:val="000000"/>
          <w:sz w:val="28"/>
        </w:rPr>
        <w:t xml:space="preserve">
      проверка качества сырья и приготовленной эмульсии по рецепту; </w:t>
      </w:r>
      <w:r>
        <w:br/>
      </w:r>
      <w:r>
        <w:rPr>
          <w:rFonts w:ascii="Times New Roman"/>
          <w:b w:val="false"/>
          <w:i w:val="false"/>
          <w:color w:val="000000"/>
          <w:sz w:val="28"/>
        </w:rPr>
        <w:t xml:space="preserve">
      соблюдение установленных размеров и порядка перемешивания компонентов смесей; </w:t>
      </w:r>
      <w:r>
        <w:br/>
      </w:r>
      <w:r>
        <w:rPr>
          <w:rFonts w:ascii="Times New Roman"/>
          <w:b w:val="false"/>
          <w:i w:val="false"/>
          <w:color w:val="000000"/>
          <w:sz w:val="28"/>
        </w:rPr>
        <w:t xml:space="preserve">
      контроль качества смешивания и замасливания смеси; </w:t>
      </w:r>
      <w:r>
        <w:br/>
      </w:r>
      <w:r>
        <w:rPr>
          <w:rFonts w:ascii="Times New Roman"/>
          <w:b w:val="false"/>
          <w:i w:val="false"/>
          <w:color w:val="000000"/>
          <w:sz w:val="28"/>
        </w:rPr>
        <w:t xml:space="preserve">
      ведение учета волокна; </w:t>
      </w:r>
      <w:r>
        <w:br/>
      </w:r>
      <w:r>
        <w:rPr>
          <w:rFonts w:ascii="Times New Roman"/>
          <w:b w:val="false"/>
          <w:i w:val="false"/>
          <w:color w:val="000000"/>
          <w:sz w:val="28"/>
        </w:rPr>
        <w:t xml:space="preserve">
      сбор и распределение отходов по видам и их транспортирование; </w:t>
      </w:r>
      <w:r>
        <w:br/>
      </w:r>
      <w:r>
        <w:rPr>
          <w:rFonts w:ascii="Times New Roman"/>
          <w:b w:val="false"/>
          <w:i w:val="false"/>
          <w:color w:val="000000"/>
          <w:sz w:val="28"/>
        </w:rPr>
        <w:t>
      уход за обслуживаемым оборудованием, чистка и смазка трущихся поверхностей.</w:t>
      </w:r>
      <w:r>
        <w:br/>
      </w:r>
      <w:r>
        <w:rPr>
          <w:rFonts w:ascii="Times New Roman"/>
          <w:b w:val="false"/>
          <w:i w:val="false"/>
          <w:color w:val="000000"/>
          <w:sz w:val="28"/>
        </w:rPr>
        <w:t xml:space="preserve">
      475. Должен знать: </w:t>
      </w:r>
      <w:r>
        <w:br/>
      </w:r>
      <w:r>
        <w:rPr>
          <w:rFonts w:ascii="Times New Roman"/>
          <w:b w:val="false"/>
          <w:i w:val="false"/>
          <w:color w:val="000000"/>
          <w:sz w:val="28"/>
        </w:rPr>
        <w:t xml:space="preserve">
      устройство и правила эксплуатации обслуживаемого оборудования и ухода за ним, свойства обрабатываемого волокна; </w:t>
      </w:r>
      <w:r>
        <w:br/>
      </w:r>
      <w:r>
        <w:rPr>
          <w:rFonts w:ascii="Times New Roman"/>
          <w:b w:val="false"/>
          <w:i w:val="false"/>
          <w:color w:val="000000"/>
          <w:sz w:val="28"/>
        </w:rPr>
        <w:t xml:space="preserve">
      требования, предъявляемые к качеству сырья и смеси; </w:t>
      </w:r>
      <w:r>
        <w:br/>
      </w:r>
      <w:r>
        <w:rPr>
          <w:rFonts w:ascii="Times New Roman"/>
          <w:b w:val="false"/>
          <w:i w:val="false"/>
          <w:color w:val="000000"/>
          <w:sz w:val="28"/>
        </w:rPr>
        <w:t xml:space="preserve">
      правила приема и загрузки сырья, смешивания и замасливания; </w:t>
      </w:r>
      <w:r>
        <w:br/>
      </w:r>
      <w:r>
        <w:rPr>
          <w:rFonts w:ascii="Times New Roman"/>
          <w:b w:val="false"/>
          <w:i w:val="false"/>
          <w:color w:val="000000"/>
          <w:sz w:val="28"/>
        </w:rPr>
        <w:t xml:space="preserve">
      состав смесок; </w:t>
      </w:r>
      <w:r>
        <w:br/>
      </w:r>
      <w:r>
        <w:rPr>
          <w:rFonts w:ascii="Times New Roman"/>
          <w:b w:val="false"/>
          <w:i w:val="false"/>
          <w:color w:val="000000"/>
          <w:sz w:val="28"/>
        </w:rPr>
        <w:t>
      нормы расхода эмульсии;</w:t>
      </w:r>
      <w:r>
        <w:br/>
      </w:r>
      <w:r>
        <w:rPr>
          <w:rFonts w:ascii="Times New Roman"/>
          <w:b w:val="false"/>
          <w:i w:val="false"/>
          <w:color w:val="000000"/>
          <w:sz w:val="28"/>
        </w:rPr>
        <w:t>
      порядок ведения первичного учета. </w:t>
      </w:r>
    </w:p>
    <w:bookmarkStart w:name="z318" w:id="314"/>
    <w:p>
      <w:pPr>
        <w:spacing w:after="0"/>
        <w:ind w:left="0"/>
        <w:jc w:val="both"/>
      </w:pPr>
      <w:r>
        <w:rPr>
          <w:rFonts w:ascii="Times New Roman"/>
          <w:b w:val="false"/>
          <w:i w:val="false"/>
          <w:color w:val="000000"/>
          <w:sz w:val="28"/>
        </w:rPr>
        <w:t>
94. Сортировщик сырья, материалов и изделий </w:t>
      </w:r>
    </w:p>
    <w:bookmarkEnd w:id="314"/>
    <w:bookmarkStart w:name="z319" w:id="315"/>
    <w:p>
      <w:pPr>
        <w:spacing w:after="0"/>
        <w:ind w:left="0"/>
        <w:jc w:val="both"/>
      </w:pPr>
      <w:r>
        <w:rPr>
          <w:rFonts w:ascii="Times New Roman"/>
          <w:b w:val="false"/>
          <w:i w:val="false"/>
          <w:color w:val="000000"/>
          <w:sz w:val="28"/>
        </w:rPr>
        <w:t>
Параграф 1. Сортировщик сырья, материалов и изделий, 1-й разряд </w:t>
      </w:r>
    </w:p>
    <w:bookmarkEnd w:id="315"/>
    <w:p>
      <w:pPr>
        <w:spacing w:after="0"/>
        <w:ind w:left="0"/>
        <w:jc w:val="both"/>
      </w:pPr>
      <w:r>
        <w:rPr>
          <w:rFonts w:ascii="Times New Roman"/>
          <w:b w:val="false"/>
          <w:i w:val="false"/>
          <w:color w:val="000000"/>
          <w:sz w:val="28"/>
        </w:rPr>
        <w:t xml:space="preserve">      476. Характеристика работ: </w:t>
      </w:r>
      <w:r>
        <w:br/>
      </w:r>
      <w:r>
        <w:rPr>
          <w:rFonts w:ascii="Times New Roman"/>
          <w:b w:val="false"/>
          <w:i w:val="false"/>
          <w:color w:val="000000"/>
          <w:sz w:val="28"/>
        </w:rPr>
        <w:t xml:space="preserve">
      сортировка весового лоскута, отходовчулочного производства по артикулам, размерам, видам волокна, цветам и способу выработки, разборка отходов по видам, шпуль, катушек, патронов, тары по видам и размерам с очисткой от остатков пряжи и с отбором непригодных, удаление посторонних примесей; </w:t>
      </w:r>
      <w:r>
        <w:br/>
      </w:r>
      <w:r>
        <w:rPr>
          <w:rFonts w:ascii="Times New Roman"/>
          <w:b w:val="false"/>
          <w:i w:val="false"/>
          <w:color w:val="000000"/>
          <w:sz w:val="28"/>
        </w:rPr>
        <w:t xml:space="preserve">
      разрезание лоскута на куски установленного размера; </w:t>
      </w:r>
      <w:r>
        <w:br/>
      </w:r>
      <w:r>
        <w:rPr>
          <w:rFonts w:ascii="Times New Roman"/>
          <w:b w:val="false"/>
          <w:i w:val="false"/>
          <w:color w:val="000000"/>
          <w:sz w:val="28"/>
        </w:rPr>
        <w:t xml:space="preserve">
      разборка мытой шерсти по установленным признакам; </w:t>
      </w:r>
      <w:r>
        <w:br/>
      </w:r>
      <w:r>
        <w:rPr>
          <w:rFonts w:ascii="Times New Roman"/>
          <w:b w:val="false"/>
          <w:i w:val="false"/>
          <w:color w:val="000000"/>
          <w:sz w:val="28"/>
        </w:rPr>
        <w:t xml:space="preserve">
      упаковка лоскута в мешки со взвешиванием и маркировкой; </w:t>
      </w:r>
      <w:r>
        <w:br/>
      </w:r>
      <w:r>
        <w:rPr>
          <w:rFonts w:ascii="Times New Roman"/>
          <w:b w:val="false"/>
          <w:i w:val="false"/>
          <w:color w:val="000000"/>
          <w:sz w:val="28"/>
        </w:rPr>
        <w:t xml:space="preserve">
      транспортирование рассортированного лоскута, материалов, шпуль, катушек, патронов в установленное место; </w:t>
      </w:r>
      <w:r>
        <w:br/>
      </w:r>
      <w:r>
        <w:rPr>
          <w:rFonts w:ascii="Times New Roman"/>
          <w:b w:val="false"/>
          <w:i w:val="false"/>
          <w:color w:val="000000"/>
          <w:sz w:val="28"/>
        </w:rPr>
        <w:t xml:space="preserve">
      выравнивание и уплотнение шерсти в лабазе; </w:t>
      </w:r>
      <w:r>
        <w:br/>
      </w:r>
      <w:r>
        <w:rPr>
          <w:rFonts w:ascii="Times New Roman"/>
          <w:b w:val="false"/>
          <w:i w:val="false"/>
          <w:color w:val="000000"/>
          <w:sz w:val="28"/>
        </w:rPr>
        <w:t xml:space="preserve">
      запись на трафаретах сорта шерсти; </w:t>
      </w:r>
      <w:r>
        <w:br/>
      </w:r>
      <w:r>
        <w:rPr>
          <w:rFonts w:ascii="Times New Roman"/>
          <w:b w:val="false"/>
          <w:i w:val="false"/>
          <w:color w:val="000000"/>
          <w:sz w:val="28"/>
        </w:rPr>
        <w:t>
      очистка лабазов.</w:t>
      </w:r>
      <w:r>
        <w:br/>
      </w:r>
      <w:r>
        <w:rPr>
          <w:rFonts w:ascii="Times New Roman"/>
          <w:b w:val="false"/>
          <w:i w:val="false"/>
          <w:color w:val="000000"/>
          <w:sz w:val="28"/>
        </w:rPr>
        <w:t xml:space="preserve">
      477. Должен знать: </w:t>
      </w:r>
      <w:r>
        <w:br/>
      </w:r>
      <w:r>
        <w:rPr>
          <w:rFonts w:ascii="Times New Roman"/>
          <w:b w:val="false"/>
          <w:i w:val="false"/>
          <w:color w:val="000000"/>
          <w:sz w:val="28"/>
        </w:rPr>
        <w:t xml:space="preserve">
      ассортимент, артикулы, размеры, вид волокон; </w:t>
      </w:r>
      <w:r>
        <w:br/>
      </w:r>
      <w:r>
        <w:rPr>
          <w:rFonts w:ascii="Times New Roman"/>
          <w:b w:val="false"/>
          <w:i w:val="false"/>
          <w:color w:val="000000"/>
          <w:sz w:val="28"/>
        </w:rPr>
        <w:t xml:space="preserve">
      правила сортировки и разборки, замасливания и упаковки лоскута; </w:t>
      </w:r>
      <w:r>
        <w:br/>
      </w:r>
      <w:r>
        <w:rPr>
          <w:rFonts w:ascii="Times New Roman"/>
          <w:b w:val="false"/>
          <w:i w:val="false"/>
          <w:color w:val="000000"/>
          <w:sz w:val="28"/>
        </w:rPr>
        <w:t>
      порядок записи на трафаретах. </w:t>
      </w:r>
    </w:p>
    <w:bookmarkStart w:name="z320" w:id="316"/>
    <w:p>
      <w:pPr>
        <w:spacing w:after="0"/>
        <w:ind w:left="0"/>
        <w:jc w:val="both"/>
      </w:pPr>
      <w:r>
        <w:rPr>
          <w:rFonts w:ascii="Times New Roman"/>
          <w:b w:val="false"/>
          <w:i w:val="false"/>
          <w:color w:val="000000"/>
          <w:sz w:val="28"/>
        </w:rPr>
        <w:t>
Параграф 2. Сортировщик сырья, материалов и изделий, 2-й разряд </w:t>
      </w:r>
    </w:p>
    <w:bookmarkEnd w:id="316"/>
    <w:p>
      <w:pPr>
        <w:spacing w:after="0"/>
        <w:ind w:left="0"/>
        <w:jc w:val="both"/>
      </w:pPr>
      <w:r>
        <w:rPr>
          <w:rFonts w:ascii="Times New Roman"/>
          <w:b w:val="false"/>
          <w:i w:val="false"/>
          <w:color w:val="000000"/>
          <w:sz w:val="28"/>
        </w:rPr>
        <w:t xml:space="preserve">      478. Характеристика работ: </w:t>
      </w:r>
      <w:r>
        <w:br/>
      </w:r>
      <w:r>
        <w:rPr>
          <w:rFonts w:ascii="Times New Roman"/>
          <w:b w:val="false"/>
          <w:i w:val="false"/>
          <w:color w:val="000000"/>
          <w:sz w:val="28"/>
        </w:rPr>
        <w:t xml:space="preserve">
      сортировка пряжи, ткани, гладких чулочно-носочных изделий, мерного лоскута, игольно-платинных изделий, нетканого и трикотажного полотна, металлических шпуль с пряжей, шкурок, тары всех видов по артикулам, цветам, видам, крапам, оттенкам, сортам, рисункам, позициям, качеству и другим признакам в соответствии с государственными стандартами и эталонами под руководством сортировщика сырья, материалов и изделий более высокой квалификации; </w:t>
      </w:r>
      <w:r>
        <w:br/>
      </w:r>
      <w:r>
        <w:rPr>
          <w:rFonts w:ascii="Times New Roman"/>
          <w:b w:val="false"/>
          <w:i w:val="false"/>
          <w:color w:val="000000"/>
          <w:sz w:val="28"/>
        </w:rPr>
        <w:t xml:space="preserve">
      сортировка по дефектам намотки и упаковки бобин с пряжей для поставки на экспорт и для внутренних потребителей; </w:t>
      </w:r>
      <w:r>
        <w:br/>
      </w:r>
      <w:r>
        <w:rPr>
          <w:rFonts w:ascii="Times New Roman"/>
          <w:b w:val="false"/>
          <w:i w:val="false"/>
          <w:color w:val="000000"/>
          <w:sz w:val="28"/>
        </w:rPr>
        <w:t xml:space="preserve">
      сортировка шкурок, остатков шерсти по видам, цвету, загрязненности, назначению и разделение по партиям; </w:t>
      </w:r>
      <w:r>
        <w:br/>
      </w:r>
      <w:r>
        <w:rPr>
          <w:rFonts w:ascii="Times New Roman"/>
          <w:b w:val="false"/>
          <w:i w:val="false"/>
          <w:color w:val="000000"/>
          <w:sz w:val="28"/>
        </w:rPr>
        <w:t xml:space="preserve">
      выборка непрострижек и мездры с частичным пушением на выборочной машине; </w:t>
      </w:r>
      <w:r>
        <w:br/>
      </w:r>
      <w:r>
        <w:rPr>
          <w:rFonts w:ascii="Times New Roman"/>
          <w:b w:val="false"/>
          <w:i w:val="false"/>
          <w:color w:val="000000"/>
          <w:sz w:val="28"/>
        </w:rPr>
        <w:t xml:space="preserve">
      ручное расщипывание волоса, пуха, загрузка их в бункер выборочной машины; </w:t>
      </w:r>
      <w:r>
        <w:br/>
      </w:r>
      <w:r>
        <w:rPr>
          <w:rFonts w:ascii="Times New Roman"/>
          <w:b w:val="false"/>
          <w:i w:val="false"/>
          <w:color w:val="000000"/>
          <w:sz w:val="28"/>
        </w:rPr>
        <w:t xml:space="preserve">
      наблюдение за ходом процесса, режимом выборки, работой пневматической системы; </w:t>
      </w:r>
      <w:r>
        <w:br/>
      </w:r>
      <w:r>
        <w:rPr>
          <w:rFonts w:ascii="Times New Roman"/>
          <w:b w:val="false"/>
          <w:i w:val="false"/>
          <w:color w:val="000000"/>
          <w:sz w:val="28"/>
        </w:rPr>
        <w:t xml:space="preserve">
      участие в подаче шерсти на мойку; </w:t>
      </w:r>
      <w:r>
        <w:br/>
      </w:r>
      <w:r>
        <w:rPr>
          <w:rFonts w:ascii="Times New Roman"/>
          <w:b w:val="false"/>
          <w:i w:val="false"/>
          <w:color w:val="000000"/>
          <w:sz w:val="28"/>
        </w:rPr>
        <w:t xml:space="preserve">
      контрольная проверка рассортированного сырья, материалов и изделий; </w:t>
      </w:r>
      <w:r>
        <w:br/>
      </w:r>
      <w:r>
        <w:rPr>
          <w:rFonts w:ascii="Times New Roman"/>
          <w:b w:val="false"/>
          <w:i w:val="false"/>
          <w:color w:val="000000"/>
          <w:sz w:val="28"/>
        </w:rPr>
        <w:t xml:space="preserve">
      отбор початков с дефектами и возвращение на перемотку; </w:t>
      </w:r>
      <w:r>
        <w:br/>
      </w:r>
      <w:r>
        <w:rPr>
          <w:rFonts w:ascii="Times New Roman"/>
          <w:b w:val="false"/>
          <w:i w:val="false"/>
          <w:color w:val="000000"/>
          <w:sz w:val="28"/>
        </w:rPr>
        <w:t xml:space="preserve">
      распаковка кип, мешков; </w:t>
      </w:r>
      <w:r>
        <w:br/>
      </w:r>
      <w:r>
        <w:rPr>
          <w:rFonts w:ascii="Times New Roman"/>
          <w:b w:val="false"/>
          <w:i w:val="false"/>
          <w:color w:val="000000"/>
          <w:sz w:val="28"/>
        </w:rPr>
        <w:t xml:space="preserve">
      прием отсортированной шерсти в лабазы; </w:t>
      </w:r>
      <w:r>
        <w:br/>
      </w:r>
      <w:r>
        <w:rPr>
          <w:rFonts w:ascii="Times New Roman"/>
          <w:b w:val="false"/>
          <w:i w:val="false"/>
          <w:color w:val="000000"/>
          <w:sz w:val="28"/>
        </w:rPr>
        <w:t xml:space="preserve">
      запись сорта шерсти; </w:t>
      </w:r>
      <w:r>
        <w:br/>
      </w:r>
      <w:r>
        <w:rPr>
          <w:rFonts w:ascii="Times New Roman"/>
          <w:b w:val="false"/>
          <w:i w:val="false"/>
          <w:color w:val="000000"/>
          <w:sz w:val="28"/>
        </w:rPr>
        <w:t xml:space="preserve">
      выворотка чулочно-носочных изделий на приспособлении; </w:t>
      </w:r>
      <w:r>
        <w:br/>
      </w:r>
      <w:r>
        <w:rPr>
          <w:rFonts w:ascii="Times New Roman"/>
          <w:b w:val="false"/>
          <w:i w:val="false"/>
          <w:color w:val="000000"/>
          <w:sz w:val="28"/>
        </w:rPr>
        <w:t xml:space="preserve">
      транспортирование продукции и сырья к рабочему месту; </w:t>
      </w:r>
      <w:r>
        <w:br/>
      </w:r>
      <w:r>
        <w:rPr>
          <w:rFonts w:ascii="Times New Roman"/>
          <w:b w:val="false"/>
          <w:i w:val="false"/>
          <w:color w:val="000000"/>
          <w:sz w:val="28"/>
        </w:rPr>
        <w:t xml:space="preserve">
      контроль качества сортировки; </w:t>
      </w:r>
      <w:r>
        <w:br/>
      </w:r>
      <w:r>
        <w:rPr>
          <w:rFonts w:ascii="Times New Roman"/>
          <w:b w:val="false"/>
          <w:i w:val="false"/>
          <w:color w:val="000000"/>
          <w:sz w:val="28"/>
        </w:rPr>
        <w:t xml:space="preserve">
      заполнение, наклеивание или пришивание ярлыков; </w:t>
      </w:r>
      <w:r>
        <w:br/>
      </w:r>
      <w:r>
        <w:rPr>
          <w:rFonts w:ascii="Times New Roman"/>
          <w:b w:val="false"/>
          <w:i w:val="false"/>
          <w:color w:val="000000"/>
          <w:sz w:val="28"/>
        </w:rPr>
        <w:t xml:space="preserve">
      учет, упаковка и сдача рассортированной продукции; </w:t>
      </w:r>
      <w:r>
        <w:br/>
      </w:r>
      <w:r>
        <w:rPr>
          <w:rFonts w:ascii="Times New Roman"/>
          <w:b w:val="false"/>
          <w:i w:val="false"/>
          <w:color w:val="000000"/>
          <w:sz w:val="28"/>
        </w:rPr>
        <w:t xml:space="preserve">
      чистка лабазов;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479. Должен знать: </w:t>
      </w:r>
      <w:r>
        <w:br/>
      </w:r>
      <w:r>
        <w:rPr>
          <w:rFonts w:ascii="Times New Roman"/>
          <w:b w:val="false"/>
          <w:i w:val="false"/>
          <w:color w:val="000000"/>
          <w:sz w:val="28"/>
        </w:rPr>
        <w:t xml:space="preserve">
      устройство и правила эксплуатации обслуживаемого оборудования, пневматической системы транспортирования и способы ее регулирования, ассортимент тканей, нетканых и трикотажных полотен; </w:t>
      </w:r>
      <w:r>
        <w:br/>
      </w:r>
      <w:r>
        <w:rPr>
          <w:rFonts w:ascii="Times New Roman"/>
          <w:b w:val="false"/>
          <w:i w:val="false"/>
          <w:color w:val="000000"/>
          <w:sz w:val="28"/>
        </w:rPr>
        <w:t xml:space="preserve">
      признаки сортировки по сортам, цветам, видам, рисункам, сериям и назначению; </w:t>
      </w:r>
      <w:r>
        <w:br/>
      </w:r>
      <w:r>
        <w:rPr>
          <w:rFonts w:ascii="Times New Roman"/>
          <w:b w:val="false"/>
          <w:i w:val="false"/>
          <w:color w:val="000000"/>
          <w:sz w:val="28"/>
        </w:rPr>
        <w:t xml:space="preserve">
      правила складывания в куски мерного лоскута, шкурок; </w:t>
      </w:r>
      <w:r>
        <w:br/>
      </w:r>
      <w:r>
        <w:rPr>
          <w:rFonts w:ascii="Times New Roman"/>
          <w:b w:val="false"/>
          <w:i w:val="false"/>
          <w:color w:val="000000"/>
          <w:sz w:val="28"/>
        </w:rPr>
        <w:t xml:space="preserve">
      виды загрязненности волосяного покрова; </w:t>
      </w:r>
      <w:r>
        <w:br/>
      </w:r>
      <w:r>
        <w:rPr>
          <w:rFonts w:ascii="Times New Roman"/>
          <w:b w:val="false"/>
          <w:i w:val="false"/>
          <w:color w:val="000000"/>
          <w:sz w:val="28"/>
        </w:rPr>
        <w:t xml:space="preserve">
      правила заполнения ярлыков и ведение учета сортировок, инструкцию по сортировке и разбраковке; </w:t>
      </w:r>
      <w:r>
        <w:br/>
      </w:r>
      <w:r>
        <w:rPr>
          <w:rFonts w:ascii="Times New Roman"/>
          <w:b w:val="false"/>
          <w:i w:val="false"/>
          <w:color w:val="000000"/>
          <w:sz w:val="28"/>
        </w:rPr>
        <w:t xml:space="preserve">
      порядок отбора дефектной продукции, артикулы и размеры чулочно-носочных изделий; </w:t>
      </w:r>
      <w:r>
        <w:br/>
      </w:r>
      <w:r>
        <w:rPr>
          <w:rFonts w:ascii="Times New Roman"/>
          <w:b w:val="false"/>
          <w:i w:val="false"/>
          <w:color w:val="000000"/>
          <w:sz w:val="28"/>
        </w:rPr>
        <w:t xml:space="preserve">
      требования, предъявляемые к качеству продукции; </w:t>
      </w:r>
      <w:r>
        <w:br/>
      </w:r>
      <w:r>
        <w:rPr>
          <w:rFonts w:ascii="Times New Roman"/>
          <w:b w:val="false"/>
          <w:i w:val="false"/>
          <w:color w:val="000000"/>
          <w:sz w:val="28"/>
        </w:rPr>
        <w:t xml:space="preserve">
      правила укпряжи, позиции и качество игольно-платинных изделий; </w:t>
      </w:r>
      <w:r>
        <w:br/>
      </w:r>
      <w:r>
        <w:rPr>
          <w:rFonts w:ascii="Times New Roman"/>
          <w:b w:val="false"/>
          <w:i w:val="false"/>
          <w:color w:val="000000"/>
          <w:sz w:val="28"/>
        </w:rPr>
        <w:t xml:space="preserve">
      правила разборки отходов, шпули по классам и величину зазора между фланцами шпуль; </w:t>
      </w:r>
      <w:r>
        <w:br/>
      </w:r>
      <w:r>
        <w:rPr>
          <w:rFonts w:ascii="Times New Roman"/>
          <w:b w:val="false"/>
          <w:i w:val="false"/>
          <w:color w:val="000000"/>
          <w:sz w:val="28"/>
        </w:rPr>
        <w:t>
      способы распаковки и затаривания продукции. </w:t>
      </w:r>
    </w:p>
    <w:bookmarkStart w:name="z321" w:id="317"/>
    <w:p>
      <w:pPr>
        <w:spacing w:after="0"/>
        <w:ind w:left="0"/>
        <w:jc w:val="both"/>
      </w:pPr>
      <w:r>
        <w:rPr>
          <w:rFonts w:ascii="Times New Roman"/>
          <w:b w:val="false"/>
          <w:i w:val="false"/>
          <w:color w:val="000000"/>
          <w:sz w:val="28"/>
        </w:rPr>
        <w:t>
Параграф 3. Сортировщик сырья, материалов и изделий, 3-й разряд </w:t>
      </w:r>
    </w:p>
    <w:bookmarkEnd w:id="317"/>
    <w:p>
      <w:pPr>
        <w:spacing w:after="0"/>
        <w:ind w:left="0"/>
        <w:jc w:val="both"/>
      </w:pPr>
      <w:r>
        <w:rPr>
          <w:rFonts w:ascii="Times New Roman"/>
          <w:b w:val="false"/>
          <w:i w:val="false"/>
          <w:color w:val="000000"/>
          <w:sz w:val="28"/>
        </w:rPr>
        <w:t xml:space="preserve">      480. Характеристика работ: </w:t>
      </w:r>
      <w:r>
        <w:br/>
      </w:r>
      <w:r>
        <w:rPr>
          <w:rFonts w:ascii="Times New Roman"/>
          <w:b w:val="false"/>
          <w:i w:val="false"/>
          <w:color w:val="000000"/>
          <w:sz w:val="28"/>
        </w:rPr>
        <w:t xml:space="preserve">
      сортировка короткого льняного и пенько-джутового волокна и очесов, заячьих и кроличьих шкурок по номеру, качеству, сорту, длине, цвету, артикулам, размерам и прочим признакам, коконов - по жесткости и дефектности оболочек, сортировка и подборка в пары рисунчатых чулочно-носочных и перчаточных изделий в соответствии с государственными стандартами и эталонами под руководством сортировщика сырья, материалов и изделий более высокой квалификации; </w:t>
      </w:r>
      <w:r>
        <w:br/>
      </w:r>
      <w:r>
        <w:rPr>
          <w:rFonts w:ascii="Times New Roman"/>
          <w:b w:val="false"/>
          <w:i w:val="false"/>
          <w:color w:val="000000"/>
          <w:sz w:val="28"/>
        </w:rPr>
        <w:t xml:space="preserve">
      распаковка кип с волокном; </w:t>
      </w:r>
      <w:r>
        <w:br/>
      </w:r>
      <w:r>
        <w:rPr>
          <w:rFonts w:ascii="Times New Roman"/>
          <w:b w:val="false"/>
          <w:i w:val="false"/>
          <w:color w:val="000000"/>
          <w:sz w:val="28"/>
        </w:rPr>
        <w:t xml:space="preserve">
      выдергивание из вязок отдельных горстей волокна для установления номера, цвета, длины и чистоты обработки; </w:t>
      </w:r>
      <w:r>
        <w:br/>
      </w:r>
      <w:r>
        <w:rPr>
          <w:rFonts w:ascii="Times New Roman"/>
          <w:b w:val="false"/>
          <w:i w:val="false"/>
          <w:color w:val="000000"/>
          <w:sz w:val="28"/>
        </w:rPr>
        <w:t xml:space="preserve">
      укрепление слабых вязок и связывание горстей волокна, выдернутых в процессе сортировки; </w:t>
      </w:r>
      <w:r>
        <w:br/>
      </w:r>
      <w:r>
        <w:rPr>
          <w:rFonts w:ascii="Times New Roman"/>
          <w:b w:val="false"/>
          <w:i w:val="false"/>
          <w:color w:val="000000"/>
          <w:sz w:val="28"/>
        </w:rPr>
        <w:t xml:space="preserve">
      участие в укладке рассортированного волокна в штабель; </w:t>
      </w:r>
      <w:r>
        <w:br/>
      </w:r>
      <w:r>
        <w:rPr>
          <w:rFonts w:ascii="Times New Roman"/>
          <w:b w:val="false"/>
          <w:i w:val="false"/>
          <w:color w:val="000000"/>
          <w:sz w:val="28"/>
        </w:rPr>
        <w:t xml:space="preserve">
      прикрепление к штабелям бирок; </w:t>
      </w:r>
      <w:r>
        <w:br/>
      </w:r>
      <w:r>
        <w:rPr>
          <w:rFonts w:ascii="Times New Roman"/>
          <w:b w:val="false"/>
          <w:i w:val="false"/>
          <w:color w:val="000000"/>
          <w:sz w:val="28"/>
        </w:rPr>
        <w:t xml:space="preserve">
      контроль за соблюдением установленного отпуска волокна; </w:t>
      </w:r>
      <w:r>
        <w:br/>
      </w:r>
      <w:r>
        <w:rPr>
          <w:rFonts w:ascii="Times New Roman"/>
          <w:b w:val="false"/>
          <w:i w:val="false"/>
          <w:color w:val="000000"/>
          <w:sz w:val="28"/>
        </w:rPr>
        <w:t xml:space="preserve">
      транспортирование, укладывание рассортированной продукции и сдача ее на контроль; </w:t>
      </w:r>
      <w:r>
        <w:br/>
      </w:r>
      <w:r>
        <w:rPr>
          <w:rFonts w:ascii="Times New Roman"/>
          <w:b w:val="false"/>
          <w:i w:val="false"/>
          <w:color w:val="000000"/>
          <w:sz w:val="28"/>
        </w:rPr>
        <w:t xml:space="preserve">
      отбор дефектных коконов, изделий; </w:t>
      </w:r>
      <w:r>
        <w:br/>
      </w:r>
      <w:r>
        <w:rPr>
          <w:rFonts w:ascii="Times New Roman"/>
          <w:b w:val="false"/>
          <w:i w:val="false"/>
          <w:color w:val="000000"/>
          <w:sz w:val="28"/>
        </w:rPr>
        <w:t xml:space="preserve">
      определение сортности коконов по эталону; </w:t>
      </w:r>
      <w:r>
        <w:br/>
      </w:r>
      <w:r>
        <w:rPr>
          <w:rFonts w:ascii="Times New Roman"/>
          <w:b w:val="false"/>
          <w:i w:val="false"/>
          <w:color w:val="000000"/>
          <w:sz w:val="28"/>
        </w:rPr>
        <w:t>
      ведение первичного учета сортировки сырья, материалов и изделий в установленном порядке.</w:t>
      </w:r>
      <w:r>
        <w:br/>
      </w:r>
      <w:r>
        <w:rPr>
          <w:rFonts w:ascii="Times New Roman"/>
          <w:b w:val="false"/>
          <w:i w:val="false"/>
          <w:color w:val="000000"/>
          <w:sz w:val="28"/>
        </w:rPr>
        <w:t xml:space="preserve">
      481. Должен знать: </w:t>
      </w:r>
      <w:r>
        <w:br/>
      </w:r>
      <w:r>
        <w:rPr>
          <w:rFonts w:ascii="Times New Roman"/>
          <w:b w:val="false"/>
          <w:i w:val="false"/>
          <w:color w:val="000000"/>
          <w:sz w:val="28"/>
        </w:rPr>
        <w:t xml:space="preserve">
      устройство, правила эксплуатации чулочно-браковочных машин, смесительного конвейера и правила ухода за ними; </w:t>
      </w:r>
      <w:r>
        <w:br/>
      </w:r>
      <w:r>
        <w:rPr>
          <w:rFonts w:ascii="Times New Roman"/>
          <w:b w:val="false"/>
          <w:i w:val="false"/>
          <w:color w:val="000000"/>
          <w:sz w:val="28"/>
        </w:rPr>
        <w:t xml:space="preserve">
      особенности и разновидности короткого льняного и пенькоджутового волокна и очеса, шкурок; </w:t>
      </w:r>
      <w:r>
        <w:br/>
      </w:r>
      <w:r>
        <w:rPr>
          <w:rFonts w:ascii="Times New Roman"/>
          <w:b w:val="false"/>
          <w:i w:val="false"/>
          <w:color w:val="000000"/>
          <w:sz w:val="28"/>
        </w:rPr>
        <w:t xml:space="preserve">
      государственные стандарты и эталоны на них, установленный вес горсти волокна, сорта шерсти и волокна; </w:t>
      </w:r>
      <w:r>
        <w:br/>
      </w:r>
      <w:r>
        <w:rPr>
          <w:rFonts w:ascii="Times New Roman"/>
          <w:b w:val="false"/>
          <w:i w:val="false"/>
          <w:color w:val="000000"/>
          <w:sz w:val="28"/>
        </w:rPr>
        <w:t xml:space="preserve">
      правила сортировки шкурок; </w:t>
      </w:r>
      <w:r>
        <w:br/>
      </w:r>
      <w:r>
        <w:rPr>
          <w:rFonts w:ascii="Times New Roman"/>
          <w:b w:val="false"/>
          <w:i w:val="false"/>
          <w:color w:val="000000"/>
          <w:sz w:val="28"/>
        </w:rPr>
        <w:t xml:space="preserve">
      правила укладки рассортированного волокна в штабель; </w:t>
      </w:r>
      <w:r>
        <w:br/>
      </w:r>
      <w:r>
        <w:rPr>
          <w:rFonts w:ascii="Times New Roman"/>
          <w:b w:val="false"/>
          <w:i w:val="false"/>
          <w:color w:val="000000"/>
          <w:sz w:val="28"/>
        </w:rPr>
        <w:t xml:space="preserve">
      технологическую карту сортировки коконов и признаки, определяющие сорт, породу, гибрид, калибр, оттеночность в соответствии с эталонами, артикулы и размеры перчаточных и чулочно-носочных изделий; </w:t>
      </w:r>
      <w:r>
        <w:br/>
      </w:r>
      <w:r>
        <w:rPr>
          <w:rFonts w:ascii="Times New Roman"/>
          <w:b w:val="false"/>
          <w:i w:val="false"/>
          <w:color w:val="000000"/>
          <w:sz w:val="28"/>
        </w:rPr>
        <w:t>
      правила оформления учетной документации и порядок составления рекламаций. </w:t>
      </w:r>
    </w:p>
    <w:bookmarkStart w:name="z322" w:id="318"/>
    <w:p>
      <w:pPr>
        <w:spacing w:after="0"/>
        <w:ind w:left="0"/>
        <w:jc w:val="both"/>
      </w:pPr>
      <w:r>
        <w:rPr>
          <w:rFonts w:ascii="Times New Roman"/>
          <w:b w:val="false"/>
          <w:i w:val="false"/>
          <w:color w:val="000000"/>
          <w:sz w:val="28"/>
        </w:rPr>
        <w:t>
Параграф 4. Сортировщик сырья, материалов и изделий, 4-й разряд </w:t>
      </w:r>
    </w:p>
    <w:bookmarkEnd w:id="318"/>
    <w:p>
      <w:pPr>
        <w:spacing w:after="0"/>
        <w:ind w:left="0"/>
        <w:jc w:val="both"/>
      </w:pPr>
      <w:r>
        <w:rPr>
          <w:rFonts w:ascii="Times New Roman"/>
          <w:b w:val="false"/>
          <w:i w:val="false"/>
          <w:color w:val="000000"/>
          <w:sz w:val="28"/>
        </w:rPr>
        <w:t xml:space="preserve">      482. Характеристика работ: </w:t>
      </w:r>
      <w:r>
        <w:br/>
      </w:r>
      <w:r>
        <w:rPr>
          <w:rFonts w:ascii="Times New Roman"/>
          <w:b w:val="false"/>
          <w:i w:val="false"/>
          <w:color w:val="000000"/>
          <w:sz w:val="28"/>
        </w:rPr>
        <w:t xml:space="preserve">
      сортировка длинного льняного и пенькоджутового волокна, шерсти по установленным правилам сортировки в соответствии с государственными стандартами и эталонами по цвету, номеру, длине и степени чистоты; </w:t>
      </w:r>
      <w:r>
        <w:br/>
      </w:r>
      <w:r>
        <w:rPr>
          <w:rFonts w:ascii="Times New Roman"/>
          <w:b w:val="false"/>
          <w:i w:val="false"/>
          <w:color w:val="000000"/>
          <w:sz w:val="28"/>
        </w:rPr>
        <w:t xml:space="preserve">
      контроль поданного для сортировки одного вида длинного волокна по записям на бирках; </w:t>
      </w:r>
      <w:r>
        <w:br/>
      </w:r>
      <w:r>
        <w:rPr>
          <w:rFonts w:ascii="Times New Roman"/>
          <w:b w:val="false"/>
          <w:i w:val="false"/>
          <w:color w:val="000000"/>
          <w:sz w:val="28"/>
        </w:rPr>
        <w:t xml:space="preserve">
      выдергивание из вязок отдельных горстей волокна для установления номера, цвета, длины и чистоты обработки; </w:t>
      </w:r>
      <w:r>
        <w:br/>
      </w:r>
      <w:r>
        <w:rPr>
          <w:rFonts w:ascii="Times New Roman"/>
          <w:b w:val="false"/>
          <w:i w:val="false"/>
          <w:color w:val="000000"/>
          <w:sz w:val="28"/>
        </w:rPr>
        <w:t xml:space="preserve">
      определение номера длинного волокна; </w:t>
      </w:r>
      <w:r>
        <w:br/>
      </w:r>
      <w:r>
        <w:rPr>
          <w:rFonts w:ascii="Times New Roman"/>
          <w:b w:val="false"/>
          <w:i w:val="false"/>
          <w:color w:val="000000"/>
          <w:sz w:val="28"/>
        </w:rPr>
        <w:t xml:space="preserve">
      укрепление слабых вязок и связывание, выравнивание горстей, выдернутых в процессе сортировки, оправка и подкручивание их; </w:t>
      </w:r>
      <w:r>
        <w:br/>
      </w:r>
      <w:r>
        <w:rPr>
          <w:rFonts w:ascii="Times New Roman"/>
          <w:b w:val="false"/>
          <w:i w:val="false"/>
          <w:color w:val="000000"/>
          <w:sz w:val="28"/>
        </w:rPr>
        <w:t xml:space="preserve">
      наблюдение за укладкой и участие в укладке рассортированного длинного волоса в штабель; </w:t>
      </w:r>
      <w:r>
        <w:br/>
      </w:r>
      <w:r>
        <w:rPr>
          <w:rFonts w:ascii="Times New Roman"/>
          <w:b w:val="false"/>
          <w:i w:val="false"/>
          <w:color w:val="000000"/>
          <w:sz w:val="28"/>
        </w:rPr>
        <w:t xml:space="preserve">
      прикрепление к штабелям бирок; </w:t>
      </w:r>
      <w:r>
        <w:br/>
      </w:r>
      <w:r>
        <w:rPr>
          <w:rFonts w:ascii="Times New Roman"/>
          <w:b w:val="false"/>
          <w:i w:val="false"/>
          <w:color w:val="000000"/>
          <w:sz w:val="28"/>
        </w:rPr>
        <w:t xml:space="preserve">
      контроль за соблюдением установленного по отпуска волокна; </w:t>
      </w:r>
      <w:r>
        <w:br/>
      </w:r>
      <w:r>
        <w:rPr>
          <w:rFonts w:ascii="Times New Roman"/>
          <w:b w:val="false"/>
          <w:i w:val="false"/>
          <w:color w:val="000000"/>
          <w:sz w:val="28"/>
        </w:rPr>
        <w:t xml:space="preserve">
      назначение порядка сортировки шерсти; </w:t>
      </w:r>
      <w:r>
        <w:br/>
      </w:r>
      <w:r>
        <w:rPr>
          <w:rFonts w:ascii="Times New Roman"/>
          <w:b w:val="false"/>
          <w:i w:val="false"/>
          <w:color w:val="000000"/>
          <w:sz w:val="28"/>
        </w:rPr>
        <w:t xml:space="preserve">
      выборочный контроль правильности сортировки шерсти в соответствии с государственными стандартами; </w:t>
      </w:r>
      <w:r>
        <w:br/>
      </w:r>
      <w:r>
        <w:rPr>
          <w:rFonts w:ascii="Times New Roman"/>
          <w:b w:val="false"/>
          <w:i w:val="false"/>
          <w:color w:val="000000"/>
          <w:sz w:val="28"/>
        </w:rPr>
        <w:t xml:space="preserve">
      ведение первичного учета работы сортировщиков сырья, материалов и изделий. </w:t>
      </w:r>
      <w:r>
        <w:br/>
      </w:r>
      <w:r>
        <w:rPr>
          <w:rFonts w:ascii="Times New Roman"/>
          <w:b w:val="false"/>
          <w:i w:val="false"/>
          <w:color w:val="000000"/>
          <w:sz w:val="28"/>
        </w:rPr>
        <w:t xml:space="preserve">
      483. Должен знать: </w:t>
      </w:r>
      <w:r>
        <w:br/>
      </w:r>
      <w:r>
        <w:rPr>
          <w:rFonts w:ascii="Times New Roman"/>
          <w:b w:val="false"/>
          <w:i w:val="false"/>
          <w:color w:val="000000"/>
          <w:sz w:val="28"/>
        </w:rPr>
        <w:t xml:space="preserve">
      особенности и разновидности длинного волокна, действующие государственные стандарты и эталоны на волокно; </w:t>
      </w:r>
      <w:r>
        <w:br/>
      </w:r>
      <w:r>
        <w:rPr>
          <w:rFonts w:ascii="Times New Roman"/>
          <w:b w:val="false"/>
          <w:i w:val="false"/>
          <w:color w:val="000000"/>
          <w:sz w:val="28"/>
        </w:rPr>
        <w:t xml:space="preserve">
      правила оценки волокна органолептическим путем и методику инструментальной оценки качества волокна; </w:t>
      </w:r>
      <w:r>
        <w:br/>
      </w:r>
      <w:r>
        <w:rPr>
          <w:rFonts w:ascii="Times New Roman"/>
          <w:b w:val="false"/>
          <w:i w:val="false"/>
          <w:color w:val="000000"/>
          <w:sz w:val="28"/>
        </w:rPr>
        <w:t xml:space="preserve">
      правила укладки рассортированного волокна в штабель и оформление бирок на него; </w:t>
      </w:r>
      <w:r>
        <w:br/>
      </w:r>
      <w:r>
        <w:rPr>
          <w:rFonts w:ascii="Times New Roman"/>
          <w:b w:val="false"/>
          <w:i w:val="false"/>
          <w:color w:val="000000"/>
          <w:sz w:val="28"/>
        </w:rPr>
        <w:t>
      установленный вес горсти волокна. </w:t>
      </w:r>
    </w:p>
    <w:bookmarkStart w:name="z323" w:id="319"/>
    <w:p>
      <w:pPr>
        <w:spacing w:after="0"/>
        <w:ind w:left="0"/>
        <w:jc w:val="both"/>
      </w:pPr>
      <w:r>
        <w:rPr>
          <w:rFonts w:ascii="Times New Roman"/>
          <w:b w:val="false"/>
          <w:i w:val="false"/>
          <w:color w:val="000000"/>
          <w:sz w:val="28"/>
        </w:rPr>
        <w:t>
Параграф 5. Сортировщик сырья, материалов и изделий, 5-й разряд </w:t>
      </w:r>
    </w:p>
    <w:bookmarkEnd w:id="319"/>
    <w:p>
      <w:pPr>
        <w:spacing w:after="0"/>
        <w:ind w:left="0"/>
        <w:jc w:val="both"/>
      </w:pPr>
      <w:r>
        <w:rPr>
          <w:rFonts w:ascii="Times New Roman"/>
          <w:b w:val="false"/>
          <w:i w:val="false"/>
          <w:color w:val="000000"/>
          <w:sz w:val="28"/>
        </w:rPr>
        <w:t xml:space="preserve">      484. Характеристика работ: </w:t>
      </w:r>
      <w:r>
        <w:br/>
      </w:r>
      <w:r>
        <w:rPr>
          <w:rFonts w:ascii="Times New Roman"/>
          <w:b w:val="false"/>
          <w:i w:val="false"/>
          <w:color w:val="000000"/>
          <w:sz w:val="28"/>
        </w:rPr>
        <w:t xml:space="preserve">
      сортировка волокна по установленным правилам сортировки в соответствии с государственными стандартами и эталонами по цвету, номеру, длине и степени чистоты; </w:t>
      </w:r>
      <w:r>
        <w:br/>
      </w:r>
      <w:r>
        <w:rPr>
          <w:rFonts w:ascii="Times New Roman"/>
          <w:b w:val="false"/>
          <w:i w:val="false"/>
          <w:color w:val="000000"/>
          <w:sz w:val="28"/>
        </w:rPr>
        <w:t xml:space="preserve">
      контроль поданного для сортировки всех видов волокна (трепаного, чесаного, синтетического) с самостоятельной оценкой волокна по номеру; </w:t>
      </w:r>
      <w:r>
        <w:br/>
      </w:r>
      <w:r>
        <w:rPr>
          <w:rFonts w:ascii="Times New Roman"/>
          <w:b w:val="false"/>
          <w:i w:val="false"/>
          <w:color w:val="000000"/>
          <w:sz w:val="28"/>
        </w:rPr>
        <w:t xml:space="preserve">
      проверка качества поступающего волокна органолептическим путем; </w:t>
      </w:r>
      <w:r>
        <w:br/>
      </w:r>
      <w:r>
        <w:rPr>
          <w:rFonts w:ascii="Times New Roman"/>
          <w:b w:val="false"/>
          <w:i w:val="false"/>
          <w:color w:val="000000"/>
          <w:sz w:val="28"/>
        </w:rPr>
        <w:t xml:space="preserve">
      выдергивание из вязок отдельных горстей волокна для установления номера, цвета, длины и чистоты обработки; </w:t>
      </w:r>
      <w:r>
        <w:br/>
      </w:r>
      <w:r>
        <w:rPr>
          <w:rFonts w:ascii="Times New Roman"/>
          <w:b w:val="false"/>
          <w:i w:val="false"/>
          <w:color w:val="000000"/>
          <w:sz w:val="28"/>
        </w:rPr>
        <w:t xml:space="preserve">
      укрепление слабых вязок и связывание горстей, выдернутых в процессе сортировки; </w:t>
      </w:r>
      <w:r>
        <w:br/>
      </w:r>
      <w:r>
        <w:rPr>
          <w:rFonts w:ascii="Times New Roman"/>
          <w:b w:val="false"/>
          <w:i w:val="false"/>
          <w:color w:val="000000"/>
          <w:sz w:val="28"/>
        </w:rPr>
        <w:t xml:space="preserve">
      наблюдение за укладкой и участие в укладке рассортированного волокна в штабель; </w:t>
      </w:r>
      <w:r>
        <w:br/>
      </w:r>
      <w:r>
        <w:rPr>
          <w:rFonts w:ascii="Times New Roman"/>
          <w:b w:val="false"/>
          <w:i w:val="false"/>
          <w:color w:val="000000"/>
          <w:sz w:val="28"/>
        </w:rPr>
        <w:t>
      прикрепление к штабелям бирок с соответствующей надписью, контроль за соблюдением установленного порядка отпуска волокна.</w:t>
      </w:r>
      <w:r>
        <w:br/>
      </w:r>
      <w:r>
        <w:rPr>
          <w:rFonts w:ascii="Times New Roman"/>
          <w:b w:val="false"/>
          <w:i w:val="false"/>
          <w:color w:val="000000"/>
          <w:sz w:val="28"/>
        </w:rPr>
        <w:t xml:space="preserve">
      485. Должен знать: </w:t>
      </w:r>
      <w:r>
        <w:br/>
      </w:r>
      <w:r>
        <w:rPr>
          <w:rFonts w:ascii="Times New Roman"/>
          <w:b w:val="false"/>
          <w:i w:val="false"/>
          <w:color w:val="000000"/>
          <w:sz w:val="28"/>
        </w:rPr>
        <w:t xml:space="preserve">
      особенности и разновидности волокна; </w:t>
      </w:r>
      <w:r>
        <w:br/>
      </w:r>
      <w:r>
        <w:rPr>
          <w:rFonts w:ascii="Times New Roman"/>
          <w:b w:val="false"/>
          <w:i w:val="false"/>
          <w:color w:val="000000"/>
          <w:sz w:val="28"/>
        </w:rPr>
        <w:t xml:space="preserve">
      действующие государственные стандарты и эталоны на волокно; </w:t>
      </w:r>
      <w:r>
        <w:br/>
      </w:r>
      <w:r>
        <w:rPr>
          <w:rFonts w:ascii="Times New Roman"/>
          <w:b w:val="false"/>
          <w:i w:val="false"/>
          <w:color w:val="000000"/>
          <w:sz w:val="28"/>
        </w:rPr>
        <w:t xml:space="preserve">
      правила и методику органолептической и инструментальной оценки качества волокна; </w:t>
      </w:r>
      <w:r>
        <w:br/>
      </w:r>
      <w:r>
        <w:rPr>
          <w:rFonts w:ascii="Times New Roman"/>
          <w:b w:val="false"/>
          <w:i w:val="false"/>
          <w:color w:val="000000"/>
          <w:sz w:val="28"/>
        </w:rPr>
        <w:t xml:space="preserve">
      правила укладки рассортированного волокна в штабель и оформление бирок на него; </w:t>
      </w:r>
      <w:r>
        <w:br/>
      </w:r>
      <w:r>
        <w:rPr>
          <w:rFonts w:ascii="Times New Roman"/>
          <w:b w:val="false"/>
          <w:i w:val="false"/>
          <w:color w:val="000000"/>
          <w:sz w:val="28"/>
        </w:rPr>
        <w:t>
      установленный вес горсти волокна. </w:t>
      </w:r>
    </w:p>
    <w:bookmarkStart w:name="z324" w:id="320"/>
    <w:p>
      <w:pPr>
        <w:spacing w:after="0"/>
        <w:ind w:left="0"/>
        <w:jc w:val="both"/>
      </w:pPr>
      <w:r>
        <w:rPr>
          <w:rFonts w:ascii="Times New Roman"/>
          <w:b w:val="false"/>
          <w:i w:val="false"/>
          <w:color w:val="000000"/>
          <w:sz w:val="28"/>
        </w:rPr>
        <w:t>
Параграф 6. Сортировщик сырья, материалов и изделий, 6-й разряд </w:t>
      </w:r>
    </w:p>
    <w:bookmarkEnd w:id="320"/>
    <w:p>
      <w:pPr>
        <w:spacing w:after="0"/>
        <w:ind w:left="0"/>
        <w:jc w:val="both"/>
      </w:pPr>
      <w:r>
        <w:rPr>
          <w:rFonts w:ascii="Times New Roman"/>
          <w:b w:val="false"/>
          <w:i w:val="false"/>
          <w:color w:val="000000"/>
          <w:sz w:val="28"/>
        </w:rPr>
        <w:t xml:space="preserve">      486. Характеристика работ: </w:t>
      </w:r>
      <w:r>
        <w:br/>
      </w:r>
      <w:r>
        <w:rPr>
          <w:rFonts w:ascii="Times New Roman"/>
          <w:b w:val="false"/>
          <w:i w:val="false"/>
          <w:color w:val="000000"/>
          <w:sz w:val="28"/>
        </w:rPr>
        <w:t xml:space="preserve">
      контроль правильности сортировки волокна сортировщиками сырья, материалов и изделий более низкой квалификации; </w:t>
      </w:r>
      <w:r>
        <w:br/>
      </w:r>
      <w:r>
        <w:rPr>
          <w:rFonts w:ascii="Times New Roman"/>
          <w:b w:val="false"/>
          <w:i w:val="false"/>
          <w:color w:val="000000"/>
          <w:sz w:val="28"/>
        </w:rPr>
        <w:t xml:space="preserve">
      выборочная контрольная сортировка волокна; </w:t>
      </w:r>
      <w:r>
        <w:br/>
      </w:r>
      <w:r>
        <w:rPr>
          <w:rFonts w:ascii="Times New Roman"/>
          <w:b w:val="false"/>
          <w:i w:val="false"/>
          <w:color w:val="000000"/>
          <w:sz w:val="28"/>
        </w:rPr>
        <w:t xml:space="preserve">
      проверка качества поступающего волокна органолептическим путем и методом инструментальной оценки; </w:t>
      </w:r>
      <w:r>
        <w:br/>
      </w:r>
      <w:r>
        <w:rPr>
          <w:rFonts w:ascii="Times New Roman"/>
          <w:b w:val="false"/>
          <w:i w:val="false"/>
          <w:color w:val="000000"/>
          <w:sz w:val="28"/>
        </w:rPr>
        <w:t xml:space="preserve">
      проверка правильности укладки рассортированного волокна в штабель и оформление бирок; </w:t>
      </w:r>
      <w:r>
        <w:br/>
      </w:r>
      <w:r>
        <w:rPr>
          <w:rFonts w:ascii="Times New Roman"/>
          <w:b w:val="false"/>
          <w:i w:val="false"/>
          <w:color w:val="000000"/>
          <w:sz w:val="28"/>
        </w:rPr>
        <w:t xml:space="preserve">
      контроль складывания, хранения и отпуска волокна со складов; </w:t>
      </w:r>
      <w:r>
        <w:br/>
      </w:r>
      <w:r>
        <w:rPr>
          <w:rFonts w:ascii="Times New Roman"/>
          <w:b w:val="false"/>
          <w:i w:val="false"/>
          <w:color w:val="000000"/>
          <w:sz w:val="28"/>
        </w:rPr>
        <w:t xml:space="preserve">
      обеспечение своевременной подачи волокна к рабочим местам и уборки рассортированного волокна; </w:t>
      </w:r>
      <w:r>
        <w:br/>
      </w:r>
      <w:r>
        <w:rPr>
          <w:rFonts w:ascii="Times New Roman"/>
          <w:b w:val="false"/>
          <w:i w:val="false"/>
          <w:color w:val="000000"/>
          <w:sz w:val="28"/>
        </w:rPr>
        <w:t xml:space="preserve">
      учет выполнения сменных заданий и качества работы; </w:t>
      </w:r>
      <w:r>
        <w:br/>
      </w:r>
      <w:r>
        <w:rPr>
          <w:rFonts w:ascii="Times New Roman"/>
          <w:b w:val="false"/>
          <w:i w:val="false"/>
          <w:color w:val="000000"/>
          <w:sz w:val="28"/>
        </w:rPr>
        <w:t xml:space="preserve">
      подбор для сортировки волокна, предназначенного на экспорт; </w:t>
      </w:r>
      <w:r>
        <w:br/>
      </w:r>
      <w:r>
        <w:rPr>
          <w:rFonts w:ascii="Times New Roman"/>
          <w:b w:val="false"/>
          <w:i w:val="false"/>
          <w:color w:val="000000"/>
          <w:sz w:val="28"/>
        </w:rPr>
        <w:t xml:space="preserve">
      определение качества волокна в пробных кипах; </w:t>
      </w:r>
      <w:r>
        <w:br/>
      </w:r>
      <w:r>
        <w:rPr>
          <w:rFonts w:ascii="Times New Roman"/>
          <w:b w:val="false"/>
          <w:i w:val="false"/>
          <w:color w:val="000000"/>
          <w:sz w:val="28"/>
        </w:rPr>
        <w:t xml:space="preserve">
      оформление документации для предъявления рекламации поставщикам; </w:t>
      </w:r>
      <w:r>
        <w:br/>
      </w:r>
      <w:r>
        <w:rPr>
          <w:rFonts w:ascii="Times New Roman"/>
          <w:b w:val="false"/>
          <w:i w:val="false"/>
          <w:color w:val="000000"/>
          <w:sz w:val="28"/>
        </w:rPr>
        <w:t xml:space="preserve">
      участие в рассмотрении рекламаций и претензий с поставщиками и потребителями волокна; </w:t>
      </w:r>
      <w:r>
        <w:br/>
      </w:r>
      <w:r>
        <w:rPr>
          <w:rFonts w:ascii="Times New Roman"/>
          <w:b w:val="false"/>
          <w:i w:val="false"/>
          <w:color w:val="000000"/>
          <w:sz w:val="28"/>
        </w:rPr>
        <w:t xml:space="preserve">
      предотвращение смешивания волокна. </w:t>
      </w:r>
      <w:r>
        <w:br/>
      </w:r>
      <w:r>
        <w:rPr>
          <w:rFonts w:ascii="Times New Roman"/>
          <w:b w:val="false"/>
          <w:i w:val="false"/>
          <w:color w:val="000000"/>
          <w:sz w:val="28"/>
        </w:rPr>
        <w:t xml:space="preserve">
      487. Должен знать: </w:t>
      </w:r>
      <w:r>
        <w:br/>
      </w:r>
      <w:r>
        <w:rPr>
          <w:rFonts w:ascii="Times New Roman"/>
          <w:b w:val="false"/>
          <w:i w:val="false"/>
          <w:color w:val="000000"/>
          <w:sz w:val="28"/>
        </w:rPr>
        <w:t xml:space="preserve">
      особенности и разновидности волокна; </w:t>
      </w:r>
      <w:r>
        <w:br/>
      </w:r>
      <w:r>
        <w:rPr>
          <w:rFonts w:ascii="Times New Roman"/>
          <w:b w:val="false"/>
          <w:i w:val="false"/>
          <w:color w:val="000000"/>
          <w:sz w:val="28"/>
        </w:rPr>
        <w:t xml:space="preserve">
      правила приема, сортировки, хранения и учета волокна; </w:t>
      </w:r>
      <w:r>
        <w:br/>
      </w:r>
      <w:r>
        <w:rPr>
          <w:rFonts w:ascii="Times New Roman"/>
          <w:b w:val="false"/>
          <w:i w:val="false"/>
          <w:color w:val="000000"/>
          <w:sz w:val="28"/>
        </w:rPr>
        <w:t xml:space="preserve">
      государственные стандарты и эталоны на все виды волокна, перерабатываемые на предприятиях, нумерацию волокна; </w:t>
      </w:r>
      <w:r>
        <w:br/>
      </w:r>
      <w:r>
        <w:rPr>
          <w:rFonts w:ascii="Times New Roman"/>
          <w:b w:val="false"/>
          <w:i w:val="false"/>
          <w:color w:val="000000"/>
          <w:sz w:val="28"/>
        </w:rPr>
        <w:t>
      методику инструментальной оценки качества волокна;</w:t>
      </w:r>
      <w:r>
        <w:br/>
      </w:r>
      <w:r>
        <w:rPr>
          <w:rFonts w:ascii="Times New Roman"/>
          <w:b w:val="false"/>
          <w:i w:val="false"/>
          <w:color w:val="000000"/>
          <w:sz w:val="28"/>
        </w:rPr>
        <w:t xml:space="preserve">
      положение о порядке предъявления рекламаций поставщикам сырья; </w:t>
      </w:r>
      <w:r>
        <w:br/>
      </w:r>
      <w:r>
        <w:rPr>
          <w:rFonts w:ascii="Times New Roman"/>
          <w:b w:val="false"/>
          <w:i w:val="false"/>
          <w:color w:val="000000"/>
          <w:sz w:val="28"/>
        </w:rPr>
        <w:t>
      порядок оформления учетных документов.</w:t>
      </w:r>
      <w:r>
        <w:br/>
      </w:r>
      <w:r>
        <w:rPr>
          <w:rFonts w:ascii="Times New Roman"/>
          <w:b w:val="false"/>
          <w:i w:val="false"/>
          <w:color w:val="000000"/>
          <w:sz w:val="28"/>
        </w:rPr>
        <w:t>
      488. Требуется среднее профессиональное образование. </w:t>
      </w:r>
    </w:p>
    <w:bookmarkStart w:name="z325" w:id="321"/>
    <w:p>
      <w:pPr>
        <w:spacing w:after="0"/>
        <w:ind w:left="0"/>
        <w:jc w:val="both"/>
      </w:pPr>
      <w:r>
        <w:rPr>
          <w:rFonts w:ascii="Times New Roman"/>
          <w:b w:val="false"/>
          <w:i w:val="false"/>
          <w:color w:val="000000"/>
          <w:sz w:val="28"/>
        </w:rPr>
        <w:t>
95. Ставильщик </w:t>
      </w:r>
    </w:p>
    <w:bookmarkEnd w:id="321"/>
    <w:bookmarkStart w:name="z326" w:id="322"/>
    <w:p>
      <w:pPr>
        <w:spacing w:after="0"/>
        <w:ind w:left="0"/>
        <w:jc w:val="both"/>
      </w:pPr>
      <w:r>
        <w:rPr>
          <w:rFonts w:ascii="Times New Roman"/>
          <w:b w:val="false"/>
          <w:i w:val="false"/>
          <w:color w:val="000000"/>
          <w:sz w:val="28"/>
        </w:rPr>
        <w:t>
Параграф 1. Ставильщик, 1-й разряд </w:t>
      </w:r>
    </w:p>
    <w:bookmarkEnd w:id="322"/>
    <w:p>
      <w:pPr>
        <w:spacing w:after="0"/>
        <w:ind w:left="0"/>
        <w:jc w:val="both"/>
      </w:pPr>
      <w:r>
        <w:rPr>
          <w:rFonts w:ascii="Times New Roman"/>
          <w:b w:val="false"/>
          <w:i w:val="false"/>
          <w:color w:val="000000"/>
          <w:sz w:val="28"/>
        </w:rPr>
        <w:t xml:space="preserve">      489. Характеристика работ: </w:t>
      </w:r>
      <w:r>
        <w:br/>
      </w:r>
      <w:r>
        <w:rPr>
          <w:rFonts w:ascii="Times New Roman"/>
          <w:b w:val="false"/>
          <w:i w:val="false"/>
          <w:color w:val="000000"/>
          <w:sz w:val="28"/>
        </w:rPr>
        <w:t xml:space="preserve">
      замена сработанных бобин и катушек на прядильных, крутильных и ровничных машинах; </w:t>
      </w:r>
      <w:r>
        <w:br/>
      </w:r>
      <w:r>
        <w:rPr>
          <w:rFonts w:ascii="Times New Roman"/>
          <w:b w:val="false"/>
          <w:i w:val="false"/>
          <w:color w:val="000000"/>
          <w:sz w:val="28"/>
        </w:rPr>
        <w:t xml:space="preserve">
      снятие начинок; </w:t>
      </w:r>
      <w:r>
        <w:br/>
      </w:r>
      <w:r>
        <w:rPr>
          <w:rFonts w:ascii="Times New Roman"/>
          <w:b w:val="false"/>
          <w:i w:val="false"/>
          <w:color w:val="000000"/>
          <w:sz w:val="28"/>
        </w:rPr>
        <w:t xml:space="preserve">
      связывание концов нитей (присучка ровницы) и заправка их в нитепроводящую арматуру; </w:t>
      </w:r>
      <w:r>
        <w:br/>
      </w:r>
      <w:r>
        <w:rPr>
          <w:rFonts w:ascii="Times New Roman"/>
          <w:b w:val="false"/>
          <w:i w:val="false"/>
          <w:color w:val="000000"/>
          <w:sz w:val="28"/>
        </w:rPr>
        <w:t xml:space="preserve">
      отбраковка бобин и катушек перед ставкой; </w:t>
      </w:r>
      <w:r>
        <w:br/>
      </w:r>
      <w:r>
        <w:rPr>
          <w:rFonts w:ascii="Times New Roman"/>
          <w:b w:val="false"/>
          <w:i w:val="false"/>
          <w:color w:val="000000"/>
          <w:sz w:val="28"/>
        </w:rPr>
        <w:t xml:space="preserve">
      транспортирование катушек, конусов, начинок; </w:t>
      </w:r>
      <w:r>
        <w:br/>
      </w:r>
      <w:r>
        <w:rPr>
          <w:rFonts w:ascii="Times New Roman"/>
          <w:b w:val="false"/>
          <w:i w:val="false"/>
          <w:color w:val="000000"/>
          <w:sz w:val="28"/>
        </w:rPr>
        <w:t>
      обмахивание шпулярника, рамки и участие в чистке оборудования.</w:t>
      </w:r>
      <w:r>
        <w:br/>
      </w:r>
      <w:r>
        <w:rPr>
          <w:rFonts w:ascii="Times New Roman"/>
          <w:b w:val="false"/>
          <w:i w:val="false"/>
          <w:color w:val="000000"/>
          <w:sz w:val="28"/>
        </w:rPr>
        <w:t xml:space="preserve">
      490. Должен знать: </w:t>
      </w:r>
      <w:r>
        <w:br/>
      </w:r>
      <w:r>
        <w:rPr>
          <w:rFonts w:ascii="Times New Roman"/>
          <w:b w:val="false"/>
          <w:i w:val="false"/>
          <w:color w:val="000000"/>
          <w:sz w:val="28"/>
        </w:rPr>
        <w:t xml:space="preserve">
      ставка бобин и катушек в соответствии с заправкой оборудования; </w:t>
      </w:r>
      <w:r>
        <w:br/>
      </w:r>
      <w:r>
        <w:rPr>
          <w:rFonts w:ascii="Times New Roman"/>
          <w:b w:val="false"/>
          <w:i w:val="false"/>
          <w:color w:val="000000"/>
          <w:sz w:val="28"/>
        </w:rPr>
        <w:t xml:space="preserve">
      линейную плотность перерабатываемой ровницы, пряжи; </w:t>
      </w:r>
      <w:r>
        <w:br/>
      </w:r>
      <w:r>
        <w:rPr>
          <w:rFonts w:ascii="Times New Roman"/>
          <w:b w:val="false"/>
          <w:i w:val="false"/>
          <w:color w:val="000000"/>
          <w:sz w:val="28"/>
        </w:rPr>
        <w:t>
      дефекты бобин и катушек. </w:t>
      </w:r>
    </w:p>
    <w:bookmarkStart w:name="z327" w:id="323"/>
    <w:p>
      <w:pPr>
        <w:spacing w:after="0"/>
        <w:ind w:left="0"/>
        <w:jc w:val="both"/>
      </w:pPr>
      <w:r>
        <w:rPr>
          <w:rFonts w:ascii="Times New Roman"/>
          <w:b w:val="false"/>
          <w:i w:val="false"/>
          <w:color w:val="000000"/>
          <w:sz w:val="28"/>
        </w:rPr>
        <w:t>
Параграф 2. Ставильщик, 2-й разряд </w:t>
      </w:r>
    </w:p>
    <w:bookmarkEnd w:id="323"/>
    <w:p>
      <w:pPr>
        <w:spacing w:after="0"/>
        <w:ind w:left="0"/>
        <w:jc w:val="both"/>
      </w:pPr>
      <w:r>
        <w:rPr>
          <w:rFonts w:ascii="Times New Roman"/>
          <w:b w:val="false"/>
          <w:i w:val="false"/>
          <w:color w:val="000000"/>
          <w:sz w:val="28"/>
        </w:rPr>
        <w:t xml:space="preserve">      491. Характеристика работ: </w:t>
      </w:r>
      <w:r>
        <w:br/>
      </w:r>
      <w:r>
        <w:rPr>
          <w:rFonts w:ascii="Times New Roman"/>
          <w:b w:val="false"/>
          <w:i w:val="false"/>
          <w:color w:val="000000"/>
          <w:sz w:val="28"/>
        </w:rPr>
        <w:t>
      замена сработанных бобин и катушек на сетевязальных машинах;</w:t>
      </w:r>
      <w:r>
        <w:br/>
      </w:r>
      <w:r>
        <w:rPr>
          <w:rFonts w:ascii="Times New Roman"/>
          <w:b w:val="false"/>
          <w:i w:val="false"/>
          <w:color w:val="000000"/>
          <w:sz w:val="28"/>
        </w:rPr>
        <w:t xml:space="preserve">
      снятие начинок; </w:t>
      </w:r>
      <w:r>
        <w:br/>
      </w:r>
      <w:r>
        <w:rPr>
          <w:rFonts w:ascii="Times New Roman"/>
          <w:b w:val="false"/>
          <w:i w:val="false"/>
          <w:color w:val="000000"/>
          <w:sz w:val="28"/>
        </w:rPr>
        <w:t xml:space="preserve">
      связывание концов нитей и заправка их в контрольно-натяжные приборы; </w:t>
      </w:r>
      <w:r>
        <w:br/>
      </w:r>
      <w:r>
        <w:rPr>
          <w:rFonts w:ascii="Times New Roman"/>
          <w:b w:val="false"/>
          <w:i w:val="false"/>
          <w:color w:val="000000"/>
          <w:sz w:val="28"/>
        </w:rPr>
        <w:t xml:space="preserve">
      отбраковка бобин и катушек перед ставкой; </w:t>
      </w:r>
      <w:r>
        <w:br/>
      </w:r>
      <w:r>
        <w:rPr>
          <w:rFonts w:ascii="Times New Roman"/>
          <w:b w:val="false"/>
          <w:i w:val="false"/>
          <w:color w:val="000000"/>
          <w:sz w:val="28"/>
        </w:rPr>
        <w:t xml:space="preserve">
      снятие со шпулярника освободившихся катушек, бобин и замена их полными; </w:t>
      </w:r>
      <w:r>
        <w:br/>
      </w:r>
      <w:r>
        <w:rPr>
          <w:rFonts w:ascii="Times New Roman"/>
          <w:b w:val="false"/>
          <w:i w:val="false"/>
          <w:color w:val="000000"/>
          <w:sz w:val="28"/>
        </w:rPr>
        <w:t xml:space="preserve">
      ликвидация перекрещивания основных нитей от шпулярника к сетевязальной машине; </w:t>
      </w:r>
      <w:r>
        <w:br/>
      </w:r>
      <w:r>
        <w:rPr>
          <w:rFonts w:ascii="Times New Roman"/>
          <w:b w:val="false"/>
          <w:i w:val="false"/>
          <w:color w:val="000000"/>
          <w:sz w:val="28"/>
        </w:rPr>
        <w:t>
      транспортирование катушек или бобин, снятых начинок и конусов.</w:t>
      </w:r>
      <w:r>
        <w:br/>
      </w:r>
      <w:r>
        <w:rPr>
          <w:rFonts w:ascii="Times New Roman"/>
          <w:b w:val="false"/>
          <w:i w:val="false"/>
          <w:color w:val="000000"/>
          <w:sz w:val="28"/>
        </w:rPr>
        <w:t xml:space="preserve">
      492. Должен знать: </w:t>
      </w:r>
      <w:r>
        <w:br/>
      </w:r>
      <w:r>
        <w:rPr>
          <w:rFonts w:ascii="Times New Roman"/>
          <w:b w:val="false"/>
          <w:i w:val="false"/>
          <w:color w:val="000000"/>
          <w:sz w:val="28"/>
        </w:rPr>
        <w:t xml:space="preserve">
      свойства и линейную плотность нитей и основные требования, предъявляемые к их качеству; </w:t>
      </w:r>
      <w:r>
        <w:br/>
      </w:r>
      <w:r>
        <w:rPr>
          <w:rFonts w:ascii="Times New Roman"/>
          <w:b w:val="false"/>
          <w:i w:val="false"/>
          <w:color w:val="000000"/>
          <w:sz w:val="28"/>
        </w:rPr>
        <w:t xml:space="preserve">
      заправочные данные сновки по выработке артикула основы; </w:t>
      </w:r>
      <w:r>
        <w:br/>
      </w:r>
      <w:r>
        <w:rPr>
          <w:rFonts w:ascii="Times New Roman"/>
          <w:b w:val="false"/>
          <w:i w:val="false"/>
          <w:color w:val="000000"/>
          <w:sz w:val="28"/>
        </w:rPr>
        <w:t xml:space="preserve">
      порядок ставки бобин (катушек) на шпулярнике при сновке цветных основ; </w:t>
      </w:r>
      <w:r>
        <w:br/>
      </w:r>
      <w:r>
        <w:rPr>
          <w:rFonts w:ascii="Times New Roman"/>
          <w:b w:val="false"/>
          <w:i w:val="false"/>
          <w:color w:val="000000"/>
          <w:sz w:val="28"/>
        </w:rPr>
        <w:t>
      правила вязки узлов. </w:t>
      </w:r>
    </w:p>
    <w:bookmarkStart w:name="z328" w:id="324"/>
    <w:p>
      <w:pPr>
        <w:spacing w:after="0"/>
        <w:ind w:left="0"/>
        <w:jc w:val="both"/>
      </w:pPr>
      <w:r>
        <w:rPr>
          <w:rFonts w:ascii="Times New Roman"/>
          <w:b w:val="false"/>
          <w:i w:val="false"/>
          <w:color w:val="000000"/>
          <w:sz w:val="28"/>
        </w:rPr>
        <w:t>
Параграф 3. Ставильщик, 3-й разряд </w:t>
      </w:r>
    </w:p>
    <w:bookmarkEnd w:id="324"/>
    <w:p>
      <w:pPr>
        <w:spacing w:after="0"/>
        <w:ind w:left="0"/>
        <w:jc w:val="both"/>
      </w:pPr>
      <w:r>
        <w:rPr>
          <w:rFonts w:ascii="Times New Roman"/>
          <w:b w:val="false"/>
          <w:i w:val="false"/>
          <w:color w:val="000000"/>
          <w:sz w:val="28"/>
        </w:rPr>
        <w:t>      493. Характеристика работ:</w:t>
      </w:r>
      <w:r>
        <w:br/>
      </w:r>
      <w:r>
        <w:rPr>
          <w:rFonts w:ascii="Times New Roman"/>
          <w:b w:val="false"/>
          <w:i w:val="false"/>
          <w:color w:val="000000"/>
          <w:sz w:val="28"/>
        </w:rPr>
        <w:t xml:space="preserve">
      замена сработанных бобин и катушек на сновальных машинах, ткацких станках, на шпулярниках гардинных и гардинно-вязальных машин; </w:t>
      </w:r>
      <w:r>
        <w:br/>
      </w:r>
      <w:r>
        <w:rPr>
          <w:rFonts w:ascii="Times New Roman"/>
          <w:b w:val="false"/>
          <w:i w:val="false"/>
          <w:color w:val="000000"/>
          <w:sz w:val="28"/>
        </w:rPr>
        <w:t xml:space="preserve">
      транспортирование катушек или бобин с пряжей к обслуживаемым машинам; </w:t>
      </w:r>
      <w:r>
        <w:br/>
      </w:r>
      <w:r>
        <w:rPr>
          <w:rFonts w:ascii="Times New Roman"/>
          <w:b w:val="false"/>
          <w:i w:val="false"/>
          <w:color w:val="000000"/>
          <w:sz w:val="28"/>
        </w:rPr>
        <w:t xml:space="preserve">
      отбраковка катушек перед ставкой; </w:t>
      </w:r>
      <w:r>
        <w:br/>
      </w:r>
      <w:r>
        <w:rPr>
          <w:rFonts w:ascii="Times New Roman"/>
          <w:b w:val="false"/>
          <w:i w:val="false"/>
          <w:color w:val="000000"/>
          <w:sz w:val="28"/>
        </w:rPr>
        <w:t>
      смена катушек или бобин в соответствии с заправленным рисунком, связывание концов нитей и заправка их в контрольно-натяжные приборы;</w:t>
      </w:r>
      <w:r>
        <w:br/>
      </w:r>
      <w:r>
        <w:rPr>
          <w:rFonts w:ascii="Times New Roman"/>
          <w:b w:val="false"/>
          <w:i w:val="false"/>
          <w:color w:val="000000"/>
          <w:sz w:val="28"/>
        </w:rPr>
        <w:t xml:space="preserve">
      предупреждение обрывов нитей; </w:t>
      </w:r>
      <w:r>
        <w:br/>
      </w:r>
      <w:r>
        <w:rPr>
          <w:rFonts w:ascii="Times New Roman"/>
          <w:b w:val="false"/>
          <w:i w:val="false"/>
          <w:color w:val="000000"/>
          <w:sz w:val="28"/>
        </w:rPr>
        <w:t>
      транспортирование пустых паковок.</w:t>
      </w:r>
      <w:r>
        <w:br/>
      </w:r>
      <w:r>
        <w:rPr>
          <w:rFonts w:ascii="Times New Roman"/>
          <w:b w:val="false"/>
          <w:i w:val="false"/>
          <w:color w:val="000000"/>
          <w:sz w:val="28"/>
        </w:rPr>
        <w:t xml:space="preserve">
      494. Должен знать: </w:t>
      </w:r>
      <w:r>
        <w:br/>
      </w:r>
      <w:r>
        <w:rPr>
          <w:rFonts w:ascii="Times New Roman"/>
          <w:b w:val="false"/>
          <w:i w:val="false"/>
          <w:color w:val="000000"/>
          <w:sz w:val="28"/>
        </w:rPr>
        <w:t xml:space="preserve">
      устройство и взаимодействие механизмов движения накладок, челноков и гребенок гардинных и гардинно-вязальных машин; </w:t>
      </w:r>
      <w:r>
        <w:br/>
      </w:r>
      <w:r>
        <w:rPr>
          <w:rFonts w:ascii="Times New Roman"/>
          <w:b w:val="false"/>
          <w:i w:val="false"/>
          <w:color w:val="000000"/>
          <w:sz w:val="28"/>
        </w:rPr>
        <w:t xml:space="preserve">
      свойства и линейную плотность пряжи и основные требования, предъявляемые к ее качеству, заправочные данные сновки; </w:t>
      </w:r>
      <w:r>
        <w:br/>
      </w:r>
      <w:r>
        <w:rPr>
          <w:rFonts w:ascii="Times New Roman"/>
          <w:b w:val="false"/>
          <w:i w:val="false"/>
          <w:color w:val="000000"/>
          <w:sz w:val="28"/>
        </w:rPr>
        <w:t xml:space="preserve">
      порядок ставки катушек и бобин; </w:t>
      </w:r>
      <w:r>
        <w:br/>
      </w:r>
      <w:r>
        <w:rPr>
          <w:rFonts w:ascii="Times New Roman"/>
          <w:b w:val="false"/>
          <w:i w:val="false"/>
          <w:color w:val="000000"/>
          <w:sz w:val="28"/>
        </w:rPr>
        <w:t>
      правила вязки узлов. </w:t>
      </w:r>
    </w:p>
    <w:bookmarkStart w:name="z329" w:id="325"/>
    <w:p>
      <w:pPr>
        <w:spacing w:after="0"/>
        <w:ind w:left="0"/>
        <w:jc w:val="both"/>
      </w:pPr>
      <w:r>
        <w:rPr>
          <w:rFonts w:ascii="Times New Roman"/>
          <w:b w:val="false"/>
          <w:i w:val="false"/>
          <w:color w:val="000000"/>
          <w:sz w:val="28"/>
        </w:rPr>
        <w:t>
96. Сушильщик </w:t>
      </w:r>
    </w:p>
    <w:bookmarkEnd w:id="325"/>
    <w:bookmarkStart w:name="z330" w:id="326"/>
    <w:p>
      <w:pPr>
        <w:spacing w:after="0"/>
        <w:ind w:left="0"/>
        <w:jc w:val="both"/>
      </w:pPr>
      <w:r>
        <w:rPr>
          <w:rFonts w:ascii="Times New Roman"/>
          <w:b w:val="false"/>
          <w:i w:val="false"/>
          <w:color w:val="000000"/>
          <w:sz w:val="28"/>
        </w:rPr>
        <w:t>
Параграф 1. Сушильщик, 2-й разряд </w:t>
      </w:r>
    </w:p>
    <w:bookmarkEnd w:id="326"/>
    <w:p>
      <w:pPr>
        <w:spacing w:after="0"/>
        <w:ind w:left="0"/>
        <w:jc w:val="both"/>
      </w:pPr>
      <w:r>
        <w:rPr>
          <w:rFonts w:ascii="Times New Roman"/>
          <w:b w:val="false"/>
          <w:i w:val="false"/>
          <w:color w:val="000000"/>
          <w:sz w:val="28"/>
        </w:rPr>
        <w:t xml:space="preserve">      495. Характеристика работ: </w:t>
      </w:r>
      <w:r>
        <w:br/>
      </w:r>
      <w:r>
        <w:rPr>
          <w:rFonts w:ascii="Times New Roman"/>
          <w:b w:val="false"/>
          <w:i w:val="false"/>
          <w:color w:val="000000"/>
          <w:sz w:val="28"/>
        </w:rPr>
        <w:t xml:space="preserve">
      ведение процесса сушки хлопка после крашения, волокна, пряжи, ткани, трикотажного и нетканого полотна, лент, тесьмы, шнуров, ковровых изделий, головных уборов, валяной обуви, войлочных изделий, протравленных шкурок, платков, гардинных, кружевных, тюлевых, вышитых и других изделий на сушильных машинах под руководством сушильщика более высокой квалификации; </w:t>
      </w:r>
      <w:r>
        <w:br/>
      </w:r>
      <w:r>
        <w:rPr>
          <w:rFonts w:ascii="Times New Roman"/>
          <w:b w:val="false"/>
          <w:i w:val="false"/>
          <w:color w:val="000000"/>
          <w:sz w:val="28"/>
        </w:rPr>
        <w:t xml:space="preserve">
      наблюдение за поступлением окрашенного хлопка в сушильные камеры или лабазы; </w:t>
      </w:r>
      <w:r>
        <w:br/>
      </w:r>
      <w:r>
        <w:rPr>
          <w:rFonts w:ascii="Times New Roman"/>
          <w:b w:val="false"/>
          <w:i w:val="false"/>
          <w:color w:val="000000"/>
          <w:sz w:val="28"/>
        </w:rPr>
        <w:t xml:space="preserve">
      контроль за равномерностью просушки, влажностью просушенного хлопка и качеством окрашенного хлопка; </w:t>
      </w:r>
      <w:r>
        <w:br/>
      </w:r>
      <w:r>
        <w:rPr>
          <w:rFonts w:ascii="Times New Roman"/>
          <w:b w:val="false"/>
          <w:i w:val="false"/>
          <w:color w:val="000000"/>
          <w:sz w:val="28"/>
        </w:rPr>
        <w:t xml:space="preserve">
      сшивка кусков ткани, полотна, заправочной ленты; </w:t>
      </w:r>
      <w:r>
        <w:br/>
      </w:r>
      <w:r>
        <w:rPr>
          <w:rFonts w:ascii="Times New Roman"/>
          <w:b w:val="false"/>
          <w:i w:val="false"/>
          <w:color w:val="000000"/>
          <w:sz w:val="28"/>
        </w:rPr>
        <w:t xml:space="preserve">
      распорка мокрого трикотажного полотна перед сушкой; </w:t>
      </w:r>
      <w:r>
        <w:br/>
      </w:r>
      <w:r>
        <w:rPr>
          <w:rFonts w:ascii="Times New Roman"/>
          <w:b w:val="false"/>
          <w:i w:val="false"/>
          <w:color w:val="000000"/>
          <w:sz w:val="28"/>
        </w:rPr>
        <w:t xml:space="preserve">
      заправка сушильных машин или загрузка камер; </w:t>
      </w:r>
      <w:r>
        <w:br/>
      </w:r>
      <w:r>
        <w:rPr>
          <w:rFonts w:ascii="Times New Roman"/>
          <w:b w:val="false"/>
          <w:i w:val="false"/>
          <w:color w:val="000000"/>
          <w:sz w:val="28"/>
        </w:rPr>
        <w:t xml:space="preserve">
      наблюдение за работой самоклада; </w:t>
      </w:r>
      <w:r>
        <w:br/>
      </w:r>
      <w:r>
        <w:rPr>
          <w:rFonts w:ascii="Times New Roman"/>
          <w:b w:val="false"/>
          <w:i w:val="false"/>
          <w:color w:val="000000"/>
          <w:sz w:val="28"/>
        </w:rPr>
        <w:t xml:space="preserve">
      поддержание необходимой температуры в сушильной машине или камере; </w:t>
      </w:r>
      <w:r>
        <w:br/>
      </w:r>
      <w:r>
        <w:rPr>
          <w:rFonts w:ascii="Times New Roman"/>
          <w:b w:val="false"/>
          <w:i w:val="false"/>
          <w:color w:val="000000"/>
          <w:sz w:val="28"/>
        </w:rPr>
        <w:t xml:space="preserve">
      выгрузка и транспортирование хлопка, пряжи, ткани и изделий от сушильных машин; </w:t>
      </w:r>
      <w:r>
        <w:br/>
      </w:r>
      <w:r>
        <w:rPr>
          <w:rFonts w:ascii="Times New Roman"/>
          <w:b w:val="false"/>
          <w:i w:val="false"/>
          <w:color w:val="000000"/>
          <w:sz w:val="28"/>
        </w:rPr>
        <w:t xml:space="preserve">
      муфтование мотков шелка; </w:t>
      </w:r>
      <w:r>
        <w:br/>
      </w:r>
      <w:r>
        <w:rPr>
          <w:rFonts w:ascii="Times New Roman"/>
          <w:b w:val="false"/>
          <w:i w:val="false"/>
          <w:color w:val="000000"/>
          <w:sz w:val="28"/>
        </w:rPr>
        <w:t>
      чистка обслуживаемого оборудования и смазка трущихся поверхностей.</w:t>
      </w:r>
      <w:r>
        <w:br/>
      </w:r>
      <w:r>
        <w:rPr>
          <w:rFonts w:ascii="Times New Roman"/>
          <w:b w:val="false"/>
          <w:i w:val="false"/>
          <w:color w:val="000000"/>
          <w:sz w:val="28"/>
        </w:rPr>
        <w:t xml:space="preserve">
      496.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сорта хлопка, ассортимент обрабатываемой продукции; </w:t>
      </w:r>
      <w:r>
        <w:br/>
      </w:r>
      <w:r>
        <w:rPr>
          <w:rFonts w:ascii="Times New Roman"/>
          <w:b w:val="false"/>
          <w:i w:val="false"/>
          <w:color w:val="000000"/>
          <w:sz w:val="28"/>
        </w:rPr>
        <w:t xml:space="preserve">
      технологический режим сушки продукции; </w:t>
      </w:r>
      <w:r>
        <w:br/>
      </w:r>
      <w:r>
        <w:rPr>
          <w:rFonts w:ascii="Times New Roman"/>
          <w:b w:val="false"/>
          <w:i w:val="false"/>
          <w:color w:val="000000"/>
          <w:sz w:val="28"/>
        </w:rPr>
        <w:t>
      основные требования, предъявляемые к качеству сушки. </w:t>
      </w:r>
    </w:p>
    <w:bookmarkStart w:name="z331" w:id="327"/>
    <w:p>
      <w:pPr>
        <w:spacing w:after="0"/>
        <w:ind w:left="0"/>
        <w:jc w:val="both"/>
      </w:pPr>
      <w:r>
        <w:rPr>
          <w:rFonts w:ascii="Times New Roman"/>
          <w:b w:val="false"/>
          <w:i w:val="false"/>
          <w:color w:val="000000"/>
          <w:sz w:val="28"/>
        </w:rPr>
        <w:t>
Параграф 2. Сушильщик, 3-й разряд </w:t>
      </w:r>
    </w:p>
    <w:bookmarkEnd w:id="327"/>
    <w:p>
      <w:pPr>
        <w:spacing w:after="0"/>
        <w:ind w:left="0"/>
        <w:jc w:val="both"/>
      </w:pPr>
      <w:r>
        <w:rPr>
          <w:rFonts w:ascii="Times New Roman"/>
          <w:b w:val="false"/>
          <w:i w:val="false"/>
          <w:color w:val="000000"/>
          <w:sz w:val="28"/>
        </w:rPr>
        <w:t xml:space="preserve">      497. Характеристика работ: </w:t>
      </w:r>
      <w:r>
        <w:br/>
      </w:r>
      <w:r>
        <w:rPr>
          <w:rFonts w:ascii="Times New Roman"/>
          <w:b w:val="false"/>
          <w:i w:val="false"/>
          <w:color w:val="000000"/>
          <w:sz w:val="28"/>
        </w:rPr>
        <w:t xml:space="preserve">
      ведение процесса сушки хлопка после крашения, волокна, пряжи, ткани, трикотажного и нетканого полотна, лент, тесьмы, шнуров, ковровых изделий, платков, сетей, головных уборов, валяной обуви, войлоков, войлочных изделий, протравленных шкурок, гардинных, тюлевых, кружевных, вышитых и других изделий на сушильных и ширильно-сушильных машинах, агрегатах релаксации и сушки в соответствии с установленным технологическим режимом; </w:t>
      </w:r>
      <w:r>
        <w:br/>
      </w:r>
      <w:r>
        <w:rPr>
          <w:rFonts w:ascii="Times New Roman"/>
          <w:b w:val="false"/>
          <w:i w:val="false"/>
          <w:color w:val="000000"/>
          <w:sz w:val="28"/>
        </w:rPr>
        <w:t xml:space="preserve">
      заправка ткани в машину или навешивание мотков; </w:t>
      </w:r>
      <w:r>
        <w:br/>
      </w:r>
      <w:r>
        <w:rPr>
          <w:rFonts w:ascii="Times New Roman"/>
          <w:b w:val="false"/>
          <w:i w:val="false"/>
          <w:color w:val="000000"/>
          <w:sz w:val="28"/>
        </w:rPr>
        <w:t xml:space="preserve">
      регулирование скоростей, длины петли ткани в сушилке, температуры, давления пара, влажности, натяжения; </w:t>
      </w:r>
      <w:r>
        <w:br/>
      </w:r>
      <w:r>
        <w:rPr>
          <w:rFonts w:ascii="Times New Roman"/>
          <w:b w:val="false"/>
          <w:i w:val="false"/>
          <w:color w:val="000000"/>
          <w:sz w:val="28"/>
        </w:rPr>
        <w:t xml:space="preserve">
      разводка цепи в соответствии с шириной ткани; </w:t>
      </w:r>
      <w:r>
        <w:br/>
      </w:r>
      <w:r>
        <w:rPr>
          <w:rFonts w:ascii="Times New Roman"/>
          <w:b w:val="false"/>
          <w:i w:val="false"/>
          <w:color w:val="000000"/>
          <w:sz w:val="28"/>
        </w:rPr>
        <w:t xml:space="preserve">
      регулирование обмена воздуха в зависимости от степени завершения травления волосяного покрова при сушке шкурок; </w:t>
      </w:r>
      <w:r>
        <w:br/>
      </w:r>
      <w:r>
        <w:rPr>
          <w:rFonts w:ascii="Times New Roman"/>
          <w:b w:val="false"/>
          <w:i w:val="false"/>
          <w:color w:val="000000"/>
          <w:sz w:val="28"/>
        </w:rPr>
        <w:t xml:space="preserve">
      контроль за качеством сушки продукции, цветом, равномерностью окраски и влажностью; </w:t>
      </w:r>
      <w:r>
        <w:br/>
      </w:r>
      <w:r>
        <w:rPr>
          <w:rFonts w:ascii="Times New Roman"/>
          <w:b w:val="false"/>
          <w:i w:val="false"/>
          <w:color w:val="000000"/>
          <w:sz w:val="28"/>
        </w:rPr>
        <w:t xml:space="preserve">
      транспортирование готовой продукции; </w:t>
      </w:r>
      <w:r>
        <w:br/>
      </w:r>
      <w:r>
        <w:rPr>
          <w:rFonts w:ascii="Times New Roman"/>
          <w:b w:val="false"/>
          <w:i w:val="false"/>
          <w:color w:val="000000"/>
          <w:sz w:val="28"/>
        </w:rPr>
        <w:t>
      чистка обслуживаемого оборудования и смазка трущихся поверхностей.</w:t>
      </w:r>
      <w:r>
        <w:br/>
      </w:r>
      <w:r>
        <w:rPr>
          <w:rFonts w:ascii="Times New Roman"/>
          <w:b w:val="false"/>
          <w:i w:val="false"/>
          <w:color w:val="000000"/>
          <w:sz w:val="28"/>
        </w:rPr>
        <w:t xml:space="preserve">
      498.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предельное давление пара в сушильной камере; </w:t>
      </w:r>
      <w:r>
        <w:br/>
      </w:r>
      <w:r>
        <w:rPr>
          <w:rFonts w:ascii="Times New Roman"/>
          <w:b w:val="false"/>
          <w:i w:val="false"/>
          <w:color w:val="000000"/>
          <w:sz w:val="28"/>
        </w:rPr>
        <w:t xml:space="preserve">
      технологический режим сушки; </w:t>
      </w:r>
      <w:r>
        <w:br/>
      </w:r>
      <w:r>
        <w:rPr>
          <w:rFonts w:ascii="Times New Roman"/>
          <w:b w:val="false"/>
          <w:i w:val="false"/>
          <w:color w:val="000000"/>
          <w:sz w:val="28"/>
        </w:rPr>
        <w:t>
      нормы влажности продукции. </w:t>
      </w:r>
    </w:p>
    <w:bookmarkStart w:name="z332" w:id="328"/>
    <w:p>
      <w:pPr>
        <w:spacing w:after="0"/>
        <w:ind w:left="0"/>
        <w:jc w:val="both"/>
      </w:pPr>
      <w:r>
        <w:rPr>
          <w:rFonts w:ascii="Times New Roman"/>
          <w:b w:val="false"/>
          <w:i w:val="false"/>
          <w:color w:val="000000"/>
          <w:sz w:val="28"/>
        </w:rPr>
        <w:t>
97. Сушильщик (заправщик)</w:t>
      </w:r>
    </w:p>
    <w:bookmarkEnd w:id="328"/>
    <w:bookmarkStart w:name="z333" w:id="329"/>
    <w:p>
      <w:pPr>
        <w:spacing w:after="0"/>
        <w:ind w:left="0"/>
        <w:jc w:val="both"/>
      </w:pPr>
      <w:r>
        <w:rPr>
          <w:rFonts w:ascii="Times New Roman"/>
          <w:b w:val="false"/>
          <w:i w:val="false"/>
          <w:color w:val="000000"/>
          <w:sz w:val="28"/>
        </w:rPr>
        <w:t>
Параграф 1. Сушильщик (заправщик), 3-й разряд </w:t>
      </w:r>
    </w:p>
    <w:bookmarkEnd w:id="329"/>
    <w:p>
      <w:pPr>
        <w:spacing w:after="0"/>
        <w:ind w:left="0"/>
        <w:jc w:val="both"/>
      </w:pPr>
      <w:r>
        <w:rPr>
          <w:rFonts w:ascii="Times New Roman"/>
          <w:b w:val="false"/>
          <w:i w:val="false"/>
          <w:color w:val="000000"/>
          <w:sz w:val="28"/>
        </w:rPr>
        <w:t xml:space="preserve">      499. Характеристика работ: </w:t>
      </w:r>
      <w:r>
        <w:br/>
      </w:r>
      <w:r>
        <w:rPr>
          <w:rFonts w:ascii="Times New Roman"/>
          <w:b w:val="false"/>
          <w:i w:val="false"/>
          <w:color w:val="000000"/>
          <w:sz w:val="28"/>
        </w:rPr>
        <w:t xml:space="preserve">
      ведение процесса сушки ткани на сушилках чехловых или кирзомойных печатных машин; </w:t>
      </w:r>
      <w:r>
        <w:br/>
      </w:r>
      <w:r>
        <w:rPr>
          <w:rFonts w:ascii="Times New Roman"/>
          <w:b w:val="false"/>
          <w:i w:val="false"/>
          <w:color w:val="000000"/>
          <w:sz w:val="28"/>
        </w:rPr>
        <w:t xml:space="preserve">
      подготовка сушильной камеры к работе; </w:t>
      </w:r>
      <w:r>
        <w:br/>
      </w:r>
      <w:r>
        <w:rPr>
          <w:rFonts w:ascii="Times New Roman"/>
          <w:b w:val="false"/>
          <w:i w:val="false"/>
          <w:color w:val="000000"/>
          <w:sz w:val="28"/>
        </w:rPr>
        <w:t xml:space="preserve">
      накатка лапинга на самоклад; </w:t>
      </w:r>
      <w:r>
        <w:br/>
      </w:r>
      <w:r>
        <w:rPr>
          <w:rFonts w:ascii="Times New Roman"/>
          <w:b w:val="false"/>
          <w:i w:val="false"/>
          <w:color w:val="000000"/>
          <w:sz w:val="28"/>
        </w:rPr>
        <w:t>
      заправка ткани в сушилку с заходом в сушильную камеру;</w:t>
      </w:r>
      <w:r>
        <w:br/>
      </w:r>
      <w:r>
        <w:rPr>
          <w:rFonts w:ascii="Times New Roman"/>
          <w:b w:val="false"/>
          <w:i w:val="false"/>
          <w:color w:val="000000"/>
          <w:sz w:val="28"/>
        </w:rPr>
        <w:t xml:space="preserve">
      наблюдение за давлением пара и температурой в сушильной камере, прохождением ткани через сушильную камеру и натяжением ее, своевременным удалением конденсата; </w:t>
      </w:r>
      <w:r>
        <w:br/>
      </w:r>
      <w:r>
        <w:rPr>
          <w:rFonts w:ascii="Times New Roman"/>
          <w:b w:val="false"/>
          <w:i w:val="false"/>
          <w:color w:val="000000"/>
          <w:sz w:val="28"/>
        </w:rPr>
        <w:t xml:space="preserve">
      регулирование длины ткани в сушилке и согласованности движения конвейерной цепи, выбирающих роликов и самоклада; </w:t>
      </w:r>
      <w:r>
        <w:br/>
      </w:r>
      <w:r>
        <w:rPr>
          <w:rFonts w:ascii="Times New Roman"/>
          <w:b w:val="false"/>
          <w:i w:val="false"/>
          <w:color w:val="000000"/>
          <w:sz w:val="28"/>
        </w:rPr>
        <w:t xml:space="preserve">
      сшивка и заправка заправочной ленты и связывание ткани при обрывах, непосредственно в сушильной камере; </w:t>
      </w:r>
      <w:r>
        <w:br/>
      </w:r>
      <w:r>
        <w:rPr>
          <w:rFonts w:ascii="Times New Roman"/>
          <w:b w:val="false"/>
          <w:i w:val="false"/>
          <w:color w:val="000000"/>
          <w:sz w:val="28"/>
        </w:rPr>
        <w:t xml:space="preserve">
      при наличии на ткани пороков по вине раклиста - немедленное сообщение ему об этом; </w:t>
      </w:r>
      <w:r>
        <w:br/>
      </w:r>
      <w:r>
        <w:rPr>
          <w:rFonts w:ascii="Times New Roman"/>
          <w:b w:val="false"/>
          <w:i w:val="false"/>
          <w:color w:val="000000"/>
          <w:sz w:val="28"/>
        </w:rPr>
        <w:t>
      смазка механизмов сушильной камеры.</w:t>
      </w:r>
      <w:r>
        <w:br/>
      </w:r>
      <w:r>
        <w:rPr>
          <w:rFonts w:ascii="Times New Roman"/>
          <w:b w:val="false"/>
          <w:i w:val="false"/>
          <w:color w:val="000000"/>
          <w:sz w:val="28"/>
        </w:rPr>
        <w:t xml:space="preserve">
      500. Должен знать: </w:t>
      </w:r>
      <w:r>
        <w:br/>
      </w:r>
      <w:r>
        <w:rPr>
          <w:rFonts w:ascii="Times New Roman"/>
          <w:b w:val="false"/>
          <w:i w:val="false"/>
          <w:color w:val="000000"/>
          <w:sz w:val="28"/>
        </w:rPr>
        <w:t xml:space="preserve">
      устройство сушильной камеры чехловых или кирзомойных печатных машин и правила ухода за ней; </w:t>
      </w:r>
      <w:r>
        <w:br/>
      </w:r>
      <w:r>
        <w:rPr>
          <w:rFonts w:ascii="Times New Roman"/>
          <w:b w:val="false"/>
          <w:i w:val="false"/>
          <w:color w:val="000000"/>
          <w:sz w:val="28"/>
        </w:rPr>
        <w:t xml:space="preserve">
      правила пользования паром и предельное давление пара в сушильной камере; </w:t>
      </w:r>
      <w:r>
        <w:br/>
      </w:r>
      <w:r>
        <w:rPr>
          <w:rFonts w:ascii="Times New Roman"/>
          <w:b w:val="false"/>
          <w:i w:val="false"/>
          <w:color w:val="000000"/>
          <w:sz w:val="28"/>
        </w:rPr>
        <w:t xml:space="preserve">
      ассортимент обрабатываемой ткани; </w:t>
      </w:r>
      <w:r>
        <w:br/>
      </w:r>
      <w:r>
        <w:rPr>
          <w:rFonts w:ascii="Times New Roman"/>
          <w:b w:val="false"/>
          <w:i w:val="false"/>
          <w:color w:val="000000"/>
          <w:sz w:val="28"/>
        </w:rPr>
        <w:t xml:space="preserve">
      нормы влажности ткани до сушки и после нее; </w:t>
      </w:r>
      <w:r>
        <w:br/>
      </w:r>
      <w:r>
        <w:rPr>
          <w:rFonts w:ascii="Times New Roman"/>
          <w:b w:val="false"/>
          <w:i w:val="false"/>
          <w:color w:val="000000"/>
          <w:sz w:val="28"/>
        </w:rPr>
        <w:t>
      способы и периодичность смазки механизмов сушильной камеры. </w:t>
      </w:r>
    </w:p>
    <w:bookmarkStart w:name="z334" w:id="330"/>
    <w:p>
      <w:pPr>
        <w:spacing w:after="0"/>
        <w:ind w:left="0"/>
        <w:jc w:val="both"/>
      </w:pPr>
      <w:r>
        <w:rPr>
          <w:rFonts w:ascii="Times New Roman"/>
          <w:b w:val="false"/>
          <w:i w:val="false"/>
          <w:color w:val="000000"/>
          <w:sz w:val="28"/>
        </w:rPr>
        <w:t>
98. Счетчик меры и изделий </w:t>
      </w:r>
    </w:p>
    <w:bookmarkEnd w:id="330"/>
    <w:bookmarkStart w:name="z335" w:id="331"/>
    <w:p>
      <w:pPr>
        <w:spacing w:after="0"/>
        <w:ind w:left="0"/>
        <w:jc w:val="both"/>
      </w:pPr>
      <w:r>
        <w:rPr>
          <w:rFonts w:ascii="Times New Roman"/>
          <w:b w:val="false"/>
          <w:i w:val="false"/>
          <w:color w:val="000000"/>
          <w:sz w:val="28"/>
        </w:rPr>
        <w:t>
Параграф 1. Счетчик меры и изделий, 2-й разряд </w:t>
      </w:r>
    </w:p>
    <w:bookmarkEnd w:id="331"/>
    <w:p>
      <w:pPr>
        <w:spacing w:after="0"/>
        <w:ind w:left="0"/>
        <w:jc w:val="both"/>
      </w:pPr>
      <w:r>
        <w:rPr>
          <w:rFonts w:ascii="Times New Roman"/>
          <w:b w:val="false"/>
          <w:i w:val="false"/>
          <w:color w:val="000000"/>
          <w:sz w:val="28"/>
        </w:rPr>
        <w:t xml:space="preserve">      501. Характеристика работ: </w:t>
      </w:r>
      <w:r>
        <w:br/>
      </w:r>
      <w:r>
        <w:rPr>
          <w:rFonts w:ascii="Times New Roman"/>
          <w:b w:val="false"/>
          <w:i w:val="false"/>
          <w:color w:val="000000"/>
          <w:sz w:val="28"/>
        </w:rPr>
        <w:t xml:space="preserve">
      подсчет меры или количества полуфабрикатов и готовой продукции по артикулам, расцветкам, размерам и сортам, подобранных для упаковки, укладки и отправки; </w:t>
      </w:r>
      <w:r>
        <w:br/>
      </w:r>
      <w:r>
        <w:rPr>
          <w:rFonts w:ascii="Times New Roman"/>
          <w:b w:val="false"/>
          <w:i w:val="false"/>
          <w:color w:val="000000"/>
          <w:sz w:val="28"/>
        </w:rPr>
        <w:t xml:space="preserve">
      связывание чулочно-носочных, перчаточных и других трикотажных изделий по видам, артикулам и размерам; </w:t>
      </w:r>
      <w:r>
        <w:br/>
      </w:r>
      <w:r>
        <w:rPr>
          <w:rFonts w:ascii="Times New Roman"/>
          <w:b w:val="false"/>
          <w:i w:val="false"/>
          <w:color w:val="000000"/>
          <w:sz w:val="28"/>
        </w:rPr>
        <w:t xml:space="preserve">
      оформление документации на каждую кипу, стеллаж или партию в установленном порядке; </w:t>
      </w:r>
      <w:r>
        <w:br/>
      </w:r>
      <w:r>
        <w:rPr>
          <w:rFonts w:ascii="Times New Roman"/>
          <w:b w:val="false"/>
          <w:i w:val="false"/>
          <w:color w:val="000000"/>
          <w:sz w:val="28"/>
        </w:rPr>
        <w:t xml:space="preserve">
      снятие показателей счетчиков с обслуживаемого оборудования по переходам производства; </w:t>
      </w:r>
      <w:r>
        <w:br/>
      </w:r>
      <w:r>
        <w:rPr>
          <w:rFonts w:ascii="Times New Roman"/>
          <w:b w:val="false"/>
          <w:i w:val="false"/>
          <w:color w:val="000000"/>
          <w:sz w:val="28"/>
        </w:rPr>
        <w:t xml:space="preserve">
      контроль за правильной работой счетчиков; </w:t>
      </w:r>
      <w:r>
        <w:br/>
      </w:r>
      <w:r>
        <w:rPr>
          <w:rFonts w:ascii="Times New Roman"/>
          <w:b w:val="false"/>
          <w:i w:val="false"/>
          <w:color w:val="000000"/>
          <w:sz w:val="28"/>
        </w:rPr>
        <w:t xml:space="preserve">
      подсчет выработки в установленных единицах по ассортименту, станкам, сменам; </w:t>
      </w:r>
      <w:r>
        <w:br/>
      </w:r>
      <w:r>
        <w:rPr>
          <w:rFonts w:ascii="Times New Roman"/>
          <w:b w:val="false"/>
          <w:i w:val="false"/>
          <w:color w:val="000000"/>
          <w:sz w:val="28"/>
        </w:rPr>
        <w:t xml:space="preserve">
      запись выработки в учетные документы; </w:t>
      </w:r>
      <w:r>
        <w:br/>
      </w:r>
      <w:r>
        <w:rPr>
          <w:rFonts w:ascii="Times New Roman"/>
          <w:b w:val="false"/>
          <w:i w:val="false"/>
          <w:color w:val="000000"/>
          <w:sz w:val="28"/>
        </w:rPr>
        <w:t xml:space="preserve">
      контроль правильности подачи шифра на установку, запись показателей счетчиков и ведение документации; </w:t>
      </w:r>
      <w:r>
        <w:br/>
      </w:r>
      <w:r>
        <w:rPr>
          <w:rFonts w:ascii="Times New Roman"/>
          <w:b w:val="false"/>
          <w:i w:val="false"/>
          <w:color w:val="000000"/>
          <w:sz w:val="28"/>
        </w:rPr>
        <w:t>
      отметка общей меры ткани на конце куска.</w:t>
      </w:r>
      <w:r>
        <w:br/>
      </w:r>
      <w:r>
        <w:rPr>
          <w:rFonts w:ascii="Times New Roman"/>
          <w:b w:val="false"/>
          <w:i w:val="false"/>
          <w:color w:val="000000"/>
          <w:sz w:val="28"/>
        </w:rPr>
        <w:t xml:space="preserve">
      502. Должен знать: </w:t>
      </w:r>
      <w:r>
        <w:br/>
      </w:r>
      <w:r>
        <w:rPr>
          <w:rFonts w:ascii="Times New Roman"/>
          <w:b w:val="false"/>
          <w:i w:val="false"/>
          <w:color w:val="000000"/>
          <w:sz w:val="28"/>
        </w:rPr>
        <w:t>
      правила пользования, эксплуатации и ухода за счетной техникой;</w:t>
      </w:r>
      <w:r>
        <w:br/>
      </w:r>
      <w:r>
        <w:rPr>
          <w:rFonts w:ascii="Times New Roman"/>
          <w:b w:val="false"/>
          <w:i w:val="false"/>
          <w:color w:val="000000"/>
          <w:sz w:val="28"/>
        </w:rPr>
        <w:t xml:space="preserve">
      правила работы и шифры на автоматической установке; </w:t>
      </w:r>
      <w:r>
        <w:br/>
      </w:r>
      <w:r>
        <w:rPr>
          <w:rFonts w:ascii="Times New Roman"/>
          <w:b w:val="false"/>
          <w:i w:val="false"/>
          <w:color w:val="000000"/>
          <w:sz w:val="28"/>
        </w:rPr>
        <w:t>
      ассортимент различных тканей, изделий и правила их подбора;</w:t>
      </w:r>
      <w:r>
        <w:br/>
      </w:r>
      <w:r>
        <w:rPr>
          <w:rFonts w:ascii="Times New Roman"/>
          <w:b w:val="false"/>
          <w:i w:val="false"/>
          <w:color w:val="000000"/>
          <w:sz w:val="28"/>
        </w:rPr>
        <w:t xml:space="preserve">
      укладки на стеллажи или в контейнеры; </w:t>
      </w:r>
      <w:r>
        <w:br/>
      </w:r>
      <w:r>
        <w:rPr>
          <w:rFonts w:ascii="Times New Roman"/>
          <w:b w:val="false"/>
          <w:i w:val="false"/>
          <w:color w:val="000000"/>
          <w:sz w:val="28"/>
        </w:rPr>
        <w:t>
      порядок оформления учетных документов и подсчета выработки, номера оборудования по цехам и участкам. </w:t>
      </w:r>
    </w:p>
    <w:bookmarkStart w:name="z336" w:id="332"/>
    <w:p>
      <w:pPr>
        <w:spacing w:after="0"/>
        <w:ind w:left="0"/>
        <w:jc w:val="both"/>
      </w:pPr>
      <w:r>
        <w:rPr>
          <w:rFonts w:ascii="Times New Roman"/>
          <w:b w:val="false"/>
          <w:i w:val="false"/>
          <w:color w:val="000000"/>
          <w:sz w:val="28"/>
        </w:rPr>
        <w:t>
99. Съемщик пряжи </w:t>
      </w:r>
    </w:p>
    <w:bookmarkEnd w:id="332"/>
    <w:bookmarkStart w:name="z337" w:id="333"/>
    <w:p>
      <w:pPr>
        <w:spacing w:after="0"/>
        <w:ind w:left="0"/>
        <w:jc w:val="both"/>
      </w:pPr>
      <w:r>
        <w:rPr>
          <w:rFonts w:ascii="Times New Roman"/>
          <w:b w:val="false"/>
          <w:i w:val="false"/>
          <w:color w:val="000000"/>
          <w:sz w:val="28"/>
        </w:rPr>
        <w:t>
Параграф 1. Съемщик пряжи, 3-й разряд </w:t>
      </w:r>
    </w:p>
    <w:bookmarkEnd w:id="333"/>
    <w:p>
      <w:pPr>
        <w:spacing w:after="0"/>
        <w:ind w:left="0"/>
        <w:jc w:val="both"/>
      </w:pPr>
      <w:r>
        <w:rPr>
          <w:rFonts w:ascii="Times New Roman"/>
          <w:b w:val="false"/>
          <w:i w:val="false"/>
          <w:color w:val="000000"/>
          <w:sz w:val="28"/>
        </w:rPr>
        <w:t xml:space="preserve">      503. Характеристика работ: </w:t>
      </w:r>
      <w:r>
        <w:br/>
      </w:r>
      <w:r>
        <w:rPr>
          <w:rFonts w:ascii="Times New Roman"/>
          <w:b w:val="false"/>
          <w:i w:val="false"/>
          <w:color w:val="000000"/>
          <w:sz w:val="28"/>
        </w:rPr>
        <w:t xml:space="preserve">
      съем выработанной пряжи с крутильных машин всех систем; </w:t>
      </w:r>
      <w:r>
        <w:br/>
      </w:r>
      <w:r>
        <w:rPr>
          <w:rFonts w:ascii="Times New Roman"/>
          <w:b w:val="false"/>
          <w:i w:val="false"/>
          <w:color w:val="000000"/>
          <w:sz w:val="28"/>
        </w:rPr>
        <w:t xml:space="preserve">
      насадка пустых конусов на веретена; </w:t>
      </w:r>
      <w:r>
        <w:br/>
      </w:r>
      <w:r>
        <w:rPr>
          <w:rFonts w:ascii="Times New Roman"/>
          <w:b w:val="false"/>
          <w:i w:val="false"/>
          <w:color w:val="000000"/>
          <w:sz w:val="28"/>
        </w:rPr>
        <w:t xml:space="preserve">
      снятие намотов с веретена крутильных машин; </w:t>
      </w:r>
      <w:r>
        <w:br/>
      </w:r>
      <w:r>
        <w:rPr>
          <w:rFonts w:ascii="Times New Roman"/>
          <w:b w:val="false"/>
          <w:i w:val="false"/>
          <w:color w:val="000000"/>
          <w:sz w:val="28"/>
        </w:rPr>
        <w:t xml:space="preserve">
      заправка нити на конус; </w:t>
      </w:r>
      <w:r>
        <w:br/>
      </w:r>
      <w:r>
        <w:rPr>
          <w:rFonts w:ascii="Times New Roman"/>
          <w:b w:val="false"/>
          <w:i w:val="false"/>
          <w:color w:val="000000"/>
          <w:sz w:val="28"/>
        </w:rPr>
        <w:t>
      ликвидация обрывов нити при снятии съемов пряжи;</w:t>
      </w:r>
      <w:r>
        <w:br/>
      </w:r>
      <w:r>
        <w:rPr>
          <w:rFonts w:ascii="Times New Roman"/>
          <w:b w:val="false"/>
          <w:i w:val="false"/>
          <w:color w:val="000000"/>
          <w:sz w:val="28"/>
        </w:rPr>
        <w:t xml:space="preserve">
      подготовка тары, укладка оберточной бумаги в тележке; </w:t>
      </w:r>
      <w:r>
        <w:br/>
      </w:r>
      <w:r>
        <w:rPr>
          <w:rFonts w:ascii="Times New Roman"/>
          <w:b w:val="false"/>
          <w:i w:val="false"/>
          <w:color w:val="000000"/>
          <w:sz w:val="28"/>
        </w:rPr>
        <w:t xml:space="preserve">
      подготовка конусов, очистка их от остатков пряжи; </w:t>
      </w:r>
      <w:r>
        <w:br/>
      </w:r>
      <w:r>
        <w:rPr>
          <w:rFonts w:ascii="Times New Roman"/>
          <w:b w:val="false"/>
          <w:i w:val="false"/>
          <w:color w:val="000000"/>
          <w:sz w:val="28"/>
        </w:rPr>
        <w:t xml:space="preserve">
      транспортирование пустых конусов и катушек в установленное место; </w:t>
      </w:r>
      <w:r>
        <w:br/>
      </w:r>
      <w:r>
        <w:rPr>
          <w:rFonts w:ascii="Times New Roman"/>
          <w:b w:val="false"/>
          <w:i w:val="false"/>
          <w:color w:val="000000"/>
          <w:sz w:val="28"/>
        </w:rPr>
        <w:t>
      оказание помощи оператору крутильного оборудования в процессе кручения.</w:t>
      </w:r>
      <w:r>
        <w:br/>
      </w:r>
      <w:r>
        <w:rPr>
          <w:rFonts w:ascii="Times New Roman"/>
          <w:b w:val="false"/>
          <w:i w:val="false"/>
          <w:color w:val="000000"/>
          <w:sz w:val="28"/>
        </w:rPr>
        <w:t xml:space="preserve">
      504. Должен знать: </w:t>
      </w:r>
      <w:r>
        <w:br/>
      </w:r>
      <w:r>
        <w:rPr>
          <w:rFonts w:ascii="Times New Roman"/>
          <w:b w:val="false"/>
          <w:i w:val="false"/>
          <w:color w:val="000000"/>
          <w:sz w:val="28"/>
        </w:rPr>
        <w:t xml:space="preserve">
      устройство обслуживаемых машин и правила ухода за ними, виды и линейную плотность вырабатываемой пряжи; </w:t>
      </w:r>
      <w:r>
        <w:br/>
      </w:r>
      <w:r>
        <w:rPr>
          <w:rFonts w:ascii="Times New Roman"/>
          <w:b w:val="false"/>
          <w:i w:val="false"/>
          <w:color w:val="000000"/>
          <w:sz w:val="28"/>
        </w:rPr>
        <w:t xml:space="preserve">
      требования, предъявляемые к качеству кручения и намотки пряжи, продолжительность наработки и порядок снятия съема пряжи; </w:t>
      </w:r>
      <w:r>
        <w:br/>
      </w:r>
      <w:r>
        <w:rPr>
          <w:rFonts w:ascii="Times New Roman"/>
          <w:b w:val="false"/>
          <w:i w:val="false"/>
          <w:color w:val="000000"/>
          <w:sz w:val="28"/>
        </w:rPr>
        <w:t>
      приемы заправки нити и работы по ликвидации обрывов нити. </w:t>
      </w:r>
    </w:p>
    <w:bookmarkStart w:name="z338" w:id="334"/>
    <w:p>
      <w:pPr>
        <w:spacing w:after="0"/>
        <w:ind w:left="0"/>
        <w:jc w:val="both"/>
      </w:pPr>
      <w:r>
        <w:rPr>
          <w:rFonts w:ascii="Times New Roman"/>
          <w:b w:val="false"/>
          <w:i w:val="false"/>
          <w:color w:val="000000"/>
          <w:sz w:val="28"/>
        </w:rPr>
        <w:t>
Параграф 2. Съемщик пряжи, 4-й разряд </w:t>
      </w:r>
    </w:p>
    <w:bookmarkEnd w:id="334"/>
    <w:p>
      <w:pPr>
        <w:spacing w:after="0"/>
        <w:ind w:left="0"/>
        <w:jc w:val="both"/>
      </w:pPr>
      <w:r>
        <w:rPr>
          <w:rFonts w:ascii="Times New Roman"/>
          <w:b w:val="false"/>
          <w:i w:val="false"/>
          <w:color w:val="000000"/>
          <w:sz w:val="28"/>
        </w:rPr>
        <w:t xml:space="preserve">      505. Характеристика работ: </w:t>
      </w:r>
      <w:r>
        <w:br/>
      </w:r>
      <w:r>
        <w:rPr>
          <w:rFonts w:ascii="Times New Roman"/>
          <w:b w:val="false"/>
          <w:i w:val="false"/>
          <w:color w:val="000000"/>
          <w:sz w:val="28"/>
        </w:rPr>
        <w:t xml:space="preserve">
      съем наработанных початков пряжи с прядильных машин всех систем и замена их пустыми патронами; </w:t>
      </w:r>
      <w:r>
        <w:br/>
      </w:r>
      <w:r>
        <w:rPr>
          <w:rFonts w:ascii="Times New Roman"/>
          <w:b w:val="false"/>
          <w:i w:val="false"/>
          <w:color w:val="000000"/>
          <w:sz w:val="28"/>
        </w:rPr>
        <w:t xml:space="preserve">
      правильная насадка пустых патронов на веретена, отбор дефектных початков с пряжей при ее намотке и контроль качества пряжи по скрытым дефектам, рассортировка их на полновесные и неполновесные, укладка в установленном порядке початков в тару и подготовка их к сдаче на склад; </w:t>
      </w:r>
      <w:r>
        <w:br/>
      </w:r>
      <w:r>
        <w:rPr>
          <w:rFonts w:ascii="Times New Roman"/>
          <w:b w:val="false"/>
          <w:i w:val="false"/>
          <w:color w:val="000000"/>
          <w:sz w:val="28"/>
        </w:rPr>
        <w:t xml:space="preserve">
      снятие намотов с веретен прядильной машины согласно разработанному графику; </w:t>
      </w:r>
      <w:r>
        <w:br/>
      </w:r>
      <w:r>
        <w:rPr>
          <w:rFonts w:ascii="Times New Roman"/>
          <w:b w:val="false"/>
          <w:i w:val="false"/>
          <w:color w:val="000000"/>
          <w:sz w:val="28"/>
        </w:rPr>
        <w:t xml:space="preserve">
      ликвидация обрывов пряжи при надевании патронов на веретена и пуске прядильной машины; </w:t>
      </w:r>
      <w:r>
        <w:br/>
      </w:r>
      <w:r>
        <w:rPr>
          <w:rFonts w:ascii="Times New Roman"/>
          <w:b w:val="false"/>
          <w:i w:val="false"/>
          <w:color w:val="000000"/>
          <w:sz w:val="28"/>
        </w:rPr>
        <w:t xml:space="preserve">
      правильная заработка гнезда початка с учетом его переработки на скоростной автомотальной машине, оборудованной автоматическим контролем состояния качества намотки пряжи на патрон; </w:t>
      </w:r>
      <w:r>
        <w:br/>
      </w:r>
      <w:r>
        <w:rPr>
          <w:rFonts w:ascii="Times New Roman"/>
          <w:b w:val="false"/>
          <w:i w:val="false"/>
          <w:color w:val="000000"/>
          <w:sz w:val="28"/>
        </w:rPr>
        <w:t xml:space="preserve">
      управление прядильной машиной при подъеме и опускании кольцепланки, замена бегунков, заправка ровницы в вытяжной прибор, подмотка початков, присучка пряжи в процессе запуска прядильной машины к началу наработки съема; </w:t>
      </w:r>
      <w:r>
        <w:br/>
      </w:r>
      <w:r>
        <w:rPr>
          <w:rFonts w:ascii="Times New Roman"/>
          <w:b w:val="false"/>
          <w:i w:val="false"/>
          <w:color w:val="000000"/>
          <w:sz w:val="28"/>
        </w:rPr>
        <w:t xml:space="preserve">
      оказание помощи прядильщику при ликвидации обрывов пряжи и ровницы в процессе прядения, уход за прядильной машиной; </w:t>
      </w:r>
      <w:r>
        <w:br/>
      </w:r>
      <w:r>
        <w:rPr>
          <w:rFonts w:ascii="Times New Roman"/>
          <w:b w:val="false"/>
          <w:i w:val="false"/>
          <w:color w:val="000000"/>
          <w:sz w:val="28"/>
        </w:rPr>
        <w:t xml:space="preserve">
      подготовка тары, укладка оберточной бумаги в ящики, рассортировка по качеству и цвету; </w:t>
      </w:r>
      <w:r>
        <w:br/>
      </w:r>
      <w:r>
        <w:rPr>
          <w:rFonts w:ascii="Times New Roman"/>
          <w:b w:val="false"/>
          <w:i w:val="false"/>
          <w:color w:val="000000"/>
          <w:sz w:val="28"/>
        </w:rPr>
        <w:t xml:space="preserve">
      очистка патронов от остатков пряжи, очистка ящиков от пуха и мусора; </w:t>
      </w:r>
      <w:r>
        <w:br/>
      </w:r>
      <w:r>
        <w:rPr>
          <w:rFonts w:ascii="Times New Roman"/>
          <w:b w:val="false"/>
          <w:i w:val="false"/>
          <w:color w:val="000000"/>
          <w:sz w:val="28"/>
        </w:rPr>
        <w:t>
      уход за съемной тележкой и ее чистка.</w:t>
      </w:r>
      <w:r>
        <w:br/>
      </w:r>
      <w:r>
        <w:rPr>
          <w:rFonts w:ascii="Times New Roman"/>
          <w:b w:val="false"/>
          <w:i w:val="false"/>
          <w:color w:val="000000"/>
          <w:sz w:val="28"/>
        </w:rPr>
        <w:t xml:space="preserve">
      506. Должен знать: </w:t>
      </w:r>
      <w:r>
        <w:br/>
      </w:r>
      <w:r>
        <w:rPr>
          <w:rFonts w:ascii="Times New Roman"/>
          <w:b w:val="false"/>
          <w:i w:val="false"/>
          <w:color w:val="000000"/>
          <w:sz w:val="28"/>
        </w:rPr>
        <w:t xml:space="preserve">
      устройство обслуживаемых машин и правила ухода за ними; </w:t>
      </w:r>
      <w:r>
        <w:br/>
      </w:r>
      <w:r>
        <w:rPr>
          <w:rFonts w:ascii="Times New Roman"/>
          <w:b w:val="false"/>
          <w:i w:val="false"/>
          <w:color w:val="000000"/>
          <w:sz w:val="28"/>
        </w:rPr>
        <w:t xml:space="preserve">
      виды и линейную плотность вырабатываемой пряжи; </w:t>
      </w:r>
      <w:r>
        <w:br/>
      </w:r>
      <w:r>
        <w:rPr>
          <w:rFonts w:ascii="Times New Roman"/>
          <w:b w:val="false"/>
          <w:i w:val="false"/>
          <w:color w:val="000000"/>
          <w:sz w:val="28"/>
        </w:rPr>
        <w:t xml:space="preserve">
      требования, предъявляемые к качеству намотки пряжи на початки и катушки; </w:t>
      </w:r>
      <w:r>
        <w:br/>
      </w:r>
      <w:r>
        <w:rPr>
          <w:rFonts w:ascii="Times New Roman"/>
          <w:b w:val="false"/>
          <w:i w:val="false"/>
          <w:color w:val="000000"/>
          <w:sz w:val="28"/>
        </w:rPr>
        <w:t xml:space="preserve">
      продолжительность наработки и порядок снятия съема пряжи; </w:t>
      </w:r>
      <w:r>
        <w:br/>
      </w:r>
      <w:r>
        <w:rPr>
          <w:rFonts w:ascii="Times New Roman"/>
          <w:b w:val="false"/>
          <w:i w:val="false"/>
          <w:color w:val="000000"/>
          <w:sz w:val="28"/>
        </w:rPr>
        <w:t>
      приемы присучки пряжи, заправки ровницы. </w:t>
      </w:r>
    </w:p>
    <w:bookmarkStart w:name="z339" w:id="335"/>
    <w:p>
      <w:pPr>
        <w:spacing w:after="0"/>
        <w:ind w:left="0"/>
        <w:jc w:val="both"/>
      </w:pPr>
      <w:r>
        <w:rPr>
          <w:rFonts w:ascii="Times New Roman"/>
          <w:b w:val="false"/>
          <w:i w:val="false"/>
          <w:color w:val="000000"/>
          <w:sz w:val="28"/>
        </w:rPr>
        <w:t>
100. Съемщик суровья, волокна и изделий </w:t>
      </w:r>
    </w:p>
    <w:bookmarkEnd w:id="335"/>
    <w:bookmarkStart w:name="z340" w:id="336"/>
    <w:p>
      <w:pPr>
        <w:spacing w:after="0"/>
        <w:ind w:left="0"/>
        <w:jc w:val="both"/>
      </w:pPr>
      <w:r>
        <w:rPr>
          <w:rFonts w:ascii="Times New Roman"/>
          <w:b w:val="false"/>
          <w:i w:val="false"/>
          <w:color w:val="000000"/>
          <w:sz w:val="28"/>
        </w:rPr>
        <w:t>
Параграф 1. Съемщик суровья, волокна и изделий, 1-й разряд </w:t>
      </w:r>
    </w:p>
    <w:bookmarkEnd w:id="336"/>
    <w:p>
      <w:pPr>
        <w:spacing w:after="0"/>
        <w:ind w:left="0"/>
        <w:jc w:val="both"/>
      </w:pPr>
      <w:r>
        <w:rPr>
          <w:rFonts w:ascii="Times New Roman"/>
          <w:b w:val="false"/>
          <w:i w:val="false"/>
          <w:color w:val="000000"/>
          <w:sz w:val="28"/>
        </w:rPr>
        <w:t xml:space="preserve">      507. Характеристика работ: </w:t>
      </w:r>
      <w:r>
        <w:br/>
      </w:r>
      <w:r>
        <w:rPr>
          <w:rFonts w:ascii="Times New Roman"/>
          <w:b w:val="false"/>
          <w:i w:val="false"/>
          <w:color w:val="000000"/>
          <w:sz w:val="28"/>
        </w:rPr>
        <w:t xml:space="preserve">
      съем наработанной ткани с ткацких станков; </w:t>
      </w:r>
      <w:r>
        <w:br/>
      </w:r>
      <w:r>
        <w:rPr>
          <w:rFonts w:ascii="Times New Roman"/>
          <w:b w:val="false"/>
          <w:i w:val="false"/>
          <w:color w:val="000000"/>
          <w:sz w:val="28"/>
        </w:rPr>
        <w:t>
      останов станков при наработке на товарный валик куска необходимой длины и срез наработанной ткани;</w:t>
      </w:r>
      <w:r>
        <w:br/>
      </w:r>
      <w:r>
        <w:rPr>
          <w:rFonts w:ascii="Times New Roman"/>
          <w:b w:val="false"/>
          <w:i w:val="false"/>
          <w:color w:val="000000"/>
          <w:sz w:val="28"/>
        </w:rPr>
        <w:t>
      отметка на срезе ткани расчетного номера ткача, номера станка, смены, даты;</w:t>
      </w:r>
      <w:r>
        <w:br/>
      </w:r>
      <w:r>
        <w:rPr>
          <w:rFonts w:ascii="Times New Roman"/>
          <w:b w:val="false"/>
          <w:i w:val="false"/>
          <w:color w:val="000000"/>
          <w:sz w:val="28"/>
        </w:rPr>
        <w:t>
      транспортирование пустых товарных валиков и установка их на станке.</w:t>
      </w:r>
      <w:r>
        <w:br/>
      </w:r>
      <w:r>
        <w:rPr>
          <w:rFonts w:ascii="Times New Roman"/>
          <w:b w:val="false"/>
          <w:i w:val="false"/>
          <w:color w:val="000000"/>
          <w:sz w:val="28"/>
        </w:rPr>
        <w:t xml:space="preserve">
      508. Должен знать: </w:t>
      </w:r>
      <w:r>
        <w:br/>
      </w:r>
      <w:r>
        <w:rPr>
          <w:rFonts w:ascii="Times New Roman"/>
          <w:b w:val="false"/>
          <w:i w:val="false"/>
          <w:color w:val="000000"/>
          <w:sz w:val="28"/>
        </w:rPr>
        <w:t xml:space="preserve">
      устройство товарного механизма ткацкого станка; </w:t>
      </w:r>
      <w:r>
        <w:br/>
      </w:r>
      <w:r>
        <w:rPr>
          <w:rFonts w:ascii="Times New Roman"/>
          <w:b w:val="false"/>
          <w:i w:val="false"/>
          <w:color w:val="000000"/>
          <w:sz w:val="28"/>
        </w:rPr>
        <w:t xml:space="preserve">
      ассортимент вырабатываемых тканей, нормальную длину куска; </w:t>
      </w:r>
      <w:r>
        <w:br/>
      </w:r>
      <w:r>
        <w:rPr>
          <w:rFonts w:ascii="Times New Roman"/>
          <w:b w:val="false"/>
          <w:i w:val="false"/>
          <w:color w:val="000000"/>
          <w:sz w:val="28"/>
        </w:rPr>
        <w:t>
      правила снятия ткани со станка. </w:t>
      </w:r>
    </w:p>
    <w:bookmarkStart w:name="z341" w:id="337"/>
    <w:p>
      <w:pPr>
        <w:spacing w:after="0"/>
        <w:ind w:left="0"/>
        <w:jc w:val="both"/>
      </w:pPr>
      <w:r>
        <w:rPr>
          <w:rFonts w:ascii="Times New Roman"/>
          <w:b w:val="false"/>
          <w:i w:val="false"/>
          <w:color w:val="000000"/>
          <w:sz w:val="28"/>
        </w:rPr>
        <w:t>
Параграф 2. Съемщик суровья, волокна и изделий, 2-й разряд </w:t>
      </w:r>
    </w:p>
    <w:bookmarkEnd w:id="337"/>
    <w:p>
      <w:pPr>
        <w:spacing w:after="0"/>
        <w:ind w:left="0"/>
        <w:jc w:val="both"/>
      </w:pPr>
      <w:r>
        <w:rPr>
          <w:rFonts w:ascii="Times New Roman"/>
          <w:b w:val="false"/>
          <w:i w:val="false"/>
          <w:color w:val="000000"/>
          <w:sz w:val="28"/>
        </w:rPr>
        <w:t>      509. Характеристика работ:</w:t>
      </w:r>
      <w:r>
        <w:br/>
      </w:r>
      <w:r>
        <w:rPr>
          <w:rFonts w:ascii="Times New Roman"/>
          <w:b w:val="false"/>
          <w:i w:val="false"/>
          <w:color w:val="000000"/>
          <w:sz w:val="28"/>
        </w:rPr>
        <w:t xml:space="preserve">
      съем наработанных лент, тесьмы, шнуров, кружев с плетельных, басонно-плетельных машин, лентоткацких станков и другого оборудования; </w:t>
      </w:r>
      <w:r>
        <w:br/>
      </w:r>
      <w:r>
        <w:rPr>
          <w:rFonts w:ascii="Times New Roman"/>
          <w:b w:val="false"/>
          <w:i w:val="false"/>
          <w:color w:val="000000"/>
          <w:sz w:val="28"/>
        </w:rPr>
        <w:t xml:space="preserve">
      замер количества наработанных изделий, срезание и укладывание их в соответствующую тару и доставка к месту последующей обработки или на специальные стеллажи в установленном порядке; </w:t>
      </w:r>
      <w:r>
        <w:br/>
      </w:r>
      <w:r>
        <w:rPr>
          <w:rFonts w:ascii="Times New Roman"/>
          <w:b w:val="false"/>
          <w:i w:val="false"/>
          <w:color w:val="000000"/>
          <w:sz w:val="28"/>
        </w:rPr>
        <w:t xml:space="preserve">
      при оснащении обслуживаемого оборудования механизмами самонаката: съем рулонов с продукцией при наработке установленной длины, перевязывание и осмотр их с целью предупреждения и выявления дефектов намотки и развалки рулонов; </w:t>
      </w:r>
      <w:r>
        <w:br/>
      </w:r>
      <w:r>
        <w:rPr>
          <w:rFonts w:ascii="Times New Roman"/>
          <w:b w:val="false"/>
          <w:i w:val="false"/>
          <w:color w:val="000000"/>
          <w:sz w:val="28"/>
        </w:rPr>
        <w:t xml:space="preserve">
      штамповка концов лент; </w:t>
      </w:r>
      <w:r>
        <w:br/>
      </w:r>
      <w:r>
        <w:rPr>
          <w:rFonts w:ascii="Times New Roman"/>
          <w:b w:val="false"/>
          <w:i w:val="false"/>
          <w:color w:val="000000"/>
          <w:sz w:val="28"/>
        </w:rPr>
        <w:t>
      заполнение ярлыка или паспорта на выработанную продукцию.</w:t>
      </w:r>
      <w:r>
        <w:br/>
      </w:r>
      <w:r>
        <w:rPr>
          <w:rFonts w:ascii="Times New Roman"/>
          <w:b w:val="false"/>
          <w:i w:val="false"/>
          <w:color w:val="000000"/>
          <w:sz w:val="28"/>
        </w:rPr>
        <w:t xml:space="preserve">
      510. Должен знать: </w:t>
      </w:r>
      <w:r>
        <w:br/>
      </w:r>
      <w:r>
        <w:rPr>
          <w:rFonts w:ascii="Times New Roman"/>
          <w:b w:val="false"/>
          <w:i w:val="false"/>
          <w:color w:val="000000"/>
          <w:sz w:val="28"/>
        </w:rPr>
        <w:t xml:space="preserve">
      ассортимент и установленную длину вырабатываемых изделий для срезания их с обслуживаемого оборудования; </w:t>
      </w:r>
      <w:r>
        <w:br/>
      </w:r>
      <w:r>
        <w:rPr>
          <w:rFonts w:ascii="Times New Roman"/>
          <w:b w:val="false"/>
          <w:i w:val="false"/>
          <w:color w:val="000000"/>
          <w:sz w:val="28"/>
        </w:rPr>
        <w:t>
      порядок заполнения ярлыка или паспорта на выработанную продукцию. </w:t>
      </w:r>
    </w:p>
    <w:bookmarkStart w:name="z342" w:id="338"/>
    <w:p>
      <w:pPr>
        <w:spacing w:after="0"/>
        <w:ind w:left="0"/>
        <w:jc w:val="both"/>
      </w:pPr>
      <w:r>
        <w:rPr>
          <w:rFonts w:ascii="Times New Roman"/>
          <w:b w:val="false"/>
          <w:i w:val="false"/>
          <w:color w:val="000000"/>
          <w:sz w:val="28"/>
        </w:rPr>
        <w:t>
Параграф 3. Съемщик суровья, волокна и изделий, 3-й разряд </w:t>
      </w:r>
    </w:p>
    <w:bookmarkEnd w:id="338"/>
    <w:p>
      <w:pPr>
        <w:spacing w:after="0"/>
        <w:ind w:left="0"/>
        <w:jc w:val="both"/>
      </w:pPr>
      <w:r>
        <w:rPr>
          <w:rFonts w:ascii="Times New Roman"/>
          <w:b w:val="false"/>
          <w:i w:val="false"/>
          <w:color w:val="000000"/>
          <w:sz w:val="28"/>
        </w:rPr>
        <w:t xml:space="preserve">      511. Характеристика работ: </w:t>
      </w:r>
      <w:r>
        <w:br/>
      </w:r>
      <w:r>
        <w:rPr>
          <w:rFonts w:ascii="Times New Roman"/>
          <w:b w:val="false"/>
          <w:i w:val="false"/>
          <w:color w:val="000000"/>
          <w:sz w:val="28"/>
        </w:rPr>
        <w:t xml:space="preserve">
      снятие волокна с гребней и чесальных барабанов круглочесальных машин; </w:t>
      </w:r>
      <w:r>
        <w:br/>
      </w:r>
      <w:r>
        <w:rPr>
          <w:rFonts w:ascii="Times New Roman"/>
          <w:b w:val="false"/>
          <w:i w:val="false"/>
          <w:color w:val="000000"/>
          <w:sz w:val="28"/>
        </w:rPr>
        <w:t xml:space="preserve">
      подготовка палочек и ящиков для снятия порций очеса волокна, укладка их в тару; </w:t>
      </w:r>
      <w:r>
        <w:br/>
      </w:r>
      <w:r>
        <w:rPr>
          <w:rFonts w:ascii="Times New Roman"/>
          <w:b w:val="false"/>
          <w:i w:val="false"/>
          <w:color w:val="000000"/>
          <w:sz w:val="28"/>
        </w:rPr>
        <w:t xml:space="preserve">
      транспортирование тары к круглочесальной машине соответствующего перехода; </w:t>
      </w:r>
      <w:r>
        <w:br/>
      </w:r>
      <w:r>
        <w:rPr>
          <w:rFonts w:ascii="Times New Roman"/>
          <w:b w:val="false"/>
          <w:i w:val="false"/>
          <w:color w:val="000000"/>
          <w:sz w:val="28"/>
        </w:rPr>
        <w:t>
      своевременное снятие освободившихся палочек на чесальной машине.</w:t>
      </w:r>
      <w:r>
        <w:br/>
      </w:r>
      <w:r>
        <w:rPr>
          <w:rFonts w:ascii="Times New Roman"/>
          <w:b w:val="false"/>
          <w:i w:val="false"/>
          <w:color w:val="000000"/>
          <w:sz w:val="28"/>
        </w:rPr>
        <w:t xml:space="preserve">
      512. Должен знать: </w:t>
      </w:r>
      <w:r>
        <w:br/>
      </w:r>
      <w:r>
        <w:rPr>
          <w:rFonts w:ascii="Times New Roman"/>
          <w:b w:val="false"/>
          <w:i w:val="false"/>
          <w:color w:val="000000"/>
          <w:sz w:val="28"/>
        </w:rPr>
        <w:t xml:space="preserve">
      устройство круглочесальной машины; </w:t>
      </w:r>
      <w:r>
        <w:br/>
      </w:r>
      <w:r>
        <w:rPr>
          <w:rFonts w:ascii="Times New Roman"/>
          <w:b w:val="false"/>
          <w:i w:val="false"/>
          <w:color w:val="000000"/>
          <w:sz w:val="28"/>
        </w:rPr>
        <w:t xml:space="preserve">
      виды сырья; </w:t>
      </w:r>
      <w:r>
        <w:br/>
      </w:r>
      <w:r>
        <w:rPr>
          <w:rFonts w:ascii="Times New Roman"/>
          <w:b w:val="false"/>
          <w:i w:val="false"/>
          <w:color w:val="000000"/>
          <w:sz w:val="28"/>
        </w:rPr>
        <w:t xml:space="preserve">
      периодичность снятия порций волокна с гребней и чистки чесального барабана, число порций волокна, укладываемых в тару по соответствующим переходам; </w:t>
      </w:r>
      <w:r>
        <w:br/>
      </w:r>
      <w:r>
        <w:rPr>
          <w:rFonts w:ascii="Times New Roman"/>
          <w:b w:val="false"/>
          <w:i w:val="false"/>
          <w:color w:val="000000"/>
          <w:sz w:val="28"/>
        </w:rPr>
        <w:t>
      нормы веса порций волокна по переходам и пределы их отклонения.</w:t>
      </w:r>
    </w:p>
    <w:bookmarkStart w:name="z343" w:id="339"/>
    <w:p>
      <w:pPr>
        <w:spacing w:after="0"/>
        <w:ind w:left="0"/>
        <w:jc w:val="both"/>
      </w:pPr>
      <w:r>
        <w:rPr>
          <w:rFonts w:ascii="Times New Roman"/>
          <w:b w:val="false"/>
          <w:i w:val="false"/>
          <w:color w:val="000000"/>
          <w:sz w:val="28"/>
        </w:rPr>
        <w:t>
101. Тесемщик </w:t>
      </w:r>
    </w:p>
    <w:bookmarkEnd w:id="339"/>
    <w:bookmarkStart w:name="z344" w:id="340"/>
    <w:p>
      <w:pPr>
        <w:spacing w:after="0"/>
        <w:ind w:left="0"/>
        <w:jc w:val="both"/>
      </w:pPr>
      <w:r>
        <w:rPr>
          <w:rFonts w:ascii="Times New Roman"/>
          <w:b w:val="false"/>
          <w:i w:val="false"/>
          <w:color w:val="000000"/>
          <w:sz w:val="28"/>
        </w:rPr>
        <w:t>
Параграф 1. Тесемщик, 2-й разряд </w:t>
      </w:r>
    </w:p>
    <w:bookmarkEnd w:id="340"/>
    <w:p>
      <w:pPr>
        <w:spacing w:after="0"/>
        <w:ind w:left="0"/>
        <w:jc w:val="both"/>
      </w:pPr>
      <w:r>
        <w:rPr>
          <w:rFonts w:ascii="Times New Roman"/>
          <w:b w:val="false"/>
          <w:i w:val="false"/>
          <w:color w:val="000000"/>
          <w:sz w:val="28"/>
        </w:rPr>
        <w:t xml:space="preserve">      513. Характеристика работ: </w:t>
      </w:r>
      <w:r>
        <w:br/>
      </w:r>
      <w:r>
        <w:rPr>
          <w:rFonts w:ascii="Times New Roman"/>
          <w:b w:val="false"/>
          <w:i w:val="false"/>
          <w:color w:val="000000"/>
          <w:sz w:val="28"/>
        </w:rPr>
        <w:t xml:space="preserve">
      обслуживание прядильных и крутильных машин; </w:t>
      </w:r>
      <w:r>
        <w:br/>
      </w:r>
      <w:r>
        <w:rPr>
          <w:rFonts w:ascii="Times New Roman"/>
          <w:b w:val="false"/>
          <w:i w:val="false"/>
          <w:color w:val="000000"/>
          <w:sz w:val="28"/>
        </w:rPr>
        <w:t xml:space="preserve">
      наблюдение за исправностью тесьмы и работой натяжных роликов тесьмы; </w:t>
      </w:r>
      <w:r>
        <w:br/>
      </w:r>
      <w:r>
        <w:rPr>
          <w:rFonts w:ascii="Times New Roman"/>
          <w:b w:val="false"/>
          <w:i w:val="false"/>
          <w:color w:val="000000"/>
          <w:sz w:val="28"/>
        </w:rPr>
        <w:t xml:space="preserve">
      предупреждение простоев веретен из-за обрывов тесьмы; </w:t>
      </w:r>
      <w:r>
        <w:br/>
      </w:r>
      <w:r>
        <w:rPr>
          <w:rFonts w:ascii="Times New Roman"/>
          <w:b w:val="false"/>
          <w:i w:val="false"/>
          <w:color w:val="000000"/>
          <w:sz w:val="28"/>
        </w:rPr>
        <w:t xml:space="preserve">
      замена на обслуживаемых машинах оборвавшейся или износившейся тесьмы; </w:t>
      </w:r>
      <w:r>
        <w:br/>
      </w:r>
      <w:r>
        <w:rPr>
          <w:rFonts w:ascii="Times New Roman"/>
          <w:b w:val="false"/>
          <w:i w:val="false"/>
          <w:color w:val="000000"/>
          <w:sz w:val="28"/>
        </w:rPr>
        <w:t xml:space="preserve">
      склеивание тесьмы; </w:t>
      </w:r>
      <w:r>
        <w:br/>
      </w:r>
      <w:r>
        <w:rPr>
          <w:rFonts w:ascii="Times New Roman"/>
          <w:b w:val="false"/>
          <w:i w:val="false"/>
          <w:color w:val="000000"/>
          <w:sz w:val="28"/>
        </w:rPr>
        <w:t xml:space="preserve">
      заготовка тесьмы; </w:t>
      </w:r>
      <w:r>
        <w:br/>
      </w:r>
      <w:r>
        <w:rPr>
          <w:rFonts w:ascii="Times New Roman"/>
          <w:b w:val="false"/>
          <w:i w:val="false"/>
          <w:color w:val="000000"/>
          <w:sz w:val="28"/>
        </w:rPr>
        <w:t xml:space="preserve">
      пропитка и вытягивание тесьмы; </w:t>
      </w:r>
      <w:r>
        <w:br/>
      </w:r>
      <w:r>
        <w:rPr>
          <w:rFonts w:ascii="Times New Roman"/>
          <w:b w:val="false"/>
          <w:i w:val="false"/>
          <w:color w:val="000000"/>
          <w:sz w:val="28"/>
        </w:rPr>
        <w:t xml:space="preserve">
      чистка швейных машин, смазка трущихся поверхностей и уход за термощипцами; </w:t>
      </w:r>
      <w:r>
        <w:br/>
      </w:r>
      <w:r>
        <w:rPr>
          <w:rFonts w:ascii="Times New Roman"/>
          <w:b w:val="false"/>
          <w:i w:val="false"/>
          <w:color w:val="000000"/>
          <w:sz w:val="28"/>
        </w:rPr>
        <w:t>
      ведение учета расхода тесьмы.</w:t>
      </w:r>
      <w:r>
        <w:br/>
      </w:r>
      <w:r>
        <w:rPr>
          <w:rFonts w:ascii="Times New Roman"/>
          <w:b w:val="false"/>
          <w:i w:val="false"/>
          <w:color w:val="000000"/>
          <w:sz w:val="28"/>
        </w:rPr>
        <w:t xml:space="preserve">
      514.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правила склеивания тесьмы без больших узлов и утолщений;</w:t>
      </w:r>
      <w:r>
        <w:br/>
      </w:r>
      <w:r>
        <w:rPr>
          <w:rFonts w:ascii="Times New Roman"/>
          <w:b w:val="false"/>
          <w:i w:val="false"/>
          <w:color w:val="000000"/>
          <w:sz w:val="28"/>
        </w:rPr>
        <w:t>
      правила установки натяжных роликов тесьмы. </w:t>
      </w:r>
    </w:p>
    <w:bookmarkStart w:name="z345" w:id="341"/>
    <w:p>
      <w:pPr>
        <w:spacing w:after="0"/>
        <w:ind w:left="0"/>
        <w:jc w:val="both"/>
      </w:pPr>
      <w:r>
        <w:rPr>
          <w:rFonts w:ascii="Times New Roman"/>
          <w:b w:val="false"/>
          <w:i w:val="false"/>
          <w:color w:val="000000"/>
          <w:sz w:val="28"/>
        </w:rPr>
        <w:t>
102. Ткач </w:t>
      </w:r>
    </w:p>
    <w:bookmarkEnd w:id="341"/>
    <w:bookmarkStart w:name="z346" w:id="342"/>
    <w:p>
      <w:pPr>
        <w:spacing w:after="0"/>
        <w:ind w:left="0"/>
        <w:jc w:val="both"/>
      </w:pPr>
      <w:r>
        <w:rPr>
          <w:rFonts w:ascii="Times New Roman"/>
          <w:b w:val="false"/>
          <w:i w:val="false"/>
          <w:color w:val="000000"/>
          <w:sz w:val="28"/>
        </w:rPr>
        <w:t>
Параграф 1. Ткач, 2-й разряд </w:t>
      </w:r>
    </w:p>
    <w:bookmarkEnd w:id="342"/>
    <w:p>
      <w:pPr>
        <w:spacing w:after="0"/>
        <w:ind w:left="0"/>
        <w:jc w:val="both"/>
      </w:pPr>
      <w:r>
        <w:rPr>
          <w:rFonts w:ascii="Times New Roman"/>
          <w:b w:val="false"/>
          <w:i w:val="false"/>
          <w:color w:val="000000"/>
          <w:sz w:val="28"/>
        </w:rPr>
        <w:t xml:space="preserve">      515. Характеристика работ: </w:t>
      </w:r>
      <w:r>
        <w:br/>
      </w:r>
      <w:r>
        <w:rPr>
          <w:rFonts w:ascii="Times New Roman"/>
          <w:b w:val="false"/>
          <w:i w:val="false"/>
          <w:color w:val="000000"/>
          <w:sz w:val="28"/>
        </w:rPr>
        <w:t xml:space="preserve">
      выработка декоративных изделий и напольных дорожек с одноцветным перебором на ручных ткацких станках; </w:t>
      </w:r>
      <w:r>
        <w:br/>
      </w:r>
      <w:r>
        <w:rPr>
          <w:rFonts w:ascii="Times New Roman"/>
          <w:b w:val="false"/>
          <w:i w:val="false"/>
          <w:color w:val="000000"/>
          <w:sz w:val="28"/>
        </w:rPr>
        <w:t xml:space="preserve">
      изготовление металлических и синтетических сеток из проволочных и синтетических нитей различных марок для целлюлозно-бумажного производства на металлоткацких станках в соответствии с установленными государственными стандартами; </w:t>
      </w:r>
      <w:r>
        <w:br/>
      </w:r>
      <w:r>
        <w:rPr>
          <w:rFonts w:ascii="Times New Roman"/>
          <w:b w:val="false"/>
          <w:i w:val="false"/>
          <w:color w:val="000000"/>
          <w:sz w:val="28"/>
        </w:rPr>
        <w:t xml:space="preserve">
      получение нитей, пряжи и контроль их качества; </w:t>
      </w:r>
      <w:r>
        <w:br/>
      </w:r>
      <w:r>
        <w:rPr>
          <w:rFonts w:ascii="Times New Roman"/>
          <w:b w:val="false"/>
          <w:i w:val="false"/>
          <w:color w:val="000000"/>
          <w:sz w:val="28"/>
        </w:rPr>
        <w:t xml:space="preserve">
      подготовка и заправка обслуживаемых станков; </w:t>
      </w:r>
      <w:r>
        <w:br/>
      </w:r>
      <w:r>
        <w:rPr>
          <w:rFonts w:ascii="Times New Roman"/>
          <w:b w:val="false"/>
          <w:i w:val="false"/>
          <w:color w:val="000000"/>
          <w:sz w:val="28"/>
        </w:rPr>
        <w:t xml:space="preserve">
      проборка основных нитей и проволоки в ремизы и бердо, участие в проборе основы на обслуживаемых станках; </w:t>
      </w:r>
      <w:r>
        <w:br/>
      </w:r>
      <w:r>
        <w:rPr>
          <w:rFonts w:ascii="Times New Roman"/>
          <w:b w:val="false"/>
          <w:i w:val="false"/>
          <w:color w:val="000000"/>
          <w:sz w:val="28"/>
        </w:rPr>
        <w:t xml:space="preserve">
      подвязывание ремизок по заправочному рисунку и подножек к ремизкам; </w:t>
      </w:r>
      <w:r>
        <w:br/>
      </w:r>
      <w:r>
        <w:rPr>
          <w:rFonts w:ascii="Times New Roman"/>
          <w:b w:val="false"/>
          <w:i w:val="false"/>
          <w:color w:val="000000"/>
          <w:sz w:val="28"/>
        </w:rPr>
        <w:t xml:space="preserve">
      зарядка челнока; </w:t>
      </w:r>
      <w:r>
        <w:br/>
      </w:r>
      <w:r>
        <w:rPr>
          <w:rFonts w:ascii="Times New Roman"/>
          <w:b w:val="false"/>
          <w:i w:val="false"/>
          <w:color w:val="000000"/>
          <w:sz w:val="28"/>
        </w:rPr>
        <w:t xml:space="preserve">
      регулирование подачи и натяжения основы, плотности по утку; </w:t>
      </w:r>
      <w:r>
        <w:br/>
      </w:r>
      <w:r>
        <w:rPr>
          <w:rFonts w:ascii="Times New Roman"/>
          <w:b w:val="false"/>
          <w:i w:val="false"/>
          <w:color w:val="000000"/>
          <w:sz w:val="28"/>
        </w:rPr>
        <w:t xml:space="preserve">
      ликвидация обрывов основных и уточных нитей, проволоки, пряжи; </w:t>
      </w:r>
      <w:r>
        <w:br/>
      </w:r>
      <w:r>
        <w:rPr>
          <w:rFonts w:ascii="Times New Roman"/>
          <w:b w:val="false"/>
          <w:i w:val="false"/>
          <w:color w:val="000000"/>
          <w:sz w:val="28"/>
        </w:rPr>
        <w:t xml:space="preserve">
      смена шпули в челноке; </w:t>
      </w:r>
      <w:r>
        <w:br/>
      </w:r>
      <w:r>
        <w:rPr>
          <w:rFonts w:ascii="Times New Roman"/>
          <w:b w:val="false"/>
          <w:i w:val="false"/>
          <w:color w:val="000000"/>
          <w:sz w:val="28"/>
        </w:rPr>
        <w:t xml:space="preserve">
      заделывание дефектов в изделии; </w:t>
      </w:r>
      <w:r>
        <w:br/>
      </w:r>
      <w:r>
        <w:rPr>
          <w:rFonts w:ascii="Times New Roman"/>
          <w:b w:val="false"/>
          <w:i w:val="false"/>
          <w:color w:val="000000"/>
          <w:sz w:val="28"/>
        </w:rPr>
        <w:t xml:space="preserve">
      привязывание основы; </w:t>
      </w:r>
      <w:r>
        <w:br/>
      </w:r>
      <w:r>
        <w:rPr>
          <w:rFonts w:ascii="Times New Roman"/>
          <w:b w:val="false"/>
          <w:i w:val="false"/>
          <w:color w:val="000000"/>
          <w:sz w:val="28"/>
        </w:rPr>
        <w:t xml:space="preserve">
      установка антенны и необходимого натяжения основы и утка; </w:t>
      </w:r>
      <w:r>
        <w:br/>
      </w:r>
      <w:r>
        <w:rPr>
          <w:rFonts w:ascii="Times New Roman"/>
          <w:b w:val="false"/>
          <w:i w:val="false"/>
          <w:color w:val="000000"/>
          <w:sz w:val="28"/>
        </w:rPr>
        <w:t xml:space="preserve">
      контроль за состоянием челнока; </w:t>
      </w:r>
      <w:r>
        <w:br/>
      </w:r>
      <w:r>
        <w:rPr>
          <w:rFonts w:ascii="Times New Roman"/>
          <w:b w:val="false"/>
          <w:i w:val="false"/>
          <w:color w:val="000000"/>
          <w:sz w:val="28"/>
        </w:rPr>
        <w:t xml:space="preserve">
      очистка изделий от концов нитей; </w:t>
      </w:r>
      <w:r>
        <w:br/>
      </w:r>
      <w:r>
        <w:rPr>
          <w:rFonts w:ascii="Times New Roman"/>
          <w:b w:val="false"/>
          <w:i w:val="false"/>
          <w:color w:val="000000"/>
          <w:sz w:val="28"/>
        </w:rPr>
        <w:t xml:space="preserve">
      разработка пороков; </w:t>
      </w:r>
      <w:r>
        <w:br/>
      </w:r>
      <w:r>
        <w:rPr>
          <w:rFonts w:ascii="Times New Roman"/>
          <w:b w:val="false"/>
          <w:i w:val="false"/>
          <w:color w:val="000000"/>
          <w:sz w:val="28"/>
        </w:rPr>
        <w:t xml:space="preserve">
      снятие наработанных изделий; </w:t>
      </w:r>
      <w:r>
        <w:br/>
      </w:r>
      <w:r>
        <w:rPr>
          <w:rFonts w:ascii="Times New Roman"/>
          <w:b w:val="false"/>
          <w:i w:val="false"/>
          <w:color w:val="000000"/>
          <w:sz w:val="28"/>
        </w:rPr>
        <w:t xml:space="preserve">
      срезка и скатка сетки в рулоны;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обслуживаемыми станками.</w:t>
      </w:r>
      <w:r>
        <w:br/>
      </w:r>
      <w:r>
        <w:rPr>
          <w:rFonts w:ascii="Times New Roman"/>
          <w:b w:val="false"/>
          <w:i w:val="false"/>
          <w:color w:val="000000"/>
          <w:sz w:val="28"/>
        </w:rPr>
        <w:t xml:space="preserve">
      516. Должен знать: </w:t>
      </w:r>
      <w:r>
        <w:br/>
      </w:r>
      <w:r>
        <w:rPr>
          <w:rFonts w:ascii="Times New Roman"/>
          <w:b w:val="false"/>
          <w:i w:val="false"/>
          <w:color w:val="000000"/>
          <w:sz w:val="28"/>
        </w:rPr>
        <w:t xml:space="preserve">
      взаимодействие узлов ручных ткацких и металлоткацких станков; </w:t>
      </w:r>
      <w:r>
        <w:br/>
      </w:r>
      <w:r>
        <w:rPr>
          <w:rFonts w:ascii="Times New Roman"/>
          <w:b w:val="false"/>
          <w:i w:val="false"/>
          <w:color w:val="000000"/>
          <w:sz w:val="28"/>
        </w:rPr>
        <w:t xml:space="preserve">
      приемы работы на них; </w:t>
      </w:r>
      <w:r>
        <w:br/>
      </w:r>
      <w:r>
        <w:rPr>
          <w:rFonts w:ascii="Times New Roman"/>
          <w:b w:val="false"/>
          <w:i w:val="false"/>
          <w:color w:val="000000"/>
          <w:sz w:val="28"/>
        </w:rPr>
        <w:t xml:space="preserve">
      технологический процесс ручного ткачества и ткачества на металлоткацких станках, типы и сорта металлических сеток; </w:t>
      </w:r>
      <w:r>
        <w:br/>
      </w:r>
      <w:r>
        <w:rPr>
          <w:rFonts w:ascii="Times New Roman"/>
          <w:b w:val="false"/>
          <w:i w:val="false"/>
          <w:color w:val="000000"/>
          <w:sz w:val="28"/>
        </w:rPr>
        <w:t xml:space="preserve">
      требования, предъявляемые к качеству их изготовления; </w:t>
      </w:r>
      <w:r>
        <w:br/>
      </w:r>
      <w:r>
        <w:rPr>
          <w:rFonts w:ascii="Times New Roman"/>
          <w:b w:val="false"/>
          <w:i w:val="false"/>
          <w:color w:val="000000"/>
          <w:sz w:val="28"/>
        </w:rPr>
        <w:t>
      правила заправки обслуживаемых станков.</w:t>
      </w:r>
      <w:r>
        <w:br/>
      </w:r>
      <w:r>
        <w:rPr>
          <w:rFonts w:ascii="Times New Roman"/>
          <w:b w:val="false"/>
          <w:i w:val="false"/>
          <w:color w:val="000000"/>
          <w:sz w:val="28"/>
        </w:rPr>
        <w:t>
      517. Примеры работ:</w:t>
      </w:r>
      <w:r>
        <w:br/>
      </w:r>
      <w:r>
        <w:rPr>
          <w:rFonts w:ascii="Times New Roman"/>
          <w:b w:val="false"/>
          <w:i w:val="false"/>
          <w:color w:val="000000"/>
          <w:sz w:val="28"/>
        </w:rPr>
        <w:t>
      1) ручное ткачество - выработка: изделий штучных декоративных и напольных дорожек на 2-3 ремизках с одноцветным перебором;</w:t>
      </w:r>
      <w:r>
        <w:br/>
      </w:r>
      <w:r>
        <w:rPr>
          <w:rFonts w:ascii="Times New Roman"/>
          <w:b w:val="false"/>
          <w:i w:val="false"/>
          <w:color w:val="000000"/>
          <w:sz w:val="28"/>
        </w:rPr>
        <w:t>
      2) ткачество металлических и синтетических сеток - выработка сеток диаметром проволоки основы свыше 0,6 мм;</w:t>
      </w:r>
      <w:r>
        <w:br/>
      </w:r>
      <w:r>
        <w:rPr>
          <w:rFonts w:ascii="Times New Roman"/>
          <w:b w:val="false"/>
          <w:i w:val="false"/>
          <w:color w:val="000000"/>
          <w:sz w:val="28"/>
        </w:rPr>
        <w:t>
      3) целлюлозно-бумажное производство - выработка:</w:t>
      </w:r>
      <w:r>
        <w:br/>
      </w:r>
      <w:r>
        <w:rPr>
          <w:rFonts w:ascii="Times New Roman"/>
          <w:b w:val="false"/>
          <w:i w:val="false"/>
          <w:color w:val="000000"/>
          <w:sz w:val="28"/>
        </w:rPr>
        <w:t>
      сортовые для изготовления древесноволокнистых плит - при ширине металлоткацкого станка 2-2,5 (м) - все номера сеток, кроме 6,4/7,2 и 7,2/6,4 (число проволок основы на 1 см);</w:t>
      </w:r>
      <w:r>
        <w:br/>
      </w:r>
      <w:r>
        <w:rPr>
          <w:rFonts w:ascii="Times New Roman"/>
          <w:b w:val="false"/>
          <w:i w:val="false"/>
          <w:color w:val="000000"/>
          <w:sz w:val="28"/>
        </w:rPr>
        <w:t>
      фильтровые - при ширине металлоткацкого станка 1,5 (м) - все номера (число проволок основы на 1 см). </w:t>
      </w:r>
    </w:p>
    <w:bookmarkStart w:name="z347" w:id="343"/>
    <w:p>
      <w:pPr>
        <w:spacing w:after="0"/>
        <w:ind w:left="0"/>
        <w:jc w:val="both"/>
      </w:pPr>
      <w:r>
        <w:rPr>
          <w:rFonts w:ascii="Times New Roman"/>
          <w:b w:val="false"/>
          <w:i w:val="false"/>
          <w:color w:val="000000"/>
          <w:sz w:val="28"/>
        </w:rPr>
        <w:t>
Параграф 2. Ткач, 3-й разряд </w:t>
      </w:r>
    </w:p>
    <w:bookmarkEnd w:id="343"/>
    <w:p>
      <w:pPr>
        <w:spacing w:after="0"/>
        <w:ind w:left="0"/>
        <w:jc w:val="both"/>
      </w:pPr>
      <w:r>
        <w:rPr>
          <w:rFonts w:ascii="Times New Roman"/>
          <w:b w:val="false"/>
          <w:i w:val="false"/>
          <w:color w:val="000000"/>
          <w:sz w:val="28"/>
        </w:rPr>
        <w:t xml:space="preserve">      518. Характеристика работ: </w:t>
      </w:r>
      <w:r>
        <w:br/>
      </w:r>
      <w:r>
        <w:rPr>
          <w:rFonts w:ascii="Times New Roman"/>
          <w:b w:val="false"/>
          <w:i w:val="false"/>
          <w:color w:val="000000"/>
          <w:sz w:val="28"/>
        </w:rPr>
        <w:t xml:space="preserve">
      выработка из различных материалов: тканей, лент простых видов переплетений на ручных, механических, автоматических, специальных ткацких и лентоткацких станках, бортовой ткани с волосяным утком, декоративных изделий и напольных дорожек с многоцветным перебором на ручных ткацких станках, металлических и синтетических сеток из проволочных и синтетических нитей различных марок, малой плотности, комбинированных, крученых, одинарных, сортовых и фильтровых сеток для целлюлозно-бумажного производства на металлоткацких станках; </w:t>
      </w:r>
      <w:r>
        <w:br/>
      </w:r>
      <w:r>
        <w:rPr>
          <w:rFonts w:ascii="Times New Roman"/>
          <w:b w:val="false"/>
          <w:i w:val="false"/>
          <w:color w:val="000000"/>
          <w:sz w:val="28"/>
        </w:rPr>
        <w:t xml:space="preserve">
      обеспечение нормальной работы обслуживаемых станков, необходимого качества тканей; </w:t>
      </w:r>
      <w:r>
        <w:br/>
      </w:r>
      <w:r>
        <w:rPr>
          <w:rFonts w:ascii="Times New Roman"/>
          <w:b w:val="false"/>
          <w:i w:val="false"/>
          <w:color w:val="000000"/>
          <w:sz w:val="28"/>
        </w:rPr>
        <w:t xml:space="preserve">
      заводка пропущенных нитей, срезка длинных концов, удаление шишек на основах; </w:t>
      </w:r>
      <w:r>
        <w:br/>
      </w:r>
      <w:r>
        <w:rPr>
          <w:rFonts w:ascii="Times New Roman"/>
          <w:b w:val="false"/>
          <w:i w:val="false"/>
          <w:color w:val="000000"/>
          <w:sz w:val="28"/>
        </w:rPr>
        <w:t xml:space="preserve">
      восстановление раппорта переплетения согласно расчету проборки; </w:t>
      </w:r>
      <w:r>
        <w:br/>
      </w:r>
      <w:r>
        <w:rPr>
          <w:rFonts w:ascii="Times New Roman"/>
          <w:b w:val="false"/>
          <w:i w:val="false"/>
          <w:color w:val="000000"/>
          <w:sz w:val="28"/>
        </w:rPr>
        <w:t xml:space="preserve">
      заводка и приработка отрывов нитей основы; </w:t>
      </w:r>
      <w:r>
        <w:br/>
      </w:r>
      <w:r>
        <w:rPr>
          <w:rFonts w:ascii="Times New Roman"/>
          <w:b w:val="false"/>
          <w:i w:val="false"/>
          <w:color w:val="000000"/>
          <w:sz w:val="28"/>
        </w:rPr>
        <w:t xml:space="preserve">
      отработка основы после заводки отрывов; </w:t>
      </w:r>
      <w:r>
        <w:br/>
      </w:r>
      <w:r>
        <w:rPr>
          <w:rFonts w:ascii="Times New Roman"/>
          <w:b w:val="false"/>
          <w:i w:val="false"/>
          <w:color w:val="000000"/>
          <w:sz w:val="28"/>
        </w:rPr>
        <w:t xml:space="preserve">
      смена челнока, шпуль; </w:t>
      </w:r>
      <w:r>
        <w:br/>
      </w:r>
      <w:r>
        <w:rPr>
          <w:rFonts w:ascii="Times New Roman"/>
          <w:b w:val="false"/>
          <w:i w:val="false"/>
          <w:color w:val="000000"/>
          <w:sz w:val="28"/>
        </w:rPr>
        <w:t xml:space="preserve">
      зарядка барабанов, магазинов ткацких станков шпулями; </w:t>
      </w:r>
      <w:r>
        <w:br/>
      </w:r>
      <w:r>
        <w:rPr>
          <w:rFonts w:ascii="Times New Roman"/>
          <w:b w:val="false"/>
          <w:i w:val="false"/>
          <w:color w:val="000000"/>
          <w:sz w:val="28"/>
        </w:rPr>
        <w:t xml:space="preserve">
      замена сработанных бобин; </w:t>
      </w:r>
      <w:r>
        <w:br/>
      </w:r>
      <w:r>
        <w:rPr>
          <w:rFonts w:ascii="Times New Roman"/>
          <w:b w:val="false"/>
          <w:i w:val="false"/>
          <w:color w:val="000000"/>
          <w:sz w:val="28"/>
        </w:rPr>
        <w:t xml:space="preserve">
      отбраковка бобин перед ставкой согласно инструкции; </w:t>
      </w:r>
      <w:r>
        <w:br/>
      </w:r>
      <w:r>
        <w:rPr>
          <w:rFonts w:ascii="Times New Roman"/>
          <w:b w:val="false"/>
          <w:i w:val="false"/>
          <w:color w:val="000000"/>
          <w:sz w:val="28"/>
        </w:rPr>
        <w:t xml:space="preserve">
      контроль качества поступающего сырья и плотности изделий; </w:t>
      </w:r>
      <w:r>
        <w:br/>
      </w:r>
      <w:r>
        <w:rPr>
          <w:rFonts w:ascii="Times New Roman"/>
          <w:b w:val="false"/>
          <w:i w:val="false"/>
          <w:color w:val="000000"/>
          <w:sz w:val="28"/>
        </w:rPr>
        <w:t xml:space="preserve">
      определение марки проволоки различных металлов и синтетических нитей по их внешнему виду и механическим свойствам; </w:t>
      </w:r>
      <w:r>
        <w:br/>
      </w:r>
      <w:r>
        <w:rPr>
          <w:rFonts w:ascii="Times New Roman"/>
          <w:b w:val="false"/>
          <w:i w:val="false"/>
          <w:color w:val="000000"/>
          <w:sz w:val="28"/>
        </w:rPr>
        <w:t xml:space="preserve">
      разработка дефектов; </w:t>
      </w:r>
      <w:r>
        <w:br/>
      </w:r>
      <w:r>
        <w:rPr>
          <w:rFonts w:ascii="Times New Roman"/>
          <w:b w:val="false"/>
          <w:i w:val="false"/>
          <w:color w:val="000000"/>
          <w:sz w:val="28"/>
        </w:rPr>
        <w:t xml:space="preserve">
      наблюдение за работой основных механизмов обслуживаемых станков; </w:t>
      </w:r>
      <w:r>
        <w:br/>
      </w:r>
      <w:r>
        <w:rPr>
          <w:rFonts w:ascii="Times New Roman"/>
          <w:b w:val="false"/>
          <w:i w:val="false"/>
          <w:color w:val="000000"/>
          <w:sz w:val="28"/>
        </w:rPr>
        <w:t>
      сбор и транспортирование бобин, паковка.</w:t>
      </w:r>
      <w:r>
        <w:br/>
      </w:r>
      <w:r>
        <w:rPr>
          <w:rFonts w:ascii="Times New Roman"/>
          <w:b w:val="false"/>
          <w:i w:val="false"/>
          <w:color w:val="000000"/>
          <w:sz w:val="28"/>
        </w:rPr>
        <w:t xml:space="preserve">
      519. Должен знать: </w:t>
      </w:r>
      <w:r>
        <w:br/>
      </w:r>
      <w:r>
        <w:rPr>
          <w:rFonts w:ascii="Times New Roman"/>
          <w:b w:val="false"/>
          <w:i w:val="false"/>
          <w:color w:val="000000"/>
          <w:sz w:val="28"/>
        </w:rPr>
        <w:t xml:space="preserve">
      принцип действия металлоткацких, ткацких и лентоткацких станков, ассортимент, заправочные расчеты тканей, лент и сеток; </w:t>
      </w:r>
      <w:r>
        <w:br/>
      </w:r>
      <w:r>
        <w:rPr>
          <w:rFonts w:ascii="Times New Roman"/>
          <w:b w:val="false"/>
          <w:i w:val="false"/>
          <w:color w:val="000000"/>
          <w:sz w:val="28"/>
        </w:rPr>
        <w:t xml:space="preserve">
      виды и линейную плотность пряжи; </w:t>
      </w:r>
      <w:r>
        <w:br/>
      </w:r>
      <w:r>
        <w:rPr>
          <w:rFonts w:ascii="Times New Roman"/>
          <w:b w:val="false"/>
          <w:i w:val="false"/>
          <w:color w:val="000000"/>
          <w:sz w:val="28"/>
        </w:rPr>
        <w:t xml:space="preserve">
      порядок определения сортности изделий; </w:t>
      </w:r>
      <w:r>
        <w:br/>
      </w:r>
      <w:r>
        <w:rPr>
          <w:rFonts w:ascii="Times New Roman"/>
          <w:b w:val="false"/>
          <w:i w:val="false"/>
          <w:color w:val="000000"/>
          <w:sz w:val="28"/>
        </w:rPr>
        <w:t>
      виды и нормы отходов, меры по их сокращению;</w:t>
      </w:r>
      <w:r>
        <w:br/>
      </w:r>
      <w:r>
        <w:rPr>
          <w:rFonts w:ascii="Times New Roman"/>
          <w:b w:val="false"/>
          <w:i w:val="false"/>
          <w:color w:val="000000"/>
          <w:sz w:val="28"/>
        </w:rPr>
        <w:t>
      периодичность и способы чистки и смазки ткацких станков.</w:t>
      </w:r>
      <w:r>
        <w:br/>
      </w:r>
      <w:r>
        <w:rPr>
          <w:rFonts w:ascii="Times New Roman"/>
          <w:b w:val="false"/>
          <w:i w:val="false"/>
          <w:color w:val="000000"/>
          <w:sz w:val="28"/>
        </w:rPr>
        <w:t>
      520. Примеры работ:</w:t>
      </w:r>
      <w:r>
        <w:br/>
      </w:r>
      <w:r>
        <w:rPr>
          <w:rFonts w:ascii="Times New Roman"/>
          <w:b w:val="false"/>
          <w:i w:val="false"/>
          <w:color w:val="000000"/>
          <w:sz w:val="28"/>
        </w:rPr>
        <w:t>
      1) производство текстильной галантереи - выработка лент обшивочных, изоляционнхе, киперных, хлопчатобумажных, технических, миткалевых, окантовочных, парфюмерных, саржевых, полульняных, галунов полушелковых, «Пукальки» и других лент, аналогичных по заправкам, подкладки хлопчатобумажной для галстуков;</w:t>
      </w:r>
      <w:r>
        <w:br/>
      </w:r>
      <w:r>
        <w:rPr>
          <w:rFonts w:ascii="Times New Roman"/>
          <w:b w:val="false"/>
          <w:i w:val="false"/>
          <w:color w:val="000000"/>
          <w:sz w:val="28"/>
        </w:rPr>
        <w:t>
      2) ручное ткачество - выработка изделий штучных декоративных и напольных дорожек на 3-4 ремизках с простым перебором с цветовой гаммой в 3-4 цвета;</w:t>
      </w:r>
      <w:r>
        <w:br/>
      </w:r>
      <w:r>
        <w:rPr>
          <w:rFonts w:ascii="Times New Roman"/>
          <w:b w:val="false"/>
          <w:i w:val="false"/>
          <w:color w:val="000000"/>
          <w:sz w:val="28"/>
        </w:rPr>
        <w:t>
      3) химическое производство - выработка лент из асбестовой нити, теплоизоляционных стеклотканей и стеклянных марок ЛЭСБ-0,25, сеток стеклянных строительных, тканей стеклянных типа Т-23 и других аналогичных;</w:t>
      </w:r>
      <w:r>
        <w:br/>
      </w:r>
      <w:r>
        <w:rPr>
          <w:rFonts w:ascii="Times New Roman"/>
          <w:b w:val="false"/>
          <w:i w:val="false"/>
          <w:color w:val="000000"/>
          <w:sz w:val="28"/>
        </w:rPr>
        <w:t>
      4) ткачество металлических и синтетических сеток - выработка сеток диаметром проволоки основы свыше 0,10 до 0,6 мм;</w:t>
      </w:r>
      <w:r>
        <w:br/>
      </w:r>
      <w:r>
        <w:rPr>
          <w:rFonts w:ascii="Times New Roman"/>
          <w:b w:val="false"/>
          <w:i w:val="false"/>
          <w:color w:val="000000"/>
          <w:sz w:val="28"/>
        </w:rPr>
        <w:t>
      5) метизное производство - выработка сеток малой до 25% плотности (отношение площади, занимаемой проволокой, ко всей площади сетки, выраженное в процентах);</w:t>
      </w:r>
      <w:r>
        <w:br/>
      </w:r>
      <w:r>
        <w:rPr>
          <w:rFonts w:ascii="Times New Roman"/>
          <w:b w:val="false"/>
          <w:i w:val="false"/>
          <w:color w:val="000000"/>
          <w:sz w:val="28"/>
        </w:rPr>
        <w:t>
      6) целлюлозно-бумажное производство - выработка:</w:t>
      </w:r>
      <w:r>
        <w:br/>
      </w:r>
      <w:r>
        <w:rPr>
          <w:rFonts w:ascii="Times New Roman"/>
          <w:b w:val="false"/>
          <w:i w:val="false"/>
          <w:color w:val="000000"/>
          <w:sz w:val="28"/>
        </w:rPr>
        <w:t>
      комбинированные и крученые – при ширине металлоткацкого станка 2-2,5 м - число проволочных и синтетических нитей основы на 1 см - все номера;</w:t>
      </w:r>
      <w:r>
        <w:br/>
      </w:r>
      <w:r>
        <w:rPr>
          <w:rFonts w:ascii="Times New Roman"/>
          <w:b w:val="false"/>
          <w:i w:val="false"/>
          <w:color w:val="000000"/>
          <w:sz w:val="28"/>
        </w:rPr>
        <w:t>
      одинарные - при ширине металлоткацкого станка 2 - 2,5 м. - число проволочных и синтетических нитей основы на 1 см - от 16 до 24 см.;</w:t>
      </w:r>
      <w:r>
        <w:br/>
      </w:r>
      <w:r>
        <w:rPr>
          <w:rFonts w:ascii="Times New Roman"/>
          <w:b w:val="false"/>
          <w:i w:val="false"/>
          <w:color w:val="000000"/>
          <w:sz w:val="28"/>
        </w:rPr>
        <w:t>
      сортовые для изготовления древесноволокнистых плит – при ширине металлоткацкого станка 3 м. - число проволочных и синтетических нитей основы на 1 см - 6,4/7,2, 7,2/6,4 см;</w:t>
      </w:r>
      <w:r>
        <w:br/>
      </w:r>
      <w:r>
        <w:rPr>
          <w:rFonts w:ascii="Times New Roman"/>
          <w:b w:val="false"/>
          <w:i w:val="false"/>
          <w:color w:val="000000"/>
          <w:sz w:val="28"/>
        </w:rPr>
        <w:t>
      фильтровые с саржевым переплетением - при ширине металлоткацкого станка 1,5 м - число проволочных и синтетических нитей основы на 1 см - 9,6/96 см.</w:t>
      </w:r>
      <w:r>
        <w:br/>
      </w:r>
      <w:r>
        <w:rPr>
          <w:rFonts w:ascii="Times New Roman"/>
          <w:b w:val="false"/>
          <w:i w:val="false"/>
          <w:color w:val="000000"/>
          <w:sz w:val="28"/>
        </w:rPr>
        <w:t xml:space="preserve">
      Зарядка барабанов магазинов ткацких станков шпулями или початками.       </w:t>
      </w:r>
    </w:p>
    <w:bookmarkStart w:name="z348" w:id="344"/>
    <w:p>
      <w:pPr>
        <w:spacing w:after="0"/>
        <w:ind w:left="0"/>
        <w:jc w:val="both"/>
      </w:pPr>
      <w:r>
        <w:rPr>
          <w:rFonts w:ascii="Times New Roman"/>
          <w:b w:val="false"/>
          <w:i w:val="false"/>
          <w:color w:val="000000"/>
          <w:sz w:val="28"/>
        </w:rPr>
        <w:t>
Параграф 3. Ткач, 4-й разряд </w:t>
      </w:r>
    </w:p>
    <w:bookmarkEnd w:id="344"/>
    <w:p>
      <w:pPr>
        <w:spacing w:after="0"/>
        <w:ind w:left="0"/>
        <w:jc w:val="both"/>
      </w:pPr>
      <w:r>
        <w:rPr>
          <w:rFonts w:ascii="Times New Roman"/>
          <w:b w:val="false"/>
          <w:i w:val="false"/>
          <w:color w:val="000000"/>
          <w:sz w:val="28"/>
        </w:rPr>
        <w:t xml:space="preserve">      521. Характеристика работ: </w:t>
      </w:r>
      <w:r>
        <w:br/>
      </w:r>
      <w:r>
        <w:rPr>
          <w:rFonts w:ascii="Times New Roman"/>
          <w:b w:val="false"/>
          <w:i w:val="false"/>
          <w:color w:val="000000"/>
          <w:sz w:val="28"/>
        </w:rPr>
        <w:t xml:space="preserve">
      выработка: из различных материалов тканей, ковров, лент, ремней и изделий на механических, автоматических, специальных ткацких и лентоткацких станках, декоративных изделий, выполненных в переборной и ремизной технике, на ручных ткацких станках, металлических и синтетических сеток из проволочных и синтетических нитей различных марок нормальной плотности, комбинированных, крученых, одинарных, подкладочных и синтетических сеток для целлюлозно-бумажного производства на металлоткацких станках; </w:t>
      </w:r>
      <w:r>
        <w:br/>
      </w:r>
      <w:r>
        <w:rPr>
          <w:rFonts w:ascii="Times New Roman"/>
          <w:b w:val="false"/>
          <w:i w:val="false"/>
          <w:color w:val="000000"/>
          <w:sz w:val="28"/>
        </w:rPr>
        <w:t xml:space="preserve">
      выполнение профилактических работ по предупреждению обрывности нитей основы и дефектов продукции; </w:t>
      </w:r>
      <w:r>
        <w:br/>
      </w:r>
      <w:r>
        <w:rPr>
          <w:rFonts w:ascii="Times New Roman"/>
          <w:b w:val="false"/>
          <w:i w:val="false"/>
          <w:color w:val="000000"/>
          <w:sz w:val="28"/>
        </w:rPr>
        <w:t xml:space="preserve">
      регулирование подачи и натяжения основ; </w:t>
      </w:r>
      <w:r>
        <w:br/>
      </w:r>
      <w:r>
        <w:rPr>
          <w:rFonts w:ascii="Times New Roman"/>
          <w:b w:val="false"/>
          <w:i w:val="false"/>
          <w:color w:val="000000"/>
          <w:sz w:val="28"/>
        </w:rPr>
        <w:t xml:space="preserve">
      проведение расчетов метража основы, размеров ячеек на определенном участке по данному номеру сетки; </w:t>
      </w:r>
      <w:r>
        <w:br/>
      </w:r>
      <w:r>
        <w:rPr>
          <w:rFonts w:ascii="Times New Roman"/>
          <w:b w:val="false"/>
          <w:i w:val="false"/>
          <w:color w:val="000000"/>
          <w:sz w:val="28"/>
        </w:rPr>
        <w:t xml:space="preserve">
      контроль качества поступающих основ и утка по толщине и цвету, плотности ткани, соблюдение раппорта переплетения и манеры по основе и утку в рисунчатых тканях; </w:t>
      </w:r>
      <w:r>
        <w:br/>
      </w:r>
      <w:r>
        <w:rPr>
          <w:rFonts w:ascii="Times New Roman"/>
          <w:b w:val="false"/>
          <w:i w:val="false"/>
          <w:color w:val="000000"/>
          <w:sz w:val="28"/>
        </w:rPr>
        <w:t xml:space="preserve">
      выбор последовательности выполнения рабочих приемов, рационального маршрута при многостаночном обслуживании станков и порядок планирования работы; </w:t>
      </w:r>
      <w:r>
        <w:br/>
      </w:r>
      <w:r>
        <w:rPr>
          <w:rFonts w:ascii="Times New Roman"/>
          <w:b w:val="false"/>
          <w:i w:val="false"/>
          <w:color w:val="000000"/>
          <w:sz w:val="28"/>
        </w:rPr>
        <w:t xml:space="preserve">
      контроль за состоянием и работой механизмов обслуживаемых станков; </w:t>
      </w:r>
      <w:r>
        <w:br/>
      </w:r>
      <w:r>
        <w:rPr>
          <w:rFonts w:ascii="Times New Roman"/>
          <w:b w:val="false"/>
          <w:i w:val="false"/>
          <w:color w:val="000000"/>
          <w:sz w:val="28"/>
        </w:rPr>
        <w:t>
      разгон челноков на механических ткацких станках;</w:t>
      </w:r>
      <w:r>
        <w:br/>
      </w:r>
      <w:r>
        <w:rPr>
          <w:rFonts w:ascii="Times New Roman"/>
          <w:b w:val="false"/>
          <w:i w:val="false"/>
          <w:color w:val="000000"/>
          <w:sz w:val="28"/>
        </w:rPr>
        <w:t xml:space="preserve">
      привязка оборвавшихся галев ремиз; </w:t>
      </w:r>
      <w:r>
        <w:br/>
      </w:r>
      <w:r>
        <w:rPr>
          <w:rFonts w:ascii="Times New Roman"/>
          <w:b w:val="false"/>
          <w:i w:val="false"/>
          <w:color w:val="000000"/>
          <w:sz w:val="28"/>
        </w:rPr>
        <w:t xml:space="preserve">
      разработка пороков продукции; </w:t>
      </w:r>
      <w:r>
        <w:br/>
      </w:r>
      <w:r>
        <w:rPr>
          <w:rFonts w:ascii="Times New Roman"/>
          <w:b w:val="false"/>
          <w:i w:val="false"/>
          <w:color w:val="000000"/>
          <w:sz w:val="28"/>
        </w:rPr>
        <w:t xml:space="preserve">
      заводка и приработка отрывов нитей основы, обработка основы после заводки и отрывов нитей, перевязка цен, обработка привязанных и заправленных основ; </w:t>
      </w:r>
      <w:r>
        <w:br/>
      </w:r>
      <w:r>
        <w:rPr>
          <w:rFonts w:ascii="Times New Roman"/>
          <w:b w:val="false"/>
          <w:i w:val="false"/>
          <w:color w:val="000000"/>
          <w:sz w:val="28"/>
        </w:rPr>
        <w:t xml:space="preserve">
      участие в приеме обслуживаемых станков из ремонта; </w:t>
      </w:r>
      <w:r>
        <w:br/>
      </w:r>
      <w:r>
        <w:rPr>
          <w:rFonts w:ascii="Times New Roman"/>
          <w:b w:val="false"/>
          <w:i w:val="false"/>
          <w:color w:val="000000"/>
          <w:sz w:val="28"/>
        </w:rPr>
        <w:t>
      уход за обслуживаемым оборудованием и рабочим местом.</w:t>
      </w:r>
      <w:r>
        <w:br/>
      </w:r>
      <w:r>
        <w:rPr>
          <w:rFonts w:ascii="Times New Roman"/>
          <w:b w:val="false"/>
          <w:i w:val="false"/>
          <w:color w:val="000000"/>
          <w:sz w:val="28"/>
        </w:rPr>
        <w:t xml:space="preserve">
      522. Должен знать: </w:t>
      </w:r>
      <w:r>
        <w:br/>
      </w:r>
      <w:r>
        <w:rPr>
          <w:rFonts w:ascii="Times New Roman"/>
          <w:b w:val="false"/>
          <w:i w:val="false"/>
          <w:color w:val="000000"/>
          <w:sz w:val="28"/>
        </w:rPr>
        <w:t xml:space="preserve">
      устройство и работу ручных, механических и автоматических, специальных ткацких, лентоткацких и металлоткацких станков; </w:t>
      </w:r>
      <w:r>
        <w:br/>
      </w:r>
      <w:r>
        <w:rPr>
          <w:rFonts w:ascii="Times New Roman"/>
          <w:b w:val="false"/>
          <w:i w:val="false"/>
          <w:color w:val="000000"/>
          <w:sz w:val="28"/>
        </w:rPr>
        <w:t xml:space="preserve">
      правила эксплуатации и ухода за ними, ассортимент и заправочный расчет ткани, изделий, их рисунки; </w:t>
      </w:r>
      <w:r>
        <w:br/>
      </w:r>
      <w:r>
        <w:rPr>
          <w:rFonts w:ascii="Times New Roman"/>
          <w:b w:val="false"/>
          <w:i w:val="false"/>
          <w:color w:val="000000"/>
          <w:sz w:val="28"/>
        </w:rPr>
        <w:t xml:space="preserve">
      виды переплетений проборок, порядок контроля качества и определения сортности суровой ткани и изделий, линейную плотность пряжи; </w:t>
      </w:r>
      <w:r>
        <w:br/>
      </w:r>
      <w:r>
        <w:rPr>
          <w:rFonts w:ascii="Times New Roman"/>
          <w:b w:val="false"/>
          <w:i w:val="false"/>
          <w:color w:val="000000"/>
          <w:sz w:val="28"/>
        </w:rPr>
        <w:t xml:space="preserve">
      причины обрывности нитей основы и утка; </w:t>
      </w:r>
      <w:r>
        <w:br/>
      </w:r>
      <w:r>
        <w:rPr>
          <w:rFonts w:ascii="Times New Roman"/>
          <w:b w:val="false"/>
          <w:i w:val="false"/>
          <w:color w:val="000000"/>
          <w:sz w:val="28"/>
        </w:rPr>
        <w:t xml:space="preserve">
      способы ее предупреждения; </w:t>
      </w:r>
      <w:r>
        <w:br/>
      </w:r>
      <w:r>
        <w:rPr>
          <w:rFonts w:ascii="Times New Roman"/>
          <w:b w:val="false"/>
          <w:i w:val="false"/>
          <w:color w:val="000000"/>
          <w:sz w:val="28"/>
        </w:rPr>
        <w:t xml:space="preserve">
      виды и нормы отходов, меры по их сокращению; </w:t>
      </w:r>
      <w:r>
        <w:br/>
      </w:r>
      <w:r>
        <w:rPr>
          <w:rFonts w:ascii="Times New Roman"/>
          <w:b w:val="false"/>
          <w:i w:val="false"/>
          <w:color w:val="000000"/>
          <w:sz w:val="28"/>
        </w:rPr>
        <w:t xml:space="preserve">
      маршруты обслуживания станков и порядок планирования работы в течение смены; </w:t>
      </w:r>
      <w:r>
        <w:br/>
      </w:r>
      <w:r>
        <w:rPr>
          <w:rFonts w:ascii="Times New Roman"/>
          <w:b w:val="false"/>
          <w:i w:val="false"/>
          <w:color w:val="000000"/>
          <w:sz w:val="28"/>
        </w:rPr>
        <w:t xml:space="preserve">
      основные виды техники народного узорного творчества; </w:t>
      </w:r>
      <w:r>
        <w:br/>
      </w:r>
      <w:r>
        <w:rPr>
          <w:rFonts w:ascii="Times New Roman"/>
          <w:b w:val="false"/>
          <w:i w:val="false"/>
          <w:color w:val="000000"/>
          <w:sz w:val="28"/>
        </w:rPr>
        <w:t>
      основы колорирования изделий.</w:t>
      </w:r>
      <w:r>
        <w:br/>
      </w:r>
      <w:r>
        <w:rPr>
          <w:rFonts w:ascii="Times New Roman"/>
          <w:b w:val="false"/>
          <w:i w:val="false"/>
          <w:color w:val="000000"/>
          <w:sz w:val="28"/>
        </w:rPr>
        <w:t>
      523. Примеры работ:</w:t>
      </w:r>
      <w:r>
        <w:br/>
      </w:r>
      <w:r>
        <w:rPr>
          <w:rFonts w:ascii="Times New Roman"/>
          <w:b w:val="false"/>
          <w:i w:val="false"/>
          <w:color w:val="000000"/>
          <w:sz w:val="28"/>
        </w:rPr>
        <w:t>
      1) хлопчатобумажное производство - выработка всех видов тканей, ремней, лент на механических, лентоткацких и ременных ткацких станках;</w:t>
      </w:r>
      <w:r>
        <w:br/>
      </w:r>
      <w:r>
        <w:rPr>
          <w:rFonts w:ascii="Times New Roman"/>
          <w:b w:val="false"/>
          <w:i w:val="false"/>
          <w:color w:val="000000"/>
          <w:sz w:val="28"/>
        </w:rPr>
        <w:t>
      2) льняное производство - выработка тканей мешочных и паковочных на автоматических челночных ткацких станках;</w:t>
      </w:r>
      <w:r>
        <w:br/>
      </w:r>
      <w:r>
        <w:rPr>
          <w:rFonts w:ascii="Times New Roman"/>
          <w:b w:val="false"/>
          <w:i w:val="false"/>
          <w:color w:val="000000"/>
          <w:sz w:val="28"/>
        </w:rPr>
        <w:t>
      3) шерстяное производство - выработка тканей и ковровых изделий на механических ткацких станках различных систем с количеством ремиз до 12 (кроме станков с жаккардовой машиной), установка бобин, катушек на ковроткацких станках;</w:t>
      </w:r>
      <w:r>
        <w:br/>
      </w:r>
      <w:r>
        <w:rPr>
          <w:rFonts w:ascii="Times New Roman"/>
          <w:b w:val="false"/>
          <w:i w:val="false"/>
          <w:color w:val="000000"/>
          <w:sz w:val="28"/>
        </w:rPr>
        <w:t>
      4) шелковое производство - выработка тканей несложных переплетений на механических ткацких станках всех систем;</w:t>
      </w:r>
      <w:r>
        <w:br/>
      </w:r>
      <w:r>
        <w:rPr>
          <w:rFonts w:ascii="Times New Roman"/>
          <w:b w:val="false"/>
          <w:i w:val="false"/>
          <w:color w:val="000000"/>
          <w:sz w:val="28"/>
        </w:rPr>
        <w:t>
      5) производство текстильной галантереи - выработка лент сложных переплетений и рисунков из различных видов волокон на механических лентоткацких и лентоткацких станках с жаккардовой машиной (атласные, бельевые, брючные, отделочные, корсажные, веретенные, батистовые, бортовые, «Молния», двухслойные, протезные, подпружные, рантовые, репсовые фирменные атласные, ротационные двухслойные, ушковые, шляпные, гладкие, технические капроновые), бинтов эластичных, лент «Каптал», фаи шляпной, лент из монокапрона, чулок-оплеток, трубок изоляционных, шнуров фасонных тканых, автолент, галунов шелковых, фитилей, прокладок фасонных, корсетных, муаровых, гафтовых, тафтяных, отделочных, жаккардовых, ремней двухслойных и трехслойных, фотолент, бахромы и другого ассортимента, аналогичного по заправке на механических лентоткацких и лентоткацких станках с жаккардовой машиной, тканей бортовых с капроновым и волосяным утком, кашне, платков, шарфов, палантинов, пледов, покрывал на ткацких автоматических и механических челночных и бесчелночных станках;</w:t>
      </w:r>
      <w:r>
        <w:br/>
      </w:r>
      <w:r>
        <w:rPr>
          <w:rFonts w:ascii="Times New Roman"/>
          <w:b w:val="false"/>
          <w:i w:val="false"/>
          <w:color w:val="000000"/>
          <w:sz w:val="28"/>
        </w:rPr>
        <w:t>
      6) пенькоджутовое производство - выработка тканей мешочных, линолеумных и паковочных на автоматических челночных ткацких станках;</w:t>
      </w:r>
      <w:r>
        <w:br/>
      </w:r>
      <w:r>
        <w:rPr>
          <w:rFonts w:ascii="Times New Roman"/>
          <w:b w:val="false"/>
          <w:i w:val="false"/>
          <w:color w:val="000000"/>
          <w:sz w:val="28"/>
        </w:rPr>
        <w:t>
      7) ручное ткачество - выработка изделий штучных декоративных, выполненных в переборной и ремизной технике на 4-6 ремизах с цветовой гаммой в 4-5 цветов;</w:t>
      </w:r>
      <w:r>
        <w:br/>
      </w:r>
      <w:r>
        <w:rPr>
          <w:rFonts w:ascii="Times New Roman"/>
          <w:b w:val="false"/>
          <w:i w:val="false"/>
          <w:color w:val="000000"/>
          <w:sz w:val="28"/>
        </w:rPr>
        <w:t>
      8) химическое производство - выработка лент стеклянных марок ЛЭС-010, ЛЭС-020, тканей стеклянных марок ЭЧ/Г-46, типа Т-13, ЭЗ-200, ЭЗ-250, З-125 и из ровинга, искусственных и синтетических кордных тканей, асбестовых тканей, армированных полотен и других аналогичных тканей и лент;</w:t>
      </w:r>
      <w:r>
        <w:br/>
      </w:r>
      <w:r>
        <w:rPr>
          <w:rFonts w:ascii="Times New Roman"/>
          <w:b w:val="false"/>
          <w:i w:val="false"/>
          <w:color w:val="000000"/>
          <w:sz w:val="28"/>
        </w:rPr>
        <w:t>
      9) ткачество металлических и синтетических сеток - выработка сеток диаметром проволоки основы свыше 0,055 до 0,10 мм;</w:t>
      </w:r>
      <w:r>
        <w:br/>
      </w:r>
      <w:r>
        <w:rPr>
          <w:rFonts w:ascii="Times New Roman"/>
          <w:b w:val="false"/>
          <w:i w:val="false"/>
          <w:color w:val="000000"/>
          <w:sz w:val="28"/>
        </w:rPr>
        <w:t>
      10) метизное производство - выработка - сетки нормальной, выше 25% до 50% плотности;</w:t>
      </w:r>
      <w:r>
        <w:br/>
      </w:r>
      <w:r>
        <w:rPr>
          <w:rFonts w:ascii="Times New Roman"/>
          <w:b w:val="false"/>
          <w:i w:val="false"/>
          <w:color w:val="000000"/>
          <w:sz w:val="28"/>
        </w:rPr>
        <w:t>
      11) целлюлозно-бумажное производство - выработка:</w:t>
      </w:r>
      <w:r>
        <w:br/>
      </w:r>
      <w:r>
        <w:rPr>
          <w:rFonts w:ascii="Times New Roman"/>
          <w:b w:val="false"/>
          <w:i w:val="false"/>
          <w:color w:val="000000"/>
          <w:sz w:val="28"/>
        </w:rPr>
        <w:t xml:space="preserve">
      комбинированные и крученые сетки – при ширине металлоткацкого станка 5 м - число проволочных и синтетических нитей основы на 1 см - до 16 см; </w:t>
      </w:r>
      <w:r>
        <w:br/>
      </w:r>
      <w:r>
        <w:rPr>
          <w:rFonts w:ascii="Times New Roman"/>
          <w:b w:val="false"/>
          <w:i w:val="false"/>
          <w:color w:val="000000"/>
          <w:sz w:val="28"/>
        </w:rPr>
        <w:t>
      комбинированные и крученые сетки – при ширине металлоткацкого станка 3 м - число проволочных и синтетических нитей основы на 1 см - все номера;</w:t>
      </w:r>
      <w:r>
        <w:br/>
      </w:r>
      <w:r>
        <w:rPr>
          <w:rFonts w:ascii="Times New Roman"/>
          <w:b w:val="false"/>
          <w:i w:val="false"/>
          <w:color w:val="000000"/>
          <w:sz w:val="28"/>
        </w:rPr>
        <w:t>
      одинарные сетки – при ширине металлоткацкого станка 3 м - число проволочных и синтетических нитей основы на 1 см - 16-24 см;</w:t>
      </w:r>
      <w:r>
        <w:br/>
      </w:r>
      <w:r>
        <w:rPr>
          <w:rFonts w:ascii="Times New Roman"/>
          <w:b w:val="false"/>
          <w:i w:val="false"/>
          <w:color w:val="000000"/>
          <w:sz w:val="28"/>
        </w:rPr>
        <w:t>
      одинарные сетки - при ширине металлоткацкого станка 2,5 м - число проволочных и синтетических нитей основы на 1 см - 24-32 см;</w:t>
      </w:r>
      <w:r>
        <w:br/>
      </w:r>
      <w:r>
        <w:rPr>
          <w:rFonts w:ascii="Times New Roman"/>
          <w:b w:val="false"/>
          <w:i w:val="false"/>
          <w:color w:val="000000"/>
          <w:sz w:val="28"/>
        </w:rPr>
        <w:t>
      одинарные сетки – при ширине металлоткацкого станка 2 м - число проволочных и синтетических нитей основы на 1 см - 24-36 см;</w:t>
      </w:r>
      <w:r>
        <w:br/>
      </w:r>
      <w:r>
        <w:rPr>
          <w:rFonts w:ascii="Times New Roman"/>
          <w:b w:val="false"/>
          <w:i w:val="false"/>
          <w:color w:val="000000"/>
          <w:sz w:val="28"/>
        </w:rPr>
        <w:t>
      подкладочные сетки - при ширине металлоткацкого станка 5 м - число проволочных и синтетических нитей основы на 1 см - все номера;</w:t>
      </w:r>
      <w:r>
        <w:br/>
      </w:r>
      <w:r>
        <w:rPr>
          <w:rFonts w:ascii="Times New Roman"/>
          <w:b w:val="false"/>
          <w:i w:val="false"/>
          <w:color w:val="000000"/>
          <w:sz w:val="28"/>
        </w:rPr>
        <w:t>
      синтетические сетки - при ширине металлоткацкого станка 1,5-2,5 м - число проволочных и синтетических нитей основы на 1 см - до 22. </w:t>
      </w:r>
    </w:p>
    <w:bookmarkStart w:name="z349" w:id="345"/>
    <w:p>
      <w:pPr>
        <w:spacing w:after="0"/>
        <w:ind w:left="0"/>
        <w:jc w:val="both"/>
      </w:pPr>
      <w:r>
        <w:rPr>
          <w:rFonts w:ascii="Times New Roman"/>
          <w:b w:val="false"/>
          <w:i w:val="false"/>
          <w:color w:val="000000"/>
          <w:sz w:val="28"/>
        </w:rPr>
        <w:t>
Параграф 4. Ткач, 5-й разряд </w:t>
      </w:r>
    </w:p>
    <w:bookmarkEnd w:id="345"/>
    <w:p>
      <w:pPr>
        <w:spacing w:after="0"/>
        <w:ind w:left="0"/>
        <w:jc w:val="both"/>
      </w:pPr>
      <w:r>
        <w:rPr>
          <w:rFonts w:ascii="Times New Roman"/>
          <w:b w:val="false"/>
          <w:i w:val="false"/>
          <w:color w:val="000000"/>
          <w:sz w:val="28"/>
        </w:rPr>
        <w:t xml:space="preserve">      524. Характеристика работ: </w:t>
      </w:r>
      <w:r>
        <w:br/>
      </w:r>
      <w:r>
        <w:rPr>
          <w:rFonts w:ascii="Times New Roman"/>
          <w:b w:val="false"/>
          <w:i w:val="false"/>
          <w:color w:val="000000"/>
          <w:sz w:val="28"/>
        </w:rPr>
        <w:t xml:space="preserve">
      выработка из различных материалов: тканей, ковров, лент и изделий на механических, автоматических и специальных ткацких и лентоткацких станках, декоративных тканей, выполненных с использованием комбинированной техники ручного ткачества, на ручных ткацких станках, металлических и синтетических сеток из проволочных и синтетических нитей различных марок, большой и особо большой плотности, комбинированных, крученых, одинарных подкладочных и синтетических сеток для целлюлозно-бумажного производства на металлоткацких станках; </w:t>
      </w:r>
      <w:r>
        <w:br/>
      </w:r>
      <w:r>
        <w:rPr>
          <w:rFonts w:ascii="Times New Roman"/>
          <w:b w:val="false"/>
          <w:i w:val="false"/>
          <w:color w:val="000000"/>
          <w:sz w:val="28"/>
        </w:rPr>
        <w:t xml:space="preserve">
      регулирование натяжения уточной проволоки в челноке, положения струн и длины намотки проволоки на шпули; </w:t>
      </w:r>
      <w:r>
        <w:br/>
      </w:r>
      <w:r>
        <w:rPr>
          <w:rFonts w:ascii="Times New Roman"/>
          <w:b w:val="false"/>
          <w:i w:val="false"/>
          <w:color w:val="000000"/>
          <w:sz w:val="28"/>
        </w:rPr>
        <w:t xml:space="preserve">
      ликвидация обрыва нитей арката; </w:t>
      </w:r>
      <w:r>
        <w:br/>
      </w:r>
      <w:r>
        <w:rPr>
          <w:rFonts w:ascii="Times New Roman"/>
          <w:b w:val="false"/>
          <w:i w:val="false"/>
          <w:color w:val="000000"/>
          <w:sz w:val="28"/>
        </w:rPr>
        <w:t xml:space="preserve">
      смена ножей режущего механизма; </w:t>
      </w:r>
      <w:r>
        <w:br/>
      </w:r>
      <w:r>
        <w:rPr>
          <w:rFonts w:ascii="Times New Roman"/>
          <w:b w:val="false"/>
          <w:i w:val="false"/>
          <w:color w:val="000000"/>
          <w:sz w:val="28"/>
        </w:rPr>
        <w:t xml:space="preserve">
      выполнение профилактических работ по предупреждению обрывности нитей и пороков изделий; </w:t>
      </w:r>
      <w:r>
        <w:br/>
      </w:r>
      <w:r>
        <w:rPr>
          <w:rFonts w:ascii="Times New Roman"/>
          <w:b w:val="false"/>
          <w:i w:val="false"/>
          <w:color w:val="000000"/>
          <w:sz w:val="28"/>
        </w:rPr>
        <w:t xml:space="preserve">
      восстановление раппорта переплетений узора; </w:t>
      </w:r>
      <w:r>
        <w:br/>
      </w:r>
      <w:r>
        <w:rPr>
          <w:rFonts w:ascii="Times New Roman"/>
          <w:b w:val="false"/>
          <w:i w:val="false"/>
          <w:color w:val="000000"/>
          <w:sz w:val="28"/>
        </w:rPr>
        <w:t xml:space="preserve">
      контроль плотности ткани, качества поступающих основ, утка; </w:t>
      </w:r>
      <w:r>
        <w:br/>
      </w:r>
      <w:r>
        <w:rPr>
          <w:rFonts w:ascii="Times New Roman"/>
          <w:b w:val="false"/>
          <w:i w:val="false"/>
          <w:color w:val="000000"/>
          <w:sz w:val="28"/>
        </w:rPr>
        <w:t xml:space="preserve">
      разработка пороков ткани; </w:t>
      </w:r>
      <w:r>
        <w:br/>
      </w:r>
      <w:r>
        <w:rPr>
          <w:rFonts w:ascii="Times New Roman"/>
          <w:b w:val="false"/>
          <w:i w:val="false"/>
          <w:color w:val="000000"/>
          <w:sz w:val="28"/>
        </w:rPr>
        <w:t xml:space="preserve">
      обеспечение необходимого натяжения коренной, настилочной и ворсовой основ; </w:t>
      </w:r>
      <w:r>
        <w:br/>
      </w:r>
      <w:r>
        <w:rPr>
          <w:rFonts w:ascii="Times New Roman"/>
          <w:b w:val="false"/>
          <w:i w:val="false"/>
          <w:color w:val="000000"/>
          <w:sz w:val="28"/>
        </w:rPr>
        <w:t xml:space="preserve">
      контроль за работой ламельного прибора, режущего, наборного механизмов, контроль за полотном, качеством резки, высотой ворсовых петель; </w:t>
      </w:r>
      <w:r>
        <w:br/>
      </w:r>
      <w:r>
        <w:rPr>
          <w:rFonts w:ascii="Times New Roman"/>
          <w:b w:val="false"/>
          <w:i w:val="false"/>
          <w:color w:val="000000"/>
          <w:sz w:val="28"/>
        </w:rPr>
        <w:t xml:space="preserve">
      заводка и приработка нитей основы при обрывах; </w:t>
      </w:r>
      <w:r>
        <w:br/>
      </w:r>
      <w:r>
        <w:rPr>
          <w:rFonts w:ascii="Times New Roman"/>
          <w:b w:val="false"/>
          <w:i w:val="false"/>
          <w:color w:val="000000"/>
          <w:sz w:val="28"/>
        </w:rPr>
        <w:t xml:space="preserve">
      перевязка цен; </w:t>
      </w:r>
      <w:r>
        <w:br/>
      </w:r>
      <w:r>
        <w:rPr>
          <w:rFonts w:ascii="Times New Roman"/>
          <w:b w:val="false"/>
          <w:i w:val="false"/>
          <w:color w:val="000000"/>
          <w:sz w:val="28"/>
        </w:rPr>
        <w:t xml:space="preserve">
      обработка привязанных и заправленных основ; </w:t>
      </w:r>
      <w:r>
        <w:br/>
      </w:r>
      <w:r>
        <w:rPr>
          <w:rFonts w:ascii="Times New Roman"/>
          <w:b w:val="false"/>
          <w:i w:val="false"/>
          <w:color w:val="000000"/>
          <w:sz w:val="28"/>
        </w:rPr>
        <w:t xml:space="preserve">
      зарядка и смена уточной бобины; </w:t>
      </w:r>
      <w:r>
        <w:br/>
      </w:r>
      <w:r>
        <w:rPr>
          <w:rFonts w:ascii="Times New Roman"/>
          <w:b w:val="false"/>
          <w:i w:val="false"/>
          <w:color w:val="000000"/>
          <w:sz w:val="28"/>
        </w:rPr>
        <w:t xml:space="preserve">
      перегонка картона на станках с жаккардовой машиной; </w:t>
      </w:r>
      <w:r>
        <w:br/>
      </w:r>
      <w:r>
        <w:rPr>
          <w:rFonts w:ascii="Times New Roman"/>
          <w:b w:val="false"/>
          <w:i w:val="false"/>
          <w:color w:val="000000"/>
          <w:sz w:val="28"/>
        </w:rPr>
        <w:t xml:space="preserve">
      прокидка цветной каймы; </w:t>
      </w:r>
      <w:r>
        <w:br/>
      </w:r>
      <w:r>
        <w:rPr>
          <w:rFonts w:ascii="Times New Roman"/>
          <w:b w:val="false"/>
          <w:i w:val="false"/>
          <w:color w:val="000000"/>
          <w:sz w:val="28"/>
        </w:rPr>
        <w:t xml:space="preserve">
      выбор маршрута обслуживания станков, обеспечивающего непрерывность их работы; </w:t>
      </w:r>
      <w:r>
        <w:br/>
      </w:r>
      <w:r>
        <w:rPr>
          <w:rFonts w:ascii="Times New Roman"/>
          <w:b w:val="false"/>
          <w:i w:val="false"/>
          <w:color w:val="000000"/>
          <w:sz w:val="28"/>
        </w:rPr>
        <w:t>
      участие в приеме обслуживаемых станков из ремонта, уход за оборудованием и рабочим местом.</w:t>
      </w:r>
      <w:r>
        <w:br/>
      </w:r>
      <w:r>
        <w:rPr>
          <w:rFonts w:ascii="Times New Roman"/>
          <w:b w:val="false"/>
          <w:i w:val="false"/>
          <w:color w:val="000000"/>
          <w:sz w:val="28"/>
        </w:rPr>
        <w:t xml:space="preserve">
      525.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взаимодействие его механизмов; </w:t>
      </w:r>
      <w:r>
        <w:br/>
      </w:r>
      <w:r>
        <w:rPr>
          <w:rFonts w:ascii="Times New Roman"/>
          <w:b w:val="false"/>
          <w:i w:val="false"/>
          <w:color w:val="000000"/>
          <w:sz w:val="28"/>
        </w:rPr>
        <w:t xml:space="preserve">
      ассортимент и заправочный расчет ткани, ковров, лент, изделий и их рисунки, виды переплетений и проборок; </w:t>
      </w:r>
      <w:r>
        <w:br/>
      </w:r>
      <w:r>
        <w:rPr>
          <w:rFonts w:ascii="Times New Roman"/>
          <w:b w:val="false"/>
          <w:i w:val="false"/>
          <w:color w:val="000000"/>
          <w:sz w:val="28"/>
        </w:rPr>
        <w:t xml:space="preserve">
      виды проборок аркатных шнуров; </w:t>
      </w:r>
      <w:r>
        <w:br/>
      </w:r>
      <w:r>
        <w:rPr>
          <w:rFonts w:ascii="Times New Roman"/>
          <w:b w:val="false"/>
          <w:i w:val="false"/>
          <w:color w:val="000000"/>
          <w:sz w:val="28"/>
        </w:rPr>
        <w:t xml:space="preserve">
      порядок чередования карт и правильность их сшивания; </w:t>
      </w:r>
      <w:r>
        <w:br/>
      </w:r>
      <w:r>
        <w:rPr>
          <w:rFonts w:ascii="Times New Roman"/>
          <w:b w:val="false"/>
          <w:i w:val="false"/>
          <w:color w:val="000000"/>
          <w:sz w:val="28"/>
        </w:rPr>
        <w:t xml:space="preserve">
      правила установки картона для смены челноков по цвету и раппорту после разгона, последовательность обслуживания станков, качество резки и высоту ворса ворсовых тканей; </w:t>
      </w:r>
      <w:r>
        <w:br/>
      </w:r>
      <w:r>
        <w:rPr>
          <w:rFonts w:ascii="Times New Roman"/>
          <w:b w:val="false"/>
          <w:i w:val="false"/>
          <w:color w:val="000000"/>
          <w:sz w:val="28"/>
        </w:rPr>
        <w:t>
      виды и нормы отходов.</w:t>
      </w:r>
      <w:r>
        <w:br/>
      </w:r>
      <w:r>
        <w:rPr>
          <w:rFonts w:ascii="Times New Roman"/>
          <w:b w:val="false"/>
          <w:i w:val="false"/>
          <w:color w:val="000000"/>
          <w:sz w:val="28"/>
        </w:rPr>
        <w:t>
      526. Примеры работ:</w:t>
      </w:r>
      <w:r>
        <w:br/>
      </w:r>
      <w:r>
        <w:rPr>
          <w:rFonts w:ascii="Times New Roman"/>
          <w:b w:val="false"/>
          <w:i w:val="false"/>
          <w:color w:val="000000"/>
          <w:sz w:val="28"/>
        </w:rPr>
        <w:t>
      1) хлопчатобумажное производство - выработка тканей всех видов на автоматических челночных и бесчелночных ткацких станках (машинах), на механических ткацких станках с жаккардовой машиной, ворсовых тканей на станках ТВ-160-ШЛ, ворсовых ткацких станках с жаккардовой машиной и прутковым механизмом;</w:t>
      </w:r>
      <w:r>
        <w:br/>
      </w:r>
      <w:r>
        <w:rPr>
          <w:rFonts w:ascii="Times New Roman"/>
          <w:b w:val="false"/>
          <w:i w:val="false"/>
          <w:color w:val="000000"/>
          <w:sz w:val="28"/>
        </w:rPr>
        <w:t>
      2) льняное производство - выработка тканей всех видов на автоматических челночных и бесчелночных ткацких станках различных систем, тканей мешочных и паковочных на автоматических бесчелночных ткацких станках;</w:t>
      </w:r>
      <w:r>
        <w:br/>
      </w:r>
      <w:r>
        <w:rPr>
          <w:rFonts w:ascii="Times New Roman"/>
          <w:b w:val="false"/>
          <w:i w:val="false"/>
          <w:color w:val="000000"/>
          <w:sz w:val="28"/>
        </w:rPr>
        <w:t>
      3) шерстяное производство - выработка тканей на механических ткацких станках с жаккардовой машиной, на механических ткацких станках с количеством ремиз от 12 и более, автоматических станках всех систем, технического сукна на станках всех систем, ковров и ковровых изделий на двухполотенных и прутковых станках (шириной свыше 1,7 м) с жаккардовой машиной, тканей, ковров на бесчелночных ткацких станках всех систем;</w:t>
      </w:r>
      <w:r>
        <w:br/>
      </w:r>
      <w:r>
        <w:rPr>
          <w:rFonts w:ascii="Times New Roman"/>
          <w:b w:val="false"/>
          <w:i w:val="false"/>
          <w:color w:val="000000"/>
          <w:sz w:val="28"/>
        </w:rPr>
        <w:t>
      4) шелковое производство - выработка тканей ворсовых, галстучных, зонтичных, ситовых, тканей всех видов из натурального шелка, тканей сложных переплетений на механических многочелночных ткацких станках с жаккардовой машиной, тканей национальных, авровых на автоматических ткацких станках, меха на станках всех систем, тканей всех видов на автоматических бесчелночных ткацких станках;</w:t>
      </w:r>
      <w:r>
        <w:br/>
      </w:r>
      <w:r>
        <w:rPr>
          <w:rFonts w:ascii="Times New Roman"/>
          <w:b w:val="false"/>
          <w:i w:val="false"/>
          <w:color w:val="000000"/>
          <w:sz w:val="28"/>
        </w:rPr>
        <w:t>
      5) производство текстильной галантереи - выработка ленты сложных переплетений с применением стеклонити, эластомерных и металлических нитей на механических лентоткацких станках, ленты трехслойного переплетения, специального назначения из капроновой нити, льняной и джутовой пряжи, ремней безопасности, ленты транспортной джутовой, текстильных застежек, стеклопроволочных ремней и лент рулеточных из хлопчатобумажной пряжи с металлической проволокой и аналогичных им, лент многоцветных сложных тематических рисунков на лентоткацких станках с жаккардовой машиной, шарфов, платков, палантинов, покрывал на многочелночных ткацких станках с жаккардовой машиной;</w:t>
      </w:r>
      <w:r>
        <w:br/>
      </w:r>
      <w:r>
        <w:rPr>
          <w:rFonts w:ascii="Times New Roman"/>
          <w:b w:val="false"/>
          <w:i w:val="false"/>
          <w:color w:val="000000"/>
          <w:sz w:val="28"/>
        </w:rPr>
        <w:t>
      6) пенькоджутовое производство - выработка тканей мешочных, линолеумных и паковочных на бесчелночных ткацких станках;</w:t>
      </w:r>
      <w:r>
        <w:br/>
      </w:r>
      <w:r>
        <w:rPr>
          <w:rFonts w:ascii="Times New Roman"/>
          <w:b w:val="false"/>
          <w:i w:val="false"/>
          <w:color w:val="000000"/>
          <w:sz w:val="28"/>
        </w:rPr>
        <w:t>
      7) ручное ткачество - выработка - тканей декоративных, выполненных с использованием комбинированной техники ручного ткачества: браной, перебраной, выборной закладной, ажурной и многоремизной - свыше 6 ремизок, жаккардовой с перебором, сложного композиционного решения с повторяющимися формами орнамента, композиционными элементами, расположенными на отдельных полотнах, требующих стыковки рисунка с цветовой гаммой в 5-10 цветов;</w:t>
      </w:r>
      <w:r>
        <w:br/>
      </w:r>
      <w:r>
        <w:rPr>
          <w:rFonts w:ascii="Times New Roman"/>
          <w:b w:val="false"/>
          <w:i w:val="false"/>
          <w:color w:val="000000"/>
          <w:sz w:val="28"/>
        </w:rPr>
        <w:t>
      8) химическое производство - выработка лент стеклянных марок КЛ-11, ЛЭС-0,08, тканей стеклянных авиационных и типа Т-14, Э-30, 60, 80, радиотехнических, декоративных, многослойных, двойной ширины, стеклопроволочных, электроизоляционных из кремнеземных, полых, кварцевых, металлизированных волокон, стеклосинтетических и химических тканей и других аналогичных тканей и лент со сложными переплетениями и специальными требованиями на бесчелночных ткацких станках и станках с жаккардовыми машинами;</w:t>
      </w:r>
      <w:r>
        <w:br/>
      </w:r>
      <w:r>
        <w:rPr>
          <w:rFonts w:ascii="Times New Roman"/>
          <w:b w:val="false"/>
          <w:i w:val="false"/>
          <w:color w:val="000000"/>
          <w:sz w:val="28"/>
        </w:rPr>
        <w:t>
      9) ткачество металлических и синтетических сеток - выработка сеток диаметром проволоки основы свыше 0,035 до 0,055 мм;</w:t>
      </w:r>
      <w:r>
        <w:br/>
      </w:r>
      <w:r>
        <w:rPr>
          <w:rFonts w:ascii="Times New Roman"/>
          <w:b w:val="false"/>
          <w:i w:val="false"/>
          <w:color w:val="000000"/>
          <w:sz w:val="28"/>
        </w:rPr>
        <w:t>
      10) метизное производство - выработка сеток большой, свыше 50 до 70% плотности и особо большой, свыше 75% плотности;</w:t>
      </w:r>
      <w:r>
        <w:br/>
      </w:r>
      <w:r>
        <w:rPr>
          <w:rFonts w:ascii="Times New Roman"/>
          <w:b w:val="false"/>
          <w:i w:val="false"/>
          <w:color w:val="000000"/>
          <w:sz w:val="28"/>
        </w:rPr>
        <w:t>
      11) целлюлозно-бумажное производство - выработка:</w:t>
      </w:r>
      <w:r>
        <w:br/>
      </w:r>
      <w:r>
        <w:rPr>
          <w:rFonts w:ascii="Times New Roman"/>
          <w:b w:val="false"/>
          <w:i w:val="false"/>
          <w:color w:val="000000"/>
          <w:sz w:val="28"/>
        </w:rPr>
        <w:t>
      Комбинированные и крученые сетки: ширина металлоткацкого станка - от 0,5 м - число проволочных и синтетических нитей основы на 1 см - до 16 см;</w:t>
      </w:r>
      <w:r>
        <w:br/>
      </w:r>
      <w:r>
        <w:rPr>
          <w:rFonts w:ascii="Times New Roman"/>
          <w:b w:val="false"/>
          <w:i w:val="false"/>
          <w:color w:val="000000"/>
          <w:sz w:val="28"/>
        </w:rPr>
        <w:t>
      Одинарные сетки: ширина металлоткацкого станка - от 3,5-5 м - число проволочных и синтетических нитей основы на 1 см - до 32 см;</w:t>
      </w:r>
      <w:r>
        <w:br/>
      </w:r>
      <w:r>
        <w:rPr>
          <w:rFonts w:ascii="Times New Roman"/>
          <w:b w:val="false"/>
          <w:i w:val="false"/>
          <w:color w:val="000000"/>
          <w:sz w:val="28"/>
        </w:rPr>
        <w:t>
      Комбинированные и крученые сетки: ширина металлоткацкого станка - от 4 м - число проволочных и синтетических нитей основы на 1 см - от 16;</w:t>
      </w:r>
      <w:r>
        <w:br/>
      </w:r>
      <w:r>
        <w:rPr>
          <w:rFonts w:ascii="Times New Roman"/>
          <w:b w:val="false"/>
          <w:i w:val="false"/>
          <w:color w:val="000000"/>
          <w:sz w:val="28"/>
        </w:rPr>
        <w:t>
      Одинарные сетки: ширина металлоткацкого станка - от 3 м - число проволочных и синтетических нитей основы на 1 см - от 24-36;</w:t>
      </w:r>
      <w:r>
        <w:br/>
      </w:r>
      <w:r>
        <w:rPr>
          <w:rFonts w:ascii="Times New Roman"/>
          <w:b w:val="false"/>
          <w:i w:val="false"/>
          <w:color w:val="000000"/>
          <w:sz w:val="28"/>
        </w:rPr>
        <w:t>
      Одинарные сетки: ширина металлоткацкого станка - от 2,5 м - число проволочных и синтетических нитей основы на 1 см - от 32-40;</w:t>
      </w:r>
      <w:r>
        <w:br/>
      </w:r>
      <w:r>
        <w:rPr>
          <w:rFonts w:ascii="Times New Roman"/>
          <w:b w:val="false"/>
          <w:i w:val="false"/>
          <w:color w:val="000000"/>
          <w:sz w:val="28"/>
        </w:rPr>
        <w:t>
      Подкладочные сетки: ширина металлоткацкого станка - от 5 м - число проволочных и синтетических нитей основы на 1 см - все номера;</w:t>
      </w:r>
      <w:r>
        <w:br/>
      </w:r>
      <w:r>
        <w:rPr>
          <w:rFonts w:ascii="Times New Roman"/>
          <w:b w:val="false"/>
          <w:i w:val="false"/>
          <w:color w:val="000000"/>
          <w:sz w:val="28"/>
        </w:rPr>
        <w:t>
      Синтетические сетки: ширина металлоткацкого станка - от 3,0-4,5 м - число проволочных и синтетических нитей основы на 1 см - до 22;</w:t>
      </w:r>
      <w:r>
        <w:br/>
      </w:r>
      <w:r>
        <w:rPr>
          <w:rFonts w:ascii="Times New Roman"/>
          <w:b w:val="false"/>
          <w:i w:val="false"/>
          <w:color w:val="000000"/>
          <w:sz w:val="28"/>
        </w:rPr>
        <w:t>
      Синтетические сетки: ширина металлоткацкого станка - от 1,5-2,5 м - число проволочных и синтетических нитей основы на 1 см - от 24 и выше. </w:t>
      </w:r>
    </w:p>
    <w:bookmarkStart w:name="z350" w:id="346"/>
    <w:p>
      <w:pPr>
        <w:spacing w:after="0"/>
        <w:ind w:left="0"/>
        <w:jc w:val="both"/>
      </w:pPr>
      <w:r>
        <w:rPr>
          <w:rFonts w:ascii="Times New Roman"/>
          <w:b w:val="false"/>
          <w:i w:val="false"/>
          <w:color w:val="000000"/>
          <w:sz w:val="28"/>
        </w:rPr>
        <w:t>
Параграф 5. Ткач, 6-й разряд </w:t>
      </w:r>
    </w:p>
    <w:bookmarkEnd w:id="346"/>
    <w:p>
      <w:pPr>
        <w:spacing w:after="0"/>
        <w:ind w:left="0"/>
        <w:jc w:val="both"/>
      </w:pPr>
      <w:r>
        <w:rPr>
          <w:rFonts w:ascii="Times New Roman"/>
          <w:b w:val="false"/>
          <w:i w:val="false"/>
          <w:color w:val="000000"/>
          <w:sz w:val="28"/>
        </w:rPr>
        <w:t xml:space="preserve">      527. Характеристика работ: </w:t>
      </w:r>
      <w:r>
        <w:br/>
      </w:r>
      <w:r>
        <w:rPr>
          <w:rFonts w:ascii="Times New Roman"/>
          <w:b w:val="false"/>
          <w:i w:val="false"/>
          <w:color w:val="000000"/>
          <w:sz w:val="28"/>
        </w:rPr>
        <w:t>
      выработка: уникальных сюжетно-тематических изделий на ручных ткацких станках, металлических и синтетических сеток из проволочных и синтетических нитей различных марок (комбинированных, крученых, тройных, одинарных) для целлюлозно-бумажного производства на металлоткацких станках.</w:t>
      </w:r>
      <w:r>
        <w:br/>
      </w:r>
      <w:r>
        <w:rPr>
          <w:rFonts w:ascii="Times New Roman"/>
          <w:b w:val="false"/>
          <w:i w:val="false"/>
          <w:color w:val="000000"/>
          <w:sz w:val="28"/>
        </w:rPr>
        <w:t xml:space="preserve">
      528. Должен знать: </w:t>
      </w:r>
      <w:r>
        <w:br/>
      </w:r>
      <w:r>
        <w:rPr>
          <w:rFonts w:ascii="Times New Roman"/>
          <w:b w:val="false"/>
          <w:i w:val="false"/>
          <w:color w:val="000000"/>
          <w:sz w:val="28"/>
        </w:rPr>
        <w:t xml:space="preserve">
      конструкцию ткацких, металлоткацких станков всех видов, методы их наладки и регулирования; </w:t>
      </w:r>
      <w:r>
        <w:br/>
      </w:r>
      <w:r>
        <w:rPr>
          <w:rFonts w:ascii="Times New Roman"/>
          <w:b w:val="false"/>
          <w:i w:val="false"/>
          <w:color w:val="000000"/>
          <w:sz w:val="28"/>
        </w:rPr>
        <w:t xml:space="preserve">
      способы устранения отдельных неисправностей обслуживаемого оборудования; </w:t>
      </w:r>
      <w:r>
        <w:br/>
      </w:r>
      <w:r>
        <w:rPr>
          <w:rFonts w:ascii="Times New Roman"/>
          <w:b w:val="false"/>
          <w:i w:val="false"/>
          <w:color w:val="000000"/>
          <w:sz w:val="28"/>
        </w:rPr>
        <w:t>
      ассортимент изделий и их заправочные расчеты.</w:t>
      </w:r>
      <w:r>
        <w:br/>
      </w:r>
      <w:r>
        <w:rPr>
          <w:rFonts w:ascii="Times New Roman"/>
          <w:b w:val="false"/>
          <w:i w:val="false"/>
          <w:color w:val="000000"/>
          <w:sz w:val="28"/>
        </w:rPr>
        <w:t>
      529. Примеры работ:</w:t>
      </w:r>
      <w:r>
        <w:br/>
      </w:r>
      <w:r>
        <w:rPr>
          <w:rFonts w:ascii="Times New Roman"/>
          <w:b w:val="false"/>
          <w:i w:val="false"/>
          <w:color w:val="000000"/>
          <w:sz w:val="28"/>
        </w:rPr>
        <w:t>
      1) ручное ткачество - выработка изделий уникальных, сюжетно-тематических, выполненные с использованием различной техники ручного ткачества с цветовой гаммой свыше 10 цветов;</w:t>
      </w:r>
      <w:r>
        <w:br/>
      </w:r>
      <w:r>
        <w:rPr>
          <w:rFonts w:ascii="Times New Roman"/>
          <w:b w:val="false"/>
          <w:i w:val="false"/>
          <w:color w:val="000000"/>
          <w:sz w:val="28"/>
        </w:rPr>
        <w:t>
      2) ткачество металлических и синтетических сеток - выработка сеток диаметром проволоки основы до 0,035 мм;</w:t>
      </w:r>
      <w:r>
        <w:br/>
      </w:r>
      <w:r>
        <w:rPr>
          <w:rFonts w:ascii="Times New Roman"/>
          <w:b w:val="false"/>
          <w:i w:val="false"/>
          <w:color w:val="000000"/>
          <w:sz w:val="28"/>
        </w:rPr>
        <w:t>
      3) целлюлозно-бумажное производство - выработка:</w:t>
      </w:r>
      <w:r>
        <w:br/>
      </w:r>
      <w:r>
        <w:rPr>
          <w:rFonts w:ascii="Times New Roman"/>
          <w:b w:val="false"/>
          <w:i w:val="false"/>
          <w:color w:val="000000"/>
          <w:sz w:val="28"/>
        </w:rPr>
        <w:t>
      Комбинированные и крученые сетки: ширина металлоткацкого станка от 5 м - число проволочных и синтетических нитей основы на 1 см - от 16;</w:t>
      </w:r>
      <w:r>
        <w:br/>
      </w:r>
      <w:r>
        <w:rPr>
          <w:rFonts w:ascii="Times New Roman"/>
          <w:b w:val="false"/>
          <w:i w:val="false"/>
          <w:color w:val="000000"/>
          <w:sz w:val="28"/>
        </w:rPr>
        <w:t>
      Тройные сетки: ширина металлоткацкого станка от 2 м - число проволочных и синтетических нитей основы на 1 см - все номера;</w:t>
      </w:r>
      <w:r>
        <w:br/>
      </w:r>
      <w:r>
        <w:rPr>
          <w:rFonts w:ascii="Times New Roman"/>
          <w:b w:val="false"/>
          <w:i w:val="false"/>
          <w:color w:val="000000"/>
          <w:sz w:val="28"/>
        </w:rPr>
        <w:t>
      Одинарные сетки: ширина металлоткацкого станка от 5 м - число проволочных и синтетических нитей основы на 1 см - от 16;</w:t>
      </w:r>
      <w:r>
        <w:br/>
      </w:r>
      <w:r>
        <w:rPr>
          <w:rFonts w:ascii="Times New Roman"/>
          <w:b w:val="false"/>
          <w:i w:val="false"/>
          <w:color w:val="000000"/>
          <w:sz w:val="28"/>
        </w:rPr>
        <w:t>
      Одинарные сетки: ширина металлоткацкого станка от 3,5 до 5 м - число проволочных и синтетических нитей основы на 1 см - от 32;</w:t>
      </w:r>
      <w:r>
        <w:br/>
      </w:r>
      <w:r>
        <w:rPr>
          <w:rFonts w:ascii="Times New Roman"/>
          <w:b w:val="false"/>
          <w:i w:val="false"/>
          <w:color w:val="000000"/>
          <w:sz w:val="28"/>
        </w:rPr>
        <w:t>
      Синтетические сетки: ширина металлоткацкого станка от 3,5 до 4,5 м - число проволочных и синтетических нитей основы на 1 см - от 24 и выше;</w:t>
      </w:r>
      <w:r>
        <w:br/>
      </w:r>
      <w:r>
        <w:rPr>
          <w:rFonts w:ascii="Times New Roman"/>
          <w:b w:val="false"/>
          <w:i w:val="false"/>
          <w:color w:val="000000"/>
          <w:sz w:val="28"/>
        </w:rPr>
        <w:t>
      Синтетические сетки: ширина металлоткацкого станка от 5,0 м и выше - число проволочных и синтетических нитей основы на 1 см - все номера.</w:t>
      </w:r>
      <w:r>
        <w:br/>
      </w:r>
      <w:r>
        <w:rPr>
          <w:rFonts w:ascii="Times New Roman"/>
          <w:b w:val="false"/>
          <w:i w:val="false"/>
          <w:color w:val="000000"/>
          <w:sz w:val="28"/>
        </w:rPr>
        <w:t>
      Примечание. При выполнении работы подручного при изготовлении сеток для целлюлозно-бумажного производства на станках шириной 4,5 м ткач тарифицируется на три разряда ниже. </w:t>
      </w:r>
    </w:p>
    <w:bookmarkStart w:name="z351" w:id="347"/>
    <w:p>
      <w:pPr>
        <w:spacing w:after="0"/>
        <w:ind w:left="0"/>
        <w:jc w:val="both"/>
      </w:pPr>
      <w:r>
        <w:rPr>
          <w:rFonts w:ascii="Times New Roman"/>
          <w:b w:val="false"/>
          <w:i w:val="false"/>
          <w:color w:val="000000"/>
          <w:sz w:val="28"/>
        </w:rPr>
        <w:t>
103. Точильщик технологической оснастки </w:t>
      </w:r>
    </w:p>
    <w:bookmarkEnd w:id="347"/>
    <w:bookmarkStart w:name="z352" w:id="348"/>
    <w:p>
      <w:pPr>
        <w:spacing w:after="0"/>
        <w:ind w:left="0"/>
        <w:jc w:val="both"/>
      </w:pPr>
      <w:r>
        <w:rPr>
          <w:rFonts w:ascii="Times New Roman"/>
          <w:b w:val="false"/>
          <w:i w:val="false"/>
          <w:color w:val="000000"/>
          <w:sz w:val="28"/>
        </w:rPr>
        <w:t>
Параграф 1. Точильщик технологической оснастки, 2-й разряд </w:t>
      </w:r>
    </w:p>
    <w:bookmarkEnd w:id="348"/>
    <w:p>
      <w:pPr>
        <w:spacing w:after="0"/>
        <w:ind w:left="0"/>
        <w:jc w:val="both"/>
      </w:pPr>
      <w:r>
        <w:rPr>
          <w:rFonts w:ascii="Times New Roman"/>
          <w:b w:val="false"/>
          <w:i w:val="false"/>
          <w:color w:val="000000"/>
          <w:sz w:val="28"/>
        </w:rPr>
        <w:t xml:space="preserve">      530. Характеристика работ: </w:t>
      </w:r>
      <w:r>
        <w:br/>
      </w:r>
      <w:r>
        <w:rPr>
          <w:rFonts w:ascii="Times New Roman"/>
          <w:b w:val="false"/>
          <w:i w:val="false"/>
          <w:color w:val="000000"/>
          <w:sz w:val="28"/>
        </w:rPr>
        <w:t xml:space="preserve">
      точка рабочих органов чесальных машин, обтянутых игольчатой гарнитурой, под руководством точильщика технологической оснастки более высокой квалификации; </w:t>
      </w:r>
      <w:r>
        <w:br/>
      </w:r>
      <w:r>
        <w:rPr>
          <w:rFonts w:ascii="Times New Roman"/>
          <w:b w:val="false"/>
          <w:i w:val="false"/>
          <w:color w:val="000000"/>
          <w:sz w:val="28"/>
        </w:rPr>
        <w:t xml:space="preserve">
      участие в установке точильных валиков на чесальной машине; </w:t>
      </w:r>
      <w:r>
        <w:br/>
      </w:r>
      <w:r>
        <w:rPr>
          <w:rFonts w:ascii="Times New Roman"/>
          <w:b w:val="false"/>
          <w:i w:val="false"/>
          <w:color w:val="000000"/>
          <w:sz w:val="28"/>
        </w:rPr>
        <w:t>
      наблюдение за точкой рабочих органов.</w:t>
      </w:r>
      <w:r>
        <w:br/>
      </w:r>
      <w:r>
        <w:rPr>
          <w:rFonts w:ascii="Times New Roman"/>
          <w:b w:val="false"/>
          <w:i w:val="false"/>
          <w:color w:val="000000"/>
          <w:sz w:val="28"/>
        </w:rPr>
        <w:t xml:space="preserve">
      531. Должен знать: </w:t>
      </w:r>
      <w:r>
        <w:br/>
      </w:r>
      <w:r>
        <w:rPr>
          <w:rFonts w:ascii="Times New Roman"/>
          <w:b w:val="false"/>
          <w:i w:val="false"/>
          <w:color w:val="000000"/>
          <w:sz w:val="28"/>
        </w:rPr>
        <w:t xml:space="preserve">
      взаимодействие отдельных органов чесальной машины; </w:t>
      </w:r>
      <w:r>
        <w:br/>
      </w:r>
      <w:r>
        <w:rPr>
          <w:rFonts w:ascii="Times New Roman"/>
          <w:b w:val="false"/>
          <w:i w:val="false"/>
          <w:color w:val="000000"/>
          <w:sz w:val="28"/>
        </w:rPr>
        <w:t xml:space="preserve">
      правила присадки точильных приборов к рабочим органам чесальных машин; </w:t>
      </w:r>
      <w:r>
        <w:br/>
      </w:r>
      <w:r>
        <w:rPr>
          <w:rFonts w:ascii="Times New Roman"/>
          <w:b w:val="false"/>
          <w:i w:val="false"/>
          <w:color w:val="000000"/>
          <w:sz w:val="28"/>
        </w:rPr>
        <w:t>
      виды отходов. </w:t>
      </w:r>
    </w:p>
    <w:bookmarkStart w:name="z353" w:id="349"/>
    <w:p>
      <w:pPr>
        <w:spacing w:after="0"/>
        <w:ind w:left="0"/>
        <w:jc w:val="both"/>
      </w:pPr>
      <w:r>
        <w:rPr>
          <w:rFonts w:ascii="Times New Roman"/>
          <w:b w:val="false"/>
          <w:i w:val="false"/>
          <w:color w:val="000000"/>
          <w:sz w:val="28"/>
        </w:rPr>
        <w:t>
Параграф 2. Точильщик технологической оснастки, 3-й разряд </w:t>
      </w:r>
    </w:p>
    <w:bookmarkEnd w:id="349"/>
    <w:p>
      <w:pPr>
        <w:spacing w:after="0"/>
        <w:ind w:left="0"/>
        <w:jc w:val="both"/>
      </w:pPr>
      <w:r>
        <w:rPr>
          <w:rFonts w:ascii="Times New Roman"/>
          <w:b w:val="false"/>
          <w:i w:val="false"/>
          <w:color w:val="000000"/>
          <w:sz w:val="28"/>
        </w:rPr>
        <w:t xml:space="preserve">      532. Характеристика работ: </w:t>
      </w:r>
      <w:r>
        <w:br/>
      </w:r>
      <w:r>
        <w:rPr>
          <w:rFonts w:ascii="Times New Roman"/>
          <w:b w:val="false"/>
          <w:i w:val="false"/>
          <w:color w:val="000000"/>
          <w:sz w:val="28"/>
        </w:rPr>
        <w:t xml:space="preserve">
      точка и чистка рабочих органов, обтянутых игольчатой лентой, ворсовальных, гребнечесальных, чесальных машин, точка шляпок чесальных машин на стационарных станках; </w:t>
      </w:r>
      <w:r>
        <w:br/>
      </w:r>
      <w:r>
        <w:rPr>
          <w:rFonts w:ascii="Times New Roman"/>
          <w:b w:val="false"/>
          <w:i w:val="false"/>
          <w:color w:val="000000"/>
          <w:sz w:val="28"/>
        </w:rPr>
        <w:t xml:space="preserve">
      очистка валиков, барабанов от пыли, снятие сдира; </w:t>
      </w:r>
      <w:r>
        <w:br/>
      </w:r>
      <w:r>
        <w:rPr>
          <w:rFonts w:ascii="Times New Roman"/>
          <w:b w:val="false"/>
          <w:i w:val="false"/>
          <w:color w:val="000000"/>
          <w:sz w:val="28"/>
        </w:rPr>
        <w:t xml:space="preserve">
      транспортирование валиков к точильному станку, установка и точка их на станке; </w:t>
      </w:r>
      <w:r>
        <w:br/>
      </w:r>
      <w:r>
        <w:rPr>
          <w:rFonts w:ascii="Times New Roman"/>
          <w:b w:val="false"/>
          <w:i w:val="false"/>
          <w:color w:val="000000"/>
          <w:sz w:val="28"/>
        </w:rPr>
        <w:t xml:space="preserve">
      наблюдение за ходом технологического процесса; </w:t>
      </w:r>
      <w:r>
        <w:br/>
      </w:r>
      <w:r>
        <w:rPr>
          <w:rFonts w:ascii="Times New Roman"/>
          <w:b w:val="false"/>
          <w:i w:val="false"/>
          <w:color w:val="000000"/>
          <w:sz w:val="28"/>
        </w:rPr>
        <w:t xml:space="preserve">
      регулирование присадки точильных валиков к барабану; </w:t>
      </w:r>
      <w:r>
        <w:br/>
      </w:r>
      <w:r>
        <w:rPr>
          <w:rFonts w:ascii="Times New Roman"/>
          <w:b w:val="false"/>
          <w:i w:val="false"/>
          <w:color w:val="000000"/>
          <w:sz w:val="28"/>
        </w:rPr>
        <w:t xml:space="preserve">
      проверка высоты игольчатой ленты на специальном приборе и подбор комплекта шляпок по высоте игольчатой ленты; </w:t>
      </w:r>
      <w:r>
        <w:br/>
      </w:r>
      <w:r>
        <w:rPr>
          <w:rFonts w:ascii="Times New Roman"/>
          <w:b w:val="false"/>
          <w:i w:val="false"/>
          <w:color w:val="000000"/>
          <w:sz w:val="28"/>
        </w:rPr>
        <w:t xml:space="preserve">
      правка игольчатого покрова после точки шлифовальным валиком или абразивными колодками вручную; </w:t>
      </w:r>
      <w:r>
        <w:br/>
      </w:r>
      <w:r>
        <w:rPr>
          <w:rFonts w:ascii="Times New Roman"/>
          <w:b w:val="false"/>
          <w:i w:val="false"/>
          <w:color w:val="000000"/>
          <w:sz w:val="28"/>
        </w:rPr>
        <w:t xml:space="preserve">
      обтягивание: роликов новой гарнитурой, шляпок игольчатой лентой, точильных приборов наждачной лентой; </w:t>
      </w:r>
      <w:r>
        <w:br/>
      </w:r>
      <w:r>
        <w:rPr>
          <w:rFonts w:ascii="Times New Roman"/>
          <w:b w:val="false"/>
          <w:i w:val="false"/>
          <w:color w:val="000000"/>
          <w:sz w:val="28"/>
        </w:rPr>
        <w:t xml:space="preserve">
      проверка качества точки; </w:t>
      </w:r>
      <w:r>
        <w:br/>
      </w:r>
      <w:r>
        <w:rPr>
          <w:rFonts w:ascii="Times New Roman"/>
          <w:b w:val="false"/>
          <w:i w:val="false"/>
          <w:color w:val="000000"/>
          <w:sz w:val="28"/>
        </w:rPr>
        <w:t xml:space="preserve">
      установка валиков, роликов на обслуживаемые машины с соблюдением параметров разводок; </w:t>
      </w:r>
      <w:r>
        <w:br/>
      </w:r>
      <w:r>
        <w:rPr>
          <w:rFonts w:ascii="Times New Roman"/>
          <w:b w:val="false"/>
          <w:i w:val="false"/>
          <w:color w:val="000000"/>
          <w:sz w:val="28"/>
        </w:rPr>
        <w:t xml:space="preserve">
      замена и смазка шестерен; </w:t>
      </w:r>
      <w:r>
        <w:br/>
      </w:r>
      <w:r>
        <w:rPr>
          <w:rFonts w:ascii="Times New Roman"/>
          <w:b w:val="false"/>
          <w:i w:val="false"/>
          <w:color w:val="000000"/>
          <w:sz w:val="28"/>
        </w:rPr>
        <w:t>
      наладка, чистка и смазка трущихся поверхностей точильного станка.</w:t>
      </w:r>
      <w:r>
        <w:br/>
      </w:r>
      <w:r>
        <w:rPr>
          <w:rFonts w:ascii="Times New Roman"/>
          <w:b w:val="false"/>
          <w:i w:val="false"/>
          <w:color w:val="000000"/>
          <w:sz w:val="28"/>
        </w:rPr>
        <w:t xml:space="preserve">
      533.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периодичность и правила чистки, точки и замены игольчатой гарнитуры на валиках и шляпках; </w:t>
      </w:r>
      <w:r>
        <w:br/>
      </w:r>
      <w:r>
        <w:rPr>
          <w:rFonts w:ascii="Times New Roman"/>
          <w:b w:val="false"/>
          <w:i w:val="false"/>
          <w:color w:val="000000"/>
          <w:sz w:val="28"/>
        </w:rPr>
        <w:t xml:space="preserve">
      правила точки и шлифовки игольчатой гарнитуры барабанов чесальных машин; </w:t>
      </w:r>
      <w:r>
        <w:br/>
      </w:r>
      <w:r>
        <w:rPr>
          <w:rFonts w:ascii="Times New Roman"/>
          <w:b w:val="false"/>
          <w:i w:val="false"/>
          <w:color w:val="000000"/>
          <w:sz w:val="28"/>
        </w:rPr>
        <w:t xml:space="preserve">
      требования, предъявляемые к качеству чистки и точки кардной гарнитуры; </w:t>
      </w:r>
      <w:r>
        <w:br/>
      </w:r>
      <w:r>
        <w:rPr>
          <w:rFonts w:ascii="Times New Roman"/>
          <w:b w:val="false"/>
          <w:i w:val="false"/>
          <w:color w:val="000000"/>
          <w:sz w:val="28"/>
        </w:rPr>
        <w:t xml:space="preserve">
      нормативы разводок между рабочими органами и способы их поверки; </w:t>
      </w:r>
      <w:r>
        <w:br/>
      </w:r>
      <w:r>
        <w:rPr>
          <w:rFonts w:ascii="Times New Roman"/>
          <w:b w:val="false"/>
          <w:i w:val="false"/>
          <w:color w:val="000000"/>
          <w:sz w:val="28"/>
        </w:rPr>
        <w:t xml:space="preserve">
      правила наладки точильного станка; </w:t>
      </w:r>
      <w:r>
        <w:br/>
      </w:r>
      <w:r>
        <w:rPr>
          <w:rFonts w:ascii="Times New Roman"/>
          <w:b w:val="false"/>
          <w:i w:val="false"/>
          <w:color w:val="000000"/>
          <w:sz w:val="28"/>
        </w:rPr>
        <w:t xml:space="preserve">
      правила обтягивания шляпок новой игольчатой лентой; </w:t>
      </w:r>
      <w:r>
        <w:br/>
      </w:r>
      <w:r>
        <w:rPr>
          <w:rFonts w:ascii="Times New Roman"/>
          <w:b w:val="false"/>
          <w:i w:val="false"/>
          <w:color w:val="000000"/>
          <w:sz w:val="28"/>
        </w:rPr>
        <w:t xml:space="preserve">
      способы проверки высоты игл; </w:t>
      </w:r>
      <w:r>
        <w:br/>
      </w:r>
      <w:r>
        <w:rPr>
          <w:rFonts w:ascii="Times New Roman"/>
          <w:b w:val="false"/>
          <w:i w:val="false"/>
          <w:color w:val="000000"/>
          <w:sz w:val="28"/>
        </w:rPr>
        <w:t>
      правила присадки к точильному валу игольчатой ленты при ее точке. </w:t>
      </w:r>
    </w:p>
    <w:bookmarkStart w:name="z354" w:id="350"/>
    <w:p>
      <w:pPr>
        <w:spacing w:after="0"/>
        <w:ind w:left="0"/>
        <w:jc w:val="both"/>
      </w:pPr>
      <w:r>
        <w:rPr>
          <w:rFonts w:ascii="Times New Roman"/>
          <w:b w:val="false"/>
          <w:i w:val="false"/>
          <w:color w:val="000000"/>
          <w:sz w:val="28"/>
        </w:rPr>
        <w:t>
Параграф 3. Точильщик технологической оснастки, 4-й разряд </w:t>
      </w:r>
    </w:p>
    <w:bookmarkEnd w:id="350"/>
    <w:p>
      <w:pPr>
        <w:spacing w:after="0"/>
        <w:ind w:left="0"/>
        <w:jc w:val="both"/>
      </w:pPr>
      <w:r>
        <w:rPr>
          <w:rFonts w:ascii="Times New Roman"/>
          <w:b w:val="false"/>
          <w:i w:val="false"/>
          <w:color w:val="000000"/>
          <w:sz w:val="28"/>
        </w:rPr>
        <w:t xml:space="preserve">      534. Характеристика работ: </w:t>
      </w:r>
      <w:r>
        <w:br/>
      </w:r>
      <w:r>
        <w:rPr>
          <w:rFonts w:ascii="Times New Roman"/>
          <w:b w:val="false"/>
          <w:i w:val="false"/>
          <w:color w:val="000000"/>
          <w:sz w:val="28"/>
        </w:rPr>
        <w:t xml:space="preserve">
      точка стригальных, ворсорезных и дисковых ножей; </w:t>
      </w:r>
      <w:r>
        <w:br/>
      </w:r>
      <w:r>
        <w:rPr>
          <w:rFonts w:ascii="Times New Roman"/>
          <w:b w:val="false"/>
          <w:i w:val="false"/>
          <w:color w:val="000000"/>
          <w:sz w:val="28"/>
        </w:rPr>
        <w:t xml:space="preserve">
      участие в разборке и сборке стригальных или ворсорезных машин; </w:t>
      </w:r>
      <w:r>
        <w:br/>
      </w:r>
      <w:r>
        <w:rPr>
          <w:rFonts w:ascii="Times New Roman"/>
          <w:b w:val="false"/>
          <w:i w:val="false"/>
          <w:color w:val="000000"/>
          <w:sz w:val="28"/>
        </w:rPr>
        <w:t xml:space="preserve">
      наладка, чистка точильных станков и смазка трущихся поверхностей; </w:t>
      </w:r>
      <w:r>
        <w:br/>
      </w:r>
      <w:r>
        <w:rPr>
          <w:rFonts w:ascii="Times New Roman"/>
          <w:b w:val="false"/>
          <w:i w:val="false"/>
          <w:color w:val="000000"/>
          <w:sz w:val="28"/>
        </w:rPr>
        <w:t xml:space="preserve">
      при точке стригальных ножей - снятие старых и надевание новых спиральных ножей на вал с надлежащей натяжкой; </w:t>
      </w:r>
      <w:r>
        <w:br/>
      </w:r>
      <w:r>
        <w:rPr>
          <w:rFonts w:ascii="Times New Roman"/>
          <w:b w:val="false"/>
          <w:i w:val="false"/>
          <w:color w:val="000000"/>
          <w:sz w:val="28"/>
        </w:rPr>
        <w:t xml:space="preserve">
      точка, выравнивание, доводка и фазка стригальных ножей; </w:t>
      </w:r>
      <w:r>
        <w:br/>
      </w:r>
      <w:r>
        <w:rPr>
          <w:rFonts w:ascii="Times New Roman"/>
          <w:b w:val="false"/>
          <w:i w:val="false"/>
          <w:color w:val="000000"/>
          <w:sz w:val="28"/>
        </w:rPr>
        <w:t xml:space="preserve">
      установка ножей на машину, правка и наладка их на срез; </w:t>
      </w:r>
      <w:r>
        <w:br/>
      </w:r>
      <w:r>
        <w:rPr>
          <w:rFonts w:ascii="Times New Roman"/>
          <w:b w:val="false"/>
          <w:i w:val="false"/>
          <w:color w:val="000000"/>
          <w:sz w:val="28"/>
        </w:rPr>
        <w:t xml:space="preserve">
      ремонт стригущих приборов; </w:t>
      </w:r>
      <w:r>
        <w:br/>
      </w:r>
      <w:r>
        <w:rPr>
          <w:rFonts w:ascii="Times New Roman"/>
          <w:b w:val="false"/>
          <w:i w:val="false"/>
          <w:color w:val="000000"/>
          <w:sz w:val="28"/>
        </w:rPr>
        <w:t xml:space="preserve">
      при точке ворсорезных ножей - изготовление режущего инструмента; </w:t>
      </w:r>
      <w:r>
        <w:br/>
      </w:r>
      <w:r>
        <w:rPr>
          <w:rFonts w:ascii="Times New Roman"/>
          <w:b w:val="false"/>
          <w:i w:val="false"/>
          <w:color w:val="000000"/>
          <w:sz w:val="28"/>
        </w:rPr>
        <w:t xml:space="preserve">
      припайка лезвия к ножевой оковке; </w:t>
      </w:r>
      <w:r>
        <w:br/>
      </w:r>
      <w:r>
        <w:rPr>
          <w:rFonts w:ascii="Times New Roman"/>
          <w:b w:val="false"/>
          <w:i w:val="false"/>
          <w:color w:val="000000"/>
          <w:sz w:val="28"/>
        </w:rPr>
        <w:t xml:space="preserve">
      точка лезвия с подгонкой под ворс на точильной машине, сборка режущего инструмента; </w:t>
      </w:r>
      <w:r>
        <w:br/>
      </w:r>
      <w:r>
        <w:rPr>
          <w:rFonts w:ascii="Times New Roman"/>
          <w:b w:val="false"/>
          <w:i w:val="false"/>
          <w:color w:val="000000"/>
          <w:sz w:val="28"/>
        </w:rPr>
        <w:t xml:space="preserve">
      наблюдение за качеством резки ворса; </w:t>
      </w:r>
      <w:r>
        <w:br/>
      </w:r>
      <w:r>
        <w:rPr>
          <w:rFonts w:ascii="Times New Roman"/>
          <w:b w:val="false"/>
          <w:i w:val="false"/>
          <w:color w:val="000000"/>
          <w:sz w:val="28"/>
        </w:rPr>
        <w:t xml:space="preserve">
      при точке дисковых ножей - подбор комплектов ножей для точки; </w:t>
      </w:r>
      <w:r>
        <w:br/>
      </w:r>
      <w:r>
        <w:rPr>
          <w:rFonts w:ascii="Times New Roman"/>
          <w:b w:val="false"/>
          <w:i w:val="false"/>
          <w:color w:val="000000"/>
          <w:sz w:val="28"/>
        </w:rPr>
        <w:t xml:space="preserve">
      проверка оправы; </w:t>
      </w:r>
      <w:r>
        <w:br/>
      </w:r>
      <w:r>
        <w:rPr>
          <w:rFonts w:ascii="Times New Roman"/>
          <w:b w:val="false"/>
          <w:i w:val="false"/>
          <w:color w:val="000000"/>
          <w:sz w:val="28"/>
        </w:rPr>
        <w:t xml:space="preserve">
      установка комплекта ножей в оправу и выравнивание их по диаметру; </w:t>
      </w:r>
      <w:r>
        <w:br/>
      </w:r>
      <w:r>
        <w:rPr>
          <w:rFonts w:ascii="Times New Roman"/>
          <w:b w:val="false"/>
          <w:i w:val="false"/>
          <w:color w:val="000000"/>
          <w:sz w:val="28"/>
        </w:rPr>
        <w:t xml:space="preserve">
      точка ножей и ручная доводка жала ножа подточкой и подшлифовкой; </w:t>
      </w:r>
      <w:r>
        <w:br/>
      </w:r>
      <w:r>
        <w:rPr>
          <w:rFonts w:ascii="Times New Roman"/>
          <w:b w:val="false"/>
          <w:i w:val="false"/>
          <w:color w:val="000000"/>
          <w:sz w:val="28"/>
        </w:rPr>
        <w:t xml:space="preserve">
      проверка правильности и остроты заточки; </w:t>
      </w:r>
      <w:r>
        <w:br/>
      </w:r>
      <w:r>
        <w:rPr>
          <w:rFonts w:ascii="Times New Roman"/>
          <w:b w:val="false"/>
          <w:i w:val="false"/>
          <w:color w:val="000000"/>
          <w:sz w:val="28"/>
        </w:rPr>
        <w:t>
      сдача ножей.</w:t>
      </w:r>
      <w:r>
        <w:br/>
      </w:r>
      <w:r>
        <w:rPr>
          <w:rFonts w:ascii="Times New Roman"/>
          <w:b w:val="false"/>
          <w:i w:val="false"/>
          <w:color w:val="000000"/>
          <w:sz w:val="28"/>
        </w:rPr>
        <w:t xml:space="preserve">
      535.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виды ножей и требования, предъявляемые к их качеству; </w:t>
      </w:r>
      <w:r>
        <w:br/>
      </w:r>
      <w:r>
        <w:rPr>
          <w:rFonts w:ascii="Times New Roman"/>
          <w:b w:val="false"/>
          <w:i w:val="false"/>
          <w:color w:val="000000"/>
          <w:sz w:val="28"/>
        </w:rPr>
        <w:t xml:space="preserve">
      правила точки, выравнивания, доводки и шлифовки ножей; </w:t>
      </w:r>
      <w:r>
        <w:br/>
      </w:r>
      <w:r>
        <w:rPr>
          <w:rFonts w:ascii="Times New Roman"/>
          <w:b w:val="false"/>
          <w:i w:val="false"/>
          <w:color w:val="000000"/>
          <w:sz w:val="28"/>
        </w:rPr>
        <w:t xml:space="preserve">
      правила применения контрольно-измерительных приборов, приспособлений и инструмента для точки ножей; </w:t>
      </w:r>
      <w:r>
        <w:br/>
      </w:r>
      <w:r>
        <w:rPr>
          <w:rFonts w:ascii="Times New Roman"/>
          <w:b w:val="false"/>
          <w:i w:val="false"/>
          <w:color w:val="000000"/>
          <w:sz w:val="28"/>
        </w:rPr>
        <w:t>
      приемы слесарной обработки деталей. </w:t>
      </w:r>
    </w:p>
    <w:bookmarkStart w:name="z355" w:id="351"/>
    <w:p>
      <w:pPr>
        <w:spacing w:after="0"/>
        <w:ind w:left="0"/>
        <w:jc w:val="both"/>
      </w:pPr>
      <w:r>
        <w:rPr>
          <w:rFonts w:ascii="Times New Roman"/>
          <w:b w:val="false"/>
          <w:i w:val="false"/>
          <w:color w:val="000000"/>
          <w:sz w:val="28"/>
        </w:rPr>
        <w:t>
104. Травильщик валов </w:t>
      </w:r>
    </w:p>
    <w:bookmarkEnd w:id="351"/>
    <w:bookmarkStart w:name="z356" w:id="352"/>
    <w:p>
      <w:pPr>
        <w:spacing w:after="0"/>
        <w:ind w:left="0"/>
        <w:jc w:val="both"/>
      </w:pPr>
      <w:r>
        <w:rPr>
          <w:rFonts w:ascii="Times New Roman"/>
          <w:b w:val="false"/>
          <w:i w:val="false"/>
          <w:color w:val="000000"/>
          <w:sz w:val="28"/>
        </w:rPr>
        <w:t>
Параграф 1. Травильщик валов, 2-й разряд </w:t>
      </w:r>
    </w:p>
    <w:bookmarkEnd w:id="352"/>
    <w:p>
      <w:pPr>
        <w:spacing w:after="0"/>
        <w:ind w:left="0"/>
        <w:jc w:val="both"/>
      </w:pPr>
      <w:r>
        <w:rPr>
          <w:rFonts w:ascii="Times New Roman"/>
          <w:b w:val="false"/>
          <w:i w:val="false"/>
          <w:color w:val="000000"/>
          <w:sz w:val="28"/>
        </w:rPr>
        <w:t xml:space="preserve">      536. Характеристика работ: </w:t>
      </w:r>
      <w:r>
        <w:br/>
      </w:r>
      <w:r>
        <w:rPr>
          <w:rFonts w:ascii="Times New Roman"/>
          <w:b w:val="false"/>
          <w:i w:val="false"/>
          <w:color w:val="000000"/>
          <w:sz w:val="28"/>
        </w:rPr>
        <w:t xml:space="preserve">
      травление и копирование рисунков на валах под руководством травильщика валов более высокой квалификации; </w:t>
      </w:r>
      <w:r>
        <w:br/>
      </w:r>
      <w:r>
        <w:rPr>
          <w:rFonts w:ascii="Times New Roman"/>
          <w:b w:val="false"/>
          <w:i w:val="false"/>
          <w:color w:val="000000"/>
          <w:sz w:val="28"/>
        </w:rPr>
        <w:t xml:space="preserve">
      подготовка диапозитивов и монтажа к копированию; </w:t>
      </w:r>
      <w:r>
        <w:br/>
      </w:r>
      <w:r>
        <w:rPr>
          <w:rFonts w:ascii="Times New Roman"/>
          <w:b w:val="false"/>
          <w:i w:val="false"/>
          <w:color w:val="000000"/>
          <w:sz w:val="28"/>
        </w:rPr>
        <w:t xml:space="preserve">
      подготовка вала; </w:t>
      </w:r>
      <w:r>
        <w:br/>
      </w:r>
      <w:r>
        <w:rPr>
          <w:rFonts w:ascii="Times New Roman"/>
          <w:b w:val="false"/>
          <w:i w:val="false"/>
          <w:color w:val="000000"/>
          <w:sz w:val="28"/>
        </w:rPr>
        <w:t xml:space="preserve">
      нанесение светочувствительной эмульсии, копирование, проявление, прокаливание копий; </w:t>
      </w:r>
      <w:r>
        <w:br/>
      </w:r>
      <w:r>
        <w:rPr>
          <w:rFonts w:ascii="Times New Roman"/>
          <w:b w:val="false"/>
          <w:i w:val="false"/>
          <w:color w:val="000000"/>
          <w:sz w:val="28"/>
        </w:rPr>
        <w:t xml:space="preserve">
      покрытие кислотоупорной мастикой поверхности, не подлежащей травлению; </w:t>
      </w:r>
      <w:r>
        <w:br/>
      </w:r>
      <w:r>
        <w:rPr>
          <w:rFonts w:ascii="Times New Roman"/>
          <w:b w:val="false"/>
          <w:i w:val="false"/>
          <w:color w:val="000000"/>
          <w:sz w:val="28"/>
        </w:rPr>
        <w:t xml:space="preserve">
      установка валов; </w:t>
      </w:r>
      <w:r>
        <w:br/>
      </w:r>
      <w:r>
        <w:rPr>
          <w:rFonts w:ascii="Times New Roman"/>
          <w:b w:val="false"/>
          <w:i w:val="false"/>
          <w:color w:val="000000"/>
          <w:sz w:val="28"/>
        </w:rPr>
        <w:t>
      смывка кислотоупорной мастики и светочувствительной эмульсии с вала, молета, цинкового листа.</w:t>
      </w:r>
      <w:r>
        <w:br/>
      </w:r>
      <w:r>
        <w:rPr>
          <w:rFonts w:ascii="Times New Roman"/>
          <w:b w:val="false"/>
          <w:i w:val="false"/>
          <w:color w:val="000000"/>
          <w:sz w:val="28"/>
        </w:rPr>
        <w:t xml:space="preserve">
      537. Должен знать: </w:t>
      </w:r>
      <w:r>
        <w:br/>
      </w:r>
      <w:r>
        <w:rPr>
          <w:rFonts w:ascii="Times New Roman"/>
          <w:b w:val="false"/>
          <w:i w:val="false"/>
          <w:color w:val="000000"/>
          <w:sz w:val="28"/>
        </w:rPr>
        <w:t xml:space="preserve">
      технические требования, предъявляемые к качеству вала, молета и цинкового листа; </w:t>
      </w:r>
      <w:r>
        <w:br/>
      </w:r>
      <w:r>
        <w:rPr>
          <w:rFonts w:ascii="Times New Roman"/>
          <w:b w:val="false"/>
          <w:i w:val="false"/>
          <w:color w:val="000000"/>
          <w:sz w:val="28"/>
        </w:rPr>
        <w:t xml:space="preserve">
      правила копирования с диапозитивов и монтажа, проявления рисунков на валах, молетах и цинковых листах; </w:t>
      </w:r>
      <w:r>
        <w:br/>
      </w:r>
      <w:r>
        <w:rPr>
          <w:rFonts w:ascii="Times New Roman"/>
          <w:b w:val="false"/>
          <w:i w:val="false"/>
          <w:color w:val="000000"/>
          <w:sz w:val="28"/>
        </w:rPr>
        <w:t xml:space="preserve">
      правила покрытия мастикой поверхности рисунка, не подлежащей травлению; </w:t>
      </w:r>
      <w:r>
        <w:br/>
      </w:r>
      <w:r>
        <w:rPr>
          <w:rFonts w:ascii="Times New Roman"/>
          <w:b w:val="false"/>
          <w:i w:val="false"/>
          <w:color w:val="000000"/>
          <w:sz w:val="28"/>
        </w:rPr>
        <w:t xml:space="preserve">
      химические материалы, применяемые при копировании, проявлении, травлении рисунков; </w:t>
      </w:r>
      <w:r>
        <w:br/>
      </w:r>
      <w:r>
        <w:rPr>
          <w:rFonts w:ascii="Times New Roman"/>
          <w:b w:val="false"/>
          <w:i w:val="false"/>
          <w:color w:val="000000"/>
          <w:sz w:val="28"/>
        </w:rPr>
        <w:t>
      правила обращения с валами, молетами, цинковыми листами. </w:t>
      </w:r>
    </w:p>
    <w:bookmarkStart w:name="z357" w:id="353"/>
    <w:p>
      <w:pPr>
        <w:spacing w:after="0"/>
        <w:ind w:left="0"/>
        <w:jc w:val="both"/>
      </w:pPr>
      <w:r>
        <w:rPr>
          <w:rFonts w:ascii="Times New Roman"/>
          <w:b w:val="false"/>
          <w:i w:val="false"/>
          <w:color w:val="000000"/>
          <w:sz w:val="28"/>
        </w:rPr>
        <w:t>
Параграф 2. Травильщик валов, 3-й разряд </w:t>
      </w:r>
    </w:p>
    <w:bookmarkEnd w:id="353"/>
    <w:p>
      <w:pPr>
        <w:spacing w:after="0"/>
        <w:ind w:left="0"/>
        <w:jc w:val="both"/>
      </w:pPr>
      <w:r>
        <w:rPr>
          <w:rFonts w:ascii="Times New Roman"/>
          <w:b w:val="false"/>
          <w:i w:val="false"/>
          <w:color w:val="000000"/>
          <w:sz w:val="28"/>
        </w:rPr>
        <w:t xml:space="preserve">      538. Характеристика работ: </w:t>
      </w:r>
      <w:r>
        <w:br/>
      </w:r>
      <w:r>
        <w:rPr>
          <w:rFonts w:ascii="Times New Roman"/>
          <w:b w:val="false"/>
          <w:i w:val="false"/>
          <w:color w:val="000000"/>
          <w:sz w:val="28"/>
        </w:rPr>
        <w:t xml:space="preserve">
      травление валов, изготовленных молетирным, пантографным и ручным способами гравирования; </w:t>
      </w:r>
      <w:r>
        <w:br/>
      </w:r>
      <w:r>
        <w:rPr>
          <w:rFonts w:ascii="Times New Roman"/>
          <w:b w:val="false"/>
          <w:i w:val="false"/>
          <w:color w:val="000000"/>
          <w:sz w:val="28"/>
        </w:rPr>
        <w:t xml:space="preserve">
      расхромирование валов; </w:t>
      </w:r>
      <w:r>
        <w:br/>
      </w:r>
      <w:r>
        <w:rPr>
          <w:rFonts w:ascii="Times New Roman"/>
          <w:b w:val="false"/>
          <w:i w:val="false"/>
          <w:color w:val="000000"/>
          <w:sz w:val="28"/>
        </w:rPr>
        <w:t xml:space="preserve">
      подготовка по рецептам химических материалов, светочувствительной эмульсии, проявляющих и травящих растворов; </w:t>
      </w:r>
      <w:r>
        <w:br/>
      </w:r>
      <w:r>
        <w:rPr>
          <w:rFonts w:ascii="Times New Roman"/>
          <w:b w:val="false"/>
          <w:i w:val="false"/>
          <w:color w:val="000000"/>
          <w:sz w:val="28"/>
        </w:rPr>
        <w:t xml:space="preserve">
      подвозка валов и установка их на станках (травильный, переводной, копировальный и так далее) и для прокаливания; </w:t>
      </w:r>
      <w:r>
        <w:br/>
      </w:r>
      <w:r>
        <w:rPr>
          <w:rFonts w:ascii="Times New Roman"/>
          <w:b w:val="false"/>
          <w:i w:val="false"/>
          <w:color w:val="000000"/>
          <w:sz w:val="28"/>
        </w:rPr>
        <w:t xml:space="preserve">
      промывка валов после травления, транспортирование их для дальнейшей обработки;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539. Должен знать: </w:t>
      </w:r>
      <w:r>
        <w:br/>
      </w:r>
      <w:r>
        <w:rPr>
          <w:rFonts w:ascii="Times New Roman"/>
          <w:b w:val="false"/>
          <w:i w:val="false"/>
          <w:color w:val="000000"/>
          <w:sz w:val="28"/>
        </w:rPr>
        <w:t xml:space="preserve">
      устройство, правила эксплуатации и ухода за обслуживаемыми станками и приспособлениями, принцип образования рисунка на валу; </w:t>
      </w:r>
      <w:r>
        <w:br/>
      </w:r>
      <w:r>
        <w:rPr>
          <w:rFonts w:ascii="Times New Roman"/>
          <w:b w:val="false"/>
          <w:i w:val="false"/>
          <w:color w:val="000000"/>
          <w:sz w:val="28"/>
        </w:rPr>
        <w:t xml:space="preserve">
      технические требования, предъявляемые к качеству монтажа валов и качеству отделки их поверхности; </w:t>
      </w:r>
      <w:r>
        <w:br/>
      </w:r>
      <w:r>
        <w:rPr>
          <w:rFonts w:ascii="Times New Roman"/>
          <w:b w:val="false"/>
          <w:i w:val="false"/>
          <w:color w:val="000000"/>
          <w:sz w:val="28"/>
        </w:rPr>
        <w:t xml:space="preserve">
      свойства травящих растворов и режим травления вала, химические материалы, применяемые при травлении; </w:t>
      </w:r>
      <w:r>
        <w:br/>
      </w:r>
      <w:r>
        <w:rPr>
          <w:rFonts w:ascii="Times New Roman"/>
          <w:b w:val="false"/>
          <w:i w:val="false"/>
          <w:color w:val="000000"/>
          <w:sz w:val="28"/>
        </w:rPr>
        <w:t xml:space="preserve">
      копировании, и способы их приготовления; </w:t>
      </w:r>
      <w:r>
        <w:br/>
      </w:r>
      <w:r>
        <w:rPr>
          <w:rFonts w:ascii="Times New Roman"/>
          <w:b w:val="false"/>
          <w:i w:val="false"/>
          <w:color w:val="000000"/>
          <w:sz w:val="28"/>
        </w:rPr>
        <w:t xml:space="preserve">
      способы копирования рисунка на вал и прокаливания; </w:t>
      </w:r>
      <w:r>
        <w:br/>
      </w:r>
      <w:r>
        <w:rPr>
          <w:rFonts w:ascii="Times New Roman"/>
          <w:b w:val="false"/>
          <w:i w:val="false"/>
          <w:color w:val="000000"/>
          <w:sz w:val="28"/>
        </w:rPr>
        <w:t>
      правила обращения с травящими растворами и кислотами. </w:t>
      </w:r>
    </w:p>
    <w:bookmarkStart w:name="z358" w:id="354"/>
    <w:p>
      <w:pPr>
        <w:spacing w:after="0"/>
        <w:ind w:left="0"/>
        <w:jc w:val="both"/>
      </w:pPr>
      <w:r>
        <w:rPr>
          <w:rFonts w:ascii="Times New Roman"/>
          <w:b w:val="false"/>
          <w:i w:val="false"/>
          <w:color w:val="000000"/>
          <w:sz w:val="28"/>
        </w:rPr>
        <w:t>
Параграф 3. Травильщик валов, 4-й разряд </w:t>
      </w:r>
    </w:p>
    <w:bookmarkEnd w:id="354"/>
    <w:p>
      <w:pPr>
        <w:spacing w:after="0"/>
        <w:ind w:left="0"/>
        <w:jc w:val="both"/>
      </w:pPr>
      <w:r>
        <w:rPr>
          <w:rFonts w:ascii="Times New Roman"/>
          <w:b w:val="false"/>
          <w:i w:val="false"/>
          <w:color w:val="000000"/>
          <w:sz w:val="28"/>
        </w:rPr>
        <w:t xml:space="preserve">      540. Характеристика работ: </w:t>
      </w:r>
      <w:r>
        <w:br/>
      </w:r>
      <w:r>
        <w:rPr>
          <w:rFonts w:ascii="Times New Roman"/>
          <w:b w:val="false"/>
          <w:i w:val="false"/>
          <w:color w:val="000000"/>
          <w:sz w:val="28"/>
        </w:rPr>
        <w:t>
      травление, расхромирование и копирование валов при фотомеханическом способе гравирования;</w:t>
      </w:r>
      <w:r>
        <w:br/>
      </w:r>
      <w:r>
        <w:rPr>
          <w:rFonts w:ascii="Times New Roman"/>
          <w:b w:val="false"/>
          <w:i w:val="false"/>
          <w:color w:val="000000"/>
          <w:sz w:val="28"/>
        </w:rPr>
        <w:t>
      гравирование несложных штриховых и трехцветных рисунков;</w:t>
      </w:r>
      <w:r>
        <w:br/>
      </w:r>
      <w:r>
        <w:rPr>
          <w:rFonts w:ascii="Times New Roman"/>
          <w:b w:val="false"/>
          <w:i w:val="false"/>
          <w:color w:val="000000"/>
          <w:sz w:val="28"/>
        </w:rPr>
        <w:t>
      подготовка по рецептам химических материалов, светочувствительной эмульсии, проявляющих и травящих растворов;</w:t>
      </w:r>
      <w:r>
        <w:br/>
      </w:r>
      <w:r>
        <w:rPr>
          <w:rFonts w:ascii="Times New Roman"/>
          <w:b w:val="false"/>
          <w:i w:val="false"/>
          <w:color w:val="000000"/>
          <w:sz w:val="28"/>
        </w:rPr>
        <w:t>
      транспортирование валов и установка их на станках (травильный, переводной, копировальный и так далее) и для прокаливания;</w:t>
      </w:r>
      <w:r>
        <w:br/>
      </w:r>
      <w:r>
        <w:rPr>
          <w:rFonts w:ascii="Times New Roman"/>
          <w:b w:val="false"/>
          <w:i w:val="false"/>
          <w:color w:val="000000"/>
          <w:sz w:val="28"/>
        </w:rPr>
        <w:t>
      промывка валов после травления, транспортирование их для дальнейшей обработки;</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541. Должен знать: </w:t>
      </w:r>
      <w:r>
        <w:br/>
      </w:r>
      <w:r>
        <w:rPr>
          <w:rFonts w:ascii="Times New Roman"/>
          <w:b w:val="false"/>
          <w:i w:val="false"/>
          <w:color w:val="000000"/>
          <w:sz w:val="28"/>
        </w:rPr>
        <w:t xml:space="preserve">
      устройство, правила эксплуатации и уход за обслуживаемыми станками и приспособлениями, принцип образования рисунка на валу; </w:t>
      </w:r>
      <w:r>
        <w:br/>
      </w:r>
      <w:r>
        <w:rPr>
          <w:rFonts w:ascii="Times New Roman"/>
          <w:b w:val="false"/>
          <w:i w:val="false"/>
          <w:color w:val="000000"/>
          <w:sz w:val="28"/>
        </w:rPr>
        <w:t xml:space="preserve">
      технические требования, предъявляемые к качеству монтажа валов и отделки их поверхности; </w:t>
      </w:r>
      <w:r>
        <w:br/>
      </w:r>
      <w:r>
        <w:rPr>
          <w:rFonts w:ascii="Times New Roman"/>
          <w:b w:val="false"/>
          <w:i w:val="false"/>
          <w:color w:val="000000"/>
          <w:sz w:val="28"/>
        </w:rPr>
        <w:t xml:space="preserve">
      свойства травящих растворов и режимы травления, химические материалы, применяемые при травлении, копировании, и способы их приготовления; </w:t>
      </w:r>
      <w:r>
        <w:br/>
      </w:r>
      <w:r>
        <w:rPr>
          <w:rFonts w:ascii="Times New Roman"/>
          <w:b w:val="false"/>
          <w:i w:val="false"/>
          <w:color w:val="000000"/>
          <w:sz w:val="28"/>
        </w:rPr>
        <w:t xml:space="preserve">
      способы копирования рисунка на вал и прокаливания; </w:t>
      </w:r>
      <w:r>
        <w:br/>
      </w:r>
      <w:r>
        <w:rPr>
          <w:rFonts w:ascii="Times New Roman"/>
          <w:b w:val="false"/>
          <w:i w:val="false"/>
          <w:color w:val="000000"/>
          <w:sz w:val="28"/>
        </w:rPr>
        <w:t>
      правила обращения с травящими растворами и кислотами. </w:t>
      </w:r>
    </w:p>
    <w:bookmarkStart w:name="z359" w:id="355"/>
    <w:p>
      <w:pPr>
        <w:spacing w:after="0"/>
        <w:ind w:left="0"/>
        <w:jc w:val="both"/>
      </w:pPr>
      <w:r>
        <w:rPr>
          <w:rFonts w:ascii="Times New Roman"/>
          <w:b w:val="false"/>
          <w:i w:val="false"/>
          <w:color w:val="000000"/>
          <w:sz w:val="28"/>
        </w:rPr>
        <w:t>
Параграф 4. Травильщик валов 5-й разряд </w:t>
      </w:r>
    </w:p>
    <w:bookmarkEnd w:id="355"/>
    <w:p>
      <w:pPr>
        <w:spacing w:after="0"/>
        <w:ind w:left="0"/>
        <w:jc w:val="both"/>
      </w:pPr>
      <w:r>
        <w:rPr>
          <w:rFonts w:ascii="Times New Roman"/>
          <w:b w:val="false"/>
          <w:i w:val="false"/>
          <w:color w:val="000000"/>
          <w:sz w:val="28"/>
        </w:rPr>
        <w:t xml:space="preserve">      542. Характеристика работ: </w:t>
      </w:r>
      <w:r>
        <w:br/>
      </w:r>
      <w:r>
        <w:rPr>
          <w:rFonts w:ascii="Times New Roman"/>
          <w:b w:val="false"/>
          <w:i w:val="false"/>
          <w:color w:val="000000"/>
          <w:sz w:val="28"/>
        </w:rPr>
        <w:t xml:space="preserve">
      травление и расхромирование валов; </w:t>
      </w:r>
      <w:r>
        <w:br/>
      </w:r>
      <w:r>
        <w:rPr>
          <w:rFonts w:ascii="Times New Roman"/>
          <w:b w:val="false"/>
          <w:i w:val="false"/>
          <w:color w:val="000000"/>
          <w:sz w:val="28"/>
        </w:rPr>
        <w:t xml:space="preserve">
      копирование и травление при фотомеханическом способе гравирования сложных штриховых и трехцветных рисунков; </w:t>
      </w:r>
      <w:r>
        <w:br/>
      </w:r>
      <w:r>
        <w:rPr>
          <w:rFonts w:ascii="Times New Roman"/>
          <w:b w:val="false"/>
          <w:i w:val="false"/>
          <w:color w:val="000000"/>
          <w:sz w:val="28"/>
        </w:rPr>
        <w:t xml:space="preserve">
      подготовка по рецептам химических материалов, светочувствительной эмульсии, проявляющих и травящих растворов; </w:t>
      </w:r>
      <w:r>
        <w:br/>
      </w:r>
      <w:r>
        <w:rPr>
          <w:rFonts w:ascii="Times New Roman"/>
          <w:b w:val="false"/>
          <w:i w:val="false"/>
          <w:color w:val="000000"/>
          <w:sz w:val="28"/>
        </w:rPr>
        <w:t xml:space="preserve">
      транспортирование валов и установка их на станках (травильный, переводной, копировальный и так далее) и для прокаливания; </w:t>
      </w:r>
      <w:r>
        <w:br/>
      </w:r>
      <w:r>
        <w:rPr>
          <w:rFonts w:ascii="Times New Roman"/>
          <w:b w:val="false"/>
          <w:i w:val="false"/>
          <w:color w:val="000000"/>
          <w:sz w:val="28"/>
        </w:rPr>
        <w:t xml:space="preserve">
      промывка валов после травления, транспортирование их для дальнейшей обработки; </w:t>
      </w:r>
      <w:r>
        <w:br/>
      </w:r>
      <w:r>
        <w:rPr>
          <w:rFonts w:ascii="Times New Roman"/>
          <w:b w:val="false"/>
          <w:i w:val="false"/>
          <w:color w:val="000000"/>
          <w:sz w:val="28"/>
        </w:rPr>
        <w:t xml:space="preserve">
      уход за обслуживаемым оборудованием. </w:t>
      </w:r>
      <w:r>
        <w:br/>
      </w:r>
      <w:r>
        <w:rPr>
          <w:rFonts w:ascii="Times New Roman"/>
          <w:b w:val="false"/>
          <w:i w:val="false"/>
          <w:color w:val="000000"/>
          <w:sz w:val="28"/>
        </w:rPr>
        <w:t xml:space="preserve">
      543. Должен знать: </w:t>
      </w:r>
      <w:r>
        <w:br/>
      </w:r>
      <w:r>
        <w:rPr>
          <w:rFonts w:ascii="Times New Roman"/>
          <w:b w:val="false"/>
          <w:i w:val="false"/>
          <w:color w:val="000000"/>
          <w:sz w:val="28"/>
        </w:rPr>
        <w:t xml:space="preserve">
      устройство, правила эксплуатации и ухода за обслуживаемыми станками и приспособлениями; </w:t>
      </w:r>
      <w:r>
        <w:br/>
      </w:r>
      <w:r>
        <w:rPr>
          <w:rFonts w:ascii="Times New Roman"/>
          <w:b w:val="false"/>
          <w:i w:val="false"/>
          <w:color w:val="000000"/>
          <w:sz w:val="28"/>
        </w:rPr>
        <w:t xml:space="preserve">
      принцип образования рисунка на валу; </w:t>
      </w:r>
      <w:r>
        <w:br/>
      </w:r>
      <w:r>
        <w:rPr>
          <w:rFonts w:ascii="Times New Roman"/>
          <w:b w:val="false"/>
          <w:i w:val="false"/>
          <w:color w:val="000000"/>
          <w:sz w:val="28"/>
        </w:rPr>
        <w:t xml:space="preserve">
      технические требования, предъявляемые к качеству монтажа валов и отделки их поверхности; </w:t>
      </w:r>
      <w:r>
        <w:br/>
      </w:r>
      <w:r>
        <w:rPr>
          <w:rFonts w:ascii="Times New Roman"/>
          <w:b w:val="false"/>
          <w:i w:val="false"/>
          <w:color w:val="000000"/>
          <w:sz w:val="28"/>
        </w:rPr>
        <w:t xml:space="preserve">
      свойства травящих растворов и режимы травления, химические материалы, применяемые при травлении, копировании, и способы их приготовления; </w:t>
      </w:r>
      <w:r>
        <w:br/>
      </w:r>
      <w:r>
        <w:rPr>
          <w:rFonts w:ascii="Times New Roman"/>
          <w:b w:val="false"/>
          <w:i w:val="false"/>
          <w:color w:val="000000"/>
          <w:sz w:val="28"/>
        </w:rPr>
        <w:t xml:space="preserve">
      способы копирования рисунка на вал и прокаливания; </w:t>
      </w:r>
      <w:r>
        <w:br/>
      </w:r>
      <w:r>
        <w:rPr>
          <w:rFonts w:ascii="Times New Roman"/>
          <w:b w:val="false"/>
          <w:i w:val="false"/>
          <w:color w:val="000000"/>
          <w:sz w:val="28"/>
        </w:rPr>
        <w:t>
      правила обращения с травящими растворами и кислотами. </w:t>
      </w:r>
    </w:p>
    <w:bookmarkStart w:name="z360" w:id="356"/>
    <w:p>
      <w:pPr>
        <w:spacing w:after="0"/>
        <w:ind w:left="0"/>
        <w:jc w:val="both"/>
      </w:pPr>
      <w:r>
        <w:rPr>
          <w:rFonts w:ascii="Times New Roman"/>
          <w:b w:val="false"/>
          <w:i w:val="false"/>
          <w:color w:val="000000"/>
          <w:sz w:val="28"/>
        </w:rPr>
        <w:t>
105. Укладчик-выбиральщик мокрого товара и пряжи вручную </w:t>
      </w:r>
    </w:p>
    <w:bookmarkEnd w:id="356"/>
    <w:bookmarkStart w:name="z361" w:id="357"/>
    <w:p>
      <w:pPr>
        <w:spacing w:after="0"/>
        <w:ind w:left="0"/>
        <w:jc w:val="both"/>
      </w:pPr>
      <w:r>
        <w:rPr>
          <w:rFonts w:ascii="Times New Roman"/>
          <w:b w:val="false"/>
          <w:i w:val="false"/>
          <w:color w:val="000000"/>
          <w:sz w:val="28"/>
        </w:rPr>
        <w:t xml:space="preserve">
Параграф 1. Укладчик-выбиральщик мокрого товара и пряжи </w:t>
      </w:r>
      <w:r>
        <w:br/>
      </w:r>
      <w:r>
        <w:rPr>
          <w:rFonts w:ascii="Times New Roman"/>
          <w:b w:val="false"/>
          <w:i w:val="false"/>
          <w:color w:val="000000"/>
          <w:sz w:val="28"/>
        </w:rPr>
        <w:t>
вручную, 2-й разряд </w:t>
      </w:r>
    </w:p>
    <w:bookmarkEnd w:id="357"/>
    <w:p>
      <w:pPr>
        <w:spacing w:after="0"/>
        <w:ind w:left="0"/>
        <w:jc w:val="both"/>
      </w:pPr>
      <w:r>
        <w:rPr>
          <w:rFonts w:ascii="Times New Roman"/>
          <w:b w:val="false"/>
          <w:i w:val="false"/>
          <w:color w:val="000000"/>
          <w:sz w:val="28"/>
        </w:rPr>
        <w:t xml:space="preserve">      544. Характеристика работ: </w:t>
      </w:r>
      <w:r>
        <w:br/>
      </w:r>
      <w:r>
        <w:rPr>
          <w:rFonts w:ascii="Times New Roman"/>
          <w:b w:val="false"/>
          <w:i w:val="false"/>
          <w:color w:val="000000"/>
          <w:sz w:val="28"/>
        </w:rPr>
        <w:t xml:space="preserve">
      равномерное укладывание вручную мокрой пряжи, ткани, нетканого полотна в котлы, чаны, ванны, аппараты, тележки и ящики с требуемой плотностью без образования петель; </w:t>
      </w:r>
      <w:r>
        <w:br/>
      </w:r>
      <w:r>
        <w:rPr>
          <w:rFonts w:ascii="Times New Roman"/>
          <w:b w:val="false"/>
          <w:i w:val="false"/>
          <w:color w:val="000000"/>
          <w:sz w:val="28"/>
        </w:rPr>
        <w:t xml:space="preserve">
      выкладывание на борта тележки ткани со слабыми швами, рваными или грязными местами; </w:t>
      </w:r>
      <w:r>
        <w:br/>
      </w:r>
      <w:r>
        <w:rPr>
          <w:rFonts w:ascii="Times New Roman"/>
          <w:b w:val="false"/>
          <w:i w:val="false"/>
          <w:color w:val="000000"/>
          <w:sz w:val="28"/>
        </w:rPr>
        <w:t xml:space="preserve">
      раскручивание, отбор куфт с дефектами; </w:t>
      </w:r>
      <w:r>
        <w:br/>
      </w:r>
      <w:r>
        <w:rPr>
          <w:rFonts w:ascii="Times New Roman"/>
          <w:b w:val="false"/>
          <w:i w:val="false"/>
          <w:color w:val="000000"/>
          <w:sz w:val="28"/>
        </w:rPr>
        <w:t>
      участие в заправке и перезаправке ткани;</w:t>
      </w:r>
      <w:r>
        <w:br/>
      </w:r>
      <w:r>
        <w:rPr>
          <w:rFonts w:ascii="Times New Roman"/>
          <w:b w:val="false"/>
          <w:i w:val="false"/>
          <w:color w:val="000000"/>
          <w:sz w:val="28"/>
        </w:rPr>
        <w:t xml:space="preserve">
      выборка пряжи после обработки и промывка ее; </w:t>
      </w:r>
      <w:r>
        <w:br/>
      </w:r>
      <w:r>
        <w:rPr>
          <w:rFonts w:ascii="Times New Roman"/>
          <w:b w:val="false"/>
          <w:i w:val="false"/>
          <w:color w:val="000000"/>
          <w:sz w:val="28"/>
        </w:rPr>
        <w:t xml:space="preserve">
      скручивание куфт и их укладывание; </w:t>
      </w:r>
      <w:r>
        <w:br/>
      </w:r>
      <w:r>
        <w:rPr>
          <w:rFonts w:ascii="Times New Roman"/>
          <w:b w:val="false"/>
          <w:i w:val="false"/>
          <w:color w:val="000000"/>
          <w:sz w:val="28"/>
        </w:rPr>
        <w:t xml:space="preserve">
      ликвидация обрывов;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545. Должен знать: </w:t>
      </w:r>
      <w:r>
        <w:br/>
      </w:r>
      <w:r>
        <w:rPr>
          <w:rFonts w:ascii="Times New Roman"/>
          <w:b w:val="false"/>
          <w:i w:val="false"/>
          <w:color w:val="000000"/>
          <w:sz w:val="28"/>
        </w:rPr>
        <w:t xml:space="preserve">
      ассортимент ткани, нетканого полотна, линейную плотность пряжи; </w:t>
      </w:r>
      <w:r>
        <w:br/>
      </w:r>
      <w:r>
        <w:rPr>
          <w:rFonts w:ascii="Times New Roman"/>
          <w:b w:val="false"/>
          <w:i w:val="false"/>
          <w:color w:val="000000"/>
          <w:sz w:val="28"/>
        </w:rPr>
        <w:t xml:space="preserve">
      правила укладки и выборки пряжи, ткани и нетканого полотна из котлов, аппаратов, ванн, чанов; </w:t>
      </w:r>
      <w:r>
        <w:br/>
      </w:r>
      <w:r>
        <w:rPr>
          <w:rFonts w:ascii="Times New Roman"/>
          <w:b w:val="false"/>
          <w:i w:val="false"/>
          <w:color w:val="000000"/>
          <w:sz w:val="28"/>
        </w:rPr>
        <w:t>
      технологический режим обработки продукции. </w:t>
      </w:r>
    </w:p>
    <w:bookmarkStart w:name="z362" w:id="358"/>
    <w:p>
      <w:pPr>
        <w:spacing w:after="0"/>
        <w:ind w:left="0"/>
        <w:jc w:val="both"/>
      </w:pPr>
      <w:r>
        <w:rPr>
          <w:rFonts w:ascii="Times New Roman"/>
          <w:b w:val="false"/>
          <w:i w:val="false"/>
          <w:color w:val="000000"/>
          <w:sz w:val="28"/>
        </w:rPr>
        <w:t>
106. Формовщик текстильных изделий </w:t>
      </w:r>
    </w:p>
    <w:bookmarkEnd w:id="358"/>
    <w:bookmarkStart w:name="z363" w:id="359"/>
    <w:p>
      <w:pPr>
        <w:spacing w:after="0"/>
        <w:ind w:left="0"/>
        <w:jc w:val="both"/>
      </w:pPr>
      <w:r>
        <w:rPr>
          <w:rFonts w:ascii="Times New Roman"/>
          <w:b w:val="false"/>
          <w:i w:val="false"/>
          <w:color w:val="000000"/>
          <w:sz w:val="28"/>
        </w:rPr>
        <w:t>
Параграф 1. Формовщик текстильных изделий, 1-й разряд </w:t>
      </w:r>
    </w:p>
    <w:bookmarkEnd w:id="359"/>
    <w:p>
      <w:pPr>
        <w:spacing w:after="0"/>
        <w:ind w:left="0"/>
        <w:jc w:val="both"/>
      </w:pPr>
      <w:r>
        <w:rPr>
          <w:rFonts w:ascii="Times New Roman"/>
          <w:b w:val="false"/>
          <w:i w:val="false"/>
          <w:color w:val="000000"/>
          <w:sz w:val="28"/>
        </w:rPr>
        <w:t xml:space="preserve">      546. Характеристика работ: </w:t>
      </w:r>
      <w:r>
        <w:br/>
      </w:r>
      <w:r>
        <w:rPr>
          <w:rFonts w:ascii="Times New Roman"/>
          <w:b w:val="false"/>
          <w:i w:val="false"/>
          <w:color w:val="000000"/>
          <w:sz w:val="28"/>
        </w:rPr>
        <w:t xml:space="preserve">
      формование путем выворачивания вручную или с помощью специальных приспособлений мешков, чулочно-носочных изделий, кашне, шарфов и других аналогичных изделий и их деталей с расправлением швов и обрезкой концов нитей; </w:t>
      </w:r>
      <w:r>
        <w:br/>
      </w:r>
      <w:r>
        <w:rPr>
          <w:rFonts w:ascii="Times New Roman"/>
          <w:b w:val="false"/>
          <w:i w:val="false"/>
          <w:color w:val="000000"/>
          <w:sz w:val="28"/>
        </w:rPr>
        <w:t xml:space="preserve">
      закатка кашне и шарфов во влажную марлю перед утюжкой; </w:t>
      </w:r>
      <w:r>
        <w:br/>
      </w:r>
      <w:r>
        <w:rPr>
          <w:rFonts w:ascii="Times New Roman"/>
          <w:b w:val="false"/>
          <w:i w:val="false"/>
          <w:color w:val="000000"/>
          <w:sz w:val="28"/>
        </w:rPr>
        <w:t>
      укладка текстильных изделий и мешков в пачки, транспортирование их в установленное место.</w:t>
      </w:r>
      <w:r>
        <w:br/>
      </w:r>
      <w:r>
        <w:rPr>
          <w:rFonts w:ascii="Times New Roman"/>
          <w:b w:val="false"/>
          <w:i w:val="false"/>
          <w:color w:val="000000"/>
          <w:sz w:val="28"/>
        </w:rPr>
        <w:t xml:space="preserve">
      547. Должен знать: </w:t>
      </w:r>
      <w:r>
        <w:br/>
      </w:r>
      <w:r>
        <w:rPr>
          <w:rFonts w:ascii="Times New Roman"/>
          <w:b w:val="false"/>
          <w:i w:val="false"/>
          <w:color w:val="000000"/>
          <w:sz w:val="28"/>
        </w:rPr>
        <w:t xml:space="preserve">
      артикулы и размеры текстильных изделий; </w:t>
      </w:r>
      <w:r>
        <w:br/>
      </w:r>
      <w:r>
        <w:rPr>
          <w:rFonts w:ascii="Times New Roman"/>
          <w:b w:val="false"/>
          <w:i w:val="false"/>
          <w:color w:val="000000"/>
          <w:sz w:val="28"/>
        </w:rPr>
        <w:t>
      приемы работы по формованию текстильных изделий вручную и с применением специальных приспособлений. </w:t>
      </w:r>
    </w:p>
    <w:bookmarkStart w:name="z364" w:id="360"/>
    <w:p>
      <w:pPr>
        <w:spacing w:after="0"/>
        <w:ind w:left="0"/>
        <w:jc w:val="both"/>
      </w:pPr>
      <w:r>
        <w:rPr>
          <w:rFonts w:ascii="Times New Roman"/>
          <w:b w:val="false"/>
          <w:i w:val="false"/>
          <w:color w:val="000000"/>
          <w:sz w:val="28"/>
        </w:rPr>
        <w:t>
Параграф 2. Формовщик текстильных изделий, 2-й разряд </w:t>
      </w:r>
    </w:p>
    <w:bookmarkEnd w:id="360"/>
    <w:p>
      <w:pPr>
        <w:spacing w:after="0"/>
        <w:ind w:left="0"/>
        <w:jc w:val="both"/>
      </w:pPr>
      <w:r>
        <w:rPr>
          <w:rFonts w:ascii="Times New Roman"/>
          <w:b w:val="false"/>
          <w:i w:val="false"/>
          <w:color w:val="000000"/>
          <w:sz w:val="28"/>
        </w:rPr>
        <w:t xml:space="preserve">      548. Характеристика работ: </w:t>
      </w:r>
      <w:r>
        <w:br/>
      </w:r>
      <w:r>
        <w:rPr>
          <w:rFonts w:ascii="Times New Roman"/>
          <w:b w:val="false"/>
          <w:i w:val="false"/>
          <w:color w:val="000000"/>
          <w:sz w:val="28"/>
        </w:rPr>
        <w:t xml:space="preserve">
      формование путем выворачивания на машине или специальном вывороточном аппарате круглотрикотажного полотна, мешков, перчаточных и других аналогичных изделий и деталей к ним без нарушения швов и формы; </w:t>
      </w:r>
      <w:r>
        <w:br/>
      </w:r>
      <w:r>
        <w:rPr>
          <w:rFonts w:ascii="Times New Roman"/>
          <w:b w:val="false"/>
          <w:i w:val="false"/>
          <w:color w:val="000000"/>
          <w:sz w:val="28"/>
        </w:rPr>
        <w:t xml:space="preserve">
      выворачивание галстуков специальным приспособлением с обрезанием соединительной нити и концов нитей после сшивки; </w:t>
      </w:r>
      <w:r>
        <w:br/>
      </w:r>
      <w:r>
        <w:rPr>
          <w:rFonts w:ascii="Times New Roman"/>
          <w:b w:val="false"/>
          <w:i w:val="false"/>
          <w:color w:val="000000"/>
          <w:sz w:val="28"/>
        </w:rPr>
        <w:t xml:space="preserve">
      заправка трикотажного полотна, изделий и мешков на вывороточную машину или аппарат, их чистка, смазка трущихся поверхностей; </w:t>
      </w:r>
      <w:r>
        <w:br/>
      </w:r>
      <w:r>
        <w:rPr>
          <w:rFonts w:ascii="Times New Roman"/>
          <w:b w:val="false"/>
          <w:i w:val="false"/>
          <w:color w:val="000000"/>
          <w:sz w:val="28"/>
        </w:rPr>
        <w:t>
      транспортирование текстильных изделий в установленное место.</w:t>
      </w:r>
      <w:r>
        <w:br/>
      </w:r>
      <w:r>
        <w:rPr>
          <w:rFonts w:ascii="Times New Roman"/>
          <w:b w:val="false"/>
          <w:i w:val="false"/>
          <w:color w:val="000000"/>
          <w:sz w:val="28"/>
        </w:rPr>
        <w:t xml:space="preserve">
      549. Должен знать: </w:t>
      </w:r>
      <w:r>
        <w:br/>
      </w:r>
      <w:r>
        <w:rPr>
          <w:rFonts w:ascii="Times New Roman"/>
          <w:b w:val="false"/>
          <w:i w:val="false"/>
          <w:color w:val="000000"/>
          <w:sz w:val="28"/>
        </w:rPr>
        <w:t xml:space="preserve">
      принцип действия и эксплуатации; </w:t>
      </w:r>
      <w:r>
        <w:br/>
      </w:r>
      <w:r>
        <w:rPr>
          <w:rFonts w:ascii="Times New Roman"/>
          <w:b w:val="false"/>
          <w:i w:val="false"/>
          <w:color w:val="000000"/>
          <w:sz w:val="28"/>
        </w:rPr>
        <w:t xml:space="preserve">
      приемы работы на обслуживаемых машинах и аппаратах и правила ухода за ними; </w:t>
      </w:r>
      <w:r>
        <w:br/>
      </w:r>
      <w:r>
        <w:rPr>
          <w:rFonts w:ascii="Times New Roman"/>
          <w:b w:val="false"/>
          <w:i w:val="false"/>
          <w:color w:val="000000"/>
          <w:sz w:val="28"/>
        </w:rPr>
        <w:t>
      артикулы и размеры текстильных изделий. </w:t>
      </w:r>
    </w:p>
    <w:bookmarkStart w:name="z365" w:id="361"/>
    <w:p>
      <w:pPr>
        <w:spacing w:after="0"/>
        <w:ind w:left="0"/>
        <w:jc w:val="both"/>
      </w:pPr>
      <w:r>
        <w:rPr>
          <w:rFonts w:ascii="Times New Roman"/>
          <w:b w:val="false"/>
          <w:i w:val="false"/>
          <w:color w:val="000000"/>
          <w:sz w:val="28"/>
        </w:rPr>
        <w:t>
107. Фотограф фотомеханического гравирования </w:t>
      </w:r>
    </w:p>
    <w:bookmarkEnd w:id="361"/>
    <w:bookmarkStart w:name="z366" w:id="362"/>
    <w:p>
      <w:pPr>
        <w:spacing w:after="0"/>
        <w:ind w:left="0"/>
        <w:jc w:val="both"/>
      </w:pPr>
      <w:r>
        <w:rPr>
          <w:rFonts w:ascii="Times New Roman"/>
          <w:b w:val="false"/>
          <w:i w:val="false"/>
          <w:color w:val="000000"/>
          <w:sz w:val="28"/>
        </w:rPr>
        <w:t>
Параграф 1. Фотограф фотомеханического гравирования, 4-й разряд </w:t>
      </w:r>
    </w:p>
    <w:bookmarkEnd w:id="362"/>
    <w:p>
      <w:pPr>
        <w:spacing w:after="0"/>
        <w:ind w:left="0"/>
        <w:jc w:val="both"/>
      </w:pPr>
      <w:r>
        <w:rPr>
          <w:rFonts w:ascii="Times New Roman"/>
          <w:b w:val="false"/>
          <w:i w:val="false"/>
          <w:color w:val="000000"/>
          <w:sz w:val="28"/>
        </w:rPr>
        <w:t xml:space="preserve">      550. Характеристика работ: </w:t>
      </w:r>
      <w:r>
        <w:br/>
      </w:r>
      <w:r>
        <w:rPr>
          <w:rFonts w:ascii="Times New Roman"/>
          <w:b w:val="false"/>
          <w:i w:val="false"/>
          <w:color w:val="000000"/>
          <w:sz w:val="28"/>
        </w:rPr>
        <w:t xml:space="preserve">
      подготовка негативов к монтажу для фотомеханического гравирования; </w:t>
      </w:r>
      <w:r>
        <w:br/>
      </w:r>
      <w:r>
        <w:rPr>
          <w:rFonts w:ascii="Times New Roman"/>
          <w:b w:val="false"/>
          <w:i w:val="false"/>
          <w:color w:val="000000"/>
          <w:sz w:val="28"/>
        </w:rPr>
        <w:t xml:space="preserve">
      монтаж раппортов на копировально-множительной машине; </w:t>
      </w:r>
      <w:r>
        <w:br/>
      </w:r>
      <w:r>
        <w:rPr>
          <w:rFonts w:ascii="Times New Roman"/>
          <w:b w:val="false"/>
          <w:i w:val="false"/>
          <w:color w:val="000000"/>
          <w:sz w:val="28"/>
        </w:rPr>
        <w:t xml:space="preserve">
      проверка трафления монтажа; </w:t>
      </w:r>
      <w:r>
        <w:br/>
      </w:r>
      <w:r>
        <w:rPr>
          <w:rFonts w:ascii="Times New Roman"/>
          <w:b w:val="false"/>
          <w:i w:val="false"/>
          <w:color w:val="000000"/>
          <w:sz w:val="28"/>
        </w:rPr>
        <w:t>
      сдача монтажа для копирования на вал.</w:t>
      </w:r>
      <w:r>
        <w:br/>
      </w:r>
      <w:r>
        <w:rPr>
          <w:rFonts w:ascii="Times New Roman"/>
          <w:b w:val="false"/>
          <w:i w:val="false"/>
          <w:color w:val="000000"/>
          <w:sz w:val="28"/>
        </w:rPr>
        <w:t xml:space="preserve">
      551. Должен знать: </w:t>
      </w:r>
      <w:r>
        <w:br/>
      </w:r>
      <w:r>
        <w:rPr>
          <w:rFonts w:ascii="Times New Roman"/>
          <w:b w:val="false"/>
          <w:i w:val="false"/>
          <w:color w:val="000000"/>
          <w:sz w:val="28"/>
        </w:rPr>
        <w:t xml:space="preserve">
      устройство и принцип эксплуатации фотоаппарата и копировально-множительной машины; </w:t>
      </w:r>
      <w:r>
        <w:br/>
      </w:r>
      <w:r>
        <w:rPr>
          <w:rFonts w:ascii="Times New Roman"/>
          <w:b w:val="false"/>
          <w:i w:val="false"/>
          <w:color w:val="000000"/>
          <w:sz w:val="28"/>
        </w:rPr>
        <w:t xml:space="preserve">
      принцип получения фотографического изображения; </w:t>
      </w:r>
      <w:r>
        <w:br/>
      </w:r>
      <w:r>
        <w:rPr>
          <w:rFonts w:ascii="Times New Roman"/>
          <w:b w:val="false"/>
          <w:i w:val="false"/>
          <w:color w:val="000000"/>
          <w:sz w:val="28"/>
        </w:rPr>
        <w:t xml:space="preserve">
      режимы экспозиции, проявления и фиксирования; </w:t>
      </w:r>
      <w:r>
        <w:br/>
      </w:r>
      <w:r>
        <w:rPr>
          <w:rFonts w:ascii="Times New Roman"/>
          <w:b w:val="false"/>
          <w:i w:val="false"/>
          <w:color w:val="000000"/>
          <w:sz w:val="28"/>
        </w:rPr>
        <w:t xml:space="preserve">
      классификацию и свойства фотографических слоев, рецептуру рабочих растворов; </w:t>
      </w:r>
      <w:r>
        <w:br/>
      </w:r>
      <w:r>
        <w:rPr>
          <w:rFonts w:ascii="Times New Roman"/>
          <w:b w:val="false"/>
          <w:i w:val="false"/>
          <w:color w:val="000000"/>
          <w:sz w:val="28"/>
        </w:rPr>
        <w:t xml:space="preserve">
      методы контроля фотографических изображений; </w:t>
      </w:r>
      <w:r>
        <w:br/>
      </w:r>
      <w:r>
        <w:rPr>
          <w:rFonts w:ascii="Times New Roman"/>
          <w:b w:val="false"/>
          <w:i w:val="false"/>
          <w:color w:val="000000"/>
          <w:sz w:val="28"/>
        </w:rPr>
        <w:t>
      свойства применяемых фотографических и химических материалов. </w:t>
      </w:r>
    </w:p>
    <w:bookmarkStart w:name="z367" w:id="363"/>
    <w:p>
      <w:pPr>
        <w:spacing w:after="0"/>
        <w:ind w:left="0"/>
        <w:jc w:val="both"/>
      </w:pPr>
      <w:r>
        <w:rPr>
          <w:rFonts w:ascii="Times New Roman"/>
          <w:b w:val="false"/>
          <w:i w:val="false"/>
          <w:color w:val="000000"/>
          <w:sz w:val="28"/>
        </w:rPr>
        <w:t>
Параграф 2. Фотограф фотомеханического гравирования, 5-й разряд </w:t>
      </w:r>
    </w:p>
    <w:bookmarkEnd w:id="363"/>
    <w:p>
      <w:pPr>
        <w:spacing w:after="0"/>
        <w:ind w:left="0"/>
        <w:jc w:val="both"/>
      </w:pPr>
      <w:r>
        <w:rPr>
          <w:rFonts w:ascii="Times New Roman"/>
          <w:b w:val="false"/>
          <w:i w:val="false"/>
          <w:color w:val="000000"/>
          <w:sz w:val="28"/>
        </w:rPr>
        <w:t xml:space="preserve">      552. Характеристика работ: </w:t>
      </w:r>
      <w:r>
        <w:br/>
      </w:r>
      <w:r>
        <w:rPr>
          <w:rFonts w:ascii="Times New Roman"/>
          <w:b w:val="false"/>
          <w:i w:val="false"/>
          <w:color w:val="000000"/>
          <w:sz w:val="28"/>
        </w:rPr>
        <w:t>
      фотографирование рисунков любой сложности с применением способа комбинированных съемок для фотомеханического гравирования;</w:t>
      </w:r>
      <w:r>
        <w:br/>
      </w:r>
      <w:r>
        <w:rPr>
          <w:rFonts w:ascii="Times New Roman"/>
          <w:b w:val="false"/>
          <w:i w:val="false"/>
          <w:color w:val="000000"/>
          <w:sz w:val="28"/>
        </w:rPr>
        <w:t>
      растровые съемки полутоновых рисунков с применением автотипных и диагональных растров;</w:t>
      </w:r>
      <w:r>
        <w:br/>
      </w:r>
      <w:r>
        <w:rPr>
          <w:rFonts w:ascii="Times New Roman"/>
          <w:b w:val="false"/>
          <w:i w:val="false"/>
          <w:color w:val="000000"/>
          <w:sz w:val="28"/>
        </w:rPr>
        <w:t>
      изготовление штриховых негативов и позитивов;</w:t>
      </w:r>
      <w:r>
        <w:br/>
      </w:r>
      <w:r>
        <w:rPr>
          <w:rFonts w:ascii="Times New Roman"/>
          <w:b w:val="false"/>
          <w:i w:val="false"/>
          <w:color w:val="000000"/>
          <w:sz w:val="28"/>
        </w:rPr>
        <w:t>
      изготовление растровых негативов, полутоновых негативов и диапозитивов для цветной репродукции на фотоаппарате с применением светофильтров;</w:t>
      </w:r>
      <w:r>
        <w:br/>
      </w:r>
      <w:r>
        <w:rPr>
          <w:rFonts w:ascii="Times New Roman"/>
          <w:b w:val="false"/>
          <w:i w:val="false"/>
          <w:color w:val="000000"/>
          <w:sz w:val="28"/>
        </w:rPr>
        <w:t>
      изготовление цветокорректирующих и градационных масок, контактных растров различных линиатур (штрихов);</w:t>
      </w:r>
      <w:r>
        <w:br/>
      </w:r>
      <w:r>
        <w:rPr>
          <w:rFonts w:ascii="Times New Roman"/>
          <w:b w:val="false"/>
          <w:i w:val="false"/>
          <w:color w:val="000000"/>
          <w:sz w:val="28"/>
        </w:rPr>
        <w:t>
      приготовление необходимых растворов.</w:t>
      </w:r>
      <w:r>
        <w:br/>
      </w:r>
      <w:r>
        <w:rPr>
          <w:rFonts w:ascii="Times New Roman"/>
          <w:b w:val="false"/>
          <w:i w:val="false"/>
          <w:color w:val="000000"/>
          <w:sz w:val="28"/>
        </w:rPr>
        <w:t xml:space="preserve">
      553. Должен знать: </w:t>
      </w:r>
      <w:r>
        <w:br/>
      </w:r>
      <w:r>
        <w:rPr>
          <w:rFonts w:ascii="Times New Roman"/>
          <w:b w:val="false"/>
          <w:i w:val="false"/>
          <w:color w:val="000000"/>
          <w:sz w:val="28"/>
        </w:rPr>
        <w:t xml:space="preserve">
      устройство фотоаппарата и копировально-множительной машины;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принцип получения фотографического изображения; </w:t>
      </w:r>
      <w:r>
        <w:br/>
      </w:r>
      <w:r>
        <w:rPr>
          <w:rFonts w:ascii="Times New Roman"/>
          <w:b w:val="false"/>
          <w:i w:val="false"/>
          <w:color w:val="000000"/>
          <w:sz w:val="28"/>
        </w:rPr>
        <w:t xml:space="preserve">
      режимы экспозиции, проявления и фиксирования; </w:t>
      </w:r>
      <w:r>
        <w:br/>
      </w:r>
      <w:r>
        <w:rPr>
          <w:rFonts w:ascii="Times New Roman"/>
          <w:b w:val="false"/>
          <w:i w:val="false"/>
          <w:color w:val="000000"/>
          <w:sz w:val="28"/>
        </w:rPr>
        <w:t xml:space="preserve">
      классификацию и свойства фотографических слоев, рецептуру рабочих растворов; </w:t>
      </w:r>
      <w:r>
        <w:br/>
      </w:r>
      <w:r>
        <w:rPr>
          <w:rFonts w:ascii="Times New Roman"/>
          <w:b w:val="false"/>
          <w:i w:val="false"/>
          <w:color w:val="000000"/>
          <w:sz w:val="28"/>
        </w:rPr>
        <w:t xml:space="preserve">
      принцип воспроизведения полутоновых оригиналов, виды линиатур растров; </w:t>
      </w:r>
      <w:r>
        <w:br/>
      </w:r>
      <w:r>
        <w:rPr>
          <w:rFonts w:ascii="Times New Roman"/>
          <w:b w:val="false"/>
          <w:i w:val="false"/>
          <w:color w:val="000000"/>
          <w:sz w:val="28"/>
        </w:rPr>
        <w:t xml:space="preserve">
      методы контроля фотографических изображений; </w:t>
      </w:r>
      <w:r>
        <w:br/>
      </w:r>
      <w:r>
        <w:rPr>
          <w:rFonts w:ascii="Times New Roman"/>
          <w:b w:val="false"/>
          <w:i w:val="false"/>
          <w:color w:val="000000"/>
          <w:sz w:val="28"/>
        </w:rPr>
        <w:t xml:space="preserve">
      свойства применяемых фотографических и химических материалов; </w:t>
      </w:r>
      <w:r>
        <w:br/>
      </w:r>
      <w:r>
        <w:rPr>
          <w:rFonts w:ascii="Times New Roman"/>
          <w:b w:val="false"/>
          <w:i w:val="false"/>
          <w:color w:val="000000"/>
          <w:sz w:val="28"/>
        </w:rPr>
        <w:t>
      варианты техники градационного и цветоделительного маскирования. </w:t>
      </w:r>
    </w:p>
    <w:bookmarkStart w:name="z368" w:id="364"/>
    <w:p>
      <w:pPr>
        <w:spacing w:after="0"/>
        <w:ind w:left="0"/>
        <w:jc w:val="both"/>
      </w:pPr>
      <w:r>
        <w:rPr>
          <w:rFonts w:ascii="Times New Roman"/>
          <w:b w:val="false"/>
          <w:i w:val="false"/>
          <w:color w:val="000000"/>
          <w:sz w:val="28"/>
        </w:rPr>
        <w:t>
108. Чистильщик вентиляционных установок </w:t>
      </w:r>
    </w:p>
    <w:bookmarkEnd w:id="364"/>
    <w:bookmarkStart w:name="z369" w:id="365"/>
    <w:p>
      <w:pPr>
        <w:spacing w:after="0"/>
        <w:ind w:left="0"/>
        <w:jc w:val="both"/>
      </w:pPr>
      <w:r>
        <w:rPr>
          <w:rFonts w:ascii="Times New Roman"/>
          <w:b w:val="false"/>
          <w:i w:val="false"/>
          <w:color w:val="000000"/>
          <w:sz w:val="28"/>
        </w:rPr>
        <w:t>
Параграф 1. Чистильщик вентиляционных установок, 2-й разряд </w:t>
      </w:r>
    </w:p>
    <w:bookmarkEnd w:id="365"/>
    <w:p>
      <w:pPr>
        <w:spacing w:after="0"/>
        <w:ind w:left="0"/>
        <w:jc w:val="both"/>
      </w:pPr>
      <w:r>
        <w:rPr>
          <w:rFonts w:ascii="Times New Roman"/>
          <w:b w:val="false"/>
          <w:i w:val="false"/>
          <w:color w:val="000000"/>
          <w:sz w:val="28"/>
        </w:rPr>
        <w:t xml:space="preserve">      554. Характеристика работ: </w:t>
      </w:r>
      <w:r>
        <w:br/>
      </w:r>
      <w:r>
        <w:rPr>
          <w:rFonts w:ascii="Times New Roman"/>
          <w:b w:val="false"/>
          <w:i w:val="false"/>
          <w:color w:val="000000"/>
          <w:sz w:val="28"/>
        </w:rPr>
        <w:t xml:space="preserve">
      чистка вентиляционных установок, циклонов, фильтров, пыльных камер, траншей и других пылеулавливающих устройств; </w:t>
      </w:r>
      <w:r>
        <w:br/>
      </w:r>
      <w:r>
        <w:rPr>
          <w:rFonts w:ascii="Times New Roman"/>
          <w:b w:val="false"/>
          <w:i w:val="false"/>
          <w:color w:val="000000"/>
          <w:sz w:val="28"/>
        </w:rPr>
        <w:t>
      сбор пыли, пуха и пропыленного волокна с транспортированием в установленное место.</w:t>
      </w:r>
      <w:r>
        <w:br/>
      </w:r>
      <w:r>
        <w:rPr>
          <w:rFonts w:ascii="Times New Roman"/>
          <w:b w:val="false"/>
          <w:i w:val="false"/>
          <w:color w:val="000000"/>
          <w:sz w:val="28"/>
        </w:rPr>
        <w:t xml:space="preserve">
      555. Должен знать: </w:t>
      </w:r>
      <w:r>
        <w:br/>
      </w:r>
      <w:r>
        <w:rPr>
          <w:rFonts w:ascii="Times New Roman"/>
          <w:b w:val="false"/>
          <w:i w:val="false"/>
          <w:color w:val="000000"/>
          <w:sz w:val="28"/>
        </w:rPr>
        <w:t>
      способы и периодичность чистки вентиляционных установок и пылеулавливающих устройств. </w:t>
      </w:r>
    </w:p>
    <w:bookmarkStart w:name="z370" w:id="366"/>
    <w:p>
      <w:pPr>
        <w:spacing w:after="0"/>
        <w:ind w:left="0"/>
        <w:jc w:val="both"/>
      </w:pPr>
      <w:r>
        <w:rPr>
          <w:rFonts w:ascii="Times New Roman"/>
          <w:b w:val="false"/>
          <w:i w:val="false"/>
          <w:color w:val="000000"/>
          <w:sz w:val="28"/>
        </w:rPr>
        <w:t>
Параграф 2. Чистильщик вентиляционных установок, 3-й разряд </w:t>
      </w:r>
    </w:p>
    <w:bookmarkEnd w:id="366"/>
    <w:p>
      <w:pPr>
        <w:spacing w:after="0"/>
        <w:ind w:left="0"/>
        <w:jc w:val="both"/>
      </w:pPr>
      <w:r>
        <w:rPr>
          <w:rFonts w:ascii="Times New Roman"/>
          <w:b w:val="false"/>
          <w:i w:val="false"/>
          <w:color w:val="000000"/>
          <w:sz w:val="28"/>
        </w:rPr>
        <w:t xml:space="preserve">      556. Характеристика работ: </w:t>
      </w:r>
      <w:r>
        <w:br/>
      </w:r>
      <w:r>
        <w:rPr>
          <w:rFonts w:ascii="Times New Roman"/>
          <w:b w:val="false"/>
          <w:i w:val="false"/>
          <w:color w:val="000000"/>
          <w:sz w:val="28"/>
        </w:rPr>
        <w:t xml:space="preserve">
      обеспечение нормальной работы приточно-вытяжных устройств, вентиляционных установок, циклонов, фильтров, подпольных каналов; </w:t>
      </w:r>
      <w:r>
        <w:br/>
      </w:r>
      <w:r>
        <w:rPr>
          <w:rFonts w:ascii="Times New Roman"/>
          <w:b w:val="false"/>
          <w:i w:val="false"/>
          <w:color w:val="000000"/>
          <w:sz w:val="28"/>
        </w:rPr>
        <w:t xml:space="preserve">
      определение степени разряженности воздуха в системах пневмотранспорта и степени запыленности фильтрующих циклонов; </w:t>
      </w:r>
      <w:r>
        <w:br/>
      </w:r>
      <w:r>
        <w:rPr>
          <w:rFonts w:ascii="Times New Roman"/>
          <w:b w:val="false"/>
          <w:i w:val="false"/>
          <w:color w:val="000000"/>
          <w:sz w:val="28"/>
        </w:rPr>
        <w:t xml:space="preserve">
      контроль за работой систем пневмотранспорта и другого оборудования, предназначенного для сбора и запрессовки возвратных и невозвратных волокон, отходов стрижки; </w:t>
      </w:r>
      <w:r>
        <w:br/>
      </w:r>
      <w:r>
        <w:rPr>
          <w:rFonts w:ascii="Times New Roman"/>
          <w:b w:val="false"/>
          <w:i w:val="false"/>
          <w:color w:val="000000"/>
          <w:sz w:val="28"/>
        </w:rPr>
        <w:t xml:space="preserve">
      чистка вентиляционных установок, циклонов, фильтров, подпольных каналов; </w:t>
      </w:r>
      <w:r>
        <w:br/>
      </w:r>
      <w:r>
        <w:rPr>
          <w:rFonts w:ascii="Times New Roman"/>
          <w:b w:val="false"/>
          <w:i w:val="false"/>
          <w:color w:val="000000"/>
          <w:sz w:val="28"/>
        </w:rPr>
        <w:t xml:space="preserve">
      сбор волокон и отходов, разделение их по назначению; </w:t>
      </w:r>
      <w:r>
        <w:br/>
      </w:r>
      <w:r>
        <w:rPr>
          <w:rFonts w:ascii="Times New Roman"/>
          <w:b w:val="false"/>
          <w:i w:val="false"/>
          <w:color w:val="000000"/>
          <w:sz w:val="28"/>
        </w:rPr>
        <w:t xml:space="preserve">
      предотвращение смешивания различных видов возвратных волокон и отходов; </w:t>
      </w:r>
      <w:r>
        <w:br/>
      </w:r>
      <w:r>
        <w:rPr>
          <w:rFonts w:ascii="Times New Roman"/>
          <w:b w:val="false"/>
          <w:i w:val="false"/>
          <w:color w:val="000000"/>
          <w:sz w:val="28"/>
        </w:rPr>
        <w:t xml:space="preserve">
      чистка и замена циклонов при перезаправках обслуживаемого оборудования, переключение оборудования и вытяжных систем пневмотранспорта при наработке опытных партий; </w:t>
      </w:r>
      <w:r>
        <w:br/>
      </w:r>
      <w:r>
        <w:rPr>
          <w:rFonts w:ascii="Times New Roman"/>
          <w:b w:val="false"/>
          <w:i w:val="false"/>
          <w:color w:val="000000"/>
          <w:sz w:val="28"/>
        </w:rPr>
        <w:t xml:space="preserve">
      уборка фильтровых помещений, камер, подпольных каналов; </w:t>
      </w:r>
      <w:r>
        <w:br/>
      </w:r>
      <w:r>
        <w:rPr>
          <w:rFonts w:ascii="Times New Roman"/>
          <w:b w:val="false"/>
          <w:i w:val="false"/>
          <w:color w:val="000000"/>
          <w:sz w:val="28"/>
        </w:rPr>
        <w:t>
      сбор пыли, пропыленного волокна с транспортированием в установленное место.</w:t>
      </w:r>
      <w:r>
        <w:br/>
      </w:r>
      <w:r>
        <w:rPr>
          <w:rFonts w:ascii="Times New Roman"/>
          <w:b w:val="false"/>
          <w:i w:val="false"/>
          <w:color w:val="000000"/>
          <w:sz w:val="28"/>
        </w:rPr>
        <w:t xml:space="preserve">
      557. Должен знать: </w:t>
      </w:r>
      <w:r>
        <w:br/>
      </w:r>
      <w:r>
        <w:rPr>
          <w:rFonts w:ascii="Times New Roman"/>
          <w:b w:val="false"/>
          <w:i w:val="false"/>
          <w:color w:val="000000"/>
          <w:sz w:val="28"/>
        </w:rPr>
        <w:t xml:space="preserve">
      устройство, назначение и взаимодействие основных видов обслуживаемого оборудования, пневмотранспорта при образовании и прессовании возвратных волокон и отходов; </w:t>
      </w:r>
      <w:r>
        <w:br/>
      </w:r>
      <w:r>
        <w:rPr>
          <w:rFonts w:ascii="Times New Roman"/>
          <w:b w:val="false"/>
          <w:i w:val="false"/>
          <w:color w:val="000000"/>
          <w:sz w:val="28"/>
        </w:rPr>
        <w:t xml:space="preserve">
      способы и периодичность чистки вентиляционных установок, циклонов, фильтровых камер, траншей и других пылеулавливающих устройств, чистки и замены циклонов, фильтров при перезаправках обслуживаемого оборудования; </w:t>
      </w:r>
      <w:r>
        <w:br/>
      </w:r>
      <w:r>
        <w:rPr>
          <w:rFonts w:ascii="Times New Roman"/>
          <w:b w:val="false"/>
          <w:i w:val="false"/>
          <w:color w:val="000000"/>
          <w:sz w:val="28"/>
        </w:rPr>
        <w:t xml:space="preserve">
      ассортимент вырабатываемой продукции и график заправок обслуживаемого оборудования; </w:t>
      </w:r>
      <w:r>
        <w:br/>
      </w:r>
      <w:r>
        <w:rPr>
          <w:rFonts w:ascii="Times New Roman"/>
          <w:b w:val="false"/>
          <w:i w:val="false"/>
          <w:color w:val="000000"/>
          <w:sz w:val="28"/>
        </w:rPr>
        <w:t xml:space="preserve">
      свойства и степень пожароопасности и взрывоопасности возвратных волокон и отходов; </w:t>
      </w:r>
      <w:r>
        <w:br/>
      </w:r>
      <w:r>
        <w:rPr>
          <w:rFonts w:ascii="Times New Roman"/>
          <w:b w:val="false"/>
          <w:i w:val="false"/>
          <w:color w:val="000000"/>
          <w:sz w:val="28"/>
        </w:rPr>
        <w:t>
      влияние некачественной чистки обслуживаемого оборудования и циклонов на качество возвратных волокон. </w:t>
      </w:r>
    </w:p>
    <w:bookmarkStart w:name="z371" w:id="367"/>
    <w:p>
      <w:pPr>
        <w:spacing w:after="0"/>
        <w:ind w:left="0"/>
        <w:jc w:val="both"/>
      </w:pPr>
      <w:r>
        <w:rPr>
          <w:rFonts w:ascii="Times New Roman"/>
          <w:b w:val="false"/>
          <w:i w:val="false"/>
          <w:color w:val="000000"/>
          <w:sz w:val="28"/>
        </w:rPr>
        <w:t>
109. Чистильщик оборудования </w:t>
      </w:r>
    </w:p>
    <w:bookmarkEnd w:id="367"/>
    <w:bookmarkStart w:name="z372" w:id="368"/>
    <w:p>
      <w:pPr>
        <w:spacing w:after="0"/>
        <w:ind w:left="0"/>
        <w:jc w:val="both"/>
      </w:pPr>
      <w:r>
        <w:rPr>
          <w:rFonts w:ascii="Times New Roman"/>
          <w:b w:val="false"/>
          <w:i w:val="false"/>
          <w:color w:val="000000"/>
          <w:sz w:val="28"/>
        </w:rPr>
        <w:t>
Параграф 1. Чистильщик оборудования, 2-й разряд </w:t>
      </w:r>
    </w:p>
    <w:bookmarkEnd w:id="368"/>
    <w:p>
      <w:pPr>
        <w:spacing w:after="0"/>
        <w:ind w:left="0"/>
        <w:jc w:val="both"/>
      </w:pPr>
      <w:r>
        <w:rPr>
          <w:rFonts w:ascii="Times New Roman"/>
          <w:b w:val="false"/>
          <w:i w:val="false"/>
          <w:color w:val="000000"/>
          <w:sz w:val="28"/>
        </w:rPr>
        <w:t>      558. Характеристика работ:</w:t>
      </w:r>
      <w:r>
        <w:br/>
      </w:r>
      <w:r>
        <w:rPr>
          <w:rFonts w:ascii="Times New Roman"/>
          <w:b w:val="false"/>
          <w:i w:val="false"/>
          <w:color w:val="000000"/>
          <w:sz w:val="28"/>
        </w:rPr>
        <w:t xml:space="preserve">
      чистка обслуживаемых машин, станков и приборов к ним (кроме вязального оборудования) от пыли, пуха, костры, грязи, отработанного масла; </w:t>
      </w:r>
      <w:r>
        <w:br/>
      </w:r>
      <w:r>
        <w:rPr>
          <w:rFonts w:ascii="Times New Roman"/>
          <w:b w:val="false"/>
          <w:i w:val="false"/>
          <w:color w:val="000000"/>
          <w:sz w:val="28"/>
        </w:rPr>
        <w:t>
      снятие ремней, отдельных деталей, футляров и ограждений;</w:t>
      </w:r>
      <w:r>
        <w:br/>
      </w:r>
      <w:r>
        <w:rPr>
          <w:rFonts w:ascii="Times New Roman"/>
          <w:b w:val="false"/>
          <w:i w:val="false"/>
          <w:color w:val="000000"/>
          <w:sz w:val="28"/>
        </w:rPr>
        <w:t xml:space="preserve">
      протирание деталей, а в случае необходимости - промывание водой, керосином, другими моющими средствами или протирание мелом; </w:t>
      </w:r>
      <w:r>
        <w:br/>
      </w:r>
      <w:r>
        <w:rPr>
          <w:rFonts w:ascii="Times New Roman"/>
          <w:b w:val="false"/>
          <w:i w:val="false"/>
          <w:color w:val="000000"/>
          <w:sz w:val="28"/>
        </w:rPr>
        <w:t xml:space="preserve">
      прочистка смазочных отверстий; </w:t>
      </w:r>
      <w:r>
        <w:br/>
      </w:r>
      <w:r>
        <w:rPr>
          <w:rFonts w:ascii="Times New Roman"/>
          <w:b w:val="false"/>
          <w:i w:val="false"/>
          <w:color w:val="000000"/>
          <w:sz w:val="28"/>
        </w:rPr>
        <w:t xml:space="preserve">
      надевание ремней, сборка и установка снятых деталей, футляров и ограждений по окончании чистки; </w:t>
      </w:r>
      <w:r>
        <w:br/>
      </w:r>
      <w:r>
        <w:rPr>
          <w:rFonts w:ascii="Times New Roman"/>
          <w:b w:val="false"/>
          <w:i w:val="false"/>
          <w:color w:val="000000"/>
          <w:sz w:val="28"/>
        </w:rPr>
        <w:t xml:space="preserve">
      подметание пола около вычищенных машин и станков; </w:t>
      </w:r>
      <w:r>
        <w:br/>
      </w:r>
      <w:r>
        <w:rPr>
          <w:rFonts w:ascii="Times New Roman"/>
          <w:b w:val="false"/>
          <w:i w:val="false"/>
          <w:color w:val="000000"/>
          <w:sz w:val="28"/>
        </w:rPr>
        <w:t xml:space="preserve">
      транспортирование подмети и обтирочных материалов; </w:t>
      </w:r>
      <w:r>
        <w:br/>
      </w:r>
      <w:r>
        <w:rPr>
          <w:rFonts w:ascii="Times New Roman"/>
          <w:b w:val="false"/>
          <w:i w:val="false"/>
          <w:color w:val="000000"/>
          <w:sz w:val="28"/>
        </w:rPr>
        <w:t>
      предотвращение загрязнения полуфабрикатов и продукции.</w:t>
      </w:r>
      <w:r>
        <w:br/>
      </w:r>
      <w:r>
        <w:rPr>
          <w:rFonts w:ascii="Times New Roman"/>
          <w:b w:val="false"/>
          <w:i w:val="false"/>
          <w:color w:val="000000"/>
          <w:sz w:val="28"/>
        </w:rPr>
        <w:t xml:space="preserve">
      559. Должен знать: </w:t>
      </w:r>
      <w:r>
        <w:br/>
      </w:r>
      <w:r>
        <w:rPr>
          <w:rFonts w:ascii="Times New Roman"/>
          <w:b w:val="false"/>
          <w:i w:val="false"/>
          <w:color w:val="000000"/>
          <w:sz w:val="28"/>
        </w:rPr>
        <w:t xml:space="preserve">
      инструкции по чистке обслуживаемых машин и станков; </w:t>
      </w:r>
      <w:r>
        <w:br/>
      </w:r>
      <w:r>
        <w:rPr>
          <w:rFonts w:ascii="Times New Roman"/>
          <w:b w:val="false"/>
          <w:i w:val="false"/>
          <w:color w:val="000000"/>
          <w:sz w:val="28"/>
        </w:rPr>
        <w:t>
      графики чистки и обмахивания;</w:t>
      </w:r>
      <w:r>
        <w:br/>
      </w:r>
      <w:r>
        <w:rPr>
          <w:rFonts w:ascii="Times New Roman"/>
          <w:b w:val="false"/>
          <w:i w:val="false"/>
          <w:color w:val="000000"/>
          <w:sz w:val="28"/>
        </w:rPr>
        <w:t xml:space="preserve">
      устройство отдельных узлов и механизмов обслуживаемого оборудования; </w:t>
      </w:r>
      <w:r>
        <w:br/>
      </w:r>
      <w:r>
        <w:rPr>
          <w:rFonts w:ascii="Times New Roman"/>
          <w:b w:val="false"/>
          <w:i w:val="false"/>
          <w:color w:val="000000"/>
          <w:sz w:val="28"/>
        </w:rPr>
        <w:t xml:space="preserve">
      свойства моющих средств и правила обращения с ними; </w:t>
      </w:r>
      <w:r>
        <w:br/>
      </w:r>
      <w:r>
        <w:rPr>
          <w:rFonts w:ascii="Times New Roman"/>
          <w:b w:val="false"/>
          <w:i w:val="false"/>
          <w:color w:val="000000"/>
          <w:sz w:val="28"/>
        </w:rPr>
        <w:t>
      влияние некачественной чистки обслуживаемого оборудования на качество продукции. </w:t>
      </w:r>
    </w:p>
    <w:bookmarkStart w:name="z373" w:id="369"/>
    <w:p>
      <w:pPr>
        <w:spacing w:after="0"/>
        <w:ind w:left="0"/>
        <w:jc w:val="both"/>
      </w:pPr>
      <w:r>
        <w:rPr>
          <w:rFonts w:ascii="Times New Roman"/>
          <w:b w:val="false"/>
          <w:i w:val="false"/>
          <w:color w:val="000000"/>
          <w:sz w:val="28"/>
        </w:rPr>
        <w:t>
Параграф 2. Чистильщик оборудования, 3-й разряд </w:t>
      </w:r>
    </w:p>
    <w:bookmarkEnd w:id="369"/>
    <w:p>
      <w:pPr>
        <w:spacing w:after="0"/>
        <w:ind w:left="0"/>
        <w:jc w:val="both"/>
      </w:pPr>
      <w:r>
        <w:rPr>
          <w:rFonts w:ascii="Times New Roman"/>
          <w:b w:val="false"/>
          <w:i w:val="false"/>
          <w:color w:val="000000"/>
          <w:sz w:val="28"/>
        </w:rPr>
        <w:t xml:space="preserve">      560. Характеристика работ: </w:t>
      </w:r>
      <w:r>
        <w:br/>
      </w:r>
      <w:r>
        <w:rPr>
          <w:rFonts w:ascii="Times New Roman"/>
          <w:b w:val="false"/>
          <w:i w:val="false"/>
          <w:color w:val="000000"/>
          <w:sz w:val="28"/>
        </w:rPr>
        <w:t>
      чистка обслуживаемыхмашин, станков и приборов от пыли, пуха, костры, грязи, отработанного масла с разборкой основных механизмов, кроме вязального оборудования;</w:t>
      </w:r>
      <w:r>
        <w:br/>
      </w:r>
      <w:r>
        <w:rPr>
          <w:rFonts w:ascii="Times New Roman"/>
          <w:b w:val="false"/>
          <w:i w:val="false"/>
          <w:color w:val="000000"/>
          <w:sz w:val="28"/>
        </w:rPr>
        <w:t>
      останов обслуживаемого оборудования в соответствии с графиками и инструкциями по чистке;</w:t>
      </w:r>
      <w:r>
        <w:br/>
      </w:r>
      <w:r>
        <w:rPr>
          <w:rFonts w:ascii="Times New Roman"/>
          <w:b w:val="false"/>
          <w:i w:val="false"/>
          <w:color w:val="000000"/>
          <w:sz w:val="28"/>
        </w:rPr>
        <w:t xml:space="preserve">
      просмотр деталей и выявление дефектов; </w:t>
      </w:r>
      <w:r>
        <w:br/>
      </w:r>
      <w:r>
        <w:rPr>
          <w:rFonts w:ascii="Times New Roman"/>
          <w:b w:val="false"/>
          <w:i w:val="false"/>
          <w:color w:val="000000"/>
          <w:sz w:val="28"/>
        </w:rPr>
        <w:t>
      замена сработанных деталей;</w:t>
      </w:r>
      <w:r>
        <w:br/>
      </w:r>
      <w:r>
        <w:rPr>
          <w:rFonts w:ascii="Times New Roman"/>
          <w:b w:val="false"/>
          <w:i w:val="false"/>
          <w:color w:val="000000"/>
          <w:sz w:val="28"/>
        </w:rPr>
        <w:t>
      протирание и промывание деталей моющими средствами с применением уайтспирита;</w:t>
      </w:r>
      <w:r>
        <w:br/>
      </w:r>
      <w:r>
        <w:rPr>
          <w:rFonts w:ascii="Times New Roman"/>
          <w:b w:val="false"/>
          <w:i w:val="false"/>
          <w:color w:val="000000"/>
          <w:sz w:val="28"/>
        </w:rPr>
        <w:t>
      сборка механизмов, смазывание трущихся поверхностей, регулирование и наладка для выработки продукции;</w:t>
      </w:r>
      <w:r>
        <w:br/>
      </w:r>
      <w:r>
        <w:rPr>
          <w:rFonts w:ascii="Times New Roman"/>
          <w:b w:val="false"/>
          <w:i w:val="false"/>
          <w:color w:val="000000"/>
          <w:sz w:val="28"/>
        </w:rPr>
        <w:t>
      пуск оборудования после чистки, проверка на мягкость хода;</w:t>
      </w:r>
      <w:r>
        <w:br/>
      </w:r>
      <w:r>
        <w:rPr>
          <w:rFonts w:ascii="Times New Roman"/>
          <w:b w:val="false"/>
          <w:i w:val="false"/>
          <w:color w:val="000000"/>
          <w:sz w:val="28"/>
        </w:rPr>
        <w:t>
      контроль качества чистки оборудования и сборки отдельных узлов и механизмов машин, станков;</w:t>
      </w:r>
      <w:r>
        <w:br/>
      </w:r>
      <w:r>
        <w:rPr>
          <w:rFonts w:ascii="Times New Roman"/>
          <w:b w:val="false"/>
          <w:i w:val="false"/>
          <w:color w:val="000000"/>
          <w:sz w:val="28"/>
        </w:rPr>
        <w:t>
      сдача оборудования после чистки помощнику мастера.</w:t>
      </w:r>
      <w:r>
        <w:br/>
      </w:r>
      <w:r>
        <w:rPr>
          <w:rFonts w:ascii="Times New Roman"/>
          <w:b w:val="false"/>
          <w:i w:val="false"/>
          <w:color w:val="000000"/>
          <w:sz w:val="28"/>
        </w:rPr>
        <w:t xml:space="preserve">
      561. Должен знать: </w:t>
      </w:r>
      <w:r>
        <w:br/>
      </w:r>
      <w:r>
        <w:rPr>
          <w:rFonts w:ascii="Times New Roman"/>
          <w:b w:val="false"/>
          <w:i w:val="false"/>
          <w:color w:val="000000"/>
          <w:sz w:val="28"/>
        </w:rPr>
        <w:t xml:space="preserve">
      инструкцию по чистке обслуживаемых машин и станков, графики чистки и обмахивания; </w:t>
      </w:r>
      <w:r>
        <w:br/>
      </w:r>
      <w:r>
        <w:rPr>
          <w:rFonts w:ascii="Times New Roman"/>
          <w:b w:val="false"/>
          <w:i w:val="false"/>
          <w:color w:val="000000"/>
          <w:sz w:val="28"/>
        </w:rPr>
        <w:t xml:space="preserve">
      правила останова и пуска обслуживаемого оборудования; </w:t>
      </w:r>
      <w:r>
        <w:br/>
      </w:r>
      <w:r>
        <w:rPr>
          <w:rFonts w:ascii="Times New Roman"/>
          <w:b w:val="false"/>
          <w:i w:val="false"/>
          <w:color w:val="000000"/>
          <w:sz w:val="28"/>
        </w:rPr>
        <w:t xml:space="preserve">
      назначение и устройство отдельных узлов и механизмов оборудования; </w:t>
      </w:r>
      <w:r>
        <w:br/>
      </w:r>
      <w:r>
        <w:rPr>
          <w:rFonts w:ascii="Times New Roman"/>
          <w:b w:val="false"/>
          <w:i w:val="false"/>
          <w:color w:val="000000"/>
          <w:sz w:val="28"/>
        </w:rPr>
        <w:t xml:space="preserve">
      правила разборки и сборки отдельных механизмов и узлов обслуживаемых машин; </w:t>
      </w:r>
      <w:r>
        <w:br/>
      </w:r>
      <w:r>
        <w:rPr>
          <w:rFonts w:ascii="Times New Roman"/>
          <w:b w:val="false"/>
          <w:i w:val="false"/>
          <w:color w:val="000000"/>
          <w:sz w:val="28"/>
        </w:rPr>
        <w:t xml:space="preserve">
      свойства моющих средств и правила обращения с ними; </w:t>
      </w:r>
      <w:r>
        <w:br/>
      </w:r>
      <w:r>
        <w:rPr>
          <w:rFonts w:ascii="Times New Roman"/>
          <w:b w:val="false"/>
          <w:i w:val="false"/>
          <w:color w:val="000000"/>
          <w:sz w:val="28"/>
        </w:rPr>
        <w:t>
      влияние некачественной чистки оборудования на качество продукции. </w:t>
      </w:r>
    </w:p>
    <w:bookmarkStart w:name="z374" w:id="370"/>
    <w:p>
      <w:pPr>
        <w:spacing w:after="0"/>
        <w:ind w:left="0"/>
        <w:jc w:val="both"/>
      </w:pPr>
      <w:r>
        <w:rPr>
          <w:rFonts w:ascii="Times New Roman"/>
          <w:b w:val="false"/>
          <w:i w:val="false"/>
          <w:color w:val="000000"/>
          <w:sz w:val="28"/>
        </w:rPr>
        <w:t>
Параграф 3. Чистильщик оборудования, 4-й разряд </w:t>
      </w:r>
    </w:p>
    <w:bookmarkEnd w:id="370"/>
    <w:p>
      <w:pPr>
        <w:spacing w:after="0"/>
        <w:ind w:left="0"/>
        <w:jc w:val="both"/>
      </w:pPr>
      <w:r>
        <w:rPr>
          <w:rFonts w:ascii="Times New Roman"/>
          <w:b w:val="false"/>
          <w:i w:val="false"/>
          <w:color w:val="000000"/>
          <w:sz w:val="28"/>
        </w:rPr>
        <w:t xml:space="preserve">      562. Характеристика работ: </w:t>
      </w:r>
      <w:r>
        <w:br/>
      </w:r>
      <w:r>
        <w:rPr>
          <w:rFonts w:ascii="Times New Roman"/>
          <w:b w:val="false"/>
          <w:i w:val="false"/>
          <w:color w:val="000000"/>
          <w:sz w:val="28"/>
        </w:rPr>
        <w:t xml:space="preserve">
      чистка вязального оборудования и приборов к нему от пыли, пуха, костры, грязи и отработанного масла, останов оборудования в соответствии с графиком и инструкциями по чистке; </w:t>
      </w:r>
      <w:r>
        <w:br/>
      </w:r>
      <w:r>
        <w:rPr>
          <w:rFonts w:ascii="Times New Roman"/>
          <w:b w:val="false"/>
          <w:i w:val="false"/>
          <w:color w:val="000000"/>
          <w:sz w:val="28"/>
        </w:rPr>
        <w:t xml:space="preserve">
      снятие деталей, футляров и ограждений; </w:t>
      </w:r>
      <w:r>
        <w:br/>
      </w:r>
      <w:r>
        <w:rPr>
          <w:rFonts w:ascii="Times New Roman"/>
          <w:b w:val="false"/>
          <w:i w:val="false"/>
          <w:color w:val="000000"/>
          <w:sz w:val="28"/>
        </w:rPr>
        <w:t xml:space="preserve">
      разборка основных вяжущих, дополнительных и узорообразующих механизмов, просмотр деталей и выявление дефектов, замена изношенных деталей; </w:t>
      </w:r>
      <w:r>
        <w:br/>
      </w:r>
      <w:r>
        <w:rPr>
          <w:rFonts w:ascii="Times New Roman"/>
          <w:b w:val="false"/>
          <w:i w:val="false"/>
          <w:color w:val="000000"/>
          <w:sz w:val="28"/>
        </w:rPr>
        <w:t xml:space="preserve">
      протирание или промывание деталей моющими средствами; </w:t>
      </w:r>
      <w:r>
        <w:br/>
      </w:r>
      <w:r>
        <w:rPr>
          <w:rFonts w:ascii="Times New Roman"/>
          <w:b w:val="false"/>
          <w:i w:val="false"/>
          <w:color w:val="000000"/>
          <w:sz w:val="28"/>
        </w:rPr>
        <w:t xml:space="preserve">
      прочистка смазочных отверстий, смазка трущихся поверхностей, сборка и установка снятых деталей, футляров и ограждений по окончании чистки; </w:t>
      </w:r>
      <w:r>
        <w:br/>
      </w:r>
      <w:r>
        <w:rPr>
          <w:rFonts w:ascii="Times New Roman"/>
          <w:b w:val="false"/>
          <w:i w:val="false"/>
          <w:color w:val="000000"/>
          <w:sz w:val="28"/>
        </w:rPr>
        <w:t xml:space="preserve">
      регулирование и наладка обслуживаемого оборудования, пуск оборудования после чистки, проверка на мягкость хода, контроль качества чистки, сборка отдельных узлов и механизмов; </w:t>
      </w:r>
      <w:r>
        <w:br/>
      </w:r>
      <w:r>
        <w:rPr>
          <w:rFonts w:ascii="Times New Roman"/>
          <w:b w:val="false"/>
          <w:i w:val="false"/>
          <w:color w:val="000000"/>
          <w:sz w:val="28"/>
        </w:rPr>
        <w:t>
      сдача оборудования после чистки помощнику мастера.</w:t>
      </w:r>
      <w:r>
        <w:br/>
      </w:r>
      <w:r>
        <w:rPr>
          <w:rFonts w:ascii="Times New Roman"/>
          <w:b w:val="false"/>
          <w:i w:val="false"/>
          <w:color w:val="000000"/>
          <w:sz w:val="28"/>
        </w:rPr>
        <w:t xml:space="preserve">
      563. Должен знать: </w:t>
      </w:r>
      <w:r>
        <w:br/>
      </w:r>
      <w:r>
        <w:rPr>
          <w:rFonts w:ascii="Times New Roman"/>
          <w:b w:val="false"/>
          <w:i w:val="false"/>
          <w:color w:val="000000"/>
          <w:sz w:val="28"/>
        </w:rPr>
        <w:t xml:space="preserve">
      назначение и устройство отдельных узлов и механизмов обслуживаемого оборудования; </w:t>
      </w:r>
      <w:r>
        <w:br/>
      </w:r>
      <w:r>
        <w:rPr>
          <w:rFonts w:ascii="Times New Roman"/>
          <w:b w:val="false"/>
          <w:i w:val="false"/>
          <w:color w:val="000000"/>
          <w:sz w:val="28"/>
        </w:rPr>
        <w:t xml:space="preserve">
      инструкции по чистке, графики чистки и обмахивания; </w:t>
      </w:r>
      <w:r>
        <w:br/>
      </w:r>
      <w:r>
        <w:rPr>
          <w:rFonts w:ascii="Times New Roman"/>
          <w:b w:val="false"/>
          <w:i w:val="false"/>
          <w:color w:val="000000"/>
          <w:sz w:val="28"/>
        </w:rPr>
        <w:t xml:space="preserve">
      правила пуска, останова, регулирования и наладки обслуживаемого оборудования; </w:t>
      </w:r>
      <w:r>
        <w:br/>
      </w:r>
      <w:r>
        <w:rPr>
          <w:rFonts w:ascii="Times New Roman"/>
          <w:b w:val="false"/>
          <w:i w:val="false"/>
          <w:color w:val="000000"/>
          <w:sz w:val="28"/>
        </w:rPr>
        <w:t xml:space="preserve">
      разборки отдельных механизмов и узлов машины; </w:t>
      </w:r>
      <w:r>
        <w:br/>
      </w:r>
      <w:r>
        <w:rPr>
          <w:rFonts w:ascii="Times New Roman"/>
          <w:b w:val="false"/>
          <w:i w:val="false"/>
          <w:color w:val="000000"/>
          <w:sz w:val="28"/>
        </w:rPr>
        <w:t xml:space="preserve">
      свойства моющих средств и правила обращения с ними; </w:t>
      </w:r>
      <w:r>
        <w:br/>
      </w:r>
      <w:r>
        <w:rPr>
          <w:rFonts w:ascii="Times New Roman"/>
          <w:b w:val="false"/>
          <w:i w:val="false"/>
          <w:color w:val="000000"/>
          <w:sz w:val="28"/>
        </w:rPr>
        <w:t>
      влияние некачественной чистки оборудования на качество продукции.</w:t>
      </w:r>
    </w:p>
    <w:bookmarkStart w:name="z375" w:id="371"/>
    <w:p>
      <w:pPr>
        <w:spacing w:after="0"/>
        <w:ind w:left="0"/>
        <w:jc w:val="both"/>
      </w:pPr>
      <w:r>
        <w:rPr>
          <w:rFonts w:ascii="Times New Roman"/>
          <w:b w:val="false"/>
          <w:i w:val="false"/>
          <w:color w:val="000000"/>
          <w:sz w:val="28"/>
        </w:rPr>
        <w:t>
110. Чистильщик ткани, изделий </w:t>
      </w:r>
    </w:p>
    <w:bookmarkEnd w:id="371"/>
    <w:bookmarkStart w:name="z376" w:id="372"/>
    <w:p>
      <w:pPr>
        <w:spacing w:after="0"/>
        <w:ind w:left="0"/>
        <w:jc w:val="both"/>
      </w:pPr>
      <w:r>
        <w:rPr>
          <w:rFonts w:ascii="Times New Roman"/>
          <w:b w:val="false"/>
          <w:i w:val="false"/>
          <w:color w:val="000000"/>
          <w:sz w:val="28"/>
        </w:rPr>
        <w:t>
Параграф 1. Чистильщик ткани, изделий, 1-й разряд </w:t>
      </w:r>
    </w:p>
    <w:bookmarkEnd w:id="372"/>
    <w:p>
      <w:pPr>
        <w:spacing w:after="0"/>
        <w:ind w:left="0"/>
        <w:jc w:val="both"/>
      </w:pPr>
      <w:r>
        <w:rPr>
          <w:rFonts w:ascii="Times New Roman"/>
          <w:b w:val="false"/>
          <w:i w:val="false"/>
          <w:color w:val="000000"/>
          <w:sz w:val="28"/>
        </w:rPr>
        <w:t xml:space="preserve">      564. Характеристика работ: </w:t>
      </w:r>
      <w:r>
        <w:br/>
      </w:r>
      <w:r>
        <w:rPr>
          <w:rFonts w:ascii="Times New Roman"/>
          <w:b w:val="false"/>
          <w:i w:val="false"/>
          <w:color w:val="000000"/>
          <w:sz w:val="28"/>
        </w:rPr>
        <w:t xml:space="preserve">
      чистка ткани, полотна вручную от концов нитей, петель, шишек, узлов, утолщений и других пороков с лицевой и изнаночной сторон; </w:t>
      </w:r>
      <w:r>
        <w:br/>
      </w:r>
      <w:r>
        <w:rPr>
          <w:rFonts w:ascii="Times New Roman"/>
          <w:b w:val="false"/>
          <w:i w:val="false"/>
          <w:color w:val="000000"/>
          <w:sz w:val="28"/>
        </w:rPr>
        <w:t xml:space="preserve">
      замывка пятен на ткани, полотнах и других изделиях специальными химическими растворами; </w:t>
      </w:r>
      <w:r>
        <w:br/>
      </w:r>
      <w:r>
        <w:rPr>
          <w:rFonts w:ascii="Times New Roman"/>
          <w:b w:val="false"/>
          <w:i w:val="false"/>
          <w:color w:val="000000"/>
          <w:sz w:val="28"/>
        </w:rPr>
        <w:t xml:space="preserve">
      транспортирование ткани, полотна, изделий и складывание их; </w:t>
      </w:r>
      <w:r>
        <w:br/>
      </w:r>
      <w:r>
        <w:rPr>
          <w:rFonts w:ascii="Times New Roman"/>
          <w:b w:val="false"/>
          <w:i w:val="false"/>
          <w:color w:val="000000"/>
          <w:sz w:val="28"/>
        </w:rPr>
        <w:t>
      сбор и сдача отходов.</w:t>
      </w:r>
      <w:r>
        <w:br/>
      </w:r>
      <w:r>
        <w:rPr>
          <w:rFonts w:ascii="Times New Roman"/>
          <w:b w:val="false"/>
          <w:i w:val="false"/>
          <w:color w:val="000000"/>
          <w:sz w:val="28"/>
        </w:rPr>
        <w:t xml:space="preserve">
      565. Должен знать: </w:t>
      </w:r>
      <w:r>
        <w:br/>
      </w:r>
      <w:r>
        <w:rPr>
          <w:rFonts w:ascii="Times New Roman"/>
          <w:b w:val="false"/>
          <w:i w:val="false"/>
          <w:color w:val="000000"/>
          <w:sz w:val="28"/>
        </w:rPr>
        <w:t xml:space="preserve">
      ассортимент вырабатываемых тканей, полотен и других изделий; </w:t>
      </w:r>
      <w:r>
        <w:br/>
      </w:r>
      <w:r>
        <w:rPr>
          <w:rFonts w:ascii="Times New Roman"/>
          <w:b w:val="false"/>
          <w:i w:val="false"/>
          <w:color w:val="000000"/>
          <w:sz w:val="28"/>
        </w:rPr>
        <w:t xml:space="preserve">
      требования, предъявляемые к их качеству; </w:t>
      </w:r>
      <w:r>
        <w:br/>
      </w:r>
      <w:r>
        <w:rPr>
          <w:rFonts w:ascii="Times New Roman"/>
          <w:b w:val="false"/>
          <w:i w:val="false"/>
          <w:color w:val="000000"/>
          <w:sz w:val="28"/>
        </w:rPr>
        <w:t xml:space="preserve">
      способ приготовления растворов для замывки ткани и других изделий; </w:t>
      </w:r>
      <w:r>
        <w:br/>
      </w:r>
      <w:r>
        <w:rPr>
          <w:rFonts w:ascii="Times New Roman"/>
          <w:b w:val="false"/>
          <w:i w:val="false"/>
          <w:color w:val="000000"/>
          <w:sz w:val="28"/>
        </w:rPr>
        <w:t>
      порядок укладки ткани, полотна и изделий после чистки и замывки. </w:t>
      </w:r>
    </w:p>
    <w:bookmarkStart w:name="z377" w:id="373"/>
    <w:p>
      <w:pPr>
        <w:spacing w:after="0"/>
        <w:ind w:left="0"/>
        <w:jc w:val="both"/>
      </w:pPr>
      <w:r>
        <w:rPr>
          <w:rFonts w:ascii="Times New Roman"/>
          <w:b w:val="false"/>
          <w:i w:val="false"/>
          <w:color w:val="000000"/>
          <w:sz w:val="28"/>
        </w:rPr>
        <w:t>
Параграф 2. Чистильщик ткани, изделий, 2-й разряд </w:t>
      </w:r>
    </w:p>
    <w:bookmarkEnd w:id="373"/>
    <w:p>
      <w:pPr>
        <w:spacing w:after="0"/>
        <w:ind w:left="0"/>
        <w:jc w:val="both"/>
      </w:pPr>
      <w:r>
        <w:rPr>
          <w:rFonts w:ascii="Times New Roman"/>
          <w:b w:val="false"/>
          <w:i w:val="false"/>
          <w:color w:val="000000"/>
          <w:sz w:val="28"/>
        </w:rPr>
        <w:t xml:space="preserve">      566. Характеристика работ: </w:t>
      </w:r>
      <w:r>
        <w:br/>
      </w:r>
      <w:r>
        <w:rPr>
          <w:rFonts w:ascii="Times New Roman"/>
          <w:b w:val="false"/>
          <w:i w:val="false"/>
          <w:color w:val="000000"/>
          <w:sz w:val="28"/>
        </w:rPr>
        <w:t xml:space="preserve">
      чистка ткани сложных переплетений, полотна, головных уборов, валяной обуви, шкурок, ковровых и других изделий вручную и на машинах различных систем от концов нитей, шишек, узлов, утолщений и других пороков с лицевой и изнаночной сторон; </w:t>
      </w:r>
      <w:r>
        <w:br/>
      </w:r>
      <w:r>
        <w:rPr>
          <w:rFonts w:ascii="Times New Roman"/>
          <w:b w:val="false"/>
          <w:i w:val="false"/>
          <w:color w:val="000000"/>
          <w:sz w:val="28"/>
        </w:rPr>
        <w:t xml:space="preserve">
      замывка пятен на ткани и других изделиях специальными химическими растворами; </w:t>
      </w:r>
      <w:r>
        <w:br/>
      </w:r>
      <w:r>
        <w:rPr>
          <w:rFonts w:ascii="Times New Roman"/>
          <w:b w:val="false"/>
          <w:i w:val="false"/>
          <w:color w:val="000000"/>
          <w:sz w:val="28"/>
        </w:rPr>
        <w:t xml:space="preserve">
      контроль качества чистки; </w:t>
      </w:r>
      <w:r>
        <w:br/>
      </w:r>
      <w:r>
        <w:rPr>
          <w:rFonts w:ascii="Times New Roman"/>
          <w:b w:val="false"/>
          <w:i w:val="false"/>
          <w:color w:val="000000"/>
          <w:sz w:val="28"/>
        </w:rPr>
        <w:t xml:space="preserve">
      транспортирование ткани, полотна, изделий и складывание их;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567. Должен знать: </w:t>
      </w:r>
      <w:r>
        <w:br/>
      </w:r>
      <w:r>
        <w:rPr>
          <w:rFonts w:ascii="Times New Roman"/>
          <w:b w:val="false"/>
          <w:i w:val="false"/>
          <w:color w:val="000000"/>
          <w:sz w:val="28"/>
        </w:rPr>
        <w:t xml:space="preserve">
      устройство и правила ухода за обслуживаемым оборудованием; </w:t>
      </w:r>
      <w:r>
        <w:br/>
      </w:r>
      <w:r>
        <w:rPr>
          <w:rFonts w:ascii="Times New Roman"/>
          <w:b w:val="false"/>
          <w:i w:val="false"/>
          <w:color w:val="000000"/>
          <w:sz w:val="28"/>
        </w:rPr>
        <w:t xml:space="preserve">
      ассортимент вырабатываемых тканей, полотен, ковровых изделий, головных уборов, валяной обуви, шкурок и других изделий; </w:t>
      </w:r>
      <w:r>
        <w:br/>
      </w:r>
      <w:r>
        <w:rPr>
          <w:rFonts w:ascii="Times New Roman"/>
          <w:b w:val="false"/>
          <w:i w:val="false"/>
          <w:color w:val="000000"/>
          <w:sz w:val="28"/>
        </w:rPr>
        <w:t xml:space="preserve">
      требования, предъявляемые к их качеству; </w:t>
      </w:r>
      <w:r>
        <w:br/>
      </w:r>
      <w:r>
        <w:rPr>
          <w:rFonts w:ascii="Times New Roman"/>
          <w:b w:val="false"/>
          <w:i w:val="false"/>
          <w:color w:val="000000"/>
          <w:sz w:val="28"/>
        </w:rPr>
        <w:t xml:space="preserve">
      способ приготовления растворов для замывки ткани, полотна и других изделий; </w:t>
      </w:r>
      <w:r>
        <w:br/>
      </w:r>
      <w:r>
        <w:rPr>
          <w:rFonts w:ascii="Times New Roman"/>
          <w:b w:val="false"/>
          <w:i w:val="false"/>
          <w:color w:val="000000"/>
          <w:sz w:val="28"/>
        </w:rPr>
        <w:t xml:space="preserve">
      порядок укладки тканей, полотна и изделий после чистки и замывки; </w:t>
      </w:r>
      <w:r>
        <w:br/>
      </w:r>
      <w:r>
        <w:rPr>
          <w:rFonts w:ascii="Times New Roman"/>
          <w:b w:val="false"/>
          <w:i w:val="false"/>
          <w:color w:val="000000"/>
          <w:sz w:val="28"/>
        </w:rPr>
        <w:t>
      правила чистки. </w:t>
      </w:r>
    </w:p>
    <w:bookmarkStart w:name="z378" w:id="374"/>
    <w:p>
      <w:pPr>
        <w:spacing w:after="0"/>
        <w:ind w:left="0"/>
        <w:jc w:val="both"/>
      </w:pPr>
      <w:r>
        <w:rPr>
          <w:rFonts w:ascii="Times New Roman"/>
          <w:b w:val="false"/>
          <w:i w:val="false"/>
          <w:color w:val="000000"/>
          <w:sz w:val="28"/>
        </w:rPr>
        <w:t>
111. Чистильщик-точильщик чесальных аппаратов </w:t>
      </w:r>
    </w:p>
    <w:bookmarkEnd w:id="374"/>
    <w:bookmarkStart w:name="z379" w:id="375"/>
    <w:p>
      <w:pPr>
        <w:spacing w:after="0"/>
        <w:ind w:left="0"/>
        <w:jc w:val="both"/>
      </w:pPr>
      <w:r>
        <w:rPr>
          <w:rFonts w:ascii="Times New Roman"/>
          <w:b w:val="false"/>
          <w:i w:val="false"/>
          <w:color w:val="000000"/>
          <w:sz w:val="28"/>
        </w:rPr>
        <w:t>
Параграф 1. Чистильщик-точильщик чесальных аппаратов, 4-й разряд </w:t>
      </w:r>
    </w:p>
    <w:bookmarkEnd w:id="375"/>
    <w:p>
      <w:pPr>
        <w:spacing w:after="0"/>
        <w:ind w:left="0"/>
        <w:jc w:val="both"/>
      </w:pPr>
      <w:r>
        <w:rPr>
          <w:rFonts w:ascii="Times New Roman"/>
          <w:b w:val="false"/>
          <w:i w:val="false"/>
          <w:color w:val="000000"/>
          <w:sz w:val="28"/>
        </w:rPr>
        <w:t xml:space="preserve">      568. Характеристика работ: </w:t>
      </w:r>
      <w:r>
        <w:br/>
      </w:r>
      <w:r>
        <w:rPr>
          <w:rFonts w:ascii="Times New Roman"/>
          <w:b w:val="false"/>
          <w:i w:val="false"/>
          <w:color w:val="000000"/>
          <w:sz w:val="28"/>
        </w:rPr>
        <w:t xml:space="preserve">
      чистка вручную или вакуумотсосом и точка кардной гарнитуры чесального аппарата под руководством чистильщика-точильщика чесальных аппаратов более высокой квалификации; </w:t>
      </w:r>
      <w:r>
        <w:br/>
      </w:r>
      <w:r>
        <w:rPr>
          <w:rFonts w:ascii="Times New Roman"/>
          <w:b w:val="false"/>
          <w:i w:val="false"/>
          <w:color w:val="000000"/>
          <w:sz w:val="28"/>
        </w:rPr>
        <w:t>
      разборка чесального аппарата, снятие передаточных цепей и ремней, откатка самовеса, каретки;</w:t>
      </w:r>
      <w:r>
        <w:br/>
      </w:r>
      <w:r>
        <w:rPr>
          <w:rFonts w:ascii="Times New Roman"/>
          <w:b w:val="false"/>
          <w:i w:val="false"/>
          <w:color w:val="000000"/>
          <w:sz w:val="28"/>
        </w:rPr>
        <w:t xml:space="preserve">
      снятие бегунов, рабочих и съемных валиков; </w:t>
      </w:r>
      <w:r>
        <w:br/>
      </w:r>
      <w:r>
        <w:rPr>
          <w:rFonts w:ascii="Times New Roman"/>
          <w:b w:val="false"/>
          <w:i w:val="false"/>
          <w:color w:val="000000"/>
          <w:sz w:val="28"/>
        </w:rPr>
        <w:t xml:space="preserve">
      снятие сдира с игольчатой гарнитуры рабочих органов и обеспыливание их; </w:t>
      </w:r>
      <w:r>
        <w:br/>
      </w:r>
      <w:r>
        <w:rPr>
          <w:rFonts w:ascii="Times New Roman"/>
          <w:b w:val="false"/>
          <w:i w:val="false"/>
          <w:color w:val="000000"/>
          <w:sz w:val="28"/>
        </w:rPr>
        <w:t xml:space="preserve">
      точка и шлифовка кардной гарнитуры; </w:t>
      </w:r>
      <w:r>
        <w:br/>
      </w:r>
      <w:r>
        <w:rPr>
          <w:rFonts w:ascii="Times New Roman"/>
          <w:b w:val="false"/>
          <w:i w:val="false"/>
          <w:color w:val="000000"/>
          <w:sz w:val="28"/>
        </w:rPr>
        <w:t xml:space="preserve">
      регулирование присадок точильного валика к поверхности протачиваемых органов; </w:t>
      </w:r>
      <w:r>
        <w:br/>
      </w:r>
      <w:r>
        <w:rPr>
          <w:rFonts w:ascii="Times New Roman"/>
          <w:b w:val="false"/>
          <w:i w:val="false"/>
          <w:color w:val="000000"/>
          <w:sz w:val="28"/>
        </w:rPr>
        <w:t xml:space="preserve">
      проверка цилиндричности и обтягивание рабочих органов игольчатой гарнитурой; </w:t>
      </w:r>
      <w:r>
        <w:br/>
      </w:r>
      <w:r>
        <w:rPr>
          <w:rFonts w:ascii="Times New Roman"/>
          <w:b w:val="false"/>
          <w:i w:val="false"/>
          <w:color w:val="000000"/>
          <w:sz w:val="28"/>
        </w:rPr>
        <w:t xml:space="preserve">
      установка самовеса, каретки и валиков в рабочее положение; </w:t>
      </w:r>
      <w:r>
        <w:br/>
      </w:r>
      <w:r>
        <w:rPr>
          <w:rFonts w:ascii="Times New Roman"/>
          <w:b w:val="false"/>
          <w:i w:val="false"/>
          <w:color w:val="000000"/>
          <w:sz w:val="28"/>
        </w:rPr>
        <w:t xml:space="preserve">
      пропитка жиром сучильных рукавов; </w:t>
      </w:r>
      <w:r>
        <w:br/>
      </w:r>
      <w:r>
        <w:rPr>
          <w:rFonts w:ascii="Times New Roman"/>
          <w:b w:val="false"/>
          <w:i w:val="false"/>
          <w:color w:val="000000"/>
          <w:sz w:val="28"/>
        </w:rPr>
        <w:t xml:space="preserve">
      сборка цепных и ременных передач; </w:t>
      </w:r>
      <w:r>
        <w:br/>
      </w:r>
      <w:r>
        <w:rPr>
          <w:rFonts w:ascii="Times New Roman"/>
          <w:b w:val="false"/>
          <w:i w:val="false"/>
          <w:color w:val="000000"/>
          <w:sz w:val="28"/>
        </w:rPr>
        <w:t xml:space="preserve">
      транспортирование съемных и рабочих валиков на чистильный станок и обратно; </w:t>
      </w:r>
      <w:r>
        <w:br/>
      </w:r>
      <w:r>
        <w:rPr>
          <w:rFonts w:ascii="Times New Roman"/>
          <w:b w:val="false"/>
          <w:i w:val="false"/>
          <w:color w:val="000000"/>
          <w:sz w:val="28"/>
        </w:rPr>
        <w:t>
      пуск и заправка обслуживаемой машины.</w:t>
      </w:r>
      <w:r>
        <w:br/>
      </w:r>
      <w:r>
        <w:rPr>
          <w:rFonts w:ascii="Times New Roman"/>
          <w:b w:val="false"/>
          <w:i w:val="false"/>
          <w:color w:val="000000"/>
          <w:sz w:val="28"/>
        </w:rPr>
        <w:t xml:space="preserve">
      569.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взаимодействие его рабочих органов; </w:t>
      </w:r>
      <w:r>
        <w:br/>
      </w:r>
      <w:r>
        <w:rPr>
          <w:rFonts w:ascii="Times New Roman"/>
          <w:b w:val="false"/>
          <w:i w:val="false"/>
          <w:color w:val="000000"/>
          <w:sz w:val="28"/>
        </w:rPr>
        <w:t xml:space="preserve">
      правила чистки и точки кардной гарнитуры и обтяжки рабочих органов игольчатой лентой; </w:t>
      </w:r>
      <w:r>
        <w:br/>
      </w:r>
      <w:r>
        <w:rPr>
          <w:rFonts w:ascii="Times New Roman"/>
          <w:b w:val="false"/>
          <w:i w:val="false"/>
          <w:color w:val="000000"/>
          <w:sz w:val="28"/>
        </w:rPr>
        <w:t>
      зависимость качества прочеса от состояния кардной гарнитуры, рабочих органов чесального аппарата. </w:t>
      </w:r>
    </w:p>
    <w:bookmarkStart w:name="z380" w:id="376"/>
    <w:p>
      <w:pPr>
        <w:spacing w:after="0"/>
        <w:ind w:left="0"/>
        <w:jc w:val="both"/>
      </w:pPr>
      <w:r>
        <w:rPr>
          <w:rFonts w:ascii="Times New Roman"/>
          <w:b w:val="false"/>
          <w:i w:val="false"/>
          <w:color w:val="000000"/>
          <w:sz w:val="28"/>
        </w:rPr>
        <w:t>
Параграф 2. Чистильщик-точильщик чесальных аппаратов, 5-й разряд </w:t>
      </w:r>
    </w:p>
    <w:bookmarkEnd w:id="376"/>
    <w:p>
      <w:pPr>
        <w:spacing w:after="0"/>
        <w:ind w:left="0"/>
        <w:jc w:val="both"/>
      </w:pPr>
      <w:r>
        <w:rPr>
          <w:rFonts w:ascii="Times New Roman"/>
          <w:b w:val="false"/>
          <w:i w:val="false"/>
          <w:color w:val="000000"/>
          <w:sz w:val="28"/>
        </w:rPr>
        <w:t xml:space="preserve">      570. Характеристика работ: </w:t>
      </w:r>
      <w:r>
        <w:br/>
      </w:r>
      <w:r>
        <w:rPr>
          <w:rFonts w:ascii="Times New Roman"/>
          <w:b w:val="false"/>
          <w:i w:val="false"/>
          <w:color w:val="000000"/>
          <w:sz w:val="28"/>
        </w:rPr>
        <w:t xml:space="preserve">
      чистка вручную или вакуумотсосом и точка кардной гарнитуры чесального аппарата; </w:t>
      </w:r>
      <w:r>
        <w:br/>
      </w:r>
      <w:r>
        <w:rPr>
          <w:rFonts w:ascii="Times New Roman"/>
          <w:b w:val="false"/>
          <w:i w:val="false"/>
          <w:color w:val="000000"/>
          <w:sz w:val="28"/>
        </w:rPr>
        <w:t xml:space="preserve">
      проверка, установка разводок и присадок рабочих органов чесальных аппаратов в соответствии с принятыми технологическими параметрами их режимов чесания для различных видов смеси; </w:t>
      </w:r>
      <w:r>
        <w:br/>
      </w:r>
      <w:r>
        <w:rPr>
          <w:rFonts w:ascii="Times New Roman"/>
          <w:b w:val="false"/>
          <w:i w:val="false"/>
          <w:color w:val="000000"/>
          <w:sz w:val="28"/>
        </w:rPr>
        <w:t xml:space="preserve">
      определение величины разводок и присадок с помощью шаблонов, меловых полос; </w:t>
      </w:r>
      <w:r>
        <w:br/>
      </w:r>
      <w:r>
        <w:rPr>
          <w:rFonts w:ascii="Times New Roman"/>
          <w:b w:val="false"/>
          <w:i w:val="false"/>
          <w:color w:val="000000"/>
          <w:sz w:val="28"/>
        </w:rPr>
        <w:t xml:space="preserve">
      проверка цилиндричности и состояния игольчатой поверхности рабочих органов чесальных аппаратов; </w:t>
      </w:r>
      <w:r>
        <w:br/>
      </w:r>
      <w:r>
        <w:rPr>
          <w:rFonts w:ascii="Times New Roman"/>
          <w:b w:val="false"/>
          <w:i w:val="false"/>
          <w:color w:val="000000"/>
          <w:sz w:val="28"/>
        </w:rPr>
        <w:t xml:space="preserve">
      регулирование работы чесального аппарата для получения ленты, ровницы, ваты требуемого качества; </w:t>
      </w:r>
      <w:r>
        <w:br/>
      </w:r>
      <w:r>
        <w:rPr>
          <w:rFonts w:ascii="Times New Roman"/>
          <w:b w:val="false"/>
          <w:i w:val="false"/>
          <w:color w:val="000000"/>
          <w:sz w:val="28"/>
        </w:rPr>
        <w:t xml:space="preserve">
      сдача чесального аппарата помощнику мастера после чистки и точки. </w:t>
      </w:r>
      <w:r>
        <w:br/>
      </w:r>
      <w:r>
        <w:rPr>
          <w:rFonts w:ascii="Times New Roman"/>
          <w:b w:val="false"/>
          <w:i w:val="false"/>
          <w:color w:val="000000"/>
          <w:sz w:val="28"/>
        </w:rPr>
        <w:t xml:space="preserve">
      571. Должен знать: </w:t>
      </w:r>
      <w:r>
        <w:br/>
      </w:r>
      <w:r>
        <w:rPr>
          <w:rFonts w:ascii="Times New Roman"/>
          <w:b w:val="false"/>
          <w:i w:val="false"/>
          <w:color w:val="000000"/>
          <w:sz w:val="28"/>
        </w:rPr>
        <w:t xml:space="preserve">
      устройство чесального аппарата и взаимодействие его рабочих органов и механизмов; </w:t>
      </w:r>
      <w:r>
        <w:br/>
      </w:r>
      <w:r>
        <w:rPr>
          <w:rFonts w:ascii="Times New Roman"/>
          <w:b w:val="false"/>
          <w:i w:val="false"/>
          <w:color w:val="000000"/>
          <w:sz w:val="28"/>
        </w:rPr>
        <w:t xml:space="preserve">
      правила чистки и точки кардной гарнитуры; </w:t>
      </w:r>
      <w:r>
        <w:br/>
      </w:r>
      <w:r>
        <w:rPr>
          <w:rFonts w:ascii="Times New Roman"/>
          <w:b w:val="false"/>
          <w:i w:val="false"/>
          <w:color w:val="000000"/>
          <w:sz w:val="28"/>
        </w:rPr>
        <w:t xml:space="preserve">
      нормативы и способы установки разводок рабочих органов чесальных аппаратов; </w:t>
      </w:r>
      <w:r>
        <w:br/>
      </w:r>
      <w:r>
        <w:rPr>
          <w:rFonts w:ascii="Times New Roman"/>
          <w:b w:val="false"/>
          <w:i w:val="false"/>
          <w:color w:val="000000"/>
          <w:sz w:val="28"/>
        </w:rPr>
        <w:t>
      зависимость качества прочеса от состояния кардной гарнитуры, рабочих органов чесального аппарата. </w:t>
      </w:r>
    </w:p>
    <w:bookmarkStart w:name="z381" w:id="377"/>
    <w:p>
      <w:pPr>
        <w:spacing w:after="0"/>
        <w:ind w:left="0"/>
        <w:jc w:val="both"/>
      </w:pPr>
      <w:r>
        <w:rPr>
          <w:rFonts w:ascii="Times New Roman"/>
          <w:b w:val="false"/>
          <w:i w:val="false"/>
          <w:color w:val="000000"/>
          <w:sz w:val="28"/>
        </w:rPr>
        <w:t>
112. Чистильщик шпуль </w:t>
      </w:r>
    </w:p>
    <w:bookmarkEnd w:id="377"/>
    <w:bookmarkStart w:name="z382" w:id="378"/>
    <w:p>
      <w:pPr>
        <w:spacing w:after="0"/>
        <w:ind w:left="0"/>
        <w:jc w:val="both"/>
      </w:pPr>
      <w:r>
        <w:rPr>
          <w:rFonts w:ascii="Times New Roman"/>
          <w:b w:val="false"/>
          <w:i w:val="false"/>
          <w:color w:val="000000"/>
          <w:sz w:val="28"/>
        </w:rPr>
        <w:t>
Параграф 1. Чистильщик шпуль, 1-й разряд </w:t>
      </w:r>
    </w:p>
    <w:bookmarkEnd w:id="378"/>
    <w:p>
      <w:pPr>
        <w:spacing w:after="0"/>
        <w:ind w:left="0"/>
        <w:jc w:val="both"/>
      </w:pPr>
      <w:r>
        <w:rPr>
          <w:rFonts w:ascii="Times New Roman"/>
          <w:b w:val="false"/>
          <w:i w:val="false"/>
          <w:color w:val="000000"/>
          <w:sz w:val="28"/>
        </w:rPr>
        <w:t xml:space="preserve">      572. Характеристика работ: </w:t>
      </w:r>
      <w:r>
        <w:br/>
      </w:r>
      <w:r>
        <w:rPr>
          <w:rFonts w:ascii="Times New Roman"/>
          <w:b w:val="false"/>
          <w:i w:val="false"/>
          <w:color w:val="000000"/>
          <w:sz w:val="28"/>
        </w:rPr>
        <w:t>
      чистка шпуль на машине от резервной намотки;</w:t>
      </w:r>
      <w:r>
        <w:br/>
      </w:r>
      <w:r>
        <w:rPr>
          <w:rFonts w:ascii="Times New Roman"/>
          <w:b w:val="false"/>
          <w:i w:val="false"/>
          <w:color w:val="000000"/>
          <w:sz w:val="28"/>
        </w:rPr>
        <w:t>
      рассортировка шпуль;</w:t>
      </w:r>
      <w:r>
        <w:br/>
      </w:r>
      <w:r>
        <w:rPr>
          <w:rFonts w:ascii="Times New Roman"/>
          <w:b w:val="false"/>
          <w:i w:val="false"/>
          <w:color w:val="000000"/>
          <w:sz w:val="28"/>
        </w:rPr>
        <w:t>
      загрузка машины неочищенными шпулями;</w:t>
      </w:r>
      <w:r>
        <w:br/>
      </w:r>
      <w:r>
        <w:rPr>
          <w:rFonts w:ascii="Times New Roman"/>
          <w:b w:val="false"/>
          <w:i w:val="false"/>
          <w:color w:val="000000"/>
          <w:sz w:val="28"/>
        </w:rPr>
        <w:t>
      очистка валика от намотавшихся отходов;</w:t>
      </w:r>
      <w:r>
        <w:br/>
      </w:r>
      <w:r>
        <w:rPr>
          <w:rFonts w:ascii="Times New Roman"/>
          <w:b w:val="false"/>
          <w:i w:val="false"/>
          <w:color w:val="000000"/>
          <w:sz w:val="28"/>
        </w:rPr>
        <w:t>
      выгребание очищенных шпуль из барабана, укладка их в ящики и транспортирование;</w:t>
      </w:r>
      <w:r>
        <w:br/>
      </w:r>
      <w:r>
        <w:rPr>
          <w:rFonts w:ascii="Times New Roman"/>
          <w:b w:val="false"/>
          <w:i w:val="false"/>
          <w:color w:val="000000"/>
          <w:sz w:val="28"/>
        </w:rPr>
        <w:t>
      промывка в керосине и очистка от коррозии шпуль и челноков с гардинных, тюлевых и кружевных машин.</w:t>
      </w:r>
      <w:r>
        <w:br/>
      </w:r>
      <w:r>
        <w:rPr>
          <w:rFonts w:ascii="Times New Roman"/>
          <w:b w:val="false"/>
          <w:i w:val="false"/>
          <w:color w:val="000000"/>
          <w:sz w:val="28"/>
        </w:rPr>
        <w:t xml:space="preserve">
      573. Должен знать: </w:t>
      </w:r>
      <w:r>
        <w:br/>
      </w:r>
      <w:r>
        <w:rPr>
          <w:rFonts w:ascii="Times New Roman"/>
          <w:b w:val="false"/>
          <w:i w:val="false"/>
          <w:color w:val="000000"/>
          <w:sz w:val="28"/>
        </w:rPr>
        <w:t xml:space="preserve">
      устройство обслуживаемой машины, правила эксплуатации и ухода за ней; </w:t>
      </w:r>
      <w:r>
        <w:br/>
      </w:r>
      <w:r>
        <w:rPr>
          <w:rFonts w:ascii="Times New Roman"/>
          <w:b w:val="false"/>
          <w:i w:val="false"/>
          <w:color w:val="000000"/>
          <w:sz w:val="28"/>
        </w:rPr>
        <w:t xml:space="preserve">
      правила загрузки неочищенных шпуль в барабан обслуживаемой машины; </w:t>
      </w:r>
      <w:r>
        <w:br/>
      </w:r>
      <w:r>
        <w:rPr>
          <w:rFonts w:ascii="Times New Roman"/>
          <w:b w:val="false"/>
          <w:i w:val="false"/>
          <w:color w:val="000000"/>
          <w:sz w:val="28"/>
        </w:rPr>
        <w:t xml:space="preserve">
      виды челноков и шпуль по классам и размерам; </w:t>
      </w:r>
      <w:r>
        <w:br/>
      </w:r>
      <w:r>
        <w:rPr>
          <w:rFonts w:ascii="Times New Roman"/>
          <w:b w:val="false"/>
          <w:i w:val="false"/>
          <w:color w:val="000000"/>
          <w:sz w:val="28"/>
        </w:rPr>
        <w:t xml:space="preserve">
      способы их обработки; </w:t>
      </w:r>
      <w:r>
        <w:br/>
      </w:r>
      <w:r>
        <w:rPr>
          <w:rFonts w:ascii="Times New Roman"/>
          <w:b w:val="false"/>
          <w:i w:val="false"/>
          <w:color w:val="000000"/>
          <w:sz w:val="28"/>
        </w:rPr>
        <w:t>
      требования, предъявляемые к качеству шпуль и челноков. </w:t>
      </w:r>
    </w:p>
    <w:bookmarkStart w:name="z383" w:id="379"/>
    <w:p>
      <w:pPr>
        <w:spacing w:after="0"/>
        <w:ind w:left="0"/>
        <w:jc w:val="both"/>
      </w:pPr>
      <w:r>
        <w:rPr>
          <w:rFonts w:ascii="Times New Roman"/>
          <w:b w:val="false"/>
          <w:i w:val="false"/>
          <w:color w:val="000000"/>
          <w:sz w:val="28"/>
        </w:rPr>
        <w:t>
113. Шаблонщик </w:t>
      </w:r>
    </w:p>
    <w:bookmarkEnd w:id="379"/>
    <w:bookmarkStart w:name="z384" w:id="380"/>
    <w:p>
      <w:pPr>
        <w:spacing w:after="0"/>
        <w:ind w:left="0"/>
        <w:jc w:val="both"/>
      </w:pPr>
      <w:r>
        <w:rPr>
          <w:rFonts w:ascii="Times New Roman"/>
          <w:b w:val="false"/>
          <w:i w:val="false"/>
          <w:color w:val="000000"/>
          <w:sz w:val="28"/>
        </w:rPr>
        <w:t>
Параграф 1. Шаблонщик, 3-й разряд </w:t>
      </w:r>
    </w:p>
    <w:bookmarkEnd w:id="380"/>
    <w:p>
      <w:pPr>
        <w:spacing w:after="0"/>
        <w:ind w:left="0"/>
        <w:jc w:val="both"/>
      </w:pPr>
      <w:r>
        <w:rPr>
          <w:rFonts w:ascii="Times New Roman"/>
          <w:b w:val="false"/>
          <w:i w:val="false"/>
          <w:color w:val="000000"/>
          <w:sz w:val="28"/>
        </w:rPr>
        <w:t xml:space="preserve">      574. Характеристика работ: </w:t>
      </w:r>
      <w:r>
        <w:br/>
      </w:r>
      <w:r>
        <w:rPr>
          <w:rFonts w:ascii="Times New Roman"/>
          <w:b w:val="false"/>
          <w:i w:val="false"/>
          <w:color w:val="000000"/>
          <w:sz w:val="28"/>
        </w:rPr>
        <w:t xml:space="preserve">
      изготовление круглых никелевых шаблонов для ротационных машин различных систем под руководством шаблонщика более высокой квалификации; </w:t>
      </w:r>
      <w:r>
        <w:br/>
      </w:r>
      <w:r>
        <w:rPr>
          <w:rFonts w:ascii="Times New Roman"/>
          <w:b w:val="false"/>
          <w:i w:val="false"/>
          <w:color w:val="000000"/>
          <w:sz w:val="28"/>
        </w:rPr>
        <w:t xml:space="preserve">
      отборка перфорированных никелевых гильз с проверкой их качества в соответствии с техническими условиями; </w:t>
      </w:r>
      <w:r>
        <w:br/>
      </w:r>
      <w:r>
        <w:rPr>
          <w:rFonts w:ascii="Times New Roman"/>
          <w:b w:val="false"/>
          <w:i w:val="false"/>
          <w:color w:val="000000"/>
          <w:sz w:val="28"/>
        </w:rPr>
        <w:t xml:space="preserve">
      обрезка гильз по заданному размеру; </w:t>
      </w:r>
      <w:r>
        <w:br/>
      </w:r>
      <w:r>
        <w:rPr>
          <w:rFonts w:ascii="Times New Roman"/>
          <w:b w:val="false"/>
          <w:i w:val="false"/>
          <w:color w:val="000000"/>
          <w:sz w:val="28"/>
        </w:rPr>
        <w:t xml:space="preserve">
      приготовление химических растворов для обезжиривания гильз; </w:t>
      </w:r>
      <w:r>
        <w:br/>
      </w:r>
      <w:r>
        <w:rPr>
          <w:rFonts w:ascii="Times New Roman"/>
          <w:b w:val="false"/>
          <w:i w:val="false"/>
          <w:color w:val="000000"/>
          <w:sz w:val="28"/>
        </w:rPr>
        <w:t xml:space="preserve">
      стабилизация и последующее обезжиривание гильз; </w:t>
      </w:r>
      <w:r>
        <w:br/>
      </w:r>
      <w:r>
        <w:rPr>
          <w:rFonts w:ascii="Times New Roman"/>
          <w:b w:val="false"/>
          <w:i w:val="false"/>
          <w:color w:val="000000"/>
          <w:sz w:val="28"/>
        </w:rPr>
        <w:t xml:space="preserve">
      подготовка гильз для нанесения на них светочувствительной эмульсии; </w:t>
      </w:r>
      <w:r>
        <w:br/>
      </w:r>
      <w:r>
        <w:rPr>
          <w:rFonts w:ascii="Times New Roman"/>
          <w:b w:val="false"/>
          <w:i w:val="false"/>
          <w:color w:val="000000"/>
          <w:sz w:val="28"/>
        </w:rPr>
        <w:t>
      приготовление светочувствительной эмульсии по установленной рецептуре и нанесение ее на гильзу в определенной последовательности.</w:t>
      </w:r>
      <w:r>
        <w:br/>
      </w:r>
      <w:r>
        <w:rPr>
          <w:rFonts w:ascii="Times New Roman"/>
          <w:b w:val="false"/>
          <w:i w:val="false"/>
          <w:color w:val="000000"/>
          <w:sz w:val="28"/>
        </w:rPr>
        <w:t xml:space="preserve">
      575.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основные свойства материалов, применяемых для изготовления круглых шаблонов, и правила обращения с ними; </w:t>
      </w:r>
      <w:r>
        <w:br/>
      </w:r>
      <w:r>
        <w:rPr>
          <w:rFonts w:ascii="Times New Roman"/>
          <w:b w:val="false"/>
          <w:i w:val="false"/>
          <w:color w:val="000000"/>
          <w:sz w:val="28"/>
        </w:rPr>
        <w:t xml:space="preserve">
      требования, предъявляемые к качеству гильз; </w:t>
      </w:r>
      <w:r>
        <w:br/>
      </w:r>
      <w:r>
        <w:rPr>
          <w:rFonts w:ascii="Times New Roman"/>
          <w:b w:val="false"/>
          <w:i w:val="false"/>
          <w:color w:val="000000"/>
          <w:sz w:val="28"/>
        </w:rPr>
        <w:t xml:space="preserve">
      рецептуру приготовления светочувствительной эмульсии, необходимых растворов; </w:t>
      </w:r>
      <w:r>
        <w:br/>
      </w:r>
      <w:r>
        <w:rPr>
          <w:rFonts w:ascii="Times New Roman"/>
          <w:b w:val="false"/>
          <w:i w:val="false"/>
          <w:color w:val="000000"/>
          <w:sz w:val="28"/>
        </w:rPr>
        <w:t>
      свойства лаков и растворителей. </w:t>
      </w:r>
    </w:p>
    <w:bookmarkStart w:name="z385" w:id="381"/>
    <w:p>
      <w:pPr>
        <w:spacing w:after="0"/>
        <w:ind w:left="0"/>
        <w:jc w:val="both"/>
      </w:pPr>
      <w:r>
        <w:rPr>
          <w:rFonts w:ascii="Times New Roman"/>
          <w:b w:val="false"/>
          <w:i w:val="false"/>
          <w:color w:val="000000"/>
          <w:sz w:val="28"/>
        </w:rPr>
        <w:t>
Параграф 2. Шаблонщик, 4-й разряд </w:t>
      </w:r>
    </w:p>
    <w:bookmarkEnd w:id="381"/>
    <w:p>
      <w:pPr>
        <w:spacing w:after="0"/>
        <w:ind w:left="0"/>
        <w:jc w:val="both"/>
      </w:pPr>
      <w:r>
        <w:rPr>
          <w:rFonts w:ascii="Times New Roman"/>
          <w:b w:val="false"/>
          <w:i w:val="false"/>
          <w:color w:val="000000"/>
          <w:sz w:val="28"/>
        </w:rPr>
        <w:t xml:space="preserve">      576. Характеристика работ: </w:t>
      </w:r>
      <w:r>
        <w:br/>
      </w:r>
      <w:r>
        <w:rPr>
          <w:rFonts w:ascii="Times New Roman"/>
          <w:b w:val="false"/>
          <w:i w:val="false"/>
          <w:color w:val="000000"/>
          <w:sz w:val="28"/>
        </w:rPr>
        <w:t>
      изготовление плоских сетчатых шаблонов или круглых никелевых шаблонов для ротационных машин различных систем для фотофильмпечати;</w:t>
      </w:r>
      <w:r>
        <w:br/>
      </w:r>
      <w:r>
        <w:rPr>
          <w:rFonts w:ascii="Times New Roman"/>
          <w:b w:val="false"/>
          <w:i w:val="false"/>
          <w:color w:val="000000"/>
          <w:sz w:val="28"/>
        </w:rPr>
        <w:t xml:space="preserve">
      копирование рисунка на шаблон на копировально-множительной машине или экспозиционном столе; </w:t>
      </w:r>
      <w:r>
        <w:br/>
      </w:r>
      <w:r>
        <w:rPr>
          <w:rFonts w:ascii="Times New Roman"/>
          <w:b w:val="false"/>
          <w:i w:val="false"/>
          <w:color w:val="000000"/>
          <w:sz w:val="28"/>
        </w:rPr>
        <w:t>
      подшивание к ситу бязевых концов;</w:t>
      </w:r>
      <w:r>
        <w:br/>
      </w:r>
      <w:r>
        <w:rPr>
          <w:rFonts w:ascii="Times New Roman"/>
          <w:b w:val="false"/>
          <w:i w:val="false"/>
          <w:color w:val="000000"/>
          <w:sz w:val="28"/>
        </w:rPr>
        <w:t xml:space="preserve">
      натягивание сита на рамы; </w:t>
      </w:r>
      <w:r>
        <w:br/>
      </w:r>
      <w:r>
        <w:rPr>
          <w:rFonts w:ascii="Times New Roman"/>
          <w:b w:val="false"/>
          <w:i w:val="false"/>
          <w:color w:val="000000"/>
          <w:sz w:val="28"/>
        </w:rPr>
        <w:t xml:space="preserve">
      установка и регулирование фиксаторов трафления; </w:t>
      </w:r>
      <w:r>
        <w:br/>
      </w:r>
      <w:r>
        <w:rPr>
          <w:rFonts w:ascii="Times New Roman"/>
          <w:b w:val="false"/>
          <w:i w:val="false"/>
          <w:color w:val="000000"/>
          <w:sz w:val="28"/>
        </w:rPr>
        <w:t xml:space="preserve">
      приготовление лаков и светочувствительной эмульсии в соответствии с установленной рецептурой и нанесение их на шаблон в определенной последовательности; </w:t>
      </w:r>
      <w:r>
        <w:br/>
      </w:r>
      <w:r>
        <w:rPr>
          <w:rFonts w:ascii="Times New Roman"/>
          <w:b w:val="false"/>
          <w:i w:val="false"/>
          <w:color w:val="000000"/>
          <w:sz w:val="28"/>
        </w:rPr>
        <w:t xml:space="preserve">
      экспозиция и проявление рисунка, снятие лака, промывка и сушка шаблона; </w:t>
      </w:r>
      <w:r>
        <w:br/>
      </w:r>
      <w:r>
        <w:rPr>
          <w:rFonts w:ascii="Times New Roman"/>
          <w:b w:val="false"/>
          <w:i w:val="false"/>
          <w:color w:val="000000"/>
          <w:sz w:val="28"/>
        </w:rPr>
        <w:t xml:space="preserve">
      обработка непроявленных мест вручную и корректирование рисунка; </w:t>
      </w:r>
      <w:r>
        <w:br/>
      </w:r>
      <w:r>
        <w:rPr>
          <w:rFonts w:ascii="Times New Roman"/>
          <w:b w:val="false"/>
          <w:i w:val="false"/>
          <w:color w:val="000000"/>
          <w:sz w:val="28"/>
        </w:rPr>
        <w:t xml:space="preserve">
      маркировка шаблонов; </w:t>
      </w:r>
      <w:r>
        <w:br/>
      </w:r>
      <w:r>
        <w:rPr>
          <w:rFonts w:ascii="Times New Roman"/>
          <w:b w:val="false"/>
          <w:i w:val="false"/>
          <w:color w:val="000000"/>
          <w:sz w:val="28"/>
        </w:rPr>
        <w:t xml:space="preserve">
      устранение недостатков, возникающих в процессе эксплуатации шаблонов; </w:t>
      </w:r>
      <w:r>
        <w:br/>
      </w:r>
      <w:r>
        <w:rPr>
          <w:rFonts w:ascii="Times New Roman"/>
          <w:b w:val="false"/>
          <w:i w:val="false"/>
          <w:color w:val="000000"/>
          <w:sz w:val="28"/>
        </w:rPr>
        <w:t xml:space="preserve">
      приготовление сенсибилизатора и фотоэмульсий по заданной рецептуре и в соответствии с техническими требованиями; </w:t>
      </w:r>
      <w:r>
        <w:br/>
      </w:r>
      <w:r>
        <w:rPr>
          <w:rFonts w:ascii="Times New Roman"/>
          <w:b w:val="false"/>
          <w:i w:val="false"/>
          <w:color w:val="000000"/>
          <w:sz w:val="28"/>
        </w:rPr>
        <w:t>
      нанесение фотоэмульсионного покрытия на шаблоны в технологической последовательности;</w:t>
      </w:r>
      <w:r>
        <w:br/>
      </w:r>
      <w:r>
        <w:rPr>
          <w:rFonts w:ascii="Times New Roman"/>
          <w:b w:val="false"/>
          <w:i w:val="false"/>
          <w:color w:val="000000"/>
          <w:sz w:val="28"/>
        </w:rPr>
        <w:t xml:space="preserve">
      климатизационная обработка шаблонов и контроль их качества; </w:t>
      </w:r>
      <w:r>
        <w:br/>
      </w:r>
      <w:r>
        <w:rPr>
          <w:rFonts w:ascii="Times New Roman"/>
          <w:b w:val="false"/>
          <w:i w:val="false"/>
          <w:color w:val="000000"/>
          <w:sz w:val="28"/>
        </w:rPr>
        <w:t xml:space="preserve">
      подгонка стыка по окружности никелевой гильзы, разметка и маркировка; </w:t>
      </w:r>
      <w:r>
        <w:br/>
      </w:r>
      <w:r>
        <w:rPr>
          <w:rFonts w:ascii="Times New Roman"/>
          <w:b w:val="false"/>
          <w:i w:val="false"/>
          <w:color w:val="000000"/>
          <w:sz w:val="28"/>
        </w:rPr>
        <w:t xml:space="preserve">
      обрезка гильзы до заданного размера в соответствии с типом ротационной машины; </w:t>
      </w:r>
      <w:r>
        <w:br/>
      </w:r>
      <w:r>
        <w:rPr>
          <w:rFonts w:ascii="Times New Roman"/>
          <w:b w:val="false"/>
          <w:i w:val="false"/>
          <w:color w:val="000000"/>
          <w:sz w:val="28"/>
        </w:rPr>
        <w:t xml:space="preserve">
      приготовление эпоксидного клея и химических растворов для очистки концевых приводных колец; </w:t>
      </w:r>
      <w:r>
        <w:br/>
      </w:r>
      <w:r>
        <w:rPr>
          <w:rFonts w:ascii="Times New Roman"/>
          <w:b w:val="false"/>
          <w:i w:val="false"/>
          <w:color w:val="000000"/>
          <w:sz w:val="28"/>
        </w:rPr>
        <w:t xml:space="preserve">
      вклеивание специальных колец в ротационный шаблон; </w:t>
      </w:r>
      <w:r>
        <w:br/>
      </w:r>
      <w:r>
        <w:rPr>
          <w:rFonts w:ascii="Times New Roman"/>
          <w:b w:val="false"/>
          <w:i w:val="false"/>
          <w:color w:val="000000"/>
          <w:sz w:val="28"/>
        </w:rPr>
        <w:t>
      шлифовка при необходимости внутренней поверхности круглых шаблонов.</w:t>
      </w:r>
      <w:r>
        <w:br/>
      </w:r>
      <w:r>
        <w:rPr>
          <w:rFonts w:ascii="Times New Roman"/>
          <w:b w:val="false"/>
          <w:i w:val="false"/>
          <w:color w:val="000000"/>
          <w:sz w:val="28"/>
        </w:rPr>
        <w:t xml:space="preserve">
      577.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свойства материалов, применяемых для изготовления плоских сетчатых шаблонов или круглых шаблонов на ротационных машинах, и правила обращения с ними; </w:t>
      </w:r>
      <w:r>
        <w:br/>
      </w:r>
      <w:r>
        <w:rPr>
          <w:rFonts w:ascii="Times New Roman"/>
          <w:b w:val="false"/>
          <w:i w:val="false"/>
          <w:color w:val="000000"/>
          <w:sz w:val="28"/>
        </w:rPr>
        <w:t xml:space="preserve">
      технические требования, предъявляемые к шаблонам; </w:t>
      </w:r>
      <w:r>
        <w:br/>
      </w:r>
      <w:r>
        <w:rPr>
          <w:rFonts w:ascii="Times New Roman"/>
          <w:b w:val="false"/>
          <w:i w:val="false"/>
          <w:color w:val="000000"/>
          <w:sz w:val="28"/>
        </w:rPr>
        <w:t xml:space="preserve">
      рецептуру приготовления светочувствительной эмульсии и фотоэмульсии и других необходимых растворов; </w:t>
      </w:r>
      <w:r>
        <w:br/>
      </w:r>
      <w:r>
        <w:rPr>
          <w:rFonts w:ascii="Times New Roman"/>
          <w:b w:val="false"/>
          <w:i w:val="false"/>
          <w:color w:val="000000"/>
          <w:sz w:val="28"/>
        </w:rPr>
        <w:t xml:space="preserve">
      свойства лаков, эпоксидных клеев и их растворителей; </w:t>
      </w:r>
      <w:r>
        <w:br/>
      </w:r>
      <w:r>
        <w:rPr>
          <w:rFonts w:ascii="Times New Roman"/>
          <w:b w:val="false"/>
          <w:i w:val="false"/>
          <w:color w:val="000000"/>
          <w:sz w:val="28"/>
        </w:rPr>
        <w:t xml:space="preserve">
      способы ручной обработки и подретуширования непроявленных мест, корректирования рисунков; </w:t>
      </w:r>
      <w:r>
        <w:br/>
      </w:r>
      <w:r>
        <w:rPr>
          <w:rFonts w:ascii="Times New Roman"/>
          <w:b w:val="false"/>
          <w:i w:val="false"/>
          <w:color w:val="000000"/>
          <w:sz w:val="28"/>
        </w:rPr>
        <w:t xml:space="preserve">
      методы определения продолжительности экспозиции при переводе рисунка на шаблоны; </w:t>
      </w:r>
      <w:r>
        <w:br/>
      </w:r>
      <w:r>
        <w:rPr>
          <w:rFonts w:ascii="Times New Roman"/>
          <w:b w:val="false"/>
          <w:i w:val="false"/>
          <w:color w:val="000000"/>
          <w:sz w:val="28"/>
        </w:rPr>
        <w:t>
      параметры стабилизации и полимеризации шаблонов. </w:t>
      </w:r>
    </w:p>
    <w:bookmarkStart w:name="z386" w:id="382"/>
    <w:p>
      <w:pPr>
        <w:spacing w:after="0"/>
        <w:ind w:left="0"/>
        <w:jc w:val="both"/>
      </w:pPr>
      <w:r>
        <w:rPr>
          <w:rFonts w:ascii="Times New Roman"/>
          <w:b w:val="false"/>
          <w:i w:val="false"/>
          <w:color w:val="000000"/>
          <w:sz w:val="28"/>
        </w:rPr>
        <w:t>
Параграф 3. Шаблонщик, 5-й разряд </w:t>
      </w:r>
    </w:p>
    <w:bookmarkEnd w:id="382"/>
    <w:p>
      <w:pPr>
        <w:spacing w:after="0"/>
        <w:ind w:left="0"/>
        <w:jc w:val="both"/>
      </w:pPr>
      <w:r>
        <w:rPr>
          <w:rFonts w:ascii="Times New Roman"/>
          <w:b w:val="false"/>
          <w:i w:val="false"/>
          <w:color w:val="000000"/>
          <w:sz w:val="28"/>
        </w:rPr>
        <w:t xml:space="preserve">      578. Характеристика работ: </w:t>
      </w:r>
      <w:r>
        <w:br/>
      </w:r>
      <w:r>
        <w:rPr>
          <w:rFonts w:ascii="Times New Roman"/>
          <w:b w:val="false"/>
          <w:i w:val="false"/>
          <w:color w:val="000000"/>
          <w:sz w:val="28"/>
        </w:rPr>
        <w:t xml:space="preserve">
      изготовление никелевых круглых шаблонов для ротационных машин всех систем; </w:t>
      </w:r>
      <w:r>
        <w:br/>
      </w:r>
      <w:r>
        <w:rPr>
          <w:rFonts w:ascii="Times New Roman"/>
          <w:b w:val="false"/>
          <w:i w:val="false"/>
          <w:color w:val="000000"/>
          <w:sz w:val="28"/>
        </w:rPr>
        <w:t xml:space="preserve">
      проверка качества изготовления никелевых гильз в соответствии с техническими условиями на специальном станке при помощи различных приспособлений; </w:t>
      </w:r>
      <w:r>
        <w:br/>
      </w:r>
      <w:r>
        <w:rPr>
          <w:rFonts w:ascii="Times New Roman"/>
          <w:b w:val="false"/>
          <w:i w:val="false"/>
          <w:color w:val="000000"/>
          <w:sz w:val="28"/>
        </w:rPr>
        <w:t xml:space="preserve">
      обезжиривание химическим раствором перфорированной никелевой гильзы от загрязнения, обезвоживание вакуумным отсосом; </w:t>
      </w:r>
      <w:r>
        <w:br/>
      </w:r>
      <w:r>
        <w:rPr>
          <w:rFonts w:ascii="Times New Roman"/>
          <w:b w:val="false"/>
          <w:i w:val="false"/>
          <w:color w:val="000000"/>
          <w:sz w:val="28"/>
        </w:rPr>
        <w:t xml:space="preserve">
      придача гильзе строго цилиндрической формы по всей длине; </w:t>
      </w:r>
      <w:r>
        <w:br/>
      </w:r>
      <w:r>
        <w:rPr>
          <w:rFonts w:ascii="Times New Roman"/>
          <w:b w:val="false"/>
          <w:i w:val="false"/>
          <w:color w:val="000000"/>
          <w:sz w:val="28"/>
        </w:rPr>
        <w:t xml:space="preserve">
      термообработка шаблонов в термокамерах; </w:t>
      </w:r>
      <w:r>
        <w:br/>
      </w:r>
      <w:r>
        <w:rPr>
          <w:rFonts w:ascii="Times New Roman"/>
          <w:b w:val="false"/>
          <w:i w:val="false"/>
          <w:color w:val="000000"/>
          <w:sz w:val="28"/>
        </w:rPr>
        <w:t xml:space="preserve">
      контроль трафления фотомонтажных пленок, разметка и обрезка их в соответствии с шаблонами; </w:t>
      </w:r>
      <w:r>
        <w:br/>
      </w:r>
      <w:r>
        <w:rPr>
          <w:rFonts w:ascii="Times New Roman"/>
          <w:b w:val="false"/>
          <w:i w:val="false"/>
          <w:color w:val="000000"/>
          <w:sz w:val="28"/>
        </w:rPr>
        <w:t xml:space="preserve">
      установка и фиксирование монтажа на шаблон; </w:t>
      </w:r>
      <w:r>
        <w:br/>
      </w:r>
      <w:r>
        <w:rPr>
          <w:rFonts w:ascii="Times New Roman"/>
          <w:b w:val="false"/>
          <w:i w:val="false"/>
          <w:color w:val="000000"/>
          <w:sz w:val="28"/>
        </w:rPr>
        <w:t xml:space="preserve">
      фотографирование рисунка на гильзы, шаблоны контактным способом на станках различных систем; </w:t>
      </w:r>
      <w:r>
        <w:br/>
      </w:r>
      <w:r>
        <w:rPr>
          <w:rFonts w:ascii="Times New Roman"/>
          <w:b w:val="false"/>
          <w:i w:val="false"/>
          <w:color w:val="000000"/>
          <w:sz w:val="28"/>
        </w:rPr>
        <w:t xml:space="preserve">
      проявление рисунка и ретуширование, полимеризация фотоэмульсий; </w:t>
      </w:r>
      <w:r>
        <w:br/>
      </w:r>
      <w:r>
        <w:rPr>
          <w:rFonts w:ascii="Times New Roman"/>
          <w:b w:val="false"/>
          <w:i w:val="false"/>
          <w:color w:val="000000"/>
          <w:sz w:val="28"/>
        </w:rPr>
        <w:t xml:space="preserve">
      маркировка шаблонов; </w:t>
      </w:r>
      <w:r>
        <w:br/>
      </w:r>
      <w:r>
        <w:rPr>
          <w:rFonts w:ascii="Times New Roman"/>
          <w:b w:val="false"/>
          <w:i w:val="false"/>
          <w:color w:val="000000"/>
          <w:sz w:val="28"/>
        </w:rPr>
        <w:t xml:space="preserve">
      вклеивание специальных колец на торцы гильз, шаблонов эпоксидными клеями; </w:t>
      </w:r>
      <w:r>
        <w:br/>
      </w:r>
      <w:r>
        <w:rPr>
          <w:rFonts w:ascii="Times New Roman"/>
          <w:b w:val="false"/>
          <w:i w:val="false"/>
          <w:color w:val="000000"/>
          <w:sz w:val="28"/>
        </w:rPr>
        <w:t xml:space="preserve">
      контроль рисунков перед выдачей их на ротационные машины; </w:t>
      </w:r>
      <w:r>
        <w:br/>
      </w:r>
      <w:r>
        <w:rPr>
          <w:rFonts w:ascii="Times New Roman"/>
          <w:b w:val="false"/>
          <w:i w:val="false"/>
          <w:color w:val="000000"/>
          <w:sz w:val="28"/>
        </w:rPr>
        <w:t xml:space="preserve">
      устранение недостатков, возникающих в процессе эксплуатации шаблонов. </w:t>
      </w:r>
      <w:r>
        <w:br/>
      </w:r>
      <w:r>
        <w:rPr>
          <w:rFonts w:ascii="Times New Roman"/>
          <w:b w:val="false"/>
          <w:i w:val="false"/>
          <w:color w:val="000000"/>
          <w:sz w:val="28"/>
        </w:rPr>
        <w:t xml:space="preserve">
      579. Должен знать: </w:t>
      </w:r>
      <w:r>
        <w:br/>
      </w:r>
      <w:r>
        <w:rPr>
          <w:rFonts w:ascii="Times New Roman"/>
          <w:b w:val="false"/>
          <w:i w:val="false"/>
          <w:color w:val="000000"/>
          <w:sz w:val="28"/>
        </w:rPr>
        <w:t xml:space="preserve">
      устройство обслуживаемого оборудования, приспособлений и инструмента; </w:t>
      </w:r>
      <w:r>
        <w:br/>
      </w:r>
      <w:r>
        <w:rPr>
          <w:rFonts w:ascii="Times New Roman"/>
          <w:b w:val="false"/>
          <w:i w:val="false"/>
          <w:color w:val="000000"/>
          <w:sz w:val="28"/>
        </w:rPr>
        <w:t xml:space="preserve">
      правила эксплуатации и ухода за ним, срок хранения никелевых гильз, правила их расстановки; </w:t>
      </w:r>
      <w:r>
        <w:br/>
      </w:r>
      <w:r>
        <w:rPr>
          <w:rFonts w:ascii="Times New Roman"/>
          <w:b w:val="false"/>
          <w:i w:val="false"/>
          <w:color w:val="000000"/>
          <w:sz w:val="28"/>
        </w:rPr>
        <w:t xml:space="preserve">
      технические требования, предъявляемые к качеству гильз; </w:t>
      </w:r>
      <w:r>
        <w:br/>
      </w:r>
      <w:r>
        <w:rPr>
          <w:rFonts w:ascii="Times New Roman"/>
          <w:b w:val="false"/>
          <w:i w:val="false"/>
          <w:color w:val="000000"/>
          <w:sz w:val="28"/>
        </w:rPr>
        <w:t xml:space="preserve">
      правила вклеивания спецколец в гильзы, свойства химикатов, применяемых при обработке гильз; </w:t>
      </w:r>
      <w:r>
        <w:br/>
      </w:r>
      <w:r>
        <w:rPr>
          <w:rFonts w:ascii="Times New Roman"/>
          <w:b w:val="false"/>
          <w:i w:val="false"/>
          <w:color w:val="000000"/>
          <w:sz w:val="28"/>
        </w:rPr>
        <w:t xml:space="preserve">
      методы определения продолжительности экспозиции при переводе рисунка на шаблон; </w:t>
      </w:r>
      <w:r>
        <w:br/>
      </w:r>
      <w:r>
        <w:rPr>
          <w:rFonts w:ascii="Times New Roman"/>
          <w:b w:val="false"/>
          <w:i w:val="false"/>
          <w:color w:val="000000"/>
          <w:sz w:val="28"/>
        </w:rPr>
        <w:t xml:space="preserve">
      правила учета и контроля шаблонов. </w:t>
      </w:r>
    </w:p>
    <w:bookmarkStart w:name="z387" w:id="383"/>
    <w:p>
      <w:pPr>
        <w:spacing w:after="0"/>
        <w:ind w:left="0"/>
        <w:jc w:val="both"/>
      </w:pPr>
      <w:r>
        <w:rPr>
          <w:rFonts w:ascii="Times New Roman"/>
          <w:b w:val="false"/>
          <w:i w:val="false"/>
          <w:color w:val="000000"/>
          <w:sz w:val="28"/>
        </w:rPr>
        <w:t xml:space="preserve">
114. Шлифовщик печатных валов </w:t>
      </w:r>
    </w:p>
    <w:bookmarkEnd w:id="383"/>
    <w:bookmarkStart w:name="z388" w:id="384"/>
    <w:p>
      <w:pPr>
        <w:spacing w:after="0"/>
        <w:ind w:left="0"/>
        <w:jc w:val="both"/>
      </w:pPr>
      <w:r>
        <w:rPr>
          <w:rFonts w:ascii="Times New Roman"/>
          <w:b w:val="false"/>
          <w:i w:val="false"/>
          <w:color w:val="000000"/>
          <w:sz w:val="28"/>
        </w:rPr>
        <w:t xml:space="preserve">
Параграф 1. Шлифовщик печатных валов, 4-й разряд </w:t>
      </w:r>
    </w:p>
    <w:bookmarkEnd w:id="384"/>
    <w:p>
      <w:pPr>
        <w:spacing w:after="0"/>
        <w:ind w:left="0"/>
        <w:jc w:val="both"/>
      </w:pPr>
      <w:r>
        <w:rPr>
          <w:rFonts w:ascii="Times New Roman"/>
          <w:b w:val="false"/>
          <w:i w:val="false"/>
          <w:color w:val="000000"/>
          <w:sz w:val="28"/>
        </w:rPr>
        <w:t xml:space="preserve">      580. Характеристика работ: </w:t>
      </w:r>
      <w:r>
        <w:br/>
      </w:r>
      <w:r>
        <w:rPr>
          <w:rFonts w:ascii="Times New Roman"/>
          <w:b w:val="false"/>
          <w:i w:val="false"/>
          <w:color w:val="000000"/>
          <w:sz w:val="28"/>
        </w:rPr>
        <w:t>
      шлифование и полирование на шлифовальных станках поверхности печатного вала с сохранением глубины и ровной поверхности гравюр в соответствии с установленными техническими требованиями, предъявляемыми к качеству шлифования и полирования;</w:t>
      </w:r>
      <w:r>
        <w:br/>
      </w:r>
      <w:r>
        <w:rPr>
          <w:rFonts w:ascii="Times New Roman"/>
          <w:b w:val="false"/>
          <w:i w:val="false"/>
          <w:color w:val="000000"/>
          <w:sz w:val="28"/>
        </w:rPr>
        <w:t xml:space="preserve">
      подготовка шлифовального станка и абразивного материала к работе; </w:t>
      </w:r>
      <w:r>
        <w:br/>
      </w:r>
      <w:r>
        <w:rPr>
          <w:rFonts w:ascii="Times New Roman"/>
          <w:b w:val="false"/>
          <w:i w:val="false"/>
          <w:color w:val="000000"/>
          <w:sz w:val="28"/>
        </w:rPr>
        <w:t>
      укладка валов на шлифовальный станок и снятие их, чистка станка и смазка трущихся поверхностей.</w:t>
      </w:r>
      <w:r>
        <w:br/>
      </w:r>
      <w:r>
        <w:rPr>
          <w:rFonts w:ascii="Times New Roman"/>
          <w:b w:val="false"/>
          <w:i w:val="false"/>
          <w:color w:val="000000"/>
          <w:sz w:val="28"/>
        </w:rPr>
        <w:t xml:space="preserve">
      581. Должен знать: </w:t>
      </w:r>
      <w:r>
        <w:br/>
      </w:r>
      <w:r>
        <w:rPr>
          <w:rFonts w:ascii="Times New Roman"/>
          <w:b w:val="false"/>
          <w:i w:val="false"/>
          <w:color w:val="000000"/>
          <w:sz w:val="28"/>
        </w:rPr>
        <w:t xml:space="preserve">
      устройство, правила эксплуатации и ухода за шлифовальным станком; </w:t>
      </w:r>
      <w:r>
        <w:br/>
      </w:r>
      <w:r>
        <w:rPr>
          <w:rFonts w:ascii="Times New Roman"/>
          <w:b w:val="false"/>
          <w:i w:val="false"/>
          <w:color w:val="000000"/>
          <w:sz w:val="28"/>
        </w:rPr>
        <w:t xml:space="preserve">
      способы и приемы шлифования; </w:t>
      </w:r>
      <w:r>
        <w:br/>
      </w:r>
      <w:r>
        <w:rPr>
          <w:rFonts w:ascii="Times New Roman"/>
          <w:b w:val="false"/>
          <w:i w:val="false"/>
          <w:color w:val="000000"/>
          <w:sz w:val="28"/>
        </w:rPr>
        <w:t xml:space="preserve">
      правила обращения с гравировальными валами, виды абразивных материалов и их назначение; </w:t>
      </w:r>
      <w:r>
        <w:br/>
      </w:r>
      <w:r>
        <w:rPr>
          <w:rFonts w:ascii="Times New Roman"/>
          <w:b w:val="false"/>
          <w:i w:val="false"/>
          <w:color w:val="000000"/>
          <w:sz w:val="28"/>
        </w:rPr>
        <w:t xml:space="preserve">
      требования, предъявляемые к качеству поверхности вала, характеристику и состав полировальных паст. </w:t>
      </w:r>
    </w:p>
    <w:bookmarkStart w:name="z389" w:id="385"/>
    <w:p>
      <w:pPr>
        <w:spacing w:after="0"/>
        <w:ind w:left="0"/>
        <w:jc w:val="both"/>
      </w:pPr>
      <w:r>
        <w:rPr>
          <w:rFonts w:ascii="Times New Roman"/>
          <w:b w:val="false"/>
          <w:i w:val="false"/>
          <w:color w:val="000000"/>
          <w:sz w:val="28"/>
        </w:rPr>
        <w:t xml:space="preserve">
115. Шлихтовар </w:t>
      </w:r>
    </w:p>
    <w:bookmarkEnd w:id="385"/>
    <w:bookmarkStart w:name="z390" w:id="386"/>
    <w:p>
      <w:pPr>
        <w:spacing w:after="0"/>
        <w:ind w:left="0"/>
        <w:jc w:val="both"/>
      </w:pPr>
      <w:r>
        <w:rPr>
          <w:rFonts w:ascii="Times New Roman"/>
          <w:b w:val="false"/>
          <w:i w:val="false"/>
          <w:color w:val="000000"/>
          <w:sz w:val="28"/>
        </w:rPr>
        <w:t xml:space="preserve">
Параграф 1. Шлихтовар, 4-й разряд </w:t>
      </w:r>
    </w:p>
    <w:bookmarkEnd w:id="386"/>
    <w:p>
      <w:pPr>
        <w:spacing w:after="0"/>
        <w:ind w:left="0"/>
        <w:jc w:val="both"/>
      </w:pPr>
      <w:r>
        <w:rPr>
          <w:rFonts w:ascii="Times New Roman"/>
          <w:b w:val="false"/>
          <w:i w:val="false"/>
          <w:color w:val="000000"/>
          <w:sz w:val="28"/>
        </w:rPr>
        <w:t xml:space="preserve">      582. Характеристика работ: </w:t>
      </w:r>
      <w:r>
        <w:br/>
      </w:r>
      <w:r>
        <w:rPr>
          <w:rFonts w:ascii="Times New Roman"/>
          <w:b w:val="false"/>
          <w:i w:val="false"/>
          <w:color w:val="000000"/>
          <w:sz w:val="28"/>
        </w:rPr>
        <w:t xml:space="preserve">
      приготовление шлихты и эмульсирующего препарата в соответствии с установленными рецептами и технологическим режимом; </w:t>
      </w:r>
      <w:r>
        <w:br/>
      </w:r>
      <w:r>
        <w:rPr>
          <w:rFonts w:ascii="Times New Roman"/>
          <w:b w:val="false"/>
          <w:i w:val="false"/>
          <w:color w:val="000000"/>
          <w:sz w:val="28"/>
        </w:rPr>
        <w:t xml:space="preserve">
      дозирование компонентов шлихты, приготовление водных растворов шлихтующих препаратов и вспомогательных веществ, составление шлихтующих композиций, доведение шлихты до готовности; </w:t>
      </w:r>
      <w:r>
        <w:br/>
      </w:r>
      <w:r>
        <w:rPr>
          <w:rFonts w:ascii="Times New Roman"/>
          <w:b w:val="false"/>
          <w:i w:val="false"/>
          <w:color w:val="000000"/>
          <w:sz w:val="28"/>
        </w:rPr>
        <w:t xml:space="preserve">
      наблюдение за ходом технологического процесса; </w:t>
      </w:r>
      <w:r>
        <w:br/>
      </w:r>
      <w:r>
        <w:rPr>
          <w:rFonts w:ascii="Times New Roman"/>
          <w:b w:val="false"/>
          <w:i w:val="false"/>
          <w:color w:val="000000"/>
          <w:sz w:val="28"/>
        </w:rPr>
        <w:t xml:space="preserve">
      контроль качества шлихты; </w:t>
      </w:r>
      <w:r>
        <w:br/>
      </w:r>
      <w:r>
        <w:rPr>
          <w:rFonts w:ascii="Times New Roman"/>
          <w:b w:val="false"/>
          <w:i w:val="false"/>
          <w:color w:val="000000"/>
          <w:sz w:val="28"/>
        </w:rPr>
        <w:t xml:space="preserve">
      регистрация физико-химических свойств и состава компонентов шлихты, их количества, параметров процесса приготовления, качественных характеристик шлихты; </w:t>
      </w:r>
      <w:r>
        <w:br/>
      </w:r>
      <w:r>
        <w:rPr>
          <w:rFonts w:ascii="Times New Roman"/>
          <w:b w:val="false"/>
          <w:i w:val="false"/>
          <w:color w:val="000000"/>
          <w:sz w:val="28"/>
        </w:rPr>
        <w:t xml:space="preserve">
      учет расхода материалов;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583.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физико-химические свойства компонентов в составе шлихтующих композиций и эмульсирующего препарата; </w:t>
      </w:r>
      <w:r>
        <w:br/>
      </w:r>
      <w:r>
        <w:rPr>
          <w:rFonts w:ascii="Times New Roman"/>
          <w:b w:val="false"/>
          <w:i w:val="false"/>
          <w:color w:val="000000"/>
          <w:sz w:val="28"/>
        </w:rPr>
        <w:t xml:space="preserve">
      рецепты и правила варки шлихты; </w:t>
      </w:r>
      <w:r>
        <w:br/>
      </w:r>
      <w:r>
        <w:rPr>
          <w:rFonts w:ascii="Times New Roman"/>
          <w:b w:val="false"/>
          <w:i w:val="false"/>
          <w:color w:val="000000"/>
          <w:sz w:val="28"/>
        </w:rPr>
        <w:t xml:space="preserve">
      требования, предъявляемые к качеству шлихты и эмульсирующего препарата; </w:t>
      </w:r>
      <w:r>
        <w:br/>
      </w:r>
      <w:r>
        <w:rPr>
          <w:rFonts w:ascii="Times New Roman"/>
          <w:b w:val="false"/>
          <w:i w:val="false"/>
          <w:color w:val="000000"/>
          <w:sz w:val="28"/>
        </w:rPr>
        <w:t>
      методы их контроля.</w:t>
      </w:r>
    </w:p>
    <w:bookmarkStart w:name="z391" w:id="387"/>
    <w:p>
      <w:pPr>
        <w:spacing w:after="0"/>
        <w:ind w:left="0"/>
        <w:jc w:val="both"/>
      </w:pPr>
      <w:r>
        <w:rPr>
          <w:rFonts w:ascii="Times New Roman"/>
          <w:b w:val="false"/>
          <w:i w:val="false"/>
          <w:color w:val="000000"/>
          <w:sz w:val="28"/>
        </w:rPr>
        <w:t xml:space="preserve">
Параграф 2. Шлихтовар, 5-й разряд </w:t>
      </w:r>
    </w:p>
    <w:bookmarkEnd w:id="387"/>
    <w:p>
      <w:pPr>
        <w:spacing w:after="0"/>
        <w:ind w:left="0"/>
        <w:jc w:val="both"/>
      </w:pPr>
      <w:r>
        <w:rPr>
          <w:rFonts w:ascii="Times New Roman"/>
          <w:b w:val="false"/>
          <w:i w:val="false"/>
          <w:color w:val="000000"/>
          <w:sz w:val="28"/>
        </w:rPr>
        <w:t xml:space="preserve">      584. Характеристика работ: </w:t>
      </w:r>
      <w:r>
        <w:br/>
      </w:r>
      <w:r>
        <w:rPr>
          <w:rFonts w:ascii="Times New Roman"/>
          <w:b w:val="false"/>
          <w:i w:val="false"/>
          <w:color w:val="000000"/>
          <w:sz w:val="28"/>
        </w:rPr>
        <w:t xml:space="preserve">
      ведение процесса приготовления шлихты на автоматической линии, оснащенной пультом управления, в соответствии с установленным технологическим режимом; </w:t>
      </w:r>
      <w:r>
        <w:br/>
      </w:r>
      <w:r>
        <w:rPr>
          <w:rFonts w:ascii="Times New Roman"/>
          <w:b w:val="false"/>
          <w:i w:val="false"/>
          <w:color w:val="000000"/>
          <w:sz w:val="28"/>
        </w:rPr>
        <w:t xml:space="preserve">
      проверка готовности к работе систем управления; </w:t>
      </w:r>
      <w:r>
        <w:br/>
      </w:r>
      <w:r>
        <w:rPr>
          <w:rFonts w:ascii="Times New Roman"/>
          <w:b w:val="false"/>
          <w:i w:val="false"/>
          <w:color w:val="000000"/>
          <w:sz w:val="28"/>
        </w:rPr>
        <w:t xml:space="preserve">
      наблюдение за распределением шлихты и за техническим состоянием клеевых емкостей, устройств, регулирующих параметры технологического процесса, насосов, трубопроводов; </w:t>
      </w:r>
      <w:r>
        <w:br/>
      </w:r>
      <w:r>
        <w:rPr>
          <w:rFonts w:ascii="Times New Roman"/>
          <w:b w:val="false"/>
          <w:i w:val="false"/>
          <w:color w:val="000000"/>
          <w:sz w:val="28"/>
        </w:rPr>
        <w:t xml:space="preserve">
      отбор проб для анализа; </w:t>
      </w:r>
      <w:r>
        <w:br/>
      </w:r>
      <w:r>
        <w:rPr>
          <w:rFonts w:ascii="Times New Roman"/>
          <w:b w:val="false"/>
          <w:i w:val="false"/>
          <w:color w:val="000000"/>
          <w:sz w:val="28"/>
        </w:rPr>
        <w:t xml:space="preserve">
      ведение учетной документации; </w:t>
      </w:r>
      <w:r>
        <w:br/>
      </w:r>
      <w:r>
        <w:rPr>
          <w:rFonts w:ascii="Times New Roman"/>
          <w:b w:val="false"/>
          <w:i w:val="false"/>
          <w:color w:val="000000"/>
          <w:sz w:val="28"/>
        </w:rPr>
        <w:t>
      контроль качества шлихты.</w:t>
      </w:r>
      <w:r>
        <w:br/>
      </w:r>
      <w:r>
        <w:rPr>
          <w:rFonts w:ascii="Times New Roman"/>
          <w:b w:val="false"/>
          <w:i w:val="false"/>
          <w:color w:val="000000"/>
          <w:sz w:val="28"/>
        </w:rPr>
        <w:t xml:space="preserve">
      585. Должен знать: </w:t>
      </w:r>
      <w:r>
        <w:br/>
      </w:r>
      <w:r>
        <w:rPr>
          <w:rFonts w:ascii="Times New Roman"/>
          <w:b w:val="false"/>
          <w:i w:val="false"/>
          <w:color w:val="000000"/>
          <w:sz w:val="28"/>
        </w:rPr>
        <w:t xml:space="preserve">
      устройство, правила эксплуатации обслуживаемого оборудования и ухода за ним; </w:t>
      </w:r>
      <w:r>
        <w:br/>
      </w:r>
      <w:r>
        <w:rPr>
          <w:rFonts w:ascii="Times New Roman"/>
          <w:b w:val="false"/>
          <w:i w:val="false"/>
          <w:color w:val="000000"/>
          <w:sz w:val="28"/>
        </w:rPr>
        <w:t xml:space="preserve">
      правила эксплуатации пульта управления; </w:t>
      </w:r>
      <w:r>
        <w:br/>
      </w:r>
      <w:r>
        <w:rPr>
          <w:rFonts w:ascii="Times New Roman"/>
          <w:b w:val="false"/>
          <w:i w:val="false"/>
          <w:color w:val="000000"/>
          <w:sz w:val="28"/>
        </w:rPr>
        <w:t xml:space="preserve">
      свойства материалов, употребляемых для приготовления шлихты рецепты и правила варки шлихты; </w:t>
      </w:r>
      <w:r>
        <w:br/>
      </w:r>
      <w:r>
        <w:rPr>
          <w:rFonts w:ascii="Times New Roman"/>
          <w:b w:val="false"/>
          <w:i w:val="false"/>
          <w:color w:val="000000"/>
          <w:sz w:val="28"/>
        </w:rPr>
        <w:t>
      требования, предъявляемые к качеству шлихты и методы контроля ее качества.</w:t>
      </w:r>
    </w:p>
    <w:bookmarkStart w:name="z392" w:id="388"/>
    <w:p>
      <w:pPr>
        <w:spacing w:after="0"/>
        <w:ind w:left="0"/>
        <w:jc w:val="both"/>
      </w:pPr>
      <w:r>
        <w:rPr>
          <w:rFonts w:ascii="Times New Roman"/>
          <w:b w:val="false"/>
          <w:i w:val="false"/>
          <w:color w:val="000000"/>
          <w:sz w:val="28"/>
        </w:rPr>
        <w:t xml:space="preserve">
116. Эмульсировщик </w:t>
      </w:r>
    </w:p>
    <w:bookmarkEnd w:id="388"/>
    <w:bookmarkStart w:name="z393" w:id="389"/>
    <w:p>
      <w:pPr>
        <w:spacing w:after="0"/>
        <w:ind w:left="0"/>
        <w:jc w:val="both"/>
      </w:pPr>
      <w:r>
        <w:rPr>
          <w:rFonts w:ascii="Times New Roman"/>
          <w:b w:val="false"/>
          <w:i w:val="false"/>
          <w:color w:val="000000"/>
          <w:sz w:val="28"/>
        </w:rPr>
        <w:t xml:space="preserve">
Параграф 1. Эмульсировщик, 2-й разряд </w:t>
      </w:r>
    </w:p>
    <w:bookmarkEnd w:id="389"/>
    <w:p>
      <w:pPr>
        <w:spacing w:after="0"/>
        <w:ind w:left="0"/>
        <w:jc w:val="both"/>
      </w:pPr>
      <w:r>
        <w:rPr>
          <w:rFonts w:ascii="Times New Roman"/>
          <w:b w:val="false"/>
          <w:i w:val="false"/>
          <w:color w:val="000000"/>
          <w:sz w:val="28"/>
        </w:rPr>
        <w:t xml:space="preserve">      586. Характеристика работ: </w:t>
      </w:r>
      <w:r>
        <w:br/>
      </w:r>
      <w:r>
        <w:rPr>
          <w:rFonts w:ascii="Times New Roman"/>
          <w:b w:val="false"/>
          <w:i w:val="false"/>
          <w:color w:val="000000"/>
          <w:sz w:val="28"/>
        </w:rPr>
        <w:t xml:space="preserve">
      эмульсирование: ленты на раскладочных и чесальных машинах с помощью эмульсирующей установки, пряжи на эмульсионной машине; </w:t>
      </w:r>
      <w:r>
        <w:br/>
      </w:r>
      <w:r>
        <w:rPr>
          <w:rFonts w:ascii="Times New Roman"/>
          <w:b w:val="false"/>
          <w:i w:val="false"/>
          <w:color w:val="000000"/>
          <w:sz w:val="28"/>
        </w:rPr>
        <w:t xml:space="preserve">
      приготовление эмульсии в соответствии с заданной рецептурой; </w:t>
      </w:r>
      <w:r>
        <w:br/>
      </w:r>
      <w:r>
        <w:rPr>
          <w:rFonts w:ascii="Times New Roman"/>
          <w:b w:val="false"/>
          <w:i w:val="false"/>
          <w:color w:val="000000"/>
          <w:sz w:val="28"/>
        </w:rPr>
        <w:t xml:space="preserve">
      заливка эмульсии в баки обслуживаемых установок, машин; </w:t>
      </w:r>
      <w:r>
        <w:br/>
      </w:r>
      <w:r>
        <w:rPr>
          <w:rFonts w:ascii="Times New Roman"/>
          <w:b w:val="false"/>
          <w:i w:val="false"/>
          <w:color w:val="000000"/>
          <w:sz w:val="28"/>
        </w:rPr>
        <w:t xml:space="preserve">
      загрузка пряжи в бункер эмульсионной машины; </w:t>
      </w:r>
      <w:r>
        <w:br/>
      </w:r>
      <w:r>
        <w:rPr>
          <w:rFonts w:ascii="Times New Roman"/>
          <w:b w:val="false"/>
          <w:i w:val="false"/>
          <w:color w:val="000000"/>
          <w:sz w:val="28"/>
        </w:rPr>
        <w:t xml:space="preserve">
      наблюдение за эмульсированием ленты, пряжи; </w:t>
      </w:r>
      <w:r>
        <w:br/>
      </w:r>
      <w:r>
        <w:rPr>
          <w:rFonts w:ascii="Times New Roman"/>
          <w:b w:val="false"/>
          <w:i w:val="false"/>
          <w:color w:val="000000"/>
          <w:sz w:val="28"/>
        </w:rPr>
        <w:t xml:space="preserve">
      равномерная подача эмульсии; </w:t>
      </w:r>
      <w:r>
        <w:br/>
      </w:r>
      <w:r>
        <w:rPr>
          <w:rFonts w:ascii="Times New Roman"/>
          <w:b w:val="false"/>
          <w:i w:val="false"/>
          <w:color w:val="000000"/>
          <w:sz w:val="28"/>
        </w:rPr>
        <w:t xml:space="preserve">
      ведение записи расхода эмульсии; </w:t>
      </w:r>
      <w:r>
        <w:br/>
      </w:r>
      <w:r>
        <w:rPr>
          <w:rFonts w:ascii="Times New Roman"/>
          <w:b w:val="false"/>
          <w:i w:val="false"/>
          <w:color w:val="000000"/>
          <w:sz w:val="28"/>
        </w:rPr>
        <w:t xml:space="preserve">
      проверка качества эмульсирования; </w:t>
      </w:r>
      <w:r>
        <w:br/>
      </w:r>
      <w:r>
        <w:rPr>
          <w:rFonts w:ascii="Times New Roman"/>
          <w:b w:val="false"/>
          <w:i w:val="false"/>
          <w:color w:val="000000"/>
          <w:sz w:val="28"/>
        </w:rPr>
        <w:t xml:space="preserve">
      транспортирование пряжи, химических материалов;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587.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рецептуру и режимы приготовления эмульсии; </w:t>
      </w:r>
      <w:r>
        <w:br/>
      </w:r>
      <w:r>
        <w:rPr>
          <w:rFonts w:ascii="Times New Roman"/>
          <w:b w:val="false"/>
          <w:i w:val="false"/>
          <w:color w:val="000000"/>
          <w:sz w:val="28"/>
        </w:rPr>
        <w:t xml:space="preserve">
      требования, предъявляемые к качеству эмульсирования; </w:t>
      </w:r>
      <w:r>
        <w:br/>
      </w:r>
      <w:r>
        <w:rPr>
          <w:rFonts w:ascii="Times New Roman"/>
          <w:b w:val="false"/>
          <w:i w:val="false"/>
          <w:color w:val="000000"/>
          <w:sz w:val="28"/>
        </w:rPr>
        <w:t>
      порядок ведения учета расхода эмульсии и химических материалов.</w:t>
      </w:r>
    </w:p>
    <w:bookmarkStart w:name="z394" w:id="390"/>
    <w:p>
      <w:pPr>
        <w:spacing w:after="0"/>
        <w:ind w:left="0"/>
        <w:jc w:val="left"/>
      </w:pPr>
      <w:r>
        <w:rPr>
          <w:rFonts w:ascii="Times New Roman"/>
          <w:b/>
          <w:i w:val="false"/>
          <w:color w:val="000000"/>
        </w:rPr>
        <w:t xml:space="preserve"> 
Раздел - 3. Хлопчатобумажное производство  </w:t>
      </w:r>
    </w:p>
    <w:bookmarkEnd w:id="390"/>
    <w:bookmarkStart w:name="z395" w:id="391"/>
    <w:p>
      <w:pPr>
        <w:spacing w:after="0"/>
        <w:ind w:left="0"/>
        <w:jc w:val="both"/>
      </w:pPr>
      <w:r>
        <w:rPr>
          <w:rFonts w:ascii="Times New Roman"/>
          <w:b w:val="false"/>
          <w:i w:val="false"/>
          <w:color w:val="000000"/>
          <w:sz w:val="28"/>
        </w:rPr>
        <w:t xml:space="preserve">
117. Аппаратчик каустификации </w:t>
      </w:r>
    </w:p>
    <w:bookmarkEnd w:id="391"/>
    <w:bookmarkStart w:name="z396" w:id="392"/>
    <w:p>
      <w:pPr>
        <w:spacing w:after="0"/>
        <w:ind w:left="0"/>
        <w:jc w:val="both"/>
      </w:pPr>
      <w:r>
        <w:rPr>
          <w:rFonts w:ascii="Times New Roman"/>
          <w:b w:val="false"/>
          <w:i w:val="false"/>
          <w:color w:val="000000"/>
          <w:sz w:val="28"/>
        </w:rPr>
        <w:t xml:space="preserve">
Параграф 1. Аппаратчик каустификации, 3-й разряд </w:t>
      </w:r>
    </w:p>
    <w:bookmarkEnd w:id="392"/>
    <w:p>
      <w:pPr>
        <w:spacing w:after="0"/>
        <w:ind w:left="0"/>
        <w:jc w:val="both"/>
      </w:pPr>
      <w:r>
        <w:rPr>
          <w:rFonts w:ascii="Times New Roman"/>
          <w:b w:val="false"/>
          <w:i w:val="false"/>
          <w:color w:val="000000"/>
          <w:sz w:val="28"/>
        </w:rPr>
        <w:t xml:space="preserve">      588. Характеристика работ: </w:t>
      </w:r>
      <w:r>
        <w:br/>
      </w:r>
      <w:r>
        <w:rPr>
          <w:rFonts w:ascii="Times New Roman"/>
          <w:b w:val="false"/>
          <w:i w:val="false"/>
          <w:color w:val="000000"/>
          <w:sz w:val="28"/>
        </w:rPr>
        <w:t xml:space="preserve">
      ведение технологического процесса каустификации на выпарной установке; </w:t>
      </w:r>
      <w:r>
        <w:br/>
      </w:r>
      <w:r>
        <w:rPr>
          <w:rFonts w:ascii="Times New Roman"/>
          <w:b w:val="false"/>
          <w:i w:val="false"/>
          <w:color w:val="000000"/>
          <w:sz w:val="28"/>
        </w:rPr>
        <w:t xml:space="preserve">
      заполнение установки раствором каустика; </w:t>
      </w:r>
      <w:r>
        <w:br/>
      </w:r>
      <w:r>
        <w:rPr>
          <w:rFonts w:ascii="Times New Roman"/>
          <w:b w:val="false"/>
          <w:i w:val="false"/>
          <w:color w:val="000000"/>
          <w:sz w:val="28"/>
        </w:rPr>
        <w:t xml:space="preserve">
      наблюдение за показаниями применяемых контрольно-измерительных приборов; </w:t>
      </w:r>
      <w:r>
        <w:br/>
      </w:r>
      <w:r>
        <w:rPr>
          <w:rFonts w:ascii="Times New Roman"/>
          <w:b w:val="false"/>
          <w:i w:val="false"/>
          <w:color w:val="000000"/>
          <w:sz w:val="28"/>
        </w:rPr>
        <w:t xml:space="preserve">
      отбор проб на анализ; </w:t>
      </w:r>
      <w:r>
        <w:br/>
      </w:r>
      <w:r>
        <w:rPr>
          <w:rFonts w:ascii="Times New Roman"/>
          <w:b w:val="false"/>
          <w:i w:val="false"/>
          <w:color w:val="000000"/>
          <w:sz w:val="28"/>
        </w:rPr>
        <w:t xml:space="preserve">
      спуск каустика из выпаривателя в приемные баки; </w:t>
      </w:r>
      <w:r>
        <w:br/>
      </w:r>
      <w:r>
        <w:rPr>
          <w:rFonts w:ascii="Times New Roman"/>
          <w:b w:val="false"/>
          <w:i w:val="false"/>
          <w:color w:val="000000"/>
          <w:sz w:val="28"/>
        </w:rPr>
        <w:t>
      приготовление растворов для мерсеризации, замачивания ткани или пропитки перед варкой.</w:t>
      </w:r>
      <w:r>
        <w:br/>
      </w:r>
      <w:r>
        <w:rPr>
          <w:rFonts w:ascii="Times New Roman"/>
          <w:b w:val="false"/>
          <w:i w:val="false"/>
          <w:color w:val="000000"/>
          <w:sz w:val="28"/>
        </w:rPr>
        <w:t xml:space="preserve">
      589. Должен знать: </w:t>
      </w:r>
      <w:r>
        <w:br/>
      </w:r>
      <w:r>
        <w:rPr>
          <w:rFonts w:ascii="Times New Roman"/>
          <w:b w:val="false"/>
          <w:i w:val="false"/>
          <w:color w:val="000000"/>
          <w:sz w:val="28"/>
        </w:rPr>
        <w:t xml:space="preserve">
      устройство выпарной установки;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основные свойства растворов каустика; </w:t>
      </w:r>
      <w:r>
        <w:br/>
      </w:r>
      <w:r>
        <w:rPr>
          <w:rFonts w:ascii="Times New Roman"/>
          <w:b w:val="false"/>
          <w:i w:val="false"/>
          <w:color w:val="000000"/>
          <w:sz w:val="28"/>
        </w:rPr>
        <w:t xml:space="preserve">
      правила применения контрольно-измерительных приборов при каустификации на выпарной установке. </w:t>
      </w:r>
    </w:p>
    <w:bookmarkStart w:name="z397" w:id="393"/>
    <w:p>
      <w:pPr>
        <w:spacing w:after="0"/>
        <w:ind w:left="0"/>
        <w:jc w:val="both"/>
      </w:pPr>
      <w:r>
        <w:rPr>
          <w:rFonts w:ascii="Times New Roman"/>
          <w:b w:val="false"/>
          <w:i w:val="false"/>
          <w:color w:val="000000"/>
          <w:sz w:val="28"/>
        </w:rPr>
        <w:t>
118. Вытягивальщик ремней</w:t>
      </w:r>
    </w:p>
    <w:bookmarkEnd w:id="393"/>
    <w:bookmarkStart w:name="z398" w:id="394"/>
    <w:p>
      <w:pPr>
        <w:spacing w:after="0"/>
        <w:ind w:left="0"/>
        <w:jc w:val="both"/>
      </w:pPr>
      <w:r>
        <w:rPr>
          <w:rFonts w:ascii="Times New Roman"/>
          <w:b w:val="false"/>
          <w:i w:val="false"/>
          <w:color w:val="000000"/>
          <w:sz w:val="28"/>
        </w:rPr>
        <w:t xml:space="preserve">
Параграф 1. Вытягивальщик ремней, 4-й разряд </w:t>
      </w:r>
    </w:p>
    <w:bookmarkEnd w:id="394"/>
    <w:p>
      <w:pPr>
        <w:spacing w:after="0"/>
        <w:ind w:left="0"/>
        <w:jc w:val="both"/>
      </w:pPr>
      <w:r>
        <w:rPr>
          <w:rFonts w:ascii="Times New Roman"/>
          <w:b w:val="false"/>
          <w:i w:val="false"/>
          <w:color w:val="000000"/>
          <w:sz w:val="28"/>
        </w:rPr>
        <w:t xml:space="preserve">      590. Характеристика работ: </w:t>
      </w:r>
      <w:r>
        <w:br/>
      </w:r>
      <w:r>
        <w:rPr>
          <w:rFonts w:ascii="Times New Roman"/>
          <w:b w:val="false"/>
          <w:i w:val="false"/>
          <w:color w:val="000000"/>
          <w:sz w:val="28"/>
        </w:rPr>
        <w:t xml:space="preserve">
      вытягивание и намотка в рулоны многослойных полукапроновых ремней, многослойных транспортерных лент на вытяжных и намоточных машинах; </w:t>
      </w:r>
      <w:r>
        <w:br/>
      </w:r>
      <w:r>
        <w:rPr>
          <w:rFonts w:ascii="Times New Roman"/>
          <w:b w:val="false"/>
          <w:i w:val="false"/>
          <w:color w:val="000000"/>
          <w:sz w:val="28"/>
        </w:rPr>
        <w:t xml:space="preserve">
      заправка ремней и транспортерных лент, регулирование натяжения и намотки в рулоны в соответствии с государственными стандартами; </w:t>
      </w:r>
      <w:r>
        <w:br/>
      </w:r>
      <w:r>
        <w:rPr>
          <w:rFonts w:ascii="Times New Roman"/>
          <w:b w:val="false"/>
          <w:i w:val="false"/>
          <w:color w:val="000000"/>
          <w:sz w:val="28"/>
        </w:rPr>
        <w:t xml:space="preserve">
      определение длины ремней и транспортерных лент в рулоне по счетчику и запись в книге учета; </w:t>
      </w:r>
      <w:r>
        <w:br/>
      </w:r>
      <w:r>
        <w:rPr>
          <w:rFonts w:ascii="Times New Roman"/>
          <w:b w:val="false"/>
          <w:i w:val="false"/>
          <w:color w:val="000000"/>
          <w:sz w:val="28"/>
        </w:rPr>
        <w:t xml:space="preserve">
      снятие рулонов, взвешивание и транспортирование их; </w:t>
      </w:r>
      <w:r>
        <w:br/>
      </w:r>
      <w:r>
        <w:rPr>
          <w:rFonts w:ascii="Times New Roman"/>
          <w:b w:val="false"/>
          <w:i w:val="false"/>
          <w:color w:val="000000"/>
          <w:sz w:val="28"/>
        </w:rPr>
        <w:t>
      чистка обслуживаемых машин и смазка трущихся поверхностей в соответствии с установленным графиком.</w:t>
      </w:r>
      <w:r>
        <w:br/>
      </w:r>
      <w:r>
        <w:rPr>
          <w:rFonts w:ascii="Times New Roman"/>
          <w:b w:val="false"/>
          <w:i w:val="false"/>
          <w:color w:val="000000"/>
          <w:sz w:val="28"/>
        </w:rPr>
        <w:t xml:space="preserve">
      591. Должен знать: </w:t>
      </w:r>
      <w:r>
        <w:br/>
      </w:r>
      <w:r>
        <w:rPr>
          <w:rFonts w:ascii="Times New Roman"/>
          <w:b w:val="false"/>
          <w:i w:val="false"/>
          <w:color w:val="000000"/>
          <w:sz w:val="28"/>
        </w:rPr>
        <w:t xml:space="preserve">
      устройство обслуживаемых машин, правила эксплуатации и ухода за ними; </w:t>
      </w:r>
      <w:r>
        <w:br/>
      </w:r>
      <w:r>
        <w:rPr>
          <w:rFonts w:ascii="Times New Roman"/>
          <w:b w:val="false"/>
          <w:i w:val="false"/>
          <w:color w:val="000000"/>
          <w:sz w:val="28"/>
        </w:rPr>
        <w:t xml:space="preserve">
      правила регулирования натяжения и намотки в рулоны многослойных ремней и транспортерных лент, ассортимент ремней и лент; </w:t>
      </w:r>
      <w:r>
        <w:br/>
      </w:r>
      <w:r>
        <w:rPr>
          <w:rFonts w:ascii="Times New Roman"/>
          <w:b w:val="false"/>
          <w:i w:val="false"/>
          <w:color w:val="000000"/>
          <w:sz w:val="28"/>
        </w:rPr>
        <w:t xml:space="preserve">
      технические условия и государственные стандарты на многослойные ремни и транспортерные ленты. </w:t>
      </w:r>
    </w:p>
    <w:bookmarkStart w:name="z399" w:id="395"/>
    <w:p>
      <w:pPr>
        <w:spacing w:after="0"/>
        <w:ind w:left="0"/>
        <w:jc w:val="both"/>
      </w:pPr>
      <w:r>
        <w:rPr>
          <w:rFonts w:ascii="Times New Roman"/>
          <w:b w:val="false"/>
          <w:i w:val="false"/>
          <w:color w:val="000000"/>
          <w:sz w:val="28"/>
        </w:rPr>
        <w:t xml:space="preserve">
119. Загрузчик кассет </w:t>
      </w:r>
    </w:p>
    <w:bookmarkEnd w:id="395"/>
    <w:bookmarkStart w:name="z400" w:id="396"/>
    <w:p>
      <w:pPr>
        <w:spacing w:after="0"/>
        <w:ind w:left="0"/>
        <w:jc w:val="both"/>
      </w:pPr>
      <w:r>
        <w:rPr>
          <w:rFonts w:ascii="Times New Roman"/>
          <w:b w:val="false"/>
          <w:i w:val="false"/>
          <w:color w:val="000000"/>
          <w:sz w:val="28"/>
        </w:rPr>
        <w:t xml:space="preserve">
Параграф 1. Загрузчик кассет, 2-й разряд </w:t>
      </w:r>
    </w:p>
    <w:bookmarkEnd w:id="396"/>
    <w:p>
      <w:pPr>
        <w:spacing w:after="0"/>
        <w:ind w:left="0"/>
        <w:jc w:val="both"/>
      </w:pPr>
      <w:r>
        <w:rPr>
          <w:rFonts w:ascii="Times New Roman"/>
          <w:b w:val="false"/>
          <w:i w:val="false"/>
          <w:color w:val="000000"/>
          <w:sz w:val="28"/>
        </w:rPr>
        <w:t xml:space="preserve">      592. Характеристика работ: </w:t>
      </w:r>
      <w:r>
        <w:br/>
      </w:r>
      <w:r>
        <w:rPr>
          <w:rFonts w:ascii="Times New Roman"/>
          <w:b w:val="false"/>
          <w:i w:val="false"/>
          <w:color w:val="000000"/>
          <w:sz w:val="28"/>
        </w:rPr>
        <w:t xml:space="preserve">
      загрузка вручную шпулями или патронами кассет; </w:t>
      </w:r>
      <w:r>
        <w:br/>
      </w:r>
      <w:r>
        <w:rPr>
          <w:rFonts w:ascii="Times New Roman"/>
          <w:b w:val="false"/>
          <w:i w:val="false"/>
          <w:color w:val="000000"/>
          <w:sz w:val="28"/>
        </w:rPr>
        <w:t xml:space="preserve">
      пересыпка шпуль или патронов из тазов на рабочий стол, укладка их в кассеты с отбраковкой дефектных; </w:t>
      </w:r>
      <w:r>
        <w:br/>
      </w:r>
      <w:r>
        <w:rPr>
          <w:rFonts w:ascii="Times New Roman"/>
          <w:b w:val="false"/>
          <w:i w:val="false"/>
          <w:color w:val="000000"/>
          <w:sz w:val="28"/>
        </w:rPr>
        <w:t>
      навешивание или установка заполненных кассет и наблюдение за их перемещением на транспортирующем устройстве;</w:t>
      </w:r>
      <w:r>
        <w:br/>
      </w:r>
      <w:r>
        <w:rPr>
          <w:rFonts w:ascii="Times New Roman"/>
          <w:b w:val="false"/>
          <w:i w:val="false"/>
          <w:color w:val="000000"/>
          <w:sz w:val="28"/>
        </w:rPr>
        <w:t>
      снятие пустых кассет, шпуль или патронов с транспортирующего устройства.</w:t>
      </w:r>
      <w:r>
        <w:br/>
      </w:r>
      <w:r>
        <w:rPr>
          <w:rFonts w:ascii="Times New Roman"/>
          <w:b w:val="false"/>
          <w:i w:val="false"/>
          <w:color w:val="000000"/>
          <w:sz w:val="28"/>
        </w:rPr>
        <w:t xml:space="preserve">
      593. Должен знать: </w:t>
      </w:r>
      <w:r>
        <w:br/>
      </w:r>
      <w:r>
        <w:rPr>
          <w:rFonts w:ascii="Times New Roman"/>
          <w:b w:val="false"/>
          <w:i w:val="false"/>
          <w:color w:val="000000"/>
          <w:sz w:val="28"/>
        </w:rPr>
        <w:t xml:space="preserve">
      размеры и маркировку шпуль, патронов, кассет; </w:t>
      </w:r>
      <w:r>
        <w:br/>
      </w:r>
      <w:r>
        <w:rPr>
          <w:rFonts w:ascii="Times New Roman"/>
          <w:b w:val="false"/>
          <w:i w:val="false"/>
          <w:color w:val="000000"/>
          <w:sz w:val="28"/>
        </w:rPr>
        <w:t xml:space="preserve">
      правила укладывания шпуль и патронов в кассеты; </w:t>
      </w:r>
      <w:r>
        <w:br/>
      </w:r>
      <w:r>
        <w:rPr>
          <w:rFonts w:ascii="Times New Roman"/>
          <w:b w:val="false"/>
          <w:i w:val="false"/>
          <w:color w:val="000000"/>
          <w:sz w:val="28"/>
        </w:rPr>
        <w:t xml:space="preserve">
      способы очистки шпуль и патронов от начинок; </w:t>
      </w:r>
      <w:r>
        <w:br/>
      </w:r>
      <w:r>
        <w:rPr>
          <w:rFonts w:ascii="Times New Roman"/>
          <w:b w:val="false"/>
          <w:i w:val="false"/>
          <w:color w:val="000000"/>
          <w:sz w:val="28"/>
        </w:rPr>
        <w:t xml:space="preserve">
      правила перемещения шпуль, патронов и кассет на транспортирующем устройстве. </w:t>
      </w:r>
    </w:p>
    <w:bookmarkStart w:name="z401" w:id="397"/>
    <w:p>
      <w:pPr>
        <w:spacing w:after="0"/>
        <w:ind w:left="0"/>
        <w:jc w:val="both"/>
      </w:pPr>
      <w:r>
        <w:rPr>
          <w:rFonts w:ascii="Times New Roman"/>
          <w:b w:val="false"/>
          <w:i w:val="false"/>
          <w:color w:val="000000"/>
          <w:sz w:val="28"/>
        </w:rPr>
        <w:t xml:space="preserve">
120. Намотчик фильтров </w:t>
      </w:r>
    </w:p>
    <w:bookmarkEnd w:id="397"/>
    <w:bookmarkStart w:name="z403" w:id="398"/>
    <w:p>
      <w:pPr>
        <w:spacing w:after="0"/>
        <w:ind w:left="0"/>
        <w:jc w:val="both"/>
      </w:pPr>
      <w:r>
        <w:rPr>
          <w:rFonts w:ascii="Times New Roman"/>
          <w:b w:val="false"/>
          <w:i w:val="false"/>
          <w:color w:val="000000"/>
          <w:sz w:val="28"/>
        </w:rPr>
        <w:t xml:space="preserve">
Параграф 1. Намотчик фильтров, 3-й разряд </w:t>
      </w:r>
    </w:p>
    <w:bookmarkEnd w:id="398"/>
    <w:p>
      <w:pPr>
        <w:spacing w:after="0"/>
        <w:ind w:left="0"/>
        <w:jc w:val="both"/>
      </w:pPr>
      <w:r>
        <w:rPr>
          <w:rFonts w:ascii="Times New Roman"/>
          <w:b w:val="false"/>
          <w:i w:val="false"/>
          <w:color w:val="000000"/>
          <w:sz w:val="28"/>
        </w:rPr>
        <w:t xml:space="preserve">      594. Характеристика работ: </w:t>
      </w:r>
      <w:r>
        <w:br/>
      </w:r>
      <w:r>
        <w:rPr>
          <w:rFonts w:ascii="Times New Roman"/>
          <w:b w:val="false"/>
          <w:i w:val="false"/>
          <w:color w:val="000000"/>
          <w:sz w:val="28"/>
        </w:rPr>
        <w:t xml:space="preserve">
      намотка фильтрующих элементов для очистки жидкого топлива на обслуживаемых машинах, установка ровницы и заправка ее в машину; </w:t>
      </w:r>
      <w:r>
        <w:br/>
      </w:r>
      <w:r>
        <w:rPr>
          <w:rFonts w:ascii="Times New Roman"/>
          <w:b w:val="false"/>
          <w:i w:val="false"/>
          <w:color w:val="000000"/>
          <w:sz w:val="28"/>
        </w:rPr>
        <w:t xml:space="preserve">
      надевание спирали на мотальное веретено, обертывание ее фильтровальной бумагой, установка мотального веретена на машину; </w:t>
      </w:r>
      <w:r>
        <w:br/>
      </w:r>
      <w:r>
        <w:rPr>
          <w:rFonts w:ascii="Times New Roman"/>
          <w:b w:val="false"/>
          <w:i w:val="false"/>
          <w:color w:val="000000"/>
          <w:sz w:val="28"/>
        </w:rPr>
        <w:t xml:space="preserve">
      наблюдение за правильной намоткой и качеством фильтрующих элементов, вкладывание второго листа фильтровальной бумаги, ликвидация обрывов; </w:t>
      </w:r>
      <w:r>
        <w:br/>
      </w:r>
      <w:r>
        <w:rPr>
          <w:rFonts w:ascii="Times New Roman"/>
          <w:b w:val="false"/>
          <w:i w:val="false"/>
          <w:color w:val="000000"/>
          <w:sz w:val="28"/>
        </w:rPr>
        <w:t xml:space="preserve">
      снятие с обслуживаемых машин готовых фильтрующих элементов; </w:t>
      </w:r>
      <w:r>
        <w:br/>
      </w:r>
      <w:r>
        <w:rPr>
          <w:rFonts w:ascii="Times New Roman"/>
          <w:b w:val="false"/>
          <w:i w:val="false"/>
          <w:color w:val="000000"/>
          <w:sz w:val="28"/>
        </w:rPr>
        <w:t xml:space="preserve">
      сбор и транспортирование отходов; </w:t>
      </w:r>
      <w:r>
        <w:br/>
      </w:r>
      <w:r>
        <w:rPr>
          <w:rFonts w:ascii="Times New Roman"/>
          <w:b w:val="false"/>
          <w:i w:val="false"/>
          <w:color w:val="000000"/>
          <w:sz w:val="28"/>
        </w:rPr>
        <w:t>
      чистка обслуживаемой машины и смазка трущихся поверхностей.</w:t>
      </w:r>
      <w:r>
        <w:br/>
      </w:r>
      <w:r>
        <w:rPr>
          <w:rFonts w:ascii="Times New Roman"/>
          <w:b w:val="false"/>
          <w:i w:val="false"/>
          <w:color w:val="000000"/>
          <w:sz w:val="28"/>
        </w:rPr>
        <w:t xml:space="preserve">
      595. Должен знать: </w:t>
      </w:r>
      <w:r>
        <w:br/>
      </w:r>
      <w:r>
        <w:rPr>
          <w:rFonts w:ascii="Times New Roman"/>
          <w:b w:val="false"/>
          <w:i w:val="false"/>
          <w:color w:val="000000"/>
          <w:sz w:val="28"/>
        </w:rPr>
        <w:t>
      устройство обслуживаемых машин;</w:t>
      </w:r>
      <w:r>
        <w:br/>
      </w:r>
      <w:r>
        <w:rPr>
          <w:rFonts w:ascii="Times New Roman"/>
          <w:b w:val="false"/>
          <w:i w:val="false"/>
          <w:color w:val="000000"/>
          <w:sz w:val="28"/>
        </w:rPr>
        <w:t xml:space="preserve">
      правила эксплуатации и ухода за ними, линейную плотность ровницы; </w:t>
      </w:r>
      <w:r>
        <w:br/>
      </w:r>
      <w:r>
        <w:rPr>
          <w:rFonts w:ascii="Times New Roman"/>
          <w:b w:val="false"/>
          <w:i w:val="false"/>
          <w:color w:val="000000"/>
          <w:sz w:val="28"/>
        </w:rPr>
        <w:t xml:space="preserve">
      виды изготовляемых фильтрующих элементов; </w:t>
      </w:r>
      <w:r>
        <w:br/>
      </w:r>
      <w:r>
        <w:rPr>
          <w:rFonts w:ascii="Times New Roman"/>
          <w:b w:val="false"/>
          <w:i w:val="false"/>
          <w:color w:val="000000"/>
          <w:sz w:val="28"/>
        </w:rPr>
        <w:t xml:space="preserve">
      правила намотки фильтров. </w:t>
      </w:r>
    </w:p>
    <w:bookmarkStart w:name="z402" w:id="399"/>
    <w:p>
      <w:pPr>
        <w:spacing w:after="0"/>
        <w:ind w:left="0"/>
        <w:jc w:val="both"/>
      </w:pPr>
      <w:r>
        <w:rPr>
          <w:rFonts w:ascii="Times New Roman"/>
          <w:b w:val="false"/>
          <w:i w:val="false"/>
          <w:color w:val="000000"/>
          <w:sz w:val="28"/>
        </w:rPr>
        <w:t xml:space="preserve">
Параграф 2. Намотчик фильтров, 4-й разряд </w:t>
      </w:r>
    </w:p>
    <w:bookmarkEnd w:id="399"/>
    <w:p>
      <w:pPr>
        <w:spacing w:after="0"/>
        <w:ind w:left="0"/>
        <w:jc w:val="both"/>
      </w:pPr>
      <w:r>
        <w:rPr>
          <w:rFonts w:ascii="Times New Roman"/>
          <w:b w:val="false"/>
          <w:i w:val="false"/>
          <w:color w:val="000000"/>
          <w:sz w:val="28"/>
        </w:rPr>
        <w:t xml:space="preserve">      596. Характеристика работ: </w:t>
      </w:r>
      <w:r>
        <w:br/>
      </w:r>
      <w:r>
        <w:rPr>
          <w:rFonts w:ascii="Times New Roman"/>
          <w:b w:val="false"/>
          <w:i w:val="false"/>
          <w:color w:val="000000"/>
          <w:sz w:val="28"/>
        </w:rPr>
        <w:t xml:space="preserve">
      намотка фильтрующих элементов для очистки жидкого топлива на поточной линии; </w:t>
      </w:r>
      <w:r>
        <w:br/>
      </w:r>
      <w:r>
        <w:rPr>
          <w:rFonts w:ascii="Times New Roman"/>
          <w:b w:val="false"/>
          <w:i w:val="false"/>
          <w:color w:val="000000"/>
          <w:sz w:val="28"/>
        </w:rPr>
        <w:t xml:space="preserve">
      заправка машин поточной линии пряжей, наблюдение за технологическим процессом намотки, ликвидация обрывов прочеса между съемным барабаном и плющильными валиками и пряжи в крутильно-тянульном и мотальном механизмах; </w:t>
      </w:r>
      <w:r>
        <w:br/>
      </w:r>
      <w:r>
        <w:rPr>
          <w:rFonts w:ascii="Times New Roman"/>
          <w:b w:val="false"/>
          <w:i w:val="false"/>
          <w:color w:val="000000"/>
          <w:sz w:val="28"/>
        </w:rPr>
        <w:t xml:space="preserve">
      смена бобин с пряжей для обкрутки мычки; </w:t>
      </w:r>
      <w:r>
        <w:br/>
      </w:r>
      <w:r>
        <w:rPr>
          <w:rFonts w:ascii="Times New Roman"/>
          <w:b w:val="false"/>
          <w:i w:val="false"/>
          <w:color w:val="000000"/>
          <w:sz w:val="28"/>
        </w:rPr>
        <w:t xml:space="preserve">
      маркировка фильтрующих элементов, сбор и сортировка отходов, транспортирование готовой продукции и отходов;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597. Должен знать: </w:t>
      </w:r>
      <w:r>
        <w:br/>
      </w:r>
      <w:r>
        <w:rPr>
          <w:rFonts w:ascii="Times New Roman"/>
          <w:b w:val="false"/>
          <w:i w:val="false"/>
          <w:color w:val="000000"/>
          <w:sz w:val="28"/>
        </w:rPr>
        <w:t>
      устройство обслуживаемого оборудования;</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виды изготовляемых фильтрующих элементов и правила их намотки. </w:t>
      </w:r>
    </w:p>
    <w:bookmarkStart w:name="z404" w:id="400"/>
    <w:p>
      <w:pPr>
        <w:spacing w:after="0"/>
        <w:ind w:left="0"/>
        <w:jc w:val="both"/>
      </w:pPr>
      <w:r>
        <w:rPr>
          <w:rFonts w:ascii="Times New Roman"/>
          <w:b w:val="false"/>
          <w:i w:val="false"/>
          <w:color w:val="000000"/>
          <w:sz w:val="28"/>
        </w:rPr>
        <w:t xml:space="preserve">
121. Оператор агрегата обработки отходов </w:t>
      </w:r>
    </w:p>
    <w:bookmarkEnd w:id="400"/>
    <w:bookmarkStart w:name="z405" w:id="401"/>
    <w:p>
      <w:pPr>
        <w:spacing w:after="0"/>
        <w:ind w:left="0"/>
        <w:jc w:val="both"/>
      </w:pPr>
      <w:r>
        <w:rPr>
          <w:rFonts w:ascii="Times New Roman"/>
          <w:b w:val="false"/>
          <w:i w:val="false"/>
          <w:color w:val="000000"/>
          <w:sz w:val="28"/>
        </w:rPr>
        <w:t xml:space="preserve">
Параграф 1. Оператор агрегата обработки отходов, 3-й разряд </w:t>
      </w:r>
    </w:p>
    <w:bookmarkEnd w:id="401"/>
    <w:p>
      <w:pPr>
        <w:spacing w:after="0"/>
        <w:ind w:left="0"/>
        <w:jc w:val="both"/>
      </w:pPr>
      <w:r>
        <w:rPr>
          <w:rFonts w:ascii="Times New Roman"/>
          <w:b w:val="false"/>
          <w:i w:val="false"/>
          <w:color w:val="000000"/>
          <w:sz w:val="28"/>
        </w:rPr>
        <w:t xml:space="preserve">      598. Характеристика работ: </w:t>
      </w:r>
      <w:r>
        <w:br/>
      </w:r>
      <w:r>
        <w:rPr>
          <w:rFonts w:ascii="Times New Roman"/>
          <w:b w:val="false"/>
          <w:i w:val="false"/>
          <w:color w:val="000000"/>
          <w:sz w:val="28"/>
        </w:rPr>
        <w:t xml:space="preserve">
      ведение процесса обработки отходов на машинах агрегата обработки отходов и прессования их в кипы установленного образца на автоматическом прессе; </w:t>
      </w:r>
      <w:r>
        <w:br/>
      </w:r>
      <w:r>
        <w:rPr>
          <w:rFonts w:ascii="Times New Roman"/>
          <w:b w:val="false"/>
          <w:i w:val="false"/>
          <w:color w:val="000000"/>
          <w:sz w:val="28"/>
        </w:rPr>
        <w:t xml:space="preserve">
      контроль за уровнем наполнения лабазов отходами, смешиванием волокна, очисткой отходов на агрегате; </w:t>
      </w:r>
      <w:r>
        <w:br/>
      </w:r>
      <w:r>
        <w:rPr>
          <w:rFonts w:ascii="Times New Roman"/>
          <w:b w:val="false"/>
          <w:i w:val="false"/>
          <w:color w:val="000000"/>
          <w:sz w:val="28"/>
        </w:rPr>
        <w:t xml:space="preserve">
      заправка упаковочной ткани в пресс; </w:t>
      </w:r>
      <w:r>
        <w:br/>
      </w:r>
      <w:r>
        <w:rPr>
          <w:rFonts w:ascii="Times New Roman"/>
          <w:b w:val="false"/>
          <w:i w:val="false"/>
          <w:color w:val="000000"/>
          <w:sz w:val="28"/>
        </w:rPr>
        <w:t xml:space="preserve">
      обвязка кип и разгрузка пресса после прессования отходов; </w:t>
      </w:r>
      <w:r>
        <w:br/>
      </w:r>
      <w:r>
        <w:rPr>
          <w:rFonts w:ascii="Times New Roman"/>
          <w:b w:val="false"/>
          <w:i w:val="false"/>
          <w:color w:val="000000"/>
          <w:sz w:val="28"/>
        </w:rPr>
        <w:t xml:space="preserve">
      взвешивание и маркировка кип в соответствии с требованиями государственных стандартов; </w:t>
      </w:r>
      <w:r>
        <w:br/>
      </w:r>
      <w:r>
        <w:rPr>
          <w:rFonts w:ascii="Times New Roman"/>
          <w:b w:val="false"/>
          <w:i w:val="false"/>
          <w:color w:val="000000"/>
          <w:sz w:val="28"/>
        </w:rPr>
        <w:t xml:space="preserve">
      управление агрегатом обработки отходов с помощью автоматической или ручной систем управления; </w:t>
      </w:r>
      <w:r>
        <w:br/>
      </w:r>
      <w:r>
        <w:rPr>
          <w:rFonts w:ascii="Times New Roman"/>
          <w:b w:val="false"/>
          <w:i w:val="false"/>
          <w:color w:val="000000"/>
          <w:sz w:val="28"/>
        </w:rPr>
        <w:t xml:space="preserve">
      наблюдение за работой систем блокировки, включения, останова машин для обеспечения синхронности их работы; </w:t>
      </w:r>
      <w:r>
        <w:br/>
      </w:r>
      <w:r>
        <w:rPr>
          <w:rFonts w:ascii="Times New Roman"/>
          <w:b w:val="false"/>
          <w:i w:val="false"/>
          <w:color w:val="000000"/>
          <w:sz w:val="28"/>
        </w:rPr>
        <w:t xml:space="preserve">
      чистка и смазка трущихся поверхностей машин агрегата; </w:t>
      </w:r>
      <w:r>
        <w:br/>
      </w:r>
      <w:r>
        <w:rPr>
          <w:rFonts w:ascii="Times New Roman"/>
          <w:b w:val="false"/>
          <w:i w:val="false"/>
          <w:color w:val="000000"/>
          <w:sz w:val="28"/>
        </w:rPr>
        <w:t xml:space="preserve">
      участие в приеме оборудования из ремонта; </w:t>
      </w:r>
      <w:r>
        <w:br/>
      </w:r>
      <w:r>
        <w:rPr>
          <w:rFonts w:ascii="Times New Roman"/>
          <w:b w:val="false"/>
          <w:i w:val="false"/>
          <w:color w:val="000000"/>
          <w:sz w:val="28"/>
        </w:rPr>
        <w:t>
      устранение мелких неполадок и дефектов в работе обслуживаемых машин.</w:t>
      </w:r>
      <w:r>
        <w:br/>
      </w:r>
      <w:r>
        <w:rPr>
          <w:rFonts w:ascii="Times New Roman"/>
          <w:b w:val="false"/>
          <w:i w:val="false"/>
          <w:color w:val="000000"/>
          <w:sz w:val="28"/>
        </w:rPr>
        <w:t xml:space="preserve">
      599.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принципы работы систем автоматического и ручного управления машинами агрегата для обработки отходов; </w:t>
      </w:r>
      <w:r>
        <w:br/>
      </w:r>
      <w:r>
        <w:rPr>
          <w:rFonts w:ascii="Times New Roman"/>
          <w:b w:val="false"/>
          <w:i w:val="false"/>
          <w:color w:val="000000"/>
          <w:sz w:val="28"/>
        </w:rPr>
        <w:t xml:space="preserve">
      способы корректирования синхронности работы машин; </w:t>
      </w:r>
      <w:r>
        <w:br/>
      </w:r>
      <w:r>
        <w:rPr>
          <w:rFonts w:ascii="Times New Roman"/>
          <w:b w:val="false"/>
          <w:i w:val="false"/>
          <w:color w:val="000000"/>
          <w:sz w:val="28"/>
        </w:rPr>
        <w:t xml:space="preserve">
      государственные стандарты на упаковочную продукцию и отходы; </w:t>
      </w:r>
      <w:r>
        <w:br/>
      </w:r>
      <w:r>
        <w:rPr>
          <w:rFonts w:ascii="Times New Roman"/>
          <w:b w:val="false"/>
          <w:i w:val="false"/>
          <w:color w:val="000000"/>
          <w:sz w:val="28"/>
        </w:rPr>
        <w:t xml:space="preserve">
      правила прессования отходов и периодичность выборки их от технологического оборудования. </w:t>
      </w:r>
    </w:p>
    <w:bookmarkStart w:name="z406" w:id="402"/>
    <w:p>
      <w:pPr>
        <w:spacing w:after="0"/>
        <w:ind w:left="0"/>
        <w:jc w:val="both"/>
      </w:pPr>
      <w:r>
        <w:rPr>
          <w:rFonts w:ascii="Times New Roman"/>
          <w:b w:val="false"/>
          <w:i w:val="false"/>
          <w:color w:val="000000"/>
          <w:sz w:val="28"/>
        </w:rPr>
        <w:t xml:space="preserve">
Параграф 2. Оператор агрегата обработки отходов, 4-й разряд </w:t>
      </w:r>
    </w:p>
    <w:bookmarkEnd w:id="402"/>
    <w:p>
      <w:pPr>
        <w:spacing w:after="0"/>
        <w:ind w:left="0"/>
        <w:jc w:val="both"/>
      </w:pPr>
      <w:r>
        <w:rPr>
          <w:rFonts w:ascii="Times New Roman"/>
          <w:b w:val="false"/>
          <w:i w:val="false"/>
          <w:color w:val="000000"/>
          <w:sz w:val="28"/>
        </w:rPr>
        <w:t xml:space="preserve">      600. Характеристика работ: </w:t>
      </w:r>
      <w:r>
        <w:br/>
      </w:r>
      <w:r>
        <w:rPr>
          <w:rFonts w:ascii="Times New Roman"/>
          <w:b w:val="false"/>
          <w:i w:val="false"/>
          <w:color w:val="000000"/>
          <w:sz w:val="28"/>
        </w:rPr>
        <w:t xml:space="preserve">
      ведение процесса обработки отходов на машинах агрегата обработки отходов и прессования их в кипы установленного образца на автоматическом прессе; </w:t>
      </w:r>
      <w:r>
        <w:br/>
      </w:r>
      <w:r>
        <w:rPr>
          <w:rFonts w:ascii="Times New Roman"/>
          <w:b w:val="false"/>
          <w:i w:val="false"/>
          <w:color w:val="000000"/>
          <w:sz w:val="28"/>
        </w:rPr>
        <w:t>
      выполнение работ по профилактическому и текущему ремонту обслуживаемого оборудования.</w:t>
      </w:r>
      <w:r>
        <w:br/>
      </w:r>
      <w:r>
        <w:rPr>
          <w:rFonts w:ascii="Times New Roman"/>
          <w:b w:val="false"/>
          <w:i w:val="false"/>
          <w:color w:val="000000"/>
          <w:sz w:val="28"/>
        </w:rPr>
        <w:t xml:space="preserve">
      601.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способы и периодичность выполнения ремонтных работ обслуживаемого оборудования. </w:t>
      </w:r>
    </w:p>
    <w:bookmarkStart w:name="z407" w:id="403"/>
    <w:p>
      <w:pPr>
        <w:spacing w:after="0"/>
        <w:ind w:left="0"/>
        <w:jc w:val="both"/>
      </w:pPr>
      <w:r>
        <w:rPr>
          <w:rFonts w:ascii="Times New Roman"/>
          <w:b w:val="false"/>
          <w:i w:val="false"/>
          <w:color w:val="000000"/>
          <w:sz w:val="28"/>
        </w:rPr>
        <w:t xml:space="preserve">
122. Оператор разрыхлительно-трепального агрегата </w:t>
      </w:r>
    </w:p>
    <w:bookmarkEnd w:id="403"/>
    <w:bookmarkStart w:name="z408" w:id="404"/>
    <w:p>
      <w:pPr>
        <w:spacing w:after="0"/>
        <w:ind w:left="0"/>
        <w:jc w:val="both"/>
      </w:pPr>
      <w:r>
        <w:rPr>
          <w:rFonts w:ascii="Times New Roman"/>
          <w:b w:val="false"/>
          <w:i w:val="false"/>
          <w:color w:val="000000"/>
          <w:sz w:val="28"/>
        </w:rPr>
        <w:t xml:space="preserve">
Параграф 1. Оператор разрыхлительно-трепального агрегата, 4-й разряд </w:t>
      </w:r>
    </w:p>
    <w:bookmarkEnd w:id="404"/>
    <w:p>
      <w:pPr>
        <w:spacing w:after="0"/>
        <w:ind w:left="0"/>
        <w:jc w:val="both"/>
      </w:pPr>
      <w:r>
        <w:rPr>
          <w:rFonts w:ascii="Times New Roman"/>
          <w:b w:val="false"/>
          <w:i w:val="false"/>
          <w:color w:val="000000"/>
          <w:sz w:val="28"/>
        </w:rPr>
        <w:t xml:space="preserve">      602. Характеристика работ: </w:t>
      </w:r>
      <w:r>
        <w:br/>
      </w:r>
      <w:r>
        <w:rPr>
          <w:rFonts w:ascii="Times New Roman"/>
          <w:b w:val="false"/>
          <w:i w:val="false"/>
          <w:color w:val="000000"/>
          <w:sz w:val="28"/>
        </w:rPr>
        <w:t xml:space="preserve">
      ведение процесса рыхления, смешивания, очистки, трепания волокна на разрыхлительно-трепальном агрегате автоматизированной поточной линии; </w:t>
      </w:r>
      <w:r>
        <w:br/>
      </w:r>
      <w:r>
        <w:rPr>
          <w:rFonts w:ascii="Times New Roman"/>
          <w:b w:val="false"/>
          <w:i w:val="false"/>
          <w:color w:val="000000"/>
          <w:sz w:val="28"/>
        </w:rPr>
        <w:t>
      проверка состояния систем сигнализации и наличия волокна в машинах разрыхлительно-трепального агрегата, загрузка автопитателей волокном, обеспечение непрерывной работы автоматических питателей;</w:t>
      </w:r>
      <w:r>
        <w:br/>
      </w:r>
      <w:r>
        <w:rPr>
          <w:rFonts w:ascii="Times New Roman"/>
          <w:b w:val="false"/>
          <w:i w:val="false"/>
          <w:color w:val="000000"/>
          <w:sz w:val="28"/>
        </w:rPr>
        <w:t xml:space="preserve">
      наблюдение за вращением колковых барабанов, положением грузовых плит, состоянием тросов электротали питателей, смешиванием волокна в смесовой машине; </w:t>
      </w:r>
      <w:r>
        <w:br/>
      </w:r>
      <w:r>
        <w:rPr>
          <w:rFonts w:ascii="Times New Roman"/>
          <w:b w:val="false"/>
          <w:i w:val="false"/>
          <w:color w:val="000000"/>
          <w:sz w:val="28"/>
        </w:rPr>
        <w:t xml:space="preserve">
      управление работой разрыхлительно-трепального агрегата с помощью автоматической или ручной систем управления; </w:t>
      </w:r>
      <w:r>
        <w:br/>
      </w:r>
      <w:r>
        <w:rPr>
          <w:rFonts w:ascii="Times New Roman"/>
          <w:b w:val="false"/>
          <w:i w:val="false"/>
          <w:color w:val="000000"/>
          <w:sz w:val="28"/>
        </w:rPr>
        <w:t xml:space="preserve">
      своевременное устранение намотов с колковых барабанов; </w:t>
      </w:r>
      <w:r>
        <w:br/>
      </w:r>
      <w:r>
        <w:rPr>
          <w:rFonts w:ascii="Times New Roman"/>
          <w:b w:val="false"/>
          <w:i w:val="false"/>
          <w:color w:val="000000"/>
          <w:sz w:val="28"/>
        </w:rPr>
        <w:t xml:space="preserve">
      наблюдение за работой блокировок включения, останова машин разрыхлительно-трепального агрегата и обеспечение синхронности работы машин; </w:t>
      </w:r>
      <w:r>
        <w:br/>
      </w:r>
      <w:r>
        <w:rPr>
          <w:rFonts w:ascii="Times New Roman"/>
          <w:b w:val="false"/>
          <w:i w:val="false"/>
          <w:color w:val="000000"/>
          <w:sz w:val="28"/>
        </w:rPr>
        <w:t xml:space="preserve">
      очистка конвейера и поверхности поддерживающих решеток от клочков хлопка и окраек; </w:t>
      </w:r>
      <w:r>
        <w:br/>
      </w:r>
      <w:r>
        <w:rPr>
          <w:rFonts w:ascii="Times New Roman"/>
          <w:b w:val="false"/>
          <w:i w:val="false"/>
          <w:color w:val="000000"/>
          <w:sz w:val="28"/>
        </w:rPr>
        <w:t xml:space="preserve">
      ликвидация забивания хлопком выводных воронок автопитателей, пневмопроводов агрегата; </w:t>
      </w:r>
      <w:r>
        <w:br/>
      </w:r>
      <w:r>
        <w:rPr>
          <w:rFonts w:ascii="Times New Roman"/>
          <w:b w:val="false"/>
          <w:i w:val="false"/>
          <w:color w:val="000000"/>
          <w:sz w:val="28"/>
        </w:rPr>
        <w:t xml:space="preserve">
      соблюдение периодичности удаления отходов из-под машин разрыхлительно-трепального агрегата;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603.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принципы автоматического и ручного регулирования работы машин агрегата для корректирования синхронности их работы и обеспечения непрерывности технологического процесса; </w:t>
      </w:r>
      <w:r>
        <w:br/>
      </w:r>
      <w:r>
        <w:rPr>
          <w:rFonts w:ascii="Times New Roman"/>
          <w:b w:val="false"/>
          <w:i w:val="false"/>
          <w:color w:val="000000"/>
          <w:sz w:val="28"/>
        </w:rPr>
        <w:t xml:space="preserve">
      наименование и качество поступающего в переработку сырья; </w:t>
      </w:r>
      <w:r>
        <w:br/>
      </w:r>
      <w:r>
        <w:rPr>
          <w:rFonts w:ascii="Times New Roman"/>
          <w:b w:val="false"/>
          <w:i w:val="false"/>
          <w:color w:val="000000"/>
          <w:sz w:val="28"/>
        </w:rPr>
        <w:t xml:space="preserve">
      правила загрузки автопитателей кипами хлопка; </w:t>
      </w:r>
      <w:r>
        <w:br/>
      </w:r>
      <w:r>
        <w:rPr>
          <w:rFonts w:ascii="Times New Roman"/>
          <w:b w:val="false"/>
          <w:i w:val="false"/>
          <w:color w:val="000000"/>
          <w:sz w:val="28"/>
        </w:rPr>
        <w:t>
      требования, предъявляемые к качеству очистки, трепания, смешивания, рыхления хлопка;</w:t>
      </w:r>
      <w:r>
        <w:br/>
      </w:r>
      <w:r>
        <w:rPr>
          <w:rFonts w:ascii="Times New Roman"/>
          <w:b w:val="false"/>
          <w:i w:val="false"/>
          <w:color w:val="000000"/>
          <w:sz w:val="28"/>
        </w:rPr>
        <w:t xml:space="preserve">
      классификацию, нормы отходов и методы их сокращения. </w:t>
      </w:r>
    </w:p>
    <w:bookmarkStart w:name="z409" w:id="405"/>
    <w:p>
      <w:pPr>
        <w:spacing w:after="0"/>
        <w:ind w:left="0"/>
        <w:jc w:val="both"/>
      </w:pPr>
      <w:r>
        <w:rPr>
          <w:rFonts w:ascii="Times New Roman"/>
          <w:b w:val="false"/>
          <w:i w:val="false"/>
          <w:color w:val="000000"/>
          <w:sz w:val="28"/>
        </w:rPr>
        <w:t xml:space="preserve">
123. Оператор сновальной пропиточно-вытяжной машины </w:t>
      </w:r>
    </w:p>
    <w:bookmarkEnd w:id="405"/>
    <w:bookmarkStart w:name="z410" w:id="406"/>
    <w:p>
      <w:pPr>
        <w:spacing w:after="0"/>
        <w:ind w:left="0"/>
        <w:jc w:val="both"/>
      </w:pPr>
      <w:r>
        <w:rPr>
          <w:rFonts w:ascii="Times New Roman"/>
          <w:b w:val="false"/>
          <w:i w:val="false"/>
          <w:color w:val="000000"/>
          <w:sz w:val="28"/>
        </w:rPr>
        <w:t xml:space="preserve">
Параграф 1. Оператор сновальной пропиточно-вытяжной </w:t>
      </w:r>
      <w:r>
        <w:br/>
      </w:r>
      <w:r>
        <w:rPr>
          <w:rFonts w:ascii="Times New Roman"/>
          <w:b w:val="false"/>
          <w:i w:val="false"/>
          <w:color w:val="000000"/>
          <w:sz w:val="28"/>
        </w:rPr>
        <w:t xml:space="preserve">
      Машины, 4-й разряд </w:t>
      </w:r>
    </w:p>
    <w:bookmarkEnd w:id="406"/>
    <w:p>
      <w:pPr>
        <w:spacing w:after="0"/>
        <w:ind w:left="0"/>
        <w:jc w:val="both"/>
      </w:pPr>
      <w:r>
        <w:rPr>
          <w:rFonts w:ascii="Times New Roman"/>
          <w:b w:val="false"/>
          <w:i w:val="false"/>
          <w:color w:val="000000"/>
          <w:sz w:val="28"/>
        </w:rPr>
        <w:t xml:space="preserve">      604. Характеристика работ: </w:t>
      </w:r>
      <w:r>
        <w:br/>
      </w:r>
      <w:r>
        <w:rPr>
          <w:rFonts w:ascii="Times New Roman"/>
          <w:b w:val="false"/>
          <w:i w:val="false"/>
          <w:color w:val="000000"/>
          <w:sz w:val="28"/>
        </w:rPr>
        <w:t xml:space="preserve">
      ведение процесса сновки, пропитки и вытягивания кордных нитей на сновальной пропиточно-вытяжной машине в соответствии с технологическим режимом; </w:t>
      </w:r>
      <w:r>
        <w:br/>
      </w:r>
      <w:r>
        <w:rPr>
          <w:rFonts w:ascii="Times New Roman"/>
          <w:b w:val="false"/>
          <w:i w:val="false"/>
          <w:color w:val="000000"/>
          <w:sz w:val="28"/>
        </w:rPr>
        <w:t xml:space="preserve">
      заполнение ванны пропиточным раствором; </w:t>
      </w:r>
      <w:r>
        <w:br/>
      </w:r>
      <w:r>
        <w:rPr>
          <w:rFonts w:ascii="Times New Roman"/>
          <w:b w:val="false"/>
          <w:i w:val="false"/>
          <w:color w:val="000000"/>
          <w:sz w:val="28"/>
        </w:rPr>
        <w:t>
      раскладывание кордных нитей по ширине навоя и их закрепление;</w:t>
      </w:r>
      <w:r>
        <w:br/>
      </w:r>
      <w:r>
        <w:rPr>
          <w:rFonts w:ascii="Times New Roman"/>
          <w:b w:val="false"/>
          <w:i w:val="false"/>
          <w:color w:val="000000"/>
          <w:sz w:val="28"/>
        </w:rPr>
        <w:t xml:space="preserve">
      смена катушек на шпулярнике, ликвидация обрывов нитей; </w:t>
      </w:r>
      <w:r>
        <w:br/>
      </w:r>
      <w:r>
        <w:rPr>
          <w:rFonts w:ascii="Times New Roman"/>
          <w:b w:val="false"/>
          <w:i w:val="false"/>
          <w:color w:val="000000"/>
          <w:sz w:val="28"/>
        </w:rPr>
        <w:t xml:space="preserve">
      поддержание расчетного количества нитей в ставке и заданной длины сновки, регулирование натяжения нити; </w:t>
      </w:r>
      <w:r>
        <w:br/>
      </w:r>
      <w:r>
        <w:rPr>
          <w:rFonts w:ascii="Times New Roman"/>
          <w:b w:val="false"/>
          <w:i w:val="false"/>
          <w:color w:val="000000"/>
          <w:sz w:val="28"/>
        </w:rPr>
        <w:t xml:space="preserve">
      наблюдение за состоянием и работой механизмов и приборов обслуживаемой машины; </w:t>
      </w:r>
      <w:r>
        <w:br/>
      </w:r>
      <w:r>
        <w:rPr>
          <w:rFonts w:ascii="Times New Roman"/>
          <w:b w:val="false"/>
          <w:i w:val="false"/>
          <w:color w:val="000000"/>
          <w:sz w:val="28"/>
        </w:rPr>
        <w:t xml:space="preserve">
      прокладка цен; </w:t>
      </w:r>
      <w:r>
        <w:br/>
      </w:r>
      <w:r>
        <w:rPr>
          <w:rFonts w:ascii="Times New Roman"/>
          <w:b w:val="false"/>
          <w:i w:val="false"/>
          <w:color w:val="000000"/>
          <w:sz w:val="28"/>
        </w:rPr>
        <w:t xml:space="preserve">
      снятие навоев; </w:t>
      </w:r>
      <w:r>
        <w:br/>
      </w:r>
      <w:r>
        <w:rPr>
          <w:rFonts w:ascii="Times New Roman"/>
          <w:b w:val="false"/>
          <w:i w:val="false"/>
          <w:color w:val="000000"/>
          <w:sz w:val="28"/>
        </w:rPr>
        <w:t xml:space="preserve">
      сбор и транспортирование отходов; </w:t>
      </w:r>
      <w:r>
        <w:br/>
      </w:r>
      <w:r>
        <w:rPr>
          <w:rFonts w:ascii="Times New Roman"/>
          <w:b w:val="false"/>
          <w:i w:val="false"/>
          <w:color w:val="000000"/>
          <w:sz w:val="28"/>
        </w:rPr>
        <w:t xml:space="preserve">
      чистка машины и смазка трущихся поверхностей; </w:t>
      </w:r>
      <w:r>
        <w:br/>
      </w:r>
      <w:r>
        <w:rPr>
          <w:rFonts w:ascii="Times New Roman"/>
          <w:b w:val="false"/>
          <w:i w:val="false"/>
          <w:color w:val="000000"/>
          <w:sz w:val="28"/>
        </w:rPr>
        <w:t>
      участие в приеме обслуживаемого оборудования из ремонта.</w:t>
      </w:r>
      <w:r>
        <w:br/>
      </w:r>
      <w:r>
        <w:rPr>
          <w:rFonts w:ascii="Times New Roman"/>
          <w:b w:val="false"/>
          <w:i w:val="false"/>
          <w:color w:val="000000"/>
          <w:sz w:val="28"/>
        </w:rPr>
        <w:t xml:space="preserve">
      605. Должен знать: </w:t>
      </w:r>
      <w:r>
        <w:br/>
      </w:r>
      <w:r>
        <w:rPr>
          <w:rFonts w:ascii="Times New Roman"/>
          <w:b w:val="false"/>
          <w:i w:val="false"/>
          <w:color w:val="000000"/>
          <w:sz w:val="28"/>
        </w:rPr>
        <w:t xml:space="preserve">
      устройство обслуживаемой машины; </w:t>
      </w:r>
      <w:r>
        <w:br/>
      </w:r>
      <w:r>
        <w:rPr>
          <w:rFonts w:ascii="Times New Roman"/>
          <w:b w:val="false"/>
          <w:i w:val="false"/>
          <w:color w:val="000000"/>
          <w:sz w:val="28"/>
        </w:rPr>
        <w:t>
      правила эксплуатации и ухода за ней, заправочный расчет сновки;</w:t>
      </w:r>
      <w:r>
        <w:br/>
      </w:r>
      <w:r>
        <w:rPr>
          <w:rFonts w:ascii="Times New Roman"/>
          <w:b w:val="false"/>
          <w:i w:val="false"/>
          <w:color w:val="000000"/>
          <w:sz w:val="28"/>
        </w:rPr>
        <w:t xml:space="preserve">
      виды, свойства и требования, предъявляемые к качеству кордных нитей; </w:t>
      </w:r>
      <w:r>
        <w:br/>
      </w:r>
      <w:r>
        <w:rPr>
          <w:rFonts w:ascii="Times New Roman"/>
          <w:b w:val="false"/>
          <w:i w:val="false"/>
          <w:color w:val="000000"/>
          <w:sz w:val="28"/>
        </w:rPr>
        <w:t xml:space="preserve">
      государственные стандарты и технические условия на кордные нити, рецептуру и свойства пропиточного раствора и его назначение; </w:t>
      </w:r>
      <w:r>
        <w:br/>
      </w:r>
      <w:r>
        <w:rPr>
          <w:rFonts w:ascii="Times New Roman"/>
          <w:b w:val="false"/>
          <w:i w:val="false"/>
          <w:color w:val="000000"/>
          <w:sz w:val="28"/>
        </w:rPr>
        <w:t xml:space="preserve">
      технологический режим пропитки; </w:t>
      </w:r>
      <w:r>
        <w:br/>
      </w:r>
      <w:r>
        <w:rPr>
          <w:rFonts w:ascii="Times New Roman"/>
          <w:b w:val="false"/>
          <w:i w:val="false"/>
          <w:color w:val="000000"/>
          <w:sz w:val="28"/>
        </w:rPr>
        <w:t xml:space="preserve">
      правила регулирования натяжения нити; </w:t>
      </w:r>
      <w:r>
        <w:br/>
      </w:r>
      <w:r>
        <w:rPr>
          <w:rFonts w:ascii="Times New Roman"/>
          <w:b w:val="false"/>
          <w:i w:val="false"/>
          <w:color w:val="000000"/>
          <w:sz w:val="28"/>
        </w:rPr>
        <w:t xml:space="preserve">
      классификацию и нормы отходов. </w:t>
      </w:r>
    </w:p>
    <w:bookmarkStart w:name="z411" w:id="407"/>
    <w:p>
      <w:pPr>
        <w:spacing w:after="0"/>
        <w:ind w:left="0"/>
        <w:jc w:val="both"/>
      </w:pPr>
      <w:r>
        <w:rPr>
          <w:rFonts w:ascii="Times New Roman"/>
          <w:b w:val="false"/>
          <w:i w:val="false"/>
          <w:color w:val="000000"/>
          <w:sz w:val="28"/>
        </w:rPr>
        <w:t xml:space="preserve">
124. Оператор холстовытяжной машины </w:t>
      </w:r>
    </w:p>
    <w:bookmarkEnd w:id="407"/>
    <w:bookmarkStart w:name="z412" w:id="408"/>
    <w:p>
      <w:pPr>
        <w:spacing w:after="0"/>
        <w:ind w:left="0"/>
        <w:jc w:val="both"/>
      </w:pPr>
      <w:r>
        <w:rPr>
          <w:rFonts w:ascii="Times New Roman"/>
          <w:b w:val="false"/>
          <w:i w:val="false"/>
          <w:color w:val="000000"/>
          <w:sz w:val="28"/>
        </w:rPr>
        <w:t xml:space="preserve">
Параграф 1. Оператор холстовытяжной машины, 3-й разряд </w:t>
      </w:r>
    </w:p>
    <w:bookmarkEnd w:id="408"/>
    <w:p>
      <w:pPr>
        <w:spacing w:after="0"/>
        <w:ind w:left="0"/>
        <w:jc w:val="both"/>
      </w:pPr>
      <w:r>
        <w:rPr>
          <w:rFonts w:ascii="Times New Roman"/>
          <w:b w:val="false"/>
          <w:i w:val="false"/>
          <w:color w:val="000000"/>
          <w:sz w:val="28"/>
        </w:rPr>
        <w:t xml:space="preserve">      606. Характеристика работ: </w:t>
      </w:r>
      <w:r>
        <w:br/>
      </w:r>
      <w:r>
        <w:rPr>
          <w:rFonts w:ascii="Times New Roman"/>
          <w:b w:val="false"/>
          <w:i w:val="false"/>
          <w:color w:val="000000"/>
          <w:sz w:val="28"/>
        </w:rPr>
        <w:t xml:space="preserve">
      выработка холстиков на холстовытяжных машинах, заправка машин холстиками; </w:t>
      </w:r>
      <w:r>
        <w:br/>
      </w:r>
      <w:r>
        <w:rPr>
          <w:rFonts w:ascii="Times New Roman"/>
          <w:b w:val="false"/>
          <w:i w:val="false"/>
          <w:color w:val="000000"/>
          <w:sz w:val="28"/>
        </w:rPr>
        <w:t xml:space="preserve">
      ликвидация обрыва холстика на лотке и устранение задиров холстиков, намотавшихся волокон с валиков и цилиндров вытяжного прибора; </w:t>
      </w:r>
      <w:r>
        <w:br/>
      </w:r>
      <w:r>
        <w:rPr>
          <w:rFonts w:ascii="Times New Roman"/>
          <w:b w:val="false"/>
          <w:i w:val="false"/>
          <w:color w:val="000000"/>
          <w:sz w:val="28"/>
        </w:rPr>
        <w:t xml:space="preserve">
      снятие выработанного холстика, смена эластичных валиков; </w:t>
      </w:r>
      <w:r>
        <w:br/>
      </w:r>
      <w:r>
        <w:rPr>
          <w:rFonts w:ascii="Times New Roman"/>
          <w:b w:val="false"/>
          <w:i w:val="false"/>
          <w:color w:val="000000"/>
          <w:sz w:val="28"/>
        </w:rPr>
        <w:t xml:space="preserve">
      транспортирование выработанного холстика, порожних катушек, отходов;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607. Должен знать: </w:t>
      </w:r>
      <w:r>
        <w:br/>
      </w:r>
      <w:r>
        <w:rPr>
          <w:rFonts w:ascii="Times New Roman"/>
          <w:b w:val="false"/>
          <w:i w:val="false"/>
          <w:color w:val="000000"/>
          <w:sz w:val="28"/>
        </w:rPr>
        <w:t xml:space="preserve">
      устройство обслуживаемых машин, правила эксплуатации и ухода за ними; </w:t>
      </w:r>
      <w:r>
        <w:br/>
      </w:r>
      <w:r>
        <w:rPr>
          <w:rFonts w:ascii="Times New Roman"/>
          <w:b w:val="false"/>
          <w:i w:val="false"/>
          <w:color w:val="000000"/>
          <w:sz w:val="28"/>
        </w:rPr>
        <w:t xml:space="preserve">
      линейную плотность выработанных холстиков; </w:t>
      </w:r>
      <w:r>
        <w:br/>
      </w:r>
      <w:r>
        <w:rPr>
          <w:rFonts w:ascii="Times New Roman"/>
          <w:b w:val="false"/>
          <w:i w:val="false"/>
          <w:color w:val="000000"/>
          <w:sz w:val="28"/>
        </w:rPr>
        <w:t xml:space="preserve">
      требования, предъявляемые к их качеству. </w:t>
      </w:r>
    </w:p>
    <w:bookmarkStart w:name="z413" w:id="409"/>
    <w:p>
      <w:pPr>
        <w:spacing w:after="0"/>
        <w:ind w:left="0"/>
        <w:jc w:val="both"/>
      </w:pPr>
      <w:r>
        <w:rPr>
          <w:rFonts w:ascii="Times New Roman"/>
          <w:b w:val="false"/>
          <w:i w:val="false"/>
          <w:color w:val="000000"/>
          <w:sz w:val="28"/>
        </w:rPr>
        <w:t xml:space="preserve">
125. Оператор чесально-ленточного агрегата </w:t>
      </w:r>
    </w:p>
    <w:bookmarkEnd w:id="409"/>
    <w:bookmarkStart w:name="z414" w:id="410"/>
    <w:p>
      <w:pPr>
        <w:spacing w:after="0"/>
        <w:ind w:left="0"/>
        <w:jc w:val="both"/>
      </w:pPr>
      <w:r>
        <w:rPr>
          <w:rFonts w:ascii="Times New Roman"/>
          <w:b w:val="false"/>
          <w:i w:val="false"/>
          <w:color w:val="000000"/>
          <w:sz w:val="28"/>
        </w:rPr>
        <w:t xml:space="preserve">
Параграф 1. Оператор чесально-ленточного агрегата, 4-й разряд </w:t>
      </w:r>
    </w:p>
    <w:bookmarkEnd w:id="410"/>
    <w:p>
      <w:pPr>
        <w:spacing w:after="0"/>
        <w:ind w:left="0"/>
        <w:jc w:val="both"/>
      </w:pPr>
      <w:r>
        <w:rPr>
          <w:rFonts w:ascii="Times New Roman"/>
          <w:b w:val="false"/>
          <w:i w:val="false"/>
          <w:color w:val="000000"/>
          <w:sz w:val="28"/>
        </w:rPr>
        <w:t>      608. Характеристика работ:</w:t>
      </w:r>
      <w:r>
        <w:br/>
      </w:r>
      <w:r>
        <w:rPr>
          <w:rFonts w:ascii="Times New Roman"/>
          <w:b w:val="false"/>
          <w:i w:val="false"/>
          <w:color w:val="000000"/>
          <w:sz w:val="28"/>
        </w:rPr>
        <w:t xml:space="preserve">
      ведение процесса выработки ленты на машинах чесально-ленточного агрегата; </w:t>
      </w:r>
      <w:r>
        <w:br/>
      </w:r>
      <w:r>
        <w:rPr>
          <w:rFonts w:ascii="Times New Roman"/>
          <w:b w:val="false"/>
          <w:i w:val="false"/>
          <w:color w:val="000000"/>
          <w:sz w:val="28"/>
        </w:rPr>
        <w:t>
      обеспечение непрерывного равномерного питания чесальных машин волокном из пневматических распределителей с помощью датчиков;</w:t>
      </w:r>
      <w:r>
        <w:br/>
      </w:r>
      <w:r>
        <w:rPr>
          <w:rFonts w:ascii="Times New Roman"/>
          <w:b w:val="false"/>
          <w:i w:val="false"/>
          <w:color w:val="000000"/>
          <w:sz w:val="28"/>
        </w:rPr>
        <w:t xml:space="preserve">
      контроль качества прочеса и ленты, транспортирования ленты по питающему столику; </w:t>
      </w:r>
      <w:r>
        <w:br/>
      </w:r>
      <w:r>
        <w:rPr>
          <w:rFonts w:ascii="Times New Roman"/>
          <w:b w:val="false"/>
          <w:i w:val="false"/>
          <w:color w:val="000000"/>
          <w:sz w:val="28"/>
        </w:rPr>
        <w:t xml:space="preserve">
      ликвидация обрывов прочеса и ленты; </w:t>
      </w:r>
      <w:r>
        <w:br/>
      </w:r>
      <w:r>
        <w:rPr>
          <w:rFonts w:ascii="Times New Roman"/>
          <w:b w:val="false"/>
          <w:i w:val="false"/>
          <w:color w:val="000000"/>
          <w:sz w:val="28"/>
        </w:rPr>
        <w:t xml:space="preserve">
      заправка ленты в компенсатор и питающий механизм ленточной машины; </w:t>
      </w:r>
      <w:r>
        <w:br/>
      </w:r>
      <w:r>
        <w:rPr>
          <w:rFonts w:ascii="Times New Roman"/>
          <w:b w:val="false"/>
          <w:i w:val="false"/>
          <w:color w:val="000000"/>
          <w:sz w:val="28"/>
        </w:rPr>
        <w:t xml:space="preserve">
      замена неисправных нажимных валиков вытяжного прибора и плющильных валиков ленточной машины; </w:t>
      </w:r>
      <w:r>
        <w:br/>
      </w:r>
      <w:r>
        <w:rPr>
          <w:rFonts w:ascii="Times New Roman"/>
          <w:b w:val="false"/>
          <w:i w:val="false"/>
          <w:color w:val="000000"/>
          <w:sz w:val="28"/>
        </w:rPr>
        <w:t xml:space="preserve">
      удаление намотов ленты с рабочих органов ленточной машины; </w:t>
      </w:r>
      <w:r>
        <w:br/>
      </w:r>
      <w:r>
        <w:rPr>
          <w:rFonts w:ascii="Times New Roman"/>
          <w:b w:val="false"/>
          <w:i w:val="false"/>
          <w:color w:val="000000"/>
          <w:sz w:val="28"/>
        </w:rPr>
        <w:t xml:space="preserve">
      управление работой чесально-ленточного агрегата с помощью автоматической или ручной систем управления, наблюдение за работой блокировки включения, останова машин агрегата для обеспечения синхронности работы машин, наблюдение за работой автомата смены тазов с наработанной лентой; </w:t>
      </w:r>
      <w:r>
        <w:br/>
      </w:r>
      <w:r>
        <w:rPr>
          <w:rFonts w:ascii="Times New Roman"/>
          <w:b w:val="false"/>
          <w:i w:val="false"/>
          <w:color w:val="000000"/>
          <w:sz w:val="28"/>
        </w:rPr>
        <w:t xml:space="preserve">
      удаление отходов из пухосборника ленточной машины;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609.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принцип автоматического и ручного регулирования работы чесально-ленточного агрегата, его автоматических устройств; </w:t>
      </w:r>
      <w:r>
        <w:br/>
      </w:r>
      <w:r>
        <w:rPr>
          <w:rFonts w:ascii="Times New Roman"/>
          <w:b w:val="false"/>
          <w:i w:val="false"/>
          <w:color w:val="000000"/>
          <w:sz w:val="28"/>
        </w:rPr>
        <w:t xml:space="preserve">
      причины обрывности прочеса, ленты; </w:t>
      </w:r>
      <w:r>
        <w:br/>
      </w:r>
      <w:r>
        <w:rPr>
          <w:rFonts w:ascii="Times New Roman"/>
          <w:b w:val="false"/>
          <w:i w:val="false"/>
          <w:color w:val="000000"/>
          <w:sz w:val="28"/>
        </w:rPr>
        <w:t xml:space="preserve">
      требования, предъявляемые к качеству прочеса, ленты, степени рыхления хлопкового волона; </w:t>
      </w:r>
      <w:r>
        <w:br/>
      </w:r>
      <w:r>
        <w:rPr>
          <w:rFonts w:ascii="Times New Roman"/>
          <w:b w:val="false"/>
          <w:i w:val="false"/>
          <w:color w:val="000000"/>
          <w:sz w:val="28"/>
        </w:rPr>
        <w:t>
      виды и нормы отходов и способы их снижения. </w:t>
      </w:r>
    </w:p>
    <w:bookmarkStart w:name="z415" w:id="411"/>
    <w:p>
      <w:pPr>
        <w:spacing w:after="0"/>
        <w:ind w:left="0"/>
        <w:jc w:val="both"/>
      </w:pPr>
      <w:r>
        <w:rPr>
          <w:rFonts w:ascii="Times New Roman"/>
          <w:b w:val="false"/>
          <w:i w:val="false"/>
          <w:color w:val="000000"/>
          <w:sz w:val="28"/>
        </w:rPr>
        <w:t>
126. Раскатчик ткани </w:t>
      </w:r>
    </w:p>
    <w:bookmarkEnd w:id="411"/>
    <w:bookmarkStart w:name="z416" w:id="412"/>
    <w:p>
      <w:pPr>
        <w:spacing w:after="0"/>
        <w:ind w:left="0"/>
        <w:jc w:val="both"/>
      </w:pPr>
      <w:r>
        <w:rPr>
          <w:rFonts w:ascii="Times New Roman"/>
          <w:b w:val="false"/>
          <w:i w:val="false"/>
          <w:color w:val="000000"/>
          <w:sz w:val="28"/>
        </w:rPr>
        <w:t>
Параграф 1. Раскатчик ткани, 2-й разряд </w:t>
      </w:r>
    </w:p>
    <w:bookmarkEnd w:id="412"/>
    <w:p>
      <w:pPr>
        <w:spacing w:after="0"/>
        <w:ind w:left="0"/>
        <w:jc w:val="both"/>
      </w:pPr>
      <w:r>
        <w:rPr>
          <w:rFonts w:ascii="Times New Roman"/>
          <w:b w:val="false"/>
          <w:i w:val="false"/>
          <w:color w:val="000000"/>
          <w:sz w:val="28"/>
        </w:rPr>
        <w:t xml:space="preserve">      610. Характеристика работ: </w:t>
      </w:r>
      <w:r>
        <w:br/>
      </w:r>
      <w:r>
        <w:rPr>
          <w:rFonts w:ascii="Times New Roman"/>
          <w:b w:val="false"/>
          <w:i w:val="false"/>
          <w:color w:val="000000"/>
          <w:sz w:val="28"/>
        </w:rPr>
        <w:t xml:space="preserve">
      раскатка ткани и чехла на раскаточной машине; </w:t>
      </w:r>
      <w:r>
        <w:br/>
      </w:r>
      <w:r>
        <w:rPr>
          <w:rFonts w:ascii="Times New Roman"/>
          <w:b w:val="false"/>
          <w:i w:val="false"/>
          <w:color w:val="000000"/>
          <w:sz w:val="28"/>
        </w:rPr>
        <w:t xml:space="preserve">
      просмотр качества ткани; </w:t>
      </w:r>
      <w:r>
        <w:br/>
      </w:r>
      <w:r>
        <w:rPr>
          <w:rFonts w:ascii="Times New Roman"/>
          <w:b w:val="false"/>
          <w:i w:val="false"/>
          <w:color w:val="000000"/>
          <w:sz w:val="28"/>
        </w:rPr>
        <w:t xml:space="preserve">
      подвозка роликов, тележек с тканью, установка роликов на машину, сшивка ткани и укладка освободившихся роликов; </w:t>
      </w:r>
      <w:r>
        <w:br/>
      </w:r>
      <w:r>
        <w:rPr>
          <w:rFonts w:ascii="Times New Roman"/>
          <w:b w:val="false"/>
          <w:i w:val="false"/>
          <w:color w:val="000000"/>
          <w:sz w:val="28"/>
        </w:rPr>
        <w:t xml:space="preserve">
      подбор партий ткани по артикулам, сортам согласно указаниям мастера или помощника мастера; </w:t>
      </w:r>
      <w:r>
        <w:br/>
      </w:r>
      <w:r>
        <w:rPr>
          <w:rFonts w:ascii="Times New Roman"/>
          <w:b w:val="false"/>
          <w:i w:val="false"/>
          <w:color w:val="000000"/>
          <w:sz w:val="28"/>
        </w:rPr>
        <w:t xml:space="preserve">
      заполнение паспортов на ролики с тканью с указанием обнаруженных дефектов; </w:t>
      </w:r>
      <w:r>
        <w:br/>
      </w:r>
      <w:r>
        <w:rPr>
          <w:rFonts w:ascii="Times New Roman"/>
          <w:b w:val="false"/>
          <w:i w:val="false"/>
          <w:color w:val="000000"/>
          <w:sz w:val="28"/>
        </w:rPr>
        <w:t>
      чистка раскатной машины и смазка трущихся поверхностей.</w:t>
      </w:r>
      <w:r>
        <w:br/>
      </w:r>
      <w:r>
        <w:rPr>
          <w:rFonts w:ascii="Times New Roman"/>
          <w:b w:val="false"/>
          <w:i w:val="false"/>
          <w:color w:val="000000"/>
          <w:sz w:val="28"/>
        </w:rPr>
        <w:t xml:space="preserve">
      611.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ассортимент раскатываемой ткани; </w:t>
      </w:r>
      <w:r>
        <w:br/>
      </w:r>
      <w:r>
        <w:rPr>
          <w:rFonts w:ascii="Times New Roman"/>
          <w:b w:val="false"/>
          <w:i w:val="false"/>
          <w:color w:val="000000"/>
          <w:sz w:val="28"/>
        </w:rPr>
        <w:t xml:space="preserve">
      правила сшивки и раскатки ткани и чехла; </w:t>
      </w:r>
      <w:r>
        <w:br/>
      </w:r>
      <w:r>
        <w:rPr>
          <w:rFonts w:ascii="Times New Roman"/>
          <w:b w:val="false"/>
          <w:i w:val="false"/>
          <w:color w:val="000000"/>
          <w:sz w:val="28"/>
        </w:rPr>
        <w:t>
      правила заполнения паспортов на ролики с тканью. </w:t>
      </w:r>
    </w:p>
    <w:bookmarkStart w:name="z417" w:id="413"/>
    <w:p>
      <w:pPr>
        <w:spacing w:after="0"/>
        <w:ind w:left="0"/>
        <w:jc w:val="left"/>
      </w:pPr>
      <w:r>
        <w:rPr>
          <w:rFonts w:ascii="Times New Roman"/>
          <w:b/>
          <w:i w:val="false"/>
          <w:color w:val="000000"/>
        </w:rPr>
        <w:t xml:space="preserve"> 
Раздел - 4. Льняное производство </w:t>
      </w:r>
    </w:p>
    <w:bookmarkEnd w:id="413"/>
    <w:bookmarkStart w:name="z418" w:id="414"/>
    <w:p>
      <w:pPr>
        <w:spacing w:after="0"/>
        <w:ind w:left="0"/>
        <w:jc w:val="both"/>
      </w:pPr>
      <w:r>
        <w:rPr>
          <w:rFonts w:ascii="Times New Roman"/>
          <w:b w:val="false"/>
          <w:i w:val="false"/>
          <w:color w:val="000000"/>
          <w:sz w:val="28"/>
        </w:rPr>
        <w:t>
127. Мойщик мокрых отходов  </w:t>
      </w:r>
    </w:p>
    <w:bookmarkEnd w:id="414"/>
    <w:bookmarkStart w:name="z419" w:id="415"/>
    <w:p>
      <w:pPr>
        <w:spacing w:after="0"/>
        <w:ind w:left="0"/>
        <w:jc w:val="both"/>
      </w:pPr>
      <w:r>
        <w:rPr>
          <w:rFonts w:ascii="Times New Roman"/>
          <w:b w:val="false"/>
          <w:i w:val="false"/>
          <w:color w:val="000000"/>
          <w:sz w:val="28"/>
        </w:rPr>
        <w:t>
Параграф 1. Мойщик мокрых отходов, 2-й разряд </w:t>
      </w:r>
    </w:p>
    <w:bookmarkEnd w:id="415"/>
    <w:p>
      <w:pPr>
        <w:spacing w:after="0"/>
        <w:ind w:left="0"/>
        <w:jc w:val="both"/>
      </w:pPr>
      <w:r>
        <w:rPr>
          <w:rFonts w:ascii="Times New Roman"/>
          <w:b w:val="false"/>
          <w:i w:val="false"/>
          <w:color w:val="000000"/>
          <w:sz w:val="28"/>
        </w:rPr>
        <w:t xml:space="preserve">      612. Характеристика работ: </w:t>
      </w:r>
      <w:r>
        <w:br/>
      </w:r>
      <w:r>
        <w:rPr>
          <w:rFonts w:ascii="Times New Roman"/>
          <w:b w:val="false"/>
          <w:i w:val="false"/>
          <w:color w:val="000000"/>
          <w:sz w:val="28"/>
        </w:rPr>
        <w:t xml:space="preserve">
      мойка и сушка мокрых отходов прядения; </w:t>
      </w:r>
      <w:r>
        <w:br/>
      </w:r>
      <w:r>
        <w:rPr>
          <w:rFonts w:ascii="Times New Roman"/>
          <w:b w:val="false"/>
          <w:i w:val="false"/>
          <w:color w:val="000000"/>
          <w:sz w:val="28"/>
        </w:rPr>
        <w:t xml:space="preserve">
      заливка воды и загрузка мокрых отходов в мойную машину; </w:t>
      </w:r>
      <w:r>
        <w:br/>
      </w:r>
      <w:r>
        <w:rPr>
          <w:rFonts w:ascii="Times New Roman"/>
          <w:b w:val="false"/>
          <w:i w:val="false"/>
          <w:color w:val="000000"/>
          <w:sz w:val="28"/>
        </w:rPr>
        <w:t xml:space="preserve">
      промывка отходов; </w:t>
      </w:r>
      <w:r>
        <w:br/>
      </w:r>
      <w:r>
        <w:rPr>
          <w:rFonts w:ascii="Times New Roman"/>
          <w:b w:val="false"/>
          <w:i w:val="false"/>
          <w:color w:val="000000"/>
          <w:sz w:val="28"/>
        </w:rPr>
        <w:t xml:space="preserve">
      выгрузка отходов из машины, загрузка и отжим их на центрифуге; </w:t>
      </w:r>
      <w:r>
        <w:br/>
      </w:r>
      <w:r>
        <w:rPr>
          <w:rFonts w:ascii="Times New Roman"/>
          <w:b w:val="false"/>
          <w:i w:val="false"/>
          <w:color w:val="000000"/>
          <w:sz w:val="28"/>
        </w:rPr>
        <w:t xml:space="preserve">
      выгрузка отходов из центрифуги и укладывание их на тележку для сушки; </w:t>
      </w:r>
      <w:r>
        <w:br/>
      </w:r>
      <w:r>
        <w:rPr>
          <w:rFonts w:ascii="Times New Roman"/>
          <w:b w:val="false"/>
          <w:i w:val="false"/>
          <w:color w:val="000000"/>
          <w:sz w:val="28"/>
        </w:rPr>
        <w:t xml:space="preserve">
      ввод тележки в сушилку; </w:t>
      </w:r>
      <w:r>
        <w:br/>
      </w:r>
      <w:r>
        <w:rPr>
          <w:rFonts w:ascii="Times New Roman"/>
          <w:b w:val="false"/>
          <w:i w:val="false"/>
          <w:color w:val="000000"/>
          <w:sz w:val="28"/>
        </w:rPr>
        <w:t xml:space="preserve">
      наблюдение за сушкой отходов; </w:t>
      </w:r>
      <w:r>
        <w:br/>
      </w:r>
      <w:r>
        <w:rPr>
          <w:rFonts w:ascii="Times New Roman"/>
          <w:b w:val="false"/>
          <w:i w:val="false"/>
          <w:color w:val="000000"/>
          <w:sz w:val="28"/>
        </w:rPr>
        <w:t xml:space="preserve">
      перевертывание отходов на тележке во время сушки; </w:t>
      </w:r>
      <w:r>
        <w:br/>
      </w:r>
      <w:r>
        <w:rPr>
          <w:rFonts w:ascii="Times New Roman"/>
          <w:b w:val="false"/>
          <w:i w:val="false"/>
          <w:color w:val="000000"/>
          <w:sz w:val="28"/>
        </w:rPr>
        <w:t xml:space="preserve">
      по окончании сушки отходов - выгрузка из тележки и укладка в пресс; </w:t>
      </w:r>
      <w:r>
        <w:br/>
      </w:r>
      <w:r>
        <w:rPr>
          <w:rFonts w:ascii="Times New Roman"/>
          <w:b w:val="false"/>
          <w:i w:val="false"/>
          <w:color w:val="000000"/>
          <w:sz w:val="28"/>
        </w:rPr>
        <w:t xml:space="preserve">
      прессование отходов в кипы и их упаковка; </w:t>
      </w:r>
      <w:r>
        <w:br/>
      </w:r>
      <w:r>
        <w:rPr>
          <w:rFonts w:ascii="Times New Roman"/>
          <w:b w:val="false"/>
          <w:i w:val="false"/>
          <w:color w:val="000000"/>
          <w:sz w:val="28"/>
        </w:rPr>
        <w:t>
      транспортирование кип к месту складирования и укладка в штабель.</w:t>
      </w:r>
      <w:r>
        <w:br/>
      </w:r>
      <w:r>
        <w:rPr>
          <w:rFonts w:ascii="Times New Roman"/>
          <w:b w:val="false"/>
          <w:i w:val="false"/>
          <w:color w:val="000000"/>
          <w:sz w:val="28"/>
        </w:rPr>
        <w:t xml:space="preserve">
      613.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способы промывки, отжима и сушки отходов, допускаемую влажность отходов. </w:t>
      </w:r>
    </w:p>
    <w:bookmarkStart w:name="z420" w:id="416"/>
    <w:p>
      <w:pPr>
        <w:spacing w:after="0"/>
        <w:ind w:left="0"/>
        <w:jc w:val="both"/>
      </w:pPr>
      <w:r>
        <w:rPr>
          <w:rFonts w:ascii="Times New Roman"/>
          <w:b w:val="false"/>
          <w:i w:val="false"/>
          <w:color w:val="000000"/>
          <w:sz w:val="28"/>
        </w:rPr>
        <w:t>
128. Оператор льночесальной машины </w:t>
      </w:r>
    </w:p>
    <w:bookmarkEnd w:id="416"/>
    <w:bookmarkStart w:name="z421" w:id="417"/>
    <w:p>
      <w:pPr>
        <w:spacing w:after="0"/>
        <w:ind w:left="0"/>
        <w:jc w:val="both"/>
      </w:pPr>
      <w:r>
        <w:rPr>
          <w:rFonts w:ascii="Times New Roman"/>
          <w:b w:val="false"/>
          <w:i w:val="false"/>
          <w:color w:val="000000"/>
          <w:sz w:val="28"/>
        </w:rPr>
        <w:t>
Параграф 1. Оператор льночесальной машины, 2-й разряд       </w:t>
      </w:r>
    </w:p>
    <w:bookmarkEnd w:id="417"/>
    <w:p>
      <w:pPr>
        <w:spacing w:after="0"/>
        <w:ind w:left="0"/>
        <w:jc w:val="both"/>
      </w:pPr>
      <w:r>
        <w:rPr>
          <w:rFonts w:ascii="Times New Roman"/>
          <w:b w:val="false"/>
          <w:i w:val="false"/>
          <w:color w:val="000000"/>
          <w:sz w:val="28"/>
        </w:rPr>
        <w:t>      614. Характеристика работ:</w:t>
      </w:r>
      <w:r>
        <w:br/>
      </w:r>
      <w:r>
        <w:rPr>
          <w:rFonts w:ascii="Times New Roman"/>
          <w:b w:val="false"/>
          <w:i w:val="false"/>
          <w:color w:val="000000"/>
          <w:sz w:val="28"/>
        </w:rPr>
        <w:t xml:space="preserve">
      ведение процесса чесания трепаного волокна на льночесальной машине; </w:t>
      </w:r>
      <w:r>
        <w:br/>
      </w:r>
      <w:r>
        <w:rPr>
          <w:rFonts w:ascii="Times New Roman"/>
          <w:b w:val="false"/>
          <w:i w:val="false"/>
          <w:color w:val="000000"/>
          <w:sz w:val="28"/>
        </w:rPr>
        <w:t>
      подготовка горстей волокна установленного веса для чесания;</w:t>
      </w:r>
      <w:r>
        <w:br/>
      </w:r>
      <w:r>
        <w:rPr>
          <w:rFonts w:ascii="Times New Roman"/>
          <w:b w:val="false"/>
          <w:i w:val="false"/>
          <w:color w:val="000000"/>
          <w:sz w:val="28"/>
        </w:rPr>
        <w:t xml:space="preserve">
      деление волокна на горсти установленного веса с выравниванием волокна по длине с одновременным удалением дефектов; </w:t>
      </w:r>
      <w:r>
        <w:br/>
      </w:r>
      <w:r>
        <w:rPr>
          <w:rFonts w:ascii="Times New Roman"/>
          <w:b w:val="false"/>
          <w:i w:val="false"/>
          <w:color w:val="000000"/>
          <w:sz w:val="28"/>
        </w:rPr>
        <w:t xml:space="preserve">
      обеспечение непрерывной работы льночесальной машины путем своевременной подачи горстей волокна на стол машины; </w:t>
      </w:r>
      <w:r>
        <w:br/>
      </w:r>
      <w:r>
        <w:rPr>
          <w:rFonts w:ascii="Times New Roman"/>
          <w:b w:val="false"/>
          <w:i w:val="false"/>
          <w:color w:val="000000"/>
          <w:sz w:val="28"/>
        </w:rPr>
        <w:t xml:space="preserve">
      транспортирование трепаного волокна к рабочему месту; </w:t>
      </w:r>
      <w:r>
        <w:br/>
      </w:r>
      <w:r>
        <w:rPr>
          <w:rFonts w:ascii="Times New Roman"/>
          <w:b w:val="false"/>
          <w:i w:val="false"/>
          <w:color w:val="000000"/>
          <w:sz w:val="28"/>
        </w:rPr>
        <w:t xml:space="preserve">
      развязывание пачек обдернутого волокна, разрезание поясков вязок волокна; </w:t>
      </w:r>
      <w:r>
        <w:br/>
      </w:r>
      <w:r>
        <w:rPr>
          <w:rFonts w:ascii="Times New Roman"/>
          <w:b w:val="false"/>
          <w:i w:val="false"/>
          <w:color w:val="000000"/>
          <w:sz w:val="28"/>
        </w:rPr>
        <w:t xml:space="preserve">
      перекручивание горстей; </w:t>
      </w:r>
      <w:r>
        <w:br/>
      </w:r>
      <w:r>
        <w:rPr>
          <w:rFonts w:ascii="Times New Roman"/>
          <w:b w:val="false"/>
          <w:i w:val="false"/>
          <w:color w:val="000000"/>
          <w:sz w:val="28"/>
        </w:rPr>
        <w:t xml:space="preserve">
      расщипывание вязки; </w:t>
      </w:r>
      <w:r>
        <w:br/>
      </w:r>
      <w:r>
        <w:rPr>
          <w:rFonts w:ascii="Times New Roman"/>
          <w:b w:val="false"/>
          <w:i w:val="false"/>
          <w:color w:val="000000"/>
          <w:sz w:val="28"/>
        </w:rPr>
        <w:t xml:space="preserve">
      заготовка шпагата и ярлыков; </w:t>
      </w:r>
      <w:r>
        <w:br/>
      </w:r>
      <w:r>
        <w:rPr>
          <w:rFonts w:ascii="Times New Roman"/>
          <w:b w:val="false"/>
          <w:i w:val="false"/>
          <w:color w:val="000000"/>
          <w:sz w:val="28"/>
        </w:rPr>
        <w:t xml:space="preserve">
      связывание горстей чесаного волокна определенного веса в пачки, вкладывание в них ярлыков с указанием вида и номера волокна; </w:t>
      </w:r>
      <w:r>
        <w:br/>
      </w:r>
      <w:r>
        <w:rPr>
          <w:rFonts w:ascii="Times New Roman"/>
          <w:b w:val="false"/>
          <w:i w:val="false"/>
          <w:color w:val="000000"/>
          <w:sz w:val="28"/>
        </w:rPr>
        <w:t>
      укладывание пачек волокна в люльки транспортера.</w:t>
      </w:r>
      <w:r>
        <w:br/>
      </w:r>
      <w:r>
        <w:rPr>
          <w:rFonts w:ascii="Times New Roman"/>
          <w:b w:val="false"/>
          <w:i w:val="false"/>
          <w:color w:val="000000"/>
          <w:sz w:val="28"/>
        </w:rPr>
        <w:t>
      615. Должен знать:</w:t>
      </w:r>
      <w:r>
        <w:br/>
      </w:r>
      <w:r>
        <w:rPr>
          <w:rFonts w:ascii="Times New Roman"/>
          <w:b w:val="false"/>
          <w:i w:val="false"/>
          <w:color w:val="000000"/>
          <w:sz w:val="28"/>
        </w:rPr>
        <w:t xml:space="preserve">
      виды трепаного волокна по способу первичной обработки, номерам, цвету и длине; </w:t>
      </w:r>
      <w:r>
        <w:br/>
      </w:r>
      <w:r>
        <w:rPr>
          <w:rFonts w:ascii="Times New Roman"/>
          <w:b w:val="false"/>
          <w:i w:val="false"/>
          <w:color w:val="000000"/>
          <w:sz w:val="28"/>
        </w:rPr>
        <w:t xml:space="preserve">
      виды и номера чесаного волокна, установленный вес горсти для волокна различной длины; </w:t>
      </w:r>
      <w:r>
        <w:br/>
      </w:r>
      <w:r>
        <w:rPr>
          <w:rFonts w:ascii="Times New Roman"/>
          <w:b w:val="false"/>
          <w:i w:val="false"/>
          <w:color w:val="000000"/>
          <w:sz w:val="28"/>
        </w:rPr>
        <w:t>
      правила связывания горстей волокна в пачки. </w:t>
      </w:r>
    </w:p>
    <w:bookmarkStart w:name="z422" w:id="418"/>
    <w:p>
      <w:pPr>
        <w:spacing w:after="0"/>
        <w:ind w:left="0"/>
        <w:jc w:val="both"/>
      </w:pPr>
      <w:r>
        <w:rPr>
          <w:rFonts w:ascii="Times New Roman"/>
          <w:b w:val="false"/>
          <w:i w:val="false"/>
          <w:color w:val="000000"/>
          <w:sz w:val="28"/>
        </w:rPr>
        <w:t>
Параграф 2. Оператор льночесальной машины, 3-й разряд </w:t>
      </w:r>
    </w:p>
    <w:bookmarkEnd w:id="418"/>
    <w:p>
      <w:pPr>
        <w:spacing w:after="0"/>
        <w:ind w:left="0"/>
        <w:jc w:val="both"/>
      </w:pPr>
      <w:r>
        <w:rPr>
          <w:rFonts w:ascii="Times New Roman"/>
          <w:b w:val="false"/>
          <w:i w:val="false"/>
          <w:color w:val="000000"/>
          <w:sz w:val="28"/>
        </w:rPr>
        <w:t xml:space="preserve">      616. Характеристика работ: </w:t>
      </w:r>
      <w:r>
        <w:br/>
      </w:r>
      <w:r>
        <w:rPr>
          <w:rFonts w:ascii="Times New Roman"/>
          <w:b w:val="false"/>
          <w:i w:val="false"/>
          <w:color w:val="000000"/>
          <w:sz w:val="28"/>
        </w:rPr>
        <w:t xml:space="preserve">
      ведение процесса формирования ленты из горстей чесаного волокна на льночесальной машине, сагрегированной с автоматическим раскладчиком; </w:t>
      </w:r>
      <w:r>
        <w:br/>
      </w:r>
      <w:r>
        <w:rPr>
          <w:rFonts w:ascii="Times New Roman"/>
          <w:b w:val="false"/>
          <w:i w:val="false"/>
          <w:color w:val="000000"/>
          <w:sz w:val="28"/>
        </w:rPr>
        <w:t xml:space="preserve">
      наработка тазов ленты заданной длины и веса; </w:t>
      </w:r>
      <w:r>
        <w:br/>
      </w:r>
      <w:r>
        <w:rPr>
          <w:rFonts w:ascii="Times New Roman"/>
          <w:b w:val="false"/>
          <w:i w:val="false"/>
          <w:color w:val="000000"/>
          <w:sz w:val="28"/>
        </w:rPr>
        <w:t xml:space="preserve">
      наблюдение за ходом процесса формирования ленты и принятие необходимых мер для устранения неполадок льночесальной машины; </w:t>
      </w:r>
      <w:r>
        <w:br/>
      </w:r>
      <w:r>
        <w:rPr>
          <w:rFonts w:ascii="Times New Roman"/>
          <w:b w:val="false"/>
          <w:i w:val="false"/>
          <w:color w:val="000000"/>
          <w:sz w:val="28"/>
        </w:rPr>
        <w:t xml:space="preserve">
      ликвидация и предупреждение пропусков и других дефектов ленты; </w:t>
      </w:r>
      <w:r>
        <w:br/>
      </w:r>
      <w:r>
        <w:rPr>
          <w:rFonts w:ascii="Times New Roman"/>
          <w:b w:val="false"/>
          <w:i w:val="false"/>
          <w:color w:val="000000"/>
          <w:sz w:val="28"/>
        </w:rPr>
        <w:t xml:space="preserve">
      смена тазов с лентой, упаковка ленты в пачки на прессе с вкладыванием ярлыков; </w:t>
      </w:r>
      <w:r>
        <w:br/>
      </w:r>
      <w:r>
        <w:rPr>
          <w:rFonts w:ascii="Times New Roman"/>
          <w:b w:val="false"/>
          <w:i w:val="false"/>
          <w:color w:val="000000"/>
          <w:sz w:val="28"/>
        </w:rPr>
        <w:t xml:space="preserve">
      заготовка шпагата для упаковки; </w:t>
      </w:r>
      <w:r>
        <w:br/>
      </w:r>
      <w:r>
        <w:rPr>
          <w:rFonts w:ascii="Times New Roman"/>
          <w:b w:val="false"/>
          <w:i w:val="false"/>
          <w:color w:val="000000"/>
          <w:sz w:val="28"/>
        </w:rPr>
        <w:t xml:space="preserve">
      ликвидация намотов, навивов волокна на валиках и завалов в гребнях; </w:t>
      </w:r>
      <w:r>
        <w:br/>
      </w:r>
      <w:r>
        <w:rPr>
          <w:rFonts w:ascii="Times New Roman"/>
          <w:b w:val="false"/>
          <w:i w:val="false"/>
          <w:color w:val="000000"/>
          <w:sz w:val="28"/>
        </w:rPr>
        <w:t xml:space="preserve">
      снятие пуха с чистителей, валиков; </w:t>
      </w:r>
      <w:r>
        <w:br/>
      </w:r>
      <w:r>
        <w:rPr>
          <w:rFonts w:ascii="Times New Roman"/>
          <w:b w:val="false"/>
          <w:i w:val="false"/>
          <w:color w:val="000000"/>
          <w:sz w:val="28"/>
        </w:rPr>
        <w:t xml:space="preserve">
      протирка валиков; </w:t>
      </w:r>
      <w:r>
        <w:br/>
      </w:r>
      <w:r>
        <w:rPr>
          <w:rFonts w:ascii="Times New Roman"/>
          <w:b w:val="false"/>
          <w:i w:val="false"/>
          <w:color w:val="000000"/>
          <w:sz w:val="28"/>
        </w:rPr>
        <w:t>
      обмахивание и чистка льночесальной машины, участие в приеме машины из ремонта.</w:t>
      </w:r>
      <w:r>
        <w:br/>
      </w:r>
      <w:r>
        <w:rPr>
          <w:rFonts w:ascii="Times New Roman"/>
          <w:b w:val="false"/>
          <w:i w:val="false"/>
          <w:color w:val="000000"/>
          <w:sz w:val="28"/>
        </w:rPr>
        <w:t xml:space="preserve">
      617. Должен знать: </w:t>
      </w:r>
      <w:r>
        <w:br/>
      </w:r>
      <w:r>
        <w:rPr>
          <w:rFonts w:ascii="Times New Roman"/>
          <w:b w:val="false"/>
          <w:i w:val="false"/>
          <w:color w:val="000000"/>
          <w:sz w:val="28"/>
        </w:rPr>
        <w:t xml:space="preserve">
      назначение, принцип работы и взаимодействие механизмов автоматического раскладчика; </w:t>
      </w:r>
      <w:r>
        <w:br/>
      </w:r>
      <w:r>
        <w:rPr>
          <w:rFonts w:ascii="Times New Roman"/>
          <w:b w:val="false"/>
          <w:i w:val="false"/>
          <w:color w:val="000000"/>
          <w:sz w:val="28"/>
        </w:rPr>
        <w:t xml:space="preserve">
      правила ухода за применяемым оборудованием; </w:t>
      </w:r>
      <w:r>
        <w:br/>
      </w:r>
      <w:r>
        <w:rPr>
          <w:rFonts w:ascii="Times New Roman"/>
          <w:b w:val="false"/>
          <w:i w:val="false"/>
          <w:color w:val="000000"/>
          <w:sz w:val="28"/>
        </w:rPr>
        <w:t xml:space="preserve">
      требования, предъявляемые к качеству чесаного волокна и ленты, заданную длину и вес ленты, нарабатываемой в таз; </w:t>
      </w:r>
      <w:r>
        <w:br/>
      </w:r>
      <w:r>
        <w:rPr>
          <w:rFonts w:ascii="Times New Roman"/>
          <w:b w:val="false"/>
          <w:i w:val="false"/>
          <w:color w:val="000000"/>
          <w:sz w:val="28"/>
        </w:rPr>
        <w:t>
      правила упаковки ленты на прессе. </w:t>
      </w:r>
    </w:p>
    <w:bookmarkStart w:name="z423" w:id="419"/>
    <w:p>
      <w:pPr>
        <w:spacing w:after="0"/>
        <w:ind w:left="0"/>
        <w:jc w:val="both"/>
      </w:pPr>
      <w:r>
        <w:rPr>
          <w:rFonts w:ascii="Times New Roman"/>
          <w:b w:val="false"/>
          <w:i w:val="false"/>
          <w:color w:val="000000"/>
          <w:sz w:val="28"/>
        </w:rPr>
        <w:t>
Параграф 3. Оператор льночесальной машины, 4-й разряд </w:t>
      </w:r>
    </w:p>
    <w:bookmarkEnd w:id="419"/>
    <w:p>
      <w:pPr>
        <w:spacing w:after="0"/>
        <w:ind w:left="0"/>
        <w:jc w:val="both"/>
      </w:pPr>
      <w:r>
        <w:rPr>
          <w:rFonts w:ascii="Times New Roman"/>
          <w:b w:val="false"/>
          <w:i w:val="false"/>
          <w:color w:val="000000"/>
          <w:sz w:val="28"/>
        </w:rPr>
        <w:t xml:space="preserve">      618. Характеристика работ: </w:t>
      </w:r>
      <w:r>
        <w:br/>
      </w:r>
      <w:r>
        <w:rPr>
          <w:rFonts w:ascii="Times New Roman"/>
          <w:b w:val="false"/>
          <w:i w:val="false"/>
          <w:color w:val="000000"/>
          <w:sz w:val="28"/>
        </w:rPr>
        <w:t xml:space="preserve">
      ведение процесса чесания длинного волокна в горстях на льночесальных машинах различных систем; </w:t>
      </w:r>
      <w:r>
        <w:br/>
      </w:r>
      <w:r>
        <w:rPr>
          <w:rFonts w:ascii="Times New Roman"/>
          <w:b w:val="false"/>
          <w:i w:val="false"/>
          <w:color w:val="000000"/>
          <w:sz w:val="28"/>
        </w:rPr>
        <w:t xml:space="preserve">
      расправление и закладывание горстей длинного волокна установленного веса в колодки льночесальной машины; </w:t>
      </w:r>
      <w:r>
        <w:br/>
      </w:r>
      <w:r>
        <w:rPr>
          <w:rFonts w:ascii="Times New Roman"/>
          <w:b w:val="false"/>
          <w:i w:val="false"/>
          <w:color w:val="000000"/>
          <w:sz w:val="28"/>
        </w:rPr>
        <w:t xml:space="preserve">
      наблюдение за процессом настила волокна на транспортер автоматического раскладчика и принятие необходимых мер по ликвидации пропусков; </w:t>
      </w:r>
      <w:r>
        <w:br/>
      </w:r>
      <w:r>
        <w:rPr>
          <w:rFonts w:ascii="Times New Roman"/>
          <w:b w:val="false"/>
          <w:i w:val="false"/>
          <w:color w:val="000000"/>
          <w:sz w:val="28"/>
        </w:rPr>
        <w:t xml:space="preserve">
      выемка горстей из колодок и их сортировка, раскладывание чесаного волокна по номерам и цвету; </w:t>
      </w:r>
      <w:r>
        <w:br/>
      </w:r>
      <w:r>
        <w:rPr>
          <w:rFonts w:ascii="Times New Roman"/>
          <w:b w:val="false"/>
          <w:i w:val="false"/>
          <w:color w:val="000000"/>
          <w:sz w:val="28"/>
        </w:rPr>
        <w:t xml:space="preserve">
      наблюдение за ходом процесса чесания длинного волокна на льночесальной машине, ликвидация намотов и навивов волокна, участие в приеме машины из ремонта. </w:t>
      </w:r>
      <w:r>
        <w:br/>
      </w:r>
      <w:r>
        <w:rPr>
          <w:rFonts w:ascii="Times New Roman"/>
          <w:b w:val="false"/>
          <w:i w:val="false"/>
          <w:color w:val="000000"/>
          <w:sz w:val="28"/>
        </w:rPr>
        <w:t xml:space="preserve">
      619.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виды волокна и правила его сортировки; </w:t>
      </w:r>
      <w:r>
        <w:br/>
      </w:r>
      <w:r>
        <w:rPr>
          <w:rFonts w:ascii="Times New Roman"/>
          <w:b w:val="false"/>
          <w:i w:val="false"/>
          <w:color w:val="000000"/>
          <w:sz w:val="28"/>
        </w:rPr>
        <w:t>
      установленный вес горсти длинного волокна. </w:t>
      </w:r>
    </w:p>
    <w:bookmarkStart w:name="z424" w:id="420"/>
    <w:p>
      <w:pPr>
        <w:spacing w:after="0"/>
        <w:ind w:left="0"/>
        <w:jc w:val="both"/>
      </w:pPr>
      <w:r>
        <w:rPr>
          <w:rFonts w:ascii="Times New Roman"/>
          <w:b w:val="false"/>
          <w:i w:val="false"/>
          <w:color w:val="000000"/>
          <w:sz w:val="28"/>
        </w:rPr>
        <w:t>
129. Оператор раскладочной машины</w:t>
      </w:r>
    </w:p>
    <w:bookmarkEnd w:id="420"/>
    <w:bookmarkStart w:name="z425" w:id="421"/>
    <w:p>
      <w:pPr>
        <w:spacing w:after="0"/>
        <w:ind w:left="0"/>
        <w:jc w:val="both"/>
      </w:pPr>
      <w:r>
        <w:rPr>
          <w:rFonts w:ascii="Times New Roman"/>
          <w:b w:val="false"/>
          <w:i w:val="false"/>
          <w:color w:val="000000"/>
          <w:sz w:val="28"/>
        </w:rPr>
        <w:t>
286. Оператор раскладочной машины 4-й разряд </w:t>
      </w:r>
    </w:p>
    <w:bookmarkEnd w:id="421"/>
    <w:p>
      <w:pPr>
        <w:spacing w:after="0"/>
        <w:ind w:left="0"/>
        <w:jc w:val="both"/>
      </w:pPr>
      <w:r>
        <w:rPr>
          <w:rFonts w:ascii="Times New Roman"/>
          <w:b w:val="false"/>
          <w:i w:val="false"/>
          <w:color w:val="000000"/>
          <w:sz w:val="28"/>
        </w:rPr>
        <w:t xml:space="preserve">      620. Характеристика работ: </w:t>
      </w:r>
      <w:r>
        <w:br/>
      </w:r>
      <w:r>
        <w:rPr>
          <w:rFonts w:ascii="Times New Roman"/>
          <w:b w:val="false"/>
          <w:i w:val="false"/>
          <w:color w:val="000000"/>
          <w:sz w:val="28"/>
        </w:rPr>
        <w:t xml:space="preserve">
      ведение процесса раскладки и формирования ленты из горстей чесаного льна на раскладочных машинах; </w:t>
      </w:r>
      <w:r>
        <w:br/>
      </w:r>
      <w:r>
        <w:rPr>
          <w:rFonts w:ascii="Times New Roman"/>
          <w:b w:val="false"/>
          <w:i w:val="false"/>
          <w:color w:val="000000"/>
          <w:sz w:val="28"/>
        </w:rPr>
        <w:t xml:space="preserve">
      обеспечение непрерывности технологического процесса формирования ленты, предупреждение пропусков в ленте и получение ленты заданного веса при установленной длине ленты в тазу; </w:t>
      </w:r>
      <w:r>
        <w:br/>
      </w:r>
      <w:r>
        <w:rPr>
          <w:rFonts w:ascii="Times New Roman"/>
          <w:b w:val="false"/>
          <w:i w:val="false"/>
          <w:color w:val="000000"/>
          <w:sz w:val="28"/>
        </w:rPr>
        <w:t xml:space="preserve">
      проведение профилактических работ по предупреждению обрывов ленты, ликвидация завалов в гребнях и на лентосоединительной доске; </w:t>
      </w:r>
      <w:r>
        <w:br/>
      </w:r>
      <w:r>
        <w:rPr>
          <w:rFonts w:ascii="Times New Roman"/>
          <w:b w:val="false"/>
          <w:i w:val="false"/>
          <w:color w:val="000000"/>
          <w:sz w:val="28"/>
        </w:rPr>
        <w:t xml:space="preserve">
      выполнение работ по уходу за обслуживаемым оборудованием, протирка нажимных валиков и лентосоединительной доски мелом; </w:t>
      </w:r>
      <w:r>
        <w:br/>
      </w:r>
      <w:r>
        <w:rPr>
          <w:rFonts w:ascii="Times New Roman"/>
          <w:b w:val="false"/>
          <w:i w:val="false"/>
          <w:color w:val="000000"/>
          <w:sz w:val="28"/>
        </w:rPr>
        <w:t xml:space="preserve">
      собирание пуха с чистителей; </w:t>
      </w:r>
      <w:r>
        <w:br/>
      </w:r>
      <w:r>
        <w:rPr>
          <w:rFonts w:ascii="Times New Roman"/>
          <w:b w:val="false"/>
          <w:i w:val="false"/>
          <w:color w:val="000000"/>
          <w:sz w:val="28"/>
        </w:rPr>
        <w:t>
      прием обслуживаемого оборудования из ремонта.</w:t>
      </w:r>
      <w:r>
        <w:br/>
      </w:r>
      <w:r>
        <w:rPr>
          <w:rFonts w:ascii="Times New Roman"/>
          <w:b w:val="false"/>
          <w:i w:val="false"/>
          <w:color w:val="000000"/>
          <w:sz w:val="28"/>
        </w:rPr>
        <w:t xml:space="preserve">
      621. Должен знать: </w:t>
      </w:r>
      <w:r>
        <w:br/>
      </w:r>
      <w:r>
        <w:rPr>
          <w:rFonts w:ascii="Times New Roman"/>
          <w:b w:val="false"/>
          <w:i w:val="false"/>
          <w:color w:val="000000"/>
          <w:sz w:val="28"/>
        </w:rPr>
        <w:t xml:space="preserve">
      устройство и взаимодействие основных механизмов раскладочной машины; </w:t>
      </w:r>
      <w:r>
        <w:br/>
      </w:r>
      <w:r>
        <w:rPr>
          <w:rFonts w:ascii="Times New Roman"/>
          <w:b w:val="false"/>
          <w:i w:val="false"/>
          <w:color w:val="000000"/>
          <w:sz w:val="28"/>
        </w:rPr>
        <w:t xml:space="preserve">
      правила ухода за применяемым оборудованием; </w:t>
      </w:r>
      <w:r>
        <w:br/>
      </w:r>
      <w:r>
        <w:rPr>
          <w:rFonts w:ascii="Times New Roman"/>
          <w:b w:val="false"/>
          <w:i w:val="false"/>
          <w:color w:val="000000"/>
          <w:sz w:val="28"/>
        </w:rPr>
        <w:t xml:space="preserve">
      виды и номера чесаного льна, заданную длину и вес нарабатываемой ленты; </w:t>
      </w:r>
      <w:r>
        <w:br/>
      </w:r>
      <w:r>
        <w:rPr>
          <w:rFonts w:ascii="Times New Roman"/>
          <w:b w:val="false"/>
          <w:i w:val="false"/>
          <w:color w:val="000000"/>
          <w:sz w:val="28"/>
        </w:rPr>
        <w:t>
      требования, предъявляемые к качеству чесаного льна и ленты. </w:t>
      </w:r>
    </w:p>
    <w:bookmarkStart w:name="z426" w:id="422"/>
    <w:p>
      <w:pPr>
        <w:spacing w:after="0"/>
        <w:ind w:left="0"/>
        <w:jc w:val="both"/>
      </w:pPr>
      <w:r>
        <w:rPr>
          <w:rFonts w:ascii="Times New Roman"/>
          <w:b w:val="false"/>
          <w:i w:val="false"/>
          <w:color w:val="000000"/>
          <w:sz w:val="28"/>
        </w:rPr>
        <w:t>
130. Отделочник волокна  </w:t>
      </w:r>
    </w:p>
    <w:bookmarkEnd w:id="422"/>
    <w:bookmarkStart w:name="z427" w:id="423"/>
    <w:p>
      <w:pPr>
        <w:spacing w:after="0"/>
        <w:ind w:left="0"/>
        <w:jc w:val="both"/>
      </w:pPr>
      <w:r>
        <w:rPr>
          <w:rFonts w:ascii="Times New Roman"/>
          <w:b w:val="false"/>
          <w:i w:val="false"/>
          <w:color w:val="000000"/>
          <w:sz w:val="28"/>
        </w:rPr>
        <w:t>
Параграф 1. Отделочник волокна, 2-й разряд </w:t>
      </w:r>
    </w:p>
    <w:bookmarkEnd w:id="423"/>
    <w:p>
      <w:pPr>
        <w:spacing w:after="0"/>
        <w:ind w:left="0"/>
        <w:jc w:val="both"/>
      </w:pPr>
      <w:r>
        <w:rPr>
          <w:rFonts w:ascii="Times New Roman"/>
          <w:b w:val="false"/>
          <w:i w:val="false"/>
          <w:color w:val="000000"/>
          <w:sz w:val="28"/>
        </w:rPr>
        <w:t xml:space="preserve">      622. Характеристика работ: </w:t>
      </w:r>
      <w:r>
        <w:br/>
      </w:r>
      <w:r>
        <w:rPr>
          <w:rFonts w:ascii="Times New Roman"/>
          <w:b w:val="false"/>
          <w:i w:val="false"/>
          <w:color w:val="000000"/>
          <w:sz w:val="28"/>
        </w:rPr>
        <w:t xml:space="preserve">
      отделка концов горстей трепаного волокна или спуск волокна в очес на ручных гребнях; </w:t>
      </w:r>
      <w:r>
        <w:br/>
      </w:r>
      <w:r>
        <w:rPr>
          <w:rFonts w:ascii="Times New Roman"/>
          <w:b w:val="false"/>
          <w:i w:val="false"/>
          <w:color w:val="000000"/>
          <w:sz w:val="28"/>
        </w:rPr>
        <w:t xml:space="preserve">
      разрезание поясков вязок горстей трепаного волокна; </w:t>
      </w:r>
      <w:r>
        <w:br/>
      </w:r>
      <w:r>
        <w:rPr>
          <w:rFonts w:ascii="Times New Roman"/>
          <w:b w:val="false"/>
          <w:i w:val="false"/>
          <w:color w:val="000000"/>
          <w:sz w:val="28"/>
        </w:rPr>
        <w:t xml:space="preserve">
      деление льна на горсти установленного веса; </w:t>
      </w:r>
      <w:r>
        <w:br/>
      </w:r>
      <w:r>
        <w:rPr>
          <w:rFonts w:ascii="Times New Roman"/>
          <w:b w:val="false"/>
          <w:i w:val="false"/>
          <w:color w:val="000000"/>
          <w:sz w:val="28"/>
        </w:rPr>
        <w:t xml:space="preserve">
      разборка вязок и переработка их в очес; </w:t>
      </w:r>
      <w:r>
        <w:br/>
      </w:r>
      <w:r>
        <w:rPr>
          <w:rFonts w:ascii="Times New Roman"/>
          <w:b w:val="false"/>
          <w:i w:val="false"/>
          <w:color w:val="000000"/>
          <w:sz w:val="28"/>
        </w:rPr>
        <w:t xml:space="preserve">
      укладывание обработанных горстей волокна в пачки, набивание очеса в кули по номерам; </w:t>
      </w:r>
      <w:r>
        <w:br/>
      </w:r>
      <w:r>
        <w:rPr>
          <w:rFonts w:ascii="Times New Roman"/>
          <w:b w:val="false"/>
          <w:i w:val="false"/>
          <w:color w:val="000000"/>
          <w:sz w:val="28"/>
        </w:rPr>
        <w:t>
      сдача обработанного волокна по весу.</w:t>
      </w:r>
      <w:r>
        <w:br/>
      </w:r>
      <w:r>
        <w:rPr>
          <w:rFonts w:ascii="Times New Roman"/>
          <w:b w:val="false"/>
          <w:i w:val="false"/>
          <w:color w:val="000000"/>
          <w:sz w:val="28"/>
        </w:rPr>
        <w:t xml:space="preserve">
      623. Должен знать: </w:t>
      </w:r>
      <w:r>
        <w:br/>
      </w:r>
      <w:r>
        <w:rPr>
          <w:rFonts w:ascii="Times New Roman"/>
          <w:b w:val="false"/>
          <w:i w:val="false"/>
          <w:color w:val="000000"/>
          <w:sz w:val="28"/>
        </w:rPr>
        <w:t xml:space="preserve">
      сорта и номера льна и очеса, установленный вес горсти для различных номеров и видов волокна и допускаемые отклонения; </w:t>
      </w:r>
      <w:r>
        <w:br/>
      </w:r>
      <w:r>
        <w:rPr>
          <w:rFonts w:ascii="Times New Roman"/>
          <w:b w:val="false"/>
          <w:i w:val="false"/>
          <w:color w:val="000000"/>
          <w:sz w:val="28"/>
        </w:rPr>
        <w:t>
      требования, предъявляемые к качеству трепаного льна и очеса. </w:t>
      </w:r>
    </w:p>
    <w:bookmarkStart w:name="z428" w:id="424"/>
    <w:p>
      <w:pPr>
        <w:spacing w:after="0"/>
        <w:ind w:left="0"/>
        <w:jc w:val="both"/>
      </w:pPr>
      <w:r>
        <w:rPr>
          <w:rFonts w:ascii="Times New Roman"/>
          <w:b w:val="false"/>
          <w:i w:val="false"/>
          <w:color w:val="000000"/>
          <w:sz w:val="28"/>
        </w:rPr>
        <w:t>
Параграф 2. Отделочник волокна, 3-й разряд </w:t>
      </w:r>
    </w:p>
    <w:bookmarkEnd w:id="424"/>
    <w:p>
      <w:pPr>
        <w:spacing w:after="0"/>
        <w:ind w:left="0"/>
        <w:jc w:val="both"/>
      </w:pPr>
      <w:r>
        <w:rPr>
          <w:rFonts w:ascii="Times New Roman"/>
          <w:b w:val="false"/>
          <w:i w:val="false"/>
          <w:color w:val="000000"/>
          <w:sz w:val="28"/>
        </w:rPr>
        <w:t xml:space="preserve">      624. Характеристика работ: </w:t>
      </w:r>
      <w:r>
        <w:br/>
      </w:r>
      <w:r>
        <w:rPr>
          <w:rFonts w:ascii="Times New Roman"/>
          <w:b w:val="false"/>
          <w:i w:val="false"/>
          <w:color w:val="000000"/>
          <w:sz w:val="28"/>
        </w:rPr>
        <w:t>
      отделка чесаного волокна на ручном гребне, сортировка волокна по номерам и цвету;</w:t>
      </w:r>
      <w:r>
        <w:br/>
      </w:r>
      <w:r>
        <w:rPr>
          <w:rFonts w:ascii="Times New Roman"/>
          <w:b w:val="false"/>
          <w:i w:val="false"/>
          <w:color w:val="000000"/>
          <w:sz w:val="28"/>
        </w:rPr>
        <w:t xml:space="preserve">
      соблюдение установленного веса горсти; </w:t>
      </w:r>
      <w:r>
        <w:br/>
      </w:r>
      <w:r>
        <w:rPr>
          <w:rFonts w:ascii="Times New Roman"/>
          <w:b w:val="false"/>
          <w:i w:val="false"/>
          <w:color w:val="000000"/>
          <w:sz w:val="28"/>
        </w:rPr>
        <w:t>
      укладывание обработанных горстей в пачки, перевязывание их и сдача по весу.</w:t>
      </w:r>
      <w:r>
        <w:br/>
      </w:r>
      <w:r>
        <w:rPr>
          <w:rFonts w:ascii="Times New Roman"/>
          <w:b w:val="false"/>
          <w:i w:val="false"/>
          <w:color w:val="000000"/>
          <w:sz w:val="28"/>
        </w:rPr>
        <w:t xml:space="preserve">
      625. Должен знать: </w:t>
      </w:r>
      <w:r>
        <w:br/>
      </w:r>
      <w:r>
        <w:rPr>
          <w:rFonts w:ascii="Times New Roman"/>
          <w:b w:val="false"/>
          <w:i w:val="false"/>
          <w:color w:val="000000"/>
          <w:sz w:val="28"/>
        </w:rPr>
        <w:t xml:space="preserve">
      номера и виды волокна; </w:t>
      </w:r>
      <w:r>
        <w:br/>
      </w:r>
      <w:r>
        <w:rPr>
          <w:rFonts w:ascii="Times New Roman"/>
          <w:b w:val="false"/>
          <w:i w:val="false"/>
          <w:color w:val="000000"/>
          <w:sz w:val="28"/>
        </w:rPr>
        <w:t xml:space="preserve">
      требования к качеству чесаного волокна и очеса; </w:t>
      </w:r>
      <w:r>
        <w:br/>
      </w:r>
      <w:r>
        <w:rPr>
          <w:rFonts w:ascii="Times New Roman"/>
          <w:b w:val="false"/>
          <w:i w:val="false"/>
          <w:color w:val="000000"/>
          <w:sz w:val="28"/>
        </w:rPr>
        <w:t>
      нормы веса горсти для различных номеров и видов волокна и допустимые отклонения. </w:t>
      </w:r>
    </w:p>
    <w:bookmarkStart w:name="z429" w:id="425"/>
    <w:p>
      <w:pPr>
        <w:spacing w:after="0"/>
        <w:ind w:left="0"/>
        <w:jc w:val="both"/>
      </w:pPr>
      <w:r>
        <w:rPr>
          <w:rFonts w:ascii="Times New Roman"/>
          <w:b w:val="false"/>
          <w:i w:val="false"/>
          <w:color w:val="000000"/>
          <w:sz w:val="28"/>
        </w:rPr>
        <w:t>
Параграф 3. Отделочник волокна, 4-й разряд </w:t>
      </w:r>
    </w:p>
    <w:bookmarkEnd w:id="425"/>
    <w:p>
      <w:pPr>
        <w:spacing w:after="0"/>
        <w:ind w:left="0"/>
        <w:jc w:val="both"/>
      </w:pPr>
      <w:r>
        <w:rPr>
          <w:rFonts w:ascii="Times New Roman"/>
          <w:b w:val="false"/>
          <w:i w:val="false"/>
          <w:color w:val="000000"/>
          <w:sz w:val="28"/>
        </w:rPr>
        <w:t xml:space="preserve">      626. Характеристика работ: </w:t>
      </w:r>
      <w:r>
        <w:br/>
      </w:r>
      <w:r>
        <w:rPr>
          <w:rFonts w:ascii="Times New Roman"/>
          <w:b w:val="false"/>
          <w:i w:val="false"/>
          <w:color w:val="000000"/>
          <w:sz w:val="28"/>
        </w:rPr>
        <w:t>
      отделка волокна на ручных гребнях для повышения номера и качества волокна;</w:t>
      </w:r>
      <w:r>
        <w:br/>
      </w:r>
      <w:r>
        <w:rPr>
          <w:rFonts w:ascii="Times New Roman"/>
          <w:b w:val="false"/>
          <w:i w:val="false"/>
          <w:color w:val="000000"/>
          <w:sz w:val="28"/>
        </w:rPr>
        <w:t xml:space="preserve">
      соблюдение установленных норм выхода чесаных льноматериалов и получение заданных номеров; </w:t>
      </w:r>
      <w:r>
        <w:br/>
      </w:r>
      <w:r>
        <w:rPr>
          <w:rFonts w:ascii="Times New Roman"/>
          <w:b w:val="false"/>
          <w:i w:val="false"/>
          <w:color w:val="000000"/>
          <w:sz w:val="28"/>
        </w:rPr>
        <w:t>
      сортировка волокна по номерам и цвету в соответствии с требованиями, установленными государственными стандартами, укладывание обработанных горстей волокна в пачки, перевязывание их и сдача по весу.</w:t>
      </w:r>
      <w:r>
        <w:br/>
      </w:r>
      <w:r>
        <w:rPr>
          <w:rFonts w:ascii="Times New Roman"/>
          <w:b w:val="false"/>
          <w:i w:val="false"/>
          <w:color w:val="000000"/>
          <w:sz w:val="28"/>
        </w:rPr>
        <w:t xml:space="preserve">
      627. Должен знать: </w:t>
      </w:r>
      <w:r>
        <w:br/>
      </w:r>
      <w:r>
        <w:rPr>
          <w:rFonts w:ascii="Times New Roman"/>
          <w:b w:val="false"/>
          <w:i w:val="false"/>
          <w:color w:val="000000"/>
          <w:sz w:val="28"/>
        </w:rPr>
        <w:t xml:space="preserve">
      номера и виды волокна; </w:t>
      </w:r>
      <w:r>
        <w:br/>
      </w:r>
      <w:r>
        <w:rPr>
          <w:rFonts w:ascii="Times New Roman"/>
          <w:b w:val="false"/>
          <w:i w:val="false"/>
          <w:color w:val="000000"/>
          <w:sz w:val="28"/>
        </w:rPr>
        <w:t xml:space="preserve">
      государственные стандарты на волокно и правила сортировки чесаного волокна; </w:t>
      </w:r>
      <w:r>
        <w:br/>
      </w:r>
      <w:r>
        <w:rPr>
          <w:rFonts w:ascii="Times New Roman"/>
          <w:b w:val="false"/>
          <w:i w:val="false"/>
          <w:color w:val="000000"/>
          <w:sz w:val="28"/>
        </w:rPr>
        <w:t>
      требования, предъявляемые к качеству чесаного волокна и очеса. </w:t>
      </w:r>
    </w:p>
    <w:bookmarkStart w:name="z430" w:id="426"/>
    <w:p>
      <w:pPr>
        <w:spacing w:after="0"/>
        <w:ind w:left="0"/>
        <w:jc w:val="both"/>
      </w:pPr>
      <w:r>
        <w:rPr>
          <w:rFonts w:ascii="Times New Roman"/>
          <w:b w:val="false"/>
          <w:i w:val="false"/>
          <w:color w:val="000000"/>
          <w:sz w:val="28"/>
        </w:rPr>
        <w:t>
Параграф 4. Отделочник волокна, 5-й разряд </w:t>
      </w:r>
    </w:p>
    <w:bookmarkEnd w:id="426"/>
    <w:p>
      <w:pPr>
        <w:spacing w:after="0"/>
        <w:ind w:left="0"/>
        <w:jc w:val="both"/>
      </w:pPr>
      <w:r>
        <w:rPr>
          <w:rFonts w:ascii="Times New Roman"/>
          <w:b w:val="false"/>
          <w:i w:val="false"/>
          <w:color w:val="000000"/>
          <w:sz w:val="28"/>
        </w:rPr>
        <w:t xml:space="preserve">      628. Характеристика работ: </w:t>
      </w:r>
      <w:r>
        <w:br/>
      </w:r>
      <w:r>
        <w:rPr>
          <w:rFonts w:ascii="Times New Roman"/>
          <w:b w:val="false"/>
          <w:i w:val="false"/>
          <w:color w:val="000000"/>
          <w:sz w:val="28"/>
        </w:rPr>
        <w:t xml:space="preserve">
      проведение контрольных разработок трепаного волокна; </w:t>
      </w:r>
      <w:r>
        <w:br/>
      </w:r>
      <w:r>
        <w:rPr>
          <w:rFonts w:ascii="Times New Roman"/>
          <w:b w:val="false"/>
          <w:i w:val="false"/>
          <w:color w:val="000000"/>
          <w:sz w:val="28"/>
        </w:rPr>
        <w:t xml:space="preserve">
      получение и прием сырья со склада, контроль соответствия его номерам и видам обработки, указанным на бирках, в накладных или книгах учета; </w:t>
      </w:r>
      <w:r>
        <w:br/>
      </w:r>
      <w:r>
        <w:rPr>
          <w:rFonts w:ascii="Times New Roman"/>
          <w:b w:val="false"/>
          <w:i w:val="false"/>
          <w:color w:val="000000"/>
          <w:sz w:val="28"/>
        </w:rPr>
        <w:t>
      обеспечение своевременной подачи льноволокна к рабочим местам;</w:t>
      </w:r>
      <w:r>
        <w:br/>
      </w:r>
      <w:r>
        <w:rPr>
          <w:rFonts w:ascii="Times New Roman"/>
          <w:b w:val="false"/>
          <w:i w:val="false"/>
          <w:color w:val="000000"/>
          <w:sz w:val="28"/>
        </w:rPr>
        <w:t xml:space="preserve">
      выборочный контроль сортировки волокна по номерам и цвету при отделке, перечесе и сортировке очеса в соответствии с требованиями государственных стандартов; </w:t>
      </w:r>
      <w:r>
        <w:br/>
      </w:r>
      <w:r>
        <w:rPr>
          <w:rFonts w:ascii="Times New Roman"/>
          <w:b w:val="false"/>
          <w:i w:val="false"/>
          <w:color w:val="000000"/>
          <w:sz w:val="28"/>
        </w:rPr>
        <w:t>
      учет обработанного волокна и очеса.</w:t>
      </w:r>
      <w:r>
        <w:br/>
      </w:r>
      <w:r>
        <w:rPr>
          <w:rFonts w:ascii="Times New Roman"/>
          <w:b w:val="false"/>
          <w:i w:val="false"/>
          <w:color w:val="000000"/>
          <w:sz w:val="28"/>
        </w:rPr>
        <w:t xml:space="preserve">
      629. Должен знать: </w:t>
      </w:r>
      <w:r>
        <w:br/>
      </w:r>
      <w:r>
        <w:rPr>
          <w:rFonts w:ascii="Times New Roman"/>
          <w:b w:val="false"/>
          <w:i w:val="false"/>
          <w:color w:val="000000"/>
          <w:sz w:val="28"/>
        </w:rPr>
        <w:t xml:space="preserve">
      номера и виды волокна, государственные стандарты на волокно; </w:t>
      </w:r>
      <w:r>
        <w:br/>
      </w:r>
      <w:r>
        <w:rPr>
          <w:rFonts w:ascii="Times New Roman"/>
          <w:b w:val="false"/>
          <w:i w:val="false"/>
          <w:color w:val="000000"/>
          <w:sz w:val="28"/>
        </w:rPr>
        <w:t xml:space="preserve">
      правила отделки и сортировки чесаного волокна; </w:t>
      </w:r>
      <w:r>
        <w:br/>
      </w:r>
      <w:r>
        <w:rPr>
          <w:rFonts w:ascii="Times New Roman"/>
          <w:b w:val="false"/>
          <w:i w:val="false"/>
          <w:color w:val="000000"/>
          <w:sz w:val="28"/>
        </w:rPr>
        <w:t xml:space="preserve">
      требования, предъявляемые к качеству чесаного волокна, номера гребней; </w:t>
      </w:r>
      <w:r>
        <w:br/>
      </w:r>
      <w:r>
        <w:rPr>
          <w:rFonts w:ascii="Times New Roman"/>
          <w:b w:val="false"/>
          <w:i w:val="false"/>
          <w:color w:val="000000"/>
          <w:sz w:val="28"/>
        </w:rPr>
        <w:t xml:space="preserve">
      правила вязки пачек волокна; </w:t>
      </w:r>
      <w:r>
        <w:br/>
      </w:r>
      <w:r>
        <w:rPr>
          <w:rFonts w:ascii="Times New Roman"/>
          <w:b w:val="false"/>
          <w:i w:val="false"/>
          <w:color w:val="000000"/>
          <w:sz w:val="28"/>
        </w:rPr>
        <w:t>
      порядок учета обработанного волокна и очеса. </w:t>
      </w:r>
    </w:p>
    <w:bookmarkStart w:name="z431" w:id="427"/>
    <w:p>
      <w:pPr>
        <w:spacing w:after="0"/>
        <w:ind w:left="0"/>
        <w:jc w:val="both"/>
      </w:pPr>
      <w:r>
        <w:rPr>
          <w:rFonts w:ascii="Times New Roman"/>
          <w:b w:val="false"/>
          <w:i w:val="false"/>
          <w:color w:val="000000"/>
          <w:sz w:val="28"/>
        </w:rPr>
        <w:t>
131. Прессовщик отходов </w:t>
      </w:r>
    </w:p>
    <w:bookmarkEnd w:id="427"/>
    <w:bookmarkStart w:name="z432" w:id="428"/>
    <w:p>
      <w:pPr>
        <w:spacing w:after="0"/>
        <w:ind w:left="0"/>
        <w:jc w:val="both"/>
      </w:pPr>
      <w:r>
        <w:rPr>
          <w:rFonts w:ascii="Times New Roman"/>
          <w:b w:val="false"/>
          <w:i w:val="false"/>
          <w:color w:val="000000"/>
          <w:sz w:val="28"/>
        </w:rPr>
        <w:t>
Параграф 1. Прессовщик отходов, 2-й разряд </w:t>
      </w:r>
    </w:p>
    <w:bookmarkEnd w:id="428"/>
    <w:p>
      <w:pPr>
        <w:spacing w:after="0"/>
        <w:ind w:left="0"/>
        <w:jc w:val="both"/>
      </w:pPr>
      <w:r>
        <w:rPr>
          <w:rFonts w:ascii="Times New Roman"/>
          <w:b w:val="false"/>
          <w:i w:val="false"/>
          <w:color w:val="000000"/>
          <w:sz w:val="28"/>
        </w:rPr>
        <w:t xml:space="preserve">      630. Характеристика работ: </w:t>
      </w:r>
      <w:r>
        <w:br/>
      </w:r>
      <w:r>
        <w:rPr>
          <w:rFonts w:ascii="Times New Roman"/>
          <w:b w:val="false"/>
          <w:i w:val="false"/>
          <w:color w:val="000000"/>
          <w:sz w:val="28"/>
        </w:rPr>
        <w:t xml:space="preserve">
      прессование отходов в кипы на механических и гидравлических прессах; </w:t>
      </w:r>
      <w:r>
        <w:br/>
      </w:r>
      <w:r>
        <w:rPr>
          <w:rFonts w:ascii="Times New Roman"/>
          <w:b w:val="false"/>
          <w:i w:val="false"/>
          <w:color w:val="000000"/>
          <w:sz w:val="28"/>
        </w:rPr>
        <w:t xml:space="preserve">
      подготовка отходов и паковочных материалов к прессованию; </w:t>
      </w:r>
      <w:r>
        <w:br/>
      </w:r>
      <w:r>
        <w:rPr>
          <w:rFonts w:ascii="Times New Roman"/>
          <w:b w:val="false"/>
          <w:i w:val="false"/>
          <w:color w:val="000000"/>
          <w:sz w:val="28"/>
        </w:rPr>
        <w:t xml:space="preserve">
      взвешивание, закладка отходов и паковочных материалов в пресс; </w:t>
      </w:r>
      <w:r>
        <w:br/>
      </w:r>
      <w:r>
        <w:rPr>
          <w:rFonts w:ascii="Times New Roman"/>
          <w:b w:val="false"/>
          <w:i w:val="false"/>
          <w:color w:val="000000"/>
          <w:sz w:val="28"/>
        </w:rPr>
        <w:t xml:space="preserve">
      прессование отходов в кипы; </w:t>
      </w:r>
      <w:r>
        <w:br/>
      </w:r>
      <w:r>
        <w:rPr>
          <w:rFonts w:ascii="Times New Roman"/>
          <w:b w:val="false"/>
          <w:i w:val="false"/>
          <w:color w:val="000000"/>
          <w:sz w:val="28"/>
        </w:rPr>
        <w:t xml:space="preserve">
      предотвращение смешивания различных видов и сортов отходов; </w:t>
      </w:r>
      <w:r>
        <w:br/>
      </w:r>
      <w:r>
        <w:rPr>
          <w:rFonts w:ascii="Times New Roman"/>
          <w:b w:val="false"/>
          <w:i w:val="false"/>
          <w:color w:val="000000"/>
          <w:sz w:val="28"/>
        </w:rPr>
        <w:t xml:space="preserve">
      закрепление кип, упаковка и маркировка их в соответствии с техническими требованиями; </w:t>
      </w:r>
      <w:r>
        <w:br/>
      </w:r>
      <w:r>
        <w:rPr>
          <w:rFonts w:ascii="Times New Roman"/>
          <w:b w:val="false"/>
          <w:i w:val="false"/>
          <w:color w:val="000000"/>
          <w:sz w:val="28"/>
        </w:rPr>
        <w:t xml:space="preserve">
      транспортирование и укладывание кип отходов в установленном месте; </w:t>
      </w:r>
      <w:r>
        <w:br/>
      </w:r>
      <w:r>
        <w:rPr>
          <w:rFonts w:ascii="Times New Roman"/>
          <w:b w:val="false"/>
          <w:i w:val="false"/>
          <w:color w:val="000000"/>
          <w:sz w:val="28"/>
        </w:rPr>
        <w:t>
      чистка пресса и смазка трущихся поверхностей.</w:t>
      </w:r>
      <w:r>
        <w:br/>
      </w:r>
      <w:r>
        <w:rPr>
          <w:rFonts w:ascii="Times New Roman"/>
          <w:b w:val="false"/>
          <w:i w:val="false"/>
          <w:color w:val="000000"/>
          <w:sz w:val="28"/>
        </w:rPr>
        <w:t xml:space="preserve">
      631. Должен знать: </w:t>
      </w:r>
      <w:r>
        <w:br/>
      </w:r>
      <w:r>
        <w:rPr>
          <w:rFonts w:ascii="Times New Roman"/>
          <w:b w:val="false"/>
          <w:i w:val="false"/>
          <w:color w:val="000000"/>
          <w:sz w:val="28"/>
        </w:rPr>
        <w:t>
      виды и сорта отходов, размеры и вес кип;</w:t>
      </w:r>
      <w:r>
        <w:br/>
      </w:r>
      <w:r>
        <w:rPr>
          <w:rFonts w:ascii="Times New Roman"/>
          <w:b w:val="false"/>
          <w:i w:val="false"/>
          <w:color w:val="000000"/>
          <w:sz w:val="28"/>
        </w:rPr>
        <w:t xml:space="preserve">
      устройство пресса и правила его обслуживания; </w:t>
      </w:r>
      <w:r>
        <w:br/>
      </w:r>
      <w:r>
        <w:rPr>
          <w:rFonts w:ascii="Times New Roman"/>
          <w:b w:val="false"/>
          <w:i w:val="false"/>
          <w:color w:val="000000"/>
          <w:sz w:val="28"/>
        </w:rPr>
        <w:t xml:space="preserve">
      способы и периодичность чистки пресса и смазки трущихся поверхностей; </w:t>
      </w:r>
      <w:r>
        <w:br/>
      </w:r>
      <w:r>
        <w:rPr>
          <w:rFonts w:ascii="Times New Roman"/>
          <w:b w:val="false"/>
          <w:i w:val="false"/>
          <w:color w:val="000000"/>
          <w:sz w:val="28"/>
        </w:rPr>
        <w:t xml:space="preserve">
      требования, предъявляемые к качеству упаковки отходов и нормы расхода паковочных материалов; </w:t>
      </w:r>
      <w:r>
        <w:br/>
      </w:r>
      <w:r>
        <w:rPr>
          <w:rFonts w:ascii="Times New Roman"/>
          <w:b w:val="false"/>
          <w:i w:val="false"/>
          <w:color w:val="000000"/>
          <w:sz w:val="28"/>
        </w:rPr>
        <w:t xml:space="preserve">
      правила упаковки грузов, предназначенных на экспорт; </w:t>
      </w:r>
      <w:r>
        <w:br/>
      </w:r>
      <w:r>
        <w:rPr>
          <w:rFonts w:ascii="Times New Roman"/>
          <w:b w:val="false"/>
          <w:i w:val="false"/>
          <w:color w:val="000000"/>
          <w:sz w:val="28"/>
        </w:rPr>
        <w:t>
      правила маркировки кип. </w:t>
      </w:r>
    </w:p>
    <w:bookmarkStart w:name="z433" w:id="429"/>
    <w:p>
      <w:pPr>
        <w:spacing w:after="0"/>
        <w:ind w:left="0"/>
        <w:jc w:val="both"/>
      </w:pPr>
      <w:r>
        <w:rPr>
          <w:rFonts w:ascii="Times New Roman"/>
          <w:b w:val="false"/>
          <w:i w:val="false"/>
          <w:color w:val="000000"/>
          <w:sz w:val="28"/>
        </w:rPr>
        <w:t>
132. Пропитывальщик пожарных рукавов </w:t>
      </w:r>
    </w:p>
    <w:bookmarkEnd w:id="429"/>
    <w:bookmarkStart w:name="z434" w:id="430"/>
    <w:p>
      <w:pPr>
        <w:spacing w:after="0"/>
        <w:ind w:left="0"/>
        <w:jc w:val="both"/>
      </w:pPr>
      <w:r>
        <w:rPr>
          <w:rFonts w:ascii="Times New Roman"/>
          <w:b w:val="false"/>
          <w:i w:val="false"/>
          <w:color w:val="000000"/>
          <w:sz w:val="28"/>
        </w:rPr>
        <w:t>
Параграф 1. Пропитывальщик пожарных рукавов, 3-й разряд </w:t>
      </w:r>
    </w:p>
    <w:bookmarkEnd w:id="430"/>
    <w:p>
      <w:pPr>
        <w:spacing w:after="0"/>
        <w:ind w:left="0"/>
        <w:jc w:val="both"/>
      </w:pPr>
      <w:r>
        <w:rPr>
          <w:rFonts w:ascii="Times New Roman"/>
          <w:b w:val="false"/>
          <w:i w:val="false"/>
          <w:color w:val="000000"/>
          <w:sz w:val="28"/>
        </w:rPr>
        <w:t xml:space="preserve">      632. Характеристика работ: </w:t>
      </w:r>
      <w:r>
        <w:br/>
      </w:r>
      <w:r>
        <w:rPr>
          <w:rFonts w:ascii="Times New Roman"/>
          <w:b w:val="false"/>
          <w:i w:val="false"/>
          <w:color w:val="000000"/>
          <w:sz w:val="28"/>
        </w:rPr>
        <w:t xml:space="preserve">
      ведение процесса пропитки пожарных рукавов в машинах агрегата для латексирования и линий для каландрирования под руководством пропитывальщика пожарных рукавов более высокой квалификации; </w:t>
      </w:r>
      <w:r>
        <w:br/>
      </w:r>
      <w:r>
        <w:rPr>
          <w:rFonts w:ascii="Times New Roman"/>
          <w:b w:val="false"/>
          <w:i w:val="false"/>
          <w:color w:val="000000"/>
          <w:sz w:val="28"/>
        </w:rPr>
        <w:t xml:space="preserve">
      раскладка пожарного рукава по размеру машины и перевязка; </w:t>
      </w:r>
      <w:r>
        <w:br/>
      </w:r>
      <w:r>
        <w:rPr>
          <w:rFonts w:ascii="Times New Roman"/>
          <w:b w:val="false"/>
          <w:i w:val="false"/>
          <w:color w:val="000000"/>
          <w:sz w:val="28"/>
        </w:rPr>
        <w:t>
      укладка пожарного рукава в машину с соблюдением технических требований;</w:t>
      </w:r>
      <w:r>
        <w:br/>
      </w:r>
      <w:r>
        <w:rPr>
          <w:rFonts w:ascii="Times New Roman"/>
          <w:b w:val="false"/>
          <w:i w:val="false"/>
          <w:color w:val="000000"/>
          <w:sz w:val="28"/>
        </w:rPr>
        <w:t xml:space="preserve">
      пуск пара; </w:t>
      </w:r>
      <w:r>
        <w:br/>
      </w:r>
      <w:r>
        <w:rPr>
          <w:rFonts w:ascii="Times New Roman"/>
          <w:b w:val="false"/>
          <w:i w:val="false"/>
          <w:color w:val="000000"/>
          <w:sz w:val="28"/>
        </w:rPr>
        <w:t xml:space="preserve">
      нагревание рабочих растворов до установленной температуры; </w:t>
      </w:r>
      <w:r>
        <w:br/>
      </w:r>
      <w:r>
        <w:rPr>
          <w:rFonts w:ascii="Times New Roman"/>
          <w:b w:val="false"/>
          <w:i w:val="false"/>
          <w:color w:val="000000"/>
          <w:sz w:val="28"/>
        </w:rPr>
        <w:t xml:space="preserve">
      поддержание необходимой температуры, давления пара и уровня рабочего раствора в машине; </w:t>
      </w:r>
      <w:r>
        <w:br/>
      </w:r>
      <w:r>
        <w:rPr>
          <w:rFonts w:ascii="Times New Roman"/>
          <w:b w:val="false"/>
          <w:i w:val="false"/>
          <w:color w:val="000000"/>
          <w:sz w:val="28"/>
        </w:rPr>
        <w:t xml:space="preserve">
      выемка из машины и установка пропитываемого пожарного рукава в вертикальное положение для стекания химического раствора; </w:t>
      </w:r>
      <w:r>
        <w:br/>
      </w:r>
      <w:r>
        <w:rPr>
          <w:rFonts w:ascii="Times New Roman"/>
          <w:b w:val="false"/>
          <w:i w:val="false"/>
          <w:color w:val="000000"/>
          <w:sz w:val="28"/>
        </w:rPr>
        <w:t xml:space="preserve">
      укладка пропитываемого пожарного рукава в следующую машину с раствором для закрепления пропитки; </w:t>
      </w:r>
      <w:r>
        <w:br/>
      </w:r>
      <w:r>
        <w:rPr>
          <w:rFonts w:ascii="Times New Roman"/>
          <w:b w:val="false"/>
          <w:i w:val="false"/>
          <w:color w:val="000000"/>
          <w:sz w:val="28"/>
        </w:rPr>
        <w:t xml:space="preserve">
      перенос и укладывание пожарных рукавов в сушильную камеру и их сушка;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633. Должен знать: </w:t>
      </w:r>
      <w:r>
        <w:br/>
      </w:r>
      <w:r>
        <w:rPr>
          <w:rFonts w:ascii="Times New Roman"/>
          <w:b w:val="false"/>
          <w:i w:val="false"/>
          <w:color w:val="000000"/>
          <w:sz w:val="28"/>
        </w:rPr>
        <w:t xml:space="preserve">
      устройство и взаимодействие механизмов обслуживаемого оборудования; </w:t>
      </w:r>
      <w:r>
        <w:br/>
      </w:r>
      <w:r>
        <w:rPr>
          <w:rFonts w:ascii="Times New Roman"/>
          <w:b w:val="false"/>
          <w:i w:val="false"/>
          <w:color w:val="000000"/>
          <w:sz w:val="28"/>
        </w:rPr>
        <w:t xml:space="preserve">
      правила эксплуатации и ухода за ним, артикулы пожарных рукавов; </w:t>
      </w:r>
      <w:r>
        <w:br/>
      </w:r>
      <w:r>
        <w:rPr>
          <w:rFonts w:ascii="Times New Roman"/>
          <w:b w:val="false"/>
          <w:i w:val="false"/>
          <w:color w:val="000000"/>
          <w:sz w:val="28"/>
        </w:rPr>
        <w:t xml:space="preserve">
      государственные стандарты и технические условия на пожарные рукава; </w:t>
      </w:r>
      <w:r>
        <w:br/>
      </w:r>
      <w:r>
        <w:rPr>
          <w:rFonts w:ascii="Times New Roman"/>
          <w:b w:val="false"/>
          <w:i w:val="false"/>
          <w:color w:val="000000"/>
          <w:sz w:val="28"/>
        </w:rPr>
        <w:t xml:space="preserve">
      свойства химических материалов и их назначение; </w:t>
      </w:r>
      <w:r>
        <w:br/>
      </w:r>
      <w:r>
        <w:rPr>
          <w:rFonts w:ascii="Times New Roman"/>
          <w:b w:val="false"/>
          <w:i w:val="false"/>
          <w:color w:val="000000"/>
          <w:sz w:val="28"/>
        </w:rPr>
        <w:t xml:space="preserve">
      правила пропитки пожарных рукавов и требования, предъявляемые к их качеству; </w:t>
      </w:r>
      <w:r>
        <w:br/>
      </w:r>
      <w:r>
        <w:rPr>
          <w:rFonts w:ascii="Times New Roman"/>
          <w:b w:val="false"/>
          <w:i w:val="false"/>
          <w:color w:val="000000"/>
          <w:sz w:val="28"/>
        </w:rPr>
        <w:t>
      способы и периодичность чистки обслуживаемого оборудования. </w:t>
      </w:r>
    </w:p>
    <w:bookmarkStart w:name="z435" w:id="431"/>
    <w:p>
      <w:pPr>
        <w:spacing w:after="0"/>
        <w:ind w:left="0"/>
        <w:jc w:val="both"/>
      </w:pPr>
      <w:r>
        <w:rPr>
          <w:rFonts w:ascii="Times New Roman"/>
          <w:b w:val="false"/>
          <w:i w:val="false"/>
          <w:color w:val="000000"/>
          <w:sz w:val="28"/>
        </w:rPr>
        <w:t>
Параграф 2. Пропитывальщик пожарных рукавов, 4-й разряд </w:t>
      </w:r>
    </w:p>
    <w:bookmarkEnd w:id="431"/>
    <w:p>
      <w:pPr>
        <w:spacing w:after="0"/>
        <w:ind w:left="0"/>
        <w:jc w:val="both"/>
      </w:pPr>
      <w:r>
        <w:rPr>
          <w:rFonts w:ascii="Times New Roman"/>
          <w:b w:val="false"/>
          <w:i w:val="false"/>
          <w:color w:val="000000"/>
          <w:sz w:val="28"/>
        </w:rPr>
        <w:t xml:space="preserve">      634. Характеристика работ: </w:t>
      </w:r>
      <w:r>
        <w:br/>
      </w:r>
      <w:r>
        <w:rPr>
          <w:rFonts w:ascii="Times New Roman"/>
          <w:b w:val="false"/>
          <w:i w:val="false"/>
          <w:color w:val="000000"/>
          <w:sz w:val="28"/>
        </w:rPr>
        <w:t xml:space="preserve">
      ведение процесса пропитки пожарных рукавов в машинах агрегата для латексирования, линий для каландрирования;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приготовление рабочего раствора с соблюдением установленной концентрации и заполнение машины приготовленным раствором; </w:t>
      </w:r>
      <w:r>
        <w:br/>
      </w:r>
      <w:r>
        <w:rPr>
          <w:rFonts w:ascii="Times New Roman"/>
          <w:b w:val="false"/>
          <w:i w:val="false"/>
          <w:color w:val="000000"/>
          <w:sz w:val="28"/>
        </w:rPr>
        <w:t xml:space="preserve">
      проверка качества пожарных рукавов, поступивших для пропитки, их размеров; </w:t>
      </w:r>
      <w:r>
        <w:br/>
      </w:r>
      <w:r>
        <w:rPr>
          <w:rFonts w:ascii="Times New Roman"/>
          <w:b w:val="false"/>
          <w:i w:val="false"/>
          <w:color w:val="000000"/>
          <w:sz w:val="28"/>
        </w:rPr>
        <w:t xml:space="preserve">
      регулирование подачи и давления пара; </w:t>
      </w:r>
      <w:r>
        <w:br/>
      </w:r>
      <w:r>
        <w:rPr>
          <w:rFonts w:ascii="Times New Roman"/>
          <w:b w:val="false"/>
          <w:i w:val="false"/>
          <w:color w:val="000000"/>
          <w:sz w:val="28"/>
        </w:rPr>
        <w:t xml:space="preserve">
      наблюдение за технологическим процессом пропитки пожарных рукавов; </w:t>
      </w:r>
      <w:r>
        <w:br/>
      </w:r>
      <w:r>
        <w:rPr>
          <w:rFonts w:ascii="Times New Roman"/>
          <w:b w:val="false"/>
          <w:i w:val="false"/>
          <w:color w:val="000000"/>
          <w:sz w:val="28"/>
        </w:rPr>
        <w:t xml:space="preserve">
      перекладывание пропитываемого рукава в последующую машину с рабочим раствором для закрепления пропитки, контроль качества пропитки; </w:t>
      </w:r>
      <w:r>
        <w:br/>
      </w:r>
      <w:r>
        <w:rPr>
          <w:rFonts w:ascii="Times New Roman"/>
          <w:b w:val="false"/>
          <w:i w:val="false"/>
          <w:color w:val="000000"/>
          <w:sz w:val="28"/>
        </w:rPr>
        <w:t xml:space="preserve">
      пропускание пропитанных пожарных рукавов через валы отжимного механизма, транспортирование и укладывание их в сушильную камеру и наблюдение за процессом сушки; </w:t>
      </w:r>
      <w:r>
        <w:br/>
      </w:r>
      <w:r>
        <w:rPr>
          <w:rFonts w:ascii="Times New Roman"/>
          <w:b w:val="false"/>
          <w:i w:val="false"/>
          <w:color w:val="000000"/>
          <w:sz w:val="28"/>
        </w:rPr>
        <w:t xml:space="preserve">
      проверка пожарных рукавов под давлением; </w:t>
      </w:r>
      <w:r>
        <w:br/>
      </w:r>
      <w:r>
        <w:rPr>
          <w:rFonts w:ascii="Times New Roman"/>
          <w:b w:val="false"/>
          <w:i w:val="false"/>
          <w:color w:val="000000"/>
          <w:sz w:val="28"/>
        </w:rPr>
        <w:t>
      отбор проб применяемых рабочих растворов.</w:t>
      </w:r>
      <w:r>
        <w:br/>
      </w:r>
      <w:r>
        <w:rPr>
          <w:rFonts w:ascii="Times New Roman"/>
          <w:b w:val="false"/>
          <w:i w:val="false"/>
          <w:color w:val="000000"/>
          <w:sz w:val="28"/>
        </w:rPr>
        <w:t xml:space="preserve">
      635. Должен знать: </w:t>
      </w:r>
      <w:r>
        <w:br/>
      </w:r>
      <w:r>
        <w:rPr>
          <w:rFonts w:ascii="Times New Roman"/>
          <w:b w:val="false"/>
          <w:i w:val="false"/>
          <w:color w:val="000000"/>
          <w:sz w:val="28"/>
        </w:rPr>
        <w:t xml:space="preserve">
      устройство и взаимодействие механизмов обслуживаемого оборудования; </w:t>
      </w:r>
      <w:r>
        <w:br/>
      </w:r>
      <w:r>
        <w:rPr>
          <w:rFonts w:ascii="Times New Roman"/>
          <w:b w:val="false"/>
          <w:i w:val="false"/>
          <w:color w:val="000000"/>
          <w:sz w:val="28"/>
        </w:rPr>
        <w:t xml:space="preserve">
      правила эксплуатации и ухода за ним, артикулы пожарных рукавов; </w:t>
      </w:r>
      <w:r>
        <w:br/>
      </w:r>
      <w:r>
        <w:rPr>
          <w:rFonts w:ascii="Times New Roman"/>
          <w:b w:val="false"/>
          <w:i w:val="false"/>
          <w:color w:val="000000"/>
          <w:sz w:val="28"/>
        </w:rPr>
        <w:t xml:space="preserve">
      государственные стандарты и технические условия на пожарные рукава; </w:t>
      </w:r>
      <w:r>
        <w:br/>
      </w:r>
      <w:r>
        <w:rPr>
          <w:rFonts w:ascii="Times New Roman"/>
          <w:b w:val="false"/>
          <w:i w:val="false"/>
          <w:color w:val="000000"/>
          <w:sz w:val="28"/>
        </w:rPr>
        <w:t xml:space="preserve">
      свойства химических материалов, применяемых для пропитки, и их назначение, рецептуру применяемых рабочих растворов; </w:t>
      </w:r>
      <w:r>
        <w:br/>
      </w:r>
      <w:r>
        <w:rPr>
          <w:rFonts w:ascii="Times New Roman"/>
          <w:b w:val="false"/>
          <w:i w:val="false"/>
          <w:color w:val="000000"/>
          <w:sz w:val="28"/>
        </w:rPr>
        <w:t xml:space="preserve">
      технологический режим пропитки и сушки пожарных рукавов и требования, предъявляемые к их качеству; </w:t>
      </w:r>
      <w:r>
        <w:br/>
      </w:r>
      <w:r>
        <w:rPr>
          <w:rFonts w:ascii="Times New Roman"/>
          <w:b w:val="false"/>
          <w:i w:val="false"/>
          <w:color w:val="000000"/>
          <w:sz w:val="28"/>
        </w:rPr>
        <w:t xml:space="preserve">
      порядок отбора проб рабочих растворов; </w:t>
      </w:r>
      <w:r>
        <w:br/>
      </w:r>
      <w:r>
        <w:rPr>
          <w:rFonts w:ascii="Times New Roman"/>
          <w:b w:val="false"/>
          <w:i w:val="false"/>
          <w:color w:val="000000"/>
          <w:sz w:val="28"/>
        </w:rPr>
        <w:t>
      способы и периодичность чистки обслуживаемого оборудования. </w:t>
      </w:r>
    </w:p>
    <w:bookmarkStart w:name="z436" w:id="432"/>
    <w:p>
      <w:pPr>
        <w:spacing w:after="0"/>
        <w:ind w:left="0"/>
        <w:jc w:val="both"/>
      </w:pPr>
      <w:r>
        <w:rPr>
          <w:rFonts w:ascii="Times New Roman"/>
          <w:b w:val="false"/>
          <w:i w:val="false"/>
          <w:color w:val="000000"/>
          <w:sz w:val="28"/>
        </w:rPr>
        <w:t>
133. Сборщик мокрых отходов </w:t>
      </w:r>
    </w:p>
    <w:bookmarkEnd w:id="432"/>
    <w:bookmarkStart w:name="z437" w:id="433"/>
    <w:p>
      <w:pPr>
        <w:spacing w:after="0"/>
        <w:ind w:left="0"/>
        <w:jc w:val="both"/>
      </w:pPr>
      <w:r>
        <w:rPr>
          <w:rFonts w:ascii="Times New Roman"/>
          <w:b w:val="false"/>
          <w:i w:val="false"/>
          <w:color w:val="000000"/>
          <w:sz w:val="28"/>
        </w:rPr>
        <w:t>
Параграф 1. Сборщик мокрых отходов, 2-й разряд </w:t>
      </w:r>
    </w:p>
    <w:bookmarkEnd w:id="433"/>
    <w:p>
      <w:pPr>
        <w:spacing w:after="0"/>
        <w:ind w:left="0"/>
        <w:jc w:val="both"/>
      </w:pPr>
      <w:r>
        <w:rPr>
          <w:rFonts w:ascii="Times New Roman"/>
          <w:b w:val="false"/>
          <w:i w:val="false"/>
          <w:color w:val="000000"/>
          <w:sz w:val="28"/>
        </w:rPr>
        <w:t xml:space="preserve">      636. Характеристика работ: </w:t>
      </w:r>
      <w:r>
        <w:br/>
      </w:r>
      <w:r>
        <w:rPr>
          <w:rFonts w:ascii="Times New Roman"/>
          <w:b w:val="false"/>
          <w:i w:val="false"/>
          <w:color w:val="000000"/>
          <w:sz w:val="28"/>
        </w:rPr>
        <w:t xml:space="preserve">
      сбор вручную мокрых отходов с прядильных машин мокрого прядения; </w:t>
      </w:r>
      <w:r>
        <w:br/>
      </w:r>
      <w:r>
        <w:rPr>
          <w:rFonts w:ascii="Times New Roman"/>
          <w:b w:val="false"/>
          <w:i w:val="false"/>
          <w:color w:val="000000"/>
          <w:sz w:val="28"/>
        </w:rPr>
        <w:t xml:space="preserve">
      прочистка решеток и канав для стока воды; </w:t>
      </w:r>
      <w:r>
        <w:br/>
      </w:r>
      <w:r>
        <w:rPr>
          <w:rFonts w:ascii="Times New Roman"/>
          <w:b w:val="false"/>
          <w:i w:val="false"/>
          <w:color w:val="000000"/>
          <w:sz w:val="28"/>
        </w:rPr>
        <w:t xml:space="preserve">
      отсортировка из собранных отходов посторонних предметов; </w:t>
      </w:r>
      <w:r>
        <w:br/>
      </w:r>
      <w:r>
        <w:rPr>
          <w:rFonts w:ascii="Times New Roman"/>
          <w:b w:val="false"/>
          <w:i w:val="false"/>
          <w:color w:val="000000"/>
          <w:sz w:val="28"/>
        </w:rPr>
        <w:t>
      укладывание отходов в тележки и транспортирование.</w:t>
      </w:r>
      <w:r>
        <w:br/>
      </w:r>
      <w:r>
        <w:rPr>
          <w:rFonts w:ascii="Times New Roman"/>
          <w:b w:val="false"/>
          <w:i w:val="false"/>
          <w:color w:val="000000"/>
          <w:sz w:val="28"/>
        </w:rPr>
        <w:t xml:space="preserve">
      637. Должен знать: </w:t>
      </w:r>
      <w:r>
        <w:br/>
      </w:r>
      <w:r>
        <w:rPr>
          <w:rFonts w:ascii="Times New Roman"/>
          <w:b w:val="false"/>
          <w:i w:val="false"/>
          <w:color w:val="000000"/>
          <w:sz w:val="28"/>
        </w:rPr>
        <w:t>
      порядок разборки отходов и степень пригодности их для утилизации. </w:t>
      </w:r>
    </w:p>
    <w:bookmarkStart w:name="z438" w:id="434"/>
    <w:p>
      <w:pPr>
        <w:spacing w:after="0"/>
        <w:ind w:left="0"/>
        <w:jc w:val="left"/>
      </w:pPr>
      <w:r>
        <w:rPr>
          <w:rFonts w:ascii="Times New Roman"/>
          <w:b/>
          <w:i w:val="false"/>
          <w:color w:val="000000"/>
        </w:rPr>
        <w:t xml:space="preserve"> 
Раздел – 5. Шерстяное производство </w:t>
      </w:r>
    </w:p>
    <w:bookmarkEnd w:id="434"/>
    <w:bookmarkStart w:name="z439" w:id="435"/>
    <w:p>
      <w:pPr>
        <w:spacing w:after="0"/>
        <w:ind w:left="0"/>
        <w:jc w:val="both"/>
      </w:pPr>
      <w:r>
        <w:rPr>
          <w:rFonts w:ascii="Times New Roman"/>
          <w:b w:val="false"/>
          <w:i w:val="false"/>
          <w:color w:val="000000"/>
          <w:sz w:val="28"/>
        </w:rPr>
        <w:t>
134. Аппаратчик сепарирования и флотации  </w:t>
      </w:r>
    </w:p>
    <w:bookmarkEnd w:id="435"/>
    <w:bookmarkStart w:name="z440" w:id="436"/>
    <w:p>
      <w:pPr>
        <w:spacing w:after="0"/>
        <w:ind w:left="0"/>
        <w:jc w:val="both"/>
      </w:pPr>
      <w:r>
        <w:rPr>
          <w:rFonts w:ascii="Times New Roman"/>
          <w:b w:val="false"/>
          <w:i w:val="false"/>
          <w:color w:val="000000"/>
          <w:sz w:val="28"/>
        </w:rPr>
        <w:t>
Параграф 1. Аппаратчик сепарирования и флотации, 2-й разряд</w:t>
      </w:r>
    </w:p>
    <w:bookmarkEnd w:id="436"/>
    <w:p>
      <w:pPr>
        <w:spacing w:after="0"/>
        <w:ind w:left="0"/>
        <w:jc w:val="both"/>
      </w:pPr>
      <w:r>
        <w:rPr>
          <w:rFonts w:ascii="Times New Roman"/>
          <w:b w:val="false"/>
          <w:i w:val="false"/>
          <w:color w:val="000000"/>
          <w:sz w:val="28"/>
        </w:rPr>
        <w:t xml:space="preserve">      638. Характеристика работ: </w:t>
      </w:r>
      <w:r>
        <w:br/>
      </w:r>
      <w:r>
        <w:rPr>
          <w:rFonts w:ascii="Times New Roman"/>
          <w:b w:val="false"/>
          <w:i w:val="false"/>
          <w:color w:val="000000"/>
          <w:sz w:val="28"/>
        </w:rPr>
        <w:t>
      ведение процесса сепарирования и флотации отработанных вод шерстомойки на сепараторных и флотационных установках;</w:t>
      </w:r>
      <w:r>
        <w:br/>
      </w:r>
      <w:r>
        <w:rPr>
          <w:rFonts w:ascii="Times New Roman"/>
          <w:b w:val="false"/>
          <w:i w:val="false"/>
          <w:color w:val="000000"/>
          <w:sz w:val="28"/>
        </w:rPr>
        <w:t>
      пуск отработанной воды в обслуживаемую установку;</w:t>
      </w:r>
      <w:r>
        <w:br/>
      </w:r>
      <w:r>
        <w:rPr>
          <w:rFonts w:ascii="Times New Roman"/>
          <w:b w:val="false"/>
          <w:i w:val="false"/>
          <w:color w:val="000000"/>
          <w:sz w:val="28"/>
        </w:rPr>
        <w:t>
      наблюдение за ходом технологического процесса отделения жира, образования и обработки пены, работой установки и ее регулирование;</w:t>
      </w:r>
      <w:r>
        <w:br/>
      </w:r>
      <w:r>
        <w:rPr>
          <w:rFonts w:ascii="Times New Roman"/>
          <w:b w:val="false"/>
          <w:i w:val="false"/>
          <w:color w:val="000000"/>
          <w:sz w:val="28"/>
        </w:rPr>
        <w:t>
      при необходимости - повторное сепарирование отработанных вод;</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639. Должен знать: </w:t>
      </w:r>
      <w:r>
        <w:br/>
      </w:r>
      <w:r>
        <w:rPr>
          <w:rFonts w:ascii="Times New Roman"/>
          <w:b w:val="false"/>
          <w:i w:val="false"/>
          <w:color w:val="000000"/>
          <w:sz w:val="28"/>
        </w:rPr>
        <w:t xml:space="preserve">
      устройство, принцип работы обслуживаемого оборудования; </w:t>
      </w:r>
      <w:r>
        <w:br/>
      </w:r>
      <w:r>
        <w:rPr>
          <w:rFonts w:ascii="Times New Roman"/>
          <w:b w:val="false"/>
          <w:i w:val="false"/>
          <w:color w:val="000000"/>
          <w:sz w:val="28"/>
        </w:rPr>
        <w:t xml:space="preserve">
      правила ухода за ним; </w:t>
      </w:r>
      <w:r>
        <w:br/>
      </w:r>
      <w:r>
        <w:rPr>
          <w:rFonts w:ascii="Times New Roman"/>
          <w:b w:val="false"/>
          <w:i w:val="false"/>
          <w:color w:val="000000"/>
          <w:sz w:val="28"/>
        </w:rPr>
        <w:t>
      свойства шерстного жира, характеристику отработанных вод;</w:t>
      </w:r>
      <w:r>
        <w:br/>
      </w:r>
      <w:r>
        <w:rPr>
          <w:rFonts w:ascii="Times New Roman"/>
          <w:b w:val="false"/>
          <w:i w:val="false"/>
          <w:color w:val="000000"/>
          <w:sz w:val="28"/>
        </w:rPr>
        <w:t>
      технические условия на шерстный жир. </w:t>
      </w:r>
    </w:p>
    <w:bookmarkStart w:name="z441" w:id="437"/>
    <w:p>
      <w:pPr>
        <w:spacing w:after="0"/>
        <w:ind w:left="0"/>
        <w:jc w:val="both"/>
      </w:pPr>
      <w:r>
        <w:rPr>
          <w:rFonts w:ascii="Times New Roman"/>
          <w:b w:val="false"/>
          <w:i w:val="false"/>
          <w:color w:val="000000"/>
          <w:sz w:val="28"/>
        </w:rPr>
        <w:t>
Параграф 2. Аппаратчик сепарирования и флотации, 3-й разряд </w:t>
      </w:r>
    </w:p>
    <w:bookmarkEnd w:id="437"/>
    <w:p>
      <w:pPr>
        <w:spacing w:after="0"/>
        <w:ind w:left="0"/>
        <w:jc w:val="both"/>
      </w:pPr>
      <w:r>
        <w:rPr>
          <w:rFonts w:ascii="Times New Roman"/>
          <w:b w:val="false"/>
          <w:i w:val="false"/>
          <w:color w:val="000000"/>
          <w:sz w:val="28"/>
        </w:rPr>
        <w:t xml:space="preserve">      640. Характеристика работ: </w:t>
      </w:r>
      <w:r>
        <w:br/>
      </w:r>
      <w:r>
        <w:rPr>
          <w:rFonts w:ascii="Times New Roman"/>
          <w:b w:val="false"/>
          <w:i w:val="false"/>
          <w:color w:val="000000"/>
          <w:sz w:val="28"/>
        </w:rPr>
        <w:t xml:space="preserve">
      ведение технологического процесса сепарирования отработанных вод шерстомойки на сепараторных установках различных систем; </w:t>
      </w:r>
      <w:r>
        <w:br/>
      </w:r>
      <w:r>
        <w:rPr>
          <w:rFonts w:ascii="Times New Roman"/>
          <w:b w:val="false"/>
          <w:i w:val="false"/>
          <w:color w:val="000000"/>
          <w:sz w:val="28"/>
        </w:rPr>
        <w:t xml:space="preserve">
      подготовка сепараторов к работе, регулирование подачи эмульсии; </w:t>
      </w:r>
      <w:r>
        <w:br/>
      </w:r>
      <w:r>
        <w:rPr>
          <w:rFonts w:ascii="Times New Roman"/>
          <w:b w:val="false"/>
          <w:i w:val="false"/>
          <w:color w:val="000000"/>
          <w:sz w:val="28"/>
        </w:rPr>
        <w:t xml:space="preserve">
      контроль хода технологического процесса сепарирования с применением контрольно-измерительных приборов, качества готового продукта и сбрасываемых вод визуально и по лабораторным анализам; </w:t>
      </w:r>
      <w:r>
        <w:br/>
      </w:r>
      <w:r>
        <w:rPr>
          <w:rFonts w:ascii="Times New Roman"/>
          <w:b w:val="false"/>
          <w:i w:val="false"/>
          <w:color w:val="000000"/>
          <w:sz w:val="28"/>
        </w:rPr>
        <w:t xml:space="preserve">
      ведение записей в технологическом журнале; </w:t>
      </w:r>
      <w:r>
        <w:br/>
      </w:r>
      <w:r>
        <w:rPr>
          <w:rFonts w:ascii="Times New Roman"/>
          <w:b w:val="false"/>
          <w:i w:val="false"/>
          <w:color w:val="000000"/>
          <w:sz w:val="28"/>
        </w:rPr>
        <w:t>
      подготовка обслуживаемого оборудования к ремонту, прием из ремонта и уход за ним.</w:t>
      </w:r>
      <w:r>
        <w:br/>
      </w:r>
      <w:r>
        <w:rPr>
          <w:rFonts w:ascii="Times New Roman"/>
          <w:b w:val="false"/>
          <w:i w:val="false"/>
          <w:color w:val="000000"/>
          <w:sz w:val="28"/>
        </w:rPr>
        <w:t xml:space="preserve">
      641. Должен знать: </w:t>
      </w:r>
      <w:r>
        <w:br/>
      </w:r>
      <w:r>
        <w:rPr>
          <w:rFonts w:ascii="Times New Roman"/>
          <w:b w:val="false"/>
          <w:i w:val="false"/>
          <w:color w:val="000000"/>
          <w:sz w:val="28"/>
        </w:rPr>
        <w:t xml:space="preserve">
      устройство и работу сепараторных установок различных систем, насосов, коммуникаций; </w:t>
      </w:r>
      <w:r>
        <w:br/>
      </w:r>
      <w:r>
        <w:rPr>
          <w:rFonts w:ascii="Times New Roman"/>
          <w:b w:val="false"/>
          <w:i w:val="false"/>
          <w:color w:val="000000"/>
          <w:sz w:val="28"/>
        </w:rPr>
        <w:t>
      правила ухода за ними, технологический процесс сепарирования и свойства отработанных вод, поступающих на сепараторную установку;</w:t>
      </w:r>
      <w:r>
        <w:br/>
      </w:r>
      <w:r>
        <w:rPr>
          <w:rFonts w:ascii="Times New Roman"/>
          <w:b w:val="false"/>
          <w:i w:val="false"/>
          <w:color w:val="000000"/>
          <w:sz w:val="28"/>
        </w:rPr>
        <w:t xml:space="preserve">
      правила отбора проб; </w:t>
      </w:r>
      <w:r>
        <w:br/>
      </w:r>
      <w:r>
        <w:rPr>
          <w:rFonts w:ascii="Times New Roman"/>
          <w:b w:val="false"/>
          <w:i w:val="false"/>
          <w:color w:val="000000"/>
          <w:sz w:val="28"/>
        </w:rPr>
        <w:t xml:space="preserve">
      методику проведения анализа отработанных вод; </w:t>
      </w:r>
      <w:r>
        <w:br/>
      </w:r>
      <w:r>
        <w:rPr>
          <w:rFonts w:ascii="Times New Roman"/>
          <w:b w:val="false"/>
          <w:i w:val="false"/>
          <w:color w:val="000000"/>
          <w:sz w:val="28"/>
        </w:rPr>
        <w:t>
      свойства шерстного жира и предъявляемые к нему требования. </w:t>
      </w:r>
    </w:p>
    <w:bookmarkStart w:name="z442" w:id="438"/>
    <w:p>
      <w:pPr>
        <w:spacing w:after="0"/>
        <w:ind w:left="0"/>
        <w:jc w:val="both"/>
      </w:pPr>
      <w:r>
        <w:rPr>
          <w:rFonts w:ascii="Times New Roman"/>
          <w:b w:val="false"/>
          <w:i w:val="false"/>
          <w:color w:val="000000"/>
          <w:sz w:val="28"/>
        </w:rPr>
        <w:t>
135. Аппаратчик хлорирования и станнирования  </w:t>
      </w:r>
    </w:p>
    <w:bookmarkEnd w:id="438"/>
    <w:bookmarkStart w:name="z443" w:id="439"/>
    <w:p>
      <w:pPr>
        <w:spacing w:after="0"/>
        <w:ind w:left="0"/>
        <w:jc w:val="both"/>
      </w:pPr>
      <w:r>
        <w:rPr>
          <w:rFonts w:ascii="Times New Roman"/>
          <w:b w:val="false"/>
          <w:i w:val="false"/>
          <w:color w:val="000000"/>
          <w:sz w:val="28"/>
        </w:rPr>
        <w:t>
Параграф 1. Аппаратчик хлорирования и станнирования, 3-й разряд </w:t>
      </w:r>
    </w:p>
    <w:bookmarkEnd w:id="439"/>
    <w:p>
      <w:pPr>
        <w:spacing w:after="0"/>
        <w:ind w:left="0"/>
        <w:jc w:val="both"/>
      </w:pPr>
      <w:r>
        <w:rPr>
          <w:rFonts w:ascii="Times New Roman"/>
          <w:b w:val="false"/>
          <w:i w:val="false"/>
          <w:color w:val="000000"/>
          <w:sz w:val="28"/>
        </w:rPr>
        <w:t xml:space="preserve">      642. Характеристика работ: </w:t>
      </w:r>
      <w:r>
        <w:br/>
      </w:r>
      <w:r>
        <w:rPr>
          <w:rFonts w:ascii="Times New Roman"/>
          <w:b w:val="false"/>
          <w:i w:val="false"/>
          <w:color w:val="000000"/>
          <w:sz w:val="28"/>
        </w:rPr>
        <w:t>
      ведение процесса хлорирования и станнирования ткани на хлорно-кислотном и станнатно-кислотном агрегатах под руководством аппаратчика хлорирования и станнирования более высокой квалификации;</w:t>
      </w:r>
      <w:r>
        <w:br/>
      </w:r>
      <w:r>
        <w:rPr>
          <w:rFonts w:ascii="Times New Roman"/>
          <w:b w:val="false"/>
          <w:i w:val="false"/>
          <w:color w:val="000000"/>
          <w:sz w:val="28"/>
        </w:rPr>
        <w:t xml:space="preserve">
      заправка ткани в агрегат; </w:t>
      </w:r>
      <w:r>
        <w:br/>
      </w:r>
      <w:r>
        <w:rPr>
          <w:rFonts w:ascii="Times New Roman"/>
          <w:b w:val="false"/>
          <w:i w:val="false"/>
          <w:color w:val="000000"/>
          <w:sz w:val="28"/>
        </w:rPr>
        <w:t xml:space="preserve">
      поддержание уровня и концентрации раствора в соответствии с установленными параметрами; </w:t>
      </w:r>
      <w:r>
        <w:br/>
      </w:r>
      <w:r>
        <w:rPr>
          <w:rFonts w:ascii="Times New Roman"/>
          <w:b w:val="false"/>
          <w:i w:val="false"/>
          <w:color w:val="000000"/>
          <w:sz w:val="28"/>
        </w:rPr>
        <w:t xml:space="preserve">
      проверка степени отжима ткани, предупреждение и устранение отрывов; </w:t>
      </w:r>
      <w:r>
        <w:br/>
      </w:r>
      <w:r>
        <w:rPr>
          <w:rFonts w:ascii="Times New Roman"/>
          <w:b w:val="false"/>
          <w:i w:val="false"/>
          <w:color w:val="000000"/>
          <w:sz w:val="28"/>
        </w:rPr>
        <w:t xml:space="preserve">
      расправка ткани, наблюдение за укладкой ее; </w:t>
      </w:r>
      <w:r>
        <w:br/>
      </w:r>
      <w:r>
        <w:rPr>
          <w:rFonts w:ascii="Times New Roman"/>
          <w:b w:val="false"/>
          <w:i w:val="false"/>
          <w:color w:val="000000"/>
          <w:sz w:val="28"/>
        </w:rPr>
        <w:t xml:space="preserve">
      участие в приготовлении химических растворов; </w:t>
      </w:r>
      <w:r>
        <w:br/>
      </w:r>
      <w:r>
        <w:rPr>
          <w:rFonts w:ascii="Times New Roman"/>
          <w:b w:val="false"/>
          <w:i w:val="false"/>
          <w:color w:val="000000"/>
          <w:sz w:val="28"/>
        </w:rPr>
        <w:t xml:space="preserve">
      привязывание конца ткани к ленте; </w:t>
      </w:r>
      <w:r>
        <w:br/>
      </w:r>
      <w:r>
        <w:rPr>
          <w:rFonts w:ascii="Times New Roman"/>
          <w:b w:val="false"/>
          <w:i w:val="false"/>
          <w:color w:val="000000"/>
          <w:sz w:val="28"/>
        </w:rPr>
        <w:t xml:space="preserve">
      транспортирование ткани в установленное место; </w:t>
      </w:r>
      <w:r>
        <w:br/>
      </w:r>
      <w:r>
        <w:rPr>
          <w:rFonts w:ascii="Times New Roman"/>
          <w:b w:val="false"/>
          <w:i w:val="false"/>
          <w:color w:val="000000"/>
          <w:sz w:val="28"/>
        </w:rPr>
        <w:t>
      уход за обслуживаемым агрегатом.</w:t>
      </w:r>
      <w:r>
        <w:br/>
      </w:r>
      <w:r>
        <w:rPr>
          <w:rFonts w:ascii="Times New Roman"/>
          <w:b w:val="false"/>
          <w:i w:val="false"/>
          <w:color w:val="000000"/>
          <w:sz w:val="28"/>
        </w:rPr>
        <w:t xml:space="preserve">
      643. Должен знать: </w:t>
      </w:r>
      <w:r>
        <w:br/>
      </w:r>
      <w:r>
        <w:rPr>
          <w:rFonts w:ascii="Times New Roman"/>
          <w:b w:val="false"/>
          <w:i w:val="false"/>
          <w:color w:val="000000"/>
          <w:sz w:val="28"/>
        </w:rPr>
        <w:t xml:space="preserve">
      устройство обслуживаемого агрегата, назначение регулирующих устройств; </w:t>
      </w:r>
      <w:r>
        <w:br/>
      </w:r>
      <w:r>
        <w:rPr>
          <w:rFonts w:ascii="Times New Roman"/>
          <w:b w:val="false"/>
          <w:i w:val="false"/>
          <w:color w:val="000000"/>
          <w:sz w:val="28"/>
        </w:rPr>
        <w:t xml:space="preserve">
      правила эксплуатации и ухода за обслуживаемым оборудованием, ассортимент тканей; </w:t>
      </w:r>
      <w:r>
        <w:br/>
      </w:r>
      <w:r>
        <w:rPr>
          <w:rFonts w:ascii="Times New Roman"/>
          <w:b w:val="false"/>
          <w:i w:val="false"/>
          <w:color w:val="000000"/>
          <w:sz w:val="28"/>
        </w:rPr>
        <w:t xml:space="preserve">
      технологические режимы их обработки; </w:t>
      </w:r>
      <w:r>
        <w:br/>
      </w:r>
      <w:r>
        <w:rPr>
          <w:rFonts w:ascii="Times New Roman"/>
          <w:b w:val="false"/>
          <w:i w:val="false"/>
          <w:color w:val="000000"/>
          <w:sz w:val="28"/>
        </w:rPr>
        <w:t xml:space="preserve">
      рецептуру приготовления растворов; </w:t>
      </w:r>
      <w:r>
        <w:br/>
      </w:r>
      <w:r>
        <w:rPr>
          <w:rFonts w:ascii="Times New Roman"/>
          <w:b w:val="false"/>
          <w:i w:val="false"/>
          <w:color w:val="000000"/>
          <w:sz w:val="28"/>
        </w:rPr>
        <w:t>
      требования, предъявляемые к их качеству. </w:t>
      </w:r>
    </w:p>
    <w:bookmarkStart w:name="z444" w:id="440"/>
    <w:p>
      <w:pPr>
        <w:spacing w:after="0"/>
        <w:ind w:left="0"/>
        <w:jc w:val="both"/>
      </w:pPr>
      <w:r>
        <w:rPr>
          <w:rFonts w:ascii="Times New Roman"/>
          <w:b w:val="false"/>
          <w:i w:val="false"/>
          <w:color w:val="000000"/>
          <w:sz w:val="28"/>
        </w:rPr>
        <w:t>
Параграф 2. Аппаратчик хлорирования и станнирования, 4-й разряд </w:t>
      </w:r>
    </w:p>
    <w:bookmarkEnd w:id="440"/>
    <w:p>
      <w:pPr>
        <w:spacing w:after="0"/>
        <w:ind w:left="0"/>
        <w:jc w:val="both"/>
      </w:pPr>
      <w:r>
        <w:rPr>
          <w:rFonts w:ascii="Times New Roman"/>
          <w:b w:val="false"/>
          <w:i w:val="false"/>
          <w:color w:val="000000"/>
          <w:sz w:val="28"/>
        </w:rPr>
        <w:t xml:space="preserve">      644. Характеристика работ: </w:t>
      </w:r>
      <w:r>
        <w:br/>
      </w:r>
      <w:r>
        <w:rPr>
          <w:rFonts w:ascii="Times New Roman"/>
          <w:b w:val="false"/>
          <w:i w:val="false"/>
          <w:color w:val="000000"/>
          <w:sz w:val="28"/>
        </w:rPr>
        <w:t xml:space="preserve">
      ведение процесса хлорирования и станнирования тканей на хлорно-кислотном и станнатно-кислотном агрегатах в соответствии с технологическим режимом; </w:t>
      </w:r>
      <w:r>
        <w:br/>
      </w:r>
      <w:r>
        <w:rPr>
          <w:rFonts w:ascii="Times New Roman"/>
          <w:b w:val="false"/>
          <w:i w:val="false"/>
          <w:color w:val="000000"/>
          <w:sz w:val="28"/>
        </w:rPr>
        <w:t xml:space="preserve">
      установление модуля и концентрации раствора в ванне; </w:t>
      </w:r>
      <w:r>
        <w:br/>
      </w:r>
      <w:r>
        <w:rPr>
          <w:rFonts w:ascii="Times New Roman"/>
          <w:b w:val="false"/>
          <w:i w:val="false"/>
          <w:color w:val="000000"/>
          <w:sz w:val="28"/>
        </w:rPr>
        <w:t xml:space="preserve">
      заливка химического раствора; </w:t>
      </w:r>
      <w:r>
        <w:br/>
      </w:r>
      <w:r>
        <w:rPr>
          <w:rFonts w:ascii="Times New Roman"/>
          <w:b w:val="false"/>
          <w:i w:val="false"/>
          <w:color w:val="000000"/>
          <w:sz w:val="28"/>
        </w:rPr>
        <w:t xml:space="preserve">
      заправка ткани; </w:t>
      </w:r>
      <w:r>
        <w:br/>
      </w:r>
      <w:r>
        <w:rPr>
          <w:rFonts w:ascii="Times New Roman"/>
          <w:b w:val="false"/>
          <w:i w:val="false"/>
          <w:color w:val="000000"/>
          <w:sz w:val="28"/>
        </w:rPr>
        <w:t xml:space="preserve">
      поддержание уровня и концентрации раствора в соответствии с заданными параметрами; </w:t>
      </w:r>
      <w:r>
        <w:br/>
      </w:r>
      <w:r>
        <w:rPr>
          <w:rFonts w:ascii="Times New Roman"/>
          <w:b w:val="false"/>
          <w:i w:val="false"/>
          <w:color w:val="000000"/>
          <w:sz w:val="28"/>
        </w:rPr>
        <w:t xml:space="preserve">
      проверка работы отжимных валов, жгуторасправителя, регулирующих устройств; </w:t>
      </w:r>
      <w:r>
        <w:br/>
      </w:r>
      <w:r>
        <w:rPr>
          <w:rFonts w:ascii="Times New Roman"/>
          <w:b w:val="false"/>
          <w:i w:val="false"/>
          <w:color w:val="000000"/>
          <w:sz w:val="28"/>
        </w:rPr>
        <w:t xml:space="preserve">
      приготовление растворов в соответствии с рецептурой; </w:t>
      </w:r>
      <w:r>
        <w:br/>
      </w:r>
      <w:r>
        <w:rPr>
          <w:rFonts w:ascii="Times New Roman"/>
          <w:b w:val="false"/>
          <w:i w:val="false"/>
          <w:color w:val="000000"/>
          <w:sz w:val="28"/>
        </w:rPr>
        <w:t>
      уход за обслуживаемым агрегатом.</w:t>
      </w:r>
      <w:r>
        <w:br/>
      </w:r>
      <w:r>
        <w:rPr>
          <w:rFonts w:ascii="Times New Roman"/>
          <w:b w:val="false"/>
          <w:i w:val="false"/>
          <w:color w:val="000000"/>
          <w:sz w:val="28"/>
        </w:rPr>
        <w:t xml:space="preserve">
      645. Должен знать: </w:t>
      </w:r>
      <w:r>
        <w:br/>
      </w:r>
      <w:r>
        <w:rPr>
          <w:rFonts w:ascii="Times New Roman"/>
          <w:b w:val="false"/>
          <w:i w:val="false"/>
          <w:color w:val="000000"/>
          <w:sz w:val="28"/>
        </w:rPr>
        <w:t xml:space="preserve">
      устройство обслуживаемого агрегата, назначение и действие регулирующих устройств; </w:t>
      </w:r>
      <w:r>
        <w:br/>
      </w:r>
      <w:r>
        <w:rPr>
          <w:rFonts w:ascii="Times New Roman"/>
          <w:b w:val="false"/>
          <w:i w:val="false"/>
          <w:color w:val="000000"/>
          <w:sz w:val="28"/>
        </w:rPr>
        <w:t xml:space="preserve">
      правила эксплуатации и ухода за обслуживаемым оборудованием, ассортимент ткани; </w:t>
      </w:r>
      <w:r>
        <w:br/>
      </w:r>
      <w:r>
        <w:rPr>
          <w:rFonts w:ascii="Times New Roman"/>
          <w:b w:val="false"/>
          <w:i w:val="false"/>
          <w:color w:val="000000"/>
          <w:sz w:val="28"/>
        </w:rPr>
        <w:t xml:space="preserve">
      технологические режимы их обработки; </w:t>
      </w:r>
      <w:r>
        <w:br/>
      </w:r>
      <w:r>
        <w:rPr>
          <w:rFonts w:ascii="Times New Roman"/>
          <w:b w:val="false"/>
          <w:i w:val="false"/>
          <w:color w:val="000000"/>
          <w:sz w:val="28"/>
        </w:rPr>
        <w:t xml:space="preserve">
      свойства, назначение применяемых химических материалов и их воздействие на ткань; </w:t>
      </w:r>
      <w:r>
        <w:br/>
      </w:r>
      <w:r>
        <w:rPr>
          <w:rFonts w:ascii="Times New Roman"/>
          <w:b w:val="false"/>
          <w:i w:val="false"/>
          <w:color w:val="000000"/>
          <w:sz w:val="28"/>
        </w:rPr>
        <w:t>
      рецептуру приготовления растворов. </w:t>
      </w:r>
    </w:p>
    <w:bookmarkStart w:name="z445" w:id="441"/>
    <w:p>
      <w:pPr>
        <w:spacing w:after="0"/>
        <w:ind w:left="0"/>
        <w:jc w:val="both"/>
      </w:pPr>
      <w:r>
        <w:rPr>
          <w:rFonts w:ascii="Times New Roman"/>
          <w:b w:val="false"/>
          <w:i w:val="false"/>
          <w:color w:val="000000"/>
          <w:sz w:val="28"/>
        </w:rPr>
        <w:t>
136. Заварщик </w:t>
      </w:r>
    </w:p>
    <w:bookmarkEnd w:id="441"/>
    <w:bookmarkStart w:name="z446" w:id="442"/>
    <w:p>
      <w:pPr>
        <w:spacing w:after="0"/>
        <w:ind w:left="0"/>
        <w:jc w:val="both"/>
      </w:pPr>
      <w:r>
        <w:rPr>
          <w:rFonts w:ascii="Times New Roman"/>
          <w:b w:val="false"/>
          <w:i w:val="false"/>
          <w:color w:val="000000"/>
          <w:sz w:val="28"/>
        </w:rPr>
        <w:t>
Параграф 1. Заварщик, 2-й разряд </w:t>
      </w:r>
    </w:p>
    <w:bookmarkEnd w:id="442"/>
    <w:p>
      <w:pPr>
        <w:spacing w:after="0"/>
        <w:ind w:left="0"/>
        <w:jc w:val="both"/>
      </w:pPr>
      <w:r>
        <w:rPr>
          <w:rFonts w:ascii="Times New Roman"/>
          <w:b w:val="false"/>
          <w:i w:val="false"/>
          <w:color w:val="000000"/>
          <w:sz w:val="28"/>
        </w:rPr>
        <w:t xml:space="preserve">      646. Характеристика работ: </w:t>
      </w:r>
      <w:r>
        <w:br/>
      </w:r>
      <w:r>
        <w:rPr>
          <w:rFonts w:ascii="Times New Roman"/>
          <w:b w:val="false"/>
          <w:i w:val="false"/>
          <w:color w:val="000000"/>
          <w:sz w:val="28"/>
        </w:rPr>
        <w:t xml:space="preserve">
      ведение процесса заварки ткани на заварных агрегатах, заварных проходных аппаратах, линиях заварки и промывки различных марок под руководством заварщика более высокой квалификации; </w:t>
      </w:r>
      <w:r>
        <w:br/>
      </w:r>
      <w:r>
        <w:rPr>
          <w:rFonts w:ascii="Times New Roman"/>
          <w:b w:val="false"/>
          <w:i w:val="false"/>
          <w:color w:val="000000"/>
          <w:sz w:val="28"/>
        </w:rPr>
        <w:t xml:space="preserve">
      транспортирование ткани к рабочему месту; </w:t>
      </w:r>
      <w:r>
        <w:br/>
      </w:r>
      <w:r>
        <w:rPr>
          <w:rFonts w:ascii="Times New Roman"/>
          <w:b w:val="false"/>
          <w:i w:val="false"/>
          <w:color w:val="000000"/>
          <w:sz w:val="28"/>
        </w:rPr>
        <w:t xml:space="preserve">
      проверка соответствия артикула ткани сопроводительному документу; </w:t>
      </w:r>
      <w:r>
        <w:br/>
      </w:r>
      <w:r>
        <w:rPr>
          <w:rFonts w:ascii="Times New Roman"/>
          <w:b w:val="false"/>
          <w:i w:val="false"/>
          <w:color w:val="000000"/>
          <w:sz w:val="28"/>
        </w:rPr>
        <w:t xml:space="preserve">
      сшивание концов кусков ткани; </w:t>
      </w:r>
      <w:r>
        <w:br/>
      </w:r>
      <w:r>
        <w:rPr>
          <w:rFonts w:ascii="Times New Roman"/>
          <w:b w:val="false"/>
          <w:i w:val="false"/>
          <w:color w:val="000000"/>
          <w:sz w:val="28"/>
        </w:rPr>
        <w:t xml:space="preserve">
      наполнение ванн водой и подогрев ее до необходимой температуры; </w:t>
      </w:r>
      <w:r>
        <w:br/>
      </w:r>
      <w:r>
        <w:rPr>
          <w:rFonts w:ascii="Times New Roman"/>
          <w:b w:val="false"/>
          <w:i w:val="false"/>
          <w:color w:val="000000"/>
          <w:sz w:val="28"/>
        </w:rPr>
        <w:t xml:space="preserve">
      участие в заправке ткани в обслуживаемую машину; </w:t>
      </w:r>
      <w:r>
        <w:br/>
      </w:r>
      <w:r>
        <w:rPr>
          <w:rFonts w:ascii="Times New Roman"/>
          <w:b w:val="false"/>
          <w:i w:val="false"/>
          <w:color w:val="000000"/>
          <w:sz w:val="28"/>
        </w:rPr>
        <w:t xml:space="preserve">
      смена и поддержание уровня воды в ванне; </w:t>
      </w:r>
      <w:r>
        <w:br/>
      </w:r>
      <w:r>
        <w:rPr>
          <w:rFonts w:ascii="Times New Roman"/>
          <w:b w:val="false"/>
          <w:i w:val="false"/>
          <w:color w:val="000000"/>
          <w:sz w:val="28"/>
        </w:rPr>
        <w:t xml:space="preserve">
      наблюдение за работой самоклада и укладкой ткани в тележку, за работой накатного устройства и накаткой ткани на ролик; </w:t>
      </w:r>
      <w:r>
        <w:br/>
      </w:r>
      <w:r>
        <w:rPr>
          <w:rFonts w:ascii="Times New Roman"/>
          <w:b w:val="false"/>
          <w:i w:val="false"/>
          <w:color w:val="000000"/>
          <w:sz w:val="28"/>
        </w:rPr>
        <w:t xml:space="preserve">
      транспортирование ткани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647. Должен знать: </w:t>
      </w:r>
      <w:r>
        <w:br/>
      </w:r>
      <w:r>
        <w:rPr>
          <w:rFonts w:ascii="Times New Roman"/>
          <w:b w:val="false"/>
          <w:i w:val="false"/>
          <w:color w:val="000000"/>
          <w:sz w:val="28"/>
        </w:rPr>
        <w:t xml:space="preserve">
      устройство и правила эксплуатации обслуживаемого оборудования, взаимодействие его механизмов; </w:t>
      </w:r>
      <w:r>
        <w:br/>
      </w:r>
      <w:r>
        <w:rPr>
          <w:rFonts w:ascii="Times New Roman"/>
          <w:b w:val="false"/>
          <w:i w:val="false"/>
          <w:color w:val="000000"/>
          <w:sz w:val="28"/>
        </w:rPr>
        <w:t xml:space="preserve">
      правила ухода за обслуживаемым оборудованием, ассортимент тканей; </w:t>
      </w:r>
      <w:r>
        <w:br/>
      </w:r>
      <w:r>
        <w:rPr>
          <w:rFonts w:ascii="Times New Roman"/>
          <w:b w:val="false"/>
          <w:i w:val="false"/>
          <w:color w:val="000000"/>
          <w:sz w:val="28"/>
        </w:rPr>
        <w:t xml:space="preserve">
      технологический режим заварки; </w:t>
      </w:r>
      <w:r>
        <w:br/>
      </w:r>
      <w:r>
        <w:rPr>
          <w:rFonts w:ascii="Times New Roman"/>
          <w:b w:val="false"/>
          <w:i w:val="false"/>
          <w:color w:val="000000"/>
          <w:sz w:val="28"/>
        </w:rPr>
        <w:t>
      правила заправки ткани в обслуживаемую машину. </w:t>
      </w:r>
    </w:p>
    <w:bookmarkStart w:name="z447" w:id="443"/>
    <w:p>
      <w:pPr>
        <w:spacing w:after="0"/>
        <w:ind w:left="0"/>
        <w:jc w:val="both"/>
      </w:pPr>
      <w:r>
        <w:rPr>
          <w:rFonts w:ascii="Times New Roman"/>
          <w:b w:val="false"/>
          <w:i w:val="false"/>
          <w:color w:val="000000"/>
          <w:sz w:val="28"/>
        </w:rPr>
        <w:t>
Параграф 2. Заварщик, 3-й разряд </w:t>
      </w:r>
    </w:p>
    <w:bookmarkEnd w:id="443"/>
    <w:p>
      <w:pPr>
        <w:spacing w:after="0"/>
        <w:ind w:left="0"/>
        <w:jc w:val="both"/>
      </w:pPr>
      <w:r>
        <w:rPr>
          <w:rFonts w:ascii="Times New Roman"/>
          <w:b w:val="false"/>
          <w:i w:val="false"/>
          <w:color w:val="000000"/>
          <w:sz w:val="28"/>
        </w:rPr>
        <w:t xml:space="preserve">      648. Характеристика работ: </w:t>
      </w:r>
      <w:r>
        <w:br/>
      </w:r>
      <w:r>
        <w:rPr>
          <w:rFonts w:ascii="Times New Roman"/>
          <w:b w:val="false"/>
          <w:i w:val="false"/>
          <w:color w:val="000000"/>
          <w:sz w:val="28"/>
        </w:rPr>
        <w:t xml:space="preserve">
      ведение процесса заварки ткани на заварных роликовых машинах, агрегатах, заварных проходных аппаратах, линиях заварки и промывки ткани различных марок в соответствии с технологическим режимом; </w:t>
      </w:r>
      <w:r>
        <w:br/>
      </w:r>
      <w:r>
        <w:rPr>
          <w:rFonts w:ascii="Times New Roman"/>
          <w:b w:val="false"/>
          <w:i w:val="false"/>
          <w:color w:val="000000"/>
          <w:sz w:val="28"/>
        </w:rPr>
        <w:t xml:space="preserve">
      установление необходимого модуля ванны; </w:t>
      </w:r>
      <w:r>
        <w:br/>
      </w:r>
      <w:r>
        <w:rPr>
          <w:rFonts w:ascii="Times New Roman"/>
          <w:b w:val="false"/>
          <w:i w:val="false"/>
          <w:color w:val="000000"/>
          <w:sz w:val="28"/>
        </w:rPr>
        <w:t xml:space="preserve">
      заправка ткани в обслуживаемую машину и обеспечение требуемого ее натяжения; </w:t>
      </w:r>
      <w:r>
        <w:br/>
      </w:r>
      <w:r>
        <w:rPr>
          <w:rFonts w:ascii="Times New Roman"/>
          <w:b w:val="false"/>
          <w:i w:val="false"/>
          <w:color w:val="000000"/>
          <w:sz w:val="28"/>
        </w:rPr>
        <w:t xml:space="preserve">
      приготовление и заливка химических растворов необходимой концентрации; </w:t>
      </w:r>
      <w:r>
        <w:br/>
      </w:r>
      <w:r>
        <w:rPr>
          <w:rFonts w:ascii="Times New Roman"/>
          <w:b w:val="false"/>
          <w:i w:val="false"/>
          <w:color w:val="000000"/>
          <w:sz w:val="28"/>
        </w:rPr>
        <w:t xml:space="preserve">
      поддержание в процессе заварки ткани температуры и уровня заливки ванны в заданных пределах; </w:t>
      </w:r>
      <w:r>
        <w:br/>
      </w:r>
      <w:r>
        <w:rPr>
          <w:rFonts w:ascii="Times New Roman"/>
          <w:b w:val="false"/>
          <w:i w:val="false"/>
          <w:color w:val="000000"/>
          <w:sz w:val="28"/>
        </w:rPr>
        <w:t xml:space="preserve">
      транспортирование химических материалов для приготовления растворов; </w:t>
      </w:r>
      <w:r>
        <w:br/>
      </w:r>
      <w:r>
        <w:rPr>
          <w:rFonts w:ascii="Times New Roman"/>
          <w:b w:val="false"/>
          <w:i w:val="false"/>
          <w:color w:val="000000"/>
          <w:sz w:val="28"/>
        </w:rPr>
        <w:t xml:space="preserve">
      при работе на роликовых машинах - регулирование продолжительности заварки ткани и наблюдение за ее накаткой на ролик; </w:t>
      </w:r>
      <w:r>
        <w:br/>
      </w:r>
      <w:r>
        <w:rPr>
          <w:rFonts w:ascii="Times New Roman"/>
          <w:b w:val="false"/>
          <w:i w:val="false"/>
          <w:color w:val="000000"/>
          <w:sz w:val="28"/>
        </w:rPr>
        <w:t xml:space="preserve">
      контроль качества заварки ткани; </w:t>
      </w:r>
      <w:r>
        <w:br/>
      </w:r>
      <w:r>
        <w:rPr>
          <w:rFonts w:ascii="Times New Roman"/>
          <w:b w:val="false"/>
          <w:i w:val="false"/>
          <w:color w:val="000000"/>
          <w:sz w:val="28"/>
        </w:rPr>
        <w:t xml:space="preserve">
      наблюдение за состоянием паропроводной и водопроводной систем; </w:t>
      </w:r>
      <w:r>
        <w:br/>
      </w:r>
      <w:r>
        <w:rPr>
          <w:rFonts w:ascii="Times New Roman"/>
          <w:b w:val="false"/>
          <w:i w:val="false"/>
          <w:color w:val="000000"/>
          <w:sz w:val="28"/>
        </w:rPr>
        <w:t xml:space="preserve">
      проверка исправности контрольно-измерительных приборов, регулирующих устройств. </w:t>
      </w:r>
      <w:r>
        <w:br/>
      </w:r>
      <w:r>
        <w:rPr>
          <w:rFonts w:ascii="Times New Roman"/>
          <w:b w:val="false"/>
          <w:i w:val="false"/>
          <w:color w:val="000000"/>
          <w:sz w:val="28"/>
        </w:rPr>
        <w:t xml:space="preserve">
      649. Должен знать: </w:t>
      </w:r>
      <w:r>
        <w:br/>
      </w:r>
      <w:r>
        <w:rPr>
          <w:rFonts w:ascii="Times New Roman"/>
          <w:b w:val="false"/>
          <w:i w:val="false"/>
          <w:color w:val="000000"/>
          <w:sz w:val="28"/>
        </w:rPr>
        <w:t xml:space="preserve">
      устройство и правила эксплуатации обслуживаемого оборудования; </w:t>
      </w:r>
      <w:r>
        <w:br/>
      </w:r>
      <w:r>
        <w:rPr>
          <w:rFonts w:ascii="Times New Roman"/>
          <w:b w:val="false"/>
          <w:i w:val="false"/>
          <w:color w:val="000000"/>
          <w:sz w:val="28"/>
        </w:rPr>
        <w:t xml:space="preserve">
      назначение регулирующих устройств и контрольно-измерительных приборов; </w:t>
      </w:r>
      <w:r>
        <w:br/>
      </w:r>
      <w:r>
        <w:rPr>
          <w:rFonts w:ascii="Times New Roman"/>
          <w:b w:val="false"/>
          <w:i w:val="false"/>
          <w:color w:val="000000"/>
          <w:sz w:val="28"/>
        </w:rPr>
        <w:t>
      рецептуру и правила приготовления химических растворов. </w:t>
      </w:r>
    </w:p>
    <w:bookmarkStart w:name="z448" w:id="444"/>
    <w:p>
      <w:pPr>
        <w:spacing w:after="0"/>
        <w:ind w:left="0"/>
        <w:jc w:val="both"/>
      </w:pPr>
      <w:r>
        <w:rPr>
          <w:rFonts w:ascii="Times New Roman"/>
          <w:b w:val="false"/>
          <w:i w:val="false"/>
          <w:color w:val="000000"/>
          <w:sz w:val="28"/>
        </w:rPr>
        <w:t>
Параграф 3. Заварщик, 4-й разряд </w:t>
      </w:r>
    </w:p>
    <w:bookmarkEnd w:id="444"/>
    <w:p>
      <w:pPr>
        <w:spacing w:after="0"/>
        <w:ind w:left="0"/>
        <w:jc w:val="both"/>
      </w:pPr>
      <w:r>
        <w:rPr>
          <w:rFonts w:ascii="Times New Roman"/>
          <w:b w:val="false"/>
          <w:i w:val="false"/>
          <w:color w:val="000000"/>
          <w:sz w:val="28"/>
        </w:rPr>
        <w:t xml:space="preserve">      650. Характеристика работ: </w:t>
      </w:r>
      <w:r>
        <w:br/>
      </w:r>
      <w:r>
        <w:rPr>
          <w:rFonts w:ascii="Times New Roman"/>
          <w:b w:val="false"/>
          <w:i w:val="false"/>
          <w:color w:val="000000"/>
          <w:sz w:val="28"/>
        </w:rPr>
        <w:t xml:space="preserve">
      ведение процесса заварки ткани на высокоскоростных линиях заварки и промывки ткани в соответствии с технологическим режимом; </w:t>
      </w:r>
      <w:r>
        <w:br/>
      </w:r>
      <w:r>
        <w:rPr>
          <w:rFonts w:ascii="Times New Roman"/>
          <w:b w:val="false"/>
          <w:i w:val="false"/>
          <w:color w:val="000000"/>
          <w:sz w:val="28"/>
        </w:rPr>
        <w:t xml:space="preserve">
      управление параметрами технологического процесса с электронного пульта управления; </w:t>
      </w:r>
      <w:r>
        <w:br/>
      </w:r>
      <w:r>
        <w:rPr>
          <w:rFonts w:ascii="Times New Roman"/>
          <w:b w:val="false"/>
          <w:i w:val="false"/>
          <w:color w:val="000000"/>
          <w:sz w:val="28"/>
        </w:rPr>
        <w:t xml:space="preserve">
      заправка ткани в обслуживаемую машину и обеспечение ее натяжения; </w:t>
      </w:r>
      <w:r>
        <w:br/>
      </w:r>
      <w:r>
        <w:rPr>
          <w:rFonts w:ascii="Times New Roman"/>
          <w:b w:val="false"/>
          <w:i w:val="false"/>
          <w:color w:val="000000"/>
          <w:sz w:val="28"/>
        </w:rPr>
        <w:t xml:space="preserve">
      переключение кранов подачи воды при смене режима обработки; </w:t>
      </w:r>
      <w:r>
        <w:br/>
      </w:r>
      <w:r>
        <w:rPr>
          <w:rFonts w:ascii="Times New Roman"/>
          <w:b w:val="false"/>
          <w:i w:val="false"/>
          <w:color w:val="000000"/>
          <w:sz w:val="28"/>
        </w:rPr>
        <w:t xml:space="preserve">
      включение и контроль работы насосов в режиме промывки; </w:t>
      </w:r>
      <w:r>
        <w:br/>
      </w:r>
      <w:r>
        <w:rPr>
          <w:rFonts w:ascii="Times New Roman"/>
          <w:b w:val="false"/>
          <w:i w:val="false"/>
          <w:color w:val="000000"/>
          <w:sz w:val="28"/>
        </w:rPr>
        <w:t xml:space="preserve">
      чистка фильтровальных камер; </w:t>
      </w:r>
      <w:r>
        <w:br/>
      </w:r>
      <w:r>
        <w:rPr>
          <w:rFonts w:ascii="Times New Roman"/>
          <w:b w:val="false"/>
          <w:i w:val="false"/>
          <w:color w:val="000000"/>
          <w:sz w:val="28"/>
        </w:rPr>
        <w:t xml:space="preserve">
      контроль качества заварки ткани; </w:t>
      </w:r>
      <w:r>
        <w:br/>
      </w:r>
      <w:r>
        <w:rPr>
          <w:rFonts w:ascii="Times New Roman"/>
          <w:b w:val="false"/>
          <w:i w:val="false"/>
          <w:color w:val="000000"/>
          <w:sz w:val="28"/>
        </w:rPr>
        <w:t xml:space="preserve">
      транспортирование ткани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651. Должен знать: </w:t>
      </w:r>
      <w:r>
        <w:br/>
      </w:r>
      <w:r>
        <w:rPr>
          <w:rFonts w:ascii="Times New Roman"/>
          <w:b w:val="false"/>
          <w:i w:val="false"/>
          <w:color w:val="000000"/>
          <w:sz w:val="28"/>
        </w:rPr>
        <w:t xml:space="preserve">
      устройство и правила эксплуатации обслуживаемого оборудования; </w:t>
      </w:r>
      <w:r>
        <w:br/>
      </w:r>
      <w:r>
        <w:rPr>
          <w:rFonts w:ascii="Times New Roman"/>
          <w:b w:val="false"/>
          <w:i w:val="false"/>
          <w:color w:val="000000"/>
          <w:sz w:val="28"/>
        </w:rPr>
        <w:t xml:space="preserve">
      схему и правила заправки ткани в обслуживаемую машину; </w:t>
      </w:r>
      <w:r>
        <w:br/>
      </w:r>
      <w:r>
        <w:rPr>
          <w:rFonts w:ascii="Times New Roman"/>
          <w:b w:val="false"/>
          <w:i w:val="false"/>
          <w:color w:val="000000"/>
          <w:sz w:val="28"/>
        </w:rPr>
        <w:t xml:space="preserve">
      принцип работы электронного пульта управления; </w:t>
      </w:r>
      <w:r>
        <w:br/>
      </w:r>
      <w:r>
        <w:rPr>
          <w:rFonts w:ascii="Times New Roman"/>
          <w:b w:val="false"/>
          <w:i w:val="false"/>
          <w:color w:val="000000"/>
          <w:sz w:val="28"/>
        </w:rPr>
        <w:t>
      технологический режим заварки ткани. </w:t>
      </w:r>
    </w:p>
    <w:bookmarkStart w:name="z449" w:id="445"/>
    <w:p>
      <w:pPr>
        <w:spacing w:after="0"/>
        <w:ind w:left="0"/>
        <w:jc w:val="both"/>
      </w:pPr>
      <w:r>
        <w:rPr>
          <w:rFonts w:ascii="Times New Roman"/>
          <w:b w:val="false"/>
          <w:i w:val="false"/>
          <w:color w:val="000000"/>
          <w:sz w:val="28"/>
        </w:rPr>
        <w:t>
137. Замыливальщик </w:t>
      </w:r>
    </w:p>
    <w:bookmarkEnd w:id="445"/>
    <w:bookmarkStart w:name="z450" w:id="446"/>
    <w:p>
      <w:pPr>
        <w:spacing w:after="0"/>
        <w:ind w:left="0"/>
        <w:jc w:val="both"/>
      </w:pPr>
      <w:r>
        <w:rPr>
          <w:rFonts w:ascii="Times New Roman"/>
          <w:b w:val="false"/>
          <w:i w:val="false"/>
          <w:color w:val="000000"/>
          <w:sz w:val="28"/>
        </w:rPr>
        <w:t>
Параграф 1. Замыливальщик, 3-й разряд </w:t>
      </w:r>
    </w:p>
    <w:bookmarkEnd w:id="446"/>
    <w:p>
      <w:pPr>
        <w:spacing w:after="0"/>
        <w:ind w:left="0"/>
        <w:jc w:val="both"/>
      </w:pPr>
      <w:r>
        <w:rPr>
          <w:rFonts w:ascii="Times New Roman"/>
          <w:b w:val="false"/>
          <w:i w:val="false"/>
          <w:color w:val="000000"/>
          <w:sz w:val="28"/>
        </w:rPr>
        <w:t xml:space="preserve">      652. Характеристика работ: </w:t>
      </w:r>
      <w:r>
        <w:br/>
      </w:r>
      <w:r>
        <w:rPr>
          <w:rFonts w:ascii="Times New Roman"/>
          <w:b w:val="false"/>
          <w:i w:val="false"/>
          <w:color w:val="000000"/>
          <w:sz w:val="28"/>
        </w:rPr>
        <w:t xml:space="preserve">
      замыливание тканей, одеяльных тканей, пледных полотен в обслуживаемой машине в соответствии с технологическим режимом; </w:t>
      </w:r>
      <w:r>
        <w:br/>
      </w:r>
      <w:r>
        <w:rPr>
          <w:rFonts w:ascii="Times New Roman"/>
          <w:b w:val="false"/>
          <w:i w:val="false"/>
          <w:color w:val="000000"/>
          <w:sz w:val="28"/>
        </w:rPr>
        <w:t xml:space="preserve">
      заполнение ванны мыльным раствором, пропиточным раствором, содержащим керосин, сумс, моющие средства; </w:t>
      </w:r>
      <w:r>
        <w:br/>
      </w:r>
      <w:r>
        <w:rPr>
          <w:rFonts w:ascii="Times New Roman"/>
          <w:b w:val="false"/>
          <w:i w:val="false"/>
          <w:color w:val="000000"/>
          <w:sz w:val="28"/>
        </w:rPr>
        <w:t xml:space="preserve">
      заправка различных тканей в обслуживаемую машину и обеспечение равномерного их замыливания; </w:t>
      </w:r>
      <w:r>
        <w:br/>
      </w:r>
      <w:r>
        <w:rPr>
          <w:rFonts w:ascii="Times New Roman"/>
          <w:b w:val="false"/>
          <w:i w:val="false"/>
          <w:color w:val="000000"/>
          <w:sz w:val="28"/>
        </w:rPr>
        <w:t xml:space="preserve">
      поддержание заданных параметров уровня и концентрации раствора в ванне, замена его перед заправкой ткани другой расцветки; </w:t>
      </w:r>
      <w:r>
        <w:br/>
      </w:r>
      <w:r>
        <w:rPr>
          <w:rFonts w:ascii="Times New Roman"/>
          <w:b w:val="false"/>
          <w:i w:val="false"/>
          <w:color w:val="000000"/>
          <w:sz w:val="28"/>
        </w:rPr>
        <w:t xml:space="preserve">
      отжим ткани; </w:t>
      </w:r>
      <w:r>
        <w:br/>
      </w:r>
      <w:r>
        <w:rPr>
          <w:rFonts w:ascii="Times New Roman"/>
          <w:b w:val="false"/>
          <w:i w:val="false"/>
          <w:color w:val="000000"/>
          <w:sz w:val="28"/>
        </w:rPr>
        <w:t xml:space="preserve">
      выборка и транспортирование ткани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653. Должен знать: </w:t>
      </w:r>
      <w:r>
        <w:br/>
      </w:r>
      <w:r>
        <w:rPr>
          <w:rFonts w:ascii="Times New Roman"/>
          <w:b w:val="false"/>
          <w:i w:val="false"/>
          <w:color w:val="000000"/>
          <w:sz w:val="28"/>
        </w:rPr>
        <w:t xml:space="preserve">
      устройство и взаимодействие механизмов обслуживаемой машины; </w:t>
      </w:r>
      <w:r>
        <w:br/>
      </w:r>
      <w:r>
        <w:rPr>
          <w:rFonts w:ascii="Times New Roman"/>
          <w:b w:val="false"/>
          <w:i w:val="false"/>
          <w:color w:val="000000"/>
          <w:sz w:val="28"/>
        </w:rPr>
        <w:t xml:space="preserve">
      правила ухода за обслуживаемым оборудованием, ассортимент тканей, технологический режим замыливания; </w:t>
      </w:r>
      <w:r>
        <w:br/>
      </w:r>
      <w:r>
        <w:rPr>
          <w:rFonts w:ascii="Times New Roman"/>
          <w:b w:val="false"/>
          <w:i w:val="false"/>
          <w:color w:val="000000"/>
          <w:sz w:val="28"/>
        </w:rPr>
        <w:t xml:space="preserve">
      правила заправки ткани в обслуживаемую машину; </w:t>
      </w:r>
      <w:r>
        <w:br/>
      </w:r>
      <w:r>
        <w:rPr>
          <w:rFonts w:ascii="Times New Roman"/>
          <w:b w:val="false"/>
          <w:i w:val="false"/>
          <w:color w:val="000000"/>
          <w:sz w:val="28"/>
        </w:rPr>
        <w:t>
      требования, предъявляемые к качеству замыливания. </w:t>
      </w:r>
    </w:p>
    <w:bookmarkStart w:name="z451" w:id="447"/>
    <w:p>
      <w:pPr>
        <w:spacing w:after="0"/>
        <w:ind w:left="0"/>
        <w:jc w:val="both"/>
      </w:pPr>
      <w:r>
        <w:rPr>
          <w:rFonts w:ascii="Times New Roman"/>
          <w:b w:val="false"/>
          <w:i w:val="false"/>
          <w:color w:val="000000"/>
          <w:sz w:val="28"/>
        </w:rPr>
        <w:t>
138. Запарщик шерстяных изделий </w:t>
      </w:r>
    </w:p>
    <w:bookmarkEnd w:id="447"/>
    <w:bookmarkStart w:name="z452" w:id="448"/>
    <w:p>
      <w:pPr>
        <w:spacing w:after="0"/>
        <w:ind w:left="0"/>
        <w:jc w:val="both"/>
      </w:pPr>
      <w:r>
        <w:rPr>
          <w:rFonts w:ascii="Times New Roman"/>
          <w:b w:val="false"/>
          <w:i w:val="false"/>
          <w:color w:val="000000"/>
          <w:sz w:val="28"/>
        </w:rPr>
        <w:t>
Параграф 1. Запарщик шерстяных изделий, 3-й разряд </w:t>
      </w:r>
    </w:p>
    <w:bookmarkEnd w:id="448"/>
    <w:p>
      <w:pPr>
        <w:spacing w:after="0"/>
        <w:ind w:left="0"/>
        <w:jc w:val="both"/>
      </w:pPr>
      <w:r>
        <w:rPr>
          <w:rFonts w:ascii="Times New Roman"/>
          <w:b w:val="false"/>
          <w:i w:val="false"/>
          <w:color w:val="000000"/>
          <w:sz w:val="28"/>
        </w:rPr>
        <w:t xml:space="preserve">      654. Характеристика работ: </w:t>
      </w:r>
      <w:r>
        <w:br/>
      </w:r>
      <w:r>
        <w:rPr>
          <w:rFonts w:ascii="Times New Roman"/>
          <w:b w:val="false"/>
          <w:i w:val="false"/>
          <w:color w:val="000000"/>
          <w:sz w:val="28"/>
        </w:rPr>
        <w:t xml:space="preserve">
      ведение процесса запаривания пряжи, платков и набивных тканей в запарных камерах в соответствии с технологическим режимом; </w:t>
      </w:r>
      <w:r>
        <w:br/>
      </w:r>
      <w:r>
        <w:rPr>
          <w:rFonts w:ascii="Times New Roman"/>
          <w:b w:val="false"/>
          <w:i w:val="false"/>
          <w:color w:val="000000"/>
          <w:sz w:val="28"/>
        </w:rPr>
        <w:t xml:space="preserve">
      подготовка запарной камеры, подогрев ее до определенной температуры; </w:t>
      </w:r>
      <w:r>
        <w:br/>
      </w:r>
      <w:r>
        <w:rPr>
          <w:rFonts w:ascii="Times New Roman"/>
          <w:b w:val="false"/>
          <w:i w:val="false"/>
          <w:color w:val="000000"/>
          <w:sz w:val="28"/>
        </w:rPr>
        <w:t xml:space="preserve">
      проверка манометров, термометров, водопроводной и паропроводной систем, установка рам с шерстяными изделиями или загрузка пряжи в запарные камеры; </w:t>
      </w:r>
      <w:r>
        <w:br/>
      </w:r>
      <w:r>
        <w:rPr>
          <w:rFonts w:ascii="Times New Roman"/>
          <w:b w:val="false"/>
          <w:i w:val="false"/>
          <w:color w:val="000000"/>
          <w:sz w:val="28"/>
        </w:rPr>
        <w:t xml:space="preserve">
      контроль с помощью контрольно-измерительных приборов за давлением пара и равномерной его подачей в запарные камеры; </w:t>
      </w:r>
      <w:r>
        <w:br/>
      </w:r>
      <w:r>
        <w:rPr>
          <w:rFonts w:ascii="Times New Roman"/>
          <w:b w:val="false"/>
          <w:i w:val="false"/>
          <w:color w:val="000000"/>
          <w:sz w:val="28"/>
        </w:rPr>
        <w:t xml:space="preserve">
      вентилирование запарных камер; </w:t>
      </w:r>
      <w:r>
        <w:br/>
      </w:r>
      <w:r>
        <w:rPr>
          <w:rFonts w:ascii="Times New Roman"/>
          <w:b w:val="false"/>
          <w:i w:val="false"/>
          <w:color w:val="000000"/>
          <w:sz w:val="28"/>
        </w:rPr>
        <w:t xml:space="preserve">
      соблюдение технологического режима запаривания; </w:t>
      </w:r>
      <w:r>
        <w:br/>
      </w:r>
      <w:r>
        <w:rPr>
          <w:rFonts w:ascii="Times New Roman"/>
          <w:b w:val="false"/>
          <w:i w:val="false"/>
          <w:color w:val="000000"/>
          <w:sz w:val="28"/>
        </w:rPr>
        <w:t xml:space="preserve">
      своевременное удаление конденсата; </w:t>
      </w:r>
      <w:r>
        <w:br/>
      </w:r>
      <w:r>
        <w:rPr>
          <w:rFonts w:ascii="Times New Roman"/>
          <w:b w:val="false"/>
          <w:i w:val="false"/>
          <w:color w:val="000000"/>
          <w:sz w:val="28"/>
        </w:rPr>
        <w:t xml:space="preserve">
      проверка качества запаривания; </w:t>
      </w:r>
      <w:r>
        <w:br/>
      </w:r>
      <w:r>
        <w:rPr>
          <w:rFonts w:ascii="Times New Roman"/>
          <w:b w:val="false"/>
          <w:i w:val="false"/>
          <w:color w:val="000000"/>
          <w:sz w:val="28"/>
        </w:rPr>
        <w:t xml:space="preserve">
      выгрузка рам с шерстяными изделиями или пряжи из запарных камер, снятие и укладка изделий; </w:t>
      </w:r>
      <w:r>
        <w:br/>
      </w:r>
      <w:r>
        <w:rPr>
          <w:rFonts w:ascii="Times New Roman"/>
          <w:b w:val="false"/>
          <w:i w:val="false"/>
          <w:color w:val="000000"/>
          <w:sz w:val="28"/>
        </w:rPr>
        <w:t xml:space="preserve">
      транспортирование шерстяных изделий, пряжи и рам в установленное место; </w:t>
      </w:r>
      <w:r>
        <w:br/>
      </w:r>
      <w:r>
        <w:rPr>
          <w:rFonts w:ascii="Times New Roman"/>
          <w:b w:val="false"/>
          <w:i w:val="false"/>
          <w:color w:val="000000"/>
          <w:sz w:val="28"/>
        </w:rPr>
        <w:t xml:space="preserve">
      уход за запарными камерами. </w:t>
      </w:r>
      <w:r>
        <w:br/>
      </w:r>
      <w:r>
        <w:rPr>
          <w:rFonts w:ascii="Times New Roman"/>
          <w:b w:val="false"/>
          <w:i w:val="false"/>
          <w:color w:val="000000"/>
          <w:sz w:val="28"/>
        </w:rPr>
        <w:t xml:space="preserve">
      655. Должен знать: </w:t>
      </w:r>
      <w:r>
        <w:br/>
      </w:r>
      <w:r>
        <w:rPr>
          <w:rFonts w:ascii="Times New Roman"/>
          <w:b w:val="false"/>
          <w:i w:val="false"/>
          <w:color w:val="000000"/>
          <w:sz w:val="28"/>
        </w:rPr>
        <w:t xml:space="preserve">
      устройство обслуживаемого оборудования, механизмов управления и применяемых контрольно-измерительных приборов; </w:t>
      </w:r>
      <w:r>
        <w:br/>
      </w:r>
      <w:r>
        <w:rPr>
          <w:rFonts w:ascii="Times New Roman"/>
          <w:b w:val="false"/>
          <w:i w:val="false"/>
          <w:color w:val="000000"/>
          <w:sz w:val="28"/>
        </w:rPr>
        <w:t xml:space="preserve">
      правила ухода за обслуживаемым оборудованием, ассортимент платков, набивных тканей, пряжи, назначение и технологический режим запаривания; </w:t>
      </w:r>
      <w:r>
        <w:br/>
      </w:r>
      <w:r>
        <w:rPr>
          <w:rFonts w:ascii="Times New Roman"/>
          <w:b w:val="false"/>
          <w:i w:val="false"/>
          <w:color w:val="000000"/>
          <w:sz w:val="28"/>
        </w:rPr>
        <w:t xml:space="preserve">
      требования, предъявляемые к качеству пряжи, платков, ткани после запаривания; </w:t>
      </w:r>
      <w:r>
        <w:br/>
      </w:r>
      <w:r>
        <w:rPr>
          <w:rFonts w:ascii="Times New Roman"/>
          <w:b w:val="false"/>
          <w:i w:val="false"/>
          <w:color w:val="000000"/>
          <w:sz w:val="28"/>
        </w:rPr>
        <w:t>
      правила обращения с паропроводной, водопроводной системами и вентиляционной установкой. </w:t>
      </w:r>
    </w:p>
    <w:bookmarkStart w:name="z453" w:id="449"/>
    <w:p>
      <w:pPr>
        <w:spacing w:after="0"/>
        <w:ind w:left="0"/>
        <w:jc w:val="both"/>
      </w:pPr>
      <w:r>
        <w:rPr>
          <w:rFonts w:ascii="Times New Roman"/>
          <w:b w:val="false"/>
          <w:i w:val="false"/>
          <w:color w:val="000000"/>
          <w:sz w:val="28"/>
        </w:rPr>
        <w:t>
139. Заправщик иглопробивного агрегата </w:t>
      </w:r>
    </w:p>
    <w:bookmarkEnd w:id="449"/>
    <w:bookmarkStart w:name="z454" w:id="450"/>
    <w:p>
      <w:pPr>
        <w:spacing w:after="0"/>
        <w:ind w:left="0"/>
        <w:jc w:val="both"/>
      </w:pPr>
      <w:r>
        <w:rPr>
          <w:rFonts w:ascii="Times New Roman"/>
          <w:b w:val="false"/>
          <w:i w:val="false"/>
          <w:color w:val="000000"/>
          <w:sz w:val="28"/>
        </w:rPr>
        <w:t>
Параграф 1. Заправщик иглопробивного агрегата, 5-й разряд </w:t>
      </w:r>
    </w:p>
    <w:bookmarkEnd w:id="450"/>
    <w:p>
      <w:pPr>
        <w:spacing w:after="0"/>
        <w:ind w:left="0"/>
        <w:jc w:val="both"/>
      </w:pPr>
      <w:r>
        <w:rPr>
          <w:rFonts w:ascii="Times New Roman"/>
          <w:b w:val="false"/>
          <w:i w:val="false"/>
          <w:color w:val="000000"/>
          <w:sz w:val="28"/>
        </w:rPr>
        <w:t>      656. Характеристика работ:</w:t>
      </w:r>
      <w:r>
        <w:br/>
      </w:r>
      <w:r>
        <w:rPr>
          <w:rFonts w:ascii="Times New Roman"/>
          <w:b w:val="false"/>
          <w:i w:val="false"/>
          <w:color w:val="000000"/>
          <w:sz w:val="28"/>
        </w:rPr>
        <w:t xml:space="preserve">
      заправка иглопробивного агрегата игольными досками и их крепление, заправка каркасом и рулоном волокнистой основы; </w:t>
      </w:r>
      <w:r>
        <w:br/>
      </w:r>
      <w:r>
        <w:rPr>
          <w:rFonts w:ascii="Times New Roman"/>
          <w:b w:val="false"/>
          <w:i w:val="false"/>
          <w:color w:val="000000"/>
          <w:sz w:val="28"/>
        </w:rPr>
        <w:t xml:space="preserve">
      установка каркаса на иглопробивном агрегате в соответствии с мерной линейкой; </w:t>
      </w:r>
      <w:r>
        <w:br/>
      </w:r>
      <w:r>
        <w:rPr>
          <w:rFonts w:ascii="Times New Roman"/>
          <w:b w:val="false"/>
          <w:i w:val="false"/>
          <w:color w:val="000000"/>
          <w:sz w:val="28"/>
        </w:rPr>
        <w:t xml:space="preserve">
      регулирование игольных досок, высоты подъема нижнего игольного бруса, глубины и плотности иглопрокалывания, силы натяжения каркаса, скорости движения; </w:t>
      </w:r>
      <w:r>
        <w:br/>
      </w:r>
      <w:r>
        <w:rPr>
          <w:rFonts w:ascii="Times New Roman"/>
          <w:b w:val="false"/>
          <w:i w:val="false"/>
          <w:color w:val="000000"/>
          <w:sz w:val="28"/>
        </w:rPr>
        <w:t xml:space="preserve">
      стыковка волокнистой основы с каркасом; </w:t>
      </w:r>
      <w:r>
        <w:br/>
      </w:r>
      <w:r>
        <w:rPr>
          <w:rFonts w:ascii="Times New Roman"/>
          <w:b w:val="false"/>
          <w:i w:val="false"/>
          <w:color w:val="000000"/>
          <w:sz w:val="28"/>
        </w:rPr>
        <w:t xml:space="preserve">
      наблюдение за ходом технологического процесса образования сукна, выборка сукна из компенсатора и складирование его;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обдувка зоны иглопробивания сжатым воздухом;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657. Должен знать: </w:t>
      </w:r>
      <w:r>
        <w:br/>
      </w:r>
      <w:r>
        <w:rPr>
          <w:rFonts w:ascii="Times New Roman"/>
          <w:b w:val="false"/>
          <w:i w:val="false"/>
          <w:color w:val="000000"/>
          <w:sz w:val="28"/>
        </w:rPr>
        <w:t xml:space="preserve">
      устройство иглопробивного агрегата, взаимодействие его механизмов; </w:t>
      </w:r>
      <w:r>
        <w:br/>
      </w:r>
      <w:r>
        <w:rPr>
          <w:rFonts w:ascii="Times New Roman"/>
          <w:b w:val="false"/>
          <w:i w:val="false"/>
          <w:color w:val="000000"/>
          <w:sz w:val="28"/>
        </w:rPr>
        <w:t xml:space="preserve">
      правила ухода за обслуживаемым оборудованием; </w:t>
      </w:r>
      <w:r>
        <w:br/>
      </w:r>
      <w:r>
        <w:rPr>
          <w:rFonts w:ascii="Times New Roman"/>
          <w:b w:val="false"/>
          <w:i w:val="false"/>
          <w:color w:val="000000"/>
          <w:sz w:val="28"/>
        </w:rPr>
        <w:t xml:space="preserve">
      правила заправки и регулирования каркаса и волокнистой основы; </w:t>
      </w:r>
      <w:r>
        <w:br/>
      </w:r>
      <w:r>
        <w:rPr>
          <w:rFonts w:ascii="Times New Roman"/>
          <w:b w:val="false"/>
          <w:i w:val="false"/>
          <w:color w:val="000000"/>
          <w:sz w:val="28"/>
        </w:rPr>
        <w:t xml:space="preserve">
      правила установки и регулирования игольных досок в зависимости от вида сукна; </w:t>
      </w:r>
      <w:r>
        <w:br/>
      </w:r>
      <w:r>
        <w:rPr>
          <w:rFonts w:ascii="Times New Roman"/>
          <w:b w:val="false"/>
          <w:i w:val="false"/>
          <w:color w:val="000000"/>
          <w:sz w:val="28"/>
        </w:rPr>
        <w:t xml:space="preserve">
      ассортимент сукна; </w:t>
      </w:r>
      <w:r>
        <w:br/>
      </w:r>
      <w:r>
        <w:rPr>
          <w:rFonts w:ascii="Times New Roman"/>
          <w:b w:val="false"/>
          <w:i w:val="false"/>
          <w:color w:val="000000"/>
          <w:sz w:val="28"/>
        </w:rPr>
        <w:t xml:space="preserve">
      требования, предъявляемые к качеству сукна; </w:t>
      </w:r>
      <w:r>
        <w:br/>
      </w:r>
      <w:r>
        <w:rPr>
          <w:rFonts w:ascii="Times New Roman"/>
          <w:b w:val="false"/>
          <w:i w:val="false"/>
          <w:color w:val="000000"/>
          <w:sz w:val="28"/>
        </w:rPr>
        <w:t>
      виды и номера игл. </w:t>
      </w:r>
    </w:p>
    <w:bookmarkStart w:name="z455" w:id="451"/>
    <w:p>
      <w:pPr>
        <w:spacing w:after="0"/>
        <w:ind w:left="0"/>
        <w:jc w:val="both"/>
      </w:pPr>
      <w:r>
        <w:rPr>
          <w:rFonts w:ascii="Times New Roman"/>
          <w:b w:val="false"/>
          <w:i w:val="false"/>
          <w:color w:val="000000"/>
          <w:sz w:val="28"/>
        </w:rPr>
        <w:t>
140. Карбонизаторщик </w:t>
      </w:r>
    </w:p>
    <w:bookmarkEnd w:id="451"/>
    <w:bookmarkStart w:name="z456" w:id="452"/>
    <w:p>
      <w:pPr>
        <w:spacing w:after="0"/>
        <w:ind w:left="0"/>
        <w:jc w:val="both"/>
      </w:pPr>
      <w:r>
        <w:rPr>
          <w:rFonts w:ascii="Times New Roman"/>
          <w:b w:val="false"/>
          <w:i w:val="false"/>
          <w:color w:val="000000"/>
          <w:sz w:val="28"/>
        </w:rPr>
        <w:t>
Параграф 1. Карбонизаторщик, 3-й разряд </w:t>
      </w:r>
    </w:p>
    <w:bookmarkEnd w:id="452"/>
    <w:p>
      <w:pPr>
        <w:spacing w:after="0"/>
        <w:ind w:left="0"/>
        <w:jc w:val="both"/>
      </w:pPr>
      <w:r>
        <w:rPr>
          <w:rFonts w:ascii="Times New Roman"/>
          <w:b w:val="false"/>
          <w:i w:val="false"/>
          <w:color w:val="000000"/>
          <w:sz w:val="28"/>
        </w:rPr>
        <w:t>      658. Характеристика работ:</w:t>
      </w:r>
      <w:r>
        <w:br/>
      </w:r>
      <w:r>
        <w:rPr>
          <w:rFonts w:ascii="Times New Roman"/>
          <w:b w:val="false"/>
          <w:i w:val="false"/>
          <w:color w:val="000000"/>
          <w:sz w:val="28"/>
        </w:rPr>
        <w:t xml:space="preserve">
      ведение процесса карбонизации шерсти, ткани или лоскута в карбонизационных установках периодического и непрерывного действия под руководством карбонизаторщика более высокой квалификации; </w:t>
      </w:r>
      <w:r>
        <w:br/>
      </w:r>
      <w:r>
        <w:rPr>
          <w:rFonts w:ascii="Times New Roman"/>
          <w:b w:val="false"/>
          <w:i w:val="false"/>
          <w:color w:val="000000"/>
          <w:sz w:val="28"/>
        </w:rPr>
        <w:t xml:space="preserve">
      наполнение ванны водой; </w:t>
      </w:r>
      <w:r>
        <w:br/>
      </w:r>
      <w:r>
        <w:rPr>
          <w:rFonts w:ascii="Times New Roman"/>
          <w:b w:val="false"/>
          <w:i w:val="false"/>
          <w:color w:val="000000"/>
          <w:sz w:val="28"/>
        </w:rPr>
        <w:t xml:space="preserve">
      заливка в ванну раствора серной кислоты; </w:t>
      </w:r>
      <w:r>
        <w:br/>
      </w:r>
      <w:r>
        <w:rPr>
          <w:rFonts w:ascii="Times New Roman"/>
          <w:b w:val="false"/>
          <w:i w:val="false"/>
          <w:color w:val="000000"/>
          <w:sz w:val="28"/>
        </w:rPr>
        <w:t xml:space="preserve">
      заправка ткани или загрузка шерсти, лоскута в карбонизационную установку, наблюдение за их равномерной пропиткой; </w:t>
      </w:r>
      <w:r>
        <w:br/>
      </w:r>
      <w:r>
        <w:rPr>
          <w:rFonts w:ascii="Times New Roman"/>
          <w:b w:val="false"/>
          <w:i w:val="false"/>
          <w:color w:val="000000"/>
          <w:sz w:val="28"/>
        </w:rPr>
        <w:t xml:space="preserve">
      нейтрализация вышитых номеров на ткани; </w:t>
      </w:r>
      <w:r>
        <w:br/>
      </w:r>
      <w:r>
        <w:rPr>
          <w:rFonts w:ascii="Times New Roman"/>
          <w:b w:val="false"/>
          <w:i w:val="false"/>
          <w:color w:val="000000"/>
          <w:sz w:val="28"/>
        </w:rPr>
        <w:t xml:space="preserve">
      поддержание заданных параметров уровня и концентрации раствора в ванне; </w:t>
      </w:r>
      <w:r>
        <w:br/>
      </w:r>
      <w:r>
        <w:rPr>
          <w:rFonts w:ascii="Times New Roman"/>
          <w:b w:val="false"/>
          <w:i w:val="false"/>
          <w:color w:val="000000"/>
          <w:sz w:val="28"/>
        </w:rPr>
        <w:t xml:space="preserve">
      отжим шерсти или лоскута на центрифуге; </w:t>
      </w:r>
      <w:r>
        <w:br/>
      </w:r>
      <w:r>
        <w:rPr>
          <w:rFonts w:ascii="Times New Roman"/>
          <w:b w:val="false"/>
          <w:i w:val="false"/>
          <w:color w:val="000000"/>
          <w:sz w:val="28"/>
        </w:rPr>
        <w:t xml:space="preserve">
      загрузка шерсти или лоскута, заправка ткани в сушильные камеры или машины; </w:t>
      </w:r>
      <w:r>
        <w:br/>
      </w:r>
      <w:r>
        <w:rPr>
          <w:rFonts w:ascii="Times New Roman"/>
          <w:b w:val="false"/>
          <w:i w:val="false"/>
          <w:color w:val="000000"/>
          <w:sz w:val="28"/>
        </w:rPr>
        <w:t xml:space="preserve">
      наблюдение за температурой сушки; </w:t>
      </w:r>
      <w:r>
        <w:br/>
      </w:r>
      <w:r>
        <w:rPr>
          <w:rFonts w:ascii="Times New Roman"/>
          <w:b w:val="false"/>
          <w:i w:val="false"/>
          <w:color w:val="000000"/>
          <w:sz w:val="28"/>
        </w:rPr>
        <w:t xml:space="preserve">
      перемешивание шерсти или лоскута в процессе сушки; </w:t>
      </w:r>
      <w:r>
        <w:br/>
      </w:r>
      <w:r>
        <w:rPr>
          <w:rFonts w:ascii="Times New Roman"/>
          <w:b w:val="false"/>
          <w:i w:val="false"/>
          <w:color w:val="000000"/>
          <w:sz w:val="28"/>
        </w:rPr>
        <w:t xml:space="preserve">
      транспортирование шерсти, лоскута, ткани к карбонизационной установке; </w:t>
      </w:r>
      <w:r>
        <w:br/>
      </w:r>
      <w:r>
        <w:rPr>
          <w:rFonts w:ascii="Times New Roman"/>
          <w:b w:val="false"/>
          <w:i w:val="false"/>
          <w:color w:val="000000"/>
          <w:sz w:val="28"/>
        </w:rPr>
        <w:t xml:space="preserve">
      распаковка кип; </w:t>
      </w:r>
      <w:r>
        <w:br/>
      </w:r>
      <w:r>
        <w:rPr>
          <w:rFonts w:ascii="Times New Roman"/>
          <w:b w:val="false"/>
          <w:i w:val="false"/>
          <w:color w:val="000000"/>
          <w:sz w:val="28"/>
        </w:rPr>
        <w:t xml:space="preserve">
      выгрузка шерсти, лоскута и затаривание; </w:t>
      </w:r>
      <w:r>
        <w:br/>
      </w:r>
      <w:r>
        <w:rPr>
          <w:rFonts w:ascii="Times New Roman"/>
          <w:b w:val="false"/>
          <w:i w:val="false"/>
          <w:color w:val="000000"/>
          <w:sz w:val="28"/>
        </w:rPr>
        <w:t xml:space="preserve">
      контроль качества поступающего сырья, отбор цветных волокон, инородных предметов, свалов, веревок и так далее;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659. Должен знать: </w:t>
      </w:r>
      <w:r>
        <w:br/>
      </w:r>
      <w:r>
        <w:rPr>
          <w:rFonts w:ascii="Times New Roman"/>
          <w:b w:val="false"/>
          <w:i w:val="false"/>
          <w:color w:val="000000"/>
          <w:sz w:val="28"/>
        </w:rPr>
        <w:t xml:space="preserve">
      устройство, принцип работы карбонизационной установки; </w:t>
      </w:r>
      <w:r>
        <w:br/>
      </w:r>
      <w:r>
        <w:rPr>
          <w:rFonts w:ascii="Times New Roman"/>
          <w:b w:val="false"/>
          <w:i w:val="false"/>
          <w:color w:val="000000"/>
          <w:sz w:val="28"/>
        </w:rPr>
        <w:t xml:space="preserve">
      правила ухода за обслуживаемым оборудованием, ассортимент шерсти, ткани или лоскута; </w:t>
      </w:r>
      <w:r>
        <w:br/>
      </w:r>
      <w:r>
        <w:rPr>
          <w:rFonts w:ascii="Times New Roman"/>
          <w:b w:val="false"/>
          <w:i w:val="false"/>
          <w:color w:val="000000"/>
          <w:sz w:val="28"/>
        </w:rPr>
        <w:t xml:space="preserve">
      технологический режим карбонизации; </w:t>
      </w:r>
      <w:r>
        <w:br/>
      </w:r>
      <w:r>
        <w:rPr>
          <w:rFonts w:ascii="Times New Roman"/>
          <w:b w:val="false"/>
          <w:i w:val="false"/>
          <w:color w:val="000000"/>
          <w:sz w:val="28"/>
        </w:rPr>
        <w:t xml:space="preserve">
      способы определения концентрации раствора кислоты; </w:t>
      </w:r>
      <w:r>
        <w:br/>
      </w:r>
      <w:r>
        <w:rPr>
          <w:rFonts w:ascii="Times New Roman"/>
          <w:b w:val="false"/>
          <w:i w:val="false"/>
          <w:color w:val="000000"/>
          <w:sz w:val="28"/>
        </w:rPr>
        <w:t>
      правила обращения с серной кислотой. </w:t>
      </w:r>
    </w:p>
    <w:bookmarkStart w:name="z457" w:id="453"/>
    <w:p>
      <w:pPr>
        <w:spacing w:after="0"/>
        <w:ind w:left="0"/>
        <w:jc w:val="both"/>
      </w:pPr>
      <w:r>
        <w:rPr>
          <w:rFonts w:ascii="Times New Roman"/>
          <w:b w:val="false"/>
          <w:i w:val="false"/>
          <w:color w:val="000000"/>
          <w:sz w:val="28"/>
        </w:rPr>
        <w:t>
Параграф 2. Карбонизаторщик, 4-й разряд </w:t>
      </w:r>
    </w:p>
    <w:bookmarkEnd w:id="453"/>
    <w:p>
      <w:pPr>
        <w:spacing w:after="0"/>
        <w:ind w:left="0"/>
        <w:jc w:val="both"/>
      </w:pPr>
      <w:r>
        <w:rPr>
          <w:rFonts w:ascii="Times New Roman"/>
          <w:b w:val="false"/>
          <w:i w:val="false"/>
          <w:color w:val="000000"/>
          <w:sz w:val="28"/>
        </w:rPr>
        <w:t xml:space="preserve">      660. Характеристика работ: </w:t>
      </w:r>
      <w:r>
        <w:br/>
      </w:r>
      <w:r>
        <w:rPr>
          <w:rFonts w:ascii="Times New Roman"/>
          <w:b w:val="false"/>
          <w:i w:val="false"/>
          <w:color w:val="000000"/>
          <w:sz w:val="28"/>
        </w:rPr>
        <w:t xml:space="preserve">
      ведение процесса карбонизации шерсти, ткани и лоскута в карбонизационных установках периодического и непрерывного действия в соответствии с технологическим режимом; </w:t>
      </w:r>
      <w:r>
        <w:br/>
      </w:r>
      <w:r>
        <w:rPr>
          <w:rFonts w:ascii="Times New Roman"/>
          <w:b w:val="false"/>
          <w:i w:val="false"/>
          <w:color w:val="000000"/>
          <w:sz w:val="28"/>
        </w:rPr>
        <w:t xml:space="preserve">
      установление необходимого модуля ванны; </w:t>
      </w:r>
      <w:r>
        <w:br/>
      </w:r>
      <w:r>
        <w:rPr>
          <w:rFonts w:ascii="Times New Roman"/>
          <w:b w:val="false"/>
          <w:i w:val="false"/>
          <w:color w:val="000000"/>
          <w:sz w:val="28"/>
        </w:rPr>
        <w:t xml:space="preserve">
      участие в заправке ткани или загрузке шерсти, лоскута в карбонизационную установку, обеспечение равномерного пропитывания их раствором; </w:t>
      </w:r>
      <w:r>
        <w:br/>
      </w:r>
      <w:r>
        <w:rPr>
          <w:rFonts w:ascii="Times New Roman"/>
          <w:b w:val="false"/>
          <w:i w:val="false"/>
          <w:color w:val="000000"/>
          <w:sz w:val="28"/>
        </w:rPr>
        <w:t xml:space="preserve">
      контроль заданного уровня и концентрации раствора в ванне и температуры в секциях сушильной камеры или машины, качества карбонизации; </w:t>
      </w:r>
      <w:r>
        <w:br/>
      </w:r>
      <w:r>
        <w:rPr>
          <w:rFonts w:ascii="Times New Roman"/>
          <w:b w:val="false"/>
          <w:i w:val="false"/>
          <w:color w:val="000000"/>
          <w:sz w:val="28"/>
        </w:rPr>
        <w:t xml:space="preserve">
      регулирование скорости движения ткани; </w:t>
      </w:r>
      <w:r>
        <w:br/>
      </w:r>
      <w:r>
        <w:rPr>
          <w:rFonts w:ascii="Times New Roman"/>
          <w:b w:val="false"/>
          <w:i w:val="false"/>
          <w:color w:val="000000"/>
          <w:sz w:val="28"/>
        </w:rPr>
        <w:t xml:space="preserve">
      проверка исправности регулирующих устройств, дробильных и отжимных валов. </w:t>
      </w:r>
      <w:r>
        <w:br/>
      </w:r>
      <w:r>
        <w:rPr>
          <w:rFonts w:ascii="Times New Roman"/>
          <w:b w:val="false"/>
          <w:i w:val="false"/>
          <w:color w:val="000000"/>
          <w:sz w:val="28"/>
        </w:rPr>
        <w:t xml:space="preserve">
      661. Должен знать: </w:t>
      </w:r>
      <w:r>
        <w:br/>
      </w:r>
      <w:r>
        <w:rPr>
          <w:rFonts w:ascii="Times New Roman"/>
          <w:b w:val="false"/>
          <w:i w:val="false"/>
          <w:color w:val="000000"/>
          <w:sz w:val="28"/>
        </w:rPr>
        <w:t>
      устройство и правила эксплуатации карбонизационных установок;</w:t>
      </w:r>
      <w:r>
        <w:br/>
      </w:r>
      <w:r>
        <w:rPr>
          <w:rFonts w:ascii="Times New Roman"/>
          <w:b w:val="false"/>
          <w:i w:val="false"/>
          <w:color w:val="000000"/>
          <w:sz w:val="28"/>
        </w:rPr>
        <w:t xml:space="preserve">
      назначение регулирующих устройств и контрольно-измерительных приборов; </w:t>
      </w:r>
      <w:r>
        <w:br/>
      </w:r>
      <w:r>
        <w:rPr>
          <w:rFonts w:ascii="Times New Roman"/>
          <w:b w:val="false"/>
          <w:i w:val="false"/>
          <w:color w:val="000000"/>
          <w:sz w:val="28"/>
        </w:rPr>
        <w:t xml:space="preserve">
      правила ухода за обслуживаемым оборудованием; </w:t>
      </w:r>
      <w:r>
        <w:br/>
      </w:r>
      <w:r>
        <w:rPr>
          <w:rFonts w:ascii="Times New Roman"/>
          <w:b w:val="false"/>
          <w:i w:val="false"/>
          <w:color w:val="000000"/>
          <w:sz w:val="28"/>
        </w:rPr>
        <w:t xml:space="preserve">
      ассортимент шерсти, ткани или лоскута; </w:t>
      </w:r>
      <w:r>
        <w:br/>
      </w:r>
      <w:r>
        <w:rPr>
          <w:rFonts w:ascii="Times New Roman"/>
          <w:b w:val="false"/>
          <w:i w:val="false"/>
          <w:color w:val="000000"/>
          <w:sz w:val="28"/>
        </w:rPr>
        <w:t xml:space="preserve">
      технологический режим карбонизации; </w:t>
      </w:r>
      <w:r>
        <w:br/>
      </w:r>
      <w:r>
        <w:rPr>
          <w:rFonts w:ascii="Times New Roman"/>
          <w:b w:val="false"/>
          <w:i w:val="false"/>
          <w:color w:val="000000"/>
          <w:sz w:val="28"/>
        </w:rPr>
        <w:t xml:space="preserve">
      способ определения концентрации раствора серной кислоты; </w:t>
      </w:r>
      <w:r>
        <w:br/>
      </w:r>
      <w:r>
        <w:rPr>
          <w:rFonts w:ascii="Times New Roman"/>
          <w:b w:val="false"/>
          <w:i w:val="false"/>
          <w:color w:val="000000"/>
          <w:sz w:val="28"/>
        </w:rPr>
        <w:t>
      правила обращения с серной кислотой. </w:t>
      </w:r>
    </w:p>
    <w:bookmarkStart w:name="z458" w:id="454"/>
    <w:p>
      <w:pPr>
        <w:spacing w:after="0"/>
        <w:ind w:left="0"/>
        <w:jc w:val="both"/>
      </w:pPr>
      <w:r>
        <w:rPr>
          <w:rFonts w:ascii="Times New Roman"/>
          <w:b w:val="false"/>
          <w:i w:val="false"/>
          <w:color w:val="000000"/>
          <w:sz w:val="28"/>
        </w:rPr>
        <w:t>
141. Ковровщик </w:t>
      </w:r>
    </w:p>
    <w:bookmarkEnd w:id="454"/>
    <w:bookmarkStart w:name="z459" w:id="455"/>
    <w:p>
      <w:pPr>
        <w:spacing w:after="0"/>
        <w:ind w:left="0"/>
        <w:jc w:val="both"/>
      </w:pPr>
      <w:r>
        <w:rPr>
          <w:rFonts w:ascii="Times New Roman"/>
          <w:b w:val="false"/>
          <w:i w:val="false"/>
          <w:color w:val="000000"/>
          <w:sz w:val="28"/>
        </w:rPr>
        <w:t>
Параграф 1. Ковровщик, 4-й разряд </w:t>
      </w:r>
    </w:p>
    <w:bookmarkEnd w:id="455"/>
    <w:p>
      <w:pPr>
        <w:spacing w:after="0"/>
        <w:ind w:left="0"/>
        <w:jc w:val="both"/>
      </w:pPr>
      <w:r>
        <w:rPr>
          <w:rFonts w:ascii="Times New Roman"/>
          <w:b w:val="false"/>
          <w:i w:val="false"/>
          <w:color w:val="000000"/>
          <w:sz w:val="28"/>
        </w:rPr>
        <w:t xml:space="preserve">      662. Характеристика работ: </w:t>
      </w:r>
      <w:r>
        <w:br/>
      </w:r>
      <w:r>
        <w:rPr>
          <w:rFonts w:ascii="Times New Roman"/>
          <w:b w:val="false"/>
          <w:i w:val="false"/>
          <w:color w:val="000000"/>
          <w:sz w:val="28"/>
        </w:rPr>
        <w:t xml:space="preserve">
      выработка ковровых изделий на вязальных, прошивных, вязально-прошивных машинах различных систем; </w:t>
      </w:r>
      <w:r>
        <w:br/>
      </w:r>
      <w:r>
        <w:rPr>
          <w:rFonts w:ascii="Times New Roman"/>
          <w:b w:val="false"/>
          <w:i w:val="false"/>
          <w:color w:val="000000"/>
          <w:sz w:val="28"/>
        </w:rPr>
        <w:t xml:space="preserve">
      контроль качества поступающей пряжи и каркасной ткани; </w:t>
      </w:r>
      <w:r>
        <w:br/>
      </w:r>
      <w:r>
        <w:rPr>
          <w:rFonts w:ascii="Times New Roman"/>
          <w:b w:val="false"/>
          <w:i w:val="false"/>
          <w:color w:val="000000"/>
          <w:sz w:val="28"/>
        </w:rPr>
        <w:t xml:space="preserve">
      заправка обслуживаемых машин грунтовой, ворсовой, уточной пряжей и каркасной тканью в соответствии с рисунком ковра; </w:t>
      </w:r>
      <w:r>
        <w:br/>
      </w:r>
      <w:r>
        <w:rPr>
          <w:rFonts w:ascii="Times New Roman"/>
          <w:b w:val="false"/>
          <w:i w:val="false"/>
          <w:color w:val="000000"/>
          <w:sz w:val="28"/>
        </w:rPr>
        <w:t xml:space="preserve">
      наблюдение за состоянием и работой механизмов обслуживаемых машин, ламельного и других контрольно-измерительных приборов, движением нитей и каркасной ткани; </w:t>
      </w:r>
      <w:r>
        <w:br/>
      </w:r>
      <w:r>
        <w:rPr>
          <w:rFonts w:ascii="Times New Roman"/>
          <w:b w:val="false"/>
          <w:i w:val="false"/>
          <w:color w:val="000000"/>
          <w:sz w:val="28"/>
        </w:rPr>
        <w:t xml:space="preserve">
      регулирование натяжения нитей, каркасной ткани, высоты и плотности ворса; </w:t>
      </w:r>
      <w:r>
        <w:br/>
      </w:r>
      <w:r>
        <w:rPr>
          <w:rFonts w:ascii="Times New Roman"/>
          <w:b w:val="false"/>
          <w:i w:val="false"/>
          <w:color w:val="000000"/>
          <w:sz w:val="28"/>
        </w:rPr>
        <w:t xml:space="preserve">
      установка и смена бобин на шпулярнике, а также выставка резервных бобин с привязкой концов нити резервной и рабочей бобин; </w:t>
      </w:r>
      <w:r>
        <w:br/>
      </w:r>
      <w:r>
        <w:rPr>
          <w:rFonts w:ascii="Times New Roman"/>
          <w:b w:val="false"/>
          <w:i w:val="false"/>
          <w:color w:val="000000"/>
          <w:sz w:val="28"/>
        </w:rPr>
        <w:t xml:space="preserve">
      привязка прошивной основы при доработке навоя; </w:t>
      </w:r>
      <w:r>
        <w:br/>
      </w:r>
      <w:r>
        <w:rPr>
          <w:rFonts w:ascii="Times New Roman"/>
          <w:b w:val="false"/>
          <w:i w:val="false"/>
          <w:color w:val="000000"/>
          <w:sz w:val="28"/>
        </w:rPr>
        <w:t xml:space="preserve">
      ликвидация обрывов и перекрещивания нитей с заправкой в трубчатые и ушковые иглы, смена игл, системы гребенок, ножей режущего механизма; </w:t>
      </w:r>
      <w:r>
        <w:br/>
      </w:r>
      <w:r>
        <w:rPr>
          <w:rFonts w:ascii="Times New Roman"/>
          <w:b w:val="false"/>
          <w:i w:val="false"/>
          <w:color w:val="000000"/>
          <w:sz w:val="28"/>
        </w:rPr>
        <w:t xml:space="preserve">
      контроль качества вырабатываемой продукции; </w:t>
      </w:r>
      <w:r>
        <w:br/>
      </w:r>
      <w:r>
        <w:rPr>
          <w:rFonts w:ascii="Times New Roman"/>
          <w:b w:val="false"/>
          <w:i w:val="false"/>
          <w:color w:val="000000"/>
          <w:sz w:val="28"/>
        </w:rPr>
        <w:t xml:space="preserve">
      снятие наработанного рулона; </w:t>
      </w:r>
      <w:r>
        <w:br/>
      </w:r>
      <w:r>
        <w:rPr>
          <w:rFonts w:ascii="Times New Roman"/>
          <w:b w:val="false"/>
          <w:i w:val="false"/>
          <w:color w:val="000000"/>
          <w:sz w:val="28"/>
        </w:rPr>
        <w:t xml:space="preserve">
      участие в приеме обслуживаемых машин из ремонта;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663. Должен знать: </w:t>
      </w:r>
      <w:r>
        <w:br/>
      </w:r>
      <w:r>
        <w:rPr>
          <w:rFonts w:ascii="Times New Roman"/>
          <w:b w:val="false"/>
          <w:i w:val="false"/>
          <w:color w:val="000000"/>
          <w:sz w:val="28"/>
        </w:rPr>
        <w:t xml:space="preserve">
      устройство и взаимодействие механизмов обслуживаемого оборудования; </w:t>
      </w:r>
      <w:r>
        <w:br/>
      </w:r>
      <w:r>
        <w:rPr>
          <w:rFonts w:ascii="Times New Roman"/>
          <w:b w:val="false"/>
          <w:i w:val="false"/>
          <w:color w:val="000000"/>
          <w:sz w:val="28"/>
        </w:rPr>
        <w:t xml:space="preserve">
      правила эксплуатации и ухода за ним, ассортимент, заправочный расчет и рисунки ковровых изделий; </w:t>
      </w:r>
      <w:r>
        <w:br/>
      </w:r>
      <w:r>
        <w:rPr>
          <w:rFonts w:ascii="Times New Roman"/>
          <w:b w:val="false"/>
          <w:i w:val="false"/>
          <w:color w:val="000000"/>
          <w:sz w:val="28"/>
        </w:rPr>
        <w:t xml:space="preserve">
      требования, предъявляемые к качеству ковровых изделий, поступающей пряжи и каркасной ткани; </w:t>
      </w:r>
      <w:r>
        <w:br/>
      </w:r>
      <w:r>
        <w:rPr>
          <w:rFonts w:ascii="Times New Roman"/>
          <w:b w:val="false"/>
          <w:i w:val="false"/>
          <w:color w:val="000000"/>
          <w:sz w:val="28"/>
        </w:rPr>
        <w:t>
      виды и нормы отходов, меры по их сокращению, последовательность выполнения технологических операций при выработке ковров и ковровых изделий. </w:t>
      </w:r>
    </w:p>
    <w:bookmarkStart w:name="z460" w:id="456"/>
    <w:p>
      <w:pPr>
        <w:spacing w:after="0"/>
        <w:ind w:left="0"/>
        <w:jc w:val="both"/>
      </w:pPr>
      <w:r>
        <w:rPr>
          <w:rFonts w:ascii="Times New Roman"/>
          <w:b w:val="false"/>
          <w:i w:val="false"/>
          <w:color w:val="000000"/>
          <w:sz w:val="28"/>
        </w:rPr>
        <w:t>
Параграф 2. Ковровщик, 5-й разряд </w:t>
      </w:r>
    </w:p>
    <w:bookmarkEnd w:id="456"/>
    <w:p>
      <w:pPr>
        <w:spacing w:after="0"/>
        <w:ind w:left="0"/>
        <w:jc w:val="both"/>
      </w:pPr>
      <w:r>
        <w:rPr>
          <w:rFonts w:ascii="Times New Roman"/>
          <w:b w:val="false"/>
          <w:i w:val="false"/>
          <w:color w:val="000000"/>
          <w:sz w:val="28"/>
        </w:rPr>
        <w:t xml:space="preserve">      664. Характеристика работ: </w:t>
      </w:r>
      <w:r>
        <w:br/>
      </w:r>
      <w:r>
        <w:rPr>
          <w:rFonts w:ascii="Times New Roman"/>
          <w:b w:val="false"/>
          <w:i w:val="false"/>
          <w:color w:val="000000"/>
          <w:sz w:val="28"/>
        </w:rPr>
        <w:t xml:space="preserve">
      выработка жаккардовых ковров и двухполотенных ковровых изделий на ковровязальных машинах из различных видов волокна; </w:t>
      </w:r>
      <w:r>
        <w:br/>
      </w:r>
      <w:r>
        <w:rPr>
          <w:rFonts w:ascii="Times New Roman"/>
          <w:b w:val="false"/>
          <w:i w:val="false"/>
          <w:color w:val="000000"/>
          <w:sz w:val="28"/>
        </w:rPr>
        <w:t xml:space="preserve">
      контроль качества поступающей пряжи, удаление пороков пряжи; </w:t>
      </w:r>
      <w:r>
        <w:br/>
      </w:r>
      <w:r>
        <w:rPr>
          <w:rFonts w:ascii="Times New Roman"/>
          <w:b w:val="false"/>
          <w:i w:val="false"/>
          <w:color w:val="000000"/>
          <w:sz w:val="28"/>
        </w:rPr>
        <w:t xml:space="preserve">
      обеспечение нормального хода технологического процесса при рациональном расходовании сырья; </w:t>
      </w:r>
      <w:r>
        <w:br/>
      </w:r>
      <w:r>
        <w:rPr>
          <w:rFonts w:ascii="Times New Roman"/>
          <w:b w:val="false"/>
          <w:i w:val="false"/>
          <w:color w:val="000000"/>
          <w:sz w:val="28"/>
        </w:rPr>
        <w:t xml:space="preserve">
      наблюдение за состоянием и работой механизмов, ламельным и другими контрольно-измерительными приборами, жаккардовой машиной; </w:t>
      </w:r>
      <w:r>
        <w:br/>
      </w:r>
      <w:r>
        <w:rPr>
          <w:rFonts w:ascii="Times New Roman"/>
          <w:b w:val="false"/>
          <w:i w:val="false"/>
          <w:color w:val="000000"/>
          <w:sz w:val="28"/>
        </w:rPr>
        <w:t xml:space="preserve">
      управление технологическим процессом выработки ковров и ковровых изделий с пульта управления; </w:t>
      </w:r>
      <w:r>
        <w:br/>
      </w:r>
      <w:r>
        <w:rPr>
          <w:rFonts w:ascii="Times New Roman"/>
          <w:b w:val="false"/>
          <w:i w:val="false"/>
          <w:color w:val="000000"/>
          <w:sz w:val="28"/>
        </w:rPr>
        <w:t xml:space="preserve">
      установка бобин на шпулярник, резервных бобин на свободные бобинодержатели и связывание концов нити резервной и рабочей бобин; </w:t>
      </w:r>
      <w:r>
        <w:br/>
      </w:r>
      <w:r>
        <w:rPr>
          <w:rFonts w:ascii="Times New Roman"/>
          <w:b w:val="false"/>
          <w:i w:val="false"/>
          <w:color w:val="000000"/>
          <w:sz w:val="28"/>
        </w:rPr>
        <w:t xml:space="preserve">
      контроль заправки ворсовой и уточной основ через подающие валики, ламельные приборы, бердо, систему гребенок, контроль чередования карт, натяжения нитей, качества вырабатываемых ковров и ковровых изделий; </w:t>
      </w:r>
      <w:r>
        <w:br/>
      </w:r>
      <w:r>
        <w:rPr>
          <w:rFonts w:ascii="Times New Roman"/>
          <w:b w:val="false"/>
          <w:i w:val="false"/>
          <w:color w:val="000000"/>
          <w:sz w:val="28"/>
        </w:rPr>
        <w:t xml:space="preserve">
      ликвидация обрывов и закрещенности нитей, обрыва арката; </w:t>
      </w:r>
      <w:r>
        <w:br/>
      </w:r>
      <w:r>
        <w:rPr>
          <w:rFonts w:ascii="Times New Roman"/>
          <w:b w:val="false"/>
          <w:i w:val="false"/>
          <w:color w:val="000000"/>
          <w:sz w:val="28"/>
        </w:rPr>
        <w:t xml:space="preserve">
      привязка основы (прошивной, уточной) при доработке навоя; </w:t>
      </w:r>
      <w:r>
        <w:br/>
      </w:r>
      <w:r>
        <w:rPr>
          <w:rFonts w:ascii="Times New Roman"/>
          <w:b w:val="false"/>
          <w:i w:val="false"/>
          <w:color w:val="000000"/>
          <w:sz w:val="28"/>
        </w:rPr>
        <w:t xml:space="preserve">
      снятие наработанного рулона; </w:t>
      </w:r>
      <w:r>
        <w:br/>
      </w:r>
      <w:r>
        <w:rPr>
          <w:rFonts w:ascii="Times New Roman"/>
          <w:b w:val="false"/>
          <w:i w:val="false"/>
          <w:color w:val="000000"/>
          <w:sz w:val="28"/>
        </w:rPr>
        <w:t xml:space="preserve">
      участие в приеме обслуживаемых машин из ремонта;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665. Должен знать: </w:t>
      </w:r>
      <w:r>
        <w:br/>
      </w:r>
      <w:r>
        <w:rPr>
          <w:rFonts w:ascii="Times New Roman"/>
          <w:b w:val="false"/>
          <w:i w:val="false"/>
          <w:color w:val="000000"/>
          <w:sz w:val="28"/>
        </w:rPr>
        <w:t xml:space="preserve">
      устройство и взаимодействие механизмов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виды пряжи и ассортимент вырабатываемых ковров; </w:t>
      </w:r>
      <w:r>
        <w:br/>
      </w:r>
      <w:r>
        <w:rPr>
          <w:rFonts w:ascii="Times New Roman"/>
          <w:b w:val="false"/>
          <w:i w:val="false"/>
          <w:color w:val="000000"/>
          <w:sz w:val="28"/>
        </w:rPr>
        <w:t xml:space="preserve">
      технологический расчет ковра, виды переплетений и проборок; </w:t>
      </w:r>
      <w:r>
        <w:br/>
      </w:r>
      <w:r>
        <w:rPr>
          <w:rFonts w:ascii="Times New Roman"/>
          <w:b w:val="false"/>
          <w:i w:val="false"/>
          <w:color w:val="000000"/>
          <w:sz w:val="28"/>
        </w:rPr>
        <w:t>
      требования, предъявляемые к качеству поступающей пряжи, коврам;</w:t>
      </w:r>
      <w:r>
        <w:br/>
      </w:r>
      <w:r>
        <w:rPr>
          <w:rFonts w:ascii="Times New Roman"/>
          <w:b w:val="false"/>
          <w:i w:val="false"/>
          <w:color w:val="000000"/>
          <w:sz w:val="28"/>
        </w:rPr>
        <w:t xml:space="preserve">
      порядок заправки аркатных шнуров, сшивания и чередования карт на жаккардовой машине, установки бобин на шпулярник по цветам; </w:t>
      </w:r>
      <w:r>
        <w:br/>
      </w:r>
      <w:r>
        <w:rPr>
          <w:rFonts w:ascii="Times New Roman"/>
          <w:b w:val="false"/>
          <w:i w:val="false"/>
          <w:color w:val="000000"/>
          <w:sz w:val="28"/>
        </w:rPr>
        <w:t>
      виды отходов и способы их сокращения, последовательность выполнения технологических операций при выработке ковров и ковровых изделий.</w:t>
      </w:r>
    </w:p>
    <w:bookmarkStart w:name="z461" w:id="457"/>
    <w:p>
      <w:pPr>
        <w:spacing w:after="0"/>
        <w:ind w:left="0"/>
        <w:jc w:val="both"/>
      </w:pPr>
      <w:r>
        <w:rPr>
          <w:rFonts w:ascii="Times New Roman"/>
          <w:b w:val="false"/>
          <w:i w:val="false"/>
          <w:color w:val="000000"/>
          <w:sz w:val="28"/>
        </w:rPr>
        <w:t>
      142. Машинист ратинирующей машины </w:t>
      </w:r>
    </w:p>
    <w:bookmarkEnd w:id="457"/>
    <w:bookmarkStart w:name="z462" w:id="458"/>
    <w:p>
      <w:pPr>
        <w:spacing w:after="0"/>
        <w:ind w:left="0"/>
        <w:jc w:val="both"/>
      </w:pPr>
      <w:r>
        <w:rPr>
          <w:rFonts w:ascii="Times New Roman"/>
          <w:b w:val="false"/>
          <w:i w:val="false"/>
          <w:color w:val="000000"/>
          <w:sz w:val="28"/>
        </w:rPr>
        <w:t>
Параграф 1. Машинист ратинирующей машины, 2-й разряд </w:t>
      </w:r>
    </w:p>
    <w:bookmarkEnd w:id="458"/>
    <w:p>
      <w:pPr>
        <w:spacing w:after="0"/>
        <w:ind w:left="0"/>
        <w:jc w:val="both"/>
      </w:pPr>
      <w:r>
        <w:rPr>
          <w:rFonts w:ascii="Times New Roman"/>
          <w:b w:val="false"/>
          <w:i w:val="false"/>
          <w:color w:val="000000"/>
          <w:sz w:val="28"/>
        </w:rPr>
        <w:t xml:space="preserve">      666. Характеристика работ: </w:t>
      </w:r>
      <w:r>
        <w:br/>
      </w:r>
      <w:r>
        <w:rPr>
          <w:rFonts w:ascii="Times New Roman"/>
          <w:b w:val="false"/>
          <w:i w:val="false"/>
          <w:color w:val="000000"/>
          <w:sz w:val="28"/>
        </w:rPr>
        <w:t xml:space="preserve">
      ратинирование ткани на ратинирующей машине в соответствии с технологическим режимом; </w:t>
      </w:r>
      <w:r>
        <w:br/>
      </w:r>
      <w:r>
        <w:rPr>
          <w:rFonts w:ascii="Times New Roman"/>
          <w:b w:val="false"/>
          <w:i w:val="false"/>
          <w:color w:val="000000"/>
          <w:sz w:val="28"/>
        </w:rPr>
        <w:t xml:space="preserve">
      заправка ткани в обслуживаемую машину; </w:t>
      </w:r>
      <w:r>
        <w:br/>
      </w:r>
      <w:r>
        <w:rPr>
          <w:rFonts w:ascii="Times New Roman"/>
          <w:b w:val="false"/>
          <w:i w:val="false"/>
          <w:color w:val="000000"/>
          <w:sz w:val="28"/>
        </w:rPr>
        <w:t xml:space="preserve">
      регулирование процесса ратинирования путем изменения числа проходов, размаха и направления движения плиты, величины давления ее на ткань; </w:t>
      </w:r>
      <w:r>
        <w:br/>
      </w:r>
      <w:r>
        <w:rPr>
          <w:rFonts w:ascii="Times New Roman"/>
          <w:b w:val="false"/>
          <w:i w:val="false"/>
          <w:color w:val="000000"/>
          <w:sz w:val="28"/>
        </w:rPr>
        <w:t xml:space="preserve">
      свертывание и транспортирование ткани в установленное место; </w:t>
      </w:r>
      <w:r>
        <w:br/>
      </w:r>
      <w:r>
        <w:rPr>
          <w:rFonts w:ascii="Times New Roman"/>
          <w:b w:val="false"/>
          <w:i w:val="false"/>
          <w:color w:val="000000"/>
          <w:sz w:val="28"/>
        </w:rPr>
        <w:t>
      обмахивание и чистка ратинирующей машины.</w:t>
      </w:r>
      <w:r>
        <w:br/>
      </w:r>
      <w:r>
        <w:rPr>
          <w:rFonts w:ascii="Times New Roman"/>
          <w:b w:val="false"/>
          <w:i w:val="false"/>
          <w:color w:val="000000"/>
          <w:sz w:val="28"/>
        </w:rPr>
        <w:t xml:space="preserve">
      667. Должен знать: </w:t>
      </w:r>
      <w:r>
        <w:br/>
      </w:r>
      <w:r>
        <w:rPr>
          <w:rFonts w:ascii="Times New Roman"/>
          <w:b w:val="false"/>
          <w:i w:val="false"/>
          <w:color w:val="000000"/>
          <w:sz w:val="28"/>
        </w:rPr>
        <w:t xml:space="preserve">
      устройство ратинирующей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ассортимент ткани, технологический режим ратинирования. </w:t>
      </w:r>
    </w:p>
    <w:bookmarkStart w:name="z463" w:id="459"/>
    <w:p>
      <w:pPr>
        <w:spacing w:after="0"/>
        <w:ind w:left="0"/>
        <w:jc w:val="both"/>
      </w:pPr>
      <w:r>
        <w:rPr>
          <w:rFonts w:ascii="Times New Roman"/>
          <w:b w:val="false"/>
          <w:i w:val="false"/>
          <w:color w:val="000000"/>
          <w:sz w:val="28"/>
        </w:rPr>
        <w:t>
143. Мойщик шерсти </w:t>
      </w:r>
    </w:p>
    <w:bookmarkEnd w:id="459"/>
    <w:bookmarkStart w:name="z464" w:id="460"/>
    <w:p>
      <w:pPr>
        <w:spacing w:after="0"/>
        <w:ind w:left="0"/>
        <w:jc w:val="both"/>
      </w:pPr>
      <w:r>
        <w:rPr>
          <w:rFonts w:ascii="Times New Roman"/>
          <w:b w:val="false"/>
          <w:i w:val="false"/>
          <w:color w:val="000000"/>
          <w:sz w:val="28"/>
        </w:rPr>
        <w:t>
Параграф 1. Мойщик шерсти, 3-й разряд </w:t>
      </w:r>
    </w:p>
    <w:bookmarkEnd w:id="460"/>
    <w:p>
      <w:pPr>
        <w:spacing w:after="0"/>
        <w:ind w:left="0"/>
        <w:jc w:val="both"/>
      </w:pPr>
      <w:r>
        <w:rPr>
          <w:rFonts w:ascii="Times New Roman"/>
          <w:b w:val="false"/>
          <w:i w:val="false"/>
          <w:color w:val="000000"/>
          <w:sz w:val="28"/>
        </w:rPr>
        <w:t xml:space="preserve">      668. Характеристика работ: </w:t>
      </w:r>
      <w:r>
        <w:br/>
      </w:r>
      <w:r>
        <w:rPr>
          <w:rFonts w:ascii="Times New Roman"/>
          <w:b w:val="false"/>
          <w:i w:val="false"/>
          <w:color w:val="000000"/>
          <w:sz w:val="28"/>
        </w:rPr>
        <w:t xml:space="preserve">
      ведение процесса мойки шерсти различными способами в шерстомойных агрегатах и промывных машинах в соответствии с технологическим режимом; </w:t>
      </w:r>
      <w:r>
        <w:br/>
      </w:r>
      <w:r>
        <w:rPr>
          <w:rFonts w:ascii="Times New Roman"/>
          <w:b w:val="false"/>
          <w:i w:val="false"/>
          <w:color w:val="000000"/>
          <w:sz w:val="28"/>
        </w:rPr>
        <w:t xml:space="preserve">
      наполнение барок водой до определенного уровня; </w:t>
      </w:r>
      <w:r>
        <w:br/>
      </w:r>
      <w:r>
        <w:rPr>
          <w:rFonts w:ascii="Times New Roman"/>
          <w:b w:val="false"/>
          <w:i w:val="false"/>
          <w:color w:val="000000"/>
          <w:sz w:val="28"/>
        </w:rPr>
        <w:t xml:space="preserve">
      приготовление и заливка моющего раствора в барки; </w:t>
      </w:r>
      <w:r>
        <w:br/>
      </w:r>
      <w:r>
        <w:rPr>
          <w:rFonts w:ascii="Times New Roman"/>
          <w:b w:val="false"/>
          <w:i w:val="false"/>
          <w:color w:val="000000"/>
          <w:sz w:val="28"/>
        </w:rPr>
        <w:t xml:space="preserve">
      регулирование концентрации и температуры раствора, воды в барках, подачи пара, поддержание противотока воды из последующих барок в предыдущие в зависимости от степени загрязненности и зажиренности шерсти; </w:t>
      </w:r>
      <w:r>
        <w:br/>
      </w:r>
      <w:r>
        <w:rPr>
          <w:rFonts w:ascii="Times New Roman"/>
          <w:b w:val="false"/>
          <w:i w:val="false"/>
          <w:color w:val="000000"/>
          <w:sz w:val="28"/>
        </w:rPr>
        <w:t xml:space="preserve">
      наблюдение за исправностью регулирующих устройств и механизмов шерсто-мойного агрегата; </w:t>
      </w:r>
      <w:r>
        <w:br/>
      </w:r>
      <w:r>
        <w:rPr>
          <w:rFonts w:ascii="Times New Roman"/>
          <w:b w:val="false"/>
          <w:i w:val="false"/>
          <w:color w:val="000000"/>
          <w:sz w:val="28"/>
        </w:rPr>
        <w:t xml:space="preserve">
      контроль качества мойки на основе показаний лабораторных анализов; </w:t>
      </w:r>
      <w:r>
        <w:br/>
      </w:r>
      <w:r>
        <w:rPr>
          <w:rFonts w:ascii="Times New Roman"/>
          <w:b w:val="false"/>
          <w:i w:val="false"/>
          <w:color w:val="000000"/>
          <w:sz w:val="28"/>
        </w:rPr>
        <w:t xml:space="preserve">
      анализ моющего раствора с помощью индикаторов; </w:t>
      </w:r>
      <w:r>
        <w:br/>
      </w:r>
      <w:r>
        <w:rPr>
          <w:rFonts w:ascii="Times New Roman"/>
          <w:b w:val="false"/>
          <w:i w:val="false"/>
          <w:color w:val="000000"/>
          <w:sz w:val="28"/>
        </w:rPr>
        <w:t xml:space="preserve">
      спуск отработанной воды; </w:t>
      </w:r>
      <w:r>
        <w:br/>
      </w:r>
      <w:r>
        <w:rPr>
          <w:rFonts w:ascii="Times New Roman"/>
          <w:b w:val="false"/>
          <w:i w:val="false"/>
          <w:color w:val="000000"/>
          <w:sz w:val="28"/>
        </w:rPr>
        <w:t>
      обтягивание отжимных валов;</w:t>
      </w:r>
      <w:r>
        <w:br/>
      </w:r>
      <w:r>
        <w:rPr>
          <w:rFonts w:ascii="Times New Roman"/>
          <w:b w:val="false"/>
          <w:i w:val="false"/>
          <w:color w:val="000000"/>
          <w:sz w:val="28"/>
        </w:rPr>
        <w:t>
      чистка и промывка барок и коммуникаций.</w:t>
      </w:r>
      <w:r>
        <w:br/>
      </w:r>
      <w:r>
        <w:rPr>
          <w:rFonts w:ascii="Times New Roman"/>
          <w:b w:val="false"/>
          <w:i w:val="false"/>
          <w:color w:val="000000"/>
          <w:sz w:val="28"/>
        </w:rPr>
        <w:t xml:space="preserve">
      669. Должен знать: </w:t>
      </w:r>
      <w:r>
        <w:br/>
      </w:r>
      <w:r>
        <w:rPr>
          <w:rFonts w:ascii="Times New Roman"/>
          <w:b w:val="false"/>
          <w:i w:val="false"/>
          <w:color w:val="000000"/>
          <w:sz w:val="28"/>
        </w:rPr>
        <w:t xml:space="preserve">
      принцип работы обслуживаемого оборудования и применяемых контрольно-измерительных приборов; </w:t>
      </w:r>
      <w:r>
        <w:br/>
      </w:r>
      <w:r>
        <w:rPr>
          <w:rFonts w:ascii="Times New Roman"/>
          <w:b w:val="false"/>
          <w:i w:val="false"/>
          <w:color w:val="000000"/>
          <w:sz w:val="28"/>
        </w:rPr>
        <w:t xml:space="preserve">
      правила ухода за ними, ассортимент шерсти; </w:t>
      </w:r>
      <w:r>
        <w:br/>
      </w:r>
      <w:r>
        <w:rPr>
          <w:rFonts w:ascii="Times New Roman"/>
          <w:b w:val="false"/>
          <w:i w:val="false"/>
          <w:color w:val="000000"/>
          <w:sz w:val="28"/>
        </w:rPr>
        <w:t xml:space="preserve">
      технологический режим мойки различных видов шерсти; </w:t>
      </w:r>
      <w:r>
        <w:br/>
      </w:r>
      <w:r>
        <w:rPr>
          <w:rFonts w:ascii="Times New Roman"/>
          <w:b w:val="false"/>
          <w:i w:val="false"/>
          <w:color w:val="000000"/>
          <w:sz w:val="28"/>
        </w:rPr>
        <w:t>
      рецептуру и правила приготовления моющего раствора;</w:t>
      </w:r>
      <w:r>
        <w:br/>
      </w:r>
      <w:r>
        <w:rPr>
          <w:rFonts w:ascii="Times New Roman"/>
          <w:b w:val="false"/>
          <w:i w:val="false"/>
          <w:color w:val="000000"/>
          <w:sz w:val="28"/>
        </w:rPr>
        <w:t xml:space="preserve">
      свойства и нормативы расхода применяемых химических материалов; способы проведения анализа моющего раствора с применением индикаторов; </w:t>
      </w:r>
      <w:r>
        <w:br/>
      </w:r>
      <w:r>
        <w:rPr>
          <w:rFonts w:ascii="Times New Roman"/>
          <w:b w:val="false"/>
          <w:i w:val="false"/>
          <w:color w:val="000000"/>
          <w:sz w:val="28"/>
        </w:rPr>
        <w:t xml:space="preserve">
      нормативы зажиренности шерсти; </w:t>
      </w:r>
      <w:r>
        <w:br/>
      </w:r>
      <w:r>
        <w:rPr>
          <w:rFonts w:ascii="Times New Roman"/>
          <w:b w:val="false"/>
          <w:i w:val="false"/>
          <w:color w:val="000000"/>
          <w:sz w:val="28"/>
        </w:rPr>
        <w:t xml:space="preserve">
      способы регулирования температурного режима, давления отжимных валов; </w:t>
      </w:r>
      <w:r>
        <w:br/>
      </w:r>
      <w:r>
        <w:rPr>
          <w:rFonts w:ascii="Times New Roman"/>
          <w:b w:val="false"/>
          <w:i w:val="false"/>
          <w:color w:val="000000"/>
          <w:sz w:val="28"/>
        </w:rPr>
        <w:t>
      контроль качества промывки шерсти. </w:t>
      </w:r>
    </w:p>
    <w:bookmarkStart w:name="z465" w:id="461"/>
    <w:p>
      <w:pPr>
        <w:spacing w:after="0"/>
        <w:ind w:left="0"/>
        <w:jc w:val="both"/>
      </w:pPr>
      <w:r>
        <w:rPr>
          <w:rFonts w:ascii="Times New Roman"/>
          <w:b w:val="false"/>
          <w:i w:val="false"/>
          <w:color w:val="000000"/>
          <w:sz w:val="28"/>
        </w:rPr>
        <w:t>
Параграф 2. Мойщик шерсти, 4-й разряд </w:t>
      </w:r>
    </w:p>
    <w:bookmarkEnd w:id="461"/>
    <w:p>
      <w:pPr>
        <w:spacing w:after="0"/>
        <w:ind w:left="0"/>
        <w:jc w:val="both"/>
      </w:pPr>
      <w:r>
        <w:rPr>
          <w:rFonts w:ascii="Times New Roman"/>
          <w:b w:val="false"/>
          <w:i w:val="false"/>
          <w:color w:val="000000"/>
          <w:sz w:val="28"/>
        </w:rPr>
        <w:t xml:space="preserve">      670. Характеристика работ: </w:t>
      </w:r>
      <w:r>
        <w:br/>
      </w:r>
      <w:r>
        <w:rPr>
          <w:rFonts w:ascii="Times New Roman"/>
          <w:b w:val="false"/>
          <w:i w:val="false"/>
          <w:color w:val="000000"/>
          <w:sz w:val="28"/>
        </w:rPr>
        <w:t xml:space="preserve">
      ведение процесса мойки с одновременной сушкой шерсти в моечно-сушильных агрегатах в соответствии с технологическим режимом с применением воды и различных растворителей; </w:t>
      </w:r>
      <w:r>
        <w:br/>
      </w:r>
      <w:r>
        <w:rPr>
          <w:rFonts w:ascii="Times New Roman"/>
          <w:b w:val="false"/>
          <w:i w:val="false"/>
          <w:color w:val="000000"/>
          <w:sz w:val="28"/>
        </w:rPr>
        <w:t xml:space="preserve">
      наполнение ванн моечно-сушильного агрегата водой и заливка в них моющего раствора; </w:t>
      </w:r>
      <w:r>
        <w:br/>
      </w:r>
      <w:r>
        <w:rPr>
          <w:rFonts w:ascii="Times New Roman"/>
          <w:b w:val="false"/>
          <w:i w:val="false"/>
          <w:color w:val="000000"/>
          <w:sz w:val="28"/>
        </w:rPr>
        <w:t xml:space="preserve">
      контроль и регулирование подачи шерсти в обслуживаемый агрегат, удаление минеральных и органических примесей; </w:t>
      </w:r>
      <w:r>
        <w:br/>
      </w:r>
      <w:r>
        <w:rPr>
          <w:rFonts w:ascii="Times New Roman"/>
          <w:b w:val="false"/>
          <w:i w:val="false"/>
          <w:color w:val="000000"/>
          <w:sz w:val="28"/>
        </w:rPr>
        <w:t xml:space="preserve">
      регулирование температуры и непрерывного противотока моющих растворов, концентрации и дозирования моющих средств; </w:t>
      </w:r>
      <w:r>
        <w:br/>
      </w:r>
      <w:r>
        <w:rPr>
          <w:rFonts w:ascii="Times New Roman"/>
          <w:b w:val="false"/>
          <w:i w:val="false"/>
          <w:color w:val="000000"/>
          <w:sz w:val="28"/>
        </w:rPr>
        <w:t xml:space="preserve">
      подготовка проб для проведения анализа и контроля технологических процессов промывки и сушки шерсти; </w:t>
      </w:r>
      <w:r>
        <w:br/>
      </w:r>
      <w:r>
        <w:rPr>
          <w:rFonts w:ascii="Times New Roman"/>
          <w:b w:val="false"/>
          <w:i w:val="false"/>
          <w:color w:val="000000"/>
          <w:sz w:val="28"/>
        </w:rPr>
        <w:t xml:space="preserve">
      проверка и промывка мойно-сушильного агрегата и коммуникаций, проведение текущего ремонта; </w:t>
      </w:r>
      <w:r>
        <w:br/>
      </w:r>
      <w:r>
        <w:rPr>
          <w:rFonts w:ascii="Times New Roman"/>
          <w:b w:val="false"/>
          <w:i w:val="false"/>
          <w:color w:val="000000"/>
          <w:sz w:val="28"/>
        </w:rPr>
        <w:t>
      ведение учета технологических параметров работы и простоев обслуживаемого оборудования.</w:t>
      </w:r>
      <w:r>
        <w:br/>
      </w:r>
      <w:r>
        <w:rPr>
          <w:rFonts w:ascii="Times New Roman"/>
          <w:b w:val="false"/>
          <w:i w:val="false"/>
          <w:color w:val="000000"/>
          <w:sz w:val="28"/>
        </w:rPr>
        <w:t xml:space="preserve">
      671. Должен знать: </w:t>
      </w:r>
      <w:r>
        <w:br/>
      </w:r>
      <w:r>
        <w:rPr>
          <w:rFonts w:ascii="Times New Roman"/>
          <w:b w:val="false"/>
          <w:i w:val="false"/>
          <w:color w:val="000000"/>
          <w:sz w:val="28"/>
        </w:rPr>
        <w:t xml:space="preserve">
      устройство и правила эксплуатации моечно-сушильного агрегата и применяемых контрольно-измерительных приборов; </w:t>
      </w:r>
      <w:r>
        <w:br/>
      </w:r>
      <w:r>
        <w:rPr>
          <w:rFonts w:ascii="Times New Roman"/>
          <w:b w:val="false"/>
          <w:i w:val="false"/>
          <w:color w:val="000000"/>
          <w:sz w:val="28"/>
        </w:rPr>
        <w:t xml:space="preserve">
      правила ухода за обслуживаемым оборудованием и периодичность проведения текущего ремонта; </w:t>
      </w:r>
      <w:r>
        <w:br/>
      </w:r>
      <w:r>
        <w:rPr>
          <w:rFonts w:ascii="Times New Roman"/>
          <w:b w:val="false"/>
          <w:i w:val="false"/>
          <w:color w:val="000000"/>
          <w:sz w:val="28"/>
        </w:rPr>
        <w:t xml:space="preserve">
      технологический режим промывки и сушки шерсти; </w:t>
      </w:r>
      <w:r>
        <w:br/>
      </w:r>
      <w:r>
        <w:rPr>
          <w:rFonts w:ascii="Times New Roman"/>
          <w:b w:val="false"/>
          <w:i w:val="false"/>
          <w:color w:val="000000"/>
          <w:sz w:val="28"/>
        </w:rPr>
        <w:t xml:space="preserve">
      физико-химические свойства шерсти; </w:t>
      </w:r>
      <w:r>
        <w:br/>
      </w:r>
      <w:r>
        <w:rPr>
          <w:rFonts w:ascii="Times New Roman"/>
          <w:b w:val="false"/>
          <w:i w:val="false"/>
          <w:color w:val="000000"/>
          <w:sz w:val="28"/>
        </w:rPr>
        <w:t xml:space="preserve">
      способы проведения анализа; </w:t>
      </w:r>
      <w:r>
        <w:br/>
      </w:r>
      <w:r>
        <w:rPr>
          <w:rFonts w:ascii="Times New Roman"/>
          <w:b w:val="false"/>
          <w:i w:val="false"/>
          <w:color w:val="000000"/>
          <w:sz w:val="28"/>
        </w:rPr>
        <w:t>
      нормы расхода применяемых химических материалов и их свойства. </w:t>
      </w:r>
    </w:p>
    <w:bookmarkStart w:name="z466" w:id="462"/>
    <w:p>
      <w:pPr>
        <w:spacing w:after="0"/>
        <w:ind w:left="0"/>
        <w:jc w:val="both"/>
      </w:pPr>
      <w:r>
        <w:rPr>
          <w:rFonts w:ascii="Times New Roman"/>
          <w:b w:val="false"/>
          <w:i w:val="false"/>
          <w:color w:val="000000"/>
          <w:sz w:val="28"/>
        </w:rPr>
        <w:t>
Параграф 3. Мойщик шерсти, 5-й разряд </w:t>
      </w:r>
    </w:p>
    <w:bookmarkEnd w:id="462"/>
    <w:p>
      <w:pPr>
        <w:spacing w:after="0"/>
        <w:ind w:left="0"/>
        <w:jc w:val="both"/>
      </w:pPr>
      <w:r>
        <w:rPr>
          <w:rFonts w:ascii="Times New Roman"/>
          <w:b w:val="false"/>
          <w:i w:val="false"/>
          <w:color w:val="000000"/>
          <w:sz w:val="28"/>
        </w:rPr>
        <w:t xml:space="preserve">      672. Характеристика работ: </w:t>
      </w:r>
      <w:r>
        <w:br/>
      </w:r>
      <w:r>
        <w:rPr>
          <w:rFonts w:ascii="Times New Roman"/>
          <w:b w:val="false"/>
          <w:i w:val="false"/>
          <w:color w:val="000000"/>
          <w:sz w:val="28"/>
        </w:rPr>
        <w:t>
      ведение процесса мойки шерсти в моечно-экстракционных агрегатах в соответствии с технологическим режимом с применением воды, гексана, изопропилового спирта и других органических растворителей, фосфорной кислоты с одновременным ведением процесса сушки и непрерывного многоступенчатого процесса получения ланолина и утилизации отходов;</w:t>
      </w:r>
      <w:r>
        <w:br/>
      </w:r>
      <w:r>
        <w:rPr>
          <w:rFonts w:ascii="Times New Roman"/>
          <w:b w:val="false"/>
          <w:i w:val="false"/>
          <w:color w:val="000000"/>
          <w:sz w:val="28"/>
        </w:rPr>
        <w:t xml:space="preserve">
      наполнение декантаторов обслуживаемого агрегата водой и растворителями, синхронный пуск и останов агрегата; </w:t>
      </w:r>
      <w:r>
        <w:br/>
      </w:r>
      <w:r>
        <w:rPr>
          <w:rFonts w:ascii="Times New Roman"/>
          <w:b w:val="false"/>
          <w:i w:val="false"/>
          <w:color w:val="000000"/>
          <w:sz w:val="28"/>
        </w:rPr>
        <w:t xml:space="preserve">
      контроль и регулирование технологических параметров процесса подачи шерсти в агрегат, удаления минеральных и органических примесей, регенерации растворителей, извлечения ланолина и утилизации отходов при помощи контрольно-измерительных приборов, теплообменных аппаратов и шерстоуловителей; </w:t>
      </w:r>
      <w:r>
        <w:br/>
      </w:r>
      <w:r>
        <w:rPr>
          <w:rFonts w:ascii="Times New Roman"/>
          <w:b w:val="false"/>
          <w:i w:val="false"/>
          <w:color w:val="000000"/>
          <w:sz w:val="28"/>
        </w:rPr>
        <w:t xml:space="preserve">
      подготовка проб для проведения анализа; </w:t>
      </w:r>
      <w:r>
        <w:br/>
      </w:r>
      <w:r>
        <w:rPr>
          <w:rFonts w:ascii="Times New Roman"/>
          <w:b w:val="false"/>
          <w:i w:val="false"/>
          <w:color w:val="000000"/>
          <w:sz w:val="28"/>
        </w:rPr>
        <w:t>
      продувка и промывка моечно-экстракционного агрегата и коммуникаций, проверка состояния оборудования агрегата, проведение текущего ремонта.</w:t>
      </w:r>
      <w:r>
        <w:br/>
      </w:r>
      <w:r>
        <w:rPr>
          <w:rFonts w:ascii="Times New Roman"/>
          <w:b w:val="false"/>
          <w:i w:val="false"/>
          <w:color w:val="000000"/>
          <w:sz w:val="28"/>
        </w:rPr>
        <w:t xml:space="preserve">
      673. Должен знать: </w:t>
      </w:r>
      <w:r>
        <w:br/>
      </w:r>
      <w:r>
        <w:rPr>
          <w:rFonts w:ascii="Times New Roman"/>
          <w:b w:val="false"/>
          <w:i w:val="false"/>
          <w:color w:val="000000"/>
          <w:sz w:val="28"/>
        </w:rPr>
        <w:t xml:space="preserve">
      устройство и правила эксплуатации моечно-экстракционных агрегатов и применяемых контрольно-измерительных приборов; </w:t>
      </w:r>
      <w:r>
        <w:br/>
      </w:r>
      <w:r>
        <w:rPr>
          <w:rFonts w:ascii="Times New Roman"/>
          <w:b w:val="false"/>
          <w:i w:val="false"/>
          <w:color w:val="000000"/>
          <w:sz w:val="28"/>
        </w:rPr>
        <w:t xml:space="preserve">
      правила пуска и останова обслуживаемого оборудования; </w:t>
      </w:r>
      <w:r>
        <w:br/>
      </w:r>
      <w:r>
        <w:rPr>
          <w:rFonts w:ascii="Times New Roman"/>
          <w:b w:val="false"/>
          <w:i w:val="false"/>
          <w:color w:val="000000"/>
          <w:sz w:val="28"/>
        </w:rPr>
        <w:t xml:space="preserve">
      правила ухода за обслуживаемым оборудованием и периодичность проведения текущего ремонта; </w:t>
      </w:r>
      <w:r>
        <w:br/>
      </w:r>
      <w:r>
        <w:rPr>
          <w:rFonts w:ascii="Times New Roman"/>
          <w:b w:val="false"/>
          <w:i w:val="false"/>
          <w:color w:val="000000"/>
          <w:sz w:val="28"/>
        </w:rPr>
        <w:t xml:space="preserve">
      физико-химические свойства шерсти и растворителей; </w:t>
      </w:r>
      <w:r>
        <w:br/>
      </w:r>
      <w:r>
        <w:rPr>
          <w:rFonts w:ascii="Times New Roman"/>
          <w:b w:val="false"/>
          <w:i w:val="false"/>
          <w:color w:val="000000"/>
          <w:sz w:val="28"/>
        </w:rPr>
        <w:t xml:space="preserve">
      технологический режим обработки шерсти по сортам; </w:t>
      </w:r>
      <w:r>
        <w:br/>
      </w:r>
      <w:r>
        <w:rPr>
          <w:rFonts w:ascii="Times New Roman"/>
          <w:b w:val="false"/>
          <w:i w:val="false"/>
          <w:color w:val="000000"/>
          <w:sz w:val="28"/>
        </w:rPr>
        <w:t xml:space="preserve">
      технологические режимы получения ланолина, регенерации растворителей и утилизации отходов; </w:t>
      </w:r>
      <w:r>
        <w:br/>
      </w:r>
      <w:r>
        <w:rPr>
          <w:rFonts w:ascii="Times New Roman"/>
          <w:b w:val="false"/>
          <w:i w:val="false"/>
          <w:color w:val="000000"/>
          <w:sz w:val="28"/>
        </w:rPr>
        <w:t xml:space="preserve">
      правила регулирования технологического процесса мойки шерсти; </w:t>
      </w:r>
      <w:r>
        <w:br/>
      </w:r>
      <w:r>
        <w:rPr>
          <w:rFonts w:ascii="Times New Roman"/>
          <w:b w:val="false"/>
          <w:i w:val="false"/>
          <w:color w:val="000000"/>
          <w:sz w:val="28"/>
        </w:rPr>
        <w:t xml:space="preserve">
      методы расчета дозировки моющих средств; </w:t>
      </w:r>
      <w:r>
        <w:br/>
      </w:r>
      <w:r>
        <w:rPr>
          <w:rFonts w:ascii="Times New Roman"/>
          <w:b w:val="false"/>
          <w:i w:val="false"/>
          <w:color w:val="000000"/>
          <w:sz w:val="28"/>
        </w:rPr>
        <w:t xml:space="preserve">
      способы проведения анализа приготовленных растворов; </w:t>
      </w:r>
      <w:r>
        <w:br/>
      </w:r>
      <w:r>
        <w:rPr>
          <w:rFonts w:ascii="Times New Roman"/>
          <w:b w:val="false"/>
          <w:i w:val="false"/>
          <w:color w:val="000000"/>
          <w:sz w:val="28"/>
        </w:rPr>
        <w:t>
      нормы расхода сырья и вспомогательных материалов. </w:t>
      </w:r>
    </w:p>
    <w:bookmarkStart w:name="z467" w:id="463"/>
    <w:p>
      <w:pPr>
        <w:spacing w:after="0"/>
        <w:ind w:left="0"/>
        <w:jc w:val="both"/>
      </w:pPr>
      <w:r>
        <w:rPr>
          <w:rFonts w:ascii="Times New Roman"/>
          <w:b w:val="false"/>
          <w:i w:val="false"/>
          <w:color w:val="000000"/>
          <w:sz w:val="28"/>
        </w:rPr>
        <w:t>
144. Набойщик рисунков манерами </w:t>
      </w:r>
    </w:p>
    <w:bookmarkEnd w:id="463"/>
    <w:bookmarkStart w:name="z468" w:id="464"/>
    <w:p>
      <w:pPr>
        <w:spacing w:after="0"/>
        <w:ind w:left="0"/>
        <w:jc w:val="both"/>
      </w:pPr>
      <w:r>
        <w:rPr>
          <w:rFonts w:ascii="Times New Roman"/>
          <w:b w:val="false"/>
          <w:i w:val="false"/>
          <w:color w:val="000000"/>
          <w:sz w:val="28"/>
        </w:rPr>
        <w:t>
Параграф 1. Набойщик рисунков манерами, 4-й разряд </w:t>
      </w:r>
    </w:p>
    <w:bookmarkEnd w:id="464"/>
    <w:p>
      <w:pPr>
        <w:spacing w:after="0"/>
        <w:ind w:left="0"/>
        <w:jc w:val="both"/>
      </w:pPr>
      <w:r>
        <w:rPr>
          <w:rFonts w:ascii="Times New Roman"/>
          <w:b w:val="false"/>
          <w:i w:val="false"/>
          <w:color w:val="000000"/>
          <w:sz w:val="28"/>
        </w:rPr>
        <w:t xml:space="preserve">      674. Характеристика работ: </w:t>
      </w:r>
      <w:r>
        <w:br/>
      </w:r>
      <w:r>
        <w:rPr>
          <w:rFonts w:ascii="Times New Roman"/>
          <w:b w:val="false"/>
          <w:i w:val="false"/>
          <w:color w:val="000000"/>
          <w:sz w:val="28"/>
        </w:rPr>
        <w:t>
      нанесение на ткань вручную цветочных и орнаментных рисунков с крупными фигурами с количеством проходов до семи при помощи цветок;</w:t>
      </w:r>
      <w:r>
        <w:br/>
      </w:r>
      <w:r>
        <w:rPr>
          <w:rFonts w:ascii="Times New Roman"/>
          <w:b w:val="false"/>
          <w:i w:val="false"/>
          <w:color w:val="000000"/>
          <w:sz w:val="28"/>
        </w:rPr>
        <w:t xml:space="preserve">
      подготовка цветок и подбор красок в соответствии с расписанием рисунка; </w:t>
      </w:r>
      <w:r>
        <w:br/>
      </w:r>
      <w:r>
        <w:rPr>
          <w:rFonts w:ascii="Times New Roman"/>
          <w:b w:val="false"/>
          <w:i w:val="false"/>
          <w:color w:val="000000"/>
          <w:sz w:val="28"/>
        </w:rPr>
        <w:t xml:space="preserve">
      смачивание ткани водой и равномерное натягивание на рамку; </w:t>
      </w:r>
      <w:r>
        <w:br/>
      </w:r>
      <w:r>
        <w:rPr>
          <w:rFonts w:ascii="Times New Roman"/>
          <w:b w:val="false"/>
          <w:i w:val="false"/>
          <w:color w:val="000000"/>
          <w:sz w:val="28"/>
        </w:rPr>
        <w:t xml:space="preserve">
      разметка расположения рисунка на ткани; </w:t>
      </w:r>
      <w:r>
        <w:br/>
      </w:r>
      <w:r>
        <w:rPr>
          <w:rFonts w:ascii="Times New Roman"/>
          <w:b w:val="false"/>
          <w:i w:val="false"/>
          <w:color w:val="000000"/>
          <w:sz w:val="28"/>
        </w:rPr>
        <w:t xml:space="preserve">
      растирание красок; </w:t>
      </w:r>
      <w:r>
        <w:br/>
      </w:r>
      <w:r>
        <w:rPr>
          <w:rFonts w:ascii="Times New Roman"/>
          <w:b w:val="false"/>
          <w:i w:val="false"/>
          <w:color w:val="000000"/>
          <w:sz w:val="28"/>
        </w:rPr>
        <w:t xml:space="preserve">
      соблюдение последовательности нанесения красок, трафления; </w:t>
      </w:r>
      <w:r>
        <w:br/>
      </w:r>
      <w:r>
        <w:rPr>
          <w:rFonts w:ascii="Times New Roman"/>
          <w:b w:val="false"/>
          <w:i w:val="false"/>
          <w:color w:val="000000"/>
          <w:sz w:val="28"/>
        </w:rPr>
        <w:t xml:space="preserve">
      устранение дефектов рисунка; </w:t>
      </w:r>
      <w:r>
        <w:br/>
      </w:r>
      <w:r>
        <w:rPr>
          <w:rFonts w:ascii="Times New Roman"/>
          <w:b w:val="false"/>
          <w:i w:val="false"/>
          <w:color w:val="000000"/>
          <w:sz w:val="28"/>
        </w:rPr>
        <w:t xml:space="preserve">
      подсушка изделий перед нанесением следующей краски; </w:t>
      </w:r>
      <w:r>
        <w:br/>
      </w:r>
      <w:r>
        <w:rPr>
          <w:rFonts w:ascii="Times New Roman"/>
          <w:b w:val="false"/>
          <w:i w:val="false"/>
          <w:color w:val="000000"/>
          <w:sz w:val="28"/>
        </w:rPr>
        <w:t xml:space="preserve">
      смывка цветок; </w:t>
      </w:r>
      <w:r>
        <w:br/>
      </w:r>
      <w:r>
        <w:rPr>
          <w:rFonts w:ascii="Times New Roman"/>
          <w:b w:val="false"/>
          <w:i w:val="false"/>
          <w:color w:val="000000"/>
          <w:sz w:val="28"/>
        </w:rPr>
        <w:t xml:space="preserve">
      снятие изделий с рамок, складывание и сдача их; </w:t>
      </w:r>
      <w:r>
        <w:br/>
      </w:r>
      <w:r>
        <w:rPr>
          <w:rFonts w:ascii="Times New Roman"/>
          <w:b w:val="false"/>
          <w:i w:val="false"/>
          <w:color w:val="000000"/>
          <w:sz w:val="28"/>
        </w:rPr>
        <w:t xml:space="preserve">
      покрытие кнопом рабочей поверхности цветки; </w:t>
      </w:r>
      <w:r>
        <w:br/>
      </w:r>
      <w:r>
        <w:rPr>
          <w:rFonts w:ascii="Times New Roman"/>
          <w:b w:val="false"/>
          <w:i w:val="false"/>
          <w:color w:val="000000"/>
          <w:sz w:val="28"/>
        </w:rPr>
        <w:t xml:space="preserve">
      обшивание рамок клеенкой; </w:t>
      </w:r>
      <w:r>
        <w:br/>
      </w:r>
      <w:r>
        <w:rPr>
          <w:rFonts w:ascii="Times New Roman"/>
          <w:b w:val="false"/>
          <w:i w:val="false"/>
          <w:color w:val="000000"/>
          <w:sz w:val="28"/>
        </w:rPr>
        <w:t xml:space="preserve">
      смена сукна; </w:t>
      </w:r>
      <w:r>
        <w:br/>
      </w:r>
      <w:r>
        <w:rPr>
          <w:rFonts w:ascii="Times New Roman"/>
          <w:b w:val="false"/>
          <w:i w:val="false"/>
          <w:color w:val="000000"/>
          <w:sz w:val="28"/>
        </w:rPr>
        <w:t>
      уход за набивным инвентарем.</w:t>
      </w:r>
      <w:r>
        <w:br/>
      </w:r>
      <w:r>
        <w:rPr>
          <w:rFonts w:ascii="Times New Roman"/>
          <w:b w:val="false"/>
          <w:i w:val="false"/>
          <w:color w:val="000000"/>
          <w:sz w:val="28"/>
        </w:rPr>
        <w:t xml:space="preserve">
      675. Должен знать: </w:t>
      </w:r>
      <w:r>
        <w:br/>
      </w:r>
      <w:r>
        <w:rPr>
          <w:rFonts w:ascii="Times New Roman"/>
          <w:b w:val="false"/>
          <w:i w:val="false"/>
          <w:color w:val="000000"/>
          <w:sz w:val="28"/>
        </w:rPr>
        <w:t xml:space="preserve">
      ассортимент тканей и изделий; </w:t>
      </w:r>
      <w:r>
        <w:br/>
      </w:r>
      <w:r>
        <w:rPr>
          <w:rFonts w:ascii="Times New Roman"/>
          <w:b w:val="false"/>
          <w:i w:val="false"/>
          <w:color w:val="000000"/>
          <w:sz w:val="28"/>
        </w:rPr>
        <w:t>
      виды рисунков, качество печатных красок;</w:t>
      </w:r>
      <w:r>
        <w:br/>
      </w:r>
      <w:r>
        <w:rPr>
          <w:rFonts w:ascii="Times New Roman"/>
          <w:b w:val="false"/>
          <w:i w:val="false"/>
          <w:color w:val="000000"/>
          <w:sz w:val="28"/>
        </w:rPr>
        <w:t xml:space="preserve">
      очередность и правила нанесения красок на ткань; </w:t>
      </w:r>
      <w:r>
        <w:br/>
      </w:r>
      <w:r>
        <w:rPr>
          <w:rFonts w:ascii="Times New Roman"/>
          <w:b w:val="false"/>
          <w:i w:val="false"/>
          <w:color w:val="000000"/>
          <w:sz w:val="28"/>
        </w:rPr>
        <w:t>
      порядок размещения рисунка на ткани. </w:t>
      </w:r>
    </w:p>
    <w:bookmarkStart w:name="z469" w:id="465"/>
    <w:p>
      <w:pPr>
        <w:spacing w:after="0"/>
        <w:ind w:left="0"/>
        <w:jc w:val="both"/>
      </w:pPr>
      <w:r>
        <w:rPr>
          <w:rFonts w:ascii="Times New Roman"/>
          <w:b w:val="false"/>
          <w:i w:val="false"/>
          <w:color w:val="000000"/>
          <w:sz w:val="28"/>
        </w:rPr>
        <w:t>
Параграф 2. Набойщик рисунков манерами, 5-й разряд</w:t>
      </w:r>
    </w:p>
    <w:bookmarkEnd w:id="465"/>
    <w:p>
      <w:pPr>
        <w:spacing w:after="0"/>
        <w:ind w:left="0"/>
        <w:jc w:val="both"/>
      </w:pPr>
      <w:r>
        <w:rPr>
          <w:rFonts w:ascii="Times New Roman"/>
          <w:b w:val="false"/>
          <w:i w:val="false"/>
          <w:color w:val="000000"/>
          <w:sz w:val="28"/>
        </w:rPr>
        <w:t xml:space="preserve">      676. Характеристика работ: </w:t>
      </w:r>
      <w:r>
        <w:br/>
      </w:r>
      <w:r>
        <w:rPr>
          <w:rFonts w:ascii="Times New Roman"/>
          <w:b w:val="false"/>
          <w:i w:val="false"/>
          <w:color w:val="000000"/>
          <w:sz w:val="28"/>
        </w:rPr>
        <w:t xml:space="preserve">
      нанесение на ткань вручную цветочных и орнаментных рисунков со средними фигурами с количеством проходов до девяти при помощи цветок; </w:t>
      </w:r>
      <w:r>
        <w:br/>
      </w:r>
      <w:r>
        <w:rPr>
          <w:rFonts w:ascii="Times New Roman"/>
          <w:b w:val="false"/>
          <w:i w:val="false"/>
          <w:color w:val="000000"/>
          <w:sz w:val="28"/>
        </w:rPr>
        <w:t xml:space="preserve">
      подготовка цветок и подбор красок в соответствии с расписанием рисунка; </w:t>
      </w:r>
      <w:r>
        <w:br/>
      </w:r>
      <w:r>
        <w:rPr>
          <w:rFonts w:ascii="Times New Roman"/>
          <w:b w:val="false"/>
          <w:i w:val="false"/>
          <w:color w:val="000000"/>
          <w:sz w:val="28"/>
        </w:rPr>
        <w:t xml:space="preserve">
      смачивание ткани водой и равномерное натягивание на рамку; </w:t>
      </w:r>
      <w:r>
        <w:br/>
      </w:r>
      <w:r>
        <w:rPr>
          <w:rFonts w:ascii="Times New Roman"/>
          <w:b w:val="false"/>
          <w:i w:val="false"/>
          <w:color w:val="000000"/>
          <w:sz w:val="28"/>
        </w:rPr>
        <w:t xml:space="preserve">
      разметка расположения рисунка на ткани; </w:t>
      </w:r>
      <w:r>
        <w:br/>
      </w:r>
      <w:r>
        <w:rPr>
          <w:rFonts w:ascii="Times New Roman"/>
          <w:b w:val="false"/>
          <w:i w:val="false"/>
          <w:color w:val="000000"/>
          <w:sz w:val="28"/>
        </w:rPr>
        <w:t xml:space="preserve">
      растирание красок; </w:t>
      </w:r>
      <w:r>
        <w:br/>
      </w:r>
      <w:r>
        <w:rPr>
          <w:rFonts w:ascii="Times New Roman"/>
          <w:b w:val="false"/>
          <w:i w:val="false"/>
          <w:color w:val="000000"/>
          <w:sz w:val="28"/>
        </w:rPr>
        <w:t xml:space="preserve">
      соблюдение последовательности нанесения красок, трафления; </w:t>
      </w:r>
      <w:r>
        <w:br/>
      </w:r>
      <w:r>
        <w:rPr>
          <w:rFonts w:ascii="Times New Roman"/>
          <w:b w:val="false"/>
          <w:i w:val="false"/>
          <w:color w:val="000000"/>
          <w:sz w:val="28"/>
        </w:rPr>
        <w:t xml:space="preserve">
      устранение дефектов рисунка; </w:t>
      </w:r>
      <w:r>
        <w:br/>
      </w:r>
      <w:r>
        <w:rPr>
          <w:rFonts w:ascii="Times New Roman"/>
          <w:b w:val="false"/>
          <w:i w:val="false"/>
          <w:color w:val="000000"/>
          <w:sz w:val="28"/>
        </w:rPr>
        <w:t xml:space="preserve">
      подсушка изделий перед нанесением следующей краски; </w:t>
      </w:r>
      <w:r>
        <w:br/>
      </w:r>
      <w:r>
        <w:rPr>
          <w:rFonts w:ascii="Times New Roman"/>
          <w:b w:val="false"/>
          <w:i w:val="false"/>
          <w:color w:val="000000"/>
          <w:sz w:val="28"/>
        </w:rPr>
        <w:t xml:space="preserve">
      смывка цветок; </w:t>
      </w:r>
      <w:r>
        <w:br/>
      </w:r>
      <w:r>
        <w:rPr>
          <w:rFonts w:ascii="Times New Roman"/>
          <w:b w:val="false"/>
          <w:i w:val="false"/>
          <w:color w:val="000000"/>
          <w:sz w:val="28"/>
        </w:rPr>
        <w:t xml:space="preserve">
      снятие изделий с рамок, складывание и сдача их; </w:t>
      </w:r>
      <w:r>
        <w:br/>
      </w:r>
      <w:r>
        <w:rPr>
          <w:rFonts w:ascii="Times New Roman"/>
          <w:b w:val="false"/>
          <w:i w:val="false"/>
          <w:color w:val="000000"/>
          <w:sz w:val="28"/>
        </w:rPr>
        <w:t xml:space="preserve">
      покрытие кнопом рабочей поверхности цветки; </w:t>
      </w:r>
      <w:r>
        <w:br/>
      </w:r>
      <w:r>
        <w:rPr>
          <w:rFonts w:ascii="Times New Roman"/>
          <w:b w:val="false"/>
          <w:i w:val="false"/>
          <w:color w:val="000000"/>
          <w:sz w:val="28"/>
        </w:rPr>
        <w:t xml:space="preserve">
      обшивание рамок клеенкой; </w:t>
      </w:r>
      <w:r>
        <w:br/>
      </w:r>
      <w:r>
        <w:rPr>
          <w:rFonts w:ascii="Times New Roman"/>
          <w:b w:val="false"/>
          <w:i w:val="false"/>
          <w:color w:val="000000"/>
          <w:sz w:val="28"/>
        </w:rPr>
        <w:t xml:space="preserve">
      смена сукна; </w:t>
      </w:r>
      <w:r>
        <w:br/>
      </w:r>
      <w:r>
        <w:rPr>
          <w:rFonts w:ascii="Times New Roman"/>
          <w:b w:val="false"/>
          <w:i w:val="false"/>
          <w:color w:val="000000"/>
          <w:sz w:val="28"/>
        </w:rPr>
        <w:t>
      уход за набивным инвентарем.</w:t>
      </w:r>
      <w:r>
        <w:br/>
      </w:r>
      <w:r>
        <w:rPr>
          <w:rFonts w:ascii="Times New Roman"/>
          <w:b w:val="false"/>
          <w:i w:val="false"/>
          <w:color w:val="000000"/>
          <w:sz w:val="28"/>
        </w:rPr>
        <w:t xml:space="preserve">
      677. Должен знать: </w:t>
      </w:r>
      <w:r>
        <w:br/>
      </w:r>
      <w:r>
        <w:rPr>
          <w:rFonts w:ascii="Times New Roman"/>
          <w:b w:val="false"/>
          <w:i w:val="false"/>
          <w:color w:val="000000"/>
          <w:sz w:val="28"/>
        </w:rPr>
        <w:t xml:space="preserve">
      ассортимент тканей и изделий; </w:t>
      </w:r>
      <w:r>
        <w:br/>
      </w:r>
      <w:r>
        <w:rPr>
          <w:rFonts w:ascii="Times New Roman"/>
          <w:b w:val="false"/>
          <w:i w:val="false"/>
          <w:color w:val="000000"/>
          <w:sz w:val="28"/>
        </w:rPr>
        <w:t xml:space="preserve">
      виды рисунков, качество печатных красок; </w:t>
      </w:r>
      <w:r>
        <w:br/>
      </w:r>
      <w:r>
        <w:rPr>
          <w:rFonts w:ascii="Times New Roman"/>
          <w:b w:val="false"/>
          <w:i w:val="false"/>
          <w:color w:val="000000"/>
          <w:sz w:val="28"/>
        </w:rPr>
        <w:t xml:space="preserve">
      очередность и правила нанесения красок на ткань; </w:t>
      </w:r>
      <w:r>
        <w:br/>
      </w:r>
      <w:r>
        <w:rPr>
          <w:rFonts w:ascii="Times New Roman"/>
          <w:b w:val="false"/>
          <w:i w:val="false"/>
          <w:color w:val="000000"/>
          <w:sz w:val="28"/>
        </w:rPr>
        <w:t>
      порядок размещения рисунка на ткани. </w:t>
      </w:r>
    </w:p>
    <w:bookmarkStart w:name="z470" w:id="466"/>
    <w:p>
      <w:pPr>
        <w:spacing w:after="0"/>
        <w:ind w:left="0"/>
        <w:jc w:val="both"/>
      </w:pPr>
      <w:r>
        <w:rPr>
          <w:rFonts w:ascii="Times New Roman"/>
          <w:b w:val="false"/>
          <w:i w:val="false"/>
          <w:color w:val="000000"/>
          <w:sz w:val="28"/>
        </w:rPr>
        <w:t>
Параграф 3. Набойщик рисунков манерами, 6-й разряд</w:t>
      </w:r>
    </w:p>
    <w:bookmarkEnd w:id="466"/>
    <w:p>
      <w:pPr>
        <w:spacing w:after="0"/>
        <w:ind w:left="0"/>
        <w:jc w:val="both"/>
      </w:pPr>
      <w:r>
        <w:rPr>
          <w:rFonts w:ascii="Times New Roman"/>
          <w:b w:val="false"/>
          <w:i w:val="false"/>
          <w:color w:val="000000"/>
          <w:sz w:val="28"/>
        </w:rPr>
        <w:t xml:space="preserve">      678. Характеристика работ: </w:t>
      </w:r>
      <w:r>
        <w:br/>
      </w:r>
      <w:r>
        <w:rPr>
          <w:rFonts w:ascii="Times New Roman"/>
          <w:b w:val="false"/>
          <w:i w:val="false"/>
          <w:color w:val="000000"/>
          <w:sz w:val="28"/>
        </w:rPr>
        <w:t xml:space="preserve">
      нанесение на ткань вручную цветочных и орнаментных рисунков с мелкими фигурами (венских, турецких, азиатских, бессарабских) с количеством проходов от девяти и более при помощи цветок; </w:t>
      </w:r>
      <w:r>
        <w:br/>
      </w:r>
      <w:r>
        <w:rPr>
          <w:rFonts w:ascii="Times New Roman"/>
          <w:b w:val="false"/>
          <w:i w:val="false"/>
          <w:color w:val="000000"/>
          <w:sz w:val="28"/>
        </w:rPr>
        <w:t xml:space="preserve">
      подготовка цветок и подбор красок в соответствии с расписанием рисунка; </w:t>
      </w:r>
      <w:r>
        <w:br/>
      </w:r>
      <w:r>
        <w:rPr>
          <w:rFonts w:ascii="Times New Roman"/>
          <w:b w:val="false"/>
          <w:i w:val="false"/>
          <w:color w:val="000000"/>
          <w:sz w:val="28"/>
        </w:rPr>
        <w:t xml:space="preserve">
      смачивание ткани водой и равномерное натягивание на рамку; </w:t>
      </w:r>
      <w:r>
        <w:br/>
      </w:r>
      <w:r>
        <w:rPr>
          <w:rFonts w:ascii="Times New Roman"/>
          <w:b w:val="false"/>
          <w:i w:val="false"/>
          <w:color w:val="000000"/>
          <w:sz w:val="28"/>
        </w:rPr>
        <w:t xml:space="preserve">
      разметка расположения рисунка на ткани; </w:t>
      </w:r>
      <w:r>
        <w:br/>
      </w:r>
      <w:r>
        <w:rPr>
          <w:rFonts w:ascii="Times New Roman"/>
          <w:b w:val="false"/>
          <w:i w:val="false"/>
          <w:color w:val="000000"/>
          <w:sz w:val="28"/>
        </w:rPr>
        <w:t xml:space="preserve">
      растирание красок; </w:t>
      </w:r>
      <w:r>
        <w:br/>
      </w:r>
      <w:r>
        <w:rPr>
          <w:rFonts w:ascii="Times New Roman"/>
          <w:b w:val="false"/>
          <w:i w:val="false"/>
          <w:color w:val="000000"/>
          <w:sz w:val="28"/>
        </w:rPr>
        <w:t xml:space="preserve">
      соблюдение последовательности нанесения красок, трафления; </w:t>
      </w:r>
      <w:r>
        <w:br/>
      </w:r>
      <w:r>
        <w:rPr>
          <w:rFonts w:ascii="Times New Roman"/>
          <w:b w:val="false"/>
          <w:i w:val="false"/>
          <w:color w:val="000000"/>
          <w:sz w:val="28"/>
        </w:rPr>
        <w:t xml:space="preserve">
      устранение дефектов рисунка; </w:t>
      </w:r>
      <w:r>
        <w:br/>
      </w:r>
      <w:r>
        <w:rPr>
          <w:rFonts w:ascii="Times New Roman"/>
          <w:b w:val="false"/>
          <w:i w:val="false"/>
          <w:color w:val="000000"/>
          <w:sz w:val="28"/>
        </w:rPr>
        <w:t xml:space="preserve">
      подсушка изделий перед нанесением следующей краски; </w:t>
      </w:r>
      <w:r>
        <w:br/>
      </w:r>
      <w:r>
        <w:rPr>
          <w:rFonts w:ascii="Times New Roman"/>
          <w:b w:val="false"/>
          <w:i w:val="false"/>
          <w:color w:val="000000"/>
          <w:sz w:val="28"/>
        </w:rPr>
        <w:t xml:space="preserve">
      смывка цветок; </w:t>
      </w:r>
      <w:r>
        <w:br/>
      </w:r>
      <w:r>
        <w:rPr>
          <w:rFonts w:ascii="Times New Roman"/>
          <w:b w:val="false"/>
          <w:i w:val="false"/>
          <w:color w:val="000000"/>
          <w:sz w:val="28"/>
        </w:rPr>
        <w:t xml:space="preserve">
      снятие изделий с рамок, складывание и сдача их; </w:t>
      </w:r>
      <w:r>
        <w:br/>
      </w:r>
      <w:r>
        <w:rPr>
          <w:rFonts w:ascii="Times New Roman"/>
          <w:b w:val="false"/>
          <w:i w:val="false"/>
          <w:color w:val="000000"/>
          <w:sz w:val="28"/>
        </w:rPr>
        <w:t xml:space="preserve">
      покрытие кнопом рабочей поверхности цветки; </w:t>
      </w:r>
      <w:r>
        <w:br/>
      </w:r>
      <w:r>
        <w:rPr>
          <w:rFonts w:ascii="Times New Roman"/>
          <w:b w:val="false"/>
          <w:i w:val="false"/>
          <w:color w:val="000000"/>
          <w:sz w:val="28"/>
        </w:rPr>
        <w:t xml:space="preserve">
      обшивание рамок клеенкой; </w:t>
      </w:r>
      <w:r>
        <w:br/>
      </w:r>
      <w:r>
        <w:rPr>
          <w:rFonts w:ascii="Times New Roman"/>
          <w:b w:val="false"/>
          <w:i w:val="false"/>
          <w:color w:val="000000"/>
          <w:sz w:val="28"/>
        </w:rPr>
        <w:t xml:space="preserve">
      смена сукна; </w:t>
      </w:r>
      <w:r>
        <w:br/>
      </w:r>
      <w:r>
        <w:rPr>
          <w:rFonts w:ascii="Times New Roman"/>
          <w:b w:val="false"/>
          <w:i w:val="false"/>
          <w:color w:val="000000"/>
          <w:sz w:val="28"/>
        </w:rPr>
        <w:t>
      уход за набивным инвентарем.</w:t>
      </w:r>
      <w:r>
        <w:br/>
      </w:r>
      <w:r>
        <w:rPr>
          <w:rFonts w:ascii="Times New Roman"/>
          <w:b w:val="false"/>
          <w:i w:val="false"/>
          <w:color w:val="000000"/>
          <w:sz w:val="28"/>
        </w:rPr>
        <w:t xml:space="preserve">
      679. Должен знать: </w:t>
      </w:r>
      <w:r>
        <w:br/>
      </w:r>
      <w:r>
        <w:rPr>
          <w:rFonts w:ascii="Times New Roman"/>
          <w:b w:val="false"/>
          <w:i w:val="false"/>
          <w:color w:val="000000"/>
          <w:sz w:val="28"/>
        </w:rPr>
        <w:t xml:space="preserve">
      ассортимент тканей и изделий; </w:t>
      </w:r>
      <w:r>
        <w:br/>
      </w:r>
      <w:r>
        <w:rPr>
          <w:rFonts w:ascii="Times New Roman"/>
          <w:b w:val="false"/>
          <w:i w:val="false"/>
          <w:color w:val="000000"/>
          <w:sz w:val="28"/>
        </w:rPr>
        <w:t xml:space="preserve">
      виды рисунков, качество печатных красок; </w:t>
      </w:r>
      <w:r>
        <w:br/>
      </w:r>
      <w:r>
        <w:rPr>
          <w:rFonts w:ascii="Times New Roman"/>
          <w:b w:val="false"/>
          <w:i w:val="false"/>
          <w:color w:val="000000"/>
          <w:sz w:val="28"/>
        </w:rPr>
        <w:t xml:space="preserve">
      очередность и правила нанесения красок на ткань; </w:t>
      </w:r>
      <w:r>
        <w:br/>
      </w:r>
      <w:r>
        <w:rPr>
          <w:rFonts w:ascii="Times New Roman"/>
          <w:b w:val="false"/>
          <w:i w:val="false"/>
          <w:color w:val="000000"/>
          <w:sz w:val="28"/>
        </w:rPr>
        <w:t>
      порядок размещения рисунка на ткани. </w:t>
      </w:r>
    </w:p>
    <w:bookmarkStart w:name="z471" w:id="467"/>
    <w:p>
      <w:pPr>
        <w:spacing w:after="0"/>
        <w:ind w:left="0"/>
        <w:jc w:val="both"/>
      </w:pPr>
      <w:r>
        <w:rPr>
          <w:rFonts w:ascii="Times New Roman"/>
          <w:b w:val="false"/>
          <w:i w:val="false"/>
          <w:color w:val="000000"/>
          <w:sz w:val="28"/>
        </w:rPr>
        <w:t>
145. Наборщик ворсовальных рамок</w:t>
      </w:r>
    </w:p>
    <w:bookmarkEnd w:id="467"/>
    <w:bookmarkStart w:name="z472" w:id="468"/>
    <w:p>
      <w:pPr>
        <w:spacing w:after="0"/>
        <w:ind w:left="0"/>
        <w:jc w:val="both"/>
      </w:pPr>
      <w:r>
        <w:rPr>
          <w:rFonts w:ascii="Times New Roman"/>
          <w:b w:val="false"/>
          <w:i w:val="false"/>
          <w:color w:val="000000"/>
          <w:sz w:val="28"/>
        </w:rPr>
        <w:t>
Параграф 1. Наборщик ворсовальных рамок, 2-й разряд </w:t>
      </w:r>
    </w:p>
    <w:bookmarkEnd w:id="468"/>
    <w:p>
      <w:pPr>
        <w:spacing w:after="0"/>
        <w:ind w:left="0"/>
        <w:jc w:val="both"/>
      </w:pPr>
      <w:r>
        <w:rPr>
          <w:rFonts w:ascii="Times New Roman"/>
          <w:b w:val="false"/>
          <w:i w:val="false"/>
          <w:color w:val="000000"/>
          <w:sz w:val="28"/>
        </w:rPr>
        <w:t xml:space="preserve">      680. Характеристика работ: </w:t>
      </w:r>
      <w:r>
        <w:br/>
      </w:r>
      <w:r>
        <w:rPr>
          <w:rFonts w:ascii="Times New Roman"/>
          <w:b w:val="false"/>
          <w:i w:val="false"/>
          <w:color w:val="000000"/>
          <w:sz w:val="28"/>
        </w:rPr>
        <w:t xml:space="preserve">
      набор вручную ворсовальных рамок натуральными или искусственными шишками; </w:t>
      </w:r>
      <w:r>
        <w:br/>
      </w:r>
      <w:r>
        <w:rPr>
          <w:rFonts w:ascii="Times New Roman"/>
          <w:b w:val="false"/>
          <w:i w:val="false"/>
          <w:color w:val="000000"/>
          <w:sz w:val="28"/>
        </w:rPr>
        <w:t>
      транспортирование рамок к рабочему месту;</w:t>
      </w:r>
      <w:r>
        <w:br/>
      </w:r>
      <w:r>
        <w:rPr>
          <w:rFonts w:ascii="Times New Roman"/>
          <w:b w:val="false"/>
          <w:i w:val="false"/>
          <w:color w:val="000000"/>
          <w:sz w:val="28"/>
        </w:rPr>
        <w:t xml:space="preserve">
      подбор шишек по качеству и размерам; </w:t>
      </w:r>
      <w:r>
        <w:br/>
      </w:r>
      <w:r>
        <w:rPr>
          <w:rFonts w:ascii="Times New Roman"/>
          <w:b w:val="false"/>
          <w:i w:val="false"/>
          <w:color w:val="000000"/>
          <w:sz w:val="28"/>
        </w:rPr>
        <w:t xml:space="preserve">
      замачивание и равномерная посадка шишек на рамке; </w:t>
      </w:r>
      <w:r>
        <w:br/>
      </w:r>
      <w:r>
        <w:rPr>
          <w:rFonts w:ascii="Times New Roman"/>
          <w:b w:val="false"/>
          <w:i w:val="false"/>
          <w:color w:val="000000"/>
          <w:sz w:val="28"/>
        </w:rPr>
        <w:t xml:space="preserve">
      сушка набранных рамок, контроль их качества; </w:t>
      </w:r>
      <w:r>
        <w:br/>
      </w:r>
      <w:r>
        <w:rPr>
          <w:rFonts w:ascii="Times New Roman"/>
          <w:b w:val="false"/>
          <w:i w:val="false"/>
          <w:color w:val="000000"/>
          <w:sz w:val="28"/>
        </w:rPr>
        <w:t xml:space="preserve">
      в необходимых случаях чистка шишек после ворсования; </w:t>
      </w:r>
      <w:r>
        <w:br/>
      </w:r>
      <w:r>
        <w:rPr>
          <w:rFonts w:ascii="Times New Roman"/>
          <w:b w:val="false"/>
          <w:i w:val="false"/>
          <w:color w:val="000000"/>
          <w:sz w:val="28"/>
        </w:rPr>
        <w:t>
      удаление из рамок или перевертывание старых шишек.</w:t>
      </w:r>
      <w:r>
        <w:br/>
      </w:r>
      <w:r>
        <w:rPr>
          <w:rFonts w:ascii="Times New Roman"/>
          <w:b w:val="false"/>
          <w:i w:val="false"/>
          <w:color w:val="000000"/>
          <w:sz w:val="28"/>
        </w:rPr>
        <w:t xml:space="preserve">
      681. Должен знать: </w:t>
      </w:r>
      <w:r>
        <w:br/>
      </w:r>
      <w:r>
        <w:rPr>
          <w:rFonts w:ascii="Times New Roman"/>
          <w:b w:val="false"/>
          <w:i w:val="false"/>
          <w:color w:val="000000"/>
          <w:sz w:val="28"/>
        </w:rPr>
        <w:t>
      сорта ворсовальных шишек, их размеры и требования к качеству;</w:t>
      </w:r>
      <w:r>
        <w:br/>
      </w:r>
      <w:r>
        <w:rPr>
          <w:rFonts w:ascii="Times New Roman"/>
          <w:b w:val="false"/>
          <w:i w:val="false"/>
          <w:color w:val="000000"/>
          <w:sz w:val="28"/>
        </w:rPr>
        <w:t>
      правила подбора шишек и способ набора ворсовальных рамок;</w:t>
      </w:r>
      <w:r>
        <w:br/>
      </w:r>
      <w:r>
        <w:rPr>
          <w:rFonts w:ascii="Times New Roman"/>
          <w:b w:val="false"/>
          <w:i w:val="false"/>
          <w:color w:val="000000"/>
          <w:sz w:val="28"/>
        </w:rPr>
        <w:t>
      требования, предъявляемые к качеству ворсовальных рамок. </w:t>
      </w:r>
    </w:p>
    <w:bookmarkStart w:name="z473" w:id="469"/>
    <w:p>
      <w:pPr>
        <w:spacing w:after="0"/>
        <w:ind w:left="0"/>
        <w:jc w:val="both"/>
      </w:pPr>
      <w:r>
        <w:rPr>
          <w:rFonts w:ascii="Times New Roman"/>
          <w:b w:val="false"/>
          <w:i w:val="false"/>
          <w:color w:val="000000"/>
          <w:sz w:val="28"/>
        </w:rPr>
        <w:t>
146. Оператор иглопробивного агрегата </w:t>
      </w:r>
    </w:p>
    <w:bookmarkEnd w:id="469"/>
    <w:bookmarkStart w:name="z474" w:id="470"/>
    <w:p>
      <w:pPr>
        <w:spacing w:after="0"/>
        <w:ind w:left="0"/>
        <w:jc w:val="both"/>
      </w:pPr>
      <w:r>
        <w:rPr>
          <w:rFonts w:ascii="Times New Roman"/>
          <w:b w:val="false"/>
          <w:i w:val="false"/>
          <w:color w:val="000000"/>
          <w:sz w:val="28"/>
        </w:rPr>
        <w:t>
Параграф 1. Оператор иглопробивного агрегата, 5-й разряд </w:t>
      </w:r>
    </w:p>
    <w:bookmarkEnd w:id="470"/>
    <w:p>
      <w:pPr>
        <w:spacing w:after="0"/>
        <w:ind w:left="0"/>
        <w:jc w:val="both"/>
      </w:pPr>
      <w:r>
        <w:rPr>
          <w:rFonts w:ascii="Times New Roman"/>
          <w:b w:val="false"/>
          <w:i w:val="false"/>
          <w:color w:val="000000"/>
          <w:sz w:val="28"/>
        </w:rPr>
        <w:t xml:space="preserve">      682. Характеристика работ: </w:t>
      </w:r>
      <w:r>
        <w:br/>
      </w:r>
      <w:r>
        <w:rPr>
          <w:rFonts w:ascii="Times New Roman"/>
          <w:b w:val="false"/>
          <w:i w:val="false"/>
          <w:color w:val="000000"/>
          <w:sz w:val="28"/>
        </w:rPr>
        <w:t xml:space="preserve">
      ведение процесса изготовления нетканого полотна иглопробивным способом на иглопробивных агрегатах различных систем при выработке технических сукон и ковровых покрытий однократным или многократным иглопрокалыванием; </w:t>
      </w:r>
      <w:r>
        <w:br/>
      </w:r>
      <w:r>
        <w:rPr>
          <w:rFonts w:ascii="Times New Roman"/>
          <w:b w:val="false"/>
          <w:i w:val="false"/>
          <w:color w:val="000000"/>
          <w:sz w:val="28"/>
        </w:rPr>
        <w:t xml:space="preserve">
      проверка исправности иглопробивного агрегата; </w:t>
      </w:r>
      <w:r>
        <w:br/>
      </w:r>
      <w:r>
        <w:rPr>
          <w:rFonts w:ascii="Times New Roman"/>
          <w:b w:val="false"/>
          <w:i w:val="false"/>
          <w:color w:val="000000"/>
          <w:sz w:val="28"/>
        </w:rPr>
        <w:t xml:space="preserve">
      загрузка самовеса чесальной машины смесью волокон; </w:t>
      </w:r>
      <w:r>
        <w:br/>
      </w:r>
      <w:r>
        <w:rPr>
          <w:rFonts w:ascii="Times New Roman"/>
          <w:b w:val="false"/>
          <w:i w:val="false"/>
          <w:color w:val="000000"/>
          <w:sz w:val="28"/>
        </w:rPr>
        <w:t xml:space="preserve">
      наблюдение за технологическим процессом образования волокнистого слоя и регулирование скорости его подачи в иглопробивную машину, глубины иглопрокалывания; </w:t>
      </w:r>
      <w:r>
        <w:br/>
      </w:r>
      <w:r>
        <w:rPr>
          <w:rFonts w:ascii="Times New Roman"/>
          <w:b w:val="false"/>
          <w:i w:val="false"/>
          <w:color w:val="000000"/>
          <w:sz w:val="28"/>
        </w:rPr>
        <w:t xml:space="preserve">
      ликвидация обрыва и задира холста; </w:t>
      </w:r>
      <w:r>
        <w:br/>
      </w:r>
      <w:r>
        <w:rPr>
          <w:rFonts w:ascii="Times New Roman"/>
          <w:b w:val="false"/>
          <w:i w:val="false"/>
          <w:color w:val="000000"/>
          <w:sz w:val="28"/>
        </w:rPr>
        <w:t xml:space="preserve">
      наблюдение за состоянием игольных пластинок, смена игольных плат, поправка пазовых игл; </w:t>
      </w:r>
      <w:r>
        <w:br/>
      </w:r>
      <w:r>
        <w:rPr>
          <w:rFonts w:ascii="Times New Roman"/>
          <w:b w:val="false"/>
          <w:i w:val="false"/>
          <w:color w:val="000000"/>
          <w:sz w:val="28"/>
        </w:rPr>
        <w:t xml:space="preserve">
      чистка уплотняющих валов преобразователя прочеса;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683. Должен знать: </w:t>
      </w:r>
      <w:r>
        <w:br/>
      </w:r>
      <w:r>
        <w:rPr>
          <w:rFonts w:ascii="Times New Roman"/>
          <w:b w:val="false"/>
          <w:i w:val="false"/>
          <w:color w:val="000000"/>
          <w:sz w:val="28"/>
        </w:rPr>
        <w:t xml:space="preserve">
      устройство, взаимодействие механизмов иглопробивного агрегата; </w:t>
      </w:r>
      <w:r>
        <w:br/>
      </w:r>
      <w:r>
        <w:rPr>
          <w:rFonts w:ascii="Times New Roman"/>
          <w:b w:val="false"/>
          <w:i w:val="false"/>
          <w:color w:val="000000"/>
          <w:sz w:val="28"/>
        </w:rPr>
        <w:t xml:space="preserve">
      правила эксплуатации и ухода за обслуживаемым оборудованием; </w:t>
      </w:r>
      <w:r>
        <w:br/>
      </w:r>
      <w:r>
        <w:rPr>
          <w:rFonts w:ascii="Times New Roman"/>
          <w:b w:val="false"/>
          <w:i w:val="false"/>
          <w:color w:val="000000"/>
          <w:sz w:val="28"/>
        </w:rPr>
        <w:t>
      требования, предъявляемые к качеству изготовления полотен;</w:t>
      </w:r>
      <w:r>
        <w:br/>
      </w:r>
      <w:r>
        <w:rPr>
          <w:rFonts w:ascii="Times New Roman"/>
          <w:b w:val="false"/>
          <w:i w:val="false"/>
          <w:color w:val="000000"/>
          <w:sz w:val="28"/>
        </w:rPr>
        <w:t xml:space="preserve">
      виды и свойства применяемых волокон; </w:t>
      </w:r>
      <w:r>
        <w:br/>
      </w:r>
      <w:r>
        <w:rPr>
          <w:rFonts w:ascii="Times New Roman"/>
          <w:b w:val="false"/>
          <w:i w:val="false"/>
          <w:color w:val="000000"/>
          <w:sz w:val="28"/>
        </w:rPr>
        <w:t xml:space="preserve">
      технологический режим выработки иглопробивных полотен; </w:t>
      </w:r>
      <w:r>
        <w:br/>
      </w:r>
      <w:r>
        <w:rPr>
          <w:rFonts w:ascii="Times New Roman"/>
          <w:b w:val="false"/>
          <w:i w:val="false"/>
          <w:color w:val="000000"/>
          <w:sz w:val="28"/>
        </w:rPr>
        <w:t xml:space="preserve">
      правила заправки волокнистой основы в иглопробивную машину; </w:t>
      </w:r>
      <w:r>
        <w:br/>
      </w:r>
      <w:r>
        <w:rPr>
          <w:rFonts w:ascii="Times New Roman"/>
          <w:b w:val="false"/>
          <w:i w:val="false"/>
          <w:color w:val="000000"/>
          <w:sz w:val="28"/>
        </w:rPr>
        <w:t>
      виды и нормы отходов, меры по их сокращению. </w:t>
      </w:r>
    </w:p>
    <w:bookmarkStart w:name="z475" w:id="471"/>
    <w:p>
      <w:pPr>
        <w:spacing w:after="0"/>
        <w:ind w:left="0"/>
        <w:jc w:val="both"/>
      </w:pPr>
      <w:r>
        <w:rPr>
          <w:rFonts w:ascii="Times New Roman"/>
          <w:b w:val="false"/>
          <w:i w:val="false"/>
          <w:color w:val="000000"/>
          <w:sz w:val="28"/>
        </w:rPr>
        <w:t>
147. Оператор механизированной подачи смеси  </w:t>
      </w:r>
    </w:p>
    <w:bookmarkEnd w:id="471"/>
    <w:bookmarkStart w:name="z476" w:id="472"/>
    <w:p>
      <w:pPr>
        <w:spacing w:after="0"/>
        <w:ind w:left="0"/>
        <w:jc w:val="both"/>
      </w:pPr>
      <w:r>
        <w:rPr>
          <w:rFonts w:ascii="Times New Roman"/>
          <w:b w:val="false"/>
          <w:i w:val="false"/>
          <w:color w:val="000000"/>
          <w:sz w:val="28"/>
        </w:rPr>
        <w:t>
Параграф 1. Оператор механизированной подачи смеси, 3-й разряд </w:t>
      </w:r>
    </w:p>
    <w:bookmarkEnd w:id="472"/>
    <w:p>
      <w:pPr>
        <w:spacing w:after="0"/>
        <w:ind w:left="0"/>
        <w:jc w:val="both"/>
      </w:pPr>
      <w:r>
        <w:rPr>
          <w:rFonts w:ascii="Times New Roman"/>
          <w:b w:val="false"/>
          <w:i w:val="false"/>
          <w:color w:val="000000"/>
          <w:sz w:val="28"/>
        </w:rPr>
        <w:t xml:space="preserve">      684. Характеристика работ: </w:t>
      </w:r>
      <w:r>
        <w:br/>
      </w:r>
      <w:r>
        <w:rPr>
          <w:rFonts w:ascii="Times New Roman"/>
          <w:b w:val="false"/>
          <w:i w:val="false"/>
          <w:color w:val="000000"/>
          <w:sz w:val="28"/>
        </w:rPr>
        <w:t xml:space="preserve">
      ведение с пульта управления процесса подачи смеси к чесальному оборудованию; </w:t>
      </w:r>
      <w:r>
        <w:br/>
      </w:r>
      <w:r>
        <w:rPr>
          <w:rFonts w:ascii="Times New Roman"/>
          <w:b w:val="false"/>
          <w:i w:val="false"/>
          <w:color w:val="000000"/>
          <w:sz w:val="28"/>
        </w:rPr>
        <w:t xml:space="preserve">
      наблюдение за состоянием и работой транспортеров, бункеров, лабазов, автопитателей; </w:t>
      </w:r>
      <w:r>
        <w:br/>
      </w:r>
      <w:r>
        <w:rPr>
          <w:rFonts w:ascii="Times New Roman"/>
          <w:b w:val="false"/>
          <w:i w:val="false"/>
          <w:color w:val="000000"/>
          <w:sz w:val="28"/>
        </w:rPr>
        <w:t xml:space="preserve">
      обеспечение непрерывности загрузки бункеров самовесов смесью соответствующего вида; </w:t>
      </w:r>
      <w:r>
        <w:br/>
      </w:r>
      <w:r>
        <w:rPr>
          <w:rFonts w:ascii="Times New Roman"/>
          <w:b w:val="false"/>
          <w:i w:val="false"/>
          <w:color w:val="000000"/>
          <w:sz w:val="28"/>
        </w:rPr>
        <w:t xml:space="preserve">
      переключение заслонок автопитателей; </w:t>
      </w:r>
      <w:r>
        <w:br/>
      </w:r>
      <w:r>
        <w:rPr>
          <w:rFonts w:ascii="Times New Roman"/>
          <w:b w:val="false"/>
          <w:i w:val="false"/>
          <w:color w:val="000000"/>
          <w:sz w:val="28"/>
        </w:rPr>
        <w:t xml:space="preserve">
      чистка транспортеров, бункеров, лабазов, автопитателей при доработке партий смеси; </w:t>
      </w:r>
      <w:r>
        <w:br/>
      </w:r>
      <w:r>
        <w:rPr>
          <w:rFonts w:ascii="Times New Roman"/>
          <w:b w:val="false"/>
          <w:i w:val="false"/>
          <w:color w:val="000000"/>
          <w:sz w:val="28"/>
        </w:rPr>
        <w:t xml:space="preserve">
      контроль и удаление посторонних примесей из смеси; </w:t>
      </w:r>
      <w:r>
        <w:br/>
      </w:r>
      <w:r>
        <w:rPr>
          <w:rFonts w:ascii="Times New Roman"/>
          <w:b w:val="false"/>
          <w:i w:val="false"/>
          <w:color w:val="000000"/>
          <w:sz w:val="28"/>
        </w:rPr>
        <w:t>
      сверка номеров партий смеси.</w:t>
      </w:r>
      <w:r>
        <w:br/>
      </w:r>
      <w:r>
        <w:rPr>
          <w:rFonts w:ascii="Times New Roman"/>
          <w:b w:val="false"/>
          <w:i w:val="false"/>
          <w:color w:val="000000"/>
          <w:sz w:val="28"/>
        </w:rPr>
        <w:t xml:space="preserve">
      685. Должен знать: </w:t>
      </w:r>
      <w:r>
        <w:br/>
      </w:r>
      <w:r>
        <w:rPr>
          <w:rFonts w:ascii="Times New Roman"/>
          <w:b w:val="false"/>
          <w:i w:val="false"/>
          <w:color w:val="000000"/>
          <w:sz w:val="28"/>
        </w:rPr>
        <w:t xml:space="preserve">
      устройство и правила эксплуатации механизированных лабазов, транспортеров, бункеров, автопитателей, пульта управления, сигнализации; </w:t>
      </w:r>
      <w:r>
        <w:br/>
      </w:r>
      <w:r>
        <w:rPr>
          <w:rFonts w:ascii="Times New Roman"/>
          <w:b w:val="false"/>
          <w:i w:val="false"/>
          <w:color w:val="000000"/>
          <w:sz w:val="28"/>
        </w:rPr>
        <w:t xml:space="preserve">
      правила загрузки и выгрузки смеси из бункеров или механизированных лабазов; </w:t>
      </w:r>
      <w:r>
        <w:br/>
      </w:r>
      <w:r>
        <w:rPr>
          <w:rFonts w:ascii="Times New Roman"/>
          <w:b w:val="false"/>
          <w:i w:val="false"/>
          <w:color w:val="000000"/>
          <w:sz w:val="28"/>
        </w:rPr>
        <w:t>
      виды смеси. </w:t>
      </w:r>
    </w:p>
    <w:bookmarkStart w:name="z477" w:id="473"/>
    <w:p>
      <w:pPr>
        <w:spacing w:after="0"/>
        <w:ind w:left="0"/>
        <w:jc w:val="both"/>
      </w:pPr>
      <w:r>
        <w:rPr>
          <w:rFonts w:ascii="Times New Roman"/>
          <w:b w:val="false"/>
          <w:i w:val="false"/>
          <w:color w:val="000000"/>
          <w:sz w:val="28"/>
        </w:rPr>
        <w:t>
Параграф 2. Оператор механизированной подачи смеси, 4-й разряд </w:t>
      </w:r>
    </w:p>
    <w:bookmarkEnd w:id="473"/>
    <w:p>
      <w:pPr>
        <w:spacing w:after="0"/>
        <w:ind w:left="0"/>
        <w:jc w:val="both"/>
      </w:pPr>
      <w:r>
        <w:rPr>
          <w:rFonts w:ascii="Times New Roman"/>
          <w:b w:val="false"/>
          <w:i w:val="false"/>
          <w:color w:val="000000"/>
          <w:sz w:val="28"/>
        </w:rPr>
        <w:t xml:space="preserve">      686. Характеристика работ: </w:t>
      </w:r>
      <w:r>
        <w:br/>
      </w:r>
      <w:r>
        <w:rPr>
          <w:rFonts w:ascii="Times New Roman"/>
          <w:b w:val="false"/>
          <w:i w:val="false"/>
          <w:color w:val="000000"/>
          <w:sz w:val="28"/>
        </w:rPr>
        <w:t xml:space="preserve">
      обеспечение смесью самовесов чесального оборудования, обслуживание автоматизированной поточной линии (механизированные лабазы-пневмотрасса-автопитатели); </w:t>
      </w:r>
      <w:r>
        <w:br/>
      </w:r>
      <w:r>
        <w:rPr>
          <w:rFonts w:ascii="Times New Roman"/>
          <w:b w:val="false"/>
          <w:i w:val="false"/>
          <w:color w:val="000000"/>
          <w:sz w:val="28"/>
        </w:rPr>
        <w:t xml:space="preserve">
      подготовка механизированных лабазов для подачи смеси; </w:t>
      </w:r>
      <w:r>
        <w:br/>
      </w:r>
      <w:r>
        <w:rPr>
          <w:rFonts w:ascii="Times New Roman"/>
          <w:b w:val="false"/>
          <w:i w:val="false"/>
          <w:color w:val="000000"/>
          <w:sz w:val="28"/>
        </w:rPr>
        <w:t xml:space="preserve">
      контроль за правильной загрузкой лабазов смесью; </w:t>
      </w:r>
      <w:r>
        <w:br/>
      </w:r>
      <w:r>
        <w:rPr>
          <w:rFonts w:ascii="Times New Roman"/>
          <w:b w:val="false"/>
          <w:i w:val="false"/>
          <w:color w:val="000000"/>
          <w:sz w:val="28"/>
        </w:rPr>
        <w:t xml:space="preserve">
      обеспечение непрерывности и своевременности загрузки бункеров самовесов чесального оборудования смесью соответствующего вида; </w:t>
      </w:r>
      <w:r>
        <w:br/>
      </w:r>
      <w:r>
        <w:rPr>
          <w:rFonts w:ascii="Times New Roman"/>
          <w:b w:val="false"/>
          <w:i w:val="false"/>
          <w:color w:val="000000"/>
          <w:sz w:val="28"/>
        </w:rPr>
        <w:t xml:space="preserve">
      наблюдение за состоянием и работой транспортеров, бункеров самовесов, лабазов, клапанов, автопитателей; </w:t>
      </w:r>
      <w:r>
        <w:br/>
      </w:r>
      <w:r>
        <w:rPr>
          <w:rFonts w:ascii="Times New Roman"/>
          <w:b w:val="false"/>
          <w:i w:val="false"/>
          <w:color w:val="000000"/>
          <w:sz w:val="28"/>
        </w:rPr>
        <w:t xml:space="preserve">
      профилактический и текущий ремонт механизированных лабазов, контроль наличия масла в редукторах, смазка отдельных узлов и механизмов, замена изношенных текстропных ремней; </w:t>
      </w:r>
      <w:r>
        <w:br/>
      </w:r>
      <w:r>
        <w:rPr>
          <w:rFonts w:ascii="Times New Roman"/>
          <w:b w:val="false"/>
          <w:i w:val="false"/>
          <w:color w:val="000000"/>
          <w:sz w:val="28"/>
        </w:rPr>
        <w:t>
      чистка обслуживаемых транспортеров, бункеров, лабазов, автопитателей.</w:t>
      </w:r>
      <w:r>
        <w:br/>
      </w:r>
      <w:r>
        <w:rPr>
          <w:rFonts w:ascii="Times New Roman"/>
          <w:b w:val="false"/>
          <w:i w:val="false"/>
          <w:color w:val="000000"/>
          <w:sz w:val="28"/>
        </w:rPr>
        <w:t xml:space="preserve">
      687. Должен знать: </w:t>
      </w:r>
      <w:r>
        <w:br/>
      </w:r>
      <w:r>
        <w:rPr>
          <w:rFonts w:ascii="Times New Roman"/>
          <w:b w:val="false"/>
          <w:i w:val="false"/>
          <w:color w:val="000000"/>
          <w:sz w:val="28"/>
        </w:rPr>
        <w:t xml:space="preserve">
      устройство и правила эксплуатации механизированных лабазов, транспортеров, бункеров самовесов, автопитателей, пульта автоматизированной линии; </w:t>
      </w:r>
      <w:r>
        <w:br/>
      </w:r>
      <w:r>
        <w:rPr>
          <w:rFonts w:ascii="Times New Roman"/>
          <w:b w:val="false"/>
          <w:i w:val="false"/>
          <w:color w:val="000000"/>
          <w:sz w:val="28"/>
        </w:rPr>
        <w:t>
      правила загрузки и выгрузки смеси из бункеров или механизированных лабазов;</w:t>
      </w:r>
      <w:r>
        <w:br/>
      </w:r>
      <w:r>
        <w:rPr>
          <w:rFonts w:ascii="Times New Roman"/>
          <w:b w:val="false"/>
          <w:i w:val="false"/>
          <w:color w:val="000000"/>
          <w:sz w:val="28"/>
        </w:rPr>
        <w:t>
      виды смеси. </w:t>
      </w:r>
    </w:p>
    <w:bookmarkStart w:name="z478" w:id="474"/>
    <w:p>
      <w:pPr>
        <w:spacing w:after="0"/>
        <w:ind w:left="0"/>
        <w:jc w:val="both"/>
      </w:pPr>
      <w:r>
        <w:rPr>
          <w:rFonts w:ascii="Times New Roman"/>
          <w:b w:val="false"/>
          <w:i w:val="false"/>
          <w:color w:val="000000"/>
          <w:sz w:val="28"/>
        </w:rPr>
        <w:t>
148. Оператор перевивочной машины </w:t>
      </w:r>
    </w:p>
    <w:bookmarkEnd w:id="474"/>
    <w:bookmarkStart w:name="z479" w:id="475"/>
    <w:p>
      <w:pPr>
        <w:spacing w:after="0"/>
        <w:ind w:left="0"/>
        <w:jc w:val="both"/>
      </w:pPr>
      <w:r>
        <w:rPr>
          <w:rFonts w:ascii="Times New Roman"/>
          <w:b w:val="false"/>
          <w:i w:val="false"/>
          <w:color w:val="000000"/>
          <w:sz w:val="28"/>
        </w:rPr>
        <w:t>
Параграф 1. Оператор перевивочной машины, 3-й разряд </w:t>
      </w:r>
    </w:p>
    <w:bookmarkEnd w:id="475"/>
    <w:p>
      <w:pPr>
        <w:spacing w:after="0"/>
        <w:ind w:left="0"/>
        <w:jc w:val="both"/>
      </w:pPr>
      <w:r>
        <w:rPr>
          <w:rFonts w:ascii="Times New Roman"/>
          <w:b w:val="false"/>
          <w:i w:val="false"/>
          <w:color w:val="000000"/>
          <w:sz w:val="28"/>
        </w:rPr>
        <w:t xml:space="preserve">      688. Характеристика работ: </w:t>
      </w:r>
      <w:r>
        <w:br/>
      </w:r>
      <w:r>
        <w:rPr>
          <w:rFonts w:ascii="Times New Roman"/>
          <w:b w:val="false"/>
          <w:i w:val="false"/>
          <w:color w:val="000000"/>
          <w:sz w:val="28"/>
        </w:rPr>
        <w:t xml:space="preserve">
      перевивка основы на перевивочной машине со сновального барабана на ткацкий навой; </w:t>
      </w:r>
      <w:r>
        <w:br/>
      </w:r>
      <w:r>
        <w:rPr>
          <w:rFonts w:ascii="Times New Roman"/>
          <w:b w:val="false"/>
          <w:i w:val="false"/>
          <w:color w:val="000000"/>
          <w:sz w:val="28"/>
        </w:rPr>
        <w:t xml:space="preserve">
      транспортирование и установка навоя на перевивочную машину, подготовка его для перевивки; </w:t>
      </w:r>
      <w:r>
        <w:br/>
      </w:r>
      <w:r>
        <w:rPr>
          <w:rFonts w:ascii="Times New Roman"/>
          <w:b w:val="false"/>
          <w:i w:val="false"/>
          <w:color w:val="000000"/>
          <w:sz w:val="28"/>
        </w:rPr>
        <w:t xml:space="preserve">
      рассадка фланцев в соответствии с нормативами заправки ткани на ткацком станке; </w:t>
      </w:r>
      <w:r>
        <w:br/>
      </w:r>
      <w:r>
        <w:rPr>
          <w:rFonts w:ascii="Times New Roman"/>
          <w:b w:val="false"/>
          <w:i w:val="false"/>
          <w:color w:val="000000"/>
          <w:sz w:val="28"/>
        </w:rPr>
        <w:t xml:space="preserve">
      наблюдение за сходом нитей при перевивке; </w:t>
      </w:r>
      <w:r>
        <w:br/>
      </w:r>
      <w:r>
        <w:rPr>
          <w:rFonts w:ascii="Times New Roman"/>
          <w:b w:val="false"/>
          <w:i w:val="false"/>
          <w:color w:val="000000"/>
          <w:sz w:val="28"/>
        </w:rPr>
        <w:t xml:space="preserve">
      ликвидация обрыва нитей; </w:t>
      </w:r>
      <w:r>
        <w:br/>
      </w:r>
      <w:r>
        <w:rPr>
          <w:rFonts w:ascii="Times New Roman"/>
          <w:b w:val="false"/>
          <w:i w:val="false"/>
          <w:color w:val="000000"/>
          <w:sz w:val="28"/>
        </w:rPr>
        <w:t xml:space="preserve">
      снятие готовой основы с перевивочной машины, взвешивание и транспортирование; </w:t>
      </w:r>
      <w:r>
        <w:br/>
      </w:r>
      <w:r>
        <w:rPr>
          <w:rFonts w:ascii="Times New Roman"/>
          <w:b w:val="false"/>
          <w:i w:val="false"/>
          <w:color w:val="000000"/>
          <w:sz w:val="28"/>
        </w:rPr>
        <w:t>
      уход за перевивочной машиной.</w:t>
      </w:r>
      <w:r>
        <w:br/>
      </w:r>
      <w:r>
        <w:rPr>
          <w:rFonts w:ascii="Times New Roman"/>
          <w:b w:val="false"/>
          <w:i w:val="false"/>
          <w:color w:val="000000"/>
          <w:sz w:val="28"/>
        </w:rPr>
        <w:t xml:space="preserve">
      689. Должен знать: </w:t>
      </w:r>
      <w:r>
        <w:br/>
      </w:r>
      <w:r>
        <w:rPr>
          <w:rFonts w:ascii="Times New Roman"/>
          <w:b w:val="false"/>
          <w:i w:val="false"/>
          <w:color w:val="000000"/>
          <w:sz w:val="28"/>
        </w:rPr>
        <w:t xml:space="preserve">
      устройство перевивочной машины, правила эксплуатации и ухода за ней; </w:t>
      </w:r>
      <w:r>
        <w:br/>
      </w:r>
      <w:r>
        <w:rPr>
          <w:rFonts w:ascii="Times New Roman"/>
          <w:b w:val="false"/>
          <w:i w:val="false"/>
          <w:color w:val="000000"/>
          <w:sz w:val="28"/>
        </w:rPr>
        <w:t xml:space="preserve">
      размеры и допуски разводок между фланцами навоя, соответствующие заправочной ширине ткани; </w:t>
      </w:r>
      <w:r>
        <w:br/>
      </w:r>
      <w:r>
        <w:rPr>
          <w:rFonts w:ascii="Times New Roman"/>
          <w:b w:val="false"/>
          <w:i w:val="false"/>
          <w:color w:val="000000"/>
          <w:sz w:val="28"/>
        </w:rPr>
        <w:t>
      основные свойства пряжи и ее линейную плотность, ассортимент ткани;</w:t>
      </w:r>
      <w:r>
        <w:br/>
      </w:r>
      <w:r>
        <w:rPr>
          <w:rFonts w:ascii="Times New Roman"/>
          <w:b w:val="false"/>
          <w:i w:val="false"/>
          <w:color w:val="000000"/>
          <w:sz w:val="28"/>
        </w:rPr>
        <w:t>
      правила перевивки основы. </w:t>
      </w:r>
    </w:p>
    <w:bookmarkStart w:name="z480" w:id="476"/>
    <w:p>
      <w:pPr>
        <w:spacing w:after="0"/>
        <w:ind w:left="0"/>
        <w:jc w:val="both"/>
      </w:pPr>
      <w:r>
        <w:rPr>
          <w:rFonts w:ascii="Times New Roman"/>
          <w:b w:val="false"/>
          <w:i w:val="false"/>
          <w:color w:val="000000"/>
          <w:sz w:val="28"/>
        </w:rPr>
        <w:t>
149. Оператор разбраковочно-упаковочной линии</w:t>
      </w:r>
    </w:p>
    <w:bookmarkEnd w:id="476"/>
    <w:bookmarkStart w:name="z481" w:id="477"/>
    <w:p>
      <w:pPr>
        <w:spacing w:after="0"/>
        <w:ind w:left="0"/>
        <w:jc w:val="both"/>
      </w:pPr>
      <w:r>
        <w:rPr>
          <w:rFonts w:ascii="Times New Roman"/>
          <w:b w:val="false"/>
          <w:i w:val="false"/>
          <w:color w:val="000000"/>
          <w:sz w:val="28"/>
        </w:rPr>
        <w:t>
Параграф 1. Оператор разбраковочно-упаковочной линии, 3-й разряд </w:t>
      </w:r>
    </w:p>
    <w:bookmarkEnd w:id="477"/>
    <w:p>
      <w:pPr>
        <w:spacing w:after="0"/>
        <w:ind w:left="0"/>
        <w:jc w:val="both"/>
      </w:pPr>
      <w:r>
        <w:rPr>
          <w:rFonts w:ascii="Times New Roman"/>
          <w:b w:val="false"/>
          <w:i w:val="false"/>
          <w:color w:val="000000"/>
          <w:sz w:val="28"/>
        </w:rPr>
        <w:t>      690. Характеристика работ:</w:t>
      </w:r>
      <w:r>
        <w:br/>
      </w:r>
      <w:r>
        <w:rPr>
          <w:rFonts w:ascii="Times New Roman"/>
          <w:b w:val="false"/>
          <w:i w:val="false"/>
          <w:color w:val="000000"/>
          <w:sz w:val="28"/>
        </w:rPr>
        <w:t xml:space="preserve">
      ведение технологического процесса отделки ковровых изделий на разбраковочно-упаковочной или упаковочной линии с автоматическим дистанционным управлением; </w:t>
      </w:r>
      <w:r>
        <w:br/>
      </w:r>
      <w:r>
        <w:rPr>
          <w:rFonts w:ascii="Times New Roman"/>
          <w:b w:val="false"/>
          <w:i w:val="false"/>
          <w:color w:val="000000"/>
          <w:sz w:val="28"/>
        </w:rPr>
        <w:t xml:space="preserve">
      установка раскатного устройства в определенное положение; </w:t>
      </w:r>
      <w:r>
        <w:br/>
      </w:r>
      <w:r>
        <w:rPr>
          <w:rFonts w:ascii="Times New Roman"/>
          <w:b w:val="false"/>
          <w:i w:val="false"/>
          <w:color w:val="000000"/>
          <w:sz w:val="28"/>
        </w:rPr>
        <w:t xml:space="preserve">
      регулирование работы стыкосшивальной и кеттельной машин; </w:t>
      </w:r>
      <w:r>
        <w:br/>
      </w:r>
      <w:r>
        <w:rPr>
          <w:rFonts w:ascii="Times New Roman"/>
          <w:b w:val="false"/>
          <w:i w:val="false"/>
          <w:color w:val="000000"/>
          <w:sz w:val="28"/>
        </w:rPr>
        <w:t xml:space="preserve">
      подшивка рулонов на стыкосшивальной машине, контроль за обшивкой ковровых изделий на автоматической кеттельной машине; </w:t>
      </w:r>
      <w:r>
        <w:br/>
      </w:r>
      <w:r>
        <w:rPr>
          <w:rFonts w:ascii="Times New Roman"/>
          <w:b w:val="false"/>
          <w:i w:val="false"/>
          <w:color w:val="000000"/>
          <w:sz w:val="28"/>
        </w:rPr>
        <w:t xml:space="preserve">
      наблюдение за ходом технологического процесса, контроль качества ковровых изделий, регулирование скорости их подачи; </w:t>
      </w:r>
      <w:r>
        <w:br/>
      </w:r>
      <w:r>
        <w:rPr>
          <w:rFonts w:ascii="Times New Roman"/>
          <w:b w:val="false"/>
          <w:i w:val="false"/>
          <w:color w:val="000000"/>
          <w:sz w:val="28"/>
        </w:rPr>
        <w:t xml:space="preserve">
      ликвидация обрыва нити при работе на стыкосшивальной и кеттельной машинах; </w:t>
      </w:r>
      <w:r>
        <w:br/>
      </w:r>
      <w:r>
        <w:rPr>
          <w:rFonts w:ascii="Times New Roman"/>
          <w:b w:val="false"/>
          <w:i w:val="false"/>
          <w:color w:val="000000"/>
          <w:sz w:val="28"/>
        </w:rPr>
        <w:t>
      чистка и уход за обслуживаемым оборудованием.</w:t>
      </w:r>
      <w:r>
        <w:br/>
      </w:r>
      <w:r>
        <w:rPr>
          <w:rFonts w:ascii="Times New Roman"/>
          <w:b w:val="false"/>
          <w:i w:val="false"/>
          <w:color w:val="000000"/>
          <w:sz w:val="28"/>
        </w:rPr>
        <w:t xml:space="preserve">
      691. Должен знать: </w:t>
      </w:r>
      <w:r>
        <w:br/>
      </w:r>
      <w:r>
        <w:rPr>
          <w:rFonts w:ascii="Times New Roman"/>
          <w:b w:val="false"/>
          <w:i w:val="false"/>
          <w:color w:val="000000"/>
          <w:sz w:val="28"/>
        </w:rPr>
        <w:t xml:space="preserve">
      устройство, взаимодействие основных механизмов обслуживаемой линии;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ассортимент ковровых изделий; </w:t>
      </w:r>
      <w:r>
        <w:br/>
      </w:r>
      <w:r>
        <w:rPr>
          <w:rFonts w:ascii="Times New Roman"/>
          <w:b w:val="false"/>
          <w:i w:val="false"/>
          <w:color w:val="000000"/>
          <w:sz w:val="28"/>
        </w:rPr>
        <w:t>
      требования, предъявляемые к качеству ковровых изделий. </w:t>
      </w:r>
    </w:p>
    <w:bookmarkStart w:name="z482" w:id="478"/>
    <w:p>
      <w:pPr>
        <w:spacing w:after="0"/>
        <w:ind w:left="0"/>
        <w:jc w:val="both"/>
      </w:pPr>
      <w:r>
        <w:rPr>
          <w:rFonts w:ascii="Times New Roman"/>
          <w:b w:val="false"/>
          <w:i w:val="false"/>
          <w:color w:val="000000"/>
          <w:sz w:val="28"/>
        </w:rPr>
        <w:t>
150. Оператор усадочного оборудования </w:t>
      </w:r>
    </w:p>
    <w:bookmarkEnd w:id="478"/>
    <w:bookmarkStart w:name="z483" w:id="479"/>
    <w:p>
      <w:pPr>
        <w:spacing w:after="0"/>
        <w:ind w:left="0"/>
        <w:jc w:val="both"/>
      </w:pPr>
      <w:r>
        <w:rPr>
          <w:rFonts w:ascii="Times New Roman"/>
          <w:b w:val="false"/>
          <w:i w:val="false"/>
          <w:color w:val="000000"/>
          <w:sz w:val="28"/>
        </w:rPr>
        <w:t>
Параграф 1. Оператор усадочного оборудования, 3-й разряд </w:t>
      </w:r>
    </w:p>
    <w:bookmarkEnd w:id="479"/>
    <w:p>
      <w:pPr>
        <w:spacing w:after="0"/>
        <w:ind w:left="0"/>
        <w:jc w:val="both"/>
      </w:pPr>
      <w:r>
        <w:rPr>
          <w:rFonts w:ascii="Times New Roman"/>
          <w:b w:val="false"/>
          <w:i w:val="false"/>
          <w:color w:val="000000"/>
          <w:sz w:val="28"/>
        </w:rPr>
        <w:t xml:space="preserve">      692. Характеристика работ: </w:t>
      </w:r>
      <w:r>
        <w:br/>
      </w:r>
      <w:r>
        <w:rPr>
          <w:rFonts w:ascii="Times New Roman"/>
          <w:b w:val="false"/>
          <w:i w:val="false"/>
          <w:color w:val="000000"/>
          <w:sz w:val="28"/>
        </w:rPr>
        <w:t xml:space="preserve">
      ведение процесса усадки, снятия напряжения в волокнах ткани на усадочных машинах, аппаратах различных систем в соответствии с технологическим процессом; </w:t>
      </w:r>
      <w:r>
        <w:br/>
      </w:r>
      <w:r>
        <w:rPr>
          <w:rFonts w:ascii="Times New Roman"/>
          <w:b w:val="false"/>
          <w:i w:val="false"/>
          <w:color w:val="000000"/>
          <w:sz w:val="28"/>
        </w:rPr>
        <w:t xml:space="preserve">
      загрузка ткани в свободном состоянии на транспортер; </w:t>
      </w:r>
      <w:r>
        <w:br/>
      </w:r>
      <w:r>
        <w:rPr>
          <w:rFonts w:ascii="Times New Roman"/>
          <w:b w:val="false"/>
          <w:i w:val="false"/>
          <w:color w:val="000000"/>
          <w:sz w:val="28"/>
        </w:rPr>
        <w:t xml:space="preserve">
      сшивание ткани на машине или вручную в непрерывное полотно, роспуск швов; </w:t>
      </w:r>
      <w:r>
        <w:br/>
      </w:r>
      <w:r>
        <w:rPr>
          <w:rFonts w:ascii="Times New Roman"/>
          <w:b w:val="false"/>
          <w:i w:val="false"/>
          <w:color w:val="000000"/>
          <w:sz w:val="28"/>
        </w:rPr>
        <w:t>
      регулирование скорости подачи ткани, наблюдение за ходом технологического процесса;</w:t>
      </w:r>
      <w:r>
        <w:br/>
      </w:r>
      <w:r>
        <w:rPr>
          <w:rFonts w:ascii="Times New Roman"/>
          <w:b w:val="false"/>
          <w:i w:val="false"/>
          <w:color w:val="000000"/>
          <w:sz w:val="28"/>
        </w:rPr>
        <w:t xml:space="preserve">
      проверка исправности регулирующих устройств, состояния паропроводной системы; </w:t>
      </w:r>
      <w:r>
        <w:br/>
      </w:r>
      <w:r>
        <w:rPr>
          <w:rFonts w:ascii="Times New Roman"/>
          <w:b w:val="false"/>
          <w:i w:val="false"/>
          <w:color w:val="000000"/>
          <w:sz w:val="28"/>
        </w:rPr>
        <w:t xml:space="preserve">
      регулирование давления воздуха и пара; </w:t>
      </w:r>
      <w:r>
        <w:br/>
      </w:r>
      <w:r>
        <w:rPr>
          <w:rFonts w:ascii="Times New Roman"/>
          <w:b w:val="false"/>
          <w:i w:val="false"/>
          <w:color w:val="000000"/>
          <w:sz w:val="28"/>
        </w:rPr>
        <w:t xml:space="preserve">
      замер ширины ткани; </w:t>
      </w:r>
      <w:r>
        <w:br/>
      </w:r>
      <w:r>
        <w:rPr>
          <w:rFonts w:ascii="Times New Roman"/>
          <w:b w:val="false"/>
          <w:i w:val="false"/>
          <w:color w:val="000000"/>
          <w:sz w:val="28"/>
        </w:rPr>
        <w:t xml:space="preserve">
      транспортирование обрабатываемой ткани в установленное место; </w:t>
      </w:r>
      <w:r>
        <w:br/>
      </w:r>
      <w:r>
        <w:rPr>
          <w:rFonts w:ascii="Times New Roman"/>
          <w:b w:val="false"/>
          <w:i w:val="false"/>
          <w:color w:val="000000"/>
          <w:sz w:val="28"/>
        </w:rPr>
        <w:t>
      уход за обслуживаемым оборудованием, контроль качества обработанной ткани.</w:t>
      </w:r>
      <w:r>
        <w:br/>
      </w:r>
      <w:r>
        <w:rPr>
          <w:rFonts w:ascii="Times New Roman"/>
          <w:b w:val="false"/>
          <w:i w:val="false"/>
          <w:color w:val="000000"/>
          <w:sz w:val="28"/>
        </w:rPr>
        <w:t xml:space="preserve">
      693. Должен знать: </w:t>
      </w:r>
      <w:r>
        <w:br/>
      </w:r>
      <w:r>
        <w:rPr>
          <w:rFonts w:ascii="Times New Roman"/>
          <w:b w:val="false"/>
          <w:i w:val="false"/>
          <w:color w:val="000000"/>
          <w:sz w:val="28"/>
        </w:rPr>
        <w:t xml:space="preserve">
      устройство и принцип работы обслуживаемой машины, применяемых контрольно-измерительных приборов; </w:t>
      </w:r>
      <w:r>
        <w:br/>
      </w:r>
      <w:r>
        <w:rPr>
          <w:rFonts w:ascii="Times New Roman"/>
          <w:b w:val="false"/>
          <w:i w:val="false"/>
          <w:color w:val="000000"/>
          <w:sz w:val="28"/>
        </w:rPr>
        <w:t xml:space="preserve">
      правила эксплуатации и ухода за обслуживаемым оборудованием; </w:t>
      </w:r>
      <w:r>
        <w:br/>
      </w:r>
      <w:r>
        <w:rPr>
          <w:rFonts w:ascii="Times New Roman"/>
          <w:b w:val="false"/>
          <w:i w:val="false"/>
          <w:color w:val="000000"/>
          <w:sz w:val="28"/>
        </w:rPr>
        <w:t xml:space="preserve">
      нормы технологического режима усадки ткани; </w:t>
      </w:r>
      <w:r>
        <w:br/>
      </w:r>
      <w:r>
        <w:rPr>
          <w:rFonts w:ascii="Times New Roman"/>
          <w:b w:val="false"/>
          <w:i w:val="false"/>
          <w:color w:val="000000"/>
          <w:sz w:val="28"/>
        </w:rPr>
        <w:t>
      ассортимент ткани. </w:t>
      </w:r>
    </w:p>
    <w:bookmarkStart w:name="z484" w:id="480"/>
    <w:p>
      <w:pPr>
        <w:spacing w:after="0"/>
        <w:ind w:left="0"/>
        <w:jc w:val="both"/>
      </w:pPr>
      <w:r>
        <w:rPr>
          <w:rFonts w:ascii="Times New Roman"/>
          <w:b w:val="false"/>
          <w:i w:val="false"/>
          <w:color w:val="000000"/>
          <w:sz w:val="28"/>
        </w:rPr>
        <w:t>
151. Перемотчик ленты  </w:t>
      </w:r>
    </w:p>
    <w:bookmarkEnd w:id="480"/>
    <w:bookmarkStart w:name="z485" w:id="481"/>
    <w:p>
      <w:pPr>
        <w:spacing w:after="0"/>
        <w:ind w:left="0"/>
        <w:jc w:val="both"/>
      </w:pPr>
      <w:r>
        <w:rPr>
          <w:rFonts w:ascii="Times New Roman"/>
          <w:b w:val="false"/>
          <w:i w:val="false"/>
          <w:color w:val="000000"/>
          <w:sz w:val="28"/>
        </w:rPr>
        <w:t>
Параграф 1. Перемотчик ленты, 2-й разряд </w:t>
      </w:r>
    </w:p>
    <w:bookmarkEnd w:id="481"/>
    <w:p>
      <w:pPr>
        <w:spacing w:after="0"/>
        <w:ind w:left="0"/>
        <w:jc w:val="both"/>
      </w:pPr>
      <w:r>
        <w:rPr>
          <w:rFonts w:ascii="Times New Roman"/>
          <w:b w:val="false"/>
          <w:i w:val="false"/>
          <w:color w:val="000000"/>
          <w:sz w:val="28"/>
        </w:rPr>
        <w:t xml:space="preserve">      694. Характеристика работ: </w:t>
      </w:r>
      <w:r>
        <w:br/>
      </w:r>
      <w:r>
        <w:rPr>
          <w:rFonts w:ascii="Times New Roman"/>
          <w:b w:val="false"/>
          <w:i w:val="false"/>
          <w:color w:val="000000"/>
          <w:sz w:val="28"/>
        </w:rPr>
        <w:t xml:space="preserve">
      перемотка ленты на клубочной машине; </w:t>
      </w:r>
      <w:r>
        <w:br/>
      </w:r>
      <w:r>
        <w:rPr>
          <w:rFonts w:ascii="Times New Roman"/>
          <w:b w:val="false"/>
          <w:i w:val="false"/>
          <w:color w:val="000000"/>
          <w:sz w:val="28"/>
        </w:rPr>
        <w:t xml:space="preserve">
      заправка ленты в клубочную машину, контроль качества и удаление дефектных участков; </w:t>
      </w:r>
      <w:r>
        <w:br/>
      </w:r>
      <w:r>
        <w:rPr>
          <w:rFonts w:ascii="Times New Roman"/>
          <w:b w:val="false"/>
          <w:i w:val="false"/>
          <w:color w:val="000000"/>
          <w:sz w:val="28"/>
        </w:rPr>
        <w:t xml:space="preserve">
      снятие клубков ленты; </w:t>
      </w:r>
      <w:r>
        <w:br/>
      </w:r>
      <w:r>
        <w:rPr>
          <w:rFonts w:ascii="Times New Roman"/>
          <w:b w:val="false"/>
          <w:i w:val="false"/>
          <w:color w:val="000000"/>
          <w:sz w:val="28"/>
        </w:rPr>
        <w:t xml:space="preserve">
      наблюдение за работой и состоянием механизма самоостанова клубочной машины; </w:t>
      </w:r>
      <w:r>
        <w:br/>
      </w:r>
      <w:r>
        <w:rPr>
          <w:rFonts w:ascii="Times New Roman"/>
          <w:b w:val="false"/>
          <w:i w:val="false"/>
          <w:color w:val="000000"/>
          <w:sz w:val="28"/>
        </w:rPr>
        <w:t xml:space="preserve">
      транспортирование тазов с лентой и клубков ленты к клубочной машине, освободившихся тазов в установленное место; </w:t>
      </w:r>
      <w:r>
        <w:br/>
      </w:r>
      <w:r>
        <w:rPr>
          <w:rFonts w:ascii="Times New Roman"/>
          <w:b w:val="false"/>
          <w:i w:val="false"/>
          <w:color w:val="000000"/>
          <w:sz w:val="28"/>
        </w:rPr>
        <w:t>
      чистка и обмахивание клубочной машины.</w:t>
      </w:r>
      <w:r>
        <w:br/>
      </w:r>
      <w:r>
        <w:rPr>
          <w:rFonts w:ascii="Times New Roman"/>
          <w:b w:val="false"/>
          <w:i w:val="false"/>
          <w:color w:val="000000"/>
          <w:sz w:val="28"/>
        </w:rPr>
        <w:t xml:space="preserve">
      695. Должен знать: </w:t>
      </w:r>
      <w:r>
        <w:br/>
      </w:r>
      <w:r>
        <w:rPr>
          <w:rFonts w:ascii="Times New Roman"/>
          <w:b w:val="false"/>
          <w:i w:val="false"/>
          <w:color w:val="000000"/>
          <w:sz w:val="28"/>
        </w:rPr>
        <w:t xml:space="preserve">
      устройство клубочной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ассортимент перерабатываемой ленты;</w:t>
      </w:r>
      <w:r>
        <w:br/>
      </w:r>
      <w:r>
        <w:rPr>
          <w:rFonts w:ascii="Times New Roman"/>
          <w:b w:val="false"/>
          <w:i w:val="false"/>
          <w:color w:val="000000"/>
          <w:sz w:val="28"/>
        </w:rPr>
        <w:t>
      правила заправки ленты в клубочную машину. </w:t>
      </w:r>
    </w:p>
    <w:bookmarkStart w:name="z486" w:id="482"/>
    <w:p>
      <w:pPr>
        <w:spacing w:after="0"/>
        <w:ind w:left="0"/>
        <w:jc w:val="both"/>
      </w:pPr>
      <w:r>
        <w:rPr>
          <w:rFonts w:ascii="Times New Roman"/>
          <w:b w:val="false"/>
          <w:i w:val="false"/>
          <w:color w:val="000000"/>
          <w:sz w:val="28"/>
        </w:rPr>
        <w:t>
152. Прессовщик ткани </w:t>
      </w:r>
    </w:p>
    <w:bookmarkEnd w:id="482"/>
    <w:bookmarkStart w:name="z487" w:id="483"/>
    <w:p>
      <w:pPr>
        <w:spacing w:after="0"/>
        <w:ind w:left="0"/>
        <w:jc w:val="both"/>
      </w:pPr>
      <w:r>
        <w:rPr>
          <w:rFonts w:ascii="Times New Roman"/>
          <w:b w:val="false"/>
          <w:i w:val="false"/>
          <w:color w:val="000000"/>
          <w:sz w:val="28"/>
        </w:rPr>
        <w:t>
Параграф 1. Прессовщик ткани, 2-й разряд </w:t>
      </w:r>
    </w:p>
    <w:bookmarkEnd w:id="483"/>
    <w:p>
      <w:pPr>
        <w:spacing w:after="0"/>
        <w:ind w:left="0"/>
        <w:jc w:val="both"/>
      </w:pPr>
      <w:r>
        <w:rPr>
          <w:rFonts w:ascii="Times New Roman"/>
          <w:b w:val="false"/>
          <w:i w:val="false"/>
          <w:color w:val="000000"/>
          <w:sz w:val="28"/>
        </w:rPr>
        <w:t xml:space="preserve">      696. Характеристика работ: </w:t>
      </w:r>
      <w:r>
        <w:br/>
      </w:r>
      <w:r>
        <w:rPr>
          <w:rFonts w:ascii="Times New Roman"/>
          <w:b w:val="false"/>
          <w:i w:val="false"/>
          <w:color w:val="000000"/>
          <w:sz w:val="28"/>
        </w:rPr>
        <w:t xml:space="preserve">
      ведение работы по подготовке к прессованию ткани и изделий; </w:t>
      </w:r>
      <w:r>
        <w:br/>
      </w:r>
      <w:r>
        <w:rPr>
          <w:rFonts w:ascii="Times New Roman"/>
          <w:b w:val="false"/>
          <w:i w:val="false"/>
          <w:color w:val="000000"/>
          <w:sz w:val="28"/>
        </w:rPr>
        <w:t xml:space="preserve">
      прокладывание картона между слоями ткани и изделий; </w:t>
      </w:r>
      <w:r>
        <w:br/>
      </w:r>
      <w:r>
        <w:rPr>
          <w:rFonts w:ascii="Times New Roman"/>
          <w:b w:val="false"/>
          <w:i w:val="false"/>
          <w:color w:val="000000"/>
          <w:sz w:val="28"/>
        </w:rPr>
        <w:t xml:space="preserve">
      транспортирование ткани, картона к прессу; </w:t>
      </w:r>
      <w:r>
        <w:br/>
      </w:r>
      <w:r>
        <w:rPr>
          <w:rFonts w:ascii="Times New Roman"/>
          <w:b w:val="false"/>
          <w:i w:val="false"/>
          <w:color w:val="000000"/>
          <w:sz w:val="28"/>
        </w:rPr>
        <w:t xml:space="preserve">
      сшивание концов кусков ткани; </w:t>
      </w:r>
      <w:r>
        <w:br/>
      </w:r>
      <w:r>
        <w:rPr>
          <w:rFonts w:ascii="Times New Roman"/>
          <w:b w:val="false"/>
          <w:i w:val="false"/>
          <w:color w:val="000000"/>
          <w:sz w:val="28"/>
        </w:rPr>
        <w:t xml:space="preserve">
      загрузка подготовленной ткани и изделий в пресс с соблюдением установленных норм загрузки; </w:t>
      </w:r>
      <w:r>
        <w:br/>
      </w:r>
      <w:r>
        <w:rPr>
          <w:rFonts w:ascii="Times New Roman"/>
          <w:b w:val="false"/>
          <w:i w:val="false"/>
          <w:color w:val="000000"/>
          <w:sz w:val="28"/>
        </w:rPr>
        <w:t xml:space="preserve">
      выгрузка ткани и изделий из пресса; </w:t>
      </w:r>
      <w:r>
        <w:br/>
      </w:r>
      <w:r>
        <w:rPr>
          <w:rFonts w:ascii="Times New Roman"/>
          <w:b w:val="false"/>
          <w:i w:val="false"/>
          <w:color w:val="000000"/>
          <w:sz w:val="28"/>
        </w:rPr>
        <w:t>
      выборка картона после прессования.</w:t>
      </w:r>
      <w:r>
        <w:br/>
      </w:r>
      <w:r>
        <w:rPr>
          <w:rFonts w:ascii="Times New Roman"/>
          <w:b w:val="false"/>
          <w:i w:val="false"/>
          <w:color w:val="000000"/>
          <w:sz w:val="28"/>
        </w:rPr>
        <w:t>
      697. Должен знать:</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ткани и изделий, качество и размеры картона; </w:t>
      </w:r>
      <w:r>
        <w:br/>
      </w:r>
      <w:r>
        <w:rPr>
          <w:rFonts w:ascii="Times New Roman"/>
          <w:b w:val="false"/>
          <w:i w:val="false"/>
          <w:color w:val="000000"/>
          <w:sz w:val="28"/>
        </w:rPr>
        <w:t xml:space="preserve">
      правила сшивания ткани, прокладки и выборки картона; </w:t>
      </w:r>
      <w:r>
        <w:br/>
      </w:r>
      <w:r>
        <w:rPr>
          <w:rFonts w:ascii="Times New Roman"/>
          <w:b w:val="false"/>
          <w:i w:val="false"/>
          <w:color w:val="000000"/>
          <w:sz w:val="28"/>
        </w:rPr>
        <w:t>
      загрузки пресса. </w:t>
      </w:r>
    </w:p>
    <w:bookmarkStart w:name="z488" w:id="484"/>
    <w:p>
      <w:pPr>
        <w:spacing w:after="0"/>
        <w:ind w:left="0"/>
        <w:jc w:val="both"/>
      </w:pPr>
      <w:r>
        <w:rPr>
          <w:rFonts w:ascii="Times New Roman"/>
          <w:b w:val="false"/>
          <w:i w:val="false"/>
          <w:color w:val="000000"/>
          <w:sz w:val="28"/>
        </w:rPr>
        <w:t>
Параграф 2. Прессовщик ткани, 3-й разряд </w:t>
      </w:r>
    </w:p>
    <w:bookmarkEnd w:id="484"/>
    <w:p>
      <w:pPr>
        <w:spacing w:after="0"/>
        <w:ind w:left="0"/>
        <w:jc w:val="both"/>
      </w:pPr>
      <w:r>
        <w:rPr>
          <w:rFonts w:ascii="Times New Roman"/>
          <w:b w:val="false"/>
          <w:i w:val="false"/>
          <w:color w:val="000000"/>
          <w:sz w:val="28"/>
        </w:rPr>
        <w:t xml:space="preserve">      698. Характеристика работ: </w:t>
      </w:r>
      <w:r>
        <w:br/>
      </w:r>
      <w:r>
        <w:rPr>
          <w:rFonts w:ascii="Times New Roman"/>
          <w:b w:val="false"/>
          <w:i w:val="false"/>
          <w:color w:val="000000"/>
          <w:sz w:val="28"/>
        </w:rPr>
        <w:t xml:space="preserve">
      прессование ткани и изделий на механических, гидравлических и других прессах различных систем в соответствии с технологическим режимом; </w:t>
      </w:r>
      <w:r>
        <w:br/>
      </w:r>
      <w:r>
        <w:rPr>
          <w:rFonts w:ascii="Times New Roman"/>
          <w:b w:val="false"/>
          <w:i w:val="false"/>
          <w:color w:val="000000"/>
          <w:sz w:val="28"/>
        </w:rPr>
        <w:t xml:space="preserve">
      проверка регулирующих устройств пресса, паропроводной и водопроводной систем; </w:t>
      </w:r>
      <w:r>
        <w:br/>
      </w:r>
      <w:r>
        <w:rPr>
          <w:rFonts w:ascii="Times New Roman"/>
          <w:b w:val="false"/>
          <w:i w:val="false"/>
          <w:color w:val="000000"/>
          <w:sz w:val="28"/>
        </w:rPr>
        <w:t xml:space="preserve">
      регулирование температуры нагрева рабочих поверхностей пресса; </w:t>
      </w:r>
      <w:r>
        <w:br/>
      </w:r>
      <w:r>
        <w:rPr>
          <w:rFonts w:ascii="Times New Roman"/>
          <w:b w:val="false"/>
          <w:i w:val="false"/>
          <w:color w:val="000000"/>
          <w:sz w:val="28"/>
        </w:rPr>
        <w:t xml:space="preserve">
      регулирование прижима утюгов к барабану при работе на самопрессе; </w:t>
      </w:r>
      <w:r>
        <w:br/>
      </w:r>
      <w:r>
        <w:rPr>
          <w:rFonts w:ascii="Times New Roman"/>
          <w:b w:val="false"/>
          <w:i w:val="false"/>
          <w:color w:val="000000"/>
          <w:sz w:val="28"/>
        </w:rPr>
        <w:t xml:space="preserve">
      контроль за ходом технологического процесса прессования, регулирование давления пара; </w:t>
      </w:r>
      <w:r>
        <w:br/>
      </w:r>
      <w:r>
        <w:rPr>
          <w:rFonts w:ascii="Times New Roman"/>
          <w:b w:val="false"/>
          <w:i w:val="false"/>
          <w:color w:val="000000"/>
          <w:sz w:val="28"/>
        </w:rPr>
        <w:t xml:space="preserve">
      сшивание концов кусков ткани, расшивка швов; </w:t>
      </w:r>
      <w:r>
        <w:br/>
      </w:r>
      <w:r>
        <w:rPr>
          <w:rFonts w:ascii="Times New Roman"/>
          <w:b w:val="false"/>
          <w:i w:val="false"/>
          <w:color w:val="000000"/>
          <w:sz w:val="28"/>
        </w:rPr>
        <w:t xml:space="preserve">
      учет готовой продукции; </w:t>
      </w:r>
      <w:r>
        <w:br/>
      </w:r>
      <w:r>
        <w:rPr>
          <w:rFonts w:ascii="Times New Roman"/>
          <w:b w:val="false"/>
          <w:i w:val="false"/>
          <w:color w:val="000000"/>
          <w:sz w:val="28"/>
        </w:rPr>
        <w:t>
      уход за обслуживаемым оборудованием, чистка пресса.</w:t>
      </w:r>
      <w:r>
        <w:br/>
      </w:r>
      <w:r>
        <w:rPr>
          <w:rFonts w:ascii="Times New Roman"/>
          <w:b w:val="false"/>
          <w:i w:val="false"/>
          <w:color w:val="000000"/>
          <w:sz w:val="28"/>
        </w:rPr>
        <w:t xml:space="preserve">
      699.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ассортимент ткани и изделий; </w:t>
      </w:r>
      <w:r>
        <w:br/>
      </w:r>
      <w:r>
        <w:rPr>
          <w:rFonts w:ascii="Times New Roman"/>
          <w:b w:val="false"/>
          <w:i w:val="false"/>
          <w:color w:val="000000"/>
          <w:sz w:val="28"/>
        </w:rPr>
        <w:t xml:space="preserve">
      технологический режим прессования; </w:t>
      </w:r>
      <w:r>
        <w:br/>
      </w:r>
      <w:r>
        <w:rPr>
          <w:rFonts w:ascii="Times New Roman"/>
          <w:b w:val="false"/>
          <w:i w:val="false"/>
          <w:color w:val="000000"/>
          <w:sz w:val="28"/>
        </w:rPr>
        <w:t xml:space="preserve">
      правила сшивания кусков ткани; </w:t>
      </w:r>
      <w:r>
        <w:br/>
      </w:r>
      <w:r>
        <w:rPr>
          <w:rFonts w:ascii="Times New Roman"/>
          <w:b w:val="false"/>
          <w:i w:val="false"/>
          <w:color w:val="000000"/>
          <w:sz w:val="28"/>
        </w:rPr>
        <w:t xml:space="preserve">
      требования, предъявляемые к качеству прессования ткани и изделий; </w:t>
      </w:r>
      <w:r>
        <w:br/>
      </w:r>
      <w:r>
        <w:rPr>
          <w:rFonts w:ascii="Times New Roman"/>
          <w:b w:val="false"/>
          <w:i w:val="false"/>
          <w:color w:val="000000"/>
          <w:sz w:val="28"/>
        </w:rPr>
        <w:t xml:space="preserve">
      правила эксплуатации паропроводной и водопроводной систем; </w:t>
      </w:r>
      <w:r>
        <w:br/>
      </w:r>
      <w:r>
        <w:rPr>
          <w:rFonts w:ascii="Times New Roman"/>
          <w:b w:val="false"/>
          <w:i w:val="false"/>
          <w:color w:val="000000"/>
          <w:sz w:val="28"/>
        </w:rPr>
        <w:t>
      правила учета готовой продукции. </w:t>
      </w:r>
    </w:p>
    <w:bookmarkStart w:name="z489" w:id="485"/>
    <w:p>
      <w:pPr>
        <w:spacing w:after="0"/>
        <w:ind w:left="0"/>
        <w:jc w:val="both"/>
      </w:pPr>
      <w:r>
        <w:rPr>
          <w:rFonts w:ascii="Times New Roman"/>
          <w:b w:val="false"/>
          <w:i w:val="false"/>
          <w:color w:val="000000"/>
          <w:sz w:val="28"/>
        </w:rPr>
        <w:t>
153. Промывальщик технических сукон </w:t>
      </w:r>
    </w:p>
    <w:bookmarkEnd w:id="485"/>
    <w:bookmarkStart w:name="z490" w:id="486"/>
    <w:p>
      <w:pPr>
        <w:spacing w:after="0"/>
        <w:ind w:left="0"/>
        <w:jc w:val="both"/>
      </w:pPr>
      <w:r>
        <w:rPr>
          <w:rFonts w:ascii="Times New Roman"/>
          <w:b w:val="false"/>
          <w:i w:val="false"/>
          <w:color w:val="000000"/>
          <w:sz w:val="28"/>
        </w:rPr>
        <w:t>
Параграф 1. Промывальщик технических сукон, 4-й разряд </w:t>
      </w:r>
    </w:p>
    <w:bookmarkEnd w:id="486"/>
    <w:p>
      <w:pPr>
        <w:spacing w:after="0"/>
        <w:ind w:left="0"/>
        <w:jc w:val="both"/>
      </w:pPr>
      <w:r>
        <w:rPr>
          <w:rFonts w:ascii="Times New Roman"/>
          <w:b w:val="false"/>
          <w:i w:val="false"/>
          <w:color w:val="000000"/>
          <w:sz w:val="28"/>
        </w:rPr>
        <w:t xml:space="preserve">      700. Характеристика работ: </w:t>
      </w:r>
      <w:r>
        <w:br/>
      </w:r>
      <w:r>
        <w:rPr>
          <w:rFonts w:ascii="Times New Roman"/>
          <w:b w:val="false"/>
          <w:i w:val="false"/>
          <w:color w:val="000000"/>
          <w:sz w:val="28"/>
        </w:rPr>
        <w:t xml:space="preserve">
      ведение процесса промывки технических сукон на промывочных машинах, агрегатах, аппаратах различных систем в соответствии с технологическим режимом; </w:t>
      </w:r>
      <w:r>
        <w:br/>
      </w:r>
      <w:r>
        <w:rPr>
          <w:rFonts w:ascii="Times New Roman"/>
          <w:b w:val="false"/>
          <w:i w:val="false"/>
          <w:color w:val="000000"/>
          <w:sz w:val="28"/>
        </w:rPr>
        <w:t>
      приготовление моющих растворов в соответствии с рецептурой;</w:t>
      </w:r>
      <w:r>
        <w:br/>
      </w:r>
      <w:r>
        <w:rPr>
          <w:rFonts w:ascii="Times New Roman"/>
          <w:b w:val="false"/>
          <w:i w:val="false"/>
          <w:color w:val="000000"/>
          <w:sz w:val="28"/>
        </w:rPr>
        <w:t xml:space="preserve">
      заливка моющего раствора и поддержание в процессе промывки уровня, температуры и концентрации растворов; </w:t>
      </w:r>
      <w:r>
        <w:br/>
      </w:r>
      <w:r>
        <w:rPr>
          <w:rFonts w:ascii="Times New Roman"/>
          <w:b w:val="false"/>
          <w:i w:val="false"/>
          <w:color w:val="000000"/>
          <w:sz w:val="28"/>
        </w:rPr>
        <w:t xml:space="preserve">
      контроль за работой обслуживаемого оборудования, регулирующих устройств, отжимных валов, применяемых контрольно-измерительных приборов, за соблюдением технологического режима и качеством промывки технических сукон; </w:t>
      </w:r>
      <w:r>
        <w:br/>
      </w:r>
      <w:r>
        <w:rPr>
          <w:rFonts w:ascii="Times New Roman"/>
          <w:b w:val="false"/>
          <w:i w:val="false"/>
          <w:color w:val="000000"/>
          <w:sz w:val="28"/>
        </w:rPr>
        <w:t>
      уход за обслуживаемым оборудованием, участие в приеме его из ремонта.</w:t>
      </w:r>
      <w:r>
        <w:br/>
      </w:r>
      <w:r>
        <w:rPr>
          <w:rFonts w:ascii="Times New Roman"/>
          <w:b w:val="false"/>
          <w:i w:val="false"/>
          <w:color w:val="000000"/>
          <w:sz w:val="28"/>
        </w:rPr>
        <w:t xml:space="preserve">
      701. Должен знать: </w:t>
      </w:r>
      <w:r>
        <w:br/>
      </w:r>
      <w:r>
        <w:rPr>
          <w:rFonts w:ascii="Times New Roman"/>
          <w:b w:val="false"/>
          <w:i w:val="false"/>
          <w:color w:val="000000"/>
          <w:sz w:val="28"/>
        </w:rPr>
        <w:t xml:space="preserve">
      устройство и правила эксплуатации промывного оборудования различных систем; </w:t>
      </w:r>
      <w:r>
        <w:br/>
      </w:r>
      <w:r>
        <w:rPr>
          <w:rFonts w:ascii="Times New Roman"/>
          <w:b w:val="false"/>
          <w:i w:val="false"/>
          <w:color w:val="000000"/>
          <w:sz w:val="28"/>
        </w:rPr>
        <w:t xml:space="preserve">
      ассортимент промываемых технических сукон; </w:t>
      </w:r>
      <w:r>
        <w:br/>
      </w:r>
      <w:r>
        <w:rPr>
          <w:rFonts w:ascii="Times New Roman"/>
          <w:b w:val="false"/>
          <w:i w:val="false"/>
          <w:color w:val="000000"/>
          <w:sz w:val="28"/>
        </w:rPr>
        <w:t xml:space="preserve">
      технологический режим промывки; </w:t>
      </w:r>
      <w:r>
        <w:br/>
      </w:r>
      <w:r>
        <w:rPr>
          <w:rFonts w:ascii="Times New Roman"/>
          <w:b w:val="false"/>
          <w:i w:val="false"/>
          <w:color w:val="000000"/>
          <w:sz w:val="28"/>
        </w:rPr>
        <w:t xml:space="preserve">
      правила ведения и регулирования процесса промывки; </w:t>
      </w:r>
      <w:r>
        <w:br/>
      </w:r>
      <w:r>
        <w:rPr>
          <w:rFonts w:ascii="Times New Roman"/>
          <w:b w:val="false"/>
          <w:i w:val="false"/>
          <w:color w:val="000000"/>
          <w:sz w:val="28"/>
        </w:rPr>
        <w:t xml:space="preserve">
      виды и свойства моющих растворов; </w:t>
      </w:r>
      <w:r>
        <w:br/>
      </w:r>
      <w:r>
        <w:rPr>
          <w:rFonts w:ascii="Times New Roman"/>
          <w:b w:val="false"/>
          <w:i w:val="false"/>
          <w:color w:val="000000"/>
          <w:sz w:val="28"/>
        </w:rPr>
        <w:t xml:space="preserve">
      правила их приготовления в соответствии с рецептурой; </w:t>
      </w:r>
      <w:r>
        <w:br/>
      </w:r>
      <w:r>
        <w:rPr>
          <w:rFonts w:ascii="Times New Roman"/>
          <w:b w:val="false"/>
          <w:i w:val="false"/>
          <w:color w:val="000000"/>
          <w:sz w:val="28"/>
        </w:rPr>
        <w:t>
      требования, предъявляемые к качеству промывки технических сукон. </w:t>
      </w:r>
    </w:p>
    <w:bookmarkStart w:name="z491" w:id="487"/>
    <w:p>
      <w:pPr>
        <w:spacing w:after="0"/>
        <w:ind w:left="0"/>
        <w:jc w:val="both"/>
      </w:pPr>
      <w:r>
        <w:rPr>
          <w:rFonts w:ascii="Times New Roman"/>
          <w:b w:val="false"/>
          <w:i w:val="false"/>
          <w:color w:val="000000"/>
          <w:sz w:val="28"/>
        </w:rPr>
        <w:t>
154. Сортировщик немытой шерсти </w:t>
      </w:r>
    </w:p>
    <w:bookmarkEnd w:id="487"/>
    <w:bookmarkStart w:name="z492" w:id="488"/>
    <w:p>
      <w:pPr>
        <w:spacing w:after="0"/>
        <w:ind w:left="0"/>
        <w:jc w:val="both"/>
      </w:pPr>
      <w:r>
        <w:rPr>
          <w:rFonts w:ascii="Times New Roman"/>
          <w:b w:val="false"/>
          <w:i w:val="false"/>
          <w:color w:val="000000"/>
          <w:sz w:val="28"/>
        </w:rPr>
        <w:t>
Параграф 1. Сортировщик немытой шерсти, 3-й разряд </w:t>
      </w:r>
    </w:p>
    <w:bookmarkEnd w:id="488"/>
    <w:p>
      <w:pPr>
        <w:spacing w:after="0"/>
        <w:ind w:left="0"/>
        <w:jc w:val="both"/>
      </w:pPr>
      <w:r>
        <w:rPr>
          <w:rFonts w:ascii="Times New Roman"/>
          <w:b w:val="false"/>
          <w:i w:val="false"/>
          <w:color w:val="000000"/>
          <w:sz w:val="28"/>
        </w:rPr>
        <w:t xml:space="preserve">      702. Характеристика работ: </w:t>
      </w:r>
      <w:r>
        <w:br/>
      </w:r>
      <w:r>
        <w:rPr>
          <w:rFonts w:ascii="Times New Roman"/>
          <w:b w:val="false"/>
          <w:i w:val="false"/>
          <w:color w:val="000000"/>
          <w:sz w:val="28"/>
        </w:rPr>
        <w:t xml:space="preserve">
      сортировка немытой шерсти на сортировочном столе или конвейере по органолептической оценке качества шерсти под руководством сортировщика немытой шерсти более высокой квалификации; </w:t>
      </w:r>
      <w:r>
        <w:br/>
      </w:r>
      <w:r>
        <w:rPr>
          <w:rFonts w:ascii="Times New Roman"/>
          <w:b w:val="false"/>
          <w:i w:val="false"/>
          <w:color w:val="000000"/>
          <w:sz w:val="28"/>
        </w:rPr>
        <w:t xml:space="preserve">
      определение вида шерсти, ее тонины, длины, состояния; </w:t>
      </w:r>
      <w:r>
        <w:br/>
      </w:r>
      <w:r>
        <w:rPr>
          <w:rFonts w:ascii="Times New Roman"/>
          <w:b w:val="false"/>
          <w:i w:val="false"/>
          <w:color w:val="000000"/>
          <w:sz w:val="28"/>
        </w:rPr>
        <w:t xml:space="preserve">
      развертывание руна и подача его на рабочее место; </w:t>
      </w:r>
      <w:r>
        <w:br/>
      </w:r>
      <w:r>
        <w:rPr>
          <w:rFonts w:ascii="Times New Roman"/>
          <w:b w:val="false"/>
          <w:i w:val="false"/>
          <w:color w:val="000000"/>
          <w:sz w:val="28"/>
        </w:rPr>
        <w:t>
      При сортировке по заготовительному стандарту - отнесение руна к классу, исходя из преобладающей тонины шерсти в руне;</w:t>
      </w:r>
      <w:r>
        <w:br/>
      </w:r>
      <w:r>
        <w:rPr>
          <w:rFonts w:ascii="Times New Roman"/>
          <w:b w:val="false"/>
          <w:i w:val="false"/>
          <w:color w:val="000000"/>
          <w:sz w:val="28"/>
        </w:rPr>
        <w:t xml:space="preserve">
      При сортировке по промышленному стандарту - отделение от руна рунной шерсти, отсортировок и низших сортов; </w:t>
      </w:r>
      <w:r>
        <w:br/>
      </w:r>
      <w:r>
        <w:rPr>
          <w:rFonts w:ascii="Times New Roman"/>
          <w:b w:val="false"/>
          <w:i w:val="false"/>
          <w:color w:val="000000"/>
          <w:sz w:val="28"/>
        </w:rPr>
        <w:t xml:space="preserve">
      рассортировка отсортировок и низших сортов по установленным признакам; </w:t>
      </w:r>
      <w:r>
        <w:br/>
      </w:r>
      <w:r>
        <w:rPr>
          <w:rFonts w:ascii="Times New Roman"/>
          <w:b w:val="false"/>
          <w:i w:val="false"/>
          <w:color w:val="000000"/>
          <w:sz w:val="28"/>
        </w:rPr>
        <w:t xml:space="preserve">
      укладывание рассортированной шерсти в тару и сдача на контроль; </w:t>
      </w:r>
      <w:r>
        <w:br/>
      </w:r>
      <w:r>
        <w:rPr>
          <w:rFonts w:ascii="Times New Roman"/>
          <w:b w:val="false"/>
          <w:i w:val="false"/>
          <w:color w:val="000000"/>
          <w:sz w:val="28"/>
        </w:rPr>
        <w:t xml:space="preserve">
      очистка тары, транспортирование ее в установленное место; </w:t>
      </w:r>
      <w:r>
        <w:br/>
      </w:r>
      <w:r>
        <w:rPr>
          <w:rFonts w:ascii="Times New Roman"/>
          <w:b w:val="false"/>
          <w:i w:val="false"/>
          <w:color w:val="000000"/>
          <w:sz w:val="28"/>
        </w:rPr>
        <w:t>
      уборка рабочего места.</w:t>
      </w:r>
      <w:r>
        <w:br/>
      </w:r>
      <w:r>
        <w:rPr>
          <w:rFonts w:ascii="Times New Roman"/>
          <w:b w:val="false"/>
          <w:i w:val="false"/>
          <w:color w:val="000000"/>
          <w:sz w:val="28"/>
        </w:rPr>
        <w:t xml:space="preserve">
      703. Должен знать: </w:t>
      </w:r>
      <w:r>
        <w:br/>
      </w:r>
      <w:r>
        <w:rPr>
          <w:rFonts w:ascii="Times New Roman"/>
          <w:b w:val="false"/>
          <w:i w:val="false"/>
          <w:color w:val="000000"/>
          <w:sz w:val="28"/>
        </w:rPr>
        <w:t xml:space="preserve">
      заготовительный и промышленный стандарты на сортировку немытой шерсти; </w:t>
      </w:r>
      <w:r>
        <w:br/>
      </w:r>
      <w:r>
        <w:rPr>
          <w:rFonts w:ascii="Times New Roman"/>
          <w:b w:val="false"/>
          <w:i w:val="false"/>
          <w:color w:val="000000"/>
          <w:sz w:val="28"/>
        </w:rPr>
        <w:t xml:space="preserve">
      ассортимент и технические условия на шерсть; </w:t>
      </w:r>
      <w:r>
        <w:br/>
      </w:r>
      <w:r>
        <w:rPr>
          <w:rFonts w:ascii="Times New Roman"/>
          <w:b w:val="false"/>
          <w:i w:val="false"/>
          <w:color w:val="000000"/>
          <w:sz w:val="28"/>
        </w:rPr>
        <w:t xml:space="preserve">
      признаки определения вида; </w:t>
      </w:r>
      <w:r>
        <w:br/>
      </w:r>
      <w:r>
        <w:rPr>
          <w:rFonts w:ascii="Times New Roman"/>
          <w:b w:val="false"/>
          <w:i w:val="false"/>
          <w:color w:val="000000"/>
          <w:sz w:val="28"/>
        </w:rPr>
        <w:t>
      тонины (качества), длины, состояния и цвета шерсти, типовую кривую распределения волокон по тонине для соответствующего качества шерсти. </w:t>
      </w:r>
    </w:p>
    <w:bookmarkStart w:name="z493" w:id="489"/>
    <w:p>
      <w:pPr>
        <w:spacing w:after="0"/>
        <w:ind w:left="0"/>
        <w:jc w:val="both"/>
      </w:pPr>
      <w:r>
        <w:rPr>
          <w:rFonts w:ascii="Times New Roman"/>
          <w:b w:val="false"/>
          <w:i w:val="false"/>
          <w:color w:val="000000"/>
          <w:sz w:val="28"/>
        </w:rPr>
        <w:t>
Параграф 2. Сортировщик немытой шерсти, 4-й разряд.  </w:t>
      </w:r>
    </w:p>
    <w:bookmarkEnd w:id="489"/>
    <w:p>
      <w:pPr>
        <w:spacing w:after="0"/>
        <w:ind w:left="0"/>
        <w:jc w:val="both"/>
      </w:pPr>
      <w:r>
        <w:rPr>
          <w:rFonts w:ascii="Times New Roman"/>
          <w:b w:val="false"/>
          <w:i w:val="false"/>
          <w:color w:val="000000"/>
          <w:sz w:val="28"/>
        </w:rPr>
        <w:t xml:space="preserve">      704. Характеристика работ: </w:t>
      </w:r>
      <w:r>
        <w:br/>
      </w:r>
      <w:r>
        <w:rPr>
          <w:rFonts w:ascii="Times New Roman"/>
          <w:b w:val="false"/>
          <w:i w:val="false"/>
          <w:color w:val="000000"/>
          <w:sz w:val="28"/>
        </w:rPr>
        <w:t xml:space="preserve">
      сортировка (классировка) немытой шерсти на сортировочном столе или на конвейере по заготовительному или промышленному стандарту; </w:t>
      </w:r>
      <w:r>
        <w:br/>
      </w:r>
      <w:r>
        <w:rPr>
          <w:rFonts w:ascii="Times New Roman"/>
          <w:b w:val="false"/>
          <w:i w:val="false"/>
          <w:color w:val="000000"/>
          <w:sz w:val="28"/>
        </w:rPr>
        <w:t xml:space="preserve">
      определение вида и состояния шерсти, ее тонины, длины; </w:t>
      </w:r>
      <w:r>
        <w:br/>
      </w:r>
      <w:r>
        <w:rPr>
          <w:rFonts w:ascii="Times New Roman"/>
          <w:b w:val="false"/>
          <w:i w:val="false"/>
          <w:color w:val="000000"/>
          <w:sz w:val="28"/>
        </w:rPr>
        <w:t xml:space="preserve">
      при сортировке по заготовительному стандарту - отнесение руна к классу, исходя из преобладающей тонины (качества) шерсти в руне; </w:t>
      </w:r>
      <w:r>
        <w:br/>
      </w:r>
      <w:r>
        <w:rPr>
          <w:rFonts w:ascii="Times New Roman"/>
          <w:b w:val="false"/>
          <w:i w:val="false"/>
          <w:color w:val="000000"/>
          <w:sz w:val="28"/>
        </w:rPr>
        <w:t xml:space="preserve">
      при сортировке по промышленному стандарту - отделение от руна рунной шерсти, отсортировок и низших сортов; </w:t>
      </w:r>
      <w:r>
        <w:br/>
      </w:r>
      <w:r>
        <w:rPr>
          <w:rFonts w:ascii="Times New Roman"/>
          <w:b w:val="false"/>
          <w:i w:val="false"/>
          <w:color w:val="000000"/>
          <w:sz w:val="28"/>
        </w:rPr>
        <w:t xml:space="preserve">
      рассортировка рунной шерсти по цветам и качеству, длине и состоянию; </w:t>
      </w:r>
      <w:r>
        <w:br/>
      </w:r>
      <w:r>
        <w:rPr>
          <w:rFonts w:ascii="Times New Roman"/>
          <w:b w:val="false"/>
          <w:i w:val="false"/>
          <w:color w:val="000000"/>
          <w:sz w:val="28"/>
        </w:rPr>
        <w:t xml:space="preserve">
      рассортировка низших сортов и отсортировок по установленным признакам; </w:t>
      </w:r>
      <w:r>
        <w:br/>
      </w:r>
      <w:r>
        <w:rPr>
          <w:rFonts w:ascii="Times New Roman"/>
          <w:b w:val="false"/>
          <w:i w:val="false"/>
          <w:color w:val="000000"/>
          <w:sz w:val="28"/>
        </w:rPr>
        <w:t xml:space="preserve">
      ведение первичного учета отсортированной немытой шерсти. </w:t>
      </w:r>
      <w:r>
        <w:br/>
      </w:r>
      <w:r>
        <w:rPr>
          <w:rFonts w:ascii="Times New Roman"/>
          <w:b w:val="false"/>
          <w:i w:val="false"/>
          <w:color w:val="000000"/>
          <w:sz w:val="28"/>
        </w:rPr>
        <w:t xml:space="preserve">
      705. Должен знать: </w:t>
      </w:r>
      <w:r>
        <w:br/>
      </w:r>
      <w:r>
        <w:rPr>
          <w:rFonts w:ascii="Times New Roman"/>
          <w:b w:val="false"/>
          <w:i w:val="false"/>
          <w:color w:val="000000"/>
          <w:sz w:val="28"/>
        </w:rPr>
        <w:t xml:space="preserve">
      заготовительный и промышленный стандарты на сортировку немытой шерсти; </w:t>
      </w:r>
      <w:r>
        <w:br/>
      </w:r>
      <w:r>
        <w:rPr>
          <w:rFonts w:ascii="Times New Roman"/>
          <w:b w:val="false"/>
          <w:i w:val="false"/>
          <w:color w:val="000000"/>
          <w:sz w:val="28"/>
        </w:rPr>
        <w:t xml:space="preserve">
      технические условия на шерсть; </w:t>
      </w:r>
      <w:r>
        <w:br/>
      </w:r>
      <w:r>
        <w:rPr>
          <w:rFonts w:ascii="Times New Roman"/>
          <w:b w:val="false"/>
          <w:i w:val="false"/>
          <w:color w:val="000000"/>
          <w:sz w:val="28"/>
        </w:rPr>
        <w:t xml:space="preserve">
      ассортимент поступающей шерсти, признаки определения вида, тонины, длины, состояния и цвета шерсти; </w:t>
      </w:r>
      <w:r>
        <w:br/>
      </w:r>
      <w:r>
        <w:rPr>
          <w:rFonts w:ascii="Times New Roman"/>
          <w:b w:val="false"/>
          <w:i w:val="false"/>
          <w:color w:val="000000"/>
          <w:sz w:val="28"/>
        </w:rPr>
        <w:t xml:space="preserve">
      правила приема, контроля шерсти и признаки, по которым определяется качество сортировки шерсти; </w:t>
      </w:r>
      <w:r>
        <w:br/>
      </w:r>
      <w:r>
        <w:rPr>
          <w:rFonts w:ascii="Times New Roman"/>
          <w:b w:val="false"/>
          <w:i w:val="false"/>
          <w:color w:val="000000"/>
          <w:sz w:val="28"/>
        </w:rPr>
        <w:t xml:space="preserve">
      принципы разбивки руна на сорта в соответствии с его классом, типовую кривую распределения волокон по тонине для соответствующего качества шерсти; </w:t>
      </w:r>
      <w:r>
        <w:br/>
      </w:r>
      <w:r>
        <w:rPr>
          <w:rFonts w:ascii="Times New Roman"/>
          <w:b w:val="false"/>
          <w:i w:val="false"/>
          <w:color w:val="000000"/>
          <w:sz w:val="28"/>
        </w:rPr>
        <w:t xml:space="preserve">
      характеристику шерсти разных пород овец; </w:t>
      </w:r>
      <w:r>
        <w:br/>
      </w:r>
      <w:r>
        <w:rPr>
          <w:rFonts w:ascii="Times New Roman"/>
          <w:b w:val="false"/>
          <w:i w:val="false"/>
          <w:color w:val="000000"/>
          <w:sz w:val="28"/>
        </w:rPr>
        <w:t>
      правила ведения первичного учета отсортированной шерсти. </w:t>
      </w:r>
    </w:p>
    <w:bookmarkStart w:name="z494" w:id="490"/>
    <w:p>
      <w:pPr>
        <w:spacing w:after="0"/>
        <w:ind w:left="0"/>
        <w:jc w:val="both"/>
      </w:pPr>
      <w:r>
        <w:rPr>
          <w:rFonts w:ascii="Times New Roman"/>
          <w:b w:val="false"/>
          <w:i w:val="false"/>
          <w:color w:val="000000"/>
          <w:sz w:val="28"/>
        </w:rPr>
        <w:t>
Параграф 3. Сортировщик немытой шерсти, 5-й разряд </w:t>
      </w:r>
    </w:p>
    <w:bookmarkEnd w:id="490"/>
    <w:p>
      <w:pPr>
        <w:spacing w:after="0"/>
        <w:ind w:left="0"/>
        <w:jc w:val="both"/>
      </w:pPr>
      <w:r>
        <w:rPr>
          <w:rFonts w:ascii="Times New Roman"/>
          <w:b w:val="false"/>
          <w:i w:val="false"/>
          <w:color w:val="000000"/>
          <w:sz w:val="28"/>
        </w:rPr>
        <w:t xml:space="preserve">      706. Характеристика работ: </w:t>
      </w:r>
      <w:r>
        <w:br/>
      </w:r>
      <w:r>
        <w:rPr>
          <w:rFonts w:ascii="Times New Roman"/>
          <w:b w:val="false"/>
          <w:i w:val="false"/>
          <w:color w:val="000000"/>
          <w:sz w:val="28"/>
        </w:rPr>
        <w:t>
      сортировка (классировка) немытой шерсти на сортировочном столе или на конвейере по заготовительному или промышленному стандарту;</w:t>
      </w:r>
      <w:r>
        <w:br/>
      </w:r>
      <w:r>
        <w:rPr>
          <w:rFonts w:ascii="Times New Roman"/>
          <w:b w:val="false"/>
          <w:i w:val="false"/>
          <w:color w:val="000000"/>
          <w:sz w:val="28"/>
        </w:rPr>
        <w:t>
      прием шерсти для сортировки, ее назначение;</w:t>
      </w:r>
      <w:r>
        <w:br/>
      </w:r>
      <w:r>
        <w:rPr>
          <w:rFonts w:ascii="Times New Roman"/>
          <w:b w:val="false"/>
          <w:i w:val="false"/>
          <w:color w:val="000000"/>
          <w:sz w:val="28"/>
        </w:rPr>
        <w:t>
      контроль сортировки шерсти в соответствии со стандартами и техническими условиями, отнесения руна к классу, рассортировки по цветам, качеству, длине, состоянию;</w:t>
      </w:r>
      <w:r>
        <w:br/>
      </w:r>
      <w:r>
        <w:rPr>
          <w:rFonts w:ascii="Times New Roman"/>
          <w:b w:val="false"/>
          <w:i w:val="false"/>
          <w:color w:val="000000"/>
          <w:sz w:val="28"/>
        </w:rPr>
        <w:t xml:space="preserve">
      ведение учета отсортированной немытой шерсти. </w:t>
      </w:r>
      <w:r>
        <w:br/>
      </w:r>
      <w:r>
        <w:rPr>
          <w:rFonts w:ascii="Times New Roman"/>
          <w:b w:val="false"/>
          <w:i w:val="false"/>
          <w:color w:val="000000"/>
          <w:sz w:val="28"/>
        </w:rPr>
        <w:t xml:space="preserve">
      707. Должен знать: </w:t>
      </w:r>
      <w:r>
        <w:br/>
      </w:r>
      <w:r>
        <w:rPr>
          <w:rFonts w:ascii="Times New Roman"/>
          <w:b w:val="false"/>
          <w:i w:val="false"/>
          <w:color w:val="000000"/>
          <w:sz w:val="28"/>
        </w:rPr>
        <w:t xml:space="preserve">
      заготовительный и промышленный стандарты на сортировку немытой шерсти; </w:t>
      </w:r>
      <w:r>
        <w:br/>
      </w:r>
      <w:r>
        <w:rPr>
          <w:rFonts w:ascii="Times New Roman"/>
          <w:b w:val="false"/>
          <w:i w:val="false"/>
          <w:color w:val="000000"/>
          <w:sz w:val="28"/>
        </w:rPr>
        <w:t>
      ассортимент и технические условия на шерсть, типовую кривую распределения волокон по тонине для соответствующего качества шерсти;</w:t>
      </w:r>
      <w:r>
        <w:br/>
      </w:r>
      <w:r>
        <w:rPr>
          <w:rFonts w:ascii="Times New Roman"/>
          <w:b w:val="false"/>
          <w:i w:val="false"/>
          <w:color w:val="000000"/>
          <w:sz w:val="28"/>
        </w:rPr>
        <w:t xml:space="preserve">
      признаки определения вида, тонины, длины, состояния, цвета шерсти; </w:t>
      </w:r>
      <w:r>
        <w:br/>
      </w:r>
      <w:r>
        <w:rPr>
          <w:rFonts w:ascii="Times New Roman"/>
          <w:b w:val="false"/>
          <w:i w:val="false"/>
          <w:color w:val="000000"/>
          <w:sz w:val="28"/>
        </w:rPr>
        <w:t>
      методы выборочного контроля по сортировке немытой шерсти;</w:t>
      </w:r>
      <w:r>
        <w:br/>
      </w:r>
      <w:r>
        <w:rPr>
          <w:rFonts w:ascii="Times New Roman"/>
          <w:b w:val="false"/>
          <w:i w:val="false"/>
          <w:color w:val="000000"/>
          <w:sz w:val="28"/>
        </w:rPr>
        <w:t xml:space="preserve">
      методы органолептической и инструментальной оценки шерсти; </w:t>
      </w:r>
      <w:r>
        <w:br/>
      </w:r>
      <w:r>
        <w:rPr>
          <w:rFonts w:ascii="Times New Roman"/>
          <w:b w:val="false"/>
          <w:i w:val="false"/>
          <w:color w:val="000000"/>
          <w:sz w:val="28"/>
        </w:rPr>
        <w:t>
      правила ведения учета результатов сортировки немытой шерсти. </w:t>
      </w:r>
    </w:p>
    <w:bookmarkStart w:name="z495" w:id="491"/>
    <w:p>
      <w:pPr>
        <w:spacing w:after="0"/>
        <w:ind w:left="0"/>
        <w:jc w:val="both"/>
      </w:pPr>
      <w:r>
        <w:rPr>
          <w:rFonts w:ascii="Times New Roman"/>
          <w:b w:val="false"/>
          <w:i w:val="false"/>
          <w:color w:val="000000"/>
          <w:sz w:val="28"/>
        </w:rPr>
        <w:t>
155. Сукновал </w:t>
      </w:r>
    </w:p>
    <w:bookmarkEnd w:id="491"/>
    <w:bookmarkStart w:name="z496" w:id="492"/>
    <w:p>
      <w:pPr>
        <w:spacing w:after="0"/>
        <w:ind w:left="0"/>
        <w:jc w:val="both"/>
      </w:pPr>
      <w:r>
        <w:rPr>
          <w:rFonts w:ascii="Times New Roman"/>
          <w:b w:val="false"/>
          <w:i w:val="false"/>
          <w:color w:val="000000"/>
          <w:sz w:val="28"/>
        </w:rPr>
        <w:t>
Параграф 1. Сукновал, 3-й разряд </w:t>
      </w:r>
    </w:p>
    <w:bookmarkEnd w:id="492"/>
    <w:p>
      <w:pPr>
        <w:spacing w:after="0"/>
        <w:ind w:left="0"/>
        <w:jc w:val="both"/>
      </w:pPr>
      <w:r>
        <w:rPr>
          <w:rFonts w:ascii="Times New Roman"/>
          <w:b w:val="false"/>
          <w:i w:val="false"/>
          <w:color w:val="000000"/>
          <w:sz w:val="28"/>
        </w:rPr>
        <w:t xml:space="preserve">      708. Характеристика работ: </w:t>
      </w:r>
      <w:r>
        <w:br/>
      </w:r>
      <w:r>
        <w:rPr>
          <w:rFonts w:ascii="Times New Roman"/>
          <w:b w:val="false"/>
          <w:i w:val="false"/>
          <w:color w:val="000000"/>
          <w:sz w:val="28"/>
        </w:rPr>
        <w:t xml:space="preserve">
      валка суконных, тяжелых камвольных тканей на сукновальных машинах различных марок в соответствии с установленным технологическим режимом под руководством сукновала более высокой квалификации; </w:t>
      </w:r>
      <w:r>
        <w:br/>
      </w:r>
      <w:r>
        <w:rPr>
          <w:rFonts w:ascii="Times New Roman"/>
          <w:b w:val="false"/>
          <w:i w:val="false"/>
          <w:color w:val="000000"/>
          <w:sz w:val="28"/>
        </w:rPr>
        <w:t xml:space="preserve">
      заправка тканей в сукновальные машины; </w:t>
      </w:r>
      <w:r>
        <w:br/>
      </w:r>
      <w:r>
        <w:rPr>
          <w:rFonts w:ascii="Times New Roman"/>
          <w:b w:val="false"/>
          <w:i w:val="false"/>
          <w:color w:val="000000"/>
          <w:sz w:val="28"/>
        </w:rPr>
        <w:t xml:space="preserve">
      заливка раствора установленной температуры и равномерная пропитка им тканей; </w:t>
      </w:r>
      <w:r>
        <w:br/>
      </w:r>
      <w:r>
        <w:rPr>
          <w:rFonts w:ascii="Times New Roman"/>
          <w:b w:val="false"/>
          <w:i w:val="false"/>
          <w:color w:val="000000"/>
          <w:sz w:val="28"/>
        </w:rPr>
        <w:t xml:space="preserve">
      промеривание тканей по длине и ширине в процессе валки; </w:t>
      </w:r>
      <w:r>
        <w:br/>
      </w:r>
      <w:r>
        <w:rPr>
          <w:rFonts w:ascii="Times New Roman"/>
          <w:b w:val="false"/>
          <w:i w:val="false"/>
          <w:color w:val="000000"/>
          <w:sz w:val="28"/>
        </w:rPr>
        <w:t xml:space="preserve">
      сшивание концов кусков тканей; </w:t>
      </w:r>
      <w:r>
        <w:br/>
      </w:r>
      <w:r>
        <w:rPr>
          <w:rFonts w:ascii="Times New Roman"/>
          <w:b w:val="false"/>
          <w:i w:val="false"/>
          <w:color w:val="000000"/>
          <w:sz w:val="28"/>
        </w:rPr>
        <w:t xml:space="preserve">
      выборка тканей из обслуживаемых машин и транспортирование в установленное место; </w:t>
      </w:r>
      <w:r>
        <w:br/>
      </w:r>
      <w:r>
        <w:rPr>
          <w:rFonts w:ascii="Times New Roman"/>
          <w:b w:val="false"/>
          <w:i w:val="false"/>
          <w:color w:val="000000"/>
          <w:sz w:val="28"/>
        </w:rPr>
        <w:t>
      смазка и чистка сукновальных машин.</w:t>
      </w:r>
      <w:r>
        <w:br/>
      </w:r>
      <w:r>
        <w:rPr>
          <w:rFonts w:ascii="Times New Roman"/>
          <w:b w:val="false"/>
          <w:i w:val="false"/>
          <w:color w:val="000000"/>
          <w:sz w:val="28"/>
        </w:rPr>
        <w:t xml:space="preserve">
      709. Должен знать: </w:t>
      </w:r>
      <w:r>
        <w:br/>
      </w:r>
      <w:r>
        <w:rPr>
          <w:rFonts w:ascii="Times New Roman"/>
          <w:b w:val="false"/>
          <w:i w:val="false"/>
          <w:color w:val="000000"/>
          <w:sz w:val="28"/>
        </w:rPr>
        <w:t xml:space="preserve">
      устройство и взаимодействие отдельных механизмов сукновальных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ассортимент тканей; </w:t>
      </w:r>
      <w:r>
        <w:br/>
      </w:r>
      <w:r>
        <w:rPr>
          <w:rFonts w:ascii="Times New Roman"/>
          <w:b w:val="false"/>
          <w:i w:val="false"/>
          <w:color w:val="000000"/>
          <w:sz w:val="28"/>
        </w:rPr>
        <w:t xml:space="preserve">
      технологический режим валки; </w:t>
      </w:r>
      <w:r>
        <w:br/>
      </w:r>
      <w:r>
        <w:rPr>
          <w:rFonts w:ascii="Times New Roman"/>
          <w:b w:val="false"/>
          <w:i w:val="false"/>
          <w:color w:val="000000"/>
          <w:sz w:val="28"/>
        </w:rPr>
        <w:t>
      правила заправки тканей в обслуживаемые машины. </w:t>
      </w:r>
    </w:p>
    <w:bookmarkStart w:name="z497" w:id="493"/>
    <w:p>
      <w:pPr>
        <w:spacing w:after="0"/>
        <w:ind w:left="0"/>
        <w:jc w:val="both"/>
      </w:pPr>
      <w:r>
        <w:rPr>
          <w:rFonts w:ascii="Times New Roman"/>
          <w:b w:val="false"/>
          <w:i w:val="false"/>
          <w:color w:val="000000"/>
          <w:sz w:val="28"/>
        </w:rPr>
        <w:t>
Параграф 2. Сукновал, 4-й разряд </w:t>
      </w:r>
    </w:p>
    <w:bookmarkEnd w:id="493"/>
    <w:p>
      <w:pPr>
        <w:spacing w:after="0"/>
        <w:ind w:left="0"/>
        <w:jc w:val="both"/>
      </w:pPr>
      <w:r>
        <w:rPr>
          <w:rFonts w:ascii="Times New Roman"/>
          <w:b w:val="false"/>
          <w:i w:val="false"/>
          <w:color w:val="000000"/>
          <w:sz w:val="28"/>
        </w:rPr>
        <w:t xml:space="preserve">      710. Характеристика работ: </w:t>
      </w:r>
      <w:r>
        <w:br/>
      </w:r>
      <w:r>
        <w:rPr>
          <w:rFonts w:ascii="Times New Roman"/>
          <w:b w:val="false"/>
          <w:i w:val="false"/>
          <w:color w:val="000000"/>
          <w:sz w:val="28"/>
        </w:rPr>
        <w:t xml:space="preserve">
      валка суконных, тяжелых камвольных тканей на сукновальных машинах различных марок в соответствии с технологическим режимом, и технических сукон под руководством сукновала более высокой квалификации; </w:t>
      </w:r>
      <w:r>
        <w:br/>
      </w:r>
      <w:r>
        <w:rPr>
          <w:rFonts w:ascii="Times New Roman"/>
          <w:b w:val="false"/>
          <w:i w:val="false"/>
          <w:color w:val="000000"/>
          <w:sz w:val="28"/>
        </w:rPr>
        <w:t xml:space="preserve">
      заправка тканей в сукновальные машины; </w:t>
      </w:r>
      <w:r>
        <w:br/>
      </w:r>
      <w:r>
        <w:rPr>
          <w:rFonts w:ascii="Times New Roman"/>
          <w:b w:val="false"/>
          <w:i w:val="false"/>
          <w:color w:val="000000"/>
          <w:sz w:val="28"/>
        </w:rPr>
        <w:t xml:space="preserve">
      заливка раствора установленной температуры; </w:t>
      </w:r>
      <w:r>
        <w:br/>
      </w:r>
      <w:r>
        <w:rPr>
          <w:rFonts w:ascii="Times New Roman"/>
          <w:b w:val="false"/>
          <w:i w:val="false"/>
          <w:color w:val="000000"/>
          <w:sz w:val="28"/>
        </w:rPr>
        <w:t xml:space="preserve">
      обеспечение равномерного пропитывания тканей раствором; </w:t>
      </w:r>
      <w:r>
        <w:br/>
      </w:r>
      <w:r>
        <w:rPr>
          <w:rFonts w:ascii="Times New Roman"/>
          <w:b w:val="false"/>
          <w:i w:val="false"/>
          <w:color w:val="000000"/>
          <w:sz w:val="28"/>
        </w:rPr>
        <w:t xml:space="preserve">
      контроль усадки ткани по длине и ширине путем ее промеривания; </w:t>
      </w:r>
      <w:r>
        <w:br/>
      </w:r>
      <w:r>
        <w:rPr>
          <w:rFonts w:ascii="Times New Roman"/>
          <w:b w:val="false"/>
          <w:i w:val="false"/>
          <w:color w:val="000000"/>
          <w:sz w:val="28"/>
        </w:rPr>
        <w:t xml:space="preserve">
      сшивание концов тканей; </w:t>
      </w:r>
      <w:r>
        <w:br/>
      </w:r>
      <w:r>
        <w:rPr>
          <w:rFonts w:ascii="Times New Roman"/>
          <w:b w:val="false"/>
          <w:i w:val="false"/>
          <w:color w:val="000000"/>
          <w:sz w:val="28"/>
        </w:rPr>
        <w:t xml:space="preserve">
      выборка тканей или сукон из обслуживаемых машин; </w:t>
      </w:r>
      <w:r>
        <w:br/>
      </w:r>
      <w:r>
        <w:rPr>
          <w:rFonts w:ascii="Times New Roman"/>
          <w:b w:val="false"/>
          <w:i w:val="false"/>
          <w:color w:val="000000"/>
          <w:sz w:val="28"/>
        </w:rPr>
        <w:t xml:space="preserve">
      при валке суконных и тяжелых камвольных тканей - наблюдение за процессом валки; </w:t>
      </w:r>
      <w:r>
        <w:br/>
      </w:r>
      <w:r>
        <w:rPr>
          <w:rFonts w:ascii="Times New Roman"/>
          <w:b w:val="false"/>
          <w:i w:val="false"/>
          <w:color w:val="000000"/>
          <w:sz w:val="28"/>
        </w:rPr>
        <w:t xml:space="preserve">
      регулирование интенсивности и продолжительности валки; </w:t>
      </w:r>
      <w:r>
        <w:br/>
      </w:r>
      <w:r>
        <w:rPr>
          <w:rFonts w:ascii="Times New Roman"/>
          <w:b w:val="false"/>
          <w:i w:val="false"/>
          <w:color w:val="000000"/>
          <w:sz w:val="28"/>
        </w:rPr>
        <w:t xml:space="preserve">
      поддержание заданной влажности тканей в течение всего процесса валки; </w:t>
      </w:r>
      <w:r>
        <w:br/>
      </w:r>
      <w:r>
        <w:rPr>
          <w:rFonts w:ascii="Times New Roman"/>
          <w:b w:val="false"/>
          <w:i w:val="false"/>
          <w:color w:val="000000"/>
          <w:sz w:val="28"/>
        </w:rPr>
        <w:t xml:space="preserve">
      проверка исправности механизмов сукновальных машин; </w:t>
      </w:r>
      <w:r>
        <w:br/>
      </w:r>
      <w:r>
        <w:rPr>
          <w:rFonts w:ascii="Times New Roman"/>
          <w:b w:val="false"/>
          <w:i w:val="false"/>
          <w:color w:val="000000"/>
          <w:sz w:val="28"/>
        </w:rPr>
        <w:t>
      чистка и смазка обслуживаемых машин.</w:t>
      </w:r>
      <w:r>
        <w:br/>
      </w:r>
      <w:r>
        <w:rPr>
          <w:rFonts w:ascii="Times New Roman"/>
          <w:b w:val="false"/>
          <w:i w:val="false"/>
          <w:color w:val="000000"/>
          <w:sz w:val="28"/>
        </w:rPr>
        <w:t xml:space="preserve">
      711. Должен знать: </w:t>
      </w:r>
      <w:r>
        <w:br/>
      </w:r>
      <w:r>
        <w:rPr>
          <w:rFonts w:ascii="Times New Roman"/>
          <w:b w:val="false"/>
          <w:i w:val="false"/>
          <w:color w:val="000000"/>
          <w:sz w:val="28"/>
        </w:rPr>
        <w:t xml:space="preserve">
      устройство и взаимодействие отдельных механизмов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ассортимент тканей и технических сукон; </w:t>
      </w:r>
      <w:r>
        <w:br/>
      </w:r>
      <w:r>
        <w:rPr>
          <w:rFonts w:ascii="Times New Roman"/>
          <w:b w:val="false"/>
          <w:i w:val="false"/>
          <w:color w:val="000000"/>
          <w:sz w:val="28"/>
        </w:rPr>
        <w:t xml:space="preserve">
      технологический режим валки; </w:t>
      </w:r>
      <w:r>
        <w:br/>
      </w:r>
      <w:r>
        <w:rPr>
          <w:rFonts w:ascii="Times New Roman"/>
          <w:b w:val="false"/>
          <w:i w:val="false"/>
          <w:color w:val="000000"/>
          <w:sz w:val="28"/>
        </w:rPr>
        <w:t xml:space="preserve">
      состав пропитывающего раствора и требования, предъявляемые к его качеству; </w:t>
      </w:r>
      <w:r>
        <w:br/>
      </w:r>
      <w:r>
        <w:rPr>
          <w:rFonts w:ascii="Times New Roman"/>
          <w:b w:val="false"/>
          <w:i w:val="false"/>
          <w:color w:val="000000"/>
          <w:sz w:val="28"/>
        </w:rPr>
        <w:t xml:space="preserve">
      способы регулирования интенсивности валки сукон; </w:t>
      </w:r>
      <w:r>
        <w:br/>
      </w:r>
      <w:r>
        <w:rPr>
          <w:rFonts w:ascii="Times New Roman"/>
          <w:b w:val="false"/>
          <w:i w:val="false"/>
          <w:color w:val="000000"/>
          <w:sz w:val="28"/>
        </w:rPr>
        <w:t xml:space="preserve">
      признаки определения окончания валки сукон; </w:t>
      </w:r>
      <w:r>
        <w:br/>
      </w:r>
      <w:r>
        <w:rPr>
          <w:rFonts w:ascii="Times New Roman"/>
          <w:b w:val="false"/>
          <w:i w:val="false"/>
          <w:color w:val="000000"/>
          <w:sz w:val="28"/>
        </w:rPr>
        <w:t>
      правила заправки тканей в сукновальные машины. </w:t>
      </w:r>
    </w:p>
    <w:bookmarkStart w:name="z498" w:id="494"/>
    <w:p>
      <w:pPr>
        <w:spacing w:after="0"/>
        <w:ind w:left="0"/>
        <w:jc w:val="both"/>
      </w:pPr>
      <w:r>
        <w:rPr>
          <w:rFonts w:ascii="Times New Roman"/>
          <w:b w:val="false"/>
          <w:i w:val="false"/>
          <w:color w:val="000000"/>
          <w:sz w:val="28"/>
        </w:rPr>
        <w:t>
Параграф 3. Сукновал, 5-й разряд </w:t>
      </w:r>
    </w:p>
    <w:bookmarkEnd w:id="494"/>
    <w:p>
      <w:pPr>
        <w:spacing w:after="0"/>
        <w:ind w:left="0"/>
        <w:jc w:val="both"/>
      </w:pPr>
      <w:r>
        <w:rPr>
          <w:rFonts w:ascii="Times New Roman"/>
          <w:b w:val="false"/>
          <w:i w:val="false"/>
          <w:color w:val="000000"/>
          <w:sz w:val="28"/>
        </w:rPr>
        <w:t xml:space="preserve">      712. Характеристика работ: </w:t>
      </w:r>
      <w:r>
        <w:br/>
      </w:r>
      <w:r>
        <w:rPr>
          <w:rFonts w:ascii="Times New Roman"/>
          <w:b w:val="false"/>
          <w:i w:val="false"/>
          <w:color w:val="000000"/>
          <w:sz w:val="28"/>
        </w:rPr>
        <w:t>
      валка технических сукон на сукновальных машинах различных марок в соответствии с технологическим режимом;</w:t>
      </w:r>
      <w:r>
        <w:br/>
      </w:r>
      <w:r>
        <w:rPr>
          <w:rFonts w:ascii="Times New Roman"/>
          <w:b w:val="false"/>
          <w:i w:val="false"/>
          <w:color w:val="000000"/>
          <w:sz w:val="28"/>
        </w:rPr>
        <w:t>
      ведение процесса валки и валки-промывки суконных тканей на сукновальных и валяльно-промывных машинах различных марок отечественных и зарубежных фирм с использованием автоматики;</w:t>
      </w:r>
      <w:r>
        <w:br/>
      </w:r>
      <w:r>
        <w:rPr>
          <w:rFonts w:ascii="Times New Roman"/>
          <w:b w:val="false"/>
          <w:i w:val="false"/>
          <w:color w:val="000000"/>
          <w:sz w:val="28"/>
        </w:rPr>
        <w:t xml:space="preserve">
      участие в заправке сукон в обслуживаемые машины; </w:t>
      </w:r>
      <w:r>
        <w:br/>
      </w:r>
      <w:r>
        <w:rPr>
          <w:rFonts w:ascii="Times New Roman"/>
          <w:b w:val="false"/>
          <w:i w:val="false"/>
          <w:color w:val="000000"/>
          <w:sz w:val="28"/>
        </w:rPr>
        <w:t xml:space="preserve">
      заливка валочного раствора установленной температуры и обеспечение равномерного пропитывания им сукон; </w:t>
      </w:r>
      <w:r>
        <w:br/>
      </w:r>
      <w:r>
        <w:rPr>
          <w:rFonts w:ascii="Times New Roman"/>
          <w:b w:val="false"/>
          <w:i w:val="false"/>
          <w:color w:val="000000"/>
          <w:sz w:val="28"/>
        </w:rPr>
        <w:t xml:space="preserve">
      наблюдение за процессом валки; </w:t>
      </w:r>
      <w:r>
        <w:br/>
      </w:r>
      <w:r>
        <w:rPr>
          <w:rFonts w:ascii="Times New Roman"/>
          <w:b w:val="false"/>
          <w:i w:val="false"/>
          <w:color w:val="000000"/>
          <w:sz w:val="28"/>
        </w:rPr>
        <w:t xml:space="preserve">
      контроль усадки сукон по длине и ширине путем их промеривания, регулирование интенсивности и продолжительности валки; </w:t>
      </w:r>
      <w:r>
        <w:br/>
      </w:r>
      <w:r>
        <w:rPr>
          <w:rFonts w:ascii="Times New Roman"/>
          <w:b w:val="false"/>
          <w:i w:val="false"/>
          <w:color w:val="000000"/>
          <w:sz w:val="28"/>
        </w:rPr>
        <w:t xml:space="preserve">
      поддержание заданной влажности сукон в течение всего процесса валки; </w:t>
      </w:r>
      <w:r>
        <w:br/>
      </w:r>
      <w:r>
        <w:rPr>
          <w:rFonts w:ascii="Times New Roman"/>
          <w:b w:val="false"/>
          <w:i w:val="false"/>
          <w:color w:val="000000"/>
          <w:sz w:val="28"/>
        </w:rPr>
        <w:t>
      проверка исправности отдельных механизмов обслуживаемых машин их чистка и смазка.</w:t>
      </w:r>
      <w:r>
        <w:br/>
      </w:r>
      <w:r>
        <w:rPr>
          <w:rFonts w:ascii="Times New Roman"/>
          <w:b w:val="false"/>
          <w:i w:val="false"/>
          <w:color w:val="000000"/>
          <w:sz w:val="28"/>
        </w:rPr>
        <w:t xml:space="preserve">
      713. Должен знать: </w:t>
      </w:r>
      <w:r>
        <w:br/>
      </w:r>
      <w:r>
        <w:rPr>
          <w:rFonts w:ascii="Times New Roman"/>
          <w:b w:val="false"/>
          <w:i w:val="false"/>
          <w:color w:val="000000"/>
          <w:sz w:val="28"/>
        </w:rPr>
        <w:t xml:space="preserve">
      устройство и взаимодействие отдельных механизмов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ассортимент технических сукон; </w:t>
      </w:r>
      <w:r>
        <w:br/>
      </w:r>
      <w:r>
        <w:rPr>
          <w:rFonts w:ascii="Times New Roman"/>
          <w:b w:val="false"/>
          <w:i w:val="false"/>
          <w:color w:val="000000"/>
          <w:sz w:val="28"/>
        </w:rPr>
        <w:t xml:space="preserve">
      технологический режим валки; </w:t>
      </w:r>
      <w:r>
        <w:br/>
      </w:r>
      <w:r>
        <w:rPr>
          <w:rFonts w:ascii="Times New Roman"/>
          <w:b w:val="false"/>
          <w:i w:val="false"/>
          <w:color w:val="000000"/>
          <w:sz w:val="28"/>
        </w:rPr>
        <w:t xml:space="preserve">
      состав валочного раствора и требования, предъявляемые к его качеству; </w:t>
      </w:r>
      <w:r>
        <w:br/>
      </w:r>
      <w:r>
        <w:rPr>
          <w:rFonts w:ascii="Times New Roman"/>
          <w:b w:val="false"/>
          <w:i w:val="false"/>
          <w:color w:val="000000"/>
          <w:sz w:val="28"/>
        </w:rPr>
        <w:t>
      способы регулирования интенсивности валки сукон;</w:t>
      </w:r>
      <w:r>
        <w:br/>
      </w:r>
      <w:r>
        <w:rPr>
          <w:rFonts w:ascii="Times New Roman"/>
          <w:b w:val="false"/>
          <w:i w:val="false"/>
          <w:color w:val="000000"/>
          <w:sz w:val="28"/>
        </w:rPr>
        <w:t xml:space="preserve">
      признаки определения окончания валки сукон; </w:t>
      </w:r>
      <w:r>
        <w:br/>
      </w:r>
      <w:r>
        <w:rPr>
          <w:rFonts w:ascii="Times New Roman"/>
          <w:b w:val="false"/>
          <w:i w:val="false"/>
          <w:color w:val="000000"/>
          <w:sz w:val="28"/>
        </w:rPr>
        <w:t>
      правила заправки сукон в обслуживаемые машины. </w:t>
      </w:r>
    </w:p>
    <w:bookmarkStart w:name="z499" w:id="495"/>
    <w:p>
      <w:pPr>
        <w:spacing w:after="0"/>
        <w:ind w:left="0"/>
        <w:jc w:val="left"/>
      </w:pPr>
      <w:r>
        <w:rPr>
          <w:rFonts w:ascii="Times New Roman"/>
          <w:b/>
          <w:i w:val="false"/>
          <w:color w:val="000000"/>
        </w:rPr>
        <w:t xml:space="preserve"> 
Раздел - 6. Шелковое производство </w:t>
      </w:r>
    </w:p>
    <w:bookmarkEnd w:id="495"/>
    <w:bookmarkStart w:name="z500" w:id="496"/>
    <w:p>
      <w:pPr>
        <w:spacing w:after="0"/>
        <w:ind w:left="0"/>
        <w:jc w:val="both"/>
      </w:pPr>
      <w:r>
        <w:rPr>
          <w:rFonts w:ascii="Times New Roman"/>
          <w:b w:val="false"/>
          <w:i w:val="false"/>
          <w:color w:val="000000"/>
          <w:sz w:val="28"/>
        </w:rPr>
        <w:t>
156. Варильщик химических составов для варки отходов  </w:t>
      </w:r>
    </w:p>
    <w:bookmarkEnd w:id="496"/>
    <w:bookmarkStart w:name="z501" w:id="497"/>
    <w:p>
      <w:pPr>
        <w:spacing w:after="0"/>
        <w:ind w:left="0"/>
        <w:jc w:val="both"/>
      </w:pPr>
      <w:r>
        <w:rPr>
          <w:rFonts w:ascii="Times New Roman"/>
          <w:b w:val="false"/>
          <w:i w:val="false"/>
          <w:color w:val="000000"/>
          <w:sz w:val="28"/>
        </w:rPr>
        <w:t xml:space="preserve">
Параграф 1. Варильщик химических составов </w:t>
      </w:r>
      <w:r>
        <w:br/>
      </w:r>
      <w:r>
        <w:rPr>
          <w:rFonts w:ascii="Times New Roman"/>
          <w:b w:val="false"/>
          <w:i w:val="false"/>
          <w:color w:val="000000"/>
          <w:sz w:val="28"/>
        </w:rPr>
        <w:t>
      для варки отходов, 3-й разряд </w:t>
      </w:r>
    </w:p>
    <w:bookmarkEnd w:id="497"/>
    <w:p>
      <w:pPr>
        <w:spacing w:after="0"/>
        <w:ind w:left="0"/>
        <w:jc w:val="both"/>
      </w:pPr>
      <w:r>
        <w:rPr>
          <w:rFonts w:ascii="Times New Roman"/>
          <w:b w:val="false"/>
          <w:i w:val="false"/>
          <w:color w:val="000000"/>
          <w:sz w:val="28"/>
        </w:rPr>
        <w:t xml:space="preserve">      714. Характеристика работ: </w:t>
      </w:r>
      <w:r>
        <w:br/>
      </w:r>
      <w:r>
        <w:rPr>
          <w:rFonts w:ascii="Times New Roman"/>
          <w:b w:val="false"/>
          <w:i w:val="false"/>
          <w:color w:val="000000"/>
          <w:sz w:val="28"/>
        </w:rPr>
        <w:t xml:space="preserve">
      варка и приготовление химических составов для варки коконных отходов в соответствии с технологическими режимами и рецептами; </w:t>
      </w:r>
      <w:r>
        <w:br/>
      </w:r>
      <w:r>
        <w:rPr>
          <w:rFonts w:ascii="Times New Roman"/>
          <w:b w:val="false"/>
          <w:i w:val="false"/>
          <w:color w:val="000000"/>
          <w:sz w:val="28"/>
        </w:rPr>
        <w:t xml:space="preserve">
      заготовка химических материалов, проверка их качества, взвешивание и загрузка в котлы (чаны) или баки в установленном порядке; </w:t>
      </w:r>
      <w:r>
        <w:br/>
      </w:r>
      <w:r>
        <w:rPr>
          <w:rFonts w:ascii="Times New Roman"/>
          <w:b w:val="false"/>
          <w:i w:val="false"/>
          <w:color w:val="000000"/>
          <w:sz w:val="28"/>
        </w:rPr>
        <w:t xml:space="preserve">
      регулирование подачи пара, давления и продолжительности варки отходов; </w:t>
      </w:r>
      <w:r>
        <w:br/>
      </w:r>
      <w:r>
        <w:rPr>
          <w:rFonts w:ascii="Times New Roman"/>
          <w:b w:val="false"/>
          <w:i w:val="false"/>
          <w:color w:val="000000"/>
          <w:sz w:val="28"/>
        </w:rPr>
        <w:t xml:space="preserve">
      обеспечение бесперебойного снабжения растворами (разлив в тару или подача по трубопроводу); </w:t>
      </w:r>
      <w:r>
        <w:br/>
      </w:r>
      <w:r>
        <w:rPr>
          <w:rFonts w:ascii="Times New Roman"/>
          <w:b w:val="false"/>
          <w:i w:val="false"/>
          <w:color w:val="000000"/>
          <w:sz w:val="28"/>
        </w:rPr>
        <w:t xml:space="preserve">
      учет израсходованных материалов; </w:t>
      </w:r>
      <w:r>
        <w:br/>
      </w:r>
      <w:r>
        <w:rPr>
          <w:rFonts w:ascii="Times New Roman"/>
          <w:b w:val="false"/>
          <w:i w:val="false"/>
          <w:color w:val="000000"/>
          <w:sz w:val="28"/>
        </w:rPr>
        <w:t xml:space="preserve">
      определение готовности химических составов для варки отходов; </w:t>
      </w:r>
      <w:r>
        <w:br/>
      </w:r>
      <w:r>
        <w:rPr>
          <w:rFonts w:ascii="Times New Roman"/>
          <w:b w:val="false"/>
          <w:i w:val="false"/>
          <w:color w:val="000000"/>
          <w:sz w:val="28"/>
        </w:rPr>
        <w:t>
      проверка исправности обслуживаемого оборудования и уход за ним.</w:t>
      </w:r>
      <w:r>
        <w:br/>
      </w:r>
      <w:r>
        <w:rPr>
          <w:rFonts w:ascii="Times New Roman"/>
          <w:b w:val="false"/>
          <w:i w:val="false"/>
          <w:color w:val="000000"/>
          <w:sz w:val="28"/>
        </w:rPr>
        <w:t xml:space="preserve">
      715.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виды и свойства применяемых химических материалов, рецептуру; </w:t>
      </w:r>
      <w:r>
        <w:br/>
      </w:r>
      <w:r>
        <w:rPr>
          <w:rFonts w:ascii="Times New Roman"/>
          <w:b w:val="false"/>
          <w:i w:val="false"/>
          <w:color w:val="000000"/>
          <w:sz w:val="28"/>
        </w:rPr>
        <w:t>
      технологический режим приготовления химических составов для варки отходов и требования, предъявляемые к их качеству. </w:t>
      </w:r>
    </w:p>
    <w:bookmarkStart w:name="z502" w:id="498"/>
    <w:p>
      <w:pPr>
        <w:spacing w:after="0"/>
        <w:ind w:left="0"/>
        <w:jc w:val="both"/>
      </w:pPr>
      <w:r>
        <w:rPr>
          <w:rFonts w:ascii="Times New Roman"/>
          <w:b w:val="false"/>
          <w:i w:val="false"/>
          <w:color w:val="000000"/>
          <w:sz w:val="28"/>
        </w:rPr>
        <w:t>
157. Запарщик крученого шелка </w:t>
      </w:r>
    </w:p>
    <w:bookmarkEnd w:id="498"/>
    <w:bookmarkStart w:name="z503" w:id="499"/>
    <w:p>
      <w:pPr>
        <w:spacing w:after="0"/>
        <w:ind w:left="0"/>
        <w:jc w:val="both"/>
      </w:pPr>
      <w:r>
        <w:rPr>
          <w:rFonts w:ascii="Times New Roman"/>
          <w:b w:val="false"/>
          <w:i w:val="false"/>
          <w:color w:val="000000"/>
          <w:sz w:val="28"/>
        </w:rPr>
        <w:t>
Параграф 1. Запарщик крученого шелка, 3-й разряд </w:t>
      </w:r>
    </w:p>
    <w:bookmarkEnd w:id="499"/>
    <w:p>
      <w:pPr>
        <w:spacing w:after="0"/>
        <w:ind w:left="0"/>
        <w:jc w:val="both"/>
      </w:pPr>
      <w:r>
        <w:rPr>
          <w:rFonts w:ascii="Times New Roman"/>
          <w:b w:val="false"/>
          <w:i w:val="false"/>
          <w:color w:val="000000"/>
          <w:sz w:val="28"/>
        </w:rPr>
        <w:t xml:space="preserve">      716. Характеристика работ: </w:t>
      </w:r>
      <w:r>
        <w:br/>
      </w:r>
      <w:r>
        <w:rPr>
          <w:rFonts w:ascii="Times New Roman"/>
          <w:b w:val="false"/>
          <w:i w:val="false"/>
          <w:color w:val="000000"/>
          <w:sz w:val="28"/>
        </w:rPr>
        <w:t xml:space="preserve">
      запаривание крученого шелка в запарных камерах и транспортирование его; </w:t>
      </w:r>
      <w:r>
        <w:br/>
      </w:r>
      <w:r>
        <w:rPr>
          <w:rFonts w:ascii="Times New Roman"/>
          <w:b w:val="false"/>
          <w:i w:val="false"/>
          <w:color w:val="000000"/>
          <w:sz w:val="28"/>
        </w:rPr>
        <w:t xml:space="preserve">
      загрузка запарных камер; </w:t>
      </w:r>
      <w:r>
        <w:br/>
      </w:r>
      <w:r>
        <w:rPr>
          <w:rFonts w:ascii="Times New Roman"/>
          <w:b w:val="false"/>
          <w:i w:val="false"/>
          <w:color w:val="000000"/>
          <w:sz w:val="28"/>
        </w:rPr>
        <w:t xml:space="preserve">
      наблюдение за технологическим процессом запаривания крученого шелка; </w:t>
      </w:r>
      <w:r>
        <w:br/>
      </w:r>
      <w:r>
        <w:rPr>
          <w:rFonts w:ascii="Times New Roman"/>
          <w:b w:val="false"/>
          <w:i w:val="false"/>
          <w:color w:val="000000"/>
          <w:sz w:val="28"/>
        </w:rPr>
        <w:t xml:space="preserve">
      выгрузка запаренного шелка и транспортирование в установленное место;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717. Должен знать: </w:t>
      </w:r>
      <w:r>
        <w:br/>
      </w:r>
      <w:r>
        <w:rPr>
          <w:rFonts w:ascii="Times New Roman"/>
          <w:b w:val="false"/>
          <w:i w:val="false"/>
          <w:color w:val="000000"/>
          <w:sz w:val="28"/>
        </w:rPr>
        <w:t xml:space="preserve">
      устройство запарных камер и применяемых контрольно-измерительных приборов; </w:t>
      </w:r>
      <w:r>
        <w:br/>
      </w:r>
      <w:r>
        <w:rPr>
          <w:rFonts w:ascii="Times New Roman"/>
          <w:b w:val="false"/>
          <w:i w:val="false"/>
          <w:color w:val="000000"/>
          <w:sz w:val="28"/>
        </w:rPr>
        <w:t xml:space="preserve">
      ассортимент обрабатываемого шелка, технологический режим запаривания; </w:t>
      </w:r>
      <w:r>
        <w:br/>
      </w:r>
      <w:r>
        <w:rPr>
          <w:rFonts w:ascii="Times New Roman"/>
          <w:b w:val="false"/>
          <w:i w:val="false"/>
          <w:color w:val="000000"/>
          <w:sz w:val="28"/>
        </w:rPr>
        <w:t xml:space="preserve">
      требования, предъявляемые к запаренному шелку; </w:t>
      </w:r>
      <w:r>
        <w:br/>
      </w:r>
      <w:r>
        <w:rPr>
          <w:rFonts w:ascii="Times New Roman"/>
          <w:b w:val="false"/>
          <w:i w:val="false"/>
          <w:color w:val="000000"/>
          <w:sz w:val="28"/>
        </w:rPr>
        <w:t>
      способы и периодичность чистки обслуживаемого оборудования. </w:t>
      </w:r>
    </w:p>
    <w:bookmarkStart w:name="z504" w:id="500"/>
    <w:p>
      <w:pPr>
        <w:spacing w:after="0"/>
        <w:ind w:left="0"/>
        <w:jc w:val="both"/>
      </w:pPr>
      <w:r>
        <w:rPr>
          <w:rFonts w:ascii="Times New Roman"/>
          <w:b w:val="false"/>
          <w:i w:val="false"/>
          <w:color w:val="000000"/>
          <w:sz w:val="28"/>
        </w:rPr>
        <w:t>
158. Запарщик ткани </w:t>
      </w:r>
    </w:p>
    <w:bookmarkEnd w:id="500"/>
    <w:bookmarkStart w:name="z505" w:id="501"/>
    <w:p>
      <w:pPr>
        <w:spacing w:after="0"/>
        <w:ind w:left="0"/>
        <w:jc w:val="both"/>
      </w:pPr>
      <w:r>
        <w:rPr>
          <w:rFonts w:ascii="Times New Roman"/>
          <w:b w:val="false"/>
          <w:i w:val="false"/>
          <w:color w:val="000000"/>
          <w:sz w:val="28"/>
        </w:rPr>
        <w:t>
Параграф 1. Запарщик ткани, 2-й разряд </w:t>
      </w:r>
    </w:p>
    <w:bookmarkEnd w:id="501"/>
    <w:p>
      <w:pPr>
        <w:spacing w:after="0"/>
        <w:ind w:left="0"/>
        <w:jc w:val="both"/>
      </w:pPr>
      <w:r>
        <w:rPr>
          <w:rFonts w:ascii="Times New Roman"/>
          <w:b w:val="false"/>
          <w:i w:val="false"/>
          <w:color w:val="000000"/>
          <w:sz w:val="28"/>
        </w:rPr>
        <w:t xml:space="preserve">      718. Характеристика работ: </w:t>
      </w:r>
      <w:r>
        <w:br/>
      </w:r>
      <w:r>
        <w:rPr>
          <w:rFonts w:ascii="Times New Roman"/>
          <w:b w:val="false"/>
          <w:i w:val="false"/>
          <w:color w:val="000000"/>
          <w:sz w:val="28"/>
        </w:rPr>
        <w:t xml:space="preserve">
      запаривание ткани в запарных котлах под руководством запарщика ткани более высокой квалификации; </w:t>
      </w:r>
      <w:r>
        <w:br/>
      </w:r>
      <w:r>
        <w:rPr>
          <w:rFonts w:ascii="Times New Roman"/>
          <w:b w:val="false"/>
          <w:i w:val="false"/>
          <w:color w:val="000000"/>
          <w:sz w:val="28"/>
        </w:rPr>
        <w:t xml:space="preserve">
      проверка водопроводной и паропроводной систем; </w:t>
      </w:r>
      <w:r>
        <w:br/>
      </w:r>
      <w:r>
        <w:rPr>
          <w:rFonts w:ascii="Times New Roman"/>
          <w:b w:val="false"/>
          <w:i w:val="false"/>
          <w:color w:val="000000"/>
          <w:sz w:val="28"/>
        </w:rPr>
        <w:t xml:space="preserve">
      подготовка запарных котлов к работе; </w:t>
      </w:r>
      <w:r>
        <w:br/>
      </w:r>
      <w:r>
        <w:rPr>
          <w:rFonts w:ascii="Times New Roman"/>
          <w:b w:val="false"/>
          <w:i w:val="false"/>
          <w:color w:val="000000"/>
          <w:sz w:val="28"/>
        </w:rPr>
        <w:t xml:space="preserve">
      транспортирование ткани к запарному котлу и в установленное место после запаривания; </w:t>
      </w:r>
      <w:r>
        <w:br/>
      </w:r>
      <w:r>
        <w:rPr>
          <w:rFonts w:ascii="Times New Roman"/>
          <w:b w:val="false"/>
          <w:i w:val="false"/>
          <w:color w:val="000000"/>
          <w:sz w:val="28"/>
        </w:rPr>
        <w:t xml:space="preserve">
      сшивка ткани и роспуск шва; </w:t>
      </w:r>
      <w:r>
        <w:br/>
      </w:r>
      <w:r>
        <w:rPr>
          <w:rFonts w:ascii="Times New Roman"/>
          <w:b w:val="false"/>
          <w:i w:val="false"/>
          <w:color w:val="000000"/>
          <w:sz w:val="28"/>
        </w:rPr>
        <w:t xml:space="preserve">
      загрузка и выгрузка ткани из запарного котла; </w:t>
      </w:r>
      <w:r>
        <w:br/>
      </w:r>
      <w:r>
        <w:rPr>
          <w:rFonts w:ascii="Times New Roman"/>
          <w:b w:val="false"/>
          <w:i w:val="false"/>
          <w:color w:val="000000"/>
          <w:sz w:val="28"/>
        </w:rPr>
        <w:t xml:space="preserve">
      промывка и чистка обслуживаемого оборудования. </w:t>
      </w:r>
      <w:r>
        <w:br/>
      </w:r>
      <w:r>
        <w:rPr>
          <w:rFonts w:ascii="Times New Roman"/>
          <w:b w:val="false"/>
          <w:i w:val="false"/>
          <w:color w:val="000000"/>
          <w:sz w:val="28"/>
        </w:rPr>
        <w:t xml:space="preserve">
      719. Должен знать: </w:t>
      </w:r>
      <w:r>
        <w:br/>
      </w:r>
      <w:r>
        <w:rPr>
          <w:rFonts w:ascii="Times New Roman"/>
          <w:b w:val="false"/>
          <w:i w:val="false"/>
          <w:color w:val="000000"/>
          <w:sz w:val="28"/>
        </w:rPr>
        <w:t xml:space="preserve">
      устройство запарных котлов, ассортимент обрабатываемых тканей; </w:t>
      </w:r>
      <w:r>
        <w:br/>
      </w:r>
      <w:r>
        <w:rPr>
          <w:rFonts w:ascii="Times New Roman"/>
          <w:b w:val="false"/>
          <w:i w:val="false"/>
          <w:color w:val="000000"/>
          <w:sz w:val="28"/>
        </w:rPr>
        <w:t xml:space="preserve">
      правила запаривания тканей в запарных аппаратах; </w:t>
      </w:r>
      <w:r>
        <w:br/>
      </w:r>
      <w:r>
        <w:rPr>
          <w:rFonts w:ascii="Times New Roman"/>
          <w:b w:val="false"/>
          <w:i w:val="false"/>
          <w:color w:val="000000"/>
          <w:sz w:val="28"/>
        </w:rPr>
        <w:t>
      способы сшивания ткани и роспуска шва. </w:t>
      </w:r>
    </w:p>
    <w:bookmarkStart w:name="z506" w:id="502"/>
    <w:p>
      <w:pPr>
        <w:spacing w:after="0"/>
        <w:ind w:left="0"/>
        <w:jc w:val="both"/>
      </w:pPr>
      <w:r>
        <w:rPr>
          <w:rFonts w:ascii="Times New Roman"/>
          <w:b w:val="false"/>
          <w:i w:val="false"/>
          <w:color w:val="000000"/>
          <w:sz w:val="28"/>
        </w:rPr>
        <w:t>
Параграф 2. Запарщик ткани, 3-й разряд </w:t>
      </w:r>
    </w:p>
    <w:bookmarkEnd w:id="502"/>
    <w:p>
      <w:pPr>
        <w:spacing w:after="0"/>
        <w:ind w:left="0"/>
        <w:jc w:val="both"/>
      </w:pPr>
      <w:r>
        <w:rPr>
          <w:rFonts w:ascii="Times New Roman"/>
          <w:b w:val="false"/>
          <w:i w:val="false"/>
          <w:color w:val="000000"/>
          <w:sz w:val="28"/>
        </w:rPr>
        <w:t xml:space="preserve">      720. Характеристика работ: </w:t>
      </w:r>
      <w:r>
        <w:br/>
      </w:r>
      <w:r>
        <w:rPr>
          <w:rFonts w:ascii="Times New Roman"/>
          <w:b w:val="false"/>
          <w:i w:val="false"/>
          <w:color w:val="000000"/>
          <w:sz w:val="28"/>
        </w:rPr>
        <w:t xml:space="preserve">
      запаривание ткани в запарных котлах в соответствии с технологическим режимом; </w:t>
      </w:r>
      <w:r>
        <w:br/>
      </w:r>
      <w:r>
        <w:rPr>
          <w:rFonts w:ascii="Times New Roman"/>
          <w:b w:val="false"/>
          <w:i w:val="false"/>
          <w:color w:val="000000"/>
          <w:sz w:val="28"/>
        </w:rPr>
        <w:t xml:space="preserve">
      навешивание ткани на крючки или ролики тележки; </w:t>
      </w:r>
      <w:r>
        <w:br/>
      </w:r>
      <w:r>
        <w:rPr>
          <w:rFonts w:ascii="Times New Roman"/>
          <w:b w:val="false"/>
          <w:i w:val="false"/>
          <w:color w:val="000000"/>
          <w:sz w:val="28"/>
        </w:rPr>
        <w:t xml:space="preserve">
      загрузка ткани в запарный котел, разогрев его до требуемой температуры, регулирование подачи пара; </w:t>
      </w:r>
      <w:r>
        <w:br/>
      </w:r>
      <w:r>
        <w:rPr>
          <w:rFonts w:ascii="Times New Roman"/>
          <w:b w:val="false"/>
          <w:i w:val="false"/>
          <w:color w:val="000000"/>
          <w:sz w:val="28"/>
        </w:rPr>
        <w:t xml:space="preserve">
      контроль за температурным режимом запаривания и временем пребывания ткани в запарном котле; </w:t>
      </w:r>
      <w:r>
        <w:br/>
      </w:r>
      <w:r>
        <w:rPr>
          <w:rFonts w:ascii="Times New Roman"/>
          <w:b w:val="false"/>
          <w:i w:val="false"/>
          <w:color w:val="000000"/>
          <w:sz w:val="28"/>
        </w:rPr>
        <w:t xml:space="preserve">
      выгрузка ткани из запарного котла; </w:t>
      </w:r>
      <w:r>
        <w:br/>
      </w:r>
      <w:r>
        <w:rPr>
          <w:rFonts w:ascii="Times New Roman"/>
          <w:b w:val="false"/>
          <w:i w:val="false"/>
          <w:color w:val="000000"/>
          <w:sz w:val="28"/>
        </w:rPr>
        <w:t xml:space="preserve">
      смазка обслуживаемого оборудования. </w:t>
      </w:r>
      <w:r>
        <w:br/>
      </w:r>
      <w:r>
        <w:rPr>
          <w:rFonts w:ascii="Times New Roman"/>
          <w:b w:val="false"/>
          <w:i w:val="false"/>
          <w:color w:val="000000"/>
          <w:sz w:val="28"/>
        </w:rPr>
        <w:t xml:space="preserve">
      721. Должен знать: </w:t>
      </w:r>
      <w:r>
        <w:br/>
      </w:r>
      <w:r>
        <w:rPr>
          <w:rFonts w:ascii="Times New Roman"/>
          <w:b w:val="false"/>
          <w:i w:val="false"/>
          <w:color w:val="000000"/>
          <w:sz w:val="28"/>
        </w:rPr>
        <w:t xml:space="preserve">
      устройство запарных котлов и применяемых контрольно-измерительных приборов; </w:t>
      </w:r>
      <w:r>
        <w:br/>
      </w:r>
      <w:r>
        <w:rPr>
          <w:rFonts w:ascii="Times New Roman"/>
          <w:b w:val="false"/>
          <w:i w:val="false"/>
          <w:color w:val="000000"/>
          <w:sz w:val="28"/>
        </w:rPr>
        <w:t xml:space="preserve">
      ассортимент обрабатываемых тканей; </w:t>
      </w:r>
      <w:r>
        <w:br/>
      </w:r>
      <w:r>
        <w:rPr>
          <w:rFonts w:ascii="Times New Roman"/>
          <w:b w:val="false"/>
          <w:i w:val="false"/>
          <w:color w:val="000000"/>
          <w:sz w:val="28"/>
        </w:rPr>
        <w:t xml:space="preserve">
      технологический режим запаривания и требования, предъявляемые к запаренной ткани; </w:t>
      </w:r>
      <w:r>
        <w:br/>
      </w:r>
      <w:r>
        <w:rPr>
          <w:rFonts w:ascii="Times New Roman"/>
          <w:b w:val="false"/>
          <w:i w:val="false"/>
          <w:color w:val="000000"/>
          <w:sz w:val="28"/>
        </w:rPr>
        <w:t>
      способы и периодичность чистки и смазки обслуживаемого оборудования. </w:t>
      </w:r>
    </w:p>
    <w:bookmarkStart w:name="z507" w:id="503"/>
    <w:p>
      <w:pPr>
        <w:spacing w:after="0"/>
        <w:ind w:left="0"/>
        <w:jc w:val="both"/>
      </w:pPr>
      <w:r>
        <w:rPr>
          <w:rFonts w:ascii="Times New Roman"/>
          <w:b w:val="false"/>
          <w:i w:val="false"/>
          <w:color w:val="000000"/>
          <w:sz w:val="28"/>
        </w:rPr>
        <w:t>
159. Мягчильщик </w:t>
      </w:r>
    </w:p>
    <w:bookmarkEnd w:id="503"/>
    <w:bookmarkStart w:name="z508" w:id="504"/>
    <w:p>
      <w:pPr>
        <w:spacing w:after="0"/>
        <w:ind w:left="0"/>
        <w:jc w:val="both"/>
      </w:pPr>
      <w:r>
        <w:rPr>
          <w:rFonts w:ascii="Times New Roman"/>
          <w:b w:val="false"/>
          <w:i w:val="false"/>
          <w:color w:val="000000"/>
          <w:sz w:val="28"/>
        </w:rPr>
        <w:t>
Параграф 1. Мягчильщик, 2-й разряд </w:t>
      </w:r>
    </w:p>
    <w:bookmarkEnd w:id="504"/>
    <w:p>
      <w:pPr>
        <w:spacing w:after="0"/>
        <w:ind w:left="0"/>
        <w:jc w:val="both"/>
      </w:pPr>
      <w:r>
        <w:rPr>
          <w:rFonts w:ascii="Times New Roman"/>
          <w:b w:val="false"/>
          <w:i w:val="false"/>
          <w:color w:val="000000"/>
          <w:sz w:val="28"/>
        </w:rPr>
        <w:t xml:space="preserve">      722. Характеристика работ: </w:t>
      </w:r>
      <w:r>
        <w:br/>
      </w:r>
      <w:r>
        <w:rPr>
          <w:rFonts w:ascii="Times New Roman"/>
          <w:b w:val="false"/>
          <w:i w:val="false"/>
          <w:color w:val="000000"/>
          <w:sz w:val="28"/>
        </w:rPr>
        <w:t xml:space="preserve">
      мягчение шелковых тканей на пуговичных или винтовых мягчильных машинах в соответствии с технологическим режимом; </w:t>
      </w:r>
      <w:r>
        <w:br/>
      </w:r>
      <w:r>
        <w:rPr>
          <w:rFonts w:ascii="Times New Roman"/>
          <w:b w:val="false"/>
          <w:i w:val="false"/>
          <w:color w:val="000000"/>
          <w:sz w:val="28"/>
        </w:rPr>
        <w:t xml:space="preserve">
      заправка ткани в обслуживаемую машину; </w:t>
      </w:r>
      <w:r>
        <w:br/>
      </w:r>
      <w:r>
        <w:rPr>
          <w:rFonts w:ascii="Times New Roman"/>
          <w:b w:val="false"/>
          <w:i w:val="false"/>
          <w:color w:val="000000"/>
          <w:sz w:val="28"/>
        </w:rPr>
        <w:t xml:space="preserve">
      наблюдение за прохождением ткани через направляющие ролики; </w:t>
      </w:r>
      <w:r>
        <w:br/>
      </w:r>
      <w:r>
        <w:rPr>
          <w:rFonts w:ascii="Times New Roman"/>
          <w:b w:val="false"/>
          <w:i w:val="false"/>
          <w:color w:val="000000"/>
          <w:sz w:val="28"/>
        </w:rPr>
        <w:t xml:space="preserve">
      регулирование натяжения ткани и степени мягчения; </w:t>
      </w:r>
      <w:r>
        <w:br/>
      </w:r>
      <w:r>
        <w:rPr>
          <w:rFonts w:ascii="Times New Roman"/>
          <w:b w:val="false"/>
          <w:i w:val="false"/>
          <w:color w:val="000000"/>
          <w:sz w:val="28"/>
        </w:rPr>
        <w:t xml:space="preserve">
      соблюдение количества проходов ткани; </w:t>
      </w:r>
      <w:r>
        <w:br/>
      </w:r>
      <w:r>
        <w:rPr>
          <w:rFonts w:ascii="Times New Roman"/>
          <w:b w:val="false"/>
          <w:i w:val="false"/>
          <w:color w:val="000000"/>
          <w:sz w:val="28"/>
        </w:rPr>
        <w:t xml:space="preserve">
      наблюдение за состоянием винтовых роликов или роликов с пуговицами; </w:t>
      </w:r>
      <w:r>
        <w:br/>
      </w:r>
      <w:r>
        <w:rPr>
          <w:rFonts w:ascii="Times New Roman"/>
          <w:b w:val="false"/>
          <w:i w:val="false"/>
          <w:color w:val="000000"/>
          <w:sz w:val="28"/>
        </w:rPr>
        <w:t>
      установка ролика с тканью на обслуживаемую машину;</w:t>
      </w:r>
      <w:r>
        <w:br/>
      </w:r>
      <w:r>
        <w:rPr>
          <w:rFonts w:ascii="Times New Roman"/>
          <w:b w:val="false"/>
          <w:i w:val="false"/>
          <w:color w:val="000000"/>
          <w:sz w:val="28"/>
        </w:rPr>
        <w:t xml:space="preserve">
      снятие ролика с тканью и транспортирование его; </w:t>
      </w:r>
      <w:r>
        <w:br/>
      </w:r>
      <w:r>
        <w:rPr>
          <w:rFonts w:ascii="Times New Roman"/>
          <w:b w:val="false"/>
          <w:i w:val="false"/>
          <w:color w:val="000000"/>
          <w:sz w:val="28"/>
        </w:rPr>
        <w:t>
      уход за обслуживаемой машиной.</w:t>
      </w:r>
      <w:r>
        <w:br/>
      </w:r>
      <w:r>
        <w:rPr>
          <w:rFonts w:ascii="Times New Roman"/>
          <w:b w:val="false"/>
          <w:i w:val="false"/>
          <w:color w:val="000000"/>
          <w:sz w:val="28"/>
        </w:rPr>
        <w:t xml:space="preserve">
      723.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ассортимент обрабатываемых тканей, технологический режим мягчения; </w:t>
      </w:r>
      <w:r>
        <w:br/>
      </w:r>
      <w:r>
        <w:rPr>
          <w:rFonts w:ascii="Times New Roman"/>
          <w:b w:val="false"/>
          <w:i w:val="false"/>
          <w:color w:val="000000"/>
          <w:sz w:val="28"/>
        </w:rPr>
        <w:t xml:space="preserve">
      способы заправки ткани в обслуживаемую машину; </w:t>
      </w:r>
      <w:r>
        <w:br/>
      </w:r>
      <w:r>
        <w:rPr>
          <w:rFonts w:ascii="Times New Roman"/>
          <w:b w:val="false"/>
          <w:i w:val="false"/>
          <w:color w:val="000000"/>
          <w:sz w:val="28"/>
        </w:rPr>
        <w:t>
      правила ухода за обслуживаемым оборудованием. </w:t>
      </w:r>
    </w:p>
    <w:bookmarkStart w:name="z509" w:id="505"/>
    <w:p>
      <w:pPr>
        <w:spacing w:after="0"/>
        <w:ind w:left="0"/>
        <w:jc w:val="both"/>
      </w:pPr>
      <w:r>
        <w:rPr>
          <w:rFonts w:ascii="Times New Roman"/>
          <w:b w:val="false"/>
          <w:i w:val="false"/>
          <w:color w:val="000000"/>
          <w:sz w:val="28"/>
        </w:rPr>
        <w:t>
160. Оператор круглочесальной машины </w:t>
      </w:r>
    </w:p>
    <w:bookmarkEnd w:id="505"/>
    <w:bookmarkStart w:name="z510" w:id="506"/>
    <w:p>
      <w:pPr>
        <w:spacing w:after="0"/>
        <w:ind w:left="0"/>
        <w:jc w:val="both"/>
      </w:pPr>
      <w:r>
        <w:rPr>
          <w:rFonts w:ascii="Times New Roman"/>
          <w:b w:val="false"/>
          <w:i w:val="false"/>
          <w:color w:val="000000"/>
          <w:sz w:val="28"/>
        </w:rPr>
        <w:t>
Параграф 1. Оператор круглочесальной машины, 4-й разряд </w:t>
      </w:r>
    </w:p>
    <w:bookmarkEnd w:id="506"/>
    <w:p>
      <w:pPr>
        <w:spacing w:after="0"/>
        <w:ind w:left="0"/>
        <w:jc w:val="both"/>
      </w:pPr>
      <w:r>
        <w:rPr>
          <w:rFonts w:ascii="Times New Roman"/>
          <w:b w:val="false"/>
          <w:i w:val="false"/>
          <w:color w:val="000000"/>
          <w:sz w:val="28"/>
        </w:rPr>
        <w:t xml:space="preserve">      724. Характеристика работ: </w:t>
      </w:r>
      <w:r>
        <w:br/>
      </w:r>
      <w:r>
        <w:rPr>
          <w:rFonts w:ascii="Times New Roman"/>
          <w:b w:val="false"/>
          <w:i w:val="false"/>
          <w:color w:val="000000"/>
          <w:sz w:val="28"/>
        </w:rPr>
        <w:t xml:space="preserve">
      ведение процесса чесания шелкового волокна на круглочесальных машинах; </w:t>
      </w:r>
      <w:r>
        <w:br/>
      </w:r>
      <w:r>
        <w:rPr>
          <w:rFonts w:ascii="Times New Roman"/>
          <w:b w:val="false"/>
          <w:i w:val="false"/>
          <w:color w:val="000000"/>
          <w:sz w:val="28"/>
        </w:rPr>
        <w:t xml:space="preserve">
      получение прочеса, порций и очеса волокна; </w:t>
      </w:r>
      <w:r>
        <w:br/>
      </w:r>
      <w:r>
        <w:rPr>
          <w:rFonts w:ascii="Times New Roman"/>
          <w:b w:val="false"/>
          <w:i w:val="false"/>
          <w:color w:val="000000"/>
          <w:sz w:val="28"/>
        </w:rPr>
        <w:t xml:space="preserve">
      подготовка сырья для заправки круглочесальной машины; </w:t>
      </w:r>
      <w:r>
        <w:br/>
      </w:r>
      <w:r>
        <w:rPr>
          <w:rFonts w:ascii="Times New Roman"/>
          <w:b w:val="false"/>
          <w:i w:val="false"/>
          <w:color w:val="000000"/>
          <w:sz w:val="28"/>
        </w:rPr>
        <w:t xml:space="preserve">
      закладка и перезакладка порций волокна в тиски круглочесальной машины; </w:t>
      </w:r>
      <w:r>
        <w:br/>
      </w:r>
      <w:r>
        <w:rPr>
          <w:rFonts w:ascii="Times New Roman"/>
          <w:b w:val="false"/>
          <w:i w:val="false"/>
          <w:color w:val="000000"/>
          <w:sz w:val="28"/>
        </w:rPr>
        <w:t xml:space="preserve">
      разделение порций волокна и съем прочеса, укладка его в тару; </w:t>
      </w:r>
      <w:r>
        <w:br/>
      </w:r>
      <w:r>
        <w:rPr>
          <w:rFonts w:ascii="Times New Roman"/>
          <w:b w:val="false"/>
          <w:i w:val="false"/>
          <w:color w:val="000000"/>
          <w:sz w:val="28"/>
        </w:rPr>
        <w:t xml:space="preserve">
      наблюдение за ходом технологического процесса чесания шелкового волокна на круглочесальной машине, за работой механизма для развертывания и очистки палочек, за своевременной чисткой чесального барабана (вальяна), снятием порций волокна с гребней; </w:t>
      </w:r>
      <w:r>
        <w:br/>
      </w:r>
      <w:r>
        <w:rPr>
          <w:rFonts w:ascii="Times New Roman"/>
          <w:b w:val="false"/>
          <w:i w:val="false"/>
          <w:color w:val="000000"/>
          <w:sz w:val="28"/>
        </w:rPr>
        <w:t xml:space="preserve">
      выявление и устранение обнаруженных недостатков при проведении технологического процесса чесания волокна; </w:t>
      </w:r>
      <w:r>
        <w:br/>
      </w:r>
      <w:r>
        <w:rPr>
          <w:rFonts w:ascii="Times New Roman"/>
          <w:b w:val="false"/>
          <w:i w:val="false"/>
          <w:color w:val="000000"/>
          <w:sz w:val="28"/>
        </w:rPr>
        <w:t xml:space="preserve">
      участие в приеме обслуживаемого оборудования из ремонта; </w:t>
      </w:r>
      <w:r>
        <w:br/>
      </w:r>
      <w:r>
        <w:rPr>
          <w:rFonts w:ascii="Times New Roman"/>
          <w:b w:val="false"/>
          <w:i w:val="false"/>
          <w:color w:val="000000"/>
          <w:sz w:val="28"/>
        </w:rPr>
        <w:t>
      выгребание отходов из-под круглочесальной машины, чистка машины.</w:t>
      </w:r>
      <w:r>
        <w:br/>
      </w:r>
      <w:r>
        <w:rPr>
          <w:rFonts w:ascii="Times New Roman"/>
          <w:b w:val="false"/>
          <w:i w:val="false"/>
          <w:color w:val="000000"/>
          <w:sz w:val="28"/>
        </w:rPr>
        <w:t xml:space="preserve">
      725. Должен знать: </w:t>
      </w:r>
      <w:r>
        <w:br/>
      </w:r>
      <w:r>
        <w:rPr>
          <w:rFonts w:ascii="Times New Roman"/>
          <w:b w:val="false"/>
          <w:i w:val="false"/>
          <w:color w:val="000000"/>
          <w:sz w:val="28"/>
        </w:rPr>
        <w:t xml:space="preserve">
      устройство и правила эксплуатации круглочесальных машин; </w:t>
      </w:r>
      <w:r>
        <w:br/>
      </w:r>
      <w:r>
        <w:rPr>
          <w:rFonts w:ascii="Times New Roman"/>
          <w:b w:val="false"/>
          <w:i w:val="false"/>
          <w:color w:val="000000"/>
          <w:sz w:val="28"/>
        </w:rPr>
        <w:t xml:space="preserve">
      виды перерабатываемого сырья; </w:t>
      </w:r>
      <w:r>
        <w:br/>
      </w:r>
      <w:r>
        <w:rPr>
          <w:rFonts w:ascii="Times New Roman"/>
          <w:b w:val="false"/>
          <w:i w:val="false"/>
          <w:color w:val="000000"/>
          <w:sz w:val="28"/>
        </w:rPr>
        <w:t xml:space="preserve">
      требования, предъявляемые к порциям и прочесу волокна; </w:t>
      </w:r>
      <w:r>
        <w:br/>
      </w:r>
      <w:r>
        <w:rPr>
          <w:rFonts w:ascii="Times New Roman"/>
          <w:b w:val="false"/>
          <w:i w:val="false"/>
          <w:color w:val="000000"/>
          <w:sz w:val="28"/>
        </w:rPr>
        <w:t xml:space="preserve">
      количество заправляемых порций волокна по технологическим переходам; </w:t>
      </w:r>
      <w:r>
        <w:br/>
      </w:r>
      <w:r>
        <w:rPr>
          <w:rFonts w:ascii="Times New Roman"/>
          <w:b w:val="false"/>
          <w:i w:val="false"/>
          <w:color w:val="000000"/>
          <w:sz w:val="28"/>
        </w:rPr>
        <w:t xml:space="preserve">
      виды отходов и способы их сокращения; </w:t>
      </w:r>
      <w:r>
        <w:br/>
      </w:r>
      <w:r>
        <w:rPr>
          <w:rFonts w:ascii="Times New Roman"/>
          <w:b w:val="false"/>
          <w:i w:val="false"/>
          <w:color w:val="000000"/>
          <w:sz w:val="28"/>
        </w:rPr>
        <w:t>
      правила ухода и периодичность чистки обслуживаемого оборудования. </w:t>
      </w:r>
    </w:p>
    <w:bookmarkStart w:name="z511" w:id="507"/>
    <w:p>
      <w:pPr>
        <w:spacing w:after="0"/>
        <w:ind w:left="0"/>
        <w:jc w:val="both"/>
      </w:pPr>
      <w:r>
        <w:rPr>
          <w:rFonts w:ascii="Times New Roman"/>
          <w:b w:val="false"/>
          <w:i w:val="false"/>
          <w:color w:val="000000"/>
          <w:sz w:val="28"/>
        </w:rPr>
        <w:t>
161. Оператор раскладочной машины </w:t>
      </w:r>
    </w:p>
    <w:bookmarkEnd w:id="507"/>
    <w:bookmarkStart w:name="z512" w:id="508"/>
    <w:p>
      <w:pPr>
        <w:spacing w:after="0"/>
        <w:ind w:left="0"/>
        <w:jc w:val="both"/>
      </w:pPr>
      <w:r>
        <w:rPr>
          <w:rFonts w:ascii="Times New Roman"/>
          <w:b w:val="false"/>
          <w:i w:val="false"/>
          <w:color w:val="000000"/>
          <w:sz w:val="28"/>
        </w:rPr>
        <w:t>
Параграф 1. Оператор раскладочной машины, 3-й разряд </w:t>
      </w:r>
    </w:p>
    <w:bookmarkEnd w:id="508"/>
    <w:p>
      <w:pPr>
        <w:spacing w:after="0"/>
        <w:ind w:left="0"/>
        <w:jc w:val="both"/>
      </w:pPr>
      <w:r>
        <w:rPr>
          <w:rFonts w:ascii="Times New Roman"/>
          <w:b w:val="false"/>
          <w:i w:val="false"/>
          <w:color w:val="000000"/>
          <w:sz w:val="28"/>
        </w:rPr>
        <w:t xml:space="preserve">      726. Характеристика работ: </w:t>
      </w:r>
      <w:r>
        <w:br/>
      </w:r>
      <w:r>
        <w:rPr>
          <w:rFonts w:ascii="Times New Roman"/>
          <w:b w:val="false"/>
          <w:i w:val="false"/>
          <w:color w:val="000000"/>
          <w:sz w:val="28"/>
        </w:rPr>
        <w:t xml:space="preserve">
      ведение процесса выработки ленты определенной длины и веса на раскладочной машине; </w:t>
      </w:r>
      <w:r>
        <w:br/>
      </w:r>
      <w:r>
        <w:rPr>
          <w:rFonts w:ascii="Times New Roman"/>
          <w:b w:val="false"/>
          <w:i w:val="false"/>
          <w:color w:val="000000"/>
          <w:sz w:val="28"/>
        </w:rPr>
        <w:t xml:space="preserve">
      подготовка сырья к работе; </w:t>
      </w:r>
      <w:r>
        <w:br/>
      </w:r>
      <w:r>
        <w:rPr>
          <w:rFonts w:ascii="Times New Roman"/>
          <w:b w:val="false"/>
          <w:i w:val="false"/>
          <w:color w:val="000000"/>
          <w:sz w:val="28"/>
        </w:rPr>
        <w:t xml:space="preserve">
      развеска прочеса на заданные порции; </w:t>
      </w:r>
      <w:r>
        <w:br/>
      </w:r>
      <w:r>
        <w:rPr>
          <w:rFonts w:ascii="Times New Roman"/>
          <w:b w:val="false"/>
          <w:i w:val="false"/>
          <w:color w:val="000000"/>
          <w:sz w:val="28"/>
        </w:rPr>
        <w:t>
      настил прочеса на питающий рукав раскладочной машины;</w:t>
      </w:r>
      <w:r>
        <w:br/>
      </w:r>
      <w:r>
        <w:rPr>
          <w:rFonts w:ascii="Times New Roman"/>
          <w:b w:val="false"/>
          <w:i w:val="false"/>
          <w:color w:val="000000"/>
          <w:sz w:val="28"/>
        </w:rPr>
        <w:t xml:space="preserve">
      разрыв ленты и снятие ее с вращающегося барабана; </w:t>
      </w:r>
      <w:r>
        <w:br/>
      </w:r>
      <w:r>
        <w:rPr>
          <w:rFonts w:ascii="Times New Roman"/>
          <w:b w:val="false"/>
          <w:i w:val="false"/>
          <w:color w:val="000000"/>
          <w:sz w:val="28"/>
        </w:rPr>
        <w:t xml:space="preserve">
      проверка веса ленты при повторном ее пропуске; </w:t>
      </w:r>
      <w:r>
        <w:br/>
      </w:r>
      <w:r>
        <w:rPr>
          <w:rFonts w:ascii="Times New Roman"/>
          <w:b w:val="false"/>
          <w:i w:val="false"/>
          <w:color w:val="000000"/>
          <w:sz w:val="28"/>
        </w:rPr>
        <w:t xml:space="preserve">
      контроль качества ленты на специально освещенном стекле, удаление посторонних примесей и неразработанных участков, свертывание ленты в рулоны и укладывание их в тару; </w:t>
      </w:r>
      <w:r>
        <w:br/>
      </w:r>
      <w:r>
        <w:rPr>
          <w:rFonts w:ascii="Times New Roman"/>
          <w:b w:val="false"/>
          <w:i w:val="false"/>
          <w:color w:val="000000"/>
          <w:sz w:val="28"/>
        </w:rPr>
        <w:t xml:space="preserve">
      очистка рабочих органов раскладочной машины от намотавшегося на них волокна; </w:t>
      </w:r>
      <w:r>
        <w:br/>
      </w:r>
      <w:r>
        <w:rPr>
          <w:rFonts w:ascii="Times New Roman"/>
          <w:b w:val="false"/>
          <w:i w:val="false"/>
          <w:color w:val="000000"/>
          <w:sz w:val="28"/>
        </w:rPr>
        <w:t xml:space="preserve">
      наблюдение за работой гребенного поля, вытяжных цилиндров и кожаных рукавов раскладочной машины; </w:t>
      </w:r>
      <w:r>
        <w:br/>
      </w:r>
      <w:r>
        <w:rPr>
          <w:rFonts w:ascii="Times New Roman"/>
          <w:b w:val="false"/>
          <w:i w:val="false"/>
          <w:color w:val="000000"/>
          <w:sz w:val="28"/>
        </w:rPr>
        <w:t>
      участие в приеме раскладочных машин из ремонта.</w:t>
      </w:r>
      <w:r>
        <w:br/>
      </w:r>
      <w:r>
        <w:rPr>
          <w:rFonts w:ascii="Times New Roman"/>
          <w:b w:val="false"/>
          <w:i w:val="false"/>
          <w:color w:val="000000"/>
          <w:sz w:val="28"/>
        </w:rPr>
        <w:t xml:space="preserve">
      727. Должен знать: </w:t>
      </w:r>
      <w:r>
        <w:br/>
      </w:r>
      <w:r>
        <w:rPr>
          <w:rFonts w:ascii="Times New Roman"/>
          <w:b w:val="false"/>
          <w:i w:val="false"/>
          <w:color w:val="000000"/>
          <w:sz w:val="28"/>
        </w:rPr>
        <w:t xml:space="preserve">
      устройство раскладочной машины; </w:t>
      </w:r>
      <w:r>
        <w:br/>
      </w:r>
      <w:r>
        <w:rPr>
          <w:rFonts w:ascii="Times New Roman"/>
          <w:b w:val="false"/>
          <w:i w:val="false"/>
          <w:color w:val="000000"/>
          <w:sz w:val="28"/>
        </w:rPr>
        <w:t xml:space="preserve">
      виды перерабатываемого сырья; </w:t>
      </w:r>
      <w:r>
        <w:br/>
      </w:r>
      <w:r>
        <w:rPr>
          <w:rFonts w:ascii="Times New Roman"/>
          <w:b w:val="false"/>
          <w:i w:val="false"/>
          <w:color w:val="000000"/>
          <w:sz w:val="28"/>
        </w:rPr>
        <w:t xml:space="preserve">
      требования, предъявляемые к качеству прочеса и ленты, вес, длину настила; </w:t>
      </w:r>
      <w:r>
        <w:br/>
      </w:r>
      <w:r>
        <w:rPr>
          <w:rFonts w:ascii="Times New Roman"/>
          <w:b w:val="false"/>
          <w:i w:val="false"/>
          <w:color w:val="000000"/>
          <w:sz w:val="28"/>
        </w:rPr>
        <w:t xml:space="preserve">
      число технологических переходов по вырабатываемому ассортименту; </w:t>
      </w:r>
      <w:r>
        <w:br/>
      </w:r>
      <w:r>
        <w:rPr>
          <w:rFonts w:ascii="Times New Roman"/>
          <w:b w:val="false"/>
          <w:i w:val="false"/>
          <w:color w:val="000000"/>
          <w:sz w:val="28"/>
        </w:rPr>
        <w:t xml:space="preserve">
      нормы отходов и меры по их сокращению; </w:t>
      </w:r>
      <w:r>
        <w:br/>
      </w:r>
      <w:r>
        <w:rPr>
          <w:rFonts w:ascii="Times New Roman"/>
          <w:b w:val="false"/>
          <w:i w:val="false"/>
          <w:color w:val="000000"/>
          <w:sz w:val="28"/>
        </w:rPr>
        <w:t>
      правила ухода за обслуживаемым оборудованием. </w:t>
      </w:r>
    </w:p>
    <w:bookmarkStart w:name="z513" w:id="509"/>
    <w:p>
      <w:pPr>
        <w:spacing w:after="0"/>
        <w:ind w:left="0"/>
        <w:jc w:val="both"/>
      </w:pPr>
      <w:r>
        <w:rPr>
          <w:rFonts w:ascii="Times New Roman"/>
          <w:b w:val="false"/>
          <w:i w:val="false"/>
          <w:color w:val="000000"/>
          <w:sz w:val="28"/>
        </w:rPr>
        <w:t>
162. Оператор расчесывающего оборудования </w:t>
      </w:r>
    </w:p>
    <w:bookmarkEnd w:id="509"/>
    <w:bookmarkStart w:name="z514" w:id="510"/>
    <w:p>
      <w:pPr>
        <w:spacing w:after="0"/>
        <w:ind w:left="0"/>
        <w:jc w:val="both"/>
      </w:pPr>
      <w:r>
        <w:rPr>
          <w:rFonts w:ascii="Times New Roman"/>
          <w:b w:val="false"/>
          <w:i w:val="false"/>
          <w:color w:val="000000"/>
          <w:sz w:val="28"/>
        </w:rPr>
        <w:t>
Параграф 1. Оператор расчесывающего оборудования, 3-й разряд </w:t>
      </w:r>
    </w:p>
    <w:bookmarkEnd w:id="510"/>
    <w:p>
      <w:pPr>
        <w:spacing w:after="0"/>
        <w:ind w:left="0"/>
        <w:jc w:val="both"/>
      </w:pPr>
      <w:r>
        <w:rPr>
          <w:rFonts w:ascii="Times New Roman"/>
          <w:b w:val="false"/>
          <w:i w:val="false"/>
          <w:color w:val="000000"/>
          <w:sz w:val="28"/>
        </w:rPr>
        <w:t xml:space="preserve">      728. Характеристика работ: </w:t>
      </w:r>
      <w:r>
        <w:br/>
      </w:r>
      <w:r>
        <w:rPr>
          <w:rFonts w:ascii="Times New Roman"/>
          <w:b w:val="false"/>
          <w:i w:val="false"/>
          <w:color w:val="000000"/>
          <w:sz w:val="28"/>
        </w:rPr>
        <w:t xml:space="preserve">
      ведение процесса расчесывания полотен искусственного меха на расчесывающей машине с одним расчесывающим механизмом; </w:t>
      </w:r>
      <w:r>
        <w:br/>
      </w:r>
      <w:r>
        <w:rPr>
          <w:rFonts w:ascii="Times New Roman"/>
          <w:b w:val="false"/>
          <w:i w:val="false"/>
          <w:color w:val="000000"/>
          <w:sz w:val="28"/>
        </w:rPr>
        <w:t xml:space="preserve">
      подготовка обслуживаемой машины к работе, ее заправка, участие в регулировании механизмов, натяжка игольчатой ленты; </w:t>
      </w:r>
      <w:r>
        <w:br/>
      </w:r>
      <w:r>
        <w:rPr>
          <w:rFonts w:ascii="Times New Roman"/>
          <w:b w:val="false"/>
          <w:i w:val="false"/>
          <w:color w:val="000000"/>
          <w:sz w:val="28"/>
        </w:rPr>
        <w:t xml:space="preserve">
      наблюдение за глубиной расчесывания меха; </w:t>
      </w:r>
      <w:r>
        <w:br/>
      </w:r>
      <w:r>
        <w:rPr>
          <w:rFonts w:ascii="Times New Roman"/>
          <w:b w:val="false"/>
          <w:i w:val="false"/>
          <w:color w:val="000000"/>
          <w:sz w:val="28"/>
        </w:rPr>
        <w:t xml:space="preserve">
      сшивка полотен, роспуск швов, чистка, обдувка машины от пыли, смазка, уборка очесов; </w:t>
      </w:r>
      <w:r>
        <w:br/>
      </w:r>
      <w:r>
        <w:rPr>
          <w:rFonts w:ascii="Times New Roman"/>
          <w:b w:val="false"/>
          <w:i w:val="false"/>
          <w:color w:val="000000"/>
          <w:sz w:val="28"/>
        </w:rPr>
        <w:t>
      удаление игл, выпадающих из игольчатой ленты.</w:t>
      </w:r>
      <w:r>
        <w:br/>
      </w:r>
      <w:r>
        <w:rPr>
          <w:rFonts w:ascii="Times New Roman"/>
          <w:b w:val="false"/>
          <w:i w:val="false"/>
          <w:color w:val="000000"/>
          <w:sz w:val="28"/>
        </w:rPr>
        <w:t xml:space="preserve">
      729. Должен знать: </w:t>
      </w:r>
      <w:r>
        <w:br/>
      </w:r>
      <w:r>
        <w:rPr>
          <w:rFonts w:ascii="Times New Roman"/>
          <w:b w:val="false"/>
          <w:i w:val="false"/>
          <w:color w:val="000000"/>
          <w:sz w:val="28"/>
        </w:rPr>
        <w:t xml:space="preserve">
      устройство и правила эксплуатации расчесывающих машин; </w:t>
      </w:r>
      <w:r>
        <w:br/>
      </w:r>
      <w:r>
        <w:rPr>
          <w:rFonts w:ascii="Times New Roman"/>
          <w:b w:val="false"/>
          <w:i w:val="false"/>
          <w:color w:val="000000"/>
          <w:sz w:val="28"/>
        </w:rPr>
        <w:t xml:space="preserve">
      правила смены и натяжки игольчатой ленты; </w:t>
      </w:r>
      <w:r>
        <w:br/>
      </w:r>
      <w:r>
        <w:rPr>
          <w:rFonts w:ascii="Times New Roman"/>
          <w:b w:val="false"/>
          <w:i w:val="false"/>
          <w:color w:val="000000"/>
          <w:sz w:val="28"/>
        </w:rPr>
        <w:t xml:space="preserve">
      виды обрабатываемого меха; </w:t>
      </w:r>
      <w:r>
        <w:br/>
      </w:r>
      <w:r>
        <w:rPr>
          <w:rFonts w:ascii="Times New Roman"/>
          <w:b w:val="false"/>
          <w:i w:val="false"/>
          <w:color w:val="000000"/>
          <w:sz w:val="28"/>
        </w:rPr>
        <w:t>
      требования, предъявляемые к его качеству.</w:t>
      </w:r>
    </w:p>
    <w:bookmarkStart w:name="z515" w:id="511"/>
    <w:p>
      <w:pPr>
        <w:spacing w:after="0"/>
        <w:ind w:left="0"/>
        <w:jc w:val="both"/>
      </w:pPr>
      <w:r>
        <w:rPr>
          <w:rFonts w:ascii="Times New Roman"/>
          <w:b w:val="false"/>
          <w:i w:val="false"/>
          <w:color w:val="000000"/>
          <w:sz w:val="28"/>
        </w:rPr>
        <w:t>
Параграф 2. Оператор расчесывающего оборудования, 4-й разряд </w:t>
      </w:r>
    </w:p>
    <w:bookmarkEnd w:id="511"/>
    <w:p>
      <w:pPr>
        <w:spacing w:after="0"/>
        <w:ind w:left="0"/>
        <w:jc w:val="both"/>
      </w:pPr>
      <w:r>
        <w:rPr>
          <w:rFonts w:ascii="Times New Roman"/>
          <w:b w:val="false"/>
          <w:i w:val="false"/>
          <w:color w:val="000000"/>
          <w:sz w:val="28"/>
        </w:rPr>
        <w:t xml:space="preserve">      730. Характеристика работ: </w:t>
      </w:r>
      <w:r>
        <w:br/>
      </w:r>
      <w:r>
        <w:rPr>
          <w:rFonts w:ascii="Times New Roman"/>
          <w:b w:val="false"/>
          <w:i w:val="false"/>
          <w:color w:val="000000"/>
          <w:sz w:val="28"/>
        </w:rPr>
        <w:t>
      ведение процесса расчесывания полотен искусственного меха на расчесывающих машинах и аппаратах с расчесывающими и отколоточными механизмами, подготовка к работе и заправка, участие в регулировании механизмов;</w:t>
      </w:r>
      <w:r>
        <w:br/>
      </w:r>
      <w:r>
        <w:rPr>
          <w:rFonts w:ascii="Times New Roman"/>
          <w:b w:val="false"/>
          <w:i w:val="false"/>
          <w:color w:val="000000"/>
          <w:sz w:val="28"/>
        </w:rPr>
        <w:t>
      проточка игольчатой ленты.</w:t>
      </w:r>
      <w:r>
        <w:br/>
      </w:r>
      <w:r>
        <w:rPr>
          <w:rFonts w:ascii="Times New Roman"/>
          <w:b w:val="false"/>
          <w:i w:val="false"/>
          <w:color w:val="000000"/>
          <w:sz w:val="28"/>
        </w:rPr>
        <w:t xml:space="preserve">
      731. Должен знать: </w:t>
      </w:r>
      <w:r>
        <w:br/>
      </w:r>
      <w:r>
        <w:rPr>
          <w:rFonts w:ascii="Times New Roman"/>
          <w:b w:val="false"/>
          <w:i w:val="false"/>
          <w:color w:val="000000"/>
          <w:sz w:val="28"/>
        </w:rPr>
        <w:t xml:space="preserve">
      устройство и правила эксплуатации расчесывающих машин и аппаратов, отколоточных валов; </w:t>
      </w:r>
      <w:r>
        <w:br/>
      </w:r>
      <w:r>
        <w:rPr>
          <w:rFonts w:ascii="Times New Roman"/>
          <w:b w:val="false"/>
          <w:i w:val="false"/>
          <w:color w:val="000000"/>
          <w:sz w:val="28"/>
        </w:rPr>
        <w:t>
      способы наладки расчесывающих механизмов обслуживаемого оборудования. </w:t>
      </w:r>
    </w:p>
    <w:bookmarkStart w:name="z516" w:id="512"/>
    <w:p>
      <w:pPr>
        <w:spacing w:after="0"/>
        <w:ind w:left="0"/>
        <w:jc w:val="both"/>
      </w:pPr>
      <w:r>
        <w:rPr>
          <w:rFonts w:ascii="Times New Roman"/>
          <w:b w:val="false"/>
          <w:i w:val="false"/>
          <w:color w:val="000000"/>
          <w:sz w:val="28"/>
        </w:rPr>
        <w:t>
163. Оператор чистильной машины</w:t>
      </w:r>
    </w:p>
    <w:bookmarkEnd w:id="512"/>
    <w:bookmarkStart w:name="z517" w:id="513"/>
    <w:p>
      <w:pPr>
        <w:spacing w:after="0"/>
        <w:ind w:left="0"/>
        <w:jc w:val="both"/>
      </w:pPr>
      <w:r>
        <w:rPr>
          <w:rFonts w:ascii="Times New Roman"/>
          <w:b w:val="false"/>
          <w:i w:val="false"/>
          <w:color w:val="000000"/>
          <w:sz w:val="28"/>
        </w:rPr>
        <w:t>
Параграф 1. Оператор чистильной машины, 3-й разряд </w:t>
      </w:r>
    </w:p>
    <w:bookmarkEnd w:id="513"/>
    <w:p>
      <w:pPr>
        <w:spacing w:after="0"/>
        <w:ind w:left="0"/>
        <w:jc w:val="both"/>
      </w:pPr>
      <w:r>
        <w:rPr>
          <w:rFonts w:ascii="Times New Roman"/>
          <w:b w:val="false"/>
          <w:i w:val="false"/>
          <w:color w:val="000000"/>
          <w:sz w:val="28"/>
        </w:rPr>
        <w:t xml:space="preserve">      732. Характеристика работ: </w:t>
      </w:r>
      <w:r>
        <w:br/>
      </w:r>
      <w:r>
        <w:rPr>
          <w:rFonts w:ascii="Times New Roman"/>
          <w:b w:val="false"/>
          <w:i w:val="false"/>
          <w:color w:val="000000"/>
          <w:sz w:val="28"/>
        </w:rPr>
        <w:t xml:space="preserve">
      ведение процесса чистки пряжи на чистильной машине; </w:t>
      </w:r>
      <w:r>
        <w:br/>
      </w:r>
      <w:r>
        <w:rPr>
          <w:rFonts w:ascii="Times New Roman"/>
          <w:b w:val="false"/>
          <w:i w:val="false"/>
          <w:color w:val="000000"/>
          <w:sz w:val="28"/>
        </w:rPr>
        <w:t xml:space="preserve">
      подготовка пряжи и пустых катушек к работе; </w:t>
      </w:r>
      <w:r>
        <w:br/>
      </w:r>
      <w:r>
        <w:rPr>
          <w:rFonts w:ascii="Times New Roman"/>
          <w:b w:val="false"/>
          <w:i w:val="false"/>
          <w:color w:val="000000"/>
          <w:sz w:val="28"/>
        </w:rPr>
        <w:t xml:space="preserve">
      ликвидация обрывов нити, замена сходящих катушек полными и наработанных - пустыми катушками; </w:t>
      </w:r>
      <w:r>
        <w:br/>
      </w:r>
      <w:r>
        <w:rPr>
          <w:rFonts w:ascii="Times New Roman"/>
          <w:b w:val="false"/>
          <w:i w:val="false"/>
          <w:color w:val="000000"/>
          <w:sz w:val="28"/>
        </w:rPr>
        <w:t xml:space="preserve">
      поддержание разгона ставки; </w:t>
      </w:r>
      <w:r>
        <w:br/>
      </w:r>
      <w:r>
        <w:rPr>
          <w:rFonts w:ascii="Times New Roman"/>
          <w:b w:val="false"/>
          <w:i w:val="false"/>
          <w:color w:val="000000"/>
          <w:sz w:val="28"/>
        </w:rPr>
        <w:t xml:space="preserve">
      укладывание наработанных катушек в тару; </w:t>
      </w:r>
      <w:r>
        <w:br/>
      </w:r>
      <w:r>
        <w:rPr>
          <w:rFonts w:ascii="Times New Roman"/>
          <w:b w:val="false"/>
          <w:i w:val="false"/>
          <w:color w:val="000000"/>
          <w:sz w:val="28"/>
        </w:rPr>
        <w:t xml:space="preserve">
      проверка качества поступающей пряжи, отматывание нитей в два конца; </w:t>
      </w:r>
      <w:r>
        <w:br/>
      </w:r>
      <w:r>
        <w:rPr>
          <w:rFonts w:ascii="Times New Roman"/>
          <w:b w:val="false"/>
          <w:i w:val="false"/>
          <w:color w:val="000000"/>
          <w:sz w:val="28"/>
        </w:rPr>
        <w:t xml:space="preserve">
      наблюдение за работой веретен, раскладников, чистильных коробок, натяжных приспособлений; </w:t>
      </w:r>
      <w:r>
        <w:br/>
      </w:r>
      <w:r>
        <w:rPr>
          <w:rFonts w:ascii="Times New Roman"/>
          <w:b w:val="false"/>
          <w:i w:val="false"/>
          <w:color w:val="000000"/>
          <w:sz w:val="28"/>
        </w:rPr>
        <w:t xml:space="preserve">
      контроль за натяжением пряжи и работой вентиляции; </w:t>
      </w:r>
      <w:r>
        <w:br/>
      </w:r>
      <w:r>
        <w:rPr>
          <w:rFonts w:ascii="Times New Roman"/>
          <w:b w:val="false"/>
          <w:i w:val="false"/>
          <w:color w:val="000000"/>
          <w:sz w:val="28"/>
        </w:rPr>
        <w:t xml:space="preserve">
      разбор отходов по видам и сдача их; </w:t>
      </w:r>
      <w:r>
        <w:br/>
      </w:r>
      <w:r>
        <w:rPr>
          <w:rFonts w:ascii="Times New Roman"/>
          <w:b w:val="false"/>
          <w:i w:val="false"/>
          <w:color w:val="000000"/>
          <w:sz w:val="28"/>
        </w:rPr>
        <w:t>
      участие в приеме чистильных машин из ремонта.</w:t>
      </w:r>
      <w:r>
        <w:br/>
      </w:r>
      <w:r>
        <w:rPr>
          <w:rFonts w:ascii="Times New Roman"/>
          <w:b w:val="false"/>
          <w:i w:val="false"/>
          <w:color w:val="000000"/>
          <w:sz w:val="28"/>
        </w:rPr>
        <w:t xml:space="preserve">
      733. Должен знать: </w:t>
      </w:r>
      <w:r>
        <w:br/>
      </w:r>
      <w:r>
        <w:rPr>
          <w:rFonts w:ascii="Times New Roman"/>
          <w:b w:val="false"/>
          <w:i w:val="false"/>
          <w:color w:val="000000"/>
          <w:sz w:val="28"/>
        </w:rPr>
        <w:t xml:space="preserve">
      устройство чистильной машины; </w:t>
      </w:r>
      <w:r>
        <w:br/>
      </w:r>
      <w:r>
        <w:rPr>
          <w:rFonts w:ascii="Times New Roman"/>
          <w:b w:val="false"/>
          <w:i w:val="false"/>
          <w:color w:val="000000"/>
          <w:sz w:val="28"/>
        </w:rPr>
        <w:t xml:space="preserve">
      виды и свойства перерабатываемой пряжи; </w:t>
      </w:r>
      <w:r>
        <w:br/>
      </w:r>
      <w:r>
        <w:rPr>
          <w:rFonts w:ascii="Times New Roman"/>
          <w:b w:val="false"/>
          <w:i w:val="false"/>
          <w:color w:val="000000"/>
          <w:sz w:val="28"/>
        </w:rPr>
        <w:t xml:space="preserve">
      требования, предъявляемые к ее качеству; </w:t>
      </w:r>
      <w:r>
        <w:br/>
      </w:r>
      <w:r>
        <w:rPr>
          <w:rFonts w:ascii="Times New Roman"/>
          <w:b w:val="false"/>
          <w:i w:val="false"/>
          <w:color w:val="000000"/>
          <w:sz w:val="28"/>
        </w:rPr>
        <w:t>
      величину натяжения нити и способы ее регулирования;</w:t>
      </w:r>
      <w:r>
        <w:br/>
      </w:r>
      <w:r>
        <w:rPr>
          <w:rFonts w:ascii="Times New Roman"/>
          <w:b w:val="false"/>
          <w:i w:val="false"/>
          <w:color w:val="000000"/>
          <w:sz w:val="28"/>
        </w:rPr>
        <w:t xml:space="preserve">
      виды и нормы отходов и способы их сокращения; </w:t>
      </w:r>
      <w:r>
        <w:br/>
      </w:r>
      <w:r>
        <w:rPr>
          <w:rFonts w:ascii="Times New Roman"/>
          <w:b w:val="false"/>
          <w:i w:val="false"/>
          <w:color w:val="000000"/>
          <w:sz w:val="28"/>
        </w:rPr>
        <w:t>
      правила ухода за обслуживаемым оборудованием. </w:t>
      </w:r>
    </w:p>
    <w:bookmarkStart w:name="z518" w:id="514"/>
    <w:p>
      <w:pPr>
        <w:spacing w:after="0"/>
        <w:ind w:left="0"/>
        <w:jc w:val="both"/>
      </w:pPr>
      <w:r>
        <w:rPr>
          <w:rFonts w:ascii="Times New Roman"/>
          <w:b w:val="false"/>
          <w:i w:val="false"/>
          <w:color w:val="000000"/>
          <w:sz w:val="28"/>
        </w:rPr>
        <w:t>
164. Охлаждальщик ткани </w:t>
      </w:r>
    </w:p>
    <w:bookmarkEnd w:id="514"/>
    <w:bookmarkStart w:name="z519" w:id="515"/>
    <w:p>
      <w:pPr>
        <w:spacing w:after="0"/>
        <w:ind w:left="0"/>
        <w:jc w:val="both"/>
      </w:pPr>
      <w:r>
        <w:rPr>
          <w:rFonts w:ascii="Times New Roman"/>
          <w:b w:val="false"/>
          <w:i w:val="false"/>
          <w:color w:val="000000"/>
          <w:sz w:val="28"/>
        </w:rPr>
        <w:t>
Параграф 1. Охлаждальщик ткани, 1-й разряд </w:t>
      </w:r>
    </w:p>
    <w:bookmarkEnd w:id="515"/>
    <w:p>
      <w:pPr>
        <w:spacing w:after="0"/>
        <w:ind w:left="0"/>
        <w:jc w:val="both"/>
      </w:pPr>
      <w:r>
        <w:rPr>
          <w:rFonts w:ascii="Times New Roman"/>
          <w:b w:val="false"/>
          <w:i w:val="false"/>
          <w:color w:val="000000"/>
          <w:sz w:val="28"/>
        </w:rPr>
        <w:t xml:space="preserve">      734. Характеристика работ: </w:t>
      </w:r>
      <w:r>
        <w:br/>
      </w:r>
      <w:r>
        <w:rPr>
          <w:rFonts w:ascii="Times New Roman"/>
          <w:b w:val="false"/>
          <w:i w:val="false"/>
          <w:color w:val="000000"/>
          <w:sz w:val="28"/>
        </w:rPr>
        <w:t xml:space="preserve">
      охлаждение ткани (после печати) на охлаждающей установке; </w:t>
      </w:r>
      <w:r>
        <w:br/>
      </w:r>
      <w:r>
        <w:rPr>
          <w:rFonts w:ascii="Times New Roman"/>
          <w:b w:val="false"/>
          <w:i w:val="false"/>
          <w:color w:val="000000"/>
          <w:sz w:val="28"/>
        </w:rPr>
        <w:t xml:space="preserve">
      наблюдение за работой охлаждающей установки и скоростью охлаждения ткани; </w:t>
      </w:r>
      <w:r>
        <w:br/>
      </w:r>
      <w:r>
        <w:rPr>
          <w:rFonts w:ascii="Times New Roman"/>
          <w:b w:val="false"/>
          <w:i w:val="false"/>
          <w:color w:val="000000"/>
          <w:sz w:val="28"/>
        </w:rPr>
        <w:t xml:space="preserve">
      выкладывание швов ткани на борт тележки; </w:t>
      </w:r>
      <w:r>
        <w:br/>
      </w:r>
      <w:r>
        <w:rPr>
          <w:rFonts w:ascii="Times New Roman"/>
          <w:b w:val="false"/>
          <w:i w:val="false"/>
          <w:color w:val="000000"/>
          <w:sz w:val="28"/>
        </w:rPr>
        <w:t xml:space="preserve">
      транспортирование и учет охлажденной ткани;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735. Должен знать: </w:t>
      </w:r>
      <w:r>
        <w:br/>
      </w:r>
      <w:r>
        <w:rPr>
          <w:rFonts w:ascii="Times New Roman"/>
          <w:b w:val="false"/>
          <w:i w:val="false"/>
          <w:color w:val="000000"/>
          <w:sz w:val="28"/>
        </w:rPr>
        <w:t xml:space="preserve">
      ассортимент обрабатываемой ткани; </w:t>
      </w:r>
      <w:r>
        <w:br/>
      </w:r>
      <w:r>
        <w:rPr>
          <w:rFonts w:ascii="Times New Roman"/>
          <w:b w:val="false"/>
          <w:i w:val="false"/>
          <w:color w:val="000000"/>
          <w:sz w:val="28"/>
        </w:rPr>
        <w:t xml:space="preserve">
      способы регулирования скорости охлаждения ткани; </w:t>
      </w:r>
      <w:r>
        <w:br/>
      </w:r>
      <w:r>
        <w:rPr>
          <w:rFonts w:ascii="Times New Roman"/>
          <w:b w:val="false"/>
          <w:i w:val="false"/>
          <w:color w:val="000000"/>
          <w:sz w:val="28"/>
        </w:rPr>
        <w:t>
      способы чистки обслуживаемого оборудования. </w:t>
      </w:r>
    </w:p>
    <w:bookmarkStart w:name="z520" w:id="516"/>
    <w:p>
      <w:pPr>
        <w:spacing w:after="0"/>
        <w:ind w:left="0"/>
        <w:jc w:val="both"/>
      </w:pPr>
      <w:r>
        <w:rPr>
          <w:rFonts w:ascii="Times New Roman"/>
          <w:b w:val="false"/>
          <w:i w:val="false"/>
          <w:color w:val="000000"/>
          <w:sz w:val="28"/>
        </w:rPr>
        <w:t>
165. Подготовщик сырья  </w:t>
      </w:r>
    </w:p>
    <w:bookmarkEnd w:id="516"/>
    <w:bookmarkStart w:name="z521" w:id="517"/>
    <w:p>
      <w:pPr>
        <w:spacing w:after="0"/>
        <w:ind w:left="0"/>
        <w:jc w:val="both"/>
      </w:pPr>
      <w:r>
        <w:rPr>
          <w:rFonts w:ascii="Times New Roman"/>
          <w:b w:val="false"/>
          <w:i w:val="false"/>
          <w:color w:val="000000"/>
          <w:sz w:val="28"/>
        </w:rPr>
        <w:t>
Параграф 1. Подготовщик сырья, 1-й разряд </w:t>
      </w:r>
    </w:p>
    <w:bookmarkEnd w:id="517"/>
    <w:p>
      <w:pPr>
        <w:spacing w:after="0"/>
        <w:ind w:left="0"/>
        <w:jc w:val="both"/>
      </w:pPr>
      <w:r>
        <w:rPr>
          <w:rFonts w:ascii="Times New Roman"/>
          <w:b w:val="false"/>
          <w:i w:val="false"/>
          <w:color w:val="000000"/>
          <w:sz w:val="28"/>
        </w:rPr>
        <w:t xml:space="preserve">      736. Характеристика работ: </w:t>
      </w:r>
      <w:r>
        <w:br/>
      </w:r>
      <w:r>
        <w:rPr>
          <w:rFonts w:ascii="Times New Roman"/>
          <w:b w:val="false"/>
          <w:i w:val="false"/>
          <w:color w:val="000000"/>
          <w:sz w:val="28"/>
        </w:rPr>
        <w:t xml:space="preserve">
      подготовка сырья к отварке; </w:t>
      </w:r>
      <w:r>
        <w:br/>
      </w:r>
      <w:r>
        <w:rPr>
          <w:rFonts w:ascii="Times New Roman"/>
          <w:b w:val="false"/>
          <w:i w:val="false"/>
          <w:color w:val="000000"/>
          <w:sz w:val="28"/>
        </w:rPr>
        <w:t xml:space="preserve">
      распаковка кип и транспортирование сырья к рабочему месту; </w:t>
      </w:r>
      <w:r>
        <w:br/>
      </w:r>
      <w:r>
        <w:rPr>
          <w:rFonts w:ascii="Times New Roman"/>
          <w:b w:val="false"/>
          <w:i w:val="false"/>
          <w:color w:val="000000"/>
          <w:sz w:val="28"/>
        </w:rPr>
        <w:t xml:space="preserve">
      удаление из сырья посторонних примесей; </w:t>
      </w:r>
      <w:r>
        <w:br/>
      </w:r>
      <w:r>
        <w:rPr>
          <w:rFonts w:ascii="Times New Roman"/>
          <w:b w:val="false"/>
          <w:i w:val="false"/>
          <w:color w:val="000000"/>
          <w:sz w:val="28"/>
        </w:rPr>
        <w:t>
      расправка холстов сдира или одонков, разрезание и взвешивание, набивка специальных мешочков порциями сырья заданного веса, укладка мешочков.</w:t>
      </w:r>
      <w:r>
        <w:br/>
      </w:r>
      <w:r>
        <w:rPr>
          <w:rFonts w:ascii="Times New Roman"/>
          <w:b w:val="false"/>
          <w:i w:val="false"/>
          <w:color w:val="000000"/>
          <w:sz w:val="28"/>
        </w:rPr>
        <w:t xml:space="preserve">
      Должен знать: </w:t>
      </w:r>
      <w:r>
        <w:br/>
      </w:r>
      <w:r>
        <w:rPr>
          <w:rFonts w:ascii="Times New Roman"/>
          <w:b w:val="false"/>
          <w:i w:val="false"/>
          <w:color w:val="000000"/>
          <w:sz w:val="28"/>
        </w:rPr>
        <w:t xml:space="preserve">
      виды перерабатываемого сырья и требования, предъявляемые к его качеству; </w:t>
      </w:r>
      <w:r>
        <w:br/>
      </w:r>
      <w:r>
        <w:rPr>
          <w:rFonts w:ascii="Times New Roman"/>
          <w:b w:val="false"/>
          <w:i w:val="false"/>
          <w:color w:val="000000"/>
          <w:sz w:val="28"/>
        </w:rPr>
        <w:t xml:space="preserve">
      вес одной порции сырья в специальном мешочке и пределы допустимых отклонений от заданного веса; </w:t>
      </w:r>
      <w:r>
        <w:br/>
      </w:r>
      <w:r>
        <w:rPr>
          <w:rFonts w:ascii="Times New Roman"/>
          <w:b w:val="false"/>
          <w:i w:val="false"/>
          <w:color w:val="000000"/>
          <w:sz w:val="28"/>
        </w:rPr>
        <w:t>
      количество мешочков с сырьем, требуемых для заправки используемого оборудования. </w:t>
      </w:r>
    </w:p>
    <w:bookmarkStart w:name="z522" w:id="518"/>
    <w:p>
      <w:pPr>
        <w:spacing w:after="0"/>
        <w:ind w:left="0"/>
        <w:jc w:val="both"/>
      </w:pPr>
      <w:r>
        <w:rPr>
          <w:rFonts w:ascii="Times New Roman"/>
          <w:b w:val="false"/>
          <w:i w:val="false"/>
          <w:color w:val="000000"/>
          <w:sz w:val="28"/>
        </w:rPr>
        <w:t>
166. Промывальщик сырья  </w:t>
      </w:r>
    </w:p>
    <w:bookmarkEnd w:id="518"/>
    <w:bookmarkStart w:name="z523" w:id="519"/>
    <w:p>
      <w:pPr>
        <w:spacing w:after="0"/>
        <w:ind w:left="0"/>
        <w:jc w:val="both"/>
      </w:pPr>
      <w:r>
        <w:rPr>
          <w:rFonts w:ascii="Times New Roman"/>
          <w:b w:val="false"/>
          <w:i w:val="false"/>
          <w:color w:val="000000"/>
          <w:sz w:val="28"/>
        </w:rPr>
        <w:t>
Параграф 1. Промывальщик сырья, 3-й разряд </w:t>
      </w:r>
    </w:p>
    <w:bookmarkEnd w:id="519"/>
    <w:p>
      <w:pPr>
        <w:spacing w:after="0"/>
        <w:ind w:left="0"/>
        <w:jc w:val="both"/>
      </w:pPr>
      <w:r>
        <w:rPr>
          <w:rFonts w:ascii="Times New Roman"/>
          <w:b w:val="false"/>
          <w:i w:val="false"/>
          <w:color w:val="000000"/>
          <w:sz w:val="28"/>
        </w:rPr>
        <w:t>      737. Характеристика работ:</w:t>
      </w:r>
      <w:r>
        <w:br/>
      </w:r>
      <w:r>
        <w:rPr>
          <w:rFonts w:ascii="Times New Roman"/>
          <w:b w:val="false"/>
          <w:i w:val="false"/>
          <w:color w:val="000000"/>
          <w:sz w:val="28"/>
        </w:rPr>
        <w:t xml:space="preserve">
      ведение процесса промывки сырья на промывных машинах и центрифугах, выгрузка сырья из барок, расщепление и отжим его; </w:t>
      </w:r>
      <w:r>
        <w:br/>
      </w:r>
      <w:r>
        <w:rPr>
          <w:rFonts w:ascii="Times New Roman"/>
          <w:b w:val="false"/>
          <w:i w:val="false"/>
          <w:color w:val="000000"/>
          <w:sz w:val="28"/>
        </w:rPr>
        <w:t xml:space="preserve">
      транспортирование сырья к промывной машине; </w:t>
      </w:r>
      <w:r>
        <w:br/>
      </w:r>
      <w:r>
        <w:rPr>
          <w:rFonts w:ascii="Times New Roman"/>
          <w:b w:val="false"/>
          <w:i w:val="false"/>
          <w:color w:val="000000"/>
          <w:sz w:val="28"/>
        </w:rPr>
        <w:t xml:space="preserve">
      заполнение ванны промывной машины водой, загрузка сырья в машину; </w:t>
      </w:r>
      <w:r>
        <w:br/>
      </w:r>
      <w:r>
        <w:rPr>
          <w:rFonts w:ascii="Times New Roman"/>
          <w:b w:val="false"/>
          <w:i w:val="false"/>
          <w:color w:val="000000"/>
          <w:sz w:val="28"/>
        </w:rPr>
        <w:t xml:space="preserve">
      промывка сырья в соответствии с технологическим режимом; </w:t>
      </w:r>
      <w:r>
        <w:br/>
      </w:r>
      <w:r>
        <w:rPr>
          <w:rFonts w:ascii="Times New Roman"/>
          <w:b w:val="false"/>
          <w:i w:val="false"/>
          <w:color w:val="000000"/>
          <w:sz w:val="28"/>
        </w:rPr>
        <w:t xml:space="preserve">
      выемка сырья из промывной машины и транспортирование его к центрифуге; </w:t>
      </w:r>
      <w:r>
        <w:br/>
      </w:r>
      <w:r>
        <w:rPr>
          <w:rFonts w:ascii="Times New Roman"/>
          <w:b w:val="false"/>
          <w:i w:val="false"/>
          <w:color w:val="000000"/>
          <w:sz w:val="28"/>
        </w:rPr>
        <w:t xml:space="preserve">
      загрузка сырья в центрифугу; </w:t>
      </w:r>
      <w:r>
        <w:br/>
      </w:r>
      <w:r>
        <w:rPr>
          <w:rFonts w:ascii="Times New Roman"/>
          <w:b w:val="false"/>
          <w:i w:val="false"/>
          <w:color w:val="000000"/>
          <w:sz w:val="28"/>
        </w:rPr>
        <w:t xml:space="preserve">
      отжим сырья с дополнительной промывкой в центрифуге; </w:t>
      </w:r>
      <w:r>
        <w:br/>
      </w:r>
      <w:r>
        <w:rPr>
          <w:rFonts w:ascii="Times New Roman"/>
          <w:b w:val="false"/>
          <w:i w:val="false"/>
          <w:color w:val="000000"/>
          <w:sz w:val="28"/>
        </w:rPr>
        <w:t xml:space="preserve">
      транспортирование промытого и отжатого сырья к сушилке;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738.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нормы загрузки сырья для промывки, жесткость и температуру промывочной воды; </w:t>
      </w:r>
      <w:r>
        <w:br/>
      </w:r>
      <w:r>
        <w:rPr>
          <w:rFonts w:ascii="Times New Roman"/>
          <w:b w:val="false"/>
          <w:i w:val="false"/>
          <w:color w:val="000000"/>
          <w:sz w:val="28"/>
        </w:rPr>
        <w:t xml:space="preserve">
      время и кратность промывок сырья; </w:t>
      </w:r>
      <w:r>
        <w:br/>
      </w:r>
      <w:r>
        <w:rPr>
          <w:rFonts w:ascii="Times New Roman"/>
          <w:b w:val="false"/>
          <w:i w:val="false"/>
          <w:color w:val="000000"/>
          <w:sz w:val="28"/>
        </w:rPr>
        <w:t>
      требования, предъявляемые к качеству промывки сырья;</w:t>
      </w:r>
      <w:r>
        <w:br/>
      </w:r>
      <w:r>
        <w:rPr>
          <w:rFonts w:ascii="Times New Roman"/>
          <w:b w:val="false"/>
          <w:i w:val="false"/>
          <w:color w:val="000000"/>
          <w:sz w:val="28"/>
        </w:rPr>
        <w:t>
      правила ухода за обслуживаемым оборудованием. </w:t>
      </w:r>
    </w:p>
    <w:bookmarkStart w:name="z524" w:id="520"/>
    <w:p>
      <w:pPr>
        <w:spacing w:after="0"/>
        <w:ind w:left="0"/>
        <w:jc w:val="both"/>
      </w:pPr>
      <w:r>
        <w:rPr>
          <w:rFonts w:ascii="Times New Roman"/>
          <w:b w:val="false"/>
          <w:i w:val="false"/>
          <w:color w:val="000000"/>
          <w:sz w:val="28"/>
        </w:rPr>
        <w:t>
167. Разрабатывальщик сырья </w:t>
      </w:r>
    </w:p>
    <w:bookmarkEnd w:id="520"/>
    <w:bookmarkStart w:name="z525" w:id="521"/>
    <w:p>
      <w:pPr>
        <w:spacing w:after="0"/>
        <w:ind w:left="0"/>
        <w:jc w:val="both"/>
      </w:pPr>
      <w:r>
        <w:rPr>
          <w:rFonts w:ascii="Times New Roman"/>
          <w:b w:val="false"/>
          <w:i w:val="false"/>
          <w:color w:val="000000"/>
          <w:sz w:val="28"/>
        </w:rPr>
        <w:t>
Параграф 1. Разрабатывальщик сырья, 2-й разряд </w:t>
      </w:r>
    </w:p>
    <w:bookmarkEnd w:id="521"/>
    <w:p>
      <w:pPr>
        <w:spacing w:after="0"/>
        <w:ind w:left="0"/>
        <w:jc w:val="both"/>
      </w:pPr>
      <w:r>
        <w:rPr>
          <w:rFonts w:ascii="Times New Roman"/>
          <w:b w:val="false"/>
          <w:i w:val="false"/>
          <w:color w:val="000000"/>
          <w:sz w:val="28"/>
        </w:rPr>
        <w:t xml:space="preserve">      739. Характеристика работ: </w:t>
      </w:r>
      <w:r>
        <w:br/>
      </w:r>
      <w:r>
        <w:rPr>
          <w:rFonts w:ascii="Times New Roman"/>
          <w:b w:val="false"/>
          <w:i w:val="false"/>
          <w:color w:val="000000"/>
          <w:sz w:val="28"/>
        </w:rPr>
        <w:t xml:space="preserve">
      разработка и разрыхление сырья на щипальных волчках угароочищающих машин; </w:t>
      </w:r>
      <w:r>
        <w:br/>
      </w:r>
      <w:r>
        <w:rPr>
          <w:rFonts w:ascii="Times New Roman"/>
          <w:b w:val="false"/>
          <w:i w:val="false"/>
          <w:color w:val="000000"/>
          <w:sz w:val="28"/>
        </w:rPr>
        <w:t xml:space="preserve">
      транспортирование сырья к рабочему месту; </w:t>
      </w:r>
      <w:r>
        <w:br/>
      </w:r>
      <w:r>
        <w:rPr>
          <w:rFonts w:ascii="Times New Roman"/>
          <w:b w:val="false"/>
          <w:i w:val="false"/>
          <w:color w:val="000000"/>
          <w:sz w:val="28"/>
        </w:rPr>
        <w:t xml:space="preserve">
      составление эмульсии; </w:t>
      </w:r>
      <w:r>
        <w:br/>
      </w:r>
      <w:r>
        <w:rPr>
          <w:rFonts w:ascii="Times New Roman"/>
          <w:b w:val="false"/>
          <w:i w:val="false"/>
          <w:color w:val="000000"/>
          <w:sz w:val="28"/>
        </w:rPr>
        <w:t>
      составление смески «постелью» и одновременное замасливание ее;</w:t>
      </w:r>
      <w:r>
        <w:br/>
      </w:r>
      <w:r>
        <w:rPr>
          <w:rFonts w:ascii="Times New Roman"/>
          <w:b w:val="false"/>
          <w:i w:val="false"/>
          <w:color w:val="000000"/>
          <w:sz w:val="28"/>
        </w:rPr>
        <w:t xml:space="preserve">
      настил отходов смески на питающую решетку; </w:t>
      </w:r>
      <w:r>
        <w:br/>
      </w:r>
      <w:r>
        <w:rPr>
          <w:rFonts w:ascii="Times New Roman"/>
          <w:b w:val="false"/>
          <w:i w:val="false"/>
          <w:color w:val="000000"/>
          <w:sz w:val="28"/>
        </w:rPr>
        <w:t xml:space="preserve">
      уборка отходов из-под угароочищающих машин; </w:t>
      </w:r>
      <w:r>
        <w:br/>
      </w:r>
      <w:r>
        <w:rPr>
          <w:rFonts w:ascii="Times New Roman"/>
          <w:b w:val="false"/>
          <w:i w:val="false"/>
          <w:color w:val="000000"/>
          <w:sz w:val="28"/>
        </w:rPr>
        <w:t xml:space="preserve">
      наблюдение за пневмомеханической подачей волокна в лабаз;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740. Должен знать: </w:t>
      </w:r>
      <w:r>
        <w:br/>
      </w:r>
      <w:r>
        <w:rPr>
          <w:rFonts w:ascii="Times New Roman"/>
          <w:b w:val="false"/>
          <w:i w:val="false"/>
          <w:color w:val="000000"/>
          <w:sz w:val="28"/>
        </w:rPr>
        <w:t xml:space="preserve">
      устройство и взаимодействие отдельных механизмов угароочищающей машины, компоненты смески и их соотношение; </w:t>
      </w:r>
      <w:r>
        <w:br/>
      </w:r>
      <w:r>
        <w:rPr>
          <w:rFonts w:ascii="Times New Roman"/>
          <w:b w:val="false"/>
          <w:i w:val="false"/>
          <w:color w:val="000000"/>
          <w:sz w:val="28"/>
        </w:rPr>
        <w:t xml:space="preserve">
      способы приготовления эмульсии; </w:t>
      </w:r>
      <w:r>
        <w:br/>
      </w:r>
      <w:r>
        <w:rPr>
          <w:rFonts w:ascii="Times New Roman"/>
          <w:b w:val="false"/>
          <w:i w:val="false"/>
          <w:color w:val="000000"/>
          <w:sz w:val="28"/>
        </w:rPr>
        <w:t>
      правила ухода за обслуживаемым оборудованием. </w:t>
      </w:r>
    </w:p>
    <w:bookmarkStart w:name="z526" w:id="522"/>
    <w:p>
      <w:pPr>
        <w:spacing w:after="0"/>
        <w:ind w:left="0"/>
        <w:jc w:val="both"/>
      </w:pPr>
      <w:r>
        <w:rPr>
          <w:rFonts w:ascii="Times New Roman"/>
          <w:b w:val="false"/>
          <w:i w:val="false"/>
          <w:color w:val="000000"/>
          <w:sz w:val="28"/>
        </w:rPr>
        <w:t>
Параграф 2. Разрабатывальщик сырья, 3-й разряд </w:t>
      </w:r>
    </w:p>
    <w:bookmarkEnd w:id="522"/>
    <w:p>
      <w:pPr>
        <w:spacing w:after="0"/>
        <w:ind w:left="0"/>
        <w:jc w:val="both"/>
      </w:pPr>
      <w:r>
        <w:rPr>
          <w:rFonts w:ascii="Times New Roman"/>
          <w:b w:val="false"/>
          <w:i w:val="false"/>
          <w:color w:val="000000"/>
          <w:sz w:val="28"/>
        </w:rPr>
        <w:t xml:space="preserve">      741. Характеристика работ: </w:t>
      </w:r>
      <w:r>
        <w:br/>
      </w:r>
      <w:r>
        <w:rPr>
          <w:rFonts w:ascii="Times New Roman"/>
          <w:b w:val="false"/>
          <w:i w:val="false"/>
          <w:color w:val="000000"/>
          <w:sz w:val="28"/>
        </w:rPr>
        <w:t xml:space="preserve">
      разработка и разрыхление сырья на коконных волчках угароочищающих машин и получение холстов определенного веса и длины из отходов натурального шелка; </w:t>
      </w:r>
      <w:r>
        <w:br/>
      </w:r>
      <w:r>
        <w:rPr>
          <w:rFonts w:ascii="Times New Roman"/>
          <w:b w:val="false"/>
          <w:i w:val="false"/>
          <w:color w:val="000000"/>
          <w:sz w:val="28"/>
        </w:rPr>
        <w:t xml:space="preserve">
      разрезание холстов и заправка их в съемные цилиндры для повторной обработки; </w:t>
      </w:r>
      <w:r>
        <w:br/>
      </w:r>
      <w:r>
        <w:rPr>
          <w:rFonts w:ascii="Times New Roman"/>
          <w:b w:val="false"/>
          <w:i w:val="false"/>
          <w:color w:val="000000"/>
          <w:sz w:val="28"/>
        </w:rPr>
        <w:t xml:space="preserve">
      съем холстов, свертывание и укладывание в тару; </w:t>
      </w:r>
      <w:r>
        <w:br/>
      </w:r>
      <w:r>
        <w:rPr>
          <w:rFonts w:ascii="Times New Roman"/>
          <w:b w:val="false"/>
          <w:i w:val="false"/>
          <w:color w:val="000000"/>
          <w:sz w:val="28"/>
        </w:rPr>
        <w:t xml:space="preserve">
      снятие волокна, намотавшегося на рабочие органы угароочищающей машины; </w:t>
      </w:r>
      <w:r>
        <w:br/>
      </w:r>
      <w:r>
        <w:rPr>
          <w:rFonts w:ascii="Times New Roman"/>
          <w:b w:val="false"/>
          <w:i w:val="false"/>
          <w:color w:val="000000"/>
          <w:sz w:val="28"/>
        </w:rPr>
        <w:t>
      заполнение сопроводительного документа первичного учета.</w:t>
      </w:r>
      <w:r>
        <w:br/>
      </w:r>
      <w:r>
        <w:rPr>
          <w:rFonts w:ascii="Times New Roman"/>
          <w:b w:val="false"/>
          <w:i w:val="false"/>
          <w:color w:val="000000"/>
          <w:sz w:val="28"/>
        </w:rPr>
        <w:t xml:space="preserve">
      742. Должен знать: </w:t>
      </w:r>
      <w:r>
        <w:br/>
      </w:r>
      <w:r>
        <w:rPr>
          <w:rFonts w:ascii="Times New Roman"/>
          <w:b w:val="false"/>
          <w:i w:val="false"/>
          <w:color w:val="000000"/>
          <w:sz w:val="28"/>
        </w:rPr>
        <w:t xml:space="preserve">
      устройство и взаимодействие отдельных механизмов угароочищающей машины; </w:t>
      </w:r>
      <w:r>
        <w:br/>
      </w:r>
      <w:r>
        <w:rPr>
          <w:rFonts w:ascii="Times New Roman"/>
          <w:b w:val="false"/>
          <w:i w:val="false"/>
          <w:color w:val="000000"/>
          <w:sz w:val="28"/>
        </w:rPr>
        <w:t xml:space="preserve">
      компоненты смески, вес порции, длину и ширину настила смески; </w:t>
      </w:r>
      <w:r>
        <w:br/>
      </w:r>
      <w:r>
        <w:rPr>
          <w:rFonts w:ascii="Times New Roman"/>
          <w:b w:val="false"/>
          <w:i w:val="false"/>
          <w:color w:val="000000"/>
          <w:sz w:val="28"/>
        </w:rPr>
        <w:t xml:space="preserve">
      нормы отходов и их классификацию; </w:t>
      </w:r>
      <w:r>
        <w:br/>
      </w:r>
      <w:r>
        <w:rPr>
          <w:rFonts w:ascii="Times New Roman"/>
          <w:b w:val="false"/>
          <w:i w:val="false"/>
          <w:color w:val="000000"/>
          <w:sz w:val="28"/>
        </w:rPr>
        <w:t xml:space="preserve">
      требования, предъявляемые к качеству сырья; </w:t>
      </w:r>
      <w:r>
        <w:br/>
      </w:r>
      <w:r>
        <w:rPr>
          <w:rFonts w:ascii="Times New Roman"/>
          <w:b w:val="false"/>
          <w:i w:val="false"/>
          <w:color w:val="000000"/>
          <w:sz w:val="28"/>
        </w:rPr>
        <w:t>
      порядок заполнения сопроводительного документа первичного учета (ярлыка). </w:t>
      </w:r>
    </w:p>
    <w:bookmarkStart w:name="z527" w:id="523"/>
    <w:p>
      <w:pPr>
        <w:spacing w:after="0"/>
        <w:ind w:left="0"/>
        <w:jc w:val="both"/>
      </w:pPr>
      <w:r>
        <w:rPr>
          <w:rFonts w:ascii="Times New Roman"/>
          <w:b w:val="false"/>
          <w:i w:val="false"/>
          <w:color w:val="000000"/>
          <w:sz w:val="28"/>
        </w:rPr>
        <w:t>
168. Термоотделочник пряжи </w:t>
      </w:r>
    </w:p>
    <w:bookmarkEnd w:id="523"/>
    <w:bookmarkStart w:name="z528" w:id="524"/>
    <w:p>
      <w:pPr>
        <w:spacing w:after="0"/>
        <w:ind w:left="0"/>
        <w:jc w:val="both"/>
      </w:pPr>
      <w:r>
        <w:rPr>
          <w:rFonts w:ascii="Times New Roman"/>
          <w:b w:val="false"/>
          <w:i w:val="false"/>
          <w:color w:val="000000"/>
          <w:sz w:val="28"/>
        </w:rPr>
        <w:t>
Параграф 1. Термоотделочник пряжи, 2-й разряд </w:t>
      </w:r>
    </w:p>
    <w:bookmarkEnd w:id="524"/>
    <w:p>
      <w:pPr>
        <w:spacing w:after="0"/>
        <w:ind w:left="0"/>
        <w:jc w:val="both"/>
      </w:pPr>
      <w:r>
        <w:rPr>
          <w:rFonts w:ascii="Times New Roman"/>
          <w:b w:val="false"/>
          <w:i w:val="false"/>
          <w:color w:val="000000"/>
          <w:sz w:val="28"/>
        </w:rPr>
        <w:t>      743. Характеристика работ:</w:t>
      </w:r>
      <w:r>
        <w:br/>
      </w:r>
      <w:r>
        <w:rPr>
          <w:rFonts w:ascii="Times New Roman"/>
          <w:b w:val="false"/>
          <w:i w:val="false"/>
          <w:color w:val="000000"/>
          <w:sz w:val="28"/>
        </w:rPr>
        <w:t xml:space="preserve">
      влажно-тепловая обработка пряжи на пряжегладильной машине; </w:t>
      </w:r>
      <w:r>
        <w:br/>
      </w:r>
      <w:r>
        <w:rPr>
          <w:rFonts w:ascii="Times New Roman"/>
          <w:b w:val="false"/>
          <w:i w:val="false"/>
          <w:color w:val="000000"/>
          <w:sz w:val="28"/>
        </w:rPr>
        <w:t xml:space="preserve">
      обеспечение оптимальной влажности и натяжения мотков пряжи; </w:t>
      </w:r>
      <w:r>
        <w:br/>
      </w:r>
      <w:r>
        <w:rPr>
          <w:rFonts w:ascii="Times New Roman"/>
          <w:b w:val="false"/>
          <w:i w:val="false"/>
          <w:color w:val="000000"/>
          <w:sz w:val="28"/>
        </w:rPr>
        <w:t xml:space="preserve">
      регулирование расстояния между роликами в зависимости от длины мотков пряжи; </w:t>
      </w:r>
      <w:r>
        <w:br/>
      </w:r>
      <w:r>
        <w:rPr>
          <w:rFonts w:ascii="Times New Roman"/>
          <w:b w:val="false"/>
          <w:i w:val="false"/>
          <w:color w:val="000000"/>
          <w:sz w:val="28"/>
        </w:rPr>
        <w:t xml:space="preserve">
      наблюдение за качеством глажения и расправки шелковой пряжи; </w:t>
      </w:r>
      <w:r>
        <w:br/>
      </w:r>
      <w:r>
        <w:rPr>
          <w:rFonts w:ascii="Times New Roman"/>
          <w:b w:val="false"/>
          <w:i w:val="false"/>
          <w:color w:val="000000"/>
          <w:sz w:val="28"/>
        </w:rPr>
        <w:t xml:space="preserve">
      расправка, куфтование и укладывание шелковой пряжи на стеллажи;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744. Должен знать: </w:t>
      </w:r>
      <w:r>
        <w:br/>
      </w:r>
      <w:r>
        <w:rPr>
          <w:rFonts w:ascii="Times New Roman"/>
          <w:b w:val="false"/>
          <w:i w:val="false"/>
          <w:color w:val="000000"/>
          <w:sz w:val="28"/>
        </w:rPr>
        <w:t xml:space="preserve">
      устройство, принцип работы пряжегладильной машины; </w:t>
      </w:r>
      <w:r>
        <w:br/>
      </w:r>
      <w:r>
        <w:rPr>
          <w:rFonts w:ascii="Times New Roman"/>
          <w:b w:val="false"/>
          <w:i w:val="false"/>
          <w:color w:val="000000"/>
          <w:sz w:val="28"/>
        </w:rPr>
        <w:t xml:space="preserve">
      виды и назначение обрабатываемой пряжи, ее линейную плотность; </w:t>
      </w:r>
      <w:r>
        <w:br/>
      </w:r>
      <w:r>
        <w:rPr>
          <w:rFonts w:ascii="Times New Roman"/>
          <w:b w:val="false"/>
          <w:i w:val="false"/>
          <w:color w:val="000000"/>
          <w:sz w:val="28"/>
        </w:rPr>
        <w:t>
      способы обработки пряжи и устранения дефектов глажения пряжи. </w:t>
      </w:r>
    </w:p>
    <w:bookmarkStart w:name="z529" w:id="525"/>
    <w:p>
      <w:pPr>
        <w:spacing w:after="0"/>
        <w:ind w:left="0"/>
        <w:jc w:val="both"/>
      </w:pPr>
      <w:r>
        <w:rPr>
          <w:rFonts w:ascii="Times New Roman"/>
          <w:b w:val="false"/>
          <w:i w:val="false"/>
          <w:color w:val="000000"/>
          <w:sz w:val="28"/>
        </w:rPr>
        <w:t>
169. Увлажняльщик сырья  </w:t>
      </w:r>
    </w:p>
    <w:bookmarkEnd w:id="525"/>
    <w:bookmarkStart w:name="z530" w:id="526"/>
    <w:p>
      <w:pPr>
        <w:spacing w:after="0"/>
        <w:ind w:left="0"/>
        <w:jc w:val="both"/>
      </w:pPr>
      <w:r>
        <w:rPr>
          <w:rFonts w:ascii="Times New Roman"/>
          <w:b w:val="false"/>
          <w:i w:val="false"/>
          <w:color w:val="000000"/>
          <w:sz w:val="28"/>
        </w:rPr>
        <w:t>
Параграф 1. Увлажняльщик сырья, 2-й разряд </w:t>
      </w:r>
    </w:p>
    <w:bookmarkEnd w:id="526"/>
    <w:p>
      <w:pPr>
        <w:spacing w:after="0"/>
        <w:ind w:left="0"/>
        <w:jc w:val="both"/>
      </w:pPr>
      <w:r>
        <w:rPr>
          <w:rFonts w:ascii="Times New Roman"/>
          <w:b w:val="false"/>
          <w:i w:val="false"/>
          <w:color w:val="000000"/>
          <w:sz w:val="28"/>
        </w:rPr>
        <w:t xml:space="preserve">      745. Характеристика работ: </w:t>
      </w:r>
      <w:r>
        <w:br/>
      </w:r>
      <w:r>
        <w:rPr>
          <w:rFonts w:ascii="Times New Roman"/>
          <w:b w:val="false"/>
          <w:i w:val="false"/>
          <w:color w:val="000000"/>
          <w:sz w:val="28"/>
        </w:rPr>
        <w:t xml:space="preserve">
      ведение процесса увлажнения сырья в увлажнительном аппарате; </w:t>
      </w:r>
      <w:r>
        <w:br/>
      </w:r>
      <w:r>
        <w:rPr>
          <w:rFonts w:ascii="Times New Roman"/>
          <w:b w:val="false"/>
          <w:i w:val="false"/>
          <w:color w:val="000000"/>
          <w:sz w:val="28"/>
        </w:rPr>
        <w:t xml:space="preserve">
      транспортирование сырья к рабочему месту и равномерная раскладка его на специальной тележке увлажнительного аппарата; </w:t>
      </w:r>
      <w:r>
        <w:br/>
      </w:r>
      <w:r>
        <w:rPr>
          <w:rFonts w:ascii="Times New Roman"/>
          <w:b w:val="false"/>
          <w:i w:val="false"/>
          <w:color w:val="000000"/>
          <w:sz w:val="28"/>
        </w:rPr>
        <w:t xml:space="preserve">
      герметизация увлажнительного аппарата, пуск пара, воды и вентиляторов; </w:t>
      </w:r>
      <w:r>
        <w:br/>
      </w:r>
      <w:r>
        <w:rPr>
          <w:rFonts w:ascii="Times New Roman"/>
          <w:b w:val="false"/>
          <w:i w:val="false"/>
          <w:color w:val="000000"/>
          <w:sz w:val="28"/>
        </w:rPr>
        <w:t xml:space="preserve">
      наблюдение за процессом увлажнения в соответствии с технологическим режимом; </w:t>
      </w:r>
      <w:r>
        <w:br/>
      </w:r>
      <w:r>
        <w:rPr>
          <w:rFonts w:ascii="Times New Roman"/>
          <w:b w:val="false"/>
          <w:i w:val="false"/>
          <w:color w:val="000000"/>
          <w:sz w:val="28"/>
        </w:rPr>
        <w:t xml:space="preserve">
      регулирование температуры и влажности воздуха в увлажнительном аппарате; </w:t>
      </w:r>
      <w:r>
        <w:br/>
      </w:r>
      <w:r>
        <w:rPr>
          <w:rFonts w:ascii="Times New Roman"/>
          <w:b w:val="false"/>
          <w:i w:val="false"/>
          <w:color w:val="000000"/>
          <w:sz w:val="28"/>
        </w:rPr>
        <w:t xml:space="preserve">
      выгрузка сырья из увлажнительного аппарата, упаковка его в тару, взвешивание и транспортирование в установленное место; </w:t>
      </w:r>
      <w:r>
        <w:br/>
      </w:r>
      <w:r>
        <w:rPr>
          <w:rFonts w:ascii="Times New Roman"/>
          <w:b w:val="false"/>
          <w:i w:val="false"/>
          <w:color w:val="000000"/>
          <w:sz w:val="28"/>
        </w:rPr>
        <w:t xml:space="preserve">
      вкладывание ярлыка с указанием веса сырья до и после увлажнения; </w:t>
      </w:r>
      <w:r>
        <w:br/>
      </w:r>
      <w:r>
        <w:rPr>
          <w:rFonts w:ascii="Times New Roman"/>
          <w:b w:val="false"/>
          <w:i w:val="false"/>
          <w:color w:val="000000"/>
          <w:sz w:val="28"/>
        </w:rPr>
        <w:t>
      наблюдение за вылеживанием сырья в течение установленного времени.</w:t>
      </w:r>
      <w:r>
        <w:br/>
      </w:r>
      <w:r>
        <w:rPr>
          <w:rFonts w:ascii="Times New Roman"/>
          <w:b w:val="false"/>
          <w:i w:val="false"/>
          <w:color w:val="000000"/>
          <w:sz w:val="28"/>
        </w:rPr>
        <w:t xml:space="preserve">
      746. Должен знать: </w:t>
      </w:r>
      <w:r>
        <w:br/>
      </w:r>
      <w:r>
        <w:rPr>
          <w:rFonts w:ascii="Times New Roman"/>
          <w:b w:val="false"/>
          <w:i w:val="false"/>
          <w:color w:val="000000"/>
          <w:sz w:val="28"/>
        </w:rPr>
        <w:t xml:space="preserve">
      устройство и принцип работы увлажнительного аппарата; </w:t>
      </w:r>
      <w:r>
        <w:br/>
      </w:r>
      <w:r>
        <w:rPr>
          <w:rFonts w:ascii="Times New Roman"/>
          <w:b w:val="false"/>
          <w:i w:val="false"/>
          <w:color w:val="000000"/>
          <w:sz w:val="28"/>
        </w:rPr>
        <w:t xml:space="preserve">
      виды сырья, технологический режим увлажнения, вес сырья, загружаемого в увлажнительный аппарат; </w:t>
      </w:r>
      <w:r>
        <w:br/>
      </w:r>
      <w:r>
        <w:rPr>
          <w:rFonts w:ascii="Times New Roman"/>
          <w:b w:val="false"/>
          <w:i w:val="false"/>
          <w:color w:val="000000"/>
          <w:sz w:val="28"/>
        </w:rPr>
        <w:t>
      технологический режим вылеживания сырья. </w:t>
      </w:r>
    </w:p>
    <w:bookmarkStart w:name="z531" w:id="527"/>
    <w:p>
      <w:pPr>
        <w:spacing w:after="0"/>
        <w:ind w:left="0"/>
        <w:jc w:val="both"/>
      </w:pPr>
      <w:r>
        <w:rPr>
          <w:rFonts w:ascii="Times New Roman"/>
          <w:b w:val="false"/>
          <w:i w:val="false"/>
          <w:color w:val="000000"/>
          <w:sz w:val="28"/>
        </w:rPr>
        <w:t>
170. Штапелировщик </w:t>
      </w:r>
    </w:p>
    <w:bookmarkEnd w:id="527"/>
    <w:bookmarkStart w:name="z532" w:id="528"/>
    <w:p>
      <w:pPr>
        <w:spacing w:after="0"/>
        <w:ind w:left="0"/>
        <w:jc w:val="both"/>
      </w:pPr>
      <w:r>
        <w:rPr>
          <w:rFonts w:ascii="Times New Roman"/>
          <w:b w:val="false"/>
          <w:i w:val="false"/>
          <w:color w:val="000000"/>
          <w:sz w:val="28"/>
        </w:rPr>
        <w:t>
Параграф 1. Штапелировщик, 1-й разряд </w:t>
      </w:r>
    </w:p>
    <w:bookmarkEnd w:id="528"/>
    <w:p>
      <w:pPr>
        <w:spacing w:after="0"/>
        <w:ind w:left="0"/>
        <w:jc w:val="both"/>
      </w:pPr>
      <w:r>
        <w:rPr>
          <w:rFonts w:ascii="Times New Roman"/>
          <w:b w:val="false"/>
          <w:i w:val="false"/>
          <w:color w:val="000000"/>
          <w:sz w:val="28"/>
        </w:rPr>
        <w:t xml:space="preserve">      747. Характеристика работ: </w:t>
      </w:r>
      <w:r>
        <w:br/>
      </w:r>
      <w:r>
        <w:rPr>
          <w:rFonts w:ascii="Times New Roman"/>
          <w:b w:val="false"/>
          <w:i w:val="false"/>
          <w:color w:val="000000"/>
          <w:sz w:val="28"/>
        </w:rPr>
        <w:t xml:space="preserve">
      чистка палочек от волокна, сбор палочек с круглочесальных машин, транспортирование их на штапелирующие машины; </w:t>
      </w:r>
      <w:r>
        <w:br/>
      </w:r>
      <w:r>
        <w:rPr>
          <w:rFonts w:ascii="Times New Roman"/>
          <w:b w:val="false"/>
          <w:i w:val="false"/>
          <w:color w:val="000000"/>
          <w:sz w:val="28"/>
        </w:rPr>
        <w:t xml:space="preserve">
      обеспечение обслуживаемых машин необходимым количеством палочек; </w:t>
      </w:r>
      <w:r>
        <w:br/>
      </w:r>
      <w:r>
        <w:rPr>
          <w:rFonts w:ascii="Times New Roman"/>
          <w:b w:val="false"/>
          <w:i w:val="false"/>
          <w:color w:val="000000"/>
          <w:sz w:val="28"/>
        </w:rPr>
        <w:t>
      периодическая чистка игольчатого барабана от намотавшегося волокна.</w:t>
      </w:r>
      <w:r>
        <w:br/>
      </w:r>
      <w:r>
        <w:rPr>
          <w:rFonts w:ascii="Times New Roman"/>
          <w:b w:val="false"/>
          <w:i w:val="false"/>
          <w:color w:val="000000"/>
          <w:sz w:val="28"/>
        </w:rPr>
        <w:t xml:space="preserve">
      748. Должен знать: </w:t>
      </w:r>
      <w:r>
        <w:br/>
      </w:r>
      <w:r>
        <w:rPr>
          <w:rFonts w:ascii="Times New Roman"/>
          <w:b w:val="false"/>
          <w:i w:val="false"/>
          <w:color w:val="000000"/>
          <w:sz w:val="28"/>
        </w:rPr>
        <w:t xml:space="preserve">
      норму расхода палочек на штапелирующую машину за смену; </w:t>
      </w:r>
      <w:r>
        <w:br/>
      </w:r>
      <w:r>
        <w:rPr>
          <w:rFonts w:ascii="Times New Roman"/>
          <w:b w:val="false"/>
          <w:i w:val="false"/>
          <w:color w:val="000000"/>
          <w:sz w:val="28"/>
        </w:rPr>
        <w:t>
      способы чистки палочек и игольчатого барабана от волокна. </w:t>
      </w:r>
    </w:p>
    <w:bookmarkStart w:name="z533" w:id="529"/>
    <w:p>
      <w:pPr>
        <w:spacing w:after="0"/>
        <w:ind w:left="0"/>
        <w:jc w:val="both"/>
      </w:pPr>
      <w:r>
        <w:rPr>
          <w:rFonts w:ascii="Times New Roman"/>
          <w:b w:val="false"/>
          <w:i w:val="false"/>
          <w:color w:val="000000"/>
          <w:sz w:val="28"/>
        </w:rPr>
        <w:t>
Параграф 2. Штапелировщик, 2-й разряд </w:t>
      </w:r>
    </w:p>
    <w:bookmarkEnd w:id="529"/>
    <w:p>
      <w:pPr>
        <w:spacing w:after="0"/>
        <w:ind w:left="0"/>
        <w:jc w:val="both"/>
      </w:pPr>
      <w:r>
        <w:rPr>
          <w:rFonts w:ascii="Times New Roman"/>
          <w:b w:val="false"/>
          <w:i w:val="false"/>
          <w:color w:val="000000"/>
          <w:sz w:val="28"/>
        </w:rPr>
        <w:t xml:space="preserve">      749. Характеристика работ: </w:t>
      </w:r>
      <w:r>
        <w:br/>
      </w:r>
      <w:r>
        <w:rPr>
          <w:rFonts w:ascii="Times New Roman"/>
          <w:b w:val="false"/>
          <w:i w:val="false"/>
          <w:color w:val="000000"/>
          <w:sz w:val="28"/>
        </w:rPr>
        <w:t xml:space="preserve">
      выработка порций волокна из очеса определенной длины и веса на штапелирующих машинах под руководством штапелировщика более высокой квалификации; </w:t>
      </w:r>
      <w:r>
        <w:br/>
      </w:r>
      <w:r>
        <w:rPr>
          <w:rFonts w:ascii="Times New Roman"/>
          <w:b w:val="false"/>
          <w:i w:val="false"/>
          <w:color w:val="000000"/>
          <w:sz w:val="28"/>
        </w:rPr>
        <w:t xml:space="preserve">
      взвешивание порций очеса и настилание его на питающую решетку штапелирующей машины; </w:t>
      </w:r>
      <w:r>
        <w:br/>
      </w:r>
      <w:r>
        <w:rPr>
          <w:rFonts w:ascii="Times New Roman"/>
          <w:b w:val="false"/>
          <w:i w:val="false"/>
          <w:color w:val="000000"/>
          <w:sz w:val="28"/>
        </w:rPr>
        <w:t xml:space="preserve">
      разрезание очесов на отдельные порции, навертывание их на палочки, снятие и укладка в тару; </w:t>
      </w:r>
      <w:r>
        <w:br/>
      </w:r>
      <w:r>
        <w:rPr>
          <w:rFonts w:ascii="Times New Roman"/>
          <w:b w:val="false"/>
          <w:i w:val="false"/>
          <w:color w:val="000000"/>
          <w:sz w:val="28"/>
        </w:rPr>
        <w:t xml:space="preserve">
      снятие намотавшегося волокна с направляющих валиков и питающих цилиндров;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750. Должен знать: </w:t>
      </w:r>
      <w:r>
        <w:br/>
      </w:r>
      <w:r>
        <w:rPr>
          <w:rFonts w:ascii="Times New Roman"/>
          <w:b w:val="false"/>
          <w:i w:val="false"/>
          <w:color w:val="000000"/>
          <w:sz w:val="28"/>
        </w:rPr>
        <w:t xml:space="preserve">
      назначение, устройство и принцип работы штапелирующих машин; </w:t>
      </w:r>
      <w:r>
        <w:br/>
      </w:r>
      <w:r>
        <w:rPr>
          <w:rFonts w:ascii="Times New Roman"/>
          <w:b w:val="false"/>
          <w:i w:val="false"/>
          <w:color w:val="000000"/>
          <w:sz w:val="28"/>
        </w:rPr>
        <w:t xml:space="preserve">
      вес, длину и ширину настила очеса; </w:t>
      </w:r>
      <w:r>
        <w:br/>
      </w:r>
      <w:r>
        <w:rPr>
          <w:rFonts w:ascii="Times New Roman"/>
          <w:b w:val="false"/>
          <w:i w:val="false"/>
          <w:color w:val="000000"/>
          <w:sz w:val="28"/>
        </w:rPr>
        <w:t>
      правила ухода за обслуживаемым оборудованием. </w:t>
      </w:r>
    </w:p>
    <w:bookmarkStart w:name="z534" w:id="530"/>
    <w:p>
      <w:pPr>
        <w:spacing w:after="0"/>
        <w:ind w:left="0"/>
        <w:jc w:val="both"/>
      </w:pPr>
      <w:r>
        <w:rPr>
          <w:rFonts w:ascii="Times New Roman"/>
          <w:b w:val="false"/>
          <w:i w:val="false"/>
          <w:color w:val="000000"/>
          <w:sz w:val="28"/>
        </w:rPr>
        <w:t>
Параграф 3. Штапелировщик, 3-й разряд </w:t>
      </w:r>
    </w:p>
    <w:bookmarkEnd w:id="530"/>
    <w:p>
      <w:pPr>
        <w:spacing w:after="0"/>
        <w:ind w:left="0"/>
        <w:jc w:val="both"/>
      </w:pPr>
      <w:r>
        <w:rPr>
          <w:rFonts w:ascii="Times New Roman"/>
          <w:b w:val="false"/>
          <w:i w:val="false"/>
          <w:color w:val="000000"/>
          <w:sz w:val="28"/>
        </w:rPr>
        <w:t xml:space="preserve">      751. Характеристика работ: </w:t>
      </w:r>
      <w:r>
        <w:br/>
      </w:r>
      <w:r>
        <w:rPr>
          <w:rFonts w:ascii="Times New Roman"/>
          <w:b w:val="false"/>
          <w:i w:val="false"/>
          <w:color w:val="000000"/>
          <w:sz w:val="28"/>
        </w:rPr>
        <w:t xml:space="preserve">
      выработка порций волокна определенной длины и веса на штапелирующих машинах; </w:t>
      </w:r>
      <w:r>
        <w:br/>
      </w:r>
      <w:r>
        <w:rPr>
          <w:rFonts w:ascii="Times New Roman"/>
          <w:b w:val="false"/>
          <w:i w:val="false"/>
          <w:color w:val="000000"/>
          <w:sz w:val="28"/>
        </w:rPr>
        <w:t xml:space="preserve">
      взвешивание сырья и настилание его на питающую решетку; </w:t>
      </w:r>
      <w:r>
        <w:br/>
      </w:r>
      <w:r>
        <w:rPr>
          <w:rFonts w:ascii="Times New Roman"/>
          <w:b w:val="false"/>
          <w:i w:val="false"/>
          <w:color w:val="000000"/>
          <w:sz w:val="28"/>
        </w:rPr>
        <w:t xml:space="preserve">
      разрезание длинного волокна ножом на отдельные порции; </w:t>
      </w:r>
      <w:r>
        <w:br/>
      </w:r>
      <w:r>
        <w:rPr>
          <w:rFonts w:ascii="Times New Roman"/>
          <w:b w:val="false"/>
          <w:i w:val="false"/>
          <w:color w:val="000000"/>
          <w:sz w:val="28"/>
        </w:rPr>
        <w:t xml:space="preserve">
      навертывание порций волокна на палочки; </w:t>
      </w:r>
      <w:r>
        <w:br/>
      </w:r>
      <w:r>
        <w:rPr>
          <w:rFonts w:ascii="Times New Roman"/>
          <w:b w:val="false"/>
          <w:i w:val="false"/>
          <w:color w:val="000000"/>
          <w:sz w:val="28"/>
        </w:rPr>
        <w:t>
      снятие и укладка их в тару.</w:t>
      </w:r>
      <w:r>
        <w:br/>
      </w:r>
      <w:r>
        <w:rPr>
          <w:rFonts w:ascii="Times New Roman"/>
          <w:b w:val="false"/>
          <w:i w:val="false"/>
          <w:color w:val="000000"/>
          <w:sz w:val="28"/>
        </w:rPr>
        <w:t xml:space="preserve">
      752. Должен знать: </w:t>
      </w:r>
      <w:r>
        <w:br/>
      </w:r>
      <w:r>
        <w:rPr>
          <w:rFonts w:ascii="Times New Roman"/>
          <w:b w:val="false"/>
          <w:i w:val="false"/>
          <w:color w:val="000000"/>
          <w:sz w:val="28"/>
        </w:rPr>
        <w:t xml:space="preserve">
      устройство и правила эксплуатации штапелирующих машин; </w:t>
      </w:r>
      <w:r>
        <w:br/>
      </w:r>
      <w:r>
        <w:rPr>
          <w:rFonts w:ascii="Times New Roman"/>
          <w:b w:val="false"/>
          <w:i w:val="false"/>
          <w:color w:val="000000"/>
          <w:sz w:val="28"/>
        </w:rPr>
        <w:t>
      виды перерабатываемого сырья. </w:t>
      </w:r>
    </w:p>
    <w:bookmarkStart w:name="z535" w:id="531"/>
    <w:p>
      <w:pPr>
        <w:spacing w:after="0"/>
        <w:ind w:left="0"/>
        <w:jc w:val="left"/>
      </w:pPr>
      <w:r>
        <w:rPr>
          <w:rFonts w:ascii="Times New Roman"/>
          <w:b/>
          <w:i w:val="false"/>
          <w:color w:val="000000"/>
        </w:rPr>
        <w:t xml:space="preserve"> 
Раздел - 7. Производство национальных тканей </w:t>
      </w:r>
    </w:p>
    <w:bookmarkEnd w:id="531"/>
    <w:bookmarkStart w:name="z536" w:id="532"/>
    <w:p>
      <w:pPr>
        <w:spacing w:after="0"/>
        <w:ind w:left="0"/>
        <w:jc w:val="both"/>
      </w:pPr>
      <w:r>
        <w:rPr>
          <w:rFonts w:ascii="Times New Roman"/>
          <w:b w:val="false"/>
          <w:i w:val="false"/>
          <w:color w:val="000000"/>
          <w:sz w:val="28"/>
        </w:rPr>
        <w:t>
171. Авербандщик </w:t>
      </w:r>
    </w:p>
    <w:bookmarkEnd w:id="532"/>
    <w:bookmarkStart w:name="z537" w:id="533"/>
    <w:p>
      <w:pPr>
        <w:spacing w:after="0"/>
        <w:ind w:left="0"/>
        <w:jc w:val="both"/>
      </w:pPr>
      <w:r>
        <w:rPr>
          <w:rFonts w:ascii="Times New Roman"/>
          <w:b w:val="false"/>
          <w:i w:val="false"/>
          <w:color w:val="000000"/>
          <w:sz w:val="28"/>
        </w:rPr>
        <w:t>
Параграф 1. Авербандщик, 2-й разряд </w:t>
      </w:r>
    </w:p>
    <w:bookmarkEnd w:id="533"/>
    <w:p>
      <w:pPr>
        <w:spacing w:after="0"/>
        <w:ind w:left="0"/>
        <w:jc w:val="both"/>
      </w:pPr>
      <w:r>
        <w:rPr>
          <w:rFonts w:ascii="Times New Roman"/>
          <w:b w:val="false"/>
          <w:i w:val="false"/>
          <w:color w:val="000000"/>
          <w:sz w:val="28"/>
        </w:rPr>
        <w:t xml:space="preserve">      753. Характеристика работ: </w:t>
      </w:r>
      <w:r>
        <w:br/>
      </w:r>
      <w:r>
        <w:rPr>
          <w:rFonts w:ascii="Times New Roman"/>
          <w:b w:val="false"/>
          <w:i w:val="false"/>
          <w:color w:val="000000"/>
          <w:sz w:val="28"/>
        </w:rPr>
        <w:t xml:space="preserve">
      перекрывание определенных участков либитов основы авербандными перевязками и развязывание их после крашения под руководством авербандщика более высокой квалификации; </w:t>
      </w:r>
      <w:r>
        <w:br/>
      </w:r>
      <w:r>
        <w:rPr>
          <w:rFonts w:ascii="Times New Roman"/>
          <w:b w:val="false"/>
          <w:i w:val="false"/>
          <w:color w:val="000000"/>
          <w:sz w:val="28"/>
        </w:rPr>
        <w:t>
      подготовка основ и авербандных перевязок.</w:t>
      </w:r>
      <w:r>
        <w:br/>
      </w:r>
      <w:r>
        <w:rPr>
          <w:rFonts w:ascii="Times New Roman"/>
          <w:b w:val="false"/>
          <w:i w:val="false"/>
          <w:color w:val="000000"/>
          <w:sz w:val="28"/>
        </w:rPr>
        <w:t xml:space="preserve">
      754. Должен знать: </w:t>
      </w:r>
      <w:r>
        <w:br/>
      </w:r>
      <w:r>
        <w:rPr>
          <w:rFonts w:ascii="Times New Roman"/>
          <w:b w:val="false"/>
          <w:i w:val="false"/>
          <w:color w:val="000000"/>
          <w:sz w:val="28"/>
        </w:rPr>
        <w:t xml:space="preserve">
      виды перерабатываемых основ; </w:t>
      </w:r>
      <w:r>
        <w:br/>
      </w:r>
      <w:r>
        <w:rPr>
          <w:rFonts w:ascii="Times New Roman"/>
          <w:b w:val="false"/>
          <w:i w:val="false"/>
          <w:color w:val="000000"/>
          <w:sz w:val="28"/>
        </w:rPr>
        <w:t>
      правила замочки авербандных перевязок. </w:t>
      </w:r>
    </w:p>
    <w:bookmarkStart w:name="z538" w:id="534"/>
    <w:p>
      <w:pPr>
        <w:spacing w:after="0"/>
        <w:ind w:left="0"/>
        <w:jc w:val="both"/>
      </w:pPr>
      <w:r>
        <w:rPr>
          <w:rFonts w:ascii="Times New Roman"/>
          <w:b w:val="false"/>
          <w:i w:val="false"/>
          <w:color w:val="000000"/>
          <w:sz w:val="28"/>
        </w:rPr>
        <w:t>
Параграф 2. Авербандщик, 3-й разряд </w:t>
      </w:r>
    </w:p>
    <w:bookmarkEnd w:id="534"/>
    <w:p>
      <w:pPr>
        <w:spacing w:after="0"/>
        <w:ind w:left="0"/>
        <w:jc w:val="both"/>
      </w:pPr>
      <w:r>
        <w:rPr>
          <w:rFonts w:ascii="Times New Roman"/>
          <w:b w:val="false"/>
          <w:i w:val="false"/>
          <w:color w:val="000000"/>
          <w:sz w:val="28"/>
        </w:rPr>
        <w:t xml:space="preserve">      755. Характеристика работ: </w:t>
      </w:r>
      <w:r>
        <w:br/>
      </w:r>
      <w:r>
        <w:rPr>
          <w:rFonts w:ascii="Times New Roman"/>
          <w:b w:val="false"/>
          <w:i w:val="false"/>
          <w:color w:val="000000"/>
          <w:sz w:val="28"/>
        </w:rPr>
        <w:t xml:space="preserve">
      участие в копировании двухцветных рисунков национального орнамента на основы из натурального или искусственного шелка; </w:t>
      </w:r>
      <w:r>
        <w:br/>
      </w:r>
      <w:r>
        <w:rPr>
          <w:rFonts w:ascii="Times New Roman"/>
          <w:b w:val="false"/>
          <w:i w:val="false"/>
          <w:color w:val="000000"/>
          <w:sz w:val="28"/>
        </w:rPr>
        <w:t xml:space="preserve">
      подготовка основ к перевязке; </w:t>
      </w:r>
      <w:r>
        <w:br/>
      </w:r>
      <w:r>
        <w:rPr>
          <w:rFonts w:ascii="Times New Roman"/>
          <w:b w:val="false"/>
          <w:i w:val="false"/>
          <w:color w:val="000000"/>
          <w:sz w:val="28"/>
        </w:rPr>
        <w:t xml:space="preserve">
      подбор либитов по заданному рисунку для перевязок; </w:t>
      </w:r>
      <w:r>
        <w:br/>
      </w:r>
      <w:r>
        <w:rPr>
          <w:rFonts w:ascii="Times New Roman"/>
          <w:b w:val="false"/>
          <w:i w:val="false"/>
          <w:color w:val="000000"/>
          <w:sz w:val="28"/>
        </w:rPr>
        <w:t xml:space="preserve">
      последовательное перекрывание определенных участков основы авербандными перевязками после каждого крашения основ для получения заданного рисунка на основе под руководством авербандщика более высокой квалификации; </w:t>
      </w:r>
      <w:r>
        <w:br/>
      </w:r>
      <w:r>
        <w:rPr>
          <w:rFonts w:ascii="Times New Roman"/>
          <w:b w:val="false"/>
          <w:i w:val="false"/>
          <w:color w:val="000000"/>
          <w:sz w:val="28"/>
        </w:rPr>
        <w:t xml:space="preserve">
      развязывание авербандных перевязок; </w:t>
      </w:r>
      <w:r>
        <w:br/>
      </w:r>
      <w:r>
        <w:rPr>
          <w:rFonts w:ascii="Times New Roman"/>
          <w:b w:val="false"/>
          <w:i w:val="false"/>
          <w:color w:val="000000"/>
          <w:sz w:val="28"/>
        </w:rPr>
        <w:t xml:space="preserve">
      подбор и нумерация основы по рисунку для дальнейшей переработки; </w:t>
      </w:r>
      <w:r>
        <w:br/>
      </w:r>
      <w:r>
        <w:rPr>
          <w:rFonts w:ascii="Times New Roman"/>
          <w:b w:val="false"/>
          <w:i w:val="false"/>
          <w:color w:val="000000"/>
          <w:sz w:val="28"/>
        </w:rPr>
        <w:t>
      заправка либитов основы на авроперевязочной машине.</w:t>
      </w:r>
      <w:r>
        <w:br/>
      </w:r>
      <w:r>
        <w:rPr>
          <w:rFonts w:ascii="Times New Roman"/>
          <w:b w:val="false"/>
          <w:i w:val="false"/>
          <w:color w:val="000000"/>
          <w:sz w:val="28"/>
        </w:rPr>
        <w:t xml:space="preserve">
      756. Должен знать: </w:t>
      </w:r>
      <w:r>
        <w:br/>
      </w:r>
      <w:r>
        <w:rPr>
          <w:rFonts w:ascii="Times New Roman"/>
          <w:b w:val="false"/>
          <w:i w:val="false"/>
          <w:color w:val="000000"/>
          <w:sz w:val="28"/>
        </w:rPr>
        <w:t xml:space="preserve">
      виды основ, рисунки национальных тканей; </w:t>
      </w:r>
      <w:r>
        <w:br/>
      </w:r>
      <w:r>
        <w:rPr>
          <w:rFonts w:ascii="Times New Roman"/>
          <w:b w:val="false"/>
          <w:i w:val="false"/>
          <w:color w:val="000000"/>
          <w:sz w:val="28"/>
        </w:rPr>
        <w:t xml:space="preserve">
      правила натяжения нитей основы при перевязках и нанесения контура заданного рисунка; </w:t>
      </w:r>
      <w:r>
        <w:br/>
      </w:r>
      <w:r>
        <w:rPr>
          <w:rFonts w:ascii="Times New Roman"/>
          <w:b w:val="false"/>
          <w:i w:val="false"/>
          <w:color w:val="000000"/>
          <w:sz w:val="28"/>
        </w:rPr>
        <w:t xml:space="preserve">
      очередность перекрывания мест либитов основы, не подлежащих крашению и развязывания их для последующей окраски; </w:t>
      </w:r>
      <w:r>
        <w:br/>
      </w:r>
      <w:r>
        <w:rPr>
          <w:rFonts w:ascii="Times New Roman"/>
          <w:b w:val="false"/>
          <w:i w:val="false"/>
          <w:color w:val="000000"/>
          <w:sz w:val="28"/>
        </w:rPr>
        <w:t xml:space="preserve">
      правила предупреждения и устранения дефектов крашения нитей основ; </w:t>
      </w:r>
      <w:r>
        <w:br/>
      </w:r>
      <w:r>
        <w:rPr>
          <w:rFonts w:ascii="Times New Roman"/>
          <w:b w:val="false"/>
          <w:i w:val="false"/>
          <w:color w:val="000000"/>
          <w:sz w:val="28"/>
        </w:rPr>
        <w:t>
      устройство и принцип работы авроперевязочной машины. </w:t>
      </w:r>
    </w:p>
    <w:bookmarkStart w:name="z539" w:id="535"/>
    <w:p>
      <w:pPr>
        <w:spacing w:after="0"/>
        <w:ind w:left="0"/>
        <w:jc w:val="both"/>
      </w:pPr>
      <w:r>
        <w:rPr>
          <w:rFonts w:ascii="Times New Roman"/>
          <w:b w:val="false"/>
          <w:i w:val="false"/>
          <w:color w:val="000000"/>
          <w:sz w:val="28"/>
        </w:rPr>
        <w:t>
Параграф 3. Авербандщик, 4-й разряд </w:t>
      </w:r>
    </w:p>
    <w:bookmarkEnd w:id="535"/>
    <w:p>
      <w:pPr>
        <w:spacing w:after="0"/>
        <w:ind w:left="0"/>
        <w:jc w:val="both"/>
      </w:pPr>
      <w:r>
        <w:rPr>
          <w:rFonts w:ascii="Times New Roman"/>
          <w:b w:val="false"/>
          <w:i w:val="false"/>
          <w:color w:val="000000"/>
          <w:sz w:val="28"/>
        </w:rPr>
        <w:t xml:space="preserve">      757. Характеристика работ: </w:t>
      </w:r>
      <w:r>
        <w:br/>
      </w:r>
      <w:r>
        <w:rPr>
          <w:rFonts w:ascii="Times New Roman"/>
          <w:b w:val="false"/>
          <w:i w:val="false"/>
          <w:color w:val="000000"/>
          <w:sz w:val="28"/>
        </w:rPr>
        <w:t xml:space="preserve">
      копирование многоцветных (более 2-х цветов) рисунков национального орнамента на основы из натурального и искусственного шелка для аврового крашения основ; </w:t>
      </w:r>
      <w:r>
        <w:br/>
      </w:r>
      <w:r>
        <w:rPr>
          <w:rFonts w:ascii="Times New Roman"/>
          <w:b w:val="false"/>
          <w:i w:val="false"/>
          <w:color w:val="000000"/>
          <w:sz w:val="28"/>
        </w:rPr>
        <w:t xml:space="preserve">
      подготовка основ, подбор либитов по рисунку; </w:t>
      </w:r>
      <w:r>
        <w:br/>
      </w:r>
      <w:r>
        <w:rPr>
          <w:rFonts w:ascii="Times New Roman"/>
          <w:b w:val="false"/>
          <w:i w:val="false"/>
          <w:color w:val="000000"/>
          <w:sz w:val="28"/>
        </w:rPr>
        <w:t xml:space="preserve">
      последовательное перекрывание определенных участков либитов основы авербандными перевязками после каждого крашения основы в соответствующий цвет до полного получения заданного рисунка на основе и развязывание их после крашения; </w:t>
      </w:r>
      <w:r>
        <w:br/>
      </w:r>
      <w:r>
        <w:rPr>
          <w:rFonts w:ascii="Times New Roman"/>
          <w:b w:val="false"/>
          <w:i w:val="false"/>
          <w:color w:val="000000"/>
          <w:sz w:val="28"/>
        </w:rPr>
        <w:t>
      заправка либитов основы на авроперевязочной машине.</w:t>
      </w:r>
      <w:r>
        <w:br/>
      </w:r>
      <w:r>
        <w:rPr>
          <w:rFonts w:ascii="Times New Roman"/>
          <w:b w:val="false"/>
          <w:i w:val="false"/>
          <w:color w:val="000000"/>
          <w:sz w:val="28"/>
        </w:rPr>
        <w:t xml:space="preserve">
      758. Должен знать: </w:t>
      </w:r>
      <w:r>
        <w:br/>
      </w:r>
      <w:r>
        <w:rPr>
          <w:rFonts w:ascii="Times New Roman"/>
          <w:b w:val="false"/>
          <w:i w:val="false"/>
          <w:color w:val="000000"/>
          <w:sz w:val="28"/>
        </w:rPr>
        <w:t xml:space="preserve">
      виды основ, рисунки национальных тканей, правила обращения с сырьем при перекрывании авербандными перевязками; </w:t>
      </w:r>
      <w:r>
        <w:br/>
      </w:r>
      <w:r>
        <w:rPr>
          <w:rFonts w:ascii="Times New Roman"/>
          <w:b w:val="false"/>
          <w:i w:val="false"/>
          <w:color w:val="000000"/>
          <w:sz w:val="28"/>
        </w:rPr>
        <w:t xml:space="preserve">
      очередность перекрывания либитов основы авербандными перевязками и развязывания их после крашения; </w:t>
      </w:r>
      <w:r>
        <w:br/>
      </w:r>
      <w:r>
        <w:rPr>
          <w:rFonts w:ascii="Times New Roman"/>
          <w:b w:val="false"/>
          <w:i w:val="false"/>
          <w:color w:val="000000"/>
          <w:sz w:val="28"/>
        </w:rPr>
        <w:t xml:space="preserve">
      правила натяжения нитей основы при перевязках и нанесения контура заданного рисунка; </w:t>
      </w:r>
      <w:r>
        <w:br/>
      </w:r>
      <w:r>
        <w:rPr>
          <w:rFonts w:ascii="Times New Roman"/>
          <w:b w:val="false"/>
          <w:i w:val="false"/>
          <w:color w:val="000000"/>
          <w:sz w:val="28"/>
        </w:rPr>
        <w:t xml:space="preserve">
      правила предупреждения и устранения дефектов крашения либитов основы; </w:t>
      </w:r>
      <w:r>
        <w:br/>
      </w:r>
      <w:r>
        <w:rPr>
          <w:rFonts w:ascii="Times New Roman"/>
          <w:b w:val="false"/>
          <w:i w:val="false"/>
          <w:color w:val="000000"/>
          <w:sz w:val="28"/>
        </w:rPr>
        <w:t>
      устройство и принцип работы авроперевязочной машины. </w:t>
      </w:r>
    </w:p>
    <w:bookmarkStart w:name="z540" w:id="536"/>
    <w:p>
      <w:pPr>
        <w:spacing w:after="0"/>
        <w:ind w:left="0"/>
        <w:jc w:val="both"/>
      </w:pPr>
      <w:r>
        <w:rPr>
          <w:rFonts w:ascii="Times New Roman"/>
          <w:b w:val="false"/>
          <w:i w:val="false"/>
          <w:color w:val="000000"/>
          <w:sz w:val="28"/>
        </w:rPr>
        <w:t>
Параграф 4. Авербандщик, 5-й разряд </w:t>
      </w:r>
    </w:p>
    <w:bookmarkEnd w:id="536"/>
    <w:p>
      <w:pPr>
        <w:spacing w:after="0"/>
        <w:ind w:left="0"/>
        <w:jc w:val="both"/>
      </w:pPr>
      <w:r>
        <w:rPr>
          <w:rFonts w:ascii="Times New Roman"/>
          <w:b w:val="false"/>
          <w:i w:val="false"/>
          <w:color w:val="000000"/>
          <w:sz w:val="28"/>
        </w:rPr>
        <w:t xml:space="preserve">      759. Характеристика работ: </w:t>
      </w:r>
      <w:r>
        <w:br/>
      </w:r>
      <w:r>
        <w:rPr>
          <w:rFonts w:ascii="Times New Roman"/>
          <w:b w:val="false"/>
          <w:i w:val="false"/>
          <w:color w:val="000000"/>
          <w:sz w:val="28"/>
        </w:rPr>
        <w:t xml:space="preserve">
      нанесение на основы из натурального или искусственного шелка контура сложных рисунков национального орнамента собственной композиции или копирование для аврового крашения основ; </w:t>
      </w:r>
      <w:r>
        <w:br/>
      </w:r>
      <w:r>
        <w:rPr>
          <w:rFonts w:ascii="Times New Roman"/>
          <w:b w:val="false"/>
          <w:i w:val="false"/>
          <w:color w:val="000000"/>
          <w:sz w:val="28"/>
        </w:rPr>
        <w:t xml:space="preserve">
      расположение и закрепление основ на авербандном станке; </w:t>
      </w:r>
      <w:r>
        <w:br/>
      </w:r>
      <w:r>
        <w:rPr>
          <w:rFonts w:ascii="Times New Roman"/>
          <w:b w:val="false"/>
          <w:i w:val="false"/>
          <w:color w:val="000000"/>
          <w:sz w:val="28"/>
        </w:rPr>
        <w:t xml:space="preserve">
      нанесение контура рисунка на основу; </w:t>
      </w:r>
      <w:r>
        <w:br/>
      </w:r>
      <w:r>
        <w:rPr>
          <w:rFonts w:ascii="Times New Roman"/>
          <w:b w:val="false"/>
          <w:i w:val="false"/>
          <w:color w:val="000000"/>
          <w:sz w:val="28"/>
        </w:rPr>
        <w:t xml:space="preserve">
      участие в последовательном перекрывании определенных участков либитов основы авербандными перевязками после каждого крашения основы в соответствующий цвет до полного получения заданного рисунка на основе; </w:t>
      </w:r>
      <w:r>
        <w:br/>
      </w:r>
      <w:r>
        <w:rPr>
          <w:rFonts w:ascii="Times New Roman"/>
          <w:b w:val="false"/>
          <w:i w:val="false"/>
          <w:color w:val="000000"/>
          <w:sz w:val="28"/>
        </w:rPr>
        <w:t>
      заправка либитов основы на авроперевязочной машине.</w:t>
      </w:r>
      <w:r>
        <w:br/>
      </w:r>
      <w:r>
        <w:rPr>
          <w:rFonts w:ascii="Times New Roman"/>
          <w:b w:val="false"/>
          <w:i w:val="false"/>
          <w:color w:val="000000"/>
          <w:sz w:val="28"/>
        </w:rPr>
        <w:t xml:space="preserve">
      760. Должен знать: </w:t>
      </w:r>
      <w:r>
        <w:br/>
      </w:r>
      <w:r>
        <w:rPr>
          <w:rFonts w:ascii="Times New Roman"/>
          <w:b w:val="false"/>
          <w:i w:val="false"/>
          <w:color w:val="000000"/>
          <w:sz w:val="28"/>
        </w:rPr>
        <w:t xml:space="preserve">
      композицию рисунка национальных тканей, раппорт рисунка; </w:t>
      </w:r>
      <w:r>
        <w:br/>
      </w:r>
      <w:r>
        <w:rPr>
          <w:rFonts w:ascii="Times New Roman"/>
          <w:b w:val="false"/>
          <w:i w:val="false"/>
          <w:color w:val="000000"/>
          <w:sz w:val="28"/>
        </w:rPr>
        <w:t xml:space="preserve">
      правила нанесения контура рисунка на основу; </w:t>
      </w:r>
      <w:r>
        <w:br/>
      </w:r>
      <w:r>
        <w:rPr>
          <w:rFonts w:ascii="Times New Roman"/>
          <w:b w:val="false"/>
          <w:i w:val="false"/>
          <w:color w:val="000000"/>
          <w:sz w:val="28"/>
        </w:rPr>
        <w:t xml:space="preserve">
      очередность перевязки мест основы, не подлежащих крашению, и развязывания их для последующей окраски; </w:t>
      </w:r>
      <w:r>
        <w:br/>
      </w:r>
      <w:r>
        <w:rPr>
          <w:rFonts w:ascii="Times New Roman"/>
          <w:b w:val="false"/>
          <w:i w:val="false"/>
          <w:color w:val="000000"/>
          <w:sz w:val="28"/>
        </w:rPr>
        <w:t>
      правила предупреждения и устранения дефектов крашения либитов основы;</w:t>
      </w:r>
      <w:r>
        <w:br/>
      </w:r>
      <w:r>
        <w:rPr>
          <w:rFonts w:ascii="Times New Roman"/>
          <w:b w:val="false"/>
          <w:i w:val="false"/>
          <w:color w:val="000000"/>
          <w:sz w:val="28"/>
        </w:rPr>
        <w:t>
      устройство и принцип работы авроперевязочной машины. </w:t>
      </w:r>
    </w:p>
    <w:bookmarkStart w:name="z541" w:id="537"/>
    <w:p>
      <w:pPr>
        <w:spacing w:after="0"/>
        <w:ind w:left="0"/>
        <w:jc w:val="both"/>
      </w:pPr>
      <w:r>
        <w:rPr>
          <w:rFonts w:ascii="Times New Roman"/>
          <w:b w:val="false"/>
          <w:i w:val="false"/>
          <w:color w:val="000000"/>
          <w:sz w:val="28"/>
        </w:rPr>
        <w:t>
172. Наборщик цен  </w:t>
      </w:r>
    </w:p>
    <w:bookmarkEnd w:id="537"/>
    <w:bookmarkStart w:name="z542" w:id="538"/>
    <w:p>
      <w:pPr>
        <w:spacing w:after="0"/>
        <w:ind w:left="0"/>
        <w:jc w:val="both"/>
      </w:pPr>
      <w:r>
        <w:rPr>
          <w:rFonts w:ascii="Times New Roman"/>
          <w:b w:val="false"/>
          <w:i w:val="false"/>
          <w:color w:val="000000"/>
          <w:sz w:val="28"/>
        </w:rPr>
        <w:t>
Параграф 1. Наборщик цен, 3-й разряд </w:t>
      </w:r>
    </w:p>
    <w:bookmarkEnd w:id="538"/>
    <w:p>
      <w:pPr>
        <w:spacing w:after="0"/>
        <w:ind w:left="0"/>
        <w:jc w:val="both"/>
      </w:pPr>
      <w:r>
        <w:rPr>
          <w:rFonts w:ascii="Times New Roman"/>
          <w:b w:val="false"/>
          <w:i w:val="false"/>
          <w:color w:val="000000"/>
          <w:sz w:val="28"/>
        </w:rPr>
        <w:t xml:space="preserve">      761. Характеристика работ: </w:t>
      </w:r>
      <w:r>
        <w:br/>
      </w:r>
      <w:r>
        <w:rPr>
          <w:rFonts w:ascii="Times New Roman"/>
          <w:b w:val="false"/>
          <w:i w:val="false"/>
          <w:color w:val="000000"/>
          <w:sz w:val="28"/>
        </w:rPr>
        <w:t>
      набор цен вручную с подбором рисунка и подачей нитей в промежуточное бердо для разделения и параллелизации нитей либитов основы;</w:t>
      </w:r>
      <w:r>
        <w:br/>
      </w:r>
      <w:r>
        <w:rPr>
          <w:rFonts w:ascii="Times New Roman"/>
          <w:b w:val="false"/>
          <w:i w:val="false"/>
          <w:color w:val="000000"/>
          <w:sz w:val="28"/>
        </w:rPr>
        <w:t>
      пересчет нитей в либите, развязка либитных перевязок и прокладка ленты;</w:t>
      </w:r>
      <w:r>
        <w:br/>
      </w:r>
      <w:r>
        <w:rPr>
          <w:rFonts w:ascii="Times New Roman"/>
          <w:b w:val="false"/>
          <w:i w:val="false"/>
          <w:color w:val="000000"/>
          <w:sz w:val="28"/>
        </w:rPr>
        <w:t>
      транспортирование основы к рабочему месту.</w:t>
      </w:r>
      <w:r>
        <w:br/>
      </w:r>
      <w:r>
        <w:rPr>
          <w:rFonts w:ascii="Times New Roman"/>
          <w:b w:val="false"/>
          <w:i w:val="false"/>
          <w:color w:val="000000"/>
          <w:sz w:val="28"/>
        </w:rPr>
        <w:t xml:space="preserve">
      762. Должен знать: </w:t>
      </w:r>
      <w:r>
        <w:br/>
      </w:r>
      <w:r>
        <w:rPr>
          <w:rFonts w:ascii="Times New Roman"/>
          <w:b w:val="false"/>
          <w:i w:val="false"/>
          <w:color w:val="000000"/>
          <w:sz w:val="28"/>
        </w:rPr>
        <w:t xml:space="preserve">
      раппорт рисунков авровых тканей; </w:t>
      </w:r>
      <w:r>
        <w:br/>
      </w:r>
      <w:r>
        <w:rPr>
          <w:rFonts w:ascii="Times New Roman"/>
          <w:b w:val="false"/>
          <w:i w:val="false"/>
          <w:color w:val="000000"/>
          <w:sz w:val="28"/>
        </w:rPr>
        <w:t xml:space="preserve">
      расположение нитей в либите основы; </w:t>
      </w:r>
      <w:r>
        <w:br/>
      </w:r>
      <w:r>
        <w:rPr>
          <w:rFonts w:ascii="Times New Roman"/>
          <w:b w:val="false"/>
          <w:i w:val="false"/>
          <w:color w:val="000000"/>
          <w:sz w:val="28"/>
        </w:rPr>
        <w:t xml:space="preserve">
      назначение основы; </w:t>
      </w:r>
      <w:r>
        <w:br/>
      </w:r>
      <w:r>
        <w:rPr>
          <w:rFonts w:ascii="Times New Roman"/>
          <w:b w:val="false"/>
          <w:i w:val="false"/>
          <w:color w:val="000000"/>
          <w:sz w:val="28"/>
        </w:rPr>
        <w:t>
      правила подачи нитей основы в промежуточное бердо. </w:t>
      </w:r>
    </w:p>
    <w:bookmarkStart w:name="z543" w:id="539"/>
    <w:p>
      <w:pPr>
        <w:spacing w:after="0"/>
        <w:ind w:left="0"/>
        <w:jc w:val="both"/>
      </w:pPr>
      <w:r>
        <w:rPr>
          <w:rFonts w:ascii="Times New Roman"/>
          <w:b w:val="false"/>
          <w:i w:val="false"/>
          <w:color w:val="000000"/>
          <w:sz w:val="28"/>
        </w:rPr>
        <w:t>
173. Навивальщик основ </w:t>
      </w:r>
    </w:p>
    <w:bookmarkEnd w:id="539"/>
    <w:bookmarkStart w:name="z544" w:id="540"/>
    <w:p>
      <w:pPr>
        <w:spacing w:after="0"/>
        <w:ind w:left="0"/>
        <w:jc w:val="both"/>
      </w:pPr>
      <w:r>
        <w:rPr>
          <w:rFonts w:ascii="Times New Roman"/>
          <w:b w:val="false"/>
          <w:i w:val="false"/>
          <w:color w:val="000000"/>
          <w:sz w:val="28"/>
        </w:rPr>
        <w:t>
Параграф 1. Навивальщик основ, 3-й разряд </w:t>
      </w:r>
    </w:p>
    <w:bookmarkEnd w:id="540"/>
    <w:p>
      <w:pPr>
        <w:spacing w:after="0"/>
        <w:ind w:left="0"/>
        <w:jc w:val="both"/>
      </w:pPr>
      <w:r>
        <w:rPr>
          <w:rFonts w:ascii="Times New Roman"/>
          <w:b w:val="false"/>
          <w:i w:val="false"/>
          <w:color w:val="000000"/>
          <w:sz w:val="28"/>
        </w:rPr>
        <w:t xml:space="preserve">      763. Характеристика работ: </w:t>
      </w:r>
      <w:r>
        <w:br/>
      </w:r>
      <w:r>
        <w:rPr>
          <w:rFonts w:ascii="Times New Roman"/>
          <w:b w:val="false"/>
          <w:i w:val="false"/>
          <w:color w:val="000000"/>
          <w:sz w:val="28"/>
        </w:rPr>
        <w:t xml:space="preserve">
      навивка авровых основ из натурального или искусственного шелка на промежуточный навой с подбором рисунка и параллелизацией либитов на ручном станке; </w:t>
      </w:r>
      <w:r>
        <w:br/>
      </w:r>
      <w:r>
        <w:rPr>
          <w:rFonts w:ascii="Times New Roman"/>
          <w:b w:val="false"/>
          <w:i w:val="false"/>
          <w:color w:val="000000"/>
          <w:sz w:val="28"/>
        </w:rPr>
        <w:t xml:space="preserve">
      перегонка основы с шеста на барабан; </w:t>
      </w:r>
      <w:r>
        <w:br/>
      </w:r>
      <w:r>
        <w:rPr>
          <w:rFonts w:ascii="Times New Roman"/>
          <w:b w:val="false"/>
          <w:i w:val="false"/>
          <w:color w:val="000000"/>
          <w:sz w:val="28"/>
        </w:rPr>
        <w:t xml:space="preserve">
      заправка основы на станок с подбором заданного рисунка; </w:t>
      </w:r>
      <w:r>
        <w:br/>
      </w:r>
      <w:r>
        <w:rPr>
          <w:rFonts w:ascii="Times New Roman"/>
          <w:b w:val="false"/>
          <w:i w:val="false"/>
          <w:color w:val="000000"/>
          <w:sz w:val="28"/>
        </w:rPr>
        <w:t xml:space="preserve">
      своевременное передвижение ценовых палочек; </w:t>
      </w:r>
      <w:r>
        <w:br/>
      </w:r>
      <w:r>
        <w:rPr>
          <w:rFonts w:ascii="Times New Roman"/>
          <w:b w:val="false"/>
          <w:i w:val="false"/>
          <w:color w:val="000000"/>
          <w:sz w:val="28"/>
        </w:rPr>
        <w:t xml:space="preserve">
      ликвидация обрывов нити; </w:t>
      </w:r>
      <w:r>
        <w:br/>
      </w:r>
      <w:r>
        <w:rPr>
          <w:rFonts w:ascii="Times New Roman"/>
          <w:b w:val="false"/>
          <w:i w:val="false"/>
          <w:color w:val="000000"/>
          <w:sz w:val="28"/>
        </w:rPr>
        <w:t xml:space="preserve">
      прокладка бумаги между слоями нити основы в процессе навивки; </w:t>
      </w:r>
      <w:r>
        <w:br/>
      </w:r>
      <w:r>
        <w:rPr>
          <w:rFonts w:ascii="Times New Roman"/>
          <w:b w:val="false"/>
          <w:i w:val="false"/>
          <w:color w:val="000000"/>
          <w:sz w:val="28"/>
        </w:rPr>
        <w:t xml:space="preserve">
      развязывание перевязок; </w:t>
      </w:r>
      <w:r>
        <w:br/>
      </w:r>
      <w:r>
        <w:rPr>
          <w:rFonts w:ascii="Times New Roman"/>
          <w:b w:val="false"/>
          <w:i w:val="false"/>
          <w:color w:val="000000"/>
          <w:sz w:val="28"/>
        </w:rPr>
        <w:t xml:space="preserve">
      наблюдение за правильностью навивки основы и регулирование натяжения основы; </w:t>
      </w:r>
      <w:r>
        <w:br/>
      </w:r>
      <w:r>
        <w:rPr>
          <w:rFonts w:ascii="Times New Roman"/>
          <w:b w:val="false"/>
          <w:i w:val="false"/>
          <w:color w:val="000000"/>
          <w:sz w:val="28"/>
        </w:rPr>
        <w:t xml:space="preserve">
      транспортирование основы к рабочему месту; </w:t>
      </w:r>
      <w:r>
        <w:br/>
      </w:r>
      <w:r>
        <w:rPr>
          <w:rFonts w:ascii="Times New Roman"/>
          <w:b w:val="false"/>
          <w:i w:val="false"/>
          <w:color w:val="000000"/>
          <w:sz w:val="28"/>
        </w:rPr>
        <w:t>
      съем наработанной основы.</w:t>
      </w:r>
      <w:r>
        <w:br/>
      </w:r>
      <w:r>
        <w:rPr>
          <w:rFonts w:ascii="Times New Roman"/>
          <w:b w:val="false"/>
          <w:i w:val="false"/>
          <w:color w:val="000000"/>
          <w:sz w:val="28"/>
        </w:rPr>
        <w:t xml:space="preserve">
      764. Должен знать: </w:t>
      </w:r>
      <w:r>
        <w:br/>
      </w:r>
      <w:r>
        <w:rPr>
          <w:rFonts w:ascii="Times New Roman"/>
          <w:b w:val="false"/>
          <w:i w:val="false"/>
          <w:color w:val="000000"/>
          <w:sz w:val="28"/>
        </w:rPr>
        <w:t xml:space="preserve">
      раппорт и рисунки национальных тканей; </w:t>
      </w:r>
      <w:r>
        <w:br/>
      </w:r>
      <w:r>
        <w:rPr>
          <w:rFonts w:ascii="Times New Roman"/>
          <w:b w:val="false"/>
          <w:i w:val="false"/>
          <w:color w:val="000000"/>
          <w:sz w:val="28"/>
        </w:rPr>
        <w:t xml:space="preserve">
      порядок подбора либитов основы по заданному рисунку; </w:t>
      </w:r>
      <w:r>
        <w:br/>
      </w:r>
      <w:r>
        <w:rPr>
          <w:rFonts w:ascii="Times New Roman"/>
          <w:b w:val="false"/>
          <w:i w:val="false"/>
          <w:color w:val="000000"/>
          <w:sz w:val="28"/>
        </w:rPr>
        <w:t xml:space="preserve">
      основные требования, предъявляемые к качеству основы; </w:t>
      </w:r>
      <w:r>
        <w:br/>
      </w:r>
      <w:r>
        <w:rPr>
          <w:rFonts w:ascii="Times New Roman"/>
          <w:b w:val="false"/>
          <w:i w:val="false"/>
          <w:color w:val="000000"/>
          <w:sz w:val="28"/>
        </w:rPr>
        <w:t>
      величину натяжения основы при навивке. </w:t>
      </w:r>
    </w:p>
    <w:bookmarkStart w:name="z545" w:id="541"/>
    <w:p>
      <w:pPr>
        <w:spacing w:after="0"/>
        <w:ind w:left="0"/>
        <w:jc w:val="both"/>
      </w:pPr>
      <w:r>
        <w:rPr>
          <w:rFonts w:ascii="Times New Roman"/>
          <w:b w:val="false"/>
          <w:i w:val="false"/>
          <w:color w:val="000000"/>
          <w:sz w:val="28"/>
        </w:rPr>
        <w:t>
174. Перемотчик основ </w:t>
      </w:r>
    </w:p>
    <w:bookmarkEnd w:id="541"/>
    <w:bookmarkStart w:name="z546" w:id="542"/>
    <w:p>
      <w:pPr>
        <w:spacing w:after="0"/>
        <w:ind w:left="0"/>
        <w:jc w:val="both"/>
      </w:pPr>
      <w:r>
        <w:rPr>
          <w:rFonts w:ascii="Times New Roman"/>
          <w:b w:val="false"/>
          <w:i w:val="false"/>
          <w:color w:val="000000"/>
          <w:sz w:val="28"/>
        </w:rPr>
        <w:t>
Параграф 1. Перемотчик основ, 3-й разряд </w:t>
      </w:r>
    </w:p>
    <w:bookmarkEnd w:id="542"/>
    <w:p>
      <w:pPr>
        <w:spacing w:after="0"/>
        <w:ind w:left="0"/>
        <w:jc w:val="both"/>
      </w:pPr>
      <w:r>
        <w:rPr>
          <w:rFonts w:ascii="Times New Roman"/>
          <w:b w:val="false"/>
          <w:i w:val="false"/>
          <w:color w:val="000000"/>
          <w:sz w:val="28"/>
        </w:rPr>
        <w:t xml:space="preserve">      765. Характеристика работ: </w:t>
      </w:r>
      <w:r>
        <w:br/>
      </w:r>
      <w:r>
        <w:rPr>
          <w:rFonts w:ascii="Times New Roman"/>
          <w:b w:val="false"/>
          <w:i w:val="false"/>
          <w:color w:val="000000"/>
          <w:sz w:val="28"/>
        </w:rPr>
        <w:t xml:space="preserve">
      перемотка основы из натурального или искусственного шелка со сновального валика на станок («кат») согласно раппорту аврового рисунка с сохранением правильного расположения либитов без перекрещивания в них нитей; </w:t>
      </w:r>
      <w:r>
        <w:br/>
      </w:r>
      <w:r>
        <w:rPr>
          <w:rFonts w:ascii="Times New Roman"/>
          <w:b w:val="false"/>
          <w:i w:val="false"/>
          <w:color w:val="000000"/>
          <w:sz w:val="28"/>
        </w:rPr>
        <w:t xml:space="preserve">
      разделение нитей основы на либиты, проборка либитов в глазок либитной планки; </w:t>
      </w:r>
      <w:r>
        <w:br/>
      </w:r>
      <w:r>
        <w:rPr>
          <w:rFonts w:ascii="Times New Roman"/>
          <w:b w:val="false"/>
          <w:i w:val="false"/>
          <w:color w:val="000000"/>
          <w:sz w:val="28"/>
        </w:rPr>
        <w:t xml:space="preserve">
      ценовые перевязки каждого либита основы; </w:t>
      </w:r>
      <w:r>
        <w:br/>
      </w:r>
      <w:r>
        <w:rPr>
          <w:rFonts w:ascii="Times New Roman"/>
          <w:b w:val="false"/>
          <w:i w:val="false"/>
          <w:color w:val="000000"/>
          <w:sz w:val="28"/>
        </w:rPr>
        <w:t xml:space="preserve">
      ликвидация обрыва нитей; </w:t>
      </w:r>
      <w:r>
        <w:br/>
      </w:r>
      <w:r>
        <w:rPr>
          <w:rFonts w:ascii="Times New Roman"/>
          <w:b w:val="false"/>
          <w:i w:val="false"/>
          <w:color w:val="000000"/>
          <w:sz w:val="28"/>
        </w:rPr>
        <w:t xml:space="preserve">
      регулирование натяжения нитей основы во время перемотки; </w:t>
      </w:r>
      <w:r>
        <w:br/>
      </w:r>
      <w:r>
        <w:rPr>
          <w:rFonts w:ascii="Times New Roman"/>
          <w:b w:val="false"/>
          <w:i w:val="false"/>
          <w:color w:val="000000"/>
          <w:sz w:val="28"/>
        </w:rPr>
        <w:t>
      отжим основы, снятие пустого навоя со станка.</w:t>
      </w:r>
      <w:r>
        <w:br/>
      </w:r>
      <w:r>
        <w:rPr>
          <w:rFonts w:ascii="Times New Roman"/>
          <w:b w:val="false"/>
          <w:i w:val="false"/>
          <w:color w:val="000000"/>
          <w:sz w:val="28"/>
        </w:rPr>
        <w:t xml:space="preserve">
      766. Должен знать: </w:t>
      </w:r>
      <w:r>
        <w:br/>
      </w:r>
      <w:r>
        <w:rPr>
          <w:rFonts w:ascii="Times New Roman"/>
          <w:b w:val="false"/>
          <w:i w:val="false"/>
          <w:color w:val="000000"/>
          <w:sz w:val="28"/>
        </w:rPr>
        <w:t xml:space="preserve">
      назначение основы по ассортименту тканей; </w:t>
      </w:r>
      <w:r>
        <w:br/>
      </w:r>
      <w:r>
        <w:rPr>
          <w:rFonts w:ascii="Times New Roman"/>
          <w:b w:val="false"/>
          <w:i w:val="false"/>
          <w:color w:val="000000"/>
          <w:sz w:val="28"/>
        </w:rPr>
        <w:t xml:space="preserve">
      правила ценовых перевязок либитов и проборки либитов в либитную планку; </w:t>
      </w:r>
      <w:r>
        <w:br/>
      </w:r>
      <w:r>
        <w:rPr>
          <w:rFonts w:ascii="Times New Roman"/>
          <w:b w:val="false"/>
          <w:i w:val="false"/>
          <w:color w:val="000000"/>
          <w:sz w:val="28"/>
        </w:rPr>
        <w:t>
      требования, предъявляемые к качеству основы. </w:t>
      </w:r>
    </w:p>
    <w:bookmarkStart w:name="z547" w:id="543"/>
    <w:p>
      <w:pPr>
        <w:spacing w:after="0"/>
        <w:ind w:left="0"/>
        <w:jc w:val="both"/>
      </w:pPr>
      <w:r>
        <w:rPr>
          <w:rFonts w:ascii="Times New Roman"/>
          <w:b w:val="false"/>
          <w:i w:val="false"/>
          <w:color w:val="000000"/>
          <w:sz w:val="28"/>
        </w:rPr>
        <w:t>
Параграф 2. Перемотчик основ, 4-й разряд </w:t>
      </w:r>
    </w:p>
    <w:bookmarkEnd w:id="543"/>
    <w:p>
      <w:pPr>
        <w:spacing w:after="0"/>
        <w:ind w:left="0"/>
        <w:jc w:val="both"/>
      </w:pPr>
      <w:r>
        <w:rPr>
          <w:rFonts w:ascii="Times New Roman"/>
          <w:b w:val="false"/>
          <w:i w:val="false"/>
          <w:color w:val="000000"/>
          <w:sz w:val="28"/>
        </w:rPr>
        <w:t xml:space="preserve">      767. Характеристика работ: </w:t>
      </w:r>
      <w:r>
        <w:br/>
      </w:r>
      <w:r>
        <w:rPr>
          <w:rFonts w:ascii="Times New Roman"/>
          <w:b w:val="false"/>
          <w:i w:val="false"/>
          <w:color w:val="000000"/>
          <w:sz w:val="28"/>
        </w:rPr>
        <w:t xml:space="preserve">
      перемотка окрашенных авровых основ из натурального или искусственного шелка с промежуточного навоя на ткацкий навой на механическом или ручном перегонном станке с соблюдением заданного рисунка; </w:t>
      </w:r>
      <w:r>
        <w:br/>
      </w:r>
      <w:r>
        <w:rPr>
          <w:rFonts w:ascii="Times New Roman"/>
          <w:b w:val="false"/>
          <w:i w:val="false"/>
          <w:color w:val="000000"/>
          <w:sz w:val="28"/>
        </w:rPr>
        <w:t xml:space="preserve">
      заправка обслуживаемого станка, прокладка ценовых палочек, разделение либитов на отдельные нити; </w:t>
      </w:r>
      <w:r>
        <w:br/>
      </w:r>
      <w:r>
        <w:rPr>
          <w:rFonts w:ascii="Times New Roman"/>
          <w:b w:val="false"/>
          <w:i w:val="false"/>
          <w:color w:val="000000"/>
          <w:sz w:val="28"/>
        </w:rPr>
        <w:t>
      регулирование натяжения нитей основы в процессе перемотки;</w:t>
      </w:r>
      <w:r>
        <w:br/>
      </w:r>
      <w:r>
        <w:rPr>
          <w:rFonts w:ascii="Times New Roman"/>
          <w:b w:val="false"/>
          <w:i w:val="false"/>
          <w:color w:val="000000"/>
          <w:sz w:val="28"/>
        </w:rPr>
        <w:t xml:space="preserve">
      ликвидация обрыва нитей, надвязывание недостающих нитей соответствующего цвета, прокладывание бумаги между слоями нитей основы, развязывание либитных перевязок; </w:t>
      </w:r>
      <w:r>
        <w:br/>
      </w:r>
      <w:r>
        <w:rPr>
          <w:rFonts w:ascii="Times New Roman"/>
          <w:b w:val="false"/>
          <w:i w:val="false"/>
          <w:color w:val="000000"/>
          <w:sz w:val="28"/>
        </w:rPr>
        <w:t xml:space="preserve">
      наблюдение за работой механизмов станка; </w:t>
      </w:r>
      <w:r>
        <w:br/>
      </w:r>
      <w:r>
        <w:rPr>
          <w:rFonts w:ascii="Times New Roman"/>
          <w:b w:val="false"/>
          <w:i w:val="false"/>
          <w:color w:val="000000"/>
          <w:sz w:val="28"/>
        </w:rPr>
        <w:t>
      транспортирование основы и снятие ткацкого навоя.</w:t>
      </w:r>
      <w:r>
        <w:br/>
      </w:r>
      <w:r>
        <w:rPr>
          <w:rFonts w:ascii="Times New Roman"/>
          <w:b w:val="false"/>
          <w:i w:val="false"/>
          <w:color w:val="000000"/>
          <w:sz w:val="28"/>
        </w:rPr>
        <w:t xml:space="preserve">
      768. Должен знать: </w:t>
      </w:r>
      <w:r>
        <w:br/>
      </w:r>
      <w:r>
        <w:rPr>
          <w:rFonts w:ascii="Times New Roman"/>
          <w:b w:val="false"/>
          <w:i w:val="false"/>
          <w:color w:val="000000"/>
          <w:sz w:val="28"/>
        </w:rPr>
        <w:t xml:space="preserve">
      устройство ручного или механического перегонного станка; </w:t>
      </w:r>
      <w:r>
        <w:br/>
      </w:r>
      <w:r>
        <w:rPr>
          <w:rFonts w:ascii="Times New Roman"/>
          <w:b w:val="false"/>
          <w:i w:val="false"/>
          <w:color w:val="000000"/>
          <w:sz w:val="28"/>
        </w:rPr>
        <w:t xml:space="preserve">
      назначение основы по ассортименту тканей, раппорт и рисунки национальных тканей; </w:t>
      </w:r>
      <w:r>
        <w:br/>
      </w:r>
      <w:r>
        <w:rPr>
          <w:rFonts w:ascii="Times New Roman"/>
          <w:b w:val="false"/>
          <w:i w:val="false"/>
          <w:color w:val="000000"/>
          <w:sz w:val="28"/>
        </w:rPr>
        <w:t xml:space="preserve">
      способы ликвидации обрывов нитей основы; </w:t>
      </w:r>
      <w:r>
        <w:br/>
      </w:r>
      <w:r>
        <w:rPr>
          <w:rFonts w:ascii="Times New Roman"/>
          <w:b w:val="false"/>
          <w:i w:val="false"/>
          <w:color w:val="000000"/>
          <w:sz w:val="28"/>
        </w:rPr>
        <w:t>
      правила регулирования натяжения основы в процессе перемотки;</w:t>
      </w:r>
      <w:r>
        <w:br/>
      </w:r>
      <w:r>
        <w:rPr>
          <w:rFonts w:ascii="Times New Roman"/>
          <w:b w:val="false"/>
          <w:i w:val="false"/>
          <w:color w:val="000000"/>
          <w:sz w:val="28"/>
        </w:rPr>
        <w:t xml:space="preserve">
      количество либитов в основе; </w:t>
      </w:r>
      <w:r>
        <w:br/>
      </w:r>
      <w:r>
        <w:rPr>
          <w:rFonts w:ascii="Times New Roman"/>
          <w:b w:val="false"/>
          <w:i w:val="false"/>
          <w:color w:val="000000"/>
          <w:sz w:val="28"/>
        </w:rPr>
        <w:t xml:space="preserve">
      требования, предъявляемые к качеству основы; </w:t>
      </w:r>
      <w:r>
        <w:br/>
      </w:r>
      <w:r>
        <w:rPr>
          <w:rFonts w:ascii="Times New Roman"/>
          <w:b w:val="false"/>
          <w:i w:val="false"/>
          <w:color w:val="000000"/>
          <w:sz w:val="28"/>
        </w:rPr>
        <w:t>
      порядок разделения нитей в либите. </w:t>
      </w:r>
    </w:p>
    <w:bookmarkStart w:name="z548" w:id="544"/>
    <w:p>
      <w:pPr>
        <w:spacing w:after="0"/>
        <w:ind w:left="0"/>
        <w:jc w:val="both"/>
      </w:pPr>
      <w:r>
        <w:rPr>
          <w:rFonts w:ascii="Times New Roman"/>
          <w:b w:val="false"/>
          <w:i w:val="false"/>
          <w:color w:val="000000"/>
          <w:sz w:val="28"/>
        </w:rPr>
        <w:t>
175. Расправщик авровых основ</w:t>
      </w:r>
    </w:p>
    <w:bookmarkEnd w:id="544"/>
    <w:bookmarkStart w:name="z549" w:id="545"/>
    <w:p>
      <w:pPr>
        <w:spacing w:after="0"/>
        <w:ind w:left="0"/>
        <w:jc w:val="both"/>
      </w:pPr>
      <w:r>
        <w:rPr>
          <w:rFonts w:ascii="Times New Roman"/>
          <w:b w:val="false"/>
          <w:i w:val="false"/>
          <w:color w:val="000000"/>
          <w:sz w:val="28"/>
        </w:rPr>
        <w:t>
      Параграф 1. Расправщик авровых основ, 1-й разряд       </w:t>
      </w:r>
    </w:p>
    <w:bookmarkEnd w:id="545"/>
    <w:p>
      <w:pPr>
        <w:spacing w:after="0"/>
        <w:ind w:left="0"/>
        <w:jc w:val="both"/>
      </w:pPr>
      <w:r>
        <w:rPr>
          <w:rFonts w:ascii="Times New Roman"/>
          <w:b w:val="false"/>
          <w:i w:val="false"/>
          <w:color w:val="000000"/>
          <w:sz w:val="28"/>
        </w:rPr>
        <w:t xml:space="preserve">      769. Характеристика работ: </w:t>
      </w:r>
      <w:r>
        <w:br/>
      </w:r>
      <w:r>
        <w:rPr>
          <w:rFonts w:ascii="Times New Roman"/>
          <w:b w:val="false"/>
          <w:i w:val="false"/>
          <w:color w:val="000000"/>
          <w:sz w:val="28"/>
        </w:rPr>
        <w:t xml:space="preserve">
      развязывание авровых перевязок, окрашенных либитов вручную, подготовка основы к развязыванию под руководством расправщика авровых основ более высокой квалификации; </w:t>
      </w:r>
      <w:r>
        <w:br/>
      </w:r>
      <w:r>
        <w:rPr>
          <w:rFonts w:ascii="Times New Roman"/>
          <w:b w:val="false"/>
          <w:i w:val="false"/>
          <w:color w:val="000000"/>
          <w:sz w:val="28"/>
        </w:rPr>
        <w:t xml:space="preserve">
      предупреждение обрывов нитей; </w:t>
      </w:r>
      <w:r>
        <w:br/>
      </w:r>
      <w:r>
        <w:rPr>
          <w:rFonts w:ascii="Times New Roman"/>
          <w:b w:val="false"/>
          <w:i w:val="false"/>
          <w:color w:val="000000"/>
          <w:sz w:val="28"/>
        </w:rPr>
        <w:t xml:space="preserve">
      проверка пригодности авербандных перевязок для повторного их использования; </w:t>
      </w:r>
      <w:r>
        <w:br/>
      </w:r>
      <w:r>
        <w:rPr>
          <w:rFonts w:ascii="Times New Roman"/>
          <w:b w:val="false"/>
          <w:i w:val="false"/>
          <w:color w:val="000000"/>
          <w:sz w:val="28"/>
        </w:rPr>
        <w:t>
      подготовка и транспортирование основы.</w:t>
      </w:r>
      <w:r>
        <w:br/>
      </w:r>
      <w:r>
        <w:rPr>
          <w:rFonts w:ascii="Times New Roman"/>
          <w:b w:val="false"/>
          <w:i w:val="false"/>
          <w:color w:val="000000"/>
          <w:sz w:val="28"/>
        </w:rPr>
        <w:t xml:space="preserve">
      770. Должен знать: </w:t>
      </w:r>
      <w:r>
        <w:br/>
      </w:r>
      <w:r>
        <w:rPr>
          <w:rFonts w:ascii="Times New Roman"/>
          <w:b w:val="false"/>
          <w:i w:val="false"/>
          <w:color w:val="000000"/>
          <w:sz w:val="28"/>
        </w:rPr>
        <w:t xml:space="preserve">
      способы развязывания узлов авровых перевязок основы; </w:t>
      </w:r>
      <w:r>
        <w:br/>
      </w:r>
      <w:r>
        <w:rPr>
          <w:rFonts w:ascii="Times New Roman"/>
          <w:b w:val="false"/>
          <w:i w:val="false"/>
          <w:color w:val="000000"/>
          <w:sz w:val="28"/>
        </w:rPr>
        <w:t>
      равила снятия авербандных перевязок вручную. </w:t>
      </w:r>
    </w:p>
    <w:bookmarkStart w:name="z550" w:id="546"/>
    <w:p>
      <w:pPr>
        <w:spacing w:after="0"/>
        <w:ind w:left="0"/>
        <w:jc w:val="both"/>
      </w:pPr>
      <w:r>
        <w:rPr>
          <w:rFonts w:ascii="Times New Roman"/>
          <w:b w:val="false"/>
          <w:i w:val="false"/>
          <w:color w:val="000000"/>
          <w:sz w:val="28"/>
        </w:rPr>
        <w:t>
Параграф 2. Расправщик авровых основ, 3-й разряд </w:t>
      </w:r>
    </w:p>
    <w:bookmarkEnd w:id="546"/>
    <w:p>
      <w:pPr>
        <w:spacing w:after="0"/>
        <w:ind w:left="0"/>
        <w:jc w:val="both"/>
      </w:pPr>
      <w:r>
        <w:rPr>
          <w:rFonts w:ascii="Times New Roman"/>
          <w:b w:val="false"/>
          <w:i w:val="false"/>
          <w:color w:val="000000"/>
          <w:sz w:val="28"/>
        </w:rPr>
        <w:t xml:space="preserve">      771. Характеристика работ: </w:t>
      </w:r>
      <w:r>
        <w:br/>
      </w:r>
      <w:r>
        <w:rPr>
          <w:rFonts w:ascii="Times New Roman"/>
          <w:b w:val="false"/>
          <w:i w:val="false"/>
          <w:color w:val="000000"/>
          <w:sz w:val="28"/>
        </w:rPr>
        <w:t xml:space="preserve">
      расправка вручную авровых основ из натурального или искусственного шелка по всей длине с подбором рисунка под руководством расправщика авровых основ более высокой квалификации; </w:t>
      </w:r>
      <w:r>
        <w:br/>
      </w:r>
      <w:r>
        <w:rPr>
          <w:rFonts w:ascii="Times New Roman"/>
          <w:b w:val="false"/>
          <w:i w:val="false"/>
          <w:color w:val="000000"/>
          <w:sz w:val="28"/>
        </w:rPr>
        <w:t xml:space="preserve">
      подбор и распределение либитов основы по заданному рисунку; </w:t>
      </w:r>
      <w:r>
        <w:br/>
      </w:r>
      <w:r>
        <w:rPr>
          <w:rFonts w:ascii="Times New Roman"/>
          <w:b w:val="false"/>
          <w:i w:val="false"/>
          <w:color w:val="000000"/>
          <w:sz w:val="28"/>
        </w:rPr>
        <w:t xml:space="preserve">
      развязывание узлов каждого либита; </w:t>
      </w:r>
      <w:r>
        <w:br/>
      </w:r>
      <w:r>
        <w:rPr>
          <w:rFonts w:ascii="Times New Roman"/>
          <w:b w:val="false"/>
          <w:i w:val="false"/>
          <w:color w:val="000000"/>
          <w:sz w:val="28"/>
        </w:rPr>
        <w:t xml:space="preserve">
      связывание оборвавшихся нитей в либите; </w:t>
      </w:r>
      <w:r>
        <w:br/>
      </w:r>
      <w:r>
        <w:rPr>
          <w:rFonts w:ascii="Times New Roman"/>
          <w:b w:val="false"/>
          <w:i w:val="false"/>
          <w:color w:val="000000"/>
          <w:sz w:val="28"/>
        </w:rPr>
        <w:t xml:space="preserve">
      проверка пригодности авровых перевязок для повторного использования; </w:t>
      </w:r>
      <w:r>
        <w:br/>
      </w:r>
      <w:r>
        <w:rPr>
          <w:rFonts w:ascii="Times New Roman"/>
          <w:b w:val="false"/>
          <w:i w:val="false"/>
          <w:color w:val="000000"/>
          <w:sz w:val="28"/>
        </w:rPr>
        <w:t xml:space="preserve">
      проборка либитов в глазок берда; </w:t>
      </w:r>
      <w:r>
        <w:br/>
      </w:r>
      <w:r>
        <w:rPr>
          <w:rFonts w:ascii="Times New Roman"/>
          <w:b w:val="false"/>
          <w:i w:val="false"/>
          <w:color w:val="000000"/>
          <w:sz w:val="28"/>
        </w:rPr>
        <w:t xml:space="preserve">
      надевание основы соответственно длине раппорта на «качели»; </w:t>
      </w:r>
      <w:r>
        <w:br/>
      </w:r>
      <w:r>
        <w:rPr>
          <w:rFonts w:ascii="Times New Roman"/>
          <w:b w:val="false"/>
          <w:i w:val="false"/>
          <w:color w:val="000000"/>
          <w:sz w:val="28"/>
        </w:rPr>
        <w:t xml:space="preserve">
      расправка либитов основы и навивка их на валики; </w:t>
      </w:r>
      <w:r>
        <w:br/>
      </w:r>
      <w:r>
        <w:rPr>
          <w:rFonts w:ascii="Times New Roman"/>
          <w:b w:val="false"/>
          <w:i w:val="false"/>
          <w:color w:val="000000"/>
          <w:sz w:val="28"/>
        </w:rPr>
        <w:t xml:space="preserve">
      намотка основы на валик. </w:t>
      </w:r>
      <w:r>
        <w:br/>
      </w:r>
      <w:r>
        <w:rPr>
          <w:rFonts w:ascii="Times New Roman"/>
          <w:b w:val="false"/>
          <w:i w:val="false"/>
          <w:color w:val="000000"/>
          <w:sz w:val="28"/>
        </w:rPr>
        <w:t xml:space="preserve">
      772. Должен знать: </w:t>
      </w:r>
      <w:r>
        <w:br/>
      </w:r>
      <w:r>
        <w:rPr>
          <w:rFonts w:ascii="Times New Roman"/>
          <w:b w:val="false"/>
          <w:i w:val="false"/>
          <w:color w:val="000000"/>
          <w:sz w:val="28"/>
        </w:rPr>
        <w:t xml:space="preserve">
      композицию и раппорт национальных тканей; </w:t>
      </w:r>
      <w:r>
        <w:br/>
      </w:r>
      <w:r>
        <w:rPr>
          <w:rFonts w:ascii="Times New Roman"/>
          <w:b w:val="false"/>
          <w:i w:val="false"/>
          <w:color w:val="000000"/>
          <w:sz w:val="28"/>
        </w:rPr>
        <w:t xml:space="preserve">
      ассортимент шелка; </w:t>
      </w:r>
      <w:r>
        <w:br/>
      </w:r>
      <w:r>
        <w:rPr>
          <w:rFonts w:ascii="Times New Roman"/>
          <w:b w:val="false"/>
          <w:i w:val="false"/>
          <w:color w:val="000000"/>
          <w:sz w:val="28"/>
        </w:rPr>
        <w:t xml:space="preserve">
      методы подбора и распределения либитов основы по заданному рисунку; </w:t>
      </w:r>
      <w:r>
        <w:br/>
      </w:r>
      <w:r>
        <w:rPr>
          <w:rFonts w:ascii="Times New Roman"/>
          <w:b w:val="false"/>
          <w:i w:val="false"/>
          <w:color w:val="000000"/>
          <w:sz w:val="28"/>
        </w:rPr>
        <w:t xml:space="preserve">
      способы проборки либитов в бердо; </w:t>
      </w:r>
      <w:r>
        <w:br/>
      </w:r>
      <w:r>
        <w:rPr>
          <w:rFonts w:ascii="Times New Roman"/>
          <w:b w:val="false"/>
          <w:i w:val="false"/>
          <w:color w:val="000000"/>
          <w:sz w:val="28"/>
        </w:rPr>
        <w:t xml:space="preserve">
      требования, предъявляемые к качеству подготовки основы; </w:t>
      </w:r>
      <w:r>
        <w:br/>
      </w:r>
      <w:r>
        <w:rPr>
          <w:rFonts w:ascii="Times New Roman"/>
          <w:b w:val="false"/>
          <w:i w:val="false"/>
          <w:color w:val="000000"/>
          <w:sz w:val="28"/>
        </w:rPr>
        <w:t>
      способы регулирования натяжения основы.</w:t>
      </w:r>
      <w:r>
        <w:br/>
      </w:r>
      <w:r>
        <w:rPr>
          <w:rFonts w:ascii="Times New Roman"/>
          <w:b w:val="false"/>
          <w:i w:val="false"/>
          <w:color w:val="000000"/>
          <w:sz w:val="28"/>
        </w:rPr>
        <w:t>
 </w:t>
      </w:r>
    </w:p>
    <w:bookmarkStart w:name="z551" w:id="547"/>
    <w:p>
      <w:pPr>
        <w:spacing w:after="0"/>
        <w:ind w:left="0"/>
        <w:jc w:val="both"/>
      </w:pPr>
      <w:r>
        <w:rPr>
          <w:rFonts w:ascii="Times New Roman"/>
          <w:b w:val="false"/>
          <w:i w:val="false"/>
          <w:color w:val="000000"/>
          <w:sz w:val="28"/>
        </w:rPr>
        <w:t>
Параграф 3. Расправщик авровых основ, 4-й разряд </w:t>
      </w:r>
    </w:p>
    <w:bookmarkEnd w:id="547"/>
    <w:p>
      <w:pPr>
        <w:spacing w:after="0"/>
        <w:ind w:left="0"/>
        <w:jc w:val="both"/>
      </w:pPr>
      <w:r>
        <w:rPr>
          <w:rFonts w:ascii="Times New Roman"/>
          <w:b w:val="false"/>
          <w:i w:val="false"/>
          <w:color w:val="000000"/>
          <w:sz w:val="28"/>
        </w:rPr>
        <w:t xml:space="preserve">      773. Характеристика работ: </w:t>
      </w:r>
      <w:r>
        <w:br/>
      </w:r>
      <w:r>
        <w:rPr>
          <w:rFonts w:ascii="Times New Roman"/>
          <w:b w:val="false"/>
          <w:i w:val="false"/>
          <w:color w:val="000000"/>
          <w:sz w:val="28"/>
        </w:rPr>
        <w:t xml:space="preserve">
      расправка авровых основ после крашения и навивка их на промежуточный навой на расправочном механическом станке; </w:t>
      </w:r>
      <w:r>
        <w:br/>
      </w:r>
      <w:r>
        <w:rPr>
          <w:rFonts w:ascii="Times New Roman"/>
          <w:b w:val="false"/>
          <w:i w:val="false"/>
          <w:color w:val="000000"/>
          <w:sz w:val="28"/>
        </w:rPr>
        <w:t xml:space="preserve">
      подбор либитов по заданному рисунку; </w:t>
      </w:r>
      <w:r>
        <w:br/>
      </w:r>
      <w:r>
        <w:rPr>
          <w:rFonts w:ascii="Times New Roman"/>
          <w:b w:val="false"/>
          <w:i w:val="false"/>
          <w:color w:val="000000"/>
          <w:sz w:val="28"/>
        </w:rPr>
        <w:t>
      подготовка барабана и надевание либитов;</w:t>
      </w:r>
      <w:r>
        <w:br/>
      </w:r>
      <w:r>
        <w:rPr>
          <w:rFonts w:ascii="Times New Roman"/>
          <w:b w:val="false"/>
          <w:i w:val="false"/>
          <w:color w:val="000000"/>
          <w:sz w:val="28"/>
        </w:rPr>
        <w:t xml:space="preserve">
      развязывание узлов каждого либита и надевание на барабан; </w:t>
      </w:r>
      <w:r>
        <w:br/>
      </w:r>
      <w:r>
        <w:rPr>
          <w:rFonts w:ascii="Times New Roman"/>
          <w:b w:val="false"/>
          <w:i w:val="false"/>
          <w:color w:val="000000"/>
          <w:sz w:val="28"/>
        </w:rPr>
        <w:t xml:space="preserve">
      регулирование натяжения либитов на барабане; </w:t>
      </w:r>
      <w:r>
        <w:br/>
      </w:r>
      <w:r>
        <w:rPr>
          <w:rFonts w:ascii="Times New Roman"/>
          <w:b w:val="false"/>
          <w:i w:val="false"/>
          <w:color w:val="000000"/>
          <w:sz w:val="28"/>
        </w:rPr>
        <w:t xml:space="preserve">
      заправка основы на расправочный станок; </w:t>
      </w:r>
      <w:r>
        <w:br/>
      </w:r>
      <w:r>
        <w:rPr>
          <w:rFonts w:ascii="Times New Roman"/>
          <w:b w:val="false"/>
          <w:i w:val="false"/>
          <w:color w:val="000000"/>
          <w:sz w:val="28"/>
        </w:rPr>
        <w:t xml:space="preserve">
      ликвидация обрывов нитей; </w:t>
      </w:r>
      <w:r>
        <w:br/>
      </w:r>
      <w:r>
        <w:rPr>
          <w:rFonts w:ascii="Times New Roman"/>
          <w:b w:val="false"/>
          <w:i w:val="false"/>
          <w:color w:val="000000"/>
          <w:sz w:val="28"/>
        </w:rPr>
        <w:t xml:space="preserve">
      устранение причин самоостанова; </w:t>
      </w:r>
      <w:r>
        <w:br/>
      </w:r>
      <w:r>
        <w:rPr>
          <w:rFonts w:ascii="Times New Roman"/>
          <w:b w:val="false"/>
          <w:i w:val="false"/>
          <w:color w:val="000000"/>
          <w:sz w:val="28"/>
        </w:rPr>
        <w:t xml:space="preserve">
      наблюдение за работой расправочного механизма станка и за навивкой основы на промежуточный навой; </w:t>
      </w:r>
      <w:r>
        <w:br/>
      </w:r>
      <w:r>
        <w:rPr>
          <w:rFonts w:ascii="Times New Roman"/>
          <w:b w:val="false"/>
          <w:i w:val="false"/>
          <w:color w:val="000000"/>
          <w:sz w:val="28"/>
        </w:rPr>
        <w:t xml:space="preserve">
      прокладывание бумаги между слоями нитей; </w:t>
      </w:r>
      <w:r>
        <w:br/>
      </w:r>
      <w:r>
        <w:rPr>
          <w:rFonts w:ascii="Times New Roman"/>
          <w:b w:val="false"/>
          <w:i w:val="false"/>
          <w:color w:val="000000"/>
          <w:sz w:val="28"/>
        </w:rPr>
        <w:t xml:space="preserve">
      съем основы с расправочного станка и сдача ее. </w:t>
      </w:r>
      <w:r>
        <w:br/>
      </w:r>
      <w:r>
        <w:rPr>
          <w:rFonts w:ascii="Times New Roman"/>
          <w:b w:val="false"/>
          <w:i w:val="false"/>
          <w:color w:val="000000"/>
          <w:sz w:val="28"/>
        </w:rPr>
        <w:t xml:space="preserve">
      774. Должен знать: </w:t>
      </w:r>
      <w:r>
        <w:br/>
      </w:r>
      <w:r>
        <w:rPr>
          <w:rFonts w:ascii="Times New Roman"/>
          <w:b w:val="false"/>
          <w:i w:val="false"/>
          <w:color w:val="000000"/>
          <w:sz w:val="28"/>
        </w:rPr>
        <w:t xml:space="preserve">
      раппорт и рисунки национальных тканей; </w:t>
      </w:r>
      <w:r>
        <w:br/>
      </w:r>
      <w:r>
        <w:rPr>
          <w:rFonts w:ascii="Times New Roman"/>
          <w:b w:val="false"/>
          <w:i w:val="false"/>
          <w:color w:val="000000"/>
          <w:sz w:val="28"/>
        </w:rPr>
        <w:t xml:space="preserve">
      ассортимент шелка; </w:t>
      </w:r>
      <w:r>
        <w:br/>
      </w:r>
      <w:r>
        <w:rPr>
          <w:rFonts w:ascii="Times New Roman"/>
          <w:b w:val="false"/>
          <w:i w:val="false"/>
          <w:color w:val="000000"/>
          <w:sz w:val="28"/>
        </w:rPr>
        <w:t xml:space="preserve">
      методы подбора либитов по заданному рисунку; </w:t>
      </w:r>
      <w:r>
        <w:br/>
      </w:r>
      <w:r>
        <w:rPr>
          <w:rFonts w:ascii="Times New Roman"/>
          <w:b w:val="false"/>
          <w:i w:val="false"/>
          <w:color w:val="000000"/>
          <w:sz w:val="28"/>
        </w:rPr>
        <w:t xml:space="preserve">
      способы регулирования натяжения либитов основы; </w:t>
      </w:r>
      <w:r>
        <w:br/>
      </w:r>
      <w:r>
        <w:rPr>
          <w:rFonts w:ascii="Times New Roman"/>
          <w:b w:val="false"/>
          <w:i w:val="false"/>
          <w:color w:val="000000"/>
          <w:sz w:val="28"/>
        </w:rPr>
        <w:t>
      требования, предъявляемые к качеству подготовки основы. </w:t>
      </w:r>
    </w:p>
    <w:bookmarkStart w:name="z552" w:id="548"/>
    <w:p>
      <w:pPr>
        <w:spacing w:after="0"/>
        <w:ind w:left="0"/>
        <w:jc w:val="left"/>
      </w:pPr>
      <w:r>
        <w:rPr>
          <w:rFonts w:ascii="Times New Roman"/>
          <w:b/>
          <w:i w:val="false"/>
          <w:color w:val="000000"/>
        </w:rPr>
        <w:t xml:space="preserve"> 
Раздел - 8. Шелкомотальное производство </w:t>
      </w:r>
    </w:p>
    <w:bookmarkEnd w:id="548"/>
    <w:bookmarkStart w:name="z553" w:id="549"/>
    <w:p>
      <w:pPr>
        <w:spacing w:after="0"/>
        <w:ind w:left="0"/>
        <w:jc w:val="both"/>
      </w:pPr>
      <w:r>
        <w:rPr>
          <w:rFonts w:ascii="Times New Roman"/>
          <w:b w:val="false"/>
          <w:i w:val="false"/>
          <w:color w:val="000000"/>
          <w:sz w:val="28"/>
        </w:rPr>
        <w:t>
176. Аппаратчик коконозапарочной машины  </w:t>
      </w:r>
    </w:p>
    <w:bookmarkEnd w:id="549"/>
    <w:bookmarkStart w:name="z554" w:id="550"/>
    <w:p>
      <w:pPr>
        <w:spacing w:after="0"/>
        <w:ind w:left="0"/>
        <w:jc w:val="both"/>
      </w:pPr>
      <w:r>
        <w:rPr>
          <w:rFonts w:ascii="Times New Roman"/>
          <w:b w:val="false"/>
          <w:i w:val="false"/>
          <w:color w:val="000000"/>
          <w:sz w:val="28"/>
        </w:rPr>
        <w:t>
Параграф 1. Аппаратчик коконозапарочной машины, 2-й разряд </w:t>
      </w:r>
    </w:p>
    <w:bookmarkEnd w:id="550"/>
    <w:p>
      <w:pPr>
        <w:spacing w:after="0"/>
        <w:ind w:left="0"/>
        <w:jc w:val="both"/>
      </w:pPr>
      <w:r>
        <w:rPr>
          <w:rFonts w:ascii="Times New Roman"/>
          <w:b w:val="false"/>
          <w:i w:val="false"/>
          <w:color w:val="000000"/>
          <w:sz w:val="28"/>
        </w:rPr>
        <w:t xml:space="preserve">      775. Характеристика работ: </w:t>
      </w:r>
      <w:r>
        <w:br/>
      </w:r>
      <w:r>
        <w:rPr>
          <w:rFonts w:ascii="Times New Roman"/>
          <w:b w:val="false"/>
          <w:i w:val="false"/>
          <w:color w:val="000000"/>
          <w:sz w:val="28"/>
        </w:rPr>
        <w:t xml:space="preserve">
      ведение процесса запаривания коконов на коконозапарочных машинах; </w:t>
      </w:r>
      <w:r>
        <w:br/>
      </w:r>
      <w:r>
        <w:rPr>
          <w:rFonts w:ascii="Times New Roman"/>
          <w:b w:val="false"/>
          <w:i w:val="false"/>
          <w:color w:val="000000"/>
          <w:sz w:val="28"/>
        </w:rPr>
        <w:t xml:space="preserve">
      получение и транспортирование коконов определенного сорта, калибра; </w:t>
      </w:r>
      <w:r>
        <w:br/>
      </w:r>
      <w:r>
        <w:rPr>
          <w:rFonts w:ascii="Times New Roman"/>
          <w:b w:val="false"/>
          <w:i w:val="false"/>
          <w:color w:val="000000"/>
          <w:sz w:val="28"/>
        </w:rPr>
        <w:t xml:space="preserve">
      взвешивание коконов порциями установленного веса и загрузка их в передвигающиеся кассеты; </w:t>
      </w:r>
      <w:r>
        <w:br/>
      </w:r>
      <w:r>
        <w:rPr>
          <w:rFonts w:ascii="Times New Roman"/>
          <w:b w:val="false"/>
          <w:i w:val="false"/>
          <w:color w:val="000000"/>
          <w:sz w:val="28"/>
        </w:rPr>
        <w:t xml:space="preserve">
      наблюдение за передвижением кассет; </w:t>
      </w:r>
      <w:r>
        <w:br/>
      </w:r>
      <w:r>
        <w:rPr>
          <w:rFonts w:ascii="Times New Roman"/>
          <w:b w:val="false"/>
          <w:i w:val="false"/>
          <w:color w:val="000000"/>
          <w:sz w:val="28"/>
        </w:rPr>
        <w:t xml:space="preserve">
      проверка наличия комплектов пустых бочонков, своевременности и правильности автоматического открывания кассет; </w:t>
      </w:r>
      <w:r>
        <w:br/>
      </w:r>
      <w:r>
        <w:rPr>
          <w:rFonts w:ascii="Times New Roman"/>
          <w:b w:val="false"/>
          <w:i w:val="false"/>
          <w:color w:val="000000"/>
          <w:sz w:val="28"/>
        </w:rPr>
        <w:t xml:space="preserve">
      подача воды из смесительного бака в бочонки и установка их под разгрузочные воронки; </w:t>
      </w:r>
      <w:r>
        <w:br/>
      </w:r>
      <w:r>
        <w:rPr>
          <w:rFonts w:ascii="Times New Roman"/>
          <w:b w:val="false"/>
          <w:i w:val="false"/>
          <w:color w:val="000000"/>
          <w:sz w:val="28"/>
        </w:rPr>
        <w:t xml:space="preserve">
      подготовка бочонков с коконами для транспортирования; </w:t>
      </w:r>
      <w:r>
        <w:br/>
      </w:r>
      <w:r>
        <w:rPr>
          <w:rFonts w:ascii="Times New Roman"/>
          <w:b w:val="false"/>
          <w:i w:val="false"/>
          <w:color w:val="000000"/>
          <w:sz w:val="28"/>
        </w:rPr>
        <w:t xml:space="preserve">
      сдача остатков коконов в конце смены;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776. Должен знать: </w:t>
      </w:r>
      <w:r>
        <w:br/>
      </w:r>
      <w:r>
        <w:rPr>
          <w:rFonts w:ascii="Times New Roman"/>
          <w:b w:val="false"/>
          <w:i w:val="false"/>
          <w:color w:val="000000"/>
          <w:sz w:val="28"/>
        </w:rPr>
        <w:t xml:space="preserve">
      устройство коконозапарочных машин, вес порций коконов в кассете; </w:t>
      </w:r>
      <w:r>
        <w:br/>
      </w:r>
      <w:r>
        <w:rPr>
          <w:rFonts w:ascii="Times New Roman"/>
          <w:b w:val="false"/>
          <w:i w:val="false"/>
          <w:color w:val="000000"/>
          <w:sz w:val="28"/>
        </w:rPr>
        <w:t xml:space="preserve">
      технические требования, предъявляемые к качеству запаренных коконов; </w:t>
      </w:r>
      <w:r>
        <w:br/>
      </w:r>
      <w:r>
        <w:rPr>
          <w:rFonts w:ascii="Times New Roman"/>
          <w:b w:val="false"/>
          <w:i w:val="false"/>
          <w:color w:val="000000"/>
          <w:sz w:val="28"/>
        </w:rPr>
        <w:t xml:space="preserve">
      методы определения породы, сорта, калибра коконов; </w:t>
      </w:r>
      <w:r>
        <w:br/>
      </w:r>
      <w:r>
        <w:rPr>
          <w:rFonts w:ascii="Times New Roman"/>
          <w:b w:val="false"/>
          <w:i w:val="false"/>
          <w:color w:val="000000"/>
          <w:sz w:val="28"/>
        </w:rPr>
        <w:t>
      способы и периодичность чистки обслуживаемого оборудования. </w:t>
      </w:r>
    </w:p>
    <w:bookmarkStart w:name="z555" w:id="551"/>
    <w:p>
      <w:pPr>
        <w:spacing w:after="0"/>
        <w:ind w:left="0"/>
        <w:jc w:val="both"/>
      </w:pPr>
      <w:r>
        <w:rPr>
          <w:rFonts w:ascii="Times New Roman"/>
          <w:b w:val="false"/>
          <w:i w:val="false"/>
          <w:color w:val="000000"/>
          <w:sz w:val="28"/>
        </w:rPr>
        <w:t>
177. Аппаратчик запаривания одонков </w:t>
      </w:r>
    </w:p>
    <w:bookmarkEnd w:id="551"/>
    <w:bookmarkStart w:name="z556" w:id="552"/>
    <w:p>
      <w:pPr>
        <w:spacing w:after="0"/>
        <w:ind w:left="0"/>
        <w:jc w:val="both"/>
      </w:pPr>
      <w:r>
        <w:rPr>
          <w:rFonts w:ascii="Times New Roman"/>
          <w:b w:val="false"/>
          <w:i w:val="false"/>
          <w:color w:val="000000"/>
          <w:sz w:val="28"/>
        </w:rPr>
        <w:t>
Параграф 1. Аппаратчик запаривания одонков, 2-й разряд       </w:t>
      </w:r>
    </w:p>
    <w:bookmarkEnd w:id="552"/>
    <w:p>
      <w:pPr>
        <w:spacing w:after="0"/>
        <w:ind w:left="0"/>
        <w:jc w:val="both"/>
      </w:pPr>
      <w:r>
        <w:rPr>
          <w:rFonts w:ascii="Times New Roman"/>
          <w:b w:val="false"/>
          <w:i w:val="false"/>
          <w:color w:val="000000"/>
          <w:sz w:val="28"/>
        </w:rPr>
        <w:t xml:space="preserve">      777. Характеристика работ: </w:t>
      </w:r>
      <w:r>
        <w:br/>
      </w:r>
      <w:r>
        <w:rPr>
          <w:rFonts w:ascii="Times New Roman"/>
          <w:b w:val="false"/>
          <w:i w:val="false"/>
          <w:color w:val="000000"/>
          <w:sz w:val="28"/>
        </w:rPr>
        <w:t xml:space="preserve">
      ведение технологического процесса запаривания одонков в автоклаве; </w:t>
      </w:r>
      <w:r>
        <w:br/>
      </w:r>
      <w:r>
        <w:rPr>
          <w:rFonts w:ascii="Times New Roman"/>
          <w:b w:val="false"/>
          <w:i w:val="false"/>
          <w:color w:val="000000"/>
          <w:sz w:val="28"/>
        </w:rPr>
        <w:t xml:space="preserve">
      загрузка вручную одонков в запарочную камеру; </w:t>
      </w:r>
      <w:r>
        <w:br/>
      </w:r>
      <w:r>
        <w:rPr>
          <w:rFonts w:ascii="Times New Roman"/>
          <w:b w:val="false"/>
          <w:i w:val="false"/>
          <w:color w:val="000000"/>
          <w:sz w:val="28"/>
        </w:rPr>
        <w:t xml:space="preserve">
      сортировка одонков, удаление посторонних предметов и неразмотанных одонков, укладка одонков в ящики вручную, загрузка ящиков в запарочную камеру; </w:t>
      </w:r>
      <w:r>
        <w:br/>
      </w:r>
      <w:r>
        <w:rPr>
          <w:rFonts w:ascii="Times New Roman"/>
          <w:b w:val="false"/>
          <w:i w:val="false"/>
          <w:color w:val="000000"/>
          <w:sz w:val="28"/>
        </w:rPr>
        <w:t xml:space="preserve">
      регулирование температурно-влажностного режима в запарочной камере; </w:t>
      </w:r>
      <w:r>
        <w:br/>
      </w:r>
      <w:r>
        <w:rPr>
          <w:rFonts w:ascii="Times New Roman"/>
          <w:b w:val="false"/>
          <w:i w:val="false"/>
          <w:color w:val="000000"/>
          <w:sz w:val="28"/>
        </w:rPr>
        <w:t xml:space="preserve">
      выгрузка ящиков с одонками из запарочной камеры; </w:t>
      </w:r>
      <w:r>
        <w:br/>
      </w:r>
      <w:r>
        <w:rPr>
          <w:rFonts w:ascii="Times New Roman"/>
          <w:b w:val="false"/>
          <w:i w:val="false"/>
          <w:color w:val="000000"/>
          <w:sz w:val="28"/>
        </w:rPr>
        <w:t xml:space="preserve">
      наблюдение за технологическим режимом запаривания одонков в автоклаве; </w:t>
      </w:r>
      <w:r>
        <w:br/>
      </w:r>
      <w:r>
        <w:rPr>
          <w:rFonts w:ascii="Times New Roman"/>
          <w:b w:val="false"/>
          <w:i w:val="false"/>
          <w:color w:val="000000"/>
          <w:sz w:val="28"/>
        </w:rPr>
        <w:t xml:space="preserve">
      проверка исправности работы применяемых контрольно-измерительных приборов; </w:t>
      </w:r>
      <w:r>
        <w:br/>
      </w:r>
      <w:r>
        <w:rPr>
          <w:rFonts w:ascii="Times New Roman"/>
          <w:b w:val="false"/>
          <w:i w:val="false"/>
          <w:color w:val="000000"/>
          <w:sz w:val="28"/>
        </w:rPr>
        <w:t xml:space="preserve">
      выкатывание вручную тележки с запаренными одонками; </w:t>
      </w:r>
      <w:r>
        <w:br/>
      </w:r>
      <w:r>
        <w:rPr>
          <w:rFonts w:ascii="Times New Roman"/>
          <w:b w:val="false"/>
          <w:i w:val="false"/>
          <w:color w:val="000000"/>
          <w:sz w:val="28"/>
        </w:rPr>
        <w:t xml:space="preserve">
      чистка и промывка запарочной камеры. </w:t>
      </w:r>
      <w:r>
        <w:br/>
      </w:r>
      <w:r>
        <w:rPr>
          <w:rFonts w:ascii="Times New Roman"/>
          <w:b w:val="false"/>
          <w:i w:val="false"/>
          <w:color w:val="000000"/>
          <w:sz w:val="28"/>
        </w:rPr>
        <w:t xml:space="preserve">
      778. Должен знать: </w:t>
      </w:r>
      <w:r>
        <w:br/>
      </w:r>
      <w:r>
        <w:rPr>
          <w:rFonts w:ascii="Times New Roman"/>
          <w:b w:val="false"/>
          <w:i w:val="false"/>
          <w:color w:val="000000"/>
          <w:sz w:val="28"/>
        </w:rPr>
        <w:t xml:space="preserve">
      устройство и правила эксплуатации автоклава; </w:t>
      </w:r>
      <w:r>
        <w:br/>
      </w:r>
      <w:r>
        <w:rPr>
          <w:rFonts w:ascii="Times New Roman"/>
          <w:b w:val="false"/>
          <w:i w:val="false"/>
          <w:color w:val="000000"/>
          <w:sz w:val="28"/>
        </w:rPr>
        <w:t xml:space="preserve">
      технологический процесс запаривания одонков; </w:t>
      </w:r>
      <w:r>
        <w:br/>
      </w:r>
      <w:r>
        <w:rPr>
          <w:rFonts w:ascii="Times New Roman"/>
          <w:b w:val="false"/>
          <w:i w:val="false"/>
          <w:color w:val="000000"/>
          <w:sz w:val="28"/>
        </w:rPr>
        <w:t xml:space="preserve">
      способы регулирования температуры, влажности и давления пара; </w:t>
      </w:r>
      <w:r>
        <w:br/>
      </w:r>
      <w:r>
        <w:rPr>
          <w:rFonts w:ascii="Times New Roman"/>
          <w:b w:val="false"/>
          <w:i w:val="false"/>
          <w:color w:val="000000"/>
          <w:sz w:val="28"/>
        </w:rPr>
        <w:t>
      технические требования, предъявляемые к качеству запаренных одонков. </w:t>
      </w:r>
    </w:p>
    <w:bookmarkStart w:name="z557" w:id="553"/>
    <w:p>
      <w:pPr>
        <w:spacing w:after="0"/>
        <w:ind w:left="0"/>
        <w:jc w:val="both"/>
      </w:pPr>
      <w:r>
        <w:rPr>
          <w:rFonts w:ascii="Times New Roman"/>
          <w:b w:val="false"/>
          <w:i w:val="false"/>
          <w:color w:val="000000"/>
          <w:sz w:val="28"/>
        </w:rPr>
        <w:t>
178. Запарщик коконов </w:t>
      </w:r>
    </w:p>
    <w:bookmarkEnd w:id="553"/>
    <w:bookmarkStart w:name="z558" w:id="554"/>
    <w:p>
      <w:pPr>
        <w:spacing w:after="0"/>
        <w:ind w:left="0"/>
        <w:jc w:val="both"/>
      </w:pPr>
      <w:r>
        <w:rPr>
          <w:rFonts w:ascii="Times New Roman"/>
          <w:b w:val="false"/>
          <w:i w:val="false"/>
          <w:color w:val="000000"/>
          <w:sz w:val="28"/>
        </w:rPr>
        <w:t>
Параграф 1. Запарщик коконов, 4-й разряд </w:t>
      </w:r>
    </w:p>
    <w:bookmarkEnd w:id="554"/>
    <w:p>
      <w:pPr>
        <w:spacing w:after="0"/>
        <w:ind w:left="0"/>
        <w:jc w:val="both"/>
      </w:pPr>
      <w:r>
        <w:rPr>
          <w:rFonts w:ascii="Times New Roman"/>
          <w:b w:val="false"/>
          <w:i w:val="false"/>
          <w:color w:val="000000"/>
          <w:sz w:val="28"/>
        </w:rPr>
        <w:t xml:space="preserve">      779. Характеристика работ: </w:t>
      </w:r>
      <w:r>
        <w:br/>
      </w:r>
      <w:r>
        <w:rPr>
          <w:rFonts w:ascii="Times New Roman"/>
          <w:b w:val="false"/>
          <w:i w:val="false"/>
          <w:color w:val="000000"/>
          <w:sz w:val="28"/>
        </w:rPr>
        <w:t xml:space="preserve">
      ведение процесса запаривания коконов на механическом кокономотальном станке или машине, сагрегированной с автоматическими кокономотальными станками; </w:t>
      </w:r>
      <w:r>
        <w:br/>
      </w:r>
      <w:r>
        <w:rPr>
          <w:rFonts w:ascii="Times New Roman"/>
          <w:b w:val="false"/>
          <w:i w:val="false"/>
          <w:color w:val="000000"/>
          <w:sz w:val="28"/>
        </w:rPr>
        <w:t xml:space="preserve">
      обеспечение запарочного котелка или канала обслуживаемой машины «новыми» и «старыми» коконами в заданном соотношении и нахождение концов коконных нитей; </w:t>
      </w:r>
      <w:r>
        <w:br/>
      </w:r>
      <w:r>
        <w:rPr>
          <w:rFonts w:ascii="Times New Roman"/>
          <w:b w:val="false"/>
          <w:i w:val="false"/>
          <w:color w:val="000000"/>
          <w:sz w:val="28"/>
        </w:rPr>
        <w:t xml:space="preserve">
      раздельная растряска коконов и очистка коконных нитей; </w:t>
      </w:r>
      <w:r>
        <w:br/>
      </w:r>
      <w:r>
        <w:rPr>
          <w:rFonts w:ascii="Times New Roman"/>
          <w:b w:val="false"/>
          <w:i w:val="false"/>
          <w:color w:val="000000"/>
          <w:sz w:val="28"/>
        </w:rPr>
        <w:t xml:space="preserve">
      отделение коконов, имеющих концы нитей, от бесконцовых коконов, очистка зоны растряски коконов от многоконцовых коконов и пленок; </w:t>
      </w:r>
      <w:r>
        <w:br/>
      </w:r>
      <w:r>
        <w:rPr>
          <w:rFonts w:ascii="Times New Roman"/>
          <w:b w:val="false"/>
          <w:i w:val="false"/>
          <w:color w:val="000000"/>
          <w:sz w:val="28"/>
        </w:rPr>
        <w:t xml:space="preserve">
      выгрузка коконов с очищенными и найденными концами нитей в таз; </w:t>
      </w:r>
      <w:r>
        <w:br/>
      </w:r>
      <w:r>
        <w:rPr>
          <w:rFonts w:ascii="Times New Roman"/>
          <w:b w:val="false"/>
          <w:i w:val="false"/>
          <w:color w:val="000000"/>
          <w:sz w:val="28"/>
        </w:rPr>
        <w:t xml:space="preserve">
      регулирование подачи порций коконов в чашки-лотки конвейера для транспортирования коконов; </w:t>
      </w:r>
      <w:r>
        <w:br/>
      </w:r>
      <w:r>
        <w:rPr>
          <w:rFonts w:ascii="Times New Roman"/>
          <w:b w:val="false"/>
          <w:i w:val="false"/>
          <w:color w:val="000000"/>
          <w:sz w:val="28"/>
        </w:rPr>
        <w:t xml:space="preserve">
      расправка коконного сдира; </w:t>
      </w:r>
      <w:r>
        <w:br/>
      </w:r>
      <w:r>
        <w:rPr>
          <w:rFonts w:ascii="Times New Roman"/>
          <w:b w:val="false"/>
          <w:i w:val="false"/>
          <w:color w:val="000000"/>
          <w:sz w:val="28"/>
        </w:rPr>
        <w:t xml:space="preserve">
      перенос коконов из зоны гребенки в зону растряски, заправка сдира на растрясочные крючки и мотовила автоматической кокономотальной машины; </w:t>
      </w:r>
      <w:r>
        <w:br/>
      </w:r>
      <w:r>
        <w:rPr>
          <w:rFonts w:ascii="Times New Roman"/>
          <w:b w:val="false"/>
          <w:i w:val="false"/>
          <w:color w:val="000000"/>
          <w:sz w:val="28"/>
        </w:rPr>
        <w:t>
      периодическая смена мотовила, срезка коконной струны с мотовил и связывание ее в пучки;</w:t>
      </w:r>
      <w:r>
        <w:br/>
      </w:r>
      <w:r>
        <w:rPr>
          <w:rFonts w:ascii="Times New Roman"/>
          <w:b w:val="false"/>
          <w:i w:val="false"/>
          <w:color w:val="000000"/>
          <w:sz w:val="28"/>
        </w:rPr>
        <w:t xml:space="preserve">
      обеспечение подачи коконов в канал обслуживаемой машины для обработки щетками; </w:t>
      </w:r>
      <w:r>
        <w:br/>
      </w:r>
      <w:r>
        <w:rPr>
          <w:rFonts w:ascii="Times New Roman"/>
          <w:b w:val="false"/>
          <w:i w:val="false"/>
          <w:color w:val="000000"/>
          <w:sz w:val="28"/>
        </w:rPr>
        <w:t xml:space="preserve">
      проверка состояния щеток, контроль за плавностью их вращения; </w:t>
      </w:r>
      <w:r>
        <w:br/>
      </w:r>
      <w:r>
        <w:rPr>
          <w:rFonts w:ascii="Times New Roman"/>
          <w:b w:val="false"/>
          <w:i w:val="false"/>
          <w:color w:val="000000"/>
          <w:sz w:val="28"/>
        </w:rPr>
        <w:t xml:space="preserve">
      регулирование уровня и температуры воды, подачи порций коконов в сосуды цепного транспортера - автомата; </w:t>
      </w:r>
      <w:r>
        <w:br/>
      </w:r>
      <w:r>
        <w:rPr>
          <w:rFonts w:ascii="Times New Roman"/>
          <w:b w:val="false"/>
          <w:i w:val="false"/>
          <w:color w:val="000000"/>
          <w:sz w:val="28"/>
        </w:rPr>
        <w:t xml:space="preserve">
      чистка обслуживаемого оборудования; </w:t>
      </w:r>
      <w:r>
        <w:br/>
      </w:r>
      <w:r>
        <w:rPr>
          <w:rFonts w:ascii="Times New Roman"/>
          <w:b w:val="false"/>
          <w:i w:val="false"/>
          <w:color w:val="000000"/>
          <w:sz w:val="28"/>
        </w:rPr>
        <w:t xml:space="preserve">
      промывка накопителя, спуск воды из разделительного таза и накопителя; </w:t>
      </w:r>
      <w:r>
        <w:br/>
      </w:r>
      <w:r>
        <w:rPr>
          <w:rFonts w:ascii="Times New Roman"/>
          <w:b w:val="false"/>
          <w:i w:val="false"/>
          <w:color w:val="000000"/>
          <w:sz w:val="28"/>
        </w:rPr>
        <w:t>
      сдача остатков неразмотанных коконов.</w:t>
      </w:r>
      <w:r>
        <w:br/>
      </w:r>
      <w:r>
        <w:rPr>
          <w:rFonts w:ascii="Times New Roman"/>
          <w:b w:val="false"/>
          <w:i w:val="false"/>
          <w:color w:val="000000"/>
          <w:sz w:val="28"/>
        </w:rPr>
        <w:t xml:space="preserve">
      780. Должен знать: </w:t>
      </w:r>
      <w:r>
        <w:br/>
      </w:r>
      <w:r>
        <w:rPr>
          <w:rFonts w:ascii="Times New Roman"/>
          <w:b w:val="false"/>
          <w:i w:val="false"/>
          <w:color w:val="000000"/>
          <w:sz w:val="28"/>
        </w:rPr>
        <w:t xml:space="preserve">
      устройство запарного оборудования, его производительность, технологический режим запаривания коконов; </w:t>
      </w:r>
      <w:r>
        <w:br/>
      </w:r>
      <w:r>
        <w:rPr>
          <w:rFonts w:ascii="Times New Roman"/>
          <w:b w:val="false"/>
          <w:i w:val="false"/>
          <w:color w:val="000000"/>
          <w:sz w:val="28"/>
        </w:rPr>
        <w:t xml:space="preserve">
      требования, предъявляемые к качеству запаренных коконов и шелку-сырцу; </w:t>
      </w:r>
      <w:r>
        <w:br/>
      </w:r>
      <w:r>
        <w:rPr>
          <w:rFonts w:ascii="Times New Roman"/>
          <w:b w:val="false"/>
          <w:i w:val="false"/>
          <w:color w:val="000000"/>
          <w:sz w:val="28"/>
        </w:rPr>
        <w:t xml:space="preserve">
      методы, определения породы, калибра и сорта коконов; </w:t>
      </w:r>
      <w:r>
        <w:br/>
      </w:r>
      <w:r>
        <w:rPr>
          <w:rFonts w:ascii="Times New Roman"/>
          <w:b w:val="false"/>
          <w:i w:val="false"/>
          <w:color w:val="000000"/>
          <w:sz w:val="28"/>
        </w:rPr>
        <w:t xml:space="preserve">
      способы нахождения концов коконных нитей и растряски коконов, влияние их на удельный расход коконов; </w:t>
      </w:r>
      <w:r>
        <w:br/>
      </w:r>
      <w:r>
        <w:rPr>
          <w:rFonts w:ascii="Times New Roman"/>
          <w:b w:val="false"/>
          <w:i w:val="false"/>
          <w:color w:val="000000"/>
          <w:sz w:val="28"/>
        </w:rPr>
        <w:t xml:space="preserve">
      правила смески «новых» и «старых» коконов; </w:t>
      </w:r>
      <w:r>
        <w:br/>
      </w:r>
      <w:r>
        <w:rPr>
          <w:rFonts w:ascii="Times New Roman"/>
          <w:b w:val="false"/>
          <w:i w:val="false"/>
          <w:color w:val="000000"/>
          <w:sz w:val="28"/>
        </w:rPr>
        <w:t xml:space="preserve">
      правила регулирования температурного режима запаривания коконов; </w:t>
      </w:r>
      <w:r>
        <w:br/>
      </w:r>
      <w:r>
        <w:rPr>
          <w:rFonts w:ascii="Times New Roman"/>
          <w:b w:val="false"/>
          <w:i w:val="false"/>
          <w:color w:val="000000"/>
          <w:sz w:val="28"/>
        </w:rPr>
        <w:t xml:space="preserve">
      способы и периодичность чистки и промывки обслуживаемого оборудования; </w:t>
      </w:r>
      <w:r>
        <w:br/>
      </w:r>
      <w:r>
        <w:rPr>
          <w:rFonts w:ascii="Times New Roman"/>
          <w:b w:val="false"/>
          <w:i w:val="false"/>
          <w:color w:val="000000"/>
          <w:sz w:val="28"/>
        </w:rPr>
        <w:t>
      правила применения контрольно-измерительных приборов. </w:t>
      </w:r>
    </w:p>
    <w:bookmarkStart w:name="z559" w:id="555"/>
    <w:p>
      <w:pPr>
        <w:spacing w:after="0"/>
        <w:ind w:left="0"/>
        <w:jc w:val="both"/>
      </w:pPr>
      <w:r>
        <w:rPr>
          <w:rFonts w:ascii="Times New Roman"/>
          <w:b w:val="false"/>
          <w:i w:val="false"/>
          <w:color w:val="000000"/>
          <w:sz w:val="28"/>
        </w:rPr>
        <w:t>
179. Калибровщик коконов </w:t>
      </w:r>
    </w:p>
    <w:bookmarkEnd w:id="555"/>
    <w:bookmarkStart w:name="z560" w:id="556"/>
    <w:p>
      <w:pPr>
        <w:spacing w:after="0"/>
        <w:ind w:left="0"/>
        <w:jc w:val="both"/>
      </w:pPr>
      <w:r>
        <w:rPr>
          <w:rFonts w:ascii="Times New Roman"/>
          <w:b w:val="false"/>
          <w:i w:val="false"/>
          <w:color w:val="000000"/>
          <w:sz w:val="28"/>
        </w:rPr>
        <w:t>
Параграф 1. Калибровщик коконов, 2-й разряд </w:t>
      </w:r>
    </w:p>
    <w:bookmarkEnd w:id="556"/>
    <w:p>
      <w:pPr>
        <w:spacing w:after="0"/>
        <w:ind w:left="0"/>
        <w:jc w:val="both"/>
      </w:pPr>
      <w:r>
        <w:rPr>
          <w:rFonts w:ascii="Times New Roman"/>
          <w:b w:val="false"/>
          <w:i w:val="false"/>
          <w:color w:val="000000"/>
          <w:sz w:val="28"/>
        </w:rPr>
        <w:t xml:space="preserve">      781. Характеристика работ: </w:t>
      </w:r>
      <w:r>
        <w:br/>
      </w:r>
      <w:r>
        <w:rPr>
          <w:rFonts w:ascii="Times New Roman"/>
          <w:b w:val="false"/>
          <w:i w:val="false"/>
          <w:color w:val="000000"/>
          <w:sz w:val="28"/>
        </w:rPr>
        <w:t xml:space="preserve">
      ведение процесса снятия ваты-сдира с поверхности коконов и калибровка их по поперечному диаметру на сдиро-сдирально-калибровочном агрегате; </w:t>
      </w:r>
      <w:r>
        <w:br/>
      </w:r>
      <w:r>
        <w:rPr>
          <w:rFonts w:ascii="Times New Roman"/>
          <w:b w:val="false"/>
          <w:i w:val="false"/>
          <w:color w:val="000000"/>
          <w:sz w:val="28"/>
        </w:rPr>
        <w:t xml:space="preserve">
      загрузка бункера обслуживаемого агрегата, снятие валиков со сдиром и замена их запасными, срезка сдира с валиков, взвешивание, зашивание и транспортирование в установленное место мешков с раскалиброванными коконами; </w:t>
      </w:r>
      <w:r>
        <w:br/>
      </w:r>
      <w:r>
        <w:rPr>
          <w:rFonts w:ascii="Times New Roman"/>
          <w:b w:val="false"/>
          <w:i w:val="false"/>
          <w:color w:val="000000"/>
          <w:sz w:val="28"/>
        </w:rPr>
        <w:t xml:space="preserve">
      наблюдение за поступлением коконов в сдиро-сдирально-калибровочный агрегат, снятием сдира и ходом технологического процесса калибровки коконов; </w:t>
      </w:r>
      <w:r>
        <w:br/>
      </w:r>
      <w:r>
        <w:rPr>
          <w:rFonts w:ascii="Times New Roman"/>
          <w:b w:val="false"/>
          <w:i w:val="false"/>
          <w:color w:val="000000"/>
          <w:sz w:val="28"/>
        </w:rPr>
        <w:t>
      чистка, обмахивание и смазка трущихся поверхностей обслуживаемого агрегата.</w:t>
      </w:r>
      <w:r>
        <w:br/>
      </w:r>
      <w:r>
        <w:rPr>
          <w:rFonts w:ascii="Times New Roman"/>
          <w:b w:val="false"/>
          <w:i w:val="false"/>
          <w:color w:val="000000"/>
          <w:sz w:val="28"/>
        </w:rPr>
        <w:t xml:space="preserve">
      782. Должен знать: </w:t>
      </w:r>
      <w:r>
        <w:br/>
      </w:r>
      <w:r>
        <w:rPr>
          <w:rFonts w:ascii="Times New Roman"/>
          <w:b w:val="false"/>
          <w:i w:val="false"/>
          <w:color w:val="000000"/>
          <w:sz w:val="28"/>
        </w:rPr>
        <w:t xml:space="preserve">
      устройство сдиро-сдирально-калибровочного агрегата; </w:t>
      </w:r>
      <w:r>
        <w:br/>
      </w:r>
      <w:r>
        <w:rPr>
          <w:rFonts w:ascii="Times New Roman"/>
          <w:b w:val="false"/>
          <w:i w:val="false"/>
          <w:color w:val="000000"/>
          <w:sz w:val="28"/>
        </w:rPr>
        <w:t xml:space="preserve">
      способы определения породы, сорта и калибра коконов; </w:t>
      </w:r>
      <w:r>
        <w:br/>
      </w:r>
      <w:r>
        <w:rPr>
          <w:rFonts w:ascii="Times New Roman"/>
          <w:b w:val="false"/>
          <w:i w:val="false"/>
          <w:color w:val="000000"/>
          <w:sz w:val="28"/>
        </w:rPr>
        <w:t xml:space="preserve">
      способы снятия и установки валиков, срезки ваты-сдира; </w:t>
      </w:r>
      <w:r>
        <w:br/>
      </w:r>
      <w:r>
        <w:rPr>
          <w:rFonts w:ascii="Times New Roman"/>
          <w:b w:val="false"/>
          <w:i w:val="false"/>
          <w:color w:val="000000"/>
          <w:sz w:val="28"/>
        </w:rPr>
        <w:t>
      способы и периодичность чистки и смазки обслуживаемого агрегата. </w:t>
      </w:r>
    </w:p>
    <w:bookmarkStart w:name="z561" w:id="557"/>
    <w:p>
      <w:pPr>
        <w:spacing w:after="0"/>
        <w:ind w:left="0"/>
        <w:jc w:val="both"/>
      </w:pPr>
      <w:r>
        <w:rPr>
          <w:rFonts w:ascii="Times New Roman"/>
          <w:b w:val="false"/>
          <w:i w:val="false"/>
          <w:color w:val="000000"/>
          <w:sz w:val="28"/>
        </w:rPr>
        <w:t>
180. Кокономотальщик </w:t>
      </w:r>
    </w:p>
    <w:bookmarkEnd w:id="557"/>
    <w:bookmarkStart w:name="z562" w:id="558"/>
    <w:p>
      <w:pPr>
        <w:spacing w:after="0"/>
        <w:ind w:left="0"/>
        <w:jc w:val="both"/>
      </w:pPr>
      <w:r>
        <w:rPr>
          <w:rFonts w:ascii="Times New Roman"/>
          <w:b w:val="false"/>
          <w:i w:val="false"/>
          <w:color w:val="000000"/>
          <w:sz w:val="28"/>
        </w:rPr>
        <w:t>
Параграф 1. Кокономотальщик, 4-й разряд </w:t>
      </w:r>
    </w:p>
    <w:bookmarkEnd w:id="558"/>
    <w:p>
      <w:pPr>
        <w:spacing w:after="0"/>
        <w:ind w:left="0"/>
        <w:jc w:val="both"/>
      </w:pPr>
      <w:r>
        <w:rPr>
          <w:rFonts w:ascii="Times New Roman"/>
          <w:b w:val="false"/>
          <w:i w:val="false"/>
          <w:color w:val="000000"/>
          <w:sz w:val="28"/>
        </w:rPr>
        <w:t xml:space="preserve">      783. Характеристика работ: </w:t>
      </w:r>
      <w:r>
        <w:br/>
      </w:r>
      <w:r>
        <w:rPr>
          <w:rFonts w:ascii="Times New Roman"/>
          <w:b w:val="false"/>
          <w:i w:val="false"/>
          <w:color w:val="000000"/>
          <w:sz w:val="28"/>
        </w:rPr>
        <w:t xml:space="preserve">
      ведение процесса разматывания коконов для выработки определенной линейной плотности шелка-сырца на механическом и автоматическом кокономотальном оборудовании различных систем отечественного производства; </w:t>
      </w:r>
      <w:r>
        <w:br/>
      </w:r>
      <w:r>
        <w:rPr>
          <w:rFonts w:ascii="Times New Roman"/>
          <w:b w:val="false"/>
          <w:i w:val="false"/>
          <w:color w:val="000000"/>
          <w:sz w:val="28"/>
        </w:rPr>
        <w:t xml:space="preserve">
      ведение процесса разматывания коконов при полупогруженном способе размотки; </w:t>
      </w:r>
      <w:r>
        <w:br/>
      </w:r>
      <w:r>
        <w:rPr>
          <w:rFonts w:ascii="Times New Roman"/>
          <w:b w:val="false"/>
          <w:i w:val="false"/>
          <w:color w:val="000000"/>
          <w:sz w:val="28"/>
        </w:rPr>
        <w:t xml:space="preserve">
      осмотр и очистка коконных нитей от шишек и налетов, отделение безконцовых коконов от коконов с концами нитей, закрепление концов нитей коконов на натяжном валике или крючке кокономотального таза, подброска коконов под ловители или отрыв излишних коконов и одонков от «роз», ликвидация обрывов нитей шелка-сырца, отсортировка одонков от недомотанных коконов; </w:t>
      </w:r>
      <w:r>
        <w:br/>
      </w:r>
      <w:r>
        <w:rPr>
          <w:rFonts w:ascii="Times New Roman"/>
          <w:b w:val="false"/>
          <w:i w:val="false"/>
          <w:color w:val="000000"/>
          <w:sz w:val="28"/>
        </w:rPr>
        <w:t xml:space="preserve">
      ликвидация заторов коконов при входе в канал питателя, снятие утоненных и утолщенных мест шелка-сырца и очистка натяжных валиков от намотавшихся шелковых нитей; </w:t>
      </w:r>
      <w:r>
        <w:br/>
      </w:r>
      <w:r>
        <w:rPr>
          <w:rFonts w:ascii="Times New Roman"/>
          <w:b w:val="false"/>
          <w:i w:val="false"/>
          <w:color w:val="000000"/>
          <w:sz w:val="28"/>
        </w:rPr>
        <w:t xml:space="preserve">
      обеспечение заданного количества и сочетания одновременно разматываемых под каждым ловителем «новых» и «старых» коконов для получения требуемой линейной плотности шелка-сырца; </w:t>
      </w:r>
      <w:r>
        <w:br/>
      </w:r>
      <w:r>
        <w:rPr>
          <w:rFonts w:ascii="Times New Roman"/>
          <w:b w:val="false"/>
          <w:i w:val="false"/>
          <w:color w:val="000000"/>
          <w:sz w:val="28"/>
        </w:rPr>
        <w:t xml:space="preserve">
      обеспечение заданной температуры и уровня воды в кокономотальных тазах; </w:t>
      </w:r>
      <w:r>
        <w:br/>
      </w:r>
      <w:r>
        <w:rPr>
          <w:rFonts w:ascii="Times New Roman"/>
          <w:b w:val="false"/>
          <w:i w:val="false"/>
          <w:color w:val="000000"/>
          <w:sz w:val="28"/>
        </w:rPr>
        <w:t xml:space="preserve">
      наблюдение за намоткой нитей на мотовила, температурой сушильного шкафа; </w:t>
      </w:r>
      <w:r>
        <w:br/>
      </w:r>
      <w:r>
        <w:rPr>
          <w:rFonts w:ascii="Times New Roman"/>
          <w:b w:val="false"/>
          <w:i w:val="false"/>
          <w:color w:val="000000"/>
          <w:sz w:val="28"/>
        </w:rPr>
        <w:t xml:space="preserve">
      участие в снятии выработанного шелка-сырца; </w:t>
      </w:r>
      <w:r>
        <w:br/>
      </w:r>
      <w:r>
        <w:rPr>
          <w:rFonts w:ascii="Times New Roman"/>
          <w:b w:val="false"/>
          <w:i w:val="false"/>
          <w:color w:val="000000"/>
          <w:sz w:val="28"/>
        </w:rPr>
        <w:t xml:space="preserve">
      участие в приеме кокономотального оборудования из ремонта; </w:t>
      </w:r>
      <w:r>
        <w:br/>
      </w:r>
      <w:r>
        <w:rPr>
          <w:rFonts w:ascii="Times New Roman"/>
          <w:b w:val="false"/>
          <w:i w:val="false"/>
          <w:color w:val="000000"/>
          <w:sz w:val="28"/>
        </w:rPr>
        <w:t>
      чистка кокономотального оборудования.</w:t>
      </w:r>
      <w:r>
        <w:br/>
      </w:r>
      <w:r>
        <w:rPr>
          <w:rFonts w:ascii="Times New Roman"/>
          <w:b w:val="false"/>
          <w:i w:val="false"/>
          <w:color w:val="000000"/>
          <w:sz w:val="28"/>
        </w:rPr>
        <w:t xml:space="preserve">
      784. Должен знать: </w:t>
      </w:r>
      <w:r>
        <w:br/>
      </w:r>
      <w:r>
        <w:rPr>
          <w:rFonts w:ascii="Times New Roman"/>
          <w:b w:val="false"/>
          <w:i w:val="false"/>
          <w:color w:val="000000"/>
          <w:sz w:val="28"/>
        </w:rPr>
        <w:t xml:space="preserve">
      устройство кокономотального оборудования, технологический режим размотки коконов; </w:t>
      </w:r>
      <w:r>
        <w:br/>
      </w:r>
      <w:r>
        <w:rPr>
          <w:rFonts w:ascii="Times New Roman"/>
          <w:b w:val="false"/>
          <w:i w:val="false"/>
          <w:color w:val="000000"/>
          <w:sz w:val="28"/>
        </w:rPr>
        <w:t xml:space="preserve">
      требования, предъявляемые к качеству запаренных коконов и чистоте шелка-сырца; </w:t>
      </w:r>
      <w:r>
        <w:br/>
      </w:r>
      <w:r>
        <w:rPr>
          <w:rFonts w:ascii="Times New Roman"/>
          <w:b w:val="false"/>
          <w:i w:val="false"/>
          <w:color w:val="000000"/>
          <w:sz w:val="28"/>
        </w:rPr>
        <w:t xml:space="preserve">
      способы обеспечения средней линейной плотности шелка-сырца, заданной температуры и уровня воды в кокономотальных тазах, удельный расход коконов, линейную плотность шелка-сырца; </w:t>
      </w:r>
      <w:r>
        <w:br/>
      </w:r>
      <w:r>
        <w:rPr>
          <w:rFonts w:ascii="Times New Roman"/>
          <w:b w:val="false"/>
          <w:i w:val="false"/>
          <w:color w:val="000000"/>
          <w:sz w:val="28"/>
        </w:rPr>
        <w:t xml:space="preserve">
      методы определения сорта, калибра и породы коконов; </w:t>
      </w:r>
      <w:r>
        <w:br/>
      </w:r>
      <w:r>
        <w:rPr>
          <w:rFonts w:ascii="Times New Roman"/>
          <w:b w:val="false"/>
          <w:i w:val="false"/>
          <w:color w:val="000000"/>
          <w:sz w:val="28"/>
        </w:rPr>
        <w:t>
      способы и периодичность чистки кокономотального оборудования. </w:t>
      </w:r>
    </w:p>
    <w:bookmarkStart w:name="z563" w:id="559"/>
    <w:p>
      <w:pPr>
        <w:spacing w:after="0"/>
        <w:ind w:left="0"/>
        <w:jc w:val="both"/>
      </w:pPr>
      <w:r>
        <w:rPr>
          <w:rFonts w:ascii="Times New Roman"/>
          <w:b w:val="false"/>
          <w:i w:val="false"/>
          <w:color w:val="000000"/>
          <w:sz w:val="28"/>
        </w:rPr>
        <w:t>
Параграф 2. Кокономотальщик, 5-й разряд </w:t>
      </w:r>
    </w:p>
    <w:bookmarkEnd w:id="559"/>
    <w:p>
      <w:pPr>
        <w:spacing w:after="0"/>
        <w:ind w:left="0"/>
        <w:jc w:val="both"/>
      </w:pPr>
      <w:r>
        <w:rPr>
          <w:rFonts w:ascii="Times New Roman"/>
          <w:b w:val="false"/>
          <w:i w:val="false"/>
          <w:color w:val="000000"/>
          <w:sz w:val="28"/>
        </w:rPr>
        <w:t>      785. Характеристика работ:</w:t>
      </w:r>
      <w:r>
        <w:br/>
      </w:r>
      <w:r>
        <w:rPr>
          <w:rFonts w:ascii="Times New Roman"/>
          <w:b w:val="false"/>
          <w:i w:val="false"/>
          <w:color w:val="000000"/>
          <w:sz w:val="28"/>
        </w:rPr>
        <w:t xml:space="preserve">
      ведение процесса разматывания коконов для выработки определенной линейной плотности шелка-сырца на автоматическом кокономотальном оборудовании импортного производства; </w:t>
      </w:r>
      <w:r>
        <w:br/>
      </w:r>
      <w:r>
        <w:rPr>
          <w:rFonts w:ascii="Times New Roman"/>
          <w:b w:val="false"/>
          <w:i w:val="false"/>
          <w:color w:val="000000"/>
          <w:sz w:val="28"/>
        </w:rPr>
        <w:t xml:space="preserve">
      ведение процесса разматывания коконов на кокономотальном оборудовании типа КМ-90 при погруженном способе размотки; </w:t>
      </w:r>
      <w:r>
        <w:br/>
      </w:r>
      <w:r>
        <w:rPr>
          <w:rFonts w:ascii="Times New Roman"/>
          <w:b w:val="false"/>
          <w:i w:val="false"/>
          <w:color w:val="000000"/>
          <w:sz w:val="28"/>
        </w:rPr>
        <w:t xml:space="preserve">
      загрузка коконов с конвейера в зону ожидания мотального таза; </w:t>
      </w:r>
      <w:r>
        <w:br/>
      </w:r>
      <w:r>
        <w:rPr>
          <w:rFonts w:ascii="Times New Roman"/>
          <w:b w:val="false"/>
          <w:i w:val="false"/>
          <w:color w:val="000000"/>
          <w:sz w:val="28"/>
        </w:rPr>
        <w:t xml:space="preserve">
      закрепление концов нитей коконов на натяжном валике, заправка ловителей и глазков пуговиц, заправка нити через направляющие ролики, перевивка нитей, заправка датчика контрольного аппарата нити, заправка глазка раскладника, подброска коконов под ловители или отрыв излишних коконов и одонков от «роз» и ликвидация обрывов нитей шелка-сырца; </w:t>
      </w:r>
      <w:r>
        <w:br/>
      </w:r>
      <w:r>
        <w:rPr>
          <w:rFonts w:ascii="Times New Roman"/>
          <w:b w:val="false"/>
          <w:i w:val="false"/>
          <w:color w:val="000000"/>
          <w:sz w:val="28"/>
        </w:rPr>
        <w:t xml:space="preserve">
      проверка наличия коконов в чашечках питателей, очистка щеток, засорившихся датчиков контрольных аппаратов;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786. Должен знать: </w:t>
      </w:r>
      <w:r>
        <w:br/>
      </w:r>
      <w:r>
        <w:rPr>
          <w:rFonts w:ascii="Times New Roman"/>
          <w:b w:val="false"/>
          <w:i w:val="false"/>
          <w:color w:val="000000"/>
          <w:sz w:val="28"/>
        </w:rPr>
        <w:t xml:space="preserve">
      устройство кокономотального оборудования и правила его эксплуатации; </w:t>
      </w:r>
      <w:r>
        <w:br/>
      </w:r>
      <w:r>
        <w:rPr>
          <w:rFonts w:ascii="Times New Roman"/>
          <w:b w:val="false"/>
          <w:i w:val="false"/>
          <w:color w:val="000000"/>
          <w:sz w:val="28"/>
        </w:rPr>
        <w:t xml:space="preserve">
      технологический режим размотки коконов; </w:t>
      </w:r>
      <w:r>
        <w:br/>
      </w:r>
      <w:r>
        <w:rPr>
          <w:rFonts w:ascii="Times New Roman"/>
          <w:b w:val="false"/>
          <w:i w:val="false"/>
          <w:color w:val="000000"/>
          <w:sz w:val="28"/>
        </w:rPr>
        <w:t xml:space="preserve">
      характеристику сырья; </w:t>
      </w:r>
      <w:r>
        <w:br/>
      </w:r>
      <w:r>
        <w:rPr>
          <w:rFonts w:ascii="Times New Roman"/>
          <w:b w:val="false"/>
          <w:i w:val="false"/>
          <w:color w:val="000000"/>
          <w:sz w:val="28"/>
        </w:rPr>
        <w:t xml:space="preserve">
      требования, предъявляемые к качеству запаренных коконов и шелка-сырца; </w:t>
      </w:r>
      <w:r>
        <w:br/>
      </w:r>
      <w:r>
        <w:rPr>
          <w:rFonts w:ascii="Times New Roman"/>
          <w:b w:val="false"/>
          <w:i w:val="false"/>
          <w:color w:val="000000"/>
          <w:sz w:val="28"/>
        </w:rPr>
        <w:t xml:space="preserve">
      требования, предъявляемые к чистоте шелка-сырца; </w:t>
      </w:r>
      <w:r>
        <w:br/>
      </w:r>
      <w:r>
        <w:rPr>
          <w:rFonts w:ascii="Times New Roman"/>
          <w:b w:val="false"/>
          <w:i w:val="false"/>
          <w:color w:val="000000"/>
          <w:sz w:val="28"/>
        </w:rPr>
        <w:t xml:space="preserve">
      удельный расход коконов; </w:t>
      </w:r>
      <w:r>
        <w:br/>
      </w:r>
      <w:r>
        <w:rPr>
          <w:rFonts w:ascii="Times New Roman"/>
          <w:b w:val="false"/>
          <w:i w:val="false"/>
          <w:color w:val="000000"/>
          <w:sz w:val="28"/>
        </w:rPr>
        <w:t>
      способы и периодичность чистки кокономотального оборудования. </w:t>
      </w:r>
    </w:p>
    <w:bookmarkStart w:name="z564" w:id="560"/>
    <w:p>
      <w:pPr>
        <w:spacing w:after="0"/>
        <w:ind w:left="0"/>
        <w:jc w:val="both"/>
      </w:pPr>
      <w:r>
        <w:rPr>
          <w:rFonts w:ascii="Times New Roman"/>
          <w:b w:val="false"/>
          <w:i w:val="false"/>
          <w:color w:val="000000"/>
          <w:sz w:val="28"/>
        </w:rPr>
        <w:t>
181. Коконосмесчик </w:t>
      </w:r>
    </w:p>
    <w:bookmarkEnd w:id="560"/>
    <w:bookmarkStart w:name="z565" w:id="561"/>
    <w:p>
      <w:pPr>
        <w:spacing w:after="0"/>
        <w:ind w:left="0"/>
        <w:jc w:val="both"/>
      </w:pPr>
      <w:r>
        <w:rPr>
          <w:rFonts w:ascii="Times New Roman"/>
          <w:b w:val="false"/>
          <w:i w:val="false"/>
          <w:color w:val="000000"/>
          <w:sz w:val="28"/>
        </w:rPr>
        <w:t>
Параграф 1. Коконосмесчик, 2-й разряд </w:t>
      </w:r>
    </w:p>
    <w:bookmarkEnd w:id="561"/>
    <w:p>
      <w:pPr>
        <w:spacing w:after="0"/>
        <w:ind w:left="0"/>
        <w:jc w:val="both"/>
      </w:pPr>
      <w:r>
        <w:rPr>
          <w:rFonts w:ascii="Times New Roman"/>
          <w:b w:val="false"/>
          <w:i w:val="false"/>
          <w:color w:val="000000"/>
          <w:sz w:val="28"/>
        </w:rPr>
        <w:t>      787. Характеристика работ:</w:t>
      </w:r>
      <w:r>
        <w:br/>
      </w:r>
      <w:r>
        <w:rPr>
          <w:rFonts w:ascii="Times New Roman"/>
          <w:b w:val="false"/>
          <w:i w:val="false"/>
          <w:color w:val="000000"/>
          <w:sz w:val="28"/>
        </w:rPr>
        <w:t>
      ведение технологического процесса смешивания коконов и укрупнение их различных партий в одну на коконосмесительной машине;</w:t>
      </w:r>
      <w:r>
        <w:br/>
      </w:r>
      <w:r>
        <w:rPr>
          <w:rFonts w:ascii="Times New Roman"/>
          <w:b w:val="false"/>
          <w:i w:val="false"/>
          <w:color w:val="000000"/>
          <w:sz w:val="28"/>
        </w:rPr>
        <w:t xml:space="preserve">
      транспортирование и загрузка коконов в бункеры коконосмесительной машины в соответствии с заданным режимом смешивания коконов; </w:t>
      </w:r>
      <w:r>
        <w:br/>
      </w:r>
      <w:r>
        <w:rPr>
          <w:rFonts w:ascii="Times New Roman"/>
          <w:b w:val="false"/>
          <w:i w:val="false"/>
          <w:color w:val="000000"/>
          <w:sz w:val="28"/>
        </w:rPr>
        <w:t xml:space="preserve">
      снятие мешков по мере их наполнения коконами; </w:t>
      </w:r>
      <w:r>
        <w:br/>
      </w:r>
      <w:r>
        <w:rPr>
          <w:rFonts w:ascii="Times New Roman"/>
          <w:b w:val="false"/>
          <w:i w:val="false"/>
          <w:color w:val="000000"/>
          <w:sz w:val="28"/>
        </w:rPr>
        <w:t xml:space="preserve">
      взвешивание, зашивание, транспортирование мешков в установленное место; </w:t>
      </w:r>
      <w:r>
        <w:br/>
      </w:r>
      <w:r>
        <w:rPr>
          <w:rFonts w:ascii="Times New Roman"/>
          <w:b w:val="false"/>
          <w:i w:val="false"/>
          <w:color w:val="000000"/>
          <w:sz w:val="28"/>
        </w:rPr>
        <w:t>
      наблюдение за работой коконосмесительной машины, чистка машины.</w:t>
      </w:r>
      <w:r>
        <w:br/>
      </w:r>
      <w:r>
        <w:rPr>
          <w:rFonts w:ascii="Times New Roman"/>
          <w:b w:val="false"/>
          <w:i w:val="false"/>
          <w:color w:val="000000"/>
          <w:sz w:val="28"/>
        </w:rPr>
        <w:t xml:space="preserve">
      788. Должен знать: </w:t>
      </w:r>
      <w:r>
        <w:br/>
      </w:r>
      <w:r>
        <w:rPr>
          <w:rFonts w:ascii="Times New Roman"/>
          <w:b w:val="false"/>
          <w:i w:val="false"/>
          <w:color w:val="000000"/>
          <w:sz w:val="28"/>
        </w:rPr>
        <w:t>
      устройство коконосмесительной машины;</w:t>
      </w:r>
      <w:r>
        <w:br/>
      </w:r>
      <w:r>
        <w:rPr>
          <w:rFonts w:ascii="Times New Roman"/>
          <w:b w:val="false"/>
          <w:i w:val="false"/>
          <w:color w:val="000000"/>
          <w:sz w:val="28"/>
        </w:rPr>
        <w:t xml:space="preserve">
      правила и режимы смешивания партий коконов; </w:t>
      </w:r>
      <w:r>
        <w:br/>
      </w:r>
      <w:r>
        <w:rPr>
          <w:rFonts w:ascii="Times New Roman"/>
          <w:b w:val="false"/>
          <w:i w:val="false"/>
          <w:color w:val="000000"/>
          <w:sz w:val="28"/>
        </w:rPr>
        <w:t xml:space="preserve">
      методы определения породы и гибрида коконов, их сорта и калибра; </w:t>
      </w:r>
      <w:r>
        <w:br/>
      </w:r>
      <w:r>
        <w:rPr>
          <w:rFonts w:ascii="Times New Roman"/>
          <w:b w:val="false"/>
          <w:i w:val="false"/>
          <w:color w:val="000000"/>
          <w:sz w:val="28"/>
        </w:rPr>
        <w:t>
      способы и периодичность чистки обслуживаемой машины. </w:t>
      </w:r>
    </w:p>
    <w:bookmarkStart w:name="z566" w:id="562"/>
    <w:p>
      <w:pPr>
        <w:spacing w:after="0"/>
        <w:ind w:left="0"/>
        <w:jc w:val="both"/>
      </w:pPr>
      <w:r>
        <w:rPr>
          <w:rFonts w:ascii="Times New Roman"/>
          <w:b w:val="false"/>
          <w:i w:val="false"/>
          <w:color w:val="000000"/>
          <w:sz w:val="28"/>
        </w:rPr>
        <w:t>
182. Лаборант по анализу коконов </w:t>
      </w:r>
    </w:p>
    <w:bookmarkEnd w:id="562"/>
    <w:bookmarkStart w:name="z567" w:id="563"/>
    <w:p>
      <w:pPr>
        <w:spacing w:after="0"/>
        <w:ind w:left="0"/>
        <w:jc w:val="both"/>
      </w:pPr>
      <w:r>
        <w:rPr>
          <w:rFonts w:ascii="Times New Roman"/>
          <w:b w:val="false"/>
          <w:i w:val="false"/>
          <w:color w:val="000000"/>
          <w:sz w:val="28"/>
        </w:rPr>
        <w:t>
Параграф 1. Лаборант по анализу коконов, 3-й разряд </w:t>
      </w:r>
    </w:p>
    <w:bookmarkEnd w:id="563"/>
    <w:p>
      <w:pPr>
        <w:spacing w:after="0"/>
        <w:ind w:left="0"/>
        <w:jc w:val="both"/>
      </w:pPr>
      <w:r>
        <w:rPr>
          <w:rFonts w:ascii="Times New Roman"/>
          <w:b w:val="false"/>
          <w:i w:val="false"/>
          <w:color w:val="000000"/>
          <w:sz w:val="28"/>
        </w:rPr>
        <w:t xml:space="preserve">      789. Характеристика работ: </w:t>
      </w:r>
      <w:r>
        <w:br/>
      </w:r>
      <w:r>
        <w:rPr>
          <w:rFonts w:ascii="Times New Roman"/>
          <w:b w:val="false"/>
          <w:i w:val="false"/>
          <w:color w:val="000000"/>
          <w:sz w:val="28"/>
        </w:rPr>
        <w:t>
      анализ коконного сырья для установления режимов смешивания, калибровки и сортировки коконов, режима запаривания, заданной линейной плотности, скорости разматывания и удельных норм расхода коконов;</w:t>
      </w:r>
      <w:r>
        <w:br/>
      </w:r>
      <w:r>
        <w:rPr>
          <w:rFonts w:ascii="Times New Roman"/>
          <w:b w:val="false"/>
          <w:i w:val="false"/>
          <w:color w:val="000000"/>
          <w:sz w:val="28"/>
        </w:rPr>
        <w:t xml:space="preserve">
      отбор образцов коконов, рассортировка их по жесткости оболочки, калибрам, дефектности; </w:t>
      </w:r>
      <w:r>
        <w:br/>
      </w:r>
      <w:r>
        <w:rPr>
          <w:rFonts w:ascii="Times New Roman"/>
          <w:b w:val="false"/>
          <w:i w:val="false"/>
          <w:color w:val="000000"/>
          <w:sz w:val="28"/>
        </w:rPr>
        <w:t xml:space="preserve">
      разматывание образцов для определения линейной плотности коконной нити и неровности нити шелка-сырца по линейной плотности; </w:t>
      </w:r>
      <w:r>
        <w:br/>
      </w:r>
      <w:r>
        <w:rPr>
          <w:rFonts w:ascii="Times New Roman"/>
          <w:b w:val="false"/>
          <w:i w:val="false"/>
          <w:color w:val="000000"/>
          <w:sz w:val="28"/>
        </w:rPr>
        <w:t xml:space="preserve">
      наблюдение за режимами запаривания коконов, разматывания образцов коконов для определения длины, непрерывно разматываемой коконной нити, установления скорости разматывания, удельных норм расхода коконов; </w:t>
      </w:r>
      <w:r>
        <w:br/>
      </w:r>
      <w:r>
        <w:rPr>
          <w:rFonts w:ascii="Times New Roman"/>
          <w:b w:val="false"/>
          <w:i w:val="false"/>
          <w:color w:val="000000"/>
          <w:sz w:val="28"/>
        </w:rPr>
        <w:t>
      запись и обработка результатов анализа коконов, оформление соответствующей документации.</w:t>
      </w:r>
      <w:r>
        <w:br/>
      </w:r>
      <w:r>
        <w:rPr>
          <w:rFonts w:ascii="Times New Roman"/>
          <w:b w:val="false"/>
          <w:i w:val="false"/>
          <w:color w:val="000000"/>
          <w:sz w:val="28"/>
        </w:rPr>
        <w:t xml:space="preserve">
      790. Должен знать: </w:t>
      </w:r>
      <w:r>
        <w:br/>
      </w:r>
      <w:r>
        <w:rPr>
          <w:rFonts w:ascii="Times New Roman"/>
          <w:b w:val="false"/>
          <w:i w:val="false"/>
          <w:color w:val="000000"/>
          <w:sz w:val="28"/>
        </w:rPr>
        <w:t xml:space="preserve">
      технологию производства шелка-сырца, инструкцию по анализу образцов коконов для установления режимов сортировки, запаривания и разматывания; </w:t>
      </w:r>
      <w:r>
        <w:br/>
      </w:r>
      <w:r>
        <w:rPr>
          <w:rFonts w:ascii="Times New Roman"/>
          <w:b w:val="false"/>
          <w:i w:val="false"/>
          <w:color w:val="000000"/>
          <w:sz w:val="28"/>
        </w:rPr>
        <w:t xml:space="preserve">
      инструкцию по анализу образцов коконов для определения длины непрерывно разматываемой коконной нити; </w:t>
      </w:r>
      <w:r>
        <w:br/>
      </w:r>
      <w:r>
        <w:rPr>
          <w:rFonts w:ascii="Times New Roman"/>
          <w:b w:val="false"/>
          <w:i w:val="false"/>
          <w:color w:val="000000"/>
          <w:sz w:val="28"/>
        </w:rPr>
        <w:t xml:space="preserve">
      удельные нормы расхода коконов; </w:t>
      </w:r>
      <w:r>
        <w:br/>
      </w:r>
      <w:r>
        <w:rPr>
          <w:rFonts w:ascii="Times New Roman"/>
          <w:b w:val="false"/>
          <w:i w:val="false"/>
          <w:color w:val="000000"/>
          <w:sz w:val="28"/>
        </w:rPr>
        <w:t>
      устройство испытательной аппаратуры и правила работы на ней;</w:t>
      </w:r>
      <w:r>
        <w:br/>
      </w:r>
      <w:r>
        <w:rPr>
          <w:rFonts w:ascii="Times New Roman"/>
          <w:b w:val="false"/>
          <w:i w:val="false"/>
          <w:color w:val="000000"/>
          <w:sz w:val="28"/>
        </w:rPr>
        <w:t>
      порядок оформления первичной документации. </w:t>
      </w:r>
    </w:p>
    <w:bookmarkStart w:name="z568" w:id="564"/>
    <w:p>
      <w:pPr>
        <w:spacing w:after="0"/>
        <w:ind w:left="0"/>
        <w:jc w:val="both"/>
      </w:pPr>
      <w:r>
        <w:rPr>
          <w:rFonts w:ascii="Times New Roman"/>
          <w:b w:val="false"/>
          <w:i w:val="false"/>
          <w:color w:val="000000"/>
          <w:sz w:val="28"/>
        </w:rPr>
        <w:t>
Параграф 2. Лаборант по анализу коконов, 4-й разряд </w:t>
      </w:r>
    </w:p>
    <w:bookmarkEnd w:id="564"/>
    <w:p>
      <w:pPr>
        <w:spacing w:after="0"/>
        <w:ind w:left="0"/>
        <w:jc w:val="both"/>
      </w:pPr>
      <w:r>
        <w:rPr>
          <w:rFonts w:ascii="Times New Roman"/>
          <w:b w:val="false"/>
          <w:i w:val="false"/>
          <w:color w:val="000000"/>
          <w:sz w:val="28"/>
        </w:rPr>
        <w:t xml:space="preserve">      791. Характеристика работ: </w:t>
      </w:r>
      <w:r>
        <w:br/>
      </w:r>
      <w:r>
        <w:rPr>
          <w:rFonts w:ascii="Times New Roman"/>
          <w:b w:val="false"/>
          <w:i w:val="false"/>
          <w:color w:val="000000"/>
          <w:sz w:val="28"/>
        </w:rPr>
        <w:t xml:space="preserve">
      проверка проведения анализа образцов коконов и шелка-сырца, записей результатов анализа образцов; </w:t>
      </w:r>
      <w:r>
        <w:br/>
      </w:r>
      <w:r>
        <w:rPr>
          <w:rFonts w:ascii="Times New Roman"/>
          <w:b w:val="false"/>
          <w:i w:val="false"/>
          <w:color w:val="000000"/>
          <w:sz w:val="28"/>
        </w:rPr>
        <w:t xml:space="preserve">
      взятие и проведение контрольных проб коконов и шелка-сырца; </w:t>
      </w:r>
      <w:r>
        <w:br/>
      </w:r>
      <w:r>
        <w:rPr>
          <w:rFonts w:ascii="Times New Roman"/>
          <w:b w:val="false"/>
          <w:i w:val="false"/>
          <w:color w:val="000000"/>
          <w:sz w:val="28"/>
        </w:rPr>
        <w:t xml:space="preserve">
      составление технологической карты по сортировке и разматыванию коконов, регистрация установленных режимов в производственном журнале; </w:t>
      </w:r>
      <w:r>
        <w:br/>
      </w:r>
      <w:r>
        <w:rPr>
          <w:rFonts w:ascii="Times New Roman"/>
          <w:b w:val="false"/>
          <w:i w:val="false"/>
          <w:color w:val="000000"/>
          <w:sz w:val="28"/>
        </w:rPr>
        <w:t>
      учет поступающих образцов коконов, выхода шелка-сырца и отходов.</w:t>
      </w:r>
      <w:r>
        <w:br/>
      </w:r>
      <w:r>
        <w:rPr>
          <w:rFonts w:ascii="Times New Roman"/>
          <w:b w:val="false"/>
          <w:i w:val="false"/>
          <w:color w:val="000000"/>
          <w:sz w:val="28"/>
        </w:rPr>
        <w:t xml:space="preserve">
      792. Должен знать: </w:t>
      </w:r>
      <w:r>
        <w:br/>
      </w:r>
      <w:r>
        <w:rPr>
          <w:rFonts w:ascii="Times New Roman"/>
          <w:b w:val="false"/>
          <w:i w:val="false"/>
          <w:color w:val="000000"/>
          <w:sz w:val="28"/>
        </w:rPr>
        <w:t xml:space="preserve">
      инструкцию по анализу образцов коконов для определения длины непрерывно разматываемой коконной нити; </w:t>
      </w:r>
      <w:r>
        <w:br/>
      </w:r>
      <w:r>
        <w:rPr>
          <w:rFonts w:ascii="Times New Roman"/>
          <w:b w:val="false"/>
          <w:i w:val="false"/>
          <w:color w:val="000000"/>
          <w:sz w:val="28"/>
        </w:rPr>
        <w:t>
      нормы удельного расхода коконов, признаки определения породы, гибрида, сорта, калибра, оттеночности и дефектности коконов;</w:t>
      </w:r>
      <w:r>
        <w:br/>
      </w:r>
      <w:r>
        <w:rPr>
          <w:rFonts w:ascii="Times New Roman"/>
          <w:b w:val="false"/>
          <w:i w:val="false"/>
          <w:color w:val="000000"/>
          <w:sz w:val="28"/>
        </w:rPr>
        <w:t xml:space="preserve">
      технологический процесс калибровки, сортировки, запаривания и разматывания коконов; </w:t>
      </w:r>
      <w:r>
        <w:br/>
      </w:r>
      <w:r>
        <w:rPr>
          <w:rFonts w:ascii="Times New Roman"/>
          <w:b w:val="false"/>
          <w:i w:val="false"/>
          <w:color w:val="000000"/>
          <w:sz w:val="28"/>
        </w:rPr>
        <w:t xml:space="preserve">
      устройство испытательной аппаратуры; </w:t>
      </w:r>
      <w:r>
        <w:br/>
      </w:r>
      <w:r>
        <w:rPr>
          <w:rFonts w:ascii="Times New Roman"/>
          <w:b w:val="false"/>
          <w:i w:val="false"/>
          <w:color w:val="000000"/>
          <w:sz w:val="28"/>
        </w:rPr>
        <w:t>
      правила проведения испытаний и порядок обработки и оформления документации.</w:t>
      </w:r>
    </w:p>
    <w:bookmarkStart w:name="z569" w:id="565"/>
    <w:p>
      <w:pPr>
        <w:spacing w:after="0"/>
        <w:ind w:left="0"/>
        <w:jc w:val="both"/>
      </w:pPr>
      <w:r>
        <w:rPr>
          <w:rFonts w:ascii="Times New Roman"/>
          <w:b w:val="false"/>
          <w:i w:val="false"/>
          <w:color w:val="000000"/>
          <w:sz w:val="28"/>
        </w:rPr>
        <w:t>
      183. Мойщик холстов </w:t>
      </w:r>
    </w:p>
    <w:bookmarkEnd w:id="565"/>
    <w:bookmarkStart w:name="z570" w:id="566"/>
    <w:p>
      <w:pPr>
        <w:spacing w:after="0"/>
        <w:ind w:left="0"/>
        <w:jc w:val="both"/>
      </w:pPr>
      <w:r>
        <w:rPr>
          <w:rFonts w:ascii="Times New Roman"/>
          <w:b w:val="false"/>
          <w:i w:val="false"/>
          <w:color w:val="000000"/>
          <w:sz w:val="28"/>
        </w:rPr>
        <w:t>
Параграф 1. Мойщик холстов, 2-й разряд </w:t>
      </w:r>
    </w:p>
    <w:bookmarkEnd w:id="566"/>
    <w:p>
      <w:pPr>
        <w:spacing w:after="0"/>
        <w:ind w:left="0"/>
        <w:jc w:val="both"/>
      </w:pPr>
      <w:r>
        <w:rPr>
          <w:rFonts w:ascii="Times New Roman"/>
          <w:b w:val="false"/>
          <w:i w:val="false"/>
          <w:color w:val="000000"/>
          <w:sz w:val="28"/>
        </w:rPr>
        <w:t xml:space="preserve">      793. Характеристика работ: </w:t>
      </w:r>
      <w:r>
        <w:br/>
      </w:r>
      <w:r>
        <w:rPr>
          <w:rFonts w:ascii="Times New Roman"/>
          <w:b w:val="false"/>
          <w:i w:val="false"/>
          <w:color w:val="000000"/>
          <w:sz w:val="28"/>
        </w:rPr>
        <w:t xml:space="preserve">
      ведение процесса мытья холстов в ванне или моечной машине, подготовка моечной машины или ванны к работе, заполнение ванны водой и пуск пара для подогрева воды, дозировка химикатов и загрузка холстов; </w:t>
      </w:r>
      <w:r>
        <w:br/>
      </w:r>
      <w:r>
        <w:rPr>
          <w:rFonts w:ascii="Times New Roman"/>
          <w:b w:val="false"/>
          <w:i w:val="false"/>
          <w:color w:val="000000"/>
          <w:sz w:val="28"/>
        </w:rPr>
        <w:t xml:space="preserve">
      наблюдение за работой моечной машины или перемешивание холстов в ванне; </w:t>
      </w:r>
      <w:r>
        <w:br/>
      </w:r>
      <w:r>
        <w:rPr>
          <w:rFonts w:ascii="Times New Roman"/>
          <w:b w:val="false"/>
          <w:i w:val="false"/>
          <w:color w:val="000000"/>
          <w:sz w:val="28"/>
        </w:rPr>
        <w:t xml:space="preserve">
      выгрузка холстов из моечной машины или ванны; </w:t>
      </w:r>
      <w:r>
        <w:br/>
      </w:r>
      <w:r>
        <w:rPr>
          <w:rFonts w:ascii="Times New Roman"/>
          <w:b w:val="false"/>
          <w:i w:val="false"/>
          <w:color w:val="000000"/>
          <w:sz w:val="28"/>
        </w:rPr>
        <w:t>
      чистка и смазка трущихся поверхностей моечной машины.</w:t>
      </w:r>
      <w:r>
        <w:br/>
      </w:r>
      <w:r>
        <w:rPr>
          <w:rFonts w:ascii="Times New Roman"/>
          <w:b w:val="false"/>
          <w:i w:val="false"/>
          <w:color w:val="000000"/>
          <w:sz w:val="28"/>
        </w:rPr>
        <w:t xml:space="preserve">
      794. Должен знать: </w:t>
      </w:r>
      <w:r>
        <w:br/>
      </w:r>
      <w:r>
        <w:rPr>
          <w:rFonts w:ascii="Times New Roman"/>
          <w:b w:val="false"/>
          <w:i w:val="false"/>
          <w:color w:val="000000"/>
          <w:sz w:val="28"/>
        </w:rPr>
        <w:t xml:space="preserve">
      устройство моечной машины; </w:t>
      </w:r>
      <w:r>
        <w:br/>
      </w:r>
      <w:r>
        <w:rPr>
          <w:rFonts w:ascii="Times New Roman"/>
          <w:b w:val="false"/>
          <w:i w:val="false"/>
          <w:color w:val="000000"/>
          <w:sz w:val="28"/>
        </w:rPr>
        <w:t xml:space="preserve">
      технологический режим промывки холстов; </w:t>
      </w:r>
      <w:r>
        <w:br/>
      </w:r>
      <w:r>
        <w:rPr>
          <w:rFonts w:ascii="Times New Roman"/>
          <w:b w:val="false"/>
          <w:i w:val="false"/>
          <w:color w:val="000000"/>
          <w:sz w:val="28"/>
        </w:rPr>
        <w:t>
      требования, предъявляемые к качеству холстов;</w:t>
      </w:r>
      <w:r>
        <w:br/>
      </w:r>
      <w:r>
        <w:rPr>
          <w:rFonts w:ascii="Times New Roman"/>
          <w:b w:val="false"/>
          <w:i w:val="false"/>
          <w:color w:val="000000"/>
          <w:sz w:val="28"/>
        </w:rPr>
        <w:t xml:space="preserve">
      правила загрузки холстов, концентрацию химикатов; </w:t>
      </w:r>
      <w:r>
        <w:br/>
      </w:r>
      <w:r>
        <w:rPr>
          <w:rFonts w:ascii="Times New Roman"/>
          <w:b w:val="false"/>
          <w:i w:val="false"/>
          <w:color w:val="000000"/>
          <w:sz w:val="28"/>
        </w:rPr>
        <w:t>
      способы и периодичность чистки и смазки трущихся поверхностей моечной машины.</w:t>
      </w:r>
    </w:p>
    <w:bookmarkStart w:name="z571" w:id="567"/>
    <w:p>
      <w:pPr>
        <w:spacing w:after="0"/>
        <w:ind w:left="0"/>
        <w:jc w:val="both"/>
      </w:pPr>
      <w:r>
        <w:rPr>
          <w:rFonts w:ascii="Times New Roman"/>
          <w:b w:val="false"/>
          <w:i w:val="false"/>
          <w:color w:val="000000"/>
          <w:sz w:val="28"/>
        </w:rPr>
        <w:t>
184. Набивщик одонков </w:t>
      </w:r>
    </w:p>
    <w:bookmarkEnd w:id="567"/>
    <w:bookmarkStart w:name="z572" w:id="568"/>
    <w:p>
      <w:pPr>
        <w:spacing w:after="0"/>
        <w:ind w:left="0"/>
        <w:jc w:val="both"/>
      </w:pPr>
      <w:r>
        <w:rPr>
          <w:rFonts w:ascii="Times New Roman"/>
          <w:b w:val="false"/>
          <w:i w:val="false"/>
          <w:color w:val="000000"/>
          <w:sz w:val="28"/>
        </w:rPr>
        <w:t>
Параграф 1. Набивщик одонков, 1-й разряд </w:t>
      </w:r>
    </w:p>
    <w:bookmarkEnd w:id="568"/>
    <w:p>
      <w:pPr>
        <w:spacing w:after="0"/>
        <w:ind w:left="0"/>
        <w:jc w:val="both"/>
      </w:pPr>
      <w:r>
        <w:rPr>
          <w:rFonts w:ascii="Times New Roman"/>
          <w:b w:val="false"/>
          <w:i w:val="false"/>
          <w:color w:val="000000"/>
          <w:sz w:val="28"/>
        </w:rPr>
        <w:t xml:space="preserve">      795. Характеристика работ: </w:t>
      </w:r>
      <w:r>
        <w:br/>
      </w:r>
      <w:r>
        <w:rPr>
          <w:rFonts w:ascii="Times New Roman"/>
          <w:b w:val="false"/>
          <w:i w:val="false"/>
          <w:color w:val="000000"/>
          <w:sz w:val="28"/>
        </w:rPr>
        <w:t xml:space="preserve">
      набивка одонков в ящики вручную; </w:t>
      </w:r>
      <w:r>
        <w:br/>
      </w:r>
      <w:r>
        <w:rPr>
          <w:rFonts w:ascii="Times New Roman"/>
          <w:b w:val="false"/>
          <w:i w:val="false"/>
          <w:color w:val="000000"/>
          <w:sz w:val="28"/>
        </w:rPr>
        <w:t xml:space="preserve">
      подготовка и очистка ящиков; </w:t>
      </w:r>
      <w:r>
        <w:br/>
      </w:r>
      <w:r>
        <w:rPr>
          <w:rFonts w:ascii="Times New Roman"/>
          <w:b w:val="false"/>
          <w:i w:val="false"/>
          <w:color w:val="000000"/>
          <w:sz w:val="28"/>
        </w:rPr>
        <w:t xml:space="preserve">
      подметание пола для приема одонков; </w:t>
      </w:r>
      <w:r>
        <w:br/>
      </w:r>
      <w:r>
        <w:rPr>
          <w:rFonts w:ascii="Times New Roman"/>
          <w:b w:val="false"/>
          <w:i w:val="false"/>
          <w:color w:val="000000"/>
          <w:sz w:val="28"/>
        </w:rPr>
        <w:t>
      отсортировка неразмота и посторонних примесей от одонков.</w:t>
      </w:r>
      <w:r>
        <w:br/>
      </w:r>
      <w:r>
        <w:rPr>
          <w:rFonts w:ascii="Times New Roman"/>
          <w:b w:val="false"/>
          <w:i w:val="false"/>
          <w:color w:val="000000"/>
          <w:sz w:val="28"/>
        </w:rPr>
        <w:t xml:space="preserve">
      796. Должен знать: </w:t>
      </w:r>
      <w:r>
        <w:br/>
      </w:r>
      <w:r>
        <w:rPr>
          <w:rFonts w:ascii="Times New Roman"/>
          <w:b w:val="false"/>
          <w:i w:val="false"/>
          <w:color w:val="000000"/>
          <w:sz w:val="28"/>
        </w:rPr>
        <w:t xml:space="preserve">
      нормы загрузки ящиков; </w:t>
      </w:r>
      <w:r>
        <w:br/>
      </w:r>
      <w:r>
        <w:rPr>
          <w:rFonts w:ascii="Times New Roman"/>
          <w:b w:val="false"/>
          <w:i w:val="false"/>
          <w:color w:val="000000"/>
          <w:sz w:val="28"/>
        </w:rPr>
        <w:t>
      правила отсортировки неразмота. </w:t>
      </w:r>
    </w:p>
    <w:bookmarkStart w:name="z573" w:id="569"/>
    <w:p>
      <w:pPr>
        <w:spacing w:after="0"/>
        <w:ind w:left="0"/>
        <w:jc w:val="both"/>
      </w:pPr>
      <w:r>
        <w:rPr>
          <w:rFonts w:ascii="Times New Roman"/>
          <w:b w:val="false"/>
          <w:i w:val="false"/>
          <w:color w:val="000000"/>
          <w:sz w:val="28"/>
        </w:rPr>
        <w:t>
185. Отварщик коконных отходов  </w:t>
      </w:r>
    </w:p>
    <w:bookmarkEnd w:id="569"/>
    <w:bookmarkStart w:name="z574" w:id="570"/>
    <w:p>
      <w:pPr>
        <w:spacing w:after="0"/>
        <w:ind w:left="0"/>
        <w:jc w:val="both"/>
      </w:pPr>
      <w:r>
        <w:rPr>
          <w:rFonts w:ascii="Times New Roman"/>
          <w:b w:val="false"/>
          <w:i w:val="false"/>
          <w:color w:val="000000"/>
          <w:sz w:val="28"/>
        </w:rPr>
        <w:t>
Параграф 1. Отварщик коконных отходов, 3-й разряд </w:t>
      </w:r>
    </w:p>
    <w:bookmarkEnd w:id="570"/>
    <w:p>
      <w:pPr>
        <w:spacing w:after="0"/>
        <w:ind w:left="0"/>
        <w:jc w:val="both"/>
      </w:pPr>
      <w:r>
        <w:rPr>
          <w:rFonts w:ascii="Times New Roman"/>
          <w:b w:val="false"/>
          <w:i w:val="false"/>
          <w:color w:val="000000"/>
          <w:sz w:val="28"/>
        </w:rPr>
        <w:t>      797. Характеристика работ:</w:t>
      </w:r>
      <w:r>
        <w:br/>
      </w:r>
      <w:r>
        <w:rPr>
          <w:rFonts w:ascii="Times New Roman"/>
          <w:b w:val="false"/>
          <w:i w:val="false"/>
          <w:color w:val="000000"/>
          <w:sz w:val="28"/>
        </w:rPr>
        <w:t xml:space="preserve">
      ведение технологического процесса отварки коконных отходов в варочном аппарате или емкостях в соответствии с установленным технологическим режимом; </w:t>
      </w:r>
      <w:r>
        <w:br/>
      </w:r>
      <w:r>
        <w:rPr>
          <w:rFonts w:ascii="Times New Roman"/>
          <w:b w:val="false"/>
          <w:i w:val="false"/>
          <w:color w:val="000000"/>
          <w:sz w:val="28"/>
        </w:rPr>
        <w:t xml:space="preserve">
      загрузка и выгрузка коконных отходов; </w:t>
      </w:r>
      <w:r>
        <w:br/>
      </w:r>
      <w:r>
        <w:rPr>
          <w:rFonts w:ascii="Times New Roman"/>
          <w:b w:val="false"/>
          <w:i w:val="false"/>
          <w:color w:val="000000"/>
          <w:sz w:val="28"/>
        </w:rPr>
        <w:t xml:space="preserve">
      доведение температуры раствора в варочном аппарате или емкостях до уровня, требуемого по технологическому режиму отварки коконных отходов, и регулирование ее в процессе отварки; </w:t>
      </w:r>
      <w:r>
        <w:br/>
      </w:r>
      <w:r>
        <w:rPr>
          <w:rFonts w:ascii="Times New Roman"/>
          <w:b w:val="false"/>
          <w:i w:val="false"/>
          <w:color w:val="000000"/>
          <w:sz w:val="28"/>
        </w:rPr>
        <w:t xml:space="preserve">
      при варке в варочном аппарате - наблюдение за уровнем и концентрацией раствора в каждой ванне и за ходом процесса отварки, скоростью передвижения конвейера; </w:t>
      </w:r>
      <w:r>
        <w:br/>
      </w:r>
      <w:r>
        <w:rPr>
          <w:rFonts w:ascii="Times New Roman"/>
          <w:b w:val="false"/>
          <w:i w:val="false"/>
          <w:color w:val="000000"/>
          <w:sz w:val="28"/>
        </w:rPr>
        <w:t xml:space="preserve">
      выемка отходов, промывка и отжим их в центрифуге, подготовка мыльного раствора, слив отработанных растворов; </w:t>
      </w:r>
      <w:r>
        <w:br/>
      </w:r>
      <w:r>
        <w:rPr>
          <w:rFonts w:ascii="Times New Roman"/>
          <w:b w:val="false"/>
          <w:i w:val="false"/>
          <w:color w:val="000000"/>
          <w:sz w:val="28"/>
        </w:rPr>
        <w:t>
      чистка и промывка обслуживаемого оборудования.</w:t>
      </w:r>
      <w:r>
        <w:br/>
      </w:r>
      <w:r>
        <w:rPr>
          <w:rFonts w:ascii="Times New Roman"/>
          <w:b w:val="false"/>
          <w:i w:val="false"/>
          <w:color w:val="000000"/>
          <w:sz w:val="28"/>
        </w:rPr>
        <w:t xml:space="preserve">
      798. Должен знать: </w:t>
      </w:r>
      <w:r>
        <w:br/>
      </w:r>
      <w:r>
        <w:rPr>
          <w:rFonts w:ascii="Times New Roman"/>
          <w:b w:val="false"/>
          <w:i w:val="false"/>
          <w:color w:val="000000"/>
          <w:sz w:val="28"/>
        </w:rPr>
        <w:t xml:space="preserve">
      устройство обслуживаемого оборудования и применяемых контрольно-измерительных приборов; </w:t>
      </w:r>
      <w:r>
        <w:br/>
      </w:r>
      <w:r>
        <w:rPr>
          <w:rFonts w:ascii="Times New Roman"/>
          <w:b w:val="false"/>
          <w:i w:val="false"/>
          <w:color w:val="000000"/>
          <w:sz w:val="28"/>
        </w:rPr>
        <w:t>
      технологический режим отварки коконных отходов;</w:t>
      </w:r>
      <w:r>
        <w:br/>
      </w:r>
      <w:r>
        <w:rPr>
          <w:rFonts w:ascii="Times New Roman"/>
          <w:b w:val="false"/>
          <w:i w:val="false"/>
          <w:color w:val="000000"/>
          <w:sz w:val="28"/>
        </w:rPr>
        <w:t xml:space="preserve">
      виды отходов; </w:t>
      </w:r>
      <w:r>
        <w:br/>
      </w:r>
      <w:r>
        <w:rPr>
          <w:rFonts w:ascii="Times New Roman"/>
          <w:b w:val="false"/>
          <w:i w:val="false"/>
          <w:color w:val="000000"/>
          <w:sz w:val="28"/>
        </w:rPr>
        <w:t xml:space="preserve">
      нормы расхода химических материалов и рецептуру растворов; </w:t>
      </w:r>
      <w:r>
        <w:br/>
      </w:r>
      <w:r>
        <w:rPr>
          <w:rFonts w:ascii="Times New Roman"/>
          <w:b w:val="false"/>
          <w:i w:val="false"/>
          <w:color w:val="000000"/>
          <w:sz w:val="28"/>
        </w:rPr>
        <w:t xml:space="preserve">
      способы регулирования температуры и концентрации раствора в процессе отварки; </w:t>
      </w:r>
      <w:r>
        <w:br/>
      </w:r>
      <w:r>
        <w:rPr>
          <w:rFonts w:ascii="Times New Roman"/>
          <w:b w:val="false"/>
          <w:i w:val="false"/>
          <w:color w:val="000000"/>
          <w:sz w:val="28"/>
        </w:rPr>
        <w:t xml:space="preserve">
      технические требования, предъявляемые к качеству отваренных отходов; </w:t>
      </w:r>
      <w:r>
        <w:br/>
      </w:r>
      <w:r>
        <w:rPr>
          <w:rFonts w:ascii="Times New Roman"/>
          <w:b w:val="false"/>
          <w:i w:val="false"/>
          <w:color w:val="000000"/>
          <w:sz w:val="28"/>
        </w:rPr>
        <w:t xml:space="preserve">
      правила пользования паропроводной и водопроводной системами; </w:t>
      </w:r>
      <w:r>
        <w:br/>
      </w:r>
      <w:r>
        <w:rPr>
          <w:rFonts w:ascii="Times New Roman"/>
          <w:b w:val="false"/>
          <w:i w:val="false"/>
          <w:color w:val="000000"/>
          <w:sz w:val="28"/>
        </w:rPr>
        <w:t>
      способы и периодичность чистки и промывки обслуживаемого оборудования. </w:t>
      </w:r>
    </w:p>
    <w:bookmarkStart w:name="z575" w:id="571"/>
    <w:p>
      <w:pPr>
        <w:spacing w:after="0"/>
        <w:ind w:left="0"/>
        <w:jc w:val="both"/>
      </w:pPr>
      <w:r>
        <w:rPr>
          <w:rFonts w:ascii="Times New Roman"/>
          <w:b w:val="false"/>
          <w:i w:val="false"/>
          <w:color w:val="000000"/>
          <w:sz w:val="28"/>
        </w:rPr>
        <w:t>
186. Отжимщик холстов </w:t>
      </w:r>
    </w:p>
    <w:bookmarkEnd w:id="571"/>
    <w:bookmarkStart w:name="z576" w:id="572"/>
    <w:p>
      <w:pPr>
        <w:spacing w:after="0"/>
        <w:ind w:left="0"/>
        <w:jc w:val="both"/>
      </w:pPr>
      <w:r>
        <w:rPr>
          <w:rFonts w:ascii="Times New Roman"/>
          <w:b w:val="false"/>
          <w:i w:val="false"/>
          <w:color w:val="000000"/>
          <w:sz w:val="28"/>
        </w:rPr>
        <w:t>
Параграф 1. Отжимщик холстов, 2-й разряд </w:t>
      </w:r>
    </w:p>
    <w:bookmarkEnd w:id="572"/>
    <w:p>
      <w:pPr>
        <w:spacing w:after="0"/>
        <w:ind w:left="0"/>
        <w:jc w:val="both"/>
      </w:pPr>
      <w:r>
        <w:rPr>
          <w:rFonts w:ascii="Times New Roman"/>
          <w:b w:val="false"/>
          <w:i w:val="false"/>
          <w:color w:val="000000"/>
          <w:sz w:val="28"/>
        </w:rPr>
        <w:t xml:space="preserve">      799. Характеристика работ: </w:t>
      </w:r>
      <w:r>
        <w:br/>
      </w:r>
      <w:r>
        <w:rPr>
          <w:rFonts w:ascii="Times New Roman"/>
          <w:b w:val="false"/>
          <w:i w:val="false"/>
          <w:color w:val="000000"/>
          <w:sz w:val="28"/>
        </w:rPr>
        <w:t>
      ведение технологического процесса отжима холстов в центрифуге;</w:t>
      </w:r>
      <w:r>
        <w:br/>
      </w:r>
      <w:r>
        <w:rPr>
          <w:rFonts w:ascii="Times New Roman"/>
          <w:b w:val="false"/>
          <w:i w:val="false"/>
          <w:color w:val="000000"/>
          <w:sz w:val="28"/>
        </w:rPr>
        <w:t xml:space="preserve">
      загрузка холстов в центрифугу; </w:t>
      </w:r>
      <w:r>
        <w:br/>
      </w:r>
      <w:r>
        <w:rPr>
          <w:rFonts w:ascii="Times New Roman"/>
          <w:b w:val="false"/>
          <w:i w:val="false"/>
          <w:color w:val="000000"/>
          <w:sz w:val="28"/>
        </w:rPr>
        <w:t xml:space="preserve">
      наблюдение и контроль за работой центрифуги и продолжительностью отжима; </w:t>
      </w:r>
      <w:r>
        <w:br/>
      </w:r>
      <w:r>
        <w:rPr>
          <w:rFonts w:ascii="Times New Roman"/>
          <w:b w:val="false"/>
          <w:i w:val="false"/>
          <w:color w:val="000000"/>
          <w:sz w:val="28"/>
        </w:rPr>
        <w:t xml:space="preserve">
      выгрузка холстов из центрифуги, транспортирование и укладка отжатых холстов; </w:t>
      </w:r>
      <w:r>
        <w:br/>
      </w:r>
      <w:r>
        <w:rPr>
          <w:rFonts w:ascii="Times New Roman"/>
          <w:b w:val="false"/>
          <w:i w:val="false"/>
          <w:color w:val="000000"/>
          <w:sz w:val="28"/>
        </w:rPr>
        <w:t>
      чистка и смазка трущихся поверхностей центрифуги.</w:t>
      </w:r>
      <w:r>
        <w:br/>
      </w:r>
      <w:r>
        <w:rPr>
          <w:rFonts w:ascii="Times New Roman"/>
          <w:b w:val="false"/>
          <w:i w:val="false"/>
          <w:color w:val="000000"/>
          <w:sz w:val="28"/>
        </w:rPr>
        <w:t xml:space="preserve">
      800. Должен знать: </w:t>
      </w:r>
      <w:r>
        <w:br/>
      </w:r>
      <w:r>
        <w:rPr>
          <w:rFonts w:ascii="Times New Roman"/>
          <w:b w:val="false"/>
          <w:i w:val="false"/>
          <w:color w:val="000000"/>
          <w:sz w:val="28"/>
        </w:rPr>
        <w:t xml:space="preserve">
      устройство и правила эксплуатации центрифуги; </w:t>
      </w:r>
      <w:r>
        <w:br/>
      </w:r>
      <w:r>
        <w:rPr>
          <w:rFonts w:ascii="Times New Roman"/>
          <w:b w:val="false"/>
          <w:i w:val="false"/>
          <w:color w:val="000000"/>
          <w:sz w:val="28"/>
        </w:rPr>
        <w:t>
      нормы и правила загрузки холстов в центрифугу;</w:t>
      </w:r>
      <w:r>
        <w:br/>
      </w:r>
      <w:r>
        <w:rPr>
          <w:rFonts w:ascii="Times New Roman"/>
          <w:b w:val="false"/>
          <w:i w:val="false"/>
          <w:color w:val="000000"/>
          <w:sz w:val="28"/>
        </w:rPr>
        <w:t xml:space="preserve">
      технологический режим отжима холстов; </w:t>
      </w:r>
      <w:r>
        <w:br/>
      </w:r>
      <w:r>
        <w:rPr>
          <w:rFonts w:ascii="Times New Roman"/>
          <w:b w:val="false"/>
          <w:i w:val="false"/>
          <w:color w:val="000000"/>
          <w:sz w:val="28"/>
        </w:rPr>
        <w:t xml:space="preserve">
      нормы влажности холстов после отжима; </w:t>
      </w:r>
      <w:r>
        <w:br/>
      </w:r>
      <w:r>
        <w:rPr>
          <w:rFonts w:ascii="Times New Roman"/>
          <w:b w:val="false"/>
          <w:i w:val="false"/>
          <w:color w:val="000000"/>
          <w:sz w:val="28"/>
        </w:rPr>
        <w:t>
      способы и периодичность чистки и смазки центрифуги. </w:t>
      </w:r>
    </w:p>
    <w:bookmarkStart w:name="z577" w:id="573"/>
    <w:p>
      <w:pPr>
        <w:spacing w:after="0"/>
        <w:ind w:left="0"/>
        <w:jc w:val="both"/>
      </w:pPr>
      <w:r>
        <w:rPr>
          <w:rFonts w:ascii="Times New Roman"/>
          <w:b w:val="false"/>
          <w:i w:val="false"/>
          <w:color w:val="000000"/>
          <w:sz w:val="28"/>
        </w:rPr>
        <w:t>
187. Привязывальщик </w:t>
      </w:r>
    </w:p>
    <w:bookmarkEnd w:id="573"/>
    <w:bookmarkStart w:name="z578" w:id="574"/>
    <w:p>
      <w:pPr>
        <w:spacing w:after="0"/>
        <w:ind w:left="0"/>
        <w:jc w:val="both"/>
      </w:pPr>
      <w:r>
        <w:rPr>
          <w:rFonts w:ascii="Times New Roman"/>
          <w:b w:val="false"/>
          <w:i w:val="false"/>
          <w:color w:val="000000"/>
          <w:sz w:val="28"/>
        </w:rPr>
        <w:t>
Параграф 1. Привязывальщик, 4-й разряд </w:t>
      </w:r>
    </w:p>
    <w:bookmarkEnd w:id="574"/>
    <w:p>
      <w:pPr>
        <w:spacing w:after="0"/>
        <w:ind w:left="0"/>
        <w:jc w:val="both"/>
      </w:pPr>
      <w:r>
        <w:rPr>
          <w:rFonts w:ascii="Times New Roman"/>
          <w:b w:val="false"/>
          <w:i w:val="false"/>
          <w:color w:val="000000"/>
          <w:sz w:val="28"/>
        </w:rPr>
        <w:t xml:space="preserve">      801. Характеристика работ: </w:t>
      </w:r>
      <w:r>
        <w:br/>
      </w:r>
      <w:r>
        <w:rPr>
          <w:rFonts w:ascii="Times New Roman"/>
          <w:b w:val="false"/>
          <w:i w:val="false"/>
          <w:color w:val="000000"/>
          <w:sz w:val="28"/>
        </w:rPr>
        <w:t xml:space="preserve">
      привязывание оборвавшихся концов нитей шелка-сырца на механических кокономотальных станках; </w:t>
      </w:r>
      <w:r>
        <w:br/>
      </w:r>
      <w:r>
        <w:rPr>
          <w:rFonts w:ascii="Times New Roman"/>
          <w:b w:val="false"/>
          <w:i w:val="false"/>
          <w:color w:val="000000"/>
          <w:sz w:val="28"/>
        </w:rPr>
        <w:t xml:space="preserve">
      наблюдение за намоткой шелка-сырца на мотовила; </w:t>
      </w:r>
      <w:r>
        <w:br/>
      </w:r>
      <w:r>
        <w:rPr>
          <w:rFonts w:ascii="Times New Roman"/>
          <w:b w:val="false"/>
          <w:i w:val="false"/>
          <w:color w:val="000000"/>
          <w:sz w:val="28"/>
        </w:rPr>
        <w:t xml:space="preserve">
      очистка направляющих роликов от намотавшегося на них шелка; </w:t>
      </w:r>
      <w:r>
        <w:br/>
      </w:r>
      <w:r>
        <w:rPr>
          <w:rFonts w:ascii="Times New Roman"/>
          <w:b w:val="false"/>
          <w:i w:val="false"/>
          <w:color w:val="000000"/>
          <w:sz w:val="28"/>
        </w:rPr>
        <w:t xml:space="preserve">
      изъятие утоненных и утолщенных мест нитей шелка-сырца; </w:t>
      </w:r>
      <w:r>
        <w:br/>
      </w:r>
      <w:r>
        <w:rPr>
          <w:rFonts w:ascii="Times New Roman"/>
          <w:b w:val="false"/>
          <w:i w:val="false"/>
          <w:color w:val="000000"/>
          <w:sz w:val="28"/>
        </w:rPr>
        <w:t xml:space="preserve">
      обеспечение нормальной длины перевивки, контроль за соблюдением технологического режима запаривания и разматывания коконов запарщиками и кокономотальщиками; </w:t>
      </w:r>
      <w:r>
        <w:br/>
      </w:r>
      <w:r>
        <w:rPr>
          <w:rFonts w:ascii="Times New Roman"/>
          <w:b w:val="false"/>
          <w:i w:val="false"/>
          <w:color w:val="000000"/>
          <w:sz w:val="28"/>
        </w:rPr>
        <w:t xml:space="preserve">
      при нарушении технологического режима разматывания коконов - снятие контрольных моточков для лабораторных испытаний; </w:t>
      </w:r>
      <w:r>
        <w:br/>
      </w:r>
      <w:r>
        <w:rPr>
          <w:rFonts w:ascii="Times New Roman"/>
          <w:b w:val="false"/>
          <w:i w:val="false"/>
          <w:color w:val="000000"/>
          <w:sz w:val="28"/>
        </w:rPr>
        <w:t xml:space="preserve">
      обеспечение установленной температуры в сушильном шкафу; </w:t>
      </w:r>
      <w:r>
        <w:br/>
      </w:r>
      <w:r>
        <w:rPr>
          <w:rFonts w:ascii="Times New Roman"/>
          <w:b w:val="false"/>
          <w:i w:val="false"/>
          <w:color w:val="000000"/>
          <w:sz w:val="28"/>
        </w:rPr>
        <w:t xml:space="preserve">
      провязка мотков шелка-сырца хлопчатобумажной пряжей; </w:t>
      </w:r>
      <w:r>
        <w:br/>
      </w:r>
      <w:r>
        <w:rPr>
          <w:rFonts w:ascii="Times New Roman"/>
          <w:b w:val="false"/>
          <w:i w:val="false"/>
          <w:color w:val="000000"/>
          <w:sz w:val="28"/>
        </w:rPr>
        <w:t xml:space="preserve">
      снятие с мотовил наработанного шелка; </w:t>
      </w:r>
      <w:r>
        <w:br/>
      </w:r>
      <w:r>
        <w:rPr>
          <w:rFonts w:ascii="Times New Roman"/>
          <w:b w:val="false"/>
          <w:i w:val="false"/>
          <w:color w:val="000000"/>
          <w:sz w:val="28"/>
        </w:rPr>
        <w:t xml:space="preserve">
      контроль качества вырабатываемого шелка-сырца; </w:t>
      </w:r>
      <w:r>
        <w:br/>
      </w:r>
      <w:r>
        <w:rPr>
          <w:rFonts w:ascii="Times New Roman"/>
          <w:b w:val="false"/>
          <w:i w:val="false"/>
          <w:color w:val="000000"/>
          <w:sz w:val="28"/>
        </w:rPr>
        <w:t xml:space="preserve">
      сбор отходов в мешочки; </w:t>
      </w:r>
      <w:r>
        <w:br/>
      </w:r>
      <w:r>
        <w:rPr>
          <w:rFonts w:ascii="Times New Roman"/>
          <w:b w:val="false"/>
          <w:i w:val="false"/>
          <w:color w:val="000000"/>
          <w:sz w:val="28"/>
        </w:rPr>
        <w:t>
      чистка обслуживаемых станков.</w:t>
      </w:r>
      <w:r>
        <w:br/>
      </w:r>
      <w:r>
        <w:rPr>
          <w:rFonts w:ascii="Times New Roman"/>
          <w:b w:val="false"/>
          <w:i w:val="false"/>
          <w:color w:val="000000"/>
          <w:sz w:val="28"/>
        </w:rPr>
        <w:t xml:space="preserve">
      802. Должен знать: </w:t>
      </w:r>
      <w:r>
        <w:br/>
      </w:r>
      <w:r>
        <w:rPr>
          <w:rFonts w:ascii="Times New Roman"/>
          <w:b w:val="false"/>
          <w:i w:val="false"/>
          <w:color w:val="000000"/>
          <w:sz w:val="28"/>
        </w:rPr>
        <w:t xml:space="preserve">
      устройство обслуживаемых станков; </w:t>
      </w:r>
      <w:r>
        <w:br/>
      </w:r>
      <w:r>
        <w:rPr>
          <w:rFonts w:ascii="Times New Roman"/>
          <w:b w:val="false"/>
          <w:i w:val="false"/>
          <w:color w:val="000000"/>
          <w:sz w:val="28"/>
        </w:rPr>
        <w:t xml:space="preserve">
      приемы связывания нитей шелка-сырца; </w:t>
      </w:r>
      <w:r>
        <w:br/>
      </w:r>
      <w:r>
        <w:rPr>
          <w:rFonts w:ascii="Times New Roman"/>
          <w:b w:val="false"/>
          <w:i w:val="false"/>
          <w:color w:val="000000"/>
          <w:sz w:val="28"/>
        </w:rPr>
        <w:t xml:space="preserve">
      величину нормальной длины перевивки; </w:t>
      </w:r>
      <w:r>
        <w:br/>
      </w:r>
      <w:r>
        <w:rPr>
          <w:rFonts w:ascii="Times New Roman"/>
          <w:b w:val="false"/>
          <w:i w:val="false"/>
          <w:color w:val="000000"/>
          <w:sz w:val="28"/>
        </w:rPr>
        <w:t xml:space="preserve">
      температурный режим сушки шелка-сырца; </w:t>
      </w:r>
      <w:r>
        <w:br/>
      </w:r>
      <w:r>
        <w:rPr>
          <w:rFonts w:ascii="Times New Roman"/>
          <w:b w:val="false"/>
          <w:i w:val="false"/>
          <w:color w:val="000000"/>
          <w:sz w:val="28"/>
        </w:rPr>
        <w:t xml:space="preserve">
      порядок комплектования шелка-сырца в кипы и требования, предъявляемые к качеству шелка-сырца; </w:t>
      </w:r>
      <w:r>
        <w:br/>
      </w:r>
      <w:r>
        <w:rPr>
          <w:rFonts w:ascii="Times New Roman"/>
          <w:b w:val="false"/>
          <w:i w:val="false"/>
          <w:color w:val="000000"/>
          <w:sz w:val="28"/>
        </w:rPr>
        <w:t xml:space="preserve">
      технологический режим запаривания и разматывания коконов; </w:t>
      </w:r>
      <w:r>
        <w:br/>
      </w:r>
      <w:r>
        <w:rPr>
          <w:rFonts w:ascii="Times New Roman"/>
          <w:b w:val="false"/>
          <w:i w:val="false"/>
          <w:color w:val="000000"/>
          <w:sz w:val="28"/>
        </w:rPr>
        <w:t>
      способы и периодичность чистки обслуживаемых станков. </w:t>
      </w:r>
    </w:p>
    <w:bookmarkStart w:name="z579" w:id="575"/>
    <w:p>
      <w:pPr>
        <w:spacing w:after="0"/>
        <w:ind w:left="0"/>
        <w:jc w:val="both"/>
      </w:pPr>
      <w:r>
        <w:rPr>
          <w:rFonts w:ascii="Times New Roman"/>
          <w:b w:val="false"/>
          <w:i w:val="false"/>
          <w:color w:val="000000"/>
          <w:sz w:val="28"/>
        </w:rPr>
        <w:t>
188. Провязывальщик мотков</w:t>
      </w:r>
    </w:p>
    <w:bookmarkEnd w:id="575"/>
    <w:bookmarkStart w:name="z580" w:id="576"/>
    <w:p>
      <w:pPr>
        <w:spacing w:after="0"/>
        <w:ind w:left="0"/>
        <w:jc w:val="both"/>
      </w:pPr>
      <w:r>
        <w:rPr>
          <w:rFonts w:ascii="Times New Roman"/>
          <w:b w:val="false"/>
          <w:i w:val="false"/>
          <w:color w:val="000000"/>
          <w:sz w:val="28"/>
        </w:rPr>
        <w:t>
Параграф 1. Провязывальщик мотков, 1-й разряд</w:t>
      </w:r>
    </w:p>
    <w:bookmarkEnd w:id="576"/>
    <w:p>
      <w:pPr>
        <w:spacing w:after="0"/>
        <w:ind w:left="0"/>
        <w:jc w:val="both"/>
      </w:pPr>
      <w:r>
        <w:rPr>
          <w:rFonts w:ascii="Times New Roman"/>
          <w:b w:val="false"/>
          <w:i w:val="false"/>
          <w:color w:val="000000"/>
          <w:sz w:val="28"/>
        </w:rPr>
        <w:t xml:space="preserve">      803. Характеристика работ: </w:t>
      </w:r>
      <w:r>
        <w:br/>
      </w:r>
      <w:r>
        <w:rPr>
          <w:rFonts w:ascii="Times New Roman"/>
          <w:b w:val="false"/>
          <w:i w:val="false"/>
          <w:color w:val="000000"/>
          <w:sz w:val="28"/>
        </w:rPr>
        <w:t xml:space="preserve">
      провязка мотков шелка-сырца вручную хлопчатобумажной нитью; </w:t>
      </w:r>
      <w:r>
        <w:br/>
      </w:r>
      <w:r>
        <w:rPr>
          <w:rFonts w:ascii="Times New Roman"/>
          <w:b w:val="false"/>
          <w:i w:val="false"/>
          <w:color w:val="000000"/>
          <w:sz w:val="28"/>
        </w:rPr>
        <w:t xml:space="preserve">
      внешний осмотр мотков шелка-сырца на дефектность, чистоту; </w:t>
      </w:r>
      <w:r>
        <w:br/>
      </w:r>
      <w:r>
        <w:rPr>
          <w:rFonts w:ascii="Times New Roman"/>
          <w:b w:val="false"/>
          <w:i w:val="false"/>
          <w:color w:val="000000"/>
          <w:sz w:val="28"/>
        </w:rPr>
        <w:t xml:space="preserve">
      надевание мотков на швили; </w:t>
      </w:r>
      <w:r>
        <w:br/>
      </w:r>
      <w:r>
        <w:rPr>
          <w:rFonts w:ascii="Times New Roman"/>
          <w:b w:val="false"/>
          <w:i w:val="false"/>
          <w:color w:val="000000"/>
          <w:sz w:val="28"/>
        </w:rPr>
        <w:t xml:space="preserve">
      расправка мотков и нахождение верхнего и нижнего концов нитей; </w:t>
      </w:r>
      <w:r>
        <w:br/>
      </w:r>
      <w:r>
        <w:rPr>
          <w:rFonts w:ascii="Times New Roman"/>
          <w:b w:val="false"/>
          <w:i w:val="false"/>
          <w:color w:val="000000"/>
          <w:sz w:val="28"/>
        </w:rPr>
        <w:t xml:space="preserve">
      растирание заклеенных мест в мотках; </w:t>
      </w:r>
      <w:r>
        <w:br/>
      </w:r>
      <w:r>
        <w:rPr>
          <w:rFonts w:ascii="Times New Roman"/>
          <w:b w:val="false"/>
          <w:i w:val="false"/>
          <w:color w:val="000000"/>
          <w:sz w:val="28"/>
        </w:rPr>
        <w:t>
      очистка загрязненных мест в мотках с применением растворителей;</w:t>
      </w:r>
      <w:r>
        <w:br/>
      </w:r>
      <w:r>
        <w:rPr>
          <w:rFonts w:ascii="Times New Roman"/>
          <w:b w:val="false"/>
          <w:i w:val="false"/>
          <w:color w:val="000000"/>
          <w:sz w:val="28"/>
        </w:rPr>
        <w:t xml:space="preserve">
      прикрепление наружного и внутреннего конца нитей мотков к одной из провязок; </w:t>
      </w:r>
      <w:r>
        <w:br/>
      </w:r>
      <w:r>
        <w:rPr>
          <w:rFonts w:ascii="Times New Roman"/>
          <w:b w:val="false"/>
          <w:i w:val="false"/>
          <w:color w:val="000000"/>
          <w:sz w:val="28"/>
        </w:rPr>
        <w:t>
      снятие провязанных мотков шелка-сырца и навешивание их на вешала.</w:t>
      </w:r>
      <w:r>
        <w:br/>
      </w:r>
      <w:r>
        <w:rPr>
          <w:rFonts w:ascii="Times New Roman"/>
          <w:b w:val="false"/>
          <w:i w:val="false"/>
          <w:color w:val="000000"/>
          <w:sz w:val="28"/>
        </w:rPr>
        <w:t xml:space="preserve">
      804. Должен знать: </w:t>
      </w:r>
      <w:r>
        <w:br/>
      </w:r>
      <w:r>
        <w:rPr>
          <w:rFonts w:ascii="Times New Roman"/>
          <w:b w:val="false"/>
          <w:i w:val="false"/>
          <w:color w:val="000000"/>
          <w:sz w:val="28"/>
        </w:rPr>
        <w:t xml:space="preserve">
      порядок провязки мотков в соответствии с государственным стандартом; </w:t>
      </w:r>
      <w:r>
        <w:br/>
      </w:r>
      <w:r>
        <w:rPr>
          <w:rFonts w:ascii="Times New Roman"/>
          <w:b w:val="false"/>
          <w:i w:val="false"/>
          <w:color w:val="000000"/>
          <w:sz w:val="28"/>
        </w:rPr>
        <w:t xml:space="preserve">
      расположение станков по линейной плотности и сериям шелка-сырца; </w:t>
      </w:r>
      <w:r>
        <w:br/>
      </w:r>
      <w:r>
        <w:rPr>
          <w:rFonts w:ascii="Times New Roman"/>
          <w:b w:val="false"/>
          <w:i w:val="false"/>
          <w:color w:val="000000"/>
          <w:sz w:val="28"/>
        </w:rPr>
        <w:t xml:space="preserve">
      порядок комплектования шелка-сырца в кипы; </w:t>
      </w:r>
      <w:r>
        <w:br/>
      </w:r>
      <w:r>
        <w:rPr>
          <w:rFonts w:ascii="Times New Roman"/>
          <w:b w:val="false"/>
          <w:i w:val="false"/>
          <w:color w:val="000000"/>
          <w:sz w:val="28"/>
        </w:rPr>
        <w:t xml:space="preserve">
      признаки определения линейной плотности, цвета и оттенка шелка-сырца; </w:t>
      </w:r>
      <w:r>
        <w:br/>
      </w:r>
      <w:r>
        <w:rPr>
          <w:rFonts w:ascii="Times New Roman"/>
          <w:b w:val="false"/>
          <w:i w:val="false"/>
          <w:color w:val="000000"/>
          <w:sz w:val="28"/>
        </w:rPr>
        <w:t>
      правила обращения с растворителями. </w:t>
      </w:r>
    </w:p>
    <w:bookmarkStart w:name="z581" w:id="577"/>
    <w:p>
      <w:pPr>
        <w:spacing w:after="0"/>
        <w:ind w:left="0"/>
        <w:jc w:val="both"/>
      </w:pPr>
      <w:r>
        <w:rPr>
          <w:rFonts w:ascii="Times New Roman"/>
          <w:b w:val="false"/>
          <w:i w:val="false"/>
          <w:color w:val="000000"/>
          <w:sz w:val="28"/>
        </w:rPr>
        <w:t>
189. Сушильщик отходов</w:t>
      </w:r>
    </w:p>
    <w:bookmarkEnd w:id="577"/>
    <w:bookmarkStart w:name="z582" w:id="578"/>
    <w:p>
      <w:pPr>
        <w:spacing w:after="0"/>
        <w:ind w:left="0"/>
        <w:jc w:val="both"/>
      </w:pPr>
      <w:r>
        <w:rPr>
          <w:rFonts w:ascii="Times New Roman"/>
          <w:b w:val="false"/>
          <w:i w:val="false"/>
          <w:color w:val="000000"/>
          <w:sz w:val="28"/>
        </w:rPr>
        <w:t>
Параграф 1. Сушильщик отходов, 2-й разряд </w:t>
      </w:r>
    </w:p>
    <w:bookmarkEnd w:id="578"/>
    <w:p>
      <w:pPr>
        <w:spacing w:after="0"/>
        <w:ind w:left="0"/>
        <w:jc w:val="both"/>
      </w:pPr>
      <w:r>
        <w:rPr>
          <w:rFonts w:ascii="Times New Roman"/>
          <w:b w:val="false"/>
          <w:i w:val="false"/>
          <w:color w:val="000000"/>
          <w:sz w:val="28"/>
        </w:rPr>
        <w:t xml:space="preserve">      805. Характеристика работ: </w:t>
      </w:r>
      <w:r>
        <w:br/>
      </w:r>
      <w:r>
        <w:rPr>
          <w:rFonts w:ascii="Times New Roman"/>
          <w:b w:val="false"/>
          <w:i w:val="false"/>
          <w:color w:val="000000"/>
          <w:sz w:val="28"/>
        </w:rPr>
        <w:t xml:space="preserve">
      ведение технологического процесса сушки куколки в ящичной сушилке; </w:t>
      </w:r>
      <w:r>
        <w:br/>
      </w:r>
      <w:r>
        <w:rPr>
          <w:rFonts w:ascii="Times New Roman"/>
          <w:b w:val="false"/>
          <w:i w:val="false"/>
          <w:color w:val="000000"/>
          <w:sz w:val="28"/>
        </w:rPr>
        <w:t xml:space="preserve">
      очистка куколки от посторонних примесей, отжим ее на центрифуге и загрузка в ящичную сушилку; </w:t>
      </w:r>
      <w:r>
        <w:br/>
      </w:r>
      <w:r>
        <w:rPr>
          <w:rFonts w:ascii="Times New Roman"/>
          <w:b w:val="false"/>
          <w:i w:val="false"/>
          <w:color w:val="000000"/>
          <w:sz w:val="28"/>
        </w:rPr>
        <w:t xml:space="preserve">
      поддержание в сушилке заданной температуры и наблюдение за процессом сушки согласно технологическому режиму; </w:t>
      </w:r>
      <w:r>
        <w:br/>
      </w:r>
      <w:r>
        <w:rPr>
          <w:rFonts w:ascii="Times New Roman"/>
          <w:b w:val="false"/>
          <w:i w:val="false"/>
          <w:color w:val="000000"/>
          <w:sz w:val="28"/>
        </w:rPr>
        <w:t xml:space="preserve">
      перелопачивание куколки и выгрузка ее в ящик; </w:t>
      </w:r>
      <w:r>
        <w:br/>
      </w:r>
      <w:r>
        <w:rPr>
          <w:rFonts w:ascii="Times New Roman"/>
          <w:b w:val="false"/>
          <w:i w:val="false"/>
          <w:color w:val="000000"/>
          <w:sz w:val="28"/>
        </w:rPr>
        <w:t>
      просеивание и засыпка сухой куколки в мешки, взвешивание, зашивание и транспортирование в установленное место.</w:t>
      </w:r>
      <w:r>
        <w:br/>
      </w:r>
      <w:r>
        <w:rPr>
          <w:rFonts w:ascii="Times New Roman"/>
          <w:b w:val="false"/>
          <w:i w:val="false"/>
          <w:color w:val="000000"/>
          <w:sz w:val="28"/>
        </w:rPr>
        <w:t xml:space="preserve">
      806. Должен знать: </w:t>
      </w:r>
      <w:r>
        <w:br/>
      </w:r>
      <w:r>
        <w:rPr>
          <w:rFonts w:ascii="Times New Roman"/>
          <w:b w:val="false"/>
          <w:i w:val="false"/>
          <w:color w:val="000000"/>
          <w:sz w:val="28"/>
        </w:rPr>
        <w:t xml:space="preserve">
      правила загрузки куколки в центрифуги и сушилки; </w:t>
      </w:r>
      <w:r>
        <w:br/>
      </w:r>
      <w:r>
        <w:rPr>
          <w:rFonts w:ascii="Times New Roman"/>
          <w:b w:val="false"/>
          <w:i w:val="false"/>
          <w:color w:val="000000"/>
          <w:sz w:val="28"/>
        </w:rPr>
        <w:t xml:space="preserve">
      технологический режим сушки куколки; </w:t>
      </w:r>
      <w:r>
        <w:br/>
      </w:r>
      <w:r>
        <w:rPr>
          <w:rFonts w:ascii="Times New Roman"/>
          <w:b w:val="false"/>
          <w:i w:val="false"/>
          <w:color w:val="000000"/>
          <w:sz w:val="28"/>
        </w:rPr>
        <w:t>
      способы очистки куколки от посторонних примесей. </w:t>
      </w:r>
    </w:p>
    <w:bookmarkStart w:name="z583" w:id="579"/>
    <w:p>
      <w:pPr>
        <w:spacing w:after="0"/>
        <w:ind w:left="0"/>
        <w:jc w:val="both"/>
      </w:pPr>
      <w:r>
        <w:rPr>
          <w:rFonts w:ascii="Times New Roman"/>
          <w:b w:val="false"/>
          <w:i w:val="false"/>
          <w:color w:val="000000"/>
          <w:sz w:val="28"/>
        </w:rPr>
        <w:t>
Параграф 2. Сушильщик отходов, 3-й разряд </w:t>
      </w:r>
    </w:p>
    <w:bookmarkEnd w:id="579"/>
    <w:p>
      <w:pPr>
        <w:spacing w:after="0"/>
        <w:ind w:left="0"/>
        <w:jc w:val="both"/>
      </w:pPr>
      <w:r>
        <w:rPr>
          <w:rFonts w:ascii="Times New Roman"/>
          <w:b w:val="false"/>
          <w:i w:val="false"/>
          <w:color w:val="000000"/>
          <w:sz w:val="28"/>
        </w:rPr>
        <w:t xml:space="preserve">      807. Характеристика работ: </w:t>
      </w:r>
      <w:r>
        <w:br/>
      </w:r>
      <w:r>
        <w:rPr>
          <w:rFonts w:ascii="Times New Roman"/>
          <w:b w:val="false"/>
          <w:i w:val="false"/>
          <w:color w:val="000000"/>
          <w:sz w:val="28"/>
        </w:rPr>
        <w:t xml:space="preserve">
      ведение технологического процесса сушки отходов кокономотания в сушильной камере или на машине; </w:t>
      </w:r>
      <w:r>
        <w:br/>
      </w:r>
      <w:r>
        <w:rPr>
          <w:rFonts w:ascii="Times New Roman"/>
          <w:b w:val="false"/>
          <w:i w:val="false"/>
          <w:color w:val="000000"/>
          <w:sz w:val="28"/>
        </w:rPr>
        <w:t xml:space="preserve">
      подвозка отходов к сушильной машине или камере, расправка и встряхивание их; </w:t>
      </w:r>
      <w:r>
        <w:br/>
      </w:r>
      <w:r>
        <w:rPr>
          <w:rFonts w:ascii="Times New Roman"/>
          <w:b w:val="false"/>
          <w:i w:val="false"/>
          <w:color w:val="000000"/>
          <w:sz w:val="28"/>
        </w:rPr>
        <w:t xml:space="preserve">
      настилание отходов (сдира, холстов) равномерным слоем на питающую решетку сушильной машины или развешивание коконного сдира и холстов на вешалах сушильной камеры; </w:t>
      </w:r>
      <w:r>
        <w:br/>
      </w:r>
      <w:r>
        <w:rPr>
          <w:rFonts w:ascii="Times New Roman"/>
          <w:b w:val="false"/>
          <w:i w:val="false"/>
          <w:color w:val="000000"/>
          <w:sz w:val="28"/>
        </w:rPr>
        <w:t xml:space="preserve">
      контроль за температурой и продолжительностью процесса сушки согласно технологическому режиму; </w:t>
      </w:r>
      <w:r>
        <w:br/>
      </w:r>
      <w:r>
        <w:rPr>
          <w:rFonts w:ascii="Times New Roman"/>
          <w:b w:val="false"/>
          <w:i w:val="false"/>
          <w:color w:val="000000"/>
          <w:sz w:val="28"/>
        </w:rPr>
        <w:t>
      снятие высушенных отходов с вешал или машин, транспортирование и укладывание их в установленное место.</w:t>
      </w:r>
      <w:r>
        <w:br/>
      </w:r>
      <w:r>
        <w:rPr>
          <w:rFonts w:ascii="Times New Roman"/>
          <w:b w:val="false"/>
          <w:i w:val="false"/>
          <w:color w:val="000000"/>
          <w:sz w:val="28"/>
        </w:rPr>
        <w:t xml:space="preserve">
      808. Должен знать: </w:t>
      </w:r>
      <w:r>
        <w:br/>
      </w:r>
      <w:r>
        <w:rPr>
          <w:rFonts w:ascii="Times New Roman"/>
          <w:b w:val="false"/>
          <w:i w:val="false"/>
          <w:color w:val="000000"/>
          <w:sz w:val="28"/>
        </w:rPr>
        <w:t xml:space="preserve">
      правила загрузки сушильной камеры или машины; </w:t>
      </w:r>
      <w:r>
        <w:br/>
      </w:r>
      <w:r>
        <w:rPr>
          <w:rFonts w:ascii="Times New Roman"/>
          <w:b w:val="false"/>
          <w:i w:val="false"/>
          <w:color w:val="000000"/>
          <w:sz w:val="28"/>
        </w:rPr>
        <w:t xml:space="preserve">
      температурный режим сушки отходов; </w:t>
      </w:r>
      <w:r>
        <w:br/>
      </w:r>
      <w:r>
        <w:rPr>
          <w:rFonts w:ascii="Times New Roman"/>
          <w:b w:val="false"/>
          <w:i w:val="false"/>
          <w:color w:val="000000"/>
          <w:sz w:val="28"/>
        </w:rPr>
        <w:t>
      нормативы влажности отходов после сушки. </w:t>
      </w:r>
    </w:p>
    <w:bookmarkStart w:name="z584" w:id="580"/>
    <w:p>
      <w:pPr>
        <w:spacing w:after="0"/>
        <w:ind w:left="0"/>
        <w:jc w:val="both"/>
      </w:pPr>
      <w:r>
        <w:rPr>
          <w:rFonts w:ascii="Times New Roman"/>
          <w:b w:val="false"/>
          <w:i w:val="false"/>
          <w:color w:val="000000"/>
          <w:sz w:val="28"/>
        </w:rPr>
        <w:t>
190. Съемщик шелка-сырца </w:t>
      </w:r>
    </w:p>
    <w:bookmarkEnd w:id="580"/>
    <w:bookmarkStart w:name="z585" w:id="581"/>
    <w:p>
      <w:pPr>
        <w:spacing w:after="0"/>
        <w:ind w:left="0"/>
        <w:jc w:val="both"/>
      </w:pPr>
      <w:r>
        <w:rPr>
          <w:rFonts w:ascii="Times New Roman"/>
          <w:b w:val="false"/>
          <w:i w:val="false"/>
          <w:color w:val="000000"/>
          <w:sz w:val="28"/>
        </w:rPr>
        <w:t>
Параграф 1. Съемщик шелка-сырца, 3-й разряд </w:t>
      </w:r>
    </w:p>
    <w:bookmarkEnd w:id="581"/>
    <w:p>
      <w:pPr>
        <w:spacing w:after="0"/>
        <w:ind w:left="0"/>
        <w:jc w:val="both"/>
      </w:pPr>
      <w:r>
        <w:rPr>
          <w:rFonts w:ascii="Times New Roman"/>
          <w:b w:val="false"/>
          <w:i w:val="false"/>
          <w:color w:val="000000"/>
          <w:sz w:val="28"/>
        </w:rPr>
        <w:t xml:space="preserve">      809. Характеристика работ: </w:t>
      </w:r>
      <w:r>
        <w:br/>
      </w:r>
      <w:r>
        <w:rPr>
          <w:rFonts w:ascii="Times New Roman"/>
          <w:b w:val="false"/>
          <w:i w:val="false"/>
          <w:color w:val="000000"/>
          <w:sz w:val="28"/>
        </w:rPr>
        <w:t xml:space="preserve">
      съем шелка-сырца с кокономотального автомата импортного производства; </w:t>
      </w:r>
      <w:r>
        <w:br/>
      </w:r>
      <w:r>
        <w:rPr>
          <w:rFonts w:ascii="Times New Roman"/>
          <w:b w:val="false"/>
          <w:i w:val="false"/>
          <w:color w:val="000000"/>
          <w:sz w:val="28"/>
        </w:rPr>
        <w:t xml:space="preserve">
      подготовка стержней, талонов, тележек, кокономотальных станков к съему, останов станка, обрыв нитей шелка-сырца; </w:t>
      </w:r>
      <w:r>
        <w:br/>
      </w:r>
      <w:r>
        <w:rPr>
          <w:rFonts w:ascii="Times New Roman"/>
          <w:b w:val="false"/>
          <w:i w:val="false"/>
          <w:color w:val="000000"/>
          <w:sz w:val="28"/>
        </w:rPr>
        <w:t xml:space="preserve">
      снятие с кокономотального автомата вала с мотовилами шелка-сырца с одновременной заменой их порожними мотовилами и заправкой нитей шелка-сырца на мотовиле; </w:t>
      </w:r>
      <w:r>
        <w:br/>
      </w:r>
      <w:r>
        <w:rPr>
          <w:rFonts w:ascii="Times New Roman"/>
          <w:b w:val="false"/>
          <w:i w:val="false"/>
          <w:color w:val="000000"/>
          <w:sz w:val="28"/>
        </w:rPr>
        <w:t xml:space="preserve">
      установка снятых валов с мотовилами шелка-сырца на тележку, надевание на вал талона; </w:t>
      </w:r>
      <w:r>
        <w:br/>
      </w:r>
      <w:r>
        <w:rPr>
          <w:rFonts w:ascii="Times New Roman"/>
          <w:b w:val="false"/>
          <w:i w:val="false"/>
          <w:color w:val="000000"/>
          <w:sz w:val="28"/>
        </w:rPr>
        <w:t xml:space="preserve">
      пуск обслуживаемых станков после заправки нитей шелка-сырца на мотовиле и ликвидация обрывов нитей шелка-сырца, возникающих при пуске; </w:t>
      </w:r>
      <w:r>
        <w:br/>
      </w:r>
      <w:r>
        <w:rPr>
          <w:rFonts w:ascii="Times New Roman"/>
          <w:b w:val="false"/>
          <w:i w:val="false"/>
          <w:color w:val="000000"/>
          <w:sz w:val="28"/>
        </w:rPr>
        <w:t xml:space="preserve">
      наблюдение за правильной раскладкой и намоткой шелка-сырца на мотовила; </w:t>
      </w:r>
      <w:r>
        <w:br/>
      </w:r>
      <w:r>
        <w:rPr>
          <w:rFonts w:ascii="Times New Roman"/>
          <w:b w:val="false"/>
          <w:i w:val="false"/>
          <w:color w:val="000000"/>
          <w:sz w:val="28"/>
        </w:rPr>
        <w:t xml:space="preserve">
      транспортирование снятых с кокономотальных станков валов с мотовилами шелка-сырца к вакуум-аппарату, съем мотовил с вала, одновременное надевание их на деревянные стержни и взвешивание стержней с мотовилами шелка-сырца; </w:t>
      </w:r>
      <w:r>
        <w:br/>
      </w:r>
      <w:r>
        <w:rPr>
          <w:rFonts w:ascii="Times New Roman"/>
          <w:b w:val="false"/>
          <w:i w:val="false"/>
          <w:color w:val="000000"/>
          <w:sz w:val="28"/>
        </w:rPr>
        <w:t xml:space="preserve">
      проверка исправности мотовил, стержней, транспортирующих тележек, чистка их, замена неисправных мотовил, стержней; </w:t>
      </w:r>
      <w:r>
        <w:br/>
      </w:r>
      <w:r>
        <w:rPr>
          <w:rFonts w:ascii="Times New Roman"/>
          <w:b w:val="false"/>
          <w:i w:val="false"/>
          <w:color w:val="000000"/>
          <w:sz w:val="28"/>
        </w:rPr>
        <w:t>
      чистка сушильных шкафов кокономотального автомата.</w:t>
      </w:r>
      <w:r>
        <w:br/>
      </w:r>
      <w:r>
        <w:rPr>
          <w:rFonts w:ascii="Times New Roman"/>
          <w:b w:val="false"/>
          <w:i w:val="false"/>
          <w:color w:val="000000"/>
          <w:sz w:val="28"/>
        </w:rPr>
        <w:t xml:space="preserve">
      810. Должен знать: </w:t>
      </w:r>
      <w:r>
        <w:br/>
      </w:r>
      <w:r>
        <w:rPr>
          <w:rFonts w:ascii="Times New Roman"/>
          <w:b w:val="false"/>
          <w:i w:val="false"/>
          <w:color w:val="000000"/>
          <w:sz w:val="28"/>
        </w:rPr>
        <w:t>
      устройство и правила эксплуатации кокономотального автомата;</w:t>
      </w:r>
      <w:r>
        <w:br/>
      </w:r>
      <w:r>
        <w:rPr>
          <w:rFonts w:ascii="Times New Roman"/>
          <w:b w:val="false"/>
          <w:i w:val="false"/>
          <w:color w:val="000000"/>
          <w:sz w:val="28"/>
        </w:rPr>
        <w:t xml:space="preserve">
      правила намотки и раскладки шелка-сырца на мотовила; </w:t>
      </w:r>
      <w:r>
        <w:br/>
      </w:r>
      <w:r>
        <w:rPr>
          <w:rFonts w:ascii="Times New Roman"/>
          <w:b w:val="false"/>
          <w:i w:val="false"/>
          <w:color w:val="000000"/>
          <w:sz w:val="28"/>
        </w:rPr>
        <w:t xml:space="preserve">
      порядок съема шелка-сырца и заправки мотовил; </w:t>
      </w:r>
      <w:r>
        <w:br/>
      </w:r>
      <w:r>
        <w:rPr>
          <w:rFonts w:ascii="Times New Roman"/>
          <w:b w:val="false"/>
          <w:i w:val="false"/>
          <w:color w:val="000000"/>
          <w:sz w:val="28"/>
        </w:rPr>
        <w:t xml:space="preserve">
      требования, предъявляемые к качеству шелка-сырца и намотки его на мотовила; </w:t>
      </w:r>
      <w:r>
        <w:br/>
      </w:r>
      <w:r>
        <w:rPr>
          <w:rFonts w:ascii="Times New Roman"/>
          <w:b w:val="false"/>
          <w:i w:val="false"/>
          <w:color w:val="000000"/>
          <w:sz w:val="28"/>
        </w:rPr>
        <w:t>
      способы и периодичность чистки обслуживаемого оборудования. </w:t>
      </w:r>
    </w:p>
    <w:bookmarkStart w:name="z586" w:id="582"/>
    <w:p>
      <w:pPr>
        <w:spacing w:after="0"/>
        <w:ind w:left="0"/>
        <w:jc w:val="both"/>
      </w:pPr>
      <w:r>
        <w:rPr>
          <w:rFonts w:ascii="Times New Roman"/>
          <w:b w:val="false"/>
          <w:i w:val="false"/>
          <w:color w:val="000000"/>
          <w:sz w:val="28"/>
        </w:rPr>
        <w:t>
191. Чистильщик коконного сдира</w:t>
      </w:r>
    </w:p>
    <w:bookmarkEnd w:id="582"/>
    <w:bookmarkStart w:name="z587" w:id="583"/>
    <w:p>
      <w:pPr>
        <w:spacing w:after="0"/>
        <w:ind w:left="0"/>
        <w:jc w:val="both"/>
      </w:pPr>
      <w:r>
        <w:rPr>
          <w:rFonts w:ascii="Times New Roman"/>
          <w:b w:val="false"/>
          <w:i w:val="false"/>
          <w:color w:val="000000"/>
          <w:sz w:val="28"/>
        </w:rPr>
        <w:t>
Параграф 1. Чистильщик коконного сдира, 1-й разряд </w:t>
      </w:r>
    </w:p>
    <w:bookmarkEnd w:id="583"/>
    <w:p>
      <w:pPr>
        <w:spacing w:after="0"/>
        <w:ind w:left="0"/>
        <w:jc w:val="both"/>
      </w:pPr>
      <w:r>
        <w:rPr>
          <w:rFonts w:ascii="Times New Roman"/>
          <w:b w:val="false"/>
          <w:i w:val="false"/>
          <w:color w:val="000000"/>
          <w:sz w:val="28"/>
        </w:rPr>
        <w:t xml:space="preserve">      811. Характеристика работ: </w:t>
      </w:r>
      <w:r>
        <w:br/>
      </w:r>
      <w:r>
        <w:rPr>
          <w:rFonts w:ascii="Times New Roman"/>
          <w:b w:val="false"/>
          <w:i w:val="false"/>
          <w:color w:val="000000"/>
          <w:sz w:val="28"/>
        </w:rPr>
        <w:t xml:space="preserve">
      очистка и расправка вручную «струн» коконного сдира и очистка их от куколок, одонков, неразмота и различных примесей; </w:t>
      </w:r>
      <w:r>
        <w:br/>
      </w:r>
      <w:r>
        <w:rPr>
          <w:rFonts w:ascii="Times New Roman"/>
          <w:b w:val="false"/>
          <w:i w:val="false"/>
          <w:color w:val="000000"/>
          <w:sz w:val="28"/>
        </w:rPr>
        <w:t>
      расправка плотных узлов;</w:t>
      </w:r>
      <w:r>
        <w:br/>
      </w:r>
      <w:r>
        <w:rPr>
          <w:rFonts w:ascii="Times New Roman"/>
          <w:b w:val="false"/>
          <w:i w:val="false"/>
          <w:color w:val="000000"/>
          <w:sz w:val="28"/>
        </w:rPr>
        <w:t>
      сбор очищенного сдира в пучки и сдача в сушку.</w:t>
      </w:r>
      <w:r>
        <w:br/>
      </w:r>
      <w:r>
        <w:rPr>
          <w:rFonts w:ascii="Times New Roman"/>
          <w:b w:val="false"/>
          <w:i w:val="false"/>
          <w:color w:val="000000"/>
          <w:sz w:val="28"/>
        </w:rPr>
        <w:t xml:space="preserve">
      812. Должен знать: </w:t>
      </w:r>
      <w:r>
        <w:br/>
      </w:r>
      <w:r>
        <w:rPr>
          <w:rFonts w:ascii="Times New Roman"/>
          <w:b w:val="false"/>
          <w:i w:val="false"/>
          <w:color w:val="000000"/>
          <w:sz w:val="28"/>
        </w:rPr>
        <w:t xml:space="preserve">
      правила очистки коконного сдира и признаки, определяющие качество; </w:t>
      </w:r>
      <w:r>
        <w:br/>
      </w:r>
      <w:r>
        <w:rPr>
          <w:rFonts w:ascii="Times New Roman"/>
          <w:b w:val="false"/>
          <w:i w:val="false"/>
          <w:color w:val="000000"/>
          <w:sz w:val="28"/>
        </w:rPr>
        <w:t>
      цвет, оттенки коконного сдира. </w:t>
      </w:r>
    </w:p>
    <w:bookmarkStart w:name="z588" w:id="584"/>
    <w:p>
      <w:pPr>
        <w:spacing w:after="0"/>
        <w:ind w:left="0"/>
        <w:jc w:val="left"/>
      </w:pPr>
      <w:r>
        <w:rPr>
          <w:rFonts w:ascii="Times New Roman"/>
          <w:b/>
          <w:i w:val="false"/>
          <w:color w:val="000000"/>
        </w:rPr>
        <w:t xml:space="preserve"> 
Раздел - 9. Трикотажное производство </w:t>
      </w:r>
    </w:p>
    <w:bookmarkEnd w:id="584"/>
    <w:bookmarkStart w:name="z589" w:id="585"/>
    <w:p>
      <w:pPr>
        <w:spacing w:after="0"/>
        <w:ind w:left="0"/>
        <w:jc w:val="both"/>
      </w:pPr>
      <w:r>
        <w:rPr>
          <w:rFonts w:ascii="Times New Roman"/>
          <w:b w:val="false"/>
          <w:i w:val="false"/>
          <w:color w:val="000000"/>
          <w:sz w:val="28"/>
        </w:rPr>
        <w:t>
192. Аппаратчик валки изделий  </w:t>
      </w:r>
    </w:p>
    <w:bookmarkEnd w:id="585"/>
    <w:bookmarkStart w:name="z590" w:id="586"/>
    <w:p>
      <w:pPr>
        <w:spacing w:after="0"/>
        <w:ind w:left="0"/>
        <w:jc w:val="both"/>
      </w:pPr>
      <w:r>
        <w:rPr>
          <w:rFonts w:ascii="Times New Roman"/>
          <w:b w:val="false"/>
          <w:i w:val="false"/>
          <w:color w:val="000000"/>
          <w:sz w:val="28"/>
        </w:rPr>
        <w:t>
Параграф 1. Аппаратчик валки изделий, 3-й разряд </w:t>
      </w:r>
    </w:p>
    <w:bookmarkEnd w:id="586"/>
    <w:p>
      <w:pPr>
        <w:spacing w:after="0"/>
        <w:ind w:left="0"/>
        <w:jc w:val="both"/>
      </w:pPr>
      <w:r>
        <w:rPr>
          <w:rFonts w:ascii="Times New Roman"/>
          <w:b w:val="false"/>
          <w:i w:val="false"/>
          <w:color w:val="000000"/>
          <w:sz w:val="28"/>
        </w:rPr>
        <w:t xml:space="preserve">      813. Характеристика работ: </w:t>
      </w:r>
      <w:r>
        <w:br/>
      </w:r>
      <w:r>
        <w:rPr>
          <w:rFonts w:ascii="Times New Roman"/>
          <w:b w:val="false"/>
          <w:i w:val="false"/>
          <w:color w:val="000000"/>
          <w:sz w:val="28"/>
        </w:rPr>
        <w:t>
      ведение процесса валки различных трикотажных, чулочно-носочных, перчаточных и текстильно-галантерейных изделий, изготовленных из пряжи различного волокна в соответствии с технологическими требованиями на различных видах оборудования барабанного типа;</w:t>
      </w:r>
      <w:r>
        <w:br/>
      </w:r>
      <w:r>
        <w:rPr>
          <w:rFonts w:ascii="Times New Roman"/>
          <w:b w:val="false"/>
          <w:i w:val="false"/>
          <w:color w:val="000000"/>
          <w:sz w:val="28"/>
        </w:rPr>
        <w:t xml:space="preserve">
      приготовление растворов по заданному рецепту; </w:t>
      </w:r>
      <w:r>
        <w:br/>
      </w:r>
      <w:r>
        <w:rPr>
          <w:rFonts w:ascii="Times New Roman"/>
          <w:b w:val="false"/>
          <w:i w:val="false"/>
          <w:color w:val="000000"/>
          <w:sz w:val="28"/>
        </w:rPr>
        <w:t xml:space="preserve">
      загрузка обслуживаемого оборудования изделиями и заливка растворов; </w:t>
      </w:r>
      <w:r>
        <w:br/>
      </w:r>
      <w:r>
        <w:rPr>
          <w:rFonts w:ascii="Times New Roman"/>
          <w:b w:val="false"/>
          <w:i w:val="false"/>
          <w:color w:val="000000"/>
          <w:sz w:val="28"/>
        </w:rPr>
        <w:t xml:space="preserve">
      регулирование подачи воды и пара; </w:t>
      </w:r>
      <w:r>
        <w:br/>
      </w:r>
      <w:r>
        <w:rPr>
          <w:rFonts w:ascii="Times New Roman"/>
          <w:b w:val="false"/>
          <w:i w:val="false"/>
          <w:color w:val="000000"/>
          <w:sz w:val="28"/>
        </w:rPr>
        <w:t xml:space="preserve">
      соблюдение температурного режима валки изделий, определение момента окончания их валки; </w:t>
      </w:r>
      <w:r>
        <w:br/>
      </w:r>
      <w:r>
        <w:rPr>
          <w:rFonts w:ascii="Times New Roman"/>
          <w:b w:val="false"/>
          <w:i w:val="false"/>
          <w:color w:val="000000"/>
          <w:sz w:val="28"/>
        </w:rPr>
        <w:t xml:space="preserve">
      выгрузка изделий после валки, загрузка их в центрифугу, отжим и выгрузка; </w:t>
      </w:r>
      <w:r>
        <w:br/>
      </w:r>
      <w:r>
        <w:rPr>
          <w:rFonts w:ascii="Times New Roman"/>
          <w:b w:val="false"/>
          <w:i w:val="false"/>
          <w:color w:val="000000"/>
          <w:sz w:val="28"/>
        </w:rPr>
        <w:t>
      чистка обслуживаемого оборудования, смазка трущихся поверхностей.</w:t>
      </w:r>
      <w:r>
        <w:br/>
      </w:r>
      <w:r>
        <w:rPr>
          <w:rFonts w:ascii="Times New Roman"/>
          <w:b w:val="false"/>
          <w:i w:val="false"/>
          <w:color w:val="000000"/>
          <w:sz w:val="28"/>
        </w:rPr>
        <w:t xml:space="preserve">
      814.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виды обрабатываемых изделий и их способность к свойлачиванию;</w:t>
      </w:r>
      <w:r>
        <w:br/>
      </w:r>
      <w:r>
        <w:rPr>
          <w:rFonts w:ascii="Times New Roman"/>
          <w:b w:val="false"/>
          <w:i w:val="false"/>
          <w:color w:val="000000"/>
          <w:sz w:val="28"/>
        </w:rPr>
        <w:t xml:space="preserve">
      технологический режим валки изделий из различных видов пряжи; </w:t>
      </w:r>
      <w:r>
        <w:br/>
      </w:r>
      <w:r>
        <w:rPr>
          <w:rFonts w:ascii="Times New Roman"/>
          <w:b w:val="false"/>
          <w:i w:val="false"/>
          <w:color w:val="000000"/>
          <w:sz w:val="28"/>
        </w:rPr>
        <w:t xml:space="preserve">
      требования, предъявляемые к качеству валки изделий; </w:t>
      </w:r>
      <w:r>
        <w:br/>
      </w:r>
      <w:r>
        <w:rPr>
          <w:rFonts w:ascii="Times New Roman"/>
          <w:b w:val="false"/>
          <w:i w:val="false"/>
          <w:color w:val="000000"/>
          <w:sz w:val="28"/>
        </w:rPr>
        <w:t>
      способы и периодичность чистки и смазки обслуживаемого оборудования. </w:t>
      </w:r>
    </w:p>
    <w:bookmarkStart w:name="z591" w:id="587"/>
    <w:p>
      <w:pPr>
        <w:spacing w:after="0"/>
        <w:ind w:left="0"/>
        <w:jc w:val="both"/>
      </w:pPr>
      <w:r>
        <w:rPr>
          <w:rFonts w:ascii="Times New Roman"/>
          <w:b w:val="false"/>
          <w:i w:val="false"/>
          <w:color w:val="000000"/>
          <w:sz w:val="28"/>
        </w:rPr>
        <w:t>
193. Вязальщица трикотажных изделий, полотна </w:t>
      </w:r>
    </w:p>
    <w:bookmarkEnd w:id="587"/>
    <w:bookmarkStart w:name="z592" w:id="588"/>
    <w:p>
      <w:pPr>
        <w:spacing w:after="0"/>
        <w:ind w:left="0"/>
        <w:jc w:val="both"/>
      </w:pPr>
      <w:r>
        <w:rPr>
          <w:rFonts w:ascii="Times New Roman"/>
          <w:b w:val="false"/>
          <w:i w:val="false"/>
          <w:color w:val="000000"/>
          <w:sz w:val="28"/>
        </w:rPr>
        <w:t>
Параграф 1. Вязальщица трикотажных изделий, полотна, 2-й разряд </w:t>
      </w:r>
    </w:p>
    <w:bookmarkEnd w:id="588"/>
    <w:p>
      <w:pPr>
        <w:spacing w:after="0"/>
        <w:ind w:left="0"/>
        <w:jc w:val="both"/>
      </w:pPr>
      <w:r>
        <w:rPr>
          <w:rFonts w:ascii="Times New Roman"/>
          <w:b w:val="false"/>
          <w:i w:val="false"/>
          <w:color w:val="000000"/>
          <w:sz w:val="28"/>
        </w:rPr>
        <w:t>      815. Характеристика работ:</w:t>
      </w:r>
      <w:r>
        <w:br/>
      </w:r>
      <w:r>
        <w:rPr>
          <w:rFonts w:ascii="Times New Roman"/>
          <w:b w:val="false"/>
          <w:i w:val="false"/>
          <w:color w:val="000000"/>
          <w:sz w:val="28"/>
        </w:rPr>
        <w:t xml:space="preserve">
      вязание одноцветных изделий: носков, платков, шапок, шарфов и варежек гладью или изнаночным переплетением с окантовкой двухцветным узором, и деталей изделий в производстве игрушек вручную спицами, крючком или на специальном приспособлении; </w:t>
      </w:r>
      <w:r>
        <w:br/>
      </w:r>
      <w:r>
        <w:rPr>
          <w:rFonts w:ascii="Times New Roman"/>
          <w:b w:val="false"/>
          <w:i w:val="false"/>
          <w:color w:val="000000"/>
          <w:sz w:val="28"/>
        </w:rPr>
        <w:t xml:space="preserve">
      подготовка пряжи, перематывание ее в клубки в несколько сложений в соответствии с видами переплетения и плотностью вязания; </w:t>
      </w:r>
      <w:r>
        <w:br/>
      </w:r>
      <w:r>
        <w:rPr>
          <w:rFonts w:ascii="Times New Roman"/>
          <w:b w:val="false"/>
          <w:i w:val="false"/>
          <w:color w:val="000000"/>
          <w:sz w:val="28"/>
        </w:rPr>
        <w:t xml:space="preserve">
      подбор спиц или крючков; </w:t>
      </w:r>
      <w:r>
        <w:br/>
      </w:r>
      <w:r>
        <w:rPr>
          <w:rFonts w:ascii="Times New Roman"/>
          <w:b w:val="false"/>
          <w:i w:val="false"/>
          <w:color w:val="000000"/>
          <w:sz w:val="28"/>
        </w:rPr>
        <w:t>
      соблюдение заданного размера изделия при вязании.</w:t>
      </w:r>
      <w:r>
        <w:br/>
      </w:r>
      <w:r>
        <w:rPr>
          <w:rFonts w:ascii="Times New Roman"/>
          <w:b w:val="false"/>
          <w:i w:val="false"/>
          <w:color w:val="000000"/>
          <w:sz w:val="28"/>
        </w:rPr>
        <w:t xml:space="preserve">
      816. Должна знать: </w:t>
      </w:r>
      <w:r>
        <w:br/>
      </w:r>
      <w:r>
        <w:rPr>
          <w:rFonts w:ascii="Times New Roman"/>
          <w:b w:val="false"/>
          <w:i w:val="false"/>
          <w:color w:val="000000"/>
          <w:sz w:val="28"/>
        </w:rPr>
        <w:t xml:space="preserve">
      номера спиц, крючков; </w:t>
      </w:r>
      <w:r>
        <w:br/>
      </w:r>
      <w:r>
        <w:rPr>
          <w:rFonts w:ascii="Times New Roman"/>
          <w:b w:val="false"/>
          <w:i w:val="false"/>
          <w:color w:val="000000"/>
          <w:sz w:val="28"/>
        </w:rPr>
        <w:t xml:space="preserve">
      виды переплетений и способы их получения, линейную плотность пряжи, плотность вязания; </w:t>
      </w:r>
      <w:r>
        <w:br/>
      </w:r>
      <w:r>
        <w:rPr>
          <w:rFonts w:ascii="Times New Roman"/>
          <w:b w:val="false"/>
          <w:i w:val="false"/>
          <w:color w:val="000000"/>
          <w:sz w:val="28"/>
        </w:rPr>
        <w:t>
      способы вывязывания петель различных видов переплетений, убавления и прибавления количества петель. </w:t>
      </w:r>
    </w:p>
    <w:bookmarkStart w:name="z593" w:id="589"/>
    <w:p>
      <w:pPr>
        <w:spacing w:after="0"/>
        <w:ind w:left="0"/>
        <w:jc w:val="both"/>
      </w:pPr>
      <w:r>
        <w:rPr>
          <w:rFonts w:ascii="Times New Roman"/>
          <w:b w:val="false"/>
          <w:i w:val="false"/>
          <w:color w:val="000000"/>
          <w:sz w:val="28"/>
        </w:rPr>
        <w:t>
Параграф 2. Вязальщица трикотажных изделий, полотна, 3-й разряд </w:t>
      </w:r>
    </w:p>
    <w:bookmarkEnd w:id="589"/>
    <w:p>
      <w:pPr>
        <w:spacing w:after="0"/>
        <w:ind w:left="0"/>
        <w:jc w:val="both"/>
      </w:pPr>
      <w:r>
        <w:rPr>
          <w:rFonts w:ascii="Times New Roman"/>
          <w:b w:val="false"/>
          <w:i w:val="false"/>
          <w:color w:val="000000"/>
          <w:sz w:val="28"/>
        </w:rPr>
        <w:t>      817. Характеристика работ:</w:t>
      </w:r>
      <w:r>
        <w:br/>
      </w:r>
      <w:r>
        <w:rPr>
          <w:rFonts w:ascii="Times New Roman"/>
          <w:b w:val="false"/>
          <w:i w:val="false"/>
          <w:color w:val="000000"/>
          <w:sz w:val="28"/>
        </w:rPr>
        <w:t xml:space="preserve">
      вязание платков, шарфов, палантинов, беек гладкого переплетения и гладкого полотна на ручных, механизированных и полуавтоматических плосковязальных машинах, оборотных и многозамковых машинах, ластика для напульсников, технического чулка на кругловязальных и плосковязальных машинах, шнура для отделки верхнего трикотажа и упаковочной тесьмы на шнуровязальных машинах, одноцветных изделий верхнего трикотажа, детских гарнитуров и перчаток гладью или изнаночным переплетением с окантовкой двухцветным узором вручную на спицах или машинах, художественной каймы к платку из пряжи машинного прядения вручную на спицах; </w:t>
      </w:r>
      <w:r>
        <w:br/>
      </w:r>
      <w:r>
        <w:rPr>
          <w:rFonts w:ascii="Times New Roman"/>
          <w:b w:val="false"/>
          <w:i w:val="false"/>
          <w:color w:val="000000"/>
          <w:sz w:val="28"/>
        </w:rPr>
        <w:t xml:space="preserve">
      подготовка пряжи и заправка обслуживаемых машин; </w:t>
      </w:r>
      <w:r>
        <w:br/>
      </w:r>
      <w:r>
        <w:rPr>
          <w:rFonts w:ascii="Times New Roman"/>
          <w:b w:val="false"/>
          <w:i w:val="false"/>
          <w:color w:val="000000"/>
          <w:sz w:val="28"/>
        </w:rPr>
        <w:t xml:space="preserve">
      регулирование натяжения нитей и плотности вязания; </w:t>
      </w:r>
      <w:r>
        <w:br/>
      </w:r>
      <w:r>
        <w:rPr>
          <w:rFonts w:ascii="Times New Roman"/>
          <w:b w:val="false"/>
          <w:i w:val="false"/>
          <w:color w:val="000000"/>
          <w:sz w:val="28"/>
        </w:rPr>
        <w:t xml:space="preserve">
      подбор спиц, крючков соответствующих номеров; </w:t>
      </w:r>
      <w:r>
        <w:br/>
      </w:r>
      <w:r>
        <w:rPr>
          <w:rFonts w:ascii="Times New Roman"/>
          <w:b w:val="false"/>
          <w:i w:val="false"/>
          <w:color w:val="000000"/>
          <w:sz w:val="28"/>
        </w:rPr>
        <w:t xml:space="preserve">
      ликвидация обрыва нитей, срывов полотна; </w:t>
      </w:r>
      <w:r>
        <w:br/>
      </w:r>
      <w:r>
        <w:rPr>
          <w:rFonts w:ascii="Times New Roman"/>
          <w:b w:val="false"/>
          <w:i w:val="false"/>
          <w:color w:val="000000"/>
          <w:sz w:val="28"/>
        </w:rPr>
        <w:t xml:space="preserve">
      надрезание замковых петель и разделение изделий по штукам при отсутствии самозарабатывающего механизма; </w:t>
      </w:r>
      <w:r>
        <w:br/>
      </w:r>
      <w:r>
        <w:rPr>
          <w:rFonts w:ascii="Times New Roman"/>
          <w:b w:val="false"/>
          <w:i w:val="false"/>
          <w:color w:val="000000"/>
          <w:sz w:val="28"/>
        </w:rPr>
        <w:t xml:space="preserve">
      съем и разделение наработанных изделий или полотна с обслуживаемых машин, проверка качества изделий, полотна, определение размеров изделий; </w:t>
      </w:r>
      <w:r>
        <w:br/>
      </w:r>
      <w:r>
        <w:rPr>
          <w:rFonts w:ascii="Times New Roman"/>
          <w:b w:val="false"/>
          <w:i w:val="false"/>
          <w:color w:val="000000"/>
          <w:sz w:val="28"/>
        </w:rPr>
        <w:t>
      чистка обслуживаемых машин и смазка трущихся поверхностей.</w:t>
      </w:r>
      <w:r>
        <w:br/>
      </w:r>
      <w:r>
        <w:rPr>
          <w:rFonts w:ascii="Times New Roman"/>
          <w:b w:val="false"/>
          <w:i w:val="false"/>
          <w:color w:val="000000"/>
          <w:sz w:val="28"/>
        </w:rPr>
        <w:t xml:space="preserve">
      818. Должна знать: </w:t>
      </w:r>
      <w:r>
        <w:br/>
      </w:r>
      <w:r>
        <w:rPr>
          <w:rFonts w:ascii="Times New Roman"/>
          <w:b w:val="false"/>
          <w:i w:val="false"/>
          <w:color w:val="000000"/>
          <w:sz w:val="28"/>
        </w:rPr>
        <w:t xml:space="preserve">
      классы обслуживаемых машин, их устройство и взаимодействие основных механизмов, номера спиц или крючков; </w:t>
      </w:r>
      <w:r>
        <w:br/>
      </w:r>
      <w:r>
        <w:rPr>
          <w:rFonts w:ascii="Times New Roman"/>
          <w:b w:val="false"/>
          <w:i w:val="false"/>
          <w:color w:val="000000"/>
          <w:sz w:val="28"/>
        </w:rPr>
        <w:t xml:space="preserve">
      применение игольно-платинных изделий по классам, позициям и назначению; </w:t>
      </w:r>
      <w:r>
        <w:br/>
      </w:r>
      <w:r>
        <w:rPr>
          <w:rFonts w:ascii="Times New Roman"/>
          <w:b w:val="false"/>
          <w:i w:val="false"/>
          <w:color w:val="000000"/>
          <w:sz w:val="28"/>
        </w:rPr>
        <w:t xml:space="preserve">
      виды переплетений и способы их получения; </w:t>
      </w:r>
      <w:r>
        <w:br/>
      </w:r>
      <w:r>
        <w:rPr>
          <w:rFonts w:ascii="Times New Roman"/>
          <w:b w:val="false"/>
          <w:i w:val="false"/>
          <w:color w:val="000000"/>
          <w:sz w:val="28"/>
        </w:rPr>
        <w:t xml:space="preserve">
      виды и линейную плотность пряжи; </w:t>
      </w:r>
      <w:r>
        <w:br/>
      </w:r>
      <w:r>
        <w:rPr>
          <w:rFonts w:ascii="Times New Roman"/>
          <w:b w:val="false"/>
          <w:i w:val="false"/>
          <w:color w:val="000000"/>
          <w:sz w:val="28"/>
        </w:rPr>
        <w:t>
      правила регулирования плотности вязания;</w:t>
      </w:r>
      <w:r>
        <w:br/>
      </w:r>
      <w:r>
        <w:rPr>
          <w:rFonts w:ascii="Times New Roman"/>
          <w:b w:val="false"/>
          <w:i w:val="false"/>
          <w:color w:val="000000"/>
          <w:sz w:val="28"/>
        </w:rPr>
        <w:t xml:space="preserve">
      ассортимент трикотажных изделий; </w:t>
      </w:r>
      <w:r>
        <w:br/>
      </w:r>
      <w:r>
        <w:rPr>
          <w:rFonts w:ascii="Times New Roman"/>
          <w:b w:val="false"/>
          <w:i w:val="false"/>
          <w:color w:val="000000"/>
          <w:sz w:val="28"/>
        </w:rPr>
        <w:t>
      способы и периодичность чистки и смазки обслуживаемых машин. </w:t>
      </w:r>
    </w:p>
    <w:bookmarkStart w:name="z594" w:id="590"/>
    <w:p>
      <w:pPr>
        <w:spacing w:after="0"/>
        <w:ind w:left="0"/>
        <w:jc w:val="both"/>
      </w:pPr>
      <w:r>
        <w:rPr>
          <w:rFonts w:ascii="Times New Roman"/>
          <w:b w:val="false"/>
          <w:i w:val="false"/>
          <w:color w:val="000000"/>
          <w:sz w:val="28"/>
        </w:rPr>
        <w:t>
Параграф 3. Вязальщица трикотажных изделий, полотна, 4-й разряд </w:t>
      </w:r>
    </w:p>
    <w:bookmarkEnd w:id="590"/>
    <w:p>
      <w:pPr>
        <w:spacing w:after="0"/>
        <w:ind w:left="0"/>
        <w:jc w:val="both"/>
      </w:pPr>
      <w:r>
        <w:rPr>
          <w:rFonts w:ascii="Times New Roman"/>
          <w:b w:val="false"/>
          <w:i w:val="false"/>
          <w:color w:val="000000"/>
          <w:sz w:val="28"/>
        </w:rPr>
        <w:t xml:space="preserve">      819. Характеристика работ: </w:t>
      </w:r>
      <w:r>
        <w:br/>
      </w:r>
      <w:r>
        <w:rPr>
          <w:rFonts w:ascii="Times New Roman"/>
          <w:b w:val="false"/>
          <w:i w:val="false"/>
          <w:color w:val="000000"/>
          <w:sz w:val="28"/>
        </w:rPr>
        <w:t xml:space="preserve">
      вязание полурегулярных изделий верхнего трикотажа, перчаточных изделий, полотна, купонов и приклада всех видов и переплетений, пуховых платков, шарфов и палантинов с художественной каймой, трикотажного искусственного меха, гладких чулочно-носочных изделий (в том числе подследников) на плосковязальных, оборотных, кругловязальных, круглотрикотажных, овальных, основовязальных беечных машинах и круглочулочных автоматах, многоцветных и одноцветных изделий верхнего трикотажа, детских гарнитуров, перчаток, гетр, шалей и детских гольфов рисунчатыми и ажурными переплетениями с окантовкой многоцветным узором на спицах или машинах, платков с художественной каймой из пряжи ручного приготовления вручную на спицах; </w:t>
      </w:r>
      <w:r>
        <w:br/>
      </w:r>
      <w:r>
        <w:rPr>
          <w:rFonts w:ascii="Times New Roman"/>
          <w:b w:val="false"/>
          <w:i w:val="false"/>
          <w:color w:val="000000"/>
          <w:sz w:val="28"/>
        </w:rPr>
        <w:t xml:space="preserve">
      подготовка пряжи необходимых цветов и оттенков; </w:t>
      </w:r>
      <w:r>
        <w:br/>
      </w:r>
      <w:r>
        <w:rPr>
          <w:rFonts w:ascii="Times New Roman"/>
          <w:b w:val="false"/>
          <w:i w:val="false"/>
          <w:color w:val="000000"/>
          <w:sz w:val="28"/>
        </w:rPr>
        <w:t xml:space="preserve">
      смена и правка игл, игольной плитки, игловодителей, смена шпуль и бобин; </w:t>
      </w:r>
      <w:r>
        <w:br/>
      </w:r>
      <w:r>
        <w:rPr>
          <w:rFonts w:ascii="Times New Roman"/>
          <w:b w:val="false"/>
          <w:i w:val="false"/>
          <w:color w:val="000000"/>
          <w:sz w:val="28"/>
        </w:rPr>
        <w:t xml:space="preserve">
      подбор спиц и крючков, расчет петель и структуры вязания; </w:t>
      </w:r>
      <w:r>
        <w:br/>
      </w:r>
      <w:r>
        <w:rPr>
          <w:rFonts w:ascii="Times New Roman"/>
          <w:b w:val="false"/>
          <w:i w:val="false"/>
          <w:color w:val="000000"/>
          <w:sz w:val="28"/>
        </w:rPr>
        <w:t xml:space="preserve">
      ликвидация обрывов нитей, чесальной ленты, срывов полотна и изделий с переводом счетной цепи; </w:t>
      </w:r>
      <w:r>
        <w:br/>
      </w:r>
      <w:r>
        <w:rPr>
          <w:rFonts w:ascii="Times New Roman"/>
          <w:b w:val="false"/>
          <w:i w:val="false"/>
          <w:color w:val="000000"/>
          <w:sz w:val="28"/>
        </w:rPr>
        <w:t xml:space="preserve">
      регулирование плотности вязания, натяжения полотна, проверка обмерных данных изделий; </w:t>
      </w:r>
      <w:r>
        <w:br/>
      </w:r>
      <w:r>
        <w:rPr>
          <w:rFonts w:ascii="Times New Roman"/>
          <w:b w:val="false"/>
          <w:i w:val="false"/>
          <w:color w:val="000000"/>
          <w:sz w:val="28"/>
        </w:rPr>
        <w:t xml:space="preserve">
      наблюдение за техническим состоянием и работой вязального оборудования и приспособлений, чесальных аппаратов вязальных машин и правильной подачей ленты; </w:t>
      </w:r>
      <w:r>
        <w:br/>
      </w:r>
      <w:r>
        <w:rPr>
          <w:rFonts w:ascii="Times New Roman"/>
          <w:b w:val="false"/>
          <w:i w:val="false"/>
          <w:color w:val="000000"/>
          <w:sz w:val="28"/>
        </w:rPr>
        <w:t xml:space="preserve">
      срез и съем наработанных полуфабрикатов, полотна - при необходимости разделение их, выворачивание изделий вручную или на специальных приспособлениях, надрезание замковых петель, закрепление резиновой нити; </w:t>
      </w:r>
      <w:r>
        <w:br/>
      </w:r>
      <w:r>
        <w:rPr>
          <w:rFonts w:ascii="Times New Roman"/>
          <w:b w:val="false"/>
          <w:i w:val="false"/>
          <w:color w:val="000000"/>
          <w:sz w:val="28"/>
        </w:rPr>
        <w:t xml:space="preserve">
      проверка качества полотна, изделий и чесальной ленты в процессе работы; </w:t>
      </w:r>
      <w:r>
        <w:br/>
      </w:r>
      <w:r>
        <w:rPr>
          <w:rFonts w:ascii="Times New Roman"/>
          <w:b w:val="false"/>
          <w:i w:val="false"/>
          <w:color w:val="000000"/>
          <w:sz w:val="28"/>
        </w:rPr>
        <w:t xml:space="preserve">
      подъем петель и подштопка сбросов с восстановлением рисунка; </w:t>
      </w:r>
      <w:r>
        <w:br/>
      </w:r>
      <w:r>
        <w:rPr>
          <w:rFonts w:ascii="Times New Roman"/>
          <w:b w:val="false"/>
          <w:i w:val="false"/>
          <w:color w:val="000000"/>
          <w:sz w:val="28"/>
        </w:rPr>
        <w:t xml:space="preserve">
      определение размеров трикотажных изделий, сортировка их, комплектовка, отметка выработки, прикрепление талона, связывание изделий в пачки и сдача; </w:t>
      </w:r>
      <w:r>
        <w:br/>
      </w:r>
      <w:r>
        <w:rPr>
          <w:rFonts w:ascii="Times New Roman"/>
          <w:b w:val="false"/>
          <w:i w:val="false"/>
          <w:color w:val="000000"/>
          <w:sz w:val="28"/>
        </w:rPr>
        <w:t>
      чистка обслуживаемых машин и оборудования, смазка трущихся поверхностей.</w:t>
      </w:r>
      <w:r>
        <w:br/>
      </w:r>
      <w:r>
        <w:rPr>
          <w:rFonts w:ascii="Times New Roman"/>
          <w:b w:val="false"/>
          <w:i w:val="false"/>
          <w:color w:val="000000"/>
          <w:sz w:val="28"/>
        </w:rPr>
        <w:t xml:space="preserve">
      820. Должна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игольно-платинные изделия, их назначение, номера и позиции, назначение механизмов и приспособлений для специальных заправок; </w:t>
      </w:r>
      <w:r>
        <w:br/>
      </w:r>
      <w:r>
        <w:rPr>
          <w:rFonts w:ascii="Times New Roman"/>
          <w:b w:val="false"/>
          <w:i w:val="false"/>
          <w:color w:val="000000"/>
          <w:sz w:val="28"/>
        </w:rPr>
        <w:t xml:space="preserve">
      расчеты заправок по видам переплетений, линейную плотность нити или пряжи, артикулы и размеры трикотажных изделий; </w:t>
      </w:r>
      <w:r>
        <w:br/>
      </w:r>
      <w:r>
        <w:rPr>
          <w:rFonts w:ascii="Times New Roman"/>
          <w:b w:val="false"/>
          <w:i w:val="false"/>
          <w:color w:val="000000"/>
          <w:sz w:val="28"/>
        </w:rPr>
        <w:t xml:space="preserve">
      рациональные приемы выполнения технологических операций; </w:t>
      </w:r>
      <w:r>
        <w:br/>
      </w:r>
      <w:r>
        <w:rPr>
          <w:rFonts w:ascii="Times New Roman"/>
          <w:b w:val="false"/>
          <w:i w:val="false"/>
          <w:color w:val="000000"/>
          <w:sz w:val="28"/>
        </w:rPr>
        <w:t xml:space="preserve">
      правила регулирования плотности вязания, государственные стандарты; </w:t>
      </w:r>
      <w:r>
        <w:br/>
      </w:r>
      <w:r>
        <w:rPr>
          <w:rFonts w:ascii="Times New Roman"/>
          <w:b w:val="false"/>
          <w:i w:val="false"/>
          <w:color w:val="000000"/>
          <w:sz w:val="28"/>
        </w:rPr>
        <w:t xml:space="preserve">
      технические условия и инструкции по сортировке трикотажных изделий и полотна; </w:t>
      </w:r>
      <w:r>
        <w:br/>
      </w:r>
      <w:r>
        <w:rPr>
          <w:rFonts w:ascii="Times New Roman"/>
          <w:b w:val="false"/>
          <w:i w:val="false"/>
          <w:color w:val="000000"/>
          <w:sz w:val="28"/>
        </w:rPr>
        <w:t>
      способы и периодичность чистки и смазки обслуживаемых машин и оборудования. </w:t>
      </w:r>
    </w:p>
    <w:bookmarkStart w:name="z595" w:id="591"/>
    <w:p>
      <w:pPr>
        <w:spacing w:after="0"/>
        <w:ind w:left="0"/>
        <w:jc w:val="both"/>
      </w:pPr>
      <w:r>
        <w:rPr>
          <w:rFonts w:ascii="Times New Roman"/>
          <w:b w:val="false"/>
          <w:i w:val="false"/>
          <w:color w:val="000000"/>
          <w:sz w:val="28"/>
        </w:rPr>
        <w:t>
Параграф 4. Вязальщица трикотажных изделий, полотна, 5-й разряд </w:t>
      </w:r>
    </w:p>
    <w:bookmarkEnd w:id="591"/>
    <w:p>
      <w:pPr>
        <w:spacing w:after="0"/>
        <w:ind w:left="0"/>
        <w:jc w:val="both"/>
      </w:pPr>
      <w:r>
        <w:rPr>
          <w:rFonts w:ascii="Times New Roman"/>
          <w:b w:val="false"/>
          <w:i w:val="false"/>
          <w:color w:val="000000"/>
          <w:sz w:val="28"/>
        </w:rPr>
        <w:t xml:space="preserve">      821. Характеристика работ: </w:t>
      </w:r>
      <w:r>
        <w:br/>
      </w:r>
      <w:r>
        <w:rPr>
          <w:rFonts w:ascii="Times New Roman"/>
          <w:b w:val="false"/>
          <w:i w:val="false"/>
          <w:color w:val="000000"/>
          <w:sz w:val="28"/>
        </w:rPr>
        <w:t xml:space="preserve">
      вязание регулярных изделий верхнего трикотажа, полотна и кружев, пуховых платков, шарфов и палантинов с художественной каймой, выполняемой методом ручной деккеровки, чулочно-носочных изделий рисунчатых, с цветными поперечными полосами и изделий с автоматически закрытым мыском на котонных, основовязальных, оборотных, круглочулочных автоматах различных систем и классов, в том числе на выработке гладких чулочно-носочных изделий (кроме подследников) на круглочулочных автоматах 28-34 классов, ажурных платков, шарфов и палантинов из пряжи ручного приготовления вручную на спицах, трикотажных изделий и полотна на всех видах оборудования и вручную в Домах моделей, художественных мастерских, лабораториях, трикотажных изделий по индивидуальным заказам населения в цехах, ателье, мастерских по ремонту и изготовлению трикотажных изделий любыми видами переплетений, рисунков, расцветок по эскизам, зарисовкам, описаниям, прилагаемым образцам и по размерам совместно с художником и технологом; </w:t>
      </w:r>
      <w:r>
        <w:br/>
      </w:r>
      <w:r>
        <w:rPr>
          <w:rFonts w:ascii="Times New Roman"/>
          <w:b w:val="false"/>
          <w:i w:val="false"/>
          <w:color w:val="000000"/>
          <w:sz w:val="28"/>
        </w:rPr>
        <w:t xml:space="preserve">
      проверка состояния обслуживаемого оборудования, игольно-платинных изделий, уровня масла, наличия необходимого количества сырья; </w:t>
      </w:r>
      <w:r>
        <w:br/>
      </w:r>
      <w:r>
        <w:rPr>
          <w:rFonts w:ascii="Times New Roman"/>
          <w:b w:val="false"/>
          <w:i w:val="false"/>
          <w:color w:val="000000"/>
          <w:sz w:val="28"/>
        </w:rPr>
        <w:t xml:space="preserve">
      заправка обслуживаемого оборудования; </w:t>
      </w:r>
      <w:r>
        <w:br/>
      </w:r>
      <w:r>
        <w:rPr>
          <w:rFonts w:ascii="Times New Roman"/>
          <w:b w:val="false"/>
          <w:i w:val="false"/>
          <w:color w:val="000000"/>
          <w:sz w:val="28"/>
        </w:rPr>
        <w:t xml:space="preserve">
      смена шпуль, бобин, копсов; </w:t>
      </w:r>
      <w:r>
        <w:br/>
      </w:r>
      <w:r>
        <w:rPr>
          <w:rFonts w:ascii="Times New Roman"/>
          <w:b w:val="false"/>
          <w:i w:val="false"/>
          <w:color w:val="000000"/>
          <w:sz w:val="28"/>
        </w:rPr>
        <w:t>
      ликвидация срывов полотна, изделий с переводом счетной цепи;</w:t>
      </w:r>
      <w:r>
        <w:br/>
      </w:r>
      <w:r>
        <w:rPr>
          <w:rFonts w:ascii="Times New Roman"/>
          <w:b w:val="false"/>
          <w:i w:val="false"/>
          <w:color w:val="000000"/>
          <w:sz w:val="28"/>
        </w:rPr>
        <w:t xml:space="preserve">
      наблюдение за техническим состоянием и работой оборудования, приспособлений и натяжных устройств, их регулирование; </w:t>
      </w:r>
      <w:r>
        <w:br/>
      </w:r>
      <w:r>
        <w:rPr>
          <w:rFonts w:ascii="Times New Roman"/>
          <w:b w:val="false"/>
          <w:i w:val="false"/>
          <w:color w:val="000000"/>
          <w:sz w:val="28"/>
        </w:rPr>
        <w:t xml:space="preserve">
      правка и смена игл, игловодителей, заправочных крючков и деккеров; </w:t>
      </w:r>
      <w:r>
        <w:br/>
      </w:r>
      <w:r>
        <w:rPr>
          <w:rFonts w:ascii="Times New Roman"/>
          <w:b w:val="false"/>
          <w:i w:val="false"/>
          <w:color w:val="000000"/>
          <w:sz w:val="28"/>
        </w:rPr>
        <w:t xml:space="preserve">
      проверка качества продукции, при необходимости, с выворачиванием изделий наизнанку вручную или на специальных приспособлениях, надрезание замковых петель, разделение изделий по штукам и закрепление эластомерной нити; </w:t>
      </w:r>
      <w:r>
        <w:br/>
      </w:r>
      <w:r>
        <w:rPr>
          <w:rFonts w:ascii="Times New Roman"/>
          <w:b w:val="false"/>
          <w:i w:val="false"/>
          <w:color w:val="000000"/>
          <w:sz w:val="28"/>
        </w:rPr>
        <w:t xml:space="preserve">
      прокладывание уточной нити по всей ширине игольницы, проборка нитей основ; </w:t>
      </w:r>
      <w:r>
        <w:br/>
      </w:r>
      <w:r>
        <w:rPr>
          <w:rFonts w:ascii="Times New Roman"/>
          <w:b w:val="false"/>
          <w:i w:val="false"/>
          <w:color w:val="000000"/>
          <w:sz w:val="28"/>
        </w:rPr>
        <w:t xml:space="preserve">
      определение и контроль размеров трикотажных изделий; </w:t>
      </w:r>
      <w:r>
        <w:br/>
      </w:r>
      <w:r>
        <w:rPr>
          <w:rFonts w:ascii="Times New Roman"/>
          <w:b w:val="false"/>
          <w:i w:val="false"/>
          <w:color w:val="000000"/>
          <w:sz w:val="28"/>
        </w:rPr>
        <w:t xml:space="preserve">
      комплектование, отметка выработки, прикрепление талонов или заполнение и вкладывание паспорта, замена контейнеров, сдача продукции; </w:t>
      </w:r>
      <w:r>
        <w:br/>
      </w:r>
      <w:r>
        <w:rPr>
          <w:rFonts w:ascii="Times New Roman"/>
          <w:b w:val="false"/>
          <w:i w:val="false"/>
          <w:color w:val="000000"/>
          <w:sz w:val="28"/>
        </w:rPr>
        <w:t>
      чистка обслуживаемых машин и оборудования, смазка трущихся поверхностей.</w:t>
      </w:r>
      <w:r>
        <w:br/>
      </w:r>
      <w:r>
        <w:rPr>
          <w:rFonts w:ascii="Times New Roman"/>
          <w:b w:val="false"/>
          <w:i w:val="false"/>
          <w:color w:val="000000"/>
          <w:sz w:val="28"/>
        </w:rPr>
        <w:t xml:space="preserve">
      822. Должна знать: </w:t>
      </w:r>
      <w:r>
        <w:br/>
      </w:r>
      <w:r>
        <w:rPr>
          <w:rFonts w:ascii="Times New Roman"/>
          <w:b w:val="false"/>
          <w:i w:val="false"/>
          <w:color w:val="000000"/>
          <w:sz w:val="28"/>
        </w:rPr>
        <w:t xml:space="preserve">
      устройство обслуживаемых машин и оборудования; </w:t>
      </w:r>
      <w:r>
        <w:br/>
      </w:r>
      <w:r>
        <w:rPr>
          <w:rFonts w:ascii="Times New Roman"/>
          <w:b w:val="false"/>
          <w:i w:val="false"/>
          <w:color w:val="000000"/>
          <w:sz w:val="28"/>
        </w:rPr>
        <w:t xml:space="preserve">
      правила эксплуатации и ухода за ними, применяемые игольно-платинные изделия по позициям, номера спиц; </w:t>
      </w:r>
      <w:r>
        <w:br/>
      </w:r>
      <w:r>
        <w:rPr>
          <w:rFonts w:ascii="Times New Roman"/>
          <w:b w:val="false"/>
          <w:i w:val="false"/>
          <w:color w:val="000000"/>
          <w:sz w:val="28"/>
        </w:rPr>
        <w:t xml:space="preserve">
      принцип работы счетных устройств, линейную плотность пряжи, артикулы и размеры трикотажных изделий; </w:t>
      </w:r>
      <w:r>
        <w:br/>
      </w:r>
      <w:r>
        <w:rPr>
          <w:rFonts w:ascii="Times New Roman"/>
          <w:b w:val="false"/>
          <w:i w:val="false"/>
          <w:color w:val="000000"/>
          <w:sz w:val="28"/>
        </w:rPr>
        <w:t xml:space="preserve">
      основные виды переплетений полотна и изделий; </w:t>
      </w:r>
      <w:r>
        <w:br/>
      </w:r>
      <w:r>
        <w:rPr>
          <w:rFonts w:ascii="Times New Roman"/>
          <w:b w:val="false"/>
          <w:i w:val="false"/>
          <w:color w:val="000000"/>
          <w:sz w:val="28"/>
        </w:rPr>
        <w:t xml:space="preserve">
      способы их получения, расчет петель для образования рисунков и узоров переплетения, плотность вязания; </w:t>
      </w:r>
      <w:r>
        <w:br/>
      </w:r>
      <w:r>
        <w:rPr>
          <w:rFonts w:ascii="Times New Roman"/>
          <w:b w:val="false"/>
          <w:i w:val="false"/>
          <w:color w:val="000000"/>
          <w:sz w:val="28"/>
        </w:rPr>
        <w:t xml:space="preserve">
      правила переключения автоматических механизмов и регулирования плотности, проборки и присучивания основ, рациональные приемы выполнения технологических операций; </w:t>
      </w:r>
      <w:r>
        <w:br/>
      </w:r>
      <w:r>
        <w:rPr>
          <w:rFonts w:ascii="Times New Roman"/>
          <w:b w:val="false"/>
          <w:i w:val="false"/>
          <w:color w:val="000000"/>
          <w:sz w:val="28"/>
        </w:rPr>
        <w:t xml:space="preserve">
      государственные стандарты, технические условия и инструкции по определению сортности трикотажного полотна и изделий; </w:t>
      </w:r>
      <w:r>
        <w:br/>
      </w:r>
      <w:r>
        <w:rPr>
          <w:rFonts w:ascii="Times New Roman"/>
          <w:b w:val="false"/>
          <w:i w:val="false"/>
          <w:color w:val="000000"/>
          <w:sz w:val="28"/>
        </w:rPr>
        <w:t>
      способы и периодичность чистки и смазки обслуживаемых машин и оборудования. </w:t>
      </w:r>
    </w:p>
    <w:bookmarkStart w:name="z596" w:id="592"/>
    <w:p>
      <w:pPr>
        <w:spacing w:after="0"/>
        <w:ind w:left="0"/>
        <w:jc w:val="both"/>
      </w:pPr>
      <w:r>
        <w:rPr>
          <w:rFonts w:ascii="Times New Roman"/>
          <w:b w:val="false"/>
          <w:i w:val="false"/>
          <w:color w:val="000000"/>
          <w:sz w:val="28"/>
        </w:rPr>
        <w:t>
Параграф 5. Вязальщица трикотажных изделий, полотна, 6-й разряд </w:t>
      </w:r>
    </w:p>
    <w:bookmarkEnd w:id="592"/>
    <w:p>
      <w:pPr>
        <w:spacing w:after="0"/>
        <w:ind w:left="0"/>
        <w:jc w:val="both"/>
      </w:pPr>
      <w:r>
        <w:rPr>
          <w:rFonts w:ascii="Times New Roman"/>
          <w:b w:val="false"/>
          <w:i w:val="false"/>
          <w:color w:val="000000"/>
          <w:sz w:val="28"/>
        </w:rPr>
        <w:t>      823. Характеристика работ:</w:t>
      </w:r>
      <w:r>
        <w:br/>
      </w:r>
      <w:r>
        <w:rPr>
          <w:rFonts w:ascii="Times New Roman"/>
          <w:b w:val="false"/>
          <w:i w:val="false"/>
          <w:color w:val="000000"/>
          <w:sz w:val="28"/>
        </w:rPr>
        <w:t>
      вязание на машинах с программным управлением всех видов и классов авторских образцов, модель - конструкций с самостоятельным построением лекал, расчетом соответствующих заправочных карт.</w:t>
      </w:r>
      <w:r>
        <w:br/>
      </w:r>
      <w:r>
        <w:rPr>
          <w:rFonts w:ascii="Times New Roman"/>
          <w:b w:val="false"/>
          <w:i w:val="false"/>
          <w:color w:val="000000"/>
          <w:sz w:val="28"/>
        </w:rPr>
        <w:t xml:space="preserve">
      824. Должна знать: </w:t>
      </w:r>
      <w:r>
        <w:br/>
      </w:r>
      <w:r>
        <w:rPr>
          <w:rFonts w:ascii="Times New Roman"/>
          <w:b w:val="false"/>
          <w:i w:val="false"/>
          <w:color w:val="000000"/>
          <w:sz w:val="28"/>
        </w:rPr>
        <w:t xml:space="preserve">
      методы расчета заправочных карт и построение лекал; </w:t>
      </w:r>
      <w:r>
        <w:br/>
      </w:r>
      <w:r>
        <w:rPr>
          <w:rFonts w:ascii="Times New Roman"/>
          <w:b w:val="false"/>
          <w:i w:val="false"/>
          <w:color w:val="000000"/>
          <w:sz w:val="28"/>
        </w:rPr>
        <w:t xml:space="preserve">
      правила эксплуатации обслуживаемого оборудования; </w:t>
      </w:r>
      <w:r>
        <w:br/>
      </w:r>
      <w:r>
        <w:rPr>
          <w:rFonts w:ascii="Times New Roman"/>
          <w:b w:val="false"/>
          <w:i w:val="false"/>
          <w:color w:val="000000"/>
          <w:sz w:val="28"/>
        </w:rPr>
        <w:t xml:space="preserve">
      виды игольно-платинных изделий; </w:t>
      </w:r>
      <w:r>
        <w:br/>
      </w:r>
      <w:r>
        <w:rPr>
          <w:rFonts w:ascii="Times New Roman"/>
          <w:b w:val="false"/>
          <w:i w:val="false"/>
          <w:color w:val="000000"/>
          <w:sz w:val="28"/>
        </w:rPr>
        <w:t xml:space="preserve">
      ассортимент изделий, модели; </w:t>
      </w:r>
      <w:r>
        <w:br/>
      </w:r>
      <w:r>
        <w:rPr>
          <w:rFonts w:ascii="Times New Roman"/>
          <w:b w:val="false"/>
          <w:i w:val="false"/>
          <w:color w:val="000000"/>
          <w:sz w:val="28"/>
        </w:rPr>
        <w:t xml:space="preserve">
      виды сырья, виды переплетений, плотность вязания; </w:t>
      </w:r>
      <w:r>
        <w:br/>
      </w:r>
      <w:r>
        <w:rPr>
          <w:rFonts w:ascii="Times New Roman"/>
          <w:b w:val="false"/>
          <w:i w:val="false"/>
          <w:color w:val="000000"/>
          <w:sz w:val="28"/>
        </w:rPr>
        <w:t xml:space="preserve">
      расчет петель для образования рисунков, заправочные карты; </w:t>
      </w:r>
      <w:r>
        <w:br/>
      </w:r>
      <w:r>
        <w:rPr>
          <w:rFonts w:ascii="Times New Roman"/>
          <w:b w:val="false"/>
          <w:i w:val="false"/>
          <w:color w:val="000000"/>
          <w:sz w:val="28"/>
        </w:rPr>
        <w:t xml:space="preserve">
      правила вызова на компьютере необходимых программ; </w:t>
      </w:r>
      <w:r>
        <w:br/>
      </w:r>
      <w:r>
        <w:rPr>
          <w:rFonts w:ascii="Times New Roman"/>
          <w:b w:val="false"/>
          <w:i w:val="false"/>
          <w:color w:val="000000"/>
          <w:sz w:val="28"/>
        </w:rPr>
        <w:t>
      способы устранения мелких неполадок в работе машин с программным управлением.</w:t>
      </w:r>
    </w:p>
    <w:bookmarkStart w:name="z597" w:id="593"/>
    <w:p>
      <w:pPr>
        <w:spacing w:after="0"/>
        <w:ind w:left="0"/>
        <w:jc w:val="both"/>
      </w:pPr>
      <w:r>
        <w:rPr>
          <w:rFonts w:ascii="Times New Roman"/>
          <w:b w:val="false"/>
          <w:i w:val="false"/>
          <w:color w:val="000000"/>
          <w:sz w:val="28"/>
        </w:rPr>
        <w:t>
      194. Кеттельщик </w:t>
      </w:r>
    </w:p>
    <w:bookmarkEnd w:id="593"/>
    <w:bookmarkStart w:name="z598" w:id="594"/>
    <w:p>
      <w:pPr>
        <w:spacing w:after="0"/>
        <w:ind w:left="0"/>
        <w:jc w:val="both"/>
      </w:pPr>
      <w:r>
        <w:rPr>
          <w:rFonts w:ascii="Times New Roman"/>
          <w:b w:val="false"/>
          <w:i w:val="false"/>
          <w:color w:val="000000"/>
          <w:sz w:val="28"/>
        </w:rPr>
        <w:t>
Параграф 1. Кеттельщик, 4-й разряд </w:t>
      </w:r>
    </w:p>
    <w:bookmarkEnd w:id="594"/>
    <w:p>
      <w:pPr>
        <w:spacing w:after="0"/>
        <w:ind w:left="0"/>
        <w:jc w:val="both"/>
      </w:pPr>
      <w:r>
        <w:rPr>
          <w:rFonts w:ascii="Times New Roman"/>
          <w:b w:val="false"/>
          <w:i w:val="false"/>
          <w:color w:val="000000"/>
          <w:sz w:val="28"/>
        </w:rPr>
        <w:t xml:space="preserve">      825. Характеристика работ: </w:t>
      </w:r>
      <w:r>
        <w:br/>
      </w:r>
      <w:r>
        <w:rPr>
          <w:rFonts w:ascii="Times New Roman"/>
          <w:b w:val="false"/>
          <w:i w:val="false"/>
          <w:color w:val="000000"/>
          <w:sz w:val="28"/>
        </w:rPr>
        <w:t xml:space="preserve">
      кеттлевка чулочно-носочных, перчаточных изделий и верхнего трикотажа на кеттельной машине и вручную; </w:t>
      </w:r>
      <w:r>
        <w:br/>
      </w:r>
      <w:r>
        <w:rPr>
          <w:rFonts w:ascii="Times New Roman"/>
          <w:b w:val="false"/>
          <w:i w:val="false"/>
          <w:color w:val="000000"/>
          <w:sz w:val="28"/>
        </w:rPr>
        <w:t xml:space="preserve">
      прием и подготовка изделий к кеттлевке; </w:t>
      </w:r>
      <w:r>
        <w:br/>
      </w:r>
      <w:r>
        <w:rPr>
          <w:rFonts w:ascii="Times New Roman"/>
          <w:b w:val="false"/>
          <w:i w:val="false"/>
          <w:color w:val="000000"/>
          <w:sz w:val="28"/>
        </w:rPr>
        <w:t xml:space="preserve">
      надевание петель изделия на токоля фонтуры кеттельной машины с лицевой и изнаночной стороны по одному горизонтальному разделительному ряду, петельному столбику или косому срезу деталей изделий без пропусков токолей или петель; </w:t>
      </w:r>
      <w:r>
        <w:br/>
      </w:r>
      <w:r>
        <w:rPr>
          <w:rFonts w:ascii="Times New Roman"/>
          <w:b w:val="false"/>
          <w:i w:val="false"/>
          <w:color w:val="000000"/>
          <w:sz w:val="28"/>
        </w:rPr>
        <w:t xml:space="preserve">
      заправка сшивающего механизма кеттельной машины; </w:t>
      </w:r>
      <w:r>
        <w:br/>
      </w:r>
      <w:r>
        <w:rPr>
          <w:rFonts w:ascii="Times New Roman"/>
          <w:b w:val="false"/>
          <w:i w:val="false"/>
          <w:color w:val="000000"/>
          <w:sz w:val="28"/>
        </w:rPr>
        <w:t xml:space="preserve">
      ликвидация обрыва нити; </w:t>
      </w:r>
      <w:r>
        <w:br/>
      </w:r>
      <w:r>
        <w:rPr>
          <w:rFonts w:ascii="Times New Roman"/>
          <w:b w:val="false"/>
          <w:i w:val="false"/>
          <w:color w:val="000000"/>
          <w:sz w:val="28"/>
        </w:rPr>
        <w:t xml:space="preserve">
      смена шпули; </w:t>
      </w:r>
      <w:r>
        <w:br/>
      </w:r>
      <w:r>
        <w:rPr>
          <w:rFonts w:ascii="Times New Roman"/>
          <w:b w:val="false"/>
          <w:i w:val="false"/>
          <w:color w:val="000000"/>
          <w:sz w:val="28"/>
        </w:rPr>
        <w:t xml:space="preserve">
      при ручной кеттлевке деталей изделий верхнего трикотажа с котонных машин с самобортовкой - вшивание швейной иглой вручную петля в петлю по петельному столбику воротника в джемперах, бортиков, рукавов и боков; </w:t>
      </w:r>
      <w:r>
        <w:br/>
      </w:r>
      <w:r>
        <w:rPr>
          <w:rFonts w:ascii="Times New Roman"/>
          <w:b w:val="false"/>
          <w:i w:val="false"/>
          <w:color w:val="000000"/>
          <w:sz w:val="28"/>
        </w:rPr>
        <w:t xml:space="preserve">
      проверка качества закеттлеванных изделий, съем и складирование их в установленном порядке; </w:t>
      </w:r>
      <w:r>
        <w:br/>
      </w:r>
      <w:r>
        <w:rPr>
          <w:rFonts w:ascii="Times New Roman"/>
          <w:b w:val="false"/>
          <w:i w:val="false"/>
          <w:color w:val="000000"/>
          <w:sz w:val="28"/>
        </w:rPr>
        <w:t>
      обмахивание, чистка кеттельной машины и смазка трущихся поверхностей.</w:t>
      </w:r>
      <w:r>
        <w:br/>
      </w:r>
      <w:r>
        <w:rPr>
          <w:rFonts w:ascii="Times New Roman"/>
          <w:b w:val="false"/>
          <w:i w:val="false"/>
          <w:color w:val="000000"/>
          <w:sz w:val="28"/>
        </w:rPr>
        <w:t xml:space="preserve">
      826. Должен знать: </w:t>
      </w:r>
      <w:r>
        <w:br/>
      </w:r>
      <w:r>
        <w:rPr>
          <w:rFonts w:ascii="Times New Roman"/>
          <w:b w:val="false"/>
          <w:i w:val="false"/>
          <w:color w:val="000000"/>
          <w:sz w:val="28"/>
        </w:rPr>
        <w:t xml:space="preserve">
      устройство и правила эксплуатации кеттельной машины; </w:t>
      </w:r>
      <w:r>
        <w:br/>
      </w:r>
      <w:r>
        <w:rPr>
          <w:rFonts w:ascii="Times New Roman"/>
          <w:b w:val="false"/>
          <w:i w:val="false"/>
          <w:color w:val="000000"/>
          <w:sz w:val="28"/>
        </w:rPr>
        <w:t xml:space="preserve">
      виды и позиции токолей, игл и петлителей, применяемых для кеттлевки; </w:t>
      </w:r>
      <w:r>
        <w:br/>
      </w:r>
      <w:r>
        <w:rPr>
          <w:rFonts w:ascii="Times New Roman"/>
          <w:b w:val="false"/>
          <w:i w:val="false"/>
          <w:color w:val="000000"/>
          <w:sz w:val="28"/>
        </w:rPr>
        <w:t xml:space="preserve">
      виды и линейную плотность пряжи и нитей; </w:t>
      </w:r>
      <w:r>
        <w:br/>
      </w:r>
      <w:r>
        <w:rPr>
          <w:rFonts w:ascii="Times New Roman"/>
          <w:b w:val="false"/>
          <w:i w:val="false"/>
          <w:color w:val="000000"/>
          <w:sz w:val="28"/>
        </w:rPr>
        <w:t xml:space="preserve">
      артикулы изделий и структуру переплетений; </w:t>
      </w:r>
      <w:r>
        <w:br/>
      </w:r>
      <w:r>
        <w:rPr>
          <w:rFonts w:ascii="Times New Roman"/>
          <w:b w:val="false"/>
          <w:i w:val="false"/>
          <w:color w:val="000000"/>
          <w:sz w:val="28"/>
        </w:rPr>
        <w:t>
      методы определения сортности изделий. </w:t>
      </w:r>
    </w:p>
    <w:bookmarkStart w:name="z599" w:id="595"/>
    <w:p>
      <w:pPr>
        <w:spacing w:after="0"/>
        <w:ind w:left="0"/>
        <w:jc w:val="both"/>
      </w:pPr>
      <w:r>
        <w:rPr>
          <w:rFonts w:ascii="Times New Roman"/>
          <w:b w:val="false"/>
          <w:i w:val="false"/>
          <w:color w:val="000000"/>
          <w:sz w:val="28"/>
        </w:rPr>
        <w:t>
195. Машинист промывочно-сушильно-ширильно-</w:t>
      </w:r>
      <w:r>
        <w:br/>
      </w:r>
      <w:r>
        <w:rPr>
          <w:rFonts w:ascii="Times New Roman"/>
          <w:b w:val="false"/>
          <w:i w:val="false"/>
          <w:color w:val="000000"/>
          <w:sz w:val="28"/>
        </w:rPr>
        <w:t>
      стабилизационной линии </w:t>
      </w:r>
    </w:p>
    <w:bookmarkEnd w:id="595"/>
    <w:bookmarkStart w:name="z600" w:id="596"/>
    <w:p>
      <w:pPr>
        <w:spacing w:after="0"/>
        <w:ind w:left="0"/>
        <w:jc w:val="both"/>
      </w:pPr>
      <w:r>
        <w:rPr>
          <w:rFonts w:ascii="Times New Roman"/>
          <w:b w:val="false"/>
          <w:i w:val="false"/>
          <w:color w:val="000000"/>
          <w:sz w:val="28"/>
        </w:rPr>
        <w:t>
Параграф 1. Машинист промывочно-сушильно-ширильно-</w:t>
      </w:r>
      <w:r>
        <w:br/>
      </w:r>
      <w:r>
        <w:rPr>
          <w:rFonts w:ascii="Times New Roman"/>
          <w:b w:val="false"/>
          <w:i w:val="false"/>
          <w:color w:val="000000"/>
          <w:sz w:val="28"/>
        </w:rPr>
        <w:t>
      стабилизационной линии, 4-й разряд </w:t>
      </w:r>
    </w:p>
    <w:bookmarkEnd w:id="596"/>
    <w:p>
      <w:pPr>
        <w:spacing w:after="0"/>
        <w:ind w:left="0"/>
        <w:jc w:val="both"/>
      </w:pPr>
      <w:r>
        <w:rPr>
          <w:rFonts w:ascii="Times New Roman"/>
          <w:b w:val="false"/>
          <w:i w:val="false"/>
          <w:color w:val="000000"/>
          <w:sz w:val="28"/>
        </w:rPr>
        <w:t xml:space="preserve">      827. Характеристика работ: </w:t>
      </w:r>
      <w:r>
        <w:br/>
      </w:r>
      <w:r>
        <w:rPr>
          <w:rFonts w:ascii="Times New Roman"/>
          <w:b w:val="false"/>
          <w:i w:val="false"/>
          <w:color w:val="000000"/>
          <w:sz w:val="28"/>
        </w:rPr>
        <w:t xml:space="preserve">
      ведение технологического процесса различных видов отделки трикотажных полотен на отделочных линиях с программным управлением под руководством машиниста промывочно-сушильно-ширильно- стабилизационной линии более высокой квалификации; </w:t>
      </w:r>
      <w:r>
        <w:br/>
      </w:r>
      <w:r>
        <w:rPr>
          <w:rFonts w:ascii="Times New Roman"/>
          <w:b w:val="false"/>
          <w:i w:val="false"/>
          <w:color w:val="000000"/>
          <w:sz w:val="28"/>
        </w:rPr>
        <w:t xml:space="preserve">
      подготовка обслуживаемого оборудования к работе, заправка трикотажных полотен; </w:t>
      </w:r>
      <w:r>
        <w:br/>
      </w:r>
      <w:r>
        <w:rPr>
          <w:rFonts w:ascii="Times New Roman"/>
          <w:b w:val="false"/>
          <w:i w:val="false"/>
          <w:color w:val="000000"/>
          <w:sz w:val="28"/>
        </w:rPr>
        <w:t>
      наблюдение за работой оборудования, натяжением трикотажных полотен, показаниями приборов, подачей пара, работой раскладчика;</w:t>
      </w:r>
      <w:r>
        <w:br/>
      </w:r>
      <w:r>
        <w:rPr>
          <w:rFonts w:ascii="Times New Roman"/>
          <w:b w:val="false"/>
          <w:i w:val="false"/>
          <w:color w:val="000000"/>
          <w:sz w:val="28"/>
        </w:rPr>
        <w:t>
      устранение мелких неполадок в работе обслуживаемого оборудования.</w:t>
      </w:r>
      <w:r>
        <w:br/>
      </w:r>
      <w:r>
        <w:rPr>
          <w:rFonts w:ascii="Times New Roman"/>
          <w:b w:val="false"/>
          <w:i w:val="false"/>
          <w:color w:val="000000"/>
          <w:sz w:val="28"/>
        </w:rPr>
        <w:t xml:space="preserve">
      828.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технологические режимы отделки полотен; </w:t>
      </w:r>
      <w:r>
        <w:br/>
      </w:r>
      <w:r>
        <w:rPr>
          <w:rFonts w:ascii="Times New Roman"/>
          <w:b w:val="false"/>
          <w:i w:val="false"/>
          <w:color w:val="000000"/>
          <w:sz w:val="28"/>
        </w:rPr>
        <w:t xml:space="preserve">
      принципы действия системы автоматического регулирования технологических режимов; </w:t>
      </w:r>
      <w:r>
        <w:br/>
      </w:r>
      <w:r>
        <w:rPr>
          <w:rFonts w:ascii="Times New Roman"/>
          <w:b w:val="false"/>
          <w:i w:val="false"/>
          <w:color w:val="000000"/>
          <w:sz w:val="28"/>
        </w:rPr>
        <w:t xml:space="preserve">
      способы устранения дефектов, возникающих при отделке трикотажных полотен; </w:t>
      </w:r>
      <w:r>
        <w:br/>
      </w:r>
      <w:r>
        <w:rPr>
          <w:rFonts w:ascii="Times New Roman"/>
          <w:b w:val="false"/>
          <w:i w:val="false"/>
          <w:color w:val="000000"/>
          <w:sz w:val="28"/>
        </w:rPr>
        <w:t xml:space="preserve">
      ассортимент трикотажных полотен; </w:t>
      </w:r>
      <w:r>
        <w:br/>
      </w:r>
      <w:r>
        <w:rPr>
          <w:rFonts w:ascii="Times New Roman"/>
          <w:b w:val="false"/>
          <w:i w:val="false"/>
          <w:color w:val="000000"/>
          <w:sz w:val="28"/>
        </w:rPr>
        <w:t xml:space="preserve">
      факторы, влияющие на величину усадки трикотажных полотен; </w:t>
      </w:r>
      <w:r>
        <w:br/>
      </w:r>
      <w:r>
        <w:rPr>
          <w:rFonts w:ascii="Times New Roman"/>
          <w:b w:val="false"/>
          <w:i w:val="false"/>
          <w:color w:val="000000"/>
          <w:sz w:val="28"/>
        </w:rPr>
        <w:t>
      требования, предъявляемые к качеству полотен. </w:t>
      </w:r>
    </w:p>
    <w:bookmarkStart w:name="z601" w:id="597"/>
    <w:p>
      <w:pPr>
        <w:spacing w:after="0"/>
        <w:ind w:left="0"/>
        <w:jc w:val="both"/>
      </w:pPr>
      <w:r>
        <w:rPr>
          <w:rFonts w:ascii="Times New Roman"/>
          <w:b w:val="false"/>
          <w:i w:val="false"/>
          <w:color w:val="000000"/>
          <w:sz w:val="28"/>
        </w:rPr>
        <w:t>
Параграф 2. Машинист промывочно-сушильно-ширильно-</w:t>
      </w:r>
      <w:r>
        <w:br/>
      </w:r>
      <w:r>
        <w:rPr>
          <w:rFonts w:ascii="Times New Roman"/>
          <w:b w:val="false"/>
          <w:i w:val="false"/>
          <w:color w:val="000000"/>
          <w:sz w:val="28"/>
        </w:rPr>
        <w:t>
      стабилизационной линии, 5-й разряд</w:t>
      </w:r>
    </w:p>
    <w:bookmarkEnd w:id="597"/>
    <w:p>
      <w:pPr>
        <w:spacing w:after="0"/>
        <w:ind w:left="0"/>
        <w:jc w:val="both"/>
      </w:pPr>
      <w:r>
        <w:rPr>
          <w:rFonts w:ascii="Times New Roman"/>
          <w:b w:val="false"/>
          <w:i w:val="false"/>
          <w:color w:val="000000"/>
          <w:sz w:val="28"/>
        </w:rPr>
        <w:t xml:space="preserve">      829. Характеристика работ: </w:t>
      </w:r>
      <w:r>
        <w:br/>
      </w:r>
      <w:r>
        <w:rPr>
          <w:rFonts w:ascii="Times New Roman"/>
          <w:b w:val="false"/>
          <w:i w:val="false"/>
          <w:color w:val="000000"/>
          <w:sz w:val="28"/>
        </w:rPr>
        <w:t>
      ведение технологического процесса различных видов отделки трикотажных полотен на отделочных линиях с программным управлением;</w:t>
      </w:r>
      <w:r>
        <w:br/>
      </w:r>
      <w:r>
        <w:rPr>
          <w:rFonts w:ascii="Times New Roman"/>
          <w:b w:val="false"/>
          <w:i w:val="false"/>
          <w:color w:val="000000"/>
          <w:sz w:val="28"/>
        </w:rPr>
        <w:t xml:space="preserve">
      техническое обслуживание отделочной линии;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корректирование технологического процесса отделки полотен, регулирование работы автоматических и электронных устройств по показаниям приборов; </w:t>
      </w:r>
      <w:r>
        <w:br/>
      </w:r>
      <w:r>
        <w:rPr>
          <w:rFonts w:ascii="Times New Roman"/>
          <w:b w:val="false"/>
          <w:i w:val="false"/>
          <w:color w:val="000000"/>
          <w:sz w:val="28"/>
        </w:rPr>
        <w:t xml:space="preserve">
      мелкий ремонт, наладка и переналадка отделочной линии; </w:t>
      </w:r>
      <w:r>
        <w:br/>
      </w:r>
      <w:r>
        <w:rPr>
          <w:rFonts w:ascii="Times New Roman"/>
          <w:b w:val="false"/>
          <w:i w:val="false"/>
          <w:color w:val="000000"/>
          <w:sz w:val="28"/>
        </w:rPr>
        <w:t>
      чистка, смазка трущихся поверхностей, промывка механизмов обслуживаемого оборудования.</w:t>
      </w:r>
      <w:r>
        <w:br/>
      </w:r>
      <w:r>
        <w:rPr>
          <w:rFonts w:ascii="Times New Roman"/>
          <w:b w:val="false"/>
          <w:i w:val="false"/>
          <w:color w:val="000000"/>
          <w:sz w:val="28"/>
        </w:rPr>
        <w:t xml:space="preserve">
      830.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наладки и ухода за ним; </w:t>
      </w:r>
      <w:r>
        <w:br/>
      </w:r>
      <w:r>
        <w:rPr>
          <w:rFonts w:ascii="Times New Roman"/>
          <w:b w:val="false"/>
          <w:i w:val="false"/>
          <w:color w:val="000000"/>
          <w:sz w:val="28"/>
        </w:rPr>
        <w:t xml:space="preserve">
      способы корректирования технологических режимов отделки трикотажных полотен; </w:t>
      </w:r>
      <w:r>
        <w:br/>
      </w:r>
      <w:r>
        <w:rPr>
          <w:rFonts w:ascii="Times New Roman"/>
          <w:b w:val="false"/>
          <w:i w:val="false"/>
          <w:color w:val="000000"/>
          <w:sz w:val="28"/>
        </w:rPr>
        <w:t xml:space="preserve">
      ассортимент трикотажных полотен; </w:t>
      </w:r>
      <w:r>
        <w:br/>
      </w:r>
      <w:r>
        <w:rPr>
          <w:rFonts w:ascii="Times New Roman"/>
          <w:b w:val="false"/>
          <w:i w:val="false"/>
          <w:color w:val="000000"/>
          <w:sz w:val="28"/>
        </w:rPr>
        <w:t xml:space="preserve">
      требования, предъявляемые к качеству отделываемых полотен; </w:t>
      </w:r>
      <w:r>
        <w:br/>
      </w:r>
      <w:r>
        <w:rPr>
          <w:rFonts w:ascii="Times New Roman"/>
          <w:b w:val="false"/>
          <w:i w:val="false"/>
          <w:color w:val="000000"/>
          <w:sz w:val="28"/>
        </w:rPr>
        <w:t>
      методы и приемы проверки их качества;</w:t>
      </w:r>
      <w:r>
        <w:br/>
      </w:r>
      <w:r>
        <w:rPr>
          <w:rFonts w:ascii="Times New Roman"/>
          <w:b w:val="false"/>
          <w:i w:val="false"/>
          <w:color w:val="000000"/>
          <w:sz w:val="28"/>
        </w:rPr>
        <w:t>
      правила, способы, периодичность чистки, смазки трущихся поверхностей, промывки, ремонта и наладки обслуживаемого оборудования. </w:t>
      </w:r>
    </w:p>
    <w:bookmarkStart w:name="z602" w:id="598"/>
    <w:p>
      <w:pPr>
        <w:spacing w:after="0"/>
        <w:ind w:left="0"/>
        <w:jc w:val="both"/>
      </w:pPr>
      <w:r>
        <w:rPr>
          <w:rFonts w:ascii="Times New Roman"/>
          <w:b w:val="false"/>
          <w:i w:val="false"/>
          <w:color w:val="000000"/>
          <w:sz w:val="28"/>
        </w:rPr>
        <w:t>
Параграф 3. Машинист промывочно-сушильно-ширильно-</w:t>
      </w:r>
      <w:r>
        <w:br/>
      </w:r>
      <w:r>
        <w:rPr>
          <w:rFonts w:ascii="Times New Roman"/>
          <w:b w:val="false"/>
          <w:i w:val="false"/>
          <w:color w:val="000000"/>
          <w:sz w:val="28"/>
        </w:rPr>
        <w:t>
      стабилизационной линии, 6-й разряд </w:t>
      </w:r>
    </w:p>
    <w:bookmarkEnd w:id="598"/>
    <w:p>
      <w:pPr>
        <w:spacing w:after="0"/>
        <w:ind w:left="0"/>
        <w:jc w:val="both"/>
      </w:pPr>
      <w:r>
        <w:rPr>
          <w:rFonts w:ascii="Times New Roman"/>
          <w:b w:val="false"/>
          <w:i w:val="false"/>
          <w:color w:val="000000"/>
          <w:sz w:val="28"/>
        </w:rPr>
        <w:t xml:space="preserve">      831. Характеристика работ: </w:t>
      </w:r>
      <w:r>
        <w:br/>
      </w:r>
      <w:r>
        <w:rPr>
          <w:rFonts w:ascii="Times New Roman"/>
          <w:b w:val="false"/>
          <w:i w:val="false"/>
          <w:color w:val="000000"/>
          <w:sz w:val="28"/>
        </w:rPr>
        <w:t xml:space="preserve">
      ведение технологического процесса различных видов отделки трикотажных полотен на отделочных линиях с программным управлением под руководством машиниста промывочно-сушильно-ширильно- стабилизационной линии более высокой квалификации; </w:t>
      </w:r>
      <w:r>
        <w:br/>
      </w:r>
      <w:r>
        <w:rPr>
          <w:rFonts w:ascii="Times New Roman"/>
          <w:b w:val="false"/>
          <w:i w:val="false"/>
          <w:color w:val="000000"/>
          <w:sz w:val="28"/>
        </w:rPr>
        <w:t xml:space="preserve">
      подготовка обслуживаемого оборудования к работе, наполнение ванн водой и подача сжатого воздуха, заправка трикотажных полотен; </w:t>
      </w:r>
      <w:r>
        <w:br/>
      </w:r>
      <w:r>
        <w:rPr>
          <w:rFonts w:ascii="Times New Roman"/>
          <w:b w:val="false"/>
          <w:i w:val="false"/>
          <w:color w:val="000000"/>
          <w:sz w:val="28"/>
        </w:rPr>
        <w:t xml:space="preserve">
      приготовление растворов для промывки и аппретирования трикотажных полотен в соответствии с рецептурой и технологическим режимом; </w:t>
      </w:r>
      <w:r>
        <w:br/>
      </w:r>
      <w:r>
        <w:rPr>
          <w:rFonts w:ascii="Times New Roman"/>
          <w:b w:val="false"/>
          <w:i w:val="false"/>
          <w:color w:val="000000"/>
          <w:sz w:val="28"/>
        </w:rPr>
        <w:t xml:space="preserve">
      наблюдение за технологическим процессом отделки полотен, работой автоматических и электронных устройств по показаниям приборов; </w:t>
      </w:r>
      <w:r>
        <w:br/>
      </w:r>
      <w:r>
        <w:rPr>
          <w:rFonts w:ascii="Times New Roman"/>
          <w:b w:val="false"/>
          <w:i w:val="false"/>
          <w:color w:val="000000"/>
          <w:sz w:val="28"/>
        </w:rPr>
        <w:t xml:space="preserve">
      мелкий ремонт, наладка и переналадка отделочной линии; </w:t>
      </w:r>
      <w:r>
        <w:br/>
      </w:r>
      <w:r>
        <w:rPr>
          <w:rFonts w:ascii="Times New Roman"/>
          <w:b w:val="false"/>
          <w:i w:val="false"/>
          <w:color w:val="000000"/>
          <w:sz w:val="28"/>
        </w:rPr>
        <w:t>
      чистка, смазка трущихся поверхностей, промывка механизмов обслуживаемого оборудования.</w:t>
      </w:r>
      <w:r>
        <w:br/>
      </w:r>
      <w:r>
        <w:rPr>
          <w:rFonts w:ascii="Times New Roman"/>
          <w:b w:val="false"/>
          <w:i w:val="false"/>
          <w:color w:val="000000"/>
          <w:sz w:val="28"/>
        </w:rPr>
        <w:t xml:space="preserve">
      832. Должен знать: </w:t>
      </w:r>
      <w:r>
        <w:br/>
      </w:r>
      <w:r>
        <w:rPr>
          <w:rFonts w:ascii="Times New Roman"/>
          <w:b w:val="false"/>
          <w:i w:val="false"/>
          <w:color w:val="000000"/>
          <w:sz w:val="28"/>
        </w:rPr>
        <w:t xml:space="preserve">
      устройство обслуживаемого оборудования, взаимодействие его механизмов и автоматических устройств; </w:t>
      </w:r>
      <w:r>
        <w:br/>
      </w:r>
      <w:r>
        <w:rPr>
          <w:rFonts w:ascii="Times New Roman"/>
          <w:b w:val="false"/>
          <w:i w:val="false"/>
          <w:color w:val="000000"/>
          <w:sz w:val="28"/>
        </w:rPr>
        <w:t xml:space="preserve">
      способы регулирования их в зависимости от ассортимента трикотажных полотен; </w:t>
      </w:r>
      <w:r>
        <w:br/>
      </w:r>
      <w:r>
        <w:rPr>
          <w:rFonts w:ascii="Times New Roman"/>
          <w:b w:val="false"/>
          <w:i w:val="false"/>
          <w:color w:val="000000"/>
          <w:sz w:val="28"/>
        </w:rPr>
        <w:t xml:space="preserve">
      технологический режим отделки полотен по видам, артикулам, рисункам; </w:t>
      </w:r>
      <w:r>
        <w:br/>
      </w:r>
      <w:r>
        <w:rPr>
          <w:rFonts w:ascii="Times New Roman"/>
          <w:b w:val="false"/>
          <w:i w:val="false"/>
          <w:color w:val="000000"/>
          <w:sz w:val="28"/>
        </w:rPr>
        <w:t xml:space="preserve">
      правила применения при отделке химических веществ; </w:t>
      </w:r>
      <w:r>
        <w:br/>
      </w:r>
      <w:r>
        <w:rPr>
          <w:rFonts w:ascii="Times New Roman"/>
          <w:b w:val="false"/>
          <w:i w:val="false"/>
          <w:color w:val="000000"/>
          <w:sz w:val="28"/>
        </w:rPr>
        <w:t xml:space="preserve">
      методы проверки качества отделываемых полотен, ассортимент полотен; </w:t>
      </w:r>
      <w:r>
        <w:br/>
      </w:r>
      <w:r>
        <w:rPr>
          <w:rFonts w:ascii="Times New Roman"/>
          <w:b w:val="false"/>
          <w:i w:val="false"/>
          <w:color w:val="000000"/>
          <w:sz w:val="28"/>
        </w:rPr>
        <w:t>
      правила, способы, периодичность чистки, смазки трущихся поверхностей, промывки, ремонта и наладки обслуживаемого оборудования. </w:t>
      </w:r>
    </w:p>
    <w:bookmarkStart w:name="z603" w:id="599"/>
    <w:p>
      <w:pPr>
        <w:spacing w:after="0"/>
        <w:ind w:left="0"/>
        <w:jc w:val="both"/>
      </w:pPr>
      <w:r>
        <w:rPr>
          <w:rFonts w:ascii="Times New Roman"/>
          <w:b w:val="false"/>
          <w:i w:val="false"/>
          <w:color w:val="000000"/>
          <w:sz w:val="28"/>
        </w:rPr>
        <w:t>
Параграф 4. Машинист промывочно-сушильно-ширильно-</w:t>
      </w:r>
      <w:r>
        <w:br/>
      </w:r>
      <w:r>
        <w:rPr>
          <w:rFonts w:ascii="Times New Roman"/>
          <w:b w:val="false"/>
          <w:i w:val="false"/>
          <w:color w:val="000000"/>
          <w:sz w:val="28"/>
        </w:rPr>
        <w:t>
      стабилизационной линии, 7-й разряд </w:t>
      </w:r>
    </w:p>
    <w:bookmarkEnd w:id="599"/>
    <w:p>
      <w:pPr>
        <w:spacing w:after="0"/>
        <w:ind w:left="0"/>
        <w:jc w:val="both"/>
      </w:pPr>
      <w:r>
        <w:rPr>
          <w:rFonts w:ascii="Times New Roman"/>
          <w:b w:val="false"/>
          <w:i w:val="false"/>
          <w:color w:val="000000"/>
          <w:sz w:val="28"/>
        </w:rPr>
        <w:t xml:space="preserve">      833. Характеристика работ: </w:t>
      </w:r>
      <w:r>
        <w:br/>
      </w:r>
      <w:r>
        <w:rPr>
          <w:rFonts w:ascii="Times New Roman"/>
          <w:b w:val="false"/>
          <w:i w:val="false"/>
          <w:color w:val="000000"/>
          <w:sz w:val="28"/>
        </w:rPr>
        <w:t xml:space="preserve">
      ведение технологического процесса различных видов отделки трикотажных полотен на отделочных линиях с программным управлением и их наладка; </w:t>
      </w:r>
      <w:r>
        <w:br/>
      </w:r>
      <w:r>
        <w:rPr>
          <w:rFonts w:ascii="Times New Roman"/>
          <w:b w:val="false"/>
          <w:i w:val="false"/>
          <w:color w:val="000000"/>
          <w:sz w:val="28"/>
        </w:rPr>
        <w:t xml:space="preserve">
      выбор оптимального режима выполния технологического процесса отделки трикотажных полотен, техническое обслуживание отделочной линии в ходе его выполнения; </w:t>
      </w:r>
      <w:r>
        <w:br/>
      </w:r>
      <w:r>
        <w:rPr>
          <w:rFonts w:ascii="Times New Roman"/>
          <w:b w:val="false"/>
          <w:i w:val="false"/>
          <w:color w:val="000000"/>
          <w:sz w:val="28"/>
        </w:rPr>
        <w:t>
      корректирование технологических параметров процесса отделки трикотажных полотен, регулирование автоматических устройств при отклонении от технологического режима.</w:t>
      </w:r>
      <w:r>
        <w:br/>
      </w:r>
      <w:r>
        <w:rPr>
          <w:rFonts w:ascii="Times New Roman"/>
          <w:b w:val="false"/>
          <w:i w:val="false"/>
          <w:color w:val="000000"/>
          <w:sz w:val="28"/>
        </w:rPr>
        <w:t xml:space="preserve">
      834. Должен знать: </w:t>
      </w:r>
      <w:r>
        <w:br/>
      </w:r>
      <w:r>
        <w:rPr>
          <w:rFonts w:ascii="Times New Roman"/>
          <w:b w:val="false"/>
          <w:i w:val="false"/>
          <w:color w:val="000000"/>
          <w:sz w:val="28"/>
        </w:rPr>
        <w:t xml:space="preserve">
      устройство отделочной линии, правила эксплуатации машин, входящих в состав линии, компрессорной установки, сушильной камеры, взаимодействие механизмов линии и автоматических устройств; </w:t>
      </w:r>
      <w:r>
        <w:br/>
      </w:r>
      <w:r>
        <w:rPr>
          <w:rFonts w:ascii="Times New Roman"/>
          <w:b w:val="false"/>
          <w:i w:val="false"/>
          <w:color w:val="000000"/>
          <w:sz w:val="28"/>
        </w:rPr>
        <w:t xml:space="preserve">
      причины возникновения и способы устранения неисправностей при обслуживании отделочной линии; </w:t>
      </w:r>
      <w:r>
        <w:br/>
      </w:r>
      <w:r>
        <w:rPr>
          <w:rFonts w:ascii="Times New Roman"/>
          <w:b w:val="false"/>
          <w:i w:val="false"/>
          <w:color w:val="000000"/>
          <w:sz w:val="28"/>
        </w:rPr>
        <w:t xml:space="preserve">
      правила регулирования технологического режима в зависимости от ассортимента полотен, технологический режим отделки трикотажных полотен по видам, артикулам, рисункам; </w:t>
      </w:r>
      <w:r>
        <w:br/>
      </w:r>
      <w:r>
        <w:rPr>
          <w:rFonts w:ascii="Times New Roman"/>
          <w:b w:val="false"/>
          <w:i w:val="false"/>
          <w:color w:val="000000"/>
          <w:sz w:val="28"/>
        </w:rPr>
        <w:t xml:space="preserve">
      оптимальные значения параметров технологического процесса отделки полотен и их корректирование, правила; </w:t>
      </w:r>
      <w:r>
        <w:br/>
      </w:r>
      <w:r>
        <w:rPr>
          <w:rFonts w:ascii="Times New Roman"/>
          <w:b w:val="false"/>
          <w:i w:val="false"/>
          <w:color w:val="000000"/>
          <w:sz w:val="28"/>
        </w:rPr>
        <w:t>
      способы, периодичность чистки, смазки трущихся поверхностей, промывки, ремонта и наладки обслуживаемого оборудования.</w:t>
      </w:r>
      <w:r>
        <w:br/>
      </w:r>
      <w:r>
        <w:rPr>
          <w:rFonts w:ascii="Times New Roman"/>
          <w:b w:val="false"/>
          <w:i w:val="false"/>
          <w:color w:val="000000"/>
          <w:sz w:val="28"/>
        </w:rPr>
        <w:t>
      835. Примеры работ:</w:t>
      </w:r>
      <w:r>
        <w:br/>
      </w:r>
      <w:r>
        <w:rPr>
          <w:rFonts w:ascii="Times New Roman"/>
          <w:b w:val="false"/>
          <w:i w:val="false"/>
          <w:color w:val="000000"/>
          <w:sz w:val="28"/>
        </w:rPr>
        <w:t>
      Ведение технологического процесса</w:t>
      </w:r>
      <w:r>
        <w:br/>
      </w:r>
      <w:r>
        <w:rPr>
          <w:rFonts w:ascii="Times New Roman"/>
          <w:b w:val="false"/>
          <w:i w:val="false"/>
          <w:color w:val="000000"/>
          <w:sz w:val="28"/>
        </w:rPr>
        <w:t>
      1) промывки, аппретирования, ширения, сушки, стабилизации, подпарки и охлаждения трикотажных полотен;</w:t>
      </w:r>
      <w:r>
        <w:br/>
      </w:r>
      <w:r>
        <w:rPr>
          <w:rFonts w:ascii="Times New Roman"/>
          <w:b w:val="false"/>
          <w:i w:val="false"/>
          <w:color w:val="000000"/>
          <w:sz w:val="28"/>
        </w:rPr>
        <w:t>
      2) промывки, отжима, сушки, каландрирования, раскладки трикотажных полотен. </w:t>
      </w:r>
    </w:p>
    <w:bookmarkStart w:name="z604" w:id="600"/>
    <w:p>
      <w:pPr>
        <w:spacing w:after="0"/>
        <w:ind w:left="0"/>
        <w:jc w:val="both"/>
      </w:pPr>
      <w:r>
        <w:rPr>
          <w:rFonts w:ascii="Times New Roman"/>
          <w:b w:val="false"/>
          <w:i w:val="false"/>
          <w:color w:val="000000"/>
          <w:sz w:val="28"/>
        </w:rPr>
        <w:t>
196. Наборщик зубцов и петель </w:t>
      </w:r>
    </w:p>
    <w:bookmarkEnd w:id="600"/>
    <w:bookmarkStart w:name="z605" w:id="601"/>
    <w:p>
      <w:pPr>
        <w:spacing w:after="0"/>
        <w:ind w:left="0"/>
        <w:jc w:val="both"/>
      </w:pPr>
      <w:r>
        <w:rPr>
          <w:rFonts w:ascii="Times New Roman"/>
          <w:b w:val="false"/>
          <w:i w:val="false"/>
          <w:color w:val="000000"/>
          <w:sz w:val="28"/>
        </w:rPr>
        <w:t>
Параграф 1. Наборщик зубцов и петель, 2-й разряд</w:t>
      </w:r>
    </w:p>
    <w:bookmarkEnd w:id="601"/>
    <w:p>
      <w:pPr>
        <w:spacing w:after="0"/>
        <w:ind w:left="0"/>
        <w:jc w:val="both"/>
      </w:pPr>
      <w:r>
        <w:rPr>
          <w:rFonts w:ascii="Times New Roman"/>
          <w:b w:val="false"/>
          <w:i w:val="false"/>
          <w:color w:val="000000"/>
          <w:sz w:val="28"/>
        </w:rPr>
        <w:t xml:space="preserve">      836. Характеристика работ: </w:t>
      </w:r>
      <w:r>
        <w:br/>
      </w:r>
      <w:r>
        <w:rPr>
          <w:rFonts w:ascii="Times New Roman"/>
          <w:b w:val="false"/>
          <w:i w:val="false"/>
          <w:color w:val="000000"/>
          <w:sz w:val="28"/>
        </w:rPr>
        <w:t xml:space="preserve">
      набор зубцов платков, шарфов и палантинов на нить с помощью стальной иглы после их крашения, соблюдая контурный рисунок, набор петель платков, шарфов и палантинов на спицу с одной и другой стороны изделий после снятия их с оборотных машин для последующей надвязки зубцов к ним; </w:t>
      </w:r>
      <w:r>
        <w:br/>
      </w:r>
      <w:r>
        <w:rPr>
          <w:rFonts w:ascii="Times New Roman"/>
          <w:b w:val="false"/>
          <w:i w:val="false"/>
          <w:color w:val="000000"/>
          <w:sz w:val="28"/>
        </w:rPr>
        <w:t xml:space="preserve">
      подготовка изделий к обработке; </w:t>
      </w:r>
      <w:r>
        <w:br/>
      </w:r>
      <w:r>
        <w:rPr>
          <w:rFonts w:ascii="Times New Roman"/>
          <w:b w:val="false"/>
          <w:i w:val="false"/>
          <w:color w:val="000000"/>
          <w:sz w:val="28"/>
        </w:rPr>
        <w:t xml:space="preserve">
      связывание концов нити и передача шарфов, платков и палантинов на сушильный агрегат; </w:t>
      </w:r>
      <w:r>
        <w:br/>
      </w:r>
      <w:r>
        <w:rPr>
          <w:rFonts w:ascii="Times New Roman"/>
          <w:b w:val="false"/>
          <w:i w:val="false"/>
          <w:color w:val="000000"/>
          <w:sz w:val="28"/>
        </w:rPr>
        <w:t>
      закрепление спиц специальными колпачками.</w:t>
      </w:r>
      <w:r>
        <w:br/>
      </w:r>
      <w:r>
        <w:rPr>
          <w:rFonts w:ascii="Times New Roman"/>
          <w:b w:val="false"/>
          <w:i w:val="false"/>
          <w:color w:val="000000"/>
          <w:sz w:val="28"/>
        </w:rPr>
        <w:t xml:space="preserve">
      837. Должен знать: </w:t>
      </w:r>
      <w:r>
        <w:br/>
      </w:r>
      <w:r>
        <w:rPr>
          <w:rFonts w:ascii="Times New Roman"/>
          <w:b w:val="false"/>
          <w:i w:val="false"/>
          <w:color w:val="000000"/>
          <w:sz w:val="28"/>
        </w:rPr>
        <w:t xml:space="preserve">
      артикулы изготовляемых изделий, их размеры; </w:t>
      </w:r>
      <w:r>
        <w:br/>
      </w:r>
      <w:r>
        <w:rPr>
          <w:rFonts w:ascii="Times New Roman"/>
          <w:b w:val="false"/>
          <w:i w:val="false"/>
          <w:color w:val="000000"/>
          <w:sz w:val="28"/>
        </w:rPr>
        <w:t xml:space="preserve">
      виды переплетений, плотность вязания; </w:t>
      </w:r>
      <w:r>
        <w:br/>
      </w:r>
      <w:r>
        <w:rPr>
          <w:rFonts w:ascii="Times New Roman"/>
          <w:b w:val="false"/>
          <w:i w:val="false"/>
          <w:color w:val="000000"/>
          <w:sz w:val="28"/>
        </w:rPr>
        <w:t>
      правила набора зубцов и петель. </w:t>
      </w:r>
    </w:p>
    <w:bookmarkStart w:name="z606" w:id="602"/>
    <w:p>
      <w:pPr>
        <w:spacing w:after="0"/>
        <w:ind w:left="0"/>
        <w:jc w:val="both"/>
      </w:pPr>
      <w:r>
        <w:rPr>
          <w:rFonts w:ascii="Times New Roman"/>
          <w:b w:val="false"/>
          <w:i w:val="false"/>
          <w:color w:val="000000"/>
          <w:sz w:val="28"/>
        </w:rPr>
        <w:t>
197. Наборщик рисунка</w:t>
      </w:r>
    </w:p>
    <w:bookmarkEnd w:id="602"/>
    <w:bookmarkStart w:name="z607" w:id="603"/>
    <w:p>
      <w:pPr>
        <w:spacing w:after="0"/>
        <w:ind w:left="0"/>
        <w:jc w:val="both"/>
      </w:pPr>
      <w:r>
        <w:rPr>
          <w:rFonts w:ascii="Times New Roman"/>
          <w:b w:val="false"/>
          <w:i w:val="false"/>
          <w:color w:val="000000"/>
          <w:sz w:val="28"/>
        </w:rPr>
        <w:t>
Параграф 1. Наборщик рисунка, 5-й разряд </w:t>
      </w:r>
    </w:p>
    <w:bookmarkEnd w:id="603"/>
    <w:p>
      <w:pPr>
        <w:spacing w:after="0"/>
        <w:ind w:left="0"/>
        <w:jc w:val="both"/>
      </w:pPr>
      <w:r>
        <w:rPr>
          <w:rFonts w:ascii="Times New Roman"/>
          <w:b w:val="false"/>
          <w:i w:val="false"/>
          <w:color w:val="000000"/>
          <w:sz w:val="28"/>
        </w:rPr>
        <w:t xml:space="preserve">      838. Характеристика работ: </w:t>
      </w:r>
      <w:r>
        <w:br/>
      </w:r>
      <w:r>
        <w:rPr>
          <w:rFonts w:ascii="Times New Roman"/>
          <w:b w:val="false"/>
          <w:i w:val="false"/>
          <w:color w:val="000000"/>
          <w:sz w:val="28"/>
        </w:rPr>
        <w:t xml:space="preserve">
      набор и расстановка штифтов в рисунчатые барабанчики и платин в узорный диск кругловязальных машин в соответствии с раппортом рисунка вручную или с помощью специальных приспособлений; </w:t>
      </w:r>
      <w:r>
        <w:br/>
      </w:r>
      <w:r>
        <w:rPr>
          <w:rFonts w:ascii="Times New Roman"/>
          <w:b w:val="false"/>
          <w:i w:val="false"/>
          <w:color w:val="000000"/>
          <w:sz w:val="28"/>
        </w:rPr>
        <w:t xml:space="preserve">
      подготовка барабанчиков для набивки рисунка, технологических карт рисунка и управления (расчеты рисунка на патрон и схематическая запись вязания купона по системам машин); </w:t>
      </w:r>
      <w:r>
        <w:br/>
      </w:r>
      <w:r>
        <w:rPr>
          <w:rFonts w:ascii="Times New Roman"/>
          <w:b w:val="false"/>
          <w:i w:val="false"/>
          <w:color w:val="000000"/>
          <w:sz w:val="28"/>
        </w:rPr>
        <w:t xml:space="preserve">
      склеивание перфоленты и ленты управления; </w:t>
      </w:r>
      <w:r>
        <w:br/>
      </w:r>
      <w:r>
        <w:rPr>
          <w:rFonts w:ascii="Times New Roman"/>
          <w:b w:val="false"/>
          <w:i w:val="false"/>
          <w:color w:val="000000"/>
          <w:sz w:val="28"/>
        </w:rPr>
        <w:t xml:space="preserve">
      прием пряжи по видам, линейной плотности и качеству; </w:t>
      </w:r>
      <w:r>
        <w:br/>
      </w:r>
      <w:r>
        <w:rPr>
          <w:rFonts w:ascii="Times New Roman"/>
          <w:b w:val="false"/>
          <w:i w:val="false"/>
          <w:color w:val="000000"/>
          <w:sz w:val="28"/>
        </w:rPr>
        <w:t xml:space="preserve">
      контрольный осмотр и техническое обслуживание применяемого оборудования; </w:t>
      </w:r>
      <w:r>
        <w:br/>
      </w:r>
      <w:r>
        <w:rPr>
          <w:rFonts w:ascii="Times New Roman"/>
          <w:b w:val="false"/>
          <w:i w:val="false"/>
          <w:color w:val="000000"/>
          <w:sz w:val="28"/>
        </w:rPr>
        <w:t xml:space="preserve">
      наблюдение за работой жаккардовых и узорообразующих механизмов и приспособлений; </w:t>
      </w:r>
      <w:r>
        <w:br/>
      </w:r>
      <w:r>
        <w:rPr>
          <w:rFonts w:ascii="Times New Roman"/>
          <w:b w:val="false"/>
          <w:i w:val="false"/>
          <w:color w:val="000000"/>
          <w:sz w:val="28"/>
        </w:rPr>
        <w:t xml:space="preserve">
      перестановка толкателей и смена замков; </w:t>
      </w:r>
      <w:r>
        <w:br/>
      </w:r>
      <w:r>
        <w:rPr>
          <w:rFonts w:ascii="Times New Roman"/>
          <w:b w:val="false"/>
          <w:i w:val="false"/>
          <w:color w:val="000000"/>
          <w:sz w:val="28"/>
        </w:rPr>
        <w:t xml:space="preserve">
      съем полотна, его разбраковка; </w:t>
      </w:r>
      <w:r>
        <w:br/>
      </w:r>
      <w:r>
        <w:rPr>
          <w:rFonts w:ascii="Times New Roman"/>
          <w:b w:val="false"/>
          <w:i w:val="false"/>
          <w:color w:val="000000"/>
          <w:sz w:val="28"/>
        </w:rPr>
        <w:t>
      нахождение и исправление дефектов набора рисунка.</w:t>
      </w:r>
      <w:r>
        <w:br/>
      </w:r>
      <w:r>
        <w:rPr>
          <w:rFonts w:ascii="Times New Roman"/>
          <w:b w:val="false"/>
          <w:i w:val="false"/>
          <w:color w:val="000000"/>
          <w:sz w:val="28"/>
        </w:rPr>
        <w:t xml:space="preserve">
      839. Должен знать: </w:t>
      </w:r>
      <w:r>
        <w:br/>
      </w:r>
      <w:r>
        <w:rPr>
          <w:rFonts w:ascii="Times New Roman"/>
          <w:b w:val="false"/>
          <w:i w:val="false"/>
          <w:color w:val="000000"/>
          <w:sz w:val="28"/>
        </w:rPr>
        <w:t xml:space="preserve">
      устройство обслуживаемых машин, правила эксплуатации и ухода за ними; </w:t>
      </w:r>
      <w:r>
        <w:br/>
      </w:r>
      <w:r>
        <w:rPr>
          <w:rFonts w:ascii="Times New Roman"/>
          <w:b w:val="false"/>
          <w:i w:val="false"/>
          <w:color w:val="000000"/>
          <w:sz w:val="28"/>
        </w:rPr>
        <w:t xml:space="preserve">
      правила расчета и получения рисунка; </w:t>
      </w:r>
      <w:r>
        <w:br/>
      </w:r>
      <w:r>
        <w:rPr>
          <w:rFonts w:ascii="Times New Roman"/>
          <w:b w:val="false"/>
          <w:i w:val="false"/>
          <w:color w:val="000000"/>
          <w:sz w:val="28"/>
        </w:rPr>
        <w:t xml:space="preserve">
      способы расстановки игольно-платинных изделий для получения требуемого рисунка; </w:t>
      </w:r>
      <w:r>
        <w:br/>
      </w:r>
      <w:r>
        <w:rPr>
          <w:rFonts w:ascii="Times New Roman"/>
          <w:b w:val="false"/>
          <w:i w:val="false"/>
          <w:color w:val="000000"/>
          <w:sz w:val="28"/>
        </w:rPr>
        <w:t xml:space="preserve">
      технологический процесс вязания полотна и купонов, заправочные и технологические карты; </w:t>
      </w:r>
      <w:r>
        <w:br/>
      </w:r>
      <w:r>
        <w:rPr>
          <w:rFonts w:ascii="Times New Roman"/>
          <w:b w:val="false"/>
          <w:i w:val="false"/>
          <w:color w:val="000000"/>
          <w:sz w:val="28"/>
        </w:rPr>
        <w:t xml:space="preserve">
      виды переплетений, линейную плотность пряжи и требования, предъявляемые к качеству пряжи; </w:t>
      </w:r>
      <w:r>
        <w:br/>
      </w:r>
      <w:r>
        <w:rPr>
          <w:rFonts w:ascii="Times New Roman"/>
          <w:b w:val="false"/>
          <w:i w:val="false"/>
          <w:color w:val="000000"/>
          <w:sz w:val="28"/>
        </w:rPr>
        <w:t>
      правила по сортировке полотна. </w:t>
      </w:r>
    </w:p>
    <w:bookmarkStart w:name="z608" w:id="604"/>
    <w:p>
      <w:pPr>
        <w:spacing w:after="0"/>
        <w:ind w:left="0"/>
        <w:jc w:val="both"/>
      </w:pPr>
      <w:r>
        <w:rPr>
          <w:rFonts w:ascii="Times New Roman"/>
          <w:b w:val="false"/>
          <w:i w:val="false"/>
          <w:color w:val="000000"/>
          <w:sz w:val="28"/>
        </w:rPr>
        <w:t>
198. Оператор формировочно-упаковочной машины</w:t>
      </w:r>
    </w:p>
    <w:bookmarkEnd w:id="604"/>
    <w:bookmarkStart w:name="z609" w:id="605"/>
    <w:p>
      <w:pPr>
        <w:spacing w:after="0"/>
        <w:ind w:left="0"/>
        <w:jc w:val="both"/>
      </w:pPr>
      <w:r>
        <w:rPr>
          <w:rFonts w:ascii="Times New Roman"/>
          <w:b w:val="false"/>
          <w:i w:val="false"/>
          <w:color w:val="000000"/>
          <w:sz w:val="28"/>
        </w:rPr>
        <w:t>
Параграф 1. Оператор формировочно-упаковочной машины, 3-й разряд </w:t>
      </w:r>
    </w:p>
    <w:bookmarkEnd w:id="605"/>
    <w:p>
      <w:pPr>
        <w:spacing w:after="0"/>
        <w:ind w:left="0"/>
        <w:jc w:val="both"/>
      </w:pPr>
      <w:r>
        <w:rPr>
          <w:rFonts w:ascii="Times New Roman"/>
          <w:b w:val="false"/>
          <w:i w:val="false"/>
          <w:color w:val="000000"/>
          <w:sz w:val="28"/>
        </w:rPr>
        <w:t>      840. Характеристика работ:</w:t>
      </w:r>
      <w:r>
        <w:br/>
      </w:r>
      <w:r>
        <w:rPr>
          <w:rFonts w:ascii="Times New Roman"/>
          <w:b w:val="false"/>
          <w:i w:val="false"/>
          <w:color w:val="000000"/>
          <w:sz w:val="28"/>
        </w:rPr>
        <w:t xml:space="preserve">
      упаковка изделий на формировочно-упаковочных машинах типа «Кремпель-Вепомат» и аналогичных; </w:t>
      </w:r>
      <w:r>
        <w:br/>
      </w:r>
      <w:r>
        <w:rPr>
          <w:rFonts w:ascii="Times New Roman"/>
          <w:b w:val="false"/>
          <w:i w:val="false"/>
          <w:color w:val="000000"/>
          <w:sz w:val="28"/>
        </w:rPr>
        <w:t xml:space="preserve">
      наблюдение и регулирование хода технологического процесса; </w:t>
      </w:r>
      <w:r>
        <w:br/>
      </w:r>
      <w:r>
        <w:rPr>
          <w:rFonts w:ascii="Times New Roman"/>
          <w:b w:val="false"/>
          <w:i w:val="false"/>
          <w:color w:val="000000"/>
          <w:sz w:val="28"/>
        </w:rPr>
        <w:t xml:space="preserve">
      маркировка вкладышей для упаковки изделий; </w:t>
      </w:r>
      <w:r>
        <w:br/>
      </w:r>
      <w:r>
        <w:rPr>
          <w:rFonts w:ascii="Times New Roman"/>
          <w:b w:val="false"/>
          <w:i w:val="false"/>
          <w:color w:val="000000"/>
          <w:sz w:val="28"/>
        </w:rPr>
        <w:t xml:space="preserve">
      контроль качества упаковки изделий в пакеты; </w:t>
      </w:r>
      <w:r>
        <w:br/>
      </w:r>
      <w:r>
        <w:rPr>
          <w:rFonts w:ascii="Times New Roman"/>
          <w:b w:val="false"/>
          <w:i w:val="false"/>
          <w:color w:val="000000"/>
          <w:sz w:val="28"/>
        </w:rPr>
        <w:t xml:space="preserve">
      подготовка изделий к упаковке в коробки, учет изделий; </w:t>
      </w:r>
      <w:r>
        <w:br/>
      </w:r>
      <w:r>
        <w:rPr>
          <w:rFonts w:ascii="Times New Roman"/>
          <w:b w:val="false"/>
          <w:i w:val="false"/>
          <w:color w:val="000000"/>
          <w:sz w:val="28"/>
        </w:rPr>
        <w:t>
      укладка изделий в коробку, зашивание коробок на машинах типа ПШК-1.</w:t>
      </w:r>
      <w:r>
        <w:br/>
      </w:r>
      <w:r>
        <w:rPr>
          <w:rFonts w:ascii="Times New Roman"/>
          <w:b w:val="false"/>
          <w:i w:val="false"/>
          <w:color w:val="000000"/>
          <w:sz w:val="28"/>
        </w:rPr>
        <w:t xml:space="preserve">
      841. Должен знать: </w:t>
      </w:r>
      <w:r>
        <w:br/>
      </w:r>
      <w:r>
        <w:rPr>
          <w:rFonts w:ascii="Times New Roman"/>
          <w:b w:val="false"/>
          <w:i w:val="false"/>
          <w:color w:val="000000"/>
          <w:sz w:val="28"/>
        </w:rPr>
        <w:t xml:space="preserve">
      устройство и назначение применяемых машин, артикулы, размеры, сорта обрабатываемых изделий; </w:t>
      </w:r>
      <w:r>
        <w:br/>
      </w:r>
      <w:r>
        <w:rPr>
          <w:rFonts w:ascii="Times New Roman"/>
          <w:b w:val="false"/>
          <w:i w:val="false"/>
          <w:color w:val="000000"/>
          <w:sz w:val="28"/>
        </w:rPr>
        <w:t>
      технологический процесс и правила упаковки изделий. </w:t>
      </w:r>
    </w:p>
    <w:bookmarkStart w:name="z610" w:id="606"/>
    <w:p>
      <w:pPr>
        <w:spacing w:after="0"/>
        <w:ind w:left="0"/>
        <w:jc w:val="both"/>
      </w:pPr>
      <w:r>
        <w:rPr>
          <w:rFonts w:ascii="Times New Roman"/>
          <w:b w:val="false"/>
          <w:i w:val="false"/>
          <w:color w:val="000000"/>
          <w:sz w:val="28"/>
        </w:rPr>
        <w:t>
Параграф 2. Оператор формировочно-упаковочной машины, 4-й разряд </w:t>
      </w:r>
    </w:p>
    <w:bookmarkEnd w:id="606"/>
    <w:p>
      <w:pPr>
        <w:spacing w:after="0"/>
        <w:ind w:left="0"/>
        <w:jc w:val="both"/>
      </w:pPr>
      <w:r>
        <w:rPr>
          <w:rFonts w:ascii="Times New Roman"/>
          <w:b w:val="false"/>
          <w:i w:val="false"/>
          <w:color w:val="000000"/>
          <w:sz w:val="28"/>
        </w:rPr>
        <w:t>      842. Характеристика работ:</w:t>
      </w:r>
      <w:r>
        <w:br/>
      </w:r>
      <w:r>
        <w:rPr>
          <w:rFonts w:ascii="Times New Roman"/>
          <w:b w:val="false"/>
          <w:i w:val="false"/>
          <w:color w:val="000000"/>
          <w:sz w:val="28"/>
        </w:rPr>
        <w:t xml:space="preserve">
      ведение процесса формирования и сортировки чулочно-носочных изделий из текстурированной капроновой нити эластик на формировочно-упаковочной машине «Кремпель-Вепомат» и аналогичных с электронными блоками управления; </w:t>
      </w:r>
      <w:r>
        <w:br/>
      </w:r>
      <w:r>
        <w:rPr>
          <w:rFonts w:ascii="Times New Roman"/>
          <w:b w:val="false"/>
          <w:i w:val="false"/>
          <w:color w:val="000000"/>
          <w:sz w:val="28"/>
        </w:rPr>
        <w:t xml:space="preserve">
      прием и подготовка изделий к формированию; </w:t>
      </w:r>
      <w:r>
        <w:br/>
      </w:r>
      <w:r>
        <w:rPr>
          <w:rFonts w:ascii="Times New Roman"/>
          <w:b w:val="false"/>
          <w:i w:val="false"/>
          <w:color w:val="000000"/>
          <w:sz w:val="28"/>
        </w:rPr>
        <w:t xml:space="preserve">
      надевание изделий на форму; </w:t>
      </w:r>
      <w:r>
        <w:br/>
      </w:r>
      <w:r>
        <w:rPr>
          <w:rFonts w:ascii="Times New Roman"/>
          <w:b w:val="false"/>
          <w:i w:val="false"/>
          <w:color w:val="000000"/>
          <w:sz w:val="28"/>
        </w:rPr>
        <w:t>
      соблюдение технологического режима формирования изделий с помощью контрольно-измерительных приборов;</w:t>
      </w:r>
      <w:r>
        <w:br/>
      </w:r>
      <w:r>
        <w:rPr>
          <w:rFonts w:ascii="Times New Roman"/>
          <w:b w:val="false"/>
          <w:i w:val="false"/>
          <w:color w:val="000000"/>
          <w:sz w:val="28"/>
        </w:rPr>
        <w:t xml:space="preserve">
      сортировка чулочно-носочных изделий по цвету, размеру, артикулу, сорту в соответствии с государственными стандартами и эталонами. </w:t>
      </w:r>
      <w:r>
        <w:br/>
      </w:r>
      <w:r>
        <w:rPr>
          <w:rFonts w:ascii="Times New Roman"/>
          <w:b w:val="false"/>
          <w:i w:val="false"/>
          <w:color w:val="000000"/>
          <w:sz w:val="28"/>
        </w:rPr>
        <w:t xml:space="preserve">
      843. Должен знать: </w:t>
      </w:r>
      <w:r>
        <w:br/>
      </w:r>
      <w:r>
        <w:rPr>
          <w:rFonts w:ascii="Times New Roman"/>
          <w:b w:val="false"/>
          <w:i w:val="false"/>
          <w:color w:val="000000"/>
          <w:sz w:val="28"/>
        </w:rPr>
        <w:t xml:space="preserve">
      устройство и назначение применяемых машин, артикулы, размеры и сорта обрабатываемых изделий; </w:t>
      </w:r>
      <w:r>
        <w:br/>
      </w:r>
      <w:r>
        <w:rPr>
          <w:rFonts w:ascii="Times New Roman"/>
          <w:b w:val="false"/>
          <w:i w:val="false"/>
          <w:color w:val="000000"/>
          <w:sz w:val="28"/>
        </w:rPr>
        <w:t>
      правила соблюдения технологического режима формирования и сортировки чулочно-носочных изделий и требований государственных стандартов.</w:t>
      </w:r>
    </w:p>
    <w:bookmarkStart w:name="z611" w:id="607"/>
    <w:p>
      <w:pPr>
        <w:spacing w:after="0"/>
        <w:ind w:left="0"/>
        <w:jc w:val="both"/>
      </w:pPr>
      <w:r>
        <w:rPr>
          <w:rFonts w:ascii="Times New Roman"/>
          <w:b w:val="false"/>
          <w:i w:val="false"/>
          <w:color w:val="000000"/>
          <w:sz w:val="28"/>
        </w:rPr>
        <w:t>
      199. Отделочник ворса </w:t>
      </w:r>
    </w:p>
    <w:bookmarkEnd w:id="607"/>
    <w:bookmarkStart w:name="z612" w:id="608"/>
    <w:p>
      <w:pPr>
        <w:spacing w:after="0"/>
        <w:ind w:left="0"/>
        <w:jc w:val="both"/>
      </w:pPr>
      <w:r>
        <w:rPr>
          <w:rFonts w:ascii="Times New Roman"/>
          <w:b w:val="false"/>
          <w:i w:val="false"/>
          <w:color w:val="000000"/>
          <w:sz w:val="28"/>
        </w:rPr>
        <w:t>
Параграф 1. Отделочник ворса, 2-й разряд </w:t>
      </w:r>
    </w:p>
    <w:bookmarkEnd w:id="608"/>
    <w:p>
      <w:pPr>
        <w:spacing w:after="0"/>
        <w:ind w:left="0"/>
        <w:jc w:val="both"/>
      </w:pPr>
      <w:r>
        <w:rPr>
          <w:rFonts w:ascii="Times New Roman"/>
          <w:b w:val="false"/>
          <w:i w:val="false"/>
          <w:color w:val="000000"/>
          <w:sz w:val="28"/>
        </w:rPr>
        <w:t>      844. Характеристика работ:</w:t>
      </w:r>
      <w:r>
        <w:br/>
      </w:r>
      <w:r>
        <w:rPr>
          <w:rFonts w:ascii="Times New Roman"/>
          <w:b w:val="false"/>
          <w:i w:val="false"/>
          <w:color w:val="000000"/>
          <w:sz w:val="28"/>
        </w:rPr>
        <w:t xml:space="preserve">
      ведение процесса отделки ворса и чистки полотна искусственного меха от незакрепленного ворса на чистильной машине; </w:t>
      </w:r>
      <w:r>
        <w:br/>
      </w:r>
      <w:r>
        <w:rPr>
          <w:rFonts w:ascii="Times New Roman"/>
          <w:b w:val="false"/>
          <w:i w:val="false"/>
          <w:color w:val="000000"/>
          <w:sz w:val="28"/>
        </w:rPr>
        <w:t xml:space="preserve">
      транспортирование полотна искусственного меха и заправка его в чистильную машину; </w:t>
      </w:r>
      <w:r>
        <w:br/>
      </w:r>
      <w:r>
        <w:rPr>
          <w:rFonts w:ascii="Times New Roman"/>
          <w:b w:val="false"/>
          <w:i w:val="false"/>
          <w:color w:val="000000"/>
          <w:sz w:val="28"/>
        </w:rPr>
        <w:t xml:space="preserve">
      наблюдение за процессом чистки полотна искусственного меха; </w:t>
      </w:r>
      <w:r>
        <w:br/>
      </w:r>
      <w:r>
        <w:rPr>
          <w:rFonts w:ascii="Times New Roman"/>
          <w:b w:val="false"/>
          <w:i w:val="false"/>
          <w:color w:val="000000"/>
          <w:sz w:val="28"/>
        </w:rPr>
        <w:t xml:space="preserve">
      регулирование механизмов чистильной машины; </w:t>
      </w:r>
      <w:r>
        <w:br/>
      </w:r>
      <w:r>
        <w:rPr>
          <w:rFonts w:ascii="Times New Roman"/>
          <w:b w:val="false"/>
          <w:i w:val="false"/>
          <w:color w:val="000000"/>
          <w:sz w:val="28"/>
        </w:rPr>
        <w:t>
      упаковка и транспортирование полотна в установленное место.</w:t>
      </w:r>
      <w:r>
        <w:br/>
      </w:r>
      <w:r>
        <w:rPr>
          <w:rFonts w:ascii="Times New Roman"/>
          <w:b w:val="false"/>
          <w:i w:val="false"/>
          <w:color w:val="000000"/>
          <w:sz w:val="28"/>
        </w:rPr>
        <w:t xml:space="preserve">
      845. Должен знать: </w:t>
      </w:r>
      <w:r>
        <w:br/>
      </w:r>
      <w:r>
        <w:rPr>
          <w:rFonts w:ascii="Times New Roman"/>
          <w:b w:val="false"/>
          <w:i w:val="false"/>
          <w:color w:val="000000"/>
          <w:sz w:val="28"/>
        </w:rPr>
        <w:t xml:space="preserve">
      устройство и правила эксплуатации чистильной машины; </w:t>
      </w:r>
      <w:r>
        <w:br/>
      </w:r>
      <w:r>
        <w:rPr>
          <w:rFonts w:ascii="Times New Roman"/>
          <w:b w:val="false"/>
          <w:i w:val="false"/>
          <w:color w:val="000000"/>
          <w:sz w:val="28"/>
        </w:rPr>
        <w:t>
      технологический режим чистки полотна искусственного меха. </w:t>
      </w:r>
    </w:p>
    <w:bookmarkStart w:name="z613" w:id="609"/>
    <w:p>
      <w:pPr>
        <w:spacing w:after="0"/>
        <w:ind w:left="0"/>
        <w:jc w:val="both"/>
      </w:pPr>
      <w:r>
        <w:rPr>
          <w:rFonts w:ascii="Times New Roman"/>
          <w:b w:val="false"/>
          <w:i w:val="false"/>
          <w:color w:val="000000"/>
          <w:sz w:val="28"/>
        </w:rPr>
        <w:t>
Параграф 2. Отделочник ворса, 3-й разряд </w:t>
      </w:r>
    </w:p>
    <w:bookmarkEnd w:id="609"/>
    <w:p>
      <w:pPr>
        <w:spacing w:after="0"/>
        <w:ind w:left="0"/>
        <w:jc w:val="both"/>
      </w:pPr>
      <w:r>
        <w:rPr>
          <w:rFonts w:ascii="Times New Roman"/>
          <w:b w:val="false"/>
          <w:i w:val="false"/>
          <w:color w:val="000000"/>
          <w:sz w:val="28"/>
        </w:rPr>
        <w:t xml:space="preserve">      846. Характеристика работ: </w:t>
      </w:r>
      <w:r>
        <w:br/>
      </w:r>
      <w:r>
        <w:rPr>
          <w:rFonts w:ascii="Times New Roman"/>
          <w:b w:val="false"/>
          <w:i w:val="false"/>
          <w:color w:val="000000"/>
          <w:sz w:val="28"/>
        </w:rPr>
        <w:t xml:space="preserve">
      ведение процесса отделки ворса искусственного меха на отколоточных, гладильных и гладильно-стригальных машинах; </w:t>
      </w:r>
      <w:r>
        <w:br/>
      </w:r>
      <w:r>
        <w:rPr>
          <w:rFonts w:ascii="Times New Roman"/>
          <w:b w:val="false"/>
          <w:i w:val="false"/>
          <w:color w:val="000000"/>
          <w:sz w:val="28"/>
        </w:rPr>
        <w:t>
      ведение процесса стрижки ворса на стригальных и гладильно-стригальных машинах под руководством отделочника ворса более высокой квалификации;</w:t>
      </w:r>
      <w:r>
        <w:br/>
      </w:r>
      <w:r>
        <w:rPr>
          <w:rFonts w:ascii="Times New Roman"/>
          <w:b w:val="false"/>
          <w:i w:val="false"/>
          <w:color w:val="000000"/>
          <w:sz w:val="28"/>
        </w:rPr>
        <w:t xml:space="preserve">
      заправка полотна искусственного меха в обслуживаемую машину; </w:t>
      </w:r>
      <w:r>
        <w:br/>
      </w:r>
      <w:r>
        <w:rPr>
          <w:rFonts w:ascii="Times New Roman"/>
          <w:b w:val="false"/>
          <w:i w:val="false"/>
          <w:color w:val="000000"/>
          <w:sz w:val="28"/>
        </w:rPr>
        <w:t xml:space="preserve">
      наблюдение за состоянием и работой установленных приборов и приспособлений, за соблюдением параметров технологического режима отделки ворса искусственного меха; </w:t>
      </w:r>
      <w:r>
        <w:br/>
      </w:r>
      <w:r>
        <w:rPr>
          <w:rFonts w:ascii="Times New Roman"/>
          <w:b w:val="false"/>
          <w:i w:val="false"/>
          <w:color w:val="000000"/>
          <w:sz w:val="28"/>
        </w:rPr>
        <w:t xml:space="preserve">
      съем обработанной продукции, перенесение полотна искусственного меха для повторной обработки; </w:t>
      </w:r>
      <w:r>
        <w:br/>
      </w:r>
      <w:r>
        <w:rPr>
          <w:rFonts w:ascii="Times New Roman"/>
          <w:b w:val="false"/>
          <w:i w:val="false"/>
          <w:color w:val="000000"/>
          <w:sz w:val="28"/>
        </w:rPr>
        <w:t>
      чистка, смазка обслуживаемого оборудования.</w:t>
      </w:r>
      <w:r>
        <w:br/>
      </w:r>
      <w:r>
        <w:rPr>
          <w:rFonts w:ascii="Times New Roman"/>
          <w:b w:val="false"/>
          <w:i w:val="false"/>
          <w:color w:val="000000"/>
          <w:sz w:val="28"/>
        </w:rPr>
        <w:t xml:space="preserve">
      847. Должен знать: </w:t>
      </w:r>
      <w:r>
        <w:br/>
      </w:r>
      <w:r>
        <w:rPr>
          <w:rFonts w:ascii="Times New Roman"/>
          <w:b w:val="false"/>
          <w:i w:val="false"/>
          <w:color w:val="000000"/>
          <w:sz w:val="28"/>
        </w:rPr>
        <w:t xml:space="preserve">
      устройство и правила эксплуатации обслуживаемого оборудования; </w:t>
      </w:r>
      <w:r>
        <w:br/>
      </w:r>
      <w:r>
        <w:rPr>
          <w:rFonts w:ascii="Times New Roman"/>
          <w:b w:val="false"/>
          <w:i w:val="false"/>
          <w:color w:val="000000"/>
          <w:sz w:val="28"/>
        </w:rPr>
        <w:t xml:space="preserve">
      правила заправки полотна искусственного меха в обслуживаемую машину и съема его; </w:t>
      </w:r>
      <w:r>
        <w:br/>
      </w:r>
      <w:r>
        <w:rPr>
          <w:rFonts w:ascii="Times New Roman"/>
          <w:b w:val="false"/>
          <w:i w:val="false"/>
          <w:color w:val="000000"/>
          <w:sz w:val="28"/>
        </w:rPr>
        <w:t xml:space="preserve">
      методы определения качества искусственного меха; </w:t>
      </w:r>
      <w:r>
        <w:br/>
      </w:r>
      <w:r>
        <w:rPr>
          <w:rFonts w:ascii="Times New Roman"/>
          <w:b w:val="false"/>
          <w:i w:val="false"/>
          <w:color w:val="000000"/>
          <w:sz w:val="28"/>
        </w:rPr>
        <w:t xml:space="preserve">
      технологические параметры отделки ворса искусственного меха; </w:t>
      </w:r>
      <w:r>
        <w:br/>
      </w:r>
      <w:r>
        <w:rPr>
          <w:rFonts w:ascii="Times New Roman"/>
          <w:b w:val="false"/>
          <w:i w:val="false"/>
          <w:color w:val="000000"/>
          <w:sz w:val="28"/>
        </w:rPr>
        <w:t>
      способы и периодичность смазки обслуживаемого оборудования. </w:t>
      </w:r>
    </w:p>
    <w:bookmarkStart w:name="z614" w:id="610"/>
    <w:p>
      <w:pPr>
        <w:spacing w:after="0"/>
        <w:ind w:left="0"/>
        <w:jc w:val="both"/>
      </w:pPr>
      <w:r>
        <w:rPr>
          <w:rFonts w:ascii="Times New Roman"/>
          <w:b w:val="false"/>
          <w:i w:val="false"/>
          <w:color w:val="000000"/>
          <w:sz w:val="28"/>
        </w:rPr>
        <w:t>
Параграф 3. Отделочник ворса, 4-й разряд </w:t>
      </w:r>
    </w:p>
    <w:bookmarkEnd w:id="610"/>
    <w:p>
      <w:pPr>
        <w:spacing w:after="0"/>
        <w:ind w:left="0"/>
        <w:jc w:val="both"/>
      </w:pPr>
      <w:r>
        <w:rPr>
          <w:rFonts w:ascii="Times New Roman"/>
          <w:b w:val="false"/>
          <w:i w:val="false"/>
          <w:color w:val="000000"/>
          <w:sz w:val="28"/>
        </w:rPr>
        <w:t xml:space="preserve">      848. Характеристика работ: </w:t>
      </w:r>
      <w:r>
        <w:br/>
      </w:r>
      <w:r>
        <w:rPr>
          <w:rFonts w:ascii="Times New Roman"/>
          <w:b w:val="false"/>
          <w:i w:val="false"/>
          <w:color w:val="000000"/>
          <w:sz w:val="28"/>
        </w:rPr>
        <w:t xml:space="preserve">
      ведение процесса отделки ворса искусственного меха на гладильных и гладильно-стригальных машинах, вычесывание слабозакрепленных волокон на вычесывающих машинах, укладка меха в «книжку»; </w:t>
      </w:r>
      <w:r>
        <w:br/>
      </w:r>
      <w:r>
        <w:rPr>
          <w:rFonts w:ascii="Times New Roman"/>
          <w:b w:val="false"/>
          <w:i w:val="false"/>
          <w:color w:val="000000"/>
          <w:sz w:val="28"/>
        </w:rPr>
        <w:t xml:space="preserve">
      ведение процесса стрижки ворса искусственного меха на стригальных и гладильно-стригальных машинах, размотка, сшивка и заправка полотна искусственного меха в обслуживаемую машину; </w:t>
      </w:r>
      <w:r>
        <w:br/>
      </w:r>
      <w:r>
        <w:rPr>
          <w:rFonts w:ascii="Times New Roman"/>
          <w:b w:val="false"/>
          <w:i w:val="false"/>
          <w:color w:val="000000"/>
          <w:sz w:val="28"/>
        </w:rPr>
        <w:t xml:space="preserve">
      наблюдение за процессом термообработки ворса, регулирование и наладка механизмов обслуживаемой машины, контроль за работой электросистем управления; </w:t>
      </w:r>
      <w:r>
        <w:br/>
      </w:r>
      <w:r>
        <w:rPr>
          <w:rFonts w:ascii="Times New Roman"/>
          <w:b w:val="false"/>
          <w:i w:val="false"/>
          <w:color w:val="000000"/>
          <w:sz w:val="28"/>
        </w:rPr>
        <w:t xml:space="preserve">
      съем готовой продукции и транспортирование в установленное место; </w:t>
      </w:r>
      <w:r>
        <w:br/>
      </w:r>
      <w:r>
        <w:rPr>
          <w:rFonts w:ascii="Times New Roman"/>
          <w:b w:val="false"/>
          <w:i w:val="false"/>
          <w:color w:val="000000"/>
          <w:sz w:val="28"/>
        </w:rPr>
        <w:t xml:space="preserve">
      чистка и смазка трущихся поверхностей обслуживаемого оборудования. </w:t>
      </w:r>
      <w:r>
        <w:br/>
      </w:r>
      <w:r>
        <w:rPr>
          <w:rFonts w:ascii="Times New Roman"/>
          <w:b w:val="false"/>
          <w:i w:val="false"/>
          <w:color w:val="000000"/>
          <w:sz w:val="28"/>
        </w:rPr>
        <w:t xml:space="preserve">
      849. Должен знать: </w:t>
      </w:r>
      <w:r>
        <w:br/>
      </w:r>
      <w:r>
        <w:rPr>
          <w:rFonts w:ascii="Times New Roman"/>
          <w:b w:val="false"/>
          <w:i w:val="false"/>
          <w:color w:val="000000"/>
          <w:sz w:val="28"/>
        </w:rPr>
        <w:t xml:space="preserve">
      устройство и правила эксплуатации обслуживаемого оборудования; </w:t>
      </w:r>
      <w:r>
        <w:br/>
      </w:r>
      <w:r>
        <w:rPr>
          <w:rFonts w:ascii="Times New Roman"/>
          <w:b w:val="false"/>
          <w:i w:val="false"/>
          <w:color w:val="000000"/>
          <w:sz w:val="28"/>
        </w:rPr>
        <w:t xml:space="preserve">
      виды полотна искусственного меха и артикулы; </w:t>
      </w:r>
      <w:r>
        <w:br/>
      </w:r>
      <w:r>
        <w:rPr>
          <w:rFonts w:ascii="Times New Roman"/>
          <w:b w:val="false"/>
          <w:i w:val="false"/>
          <w:color w:val="000000"/>
          <w:sz w:val="28"/>
        </w:rPr>
        <w:t xml:space="preserve">
      технологический режим обработки ворса, температуру обработки; </w:t>
      </w:r>
      <w:r>
        <w:br/>
      </w:r>
      <w:r>
        <w:rPr>
          <w:rFonts w:ascii="Times New Roman"/>
          <w:b w:val="false"/>
          <w:i w:val="false"/>
          <w:color w:val="000000"/>
          <w:sz w:val="28"/>
        </w:rPr>
        <w:t xml:space="preserve">
      свойства искусственного меха из различных волокон при температурной обработке; </w:t>
      </w:r>
      <w:r>
        <w:br/>
      </w:r>
      <w:r>
        <w:rPr>
          <w:rFonts w:ascii="Times New Roman"/>
          <w:b w:val="false"/>
          <w:i w:val="false"/>
          <w:color w:val="000000"/>
          <w:sz w:val="28"/>
        </w:rPr>
        <w:t xml:space="preserve">
      методы определения качества искусственного меха; </w:t>
      </w:r>
      <w:r>
        <w:br/>
      </w:r>
      <w:r>
        <w:rPr>
          <w:rFonts w:ascii="Times New Roman"/>
          <w:b w:val="false"/>
          <w:i w:val="false"/>
          <w:color w:val="000000"/>
          <w:sz w:val="28"/>
        </w:rPr>
        <w:t>
      способы и периодичность чистки и смазки обслуживаемого оборудования. </w:t>
      </w:r>
    </w:p>
    <w:bookmarkStart w:name="z615" w:id="611"/>
    <w:p>
      <w:pPr>
        <w:spacing w:after="0"/>
        <w:ind w:left="0"/>
        <w:jc w:val="both"/>
      </w:pPr>
      <w:r>
        <w:rPr>
          <w:rFonts w:ascii="Times New Roman"/>
          <w:b w:val="false"/>
          <w:i w:val="false"/>
          <w:color w:val="000000"/>
          <w:sz w:val="28"/>
        </w:rPr>
        <w:t xml:space="preserve">
200. Правщик технологической оснастки </w:t>
      </w:r>
    </w:p>
    <w:bookmarkEnd w:id="611"/>
    <w:bookmarkStart w:name="z616" w:id="612"/>
    <w:p>
      <w:pPr>
        <w:spacing w:after="0"/>
        <w:ind w:left="0"/>
        <w:jc w:val="both"/>
      </w:pPr>
      <w:r>
        <w:rPr>
          <w:rFonts w:ascii="Times New Roman"/>
          <w:b w:val="false"/>
          <w:i w:val="false"/>
          <w:color w:val="000000"/>
          <w:sz w:val="28"/>
        </w:rPr>
        <w:t>
Параграф 1. Правщик технологической оснастки, 4-й разряд </w:t>
      </w:r>
    </w:p>
    <w:bookmarkEnd w:id="612"/>
    <w:p>
      <w:pPr>
        <w:spacing w:after="0"/>
        <w:ind w:left="0"/>
        <w:jc w:val="both"/>
      </w:pPr>
      <w:r>
        <w:rPr>
          <w:rFonts w:ascii="Times New Roman"/>
          <w:b w:val="false"/>
          <w:i w:val="false"/>
          <w:color w:val="000000"/>
          <w:sz w:val="28"/>
        </w:rPr>
        <w:t xml:space="preserve">      850. Характеристика работ: </w:t>
      </w:r>
      <w:r>
        <w:br/>
      </w:r>
      <w:r>
        <w:rPr>
          <w:rFonts w:ascii="Times New Roman"/>
          <w:b w:val="false"/>
          <w:i w:val="false"/>
          <w:color w:val="000000"/>
          <w:sz w:val="28"/>
        </w:rPr>
        <w:t>
      правка-рихтовка игольно-платинных изделий и заправочных гребенок на аппаратах, специальных приспособлениях или вручную и загибка игл для мальезных машин;</w:t>
      </w:r>
      <w:r>
        <w:br/>
      </w:r>
      <w:r>
        <w:rPr>
          <w:rFonts w:ascii="Times New Roman"/>
          <w:b w:val="false"/>
          <w:i w:val="false"/>
          <w:color w:val="000000"/>
          <w:sz w:val="28"/>
        </w:rPr>
        <w:t xml:space="preserve">
      получение игл, платин, заправочных гребенок и транспортирование их к рабочему месту; </w:t>
      </w:r>
    </w:p>
    <w:p>
      <w:pPr>
        <w:spacing w:after="0"/>
        <w:ind w:left="0"/>
        <w:jc w:val="both"/>
      </w:pPr>
      <w:r>
        <w:rPr>
          <w:rFonts w:ascii="Times New Roman"/>
          <w:b w:val="false"/>
          <w:i w:val="false"/>
          <w:color w:val="000000"/>
          <w:sz w:val="28"/>
        </w:rPr>
        <w:t xml:space="preserve">внешний осмотр и проверка качества игл и платин в соответствии с техническими условиями; </w:t>
      </w:r>
    </w:p>
    <w:p>
      <w:pPr>
        <w:spacing w:after="0"/>
        <w:ind w:left="0"/>
        <w:jc w:val="both"/>
      </w:pPr>
      <w:r>
        <w:rPr>
          <w:rFonts w:ascii="Times New Roman"/>
          <w:b w:val="false"/>
          <w:i w:val="false"/>
          <w:color w:val="000000"/>
          <w:sz w:val="28"/>
        </w:rPr>
        <w:t>выявление и отбраковка дефектных игл и платин;</w:t>
      </w:r>
    </w:p>
    <w:p>
      <w:pPr>
        <w:spacing w:after="0"/>
        <w:ind w:left="0"/>
        <w:jc w:val="both"/>
      </w:pPr>
      <w:r>
        <w:rPr>
          <w:rFonts w:ascii="Times New Roman"/>
          <w:b w:val="false"/>
          <w:i w:val="false"/>
          <w:color w:val="000000"/>
          <w:sz w:val="28"/>
        </w:rPr>
        <w:t xml:space="preserve">правка стержня, пятки и зева крючковой иглы, чистка чаши и язычка, выправление клапана, проверка и исправление клапанов язычковой иглы; </w:t>
      </w:r>
    </w:p>
    <w:p>
      <w:pPr>
        <w:spacing w:after="0"/>
        <w:ind w:left="0"/>
        <w:jc w:val="both"/>
      </w:pPr>
      <w:r>
        <w:rPr>
          <w:rFonts w:ascii="Times New Roman"/>
          <w:b w:val="false"/>
          <w:i w:val="false"/>
          <w:color w:val="000000"/>
          <w:sz w:val="28"/>
        </w:rPr>
        <w:t xml:space="preserve">зарядка игольницы иглами или заправочной гребенки крючками, их установка в обслуживаемую машину; </w:t>
      </w:r>
      <w:r>
        <w:br/>
      </w:r>
      <w:r>
        <w:rPr>
          <w:rFonts w:ascii="Times New Roman"/>
          <w:b w:val="false"/>
          <w:i w:val="false"/>
          <w:color w:val="000000"/>
          <w:sz w:val="28"/>
        </w:rPr>
        <w:t xml:space="preserve">
      выправление и выравнивание головок игл строго по горизонтальной линии к игольному шагу и закрепление их; </w:t>
      </w:r>
      <w:r>
        <w:br/>
      </w:r>
      <w:r>
        <w:rPr>
          <w:rFonts w:ascii="Times New Roman"/>
          <w:b w:val="false"/>
          <w:i w:val="false"/>
          <w:color w:val="000000"/>
          <w:sz w:val="28"/>
        </w:rPr>
        <w:t>
      сдача выправленных игл и гребенок в установленном порядке.</w:t>
      </w:r>
      <w:r>
        <w:br/>
      </w:r>
      <w:r>
        <w:rPr>
          <w:rFonts w:ascii="Times New Roman"/>
          <w:b w:val="false"/>
          <w:i w:val="false"/>
          <w:color w:val="000000"/>
          <w:sz w:val="28"/>
        </w:rPr>
        <w:t xml:space="preserve">
      851. Должен знать: </w:t>
      </w:r>
      <w:r>
        <w:br/>
      </w:r>
      <w:r>
        <w:rPr>
          <w:rFonts w:ascii="Times New Roman"/>
          <w:b w:val="false"/>
          <w:i w:val="false"/>
          <w:color w:val="000000"/>
          <w:sz w:val="28"/>
        </w:rPr>
        <w:t xml:space="preserve">
      классы обслуживаемых машин и назначение игольно-платинных изделий; </w:t>
      </w:r>
      <w:r>
        <w:br/>
      </w:r>
      <w:r>
        <w:rPr>
          <w:rFonts w:ascii="Times New Roman"/>
          <w:b w:val="false"/>
          <w:i w:val="false"/>
          <w:color w:val="000000"/>
          <w:sz w:val="28"/>
        </w:rPr>
        <w:t xml:space="preserve">
      методы правки-рихтовки игл и платин; </w:t>
      </w:r>
      <w:r>
        <w:br/>
      </w:r>
      <w:r>
        <w:rPr>
          <w:rFonts w:ascii="Times New Roman"/>
          <w:b w:val="false"/>
          <w:i w:val="false"/>
          <w:color w:val="000000"/>
          <w:sz w:val="28"/>
        </w:rPr>
        <w:t>
      устройство аппаратов и специальных приспособлений для правки-рихтовки игольно-платинных изделий и правила их эксплуатации;</w:t>
      </w:r>
      <w:r>
        <w:br/>
      </w:r>
      <w:r>
        <w:rPr>
          <w:rFonts w:ascii="Times New Roman"/>
          <w:b w:val="false"/>
          <w:i w:val="false"/>
          <w:color w:val="000000"/>
          <w:sz w:val="28"/>
        </w:rPr>
        <w:t xml:space="preserve">
      правила расположения игл и платин в вяжущих механизмах плосковязальных и кругловязальных машин; </w:t>
      </w:r>
      <w:r>
        <w:br/>
      </w:r>
      <w:r>
        <w:rPr>
          <w:rFonts w:ascii="Times New Roman"/>
          <w:b w:val="false"/>
          <w:i w:val="false"/>
          <w:color w:val="000000"/>
          <w:sz w:val="28"/>
        </w:rPr>
        <w:t xml:space="preserve">
      требования, предъявляемые к качеству игольно-платинных изделий в соответствии с техническими условиями; </w:t>
      </w:r>
      <w:r>
        <w:br/>
      </w:r>
      <w:r>
        <w:rPr>
          <w:rFonts w:ascii="Times New Roman"/>
          <w:b w:val="false"/>
          <w:i w:val="false"/>
          <w:color w:val="000000"/>
          <w:sz w:val="28"/>
        </w:rPr>
        <w:t>
      технологию трикотажного производства и изготовления игольно-платинных изделий.</w:t>
      </w:r>
    </w:p>
    <w:bookmarkStart w:name="z617" w:id="613"/>
    <w:p>
      <w:pPr>
        <w:spacing w:after="0"/>
        <w:ind w:left="0"/>
        <w:jc w:val="both"/>
      </w:pPr>
      <w:r>
        <w:rPr>
          <w:rFonts w:ascii="Times New Roman"/>
          <w:b w:val="false"/>
          <w:i w:val="false"/>
          <w:color w:val="000000"/>
          <w:sz w:val="28"/>
        </w:rPr>
        <w:t>
201. Термопечатник </w:t>
      </w:r>
    </w:p>
    <w:bookmarkEnd w:id="613"/>
    <w:bookmarkStart w:name="z618" w:id="614"/>
    <w:p>
      <w:pPr>
        <w:spacing w:after="0"/>
        <w:ind w:left="0"/>
        <w:jc w:val="both"/>
      </w:pPr>
      <w:r>
        <w:rPr>
          <w:rFonts w:ascii="Times New Roman"/>
          <w:b w:val="false"/>
          <w:i w:val="false"/>
          <w:color w:val="000000"/>
          <w:sz w:val="28"/>
        </w:rPr>
        <w:t>
Параграф 1. Термопечатник, 4-й разряд </w:t>
      </w:r>
    </w:p>
    <w:bookmarkEnd w:id="614"/>
    <w:p>
      <w:pPr>
        <w:spacing w:after="0"/>
        <w:ind w:left="0"/>
        <w:jc w:val="both"/>
      </w:pPr>
      <w:r>
        <w:rPr>
          <w:rFonts w:ascii="Times New Roman"/>
          <w:b w:val="false"/>
          <w:i w:val="false"/>
          <w:color w:val="000000"/>
          <w:sz w:val="28"/>
        </w:rPr>
        <w:t xml:space="preserve">      852. Характеристика работ: </w:t>
      </w:r>
      <w:r>
        <w:br/>
      </w:r>
      <w:r>
        <w:rPr>
          <w:rFonts w:ascii="Times New Roman"/>
          <w:b w:val="false"/>
          <w:i w:val="false"/>
          <w:color w:val="000000"/>
          <w:sz w:val="28"/>
        </w:rPr>
        <w:t xml:space="preserve">
      ведение технологического процесса перевода рисунка с бумаги на трикотажные полурегулярные и штучные изделия при помощи термопресса; </w:t>
      </w:r>
      <w:r>
        <w:br/>
      </w:r>
      <w:r>
        <w:rPr>
          <w:rFonts w:ascii="Times New Roman"/>
          <w:b w:val="false"/>
          <w:i w:val="false"/>
          <w:color w:val="000000"/>
          <w:sz w:val="28"/>
        </w:rPr>
        <w:t xml:space="preserve">
      раскладывание кроя полурегулярных и штучных изделий на столе пресса; </w:t>
      </w:r>
      <w:r>
        <w:br/>
      </w:r>
      <w:r>
        <w:rPr>
          <w:rFonts w:ascii="Times New Roman"/>
          <w:b w:val="false"/>
          <w:i w:val="false"/>
          <w:color w:val="000000"/>
          <w:sz w:val="28"/>
        </w:rPr>
        <w:t xml:space="preserve">
      обрезка и наложение переводной бумаги, нанесение рисунка на изделия и детали кроя в соответствии с пробным образцом; </w:t>
      </w:r>
      <w:r>
        <w:br/>
      </w:r>
      <w:r>
        <w:rPr>
          <w:rFonts w:ascii="Times New Roman"/>
          <w:b w:val="false"/>
          <w:i w:val="false"/>
          <w:color w:val="000000"/>
          <w:sz w:val="28"/>
        </w:rPr>
        <w:t xml:space="preserve">
      съем переводной бумаги с обрабатываемых изделий; </w:t>
      </w:r>
      <w:r>
        <w:br/>
      </w:r>
      <w:r>
        <w:rPr>
          <w:rFonts w:ascii="Times New Roman"/>
          <w:b w:val="false"/>
          <w:i w:val="false"/>
          <w:color w:val="000000"/>
          <w:sz w:val="28"/>
        </w:rPr>
        <w:t xml:space="preserve">
      охлаждение и складывание изделий или деталей кроя; </w:t>
      </w:r>
      <w:r>
        <w:br/>
      </w:r>
      <w:r>
        <w:rPr>
          <w:rFonts w:ascii="Times New Roman"/>
          <w:b w:val="false"/>
          <w:i w:val="false"/>
          <w:color w:val="000000"/>
          <w:sz w:val="28"/>
        </w:rPr>
        <w:t xml:space="preserve">
      контроль за правильностью нанесения рисунка при помощи термопресса; </w:t>
      </w:r>
      <w:r>
        <w:br/>
      </w:r>
      <w:r>
        <w:rPr>
          <w:rFonts w:ascii="Times New Roman"/>
          <w:b w:val="false"/>
          <w:i w:val="false"/>
          <w:color w:val="000000"/>
          <w:sz w:val="28"/>
        </w:rPr>
        <w:t>
      своевременное устранение мелких неполадок при работе термопресса.</w:t>
      </w:r>
      <w:r>
        <w:br/>
      </w:r>
      <w:r>
        <w:rPr>
          <w:rFonts w:ascii="Times New Roman"/>
          <w:b w:val="false"/>
          <w:i w:val="false"/>
          <w:color w:val="000000"/>
          <w:sz w:val="28"/>
        </w:rPr>
        <w:t xml:space="preserve">
      853.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регулирования пресса на режим термопечатания, технологию перевода рисунка с бумаги на изделия; </w:t>
      </w:r>
      <w:r>
        <w:br/>
      </w:r>
      <w:r>
        <w:rPr>
          <w:rFonts w:ascii="Times New Roman"/>
          <w:b w:val="false"/>
          <w:i w:val="false"/>
          <w:color w:val="000000"/>
          <w:sz w:val="28"/>
        </w:rPr>
        <w:t xml:space="preserve">
      температурный режим для соответствующего вида сырья; </w:t>
      </w:r>
      <w:r>
        <w:br/>
      </w:r>
      <w:r>
        <w:rPr>
          <w:rFonts w:ascii="Times New Roman"/>
          <w:b w:val="false"/>
          <w:i w:val="false"/>
          <w:color w:val="000000"/>
          <w:sz w:val="28"/>
        </w:rPr>
        <w:t xml:space="preserve">
      ассортимент трикотажных изделий; </w:t>
      </w:r>
      <w:r>
        <w:br/>
      </w:r>
      <w:r>
        <w:rPr>
          <w:rFonts w:ascii="Times New Roman"/>
          <w:b w:val="false"/>
          <w:i w:val="false"/>
          <w:color w:val="000000"/>
          <w:sz w:val="28"/>
        </w:rPr>
        <w:t>
      виды переводной бумаги. </w:t>
      </w:r>
    </w:p>
    <w:bookmarkStart w:name="z619" w:id="615"/>
    <w:p>
      <w:pPr>
        <w:spacing w:after="0"/>
        <w:ind w:left="0"/>
        <w:jc w:val="both"/>
      </w:pPr>
      <w:r>
        <w:rPr>
          <w:rFonts w:ascii="Times New Roman"/>
          <w:b w:val="false"/>
          <w:i w:val="false"/>
          <w:color w:val="000000"/>
          <w:sz w:val="28"/>
        </w:rPr>
        <w:t>
Параграф 2. Термопечатник, 5-й разряд </w:t>
      </w:r>
    </w:p>
    <w:bookmarkEnd w:id="615"/>
    <w:p>
      <w:pPr>
        <w:spacing w:after="0"/>
        <w:ind w:left="0"/>
        <w:jc w:val="both"/>
      </w:pPr>
      <w:r>
        <w:rPr>
          <w:rFonts w:ascii="Times New Roman"/>
          <w:b w:val="false"/>
          <w:i w:val="false"/>
          <w:color w:val="000000"/>
          <w:sz w:val="28"/>
        </w:rPr>
        <w:t xml:space="preserve">      854. Характеристика работ: </w:t>
      </w:r>
      <w:r>
        <w:br/>
      </w:r>
      <w:r>
        <w:rPr>
          <w:rFonts w:ascii="Times New Roman"/>
          <w:b w:val="false"/>
          <w:i w:val="false"/>
          <w:color w:val="000000"/>
          <w:sz w:val="28"/>
        </w:rPr>
        <w:t xml:space="preserve">
      ведение технологического процесса перевода рисунка с бумаги на трикотажное полотно в соответствии с технологическим режимом при помощи переводных каландров; </w:t>
      </w:r>
      <w:r>
        <w:br/>
      </w:r>
      <w:r>
        <w:rPr>
          <w:rFonts w:ascii="Times New Roman"/>
          <w:b w:val="false"/>
          <w:i w:val="false"/>
          <w:color w:val="000000"/>
          <w:sz w:val="28"/>
        </w:rPr>
        <w:t xml:space="preserve">
      подготовка обслуживаемого оборудования к работе, проверка исправности газопровода, масляного котла, арматуры, электроизмерительных приборов; </w:t>
      </w:r>
      <w:r>
        <w:br/>
      </w:r>
      <w:r>
        <w:rPr>
          <w:rFonts w:ascii="Times New Roman"/>
          <w:b w:val="false"/>
          <w:i w:val="false"/>
          <w:color w:val="000000"/>
          <w:sz w:val="28"/>
        </w:rPr>
        <w:t xml:space="preserve">
      включение насоса, газовой горелки, автоматических устройств и наблюдение за их работой; </w:t>
      </w:r>
      <w:r>
        <w:br/>
      </w:r>
      <w:r>
        <w:rPr>
          <w:rFonts w:ascii="Times New Roman"/>
          <w:b w:val="false"/>
          <w:i w:val="false"/>
          <w:color w:val="000000"/>
          <w:sz w:val="28"/>
        </w:rPr>
        <w:t xml:space="preserve">
      контроль последовательности включения автоматических устройств масляного котла; </w:t>
      </w:r>
      <w:r>
        <w:br/>
      </w:r>
      <w:r>
        <w:rPr>
          <w:rFonts w:ascii="Times New Roman"/>
          <w:b w:val="false"/>
          <w:i w:val="false"/>
          <w:color w:val="000000"/>
          <w:sz w:val="28"/>
        </w:rPr>
        <w:t xml:space="preserve">
      разогрев каландра до требуемой температуры; </w:t>
      </w:r>
      <w:r>
        <w:br/>
      </w:r>
      <w:r>
        <w:rPr>
          <w:rFonts w:ascii="Times New Roman"/>
          <w:b w:val="false"/>
          <w:i w:val="false"/>
          <w:color w:val="000000"/>
          <w:sz w:val="28"/>
        </w:rPr>
        <w:t xml:space="preserve">
      регулирование параметров технологического режима в зависимости от вида сырья; </w:t>
      </w:r>
      <w:r>
        <w:br/>
      </w:r>
      <w:r>
        <w:rPr>
          <w:rFonts w:ascii="Times New Roman"/>
          <w:b w:val="false"/>
          <w:i w:val="false"/>
          <w:color w:val="000000"/>
          <w:sz w:val="28"/>
        </w:rPr>
        <w:t xml:space="preserve">
      транспортирование трикотажного полотна и бумаги, заправка их в каландр, наблюдение за движением бумаги и полотна, правильной намоткой отработанной бумаги и напечатанного полотна; </w:t>
      </w:r>
      <w:r>
        <w:br/>
      </w:r>
      <w:r>
        <w:rPr>
          <w:rFonts w:ascii="Times New Roman"/>
          <w:b w:val="false"/>
          <w:i w:val="false"/>
          <w:color w:val="000000"/>
          <w:sz w:val="28"/>
        </w:rPr>
        <w:t xml:space="preserve">
      предотвращение образования заломов, засечек на бумаге и полотне, загнутых кромок, перекоса полотна; </w:t>
      </w:r>
      <w:r>
        <w:br/>
      </w:r>
      <w:r>
        <w:rPr>
          <w:rFonts w:ascii="Times New Roman"/>
          <w:b w:val="false"/>
          <w:i w:val="false"/>
          <w:color w:val="000000"/>
          <w:sz w:val="28"/>
        </w:rPr>
        <w:t>
      проверка равномерности нагрева вала по качеству отпечатанного полотна, съем полотна и бумаги, перевозка их в установленное место;</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855. Должен знать: </w:t>
      </w:r>
      <w:r>
        <w:br/>
      </w:r>
      <w:r>
        <w:rPr>
          <w:rFonts w:ascii="Times New Roman"/>
          <w:b w:val="false"/>
          <w:i w:val="false"/>
          <w:color w:val="000000"/>
          <w:sz w:val="28"/>
        </w:rPr>
        <w:t xml:space="preserve">
      устройство обслуживаемого оборудования и автоматических устройств; </w:t>
      </w:r>
      <w:r>
        <w:br/>
      </w:r>
      <w:r>
        <w:rPr>
          <w:rFonts w:ascii="Times New Roman"/>
          <w:b w:val="false"/>
          <w:i w:val="false"/>
          <w:color w:val="000000"/>
          <w:sz w:val="28"/>
        </w:rPr>
        <w:t xml:space="preserve">
      правила эксплуатации и ухода за ними, ассортимент трикотажных полотен; </w:t>
      </w:r>
      <w:r>
        <w:br/>
      </w:r>
      <w:r>
        <w:rPr>
          <w:rFonts w:ascii="Times New Roman"/>
          <w:b w:val="false"/>
          <w:i w:val="false"/>
          <w:color w:val="000000"/>
          <w:sz w:val="28"/>
        </w:rPr>
        <w:t xml:space="preserve">
      свойства бумаги и красителей, предельное давление газа; </w:t>
      </w:r>
      <w:r>
        <w:br/>
      </w:r>
      <w:r>
        <w:rPr>
          <w:rFonts w:ascii="Times New Roman"/>
          <w:b w:val="false"/>
          <w:i w:val="false"/>
          <w:color w:val="000000"/>
          <w:sz w:val="28"/>
        </w:rPr>
        <w:t xml:space="preserve">
      технологические режимы перевода рисунка на полотно в зависимости от вида сырья; </w:t>
      </w:r>
      <w:r>
        <w:br/>
      </w:r>
      <w:r>
        <w:rPr>
          <w:rFonts w:ascii="Times New Roman"/>
          <w:b w:val="false"/>
          <w:i w:val="false"/>
          <w:color w:val="000000"/>
          <w:sz w:val="28"/>
        </w:rPr>
        <w:t xml:space="preserve">
      правила ухода за обслуживаемым оборудованием; </w:t>
      </w:r>
      <w:r>
        <w:br/>
      </w:r>
      <w:r>
        <w:rPr>
          <w:rFonts w:ascii="Times New Roman"/>
          <w:b w:val="false"/>
          <w:i w:val="false"/>
          <w:color w:val="000000"/>
          <w:sz w:val="28"/>
        </w:rPr>
        <w:t xml:space="preserve">
      способы заправки и снятия полотна и бумаги; </w:t>
      </w:r>
      <w:r>
        <w:br/>
      </w:r>
      <w:r>
        <w:rPr>
          <w:rFonts w:ascii="Times New Roman"/>
          <w:b w:val="false"/>
          <w:i w:val="false"/>
          <w:color w:val="000000"/>
          <w:sz w:val="28"/>
        </w:rPr>
        <w:t>
      способы регулирования нагрева вала каландра в зависимости от вида трикотажного полотна, на которое переводится рисунок. </w:t>
      </w:r>
    </w:p>
    <w:bookmarkStart w:name="z620" w:id="616"/>
    <w:p>
      <w:pPr>
        <w:spacing w:after="0"/>
        <w:ind w:left="0"/>
        <w:jc w:val="both"/>
      </w:pPr>
      <w:r>
        <w:rPr>
          <w:rFonts w:ascii="Times New Roman"/>
          <w:b w:val="false"/>
          <w:i w:val="false"/>
          <w:color w:val="000000"/>
          <w:sz w:val="28"/>
        </w:rPr>
        <w:t>
202. Формировщик трикотажных изделий </w:t>
      </w:r>
    </w:p>
    <w:bookmarkEnd w:id="616"/>
    <w:bookmarkStart w:name="z621" w:id="617"/>
    <w:p>
      <w:pPr>
        <w:spacing w:after="0"/>
        <w:ind w:left="0"/>
        <w:jc w:val="both"/>
      </w:pPr>
      <w:r>
        <w:rPr>
          <w:rFonts w:ascii="Times New Roman"/>
          <w:b w:val="false"/>
          <w:i w:val="false"/>
          <w:color w:val="000000"/>
          <w:sz w:val="28"/>
        </w:rPr>
        <w:t>
Параграф 1. Формировщик трикотажных изделий, 3-й разряд </w:t>
      </w:r>
    </w:p>
    <w:bookmarkEnd w:id="617"/>
    <w:p>
      <w:pPr>
        <w:spacing w:after="0"/>
        <w:ind w:left="0"/>
        <w:jc w:val="both"/>
      </w:pPr>
      <w:r>
        <w:rPr>
          <w:rFonts w:ascii="Times New Roman"/>
          <w:b w:val="false"/>
          <w:i w:val="false"/>
          <w:color w:val="000000"/>
          <w:sz w:val="28"/>
        </w:rPr>
        <w:t>      856. Характеристика работ:</w:t>
      </w:r>
      <w:r>
        <w:br/>
      </w:r>
      <w:r>
        <w:rPr>
          <w:rFonts w:ascii="Times New Roman"/>
          <w:b w:val="false"/>
          <w:i w:val="false"/>
          <w:color w:val="000000"/>
          <w:sz w:val="28"/>
        </w:rPr>
        <w:t xml:space="preserve">
      формирование чулочно-носочных и перчаточных изделий, влажно-тепловая обработка белья и верхнего трикотажа на сушильно-формировочных машинах, паро - и электроформах, на запарных прессах и паровоздушных манекенах; </w:t>
      </w:r>
      <w:r>
        <w:br/>
      </w:r>
      <w:r>
        <w:rPr>
          <w:rFonts w:ascii="Times New Roman"/>
          <w:b w:val="false"/>
          <w:i w:val="false"/>
          <w:color w:val="000000"/>
          <w:sz w:val="28"/>
        </w:rPr>
        <w:t xml:space="preserve">
      прием и подготовка изделий для формирования, надевание их на формы с соблюдением формировочного шва; </w:t>
      </w:r>
      <w:r>
        <w:br/>
      </w:r>
      <w:r>
        <w:rPr>
          <w:rFonts w:ascii="Times New Roman"/>
          <w:b w:val="false"/>
          <w:i w:val="false"/>
          <w:color w:val="000000"/>
          <w:sz w:val="28"/>
        </w:rPr>
        <w:t xml:space="preserve">
      закатывание каретки с формами в сушильную камеру при работе на сушильно-формировочных машинах и выкатывание их из камер после сушки и формирования; </w:t>
      </w:r>
      <w:r>
        <w:br/>
      </w:r>
      <w:r>
        <w:rPr>
          <w:rFonts w:ascii="Times New Roman"/>
          <w:b w:val="false"/>
          <w:i w:val="false"/>
          <w:color w:val="000000"/>
          <w:sz w:val="28"/>
        </w:rPr>
        <w:t xml:space="preserve">
      раскладывание изделий на столе пресса и глажение-прессование, надевание изделий на паровоздушные манекены; </w:t>
      </w:r>
      <w:r>
        <w:br/>
      </w:r>
      <w:r>
        <w:rPr>
          <w:rFonts w:ascii="Times New Roman"/>
          <w:b w:val="false"/>
          <w:i w:val="false"/>
          <w:color w:val="000000"/>
          <w:sz w:val="28"/>
        </w:rPr>
        <w:t xml:space="preserve">
      соблюдение продолжительности формирования, глажения-прессования, влажно-тепловой обработки на паровоздушных манекенах, температуры нагрева форм или воздуха, поддержание необходимого давления пара; </w:t>
      </w:r>
      <w:r>
        <w:br/>
      </w:r>
      <w:r>
        <w:rPr>
          <w:rFonts w:ascii="Times New Roman"/>
          <w:b w:val="false"/>
          <w:i w:val="false"/>
          <w:color w:val="000000"/>
          <w:sz w:val="28"/>
        </w:rPr>
        <w:t xml:space="preserve">
      наблюдение за контрольно-измерительными приборами, автоматическими регуляторами и пультом управления; </w:t>
      </w:r>
      <w:r>
        <w:br/>
      </w:r>
      <w:r>
        <w:rPr>
          <w:rFonts w:ascii="Times New Roman"/>
          <w:b w:val="false"/>
          <w:i w:val="false"/>
          <w:color w:val="000000"/>
          <w:sz w:val="28"/>
        </w:rPr>
        <w:t xml:space="preserve">
      своевременный съем изделий с форм, паровоздушных манекенов; </w:t>
      </w:r>
      <w:r>
        <w:br/>
      </w:r>
      <w:r>
        <w:rPr>
          <w:rFonts w:ascii="Times New Roman"/>
          <w:b w:val="false"/>
          <w:i w:val="false"/>
          <w:color w:val="000000"/>
          <w:sz w:val="28"/>
        </w:rPr>
        <w:t>
      проверка качества формирования и влажно-тепловой обработки, складывание и подсчет готовых изделий;</w:t>
      </w:r>
      <w:r>
        <w:br/>
      </w:r>
      <w:r>
        <w:rPr>
          <w:rFonts w:ascii="Times New Roman"/>
          <w:b w:val="false"/>
          <w:i w:val="false"/>
          <w:color w:val="000000"/>
          <w:sz w:val="28"/>
        </w:rPr>
        <w:t xml:space="preserve">
      отбор некачественных изделий;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857. Должен знать: </w:t>
      </w:r>
      <w:r>
        <w:br/>
      </w:r>
      <w:r>
        <w:rPr>
          <w:rFonts w:ascii="Times New Roman"/>
          <w:b w:val="false"/>
          <w:i w:val="false"/>
          <w:color w:val="000000"/>
          <w:sz w:val="28"/>
        </w:rPr>
        <w:t xml:space="preserve">
      виды, устройство и назначение сушильно-форми-ровочного оборудования и оборудования для влажно-тепловой обработки; </w:t>
      </w:r>
      <w:r>
        <w:br/>
      </w:r>
      <w:r>
        <w:rPr>
          <w:rFonts w:ascii="Times New Roman"/>
          <w:b w:val="false"/>
          <w:i w:val="false"/>
          <w:color w:val="000000"/>
          <w:sz w:val="28"/>
        </w:rPr>
        <w:t xml:space="preserve">
      артикулы и размеры обрабатываемых изделий, соответствие размеров форм размерам изделий; </w:t>
      </w:r>
      <w:r>
        <w:br/>
      </w:r>
      <w:r>
        <w:rPr>
          <w:rFonts w:ascii="Times New Roman"/>
          <w:b w:val="false"/>
          <w:i w:val="false"/>
          <w:color w:val="000000"/>
          <w:sz w:val="28"/>
        </w:rPr>
        <w:t xml:space="preserve">
      технологический и температурный режим форми-рования и влажно-тепловой обработки трикотажных изделий; </w:t>
      </w:r>
      <w:r>
        <w:br/>
      </w:r>
      <w:r>
        <w:rPr>
          <w:rFonts w:ascii="Times New Roman"/>
          <w:b w:val="false"/>
          <w:i w:val="false"/>
          <w:color w:val="000000"/>
          <w:sz w:val="28"/>
        </w:rPr>
        <w:t>
      правила чистки обслуживаемого оборудования. </w:t>
      </w:r>
    </w:p>
    <w:bookmarkStart w:name="z622" w:id="618"/>
    <w:p>
      <w:pPr>
        <w:spacing w:after="0"/>
        <w:ind w:left="0"/>
        <w:jc w:val="both"/>
      </w:pPr>
      <w:r>
        <w:rPr>
          <w:rFonts w:ascii="Times New Roman"/>
          <w:b w:val="false"/>
          <w:i w:val="false"/>
          <w:color w:val="000000"/>
          <w:sz w:val="28"/>
        </w:rPr>
        <w:t>
Параграф 2. Формировщик трикотажных изделий, 4-й разряд </w:t>
      </w:r>
    </w:p>
    <w:bookmarkEnd w:id="618"/>
    <w:p>
      <w:pPr>
        <w:spacing w:after="0"/>
        <w:ind w:left="0"/>
        <w:jc w:val="both"/>
      </w:pPr>
      <w:r>
        <w:rPr>
          <w:rFonts w:ascii="Times New Roman"/>
          <w:b w:val="false"/>
          <w:i w:val="false"/>
          <w:color w:val="000000"/>
          <w:sz w:val="28"/>
        </w:rPr>
        <w:t xml:space="preserve">      858. Характеристика работ: </w:t>
      </w:r>
      <w:r>
        <w:br/>
      </w:r>
      <w:r>
        <w:rPr>
          <w:rFonts w:ascii="Times New Roman"/>
          <w:b w:val="false"/>
          <w:i w:val="false"/>
          <w:color w:val="000000"/>
          <w:sz w:val="28"/>
        </w:rPr>
        <w:t>
      формирование изделий верхнего трикотажа с выравниванием длины и ширины их по лекалам, с одновременным совмещением раппорта рисунка, с устранением клешности на деталях, регулированием линии ширины плеча, с установкой натяжителей рукавов, регулированием необходимой ширины юбок, формирование-глажение складок, плиссе, гофре на формировочных машинах, паро - и электроформах, прессах, паровоздушных манекенах;</w:t>
      </w:r>
      <w:r>
        <w:br/>
      </w:r>
      <w:r>
        <w:rPr>
          <w:rFonts w:ascii="Times New Roman"/>
          <w:b w:val="false"/>
          <w:i w:val="false"/>
          <w:color w:val="000000"/>
          <w:sz w:val="28"/>
        </w:rPr>
        <w:t xml:space="preserve">
      прием и подготовка изделий, надевание их на формы с соблюдением формировочного шва; </w:t>
      </w:r>
      <w:r>
        <w:br/>
      </w:r>
      <w:r>
        <w:rPr>
          <w:rFonts w:ascii="Times New Roman"/>
          <w:b w:val="false"/>
          <w:i w:val="false"/>
          <w:color w:val="000000"/>
          <w:sz w:val="28"/>
        </w:rPr>
        <w:t xml:space="preserve">
      закатывание каретки с формами в сушильную камеру при работе на сушильно-формировочных машинах и выкатывание их из камер после формирования; </w:t>
      </w:r>
      <w:r>
        <w:br/>
      </w:r>
      <w:r>
        <w:rPr>
          <w:rFonts w:ascii="Times New Roman"/>
          <w:b w:val="false"/>
          <w:i w:val="false"/>
          <w:color w:val="000000"/>
          <w:sz w:val="28"/>
        </w:rPr>
        <w:t xml:space="preserve">
      раскладывание изделий на столе пресса, глажение-прессование, устранение заломов и сгибов, надевание изделий на паровоздушные манекены; </w:t>
      </w:r>
      <w:r>
        <w:br/>
      </w:r>
      <w:r>
        <w:rPr>
          <w:rFonts w:ascii="Times New Roman"/>
          <w:b w:val="false"/>
          <w:i w:val="false"/>
          <w:color w:val="000000"/>
          <w:sz w:val="28"/>
        </w:rPr>
        <w:t xml:space="preserve">
      соблюдение продолжительности формирования обрабатываемых изделий, глажения-прессования, влажно-тепловой обработки, температуры нагрева форм или воздуха, поддержание необходимого давления пара; </w:t>
      </w:r>
      <w:r>
        <w:br/>
      </w:r>
      <w:r>
        <w:rPr>
          <w:rFonts w:ascii="Times New Roman"/>
          <w:b w:val="false"/>
          <w:i w:val="false"/>
          <w:color w:val="000000"/>
          <w:sz w:val="28"/>
        </w:rPr>
        <w:t xml:space="preserve">
      наблюдение за контрольно-измерительными приборами, автоматическими регуляторами и пультом управления; </w:t>
      </w:r>
      <w:r>
        <w:br/>
      </w:r>
      <w:r>
        <w:rPr>
          <w:rFonts w:ascii="Times New Roman"/>
          <w:b w:val="false"/>
          <w:i w:val="false"/>
          <w:color w:val="000000"/>
          <w:sz w:val="28"/>
        </w:rPr>
        <w:t xml:space="preserve">
      своевременный съем изделий с форм; </w:t>
      </w:r>
      <w:r>
        <w:br/>
      </w:r>
      <w:r>
        <w:rPr>
          <w:rFonts w:ascii="Times New Roman"/>
          <w:b w:val="false"/>
          <w:i w:val="false"/>
          <w:color w:val="000000"/>
          <w:sz w:val="28"/>
        </w:rPr>
        <w:t xml:space="preserve">
      контроль качества влажно-тепловой обработки - промер ширины и длины изделия, измерение плотности и высоты резинки, ровности петельных столбиков; </w:t>
      </w:r>
      <w:r>
        <w:br/>
      </w:r>
      <w:r>
        <w:rPr>
          <w:rFonts w:ascii="Times New Roman"/>
          <w:b w:val="false"/>
          <w:i w:val="false"/>
          <w:color w:val="000000"/>
          <w:sz w:val="28"/>
        </w:rPr>
        <w:t xml:space="preserve">
      складывание, подсчет готовых изделий, комплектование их в пачки;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859. Должен знать: </w:t>
      </w:r>
      <w:r>
        <w:br/>
      </w:r>
      <w:r>
        <w:rPr>
          <w:rFonts w:ascii="Times New Roman"/>
          <w:b w:val="false"/>
          <w:i w:val="false"/>
          <w:color w:val="000000"/>
          <w:sz w:val="28"/>
        </w:rPr>
        <w:t xml:space="preserve">
      виды, устройство и правила эксплуатации обслуживаемого оборудования; </w:t>
      </w:r>
      <w:r>
        <w:br/>
      </w:r>
      <w:r>
        <w:rPr>
          <w:rFonts w:ascii="Times New Roman"/>
          <w:b w:val="false"/>
          <w:i w:val="false"/>
          <w:color w:val="000000"/>
          <w:sz w:val="28"/>
        </w:rPr>
        <w:t xml:space="preserve">
      артикулы и размеры обрабатываемых изделий; </w:t>
      </w:r>
      <w:r>
        <w:br/>
      </w:r>
      <w:r>
        <w:rPr>
          <w:rFonts w:ascii="Times New Roman"/>
          <w:b w:val="false"/>
          <w:i w:val="false"/>
          <w:color w:val="000000"/>
          <w:sz w:val="28"/>
        </w:rPr>
        <w:t xml:space="preserve">
      соответствие размеров форм размерам обрабатываемых изделий; </w:t>
      </w:r>
      <w:r>
        <w:br/>
      </w:r>
      <w:r>
        <w:rPr>
          <w:rFonts w:ascii="Times New Roman"/>
          <w:b w:val="false"/>
          <w:i w:val="false"/>
          <w:color w:val="000000"/>
          <w:sz w:val="28"/>
        </w:rPr>
        <w:t>
      технологический и температурный режим формирования и влажно-тепловой обработки изделий и требования, предъявляемые к качеству обработки.</w:t>
      </w:r>
    </w:p>
    <w:bookmarkStart w:name="z623" w:id="619"/>
    <w:p>
      <w:pPr>
        <w:spacing w:after="0"/>
        <w:ind w:left="0"/>
        <w:jc w:val="both"/>
      </w:pPr>
      <w:r>
        <w:rPr>
          <w:rFonts w:ascii="Times New Roman"/>
          <w:b w:val="false"/>
          <w:i w:val="false"/>
          <w:color w:val="000000"/>
          <w:sz w:val="28"/>
        </w:rPr>
        <w:t>
203. Шлифовщик полотна  </w:t>
      </w:r>
    </w:p>
    <w:bookmarkEnd w:id="619"/>
    <w:bookmarkStart w:name="z624" w:id="620"/>
    <w:p>
      <w:pPr>
        <w:spacing w:after="0"/>
        <w:ind w:left="0"/>
        <w:jc w:val="both"/>
      </w:pPr>
      <w:r>
        <w:rPr>
          <w:rFonts w:ascii="Times New Roman"/>
          <w:b w:val="false"/>
          <w:i w:val="false"/>
          <w:color w:val="000000"/>
          <w:sz w:val="28"/>
        </w:rPr>
        <w:t>
Параграф 1. Шлифовщик полотна, 3-й разряд </w:t>
      </w:r>
    </w:p>
    <w:bookmarkEnd w:id="620"/>
    <w:p>
      <w:pPr>
        <w:spacing w:after="0"/>
        <w:ind w:left="0"/>
        <w:jc w:val="both"/>
      </w:pPr>
      <w:r>
        <w:rPr>
          <w:rFonts w:ascii="Times New Roman"/>
          <w:b w:val="false"/>
          <w:i w:val="false"/>
          <w:color w:val="000000"/>
          <w:sz w:val="28"/>
        </w:rPr>
        <w:t xml:space="preserve">      860. Характеристика работ: </w:t>
      </w:r>
      <w:r>
        <w:br/>
      </w:r>
      <w:r>
        <w:rPr>
          <w:rFonts w:ascii="Times New Roman"/>
          <w:b w:val="false"/>
          <w:i w:val="false"/>
          <w:color w:val="000000"/>
          <w:sz w:val="28"/>
        </w:rPr>
        <w:t xml:space="preserve">
      ведение процесса шлифовки под замшу на шлифовальной машине трикотажного вертелочного полотна для изготовления перчаточных изделий; </w:t>
      </w:r>
      <w:r>
        <w:br/>
      </w:r>
      <w:r>
        <w:rPr>
          <w:rFonts w:ascii="Times New Roman"/>
          <w:b w:val="false"/>
          <w:i w:val="false"/>
          <w:color w:val="000000"/>
          <w:sz w:val="28"/>
        </w:rPr>
        <w:t>
      прием и проверка качества вертелочного трикотажного полотна, обрезка кромки полотна и сшивание концов кусков полотна на швейной машине;</w:t>
      </w:r>
      <w:r>
        <w:br/>
      </w:r>
      <w:r>
        <w:rPr>
          <w:rFonts w:ascii="Times New Roman"/>
          <w:b w:val="false"/>
          <w:i w:val="false"/>
          <w:color w:val="000000"/>
          <w:sz w:val="28"/>
        </w:rPr>
        <w:t xml:space="preserve">
      заправка полотна в шлифовальную машину; </w:t>
      </w:r>
      <w:r>
        <w:br/>
      </w:r>
      <w:r>
        <w:rPr>
          <w:rFonts w:ascii="Times New Roman"/>
          <w:b w:val="false"/>
          <w:i w:val="false"/>
          <w:color w:val="000000"/>
          <w:sz w:val="28"/>
        </w:rPr>
        <w:t>
      наблюдение за процессом шлифовки полотна с соблюдением технологического режима шлифовки, предупреждение загибов и засечек на полотне, регулирование скорости шлифовки полотна.</w:t>
      </w:r>
      <w:r>
        <w:br/>
      </w:r>
      <w:r>
        <w:rPr>
          <w:rFonts w:ascii="Times New Roman"/>
          <w:b w:val="false"/>
          <w:i w:val="false"/>
          <w:color w:val="000000"/>
          <w:sz w:val="28"/>
        </w:rPr>
        <w:t xml:space="preserve">
      861. Должен знать: </w:t>
      </w:r>
      <w:r>
        <w:br/>
      </w:r>
      <w:r>
        <w:rPr>
          <w:rFonts w:ascii="Times New Roman"/>
          <w:b w:val="false"/>
          <w:i w:val="false"/>
          <w:color w:val="000000"/>
          <w:sz w:val="28"/>
        </w:rPr>
        <w:t>
      устройство, правила эксплуатации шлифовальной и швейной машин;</w:t>
      </w:r>
      <w:r>
        <w:br/>
      </w:r>
      <w:r>
        <w:rPr>
          <w:rFonts w:ascii="Times New Roman"/>
          <w:b w:val="false"/>
          <w:i w:val="false"/>
          <w:color w:val="000000"/>
          <w:sz w:val="28"/>
        </w:rPr>
        <w:t xml:space="preserve">
      виды и артикулы полотна; </w:t>
      </w:r>
      <w:r>
        <w:br/>
      </w:r>
      <w:r>
        <w:rPr>
          <w:rFonts w:ascii="Times New Roman"/>
          <w:b w:val="false"/>
          <w:i w:val="false"/>
          <w:color w:val="000000"/>
          <w:sz w:val="28"/>
        </w:rPr>
        <w:t>
      технологический режим его шлифовки, ширину обрезаемой кромки;</w:t>
      </w:r>
      <w:r>
        <w:br/>
      </w:r>
      <w:r>
        <w:rPr>
          <w:rFonts w:ascii="Times New Roman"/>
          <w:b w:val="false"/>
          <w:i w:val="false"/>
          <w:color w:val="000000"/>
          <w:sz w:val="28"/>
        </w:rPr>
        <w:t>
      меры по сокращению отходов при обрезании и сшивании полотна. </w:t>
      </w:r>
    </w:p>
    <w:bookmarkStart w:name="z625" w:id="621"/>
    <w:p>
      <w:pPr>
        <w:spacing w:after="0"/>
        <w:ind w:left="0"/>
        <w:jc w:val="left"/>
      </w:pPr>
      <w:r>
        <w:rPr>
          <w:rFonts w:ascii="Times New Roman"/>
          <w:b/>
          <w:i w:val="false"/>
          <w:color w:val="000000"/>
        </w:rPr>
        <w:t xml:space="preserve"> 
Раздел - 10. Валяльно-войлочное производство </w:t>
      </w:r>
    </w:p>
    <w:bookmarkEnd w:id="621"/>
    <w:bookmarkStart w:name="z626" w:id="622"/>
    <w:p>
      <w:pPr>
        <w:spacing w:after="0"/>
        <w:ind w:left="0"/>
        <w:jc w:val="both"/>
      </w:pPr>
      <w:r>
        <w:rPr>
          <w:rFonts w:ascii="Times New Roman"/>
          <w:b w:val="false"/>
          <w:i w:val="false"/>
          <w:color w:val="000000"/>
          <w:sz w:val="28"/>
        </w:rPr>
        <w:t>
204. Валяльщик </w:t>
      </w:r>
    </w:p>
    <w:bookmarkEnd w:id="622"/>
    <w:bookmarkStart w:name="z627" w:id="623"/>
    <w:p>
      <w:pPr>
        <w:spacing w:after="0"/>
        <w:ind w:left="0"/>
        <w:jc w:val="both"/>
      </w:pPr>
      <w:r>
        <w:rPr>
          <w:rFonts w:ascii="Times New Roman"/>
          <w:b w:val="false"/>
          <w:i w:val="false"/>
          <w:color w:val="000000"/>
          <w:sz w:val="28"/>
        </w:rPr>
        <w:t>
Параграф 1. Валяльщик, 3-й разряд </w:t>
      </w:r>
    </w:p>
    <w:bookmarkEnd w:id="623"/>
    <w:p>
      <w:pPr>
        <w:spacing w:after="0"/>
        <w:ind w:left="0"/>
        <w:jc w:val="both"/>
      </w:pPr>
      <w:r>
        <w:rPr>
          <w:rFonts w:ascii="Times New Roman"/>
          <w:b w:val="false"/>
          <w:i w:val="false"/>
          <w:color w:val="000000"/>
          <w:sz w:val="28"/>
        </w:rPr>
        <w:t>      862. Характеристика работ:</w:t>
      </w:r>
      <w:r>
        <w:br/>
      </w:r>
      <w:r>
        <w:rPr>
          <w:rFonts w:ascii="Times New Roman"/>
          <w:b w:val="false"/>
          <w:i w:val="false"/>
          <w:color w:val="000000"/>
          <w:sz w:val="28"/>
        </w:rPr>
        <w:t xml:space="preserve">
      ведение процесса предварительной валки головных уборов на многоваличных и молотовых машинах под руководством валяльщика более высокой квалификации; </w:t>
      </w:r>
      <w:r>
        <w:br/>
      </w:r>
      <w:r>
        <w:rPr>
          <w:rFonts w:ascii="Times New Roman"/>
          <w:b w:val="false"/>
          <w:i w:val="false"/>
          <w:color w:val="000000"/>
          <w:sz w:val="28"/>
        </w:rPr>
        <w:t xml:space="preserve">
      перекрашивание линий сгиба и оправка колпаков головных уборов, вывертывание и складывание колпаков по периодам валки в соответствии с техническими требованиями; </w:t>
      </w:r>
      <w:r>
        <w:br/>
      </w:r>
      <w:r>
        <w:rPr>
          <w:rFonts w:ascii="Times New Roman"/>
          <w:b w:val="false"/>
          <w:i w:val="false"/>
          <w:color w:val="000000"/>
          <w:sz w:val="28"/>
        </w:rPr>
        <w:t xml:space="preserve">
      окончательная оправка обработанных колпаков по форме и линейным размерам в соответствии с заданным ассортиментом; </w:t>
      </w:r>
      <w:r>
        <w:br/>
      </w:r>
      <w:r>
        <w:rPr>
          <w:rFonts w:ascii="Times New Roman"/>
          <w:b w:val="false"/>
          <w:i w:val="false"/>
          <w:color w:val="000000"/>
          <w:sz w:val="28"/>
        </w:rPr>
        <w:t xml:space="preserve">
      отжим колпаков головных уборов на центрифуге и транспортирование их в установленное место; </w:t>
      </w:r>
      <w:r>
        <w:br/>
      </w:r>
      <w:r>
        <w:rPr>
          <w:rFonts w:ascii="Times New Roman"/>
          <w:b w:val="false"/>
          <w:i w:val="false"/>
          <w:color w:val="000000"/>
          <w:sz w:val="28"/>
        </w:rPr>
        <w:t xml:space="preserve">
      приготовление валочного раствора в соответствии с рецептурой;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863. Должен знать: </w:t>
      </w:r>
      <w:r>
        <w:br/>
      </w:r>
      <w:r>
        <w:rPr>
          <w:rFonts w:ascii="Times New Roman"/>
          <w:b w:val="false"/>
          <w:i w:val="false"/>
          <w:color w:val="000000"/>
          <w:sz w:val="28"/>
        </w:rPr>
        <w:t xml:space="preserve">
      устройство обслуживаемого оборудования, ассортимент, структуру и размеры колпаков; </w:t>
      </w:r>
      <w:r>
        <w:br/>
      </w:r>
      <w:r>
        <w:rPr>
          <w:rFonts w:ascii="Times New Roman"/>
          <w:b w:val="false"/>
          <w:i w:val="false"/>
          <w:color w:val="000000"/>
          <w:sz w:val="28"/>
        </w:rPr>
        <w:t xml:space="preserve">
      технические требования к ним; </w:t>
      </w:r>
      <w:r>
        <w:br/>
      </w:r>
      <w:r>
        <w:rPr>
          <w:rFonts w:ascii="Times New Roman"/>
          <w:b w:val="false"/>
          <w:i w:val="false"/>
          <w:color w:val="000000"/>
          <w:sz w:val="28"/>
        </w:rPr>
        <w:t xml:space="preserve">
      правила оправки колпаков головных уборов по периодам валки; </w:t>
      </w:r>
      <w:r>
        <w:br/>
      </w:r>
      <w:r>
        <w:rPr>
          <w:rFonts w:ascii="Times New Roman"/>
          <w:b w:val="false"/>
          <w:i w:val="false"/>
          <w:color w:val="000000"/>
          <w:sz w:val="28"/>
        </w:rPr>
        <w:t>
      рецептуру приготовления валочного раствора. </w:t>
      </w:r>
    </w:p>
    <w:bookmarkStart w:name="z628" w:id="624"/>
    <w:p>
      <w:pPr>
        <w:spacing w:after="0"/>
        <w:ind w:left="0"/>
        <w:jc w:val="both"/>
      </w:pPr>
      <w:r>
        <w:rPr>
          <w:rFonts w:ascii="Times New Roman"/>
          <w:b w:val="false"/>
          <w:i w:val="false"/>
          <w:color w:val="000000"/>
          <w:sz w:val="28"/>
        </w:rPr>
        <w:t>
Параграф 2. Валяльщик, 4-й разряд </w:t>
      </w:r>
    </w:p>
    <w:bookmarkEnd w:id="624"/>
    <w:p>
      <w:pPr>
        <w:spacing w:after="0"/>
        <w:ind w:left="0"/>
        <w:jc w:val="both"/>
      </w:pPr>
      <w:r>
        <w:rPr>
          <w:rFonts w:ascii="Times New Roman"/>
          <w:b w:val="false"/>
          <w:i w:val="false"/>
          <w:color w:val="000000"/>
          <w:sz w:val="28"/>
        </w:rPr>
        <w:t xml:space="preserve">      864. Характеристика работ: </w:t>
      </w:r>
      <w:r>
        <w:br/>
      </w:r>
      <w:r>
        <w:rPr>
          <w:rFonts w:ascii="Times New Roman"/>
          <w:b w:val="false"/>
          <w:i w:val="false"/>
          <w:color w:val="000000"/>
          <w:sz w:val="28"/>
        </w:rPr>
        <w:t xml:space="preserve">
      ведение процесса валки обуви на валяльных машинах различных систем, окончательная валка головных уборов на кольцевых, канатных, многоваличных и молотовых машинах; </w:t>
      </w:r>
      <w:r>
        <w:br/>
      </w:r>
      <w:r>
        <w:rPr>
          <w:rFonts w:ascii="Times New Roman"/>
          <w:b w:val="false"/>
          <w:i w:val="false"/>
          <w:color w:val="000000"/>
          <w:sz w:val="28"/>
        </w:rPr>
        <w:t xml:space="preserve">
      проверка состояния обслуживаемой машины и регулирование ее для обработки заданного изделия; </w:t>
      </w:r>
      <w:r>
        <w:br/>
      </w:r>
      <w:r>
        <w:rPr>
          <w:rFonts w:ascii="Times New Roman"/>
          <w:b w:val="false"/>
          <w:i w:val="false"/>
          <w:color w:val="000000"/>
          <w:sz w:val="28"/>
        </w:rPr>
        <w:t xml:space="preserve">
      подготовка валочного раствора и проверка его концентрации; </w:t>
      </w:r>
      <w:r>
        <w:br/>
      </w:r>
      <w:r>
        <w:rPr>
          <w:rFonts w:ascii="Times New Roman"/>
          <w:b w:val="false"/>
          <w:i w:val="false"/>
          <w:color w:val="000000"/>
          <w:sz w:val="28"/>
        </w:rPr>
        <w:t xml:space="preserve">
      загрузка или заправка изделия в обслуживаемую машину; </w:t>
      </w:r>
      <w:r>
        <w:br/>
      </w:r>
      <w:r>
        <w:rPr>
          <w:rFonts w:ascii="Times New Roman"/>
          <w:b w:val="false"/>
          <w:i w:val="false"/>
          <w:color w:val="000000"/>
          <w:sz w:val="28"/>
        </w:rPr>
        <w:t xml:space="preserve">
      регулирование температуры валочного раствора, степени давления рабочих органов и циркуляции изделия на молотовых машинах, разводок между рабочими валиками и рядами на многоваличных машинах, степени усадки изделия в соответствии с техническими требованиями; </w:t>
      </w:r>
      <w:r>
        <w:br/>
      </w:r>
      <w:r>
        <w:rPr>
          <w:rFonts w:ascii="Times New Roman"/>
          <w:b w:val="false"/>
          <w:i w:val="false"/>
          <w:color w:val="000000"/>
          <w:sz w:val="28"/>
        </w:rPr>
        <w:t xml:space="preserve">
      контроль формы, линейных размеров, плотности изделий, их оправка в процессе валки; </w:t>
      </w:r>
      <w:r>
        <w:br/>
      </w:r>
      <w:r>
        <w:rPr>
          <w:rFonts w:ascii="Times New Roman"/>
          <w:b w:val="false"/>
          <w:i w:val="false"/>
          <w:color w:val="000000"/>
          <w:sz w:val="28"/>
        </w:rPr>
        <w:t xml:space="preserve">
      расправка, растяжка валяной обуви до требуемой формы на растяжном станке, формование пятки на штыре; </w:t>
      </w:r>
      <w:r>
        <w:br/>
      </w:r>
      <w:r>
        <w:rPr>
          <w:rFonts w:ascii="Times New Roman"/>
          <w:b w:val="false"/>
          <w:i w:val="false"/>
          <w:color w:val="000000"/>
          <w:sz w:val="28"/>
        </w:rPr>
        <w:t xml:space="preserve">
      определение момента окончания валки, выгрузка и транспортирование изделий. </w:t>
      </w:r>
      <w:r>
        <w:br/>
      </w:r>
      <w:r>
        <w:rPr>
          <w:rFonts w:ascii="Times New Roman"/>
          <w:b w:val="false"/>
          <w:i w:val="false"/>
          <w:color w:val="000000"/>
          <w:sz w:val="28"/>
        </w:rPr>
        <w:t xml:space="preserve">
      865.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ассортимент, структуру, размеры обрабатываемых изделий и технические требования к ним; </w:t>
      </w:r>
      <w:r>
        <w:br/>
      </w:r>
      <w:r>
        <w:rPr>
          <w:rFonts w:ascii="Times New Roman"/>
          <w:b w:val="false"/>
          <w:i w:val="false"/>
          <w:color w:val="000000"/>
          <w:sz w:val="28"/>
        </w:rPr>
        <w:t xml:space="preserve">
      технологические режимы валки для различных видов изготовляемых изделий, материалы, применяемые при валке изделий; </w:t>
      </w:r>
      <w:r>
        <w:br/>
      </w:r>
      <w:r>
        <w:rPr>
          <w:rFonts w:ascii="Times New Roman"/>
          <w:b w:val="false"/>
          <w:i w:val="false"/>
          <w:color w:val="000000"/>
          <w:sz w:val="28"/>
        </w:rPr>
        <w:t xml:space="preserve">
      рецептуру приготовления раствора и правила определения его концентрации; </w:t>
      </w:r>
      <w:r>
        <w:br/>
      </w:r>
      <w:r>
        <w:rPr>
          <w:rFonts w:ascii="Times New Roman"/>
          <w:b w:val="false"/>
          <w:i w:val="false"/>
          <w:color w:val="000000"/>
          <w:sz w:val="28"/>
        </w:rPr>
        <w:t xml:space="preserve">
      способы регулирования степени усадки изделий; </w:t>
      </w:r>
      <w:r>
        <w:br/>
      </w:r>
      <w:r>
        <w:rPr>
          <w:rFonts w:ascii="Times New Roman"/>
          <w:b w:val="false"/>
          <w:i w:val="false"/>
          <w:color w:val="000000"/>
          <w:sz w:val="28"/>
        </w:rPr>
        <w:t>
      методы определения момента окончания валки изделий. </w:t>
      </w:r>
    </w:p>
    <w:bookmarkStart w:name="z629" w:id="625"/>
    <w:p>
      <w:pPr>
        <w:spacing w:after="0"/>
        <w:ind w:left="0"/>
        <w:jc w:val="both"/>
      </w:pPr>
      <w:r>
        <w:rPr>
          <w:rFonts w:ascii="Times New Roman"/>
          <w:b w:val="false"/>
          <w:i w:val="false"/>
          <w:color w:val="000000"/>
          <w:sz w:val="28"/>
        </w:rPr>
        <w:t>
Параграф 3. Валяльщик, 5-й разряд </w:t>
      </w:r>
    </w:p>
    <w:bookmarkEnd w:id="625"/>
    <w:p>
      <w:pPr>
        <w:spacing w:after="0"/>
        <w:ind w:left="0"/>
        <w:jc w:val="both"/>
      </w:pPr>
      <w:r>
        <w:rPr>
          <w:rFonts w:ascii="Times New Roman"/>
          <w:b w:val="false"/>
          <w:i w:val="false"/>
          <w:color w:val="000000"/>
          <w:sz w:val="28"/>
        </w:rPr>
        <w:t xml:space="preserve">      866. Характеристика работ: </w:t>
      </w:r>
      <w:r>
        <w:br/>
      </w:r>
      <w:r>
        <w:rPr>
          <w:rFonts w:ascii="Times New Roman"/>
          <w:b w:val="false"/>
          <w:i w:val="false"/>
          <w:color w:val="000000"/>
          <w:sz w:val="28"/>
        </w:rPr>
        <w:t xml:space="preserve">
      ведение процесса валки войлока и войлочных шлифовальных кругов на валяльных машинах различных систем; </w:t>
      </w:r>
      <w:r>
        <w:br/>
      </w:r>
      <w:r>
        <w:rPr>
          <w:rFonts w:ascii="Times New Roman"/>
          <w:b w:val="false"/>
          <w:i w:val="false"/>
          <w:color w:val="000000"/>
          <w:sz w:val="28"/>
        </w:rPr>
        <w:t xml:space="preserve">
      проверка состояния валяльной машины и регулирование ее для обработки заданного изделия; </w:t>
      </w:r>
      <w:r>
        <w:br/>
      </w:r>
      <w:r>
        <w:rPr>
          <w:rFonts w:ascii="Times New Roman"/>
          <w:b w:val="false"/>
          <w:i w:val="false"/>
          <w:color w:val="000000"/>
          <w:sz w:val="28"/>
        </w:rPr>
        <w:t xml:space="preserve">
      подготовка валочного раствора и проверка его концентрации; </w:t>
      </w:r>
      <w:r>
        <w:br/>
      </w:r>
      <w:r>
        <w:rPr>
          <w:rFonts w:ascii="Times New Roman"/>
          <w:b w:val="false"/>
          <w:i w:val="false"/>
          <w:color w:val="000000"/>
          <w:sz w:val="28"/>
        </w:rPr>
        <w:t xml:space="preserve">
      подготовка изделия, загрузка или заправка его в валяльную машину; </w:t>
      </w:r>
      <w:r>
        <w:br/>
      </w:r>
      <w:r>
        <w:rPr>
          <w:rFonts w:ascii="Times New Roman"/>
          <w:b w:val="false"/>
          <w:i w:val="false"/>
          <w:color w:val="000000"/>
          <w:sz w:val="28"/>
        </w:rPr>
        <w:t xml:space="preserve">
      регулирование водного и температурного режима валки, циркуляции изделия, степени давления рабочих органов, рабочего объема барки молотовых машин, разводок между рабочими органами на жгутоваляльных и многоваличных машинах в период валки; </w:t>
      </w:r>
      <w:r>
        <w:br/>
      </w:r>
      <w:r>
        <w:rPr>
          <w:rFonts w:ascii="Times New Roman"/>
          <w:b w:val="false"/>
          <w:i w:val="false"/>
          <w:color w:val="000000"/>
          <w:sz w:val="28"/>
        </w:rPr>
        <w:t xml:space="preserve">
      контроль формы, линейных размеров, плотности изделий, оправка их в процессе валки; </w:t>
      </w:r>
      <w:r>
        <w:br/>
      </w:r>
      <w:r>
        <w:rPr>
          <w:rFonts w:ascii="Times New Roman"/>
          <w:b w:val="false"/>
          <w:i w:val="false"/>
          <w:color w:val="000000"/>
          <w:sz w:val="28"/>
        </w:rPr>
        <w:t xml:space="preserve">
      регулирование степени усадки изделия в соответствии с его валкоспособностью и техническими требованиями; </w:t>
      </w:r>
      <w:r>
        <w:br/>
      </w:r>
      <w:r>
        <w:rPr>
          <w:rFonts w:ascii="Times New Roman"/>
          <w:b w:val="false"/>
          <w:i w:val="false"/>
          <w:color w:val="000000"/>
          <w:sz w:val="28"/>
        </w:rPr>
        <w:t xml:space="preserve">
      определение момента окончания валки, выгрузка и транспортирование изделий;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867. Должен знать: </w:t>
      </w:r>
      <w:r>
        <w:br/>
      </w:r>
      <w:r>
        <w:rPr>
          <w:rFonts w:ascii="Times New Roman"/>
          <w:b w:val="false"/>
          <w:i w:val="false"/>
          <w:color w:val="000000"/>
          <w:sz w:val="28"/>
        </w:rPr>
        <w:t xml:space="preserve">
      устройство обслуживаемого оборудования, правила эксплуатации и ухода за ним; </w:t>
      </w:r>
      <w:r>
        <w:br/>
      </w:r>
      <w:r>
        <w:rPr>
          <w:rFonts w:ascii="Times New Roman"/>
          <w:b w:val="false"/>
          <w:i w:val="false"/>
          <w:color w:val="000000"/>
          <w:sz w:val="28"/>
        </w:rPr>
        <w:t xml:space="preserve">
      ассортимент, структуру и размеры обрабатываемых изделий; </w:t>
      </w:r>
      <w:r>
        <w:br/>
      </w:r>
      <w:r>
        <w:rPr>
          <w:rFonts w:ascii="Times New Roman"/>
          <w:b w:val="false"/>
          <w:i w:val="false"/>
          <w:color w:val="000000"/>
          <w:sz w:val="28"/>
        </w:rPr>
        <w:t xml:space="preserve">
      технические требования к ним, технологические режимы валки для различных видов изготовляемых изделий, материалы, применяемые при валке, их свойства, рецептуру; </w:t>
      </w:r>
      <w:r>
        <w:br/>
      </w:r>
      <w:r>
        <w:rPr>
          <w:rFonts w:ascii="Times New Roman"/>
          <w:b w:val="false"/>
          <w:i w:val="false"/>
          <w:color w:val="000000"/>
          <w:sz w:val="28"/>
        </w:rPr>
        <w:t xml:space="preserve">
      нормы расхода валочного раствора и правила определения его концентрации; </w:t>
      </w:r>
      <w:r>
        <w:br/>
      </w:r>
      <w:r>
        <w:rPr>
          <w:rFonts w:ascii="Times New Roman"/>
          <w:b w:val="false"/>
          <w:i w:val="false"/>
          <w:color w:val="000000"/>
          <w:sz w:val="28"/>
        </w:rPr>
        <w:t xml:space="preserve">
      способы регулирования степени усадки изделий; </w:t>
      </w:r>
      <w:r>
        <w:br/>
      </w:r>
      <w:r>
        <w:rPr>
          <w:rFonts w:ascii="Times New Roman"/>
          <w:b w:val="false"/>
          <w:i w:val="false"/>
          <w:color w:val="000000"/>
          <w:sz w:val="28"/>
        </w:rPr>
        <w:t>
      методы определения момента окончания валки изделий. </w:t>
      </w:r>
    </w:p>
    <w:bookmarkStart w:name="z630" w:id="626"/>
    <w:p>
      <w:pPr>
        <w:spacing w:after="0"/>
        <w:ind w:left="0"/>
        <w:jc w:val="both"/>
      </w:pPr>
      <w:r>
        <w:rPr>
          <w:rFonts w:ascii="Times New Roman"/>
          <w:b w:val="false"/>
          <w:i w:val="false"/>
          <w:color w:val="000000"/>
          <w:sz w:val="28"/>
        </w:rPr>
        <w:t>
205. Велюрщик </w:t>
      </w:r>
    </w:p>
    <w:bookmarkEnd w:id="626"/>
    <w:bookmarkStart w:name="z631" w:id="627"/>
    <w:p>
      <w:pPr>
        <w:spacing w:after="0"/>
        <w:ind w:left="0"/>
        <w:jc w:val="both"/>
      </w:pPr>
      <w:r>
        <w:rPr>
          <w:rFonts w:ascii="Times New Roman"/>
          <w:b w:val="false"/>
          <w:i w:val="false"/>
          <w:color w:val="000000"/>
          <w:sz w:val="28"/>
        </w:rPr>
        <w:t>
Параграф 1. Велюрщик, 4-й разряд </w:t>
      </w:r>
    </w:p>
    <w:bookmarkEnd w:id="627"/>
    <w:p>
      <w:pPr>
        <w:spacing w:after="0"/>
        <w:ind w:left="0"/>
        <w:jc w:val="both"/>
      </w:pPr>
      <w:r>
        <w:rPr>
          <w:rFonts w:ascii="Times New Roman"/>
          <w:b w:val="false"/>
          <w:i w:val="false"/>
          <w:color w:val="000000"/>
          <w:sz w:val="28"/>
        </w:rPr>
        <w:t xml:space="preserve">      868. Характеристика работ: </w:t>
      </w:r>
      <w:r>
        <w:br/>
      </w:r>
      <w:r>
        <w:rPr>
          <w:rFonts w:ascii="Times New Roman"/>
          <w:b w:val="false"/>
          <w:i w:val="false"/>
          <w:color w:val="000000"/>
          <w:sz w:val="28"/>
        </w:rPr>
        <w:t xml:space="preserve">
      выполнение работ по созданию велюра необходимой густоты, высоты, блеска головных уборов мокрым способом с последовательной обработкой на игольчато-ворсовальных и щеточно-ворсовальных машинах в соответствии с техническими требованиями; </w:t>
      </w:r>
      <w:r>
        <w:br/>
      </w:r>
      <w:r>
        <w:rPr>
          <w:rFonts w:ascii="Times New Roman"/>
          <w:b w:val="false"/>
          <w:i w:val="false"/>
          <w:color w:val="000000"/>
          <w:sz w:val="28"/>
        </w:rPr>
        <w:t xml:space="preserve">
      приготовление валочного раствора определенной концентрации и температуры; </w:t>
      </w:r>
      <w:r>
        <w:br/>
      </w:r>
      <w:r>
        <w:rPr>
          <w:rFonts w:ascii="Times New Roman"/>
          <w:b w:val="false"/>
          <w:i w:val="false"/>
          <w:color w:val="000000"/>
          <w:sz w:val="28"/>
        </w:rPr>
        <w:t xml:space="preserve">
      заправка головных уборов в обслуживаемую машину, регулирование подачи раствора и скорости вращения головных уборов; </w:t>
      </w:r>
      <w:r>
        <w:br/>
      </w:r>
      <w:r>
        <w:rPr>
          <w:rFonts w:ascii="Times New Roman"/>
          <w:b w:val="false"/>
          <w:i w:val="false"/>
          <w:color w:val="000000"/>
          <w:sz w:val="28"/>
        </w:rPr>
        <w:t xml:space="preserve">
      снятие головных уборов с машины и отжим на центрифуге; </w:t>
      </w:r>
      <w:r>
        <w:br/>
      </w:r>
      <w:r>
        <w:rPr>
          <w:rFonts w:ascii="Times New Roman"/>
          <w:b w:val="false"/>
          <w:i w:val="false"/>
          <w:color w:val="000000"/>
          <w:sz w:val="28"/>
        </w:rPr>
        <w:t xml:space="preserve">
      подъем велюра кардной щеткой; </w:t>
      </w:r>
      <w:r>
        <w:br/>
      </w:r>
      <w:r>
        <w:rPr>
          <w:rFonts w:ascii="Times New Roman"/>
          <w:b w:val="false"/>
          <w:i w:val="false"/>
          <w:color w:val="000000"/>
          <w:sz w:val="28"/>
        </w:rPr>
        <w:t xml:space="preserve">
      контроль качества обработки головных уборов, транспортирование их в установленное место; </w:t>
      </w:r>
      <w:r>
        <w:br/>
      </w:r>
      <w:r>
        <w:rPr>
          <w:rFonts w:ascii="Times New Roman"/>
          <w:b w:val="false"/>
          <w:i w:val="false"/>
          <w:color w:val="000000"/>
          <w:sz w:val="28"/>
        </w:rPr>
        <w:t xml:space="preserve">
      укладка и сдача головных уборов;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869. Должен знать: </w:t>
      </w:r>
      <w:r>
        <w:br/>
      </w:r>
      <w:r>
        <w:rPr>
          <w:rFonts w:ascii="Times New Roman"/>
          <w:b w:val="false"/>
          <w:i w:val="false"/>
          <w:color w:val="000000"/>
          <w:sz w:val="28"/>
        </w:rPr>
        <w:t xml:space="preserve">
      устройство, правила эксплуатации и ухода за обслуживаемым оборудованием; </w:t>
      </w:r>
      <w:r>
        <w:br/>
      </w:r>
      <w:r>
        <w:rPr>
          <w:rFonts w:ascii="Times New Roman"/>
          <w:b w:val="false"/>
          <w:i w:val="false"/>
          <w:color w:val="000000"/>
          <w:sz w:val="28"/>
        </w:rPr>
        <w:t xml:space="preserve">
      ассортимент и структуру головных уборов; </w:t>
      </w:r>
      <w:r>
        <w:br/>
      </w:r>
      <w:r>
        <w:rPr>
          <w:rFonts w:ascii="Times New Roman"/>
          <w:b w:val="false"/>
          <w:i w:val="false"/>
          <w:color w:val="000000"/>
          <w:sz w:val="28"/>
        </w:rPr>
        <w:t xml:space="preserve">
      технические требования, предъявляемые к высоте, густоте и блеску велюра; </w:t>
      </w:r>
      <w:r>
        <w:br/>
      </w:r>
      <w:r>
        <w:rPr>
          <w:rFonts w:ascii="Times New Roman"/>
          <w:b w:val="false"/>
          <w:i w:val="false"/>
          <w:color w:val="000000"/>
          <w:sz w:val="28"/>
        </w:rPr>
        <w:t xml:space="preserve">
      технологические режимы обработки головных уборов и способы регулирования; </w:t>
      </w:r>
      <w:r>
        <w:br/>
      </w:r>
      <w:r>
        <w:rPr>
          <w:rFonts w:ascii="Times New Roman"/>
          <w:b w:val="false"/>
          <w:i w:val="false"/>
          <w:color w:val="000000"/>
          <w:sz w:val="28"/>
        </w:rPr>
        <w:t xml:space="preserve">
      методы определения качества велюра; </w:t>
      </w:r>
      <w:r>
        <w:br/>
      </w:r>
      <w:r>
        <w:rPr>
          <w:rFonts w:ascii="Times New Roman"/>
          <w:b w:val="false"/>
          <w:i w:val="false"/>
          <w:color w:val="000000"/>
          <w:sz w:val="28"/>
        </w:rPr>
        <w:t>
      рецептуру и правила приготовления раствора. </w:t>
      </w:r>
    </w:p>
    <w:bookmarkStart w:name="z632" w:id="628"/>
    <w:p>
      <w:pPr>
        <w:spacing w:after="0"/>
        <w:ind w:left="0"/>
        <w:jc w:val="both"/>
      </w:pPr>
      <w:r>
        <w:rPr>
          <w:rFonts w:ascii="Times New Roman"/>
          <w:b w:val="false"/>
          <w:i w:val="false"/>
          <w:color w:val="000000"/>
          <w:sz w:val="28"/>
        </w:rPr>
        <w:t>
206. Изготовитель основы валяльно-войлочных изделий</w:t>
      </w:r>
    </w:p>
    <w:bookmarkEnd w:id="628"/>
    <w:bookmarkStart w:name="z633" w:id="629"/>
    <w:p>
      <w:pPr>
        <w:spacing w:after="0"/>
        <w:ind w:left="0"/>
        <w:jc w:val="both"/>
      </w:pPr>
      <w:r>
        <w:rPr>
          <w:rFonts w:ascii="Times New Roman"/>
          <w:b w:val="false"/>
          <w:i w:val="false"/>
          <w:color w:val="000000"/>
          <w:sz w:val="28"/>
        </w:rPr>
        <w:t xml:space="preserve">
Параграф 1. Изготовитель основы валяльно-войлочных </w:t>
      </w:r>
      <w:r>
        <w:br/>
      </w:r>
      <w:r>
        <w:rPr>
          <w:rFonts w:ascii="Times New Roman"/>
          <w:b w:val="false"/>
          <w:i w:val="false"/>
          <w:color w:val="000000"/>
          <w:sz w:val="28"/>
        </w:rPr>
        <w:t>
      изделий, 2-й разряд </w:t>
      </w:r>
    </w:p>
    <w:bookmarkEnd w:id="629"/>
    <w:p>
      <w:pPr>
        <w:spacing w:after="0"/>
        <w:ind w:left="0"/>
        <w:jc w:val="both"/>
      </w:pPr>
      <w:r>
        <w:rPr>
          <w:rFonts w:ascii="Times New Roman"/>
          <w:b w:val="false"/>
          <w:i w:val="false"/>
          <w:color w:val="000000"/>
          <w:sz w:val="28"/>
        </w:rPr>
        <w:t xml:space="preserve">      870. Характеристика работ: </w:t>
      </w:r>
      <w:r>
        <w:br/>
      </w:r>
      <w:r>
        <w:rPr>
          <w:rFonts w:ascii="Times New Roman"/>
          <w:b w:val="false"/>
          <w:i w:val="false"/>
          <w:color w:val="000000"/>
          <w:sz w:val="28"/>
        </w:rPr>
        <w:t xml:space="preserve">
      выполнение подготовительных работ по изготовлению основы валяльно-войлочных изделий; </w:t>
      </w:r>
      <w:r>
        <w:br/>
      </w:r>
      <w:r>
        <w:rPr>
          <w:rFonts w:ascii="Times New Roman"/>
          <w:b w:val="false"/>
          <w:i w:val="false"/>
          <w:color w:val="000000"/>
          <w:sz w:val="28"/>
        </w:rPr>
        <w:t xml:space="preserve">
      заготовка вручную листов, пластов, подпластиков и полок установленной формы, размера и веса для основы валяной обуви; </w:t>
      </w:r>
      <w:r>
        <w:br/>
      </w:r>
      <w:r>
        <w:rPr>
          <w:rFonts w:ascii="Times New Roman"/>
          <w:b w:val="false"/>
          <w:i w:val="false"/>
          <w:color w:val="000000"/>
          <w:sz w:val="28"/>
        </w:rPr>
        <w:t xml:space="preserve">
      получение ваты; </w:t>
      </w:r>
      <w:r>
        <w:br/>
      </w:r>
      <w:r>
        <w:rPr>
          <w:rFonts w:ascii="Times New Roman"/>
          <w:b w:val="false"/>
          <w:i w:val="false"/>
          <w:color w:val="000000"/>
          <w:sz w:val="28"/>
        </w:rPr>
        <w:t xml:space="preserve">
      подготовка слоев ваты по виду, уплотненности, прочесу, форме; </w:t>
      </w:r>
      <w:r>
        <w:br/>
      </w:r>
      <w:r>
        <w:rPr>
          <w:rFonts w:ascii="Times New Roman"/>
          <w:b w:val="false"/>
          <w:i w:val="false"/>
          <w:color w:val="000000"/>
          <w:sz w:val="28"/>
        </w:rPr>
        <w:t>
      укладывание, свертывание, взвешивание, передача на уплотнение и транспортирование слоев ваты в установленное место.</w:t>
      </w:r>
      <w:r>
        <w:br/>
      </w:r>
      <w:r>
        <w:rPr>
          <w:rFonts w:ascii="Times New Roman"/>
          <w:b w:val="false"/>
          <w:i w:val="false"/>
          <w:color w:val="000000"/>
          <w:sz w:val="28"/>
        </w:rPr>
        <w:t xml:space="preserve">
      871. Должен знать: </w:t>
      </w:r>
      <w:r>
        <w:br/>
      </w:r>
      <w:r>
        <w:rPr>
          <w:rFonts w:ascii="Times New Roman"/>
          <w:b w:val="false"/>
          <w:i w:val="false"/>
          <w:color w:val="000000"/>
          <w:sz w:val="28"/>
        </w:rPr>
        <w:t xml:space="preserve">
      виды шерсти, способы изготовления основы валяльно-войлочных изделий установленной формы; </w:t>
      </w:r>
      <w:r>
        <w:br/>
      </w:r>
      <w:r>
        <w:rPr>
          <w:rFonts w:ascii="Times New Roman"/>
          <w:b w:val="false"/>
          <w:i w:val="false"/>
          <w:color w:val="000000"/>
          <w:sz w:val="28"/>
        </w:rPr>
        <w:t xml:space="preserve">
      размеров, веса, количества слоев; </w:t>
      </w:r>
      <w:r>
        <w:br/>
      </w:r>
      <w:r>
        <w:rPr>
          <w:rFonts w:ascii="Times New Roman"/>
          <w:b w:val="false"/>
          <w:i w:val="false"/>
          <w:color w:val="000000"/>
          <w:sz w:val="28"/>
        </w:rPr>
        <w:t>
      назначение и требования, предъявляемые к качеству листов, пластов, подпластиков и полок. </w:t>
      </w:r>
    </w:p>
    <w:bookmarkStart w:name="z634" w:id="630"/>
    <w:p>
      <w:pPr>
        <w:spacing w:after="0"/>
        <w:ind w:left="0"/>
        <w:jc w:val="both"/>
      </w:pPr>
      <w:r>
        <w:rPr>
          <w:rFonts w:ascii="Times New Roman"/>
          <w:b w:val="false"/>
          <w:i w:val="false"/>
          <w:color w:val="000000"/>
          <w:sz w:val="28"/>
        </w:rPr>
        <w:t xml:space="preserve">
Параграф 2. Изготовитель основы валяльно-войлочных </w:t>
      </w:r>
      <w:r>
        <w:br/>
      </w:r>
      <w:r>
        <w:rPr>
          <w:rFonts w:ascii="Times New Roman"/>
          <w:b w:val="false"/>
          <w:i w:val="false"/>
          <w:color w:val="000000"/>
          <w:sz w:val="28"/>
        </w:rPr>
        <w:t>
изделий, 3-й разряд </w:t>
      </w:r>
    </w:p>
    <w:bookmarkEnd w:id="630"/>
    <w:p>
      <w:pPr>
        <w:spacing w:after="0"/>
        <w:ind w:left="0"/>
        <w:jc w:val="both"/>
      </w:pPr>
      <w:r>
        <w:rPr>
          <w:rFonts w:ascii="Times New Roman"/>
          <w:b w:val="false"/>
          <w:i w:val="false"/>
          <w:color w:val="000000"/>
          <w:sz w:val="28"/>
        </w:rPr>
        <w:t xml:space="preserve">      872. Характеристика работ: </w:t>
      </w:r>
      <w:r>
        <w:br/>
      </w:r>
      <w:r>
        <w:rPr>
          <w:rFonts w:ascii="Times New Roman"/>
          <w:b w:val="false"/>
          <w:i w:val="false"/>
          <w:color w:val="000000"/>
          <w:sz w:val="28"/>
        </w:rPr>
        <w:t xml:space="preserve">
      выполнение работ по заготовке основы войлоков, войлочных шлифовальных кругов, молоточного войлока, неполной заготовке основы валяной обуви в соответствии с технологическим режимом; </w:t>
      </w:r>
      <w:r>
        <w:br/>
      </w:r>
      <w:r>
        <w:rPr>
          <w:rFonts w:ascii="Times New Roman"/>
          <w:b w:val="false"/>
          <w:i w:val="false"/>
          <w:color w:val="000000"/>
          <w:sz w:val="28"/>
        </w:rPr>
        <w:t xml:space="preserve">
      подготовка основальной установки, инструмента, приспособления к работе; </w:t>
      </w:r>
      <w:r>
        <w:br/>
      </w:r>
      <w:r>
        <w:rPr>
          <w:rFonts w:ascii="Times New Roman"/>
          <w:b w:val="false"/>
          <w:i w:val="false"/>
          <w:color w:val="000000"/>
          <w:sz w:val="28"/>
        </w:rPr>
        <w:t xml:space="preserve">
      формирование основы на обслуживаемой установке, настилание ваты по форме, размерам, массе с чередованием поперечного и продольного расположения волокон, изменением длины до образования необходимой конусности, первоначальное формирование головки валяной обуви установленных форм и размеров, заростка мест сращивания огибки; </w:t>
      </w:r>
      <w:r>
        <w:br/>
      </w:r>
      <w:r>
        <w:rPr>
          <w:rFonts w:ascii="Times New Roman"/>
          <w:b w:val="false"/>
          <w:i w:val="false"/>
          <w:color w:val="000000"/>
          <w:sz w:val="28"/>
        </w:rPr>
        <w:t>
      предварительное уплотнение основы валяльно-войлочных изделий;</w:t>
      </w:r>
      <w:r>
        <w:br/>
      </w:r>
      <w:r>
        <w:rPr>
          <w:rFonts w:ascii="Times New Roman"/>
          <w:b w:val="false"/>
          <w:i w:val="false"/>
          <w:color w:val="000000"/>
          <w:sz w:val="28"/>
        </w:rPr>
        <w:t xml:space="preserve">
      выравнивание, подвертывание края ваты, обработка краев конуса по толщине; </w:t>
      </w:r>
      <w:r>
        <w:br/>
      </w:r>
      <w:r>
        <w:rPr>
          <w:rFonts w:ascii="Times New Roman"/>
          <w:b w:val="false"/>
          <w:i w:val="false"/>
          <w:color w:val="000000"/>
          <w:sz w:val="28"/>
        </w:rPr>
        <w:t xml:space="preserve">
      свертывание ваты в рулон, выемка основы из основальной установки, взвешивание, съем основы пуховых головных уборов с основообразовательной машины; </w:t>
      </w:r>
      <w:r>
        <w:br/>
      </w:r>
      <w:r>
        <w:rPr>
          <w:rFonts w:ascii="Times New Roman"/>
          <w:b w:val="false"/>
          <w:i w:val="false"/>
          <w:color w:val="000000"/>
          <w:sz w:val="28"/>
        </w:rPr>
        <w:t xml:space="preserve">
      подвешивание конуса с наработанной основой, съем ее с конуса, вывертывание, притирка конуса, отметка размера; </w:t>
      </w:r>
      <w:r>
        <w:br/>
      </w:r>
      <w:r>
        <w:rPr>
          <w:rFonts w:ascii="Times New Roman"/>
          <w:b w:val="false"/>
          <w:i w:val="false"/>
          <w:color w:val="000000"/>
          <w:sz w:val="28"/>
        </w:rPr>
        <w:t xml:space="preserve">
      подготовка конусов для основы заданного ассортимента; </w:t>
      </w:r>
      <w:r>
        <w:br/>
      </w:r>
      <w:r>
        <w:rPr>
          <w:rFonts w:ascii="Times New Roman"/>
          <w:b w:val="false"/>
          <w:i w:val="false"/>
          <w:color w:val="000000"/>
          <w:sz w:val="28"/>
        </w:rPr>
        <w:t xml:space="preserve">
      контроль качества оседания пуха в соответствии с заданной структурой основы, огибки валяной обуви, устранение обнаруженных дефектов;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xml:space="preserve">
      транспортирование основы валяльно-войлочных изделий;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873.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ассортимент войлочных изделий, валяной обуви, пуховых головных уборов; </w:t>
      </w:r>
      <w:r>
        <w:br/>
      </w:r>
      <w:r>
        <w:rPr>
          <w:rFonts w:ascii="Times New Roman"/>
          <w:b w:val="false"/>
          <w:i w:val="false"/>
          <w:color w:val="000000"/>
          <w:sz w:val="28"/>
        </w:rPr>
        <w:t xml:space="preserve">
      технологические параметры заготовки различных видов основы валяльно-войлочных изделий; </w:t>
      </w:r>
      <w:r>
        <w:br/>
      </w:r>
      <w:r>
        <w:rPr>
          <w:rFonts w:ascii="Times New Roman"/>
          <w:b w:val="false"/>
          <w:i w:val="false"/>
          <w:color w:val="000000"/>
          <w:sz w:val="28"/>
        </w:rPr>
        <w:t xml:space="preserve">
      основы пуховых головных уборов, неполной заготовки основы валяной обуви; </w:t>
      </w:r>
      <w:r>
        <w:br/>
      </w:r>
      <w:r>
        <w:rPr>
          <w:rFonts w:ascii="Times New Roman"/>
          <w:b w:val="false"/>
          <w:i w:val="false"/>
          <w:color w:val="000000"/>
          <w:sz w:val="28"/>
        </w:rPr>
        <w:t xml:space="preserve">
      технические требования, предъявляемые к заготовке и огибке валяной обуви, к качеству пуховой основы; </w:t>
      </w:r>
      <w:r>
        <w:br/>
      </w:r>
      <w:r>
        <w:rPr>
          <w:rFonts w:ascii="Times New Roman"/>
          <w:b w:val="false"/>
          <w:i w:val="false"/>
          <w:color w:val="000000"/>
          <w:sz w:val="28"/>
        </w:rPr>
        <w:t xml:space="preserve">
      правила заготовки основы валяной обуви, снятия пуховой основы с конуса и отметки размера; </w:t>
      </w:r>
      <w:r>
        <w:br/>
      </w:r>
      <w:r>
        <w:rPr>
          <w:rFonts w:ascii="Times New Roman"/>
          <w:b w:val="false"/>
          <w:i w:val="false"/>
          <w:color w:val="000000"/>
          <w:sz w:val="28"/>
        </w:rPr>
        <w:t>
      методы определения качества огибки валяной обуви. </w:t>
      </w:r>
    </w:p>
    <w:bookmarkStart w:name="z635" w:id="631"/>
    <w:p>
      <w:pPr>
        <w:spacing w:after="0"/>
        <w:ind w:left="0"/>
        <w:jc w:val="both"/>
      </w:pPr>
      <w:r>
        <w:rPr>
          <w:rFonts w:ascii="Times New Roman"/>
          <w:b w:val="false"/>
          <w:i w:val="false"/>
          <w:color w:val="000000"/>
          <w:sz w:val="28"/>
        </w:rPr>
        <w:t xml:space="preserve">
Параграф 3. Изготовитель основы валяльно-войлочных </w:t>
      </w:r>
      <w:r>
        <w:br/>
      </w:r>
      <w:r>
        <w:rPr>
          <w:rFonts w:ascii="Times New Roman"/>
          <w:b w:val="false"/>
          <w:i w:val="false"/>
          <w:color w:val="000000"/>
          <w:sz w:val="28"/>
        </w:rPr>
        <w:t>
изделий, 4-й разряд       </w:t>
      </w:r>
    </w:p>
    <w:bookmarkEnd w:id="631"/>
    <w:p>
      <w:pPr>
        <w:spacing w:after="0"/>
        <w:ind w:left="0"/>
        <w:jc w:val="both"/>
      </w:pPr>
      <w:r>
        <w:rPr>
          <w:rFonts w:ascii="Times New Roman"/>
          <w:b w:val="false"/>
          <w:i w:val="false"/>
          <w:color w:val="000000"/>
          <w:sz w:val="28"/>
        </w:rPr>
        <w:t xml:space="preserve">      874. Характеристика работ: </w:t>
      </w:r>
      <w:r>
        <w:br/>
      </w:r>
      <w:r>
        <w:rPr>
          <w:rFonts w:ascii="Times New Roman"/>
          <w:b w:val="false"/>
          <w:i w:val="false"/>
          <w:color w:val="000000"/>
          <w:sz w:val="28"/>
        </w:rPr>
        <w:t xml:space="preserve">
      выполнение работ по полной или окончательной заготовке основы валяной обуви, изготовлению основы пуховых головных уборов на основообразовательной машине в соответствии с технологическим режимом; </w:t>
      </w:r>
      <w:r>
        <w:br/>
      </w:r>
      <w:r>
        <w:rPr>
          <w:rFonts w:ascii="Times New Roman"/>
          <w:b w:val="false"/>
          <w:i w:val="false"/>
          <w:color w:val="000000"/>
          <w:sz w:val="28"/>
        </w:rPr>
        <w:t xml:space="preserve">
      формирование основы голенища, головки, заростки, формы, размера в зависимости от вида валяной обуви; </w:t>
      </w:r>
      <w:r>
        <w:br/>
      </w:r>
      <w:r>
        <w:rPr>
          <w:rFonts w:ascii="Times New Roman"/>
          <w:b w:val="false"/>
          <w:i w:val="false"/>
          <w:color w:val="000000"/>
          <w:sz w:val="28"/>
        </w:rPr>
        <w:t xml:space="preserve">
      предварительное уплотнение основы; </w:t>
      </w:r>
      <w:r>
        <w:br/>
      </w:r>
      <w:r>
        <w:rPr>
          <w:rFonts w:ascii="Times New Roman"/>
          <w:b w:val="false"/>
          <w:i w:val="false"/>
          <w:color w:val="000000"/>
          <w:sz w:val="28"/>
        </w:rPr>
        <w:t xml:space="preserve">
      дополнительная заростка утоненных мест; </w:t>
      </w:r>
      <w:r>
        <w:br/>
      </w:r>
      <w:r>
        <w:rPr>
          <w:rFonts w:ascii="Times New Roman"/>
          <w:b w:val="false"/>
          <w:i w:val="false"/>
          <w:color w:val="000000"/>
          <w:sz w:val="28"/>
        </w:rPr>
        <w:t xml:space="preserve">
      транспортирование полок, конусов, пластов, огибки на рабочее место; </w:t>
      </w:r>
      <w:r>
        <w:br/>
      </w:r>
      <w:r>
        <w:rPr>
          <w:rFonts w:ascii="Times New Roman"/>
          <w:b w:val="false"/>
          <w:i w:val="false"/>
          <w:color w:val="000000"/>
          <w:sz w:val="28"/>
        </w:rPr>
        <w:t xml:space="preserve">
      настройка обслуживаемой машины, регулирование площади рабочей зоны конуса в зависимости от вида и размера головных уборов, интенсивности оседания пуха на конус, температуры и напора воды, подбор конусов; </w:t>
      </w:r>
      <w:r>
        <w:br/>
      </w:r>
      <w:r>
        <w:rPr>
          <w:rFonts w:ascii="Times New Roman"/>
          <w:b w:val="false"/>
          <w:i w:val="false"/>
          <w:color w:val="000000"/>
          <w:sz w:val="28"/>
        </w:rPr>
        <w:t xml:space="preserve">
      установка конуса на диск обслуживаемой машины по центру при изготовлении пуховых головных уборов; </w:t>
      </w:r>
      <w:r>
        <w:br/>
      </w:r>
      <w:r>
        <w:rPr>
          <w:rFonts w:ascii="Times New Roman"/>
          <w:b w:val="false"/>
          <w:i w:val="false"/>
          <w:color w:val="000000"/>
          <w:sz w:val="28"/>
        </w:rPr>
        <w:t xml:space="preserve">
      контроль качества основы валяльно-войлочных изделий в процессе ее изготовления, съем и складывание основы;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875.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ассортимент валяной обуви, пуховых головных уборов, структуру основы головных уборов, виды и размеры валяной обуви; </w:t>
      </w:r>
      <w:r>
        <w:br/>
      </w:r>
      <w:r>
        <w:rPr>
          <w:rFonts w:ascii="Times New Roman"/>
          <w:b w:val="false"/>
          <w:i w:val="false"/>
          <w:color w:val="000000"/>
          <w:sz w:val="28"/>
        </w:rPr>
        <w:t xml:space="preserve">
      технологический режим изготовления основы валяльно-войлочных изделий; </w:t>
      </w:r>
      <w:r>
        <w:br/>
      </w:r>
      <w:r>
        <w:rPr>
          <w:rFonts w:ascii="Times New Roman"/>
          <w:b w:val="false"/>
          <w:i w:val="false"/>
          <w:color w:val="000000"/>
          <w:sz w:val="28"/>
        </w:rPr>
        <w:t xml:space="preserve">
      правила формирования различных частей обуви и заростки основы; </w:t>
      </w:r>
      <w:r>
        <w:br/>
      </w:r>
      <w:r>
        <w:rPr>
          <w:rFonts w:ascii="Times New Roman"/>
          <w:b w:val="false"/>
          <w:i w:val="false"/>
          <w:color w:val="000000"/>
          <w:sz w:val="28"/>
        </w:rPr>
        <w:t xml:space="preserve">
      способы регулирования оседания пуха и напора воды; </w:t>
      </w:r>
      <w:r>
        <w:br/>
      </w:r>
      <w:r>
        <w:rPr>
          <w:rFonts w:ascii="Times New Roman"/>
          <w:b w:val="false"/>
          <w:i w:val="false"/>
          <w:color w:val="000000"/>
          <w:sz w:val="28"/>
        </w:rPr>
        <w:t>
      методы определения качества изготовленной основы. </w:t>
      </w:r>
    </w:p>
    <w:bookmarkStart w:name="z636" w:id="632"/>
    <w:p>
      <w:pPr>
        <w:spacing w:after="0"/>
        <w:ind w:left="0"/>
        <w:jc w:val="both"/>
      </w:pPr>
      <w:r>
        <w:rPr>
          <w:rFonts w:ascii="Times New Roman"/>
          <w:b w:val="false"/>
          <w:i w:val="false"/>
          <w:color w:val="000000"/>
          <w:sz w:val="28"/>
        </w:rPr>
        <w:t>
207. Изготовитель фитилей </w:t>
      </w:r>
    </w:p>
    <w:bookmarkEnd w:id="632"/>
    <w:bookmarkStart w:name="z637" w:id="633"/>
    <w:p>
      <w:pPr>
        <w:spacing w:after="0"/>
        <w:ind w:left="0"/>
        <w:jc w:val="both"/>
      </w:pPr>
      <w:r>
        <w:rPr>
          <w:rFonts w:ascii="Times New Roman"/>
          <w:b w:val="false"/>
          <w:i w:val="false"/>
          <w:color w:val="000000"/>
          <w:sz w:val="28"/>
        </w:rPr>
        <w:t>
Параграф 1. Изготовитель фитилей, 2-й разряд </w:t>
      </w:r>
    </w:p>
    <w:bookmarkEnd w:id="633"/>
    <w:p>
      <w:pPr>
        <w:spacing w:after="0"/>
        <w:ind w:left="0"/>
        <w:jc w:val="both"/>
      </w:pPr>
      <w:r>
        <w:rPr>
          <w:rFonts w:ascii="Times New Roman"/>
          <w:b w:val="false"/>
          <w:i w:val="false"/>
          <w:color w:val="000000"/>
          <w:sz w:val="28"/>
        </w:rPr>
        <w:t xml:space="preserve">      876. Характеристика работ: </w:t>
      </w:r>
      <w:r>
        <w:br/>
      </w:r>
      <w:r>
        <w:rPr>
          <w:rFonts w:ascii="Times New Roman"/>
          <w:b w:val="false"/>
          <w:i w:val="false"/>
          <w:color w:val="000000"/>
          <w:sz w:val="28"/>
        </w:rPr>
        <w:t xml:space="preserve">
      изготовление войлочных фитилей; </w:t>
      </w:r>
      <w:r>
        <w:br/>
      </w:r>
      <w:r>
        <w:rPr>
          <w:rFonts w:ascii="Times New Roman"/>
          <w:b w:val="false"/>
          <w:i w:val="false"/>
          <w:color w:val="000000"/>
          <w:sz w:val="28"/>
        </w:rPr>
        <w:t xml:space="preserve">
      заготовка основы фитиля установленного веса и размера; </w:t>
      </w:r>
      <w:r>
        <w:br/>
      </w:r>
      <w:r>
        <w:rPr>
          <w:rFonts w:ascii="Times New Roman"/>
          <w:b w:val="false"/>
          <w:i w:val="false"/>
          <w:color w:val="000000"/>
          <w:sz w:val="28"/>
        </w:rPr>
        <w:t xml:space="preserve">
      свойлачивание основы, валка, сушка и обрезка фитиля в соответствии техническими требованиями; </w:t>
      </w:r>
      <w:r>
        <w:br/>
      </w:r>
      <w:r>
        <w:rPr>
          <w:rFonts w:ascii="Times New Roman"/>
          <w:b w:val="false"/>
          <w:i w:val="false"/>
          <w:color w:val="000000"/>
          <w:sz w:val="28"/>
        </w:rPr>
        <w:t xml:space="preserve">
      связывание готовых фитилей в пачки по видам и размерам; </w:t>
      </w:r>
      <w:r>
        <w:br/>
      </w:r>
      <w:r>
        <w:rPr>
          <w:rFonts w:ascii="Times New Roman"/>
          <w:b w:val="false"/>
          <w:i w:val="false"/>
          <w:color w:val="000000"/>
          <w:sz w:val="28"/>
        </w:rPr>
        <w:t>
      транспортирование войлока к рабочему месту изготовителя фитилей и готовых фитилей в установленное место.</w:t>
      </w:r>
      <w:r>
        <w:br/>
      </w:r>
      <w:r>
        <w:rPr>
          <w:rFonts w:ascii="Times New Roman"/>
          <w:b w:val="false"/>
          <w:i w:val="false"/>
          <w:color w:val="000000"/>
          <w:sz w:val="28"/>
        </w:rPr>
        <w:t xml:space="preserve">
      877. Должен знать: </w:t>
      </w:r>
      <w:r>
        <w:br/>
      </w:r>
      <w:r>
        <w:rPr>
          <w:rFonts w:ascii="Times New Roman"/>
          <w:b w:val="false"/>
          <w:i w:val="false"/>
          <w:color w:val="000000"/>
          <w:sz w:val="28"/>
        </w:rPr>
        <w:t xml:space="preserve">
      устройство, правила эксплуатации и ухода за применяемым оборудованием; </w:t>
      </w:r>
      <w:r>
        <w:br/>
      </w:r>
      <w:r>
        <w:rPr>
          <w:rFonts w:ascii="Times New Roman"/>
          <w:b w:val="false"/>
          <w:i w:val="false"/>
          <w:color w:val="000000"/>
          <w:sz w:val="28"/>
        </w:rPr>
        <w:t>
      виды фитилей и технические требования к ним;</w:t>
      </w:r>
      <w:r>
        <w:br/>
      </w:r>
      <w:r>
        <w:rPr>
          <w:rFonts w:ascii="Times New Roman"/>
          <w:b w:val="false"/>
          <w:i w:val="false"/>
          <w:color w:val="000000"/>
          <w:sz w:val="28"/>
        </w:rPr>
        <w:t>
      требования, предъявляемые к качеству фитилей. </w:t>
      </w:r>
    </w:p>
    <w:bookmarkStart w:name="z638" w:id="634"/>
    <w:p>
      <w:pPr>
        <w:spacing w:after="0"/>
        <w:ind w:left="0"/>
        <w:jc w:val="both"/>
      </w:pPr>
      <w:r>
        <w:rPr>
          <w:rFonts w:ascii="Times New Roman"/>
          <w:b w:val="false"/>
          <w:i w:val="false"/>
          <w:color w:val="000000"/>
          <w:sz w:val="28"/>
        </w:rPr>
        <w:t>
208. Кисловщик </w:t>
      </w:r>
    </w:p>
    <w:bookmarkEnd w:id="634"/>
    <w:bookmarkStart w:name="z639" w:id="635"/>
    <w:p>
      <w:pPr>
        <w:spacing w:after="0"/>
        <w:ind w:left="0"/>
        <w:jc w:val="both"/>
      </w:pPr>
      <w:r>
        <w:rPr>
          <w:rFonts w:ascii="Times New Roman"/>
          <w:b w:val="false"/>
          <w:i w:val="false"/>
          <w:color w:val="000000"/>
          <w:sz w:val="28"/>
        </w:rPr>
        <w:t>
Параграф 1. Кисловщик, 3-й разряд </w:t>
      </w:r>
    </w:p>
    <w:bookmarkEnd w:id="635"/>
    <w:p>
      <w:pPr>
        <w:spacing w:after="0"/>
        <w:ind w:left="0"/>
        <w:jc w:val="both"/>
      </w:pPr>
      <w:r>
        <w:rPr>
          <w:rFonts w:ascii="Times New Roman"/>
          <w:b w:val="false"/>
          <w:i w:val="false"/>
          <w:color w:val="000000"/>
          <w:sz w:val="28"/>
        </w:rPr>
        <w:t xml:space="preserve">      878. Характеристика работ: </w:t>
      </w:r>
      <w:r>
        <w:br/>
      </w:r>
      <w:r>
        <w:rPr>
          <w:rFonts w:ascii="Times New Roman"/>
          <w:b w:val="false"/>
          <w:i w:val="false"/>
          <w:color w:val="000000"/>
          <w:sz w:val="28"/>
        </w:rPr>
        <w:t xml:space="preserve">
      ведение процесса кисловки валяной обуви, головных уборов, войлоков, войлочных шлифовальных кругов на кисловочном оборудовании различных систем в соответствии с технологическим режимом; </w:t>
      </w:r>
      <w:r>
        <w:br/>
      </w:r>
      <w:r>
        <w:rPr>
          <w:rFonts w:ascii="Times New Roman"/>
          <w:b w:val="false"/>
          <w:i w:val="false"/>
          <w:color w:val="000000"/>
          <w:sz w:val="28"/>
        </w:rPr>
        <w:t xml:space="preserve">
      приготовление кислотного раствора заданной концентрации согласно рецептуре; </w:t>
      </w:r>
      <w:r>
        <w:br/>
      </w:r>
      <w:r>
        <w:rPr>
          <w:rFonts w:ascii="Times New Roman"/>
          <w:b w:val="false"/>
          <w:i w:val="false"/>
          <w:color w:val="000000"/>
          <w:sz w:val="28"/>
        </w:rPr>
        <w:t xml:space="preserve">
      регулирование температурного режима процесса, равномерности и полноты пропитки обрабатываемых изделий кислотным раствором, уровня раствора; </w:t>
      </w:r>
      <w:r>
        <w:br/>
      </w:r>
      <w:r>
        <w:rPr>
          <w:rFonts w:ascii="Times New Roman"/>
          <w:b w:val="false"/>
          <w:i w:val="false"/>
          <w:color w:val="000000"/>
          <w:sz w:val="28"/>
        </w:rPr>
        <w:t xml:space="preserve">
      определение концентрации кислоты, контроль за щелочной средой с помощью контрольно-измерительных приборов; </w:t>
      </w:r>
      <w:r>
        <w:br/>
      </w:r>
      <w:r>
        <w:rPr>
          <w:rFonts w:ascii="Times New Roman"/>
          <w:b w:val="false"/>
          <w:i w:val="false"/>
          <w:color w:val="000000"/>
          <w:sz w:val="28"/>
        </w:rPr>
        <w:t xml:space="preserve">
      загрузка или заправка обрабатываемых изделий в обслуживаемую машину; </w:t>
      </w:r>
      <w:r>
        <w:br/>
      </w:r>
      <w:r>
        <w:rPr>
          <w:rFonts w:ascii="Times New Roman"/>
          <w:b w:val="false"/>
          <w:i w:val="false"/>
          <w:color w:val="000000"/>
          <w:sz w:val="28"/>
        </w:rPr>
        <w:t xml:space="preserve">
      выгрузка обработанных изделий; </w:t>
      </w:r>
      <w:r>
        <w:br/>
      </w:r>
      <w:r>
        <w:rPr>
          <w:rFonts w:ascii="Times New Roman"/>
          <w:b w:val="false"/>
          <w:i w:val="false"/>
          <w:color w:val="000000"/>
          <w:sz w:val="28"/>
        </w:rPr>
        <w:t xml:space="preserve">
      чистка и смазка используемого оборудования; </w:t>
      </w:r>
      <w:r>
        <w:br/>
      </w:r>
      <w:r>
        <w:rPr>
          <w:rFonts w:ascii="Times New Roman"/>
          <w:b w:val="false"/>
          <w:i w:val="false"/>
          <w:color w:val="000000"/>
          <w:sz w:val="28"/>
        </w:rPr>
        <w:t>
      транспортирование обрабатываемых изделий и кислоты.</w:t>
      </w:r>
      <w:r>
        <w:br/>
      </w:r>
      <w:r>
        <w:rPr>
          <w:rFonts w:ascii="Times New Roman"/>
          <w:b w:val="false"/>
          <w:i w:val="false"/>
          <w:color w:val="000000"/>
          <w:sz w:val="28"/>
        </w:rPr>
        <w:t xml:space="preserve">
      879.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правила пользования контрольно-измерительными приборами; </w:t>
      </w:r>
      <w:r>
        <w:br/>
      </w:r>
      <w:r>
        <w:rPr>
          <w:rFonts w:ascii="Times New Roman"/>
          <w:b w:val="false"/>
          <w:i w:val="false"/>
          <w:color w:val="000000"/>
          <w:sz w:val="28"/>
        </w:rPr>
        <w:t xml:space="preserve">
      ассортимент обрабатываемых изделий, технологический режим кисловки; </w:t>
      </w:r>
      <w:r>
        <w:br/>
      </w:r>
      <w:r>
        <w:rPr>
          <w:rFonts w:ascii="Times New Roman"/>
          <w:b w:val="false"/>
          <w:i w:val="false"/>
          <w:color w:val="000000"/>
          <w:sz w:val="28"/>
        </w:rPr>
        <w:t xml:space="preserve">
      правила приготовления кислотного раствора и регулирования его концентрации; </w:t>
      </w:r>
      <w:r>
        <w:br/>
      </w:r>
      <w:r>
        <w:rPr>
          <w:rFonts w:ascii="Times New Roman"/>
          <w:b w:val="false"/>
          <w:i w:val="false"/>
          <w:color w:val="000000"/>
          <w:sz w:val="28"/>
        </w:rPr>
        <w:t xml:space="preserve">
      температуры и уровня; </w:t>
      </w:r>
      <w:r>
        <w:br/>
      </w:r>
      <w:r>
        <w:rPr>
          <w:rFonts w:ascii="Times New Roman"/>
          <w:b w:val="false"/>
          <w:i w:val="false"/>
          <w:color w:val="000000"/>
          <w:sz w:val="28"/>
        </w:rPr>
        <w:t xml:space="preserve">
      правила обращения с кислотами; </w:t>
      </w:r>
      <w:r>
        <w:br/>
      </w:r>
      <w:r>
        <w:rPr>
          <w:rFonts w:ascii="Times New Roman"/>
          <w:b w:val="false"/>
          <w:i w:val="false"/>
          <w:color w:val="000000"/>
          <w:sz w:val="28"/>
        </w:rPr>
        <w:t>
      способы контроля и регулирования процесса кисловки изделий. </w:t>
      </w:r>
    </w:p>
    <w:bookmarkStart w:name="z640" w:id="636"/>
    <w:p>
      <w:pPr>
        <w:spacing w:after="0"/>
        <w:ind w:left="0"/>
        <w:jc w:val="both"/>
      </w:pPr>
      <w:r>
        <w:rPr>
          <w:rFonts w:ascii="Times New Roman"/>
          <w:b w:val="false"/>
          <w:i w:val="false"/>
          <w:color w:val="000000"/>
          <w:sz w:val="28"/>
        </w:rPr>
        <w:t>
209. Машинист обкаточной машины </w:t>
      </w:r>
    </w:p>
    <w:bookmarkEnd w:id="636"/>
    <w:bookmarkStart w:name="z641" w:id="637"/>
    <w:p>
      <w:pPr>
        <w:spacing w:after="0"/>
        <w:ind w:left="0"/>
        <w:jc w:val="both"/>
      </w:pPr>
      <w:r>
        <w:rPr>
          <w:rFonts w:ascii="Times New Roman"/>
          <w:b w:val="false"/>
          <w:i w:val="false"/>
          <w:color w:val="000000"/>
          <w:sz w:val="28"/>
        </w:rPr>
        <w:t>
Параграф 1. Машинист обкаточной машины, 2-й разряд </w:t>
      </w:r>
    </w:p>
    <w:bookmarkEnd w:id="637"/>
    <w:p>
      <w:pPr>
        <w:spacing w:after="0"/>
        <w:ind w:left="0"/>
        <w:jc w:val="both"/>
      </w:pPr>
      <w:r>
        <w:rPr>
          <w:rFonts w:ascii="Times New Roman"/>
          <w:b w:val="false"/>
          <w:i w:val="false"/>
          <w:color w:val="000000"/>
          <w:sz w:val="28"/>
        </w:rPr>
        <w:t xml:space="preserve">      880. Характеристика работ: </w:t>
      </w:r>
      <w:r>
        <w:br/>
      </w:r>
      <w:r>
        <w:rPr>
          <w:rFonts w:ascii="Times New Roman"/>
          <w:b w:val="false"/>
          <w:i w:val="false"/>
          <w:color w:val="000000"/>
          <w:sz w:val="28"/>
        </w:rPr>
        <w:t xml:space="preserve">
      обкатка войлочных колец на обкаточной машине в соответствии с технологическим режимом; </w:t>
      </w:r>
      <w:r>
        <w:br/>
      </w:r>
      <w:r>
        <w:rPr>
          <w:rFonts w:ascii="Times New Roman"/>
          <w:b w:val="false"/>
          <w:i w:val="false"/>
          <w:color w:val="000000"/>
          <w:sz w:val="28"/>
        </w:rPr>
        <w:t xml:space="preserve">
      подготовка обкаточной машины для обработки различных видов войлочных колец; </w:t>
      </w:r>
      <w:r>
        <w:br/>
      </w:r>
      <w:r>
        <w:rPr>
          <w:rFonts w:ascii="Times New Roman"/>
          <w:b w:val="false"/>
          <w:i w:val="false"/>
          <w:color w:val="000000"/>
          <w:sz w:val="28"/>
        </w:rPr>
        <w:t xml:space="preserve">
      установка войлочных колец и регулирование степени их прижима, проверка качества обкатки; </w:t>
      </w:r>
      <w:r>
        <w:br/>
      </w:r>
      <w:r>
        <w:rPr>
          <w:rFonts w:ascii="Times New Roman"/>
          <w:b w:val="false"/>
          <w:i w:val="false"/>
          <w:color w:val="000000"/>
          <w:sz w:val="28"/>
        </w:rPr>
        <w:t>
      укладка, затаривание и транспортирование обкатанных колец.</w:t>
      </w:r>
      <w:r>
        <w:br/>
      </w:r>
      <w:r>
        <w:rPr>
          <w:rFonts w:ascii="Times New Roman"/>
          <w:b w:val="false"/>
          <w:i w:val="false"/>
          <w:color w:val="000000"/>
          <w:sz w:val="28"/>
        </w:rPr>
        <w:t xml:space="preserve">
      881. Должен знать: </w:t>
      </w:r>
      <w:r>
        <w:br/>
      </w:r>
      <w:r>
        <w:rPr>
          <w:rFonts w:ascii="Times New Roman"/>
          <w:b w:val="false"/>
          <w:i w:val="false"/>
          <w:color w:val="000000"/>
          <w:sz w:val="28"/>
        </w:rPr>
        <w:t xml:space="preserve">
      устройство обкаточной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виды войлочных колец и технические требования, предъявляемые к ним; </w:t>
      </w:r>
      <w:r>
        <w:br/>
      </w:r>
      <w:r>
        <w:rPr>
          <w:rFonts w:ascii="Times New Roman"/>
          <w:b w:val="false"/>
          <w:i w:val="false"/>
          <w:color w:val="000000"/>
          <w:sz w:val="28"/>
        </w:rPr>
        <w:t xml:space="preserve">
      технологический режим обкатки войлочных колец; </w:t>
      </w:r>
      <w:r>
        <w:br/>
      </w:r>
      <w:r>
        <w:rPr>
          <w:rFonts w:ascii="Times New Roman"/>
          <w:b w:val="false"/>
          <w:i w:val="false"/>
          <w:color w:val="000000"/>
          <w:sz w:val="28"/>
        </w:rPr>
        <w:t xml:space="preserve">
      порядок подготовки обкаточной машины для обкатки различных видов войлочных колец; </w:t>
      </w:r>
      <w:r>
        <w:br/>
      </w:r>
      <w:r>
        <w:rPr>
          <w:rFonts w:ascii="Times New Roman"/>
          <w:b w:val="false"/>
          <w:i w:val="false"/>
          <w:color w:val="000000"/>
          <w:sz w:val="28"/>
        </w:rPr>
        <w:t>
      правила затаривания обкатанных колец. </w:t>
      </w:r>
    </w:p>
    <w:bookmarkStart w:name="z642" w:id="638"/>
    <w:p>
      <w:pPr>
        <w:spacing w:after="0"/>
        <w:ind w:left="0"/>
        <w:jc w:val="both"/>
      </w:pPr>
      <w:r>
        <w:rPr>
          <w:rFonts w:ascii="Times New Roman"/>
          <w:b w:val="false"/>
          <w:i w:val="false"/>
          <w:color w:val="000000"/>
          <w:sz w:val="28"/>
        </w:rPr>
        <w:t>
210. Машинист обсадочной машины</w:t>
      </w:r>
    </w:p>
    <w:bookmarkEnd w:id="638"/>
    <w:bookmarkStart w:name="z643" w:id="639"/>
    <w:p>
      <w:pPr>
        <w:spacing w:after="0"/>
        <w:ind w:left="0"/>
        <w:jc w:val="both"/>
      </w:pPr>
      <w:r>
        <w:rPr>
          <w:rFonts w:ascii="Times New Roman"/>
          <w:b w:val="false"/>
          <w:i w:val="false"/>
          <w:color w:val="000000"/>
          <w:sz w:val="28"/>
        </w:rPr>
        <w:t>
Параграф 1. Машинист обсадочной машины, 3-й разряд </w:t>
      </w:r>
    </w:p>
    <w:bookmarkEnd w:id="639"/>
    <w:p>
      <w:pPr>
        <w:spacing w:after="0"/>
        <w:ind w:left="0"/>
        <w:jc w:val="both"/>
      </w:pPr>
      <w:r>
        <w:rPr>
          <w:rFonts w:ascii="Times New Roman"/>
          <w:b w:val="false"/>
          <w:i w:val="false"/>
          <w:color w:val="000000"/>
          <w:sz w:val="28"/>
        </w:rPr>
        <w:t xml:space="preserve">      882. Характеристика работ: </w:t>
      </w:r>
      <w:r>
        <w:br/>
      </w:r>
      <w:r>
        <w:rPr>
          <w:rFonts w:ascii="Times New Roman"/>
          <w:b w:val="false"/>
          <w:i w:val="false"/>
          <w:color w:val="000000"/>
          <w:sz w:val="28"/>
        </w:rPr>
        <w:t>
      обсадка фетровых головных уборов на конусы перед крашением на обсадочной машине в соответствии с технологическим режимом;</w:t>
      </w:r>
      <w:r>
        <w:br/>
      </w:r>
      <w:r>
        <w:rPr>
          <w:rFonts w:ascii="Times New Roman"/>
          <w:b w:val="false"/>
          <w:i w:val="false"/>
          <w:color w:val="000000"/>
          <w:sz w:val="28"/>
        </w:rPr>
        <w:t xml:space="preserve">
      разборка головных уборов и конусов по размерам; </w:t>
      </w:r>
      <w:r>
        <w:br/>
      </w:r>
      <w:r>
        <w:rPr>
          <w:rFonts w:ascii="Times New Roman"/>
          <w:b w:val="false"/>
          <w:i w:val="false"/>
          <w:color w:val="000000"/>
          <w:sz w:val="28"/>
        </w:rPr>
        <w:t xml:space="preserve">
      установка конуса на диск обсадочной машины; </w:t>
      </w:r>
      <w:r>
        <w:br/>
      </w:r>
      <w:r>
        <w:rPr>
          <w:rFonts w:ascii="Times New Roman"/>
          <w:b w:val="false"/>
          <w:i w:val="false"/>
          <w:color w:val="000000"/>
          <w:sz w:val="28"/>
        </w:rPr>
        <w:t xml:space="preserve">
      запарка головных уборов, обсадка на конус; </w:t>
      </w:r>
      <w:r>
        <w:br/>
      </w:r>
      <w:r>
        <w:rPr>
          <w:rFonts w:ascii="Times New Roman"/>
          <w:b w:val="false"/>
          <w:i w:val="false"/>
          <w:color w:val="000000"/>
          <w:sz w:val="28"/>
        </w:rPr>
        <w:t xml:space="preserve">
      регулирование подачи пара в запарочный котел; </w:t>
      </w:r>
      <w:r>
        <w:br/>
      </w:r>
      <w:r>
        <w:rPr>
          <w:rFonts w:ascii="Times New Roman"/>
          <w:b w:val="false"/>
          <w:i w:val="false"/>
          <w:color w:val="000000"/>
          <w:sz w:val="28"/>
        </w:rPr>
        <w:t xml:space="preserve">
      снятие конусов с обсаженными головными уборами и передача их для крашения; </w:t>
      </w:r>
      <w:r>
        <w:br/>
      </w:r>
      <w:r>
        <w:rPr>
          <w:rFonts w:ascii="Times New Roman"/>
          <w:b w:val="false"/>
          <w:i w:val="false"/>
          <w:color w:val="000000"/>
          <w:sz w:val="28"/>
        </w:rPr>
        <w:t>
      транспортирование головных уборов и конусов в установленное место.</w:t>
      </w:r>
      <w:r>
        <w:br/>
      </w:r>
      <w:r>
        <w:rPr>
          <w:rFonts w:ascii="Times New Roman"/>
          <w:b w:val="false"/>
          <w:i w:val="false"/>
          <w:color w:val="000000"/>
          <w:sz w:val="28"/>
        </w:rPr>
        <w:t xml:space="preserve">
      883. Должен знать: </w:t>
      </w:r>
      <w:r>
        <w:br/>
      </w:r>
      <w:r>
        <w:rPr>
          <w:rFonts w:ascii="Times New Roman"/>
          <w:b w:val="false"/>
          <w:i w:val="false"/>
          <w:color w:val="000000"/>
          <w:sz w:val="28"/>
        </w:rPr>
        <w:t xml:space="preserve">
      устройство применяемого оборудования и правила его эксплуатации; </w:t>
      </w:r>
      <w:r>
        <w:br/>
      </w:r>
      <w:r>
        <w:rPr>
          <w:rFonts w:ascii="Times New Roman"/>
          <w:b w:val="false"/>
          <w:i w:val="false"/>
          <w:color w:val="000000"/>
          <w:sz w:val="28"/>
        </w:rPr>
        <w:t xml:space="preserve">
      ассортимент, размеры головных уборов и конусов; </w:t>
      </w:r>
      <w:r>
        <w:br/>
      </w:r>
      <w:r>
        <w:rPr>
          <w:rFonts w:ascii="Times New Roman"/>
          <w:b w:val="false"/>
          <w:i w:val="false"/>
          <w:color w:val="000000"/>
          <w:sz w:val="28"/>
        </w:rPr>
        <w:t xml:space="preserve">
      технологический режим запарки и обсадки головных уборов; </w:t>
      </w:r>
      <w:r>
        <w:br/>
      </w:r>
      <w:r>
        <w:rPr>
          <w:rFonts w:ascii="Times New Roman"/>
          <w:b w:val="false"/>
          <w:i w:val="false"/>
          <w:color w:val="000000"/>
          <w:sz w:val="28"/>
        </w:rPr>
        <w:t xml:space="preserve">
      правила определения размера головных уборов и конусов; </w:t>
      </w:r>
      <w:r>
        <w:br/>
      </w:r>
      <w:r>
        <w:rPr>
          <w:rFonts w:ascii="Times New Roman"/>
          <w:b w:val="false"/>
          <w:i w:val="false"/>
          <w:color w:val="000000"/>
          <w:sz w:val="28"/>
        </w:rPr>
        <w:t>
      правила обращения с паропроводной системой и регулирование подачи пара. </w:t>
      </w:r>
    </w:p>
    <w:bookmarkStart w:name="z644" w:id="640"/>
    <w:p>
      <w:pPr>
        <w:spacing w:after="0"/>
        <w:ind w:left="0"/>
        <w:jc w:val="both"/>
      </w:pPr>
      <w:r>
        <w:rPr>
          <w:rFonts w:ascii="Times New Roman"/>
          <w:b w:val="false"/>
          <w:i w:val="false"/>
          <w:color w:val="000000"/>
          <w:sz w:val="28"/>
        </w:rPr>
        <w:t>
211. Мойщик шерсти </w:t>
      </w:r>
    </w:p>
    <w:bookmarkEnd w:id="640"/>
    <w:bookmarkStart w:name="z645" w:id="641"/>
    <w:p>
      <w:pPr>
        <w:spacing w:after="0"/>
        <w:ind w:left="0"/>
        <w:jc w:val="both"/>
      </w:pPr>
      <w:r>
        <w:rPr>
          <w:rFonts w:ascii="Times New Roman"/>
          <w:b w:val="false"/>
          <w:i w:val="false"/>
          <w:color w:val="000000"/>
          <w:sz w:val="28"/>
        </w:rPr>
        <w:t>
Параграф 1. Мойщик шерсти, 3-й разряд </w:t>
      </w:r>
    </w:p>
    <w:bookmarkEnd w:id="641"/>
    <w:p>
      <w:pPr>
        <w:spacing w:after="0"/>
        <w:ind w:left="0"/>
        <w:jc w:val="both"/>
      </w:pPr>
      <w:r>
        <w:rPr>
          <w:rFonts w:ascii="Times New Roman"/>
          <w:b w:val="false"/>
          <w:i w:val="false"/>
          <w:color w:val="000000"/>
          <w:sz w:val="28"/>
        </w:rPr>
        <w:t xml:space="preserve">      884. Характеристика работ: </w:t>
      </w:r>
      <w:r>
        <w:br/>
      </w:r>
      <w:r>
        <w:rPr>
          <w:rFonts w:ascii="Times New Roman"/>
          <w:b w:val="false"/>
          <w:i w:val="false"/>
          <w:color w:val="000000"/>
          <w:sz w:val="28"/>
        </w:rPr>
        <w:t xml:space="preserve">
      мойка шерсти на моечном оборудовании различных систем в соответствии с технологическим режимом; </w:t>
      </w:r>
      <w:r>
        <w:br/>
      </w:r>
      <w:r>
        <w:rPr>
          <w:rFonts w:ascii="Times New Roman"/>
          <w:b w:val="false"/>
          <w:i w:val="false"/>
          <w:color w:val="000000"/>
          <w:sz w:val="28"/>
        </w:rPr>
        <w:t xml:space="preserve">
      наполнение барок агрегата водой до определенного уровня; </w:t>
      </w:r>
      <w:r>
        <w:br/>
      </w:r>
      <w:r>
        <w:rPr>
          <w:rFonts w:ascii="Times New Roman"/>
          <w:b w:val="false"/>
          <w:i w:val="false"/>
          <w:color w:val="000000"/>
          <w:sz w:val="28"/>
        </w:rPr>
        <w:t xml:space="preserve">
      приготовление и заливка моющего раствора в барки; </w:t>
      </w:r>
      <w:r>
        <w:br/>
      </w:r>
      <w:r>
        <w:rPr>
          <w:rFonts w:ascii="Times New Roman"/>
          <w:b w:val="false"/>
          <w:i w:val="false"/>
          <w:color w:val="000000"/>
          <w:sz w:val="28"/>
        </w:rPr>
        <w:t xml:space="preserve">
      регулирование концентрации, температуры растворов и воды, давления отжимных валов, подачи пара; </w:t>
      </w:r>
      <w:r>
        <w:br/>
      </w:r>
      <w:r>
        <w:rPr>
          <w:rFonts w:ascii="Times New Roman"/>
          <w:b w:val="false"/>
          <w:i w:val="false"/>
          <w:color w:val="000000"/>
          <w:sz w:val="28"/>
        </w:rPr>
        <w:t xml:space="preserve">
      перекачивание воды из последующих барок в предыдущие в зависимости от степени загрязненности шерсти; </w:t>
      </w:r>
      <w:r>
        <w:br/>
      </w:r>
      <w:r>
        <w:rPr>
          <w:rFonts w:ascii="Times New Roman"/>
          <w:b w:val="false"/>
          <w:i w:val="false"/>
          <w:color w:val="000000"/>
          <w:sz w:val="28"/>
        </w:rPr>
        <w:t xml:space="preserve">
      проверка исправности регулирующих устройств и механизмов, качества мойки шерсти на основе показаний лабораторных анализов; </w:t>
      </w:r>
      <w:r>
        <w:br/>
      </w:r>
      <w:r>
        <w:rPr>
          <w:rFonts w:ascii="Times New Roman"/>
          <w:b w:val="false"/>
          <w:i w:val="false"/>
          <w:color w:val="000000"/>
          <w:sz w:val="28"/>
        </w:rPr>
        <w:t xml:space="preserve">
      спуск отработанной воды; </w:t>
      </w:r>
      <w:r>
        <w:br/>
      </w:r>
      <w:r>
        <w:rPr>
          <w:rFonts w:ascii="Times New Roman"/>
          <w:b w:val="false"/>
          <w:i w:val="false"/>
          <w:color w:val="000000"/>
          <w:sz w:val="28"/>
        </w:rPr>
        <w:t xml:space="preserve">
      обтягивание отжимных валов; </w:t>
      </w:r>
      <w:r>
        <w:br/>
      </w:r>
      <w:r>
        <w:rPr>
          <w:rFonts w:ascii="Times New Roman"/>
          <w:b w:val="false"/>
          <w:i w:val="false"/>
          <w:color w:val="000000"/>
          <w:sz w:val="28"/>
        </w:rPr>
        <w:t xml:space="preserve">
      транспортирование шерсти и химических материалов в установленное место; </w:t>
      </w:r>
      <w:r>
        <w:br/>
      </w:r>
      <w:r>
        <w:rPr>
          <w:rFonts w:ascii="Times New Roman"/>
          <w:b w:val="false"/>
          <w:i w:val="false"/>
          <w:color w:val="000000"/>
          <w:sz w:val="28"/>
        </w:rPr>
        <w:t>
      чистка, промывка барок и коммуникаций.</w:t>
      </w:r>
      <w:r>
        <w:br/>
      </w:r>
      <w:r>
        <w:rPr>
          <w:rFonts w:ascii="Times New Roman"/>
          <w:b w:val="false"/>
          <w:i w:val="false"/>
          <w:color w:val="000000"/>
          <w:sz w:val="28"/>
        </w:rPr>
        <w:t xml:space="preserve">
      885.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шерсти; </w:t>
      </w:r>
      <w:r>
        <w:br/>
      </w:r>
      <w:r>
        <w:rPr>
          <w:rFonts w:ascii="Times New Roman"/>
          <w:b w:val="false"/>
          <w:i w:val="false"/>
          <w:color w:val="000000"/>
          <w:sz w:val="28"/>
        </w:rPr>
        <w:t xml:space="preserve">
      свойства и нормативы расхода химических материалов; </w:t>
      </w:r>
      <w:r>
        <w:br/>
      </w:r>
      <w:r>
        <w:rPr>
          <w:rFonts w:ascii="Times New Roman"/>
          <w:b w:val="false"/>
          <w:i w:val="false"/>
          <w:color w:val="000000"/>
          <w:sz w:val="28"/>
        </w:rPr>
        <w:t xml:space="preserve">
      рецептуру и правила приготовления моющего раствора; </w:t>
      </w:r>
      <w:r>
        <w:br/>
      </w:r>
      <w:r>
        <w:rPr>
          <w:rFonts w:ascii="Times New Roman"/>
          <w:b w:val="false"/>
          <w:i w:val="false"/>
          <w:color w:val="000000"/>
          <w:sz w:val="28"/>
        </w:rPr>
        <w:t xml:space="preserve">
      способы регулирования температурного режима, давления отжимных валов; </w:t>
      </w:r>
      <w:r>
        <w:br/>
      </w:r>
      <w:r>
        <w:rPr>
          <w:rFonts w:ascii="Times New Roman"/>
          <w:b w:val="false"/>
          <w:i w:val="false"/>
          <w:color w:val="000000"/>
          <w:sz w:val="28"/>
        </w:rPr>
        <w:t xml:space="preserve">
      температуры воды и времени промывки, жесткости воды; </w:t>
      </w:r>
      <w:r>
        <w:br/>
      </w:r>
      <w:r>
        <w:rPr>
          <w:rFonts w:ascii="Times New Roman"/>
          <w:b w:val="false"/>
          <w:i w:val="false"/>
          <w:color w:val="000000"/>
          <w:sz w:val="28"/>
        </w:rPr>
        <w:t>
      правила контроля качества шерсти. </w:t>
      </w:r>
    </w:p>
    <w:bookmarkStart w:name="z646" w:id="642"/>
    <w:p>
      <w:pPr>
        <w:spacing w:after="0"/>
        <w:ind w:left="0"/>
        <w:jc w:val="both"/>
      </w:pPr>
      <w:r>
        <w:rPr>
          <w:rFonts w:ascii="Times New Roman"/>
          <w:b w:val="false"/>
          <w:i w:val="false"/>
          <w:color w:val="000000"/>
          <w:sz w:val="28"/>
        </w:rPr>
        <w:t>
212. Насадчик обуви </w:t>
      </w:r>
    </w:p>
    <w:bookmarkEnd w:id="642"/>
    <w:bookmarkStart w:name="z647" w:id="643"/>
    <w:p>
      <w:pPr>
        <w:spacing w:after="0"/>
        <w:ind w:left="0"/>
        <w:jc w:val="both"/>
      </w:pPr>
      <w:r>
        <w:rPr>
          <w:rFonts w:ascii="Times New Roman"/>
          <w:b w:val="false"/>
          <w:i w:val="false"/>
          <w:color w:val="000000"/>
          <w:sz w:val="28"/>
        </w:rPr>
        <w:t>
Параграф 1. Насадчик обуви, 3-й разряд </w:t>
      </w:r>
    </w:p>
    <w:bookmarkEnd w:id="643"/>
    <w:p>
      <w:pPr>
        <w:spacing w:after="0"/>
        <w:ind w:left="0"/>
        <w:jc w:val="both"/>
      </w:pPr>
      <w:r>
        <w:rPr>
          <w:rFonts w:ascii="Times New Roman"/>
          <w:b w:val="false"/>
          <w:i w:val="false"/>
          <w:color w:val="000000"/>
          <w:sz w:val="28"/>
        </w:rPr>
        <w:t xml:space="preserve">      886. Характеристика работ: </w:t>
      </w:r>
      <w:r>
        <w:br/>
      </w:r>
      <w:r>
        <w:rPr>
          <w:rFonts w:ascii="Times New Roman"/>
          <w:b w:val="false"/>
          <w:i w:val="false"/>
          <w:color w:val="000000"/>
          <w:sz w:val="28"/>
        </w:rPr>
        <w:t xml:space="preserve">
      насадка валяной обуви на колодку вручную; </w:t>
      </w:r>
      <w:r>
        <w:br/>
      </w:r>
      <w:r>
        <w:rPr>
          <w:rFonts w:ascii="Times New Roman"/>
          <w:b w:val="false"/>
          <w:i w:val="false"/>
          <w:color w:val="000000"/>
          <w:sz w:val="28"/>
        </w:rPr>
        <w:t xml:space="preserve">
      подбор валяной обуви и колодок по размерам; </w:t>
      </w:r>
      <w:r>
        <w:br/>
      </w:r>
      <w:r>
        <w:rPr>
          <w:rFonts w:ascii="Times New Roman"/>
          <w:b w:val="false"/>
          <w:i w:val="false"/>
          <w:color w:val="000000"/>
          <w:sz w:val="28"/>
        </w:rPr>
        <w:t xml:space="preserve">
      запрессовка носка колодки, клина, оправка валяной обуви в соответствии с технологическим режимом; </w:t>
      </w:r>
      <w:r>
        <w:br/>
      </w:r>
      <w:r>
        <w:rPr>
          <w:rFonts w:ascii="Times New Roman"/>
          <w:b w:val="false"/>
          <w:i w:val="false"/>
          <w:color w:val="000000"/>
          <w:sz w:val="28"/>
        </w:rPr>
        <w:t xml:space="preserve">
      проверка качества насадки обуви на колодку, исправление обнаруженных дефектов; </w:t>
      </w:r>
      <w:r>
        <w:br/>
      </w:r>
      <w:r>
        <w:rPr>
          <w:rFonts w:ascii="Times New Roman"/>
          <w:b w:val="false"/>
          <w:i w:val="false"/>
          <w:color w:val="000000"/>
          <w:sz w:val="28"/>
        </w:rPr>
        <w:t xml:space="preserve">
      укладка насаженной обуви; </w:t>
      </w:r>
      <w:r>
        <w:br/>
      </w:r>
      <w:r>
        <w:rPr>
          <w:rFonts w:ascii="Times New Roman"/>
          <w:b w:val="false"/>
          <w:i w:val="false"/>
          <w:color w:val="000000"/>
          <w:sz w:val="28"/>
        </w:rPr>
        <w:t>
      транспортирование обуви и колодок в установленное место.</w:t>
      </w:r>
      <w:r>
        <w:br/>
      </w:r>
      <w:r>
        <w:rPr>
          <w:rFonts w:ascii="Times New Roman"/>
          <w:b w:val="false"/>
          <w:i w:val="false"/>
          <w:color w:val="000000"/>
          <w:sz w:val="28"/>
        </w:rPr>
        <w:t xml:space="preserve">
      887. Должен знать: </w:t>
      </w:r>
      <w:r>
        <w:br/>
      </w:r>
      <w:r>
        <w:rPr>
          <w:rFonts w:ascii="Times New Roman"/>
          <w:b w:val="false"/>
          <w:i w:val="false"/>
          <w:color w:val="000000"/>
          <w:sz w:val="28"/>
        </w:rPr>
        <w:t xml:space="preserve">
      ассортимент и размеры валяной обуви; </w:t>
      </w:r>
      <w:r>
        <w:br/>
      </w:r>
      <w:r>
        <w:rPr>
          <w:rFonts w:ascii="Times New Roman"/>
          <w:b w:val="false"/>
          <w:i w:val="false"/>
          <w:color w:val="000000"/>
          <w:sz w:val="28"/>
        </w:rPr>
        <w:t xml:space="preserve">
      технические требования к ней; </w:t>
      </w:r>
      <w:r>
        <w:br/>
      </w:r>
      <w:r>
        <w:rPr>
          <w:rFonts w:ascii="Times New Roman"/>
          <w:b w:val="false"/>
          <w:i w:val="false"/>
          <w:color w:val="000000"/>
          <w:sz w:val="28"/>
        </w:rPr>
        <w:t xml:space="preserve">
      технологические режимы запрессовки колодок, насадки и оправки валяной обуви; </w:t>
      </w:r>
      <w:r>
        <w:br/>
      </w:r>
      <w:r>
        <w:rPr>
          <w:rFonts w:ascii="Times New Roman"/>
          <w:b w:val="false"/>
          <w:i w:val="false"/>
          <w:color w:val="000000"/>
          <w:sz w:val="28"/>
        </w:rPr>
        <w:t xml:space="preserve">
      методы определения качества насадки обуви; </w:t>
      </w:r>
      <w:r>
        <w:br/>
      </w:r>
      <w:r>
        <w:rPr>
          <w:rFonts w:ascii="Times New Roman"/>
          <w:b w:val="false"/>
          <w:i w:val="false"/>
          <w:color w:val="000000"/>
          <w:sz w:val="28"/>
        </w:rPr>
        <w:t>
      правила предупреждения и устранения дефектов колодок. </w:t>
      </w:r>
    </w:p>
    <w:bookmarkStart w:name="z648" w:id="644"/>
    <w:p>
      <w:pPr>
        <w:spacing w:after="0"/>
        <w:ind w:left="0"/>
        <w:jc w:val="both"/>
      </w:pPr>
      <w:r>
        <w:rPr>
          <w:rFonts w:ascii="Times New Roman"/>
          <w:b w:val="false"/>
          <w:i w:val="false"/>
          <w:color w:val="000000"/>
          <w:sz w:val="28"/>
        </w:rPr>
        <w:t>
Параграф 2. Насадчик обуви, 4-й разряд </w:t>
      </w:r>
    </w:p>
    <w:bookmarkEnd w:id="644"/>
    <w:p>
      <w:pPr>
        <w:spacing w:after="0"/>
        <w:ind w:left="0"/>
        <w:jc w:val="both"/>
      </w:pPr>
      <w:r>
        <w:rPr>
          <w:rFonts w:ascii="Times New Roman"/>
          <w:b w:val="false"/>
          <w:i w:val="false"/>
          <w:color w:val="000000"/>
          <w:sz w:val="28"/>
        </w:rPr>
        <w:t xml:space="preserve">      888. Характеристика работ: </w:t>
      </w:r>
      <w:r>
        <w:br/>
      </w:r>
      <w:r>
        <w:rPr>
          <w:rFonts w:ascii="Times New Roman"/>
          <w:b w:val="false"/>
          <w:i w:val="false"/>
          <w:color w:val="000000"/>
          <w:sz w:val="28"/>
        </w:rPr>
        <w:t xml:space="preserve">
      насадка валяной обуви на колодку на насадочной машине; </w:t>
      </w:r>
      <w:r>
        <w:br/>
      </w:r>
      <w:r>
        <w:rPr>
          <w:rFonts w:ascii="Times New Roman"/>
          <w:b w:val="false"/>
          <w:i w:val="false"/>
          <w:color w:val="000000"/>
          <w:sz w:val="28"/>
        </w:rPr>
        <w:t xml:space="preserve">
      подбор валяной обуви и колодок по размерам; </w:t>
      </w:r>
      <w:r>
        <w:br/>
      </w:r>
      <w:r>
        <w:rPr>
          <w:rFonts w:ascii="Times New Roman"/>
          <w:b w:val="false"/>
          <w:i w:val="false"/>
          <w:color w:val="000000"/>
          <w:sz w:val="28"/>
        </w:rPr>
        <w:t xml:space="preserve">
      наладка насадочной машины на заданный ассортимент валяной обуви; </w:t>
      </w:r>
      <w:r>
        <w:br/>
      </w:r>
      <w:r>
        <w:rPr>
          <w:rFonts w:ascii="Times New Roman"/>
          <w:b w:val="false"/>
          <w:i w:val="false"/>
          <w:color w:val="000000"/>
          <w:sz w:val="28"/>
        </w:rPr>
        <w:t xml:space="preserve">
      заправка и запрессовка колодок, оправка валяной обуви в соответствии с технологическими режимами; </w:t>
      </w:r>
      <w:r>
        <w:br/>
      </w:r>
      <w:r>
        <w:rPr>
          <w:rFonts w:ascii="Times New Roman"/>
          <w:b w:val="false"/>
          <w:i w:val="false"/>
          <w:color w:val="000000"/>
          <w:sz w:val="28"/>
        </w:rPr>
        <w:t xml:space="preserve">
      оправка обуви вручную на колодке после снятия ее с насадочной машины; </w:t>
      </w:r>
      <w:r>
        <w:br/>
      </w:r>
      <w:r>
        <w:rPr>
          <w:rFonts w:ascii="Times New Roman"/>
          <w:b w:val="false"/>
          <w:i w:val="false"/>
          <w:color w:val="000000"/>
          <w:sz w:val="28"/>
        </w:rPr>
        <w:t xml:space="preserve">
      проверка качества насадки обуви на колодку, исправление обнаруженных дефектов; </w:t>
      </w:r>
      <w:r>
        <w:br/>
      </w:r>
      <w:r>
        <w:rPr>
          <w:rFonts w:ascii="Times New Roman"/>
          <w:b w:val="false"/>
          <w:i w:val="false"/>
          <w:color w:val="000000"/>
          <w:sz w:val="28"/>
        </w:rPr>
        <w:t xml:space="preserve">
      укладка насаженной обуви; </w:t>
      </w:r>
      <w:r>
        <w:br/>
      </w:r>
      <w:r>
        <w:rPr>
          <w:rFonts w:ascii="Times New Roman"/>
          <w:b w:val="false"/>
          <w:i w:val="false"/>
          <w:color w:val="000000"/>
          <w:sz w:val="28"/>
        </w:rPr>
        <w:t xml:space="preserve">
      транспортирование обуви и колодок в установленное место; </w:t>
      </w:r>
      <w:r>
        <w:br/>
      </w:r>
      <w:r>
        <w:rPr>
          <w:rFonts w:ascii="Times New Roman"/>
          <w:b w:val="false"/>
          <w:i w:val="false"/>
          <w:color w:val="000000"/>
          <w:sz w:val="28"/>
        </w:rPr>
        <w:t>
      уход за насадочной машиной.</w:t>
      </w:r>
      <w:r>
        <w:br/>
      </w:r>
      <w:r>
        <w:rPr>
          <w:rFonts w:ascii="Times New Roman"/>
          <w:b w:val="false"/>
          <w:i w:val="false"/>
          <w:color w:val="000000"/>
          <w:sz w:val="28"/>
        </w:rPr>
        <w:t xml:space="preserve">
      889. Должен знать: </w:t>
      </w:r>
      <w:r>
        <w:br/>
      </w:r>
      <w:r>
        <w:rPr>
          <w:rFonts w:ascii="Times New Roman"/>
          <w:b w:val="false"/>
          <w:i w:val="false"/>
          <w:color w:val="000000"/>
          <w:sz w:val="28"/>
        </w:rPr>
        <w:t xml:space="preserve">
      устройство насадочной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ассортимент и размеры валяной обуви; </w:t>
      </w:r>
      <w:r>
        <w:br/>
      </w:r>
      <w:r>
        <w:rPr>
          <w:rFonts w:ascii="Times New Roman"/>
          <w:b w:val="false"/>
          <w:i w:val="false"/>
          <w:color w:val="000000"/>
          <w:sz w:val="28"/>
        </w:rPr>
        <w:t xml:space="preserve">
      технические требования к ней; </w:t>
      </w:r>
      <w:r>
        <w:br/>
      </w:r>
      <w:r>
        <w:rPr>
          <w:rFonts w:ascii="Times New Roman"/>
          <w:b w:val="false"/>
          <w:i w:val="false"/>
          <w:color w:val="000000"/>
          <w:sz w:val="28"/>
        </w:rPr>
        <w:t xml:space="preserve">
      технологические режимы заправки, запрессовки колодок и оправки валяной обуви; </w:t>
      </w:r>
      <w:r>
        <w:br/>
      </w:r>
      <w:r>
        <w:rPr>
          <w:rFonts w:ascii="Times New Roman"/>
          <w:b w:val="false"/>
          <w:i w:val="false"/>
          <w:color w:val="000000"/>
          <w:sz w:val="28"/>
        </w:rPr>
        <w:t xml:space="preserve">
      методы определения качества насадки обуви; </w:t>
      </w:r>
      <w:r>
        <w:br/>
      </w:r>
      <w:r>
        <w:rPr>
          <w:rFonts w:ascii="Times New Roman"/>
          <w:b w:val="false"/>
          <w:i w:val="false"/>
          <w:color w:val="000000"/>
          <w:sz w:val="28"/>
        </w:rPr>
        <w:t xml:space="preserve">
      способы предупреждения и устранения дефектов; </w:t>
      </w:r>
      <w:r>
        <w:br/>
      </w:r>
      <w:r>
        <w:rPr>
          <w:rFonts w:ascii="Times New Roman"/>
          <w:b w:val="false"/>
          <w:i w:val="false"/>
          <w:color w:val="000000"/>
          <w:sz w:val="28"/>
        </w:rPr>
        <w:t>
      правила подбора колодок. </w:t>
      </w:r>
    </w:p>
    <w:bookmarkStart w:name="z649" w:id="645"/>
    <w:p>
      <w:pPr>
        <w:spacing w:after="0"/>
        <w:ind w:left="0"/>
        <w:jc w:val="both"/>
      </w:pPr>
      <w:r>
        <w:rPr>
          <w:rFonts w:ascii="Times New Roman"/>
          <w:b w:val="false"/>
          <w:i w:val="false"/>
          <w:color w:val="000000"/>
          <w:sz w:val="28"/>
        </w:rPr>
        <w:t>
213. Оператор пушильного оборудования</w:t>
      </w:r>
    </w:p>
    <w:bookmarkEnd w:id="645"/>
    <w:bookmarkStart w:name="z650" w:id="646"/>
    <w:p>
      <w:pPr>
        <w:spacing w:after="0"/>
        <w:ind w:left="0"/>
        <w:jc w:val="both"/>
      </w:pPr>
      <w:r>
        <w:rPr>
          <w:rFonts w:ascii="Times New Roman"/>
          <w:b w:val="false"/>
          <w:i w:val="false"/>
          <w:color w:val="000000"/>
          <w:sz w:val="28"/>
        </w:rPr>
        <w:t>
      Параграф 1. Оператор пушильного оборудования, 3-й разряд </w:t>
      </w:r>
    </w:p>
    <w:bookmarkEnd w:id="646"/>
    <w:p>
      <w:pPr>
        <w:spacing w:after="0"/>
        <w:ind w:left="0"/>
        <w:jc w:val="both"/>
      </w:pPr>
      <w:r>
        <w:rPr>
          <w:rFonts w:ascii="Times New Roman"/>
          <w:b w:val="false"/>
          <w:i w:val="false"/>
          <w:color w:val="000000"/>
          <w:sz w:val="28"/>
        </w:rPr>
        <w:t xml:space="preserve">      890. Характеристика работ: </w:t>
      </w:r>
      <w:r>
        <w:br/>
      </w:r>
      <w:r>
        <w:rPr>
          <w:rFonts w:ascii="Times New Roman"/>
          <w:b w:val="false"/>
          <w:i w:val="false"/>
          <w:color w:val="000000"/>
          <w:sz w:val="28"/>
        </w:rPr>
        <w:t xml:space="preserve">
      ведение процесса пушения пуховой смеси для производства головных уборов на пушильных машинах и агрегатах под руководством оператора пушильного оборудования более высокой квалификации; </w:t>
      </w:r>
      <w:r>
        <w:br/>
      </w:r>
      <w:r>
        <w:rPr>
          <w:rFonts w:ascii="Times New Roman"/>
          <w:b w:val="false"/>
          <w:i w:val="false"/>
          <w:color w:val="000000"/>
          <w:sz w:val="28"/>
        </w:rPr>
        <w:t xml:space="preserve">
      перемешивание смеси в смесовом барабане и коническом смесителе; </w:t>
      </w:r>
      <w:r>
        <w:br/>
      </w:r>
      <w:r>
        <w:rPr>
          <w:rFonts w:ascii="Times New Roman"/>
          <w:b w:val="false"/>
          <w:i w:val="false"/>
          <w:color w:val="000000"/>
          <w:sz w:val="28"/>
        </w:rPr>
        <w:t xml:space="preserve">
      загрузка смесью обслуживаемого оборудования и регулирование; </w:t>
      </w:r>
      <w:r>
        <w:br/>
      </w:r>
      <w:r>
        <w:rPr>
          <w:rFonts w:ascii="Times New Roman"/>
          <w:b w:val="false"/>
          <w:i w:val="false"/>
          <w:color w:val="000000"/>
          <w:sz w:val="28"/>
        </w:rPr>
        <w:t xml:space="preserve">
      контроль качества пушения по характеру полета пуха; </w:t>
      </w:r>
      <w:r>
        <w:br/>
      </w:r>
      <w:r>
        <w:rPr>
          <w:rFonts w:ascii="Times New Roman"/>
          <w:b w:val="false"/>
          <w:i w:val="false"/>
          <w:color w:val="000000"/>
          <w:sz w:val="28"/>
        </w:rPr>
        <w:t xml:space="preserve">
      удаление из смеси укороченного пуха, свалков и посторонних примесей; </w:t>
      </w:r>
      <w:r>
        <w:br/>
      </w:r>
      <w:r>
        <w:rPr>
          <w:rFonts w:ascii="Times New Roman"/>
          <w:b w:val="false"/>
          <w:i w:val="false"/>
          <w:color w:val="000000"/>
          <w:sz w:val="28"/>
        </w:rPr>
        <w:t xml:space="preserve">
      транспортирование смесей и их взвешивание; </w:t>
      </w:r>
      <w:r>
        <w:br/>
      </w:r>
      <w:r>
        <w:rPr>
          <w:rFonts w:ascii="Times New Roman"/>
          <w:b w:val="false"/>
          <w:i w:val="false"/>
          <w:color w:val="000000"/>
          <w:sz w:val="28"/>
        </w:rPr>
        <w:t xml:space="preserve">
      выгребание, сортирование и затаривание отходов по видам; </w:t>
      </w:r>
      <w:r>
        <w:br/>
      </w:r>
      <w:r>
        <w:rPr>
          <w:rFonts w:ascii="Times New Roman"/>
          <w:b w:val="false"/>
          <w:i w:val="false"/>
          <w:color w:val="000000"/>
          <w:sz w:val="28"/>
        </w:rPr>
        <w:t xml:space="preserve">
      периодическая чистка обслуживаемых машин и агрегатов в установленном порядке;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891.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технологические режимы процесса пушения различных видов смесей; </w:t>
      </w:r>
      <w:r>
        <w:br/>
      </w:r>
      <w:r>
        <w:rPr>
          <w:rFonts w:ascii="Times New Roman"/>
          <w:b w:val="false"/>
          <w:i w:val="false"/>
          <w:color w:val="000000"/>
          <w:sz w:val="28"/>
        </w:rPr>
        <w:t xml:space="preserve">
      способы регулирования загрузки смеси в обслуживаемое оборудование; </w:t>
      </w:r>
      <w:r>
        <w:br/>
      </w:r>
      <w:r>
        <w:rPr>
          <w:rFonts w:ascii="Times New Roman"/>
          <w:b w:val="false"/>
          <w:i w:val="false"/>
          <w:color w:val="000000"/>
          <w:sz w:val="28"/>
        </w:rPr>
        <w:t xml:space="preserve">
      периодичность и способы чистки обслуживаемых машин и агрегатов; </w:t>
      </w:r>
      <w:r>
        <w:br/>
      </w:r>
      <w:r>
        <w:rPr>
          <w:rFonts w:ascii="Times New Roman"/>
          <w:b w:val="false"/>
          <w:i w:val="false"/>
          <w:color w:val="000000"/>
          <w:sz w:val="28"/>
        </w:rPr>
        <w:t>
      методы определения качества пушения. </w:t>
      </w:r>
    </w:p>
    <w:bookmarkStart w:name="z651" w:id="647"/>
    <w:p>
      <w:pPr>
        <w:spacing w:after="0"/>
        <w:ind w:left="0"/>
        <w:jc w:val="both"/>
      </w:pPr>
      <w:r>
        <w:rPr>
          <w:rFonts w:ascii="Times New Roman"/>
          <w:b w:val="false"/>
          <w:i w:val="false"/>
          <w:color w:val="000000"/>
          <w:sz w:val="28"/>
        </w:rPr>
        <w:t>
Параграф 2. Оператор пушильного оборудования, 4-й разряд </w:t>
      </w:r>
    </w:p>
    <w:bookmarkEnd w:id="647"/>
    <w:p>
      <w:pPr>
        <w:spacing w:after="0"/>
        <w:ind w:left="0"/>
        <w:jc w:val="both"/>
      </w:pPr>
      <w:r>
        <w:rPr>
          <w:rFonts w:ascii="Times New Roman"/>
          <w:b w:val="false"/>
          <w:i w:val="false"/>
          <w:color w:val="000000"/>
          <w:sz w:val="28"/>
        </w:rPr>
        <w:t xml:space="preserve">      892. Характеристика работ: </w:t>
      </w:r>
      <w:r>
        <w:br/>
      </w:r>
      <w:r>
        <w:rPr>
          <w:rFonts w:ascii="Times New Roman"/>
          <w:b w:val="false"/>
          <w:i w:val="false"/>
          <w:color w:val="000000"/>
          <w:sz w:val="28"/>
        </w:rPr>
        <w:t xml:space="preserve">
      ведение процесса пушения пуховой смеси для производства головных уборов на пушильных машинах и агрегатах в соответствии с технологическим режимом; </w:t>
      </w:r>
      <w:r>
        <w:br/>
      </w:r>
      <w:r>
        <w:rPr>
          <w:rFonts w:ascii="Times New Roman"/>
          <w:b w:val="false"/>
          <w:i w:val="false"/>
          <w:color w:val="000000"/>
          <w:sz w:val="28"/>
        </w:rPr>
        <w:t xml:space="preserve">
      получение смеси и контроль ее качества; </w:t>
      </w:r>
      <w:r>
        <w:br/>
      </w:r>
      <w:r>
        <w:rPr>
          <w:rFonts w:ascii="Times New Roman"/>
          <w:b w:val="false"/>
          <w:i w:val="false"/>
          <w:color w:val="000000"/>
          <w:sz w:val="28"/>
        </w:rPr>
        <w:t xml:space="preserve">
      регулирование пушильного оборудования на заданный вид продукции, интенсивности пушения и степени отделения остевых волокон и других посторонних примесей; </w:t>
      </w:r>
      <w:r>
        <w:br/>
      </w:r>
      <w:r>
        <w:rPr>
          <w:rFonts w:ascii="Times New Roman"/>
          <w:b w:val="false"/>
          <w:i w:val="false"/>
          <w:color w:val="000000"/>
          <w:sz w:val="28"/>
        </w:rPr>
        <w:t xml:space="preserve">
      контроль качества пушения по характеру полета пуха; </w:t>
      </w:r>
      <w:r>
        <w:br/>
      </w:r>
      <w:r>
        <w:rPr>
          <w:rFonts w:ascii="Times New Roman"/>
          <w:b w:val="false"/>
          <w:i w:val="false"/>
          <w:color w:val="000000"/>
          <w:sz w:val="28"/>
        </w:rPr>
        <w:t xml:space="preserve">
      сдача готовой пуховой смеси с оформлением учетной документации; </w:t>
      </w:r>
      <w:r>
        <w:br/>
      </w:r>
      <w:r>
        <w:rPr>
          <w:rFonts w:ascii="Times New Roman"/>
          <w:b w:val="false"/>
          <w:i w:val="false"/>
          <w:color w:val="000000"/>
          <w:sz w:val="28"/>
        </w:rPr>
        <w:t xml:space="preserve">
      периодическая чистка пушильных машин и арегатов в установленном порядке, проверка правильности их сборки после чистки; </w:t>
      </w:r>
      <w:r>
        <w:br/>
      </w:r>
      <w:r>
        <w:rPr>
          <w:rFonts w:ascii="Times New Roman"/>
          <w:b w:val="false"/>
          <w:i w:val="false"/>
          <w:color w:val="000000"/>
          <w:sz w:val="28"/>
        </w:rPr>
        <w:t xml:space="preserve">
      уход за пушильным оборудованием. </w:t>
      </w:r>
      <w:r>
        <w:br/>
      </w:r>
      <w:r>
        <w:rPr>
          <w:rFonts w:ascii="Times New Roman"/>
          <w:b w:val="false"/>
          <w:i w:val="false"/>
          <w:color w:val="000000"/>
          <w:sz w:val="28"/>
        </w:rPr>
        <w:t xml:space="preserve">
      893. Должен знать: </w:t>
      </w:r>
      <w:r>
        <w:br/>
      </w:r>
      <w:r>
        <w:rPr>
          <w:rFonts w:ascii="Times New Roman"/>
          <w:b w:val="false"/>
          <w:i w:val="false"/>
          <w:color w:val="000000"/>
          <w:sz w:val="28"/>
        </w:rPr>
        <w:t xml:space="preserve">
      устройство пушильного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виды пуховых смесей и их компоненты; </w:t>
      </w:r>
      <w:r>
        <w:br/>
      </w:r>
      <w:r>
        <w:rPr>
          <w:rFonts w:ascii="Times New Roman"/>
          <w:b w:val="false"/>
          <w:i w:val="false"/>
          <w:color w:val="000000"/>
          <w:sz w:val="28"/>
        </w:rPr>
        <w:t>
      технологические режимы процесса пушения различных видов смесей;</w:t>
      </w:r>
      <w:r>
        <w:br/>
      </w:r>
      <w:r>
        <w:rPr>
          <w:rFonts w:ascii="Times New Roman"/>
          <w:b w:val="false"/>
          <w:i w:val="false"/>
          <w:color w:val="000000"/>
          <w:sz w:val="28"/>
        </w:rPr>
        <w:t xml:space="preserve">
      способы регулирования интенсивности пушения и отделения остевых волокон и других посторонних примесей; </w:t>
      </w:r>
      <w:r>
        <w:br/>
      </w:r>
      <w:r>
        <w:rPr>
          <w:rFonts w:ascii="Times New Roman"/>
          <w:b w:val="false"/>
          <w:i w:val="false"/>
          <w:color w:val="000000"/>
          <w:sz w:val="28"/>
        </w:rPr>
        <w:t xml:space="preserve">
      методы определения качества пушения; </w:t>
      </w:r>
      <w:r>
        <w:br/>
      </w:r>
      <w:r>
        <w:rPr>
          <w:rFonts w:ascii="Times New Roman"/>
          <w:b w:val="false"/>
          <w:i w:val="false"/>
          <w:color w:val="000000"/>
          <w:sz w:val="28"/>
        </w:rPr>
        <w:t xml:space="preserve">
      технические требования, предъявляемые к качеству готовой пуховой смеси; </w:t>
      </w:r>
      <w:r>
        <w:br/>
      </w:r>
      <w:r>
        <w:rPr>
          <w:rFonts w:ascii="Times New Roman"/>
          <w:b w:val="false"/>
          <w:i w:val="false"/>
          <w:color w:val="000000"/>
          <w:sz w:val="28"/>
        </w:rPr>
        <w:t>
      порядок учета готовой смеси и оформления документации. </w:t>
      </w:r>
    </w:p>
    <w:bookmarkStart w:name="z652" w:id="648"/>
    <w:p>
      <w:pPr>
        <w:spacing w:after="0"/>
        <w:ind w:left="0"/>
        <w:jc w:val="both"/>
      </w:pPr>
      <w:r>
        <w:rPr>
          <w:rFonts w:ascii="Times New Roman"/>
          <w:b w:val="false"/>
          <w:i w:val="false"/>
          <w:color w:val="000000"/>
          <w:sz w:val="28"/>
        </w:rPr>
        <w:t>
214. Оператор электростатической обработки </w:t>
      </w:r>
    </w:p>
    <w:bookmarkEnd w:id="648"/>
    <w:bookmarkStart w:name="z653" w:id="649"/>
    <w:p>
      <w:pPr>
        <w:spacing w:after="0"/>
        <w:ind w:left="0"/>
        <w:jc w:val="both"/>
      </w:pPr>
      <w:r>
        <w:rPr>
          <w:rFonts w:ascii="Times New Roman"/>
          <w:b w:val="false"/>
          <w:i w:val="false"/>
          <w:color w:val="000000"/>
          <w:sz w:val="28"/>
        </w:rPr>
        <w:t>
Параграф 1. Оператор электростатической обработки, 3-й разряд </w:t>
      </w:r>
    </w:p>
    <w:bookmarkEnd w:id="649"/>
    <w:p>
      <w:pPr>
        <w:spacing w:after="0"/>
        <w:ind w:left="0"/>
        <w:jc w:val="both"/>
      </w:pPr>
      <w:r>
        <w:rPr>
          <w:rFonts w:ascii="Times New Roman"/>
          <w:b w:val="false"/>
          <w:i w:val="false"/>
          <w:color w:val="000000"/>
          <w:sz w:val="28"/>
        </w:rPr>
        <w:t xml:space="preserve">      894. Характеристика работ: </w:t>
      </w:r>
      <w:r>
        <w:br/>
      </w:r>
      <w:r>
        <w:rPr>
          <w:rFonts w:ascii="Times New Roman"/>
          <w:b w:val="false"/>
          <w:i w:val="false"/>
          <w:color w:val="000000"/>
          <w:sz w:val="28"/>
        </w:rPr>
        <w:t xml:space="preserve">
      обработка на машине в электростатическом поле шкурок кроликов и зайцев, кроличьего и заячьего пуха, фетровых изделий; </w:t>
      </w:r>
      <w:r>
        <w:br/>
      </w:r>
      <w:r>
        <w:rPr>
          <w:rFonts w:ascii="Times New Roman"/>
          <w:b w:val="false"/>
          <w:i w:val="false"/>
          <w:color w:val="000000"/>
          <w:sz w:val="28"/>
        </w:rPr>
        <w:t>
      расправка шкурок на столе перед загрузочным устройством машины;</w:t>
      </w:r>
      <w:r>
        <w:br/>
      </w:r>
      <w:r>
        <w:rPr>
          <w:rFonts w:ascii="Times New Roman"/>
          <w:b w:val="false"/>
          <w:i w:val="false"/>
          <w:color w:val="000000"/>
          <w:sz w:val="28"/>
        </w:rPr>
        <w:t xml:space="preserve">
      загрузка шкурок, пуха и фетровых изделий в обслуживаемую машину; </w:t>
      </w:r>
      <w:r>
        <w:br/>
      </w:r>
      <w:r>
        <w:rPr>
          <w:rFonts w:ascii="Times New Roman"/>
          <w:b w:val="false"/>
          <w:i w:val="false"/>
          <w:color w:val="000000"/>
          <w:sz w:val="28"/>
        </w:rPr>
        <w:t xml:space="preserve">
      наблюдение за работой преобразователя высоковольтной установки; </w:t>
      </w:r>
      <w:r>
        <w:br/>
      </w:r>
      <w:r>
        <w:rPr>
          <w:rFonts w:ascii="Times New Roman"/>
          <w:b w:val="false"/>
          <w:i w:val="false"/>
          <w:color w:val="000000"/>
          <w:sz w:val="28"/>
        </w:rPr>
        <w:t xml:space="preserve">
      контроль качества обработки изделий. </w:t>
      </w:r>
      <w:r>
        <w:br/>
      </w:r>
      <w:r>
        <w:rPr>
          <w:rFonts w:ascii="Times New Roman"/>
          <w:b w:val="false"/>
          <w:i w:val="false"/>
          <w:color w:val="000000"/>
          <w:sz w:val="28"/>
        </w:rPr>
        <w:t xml:space="preserve">
      895. Должен знать: </w:t>
      </w:r>
      <w:r>
        <w:br/>
      </w:r>
      <w:r>
        <w:rPr>
          <w:rFonts w:ascii="Times New Roman"/>
          <w:b w:val="false"/>
          <w:i w:val="false"/>
          <w:color w:val="000000"/>
          <w:sz w:val="28"/>
        </w:rPr>
        <w:t xml:space="preserve">
      устройство и правила эксплуатации, применяемого оборудования; </w:t>
      </w:r>
      <w:r>
        <w:br/>
      </w:r>
      <w:r>
        <w:rPr>
          <w:rFonts w:ascii="Times New Roman"/>
          <w:b w:val="false"/>
          <w:i w:val="false"/>
          <w:color w:val="000000"/>
          <w:sz w:val="28"/>
        </w:rPr>
        <w:t xml:space="preserve">
      ассортимент обрабатываемых изделий; </w:t>
      </w:r>
      <w:r>
        <w:br/>
      </w:r>
      <w:r>
        <w:rPr>
          <w:rFonts w:ascii="Times New Roman"/>
          <w:b w:val="false"/>
          <w:i w:val="false"/>
          <w:color w:val="000000"/>
          <w:sz w:val="28"/>
        </w:rPr>
        <w:t xml:space="preserve">
      правила обработки изделий в электростатическом поле; </w:t>
      </w:r>
      <w:r>
        <w:br/>
      </w:r>
      <w:r>
        <w:rPr>
          <w:rFonts w:ascii="Times New Roman"/>
          <w:b w:val="false"/>
          <w:i w:val="false"/>
          <w:color w:val="000000"/>
          <w:sz w:val="28"/>
        </w:rPr>
        <w:t>
      требования, предъявляемые к качеству обработанных изделий. </w:t>
      </w:r>
    </w:p>
    <w:bookmarkStart w:name="z654" w:id="650"/>
    <w:p>
      <w:pPr>
        <w:spacing w:after="0"/>
        <w:ind w:left="0"/>
        <w:jc w:val="both"/>
      </w:pPr>
      <w:r>
        <w:rPr>
          <w:rFonts w:ascii="Times New Roman"/>
          <w:b w:val="false"/>
          <w:i w:val="false"/>
          <w:color w:val="000000"/>
          <w:sz w:val="28"/>
        </w:rPr>
        <w:t>
215. Отделочник валяльно-войлочных изделий </w:t>
      </w:r>
    </w:p>
    <w:bookmarkEnd w:id="650"/>
    <w:bookmarkStart w:name="z655" w:id="651"/>
    <w:p>
      <w:pPr>
        <w:spacing w:after="0"/>
        <w:ind w:left="0"/>
        <w:jc w:val="both"/>
      </w:pPr>
      <w:r>
        <w:rPr>
          <w:rFonts w:ascii="Times New Roman"/>
          <w:b w:val="false"/>
          <w:i w:val="false"/>
          <w:color w:val="000000"/>
          <w:sz w:val="28"/>
        </w:rPr>
        <w:t>
Параграф 1. Отделочник валяльно-войлочных изделий, 1-й разряд </w:t>
      </w:r>
    </w:p>
    <w:bookmarkEnd w:id="651"/>
    <w:p>
      <w:pPr>
        <w:spacing w:after="0"/>
        <w:ind w:left="0"/>
        <w:jc w:val="both"/>
      </w:pPr>
      <w:r>
        <w:rPr>
          <w:rFonts w:ascii="Times New Roman"/>
          <w:b w:val="false"/>
          <w:i w:val="false"/>
          <w:color w:val="000000"/>
          <w:sz w:val="28"/>
        </w:rPr>
        <w:t xml:space="preserve">      896. Характеристика работ: </w:t>
      </w:r>
      <w:r>
        <w:br/>
      </w:r>
      <w:r>
        <w:rPr>
          <w:rFonts w:ascii="Times New Roman"/>
          <w:b w:val="false"/>
          <w:i w:val="false"/>
          <w:color w:val="000000"/>
          <w:sz w:val="28"/>
        </w:rPr>
        <w:t xml:space="preserve">
      ведение подготовительной работы для отделки валяльно-войлочных изделий; </w:t>
      </w:r>
      <w:r>
        <w:br/>
      </w:r>
      <w:r>
        <w:rPr>
          <w:rFonts w:ascii="Times New Roman"/>
          <w:b w:val="false"/>
          <w:i w:val="false"/>
          <w:color w:val="000000"/>
          <w:sz w:val="28"/>
        </w:rPr>
        <w:t xml:space="preserve">
      выборка вручную посторонних примесей, удаление масляных пятен и смолки из колпаков, валяной обуви, войлоков, войлочных изделий, удаление непрострижек из пуха согласно установленным правилам; </w:t>
      </w:r>
      <w:r>
        <w:br/>
      </w:r>
      <w:r>
        <w:rPr>
          <w:rFonts w:ascii="Times New Roman"/>
          <w:b w:val="false"/>
          <w:i w:val="false"/>
          <w:color w:val="000000"/>
          <w:sz w:val="28"/>
        </w:rPr>
        <w:t xml:space="preserve">
      транспортирование изделий к рабочему месту; </w:t>
      </w:r>
      <w:r>
        <w:br/>
      </w:r>
      <w:r>
        <w:rPr>
          <w:rFonts w:ascii="Times New Roman"/>
          <w:b w:val="false"/>
          <w:i w:val="false"/>
          <w:color w:val="000000"/>
          <w:sz w:val="28"/>
        </w:rPr>
        <w:t>
      разборка обработанных изделий.</w:t>
      </w:r>
      <w:r>
        <w:br/>
      </w:r>
      <w:r>
        <w:rPr>
          <w:rFonts w:ascii="Times New Roman"/>
          <w:b w:val="false"/>
          <w:i w:val="false"/>
          <w:color w:val="000000"/>
          <w:sz w:val="28"/>
        </w:rPr>
        <w:t xml:space="preserve">
      897. Должен знать: </w:t>
      </w:r>
      <w:r>
        <w:br/>
      </w:r>
      <w:r>
        <w:rPr>
          <w:rFonts w:ascii="Times New Roman"/>
          <w:b w:val="false"/>
          <w:i w:val="false"/>
          <w:color w:val="000000"/>
          <w:sz w:val="28"/>
        </w:rPr>
        <w:t xml:space="preserve">
      требования, предъявляемые к качеству валяльно-войлочных изделий; </w:t>
      </w:r>
      <w:r>
        <w:br/>
      </w:r>
      <w:r>
        <w:rPr>
          <w:rFonts w:ascii="Times New Roman"/>
          <w:b w:val="false"/>
          <w:i w:val="false"/>
          <w:color w:val="000000"/>
          <w:sz w:val="28"/>
        </w:rPr>
        <w:t>
      способы выборки и удаления посторонних примесей, масляных пятен и других дефектов в обрабатываемых изделиях. </w:t>
      </w:r>
    </w:p>
    <w:bookmarkStart w:name="z656" w:id="652"/>
    <w:p>
      <w:pPr>
        <w:spacing w:after="0"/>
        <w:ind w:left="0"/>
        <w:jc w:val="both"/>
      </w:pPr>
      <w:r>
        <w:rPr>
          <w:rFonts w:ascii="Times New Roman"/>
          <w:b w:val="false"/>
          <w:i w:val="false"/>
          <w:color w:val="000000"/>
          <w:sz w:val="28"/>
        </w:rPr>
        <w:t>
Параграф 2. Отделочник валяльно-войлочных изделий, 2-й разряд </w:t>
      </w:r>
    </w:p>
    <w:bookmarkEnd w:id="652"/>
    <w:p>
      <w:pPr>
        <w:spacing w:after="0"/>
        <w:ind w:left="0"/>
        <w:jc w:val="both"/>
      </w:pPr>
      <w:r>
        <w:rPr>
          <w:rFonts w:ascii="Times New Roman"/>
          <w:b w:val="false"/>
          <w:i w:val="false"/>
          <w:color w:val="000000"/>
          <w:sz w:val="28"/>
        </w:rPr>
        <w:t xml:space="preserve">      898. Характеристика работ: </w:t>
      </w:r>
      <w:r>
        <w:br/>
      </w:r>
      <w:r>
        <w:rPr>
          <w:rFonts w:ascii="Times New Roman"/>
          <w:b w:val="false"/>
          <w:i w:val="false"/>
          <w:color w:val="000000"/>
          <w:sz w:val="28"/>
        </w:rPr>
        <w:t xml:space="preserve">
      съем ворса с голенищ валяной обуви на чистильных полуавтоматах в соответствии с технологическим режимом; </w:t>
      </w:r>
      <w:r>
        <w:br/>
      </w:r>
      <w:r>
        <w:rPr>
          <w:rFonts w:ascii="Times New Roman"/>
          <w:b w:val="false"/>
          <w:i w:val="false"/>
          <w:color w:val="000000"/>
          <w:sz w:val="28"/>
        </w:rPr>
        <w:t xml:space="preserve">
      регулирование разводок рабочих органов или степени прижима изделий к рабочим органам чистильного полуавтомата; </w:t>
      </w:r>
      <w:r>
        <w:br/>
      </w:r>
      <w:r>
        <w:rPr>
          <w:rFonts w:ascii="Times New Roman"/>
          <w:b w:val="false"/>
          <w:i w:val="false"/>
          <w:color w:val="000000"/>
          <w:sz w:val="28"/>
        </w:rPr>
        <w:t xml:space="preserve">
      заправка и съем обрабатываемых изделий; </w:t>
      </w:r>
      <w:r>
        <w:br/>
      </w:r>
      <w:r>
        <w:rPr>
          <w:rFonts w:ascii="Times New Roman"/>
          <w:b w:val="false"/>
          <w:i w:val="false"/>
          <w:color w:val="000000"/>
          <w:sz w:val="28"/>
        </w:rPr>
        <w:t xml:space="preserve">
      контроль ровности съема ворса с голенищ, толщины валяной обуви; </w:t>
      </w:r>
      <w:r>
        <w:br/>
      </w:r>
      <w:r>
        <w:rPr>
          <w:rFonts w:ascii="Times New Roman"/>
          <w:b w:val="false"/>
          <w:i w:val="false"/>
          <w:color w:val="000000"/>
          <w:sz w:val="28"/>
        </w:rPr>
        <w:t xml:space="preserve">
      транспортирование и укладка обработанных изделий; </w:t>
      </w:r>
      <w:r>
        <w:br/>
      </w:r>
      <w:r>
        <w:rPr>
          <w:rFonts w:ascii="Times New Roman"/>
          <w:b w:val="false"/>
          <w:i w:val="false"/>
          <w:color w:val="000000"/>
          <w:sz w:val="28"/>
        </w:rPr>
        <w:t xml:space="preserve">
      проточка абразивов; </w:t>
      </w:r>
      <w:r>
        <w:br/>
      </w:r>
      <w:r>
        <w:rPr>
          <w:rFonts w:ascii="Times New Roman"/>
          <w:b w:val="false"/>
          <w:i w:val="false"/>
          <w:color w:val="000000"/>
          <w:sz w:val="28"/>
        </w:rPr>
        <w:t>
      уход за чистильным полуавтоматом.</w:t>
      </w:r>
      <w:r>
        <w:br/>
      </w:r>
      <w:r>
        <w:rPr>
          <w:rFonts w:ascii="Times New Roman"/>
          <w:b w:val="false"/>
          <w:i w:val="false"/>
          <w:color w:val="000000"/>
          <w:sz w:val="28"/>
        </w:rPr>
        <w:t xml:space="preserve">
      899. Должен знать: </w:t>
      </w:r>
      <w:r>
        <w:br/>
      </w:r>
      <w:r>
        <w:rPr>
          <w:rFonts w:ascii="Times New Roman"/>
          <w:b w:val="false"/>
          <w:i w:val="false"/>
          <w:color w:val="000000"/>
          <w:sz w:val="28"/>
        </w:rPr>
        <w:t xml:space="preserve">
      устройство чистильного полуавтомата;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валяной обуви и технические требования, предъявляемые к ее качеству; </w:t>
      </w:r>
      <w:r>
        <w:br/>
      </w:r>
      <w:r>
        <w:rPr>
          <w:rFonts w:ascii="Times New Roman"/>
          <w:b w:val="false"/>
          <w:i w:val="false"/>
          <w:color w:val="000000"/>
          <w:sz w:val="28"/>
        </w:rPr>
        <w:t xml:space="preserve">
      технологический режим съема ворса с голенищ, правила заправки и съема обрабатываемых изделий; </w:t>
      </w:r>
      <w:r>
        <w:br/>
      </w:r>
      <w:r>
        <w:rPr>
          <w:rFonts w:ascii="Times New Roman"/>
          <w:b w:val="false"/>
          <w:i w:val="false"/>
          <w:color w:val="000000"/>
          <w:sz w:val="28"/>
        </w:rPr>
        <w:t xml:space="preserve">
      способы регулирования разводок рабочих органов и степени прижима изделий к ним; </w:t>
      </w:r>
      <w:r>
        <w:br/>
      </w:r>
      <w:r>
        <w:rPr>
          <w:rFonts w:ascii="Times New Roman"/>
          <w:b w:val="false"/>
          <w:i w:val="false"/>
          <w:color w:val="000000"/>
          <w:sz w:val="28"/>
        </w:rPr>
        <w:t xml:space="preserve">
      методы определения качества съема ворса; </w:t>
      </w:r>
      <w:r>
        <w:br/>
      </w:r>
      <w:r>
        <w:rPr>
          <w:rFonts w:ascii="Times New Roman"/>
          <w:b w:val="false"/>
          <w:i w:val="false"/>
          <w:color w:val="000000"/>
          <w:sz w:val="28"/>
        </w:rPr>
        <w:t>
      правила проточки абразивов. </w:t>
      </w:r>
    </w:p>
    <w:bookmarkStart w:name="z657" w:id="653"/>
    <w:p>
      <w:pPr>
        <w:spacing w:after="0"/>
        <w:ind w:left="0"/>
        <w:jc w:val="both"/>
      </w:pPr>
      <w:r>
        <w:rPr>
          <w:rFonts w:ascii="Times New Roman"/>
          <w:b w:val="false"/>
          <w:i w:val="false"/>
          <w:color w:val="000000"/>
          <w:sz w:val="28"/>
        </w:rPr>
        <w:t>
Параграф 3. Отделочник валяльно-войлочных изделий, 3-й разряд </w:t>
      </w:r>
    </w:p>
    <w:bookmarkEnd w:id="653"/>
    <w:p>
      <w:pPr>
        <w:spacing w:after="0"/>
        <w:ind w:left="0"/>
        <w:jc w:val="both"/>
      </w:pPr>
      <w:r>
        <w:rPr>
          <w:rFonts w:ascii="Times New Roman"/>
          <w:b w:val="false"/>
          <w:i w:val="false"/>
          <w:color w:val="000000"/>
          <w:sz w:val="28"/>
        </w:rPr>
        <w:t xml:space="preserve">      900. Характеристика работ: </w:t>
      </w:r>
      <w:r>
        <w:br/>
      </w:r>
      <w:r>
        <w:rPr>
          <w:rFonts w:ascii="Times New Roman"/>
          <w:b w:val="false"/>
          <w:i w:val="false"/>
          <w:color w:val="000000"/>
          <w:sz w:val="28"/>
        </w:rPr>
        <w:t xml:space="preserve">
      выполнение работ по отделке валяльно-войлочных изделий в соответствии с технологическим режимом; </w:t>
      </w:r>
      <w:r>
        <w:br/>
      </w:r>
      <w:r>
        <w:rPr>
          <w:rFonts w:ascii="Times New Roman"/>
          <w:b w:val="false"/>
          <w:i w:val="false"/>
          <w:color w:val="000000"/>
          <w:sz w:val="28"/>
        </w:rPr>
        <w:t xml:space="preserve">
      окончательная отделка валяльно-войлочных изделий с созданием гладкого эффекта на виброшлифовальной машине, туровка на туровочном станке головных уборов, съем ворса с головки валяной обуви, войлочных цилиндров, войлока и шлифовальных кругов на чистильном станке, придание окончательной формы фетровой обуви; </w:t>
      </w:r>
      <w:r>
        <w:br/>
      </w:r>
      <w:r>
        <w:rPr>
          <w:rFonts w:ascii="Times New Roman"/>
          <w:b w:val="false"/>
          <w:i w:val="false"/>
          <w:color w:val="000000"/>
          <w:sz w:val="28"/>
        </w:rPr>
        <w:t xml:space="preserve">
      заправка шайбы или головки вибратора бумагой, сукном или фетром, установка амплитуды его колебания в зависимости от ассортимента и повторяемости обработки, подборка туровочных головок в соответствии с ассортиментом, регулирование разводок, параллельности ведущего вала и рабочих валиков; </w:t>
      </w:r>
      <w:r>
        <w:br/>
      </w:r>
      <w:r>
        <w:rPr>
          <w:rFonts w:ascii="Times New Roman"/>
          <w:b w:val="false"/>
          <w:i w:val="false"/>
          <w:color w:val="000000"/>
          <w:sz w:val="28"/>
        </w:rPr>
        <w:t xml:space="preserve">
      обработка головных уборов щеткой, войлоком, пропаренной тканью, спиртом, маслом, водой до получения блеска и соответствующего направления ворса на туровочном станке, опаливание обработанного убора; </w:t>
      </w:r>
      <w:r>
        <w:br/>
      </w:r>
      <w:r>
        <w:rPr>
          <w:rFonts w:ascii="Times New Roman"/>
          <w:b w:val="false"/>
          <w:i w:val="false"/>
          <w:color w:val="000000"/>
          <w:sz w:val="28"/>
        </w:rPr>
        <w:t xml:space="preserve">
      контроль качества туровки, гладкого эффекта, однородности по цвету и толщине головного убора, ровности съема ворса, толщины и формы обрабатываемых изделий; </w:t>
      </w:r>
      <w:r>
        <w:br/>
      </w:r>
      <w:r>
        <w:rPr>
          <w:rFonts w:ascii="Times New Roman"/>
          <w:b w:val="false"/>
          <w:i w:val="false"/>
          <w:color w:val="000000"/>
          <w:sz w:val="28"/>
        </w:rPr>
        <w:t xml:space="preserve">
      транспортирование изделий к машине и в установленное место после обработки; </w:t>
      </w:r>
      <w:r>
        <w:br/>
      </w:r>
      <w:r>
        <w:rPr>
          <w:rFonts w:ascii="Times New Roman"/>
          <w:b w:val="false"/>
          <w:i w:val="false"/>
          <w:color w:val="000000"/>
          <w:sz w:val="28"/>
        </w:rPr>
        <w:t xml:space="preserve">
      проточка абразивов, обтягивание валиков абразивной лентой; </w:t>
      </w:r>
      <w:r>
        <w:br/>
      </w:r>
      <w:r>
        <w:rPr>
          <w:rFonts w:ascii="Times New Roman"/>
          <w:b w:val="false"/>
          <w:i w:val="false"/>
          <w:color w:val="000000"/>
          <w:sz w:val="28"/>
        </w:rPr>
        <w:t>
      уход за применяемым оборудованием.</w:t>
      </w:r>
      <w:r>
        <w:br/>
      </w:r>
      <w:r>
        <w:rPr>
          <w:rFonts w:ascii="Times New Roman"/>
          <w:b w:val="false"/>
          <w:i w:val="false"/>
          <w:color w:val="000000"/>
          <w:sz w:val="28"/>
        </w:rPr>
        <w:t xml:space="preserve">
      901.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обрабатываемых изделий; </w:t>
      </w:r>
      <w:r>
        <w:br/>
      </w:r>
      <w:r>
        <w:rPr>
          <w:rFonts w:ascii="Times New Roman"/>
          <w:b w:val="false"/>
          <w:i w:val="false"/>
          <w:color w:val="000000"/>
          <w:sz w:val="28"/>
        </w:rPr>
        <w:t xml:space="preserve">
      технологический режим отделки валяльно-войлочных изделий; </w:t>
      </w:r>
      <w:r>
        <w:br/>
      </w:r>
      <w:r>
        <w:rPr>
          <w:rFonts w:ascii="Times New Roman"/>
          <w:b w:val="false"/>
          <w:i w:val="false"/>
          <w:color w:val="000000"/>
          <w:sz w:val="28"/>
        </w:rPr>
        <w:t xml:space="preserve">
      правила их заправки; </w:t>
      </w:r>
      <w:r>
        <w:br/>
      </w:r>
      <w:r>
        <w:rPr>
          <w:rFonts w:ascii="Times New Roman"/>
          <w:b w:val="false"/>
          <w:i w:val="false"/>
          <w:color w:val="000000"/>
          <w:sz w:val="28"/>
        </w:rPr>
        <w:t xml:space="preserve">
      способы регулирования разводок и прижима изделий к рабочим органам применяемого оборудования, амплитуды колебания вибратора, параллельности валиков; </w:t>
      </w:r>
      <w:r>
        <w:br/>
      </w:r>
      <w:r>
        <w:rPr>
          <w:rFonts w:ascii="Times New Roman"/>
          <w:b w:val="false"/>
          <w:i w:val="false"/>
          <w:color w:val="000000"/>
          <w:sz w:val="28"/>
        </w:rPr>
        <w:t xml:space="preserve">
      правила проточки валиков и обтягивание их абразивной лентой; </w:t>
      </w:r>
      <w:r>
        <w:br/>
      </w:r>
      <w:r>
        <w:rPr>
          <w:rFonts w:ascii="Times New Roman"/>
          <w:b w:val="false"/>
          <w:i w:val="false"/>
          <w:color w:val="000000"/>
          <w:sz w:val="28"/>
        </w:rPr>
        <w:t xml:space="preserve">
      технические условия на валяльно-войлочные изделия; </w:t>
      </w:r>
      <w:r>
        <w:br/>
      </w:r>
      <w:r>
        <w:rPr>
          <w:rFonts w:ascii="Times New Roman"/>
          <w:b w:val="false"/>
          <w:i w:val="false"/>
          <w:color w:val="000000"/>
          <w:sz w:val="28"/>
        </w:rPr>
        <w:t xml:space="preserve">
      методы определения качества отделки валяльно-войлочных изделий; </w:t>
      </w:r>
      <w:r>
        <w:br/>
      </w:r>
      <w:r>
        <w:rPr>
          <w:rFonts w:ascii="Times New Roman"/>
          <w:b w:val="false"/>
          <w:i w:val="false"/>
          <w:color w:val="000000"/>
          <w:sz w:val="28"/>
        </w:rPr>
        <w:t>
      свойства и нормы расхода отделочных материалов. </w:t>
      </w:r>
    </w:p>
    <w:bookmarkStart w:name="z658" w:id="654"/>
    <w:p>
      <w:pPr>
        <w:spacing w:after="0"/>
        <w:ind w:left="0"/>
        <w:jc w:val="both"/>
      </w:pPr>
      <w:r>
        <w:rPr>
          <w:rFonts w:ascii="Times New Roman"/>
          <w:b w:val="false"/>
          <w:i w:val="false"/>
          <w:color w:val="000000"/>
          <w:sz w:val="28"/>
        </w:rPr>
        <w:t>
Параграф 4. Отделочник валяльно-войлочных изделий, 4-й разряд </w:t>
      </w:r>
    </w:p>
    <w:bookmarkEnd w:id="654"/>
    <w:p>
      <w:pPr>
        <w:spacing w:after="0"/>
        <w:ind w:left="0"/>
        <w:jc w:val="both"/>
      </w:pPr>
      <w:r>
        <w:rPr>
          <w:rFonts w:ascii="Times New Roman"/>
          <w:b w:val="false"/>
          <w:i w:val="false"/>
          <w:color w:val="000000"/>
          <w:sz w:val="28"/>
        </w:rPr>
        <w:t>      902. Характеристика работ:</w:t>
      </w:r>
      <w:r>
        <w:br/>
      </w:r>
      <w:r>
        <w:rPr>
          <w:rFonts w:ascii="Times New Roman"/>
          <w:b w:val="false"/>
          <w:i w:val="false"/>
          <w:color w:val="000000"/>
          <w:sz w:val="28"/>
        </w:rPr>
        <w:t xml:space="preserve">
      окончательная отделка фетровых головных уборов на виброшлифовальной машине, создание замшевого и других эффектов на поверхности головных уборов; </w:t>
      </w:r>
      <w:r>
        <w:br/>
      </w:r>
      <w:r>
        <w:rPr>
          <w:rFonts w:ascii="Times New Roman"/>
          <w:b w:val="false"/>
          <w:i w:val="false"/>
          <w:color w:val="000000"/>
          <w:sz w:val="28"/>
        </w:rPr>
        <w:t xml:space="preserve">
      заправка шайбы и головки вибратора шлифовальной бумагой, сукном или фетром; </w:t>
      </w:r>
      <w:r>
        <w:br/>
      </w:r>
      <w:r>
        <w:rPr>
          <w:rFonts w:ascii="Times New Roman"/>
          <w:b w:val="false"/>
          <w:i w:val="false"/>
          <w:color w:val="000000"/>
          <w:sz w:val="28"/>
        </w:rPr>
        <w:t xml:space="preserve">
      установка амплитуды колебания вибратора в зависимости от ассортимента и повторяемости обработки валяльно-войлочных изделий; </w:t>
      </w:r>
      <w:r>
        <w:br/>
      </w:r>
      <w:r>
        <w:rPr>
          <w:rFonts w:ascii="Times New Roman"/>
          <w:b w:val="false"/>
          <w:i w:val="false"/>
          <w:color w:val="000000"/>
          <w:sz w:val="28"/>
        </w:rPr>
        <w:t xml:space="preserve">
      заправка головных уборов в виброшлифовальную машину; </w:t>
      </w:r>
      <w:r>
        <w:br/>
      </w:r>
      <w:r>
        <w:rPr>
          <w:rFonts w:ascii="Times New Roman"/>
          <w:b w:val="false"/>
          <w:i w:val="false"/>
          <w:color w:val="000000"/>
          <w:sz w:val="28"/>
        </w:rPr>
        <w:t xml:space="preserve">
      регулирование скорости отделки и присадки головных уборов к отделывающей поверхности виброшлифовальной машины; </w:t>
      </w:r>
      <w:r>
        <w:br/>
      </w:r>
      <w:r>
        <w:rPr>
          <w:rFonts w:ascii="Times New Roman"/>
          <w:b w:val="false"/>
          <w:i w:val="false"/>
          <w:color w:val="000000"/>
          <w:sz w:val="28"/>
        </w:rPr>
        <w:t xml:space="preserve">
      проверка однородности поверхности по цвету и толщине головных уборов; </w:t>
      </w:r>
      <w:r>
        <w:br/>
      </w:r>
      <w:r>
        <w:rPr>
          <w:rFonts w:ascii="Times New Roman"/>
          <w:b w:val="false"/>
          <w:i w:val="false"/>
          <w:color w:val="000000"/>
          <w:sz w:val="28"/>
        </w:rPr>
        <w:t xml:space="preserve">
      контроль качества замшевого эффекта головных уборов; </w:t>
      </w:r>
      <w:r>
        <w:br/>
      </w:r>
      <w:r>
        <w:rPr>
          <w:rFonts w:ascii="Times New Roman"/>
          <w:b w:val="false"/>
          <w:i w:val="false"/>
          <w:color w:val="000000"/>
          <w:sz w:val="28"/>
        </w:rPr>
        <w:t xml:space="preserve">
      снятие готовых головных уборов с виброшлифовальной машины и укладка их; </w:t>
      </w:r>
      <w:r>
        <w:br/>
      </w:r>
      <w:r>
        <w:rPr>
          <w:rFonts w:ascii="Times New Roman"/>
          <w:b w:val="false"/>
          <w:i w:val="false"/>
          <w:color w:val="000000"/>
          <w:sz w:val="28"/>
        </w:rPr>
        <w:t xml:space="preserve">
      получение и транспортирование головных уборов к рабочему месту; </w:t>
      </w:r>
      <w:r>
        <w:br/>
      </w:r>
      <w:r>
        <w:rPr>
          <w:rFonts w:ascii="Times New Roman"/>
          <w:b w:val="false"/>
          <w:i w:val="false"/>
          <w:color w:val="000000"/>
          <w:sz w:val="28"/>
        </w:rPr>
        <w:t>
      уход за виброшлифовальной машиной.</w:t>
      </w:r>
      <w:r>
        <w:br/>
      </w:r>
      <w:r>
        <w:rPr>
          <w:rFonts w:ascii="Times New Roman"/>
          <w:b w:val="false"/>
          <w:i w:val="false"/>
          <w:color w:val="000000"/>
          <w:sz w:val="28"/>
        </w:rPr>
        <w:t xml:space="preserve">
      903.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и структуру фетровых головных уборов; </w:t>
      </w:r>
      <w:r>
        <w:br/>
      </w:r>
      <w:r>
        <w:rPr>
          <w:rFonts w:ascii="Times New Roman"/>
          <w:b w:val="false"/>
          <w:i w:val="false"/>
          <w:color w:val="000000"/>
          <w:sz w:val="28"/>
        </w:rPr>
        <w:t xml:space="preserve">
      технологический режим создания замшевого и других эффектов; </w:t>
      </w:r>
      <w:r>
        <w:br/>
      </w:r>
      <w:r>
        <w:rPr>
          <w:rFonts w:ascii="Times New Roman"/>
          <w:b w:val="false"/>
          <w:i w:val="false"/>
          <w:color w:val="000000"/>
          <w:sz w:val="28"/>
        </w:rPr>
        <w:t xml:space="preserve">
      правила установки амплитуды колебания вибратора и регулирования скоростного режима обработки головного убора; </w:t>
      </w:r>
      <w:r>
        <w:br/>
      </w:r>
      <w:r>
        <w:rPr>
          <w:rFonts w:ascii="Times New Roman"/>
          <w:b w:val="false"/>
          <w:i w:val="false"/>
          <w:color w:val="000000"/>
          <w:sz w:val="28"/>
        </w:rPr>
        <w:t xml:space="preserve">
      технические условия на готовые головные уборы; </w:t>
      </w:r>
      <w:r>
        <w:br/>
      </w:r>
      <w:r>
        <w:rPr>
          <w:rFonts w:ascii="Times New Roman"/>
          <w:b w:val="false"/>
          <w:i w:val="false"/>
          <w:color w:val="000000"/>
          <w:sz w:val="28"/>
        </w:rPr>
        <w:t xml:space="preserve">
      способы выравнивания цвета и толщины головных уборов; </w:t>
      </w:r>
      <w:r>
        <w:br/>
      </w:r>
      <w:r>
        <w:rPr>
          <w:rFonts w:ascii="Times New Roman"/>
          <w:b w:val="false"/>
          <w:i w:val="false"/>
          <w:color w:val="000000"/>
          <w:sz w:val="28"/>
        </w:rPr>
        <w:t xml:space="preserve">
      виды материалов, применяемых при отделке головных уборов и требования, предъявляемые к ним; </w:t>
      </w:r>
      <w:r>
        <w:br/>
      </w:r>
      <w:r>
        <w:rPr>
          <w:rFonts w:ascii="Times New Roman"/>
          <w:b w:val="false"/>
          <w:i w:val="false"/>
          <w:color w:val="000000"/>
          <w:sz w:val="28"/>
        </w:rPr>
        <w:t>
      методы определения качества окончательной отделки головных уборов.</w:t>
      </w:r>
    </w:p>
    <w:bookmarkStart w:name="z659" w:id="655"/>
    <w:p>
      <w:pPr>
        <w:spacing w:after="0"/>
        <w:ind w:left="0"/>
        <w:jc w:val="both"/>
      </w:pPr>
      <w:r>
        <w:rPr>
          <w:rFonts w:ascii="Times New Roman"/>
          <w:b w:val="false"/>
          <w:i w:val="false"/>
          <w:color w:val="000000"/>
          <w:sz w:val="28"/>
        </w:rPr>
        <w:t>
216. Прессовщик валяльно-войлочных изделий и шкурок </w:t>
      </w:r>
    </w:p>
    <w:bookmarkEnd w:id="655"/>
    <w:bookmarkStart w:name="z660" w:id="656"/>
    <w:p>
      <w:pPr>
        <w:spacing w:after="0"/>
        <w:ind w:left="0"/>
        <w:jc w:val="both"/>
      </w:pPr>
      <w:r>
        <w:rPr>
          <w:rFonts w:ascii="Times New Roman"/>
          <w:b w:val="false"/>
          <w:i w:val="false"/>
          <w:color w:val="000000"/>
          <w:sz w:val="28"/>
        </w:rPr>
        <w:t>
Параграф 1. Прессовщик валяльно-войлочных изделий и</w:t>
      </w:r>
      <w:r>
        <w:br/>
      </w:r>
      <w:r>
        <w:rPr>
          <w:rFonts w:ascii="Times New Roman"/>
          <w:b w:val="false"/>
          <w:i w:val="false"/>
          <w:color w:val="000000"/>
          <w:sz w:val="28"/>
        </w:rPr>
        <w:t>
      шкурок, 2-й разряд </w:t>
      </w:r>
    </w:p>
    <w:bookmarkEnd w:id="656"/>
    <w:p>
      <w:pPr>
        <w:spacing w:after="0"/>
        <w:ind w:left="0"/>
        <w:jc w:val="both"/>
      </w:pPr>
      <w:r>
        <w:rPr>
          <w:rFonts w:ascii="Times New Roman"/>
          <w:b w:val="false"/>
          <w:i w:val="false"/>
          <w:color w:val="000000"/>
          <w:sz w:val="28"/>
        </w:rPr>
        <w:t>      904. Характеристика работ:</w:t>
      </w:r>
      <w:r>
        <w:br/>
      </w:r>
      <w:r>
        <w:rPr>
          <w:rFonts w:ascii="Times New Roman"/>
          <w:b w:val="false"/>
          <w:i w:val="false"/>
          <w:color w:val="000000"/>
          <w:sz w:val="28"/>
        </w:rPr>
        <w:t xml:space="preserve">
      прессование шкурок на механических прессах различных систем для их расправления и придания эластичности после сушки; </w:t>
      </w:r>
      <w:r>
        <w:br/>
      </w:r>
      <w:r>
        <w:rPr>
          <w:rFonts w:ascii="Times New Roman"/>
          <w:b w:val="false"/>
          <w:i w:val="false"/>
          <w:color w:val="000000"/>
          <w:sz w:val="28"/>
        </w:rPr>
        <w:t xml:space="preserve">
      увлажнение и укладка шкурок на плиту или основание пресса; </w:t>
      </w:r>
      <w:r>
        <w:br/>
      </w:r>
      <w:r>
        <w:rPr>
          <w:rFonts w:ascii="Times New Roman"/>
          <w:b w:val="false"/>
          <w:i w:val="false"/>
          <w:color w:val="000000"/>
          <w:sz w:val="28"/>
        </w:rPr>
        <w:t xml:space="preserve">
      разгрузка, транспортирование шкурок; </w:t>
      </w:r>
      <w:r>
        <w:br/>
      </w:r>
      <w:r>
        <w:rPr>
          <w:rFonts w:ascii="Times New Roman"/>
          <w:b w:val="false"/>
          <w:i w:val="false"/>
          <w:color w:val="000000"/>
          <w:sz w:val="28"/>
        </w:rPr>
        <w:t xml:space="preserve">
      чистка пресса, смазка трущихся поверхностей. </w:t>
      </w:r>
      <w:r>
        <w:br/>
      </w:r>
      <w:r>
        <w:rPr>
          <w:rFonts w:ascii="Times New Roman"/>
          <w:b w:val="false"/>
          <w:i w:val="false"/>
          <w:color w:val="000000"/>
          <w:sz w:val="28"/>
        </w:rPr>
        <w:t xml:space="preserve">
      905. Должен знать: </w:t>
      </w:r>
      <w:r>
        <w:br/>
      </w:r>
      <w:r>
        <w:rPr>
          <w:rFonts w:ascii="Times New Roman"/>
          <w:b w:val="false"/>
          <w:i w:val="false"/>
          <w:color w:val="000000"/>
          <w:sz w:val="28"/>
        </w:rPr>
        <w:t xml:space="preserve">
      принцип работы обслуживаемого прессового оборудования и правила ухода за ним; </w:t>
      </w:r>
      <w:r>
        <w:br/>
      </w:r>
      <w:r>
        <w:rPr>
          <w:rFonts w:ascii="Times New Roman"/>
          <w:b w:val="false"/>
          <w:i w:val="false"/>
          <w:color w:val="000000"/>
          <w:sz w:val="28"/>
        </w:rPr>
        <w:t xml:space="preserve">
      правила регулирования давления пресса; </w:t>
      </w:r>
      <w:r>
        <w:br/>
      </w:r>
      <w:r>
        <w:rPr>
          <w:rFonts w:ascii="Times New Roman"/>
          <w:b w:val="false"/>
          <w:i w:val="false"/>
          <w:color w:val="000000"/>
          <w:sz w:val="28"/>
        </w:rPr>
        <w:t xml:space="preserve">
      виды шкурок; </w:t>
      </w:r>
      <w:r>
        <w:br/>
      </w:r>
      <w:r>
        <w:rPr>
          <w:rFonts w:ascii="Times New Roman"/>
          <w:b w:val="false"/>
          <w:i w:val="false"/>
          <w:color w:val="000000"/>
          <w:sz w:val="28"/>
        </w:rPr>
        <w:t xml:space="preserve">
      технологические режимы увлажнения, укладки и прессования шкурок; </w:t>
      </w:r>
      <w:r>
        <w:br/>
      </w:r>
      <w:r>
        <w:rPr>
          <w:rFonts w:ascii="Times New Roman"/>
          <w:b w:val="false"/>
          <w:i w:val="false"/>
          <w:color w:val="000000"/>
          <w:sz w:val="28"/>
        </w:rPr>
        <w:t xml:space="preserve">
      методы определения качества прессования шкурок; </w:t>
      </w:r>
      <w:r>
        <w:br/>
      </w:r>
      <w:r>
        <w:rPr>
          <w:rFonts w:ascii="Times New Roman"/>
          <w:b w:val="false"/>
          <w:i w:val="false"/>
          <w:color w:val="000000"/>
          <w:sz w:val="28"/>
        </w:rPr>
        <w:t>
      способы и периодичность чистки и смазки прессового оборудования. </w:t>
      </w:r>
    </w:p>
    <w:bookmarkStart w:name="z661" w:id="657"/>
    <w:p>
      <w:pPr>
        <w:spacing w:after="0"/>
        <w:ind w:left="0"/>
        <w:jc w:val="both"/>
      </w:pPr>
      <w:r>
        <w:rPr>
          <w:rFonts w:ascii="Times New Roman"/>
          <w:b w:val="false"/>
          <w:i w:val="false"/>
          <w:color w:val="000000"/>
          <w:sz w:val="28"/>
        </w:rPr>
        <w:t>
Параграф 2. Прессовщик валяльно-войлочных изделий и</w:t>
      </w:r>
      <w:r>
        <w:br/>
      </w:r>
      <w:r>
        <w:rPr>
          <w:rFonts w:ascii="Times New Roman"/>
          <w:b w:val="false"/>
          <w:i w:val="false"/>
          <w:color w:val="000000"/>
          <w:sz w:val="28"/>
        </w:rPr>
        <w:t>
      шкурок, 3-й разряд </w:t>
      </w:r>
    </w:p>
    <w:bookmarkEnd w:id="657"/>
    <w:p>
      <w:pPr>
        <w:spacing w:after="0"/>
        <w:ind w:left="0"/>
        <w:jc w:val="both"/>
      </w:pPr>
      <w:r>
        <w:rPr>
          <w:rFonts w:ascii="Times New Roman"/>
          <w:b w:val="false"/>
          <w:i w:val="false"/>
          <w:color w:val="000000"/>
          <w:sz w:val="28"/>
        </w:rPr>
        <w:t xml:space="preserve">      906. Характеристика работ: </w:t>
      </w:r>
      <w:r>
        <w:br/>
      </w:r>
      <w:r>
        <w:rPr>
          <w:rFonts w:ascii="Times New Roman"/>
          <w:b w:val="false"/>
          <w:i w:val="false"/>
          <w:color w:val="000000"/>
          <w:sz w:val="28"/>
        </w:rPr>
        <w:t xml:space="preserve">
      прессование головных уборов, войлоков, войлочных кругов на прессах различных систем в соответствии с технологическим режимом; </w:t>
      </w:r>
      <w:r>
        <w:br/>
      </w:r>
      <w:r>
        <w:rPr>
          <w:rFonts w:ascii="Times New Roman"/>
          <w:b w:val="false"/>
          <w:i w:val="false"/>
          <w:color w:val="000000"/>
          <w:sz w:val="28"/>
        </w:rPr>
        <w:t>
      проверка исправности пресса и контрольно-измерительных приборов;</w:t>
      </w:r>
      <w:r>
        <w:br/>
      </w:r>
      <w:r>
        <w:rPr>
          <w:rFonts w:ascii="Times New Roman"/>
          <w:b w:val="false"/>
          <w:i w:val="false"/>
          <w:color w:val="000000"/>
          <w:sz w:val="28"/>
        </w:rPr>
        <w:t xml:space="preserve">
      подбор пресс-форм, подставок с кольцами для прессования заданного вида головных уборов; </w:t>
      </w:r>
      <w:r>
        <w:br/>
      </w:r>
      <w:r>
        <w:rPr>
          <w:rFonts w:ascii="Times New Roman"/>
          <w:b w:val="false"/>
          <w:i w:val="false"/>
          <w:color w:val="000000"/>
          <w:sz w:val="28"/>
        </w:rPr>
        <w:t xml:space="preserve">
      подбор изделий определенных размеров и видов, заправка изделий в пресс; </w:t>
      </w:r>
      <w:r>
        <w:br/>
      </w:r>
      <w:r>
        <w:rPr>
          <w:rFonts w:ascii="Times New Roman"/>
          <w:b w:val="false"/>
          <w:i w:val="false"/>
          <w:color w:val="000000"/>
          <w:sz w:val="28"/>
        </w:rPr>
        <w:t xml:space="preserve">
      наблюдение за ходом технологического процесса, регулирование давления пресса на изделие, температуры нагрева пресс-форм и плит; </w:t>
      </w:r>
      <w:r>
        <w:br/>
      </w:r>
      <w:r>
        <w:rPr>
          <w:rFonts w:ascii="Times New Roman"/>
          <w:b w:val="false"/>
          <w:i w:val="false"/>
          <w:color w:val="000000"/>
          <w:sz w:val="28"/>
        </w:rPr>
        <w:t xml:space="preserve">
      снятие изделий с пресса, контроль формы и плотности изделий; </w:t>
      </w:r>
      <w:r>
        <w:br/>
      </w:r>
      <w:r>
        <w:rPr>
          <w:rFonts w:ascii="Times New Roman"/>
          <w:b w:val="false"/>
          <w:i w:val="false"/>
          <w:color w:val="000000"/>
          <w:sz w:val="28"/>
        </w:rPr>
        <w:t xml:space="preserve">
      транспортирование изделий;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907. Должен знать: </w:t>
      </w:r>
      <w:r>
        <w:br/>
      </w:r>
      <w:r>
        <w:rPr>
          <w:rFonts w:ascii="Times New Roman"/>
          <w:b w:val="false"/>
          <w:i w:val="false"/>
          <w:color w:val="000000"/>
          <w:sz w:val="28"/>
        </w:rPr>
        <w:t xml:space="preserve">
      устройство обслуживаемого прессового оборудования, контрольно-измерительных приборов; </w:t>
      </w:r>
      <w:r>
        <w:br/>
      </w:r>
      <w:r>
        <w:rPr>
          <w:rFonts w:ascii="Times New Roman"/>
          <w:b w:val="false"/>
          <w:i w:val="false"/>
          <w:color w:val="000000"/>
          <w:sz w:val="28"/>
        </w:rPr>
        <w:t xml:space="preserve">
      правила регулирования давления пресса и температуры нагрева пресс-форм и плит; </w:t>
      </w:r>
      <w:r>
        <w:br/>
      </w:r>
      <w:r>
        <w:rPr>
          <w:rFonts w:ascii="Times New Roman"/>
          <w:b w:val="false"/>
          <w:i w:val="false"/>
          <w:color w:val="000000"/>
          <w:sz w:val="28"/>
        </w:rPr>
        <w:t xml:space="preserve">
      ассортимент прессуемых изделий и технические требования к ним; </w:t>
      </w:r>
      <w:r>
        <w:br/>
      </w:r>
      <w:r>
        <w:rPr>
          <w:rFonts w:ascii="Times New Roman"/>
          <w:b w:val="false"/>
          <w:i w:val="false"/>
          <w:color w:val="000000"/>
          <w:sz w:val="28"/>
        </w:rPr>
        <w:t xml:space="preserve">
      технологический режим прессования; </w:t>
      </w:r>
      <w:r>
        <w:br/>
      </w:r>
      <w:r>
        <w:rPr>
          <w:rFonts w:ascii="Times New Roman"/>
          <w:b w:val="false"/>
          <w:i w:val="false"/>
          <w:color w:val="000000"/>
          <w:sz w:val="28"/>
        </w:rPr>
        <w:t>
      требования, предъявляемые к качеству прессования. </w:t>
      </w:r>
    </w:p>
    <w:bookmarkStart w:name="z662" w:id="658"/>
    <w:p>
      <w:pPr>
        <w:spacing w:after="0"/>
        <w:ind w:left="0"/>
        <w:jc w:val="both"/>
      </w:pPr>
      <w:r>
        <w:rPr>
          <w:rFonts w:ascii="Times New Roman"/>
          <w:b w:val="false"/>
          <w:i w:val="false"/>
          <w:color w:val="000000"/>
          <w:sz w:val="28"/>
        </w:rPr>
        <w:t>
217. Протравщик шкурок  </w:t>
      </w:r>
    </w:p>
    <w:bookmarkEnd w:id="658"/>
    <w:bookmarkStart w:name="z663" w:id="659"/>
    <w:p>
      <w:pPr>
        <w:spacing w:after="0"/>
        <w:ind w:left="0"/>
        <w:jc w:val="both"/>
      </w:pPr>
      <w:r>
        <w:rPr>
          <w:rFonts w:ascii="Times New Roman"/>
          <w:b w:val="false"/>
          <w:i w:val="false"/>
          <w:color w:val="000000"/>
          <w:sz w:val="28"/>
        </w:rPr>
        <w:t>
Параграф 1. Протравщик шкурок, 4-й разряд </w:t>
      </w:r>
    </w:p>
    <w:bookmarkEnd w:id="659"/>
    <w:p>
      <w:pPr>
        <w:spacing w:after="0"/>
        <w:ind w:left="0"/>
        <w:jc w:val="both"/>
      </w:pPr>
      <w:r>
        <w:rPr>
          <w:rFonts w:ascii="Times New Roman"/>
          <w:b w:val="false"/>
          <w:i w:val="false"/>
          <w:color w:val="000000"/>
          <w:sz w:val="28"/>
        </w:rPr>
        <w:t xml:space="preserve">      908. Характеристика работ: </w:t>
      </w:r>
      <w:r>
        <w:br/>
      </w:r>
      <w:r>
        <w:rPr>
          <w:rFonts w:ascii="Times New Roman"/>
          <w:b w:val="false"/>
          <w:i w:val="false"/>
          <w:color w:val="000000"/>
          <w:sz w:val="28"/>
        </w:rPr>
        <w:t xml:space="preserve">
      протравливание волосяного покрова (пуха) шкурок азотно-пергидролевой протравой на машинах различных систем и ваннах для придания волокнам валкоспособности в соответствии с технологическим режимом; </w:t>
      </w:r>
      <w:r>
        <w:br/>
      </w:r>
      <w:r>
        <w:rPr>
          <w:rFonts w:ascii="Times New Roman"/>
          <w:b w:val="false"/>
          <w:i w:val="false"/>
          <w:color w:val="000000"/>
          <w:sz w:val="28"/>
        </w:rPr>
        <w:t xml:space="preserve">
      подготовка шкурок; </w:t>
      </w:r>
      <w:r>
        <w:br/>
      </w:r>
      <w:r>
        <w:rPr>
          <w:rFonts w:ascii="Times New Roman"/>
          <w:b w:val="false"/>
          <w:i w:val="false"/>
          <w:color w:val="000000"/>
          <w:sz w:val="28"/>
        </w:rPr>
        <w:t xml:space="preserve">
      регулирование степени нанесения протравы и высоты протравливаемой части волосяного покрова в зависимости от вида, качества, размеров, дефектности шкурок; </w:t>
      </w:r>
      <w:r>
        <w:br/>
      </w:r>
      <w:r>
        <w:rPr>
          <w:rFonts w:ascii="Times New Roman"/>
          <w:b w:val="false"/>
          <w:i w:val="false"/>
          <w:color w:val="000000"/>
          <w:sz w:val="28"/>
        </w:rPr>
        <w:t xml:space="preserve">
      приготовление протравного раствора требуемой концентрации; </w:t>
      </w:r>
      <w:r>
        <w:br/>
      </w:r>
      <w:r>
        <w:rPr>
          <w:rFonts w:ascii="Times New Roman"/>
          <w:b w:val="false"/>
          <w:i w:val="false"/>
          <w:color w:val="000000"/>
          <w:sz w:val="28"/>
        </w:rPr>
        <w:t xml:space="preserve">
      складывание шкурок для отлежки в установленном порядке; </w:t>
      </w:r>
      <w:r>
        <w:br/>
      </w:r>
      <w:r>
        <w:rPr>
          <w:rFonts w:ascii="Times New Roman"/>
          <w:b w:val="false"/>
          <w:i w:val="false"/>
          <w:color w:val="000000"/>
          <w:sz w:val="28"/>
        </w:rPr>
        <w:t xml:space="preserve">
      выгрузка, отжим и сушка протравленного пуха или шкурок; </w:t>
      </w:r>
      <w:r>
        <w:br/>
      </w:r>
      <w:r>
        <w:rPr>
          <w:rFonts w:ascii="Times New Roman"/>
          <w:b w:val="false"/>
          <w:i w:val="false"/>
          <w:color w:val="000000"/>
          <w:sz w:val="28"/>
        </w:rPr>
        <w:t xml:space="preserve">
      транспортирование шкурок и пуха к рабочему месту;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909.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виды шкурок и их технологические свойства; </w:t>
      </w:r>
      <w:r>
        <w:br/>
      </w:r>
      <w:r>
        <w:rPr>
          <w:rFonts w:ascii="Times New Roman"/>
          <w:b w:val="false"/>
          <w:i w:val="false"/>
          <w:color w:val="000000"/>
          <w:sz w:val="28"/>
        </w:rPr>
        <w:t xml:space="preserve">
      технологические режимы протравливания и сушки; </w:t>
      </w:r>
      <w:r>
        <w:br/>
      </w:r>
      <w:r>
        <w:rPr>
          <w:rFonts w:ascii="Times New Roman"/>
          <w:b w:val="false"/>
          <w:i w:val="false"/>
          <w:color w:val="000000"/>
          <w:sz w:val="28"/>
        </w:rPr>
        <w:t>
      порядок приготовления протравного раствора и свойства его компонентов;</w:t>
      </w:r>
      <w:r>
        <w:br/>
      </w:r>
      <w:r>
        <w:rPr>
          <w:rFonts w:ascii="Times New Roman"/>
          <w:b w:val="false"/>
          <w:i w:val="false"/>
          <w:color w:val="000000"/>
          <w:sz w:val="28"/>
        </w:rPr>
        <w:t xml:space="preserve">
      правила регулирования степени и высоты протравливания волоса; </w:t>
      </w:r>
      <w:r>
        <w:br/>
      </w:r>
      <w:r>
        <w:rPr>
          <w:rFonts w:ascii="Times New Roman"/>
          <w:b w:val="false"/>
          <w:i w:val="false"/>
          <w:color w:val="000000"/>
          <w:sz w:val="28"/>
        </w:rPr>
        <w:t xml:space="preserve">
      технические требования, предъявляемые к протравленному волосяному покрову шкурок; </w:t>
      </w:r>
      <w:r>
        <w:br/>
      </w:r>
      <w:r>
        <w:rPr>
          <w:rFonts w:ascii="Times New Roman"/>
          <w:b w:val="false"/>
          <w:i w:val="false"/>
          <w:color w:val="000000"/>
          <w:sz w:val="28"/>
        </w:rPr>
        <w:t xml:space="preserve">
      способы определения качества протравливания и сушки шкурок; </w:t>
      </w:r>
      <w:r>
        <w:br/>
      </w:r>
      <w:r>
        <w:rPr>
          <w:rFonts w:ascii="Times New Roman"/>
          <w:b w:val="false"/>
          <w:i w:val="false"/>
          <w:color w:val="000000"/>
          <w:sz w:val="28"/>
        </w:rPr>
        <w:t>
      правила обращения с концентрированной азотной кислотой и перекисью водорода. </w:t>
      </w:r>
    </w:p>
    <w:bookmarkStart w:name="z664" w:id="660"/>
    <w:p>
      <w:pPr>
        <w:spacing w:after="0"/>
        <w:ind w:left="0"/>
        <w:jc w:val="both"/>
      </w:pPr>
      <w:r>
        <w:rPr>
          <w:rFonts w:ascii="Times New Roman"/>
          <w:b w:val="false"/>
          <w:i w:val="false"/>
          <w:color w:val="000000"/>
          <w:sz w:val="28"/>
        </w:rPr>
        <w:t>
218. Распиловщик войлока </w:t>
      </w:r>
    </w:p>
    <w:bookmarkEnd w:id="660"/>
    <w:bookmarkStart w:name="z665" w:id="661"/>
    <w:p>
      <w:pPr>
        <w:spacing w:after="0"/>
        <w:ind w:left="0"/>
        <w:jc w:val="both"/>
      </w:pPr>
      <w:r>
        <w:rPr>
          <w:rFonts w:ascii="Times New Roman"/>
          <w:b w:val="false"/>
          <w:i w:val="false"/>
          <w:color w:val="000000"/>
          <w:sz w:val="28"/>
        </w:rPr>
        <w:t>
Параграф 1. Распиловщик войлока, 3-й разряд </w:t>
      </w:r>
    </w:p>
    <w:bookmarkEnd w:id="661"/>
    <w:p>
      <w:pPr>
        <w:spacing w:after="0"/>
        <w:ind w:left="0"/>
        <w:jc w:val="both"/>
      </w:pPr>
      <w:r>
        <w:rPr>
          <w:rFonts w:ascii="Times New Roman"/>
          <w:b w:val="false"/>
          <w:i w:val="false"/>
          <w:color w:val="000000"/>
          <w:sz w:val="28"/>
        </w:rPr>
        <w:t xml:space="preserve">      910. Характеристика работ: </w:t>
      </w:r>
      <w:r>
        <w:br/>
      </w:r>
      <w:r>
        <w:rPr>
          <w:rFonts w:ascii="Times New Roman"/>
          <w:b w:val="false"/>
          <w:i w:val="false"/>
          <w:color w:val="000000"/>
          <w:sz w:val="28"/>
        </w:rPr>
        <w:t xml:space="preserve">
      распиловка войлока на двоильно-ленточной машине в соответствии с технологическим режимом под руководством распиловщика войлока более высокой квалификации; </w:t>
      </w:r>
      <w:r>
        <w:br/>
      </w:r>
      <w:r>
        <w:rPr>
          <w:rFonts w:ascii="Times New Roman"/>
          <w:b w:val="false"/>
          <w:i w:val="false"/>
          <w:color w:val="000000"/>
          <w:sz w:val="28"/>
        </w:rPr>
        <w:t xml:space="preserve">
      заправка войлока в двоильно-ленточную машину; </w:t>
      </w:r>
      <w:r>
        <w:br/>
      </w:r>
      <w:r>
        <w:rPr>
          <w:rFonts w:ascii="Times New Roman"/>
          <w:b w:val="false"/>
          <w:i w:val="false"/>
          <w:color w:val="000000"/>
          <w:sz w:val="28"/>
        </w:rPr>
        <w:t xml:space="preserve">
      наблюдение за ходом технологического процесса, регулирование скорости подачи войлока; </w:t>
      </w:r>
      <w:r>
        <w:br/>
      </w:r>
      <w:r>
        <w:rPr>
          <w:rFonts w:ascii="Times New Roman"/>
          <w:b w:val="false"/>
          <w:i w:val="false"/>
          <w:color w:val="000000"/>
          <w:sz w:val="28"/>
        </w:rPr>
        <w:t xml:space="preserve">
      транспортирование войлока и отходов; </w:t>
      </w:r>
      <w:r>
        <w:br/>
      </w:r>
      <w:r>
        <w:rPr>
          <w:rFonts w:ascii="Times New Roman"/>
          <w:b w:val="false"/>
          <w:i w:val="false"/>
          <w:color w:val="000000"/>
          <w:sz w:val="28"/>
        </w:rPr>
        <w:t>
      смазка трущихся поверхностей обслуживаемой машины.</w:t>
      </w:r>
      <w:r>
        <w:br/>
      </w:r>
      <w:r>
        <w:rPr>
          <w:rFonts w:ascii="Times New Roman"/>
          <w:b w:val="false"/>
          <w:i w:val="false"/>
          <w:color w:val="000000"/>
          <w:sz w:val="28"/>
        </w:rPr>
        <w:t xml:space="preserve">
      911. Должен знать: </w:t>
      </w:r>
      <w:r>
        <w:br/>
      </w:r>
      <w:r>
        <w:rPr>
          <w:rFonts w:ascii="Times New Roman"/>
          <w:b w:val="false"/>
          <w:i w:val="false"/>
          <w:color w:val="000000"/>
          <w:sz w:val="28"/>
        </w:rPr>
        <w:t xml:space="preserve">
      устройство обслуживаемой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виды войлока; </w:t>
      </w:r>
      <w:r>
        <w:br/>
      </w:r>
      <w:r>
        <w:rPr>
          <w:rFonts w:ascii="Times New Roman"/>
          <w:b w:val="false"/>
          <w:i w:val="false"/>
          <w:color w:val="000000"/>
          <w:sz w:val="28"/>
        </w:rPr>
        <w:t xml:space="preserve">
      технологический режим распиловки войлока; </w:t>
      </w:r>
      <w:r>
        <w:br/>
      </w:r>
      <w:r>
        <w:rPr>
          <w:rFonts w:ascii="Times New Roman"/>
          <w:b w:val="false"/>
          <w:i w:val="false"/>
          <w:color w:val="000000"/>
          <w:sz w:val="28"/>
        </w:rPr>
        <w:t>
      способы и периодичность смазки трущихся поверхностей обслуживаемой машины. </w:t>
      </w:r>
    </w:p>
    <w:bookmarkStart w:name="z666" w:id="662"/>
    <w:p>
      <w:pPr>
        <w:spacing w:after="0"/>
        <w:ind w:left="0"/>
        <w:jc w:val="both"/>
      </w:pPr>
      <w:r>
        <w:rPr>
          <w:rFonts w:ascii="Times New Roman"/>
          <w:b w:val="false"/>
          <w:i w:val="false"/>
          <w:color w:val="000000"/>
          <w:sz w:val="28"/>
        </w:rPr>
        <w:t>
Параграф 2. Распиловщик войлока, 4-й разряд </w:t>
      </w:r>
    </w:p>
    <w:bookmarkEnd w:id="662"/>
    <w:p>
      <w:pPr>
        <w:spacing w:after="0"/>
        <w:ind w:left="0"/>
        <w:jc w:val="both"/>
      </w:pPr>
      <w:r>
        <w:rPr>
          <w:rFonts w:ascii="Times New Roman"/>
          <w:b w:val="false"/>
          <w:i w:val="false"/>
          <w:color w:val="000000"/>
          <w:sz w:val="28"/>
        </w:rPr>
        <w:t xml:space="preserve">      912. Характеристика работ: </w:t>
      </w:r>
      <w:r>
        <w:br/>
      </w:r>
      <w:r>
        <w:rPr>
          <w:rFonts w:ascii="Times New Roman"/>
          <w:b w:val="false"/>
          <w:i w:val="false"/>
          <w:color w:val="000000"/>
          <w:sz w:val="28"/>
        </w:rPr>
        <w:t xml:space="preserve">
      распиловка войлока на двоильно-ленточной машине в соответствии с технологическим режимом; </w:t>
      </w:r>
      <w:r>
        <w:br/>
      </w:r>
      <w:r>
        <w:rPr>
          <w:rFonts w:ascii="Times New Roman"/>
          <w:b w:val="false"/>
          <w:i w:val="false"/>
          <w:color w:val="000000"/>
          <w:sz w:val="28"/>
        </w:rPr>
        <w:t xml:space="preserve">
      установка разводок обслуживаемой машины для распиловки войлока требуемой толщины; </w:t>
      </w:r>
      <w:r>
        <w:br/>
      </w:r>
      <w:r>
        <w:rPr>
          <w:rFonts w:ascii="Times New Roman"/>
          <w:b w:val="false"/>
          <w:i w:val="false"/>
          <w:color w:val="000000"/>
          <w:sz w:val="28"/>
        </w:rPr>
        <w:t xml:space="preserve">
      наблюдение за ходом технологического процесса, регулирование разводок машины в процессе распиловки войлока; </w:t>
      </w:r>
      <w:r>
        <w:br/>
      </w:r>
      <w:r>
        <w:rPr>
          <w:rFonts w:ascii="Times New Roman"/>
          <w:b w:val="false"/>
          <w:i w:val="false"/>
          <w:color w:val="000000"/>
          <w:sz w:val="28"/>
        </w:rPr>
        <w:t xml:space="preserve">
      контроль качества распиловки войлока, периодическая проверка линейных размеров; </w:t>
      </w:r>
      <w:r>
        <w:br/>
      </w:r>
      <w:r>
        <w:rPr>
          <w:rFonts w:ascii="Times New Roman"/>
          <w:b w:val="false"/>
          <w:i w:val="false"/>
          <w:color w:val="000000"/>
          <w:sz w:val="28"/>
        </w:rPr>
        <w:t>
      регулирование подачи ножа и абразивных кругов точильного механизма;</w:t>
      </w:r>
      <w:r>
        <w:br/>
      </w:r>
      <w:r>
        <w:rPr>
          <w:rFonts w:ascii="Times New Roman"/>
          <w:b w:val="false"/>
          <w:i w:val="false"/>
          <w:color w:val="000000"/>
          <w:sz w:val="28"/>
        </w:rPr>
        <w:t xml:space="preserve">
      ведение учета отходов; </w:t>
      </w:r>
      <w:r>
        <w:br/>
      </w:r>
      <w:r>
        <w:rPr>
          <w:rFonts w:ascii="Times New Roman"/>
          <w:b w:val="false"/>
          <w:i w:val="false"/>
          <w:color w:val="000000"/>
          <w:sz w:val="28"/>
        </w:rPr>
        <w:t>
      уход за обслуживаемой машиной.</w:t>
      </w:r>
      <w:r>
        <w:br/>
      </w:r>
      <w:r>
        <w:rPr>
          <w:rFonts w:ascii="Times New Roman"/>
          <w:b w:val="false"/>
          <w:i w:val="false"/>
          <w:color w:val="000000"/>
          <w:sz w:val="28"/>
        </w:rPr>
        <w:t xml:space="preserve">
      913. Должен знать: </w:t>
      </w:r>
      <w:r>
        <w:br/>
      </w:r>
      <w:r>
        <w:rPr>
          <w:rFonts w:ascii="Times New Roman"/>
          <w:b w:val="false"/>
          <w:i w:val="false"/>
          <w:color w:val="000000"/>
          <w:sz w:val="28"/>
        </w:rPr>
        <w:t xml:space="preserve">
      устройство двоильно-ленточной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виды войлока; </w:t>
      </w:r>
      <w:r>
        <w:br/>
      </w:r>
      <w:r>
        <w:rPr>
          <w:rFonts w:ascii="Times New Roman"/>
          <w:b w:val="false"/>
          <w:i w:val="false"/>
          <w:color w:val="000000"/>
          <w:sz w:val="28"/>
        </w:rPr>
        <w:t xml:space="preserve">
      технологический режим его распиловки; </w:t>
      </w:r>
      <w:r>
        <w:br/>
      </w:r>
      <w:r>
        <w:rPr>
          <w:rFonts w:ascii="Times New Roman"/>
          <w:b w:val="false"/>
          <w:i w:val="false"/>
          <w:color w:val="000000"/>
          <w:sz w:val="28"/>
        </w:rPr>
        <w:t xml:space="preserve">
      технические требования, предъявляемые к качеству распиловки войлока; </w:t>
      </w:r>
      <w:r>
        <w:br/>
      </w:r>
      <w:r>
        <w:rPr>
          <w:rFonts w:ascii="Times New Roman"/>
          <w:b w:val="false"/>
          <w:i w:val="false"/>
          <w:color w:val="000000"/>
          <w:sz w:val="28"/>
        </w:rPr>
        <w:t xml:space="preserve">
      способы регулирования обслуживаемой машины и точильного механизма; </w:t>
      </w:r>
      <w:r>
        <w:br/>
      </w:r>
      <w:r>
        <w:rPr>
          <w:rFonts w:ascii="Times New Roman"/>
          <w:b w:val="false"/>
          <w:i w:val="false"/>
          <w:color w:val="000000"/>
          <w:sz w:val="28"/>
        </w:rPr>
        <w:t>
      правила контроля качества распиловки войлока. </w:t>
      </w:r>
    </w:p>
    <w:bookmarkStart w:name="z667" w:id="663"/>
    <w:p>
      <w:pPr>
        <w:spacing w:after="0"/>
        <w:ind w:left="0"/>
        <w:jc w:val="both"/>
      </w:pPr>
      <w:r>
        <w:rPr>
          <w:rFonts w:ascii="Times New Roman"/>
          <w:b w:val="false"/>
          <w:i w:val="false"/>
          <w:color w:val="000000"/>
          <w:sz w:val="28"/>
        </w:rPr>
        <w:t>
219. Расправщик войлочных изделий </w:t>
      </w:r>
    </w:p>
    <w:bookmarkEnd w:id="663"/>
    <w:bookmarkStart w:name="z668" w:id="664"/>
    <w:p>
      <w:pPr>
        <w:spacing w:after="0"/>
        <w:ind w:left="0"/>
        <w:jc w:val="both"/>
      </w:pPr>
      <w:r>
        <w:rPr>
          <w:rFonts w:ascii="Times New Roman"/>
          <w:b w:val="false"/>
          <w:i w:val="false"/>
          <w:color w:val="000000"/>
          <w:sz w:val="28"/>
        </w:rPr>
        <w:t>
Параграф 1. Расправщик войлочных изделий, 1-й разряд </w:t>
      </w:r>
    </w:p>
    <w:bookmarkEnd w:id="664"/>
    <w:p>
      <w:pPr>
        <w:spacing w:after="0"/>
        <w:ind w:left="0"/>
        <w:jc w:val="both"/>
      </w:pPr>
      <w:r>
        <w:rPr>
          <w:rFonts w:ascii="Times New Roman"/>
          <w:b w:val="false"/>
          <w:i w:val="false"/>
          <w:color w:val="000000"/>
          <w:sz w:val="28"/>
        </w:rPr>
        <w:t xml:space="preserve">      914. Характеристика работ: </w:t>
      </w:r>
      <w:r>
        <w:br/>
      </w:r>
      <w:r>
        <w:rPr>
          <w:rFonts w:ascii="Times New Roman"/>
          <w:b w:val="false"/>
          <w:i w:val="false"/>
          <w:color w:val="000000"/>
          <w:sz w:val="28"/>
        </w:rPr>
        <w:t xml:space="preserve">
      расправка и очистка вручную головных уборов после крашения; </w:t>
      </w:r>
      <w:r>
        <w:br/>
      </w:r>
      <w:r>
        <w:rPr>
          <w:rFonts w:ascii="Times New Roman"/>
          <w:b w:val="false"/>
          <w:i w:val="false"/>
          <w:color w:val="000000"/>
          <w:sz w:val="28"/>
        </w:rPr>
        <w:t>
      транспортирование и складывание головных уборов.</w:t>
      </w:r>
      <w:r>
        <w:br/>
      </w:r>
      <w:r>
        <w:rPr>
          <w:rFonts w:ascii="Times New Roman"/>
          <w:b w:val="false"/>
          <w:i w:val="false"/>
          <w:color w:val="000000"/>
          <w:sz w:val="28"/>
        </w:rPr>
        <w:t xml:space="preserve">
      915. Должен знать: </w:t>
      </w:r>
      <w:r>
        <w:br/>
      </w:r>
      <w:r>
        <w:rPr>
          <w:rFonts w:ascii="Times New Roman"/>
          <w:b w:val="false"/>
          <w:i w:val="false"/>
          <w:color w:val="000000"/>
          <w:sz w:val="28"/>
        </w:rPr>
        <w:t xml:space="preserve">
      правила расправки головных уборов и их укладки; </w:t>
      </w:r>
      <w:r>
        <w:br/>
      </w:r>
      <w:r>
        <w:rPr>
          <w:rFonts w:ascii="Times New Roman"/>
          <w:b w:val="false"/>
          <w:i w:val="false"/>
          <w:color w:val="000000"/>
          <w:sz w:val="28"/>
        </w:rPr>
        <w:t>
      требования, предъявляемые к качеству головных уборов. </w:t>
      </w:r>
    </w:p>
    <w:bookmarkStart w:name="z669" w:id="665"/>
    <w:p>
      <w:pPr>
        <w:spacing w:after="0"/>
        <w:ind w:left="0"/>
        <w:jc w:val="both"/>
      </w:pPr>
      <w:r>
        <w:rPr>
          <w:rFonts w:ascii="Times New Roman"/>
          <w:b w:val="false"/>
          <w:i w:val="false"/>
          <w:color w:val="000000"/>
          <w:sz w:val="28"/>
        </w:rPr>
        <w:t>
Параграф 2. Расправщик войлочных изделий, 2-й разряд </w:t>
      </w:r>
    </w:p>
    <w:bookmarkEnd w:id="665"/>
    <w:p>
      <w:pPr>
        <w:spacing w:after="0"/>
        <w:ind w:left="0"/>
        <w:jc w:val="both"/>
      </w:pPr>
      <w:r>
        <w:rPr>
          <w:rFonts w:ascii="Times New Roman"/>
          <w:b w:val="false"/>
          <w:i w:val="false"/>
          <w:color w:val="000000"/>
          <w:sz w:val="28"/>
        </w:rPr>
        <w:t xml:space="preserve">      916. Характеристика работ: </w:t>
      </w:r>
      <w:r>
        <w:br/>
      </w:r>
      <w:r>
        <w:rPr>
          <w:rFonts w:ascii="Times New Roman"/>
          <w:b w:val="false"/>
          <w:i w:val="false"/>
          <w:color w:val="000000"/>
          <w:sz w:val="28"/>
        </w:rPr>
        <w:t xml:space="preserve">
      расправка валяной обуви после свойлачивания на каркасно-расправочных станках и головных уборов перед формовкой на кольцевых трехваличных машинах в соответствии с технологическими режимами; </w:t>
      </w:r>
      <w:r>
        <w:br/>
      </w:r>
      <w:r>
        <w:rPr>
          <w:rFonts w:ascii="Times New Roman"/>
          <w:b w:val="false"/>
          <w:i w:val="false"/>
          <w:color w:val="000000"/>
          <w:sz w:val="28"/>
        </w:rPr>
        <w:t xml:space="preserve">
      предварительная расправка основы валяной обуви вручную, заправка и расправка основы на станке с растягиванием ее до заданных размеров, съем основы; </w:t>
      </w:r>
      <w:r>
        <w:br/>
      </w:r>
      <w:r>
        <w:rPr>
          <w:rFonts w:ascii="Times New Roman"/>
          <w:b w:val="false"/>
          <w:i w:val="false"/>
          <w:color w:val="000000"/>
          <w:sz w:val="28"/>
        </w:rPr>
        <w:t xml:space="preserve">
      замачивание головных уборов и заправка в обслуживаемые машины, периодическая перекладка со смещением линии сгиба, изменение последовательности чередования перекладок; </w:t>
      </w:r>
      <w:r>
        <w:br/>
      </w:r>
      <w:r>
        <w:rPr>
          <w:rFonts w:ascii="Times New Roman"/>
          <w:b w:val="false"/>
          <w:i w:val="false"/>
          <w:color w:val="000000"/>
          <w:sz w:val="28"/>
        </w:rPr>
        <w:t xml:space="preserve">
      регулирование давления рабочего вала обслуживаемых машин; </w:t>
      </w:r>
      <w:r>
        <w:br/>
      </w:r>
      <w:r>
        <w:rPr>
          <w:rFonts w:ascii="Times New Roman"/>
          <w:b w:val="false"/>
          <w:i w:val="false"/>
          <w:color w:val="000000"/>
          <w:sz w:val="28"/>
        </w:rPr>
        <w:t xml:space="preserve">
      контроль формы, размера, ровности и плотности головных уборов и основы валяной обуви;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917.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войлочных изделий; </w:t>
      </w:r>
      <w:r>
        <w:br/>
      </w:r>
      <w:r>
        <w:rPr>
          <w:rFonts w:ascii="Times New Roman"/>
          <w:b w:val="false"/>
          <w:i w:val="false"/>
          <w:color w:val="000000"/>
          <w:sz w:val="28"/>
        </w:rPr>
        <w:t>
      технологические режимы расправки войлочных изделий;</w:t>
      </w:r>
      <w:r>
        <w:br/>
      </w:r>
      <w:r>
        <w:rPr>
          <w:rFonts w:ascii="Times New Roman"/>
          <w:b w:val="false"/>
          <w:i w:val="false"/>
          <w:color w:val="000000"/>
          <w:sz w:val="28"/>
        </w:rPr>
        <w:t>
      правила контроля качества войлочных изделий. </w:t>
      </w:r>
    </w:p>
    <w:bookmarkStart w:name="z670" w:id="666"/>
    <w:p>
      <w:pPr>
        <w:spacing w:after="0"/>
        <w:ind w:left="0"/>
        <w:jc w:val="both"/>
      </w:pPr>
      <w:r>
        <w:rPr>
          <w:rFonts w:ascii="Times New Roman"/>
          <w:b w:val="false"/>
          <w:i w:val="false"/>
          <w:color w:val="000000"/>
          <w:sz w:val="28"/>
        </w:rPr>
        <w:t>
Параграф 3. Расправщик войлочных изделий, 3-й разряд </w:t>
      </w:r>
    </w:p>
    <w:bookmarkEnd w:id="666"/>
    <w:p>
      <w:pPr>
        <w:spacing w:after="0"/>
        <w:ind w:left="0"/>
        <w:jc w:val="both"/>
      </w:pPr>
      <w:r>
        <w:rPr>
          <w:rFonts w:ascii="Times New Roman"/>
          <w:b w:val="false"/>
          <w:i w:val="false"/>
          <w:color w:val="000000"/>
          <w:sz w:val="28"/>
        </w:rPr>
        <w:t xml:space="preserve">      918. Характеристика работ: </w:t>
      </w:r>
      <w:r>
        <w:br/>
      </w:r>
      <w:r>
        <w:rPr>
          <w:rFonts w:ascii="Times New Roman"/>
          <w:b w:val="false"/>
          <w:i w:val="false"/>
          <w:color w:val="000000"/>
          <w:sz w:val="28"/>
        </w:rPr>
        <w:t xml:space="preserve">
      расправка войлочных шлифовальных кругов на станках и машинах различных систем и войлоков на расправочно-отжимных машинах в соответствии с технологическими режимами; </w:t>
      </w:r>
      <w:r>
        <w:br/>
      </w:r>
      <w:r>
        <w:rPr>
          <w:rFonts w:ascii="Times New Roman"/>
          <w:b w:val="false"/>
          <w:i w:val="false"/>
          <w:color w:val="000000"/>
          <w:sz w:val="28"/>
        </w:rPr>
        <w:t xml:space="preserve">
      придание окончательной формы и размеров, выравнивание войлочных изделий по толщине и плотности; </w:t>
      </w:r>
      <w:r>
        <w:br/>
      </w:r>
      <w:r>
        <w:rPr>
          <w:rFonts w:ascii="Times New Roman"/>
          <w:b w:val="false"/>
          <w:i w:val="false"/>
          <w:color w:val="000000"/>
          <w:sz w:val="28"/>
        </w:rPr>
        <w:t xml:space="preserve">
      подбор войлочных шлифовальных кругов по видам и размерам с применением ручного контрольно-измерительного инструмента; </w:t>
      </w:r>
      <w:r>
        <w:br/>
      </w:r>
      <w:r>
        <w:rPr>
          <w:rFonts w:ascii="Times New Roman"/>
          <w:b w:val="false"/>
          <w:i w:val="false"/>
          <w:color w:val="000000"/>
          <w:sz w:val="28"/>
        </w:rPr>
        <w:t xml:space="preserve">
      перезаправка обслуживаемого оборудования на обработку заданного ассортимента войлочных изделий; </w:t>
      </w:r>
      <w:r>
        <w:br/>
      </w:r>
      <w:r>
        <w:rPr>
          <w:rFonts w:ascii="Times New Roman"/>
          <w:b w:val="false"/>
          <w:i w:val="false"/>
          <w:color w:val="000000"/>
          <w:sz w:val="28"/>
        </w:rPr>
        <w:t xml:space="preserve">
      контроль качества и транспортирование войлочных изделий;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919.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ассортимент войлочных изделий и технологические режимы их расправки;</w:t>
      </w:r>
      <w:r>
        <w:br/>
      </w:r>
      <w:r>
        <w:rPr>
          <w:rFonts w:ascii="Times New Roman"/>
          <w:b w:val="false"/>
          <w:i w:val="false"/>
          <w:color w:val="000000"/>
          <w:sz w:val="28"/>
        </w:rPr>
        <w:t>
      правила пользования применяемым контрольно-измерительным инструментом. </w:t>
      </w:r>
    </w:p>
    <w:bookmarkStart w:name="z671" w:id="667"/>
    <w:p>
      <w:pPr>
        <w:spacing w:after="0"/>
        <w:ind w:left="0"/>
        <w:jc w:val="both"/>
      </w:pPr>
      <w:r>
        <w:rPr>
          <w:rFonts w:ascii="Times New Roman"/>
          <w:b w:val="false"/>
          <w:i w:val="false"/>
          <w:color w:val="000000"/>
          <w:sz w:val="28"/>
        </w:rPr>
        <w:t>
220. Свойлачивальщик </w:t>
      </w:r>
    </w:p>
    <w:bookmarkEnd w:id="667"/>
    <w:bookmarkStart w:name="z672" w:id="668"/>
    <w:p>
      <w:pPr>
        <w:spacing w:after="0"/>
        <w:ind w:left="0"/>
        <w:jc w:val="both"/>
      </w:pPr>
      <w:r>
        <w:rPr>
          <w:rFonts w:ascii="Times New Roman"/>
          <w:b w:val="false"/>
          <w:i w:val="false"/>
          <w:color w:val="000000"/>
          <w:sz w:val="28"/>
        </w:rPr>
        <w:t>
Параграф 1. Свойлачивальщик, 2-й разряд </w:t>
      </w:r>
    </w:p>
    <w:bookmarkEnd w:id="668"/>
    <w:p>
      <w:pPr>
        <w:spacing w:after="0"/>
        <w:ind w:left="0"/>
        <w:jc w:val="both"/>
      </w:pPr>
      <w:r>
        <w:rPr>
          <w:rFonts w:ascii="Times New Roman"/>
          <w:b w:val="false"/>
          <w:i w:val="false"/>
          <w:color w:val="000000"/>
          <w:sz w:val="28"/>
        </w:rPr>
        <w:t xml:space="preserve">      920. Характеристика работ: </w:t>
      </w:r>
      <w:r>
        <w:br/>
      </w:r>
      <w:r>
        <w:rPr>
          <w:rFonts w:ascii="Times New Roman"/>
          <w:b w:val="false"/>
          <w:i w:val="false"/>
          <w:color w:val="000000"/>
          <w:sz w:val="28"/>
        </w:rPr>
        <w:t xml:space="preserve">
      первоначальное свойлачивание пластов, листов, конусов в производстве валяной обуви на катальных машинах и уплотняющих плитах в соответствии с технологическим режимом; </w:t>
      </w:r>
      <w:r>
        <w:br/>
      </w:r>
      <w:r>
        <w:rPr>
          <w:rFonts w:ascii="Times New Roman"/>
          <w:b w:val="false"/>
          <w:i w:val="false"/>
          <w:color w:val="000000"/>
          <w:sz w:val="28"/>
        </w:rPr>
        <w:t xml:space="preserve">
      заправка изделий в катальные машины или уплотняющие плиты; </w:t>
      </w:r>
      <w:r>
        <w:br/>
      </w:r>
      <w:r>
        <w:rPr>
          <w:rFonts w:ascii="Times New Roman"/>
          <w:b w:val="false"/>
          <w:i w:val="false"/>
          <w:color w:val="000000"/>
          <w:sz w:val="28"/>
        </w:rPr>
        <w:t xml:space="preserve">
      регулирование степени увлажнения изделий и температуры подогрева плиты; </w:t>
      </w:r>
      <w:r>
        <w:br/>
      </w:r>
      <w:r>
        <w:rPr>
          <w:rFonts w:ascii="Times New Roman"/>
          <w:b w:val="false"/>
          <w:i w:val="false"/>
          <w:color w:val="000000"/>
          <w:sz w:val="28"/>
        </w:rPr>
        <w:t xml:space="preserve">
      выборка изделий из катальных машин или уплотняющих плит, расправка и передача их на дальнейшую обработку;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921.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назначение пластов, листов, конусов в производстве валяной обуви и технические требования, предъявляемые к ним; </w:t>
      </w:r>
      <w:r>
        <w:br/>
      </w:r>
      <w:r>
        <w:rPr>
          <w:rFonts w:ascii="Times New Roman"/>
          <w:b w:val="false"/>
          <w:i w:val="false"/>
          <w:color w:val="000000"/>
          <w:sz w:val="28"/>
        </w:rPr>
        <w:t>
      технологический режим первоначального уплотнения. </w:t>
      </w:r>
    </w:p>
    <w:bookmarkStart w:name="z673" w:id="669"/>
    <w:p>
      <w:pPr>
        <w:spacing w:after="0"/>
        <w:ind w:left="0"/>
        <w:jc w:val="both"/>
      </w:pPr>
      <w:r>
        <w:rPr>
          <w:rFonts w:ascii="Times New Roman"/>
          <w:b w:val="false"/>
          <w:i w:val="false"/>
          <w:color w:val="000000"/>
          <w:sz w:val="28"/>
        </w:rPr>
        <w:t>
Параграф 2. Свойлачивальщик, 3-й разряд </w:t>
      </w:r>
    </w:p>
    <w:bookmarkEnd w:id="669"/>
    <w:p>
      <w:pPr>
        <w:spacing w:after="0"/>
        <w:ind w:left="0"/>
        <w:jc w:val="both"/>
      </w:pPr>
      <w:r>
        <w:rPr>
          <w:rFonts w:ascii="Times New Roman"/>
          <w:b w:val="false"/>
          <w:i w:val="false"/>
          <w:color w:val="000000"/>
          <w:sz w:val="28"/>
        </w:rPr>
        <w:t xml:space="preserve">      922. Характеристика работ: </w:t>
      </w:r>
      <w:r>
        <w:br/>
      </w:r>
      <w:r>
        <w:rPr>
          <w:rFonts w:ascii="Times New Roman"/>
          <w:b w:val="false"/>
          <w:i w:val="false"/>
          <w:color w:val="000000"/>
          <w:sz w:val="28"/>
        </w:rPr>
        <w:t xml:space="preserve">
      свойлачивание головных уборов, валяной обуви, войлоков и войлочных шлифовальных кругов на катальных и свойлачивающих машинах различных систем в соответствии с технологическими режимами под руководством свойлачивальщика более высокой квалификации; </w:t>
      </w:r>
      <w:r>
        <w:br/>
      </w:r>
      <w:r>
        <w:rPr>
          <w:rFonts w:ascii="Times New Roman"/>
          <w:b w:val="false"/>
          <w:i w:val="false"/>
          <w:color w:val="000000"/>
          <w:sz w:val="28"/>
        </w:rPr>
        <w:t xml:space="preserve">
      заправка изделий в обслуживаемые машины, участие в оправке, перекладывании, вывертывании, сращивании, дублировании, увлажнении обрабатываемых изделий; </w:t>
      </w:r>
      <w:r>
        <w:br/>
      </w:r>
      <w:r>
        <w:rPr>
          <w:rFonts w:ascii="Times New Roman"/>
          <w:b w:val="false"/>
          <w:i w:val="false"/>
          <w:color w:val="000000"/>
          <w:sz w:val="28"/>
        </w:rPr>
        <w:t xml:space="preserve">
      регулирование давления валика, амплитуды колебания и температуры нагрева свойлачивающих плит, степени увлажнения изделий, величины их усадки и плотности; </w:t>
      </w:r>
      <w:r>
        <w:br/>
      </w:r>
      <w:r>
        <w:rPr>
          <w:rFonts w:ascii="Times New Roman"/>
          <w:b w:val="false"/>
          <w:i w:val="false"/>
          <w:color w:val="000000"/>
          <w:sz w:val="28"/>
        </w:rPr>
        <w:t xml:space="preserve">
      контроль качества свойлачивания изделий, наращивание утоненных мест; </w:t>
      </w:r>
      <w:r>
        <w:br/>
      </w:r>
      <w:r>
        <w:rPr>
          <w:rFonts w:ascii="Times New Roman"/>
          <w:b w:val="false"/>
          <w:i w:val="false"/>
          <w:color w:val="000000"/>
          <w:sz w:val="28"/>
        </w:rPr>
        <w:t xml:space="preserve">
      съем изделий с обслуживаемых машин и транспортирование их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923.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войлочных изделий; </w:t>
      </w:r>
      <w:r>
        <w:br/>
      </w:r>
      <w:r>
        <w:rPr>
          <w:rFonts w:ascii="Times New Roman"/>
          <w:b w:val="false"/>
          <w:i w:val="false"/>
          <w:color w:val="000000"/>
          <w:sz w:val="28"/>
        </w:rPr>
        <w:t>
      технические требования, предъявляемые к ним;</w:t>
      </w:r>
      <w:r>
        <w:br/>
      </w:r>
      <w:r>
        <w:rPr>
          <w:rFonts w:ascii="Times New Roman"/>
          <w:b w:val="false"/>
          <w:i w:val="false"/>
          <w:color w:val="000000"/>
          <w:sz w:val="28"/>
        </w:rPr>
        <w:t xml:space="preserve">
      технологические режимы свойлачивания; </w:t>
      </w:r>
      <w:r>
        <w:br/>
      </w:r>
      <w:r>
        <w:rPr>
          <w:rFonts w:ascii="Times New Roman"/>
          <w:b w:val="false"/>
          <w:i w:val="false"/>
          <w:color w:val="000000"/>
          <w:sz w:val="28"/>
        </w:rPr>
        <w:t>
      методы определения качества свойлачивания войлочных изделий. </w:t>
      </w:r>
    </w:p>
    <w:bookmarkStart w:name="z674" w:id="670"/>
    <w:p>
      <w:pPr>
        <w:spacing w:after="0"/>
        <w:ind w:left="0"/>
        <w:jc w:val="both"/>
      </w:pPr>
      <w:r>
        <w:rPr>
          <w:rFonts w:ascii="Times New Roman"/>
          <w:b w:val="false"/>
          <w:i w:val="false"/>
          <w:color w:val="000000"/>
          <w:sz w:val="28"/>
        </w:rPr>
        <w:t>
Параграф 3. Свойлачивальщик, 4-й разряд </w:t>
      </w:r>
    </w:p>
    <w:bookmarkEnd w:id="670"/>
    <w:p>
      <w:pPr>
        <w:spacing w:after="0"/>
        <w:ind w:left="0"/>
        <w:jc w:val="both"/>
      </w:pPr>
      <w:r>
        <w:rPr>
          <w:rFonts w:ascii="Times New Roman"/>
          <w:b w:val="false"/>
          <w:i w:val="false"/>
          <w:color w:val="000000"/>
          <w:sz w:val="28"/>
        </w:rPr>
        <w:t xml:space="preserve">      924. Характеристика работ: </w:t>
      </w:r>
      <w:r>
        <w:br/>
      </w:r>
      <w:r>
        <w:rPr>
          <w:rFonts w:ascii="Times New Roman"/>
          <w:b w:val="false"/>
          <w:i w:val="false"/>
          <w:color w:val="000000"/>
          <w:sz w:val="28"/>
        </w:rPr>
        <w:t xml:space="preserve">
      свойлачивание головных уборов, валяной обуви, войлоков и шлифовальных кругов на катальных и свойлачивающих машинах различных систем; </w:t>
      </w:r>
      <w:r>
        <w:br/>
      </w:r>
      <w:r>
        <w:rPr>
          <w:rFonts w:ascii="Times New Roman"/>
          <w:b w:val="false"/>
          <w:i w:val="false"/>
          <w:color w:val="000000"/>
          <w:sz w:val="28"/>
        </w:rPr>
        <w:t xml:space="preserve">
      окончательное свойлачивание валяной обуви; </w:t>
      </w:r>
      <w:r>
        <w:br/>
      </w:r>
      <w:r>
        <w:rPr>
          <w:rFonts w:ascii="Times New Roman"/>
          <w:b w:val="false"/>
          <w:i w:val="false"/>
          <w:color w:val="000000"/>
          <w:sz w:val="28"/>
        </w:rPr>
        <w:t xml:space="preserve">
      оправка, перекладывание, вывертывание, сращивание, дублирование, увлажнение войлочных изделий; </w:t>
      </w:r>
      <w:r>
        <w:br/>
      </w:r>
      <w:r>
        <w:rPr>
          <w:rFonts w:ascii="Times New Roman"/>
          <w:b w:val="false"/>
          <w:i w:val="false"/>
          <w:color w:val="000000"/>
          <w:sz w:val="28"/>
        </w:rPr>
        <w:t xml:space="preserve">
      регулирование давления валика, амплитуды колебания и температуры нагрева свойлачивающих плит, степени увлажнения войлочных изделий, величины усадки и плотности; </w:t>
      </w:r>
      <w:r>
        <w:br/>
      </w:r>
      <w:r>
        <w:rPr>
          <w:rFonts w:ascii="Times New Roman"/>
          <w:b w:val="false"/>
          <w:i w:val="false"/>
          <w:color w:val="000000"/>
          <w:sz w:val="28"/>
        </w:rPr>
        <w:t xml:space="preserve">
      контроль качества свойлачивания войлочных изделий, наращивание утоненных мест; </w:t>
      </w:r>
      <w:r>
        <w:br/>
      </w:r>
      <w:r>
        <w:rPr>
          <w:rFonts w:ascii="Times New Roman"/>
          <w:b w:val="false"/>
          <w:i w:val="false"/>
          <w:color w:val="000000"/>
          <w:sz w:val="28"/>
        </w:rPr>
        <w:t xml:space="preserve">
      съем войлочных изделий с обслуживаемых машин и транспортирование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925.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и структуру войлочных изделий; </w:t>
      </w:r>
      <w:r>
        <w:br/>
      </w:r>
      <w:r>
        <w:rPr>
          <w:rFonts w:ascii="Times New Roman"/>
          <w:b w:val="false"/>
          <w:i w:val="false"/>
          <w:color w:val="000000"/>
          <w:sz w:val="28"/>
        </w:rPr>
        <w:t xml:space="preserve">
      технические требования, предъявляемые к ним; </w:t>
      </w:r>
      <w:r>
        <w:br/>
      </w:r>
      <w:r>
        <w:rPr>
          <w:rFonts w:ascii="Times New Roman"/>
          <w:b w:val="false"/>
          <w:i w:val="false"/>
          <w:color w:val="000000"/>
          <w:sz w:val="28"/>
        </w:rPr>
        <w:t xml:space="preserve">
      технологические режимы основообразования и свойлачивания; </w:t>
      </w:r>
      <w:r>
        <w:br/>
      </w:r>
      <w:r>
        <w:rPr>
          <w:rFonts w:ascii="Times New Roman"/>
          <w:b w:val="false"/>
          <w:i w:val="false"/>
          <w:color w:val="000000"/>
          <w:sz w:val="28"/>
        </w:rPr>
        <w:t xml:space="preserve">
      методы определения качества свойлачивания; </w:t>
      </w:r>
      <w:r>
        <w:br/>
      </w:r>
      <w:r>
        <w:rPr>
          <w:rFonts w:ascii="Times New Roman"/>
          <w:b w:val="false"/>
          <w:i w:val="false"/>
          <w:color w:val="000000"/>
          <w:sz w:val="28"/>
        </w:rPr>
        <w:t>
   правила пользования применяемыми контрольно-измери-тельными приборами.</w:t>
      </w:r>
    </w:p>
    <w:bookmarkStart w:name="z675" w:id="671"/>
    <w:p>
      <w:pPr>
        <w:spacing w:after="0"/>
        <w:ind w:left="0"/>
        <w:jc w:val="both"/>
      </w:pPr>
      <w:r>
        <w:rPr>
          <w:rFonts w:ascii="Times New Roman"/>
          <w:b w:val="false"/>
          <w:i w:val="false"/>
          <w:color w:val="000000"/>
          <w:sz w:val="28"/>
        </w:rPr>
        <w:t>
     221. Съемщик обуви с колодок </w:t>
      </w:r>
    </w:p>
    <w:bookmarkEnd w:id="671"/>
    <w:bookmarkStart w:name="z676" w:id="672"/>
    <w:p>
      <w:pPr>
        <w:spacing w:after="0"/>
        <w:ind w:left="0"/>
        <w:jc w:val="both"/>
      </w:pPr>
      <w:r>
        <w:rPr>
          <w:rFonts w:ascii="Times New Roman"/>
          <w:b w:val="false"/>
          <w:i w:val="false"/>
          <w:color w:val="000000"/>
          <w:sz w:val="28"/>
        </w:rPr>
        <w:t>
Параграф 1. Съемщик обуви с колодок, 2-й разряд </w:t>
      </w:r>
    </w:p>
    <w:bookmarkEnd w:id="672"/>
    <w:p>
      <w:pPr>
        <w:spacing w:after="0"/>
        <w:ind w:left="0"/>
        <w:jc w:val="both"/>
      </w:pPr>
      <w:r>
        <w:rPr>
          <w:rFonts w:ascii="Times New Roman"/>
          <w:b w:val="false"/>
          <w:i w:val="false"/>
          <w:color w:val="000000"/>
          <w:sz w:val="28"/>
        </w:rPr>
        <w:t>      926. Характеристика работ:</w:t>
      </w:r>
      <w:r>
        <w:br/>
      </w:r>
      <w:r>
        <w:rPr>
          <w:rFonts w:ascii="Times New Roman"/>
          <w:b w:val="false"/>
          <w:i w:val="false"/>
          <w:color w:val="000000"/>
          <w:sz w:val="28"/>
        </w:rPr>
        <w:t xml:space="preserve">
      съем валяной обуви с колодок вручную; </w:t>
      </w:r>
      <w:r>
        <w:br/>
      </w:r>
      <w:r>
        <w:rPr>
          <w:rFonts w:ascii="Times New Roman"/>
          <w:b w:val="false"/>
          <w:i w:val="false"/>
          <w:color w:val="000000"/>
          <w:sz w:val="28"/>
        </w:rPr>
        <w:t>
      контроль правильности формы обуви и отсутствия повреждений в ней и колодках;</w:t>
      </w:r>
      <w:r>
        <w:br/>
      </w:r>
      <w:r>
        <w:rPr>
          <w:rFonts w:ascii="Times New Roman"/>
          <w:b w:val="false"/>
          <w:i w:val="false"/>
          <w:color w:val="000000"/>
          <w:sz w:val="28"/>
        </w:rPr>
        <w:t>
      транспортирование обуви и колодок, укладывание их в установленном порядке.</w:t>
      </w:r>
      <w:r>
        <w:br/>
      </w:r>
      <w:r>
        <w:rPr>
          <w:rFonts w:ascii="Times New Roman"/>
          <w:b w:val="false"/>
          <w:i w:val="false"/>
          <w:color w:val="000000"/>
          <w:sz w:val="28"/>
        </w:rPr>
        <w:t xml:space="preserve">
      927. Должен знать: </w:t>
      </w:r>
      <w:r>
        <w:br/>
      </w:r>
      <w:r>
        <w:rPr>
          <w:rFonts w:ascii="Times New Roman"/>
          <w:b w:val="false"/>
          <w:i w:val="false"/>
          <w:color w:val="000000"/>
          <w:sz w:val="28"/>
        </w:rPr>
        <w:t xml:space="preserve">
      правила съема валяной обуви; </w:t>
      </w:r>
      <w:r>
        <w:br/>
      </w:r>
      <w:r>
        <w:rPr>
          <w:rFonts w:ascii="Times New Roman"/>
          <w:b w:val="false"/>
          <w:i w:val="false"/>
          <w:color w:val="000000"/>
          <w:sz w:val="28"/>
        </w:rPr>
        <w:t xml:space="preserve">
      методы и порядок определения правильности ее формы; </w:t>
      </w:r>
      <w:r>
        <w:br/>
      </w:r>
      <w:r>
        <w:rPr>
          <w:rFonts w:ascii="Times New Roman"/>
          <w:b w:val="false"/>
          <w:i w:val="false"/>
          <w:color w:val="000000"/>
          <w:sz w:val="28"/>
        </w:rPr>
        <w:t>
      способы выявления повреждений обуви и колодок. </w:t>
      </w:r>
    </w:p>
    <w:bookmarkStart w:name="z677" w:id="673"/>
    <w:p>
      <w:pPr>
        <w:spacing w:after="0"/>
        <w:ind w:left="0"/>
        <w:jc w:val="both"/>
      </w:pPr>
      <w:r>
        <w:rPr>
          <w:rFonts w:ascii="Times New Roman"/>
          <w:b w:val="false"/>
          <w:i w:val="false"/>
          <w:color w:val="000000"/>
          <w:sz w:val="28"/>
        </w:rPr>
        <w:t>
Параграф 2. Съемщик обуви с колодок, 3-й разряд </w:t>
      </w:r>
    </w:p>
    <w:bookmarkEnd w:id="673"/>
    <w:p>
      <w:pPr>
        <w:spacing w:after="0"/>
        <w:ind w:left="0"/>
        <w:jc w:val="both"/>
      </w:pPr>
      <w:r>
        <w:rPr>
          <w:rFonts w:ascii="Times New Roman"/>
          <w:b w:val="false"/>
          <w:i w:val="false"/>
          <w:color w:val="000000"/>
          <w:sz w:val="28"/>
        </w:rPr>
        <w:t xml:space="preserve">      928. Характеристика работ: </w:t>
      </w:r>
      <w:r>
        <w:br/>
      </w:r>
      <w:r>
        <w:rPr>
          <w:rFonts w:ascii="Times New Roman"/>
          <w:b w:val="false"/>
          <w:i w:val="false"/>
          <w:color w:val="000000"/>
          <w:sz w:val="28"/>
        </w:rPr>
        <w:t xml:space="preserve">
      съем валяной обуви с колодок на расколодочном станке; </w:t>
      </w:r>
      <w:r>
        <w:br/>
      </w:r>
      <w:r>
        <w:rPr>
          <w:rFonts w:ascii="Times New Roman"/>
          <w:b w:val="false"/>
          <w:i w:val="false"/>
          <w:color w:val="000000"/>
          <w:sz w:val="28"/>
        </w:rPr>
        <w:t xml:space="preserve">
      проверка исправности станка, подготовка его к работе в соответствии с заданным ассортиментом обуви; </w:t>
      </w:r>
      <w:r>
        <w:br/>
      </w:r>
      <w:r>
        <w:rPr>
          <w:rFonts w:ascii="Times New Roman"/>
          <w:b w:val="false"/>
          <w:i w:val="false"/>
          <w:color w:val="000000"/>
          <w:sz w:val="28"/>
        </w:rPr>
        <w:t xml:space="preserve">
      заправка валяной обуви в расколодочный станок, удаление колодки, снятие обуви и колодки со станка; </w:t>
      </w:r>
      <w:r>
        <w:br/>
      </w:r>
      <w:r>
        <w:rPr>
          <w:rFonts w:ascii="Times New Roman"/>
          <w:b w:val="false"/>
          <w:i w:val="false"/>
          <w:color w:val="000000"/>
          <w:sz w:val="28"/>
        </w:rPr>
        <w:t xml:space="preserve">
      контроль правильности формы обуви и отсутствия повреждений в ней и колодках; </w:t>
      </w:r>
      <w:r>
        <w:br/>
      </w:r>
      <w:r>
        <w:rPr>
          <w:rFonts w:ascii="Times New Roman"/>
          <w:b w:val="false"/>
          <w:i w:val="false"/>
          <w:color w:val="000000"/>
          <w:sz w:val="28"/>
        </w:rPr>
        <w:t xml:space="preserve">
      транспортирование и укладывание обуви и колодок в установленное место; </w:t>
      </w:r>
      <w:r>
        <w:br/>
      </w:r>
      <w:r>
        <w:rPr>
          <w:rFonts w:ascii="Times New Roman"/>
          <w:b w:val="false"/>
          <w:i w:val="false"/>
          <w:color w:val="000000"/>
          <w:sz w:val="28"/>
        </w:rPr>
        <w:t>
      уход за расколодочным станком.</w:t>
      </w:r>
      <w:r>
        <w:br/>
      </w:r>
      <w:r>
        <w:rPr>
          <w:rFonts w:ascii="Times New Roman"/>
          <w:b w:val="false"/>
          <w:i w:val="false"/>
          <w:color w:val="000000"/>
          <w:sz w:val="28"/>
        </w:rPr>
        <w:t xml:space="preserve">
      929. Должен знать: </w:t>
      </w:r>
      <w:r>
        <w:br/>
      </w:r>
      <w:r>
        <w:rPr>
          <w:rFonts w:ascii="Times New Roman"/>
          <w:b w:val="false"/>
          <w:i w:val="false"/>
          <w:color w:val="000000"/>
          <w:sz w:val="28"/>
        </w:rPr>
        <w:t xml:space="preserve">
      устройство расколодочного станка;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методы определения правильности формы изделия; </w:t>
      </w:r>
      <w:r>
        <w:br/>
      </w:r>
      <w:r>
        <w:rPr>
          <w:rFonts w:ascii="Times New Roman"/>
          <w:b w:val="false"/>
          <w:i w:val="false"/>
          <w:color w:val="000000"/>
          <w:sz w:val="28"/>
        </w:rPr>
        <w:t>
      выявления поврежденной обуви и колодок. </w:t>
      </w:r>
    </w:p>
    <w:bookmarkStart w:name="z678" w:id="674"/>
    <w:p>
      <w:pPr>
        <w:spacing w:after="0"/>
        <w:ind w:left="0"/>
        <w:jc w:val="both"/>
      </w:pPr>
      <w:r>
        <w:rPr>
          <w:rFonts w:ascii="Times New Roman"/>
          <w:b w:val="false"/>
          <w:i w:val="false"/>
          <w:color w:val="000000"/>
          <w:sz w:val="28"/>
        </w:rPr>
        <w:t>
222. Формовщик головных уборов</w:t>
      </w:r>
    </w:p>
    <w:bookmarkEnd w:id="674"/>
    <w:bookmarkStart w:name="z679" w:id="675"/>
    <w:p>
      <w:pPr>
        <w:spacing w:after="0"/>
        <w:ind w:left="0"/>
        <w:jc w:val="both"/>
      </w:pPr>
      <w:r>
        <w:rPr>
          <w:rFonts w:ascii="Times New Roman"/>
          <w:b w:val="false"/>
          <w:i w:val="false"/>
          <w:color w:val="000000"/>
          <w:sz w:val="28"/>
        </w:rPr>
        <w:t>
Параграф 1. Формовщик головных уборов, 3-й разряд </w:t>
      </w:r>
    </w:p>
    <w:bookmarkEnd w:id="675"/>
    <w:p>
      <w:pPr>
        <w:spacing w:after="0"/>
        <w:ind w:left="0"/>
        <w:jc w:val="both"/>
      </w:pPr>
      <w:r>
        <w:rPr>
          <w:rFonts w:ascii="Times New Roman"/>
          <w:b w:val="false"/>
          <w:i w:val="false"/>
          <w:color w:val="000000"/>
          <w:sz w:val="28"/>
        </w:rPr>
        <w:t xml:space="preserve">      930. Характеристика работ: </w:t>
      </w:r>
      <w:r>
        <w:br/>
      </w:r>
      <w:r>
        <w:rPr>
          <w:rFonts w:ascii="Times New Roman"/>
          <w:b w:val="false"/>
          <w:i w:val="false"/>
          <w:color w:val="000000"/>
          <w:sz w:val="28"/>
        </w:rPr>
        <w:t xml:space="preserve">
      выполнение работ по формовке беретов вручную, по предварительной формовке (растяжке) головных уборов на формовочных машинах различных систем в соответствии с технологическим режимом; </w:t>
      </w:r>
    </w:p>
    <w:p>
      <w:pPr>
        <w:spacing w:after="0"/>
        <w:ind w:left="0"/>
        <w:jc w:val="both"/>
      </w:pPr>
      <w:r>
        <w:rPr>
          <w:rFonts w:ascii="Times New Roman"/>
          <w:b w:val="false"/>
          <w:i w:val="false"/>
          <w:color w:val="000000"/>
          <w:sz w:val="28"/>
        </w:rPr>
        <w:t>разборка головных уборов по ассортименту, размерам и цветам;</w:t>
      </w:r>
      <w:r>
        <w:br/>
      </w:r>
      <w:r>
        <w:rPr>
          <w:rFonts w:ascii="Times New Roman"/>
          <w:b w:val="false"/>
          <w:i w:val="false"/>
          <w:color w:val="000000"/>
          <w:sz w:val="28"/>
        </w:rPr>
        <w:t xml:space="preserve">
      подбор форм заданного размера и нагревание их; </w:t>
      </w:r>
      <w:r>
        <w:br/>
      </w:r>
      <w:r>
        <w:rPr>
          <w:rFonts w:ascii="Times New Roman"/>
          <w:b w:val="false"/>
          <w:i w:val="false"/>
          <w:color w:val="000000"/>
          <w:sz w:val="28"/>
        </w:rPr>
        <w:t xml:space="preserve">
      запарка головных уборов в распарочном котле; </w:t>
      </w:r>
      <w:r>
        <w:br/>
      </w:r>
      <w:r>
        <w:rPr>
          <w:rFonts w:ascii="Times New Roman"/>
          <w:b w:val="false"/>
          <w:i w:val="false"/>
          <w:color w:val="000000"/>
          <w:sz w:val="28"/>
        </w:rPr>
        <w:t xml:space="preserve">
      заправка головных уборов в формовочные машины и наблюдение за ходом формовки; </w:t>
      </w:r>
      <w:r>
        <w:br/>
      </w:r>
      <w:r>
        <w:rPr>
          <w:rFonts w:ascii="Times New Roman"/>
          <w:b w:val="false"/>
          <w:i w:val="false"/>
          <w:color w:val="000000"/>
          <w:sz w:val="28"/>
        </w:rPr>
        <w:t xml:space="preserve">
      регулирование формовочных машин для растяжки головок и полей головных уборов в зависимости от ассортимента и размера; </w:t>
      </w:r>
      <w:r>
        <w:br/>
      </w:r>
      <w:r>
        <w:rPr>
          <w:rFonts w:ascii="Times New Roman"/>
          <w:b w:val="false"/>
          <w:i w:val="false"/>
          <w:color w:val="000000"/>
          <w:sz w:val="28"/>
        </w:rPr>
        <w:t xml:space="preserve">
      сушка формованных беретов в сушилке, контроль качества формовки; </w:t>
      </w:r>
      <w:r>
        <w:br/>
      </w:r>
      <w:r>
        <w:rPr>
          <w:rFonts w:ascii="Times New Roman"/>
          <w:b w:val="false"/>
          <w:i w:val="false"/>
          <w:color w:val="000000"/>
          <w:sz w:val="28"/>
        </w:rPr>
        <w:t xml:space="preserve">
      выгрузка беретов из сушилки, снятие их с форм и утюжка кромки; </w:t>
      </w:r>
      <w:r>
        <w:br/>
      </w:r>
      <w:r>
        <w:rPr>
          <w:rFonts w:ascii="Times New Roman"/>
          <w:b w:val="false"/>
          <w:i w:val="false"/>
          <w:color w:val="000000"/>
          <w:sz w:val="28"/>
        </w:rPr>
        <w:t xml:space="preserve">
      транспортирование головных уборов в установленное место;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931.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и размеры головных уборов; </w:t>
      </w:r>
      <w:r>
        <w:br/>
      </w:r>
      <w:r>
        <w:rPr>
          <w:rFonts w:ascii="Times New Roman"/>
          <w:b w:val="false"/>
          <w:i w:val="false"/>
          <w:color w:val="000000"/>
          <w:sz w:val="28"/>
        </w:rPr>
        <w:t xml:space="preserve">
      технические требования к ним; </w:t>
      </w:r>
      <w:r>
        <w:br/>
      </w:r>
      <w:r>
        <w:rPr>
          <w:rFonts w:ascii="Times New Roman"/>
          <w:b w:val="false"/>
          <w:i w:val="false"/>
          <w:color w:val="000000"/>
          <w:sz w:val="28"/>
        </w:rPr>
        <w:t xml:space="preserve">
      технологические режимы формовки, запарки, сушки и утюжки головных уборов; </w:t>
      </w:r>
      <w:r>
        <w:br/>
      </w:r>
      <w:r>
        <w:rPr>
          <w:rFonts w:ascii="Times New Roman"/>
          <w:b w:val="false"/>
          <w:i w:val="false"/>
          <w:color w:val="000000"/>
          <w:sz w:val="28"/>
        </w:rPr>
        <w:t xml:space="preserve">
      требования, предъявляемые к качеству головных уборов; </w:t>
      </w:r>
      <w:r>
        <w:br/>
      </w:r>
      <w:r>
        <w:rPr>
          <w:rFonts w:ascii="Times New Roman"/>
          <w:b w:val="false"/>
          <w:i w:val="false"/>
          <w:color w:val="000000"/>
          <w:sz w:val="28"/>
        </w:rPr>
        <w:t>
      методы определения качества формовки головных уборов. </w:t>
      </w:r>
    </w:p>
    <w:bookmarkStart w:name="z680" w:id="676"/>
    <w:p>
      <w:pPr>
        <w:spacing w:after="0"/>
        <w:ind w:left="0"/>
        <w:jc w:val="both"/>
      </w:pPr>
      <w:r>
        <w:rPr>
          <w:rFonts w:ascii="Times New Roman"/>
          <w:b w:val="false"/>
          <w:i w:val="false"/>
          <w:color w:val="000000"/>
          <w:sz w:val="28"/>
        </w:rPr>
        <w:t>
Параграф 2. Формовщик головных уборов, 4-й разряд </w:t>
      </w:r>
    </w:p>
    <w:bookmarkEnd w:id="676"/>
    <w:p>
      <w:pPr>
        <w:spacing w:after="0"/>
        <w:ind w:left="0"/>
        <w:jc w:val="both"/>
      </w:pPr>
      <w:r>
        <w:rPr>
          <w:rFonts w:ascii="Times New Roman"/>
          <w:b w:val="false"/>
          <w:i w:val="false"/>
          <w:color w:val="000000"/>
          <w:sz w:val="28"/>
        </w:rPr>
        <w:t xml:space="preserve">      932. Характеристика работ: </w:t>
      </w:r>
      <w:r>
        <w:br/>
      </w:r>
      <w:r>
        <w:rPr>
          <w:rFonts w:ascii="Times New Roman"/>
          <w:b w:val="false"/>
          <w:i w:val="false"/>
          <w:color w:val="000000"/>
          <w:sz w:val="28"/>
        </w:rPr>
        <w:t xml:space="preserve">
      окончательная формовка головных уборов вручную и на формовочных машинах различных систем в соответствии с технологическим режимом; </w:t>
      </w:r>
      <w:r>
        <w:br/>
      </w:r>
      <w:r>
        <w:rPr>
          <w:rFonts w:ascii="Times New Roman"/>
          <w:b w:val="false"/>
          <w:i w:val="false"/>
          <w:color w:val="000000"/>
          <w:sz w:val="28"/>
        </w:rPr>
        <w:t xml:space="preserve">
      заправка головных уборов в формовочные машины, наблюдение за ходом технологического процесса, регулирование машины для формовки различных видов и фасонов головных уборов; </w:t>
      </w:r>
      <w:r>
        <w:br/>
      </w:r>
      <w:r>
        <w:rPr>
          <w:rFonts w:ascii="Times New Roman"/>
          <w:b w:val="false"/>
          <w:i w:val="false"/>
          <w:color w:val="000000"/>
          <w:sz w:val="28"/>
        </w:rPr>
        <w:t xml:space="preserve">
      формовка полей мужских головных уборов в соответствии с фасоном; </w:t>
      </w:r>
      <w:r>
        <w:br/>
      </w:r>
      <w:r>
        <w:rPr>
          <w:rFonts w:ascii="Times New Roman"/>
          <w:b w:val="false"/>
          <w:i w:val="false"/>
          <w:color w:val="000000"/>
          <w:sz w:val="28"/>
        </w:rPr>
        <w:t xml:space="preserve">
      нагревание утюга до установленной температуры, увлажнение полей головных уборов, укладка шнура и загиб края полей; </w:t>
      </w:r>
      <w:r>
        <w:br/>
      </w:r>
      <w:r>
        <w:rPr>
          <w:rFonts w:ascii="Times New Roman"/>
          <w:b w:val="false"/>
          <w:i w:val="false"/>
          <w:color w:val="000000"/>
          <w:sz w:val="28"/>
        </w:rPr>
        <w:t xml:space="preserve">
      запарка и растяжка головных уборов; </w:t>
      </w:r>
      <w:r>
        <w:br/>
      </w:r>
      <w:r>
        <w:rPr>
          <w:rFonts w:ascii="Times New Roman"/>
          <w:b w:val="false"/>
          <w:i w:val="false"/>
          <w:color w:val="000000"/>
          <w:sz w:val="28"/>
        </w:rPr>
        <w:t xml:space="preserve">
      при необходимости - обработка головных уборов в клеевом растворе, сушка формованных головных уборов; </w:t>
      </w:r>
      <w:r>
        <w:br/>
      </w:r>
      <w:r>
        <w:rPr>
          <w:rFonts w:ascii="Times New Roman"/>
          <w:b w:val="false"/>
          <w:i w:val="false"/>
          <w:color w:val="000000"/>
          <w:sz w:val="28"/>
        </w:rPr>
        <w:t xml:space="preserve">
      подбор форм для ручной формовки; </w:t>
      </w:r>
      <w:r>
        <w:br/>
      </w:r>
      <w:r>
        <w:rPr>
          <w:rFonts w:ascii="Times New Roman"/>
          <w:b w:val="false"/>
          <w:i w:val="false"/>
          <w:color w:val="000000"/>
          <w:sz w:val="28"/>
        </w:rPr>
        <w:t xml:space="preserve">
      снятие головных уборов с формовочной машины и контроль качества формовки; </w:t>
      </w:r>
      <w:r>
        <w:br/>
      </w:r>
      <w:r>
        <w:rPr>
          <w:rFonts w:ascii="Times New Roman"/>
          <w:b w:val="false"/>
          <w:i w:val="false"/>
          <w:color w:val="000000"/>
          <w:sz w:val="28"/>
        </w:rPr>
        <w:t>
      уход за обслуживаемым оборудованием.</w:t>
      </w:r>
      <w:r>
        <w:br/>
      </w:r>
      <w:r>
        <w:rPr>
          <w:rFonts w:ascii="Times New Roman"/>
          <w:b w:val="false"/>
          <w:i w:val="false"/>
          <w:color w:val="000000"/>
          <w:sz w:val="28"/>
        </w:rPr>
        <w:t xml:space="preserve">
      933.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и размеры головных уборов; </w:t>
      </w:r>
      <w:r>
        <w:br/>
      </w:r>
      <w:r>
        <w:rPr>
          <w:rFonts w:ascii="Times New Roman"/>
          <w:b w:val="false"/>
          <w:i w:val="false"/>
          <w:color w:val="000000"/>
          <w:sz w:val="28"/>
        </w:rPr>
        <w:t xml:space="preserve">
      технические требования, предъявляемые к их формовке; </w:t>
      </w:r>
      <w:r>
        <w:br/>
      </w:r>
      <w:r>
        <w:rPr>
          <w:rFonts w:ascii="Times New Roman"/>
          <w:b w:val="false"/>
          <w:i w:val="false"/>
          <w:color w:val="000000"/>
          <w:sz w:val="28"/>
        </w:rPr>
        <w:t xml:space="preserve">
      технологические режимы запарки и формовки головных уборов; </w:t>
      </w:r>
      <w:r>
        <w:br/>
      </w:r>
      <w:r>
        <w:rPr>
          <w:rFonts w:ascii="Times New Roman"/>
          <w:b w:val="false"/>
          <w:i w:val="false"/>
          <w:color w:val="000000"/>
          <w:sz w:val="28"/>
        </w:rPr>
        <w:t xml:space="preserve">
      правила регулирования работы формовочной машины; </w:t>
      </w:r>
      <w:r>
        <w:br/>
      </w:r>
      <w:r>
        <w:rPr>
          <w:rFonts w:ascii="Times New Roman"/>
          <w:b w:val="false"/>
          <w:i w:val="false"/>
          <w:color w:val="000000"/>
          <w:sz w:val="28"/>
        </w:rPr>
        <w:t>
      методы определения качества формовки головных уборов. </w:t>
      </w:r>
    </w:p>
    <w:bookmarkStart w:name="z681" w:id="677"/>
    <w:p>
      <w:pPr>
        <w:spacing w:after="0"/>
        <w:ind w:left="0"/>
        <w:jc w:val="both"/>
      </w:pPr>
      <w:r>
        <w:rPr>
          <w:rFonts w:ascii="Times New Roman"/>
          <w:b w:val="false"/>
          <w:i w:val="false"/>
          <w:color w:val="000000"/>
          <w:sz w:val="28"/>
        </w:rPr>
        <w:t>
223. Штамповщик</w:t>
      </w:r>
    </w:p>
    <w:bookmarkEnd w:id="677"/>
    <w:bookmarkStart w:name="z682" w:id="678"/>
    <w:p>
      <w:pPr>
        <w:spacing w:after="0"/>
        <w:ind w:left="0"/>
        <w:jc w:val="both"/>
      </w:pPr>
      <w:r>
        <w:rPr>
          <w:rFonts w:ascii="Times New Roman"/>
          <w:b w:val="false"/>
          <w:i w:val="false"/>
          <w:color w:val="000000"/>
          <w:sz w:val="28"/>
        </w:rPr>
        <w:t>
Параграф 1. Штамповщик, 2-й разряд </w:t>
      </w:r>
    </w:p>
    <w:bookmarkEnd w:id="678"/>
    <w:p>
      <w:pPr>
        <w:spacing w:after="0"/>
        <w:ind w:left="0"/>
        <w:jc w:val="both"/>
      </w:pPr>
      <w:r>
        <w:rPr>
          <w:rFonts w:ascii="Times New Roman"/>
          <w:b w:val="false"/>
          <w:i w:val="false"/>
          <w:color w:val="000000"/>
          <w:sz w:val="28"/>
        </w:rPr>
        <w:t xml:space="preserve">      934. Характеристика работ: </w:t>
      </w:r>
      <w:r>
        <w:br/>
      </w:r>
      <w:r>
        <w:rPr>
          <w:rFonts w:ascii="Times New Roman"/>
          <w:b w:val="false"/>
          <w:i w:val="false"/>
          <w:color w:val="000000"/>
          <w:sz w:val="28"/>
        </w:rPr>
        <w:t xml:space="preserve">
      изготовление войлочных пыжей на штамповальных прессах различных систем; </w:t>
      </w:r>
      <w:r>
        <w:br/>
      </w:r>
      <w:r>
        <w:rPr>
          <w:rFonts w:ascii="Times New Roman"/>
          <w:b w:val="false"/>
          <w:i w:val="false"/>
          <w:color w:val="000000"/>
          <w:sz w:val="28"/>
        </w:rPr>
        <w:t xml:space="preserve">
      регулирование работы штампа; </w:t>
      </w:r>
      <w:r>
        <w:br/>
      </w:r>
      <w:r>
        <w:rPr>
          <w:rFonts w:ascii="Times New Roman"/>
          <w:b w:val="false"/>
          <w:i w:val="false"/>
          <w:color w:val="000000"/>
          <w:sz w:val="28"/>
        </w:rPr>
        <w:t xml:space="preserve">
      контроль качества вырубки войлочных изделий по толщине и чистоте; </w:t>
      </w:r>
      <w:r>
        <w:br/>
      </w:r>
      <w:r>
        <w:rPr>
          <w:rFonts w:ascii="Times New Roman"/>
          <w:b w:val="false"/>
          <w:i w:val="false"/>
          <w:color w:val="000000"/>
          <w:sz w:val="28"/>
        </w:rPr>
        <w:t xml:space="preserve">
      транспортирование, укладка войлока и готовой продукции; </w:t>
      </w:r>
      <w:r>
        <w:br/>
      </w:r>
      <w:r>
        <w:rPr>
          <w:rFonts w:ascii="Times New Roman"/>
          <w:b w:val="false"/>
          <w:i w:val="false"/>
          <w:color w:val="000000"/>
          <w:sz w:val="28"/>
        </w:rPr>
        <w:t>
      уход за применяемым оборудованием.</w:t>
      </w:r>
      <w:r>
        <w:br/>
      </w:r>
      <w:r>
        <w:rPr>
          <w:rFonts w:ascii="Times New Roman"/>
          <w:b w:val="false"/>
          <w:i w:val="false"/>
          <w:color w:val="000000"/>
          <w:sz w:val="28"/>
        </w:rPr>
        <w:t xml:space="preserve">
      935.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ассортимент войлоков и войлочных изделий. </w:t>
      </w:r>
    </w:p>
    <w:bookmarkStart w:name="z683" w:id="679"/>
    <w:p>
      <w:pPr>
        <w:spacing w:after="0"/>
        <w:ind w:left="0"/>
        <w:jc w:val="both"/>
      </w:pPr>
      <w:r>
        <w:rPr>
          <w:rFonts w:ascii="Times New Roman"/>
          <w:b w:val="false"/>
          <w:i w:val="false"/>
          <w:color w:val="000000"/>
          <w:sz w:val="28"/>
        </w:rPr>
        <w:t>
Параграф 2. Штамповщик, 3-й разряд</w:t>
      </w:r>
    </w:p>
    <w:bookmarkEnd w:id="679"/>
    <w:p>
      <w:pPr>
        <w:spacing w:after="0"/>
        <w:ind w:left="0"/>
        <w:jc w:val="both"/>
      </w:pPr>
      <w:r>
        <w:rPr>
          <w:rFonts w:ascii="Times New Roman"/>
          <w:b w:val="false"/>
          <w:i w:val="false"/>
          <w:color w:val="000000"/>
          <w:sz w:val="28"/>
        </w:rPr>
        <w:t xml:space="preserve">      936. Характеристика работ: </w:t>
      </w:r>
      <w:r>
        <w:br/>
      </w:r>
      <w:r>
        <w:rPr>
          <w:rFonts w:ascii="Times New Roman"/>
          <w:b w:val="false"/>
          <w:i w:val="false"/>
          <w:color w:val="000000"/>
          <w:sz w:val="28"/>
        </w:rPr>
        <w:t>
      изготовление войлочных деталей различной конфигурации и размеров на штамповальных прессах различных систем;</w:t>
      </w:r>
      <w:r>
        <w:br/>
      </w:r>
      <w:r>
        <w:rPr>
          <w:rFonts w:ascii="Times New Roman"/>
          <w:b w:val="false"/>
          <w:i w:val="false"/>
          <w:color w:val="000000"/>
          <w:sz w:val="28"/>
        </w:rPr>
        <w:t xml:space="preserve">
      регулирование работы штампа; </w:t>
      </w:r>
      <w:r>
        <w:br/>
      </w:r>
      <w:r>
        <w:rPr>
          <w:rFonts w:ascii="Times New Roman"/>
          <w:b w:val="false"/>
          <w:i w:val="false"/>
          <w:color w:val="000000"/>
          <w:sz w:val="28"/>
        </w:rPr>
        <w:t xml:space="preserve">
      подбор резаков, лекал, шаблонов; </w:t>
      </w:r>
      <w:r>
        <w:br/>
      </w:r>
      <w:r>
        <w:rPr>
          <w:rFonts w:ascii="Times New Roman"/>
          <w:b w:val="false"/>
          <w:i w:val="false"/>
          <w:color w:val="000000"/>
          <w:sz w:val="28"/>
        </w:rPr>
        <w:t xml:space="preserve">
      контроль качества вырубки войлочных деталей по толщине и чистоте; </w:t>
      </w:r>
      <w:r>
        <w:br/>
      </w:r>
      <w:r>
        <w:rPr>
          <w:rFonts w:ascii="Times New Roman"/>
          <w:b w:val="false"/>
          <w:i w:val="false"/>
          <w:color w:val="000000"/>
          <w:sz w:val="28"/>
        </w:rPr>
        <w:t xml:space="preserve">
      транспортирование, укладка войлока и готовой продукции; </w:t>
      </w:r>
      <w:r>
        <w:br/>
      </w:r>
      <w:r>
        <w:rPr>
          <w:rFonts w:ascii="Times New Roman"/>
          <w:b w:val="false"/>
          <w:i w:val="false"/>
          <w:color w:val="000000"/>
          <w:sz w:val="28"/>
        </w:rPr>
        <w:t>
      уход за применяемым оборудованием.</w:t>
      </w:r>
      <w:r>
        <w:br/>
      </w:r>
      <w:r>
        <w:rPr>
          <w:rFonts w:ascii="Times New Roman"/>
          <w:b w:val="false"/>
          <w:i w:val="false"/>
          <w:color w:val="000000"/>
          <w:sz w:val="28"/>
        </w:rPr>
        <w:t xml:space="preserve">
      937. Должен знать: </w:t>
      </w:r>
      <w:r>
        <w:br/>
      </w:r>
      <w:r>
        <w:rPr>
          <w:rFonts w:ascii="Times New Roman"/>
          <w:b w:val="false"/>
          <w:i w:val="false"/>
          <w:color w:val="000000"/>
          <w:sz w:val="28"/>
        </w:rPr>
        <w:t xml:space="preserve">
      устройство применяемого оборудования и измерительного инструмента;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ассортимент войлоков и войлочных деталей; </w:t>
      </w:r>
      <w:r>
        <w:br/>
      </w:r>
      <w:r>
        <w:rPr>
          <w:rFonts w:ascii="Times New Roman"/>
          <w:b w:val="false"/>
          <w:i w:val="false"/>
          <w:color w:val="000000"/>
          <w:sz w:val="28"/>
        </w:rPr>
        <w:t>
      правила регулирования работы штампа. </w:t>
      </w:r>
    </w:p>
    <w:bookmarkStart w:name="z684" w:id="680"/>
    <w:p>
      <w:pPr>
        <w:spacing w:after="0"/>
        <w:ind w:left="0"/>
        <w:jc w:val="left"/>
      </w:pPr>
      <w:r>
        <w:rPr>
          <w:rFonts w:ascii="Times New Roman"/>
          <w:b/>
          <w:i w:val="false"/>
          <w:color w:val="000000"/>
        </w:rPr>
        <w:t xml:space="preserve"> 
Раздел - 11. Производство текстильной галантереи </w:t>
      </w:r>
    </w:p>
    <w:bookmarkEnd w:id="680"/>
    <w:bookmarkStart w:name="z685" w:id="681"/>
    <w:p>
      <w:pPr>
        <w:spacing w:after="0"/>
        <w:ind w:left="0"/>
        <w:jc w:val="both"/>
      </w:pPr>
      <w:r>
        <w:rPr>
          <w:rFonts w:ascii="Times New Roman"/>
          <w:b w:val="false"/>
          <w:i w:val="false"/>
          <w:color w:val="000000"/>
          <w:sz w:val="28"/>
        </w:rPr>
        <w:t>
224. Батанщик </w:t>
      </w:r>
    </w:p>
    <w:bookmarkEnd w:id="681"/>
    <w:bookmarkStart w:name="z686" w:id="682"/>
    <w:p>
      <w:pPr>
        <w:spacing w:after="0"/>
        <w:ind w:left="0"/>
        <w:jc w:val="both"/>
      </w:pPr>
      <w:r>
        <w:rPr>
          <w:rFonts w:ascii="Times New Roman"/>
          <w:b w:val="false"/>
          <w:i w:val="false"/>
          <w:color w:val="000000"/>
          <w:sz w:val="28"/>
        </w:rPr>
        <w:t>
Параграф 1. Батанщик, 4-й разряд.  </w:t>
      </w:r>
    </w:p>
    <w:bookmarkEnd w:id="682"/>
    <w:p>
      <w:pPr>
        <w:spacing w:after="0"/>
        <w:ind w:left="0"/>
        <w:jc w:val="both"/>
      </w:pPr>
      <w:r>
        <w:rPr>
          <w:rFonts w:ascii="Times New Roman"/>
          <w:b w:val="false"/>
          <w:i w:val="false"/>
          <w:color w:val="000000"/>
          <w:sz w:val="28"/>
        </w:rPr>
        <w:t xml:space="preserve">      938. Характеристика работ: </w:t>
      </w:r>
      <w:r>
        <w:br/>
      </w:r>
      <w:r>
        <w:rPr>
          <w:rFonts w:ascii="Times New Roman"/>
          <w:b w:val="false"/>
          <w:i w:val="false"/>
          <w:color w:val="000000"/>
          <w:sz w:val="28"/>
        </w:rPr>
        <w:t xml:space="preserve">
      профилактический и текущий ремонт батанов, отдельных их деталей и челноков для лентоткацких станков; </w:t>
      </w:r>
      <w:r>
        <w:br/>
      </w:r>
      <w:r>
        <w:rPr>
          <w:rFonts w:ascii="Times New Roman"/>
          <w:b w:val="false"/>
          <w:i w:val="false"/>
          <w:color w:val="000000"/>
          <w:sz w:val="28"/>
        </w:rPr>
        <w:t xml:space="preserve">
      контроль за исправностью батанов в процессе их эксплуатации на лентоткацких станках, выявление мелких неисправностей батанов и их устранение; </w:t>
      </w:r>
      <w:r>
        <w:br/>
      </w:r>
      <w:r>
        <w:rPr>
          <w:rFonts w:ascii="Times New Roman"/>
          <w:b w:val="false"/>
          <w:i w:val="false"/>
          <w:color w:val="000000"/>
          <w:sz w:val="28"/>
        </w:rPr>
        <w:t>
      выполнение отдельных столярных работ в батанной мастерской при изготовлении новых батанов, при их среднем и капитальном ремонте под руководством батанщика более высокой квалификации.</w:t>
      </w:r>
      <w:r>
        <w:br/>
      </w:r>
      <w:r>
        <w:rPr>
          <w:rFonts w:ascii="Times New Roman"/>
          <w:b w:val="false"/>
          <w:i w:val="false"/>
          <w:color w:val="000000"/>
          <w:sz w:val="28"/>
        </w:rPr>
        <w:t xml:space="preserve">
      939. Должен знать: </w:t>
      </w:r>
      <w:r>
        <w:br/>
      </w:r>
      <w:r>
        <w:rPr>
          <w:rFonts w:ascii="Times New Roman"/>
          <w:b w:val="false"/>
          <w:i w:val="false"/>
          <w:color w:val="000000"/>
          <w:sz w:val="28"/>
        </w:rPr>
        <w:t xml:space="preserve">
      технические требования, предъявляемые к качеству батанов и челноков в процессе их эксплуатации; </w:t>
      </w:r>
      <w:r>
        <w:br/>
      </w:r>
      <w:r>
        <w:rPr>
          <w:rFonts w:ascii="Times New Roman"/>
          <w:b w:val="false"/>
          <w:i w:val="false"/>
          <w:color w:val="000000"/>
          <w:sz w:val="28"/>
        </w:rPr>
        <w:t xml:space="preserve">
      причины возникновения мелких неисправностей батанов; </w:t>
      </w:r>
      <w:r>
        <w:br/>
      </w:r>
      <w:r>
        <w:rPr>
          <w:rFonts w:ascii="Times New Roman"/>
          <w:b w:val="false"/>
          <w:i w:val="false"/>
          <w:color w:val="000000"/>
          <w:sz w:val="28"/>
        </w:rPr>
        <w:t xml:space="preserve">
      способы их предупреждения и устранения; </w:t>
      </w:r>
      <w:r>
        <w:br/>
      </w:r>
      <w:r>
        <w:rPr>
          <w:rFonts w:ascii="Times New Roman"/>
          <w:b w:val="false"/>
          <w:i w:val="false"/>
          <w:color w:val="000000"/>
          <w:sz w:val="28"/>
        </w:rPr>
        <w:t xml:space="preserve">
      устройство и правила применения инструмента для профилактического и текущего ремонта батанов и челноков; </w:t>
      </w:r>
      <w:r>
        <w:br/>
      </w:r>
      <w:r>
        <w:rPr>
          <w:rFonts w:ascii="Times New Roman"/>
          <w:b w:val="false"/>
          <w:i w:val="false"/>
          <w:color w:val="000000"/>
          <w:sz w:val="28"/>
        </w:rPr>
        <w:t>
      принцип действия механизмов лентоткацких станков, работающих во взаимодействии с батанами. </w:t>
      </w:r>
    </w:p>
    <w:bookmarkStart w:name="z687" w:id="683"/>
    <w:p>
      <w:pPr>
        <w:spacing w:after="0"/>
        <w:ind w:left="0"/>
        <w:jc w:val="both"/>
      </w:pPr>
      <w:r>
        <w:rPr>
          <w:rFonts w:ascii="Times New Roman"/>
          <w:b w:val="false"/>
          <w:i w:val="false"/>
          <w:color w:val="000000"/>
          <w:sz w:val="28"/>
        </w:rPr>
        <w:t>
Параграф 2. Батанщик, 5-й разряд </w:t>
      </w:r>
    </w:p>
    <w:bookmarkEnd w:id="683"/>
    <w:p>
      <w:pPr>
        <w:spacing w:after="0"/>
        <w:ind w:left="0"/>
        <w:jc w:val="both"/>
      </w:pPr>
      <w:r>
        <w:rPr>
          <w:rFonts w:ascii="Times New Roman"/>
          <w:b w:val="false"/>
          <w:i w:val="false"/>
          <w:color w:val="000000"/>
          <w:sz w:val="28"/>
        </w:rPr>
        <w:t xml:space="preserve">      940. Характеристика работ: </w:t>
      </w:r>
      <w:r>
        <w:br/>
      </w:r>
      <w:r>
        <w:rPr>
          <w:rFonts w:ascii="Times New Roman"/>
          <w:b w:val="false"/>
          <w:i w:val="false"/>
          <w:color w:val="000000"/>
          <w:sz w:val="28"/>
        </w:rPr>
        <w:t xml:space="preserve">
      изготовление по чертежам и образцам новых батанов и челноков простых геометрических форм по установленным группам согласно ассортименту вырабатываемых изделий в лентоткачестве; </w:t>
      </w:r>
      <w:r>
        <w:br/>
      </w:r>
      <w:r>
        <w:rPr>
          <w:rFonts w:ascii="Times New Roman"/>
          <w:b w:val="false"/>
          <w:i w:val="false"/>
          <w:color w:val="000000"/>
          <w:sz w:val="28"/>
        </w:rPr>
        <w:t xml:space="preserve">
      подбор соответствующих пород дерева, подготовка и изготовление всех деталей батанов и челноков на специальных станках и приспособлениях; </w:t>
      </w:r>
      <w:r>
        <w:br/>
      </w:r>
      <w:r>
        <w:rPr>
          <w:rFonts w:ascii="Times New Roman"/>
          <w:b w:val="false"/>
          <w:i w:val="false"/>
          <w:color w:val="000000"/>
          <w:sz w:val="28"/>
        </w:rPr>
        <w:t xml:space="preserve">
      приготовление клея и других материалов; </w:t>
      </w:r>
      <w:r>
        <w:br/>
      </w:r>
      <w:r>
        <w:rPr>
          <w:rFonts w:ascii="Times New Roman"/>
          <w:b w:val="false"/>
          <w:i w:val="false"/>
          <w:color w:val="000000"/>
          <w:sz w:val="28"/>
        </w:rPr>
        <w:t xml:space="preserve">
      сборка батанов и челноков, установка и обработка их на обслуживаемых станках; </w:t>
      </w:r>
      <w:r>
        <w:br/>
      </w:r>
      <w:r>
        <w:rPr>
          <w:rFonts w:ascii="Times New Roman"/>
          <w:b w:val="false"/>
          <w:i w:val="false"/>
          <w:color w:val="000000"/>
          <w:sz w:val="28"/>
        </w:rPr>
        <w:t>
      выполнение среднего и капитального ремонта батанов по графику согласно ведомости дефектов.</w:t>
      </w:r>
      <w:r>
        <w:br/>
      </w:r>
      <w:r>
        <w:rPr>
          <w:rFonts w:ascii="Times New Roman"/>
          <w:b w:val="false"/>
          <w:i w:val="false"/>
          <w:color w:val="000000"/>
          <w:sz w:val="28"/>
        </w:rPr>
        <w:t xml:space="preserve">
      941. Должен знать: </w:t>
      </w:r>
      <w:r>
        <w:br/>
      </w:r>
      <w:r>
        <w:rPr>
          <w:rFonts w:ascii="Times New Roman"/>
          <w:b w:val="false"/>
          <w:i w:val="false"/>
          <w:color w:val="000000"/>
          <w:sz w:val="28"/>
        </w:rPr>
        <w:t xml:space="preserve">
      свойства древесины различных пород и других материалов, применяемых для изготовления батанов и деталей к ним; </w:t>
      </w:r>
      <w:r>
        <w:br/>
      </w:r>
      <w:r>
        <w:rPr>
          <w:rFonts w:ascii="Times New Roman"/>
          <w:b w:val="false"/>
          <w:i w:val="false"/>
          <w:color w:val="000000"/>
          <w:sz w:val="28"/>
        </w:rPr>
        <w:t xml:space="preserve">
      способы изготовления и сборки батанов и челноков простых геометрических форм по чертежам; </w:t>
      </w:r>
      <w:r>
        <w:br/>
      </w:r>
      <w:r>
        <w:rPr>
          <w:rFonts w:ascii="Times New Roman"/>
          <w:b w:val="false"/>
          <w:i w:val="false"/>
          <w:color w:val="000000"/>
          <w:sz w:val="28"/>
        </w:rPr>
        <w:t xml:space="preserve">
      методы выполнения расчетов батанов по группам в зависимости от ширины изделий, вырабатываемых на лентоткацких станках; </w:t>
      </w:r>
      <w:r>
        <w:br/>
      </w:r>
      <w:r>
        <w:rPr>
          <w:rFonts w:ascii="Times New Roman"/>
          <w:b w:val="false"/>
          <w:i w:val="false"/>
          <w:color w:val="000000"/>
          <w:sz w:val="28"/>
        </w:rPr>
        <w:t xml:space="preserve">
      требования, предъявляемые к качеству батанов в процессе их эксплуатации; </w:t>
      </w:r>
      <w:r>
        <w:br/>
      </w:r>
      <w:r>
        <w:rPr>
          <w:rFonts w:ascii="Times New Roman"/>
          <w:b w:val="false"/>
          <w:i w:val="false"/>
          <w:color w:val="000000"/>
          <w:sz w:val="28"/>
        </w:rPr>
        <w:t xml:space="preserve">
      причины возникновения неисправностей; </w:t>
      </w:r>
      <w:r>
        <w:br/>
      </w:r>
      <w:r>
        <w:rPr>
          <w:rFonts w:ascii="Times New Roman"/>
          <w:b w:val="false"/>
          <w:i w:val="false"/>
          <w:color w:val="000000"/>
          <w:sz w:val="28"/>
        </w:rPr>
        <w:t xml:space="preserve">
      способы их предупреждения и устранения; </w:t>
      </w:r>
      <w:r>
        <w:br/>
      </w:r>
      <w:r>
        <w:rPr>
          <w:rFonts w:ascii="Times New Roman"/>
          <w:b w:val="false"/>
          <w:i w:val="false"/>
          <w:color w:val="000000"/>
          <w:sz w:val="28"/>
        </w:rPr>
        <w:t xml:space="preserve">
      устройство и правила эксплуатации оборудования, инструмента, контрольно-измерительных приборов и приспособлений, применяемых при изготовлении и ремонте батанов; </w:t>
      </w:r>
      <w:r>
        <w:br/>
      </w:r>
      <w:r>
        <w:rPr>
          <w:rFonts w:ascii="Times New Roman"/>
          <w:b w:val="false"/>
          <w:i w:val="false"/>
          <w:color w:val="000000"/>
          <w:sz w:val="28"/>
        </w:rPr>
        <w:t>
      принцип действия механизмов лентоткацких станков, работающих во взаимодействии с батанами. </w:t>
      </w:r>
    </w:p>
    <w:bookmarkStart w:name="z688" w:id="684"/>
    <w:p>
      <w:pPr>
        <w:spacing w:after="0"/>
        <w:ind w:left="0"/>
        <w:jc w:val="both"/>
      </w:pPr>
      <w:r>
        <w:rPr>
          <w:rFonts w:ascii="Times New Roman"/>
          <w:b w:val="false"/>
          <w:i w:val="false"/>
          <w:color w:val="000000"/>
          <w:sz w:val="28"/>
        </w:rPr>
        <w:t>
Параграф 3. Батанщик, 6-й разряд </w:t>
      </w:r>
    </w:p>
    <w:bookmarkEnd w:id="684"/>
    <w:p>
      <w:pPr>
        <w:spacing w:after="0"/>
        <w:ind w:left="0"/>
        <w:jc w:val="both"/>
      </w:pPr>
      <w:r>
        <w:rPr>
          <w:rFonts w:ascii="Times New Roman"/>
          <w:b w:val="false"/>
          <w:i w:val="false"/>
          <w:color w:val="000000"/>
          <w:sz w:val="28"/>
        </w:rPr>
        <w:t xml:space="preserve">      942. Характеристика работ: </w:t>
      </w:r>
      <w:r>
        <w:br/>
      </w:r>
      <w:r>
        <w:rPr>
          <w:rFonts w:ascii="Times New Roman"/>
          <w:b w:val="false"/>
          <w:i w:val="false"/>
          <w:color w:val="000000"/>
          <w:sz w:val="28"/>
        </w:rPr>
        <w:t xml:space="preserve">
      изготовление по чертежам и образцам новых батанов и челноков сложных геометрических форм по установленным группам согласно ассортименту вырабатываемых изделий в лентоткачестве; </w:t>
      </w:r>
      <w:r>
        <w:br/>
      </w:r>
      <w:r>
        <w:rPr>
          <w:rFonts w:ascii="Times New Roman"/>
          <w:b w:val="false"/>
          <w:i w:val="false"/>
          <w:color w:val="000000"/>
          <w:sz w:val="28"/>
        </w:rPr>
        <w:t xml:space="preserve">
      изготовление всех деталей батанов и челноков из соответствующих пород дерева; </w:t>
      </w:r>
      <w:r>
        <w:br/>
      </w:r>
      <w:r>
        <w:rPr>
          <w:rFonts w:ascii="Times New Roman"/>
          <w:b w:val="false"/>
          <w:i w:val="false"/>
          <w:color w:val="000000"/>
          <w:sz w:val="28"/>
        </w:rPr>
        <w:t>
      облицовка челноков, полирование и лакирование.</w:t>
      </w:r>
      <w:r>
        <w:br/>
      </w:r>
      <w:r>
        <w:rPr>
          <w:rFonts w:ascii="Times New Roman"/>
          <w:b w:val="false"/>
          <w:i w:val="false"/>
          <w:color w:val="000000"/>
          <w:sz w:val="28"/>
        </w:rPr>
        <w:t xml:space="preserve">
      943. Должен знать: </w:t>
      </w:r>
      <w:r>
        <w:br/>
      </w:r>
      <w:r>
        <w:rPr>
          <w:rFonts w:ascii="Times New Roman"/>
          <w:b w:val="false"/>
          <w:i w:val="false"/>
          <w:color w:val="000000"/>
          <w:sz w:val="28"/>
        </w:rPr>
        <w:t xml:space="preserve">
      свойства древесины различных пород и других материалов, применяемых для изготовления батанов и деталей к ним; </w:t>
      </w:r>
      <w:r>
        <w:br/>
      </w:r>
      <w:r>
        <w:rPr>
          <w:rFonts w:ascii="Times New Roman"/>
          <w:b w:val="false"/>
          <w:i w:val="false"/>
          <w:color w:val="000000"/>
          <w:sz w:val="28"/>
        </w:rPr>
        <w:t xml:space="preserve">
      способы изготовления, сборки батанов и челноков сложных геометрических форм по чертежам с учетом группы унификации; </w:t>
      </w:r>
      <w:r>
        <w:br/>
      </w:r>
      <w:r>
        <w:rPr>
          <w:rFonts w:ascii="Times New Roman"/>
          <w:b w:val="false"/>
          <w:i w:val="false"/>
          <w:color w:val="000000"/>
          <w:sz w:val="28"/>
        </w:rPr>
        <w:t xml:space="preserve">
      причины возникновения неисправностей батанов в процессе эксплуатации; </w:t>
      </w:r>
      <w:r>
        <w:br/>
      </w:r>
      <w:r>
        <w:rPr>
          <w:rFonts w:ascii="Times New Roman"/>
          <w:b w:val="false"/>
          <w:i w:val="false"/>
          <w:color w:val="000000"/>
          <w:sz w:val="28"/>
        </w:rPr>
        <w:t>
      способы их предупреждения и устранения. </w:t>
      </w:r>
    </w:p>
    <w:bookmarkStart w:name="z689" w:id="685"/>
    <w:p>
      <w:pPr>
        <w:spacing w:after="0"/>
        <w:ind w:left="0"/>
        <w:jc w:val="both"/>
      </w:pPr>
      <w:r>
        <w:rPr>
          <w:rFonts w:ascii="Times New Roman"/>
          <w:b w:val="false"/>
          <w:i w:val="false"/>
          <w:color w:val="000000"/>
          <w:sz w:val="28"/>
        </w:rPr>
        <w:t>
225. Вырезальщик фестонов </w:t>
      </w:r>
    </w:p>
    <w:bookmarkEnd w:id="685"/>
    <w:bookmarkStart w:name="z690" w:id="686"/>
    <w:p>
      <w:pPr>
        <w:spacing w:after="0"/>
        <w:ind w:left="0"/>
        <w:jc w:val="both"/>
      </w:pPr>
      <w:r>
        <w:rPr>
          <w:rFonts w:ascii="Times New Roman"/>
          <w:b w:val="false"/>
          <w:i w:val="false"/>
          <w:color w:val="000000"/>
          <w:sz w:val="28"/>
        </w:rPr>
        <w:t>
Параграф 1. Вырезальщик фестонов, 4-й разряд </w:t>
      </w:r>
    </w:p>
    <w:bookmarkEnd w:id="686"/>
    <w:p>
      <w:pPr>
        <w:spacing w:after="0"/>
        <w:ind w:left="0"/>
        <w:jc w:val="both"/>
      </w:pPr>
      <w:r>
        <w:rPr>
          <w:rFonts w:ascii="Times New Roman"/>
          <w:b w:val="false"/>
          <w:i w:val="false"/>
          <w:color w:val="000000"/>
          <w:sz w:val="28"/>
        </w:rPr>
        <w:t xml:space="preserve">      944. Характеристика работ: </w:t>
      </w:r>
      <w:r>
        <w:br/>
      </w:r>
      <w:r>
        <w:rPr>
          <w:rFonts w:ascii="Times New Roman"/>
          <w:b w:val="false"/>
          <w:i w:val="false"/>
          <w:color w:val="000000"/>
          <w:sz w:val="28"/>
        </w:rPr>
        <w:t>
      вырезание фестонов кружев по контуру с одновременным контролем качества и накаткой кружев на вырезной машине;</w:t>
      </w:r>
      <w:r>
        <w:br/>
      </w:r>
      <w:r>
        <w:rPr>
          <w:rFonts w:ascii="Times New Roman"/>
          <w:b w:val="false"/>
          <w:i w:val="false"/>
          <w:color w:val="000000"/>
          <w:sz w:val="28"/>
        </w:rPr>
        <w:t>
      установка катушки на вырезную машину, вырезка фестонов вручную для заправки кружев в машину;</w:t>
      </w:r>
      <w:r>
        <w:br/>
      </w:r>
      <w:r>
        <w:rPr>
          <w:rFonts w:ascii="Times New Roman"/>
          <w:b w:val="false"/>
          <w:i w:val="false"/>
          <w:color w:val="000000"/>
          <w:sz w:val="28"/>
        </w:rPr>
        <w:t>
      контроль качества вырезки фестонов кружев, плотности, длины накатки кружев по показаниям приборов;</w:t>
      </w:r>
      <w:r>
        <w:br/>
      </w:r>
      <w:r>
        <w:rPr>
          <w:rFonts w:ascii="Times New Roman"/>
          <w:b w:val="false"/>
          <w:i w:val="false"/>
          <w:color w:val="000000"/>
          <w:sz w:val="28"/>
        </w:rPr>
        <w:t>
      регулирование точности вырезки фестонов, выявление дефектов, их удаление и соединение концов кружев;</w:t>
      </w:r>
      <w:r>
        <w:br/>
      </w:r>
      <w:r>
        <w:rPr>
          <w:rFonts w:ascii="Times New Roman"/>
          <w:b w:val="false"/>
          <w:i w:val="false"/>
          <w:color w:val="000000"/>
          <w:sz w:val="28"/>
        </w:rPr>
        <w:t>
      определение сорта кружев в соответствии с государственным стандартом;</w:t>
      </w:r>
      <w:r>
        <w:br/>
      </w:r>
      <w:r>
        <w:rPr>
          <w:rFonts w:ascii="Times New Roman"/>
          <w:b w:val="false"/>
          <w:i w:val="false"/>
          <w:color w:val="000000"/>
          <w:sz w:val="28"/>
        </w:rPr>
        <w:t>
      оформление этикеток на готовую продукцию;</w:t>
      </w:r>
      <w:r>
        <w:br/>
      </w:r>
      <w:r>
        <w:rPr>
          <w:rFonts w:ascii="Times New Roman"/>
          <w:b w:val="false"/>
          <w:i w:val="false"/>
          <w:color w:val="000000"/>
          <w:sz w:val="28"/>
        </w:rPr>
        <w:t>
      съем и укладка готовой продукции;</w:t>
      </w:r>
      <w:r>
        <w:br/>
      </w:r>
      <w:r>
        <w:rPr>
          <w:rFonts w:ascii="Times New Roman"/>
          <w:b w:val="false"/>
          <w:i w:val="false"/>
          <w:color w:val="000000"/>
          <w:sz w:val="28"/>
        </w:rPr>
        <w:t>
      чистка машины и смазка трущихся поверхностей.</w:t>
      </w:r>
      <w:r>
        <w:br/>
      </w:r>
      <w:r>
        <w:rPr>
          <w:rFonts w:ascii="Times New Roman"/>
          <w:b w:val="false"/>
          <w:i w:val="false"/>
          <w:color w:val="000000"/>
          <w:sz w:val="28"/>
        </w:rPr>
        <w:t xml:space="preserve">
      945. Должен знать: </w:t>
      </w:r>
      <w:r>
        <w:br/>
      </w:r>
      <w:r>
        <w:rPr>
          <w:rFonts w:ascii="Times New Roman"/>
          <w:b w:val="false"/>
          <w:i w:val="false"/>
          <w:color w:val="000000"/>
          <w:sz w:val="28"/>
        </w:rPr>
        <w:t xml:space="preserve">
      устройство обслуживаемого оборудования и взаимодействие его основных механизмов, ассортимент кружев; </w:t>
      </w:r>
      <w:r>
        <w:br/>
      </w:r>
      <w:r>
        <w:rPr>
          <w:rFonts w:ascii="Times New Roman"/>
          <w:b w:val="false"/>
          <w:i w:val="false"/>
          <w:color w:val="000000"/>
          <w:sz w:val="28"/>
        </w:rPr>
        <w:t xml:space="preserve">
      правила вырезания фестонов, накатки, маркировки кружев и оформления этикеток на готовую продукцию; </w:t>
      </w:r>
      <w:r>
        <w:br/>
      </w:r>
      <w:r>
        <w:rPr>
          <w:rFonts w:ascii="Times New Roman"/>
          <w:b w:val="false"/>
          <w:i w:val="false"/>
          <w:color w:val="000000"/>
          <w:sz w:val="28"/>
        </w:rPr>
        <w:t xml:space="preserve">
      установленную длину накатки кружев; </w:t>
      </w:r>
      <w:r>
        <w:br/>
      </w:r>
      <w:r>
        <w:rPr>
          <w:rFonts w:ascii="Times New Roman"/>
          <w:b w:val="false"/>
          <w:i w:val="false"/>
          <w:color w:val="000000"/>
          <w:sz w:val="28"/>
        </w:rPr>
        <w:t>
      государственные стандарты и технические условия на определение сорта кружев и вырезание фестонов. </w:t>
      </w:r>
    </w:p>
    <w:bookmarkStart w:name="z691" w:id="687"/>
    <w:p>
      <w:pPr>
        <w:spacing w:after="0"/>
        <w:ind w:left="0"/>
        <w:jc w:val="both"/>
      </w:pPr>
      <w:r>
        <w:rPr>
          <w:rFonts w:ascii="Times New Roman"/>
          <w:b w:val="false"/>
          <w:i w:val="false"/>
          <w:color w:val="000000"/>
          <w:sz w:val="28"/>
        </w:rPr>
        <w:t>
226. Вышивальщица текстильно-галантерейных изделий </w:t>
      </w:r>
    </w:p>
    <w:bookmarkEnd w:id="687"/>
    <w:bookmarkStart w:name="z692" w:id="688"/>
    <w:p>
      <w:pPr>
        <w:spacing w:after="0"/>
        <w:ind w:left="0"/>
        <w:jc w:val="both"/>
      </w:pPr>
      <w:r>
        <w:rPr>
          <w:rFonts w:ascii="Times New Roman"/>
          <w:b w:val="false"/>
          <w:i w:val="false"/>
          <w:color w:val="000000"/>
          <w:sz w:val="28"/>
        </w:rPr>
        <w:t>
Параграф 1. Вышивальщица текстильно-галантерейных</w:t>
      </w:r>
      <w:r>
        <w:br/>
      </w:r>
      <w:r>
        <w:rPr>
          <w:rFonts w:ascii="Times New Roman"/>
          <w:b w:val="false"/>
          <w:i w:val="false"/>
          <w:color w:val="000000"/>
          <w:sz w:val="28"/>
        </w:rPr>
        <w:t>
      изделий, 2-й разряд </w:t>
      </w:r>
    </w:p>
    <w:bookmarkEnd w:id="688"/>
    <w:p>
      <w:pPr>
        <w:spacing w:after="0"/>
        <w:ind w:left="0"/>
        <w:jc w:val="both"/>
      </w:pPr>
      <w:r>
        <w:rPr>
          <w:rFonts w:ascii="Times New Roman"/>
          <w:b w:val="false"/>
          <w:i w:val="false"/>
          <w:color w:val="000000"/>
          <w:sz w:val="28"/>
        </w:rPr>
        <w:t xml:space="preserve">      946. Характеристика работ: </w:t>
      </w:r>
      <w:r>
        <w:br/>
      </w:r>
      <w:r>
        <w:rPr>
          <w:rFonts w:ascii="Times New Roman"/>
          <w:b w:val="false"/>
          <w:i w:val="false"/>
          <w:color w:val="000000"/>
          <w:sz w:val="28"/>
        </w:rPr>
        <w:t xml:space="preserve">
      вышивание рисунков на различных тканях и тюле на машинах «Пантограф» с ручным приводом, заправка на автомате нитей в иглы для вышивальных машин «Пантограф»; </w:t>
      </w:r>
      <w:r>
        <w:br/>
      </w:r>
      <w:r>
        <w:rPr>
          <w:rFonts w:ascii="Times New Roman"/>
          <w:b w:val="false"/>
          <w:i w:val="false"/>
          <w:color w:val="000000"/>
          <w:sz w:val="28"/>
        </w:rPr>
        <w:t xml:space="preserve">
      заправка вышивальных машин полотнами; </w:t>
      </w:r>
      <w:r>
        <w:br/>
      </w:r>
      <w:r>
        <w:rPr>
          <w:rFonts w:ascii="Times New Roman"/>
          <w:b w:val="false"/>
          <w:i w:val="false"/>
          <w:color w:val="000000"/>
          <w:sz w:val="28"/>
        </w:rPr>
        <w:t xml:space="preserve">
      подбор ставки игл с заправленными нитями по заданному рисунку; </w:t>
      </w:r>
      <w:r>
        <w:br/>
      </w:r>
      <w:r>
        <w:rPr>
          <w:rFonts w:ascii="Times New Roman"/>
          <w:b w:val="false"/>
          <w:i w:val="false"/>
          <w:color w:val="000000"/>
          <w:sz w:val="28"/>
        </w:rPr>
        <w:t xml:space="preserve">
      закладка и выемка шпилевых штанг; </w:t>
      </w:r>
      <w:r>
        <w:br/>
      </w:r>
      <w:r>
        <w:rPr>
          <w:rFonts w:ascii="Times New Roman"/>
          <w:b w:val="false"/>
          <w:i w:val="false"/>
          <w:color w:val="000000"/>
          <w:sz w:val="28"/>
        </w:rPr>
        <w:t xml:space="preserve">
      ликвидация обрыва нитей с отметкой места обрыва; </w:t>
      </w:r>
      <w:r>
        <w:br/>
      </w:r>
      <w:r>
        <w:rPr>
          <w:rFonts w:ascii="Times New Roman"/>
          <w:b w:val="false"/>
          <w:i w:val="false"/>
          <w:color w:val="000000"/>
          <w:sz w:val="28"/>
        </w:rPr>
        <w:t xml:space="preserve">
      очистка игл от нитей; </w:t>
      </w:r>
      <w:r>
        <w:br/>
      </w:r>
      <w:r>
        <w:rPr>
          <w:rFonts w:ascii="Times New Roman"/>
          <w:b w:val="false"/>
          <w:i w:val="false"/>
          <w:color w:val="000000"/>
          <w:sz w:val="28"/>
        </w:rPr>
        <w:t xml:space="preserve">
      контроль качества вышивки, подрезка концов нитей; </w:t>
      </w:r>
      <w:r>
        <w:br/>
      </w:r>
      <w:r>
        <w:rPr>
          <w:rFonts w:ascii="Times New Roman"/>
          <w:b w:val="false"/>
          <w:i w:val="false"/>
          <w:color w:val="000000"/>
          <w:sz w:val="28"/>
        </w:rPr>
        <w:t xml:space="preserve">
      участие в снятии вышитого полотна; </w:t>
      </w:r>
      <w:r>
        <w:br/>
      </w:r>
      <w:r>
        <w:rPr>
          <w:rFonts w:ascii="Times New Roman"/>
          <w:b w:val="false"/>
          <w:i w:val="false"/>
          <w:color w:val="000000"/>
          <w:sz w:val="28"/>
        </w:rPr>
        <w:t xml:space="preserve">
      подбор и заправка автомата иглами и катушками с нитями; </w:t>
      </w:r>
      <w:r>
        <w:br/>
      </w:r>
      <w:r>
        <w:rPr>
          <w:rFonts w:ascii="Times New Roman"/>
          <w:b w:val="false"/>
          <w:i w:val="false"/>
          <w:color w:val="000000"/>
          <w:sz w:val="28"/>
        </w:rPr>
        <w:t xml:space="preserve">
      съем игл с заправленными нитями и сдача их в установленном порядке; </w:t>
      </w:r>
      <w:r>
        <w:br/>
      </w:r>
      <w:r>
        <w:rPr>
          <w:rFonts w:ascii="Times New Roman"/>
          <w:b w:val="false"/>
          <w:i w:val="false"/>
          <w:color w:val="000000"/>
          <w:sz w:val="28"/>
        </w:rPr>
        <w:t xml:space="preserve">
      смена катушек; </w:t>
      </w:r>
      <w:r>
        <w:br/>
      </w:r>
      <w:r>
        <w:rPr>
          <w:rFonts w:ascii="Times New Roman"/>
          <w:b w:val="false"/>
          <w:i w:val="false"/>
          <w:color w:val="000000"/>
          <w:sz w:val="28"/>
        </w:rPr>
        <w:t xml:space="preserve">
      осмотр отмеченных дефектов, заправка полотна или изделия в пяльцы, чистка полотна от нити, восстановление рисунка; </w:t>
      </w:r>
      <w:r>
        <w:br/>
      </w:r>
      <w:r>
        <w:rPr>
          <w:rFonts w:ascii="Times New Roman"/>
          <w:b w:val="false"/>
          <w:i w:val="false"/>
          <w:color w:val="000000"/>
          <w:sz w:val="28"/>
        </w:rPr>
        <w:t xml:space="preserve">
      смена игл и шпуль; </w:t>
      </w:r>
      <w:r>
        <w:br/>
      </w:r>
      <w:r>
        <w:rPr>
          <w:rFonts w:ascii="Times New Roman"/>
          <w:b w:val="false"/>
          <w:i w:val="false"/>
          <w:color w:val="000000"/>
          <w:sz w:val="28"/>
        </w:rPr>
        <w:t xml:space="preserve">
      получение и сдача продукции; </w:t>
      </w:r>
      <w:r>
        <w:br/>
      </w:r>
      <w:r>
        <w:rPr>
          <w:rFonts w:ascii="Times New Roman"/>
          <w:b w:val="false"/>
          <w:i w:val="false"/>
          <w:color w:val="000000"/>
          <w:sz w:val="28"/>
        </w:rPr>
        <w:t>
      чистка и смазка трущихся поверхностей обслуживаемых машин и ликвидация мелких неисправностей.</w:t>
      </w:r>
      <w:r>
        <w:br/>
      </w:r>
      <w:r>
        <w:rPr>
          <w:rFonts w:ascii="Times New Roman"/>
          <w:b w:val="false"/>
          <w:i w:val="false"/>
          <w:color w:val="000000"/>
          <w:sz w:val="28"/>
        </w:rPr>
        <w:t xml:space="preserve">
      947. Должен знать: </w:t>
      </w:r>
      <w:r>
        <w:br/>
      </w:r>
      <w:r>
        <w:rPr>
          <w:rFonts w:ascii="Times New Roman"/>
          <w:b w:val="false"/>
          <w:i w:val="false"/>
          <w:color w:val="000000"/>
          <w:sz w:val="28"/>
        </w:rPr>
        <w:t xml:space="preserve">
      устройство обслуживаемых машин и взаимодействие их основных механизмов; </w:t>
      </w:r>
      <w:r>
        <w:br/>
      </w:r>
      <w:r>
        <w:rPr>
          <w:rFonts w:ascii="Times New Roman"/>
          <w:b w:val="false"/>
          <w:i w:val="false"/>
          <w:color w:val="000000"/>
          <w:sz w:val="28"/>
        </w:rPr>
        <w:t xml:space="preserve">
      ассортимент, виды переплетений, рисунков и узоров полотна; </w:t>
      </w:r>
      <w:r>
        <w:br/>
      </w:r>
      <w:r>
        <w:rPr>
          <w:rFonts w:ascii="Times New Roman"/>
          <w:b w:val="false"/>
          <w:i w:val="false"/>
          <w:color w:val="000000"/>
          <w:sz w:val="28"/>
        </w:rPr>
        <w:t xml:space="preserve">
      виды применяемых нитей, номинальную линейную плотность, номера игл; </w:t>
      </w:r>
      <w:r>
        <w:br/>
      </w:r>
      <w:r>
        <w:rPr>
          <w:rFonts w:ascii="Times New Roman"/>
          <w:b w:val="false"/>
          <w:i w:val="false"/>
          <w:color w:val="000000"/>
          <w:sz w:val="28"/>
        </w:rPr>
        <w:t xml:space="preserve">
      методы определения сорта изделий; </w:t>
      </w:r>
      <w:r>
        <w:br/>
      </w:r>
      <w:r>
        <w:rPr>
          <w:rFonts w:ascii="Times New Roman"/>
          <w:b w:val="false"/>
          <w:i w:val="false"/>
          <w:color w:val="000000"/>
          <w:sz w:val="28"/>
        </w:rPr>
        <w:t>
      способы и периодичность чистки и смазки обслуживаемых машин. </w:t>
      </w:r>
    </w:p>
    <w:bookmarkStart w:name="z693" w:id="689"/>
    <w:p>
      <w:pPr>
        <w:spacing w:after="0"/>
        <w:ind w:left="0"/>
        <w:jc w:val="both"/>
      </w:pPr>
      <w:r>
        <w:rPr>
          <w:rFonts w:ascii="Times New Roman"/>
          <w:b w:val="false"/>
          <w:i w:val="false"/>
          <w:color w:val="000000"/>
          <w:sz w:val="28"/>
        </w:rPr>
        <w:t>
Параграф 2. Вышивальщица текстильно-галантерейных</w:t>
      </w:r>
      <w:r>
        <w:br/>
      </w:r>
      <w:r>
        <w:rPr>
          <w:rFonts w:ascii="Times New Roman"/>
          <w:b w:val="false"/>
          <w:i w:val="false"/>
          <w:color w:val="000000"/>
          <w:sz w:val="28"/>
        </w:rPr>
        <w:t>
      изделий, 3-й разряд </w:t>
      </w:r>
    </w:p>
    <w:bookmarkEnd w:id="689"/>
    <w:p>
      <w:pPr>
        <w:spacing w:after="0"/>
        <w:ind w:left="0"/>
        <w:jc w:val="both"/>
      </w:pPr>
      <w:r>
        <w:rPr>
          <w:rFonts w:ascii="Times New Roman"/>
          <w:b w:val="false"/>
          <w:i w:val="false"/>
          <w:color w:val="000000"/>
          <w:sz w:val="28"/>
        </w:rPr>
        <w:t xml:space="preserve">      948. Характеристика работ: </w:t>
      </w:r>
      <w:r>
        <w:br/>
      </w:r>
      <w:r>
        <w:rPr>
          <w:rFonts w:ascii="Times New Roman"/>
          <w:b w:val="false"/>
          <w:i w:val="false"/>
          <w:color w:val="000000"/>
          <w:sz w:val="28"/>
        </w:rPr>
        <w:t xml:space="preserve">
      вышивание рисунков на ткани и тюле на двухъярусных машинах «Пантограф» с механическим приводом, вышивание на швейных машинах нарушенных узоров и полное восстановление рисунка на гардинном тюле с гардинных машин 6-9-го классов, гладком хлопчатобумажном тюле, гардинном полотне с уточновязальных машин, восстановление простых рисунков на вышитом полотне, состоящих из просечки, гладьевого валика, брид, насыпи различных видов прикрепа и других видов швов и строчек, заправка челноков в челночный механизм челночно-вышивальных машин; </w:t>
      </w:r>
      <w:r>
        <w:br/>
      </w:r>
      <w:r>
        <w:rPr>
          <w:rFonts w:ascii="Times New Roman"/>
          <w:b w:val="false"/>
          <w:i w:val="false"/>
          <w:color w:val="000000"/>
          <w:sz w:val="28"/>
        </w:rPr>
        <w:t xml:space="preserve">
      подготовка полотен к вышивке и заправка их в обслуживаемые машины; </w:t>
      </w:r>
      <w:r>
        <w:br/>
      </w:r>
      <w:r>
        <w:rPr>
          <w:rFonts w:ascii="Times New Roman"/>
          <w:b w:val="false"/>
          <w:i w:val="false"/>
          <w:color w:val="000000"/>
          <w:sz w:val="28"/>
        </w:rPr>
        <w:t xml:space="preserve">
      смена катушек, ликвидация обрыва нитей, регулирование глубины просечки; </w:t>
      </w:r>
      <w:r>
        <w:br/>
      </w:r>
      <w:r>
        <w:rPr>
          <w:rFonts w:ascii="Times New Roman"/>
          <w:b w:val="false"/>
          <w:i w:val="false"/>
          <w:color w:val="000000"/>
          <w:sz w:val="28"/>
        </w:rPr>
        <w:t xml:space="preserve">
      контроль качества вышиваемых изделий, удаление масляных пятен; </w:t>
      </w:r>
      <w:r>
        <w:br/>
      </w:r>
      <w:r>
        <w:rPr>
          <w:rFonts w:ascii="Times New Roman"/>
          <w:b w:val="false"/>
          <w:i w:val="false"/>
          <w:color w:val="000000"/>
          <w:sz w:val="28"/>
        </w:rPr>
        <w:t xml:space="preserve">
      просмотр полотна, проверка отмеченных дефектов и определение способа восстановления нарушенного рисунка; </w:t>
      </w:r>
      <w:r>
        <w:br/>
      </w:r>
      <w:r>
        <w:rPr>
          <w:rFonts w:ascii="Times New Roman"/>
          <w:b w:val="false"/>
          <w:i w:val="false"/>
          <w:color w:val="000000"/>
          <w:sz w:val="28"/>
        </w:rPr>
        <w:t xml:space="preserve">
      смена игл и шпуль, заправка челноков шпулями; </w:t>
      </w:r>
      <w:r>
        <w:br/>
      </w:r>
      <w:r>
        <w:rPr>
          <w:rFonts w:ascii="Times New Roman"/>
          <w:b w:val="false"/>
          <w:i w:val="false"/>
          <w:color w:val="000000"/>
          <w:sz w:val="28"/>
        </w:rPr>
        <w:t xml:space="preserve">
      смена челноков на челночно-вышивальных машинах, регулирование натяжения челночных нитей; </w:t>
      </w:r>
      <w:r>
        <w:br/>
      </w:r>
      <w:r>
        <w:rPr>
          <w:rFonts w:ascii="Times New Roman"/>
          <w:b w:val="false"/>
          <w:i w:val="false"/>
          <w:color w:val="000000"/>
          <w:sz w:val="28"/>
        </w:rPr>
        <w:t>
      участие в заправке, перекате и съеме вышитого полотна.</w:t>
      </w:r>
      <w:r>
        <w:br/>
      </w:r>
      <w:r>
        <w:rPr>
          <w:rFonts w:ascii="Times New Roman"/>
          <w:b w:val="false"/>
          <w:i w:val="false"/>
          <w:color w:val="000000"/>
          <w:sz w:val="28"/>
        </w:rPr>
        <w:t xml:space="preserve">
      949. Должен знать: </w:t>
      </w:r>
      <w:r>
        <w:br/>
      </w:r>
      <w:r>
        <w:rPr>
          <w:rFonts w:ascii="Times New Roman"/>
          <w:b w:val="false"/>
          <w:i w:val="false"/>
          <w:color w:val="000000"/>
          <w:sz w:val="28"/>
        </w:rPr>
        <w:t xml:space="preserve">
      устройство применяемого оборудования и взаимодействие его механизмов; </w:t>
      </w:r>
      <w:r>
        <w:br/>
      </w:r>
      <w:r>
        <w:rPr>
          <w:rFonts w:ascii="Times New Roman"/>
          <w:b w:val="false"/>
          <w:i w:val="false"/>
          <w:color w:val="000000"/>
          <w:sz w:val="28"/>
        </w:rPr>
        <w:t xml:space="preserve">
      ассортимент, виды переплетений, рисунков и узоров, номинальную линейную плотность и расцветки применяемых нитей; </w:t>
      </w:r>
      <w:r>
        <w:br/>
      </w:r>
      <w:r>
        <w:rPr>
          <w:rFonts w:ascii="Times New Roman"/>
          <w:b w:val="false"/>
          <w:i w:val="false"/>
          <w:color w:val="000000"/>
          <w:sz w:val="28"/>
        </w:rPr>
        <w:t xml:space="preserve">
      глубину просечки; </w:t>
      </w:r>
      <w:r>
        <w:br/>
      </w:r>
      <w:r>
        <w:rPr>
          <w:rFonts w:ascii="Times New Roman"/>
          <w:b w:val="false"/>
          <w:i w:val="false"/>
          <w:color w:val="000000"/>
          <w:sz w:val="28"/>
        </w:rPr>
        <w:t>
      государственные стандарты и технические условия на вышивание рисунков.</w:t>
      </w:r>
    </w:p>
    <w:bookmarkStart w:name="z694" w:id="690"/>
    <w:p>
      <w:pPr>
        <w:spacing w:after="0"/>
        <w:ind w:left="0"/>
        <w:jc w:val="both"/>
      </w:pPr>
      <w:r>
        <w:rPr>
          <w:rFonts w:ascii="Times New Roman"/>
          <w:b w:val="false"/>
          <w:i w:val="false"/>
          <w:color w:val="000000"/>
          <w:sz w:val="28"/>
        </w:rPr>
        <w:t xml:space="preserve">
Параграф 3. Вышивальщица текстильно-галантерейных </w:t>
      </w:r>
      <w:r>
        <w:br/>
      </w:r>
      <w:r>
        <w:rPr>
          <w:rFonts w:ascii="Times New Roman"/>
          <w:b w:val="false"/>
          <w:i w:val="false"/>
          <w:color w:val="000000"/>
          <w:sz w:val="28"/>
        </w:rPr>
        <w:t>
      изделий, 4-й разряд </w:t>
      </w:r>
    </w:p>
    <w:bookmarkEnd w:id="690"/>
    <w:p>
      <w:pPr>
        <w:spacing w:after="0"/>
        <w:ind w:left="0"/>
        <w:jc w:val="both"/>
      </w:pPr>
      <w:r>
        <w:rPr>
          <w:rFonts w:ascii="Times New Roman"/>
          <w:b w:val="false"/>
          <w:i w:val="false"/>
          <w:color w:val="000000"/>
          <w:sz w:val="28"/>
        </w:rPr>
        <w:t xml:space="preserve">      950. Характеристика работ: </w:t>
      </w:r>
      <w:r>
        <w:br/>
      </w:r>
      <w:r>
        <w:rPr>
          <w:rFonts w:ascii="Times New Roman"/>
          <w:b w:val="false"/>
          <w:i w:val="false"/>
          <w:color w:val="000000"/>
          <w:sz w:val="28"/>
        </w:rPr>
        <w:t>
      вышивание различных рисунков на ткани, тюле, трикотажном полотне на челночно-вышивальных автоматических машинах, полное восстановление сложных рисунков на вышитом полотне, состоящих из просечки различных размеров и форм, глади, петелек на бридах, вышивки растяжной, гипюром и других видов швов и строчек, восстановление нарушенных рисунков на штучных изделиях, гардинном полотне, гардинном тюле, кружевных изделиях и кружевном полотне с гардиновязальных и основовязальных машин путем вышивки на швейных машинах;</w:t>
      </w:r>
      <w:r>
        <w:br/>
      </w:r>
      <w:r>
        <w:rPr>
          <w:rFonts w:ascii="Times New Roman"/>
          <w:b w:val="false"/>
          <w:i w:val="false"/>
          <w:color w:val="000000"/>
          <w:sz w:val="28"/>
        </w:rPr>
        <w:t xml:space="preserve">
      наблюдение за процессом вышивки заданного рисунка, переключением автомата, перестановкой карт; </w:t>
      </w:r>
      <w:r>
        <w:br/>
      </w:r>
      <w:r>
        <w:rPr>
          <w:rFonts w:ascii="Times New Roman"/>
          <w:b w:val="false"/>
          <w:i w:val="false"/>
          <w:color w:val="000000"/>
          <w:sz w:val="28"/>
        </w:rPr>
        <w:t xml:space="preserve">
      оиквидация обрыва нитей, смена катушек; </w:t>
      </w:r>
      <w:r>
        <w:br/>
      </w:r>
      <w:r>
        <w:rPr>
          <w:rFonts w:ascii="Times New Roman"/>
          <w:b w:val="false"/>
          <w:i w:val="false"/>
          <w:color w:val="000000"/>
          <w:sz w:val="28"/>
        </w:rPr>
        <w:t xml:space="preserve">
      определение качества вышиваемых изделий; </w:t>
      </w:r>
      <w:r>
        <w:br/>
      </w:r>
      <w:r>
        <w:rPr>
          <w:rFonts w:ascii="Times New Roman"/>
          <w:b w:val="false"/>
          <w:i w:val="false"/>
          <w:color w:val="000000"/>
          <w:sz w:val="28"/>
        </w:rPr>
        <w:t xml:space="preserve">
      съем вышитого полотна, осуществление переката полотна и сдача продукции в установленном порядке; </w:t>
      </w:r>
      <w:r>
        <w:br/>
      </w:r>
      <w:r>
        <w:rPr>
          <w:rFonts w:ascii="Times New Roman"/>
          <w:b w:val="false"/>
          <w:i w:val="false"/>
          <w:color w:val="000000"/>
          <w:sz w:val="28"/>
        </w:rPr>
        <w:t xml:space="preserve">
      очистка полотна от нитей; </w:t>
      </w:r>
      <w:r>
        <w:br/>
      </w:r>
      <w:r>
        <w:rPr>
          <w:rFonts w:ascii="Times New Roman"/>
          <w:b w:val="false"/>
          <w:i w:val="false"/>
          <w:color w:val="000000"/>
          <w:sz w:val="28"/>
        </w:rPr>
        <w:t xml:space="preserve">
      определение способа восстановления рисунка; </w:t>
      </w:r>
      <w:r>
        <w:br/>
      </w:r>
      <w:r>
        <w:rPr>
          <w:rFonts w:ascii="Times New Roman"/>
          <w:b w:val="false"/>
          <w:i w:val="false"/>
          <w:color w:val="000000"/>
          <w:sz w:val="28"/>
        </w:rPr>
        <w:t xml:space="preserve">
      при работе на сагрегированных машинах: установка рулона и товарного вала на агрегат, контроль качества сурового полотна; </w:t>
      </w:r>
      <w:r>
        <w:br/>
      </w:r>
      <w:r>
        <w:rPr>
          <w:rFonts w:ascii="Times New Roman"/>
          <w:b w:val="false"/>
          <w:i w:val="false"/>
          <w:color w:val="000000"/>
          <w:sz w:val="28"/>
        </w:rPr>
        <w:t xml:space="preserve">
      выявление дефектов, определение сорта в соответствии с государственными стандартами; </w:t>
      </w:r>
      <w:r>
        <w:br/>
      </w:r>
      <w:r>
        <w:rPr>
          <w:rFonts w:ascii="Times New Roman"/>
          <w:b w:val="false"/>
          <w:i w:val="false"/>
          <w:color w:val="000000"/>
          <w:sz w:val="28"/>
        </w:rPr>
        <w:t>
      уход за применяемым оборудованием и ликвидация небольших неисправностей.</w:t>
      </w:r>
      <w:r>
        <w:br/>
      </w:r>
      <w:r>
        <w:rPr>
          <w:rFonts w:ascii="Times New Roman"/>
          <w:b w:val="false"/>
          <w:i w:val="false"/>
          <w:color w:val="000000"/>
          <w:sz w:val="28"/>
        </w:rPr>
        <w:t xml:space="preserve">
      951. Должен знать: </w:t>
      </w:r>
      <w:r>
        <w:br/>
      </w:r>
      <w:r>
        <w:rPr>
          <w:rFonts w:ascii="Times New Roman"/>
          <w:b w:val="false"/>
          <w:i w:val="false"/>
          <w:color w:val="000000"/>
          <w:sz w:val="28"/>
        </w:rPr>
        <w:t>
      устройство применяемого оборудования;</w:t>
      </w:r>
      <w:r>
        <w:br/>
      </w:r>
      <w:r>
        <w:rPr>
          <w:rFonts w:ascii="Times New Roman"/>
          <w:b w:val="false"/>
          <w:i w:val="false"/>
          <w:color w:val="000000"/>
          <w:sz w:val="28"/>
        </w:rPr>
        <w:t>
      правила эксплуатации и ухода за ним;</w:t>
      </w:r>
      <w:r>
        <w:br/>
      </w:r>
      <w:r>
        <w:rPr>
          <w:rFonts w:ascii="Times New Roman"/>
          <w:b w:val="false"/>
          <w:i w:val="false"/>
          <w:color w:val="000000"/>
          <w:sz w:val="28"/>
        </w:rPr>
        <w:t>
      способы перестановки карт;</w:t>
      </w:r>
      <w:r>
        <w:br/>
      </w:r>
      <w:r>
        <w:rPr>
          <w:rFonts w:ascii="Times New Roman"/>
          <w:b w:val="false"/>
          <w:i w:val="false"/>
          <w:color w:val="000000"/>
          <w:sz w:val="28"/>
        </w:rPr>
        <w:t>
      виды рисунков и расположение их на изделиях;</w:t>
      </w:r>
      <w:r>
        <w:br/>
      </w:r>
      <w:r>
        <w:rPr>
          <w:rFonts w:ascii="Times New Roman"/>
          <w:b w:val="false"/>
          <w:i w:val="false"/>
          <w:color w:val="000000"/>
          <w:sz w:val="28"/>
        </w:rPr>
        <w:t>
      ассортимент и виды переплетений;</w:t>
      </w:r>
      <w:r>
        <w:br/>
      </w:r>
      <w:r>
        <w:rPr>
          <w:rFonts w:ascii="Times New Roman"/>
          <w:b w:val="false"/>
          <w:i w:val="false"/>
          <w:color w:val="000000"/>
          <w:sz w:val="28"/>
        </w:rPr>
        <w:t>
      методы определения сорта изделий;</w:t>
      </w:r>
      <w:r>
        <w:br/>
      </w:r>
      <w:r>
        <w:rPr>
          <w:rFonts w:ascii="Times New Roman"/>
          <w:b w:val="false"/>
          <w:i w:val="false"/>
          <w:color w:val="000000"/>
          <w:sz w:val="28"/>
        </w:rPr>
        <w:t>
      государственные стандарты и технические условия на вышивание рисунков. </w:t>
      </w:r>
    </w:p>
    <w:bookmarkStart w:name="z695" w:id="691"/>
    <w:p>
      <w:pPr>
        <w:spacing w:after="0"/>
        <w:ind w:left="0"/>
        <w:jc w:val="both"/>
      </w:pPr>
      <w:r>
        <w:rPr>
          <w:rFonts w:ascii="Times New Roman"/>
          <w:b w:val="false"/>
          <w:i w:val="false"/>
          <w:color w:val="000000"/>
          <w:sz w:val="28"/>
        </w:rPr>
        <w:t xml:space="preserve">
Параграф 4. Вышивальщица текстильно-галантерейных </w:t>
      </w:r>
      <w:r>
        <w:br/>
      </w:r>
      <w:r>
        <w:rPr>
          <w:rFonts w:ascii="Times New Roman"/>
          <w:b w:val="false"/>
          <w:i w:val="false"/>
          <w:color w:val="000000"/>
          <w:sz w:val="28"/>
        </w:rPr>
        <w:t>
      изделий, 6-й разряд </w:t>
      </w:r>
    </w:p>
    <w:bookmarkEnd w:id="691"/>
    <w:p>
      <w:pPr>
        <w:spacing w:after="0"/>
        <w:ind w:left="0"/>
        <w:jc w:val="both"/>
      </w:pPr>
      <w:r>
        <w:rPr>
          <w:rFonts w:ascii="Times New Roman"/>
          <w:b w:val="false"/>
          <w:i w:val="false"/>
          <w:color w:val="000000"/>
          <w:sz w:val="28"/>
        </w:rPr>
        <w:t xml:space="preserve">      952. Характеристика работ: </w:t>
      </w:r>
      <w:r>
        <w:br/>
      </w:r>
      <w:r>
        <w:rPr>
          <w:rFonts w:ascii="Times New Roman"/>
          <w:b w:val="false"/>
          <w:i w:val="false"/>
          <w:color w:val="000000"/>
          <w:sz w:val="28"/>
        </w:rPr>
        <w:t xml:space="preserve">
      художественная вышивка на швейно-вышивальных машинах всей поверхности портрета вождя швами «барашек», «цепочка» и другими с применением от 32 до 38 тонов нитей; </w:t>
      </w:r>
      <w:r>
        <w:br/>
      </w:r>
      <w:r>
        <w:rPr>
          <w:rFonts w:ascii="Times New Roman"/>
          <w:b w:val="false"/>
          <w:i w:val="false"/>
          <w:color w:val="000000"/>
          <w:sz w:val="28"/>
        </w:rPr>
        <w:t xml:space="preserve">
      копирование с художественного портрета на кальку барельефа, нанесение барельефа на ткань с помощью графита; </w:t>
      </w:r>
      <w:r>
        <w:br/>
      </w:r>
      <w:r>
        <w:rPr>
          <w:rFonts w:ascii="Times New Roman"/>
          <w:b w:val="false"/>
          <w:i w:val="false"/>
          <w:color w:val="000000"/>
          <w:sz w:val="28"/>
        </w:rPr>
        <w:t xml:space="preserve">
      подбор нитей в соответствии с образцами-эталонами; </w:t>
      </w:r>
      <w:r>
        <w:br/>
      </w:r>
      <w:r>
        <w:rPr>
          <w:rFonts w:ascii="Times New Roman"/>
          <w:b w:val="false"/>
          <w:i w:val="false"/>
          <w:color w:val="000000"/>
          <w:sz w:val="28"/>
        </w:rPr>
        <w:t>
      смена игл и шпуль, ликвидация обрыва нитей, регулирование натяжения нитей и частоты строчки;</w:t>
      </w:r>
      <w:r>
        <w:br/>
      </w:r>
      <w:r>
        <w:rPr>
          <w:rFonts w:ascii="Times New Roman"/>
          <w:b w:val="false"/>
          <w:i w:val="false"/>
          <w:color w:val="000000"/>
          <w:sz w:val="28"/>
        </w:rPr>
        <w:t>
      чистка и смазка швейно-вышивальных машин.</w:t>
      </w:r>
      <w:r>
        <w:br/>
      </w:r>
      <w:r>
        <w:rPr>
          <w:rFonts w:ascii="Times New Roman"/>
          <w:b w:val="false"/>
          <w:i w:val="false"/>
          <w:color w:val="000000"/>
          <w:sz w:val="28"/>
        </w:rPr>
        <w:t xml:space="preserve">
      953. Должен знать: </w:t>
      </w:r>
      <w:r>
        <w:br/>
      </w:r>
      <w:r>
        <w:rPr>
          <w:rFonts w:ascii="Times New Roman"/>
          <w:b w:val="false"/>
          <w:i w:val="false"/>
          <w:color w:val="000000"/>
          <w:sz w:val="28"/>
        </w:rPr>
        <w:t xml:space="preserve">
      технику и приемы копирования и вышивки портрета; </w:t>
      </w:r>
      <w:r>
        <w:br/>
      </w:r>
      <w:r>
        <w:rPr>
          <w:rFonts w:ascii="Times New Roman"/>
          <w:b w:val="false"/>
          <w:i w:val="false"/>
          <w:color w:val="000000"/>
          <w:sz w:val="28"/>
        </w:rPr>
        <w:t xml:space="preserve">
      виды и расцветки ниток; </w:t>
      </w:r>
      <w:r>
        <w:br/>
      </w:r>
      <w:r>
        <w:rPr>
          <w:rFonts w:ascii="Times New Roman"/>
          <w:b w:val="false"/>
          <w:i w:val="false"/>
          <w:color w:val="000000"/>
          <w:sz w:val="28"/>
        </w:rPr>
        <w:t xml:space="preserve">
      виды швов; </w:t>
      </w:r>
      <w:r>
        <w:br/>
      </w:r>
      <w:r>
        <w:rPr>
          <w:rFonts w:ascii="Times New Roman"/>
          <w:b w:val="false"/>
          <w:i w:val="false"/>
          <w:color w:val="000000"/>
          <w:sz w:val="28"/>
        </w:rPr>
        <w:t xml:space="preserve">
      устройство швейно-вышивальных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способы регулирования натяжения нитей и частоты строчки, линейную плотность нитей; </w:t>
      </w:r>
      <w:r>
        <w:br/>
      </w:r>
      <w:r>
        <w:rPr>
          <w:rFonts w:ascii="Times New Roman"/>
          <w:b w:val="false"/>
          <w:i w:val="false"/>
          <w:color w:val="000000"/>
          <w:sz w:val="28"/>
        </w:rPr>
        <w:t>
      способы и периодичность чистки и смазки применяемого оборудования. </w:t>
      </w:r>
    </w:p>
    <w:bookmarkStart w:name="z696" w:id="692"/>
    <w:p>
      <w:pPr>
        <w:spacing w:after="0"/>
        <w:ind w:left="0"/>
        <w:jc w:val="both"/>
      </w:pPr>
      <w:r>
        <w:rPr>
          <w:rFonts w:ascii="Times New Roman"/>
          <w:b w:val="false"/>
          <w:i w:val="false"/>
          <w:color w:val="000000"/>
          <w:sz w:val="28"/>
        </w:rPr>
        <w:t>
227. Вязальщица текстильно-галантерейных изделий </w:t>
      </w:r>
    </w:p>
    <w:bookmarkEnd w:id="692"/>
    <w:bookmarkStart w:name="z697" w:id="693"/>
    <w:p>
      <w:pPr>
        <w:spacing w:after="0"/>
        <w:ind w:left="0"/>
        <w:jc w:val="both"/>
      </w:pPr>
      <w:r>
        <w:rPr>
          <w:rFonts w:ascii="Times New Roman"/>
          <w:b w:val="false"/>
          <w:i w:val="false"/>
          <w:color w:val="000000"/>
          <w:sz w:val="28"/>
        </w:rPr>
        <w:t>
Параграф 1. Вязальщица текстильно-галантерейных изделий, 1-й разряд </w:t>
      </w:r>
    </w:p>
    <w:bookmarkEnd w:id="693"/>
    <w:p>
      <w:pPr>
        <w:spacing w:after="0"/>
        <w:ind w:left="0"/>
        <w:jc w:val="both"/>
      </w:pPr>
      <w:r>
        <w:rPr>
          <w:rFonts w:ascii="Times New Roman"/>
          <w:b w:val="false"/>
          <w:i w:val="false"/>
          <w:color w:val="000000"/>
          <w:sz w:val="28"/>
        </w:rPr>
        <w:t xml:space="preserve">      954. Характеристика работ: </w:t>
      </w:r>
      <w:r>
        <w:br/>
      </w:r>
      <w:r>
        <w:rPr>
          <w:rFonts w:ascii="Times New Roman"/>
          <w:b w:val="false"/>
          <w:i w:val="false"/>
          <w:color w:val="000000"/>
          <w:sz w:val="28"/>
        </w:rPr>
        <w:t xml:space="preserve">
      вязание сеток хозяйственных и для волос вручную из шнура, из пряжи хлопчатобумажной и химических волокон; </w:t>
      </w:r>
      <w:r>
        <w:br/>
      </w:r>
      <w:r>
        <w:rPr>
          <w:rFonts w:ascii="Times New Roman"/>
          <w:b w:val="false"/>
          <w:i w:val="false"/>
          <w:color w:val="000000"/>
          <w:sz w:val="28"/>
        </w:rPr>
        <w:t xml:space="preserve">
      подготовка сырья к работе; </w:t>
      </w:r>
      <w:r>
        <w:br/>
      </w:r>
      <w:r>
        <w:rPr>
          <w:rFonts w:ascii="Times New Roman"/>
          <w:b w:val="false"/>
          <w:i w:val="false"/>
          <w:color w:val="000000"/>
          <w:sz w:val="28"/>
        </w:rPr>
        <w:t xml:space="preserve">
      вязание сеток в соответствии с принятыми образцами и требованиями, предъявляемыми к их качеству; </w:t>
      </w:r>
      <w:r>
        <w:br/>
      </w:r>
      <w:r>
        <w:rPr>
          <w:rFonts w:ascii="Times New Roman"/>
          <w:b w:val="false"/>
          <w:i w:val="false"/>
          <w:color w:val="000000"/>
          <w:sz w:val="28"/>
        </w:rPr>
        <w:t>
      сдача готовых сеток.</w:t>
      </w:r>
      <w:r>
        <w:br/>
      </w:r>
      <w:r>
        <w:rPr>
          <w:rFonts w:ascii="Times New Roman"/>
          <w:b w:val="false"/>
          <w:i w:val="false"/>
          <w:color w:val="000000"/>
          <w:sz w:val="28"/>
        </w:rPr>
        <w:t xml:space="preserve">
      955. Должна знать: </w:t>
      </w:r>
      <w:r>
        <w:br/>
      </w:r>
      <w:r>
        <w:rPr>
          <w:rFonts w:ascii="Times New Roman"/>
          <w:b w:val="false"/>
          <w:i w:val="false"/>
          <w:color w:val="000000"/>
          <w:sz w:val="28"/>
        </w:rPr>
        <w:t xml:space="preserve">
      виды сырья и номинальную линейную плотность; </w:t>
      </w:r>
      <w:r>
        <w:br/>
      </w:r>
      <w:r>
        <w:rPr>
          <w:rFonts w:ascii="Times New Roman"/>
          <w:b w:val="false"/>
          <w:i w:val="false"/>
          <w:color w:val="000000"/>
          <w:sz w:val="28"/>
        </w:rPr>
        <w:t>
      правила вязания и установленные образцы изделий. </w:t>
      </w:r>
    </w:p>
    <w:bookmarkStart w:name="z698" w:id="694"/>
    <w:p>
      <w:pPr>
        <w:spacing w:after="0"/>
        <w:ind w:left="0"/>
        <w:jc w:val="both"/>
      </w:pPr>
      <w:r>
        <w:rPr>
          <w:rFonts w:ascii="Times New Roman"/>
          <w:b w:val="false"/>
          <w:i w:val="false"/>
          <w:color w:val="000000"/>
          <w:sz w:val="28"/>
        </w:rPr>
        <w:t>
Параграф 2. Вязальщица текстильно-галантерейных изделий, 2-й разряд </w:t>
      </w:r>
    </w:p>
    <w:bookmarkEnd w:id="694"/>
    <w:p>
      <w:pPr>
        <w:spacing w:after="0"/>
        <w:ind w:left="0"/>
        <w:jc w:val="both"/>
      </w:pPr>
      <w:r>
        <w:rPr>
          <w:rFonts w:ascii="Times New Roman"/>
          <w:b w:val="false"/>
          <w:i w:val="false"/>
          <w:color w:val="000000"/>
          <w:sz w:val="28"/>
        </w:rPr>
        <w:t xml:space="preserve">      956. Характеристика работ: </w:t>
      </w:r>
      <w:r>
        <w:br/>
      </w:r>
      <w:r>
        <w:rPr>
          <w:rFonts w:ascii="Times New Roman"/>
          <w:b w:val="false"/>
          <w:i w:val="false"/>
          <w:color w:val="000000"/>
          <w:sz w:val="28"/>
        </w:rPr>
        <w:t xml:space="preserve">
      вязание сеток волейбольных, баскетбольных, теннисных, сеток для футбольных ворот, гамаков из нитей и шнуров хлопчатобумажных, капроновых и кордных вручную при помощи простых приспособлений; </w:t>
      </w:r>
      <w:r>
        <w:br/>
      </w:r>
      <w:r>
        <w:rPr>
          <w:rFonts w:ascii="Times New Roman"/>
          <w:b w:val="false"/>
          <w:i w:val="false"/>
          <w:color w:val="000000"/>
          <w:sz w:val="28"/>
        </w:rPr>
        <w:t xml:space="preserve">
      транспортирование и нарезка применяемого материала по заданным размерам, намотка челноков; </w:t>
      </w:r>
      <w:r>
        <w:br/>
      </w:r>
      <w:r>
        <w:rPr>
          <w:rFonts w:ascii="Times New Roman"/>
          <w:b w:val="false"/>
          <w:i w:val="false"/>
          <w:color w:val="000000"/>
          <w:sz w:val="28"/>
        </w:rPr>
        <w:t xml:space="preserve">
      вязание сеток с соблюдением натяжения, плотности утяжки узлов, форм и размеров ячеек, качества и последовательности выполнения операций; </w:t>
      </w:r>
      <w:r>
        <w:br/>
      </w:r>
      <w:r>
        <w:rPr>
          <w:rFonts w:ascii="Times New Roman"/>
          <w:b w:val="false"/>
          <w:i w:val="false"/>
          <w:color w:val="000000"/>
          <w:sz w:val="28"/>
        </w:rPr>
        <w:t xml:space="preserve">
      обрезка и оплавка узлов капроновых нитей для закрепления их при вязании сеток; </w:t>
      </w:r>
      <w:r>
        <w:br/>
      </w:r>
      <w:r>
        <w:rPr>
          <w:rFonts w:ascii="Times New Roman"/>
          <w:b w:val="false"/>
          <w:i w:val="false"/>
          <w:color w:val="000000"/>
          <w:sz w:val="28"/>
        </w:rPr>
        <w:t xml:space="preserve">
      складывание готовой продукции и сдача в установленном порядке; </w:t>
      </w:r>
      <w:r>
        <w:br/>
      </w:r>
      <w:r>
        <w:rPr>
          <w:rFonts w:ascii="Times New Roman"/>
          <w:b w:val="false"/>
          <w:i w:val="false"/>
          <w:color w:val="000000"/>
          <w:sz w:val="28"/>
        </w:rPr>
        <w:t>
      закрепление гамачной планки при вязании гамака на специальном приспособлении, продергивание в отверстия планки веревки и петель связанного полотна, натяжение струн до заданного размера и крепление их с двух сторон к гамаку, заготовка колец и вставка в них коушей.</w:t>
      </w:r>
      <w:r>
        <w:br/>
      </w:r>
      <w:r>
        <w:rPr>
          <w:rFonts w:ascii="Times New Roman"/>
          <w:b w:val="false"/>
          <w:i w:val="false"/>
          <w:color w:val="000000"/>
          <w:sz w:val="28"/>
        </w:rPr>
        <w:t xml:space="preserve">
      957. Должна знать: </w:t>
      </w:r>
      <w:r>
        <w:br/>
      </w:r>
      <w:r>
        <w:rPr>
          <w:rFonts w:ascii="Times New Roman"/>
          <w:b w:val="false"/>
          <w:i w:val="false"/>
          <w:color w:val="000000"/>
          <w:sz w:val="28"/>
        </w:rPr>
        <w:t xml:space="preserve">
      ассортимент и размеры вязаных сеток; </w:t>
      </w:r>
      <w:r>
        <w:br/>
      </w:r>
      <w:r>
        <w:rPr>
          <w:rFonts w:ascii="Times New Roman"/>
          <w:b w:val="false"/>
          <w:i w:val="false"/>
          <w:color w:val="000000"/>
          <w:sz w:val="28"/>
        </w:rPr>
        <w:t xml:space="preserve">
      технологию их изготовления, формы и размеры ячеек; </w:t>
      </w:r>
      <w:r>
        <w:br/>
      </w:r>
      <w:r>
        <w:rPr>
          <w:rFonts w:ascii="Times New Roman"/>
          <w:b w:val="false"/>
          <w:i w:val="false"/>
          <w:color w:val="000000"/>
          <w:sz w:val="28"/>
        </w:rPr>
        <w:t>
      свойства применяемых материалов. </w:t>
      </w:r>
    </w:p>
    <w:bookmarkStart w:name="z699" w:id="695"/>
    <w:p>
      <w:pPr>
        <w:spacing w:after="0"/>
        <w:ind w:left="0"/>
        <w:jc w:val="both"/>
      </w:pPr>
      <w:r>
        <w:rPr>
          <w:rFonts w:ascii="Times New Roman"/>
          <w:b w:val="false"/>
          <w:i w:val="false"/>
          <w:color w:val="000000"/>
          <w:sz w:val="28"/>
        </w:rPr>
        <w:t>
Параграф 3. Вязальщица текстильно – галантерейных изделий, 3-й разряд</w:t>
      </w:r>
    </w:p>
    <w:bookmarkEnd w:id="695"/>
    <w:p>
      <w:pPr>
        <w:spacing w:after="0"/>
        <w:ind w:left="0"/>
        <w:jc w:val="both"/>
      </w:pPr>
      <w:r>
        <w:rPr>
          <w:rFonts w:ascii="Times New Roman"/>
          <w:b w:val="false"/>
          <w:i w:val="false"/>
          <w:color w:val="000000"/>
          <w:sz w:val="28"/>
        </w:rPr>
        <w:t xml:space="preserve">      958. Характеристика работ: </w:t>
      </w:r>
      <w:r>
        <w:br/>
      </w:r>
      <w:r>
        <w:rPr>
          <w:rFonts w:ascii="Times New Roman"/>
          <w:b w:val="false"/>
          <w:i w:val="false"/>
          <w:color w:val="000000"/>
          <w:sz w:val="28"/>
        </w:rPr>
        <w:t xml:space="preserve">
      вязание платков, шарфов, отделочных тесем, лент, шнуров, бахромы и других изделий из различных видов сырья на шнуровязальных, уточновязальных, бахромных, оборотных и аграмантных машинах различных систем и классов; </w:t>
      </w:r>
      <w:r>
        <w:br/>
      </w:r>
      <w:r>
        <w:rPr>
          <w:rFonts w:ascii="Times New Roman"/>
          <w:b w:val="false"/>
          <w:i w:val="false"/>
          <w:color w:val="000000"/>
          <w:sz w:val="28"/>
        </w:rPr>
        <w:t xml:space="preserve">
      контроль качества поступающего сырья, его соответствия номинальной линейной плотности и цвету; </w:t>
      </w:r>
      <w:r>
        <w:br/>
      </w:r>
      <w:r>
        <w:rPr>
          <w:rFonts w:ascii="Times New Roman"/>
          <w:b w:val="false"/>
          <w:i w:val="false"/>
          <w:color w:val="000000"/>
          <w:sz w:val="28"/>
        </w:rPr>
        <w:t>
      правка игл, смена катушек, игл, шпуль, навоев, бобин, пластин;</w:t>
      </w:r>
      <w:r>
        <w:br/>
      </w:r>
      <w:r>
        <w:rPr>
          <w:rFonts w:ascii="Times New Roman"/>
          <w:b w:val="false"/>
          <w:i w:val="false"/>
          <w:color w:val="000000"/>
          <w:sz w:val="28"/>
        </w:rPr>
        <w:t xml:space="preserve">
      съем наработанных текстильно-галантерейных изделий; </w:t>
      </w:r>
      <w:r>
        <w:br/>
      </w:r>
      <w:r>
        <w:rPr>
          <w:rFonts w:ascii="Times New Roman"/>
          <w:b w:val="false"/>
          <w:i w:val="false"/>
          <w:color w:val="000000"/>
          <w:sz w:val="28"/>
        </w:rPr>
        <w:t xml:space="preserve">
      перестановка счетчика и механизмов для изменения рисунка платка; </w:t>
      </w:r>
      <w:r>
        <w:br/>
      </w:r>
      <w:r>
        <w:rPr>
          <w:rFonts w:ascii="Times New Roman"/>
          <w:b w:val="false"/>
          <w:i w:val="false"/>
          <w:color w:val="000000"/>
          <w:sz w:val="28"/>
        </w:rPr>
        <w:t xml:space="preserve">
      участие в сдаче применяемого оборудования в ремонт и приеме его из ремонта; </w:t>
      </w:r>
      <w:r>
        <w:br/>
      </w:r>
      <w:r>
        <w:rPr>
          <w:rFonts w:ascii="Times New Roman"/>
          <w:b w:val="false"/>
          <w:i w:val="false"/>
          <w:color w:val="000000"/>
          <w:sz w:val="28"/>
        </w:rPr>
        <w:t>
      чистка обслуживаемых машин и смазка трущихся поверхностей.</w:t>
      </w:r>
      <w:r>
        <w:br/>
      </w:r>
      <w:r>
        <w:rPr>
          <w:rFonts w:ascii="Times New Roman"/>
          <w:b w:val="false"/>
          <w:i w:val="false"/>
          <w:color w:val="000000"/>
          <w:sz w:val="28"/>
        </w:rPr>
        <w:t xml:space="preserve">
      959. Должна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виды перерабатываемого сырья и требования, предъявляемые к его качеству; </w:t>
      </w:r>
      <w:r>
        <w:br/>
      </w:r>
      <w:r>
        <w:rPr>
          <w:rFonts w:ascii="Times New Roman"/>
          <w:b w:val="false"/>
          <w:i w:val="false"/>
          <w:color w:val="000000"/>
          <w:sz w:val="28"/>
        </w:rPr>
        <w:t xml:space="preserve">
      ассортимент и заправочные расчеты изготовляемых изделий; </w:t>
      </w:r>
      <w:r>
        <w:br/>
      </w:r>
      <w:r>
        <w:rPr>
          <w:rFonts w:ascii="Times New Roman"/>
          <w:b w:val="false"/>
          <w:i w:val="false"/>
          <w:color w:val="000000"/>
          <w:sz w:val="28"/>
        </w:rPr>
        <w:t xml:space="preserve">
      виды переплетений; </w:t>
      </w:r>
      <w:r>
        <w:br/>
      </w:r>
      <w:r>
        <w:rPr>
          <w:rFonts w:ascii="Times New Roman"/>
          <w:b w:val="false"/>
          <w:i w:val="false"/>
          <w:color w:val="000000"/>
          <w:sz w:val="28"/>
        </w:rPr>
        <w:t xml:space="preserve">
      правила регулирования плотности вязания; </w:t>
      </w:r>
      <w:r>
        <w:br/>
      </w:r>
      <w:r>
        <w:rPr>
          <w:rFonts w:ascii="Times New Roman"/>
          <w:b w:val="false"/>
          <w:i w:val="false"/>
          <w:color w:val="000000"/>
          <w:sz w:val="28"/>
        </w:rPr>
        <w:t xml:space="preserve">
      государственные стандарты и технические условия на изготовляемые изделия; </w:t>
      </w:r>
      <w:r>
        <w:br/>
      </w:r>
      <w:r>
        <w:rPr>
          <w:rFonts w:ascii="Times New Roman"/>
          <w:b w:val="false"/>
          <w:i w:val="false"/>
          <w:color w:val="000000"/>
          <w:sz w:val="28"/>
        </w:rPr>
        <w:t>
      способы и периодичность чистки и смазки обслуживаемого оборудования. </w:t>
      </w:r>
    </w:p>
    <w:bookmarkStart w:name="z700" w:id="696"/>
    <w:p>
      <w:pPr>
        <w:spacing w:after="0"/>
        <w:ind w:left="0"/>
        <w:jc w:val="both"/>
      </w:pPr>
      <w:r>
        <w:rPr>
          <w:rFonts w:ascii="Times New Roman"/>
          <w:b w:val="false"/>
          <w:i w:val="false"/>
          <w:color w:val="000000"/>
          <w:sz w:val="28"/>
        </w:rPr>
        <w:t>
Параграф 4. Вязальщица текстильно-галантерейных изделий, 4-й разряд </w:t>
      </w:r>
    </w:p>
    <w:bookmarkEnd w:id="696"/>
    <w:p>
      <w:pPr>
        <w:spacing w:after="0"/>
        <w:ind w:left="0"/>
        <w:jc w:val="both"/>
      </w:pPr>
      <w:r>
        <w:rPr>
          <w:rFonts w:ascii="Times New Roman"/>
          <w:b w:val="false"/>
          <w:i w:val="false"/>
          <w:color w:val="000000"/>
          <w:sz w:val="28"/>
        </w:rPr>
        <w:t xml:space="preserve">      960. Характеристика работ: </w:t>
      </w:r>
      <w:r>
        <w:br/>
      </w:r>
      <w:r>
        <w:rPr>
          <w:rFonts w:ascii="Times New Roman"/>
          <w:b w:val="false"/>
          <w:i w:val="false"/>
          <w:color w:val="000000"/>
          <w:sz w:val="28"/>
        </w:rPr>
        <w:t xml:space="preserve">
      вязание простого рисунчатого гардинного полотна и штучных изделий (покрывал, накидок, дорожек и других) на гардинновязальных машинах с жаккардовым аппаратом, уточновязальных и основовязальных машинах различных классов, тесем на основовязальных машинах из различных натуральных и химических волокон; </w:t>
      </w:r>
      <w:r>
        <w:br/>
      </w:r>
      <w:r>
        <w:rPr>
          <w:rFonts w:ascii="Times New Roman"/>
          <w:b w:val="false"/>
          <w:i w:val="false"/>
          <w:color w:val="000000"/>
          <w:sz w:val="28"/>
        </w:rPr>
        <w:t xml:space="preserve">
      участие в заправке обслуживаемых машин в соответствии с расчетами; </w:t>
      </w:r>
      <w:r>
        <w:br/>
      </w:r>
      <w:r>
        <w:rPr>
          <w:rFonts w:ascii="Times New Roman"/>
          <w:b w:val="false"/>
          <w:i w:val="false"/>
          <w:color w:val="000000"/>
          <w:sz w:val="28"/>
        </w:rPr>
        <w:t xml:space="preserve">
      смена катушек и навоев, ликвидация обрыва нитей, проверка плотности изделий, соблюдение раппорта переплетения; </w:t>
      </w:r>
      <w:r>
        <w:br/>
      </w:r>
      <w:r>
        <w:rPr>
          <w:rFonts w:ascii="Times New Roman"/>
          <w:b w:val="false"/>
          <w:i w:val="false"/>
          <w:color w:val="000000"/>
          <w:sz w:val="28"/>
        </w:rPr>
        <w:t xml:space="preserve">
      выполнение профилактической работы по предупреждению обрывности нитей и дефектов изготовляемых изделий; </w:t>
      </w:r>
      <w:r>
        <w:br/>
      </w:r>
      <w:r>
        <w:rPr>
          <w:rFonts w:ascii="Times New Roman"/>
          <w:b w:val="false"/>
          <w:i w:val="false"/>
          <w:color w:val="000000"/>
          <w:sz w:val="28"/>
        </w:rPr>
        <w:t xml:space="preserve">
      смена и правка игл, участие в съеме наработанной продукции, приеме оборудования из ремонта; </w:t>
      </w:r>
      <w:r>
        <w:br/>
      </w:r>
      <w:r>
        <w:rPr>
          <w:rFonts w:ascii="Times New Roman"/>
          <w:b w:val="false"/>
          <w:i w:val="false"/>
          <w:color w:val="000000"/>
          <w:sz w:val="28"/>
        </w:rPr>
        <w:t xml:space="preserve">
      обдувание игл; </w:t>
      </w:r>
      <w:r>
        <w:br/>
      </w:r>
      <w:r>
        <w:rPr>
          <w:rFonts w:ascii="Times New Roman"/>
          <w:b w:val="false"/>
          <w:i w:val="false"/>
          <w:color w:val="000000"/>
          <w:sz w:val="28"/>
        </w:rPr>
        <w:t>
      чистка обслуживаемых машин и смазка трущихся поверхностей.</w:t>
      </w:r>
      <w:r>
        <w:br/>
      </w:r>
      <w:r>
        <w:rPr>
          <w:rFonts w:ascii="Times New Roman"/>
          <w:b w:val="false"/>
          <w:i w:val="false"/>
          <w:color w:val="000000"/>
          <w:sz w:val="28"/>
        </w:rPr>
        <w:t xml:space="preserve">
      961. Должна знать: </w:t>
      </w:r>
      <w:r>
        <w:br/>
      </w:r>
      <w:r>
        <w:rPr>
          <w:rFonts w:ascii="Times New Roman"/>
          <w:b w:val="false"/>
          <w:i w:val="false"/>
          <w:color w:val="000000"/>
          <w:sz w:val="28"/>
        </w:rPr>
        <w:t xml:space="preserve">
      устройство, конструктивные особенности различных классов вязальных машин и правила их эксплуатации; </w:t>
      </w:r>
      <w:r>
        <w:br/>
      </w:r>
      <w:r>
        <w:rPr>
          <w:rFonts w:ascii="Times New Roman"/>
          <w:b w:val="false"/>
          <w:i w:val="false"/>
          <w:color w:val="000000"/>
          <w:sz w:val="28"/>
        </w:rPr>
        <w:t xml:space="preserve">
      расчеты заправок обслуживаемых машин по видам переплетений, рисункам и ширине; </w:t>
      </w:r>
      <w:r>
        <w:br/>
      </w:r>
      <w:r>
        <w:rPr>
          <w:rFonts w:ascii="Times New Roman"/>
          <w:b w:val="false"/>
          <w:i w:val="false"/>
          <w:color w:val="000000"/>
          <w:sz w:val="28"/>
        </w:rPr>
        <w:t xml:space="preserve">
      виды и линейную плотность перерабатываемого сырья; </w:t>
      </w:r>
      <w:r>
        <w:br/>
      </w:r>
      <w:r>
        <w:rPr>
          <w:rFonts w:ascii="Times New Roman"/>
          <w:b w:val="false"/>
          <w:i w:val="false"/>
          <w:color w:val="000000"/>
          <w:sz w:val="28"/>
        </w:rPr>
        <w:t xml:space="preserve">
      требования, предъявляемые к качеству сырья, готовых изделий и навоев; </w:t>
      </w:r>
      <w:r>
        <w:br/>
      </w:r>
      <w:r>
        <w:rPr>
          <w:rFonts w:ascii="Times New Roman"/>
          <w:b w:val="false"/>
          <w:i w:val="false"/>
          <w:color w:val="000000"/>
          <w:sz w:val="28"/>
        </w:rPr>
        <w:t xml:space="preserve">
      правила проборки основ, длину срезки; </w:t>
      </w:r>
      <w:r>
        <w:br/>
      </w:r>
      <w:r>
        <w:rPr>
          <w:rFonts w:ascii="Times New Roman"/>
          <w:b w:val="false"/>
          <w:i w:val="false"/>
          <w:color w:val="000000"/>
          <w:sz w:val="28"/>
        </w:rPr>
        <w:t xml:space="preserve">
      государственные стандарты и технические условия на текстильно-галантерейные изделия; </w:t>
      </w:r>
      <w:r>
        <w:br/>
      </w:r>
      <w:r>
        <w:rPr>
          <w:rFonts w:ascii="Times New Roman"/>
          <w:b w:val="false"/>
          <w:i w:val="false"/>
          <w:color w:val="000000"/>
          <w:sz w:val="28"/>
        </w:rPr>
        <w:t>
      способы и периодичность чистки и смазки обслуживаемого оборудования. </w:t>
      </w:r>
    </w:p>
    <w:bookmarkStart w:name="z701" w:id="697"/>
    <w:p>
      <w:pPr>
        <w:spacing w:after="0"/>
        <w:ind w:left="0"/>
        <w:jc w:val="both"/>
      </w:pPr>
      <w:r>
        <w:rPr>
          <w:rFonts w:ascii="Times New Roman"/>
          <w:b w:val="false"/>
          <w:i w:val="false"/>
          <w:color w:val="000000"/>
          <w:sz w:val="28"/>
        </w:rPr>
        <w:t xml:space="preserve">
      Параграф 5. Вязальщица текстильно-галантерейных изделий, </w:t>
      </w:r>
      <w:r>
        <w:br/>
      </w:r>
      <w:r>
        <w:rPr>
          <w:rFonts w:ascii="Times New Roman"/>
          <w:b w:val="false"/>
          <w:i w:val="false"/>
          <w:color w:val="000000"/>
          <w:sz w:val="28"/>
        </w:rPr>
        <w:t>
      5-й разряд       </w:t>
      </w:r>
    </w:p>
    <w:bookmarkEnd w:id="697"/>
    <w:p>
      <w:pPr>
        <w:spacing w:after="0"/>
        <w:ind w:left="0"/>
        <w:jc w:val="both"/>
      </w:pPr>
      <w:r>
        <w:rPr>
          <w:rFonts w:ascii="Times New Roman"/>
          <w:b w:val="false"/>
          <w:i w:val="false"/>
          <w:color w:val="000000"/>
          <w:sz w:val="28"/>
        </w:rPr>
        <w:t xml:space="preserve">      962. Характеристика работ: </w:t>
      </w:r>
      <w:r>
        <w:br/>
      </w:r>
      <w:r>
        <w:rPr>
          <w:rFonts w:ascii="Times New Roman"/>
          <w:b w:val="false"/>
          <w:i w:val="false"/>
          <w:color w:val="000000"/>
          <w:sz w:val="28"/>
        </w:rPr>
        <w:t>
      вязание сложного рисунчатого гардинного полотна и штучных изделий (покрывал, накидок, дорожек и других) на основовязальных машинах с двумя жаккардовыми аппаратами, кружев сложных переплетений и рисунков из различных видов волокон, эластичных тесем и эластичных полотен на многогребеночных основовязальных машинах;</w:t>
      </w:r>
      <w:r>
        <w:br/>
      </w:r>
      <w:r>
        <w:rPr>
          <w:rFonts w:ascii="Times New Roman"/>
          <w:b w:val="false"/>
          <w:i w:val="false"/>
          <w:color w:val="000000"/>
          <w:sz w:val="28"/>
        </w:rPr>
        <w:t>
      смена навоев с регулировкой балансирующего приспособления, выполнение других работ, обеспечивающих непрерывность технологического процесса, экономное расходование сырья, качество полотна и изделий;</w:t>
      </w:r>
      <w:r>
        <w:br/>
      </w:r>
      <w:r>
        <w:rPr>
          <w:rFonts w:ascii="Times New Roman"/>
          <w:b w:val="false"/>
          <w:i w:val="false"/>
          <w:color w:val="000000"/>
          <w:sz w:val="28"/>
        </w:rPr>
        <w:t>
      наблюдение за состоянием петлеобразующей системы, смена пластин с иглами и правка их;</w:t>
      </w:r>
      <w:r>
        <w:br/>
      </w:r>
      <w:r>
        <w:rPr>
          <w:rFonts w:ascii="Times New Roman"/>
          <w:b w:val="false"/>
          <w:i w:val="false"/>
          <w:color w:val="000000"/>
          <w:sz w:val="28"/>
        </w:rPr>
        <w:t>
      регулирование натяжения и ликвидация обрыва арката;</w:t>
      </w:r>
      <w:r>
        <w:br/>
      </w:r>
      <w:r>
        <w:rPr>
          <w:rFonts w:ascii="Times New Roman"/>
          <w:b w:val="false"/>
          <w:i w:val="false"/>
          <w:color w:val="000000"/>
          <w:sz w:val="28"/>
        </w:rPr>
        <w:t>
      участие в съеме наработанной продукции, сдаче обслуживаемых машин в ремонт и приеме их из ремонта.</w:t>
      </w:r>
      <w:r>
        <w:br/>
      </w:r>
      <w:r>
        <w:rPr>
          <w:rFonts w:ascii="Times New Roman"/>
          <w:b w:val="false"/>
          <w:i w:val="false"/>
          <w:color w:val="000000"/>
          <w:sz w:val="28"/>
        </w:rPr>
        <w:t xml:space="preserve">
      963. Должна знать: </w:t>
      </w:r>
      <w:r>
        <w:br/>
      </w:r>
      <w:r>
        <w:rPr>
          <w:rFonts w:ascii="Times New Roman"/>
          <w:b w:val="false"/>
          <w:i w:val="false"/>
          <w:color w:val="000000"/>
          <w:sz w:val="28"/>
        </w:rPr>
        <w:t xml:space="preserve">
      устройство, назначение и правила эксплуатации обслуживаемых машин; </w:t>
      </w:r>
      <w:r>
        <w:br/>
      </w:r>
      <w:r>
        <w:rPr>
          <w:rFonts w:ascii="Times New Roman"/>
          <w:b w:val="false"/>
          <w:i w:val="false"/>
          <w:color w:val="000000"/>
          <w:sz w:val="28"/>
        </w:rPr>
        <w:t xml:space="preserve">
      виды и свойства перерабатываемого сырья; </w:t>
      </w:r>
      <w:r>
        <w:br/>
      </w:r>
      <w:r>
        <w:rPr>
          <w:rFonts w:ascii="Times New Roman"/>
          <w:b w:val="false"/>
          <w:i w:val="false"/>
          <w:color w:val="000000"/>
          <w:sz w:val="28"/>
        </w:rPr>
        <w:t xml:space="preserve">
      требования, предъявляемые к качеству сырья и сновке навоев; </w:t>
      </w:r>
      <w:r>
        <w:br/>
      </w:r>
      <w:r>
        <w:rPr>
          <w:rFonts w:ascii="Times New Roman"/>
          <w:b w:val="false"/>
          <w:i w:val="false"/>
          <w:color w:val="000000"/>
          <w:sz w:val="28"/>
        </w:rPr>
        <w:t xml:space="preserve">
      ассортимент и заправочный расчет нитей по видам переплетений, рисункам, артикулам и ширине; </w:t>
      </w:r>
      <w:r>
        <w:br/>
      </w:r>
      <w:r>
        <w:rPr>
          <w:rFonts w:ascii="Times New Roman"/>
          <w:b w:val="false"/>
          <w:i w:val="false"/>
          <w:color w:val="000000"/>
          <w:sz w:val="28"/>
        </w:rPr>
        <w:t xml:space="preserve">
      государственные стандарты и технические условия на текстильно-галантерейные изделия; </w:t>
      </w:r>
      <w:r>
        <w:br/>
      </w:r>
      <w:r>
        <w:rPr>
          <w:rFonts w:ascii="Times New Roman"/>
          <w:b w:val="false"/>
          <w:i w:val="false"/>
          <w:color w:val="000000"/>
          <w:sz w:val="28"/>
        </w:rPr>
        <w:t>
      способы и периодичность чистки и смазки обслуживаемого оборудования. </w:t>
      </w:r>
    </w:p>
    <w:bookmarkStart w:name="z702" w:id="698"/>
    <w:p>
      <w:pPr>
        <w:spacing w:after="0"/>
        <w:ind w:left="0"/>
        <w:jc w:val="both"/>
      </w:pPr>
      <w:r>
        <w:rPr>
          <w:rFonts w:ascii="Times New Roman"/>
          <w:b w:val="false"/>
          <w:i w:val="false"/>
          <w:color w:val="000000"/>
          <w:sz w:val="28"/>
        </w:rPr>
        <w:t>
228. Гофрировщик протезов кровеносных сосудов </w:t>
      </w:r>
    </w:p>
    <w:bookmarkEnd w:id="698"/>
    <w:bookmarkStart w:name="z703" w:id="699"/>
    <w:p>
      <w:pPr>
        <w:spacing w:after="0"/>
        <w:ind w:left="0"/>
        <w:jc w:val="both"/>
      </w:pPr>
      <w:r>
        <w:rPr>
          <w:rFonts w:ascii="Times New Roman"/>
          <w:b w:val="false"/>
          <w:i w:val="false"/>
          <w:color w:val="000000"/>
          <w:sz w:val="28"/>
        </w:rPr>
        <w:t>
Параграф 1. Гофрировщик протезов кровеносных сосудов, 3-й разряд </w:t>
      </w:r>
    </w:p>
    <w:bookmarkEnd w:id="699"/>
    <w:p>
      <w:pPr>
        <w:spacing w:after="0"/>
        <w:ind w:left="0"/>
        <w:jc w:val="both"/>
      </w:pPr>
      <w:r>
        <w:rPr>
          <w:rFonts w:ascii="Times New Roman"/>
          <w:b w:val="false"/>
          <w:i w:val="false"/>
          <w:color w:val="000000"/>
          <w:sz w:val="28"/>
        </w:rPr>
        <w:t xml:space="preserve">      964. Характеристика работ: </w:t>
      </w:r>
      <w:r>
        <w:br/>
      </w:r>
      <w:r>
        <w:rPr>
          <w:rFonts w:ascii="Times New Roman"/>
          <w:b w:val="false"/>
          <w:i w:val="false"/>
          <w:color w:val="000000"/>
          <w:sz w:val="28"/>
        </w:rPr>
        <w:t xml:space="preserve">
      гофрирование протезов кровеносных сосудов на гофрировальном станке и тепловая обработка их в автоклаве; </w:t>
      </w:r>
      <w:r>
        <w:br/>
      </w:r>
      <w:r>
        <w:rPr>
          <w:rFonts w:ascii="Times New Roman"/>
          <w:b w:val="false"/>
          <w:i w:val="false"/>
          <w:color w:val="000000"/>
          <w:sz w:val="28"/>
        </w:rPr>
        <w:t xml:space="preserve">
      приготовление трубок-заготовок, вискозных нитей и металлических стержней с резьбой, надевание на стержень трубки-заготовки, закрепление стержня в патроне, прокладывание нитей в соответствии с резьбой стержня; </w:t>
      </w:r>
      <w:r>
        <w:br/>
      </w:r>
      <w:r>
        <w:rPr>
          <w:rFonts w:ascii="Times New Roman"/>
          <w:b w:val="false"/>
          <w:i w:val="false"/>
          <w:color w:val="000000"/>
          <w:sz w:val="28"/>
        </w:rPr>
        <w:t xml:space="preserve">
      снятие стержня с гофрировального станка и закладывание его в автоклав для тепловой обработки, выемка стержня с трубкой-заготовкой, охлаждение, снятие нитей и гофрированного протеза; </w:t>
      </w:r>
      <w:r>
        <w:br/>
      </w:r>
      <w:r>
        <w:rPr>
          <w:rFonts w:ascii="Times New Roman"/>
          <w:b w:val="false"/>
          <w:i w:val="false"/>
          <w:color w:val="000000"/>
          <w:sz w:val="28"/>
        </w:rPr>
        <w:t xml:space="preserve">
      контроль качества гофрированных протезов; </w:t>
      </w:r>
      <w:r>
        <w:br/>
      </w:r>
      <w:r>
        <w:rPr>
          <w:rFonts w:ascii="Times New Roman"/>
          <w:b w:val="false"/>
          <w:i w:val="false"/>
          <w:color w:val="000000"/>
          <w:sz w:val="28"/>
        </w:rPr>
        <w:t xml:space="preserve">
      сдача в установленном порядке гофрированных протезов кровеносных сосудов; </w:t>
      </w:r>
      <w:r>
        <w:br/>
      </w:r>
      <w:r>
        <w:rPr>
          <w:rFonts w:ascii="Times New Roman"/>
          <w:b w:val="false"/>
          <w:i w:val="false"/>
          <w:color w:val="000000"/>
          <w:sz w:val="28"/>
        </w:rPr>
        <w:t>
      чистка гофрировального станка и автоклава, смазка трущихся поверхностей.</w:t>
      </w:r>
      <w:r>
        <w:br/>
      </w:r>
      <w:r>
        <w:rPr>
          <w:rFonts w:ascii="Times New Roman"/>
          <w:b w:val="false"/>
          <w:i w:val="false"/>
          <w:color w:val="000000"/>
          <w:sz w:val="28"/>
        </w:rPr>
        <w:t xml:space="preserve">
      965. Должен знать: </w:t>
      </w:r>
      <w:r>
        <w:br/>
      </w:r>
      <w:r>
        <w:rPr>
          <w:rFonts w:ascii="Times New Roman"/>
          <w:b w:val="false"/>
          <w:i w:val="false"/>
          <w:color w:val="000000"/>
          <w:sz w:val="28"/>
        </w:rPr>
        <w:t xml:space="preserve">
      устройство и правила эксплуатации гофрировального станка и автоклава; </w:t>
      </w:r>
      <w:r>
        <w:br/>
      </w:r>
      <w:r>
        <w:rPr>
          <w:rFonts w:ascii="Times New Roman"/>
          <w:b w:val="false"/>
          <w:i w:val="false"/>
          <w:color w:val="000000"/>
          <w:sz w:val="28"/>
        </w:rPr>
        <w:t xml:space="preserve">
      виды и размеры трубок-заготовок и металлических стержней с резьбой; </w:t>
      </w:r>
      <w:r>
        <w:br/>
      </w:r>
      <w:r>
        <w:rPr>
          <w:rFonts w:ascii="Times New Roman"/>
          <w:b w:val="false"/>
          <w:i w:val="false"/>
          <w:color w:val="000000"/>
          <w:sz w:val="28"/>
        </w:rPr>
        <w:t xml:space="preserve">
      требования, предъявляемые к качеству гофрированных протезов кровеносных сосудов; </w:t>
      </w:r>
      <w:r>
        <w:br/>
      </w:r>
      <w:r>
        <w:rPr>
          <w:rFonts w:ascii="Times New Roman"/>
          <w:b w:val="false"/>
          <w:i w:val="false"/>
          <w:color w:val="000000"/>
          <w:sz w:val="28"/>
        </w:rPr>
        <w:t>
      способы и периодичность чистки и смазки обслуживаемого оборудования. </w:t>
      </w:r>
    </w:p>
    <w:bookmarkStart w:name="z704" w:id="700"/>
    <w:p>
      <w:pPr>
        <w:spacing w:after="0"/>
        <w:ind w:left="0"/>
        <w:jc w:val="both"/>
      </w:pPr>
      <w:r>
        <w:rPr>
          <w:rFonts w:ascii="Times New Roman"/>
          <w:b w:val="false"/>
          <w:i w:val="false"/>
          <w:color w:val="000000"/>
          <w:sz w:val="28"/>
        </w:rPr>
        <w:t>
229. Делильщик кружев </w:t>
      </w:r>
    </w:p>
    <w:bookmarkEnd w:id="700"/>
    <w:bookmarkStart w:name="z705" w:id="701"/>
    <w:p>
      <w:pPr>
        <w:spacing w:after="0"/>
        <w:ind w:left="0"/>
        <w:jc w:val="both"/>
      </w:pPr>
      <w:r>
        <w:rPr>
          <w:rFonts w:ascii="Times New Roman"/>
          <w:b w:val="false"/>
          <w:i w:val="false"/>
          <w:color w:val="000000"/>
          <w:sz w:val="28"/>
        </w:rPr>
        <w:t>
Параграф 1. Делильщик кружев, 1-й разряд </w:t>
      </w:r>
    </w:p>
    <w:bookmarkEnd w:id="701"/>
    <w:p>
      <w:pPr>
        <w:spacing w:after="0"/>
        <w:ind w:left="0"/>
        <w:jc w:val="both"/>
      </w:pPr>
      <w:r>
        <w:rPr>
          <w:rFonts w:ascii="Times New Roman"/>
          <w:b w:val="false"/>
          <w:i w:val="false"/>
          <w:color w:val="000000"/>
          <w:sz w:val="28"/>
        </w:rPr>
        <w:t xml:space="preserve">      966. Характеристика работ: </w:t>
      </w:r>
      <w:r>
        <w:br/>
      </w:r>
      <w:r>
        <w:rPr>
          <w:rFonts w:ascii="Times New Roman"/>
          <w:b w:val="false"/>
          <w:i w:val="false"/>
          <w:color w:val="000000"/>
          <w:sz w:val="28"/>
        </w:rPr>
        <w:t xml:space="preserve">
      разделение вручную кружевного полотна на отдельные ленты (полосы) путем удаления соединительной нити; </w:t>
      </w:r>
      <w:r>
        <w:br/>
      </w:r>
      <w:r>
        <w:rPr>
          <w:rFonts w:ascii="Times New Roman"/>
          <w:b w:val="false"/>
          <w:i w:val="false"/>
          <w:color w:val="000000"/>
          <w:sz w:val="28"/>
        </w:rPr>
        <w:t>
      одновременное вытягивание нескольких соединительных нитей с равномерным их натяжением;</w:t>
      </w:r>
      <w:r>
        <w:br/>
      </w:r>
      <w:r>
        <w:rPr>
          <w:rFonts w:ascii="Times New Roman"/>
          <w:b w:val="false"/>
          <w:i w:val="false"/>
          <w:color w:val="000000"/>
          <w:sz w:val="28"/>
        </w:rPr>
        <w:t xml:space="preserve">
      предупреждение обрывов и затяжек нитей; </w:t>
      </w:r>
      <w:r>
        <w:br/>
      </w:r>
      <w:r>
        <w:rPr>
          <w:rFonts w:ascii="Times New Roman"/>
          <w:b w:val="false"/>
          <w:i w:val="false"/>
          <w:color w:val="000000"/>
          <w:sz w:val="28"/>
        </w:rPr>
        <w:t xml:space="preserve">
      очистка края кружев от челночных нитей; </w:t>
      </w:r>
      <w:r>
        <w:br/>
      </w:r>
      <w:r>
        <w:rPr>
          <w:rFonts w:ascii="Times New Roman"/>
          <w:b w:val="false"/>
          <w:i w:val="false"/>
          <w:color w:val="000000"/>
          <w:sz w:val="28"/>
        </w:rPr>
        <w:t>
      связывание разделенных кружев в мотки и сдача их в установленном порядке.</w:t>
      </w:r>
      <w:r>
        <w:br/>
      </w:r>
      <w:r>
        <w:rPr>
          <w:rFonts w:ascii="Times New Roman"/>
          <w:b w:val="false"/>
          <w:i w:val="false"/>
          <w:color w:val="000000"/>
          <w:sz w:val="28"/>
        </w:rPr>
        <w:t xml:space="preserve">
      967. Должен знать: </w:t>
      </w:r>
      <w:r>
        <w:br/>
      </w:r>
      <w:r>
        <w:rPr>
          <w:rFonts w:ascii="Times New Roman"/>
          <w:b w:val="false"/>
          <w:i w:val="false"/>
          <w:color w:val="000000"/>
          <w:sz w:val="28"/>
        </w:rPr>
        <w:t xml:space="preserve">
      виды, артикулы и ширину кружев; </w:t>
      </w:r>
      <w:r>
        <w:br/>
      </w:r>
      <w:r>
        <w:rPr>
          <w:rFonts w:ascii="Times New Roman"/>
          <w:b w:val="false"/>
          <w:i w:val="false"/>
          <w:color w:val="000000"/>
          <w:sz w:val="28"/>
        </w:rPr>
        <w:t>
      расположение соединительных нитей по видам заправок. </w:t>
      </w:r>
    </w:p>
    <w:bookmarkStart w:name="z706" w:id="702"/>
    <w:p>
      <w:pPr>
        <w:spacing w:after="0"/>
        <w:ind w:left="0"/>
        <w:jc w:val="both"/>
      </w:pPr>
      <w:r>
        <w:rPr>
          <w:rFonts w:ascii="Times New Roman"/>
          <w:b w:val="false"/>
          <w:i w:val="false"/>
          <w:color w:val="000000"/>
          <w:sz w:val="28"/>
        </w:rPr>
        <w:t>
Параграф 2. Делильщик кружев, 2-й разряд</w:t>
      </w:r>
    </w:p>
    <w:bookmarkEnd w:id="702"/>
    <w:p>
      <w:pPr>
        <w:spacing w:after="0"/>
        <w:ind w:left="0"/>
        <w:jc w:val="both"/>
      </w:pPr>
      <w:r>
        <w:rPr>
          <w:rFonts w:ascii="Times New Roman"/>
          <w:b w:val="false"/>
          <w:i w:val="false"/>
          <w:color w:val="000000"/>
          <w:sz w:val="28"/>
        </w:rPr>
        <w:t xml:space="preserve">      968. Характеристика работ: </w:t>
      </w:r>
      <w:r>
        <w:br/>
      </w:r>
      <w:r>
        <w:rPr>
          <w:rFonts w:ascii="Times New Roman"/>
          <w:b w:val="false"/>
          <w:i w:val="false"/>
          <w:color w:val="000000"/>
          <w:sz w:val="28"/>
        </w:rPr>
        <w:t xml:space="preserve">
      разделение кружевного полотна на отдельные ленты (полосы) на разрывных машинах с одновременным промером и намоткой их на товарный вал в соответствии с технологическим режимом; </w:t>
      </w:r>
      <w:r>
        <w:br/>
      </w:r>
      <w:r>
        <w:rPr>
          <w:rFonts w:ascii="Times New Roman"/>
          <w:b w:val="false"/>
          <w:i w:val="false"/>
          <w:color w:val="000000"/>
          <w:sz w:val="28"/>
        </w:rPr>
        <w:t xml:space="preserve">
      подготовка кружевного полотна, заправка его в разрывную машину; </w:t>
      </w:r>
      <w:r>
        <w:br/>
      </w:r>
      <w:r>
        <w:rPr>
          <w:rFonts w:ascii="Times New Roman"/>
          <w:b w:val="false"/>
          <w:i w:val="false"/>
          <w:color w:val="000000"/>
          <w:sz w:val="28"/>
        </w:rPr>
        <w:t xml:space="preserve">
      установка делителей согласно ширине полос кружевного полотна, регулирование движения валов, грузов, натяжения соединительных нитей и полотна; </w:t>
      </w:r>
      <w:r>
        <w:br/>
      </w:r>
      <w:r>
        <w:rPr>
          <w:rFonts w:ascii="Times New Roman"/>
          <w:b w:val="false"/>
          <w:i w:val="false"/>
          <w:color w:val="000000"/>
          <w:sz w:val="28"/>
        </w:rPr>
        <w:t xml:space="preserve">
      контроль за качеством разделения кружевного полотна на отдельные ленты; </w:t>
      </w:r>
      <w:r>
        <w:br/>
      </w:r>
      <w:r>
        <w:rPr>
          <w:rFonts w:ascii="Times New Roman"/>
          <w:b w:val="false"/>
          <w:i w:val="false"/>
          <w:color w:val="000000"/>
          <w:sz w:val="28"/>
        </w:rPr>
        <w:t xml:space="preserve">
      предупреждение затяжек и обрывов разделительных нитей; </w:t>
      </w:r>
      <w:r>
        <w:br/>
      </w:r>
      <w:r>
        <w:rPr>
          <w:rFonts w:ascii="Times New Roman"/>
          <w:b w:val="false"/>
          <w:i w:val="false"/>
          <w:color w:val="000000"/>
          <w:sz w:val="28"/>
        </w:rPr>
        <w:t xml:space="preserve">
      контроль за качеством намотки отдельных лент на товарный вал; </w:t>
      </w:r>
      <w:r>
        <w:br/>
      </w:r>
      <w:r>
        <w:rPr>
          <w:rFonts w:ascii="Times New Roman"/>
          <w:b w:val="false"/>
          <w:i w:val="false"/>
          <w:color w:val="000000"/>
          <w:sz w:val="28"/>
        </w:rPr>
        <w:t xml:space="preserve">
      съем и установка товарного вала, съем готовой продукции; </w:t>
      </w:r>
      <w:r>
        <w:br/>
      </w:r>
      <w:r>
        <w:rPr>
          <w:rFonts w:ascii="Times New Roman"/>
          <w:b w:val="false"/>
          <w:i w:val="false"/>
          <w:color w:val="000000"/>
          <w:sz w:val="28"/>
        </w:rPr>
        <w:t xml:space="preserve">
      запись метража кружев по показаниям счетчика; </w:t>
      </w:r>
      <w:r>
        <w:br/>
      </w:r>
      <w:r>
        <w:rPr>
          <w:rFonts w:ascii="Times New Roman"/>
          <w:b w:val="false"/>
          <w:i w:val="false"/>
          <w:color w:val="000000"/>
          <w:sz w:val="28"/>
        </w:rPr>
        <w:t>
      чистка разрывных машин.</w:t>
      </w:r>
      <w:r>
        <w:br/>
      </w:r>
      <w:r>
        <w:rPr>
          <w:rFonts w:ascii="Times New Roman"/>
          <w:b w:val="false"/>
          <w:i w:val="false"/>
          <w:color w:val="000000"/>
          <w:sz w:val="28"/>
        </w:rPr>
        <w:t xml:space="preserve">
      969. Должен знать: </w:t>
      </w:r>
      <w:r>
        <w:br/>
      </w:r>
      <w:r>
        <w:rPr>
          <w:rFonts w:ascii="Times New Roman"/>
          <w:b w:val="false"/>
          <w:i w:val="false"/>
          <w:color w:val="000000"/>
          <w:sz w:val="28"/>
        </w:rPr>
        <w:t xml:space="preserve">
      устройство, принцип действия обслуживаемых машин и взаимодействие основных механизмов, структуру кружевного полотна и кружев, артикулы и ширину кружев; </w:t>
      </w:r>
      <w:r>
        <w:br/>
      </w:r>
      <w:r>
        <w:rPr>
          <w:rFonts w:ascii="Times New Roman"/>
          <w:b w:val="false"/>
          <w:i w:val="false"/>
          <w:color w:val="000000"/>
          <w:sz w:val="28"/>
        </w:rPr>
        <w:t xml:space="preserve">
      расположение соединительных нитей по видам заправок; </w:t>
      </w:r>
      <w:r>
        <w:br/>
      </w:r>
      <w:r>
        <w:rPr>
          <w:rFonts w:ascii="Times New Roman"/>
          <w:b w:val="false"/>
          <w:i w:val="false"/>
          <w:color w:val="000000"/>
          <w:sz w:val="28"/>
        </w:rPr>
        <w:t xml:space="preserve">
      государственные стандарты и технические условия на кружева; </w:t>
      </w:r>
      <w:r>
        <w:br/>
      </w:r>
      <w:r>
        <w:rPr>
          <w:rFonts w:ascii="Times New Roman"/>
          <w:b w:val="false"/>
          <w:i w:val="false"/>
          <w:color w:val="000000"/>
          <w:sz w:val="28"/>
        </w:rPr>
        <w:t>
      способы и периодичность чистки разрывных машин. </w:t>
      </w:r>
    </w:p>
    <w:bookmarkStart w:name="z707" w:id="703"/>
    <w:p>
      <w:pPr>
        <w:spacing w:after="0"/>
        <w:ind w:left="0"/>
        <w:jc w:val="both"/>
      </w:pPr>
      <w:r>
        <w:rPr>
          <w:rFonts w:ascii="Times New Roman"/>
          <w:b w:val="false"/>
          <w:i w:val="false"/>
          <w:color w:val="000000"/>
          <w:sz w:val="28"/>
        </w:rPr>
        <w:t>
Параграф 3. Делильщик кружев, 3-й разряд </w:t>
      </w:r>
    </w:p>
    <w:bookmarkEnd w:id="703"/>
    <w:p>
      <w:pPr>
        <w:spacing w:after="0"/>
        <w:ind w:left="0"/>
        <w:jc w:val="both"/>
      </w:pPr>
      <w:r>
        <w:rPr>
          <w:rFonts w:ascii="Times New Roman"/>
          <w:b w:val="false"/>
          <w:i w:val="false"/>
          <w:color w:val="000000"/>
          <w:sz w:val="28"/>
        </w:rPr>
        <w:t xml:space="preserve">      970. Характеристика работ: </w:t>
      </w:r>
      <w:r>
        <w:br/>
      </w:r>
      <w:r>
        <w:rPr>
          <w:rFonts w:ascii="Times New Roman"/>
          <w:b w:val="false"/>
          <w:i w:val="false"/>
          <w:color w:val="000000"/>
          <w:sz w:val="28"/>
        </w:rPr>
        <w:t xml:space="preserve">
      разделение кружевного полотна на отдельные ленты (полосы) на различных роспускных или электроплавильных машинах с одновременным промером и намоткой их на товарный вал; </w:t>
      </w:r>
      <w:r>
        <w:br/>
      </w:r>
      <w:r>
        <w:rPr>
          <w:rFonts w:ascii="Times New Roman"/>
          <w:b w:val="false"/>
          <w:i w:val="false"/>
          <w:color w:val="000000"/>
          <w:sz w:val="28"/>
        </w:rPr>
        <w:t xml:space="preserve">
      заправка кружевного полотна в обслуживаемые машины; </w:t>
      </w:r>
      <w:r>
        <w:br/>
      </w:r>
      <w:r>
        <w:rPr>
          <w:rFonts w:ascii="Times New Roman"/>
          <w:b w:val="false"/>
          <w:i w:val="false"/>
          <w:color w:val="000000"/>
          <w:sz w:val="28"/>
        </w:rPr>
        <w:t xml:space="preserve">
      установка делителей (электроножей) согласно ширине полос, регулирование положения валов, грузов, температуры в камере, натяжения соединительных нитей и полотна; </w:t>
      </w:r>
      <w:r>
        <w:br/>
      </w:r>
      <w:r>
        <w:rPr>
          <w:rFonts w:ascii="Times New Roman"/>
          <w:b w:val="false"/>
          <w:i w:val="false"/>
          <w:color w:val="000000"/>
          <w:sz w:val="28"/>
        </w:rPr>
        <w:t xml:space="preserve">
      контроль за качеством разделения, вырезки зубцов кружевных лент, за разделением и намоткой отдельных лент на товарный вал, положением делителей (электроножей) во время работы, за показаниями приборов на обслуживаемых машинах; </w:t>
      </w:r>
      <w:r>
        <w:br/>
      </w:r>
      <w:r>
        <w:rPr>
          <w:rFonts w:ascii="Times New Roman"/>
          <w:b w:val="false"/>
          <w:i w:val="false"/>
          <w:color w:val="000000"/>
          <w:sz w:val="28"/>
        </w:rPr>
        <w:t xml:space="preserve">
      соблюдение температурных режимов плавления, скорости движения и качества плавления соединительных нитей; </w:t>
      </w:r>
      <w:r>
        <w:br/>
      </w:r>
      <w:r>
        <w:rPr>
          <w:rFonts w:ascii="Times New Roman"/>
          <w:b w:val="false"/>
          <w:i w:val="false"/>
          <w:color w:val="000000"/>
          <w:sz w:val="28"/>
        </w:rPr>
        <w:t xml:space="preserve">
      запись метража по показаниям счетчика; </w:t>
      </w:r>
      <w:r>
        <w:br/>
      </w:r>
      <w:r>
        <w:rPr>
          <w:rFonts w:ascii="Times New Roman"/>
          <w:b w:val="false"/>
          <w:i w:val="false"/>
          <w:color w:val="000000"/>
          <w:sz w:val="28"/>
        </w:rPr>
        <w:t xml:space="preserve">
      съем готовой продукции; </w:t>
      </w:r>
      <w:r>
        <w:br/>
      </w:r>
      <w:r>
        <w:rPr>
          <w:rFonts w:ascii="Times New Roman"/>
          <w:b w:val="false"/>
          <w:i w:val="false"/>
          <w:color w:val="000000"/>
          <w:sz w:val="28"/>
        </w:rPr>
        <w:t>
      включение и наблюдение за работой вентиляционной установки.</w:t>
      </w:r>
      <w:r>
        <w:br/>
      </w:r>
      <w:r>
        <w:rPr>
          <w:rFonts w:ascii="Times New Roman"/>
          <w:b w:val="false"/>
          <w:i w:val="false"/>
          <w:color w:val="000000"/>
          <w:sz w:val="28"/>
        </w:rPr>
        <w:t xml:space="preserve">
      971. Должен знать: </w:t>
      </w:r>
      <w:r>
        <w:br/>
      </w:r>
      <w:r>
        <w:rPr>
          <w:rFonts w:ascii="Times New Roman"/>
          <w:b w:val="false"/>
          <w:i w:val="false"/>
          <w:color w:val="000000"/>
          <w:sz w:val="28"/>
        </w:rPr>
        <w:t xml:space="preserve">
      устройство, принцип действия обслуживаемых машин и взаимодействие основных механизмов; </w:t>
      </w:r>
      <w:r>
        <w:br/>
      </w:r>
      <w:r>
        <w:rPr>
          <w:rFonts w:ascii="Times New Roman"/>
          <w:b w:val="false"/>
          <w:i w:val="false"/>
          <w:color w:val="000000"/>
          <w:sz w:val="28"/>
        </w:rPr>
        <w:t xml:space="preserve">
      структуру кружевного полотна и кружев; </w:t>
      </w:r>
      <w:r>
        <w:br/>
      </w:r>
      <w:r>
        <w:rPr>
          <w:rFonts w:ascii="Times New Roman"/>
          <w:b w:val="false"/>
          <w:i w:val="false"/>
          <w:color w:val="000000"/>
          <w:sz w:val="28"/>
        </w:rPr>
        <w:t xml:space="preserve">
      артикулы и ширину лент (полос) кружев; </w:t>
      </w:r>
      <w:r>
        <w:br/>
      </w:r>
      <w:r>
        <w:rPr>
          <w:rFonts w:ascii="Times New Roman"/>
          <w:b w:val="false"/>
          <w:i w:val="false"/>
          <w:color w:val="000000"/>
          <w:sz w:val="28"/>
        </w:rPr>
        <w:t>
      температурные режимы плавления нитей. </w:t>
      </w:r>
    </w:p>
    <w:bookmarkStart w:name="z708" w:id="704"/>
    <w:p>
      <w:pPr>
        <w:spacing w:after="0"/>
        <w:ind w:left="0"/>
        <w:jc w:val="both"/>
      </w:pPr>
      <w:r>
        <w:rPr>
          <w:rFonts w:ascii="Times New Roman"/>
          <w:b w:val="false"/>
          <w:i w:val="false"/>
          <w:color w:val="000000"/>
          <w:sz w:val="28"/>
        </w:rPr>
        <w:t>
230. Изготовитель синельки</w:t>
      </w:r>
    </w:p>
    <w:bookmarkEnd w:id="704"/>
    <w:bookmarkStart w:name="z709" w:id="705"/>
    <w:p>
      <w:pPr>
        <w:spacing w:after="0"/>
        <w:ind w:left="0"/>
        <w:jc w:val="both"/>
      </w:pPr>
      <w:r>
        <w:rPr>
          <w:rFonts w:ascii="Times New Roman"/>
          <w:b w:val="false"/>
          <w:i w:val="false"/>
          <w:color w:val="000000"/>
          <w:sz w:val="28"/>
        </w:rPr>
        <w:t>
Параграф 1. Изготовитель синельки, 2-й разряд </w:t>
      </w:r>
    </w:p>
    <w:bookmarkEnd w:id="705"/>
    <w:p>
      <w:pPr>
        <w:spacing w:after="0"/>
        <w:ind w:left="0"/>
        <w:jc w:val="both"/>
      </w:pPr>
      <w:r>
        <w:rPr>
          <w:rFonts w:ascii="Times New Roman"/>
          <w:b w:val="false"/>
          <w:i w:val="false"/>
          <w:color w:val="000000"/>
          <w:sz w:val="28"/>
        </w:rPr>
        <w:t xml:space="preserve">      972. Характеристика работ: </w:t>
      </w:r>
      <w:r>
        <w:br/>
      </w:r>
      <w:r>
        <w:rPr>
          <w:rFonts w:ascii="Times New Roman"/>
          <w:b w:val="false"/>
          <w:i w:val="false"/>
          <w:color w:val="000000"/>
          <w:sz w:val="28"/>
        </w:rPr>
        <w:t>
      изготовление синельки;</w:t>
      </w:r>
      <w:r>
        <w:br/>
      </w:r>
      <w:r>
        <w:rPr>
          <w:rFonts w:ascii="Times New Roman"/>
          <w:b w:val="false"/>
          <w:i w:val="false"/>
          <w:color w:val="000000"/>
          <w:sz w:val="28"/>
        </w:rPr>
        <w:t xml:space="preserve">
      заправка обслуживаемой машины пряжей, смена катушек, вставка лезвия в держатель и регулирование его для обеспечения необходимой высоты ворса синельки; </w:t>
      </w:r>
      <w:r>
        <w:br/>
      </w:r>
      <w:r>
        <w:rPr>
          <w:rFonts w:ascii="Times New Roman"/>
          <w:b w:val="false"/>
          <w:i w:val="false"/>
          <w:color w:val="000000"/>
          <w:sz w:val="28"/>
        </w:rPr>
        <w:t xml:space="preserve">
      натягивание проволоки, смена катушек с проволокой и приводных ремней со сращиванием концов; </w:t>
      </w:r>
      <w:r>
        <w:br/>
      </w:r>
      <w:r>
        <w:rPr>
          <w:rFonts w:ascii="Times New Roman"/>
          <w:b w:val="false"/>
          <w:i w:val="false"/>
          <w:color w:val="000000"/>
          <w:sz w:val="28"/>
        </w:rPr>
        <w:t xml:space="preserve">
      контроль качества продукции и принятие мер по предупреждению и устранению дефектов; </w:t>
      </w:r>
      <w:r>
        <w:br/>
      </w:r>
      <w:r>
        <w:rPr>
          <w:rFonts w:ascii="Times New Roman"/>
          <w:b w:val="false"/>
          <w:i w:val="false"/>
          <w:color w:val="000000"/>
          <w:sz w:val="28"/>
        </w:rPr>
        <w:t>
      чистка обслуживаемой машины и смазка трущихся поверхностей.</w:t>
      </w:r>
      <w:r>
        <w:br/>
      </w:r>
      <w:r>
        <w:rPr>
          <w:rFonts w:ascii="Times New Roman"/>
          <w:b w:val="false"/>
          <w:i w:val="false"/>
          <w:color w:val="000000"/>
          <w:sz w:val="28"/>
        </w:rPr>
        <w:t xml:space="preserve">
      973. Должен знать: </w:t>
      </w:r>
      <w:r>
        <w:br/>
      </w:r>
      <w:r>
        <w:rPr>
          <w:rFonts w:ascii="Times New Roman"/>
          <w:b w:val="false"/>
          <w:i w:val="false"/>
          <w:color w:val="000000"/>
          <w:sz w:val="28"/>
        </w:rPr>
        <w:t xml:space="preserve">
      устройство и взаимодействие механизмов обслуживаемой машины; </w:t>
      </w:r>
      <w:r>
        <w:br/>
      </w:r>
      <w:r>
        <w:rPr>
          <w:rFonts w:ascii="Times New Roman"/>
          <w:b w:val="false"/>
          <w:i w:val="false"/>
          <w:color w:val="000000"/>
          <w:sz w:val="28"/>
        </w:rPr>
        <w:t xml:space="preserve">
      виды и свойства перерабатываемого сырья и полуфабрикатов и требования, предъявляемые к их качеству; </w:t>
      </w:r>
      <w:r>
        <w:br/>
      </w:r>
      <w:r>
        <w:rPr>
          <w:rFonts w:ascii="Times New Roman"/>
          <w:b w:val="false"/>
          <w:i w:val="false"/>
          <w:color w:val="000000"/>
          <w:sz w:val="28"/>
        </w:rPr>
        <w:t xml:space="preserve">
      методы определения сортности синельки; </w:t>
      </w:r>
      <w:r>
        <w:br/>
      </w:r>
      <w:r>
        <w:rPr>
          <w:rFonts w:ascii="Times New Roman"/>
          <w:b w:val="false"/>
          <w:i w:val="false"/>
          <w:color w:val="000000"/>
          <w:sz w:val="28"/>
        </w:rPr>
        <w:t>
      способы и периодичность чистки и смазки обслуживаемого оборудования. </w:t>
      </w:r>
    </w:p>
    <w:bookmarkStart w:name="z710" w:id="706"/>
    <w:p>
      <w:pPr>
        <w:spacing w:after="0"/>
        <w:ind w:left="0"/>
        <w:jc w:val="both"/>
      </w:pPr>
      <w:r>
        <w:rPr>
          <w:rFonts w:ascii="Times New Roman"/>
          <w:b w:val="false"/>
          <w:i w:val="false"/>
          <w:color w:val="000000"/>
          <w:sz w:val="28"/>
        </w:rPr>
        <w:t>
231. Кружевница </w:t>
      </w:r>
    </w:p>
    <w:bookmarkEnd w:id="706"/>
    <w:bookmarkStart w:name="z711" w:id="707"/>
    <w:p>
      <w:pPr>
        <w:spacing w:after="0"/>
        <w:ind w:left="0"/>
        <w:jc w:val="both"/>
      </w:pPr>
      <w:r>
        <w:rPr>
          <w:rFonts w:ascii="Times New Roman"/>
          <w:b w:val="false"/>
          <w:i w:val="false"/>
          <w:color w:val="000000"/>
          <w:sz w:val="28"/>
        </w:rPr>
        <w:t>
Параграф 1. Кружевница, 2-й разряд </w:t>
      </w:r>
    </w:p>
    <w:bookmarkEnd w:id="707"/>
    <w:p>
      <w:pPr>
        <w:spacing w:after="0"/>
        <w:ind w:left="0"/>
        <w:jc w:val="both"/>
      </w:pPr>
      <w:r>
        <w:rPr>
          <w:rFonts w:ascii="Times New Roman"/>
          <w:b w:val="false"/>
          <w:i w:val="false"/>
          <w:color w:val="000000"/>
          <w:sz w:val="28"/>
        </w:rPr>
        <w:t xml:space="preserve">      974. Характеристика работ: </w:t>
      </w:r>
      <w:r>
        <w:br/>
      </w:r>
      <w:r>
        <w:rPr>
          <w:rFonts w:ascii="Times New Roman"/>
          <w:b w:val="false"/>
          <w:i w:val="false"/>
          <w:color w:val="000000"/>
          <w:sz w:val="28"/>
        </w:rPr>
        <w:t xml:space="preserve">
      плетение кружев в соответствии с заданным рисунком узоров на коклюшках с количеством пар до 12; </w:t>
      </w:r>
      <w:r>
        <w:br/>
      </w:r>
      <w:r>
        <w:rPr>
          <w:rFonts w:ascii="Times New Roman"/>
          <w:b w:val="false"/>
          <w:i w:val="false"/>
          <w:color w:val="000000"/>
          <w:sz w:val="28"/>
        </w:rPr>
        <w:t xml:space="preserve">
      прикрепление рабочего рисунка (сколка) к подушке, подстановка рисунка при наработке раппорта, навешивание ниток на булавки согласно рисунку; </w:t>
      </w:r>
      <w:r>
        <w:br/>
      </w:r>
      <w:r>
        <w:rPr>
          <w:rFonts w:ascii="Times New Roman"/>
          <w:b w:val="false"/>
          <w:i w:val="false"/>
          <w:color w:val="000000"/>
          <w:sz w:val="28"/>
        </w:rPr>
        <w:t xml:space="preserve">
      плетение кружев парной техникой с простыми элементами плетения: полотнянкой, вперевив, плетешком, сеткой, московской решеткой, 4-6-парными паучками, вилюшкой по прямому построению, фестонами; </w:t>
      </w:r>
      <w:r>
        <w:br/>
      </w:r>
      <w:r>
        <w:rPr>
          <w:rFonts w:ascii="Times New Roman"/>
          <w:b w:val="false"/>
          <w:i w:val="false"/>
          <w:color w:val="000000"/>
          <w:sz w:val="28"/>
        </w:rPr>
        <w:t xml:space="preserve">
      изготовление белых и цветных кружев без рисунка по счету переплетений и оплетов по рисунку простыми элементами плетения; </w:t>
      </w:r>
      <w:r>
        <w:br/>
      </w:r>
      <w:r>
        <w:rPr>
          <w:rFonts w:ascii="Times New Roman"/>
          <w:b w:val="false"/>
          <w:i w:val="false"/>
          <w:color w:val="000000"/>
          <w:sz w:val="28"/>
        </w:rPr>
        <w:t>
      сдача наработанной продукции в установленном порядке.</w:t>
      </w:r>
      <w:r>
        <w:br/>
      </w:r>
      <w:r>
        <w:rPr>
          <w:rFonts w:ascii="Times New Roman"/>
          <w:b w:val="false"/>
          <w:i w:val="false"/>
          <w:color w:val="000000"/>
          <w:sz w:val="28"/>
        </w:rPr>
        <w:t xml:space="preserve">
      975. Должна знать: </w:t>
      </w:r>
      <w:r>
        <w:br/>
      </w:r>
      <w:r>
        <w:rPr>
          <w:rFonts w:ascii="Times New Roman"/>
          <w:b w:val="false"/>
          <w:i w:val="false"/>
          <w:color w:val="000000"/>
          <w:sz w:val="28"/>
        </w:rPr>
        <w:t xml:space="preserve">
      технику и приемы плетения парных кружев несложных узоров; </w:t>
      </w:r>
      <w:r>
        <w:br/>
      </w:r>
      <w:r>
        <w:rPr>
          <w:rFonts w:ascii="Times New Roman"/>
          <w:b w:val="false"/>
          <w:i w:val="false"/>
          <w:color w:val="000000"/>
          <w:sz w:val="28"/>
        </w:rPr>
        <w:t xml:space="preserve">
      переход с одного элемента плетения на другой; </w:t>
      </w:r>
      <w:r>
        <w:br/>
      </w:r>
      <w:r>
        <w:rPr>
          <w:rFonts w:ascii="Times New Roman"/>
          <w:b w:val="false"/>
          <w:i w:val="false"/>
          <w:color w:val="000000"/>
          <w:sz w:val="28"/>
        </w:rPr>
        <w:t xml:space="preserve">
      размеры и артикулы изготовляемых изделий, номинальную линейную плотность и норму ниток для выполнения заданного рисунка; </w:t>
      </w:r>
      <w:r>
        <w:br/>
      </w:r>
      <w:r>
        <w:rPr>
          <w:rFonts w:ascii="Times New Roman"/>
          <w:b w:val="false"/>
          <w:i w:val="false"/>
          <w:color w:val="000000"/>
          <w:sz w:val="28"/>
        </w:rPr>
        <w:t>
      правила пользования применяемыми приспособлениями. </w:t>
      </w:r>
    </w:p>
    <w:bookmarkStart w:name="z712" w:id="708"/>
    <w:p>
      <w:pPr>
        <w:spacing w:after="0"/>
        <w:ind w:left="0"/>
        <w:jc w:val="both"/>
      </w:pPr>
      <w:r>
        <w:rPr>
          <w:rFonts w:ascii="Times New Roman"/>
          <w:b w:val="false"/>
          <w:i w:val="false"/>
          <w:color w:val="000000"/>
          <w:sz w:val="28"/>
        </w:rPr>
        <w:t>
Параграф 2. Кружевница, 3-й разряд </w:t>
      </w:r>
    </w:p>
    <w:bookmarkEnd w:id="708"/>
    <w:p>
      <w:pPr>
        <w:spacing w:after="0"/>
        <w:ind w:left="0"/>
        <w:jc w:val="both"/>
      </w:pPr>
      <w:r>
        <w:rPr>
          <w:rFonts w:ascii="Times New Roman"/>
          <w:b w:val="false"/>
          <w:i w:val="false"/>
          <w:color w:val="000000"/>
          <w:sz w:val="28"/>
        </w:rPr>
        <w:t xml:space="preserve">      976. Характеристика работ: </w:t>
      </w:r>
      <w:r>
        <w:br/>
      </w:r>
      <w:r>
        <w:rPr>
          <w:rFonts w:ascii="Times New Roman"/>
          <w:b w:val="false"/>
          <w:i w:val="false"/>
          <w:color w:val="000000"/>
          <w:sz w:val="28"/>
        </w:rPr>
        <w:t xml:space="preserve">
      плетение кружев и штучных кружевных изделий в соответствии с заданным рисунком на коклюшках с количеством пар от 12 до 20; </w:t>
      </w:r>
      <w:r>
        <w:br/>
      </w:r>
      <w:r>
        <w:rPr>
          <w:rFonts w:ascii="Times New Roman"/>
          <w:b w:val="false"/>
          <w:i w:val="false"/>
          <w:color w:val="000000"/>
          <w:sz w:val="28"/>
        </w:rPr>
        <w:t xml:space="preserve">
      плетение парной и сцепной техникой плетения с простыми элементами в сочетании с более сложными: овальными, квадратными насновками, краевыми плетешками, фоновой решеткой и ромбиками, сеткой и плетешковыми оплетами, сцепками, закидками и простыми зашивками, полотнянкой с паучками, фестонами разнообразных переплетений; </w:t>
      </w:r>
      <w:r>
        <w:br/>
      </w:r>
      <w:r>
        <w:rPr>
          <w:rFonts w:ascii="Times New Roman"/>
          <w:b w:val="false"/>
          <w:i w:val="false"/>
          <w:color w:val="000000"/>
          <w:sz w:val="28"/>
        </w:rPr>
        <w:t>
      вязание вручную сетки для филейных кружевных изделий размером ячейки до 4 мм и больше.</w:t>
      </w:r>
      <w:r>
        <w:br/>
      </w:r>
      <w:r>
        <w:rPr>
          <w:rFonts w:ascii="Times New Roman"/>
          <w:b w:val="false"/>
          <w:i w:val="false"/>
          <w:color w:val="000000"/>
          <w:sz w:val="28"/>
        </w:rPr>
        <w:t xml:space="preserve">
      977. Должна знать: </w:t>
      </w:r>
      <w:r>
        <w:br/>
      </w:r>
      <w:r>
        <w:rPr>
          <w:rFonts w:ascii="Times New Roman"/>
          <w:b w:val="false"/>
          <w:i w:val="false"/>
          <w:color w:val="000000"/>
          <w:sz w:val="28"/>
        </w:rPr>
        <w:t xml:space="preserve">
      технику плетения парных и сцепных кружев и кружевных изделий простыми элементами плетения в сочетании с более сложными; </w:t>
      </w:r>
      <w:r>
        <w:br/>
      </w:r>
      <w:r>
        <w:rPr>
          <w:rFonts w:ascii="Times New Roman"/>
          <w:b w:val="false"/>
          <w:i w:val="false"/>
          <w:color w:val="000000"/>
          <w:sz w:val="28"/>
        </w:rPr>
        <w:t xml:space="preserve">
      размеры и ассортимент изготовляемых изделий; </w:t>
      </w:r>
      <w:r>
        <w:br/>
      </w:r>
      <w:r>
        <w:rPr>
          <w:rFonts w:ascii="Times New Roman"/>
          <w:b w:val="false"/>
          <w:i w:val="false"/>
          <w:color w:val="000000"/>
          <w:sz w:val="28"/>
        </w:rPr>
        <w:t xml:space="preserve">
      рациональные методы парной и сцепной техники плетения; </w:t>
      </w:r>
      <w:r>
        <w:br/>
      </w:r>
      <w:r>
        <w:rPr>
          <w:rFonts w:ascii="Times New Roman"/>
          <w:b w:val="false"/>
          <w:i w:val="false"/>
          <w:color w:val="000000"/>
          <w:sz w:val="28"/>
        </w:rPr>
        <w:t xml:space="preserve">
      приемы натягивания нитей при выполнении насновок; </w:t>
      </w:r>
      <w:r>
        <w:br/>
      </w:r>
      <w:r>
        <w:rPr>
          <w:rFonts w:ascii="Times New Roman"/>
          <w:b w:val="false"/>
          <w:i w:val="false"/>
          <w:color w:val="000000"/>
          <w:sz w:val="28"/>
        </w:rPr>
        <w:t xml:space="preserve">
      приемы отрыва, закрепления и вытягивания нитей при выполнении зашивок; </w:t>
      </w:r>
      <w:r>
        <w:br/>
      </w:r>
      <w:r>
        <w:rPr>
          <w:rFonts w:ascii="Times New Roman"/>
          <w:b w:val="false"/>
          <w:i w:val="false"/>
          <w:color w:val="000000"/>
          <w:sz w:val="28"/>
        </w:rPr>
        <w:t>
      приемы вязки узлов и сетки для филейных кружев. </w:t>
      </w:r>
    </w:p>
    <w:bookmarkStart w:name="z713" w:id="709"/>
    <w:p>
      <w:pPr>
        <w:spacing w:after="0"/>
        <w:ind w:left="0"/>
        <w:jc w:val="both"/>
      </w:pPr>
      <w:r>
        <w:rPr>
          <w:rFonts w:ascii="Times New Roman"/>
          <w:b w:val="false"/>
          <w:i w:val="false"/>
          <w:color w:val="000000"/>
          <w:sz w:val="28"/>
        </w:rPr>
        <w:t>
Параграф 3. Кружевница, 4-й разряд </w:t>
      </w:r>
    </w:p>
    <w:bookmarkEnd w:id="709"/>
    <w:p>
      <w:pPr>
        <w:spacing w:after="0"/>
        <w:ind w:left="0"/>
        <w:jc w:val="both"/>
      </w:pPr>
      <w:r>
        <w:rPr>
          <w:rFonts w:ascii="Times New Roman"/>
          <w:b w:val="false"/>
          <w:i w:val="false"/>
          <w:color w:val="000000"/>
          <w:sz w:val="28"/>
        </w:rPr>
        <w:t xml:space="preserve">      978. Характеристика работ: </w:t>
      </w:r>
      <w:r>
        <w:br/>
      </w:r>
      <w:r>
        <w:rPr>
          <w:rFonts w:ascii="Times New Roman"/>
          <w:b w:val="false"/>
          <w:i w:val="false"/>
          <w:color w:val="000000"/>
          <w:sz w:val="28"/>
        </w:rPr>
        <w:t xml:space="preserve">
      плетение кружев и штучных кружевных изделий на коклюшках с количеством пар от 20 до 30; </w:t>
      </w:r>
      <w:r>
        <w:br/>
      </w:r>
      <w:r>
        <w:rPr>
          <w:rFonts w:ascii="Times New Roman"/>
          <w:b w:val="false"/>
          <w:i w:val="false"/>
          <w:color w:val="000000"/>
          <w:sz w:val="28"/>
        </w:rPr>
        <w:t xml:space="preserve">
      плетение в соответствии с заданным рисунком кружев и кружевных изделий парной, сцепной и парно-сцепной техникой плетения со следующими элементами плетений: закидками и зашивками в прямолинейных формах сканью «веревочкой» и «косичкой»; </w:t>
      </w:r>
      <w:r>
        <w:br/>
      </w:r>
      <w:r>
        <w:rPr>
          <w:rFonts w:ascii="Times New Roman"/>
          <w:b w:val="false"/>
          <w:i w:val="false"/>
          <w:color w:val="000000"/>
          <w:sz w:val="28"/>
        </w:rPr>
        <w:t xml:space="preserve">
      плетение белых и цветных кружев без рисунка и кружевных оплетов по рисунку полотнянкой, вперевив, 4-6 парными паучками, с цветной обводкой из двух пар, в виде скани и другое; </w:t>
      </w:r>
      <w:r>
        <w:br/>
      </w:r>
      <w:r>
        <w:rPr>
          <w:rFonts w:ascii="Times New Roman"/>
          <w:b w:val="false"/>
          <w:i w:val="false"/>
          <w:color w:val="000000"/>
          <w:sz w:val="28"/>
        </w:rPr>
        <w:t>
      вязание вручную сетки для филейных кружев и кружевных изделий с размером ячейки до 3 мм.</w:t>
      </w:r>
      <w:r>
        <w:br/>
      </w:r>
      <w:r>
        <w:rPr>
          <w:rFonts w:ascii="Times New Roman"/>
          <w:b w:val="false"/>
          <w:i w:val="false"/>
          <w:color w:val="000000"/>
          <w:sz w:val="28"/>
        </w:rPr>
        <w:t xml:space="preserve">
      979. Должна знать: </w:t>
      </w:r>
      <w:r>
        <w:br/>
      </w:r>
      <w:r>
        <w:rPr>
          <w:rFonts w:ascii="Times New Roman"/>
          <w:b w:val="false"/>
          <w:i w:val="false"/>
          <w:color w:val="000000"/>
          <w:sz w:val="28"/>
        </w:rPr>
        <w:t xml:space="preserve">
      технику и приемы плетения парных, сцепных и парно-сцепных кружев всеми элементами плетения; </w:t>
      </w:r>
      <w:r>
        <w:br/>
      </w:r>
      <w:r>
        <w:rPr>
          <w:rFonts w:ascii="Times New Roman"/>
          <w:b w:val="false"/>
          <w:i w:val="false"/>
          <w:color w:val="000000"/>
          <w:sz w:val="28"/>
        </w:rPr>
        <w:t xml:space="preserve">
      способы сокращения и прибавления петель; </w:t>
      </w:r>
      <w:r>
        <w:br/>
      </w:r>
      <w:r>
        <w:rPr>
          <w:rFonts w:ascii="Times New Roman"/>
          <w:b w:val="false"/>
          <w:i w:val="false"/>
          <w:color w:val="000000"/>
          <w:sz w:val="28"/>
        </w:rPr>
        <w:t>
      правила закрепления и обрыва нитей в зашивках с ажурными переплетениями и в скани «веревочкой» и «косичкой». </w:t>
      </w:r>
    </w:p>
    <w:bookmarkStart w:name="z714" w:id="710"/>
    <w:p>
      <w:pPr>
        <w:spacing w:after="0"/>
        <w:ind w:left="0"/>
        <w:jc w:val="both"/>
      </w:pPr>
      <w:r>
        <w:rPr>
          <w:rFonts w:ascii="Times New Roman"/>
          <w:b w:val="false"/>
          <w:i w:val="false"/>
          <w:color w:val="000000"/>
          <w:sz w:val="28"/>
        </w:rPr>
        <w:t>
Параграф 4. Кружевница, 5-й разряд </w:t>
      </w:r>
    </w:p>
    <w:bookmarkEnd w:id="710"/>
    <w:p>
      <w:pPr>
        <w:spacing w:after="0"/>
        <w:ind w:left="0"/>
        <w:jc w:val="both"/>
      </w:pPr>
      <w:r>
        <w:rPr>
          <w:rFonts w:ascii="Times New Roman"/>
          <w:b w:val="false"/>
          <w:i w:val="false"/>
          <w:color w:val="000000"/>
          <w:sz w:val="28"/>
        </w:rPr>
        <w:t xml:space="preserve">      980. Характеристика работ: </w:t>
      </w:r>
      <w:r>
        <w:br/>
      </w:r>
      <w:r>
        <w:rPr>
          <w:rFonts w:ascii="Times New Roman"/>
          <w:b w:val="false"/>
          <w:i w:val="false"/>
          <w:color w:val="000000"/>
          <w:sz w:val="28"/>
        </w:rPr>
        <w:t>
      плетение кружев и штучных кружевных изделий на коклюшках с количеством пар от 30 до 40;</w:t>
      </w:r>
      <w:r>
        <w:br/>
      </w:r>
      <w:r>
        <w:rPr>
          <w:rFonts w:ascii="Times New Roman"/>
          <w:b w:val="false"/>
          <w:i w:val="false"/>
          <w:color w:val="000000"/>
          <w:sz w:val="28"/>
        </w:rPr>
        <w:t>
      плетение разнообразных рисунков растительного, геометрического и сочетания растительного и геометрического орнаментов различными элементами плетения.</w:t>
      </w:r>
      <w:r>
        <w:br/>
      </w:r>
      <w:r>
        <w:rPr>
          <w:rFonts w:ascii="Times New Roman"/>
          <w:b w:val="false"/>
          <w:i w:val="false"/>
          <w:color w:val="000000"/>
          <w:sz w:val="28"/>
        </w:rPr>
        <w:t xml:space="preserve">
      981. Должна знать: </w:t>
      </w:r>
      <w:r>
        <w:br/>
      </w:r>
      <w:r>
        <w:rPr>
          <w:rFonts w:ascii="Times New Roman"/>
          <w:b w:val="false"/>
          <w:i w:val="false"/>
          <w:color w:val="000000"/>
          <w:sz w:val="28"/>
        </w:rPr>
        <w:t xml:space="preserve">
      технику и приемы плетения кружев и кружевных штучных изделий разнообразных рисунков; </w:t>
      </w:r>
      <w:r>
        <w:br/>
      </w:r>
      <w:r>
        <w:rPr>
          <w:rFonts w:ascii="Times New Roman"/>
          <w:b w:val="false"/>
          <w:i w:val="false"/>
          <w:color w:val="000000"/>
          <w:sz w:val="28"/>
        </w:rPr>
        <w:t>
      правила ввода и вывода пар и их зашивок в орнаменты. </w:t>
      </w:r>
    </w:p>
    <w:bookmarkStart w:name="z715" w:id="711"/>
    <w:p>
      <w:pPr>
        <w:spacing w:after="0"/>
        <w:ind w:left="0"/>
        <w:jc w:val="both"/>
      </w:pPr>
      <w:r>
        <w:rPr>
          <w:rFonts w:ascii="Times New Roman"/>
          <w:b w:val="false"/>
          <w:i w:val="false"/>
          <w:color w:val="000000"/>
          <w:sz w:val="28"/>
        </w:rPr>
        <w:t>
Параграф 5. Кружевница, 6-й разряд </w:t>
      </w:r>
    </w:p>
    <w:bookmarkEnd w:id="711"/>
    <w:p>
      <w:pPr>
        <w:spacing w:after="0"/>
        <w:ind w:left="0"/>
        <w:jc w:val="both"/>
      </w:pPr>
      <w:r>
        <w:rPr>
          <w:rFonts w:ascii="Times New Roman"/>
          <w:b w:val="false"/>
          <w:i w:val="false"/>
          <w:color w:val="000000"/>
          <w:sz w:val="28"/>
        </w:rPr>
        <w:t xml:space="preserve">      982. Характеристика работ: </w:t>
      </w:r>
      <w:r>
        <w:br/>
      </w:r>
      <w:r>
        <w:rPr>
          <w:rFonts w:ascii="Times New Roman"/>
          <w:b w:val="false"/>
          <w:i w:val="false"/>
          <w:color w:val="000000"/>
          <w:sz w:val="28"/>
        </w:rPr>
        <w:t>
      плетение кружев и штучных кружевных изделий на коклюшках с количеством пар от 40 до 50;</w:t>
      </w:r>
      <w:r>
        <w:br/>
      </w:r>
      <w:r>
        <w:rPr>
          <w:rFonts w:ascii="Times New Roman"/>
          <w:b w:val="false"/>
          <w:i w:val="false"/>
          <w:color w:val="000000"/>
          <w:sz w:val="28"/>
        </w:rPr>
        <w:t>
      плетение высокохудожественных рисунков растительного, геометрического и сочетания геометрического и растительного орнаментов с добавлением отдельных сюжетных форм, сшивкой отдельных деталей узоров и изделий.</w:t>
      </w:r>
      <w:r>
        <w:br/>
      </w:r>
      <w:r>
        <w:rPr>
          <w:rFonts w:ascii="Times New Roman"/>
          <w:b w:val="false"/>
          <w:i w:val="false"/>
          <w:color w:val="000000"/>
          <w:sz w:val="28"/>
        </w:rPr>
        <w:t xml:space="preserve">
      983. Должна знать: </w:t>
      </w:r>
      <w:r>
        <w:br/>
      </w:r>
      <w:r>
        <w:rPr>
          <w:rFonts w:ascii="Times New Roman"/>
          <w:b w:val="false"/>
          <w:i w:val="false"/>
          <w:color w:val="000000"/>
          <w:sz w:val="28"/>
        </w:rPr>
        <w:t xml:space="preserve">
      технику и приемы плетения кружев и кружевных изделий; </w:t>
      </w:r>
      <w:r>
        <w:br/>
      </w:r>
      <w:r>
        <w:rPr>
          <w:rFonts w:ascii="Times New Roman"/>
          <w:b w:val="false"/>
          <w:i w:val="false"/>
          <w:color w:val="000000"/>
          <w:sz w:val="28"/>
        </w:rPr>
        <w:t xml:space="preserve">
      правила деления рисунка на составные части, подстановку рабочего рисунка в сюжетные формы узора; </w:t>
      </w:r>
      <w:r>
        <w:br/>
      </w:r>
      <w:r>
        <w:rPr>
          <w:rFonts w:ascii="Times New Roman"/>
          <w:b w:val="false"/>
          <w:i w:val="false"/>
          <w:color w:val="000000"/>
          <w:sz w:val="28"/>
        </w:rPr>
        <w:t>
      сшивку отдельных деталей узоров и изделий. </w:t>
      </w:r>
    </w:p>
    <w:bookmarkStart w:name="z716" w:id="712"/>
    <w:p>
      <w:pPr>
        <w:spacing w:after="0"/>
        <w:ind w:left="0"/>
        <w:jc w:val="both"/>
      </w:pPr>
      <w:r>
        <w:rPr>
          <w:rFonts w:ascii="Times New Roman"/>
          <w:b w:val="false"/>
          <w:i w:val="false"/>
          <w:color w:val="000000"/>
          <w:sz w:val="28"/>
        </w:rPr>
        <w:t>
Параграф 6. Кружевница, 7-й разряд</w:t>
      </w:r>
    </w:p>
    <w:bookmarkEnd w:id="712"/>
    <w:p>
      <w:pPr>
        <w:spacing w:after="0"/>
        <w:ind w:left="0"/>
        <w:jc w:val="both"/>
      </w:pPr>
      <w:r>
        <w:rPr>
          <w:rFonts w:ascii="Times New Roman"/>
          <w:b w:val="false"/>
          <w:i w:val="false"/>
          <w:color w:val="000000"/>
          <w:sz w:val="28"/>
        </w:rPr>
        <w:t xml:space="preserve">      984. Характеристика работ: </w:t>
      </w:r>
      <w:r>
        <w:br/>
      </w:r>
      <w:r>
        <w:rPr>
          <w:rFonts w:ascii="Times New Roman"/>
          <w:b w:val="false"/>
          <w:i w:val="false"/>
          <w:color w:val="000000"/>
          <w:sz w:val="28"/>
        </w:rPr>
        <w:t xml:space="preserve">
      плетение уникальных, выставочных кружев и штучных кружевных изделий с количеством пар свыше 50; </w:t>
      </w:r>
      <w:r>
        <w:br/>
      </w:r>
      <w:r>
        <w:rPr>
          <w:rFonts w:ascii="Times New Roman"/>
          <w:b w:val="false"/>
          <w:i w:val="false"/>
          <w:color w:val="000000"/>
          <w:sz w:val="28"/>
        </w:rPr>
        <w:t>
      плетение разнообразных рисунков растительного и геометрического орнаментов, сюжетно-тематических рисунков с применением различных материалов: золотых и серебряных нитей, бисера, блесток, ниток из синтетических волокон.</w:t>
      </w:r>
      <w:r>
        <w:br/>
      </w:r>
      <w:r>
        <w:rPr>
          <w:rFonts w:ascii="Times New Roman"/>
          <w:b w:val="false"/>
          <w:i w:val="false"/>
          <w:color w:val="000000"/>
          <w:sz w:val="28"/>
        </w:rPr>
        <w:t xml:space="preserve">
      985. Должна знать: </w:t>
      </w:r>
      <w:r>
        <w:br/>
      </w:r>
      <w:r>
        <w:rPr>
          <w:rFonts w:ascii="Times New Roman"/>
          <w:b w:val="false"/>
          <w:i w:val="false"/>
          <w:color w:val="000000"/>
          <w:sz w:val="28"/>
        </w:rPr>
        <w:t xml:space="preserve">
      технику и приемы плетения высокохудожественных кружевных изделий сюжетно-тематических рисунков; </w:t>
      </w:r>
      <w:r>
        <w:br/>
      </w:r>
      <w:r>
        <w:rPr>
          <w:rFonts w:ascii="Times New Roman"/>
          <w:b w:val="false"/>
          <w:i w:val="false"/>
          <w:color w:val="000000"/>
          <w:sz w:val="28"/>
        </w:rPr>
        <w:t xml:space="preserve">
      особенности и приемы натяжения золотых и серебряных нитей при плетении кружев; </w:t>
      </w:r>
      <w:r>
        <w:br/>
      </w:r>
      <w:r>
        <w:rPr>
          <w:rFonts w:ascii="Times New Roman"/>
          <w:b w:val="false"/>
          <w:i w:val="false"/>
          <w:color w:val="000000"/>
          <w:sz w:val="28"/>
        </w:rPr>
        <w:t xml:space="preserve">
      приемы переплетения нитей при введении в кружева бисера, блесток и других отделочных материалов; </w:t>
      </w:r>
      <w:r>
        <w:br/>
      </w:r>
      <w:r>
        <w:rPr>
          <w:rFonts w:ascii="Times New Roman"/>
          <w:b w:val="false"/>
          <w:i w:val="false"/>
          <w:color w:val="000000"/>
          <w:sz w:val="28"/>
        </w:rPr>
        <w:t>
      правила последовательности переплетения пар и укладки коклюшек на подушке.</w:t>
      </w:r>
    </w:p>
    <w:bookmarkStart w:name="z717" w:id="713"/>
    <w:p>
      <w:pPr>
        <w:spacing w:after="0"/>
        <w:ind w:left="0"/>
        <w:jc w:val="both"/>
      </w:pPr>
      <w:r>
        <w:rPr>
          <w:rFonts w:ascii="Times New Roman"/>
          <w:b w:val="false"/>
          <w:i w:val="false"/>
          <w:color w:val="000000"/>
          <w:sz w:val="28"/>
        </w:rPr>
        <w:t>
232. Крутильщик шнуров </w:t>
      </w:r>
    </w:p>
    <w:bookmarkEnd w:id="713"/>
    <w:bookmarkStart w:name="z718" w:id="714"/>
    <w:p>
      <w:pPr>
        <w:spacing w:after="0"/>
        <w:ind w:left="0"/>
        <w:jc w:val="both"/>
      </w:pPr>
      <w:r>
        <w:rPr>
          <w:rFonts w:ascii="Times New Roman"/>
          <w:b w:val="false"/>
          <w:i w:val="false"/>
          <w:color w:val="000000"/>
          <w:sz w:val="28"/>
        </w:rPr>
        <w:t>
Параграф 1. Крутильщик шнуров, 3-й разряд </w:t>
      </w:r>
    </w:p>
    <w:bookmarkEnd w:id="714"/>
    <w:p>
      <w:pPr>
        <w:spacing w:after="0"/>
        <w:ind w:left="0"/>
        <w:jc w:val="both"/>
      </w:pPr>
      <w:r>
        <w:rPr>
          <w:rFonts w:ascii="Times New Roman"/>
          <w:b w:val="false"/>
          <w:i w:val="false"/>
          <w:color w:val="000000"/>
          <w:sz w:val="28"/>
        </w:rPr>
        <w:t xml:space="preserve">      986. Характеристика работ: </w:t>
      </w:r>
      <w:r>
        <w:br/>
      </w:r>
      <w:r>
        <w:rPr>
          <w:rFonts w:ascii="Times New Roman"/>
          <w:b w:val="false"/>
          <w:i w:val="false"/>
          <w:color w:val="000000"/>
          <w:sz w:val="28"/>
        </w:rPr>
        <w:t xml:space="preserve">
      кручение витых опрядных и фасонных шнуров на крутильных машинах и вручную; </w:t>
      </w:r>
      <w:r>
        <w:br/>
      </w:r>
      <w:r>
        <w:rPr>
          <w:rFonts w:ascii="Times New Roman"/>
          <w:b w:val="false"/>
          <w:i w:val="false"/>
          <w:color w:val="000000"/>
          <w:sz w:val="28"/>
        </w:rPr>
        <w:t xml:space="preserve">
      получение прядей, бизы, трунсала из пряжи, шелка различных видов и линейной плотности; </w:t>
      </w:r>
      <w:r>
        <w:br/>
      </w:r>
      <w:r>
        <w:rPr>
          <w:rFonts w:ascii="Times New Roman"/>
          <w:b w:val="false"/>
          <w:i w:val="false"/>
          <w:color w:val="000000"/>
          <w:sz w:val="28"/>
        </w:rPr>
        <w:t xml:space="preserve">
      заправка бобин с пряжей или шелком в крутильную машину, смена бобин; </w:t>
      </w:r>
      <w:r>
        <w:br/>
      </w:r>
      <w:r>
        <w:rPr>
          <w:rFonts w:ascii="Times New Roman"/>
          <w:b w:val="false"/>
          <w:i w:val="false"/>
          <w:color w:val="000000"/>
          <w:sz w:val="28"/>
        </w:rPr>
        <w:t xml:space="preserve">
      наблюдение за качеством кручения шнура; </w:t>
      </w:r>
      <w:r>
        <w:br/>
      </w:r>
      <w:r>
        <w:rPr>
          <w:rFonts w:ascii="Times New Roman"/>
          <w:b w:val="false"/>
          <w:i w:val="false"/>
          <w:color w:val="000000"/>
          <w:sz w:val="28"/>
        </w:rPr>
        <w:t xml:space="preserve">
      съем наработанной продукции и сдача ее в установленном порядке; </w:t>
      </w:r>
      <w:r>
        <w:br/>
      </w:r>
      <w:r>
        <w:rPr>
          <w:rFonts w:ascii="Times New Roman"/>
          <w:b w:val="false"/>
          <w:i w:val="false"/>
          <w:color w:val="000000"/>
          <w:sz w:val="28"/>
        </w:rPr>
        <w:t xml:space="preserve">
      надевание жгутов пряжи, трунсала или бизы на крючки с двух концов и кручение шнуров установленной длины вручную; </w:t>
      </w:r>
      <w:r>
        <w:br/>
      </w:r>
      <w:r>
        <w:rPr>
          <w:rFonts w:ascii="Times New Roman"/>
          <w:b w:val="false"/>
          <w:i w:val="false"/>
          <w:color w:val="000000"/>
          <w:sz w:val="28"/>
        </w:rPr>
        <w:t xml:space="preserve">
      складывание готовых шнуров в мотки и укладка на стеллажи; </w:t>
      </w:r>
      <w:r>
        <w:br/>
      </w:r>
      <w:r>
        <w:rPr>
          <w:rFonts w:ascii="Times New Roman"/>
          <w:b w:val="false"/>
          <w:i w:val="false"/>
          <w:color w:val="000000"/>
          <w:sz w:val="28"/>
        </w:rPr>
        <w:t>
      чистка крутильной машины и смазка трущихся поверхностей.</w:t>
      </w:r>
      <w:r>
        <w:br/>
      </w:r>
      <w:r>
        <w:rPr>
          <w:rFonts w:ascii="Times New Roman"/>
          <w:b w:val="false"/>
          <w:i w:val="false"/>
          <w:color w:val="000000"/>
          <w:sz w:val="28"/>
        </w:rPr>
        <w:t xml:space="preserve">
      987. Должен знать: </w:t>
      </w:r>
      <w:r>
        <w:br/>
      </w:r>
      <w:r>
        <w:rPr>
          <w:rFonts w:ascii="Times New Roman"/>
          <w:b w:val="false"/>
          <w:i w:val="false"/>
          <w:color w:val="000000"/>
          <w:sz w:val="28"/>
        </w:rPr>
        <w:t xml:space="preserve">
      устройство крутильной машины; </w:t>
      </w:r>
      <w:r>
        <w:br/>
      </w:r>
      <w:r>
        <w:rPr>
          <w:rFonts w:ascii="Times New Roman"/>
          <w:b w:val="false"/>
          <w:i w:val="false"/>
          <w:color w:val="000000"/>
          <w:sz w:val="28"/>
        </w:rPr>
        <w:t xml:space="preserve">
      принцип работы и взаимодействие основных ее механизмов; </w:t>
      </w:r>
      <w:r>
        <w:br/>
      </w:r>
      <w:r>
        <w:rPr>
          <w:rFonts w:ascii="Times New Roman"/>
          <w:b w:val="false"/>
          <w:i w:val="false"/>
          <w:color w:val="000000"/>
          <w:sz w:val="28"/>
        </w:rPr>
        <w:t xml:space="preserve">
      виды, свойства и номинальную линейную плотность перерабатываемой пряжи и шелка, число кручений на единицу длины по каждому виду и артикулу, заправочные данные; </w:t>
      </w:r>
      <w:r>
        <w:br/>
      </w:r>
      <w:r>
        <w:rPr>
          <w:rFonts w:ascii="Times New Roman"/>
          <w:b w:val="false"/>
          <w:i w:val="false"/>
          <w:color w:val="000000"/>
          <w:sz w:val="28"/>
        </w:rPr>
        <w:t xml:space="preserve">
      правила съема и укладки шнура; </w:t>
      </w:r>
      <w:r>
        <w:br/>
      </w:r>
      <w:r>
        <w:rPr>
          <w:rFonts w:ascii="Times New Roman"/>
          <w:b w:val="false"/>
          <w:i w:val="false"/>
          <w:color w:val="000000"/>
          <w:sz w:val="28"/>
        </w:rPr>
        <w:t>
      способы и периодичность чистки и смазки применяемого оборудования. </w:t>
      </w:r>
    </w:p>
    <w:bookmarkStart w:name="z719" w:id="715"/>
    <w:p>
      <w:pPr>
        <w:spacing w:after="0"/>
        <w:ind w:left="0"/>
        <w:jc w:val="both"/>
      </w:pPr>
      <w:r>
        <w:rPr>
          <w:rFonts w:ascii="Times New Roman"/>
          <w:b w:val="false"/>
          <w:i w:val="false"/>
          <w:color w:val="000000"/>
          <w:sz w:val="28"/>
        </w:rPr>
        <w:t>
233. Машинист вышивальной машины «пантограф» </w:t>
      </w:r>
    </w:p>
    <w:bookmarkEnd w:id="715"/>
    <w:bookmarkStart w:name="z720" w:id="716"/>
    <w:p>
      <w:pPr>
        <w:spacing w:after="0"/>
        <w:ind w:left="0"/>
        <w:jc w:val="both"/>
      </w:pPr>
      <w:r>
        <w:rPr>
          <w:rFonts w:ascii="Times New Roman"/>
          <w:b w:val="false"/>
          <w:i w:val="false"/>
          <w:color w:val="000000"/>
          <w:sz w:val="28"/>
        </w:rPr>
        <w:t>
Параграф 1. Машинист вышивальной машины «пантограф», 4-й разряд </w:t>
      </w:r>
    </w:p>
    <w:bookmarkEnd w:id="716"/>
    <w:p>
      <w:pPr>
        <w:spacing w:after="0"/>
        <w:ind w:left="0"/>
        <w:jc w:val="both"/>
      </w:pPr>
      <w:r>
        <w:rPr>
          <w:rFonts w:ascii="Times New Roman"/>
          <w:b w:val="false"/>
          <w:i w:val="false"/>
          <w:color w:val="000000"/>
          <w:sz w:val="28"/>
        </w:rPr>
        <w:t>      988. Характеристика работ:</w:t>
      </w:r>
      <w:r>
        <w:br/>
      </w:r>
      <w:r>
        <w:rPr>
          <w:rFonts w:ascii="Times New Roman"/>
          <w:b w:val="false"/>
          <w:i w:val="false"/>
          <w:color w:val="000000"/>
          <w:sz w:val="28"/>
        </w:rPr>
        <w:t>
      вышивание несложных рисунков на различных тканях и тюле на двухъярусных машинах «Пантограф» с механическим и ручным приводами;</w:t>
      </w:r>
      <w:r>
        <w:br/>
      </w:r>
      <w:r>
        <w:rPr>
          <w:rFonts w:ascii="Times New Roman"/>
          <w:b w:val="false"/>
          <w:i w:val="false"/>
          <w:color w:val="000000"/>
          <w:sz w:val="28"/>
        </w:rPr>
        <w:t xml:space="preserve">
      заправка обслуживаемой машины полотном, установка и закрепление чертежа рисунка на пантографной доске; </w:t>
      </w:r>
      <w:r>
        <w:br/>
      </w:r>
      <w:r>
        <w:rPr>
          <w:rFonts w:ascii="Times New Roman"/>
          <w:b w:val="false"/>
          <w:i w:val="false"/>
          <w:color w:val="000000"/>
          <w:sz w:val="28"/>
        </w:rPr>
        <w:t xml:space="preserve">
      проверка соответствия поступающих нитей номинальной линейной плотности и цвету; </w:t>
      </w:r>
      <w:r>
        <w:br/>
      </w:r>
      <w:r>
        <w:rPr>
          <w:rFonts w:ascii="Times New Roman"/>
          <w:b w:val="false"/>
          <w:i w:val="false"/>
          <w:color w:val="000000"/>
          <w:sz w:val="28"/>
        </w:rPr>
        <w:t xml:space="preserve">
      соблюдение раппорта рисунка, последовательности хода игл, плотности, размеров и глубины стежков в соответствии с заданным рисунком; </w:t>
      </w:r>
      <w:r>
        <w:br/>
      </w:r>
      <w:r>
        <w:rPr>
          <w:rFonts w:ascii="Times New Roman"/>
          <w:b w:val="false"/>
          <w:i w:val="false"/>
          <w:color w:val="000000"/>
          <w:sz w:val="28"/>
        </w:rPr>
        <w:t xml:space="preserve">
      обеспечение качества вышиваемого изделия; </w:t>
      </w:r>
      <w:r>
        <w:br/>
      </w:r>
      <w:r>
        <w:rPr>
          <w:rFonts w:ascii="Times New Roman"/>
          <w:b w:val="false"/>
          <w:i w:val="false"/>
          <w:color w:val="000000"/>
          <w:sz w:val="28"/>
        </w:rPr>
        <w:t xml:space="preserve">
      снятие вышитого полотна; </w:t>
      </w:r>
      <w:r>
        <w:br/>
      </w:r>
      <w:r>
        <w:rPr>
          <w:rFonts w:ascii="Times New Roman"/>
          <w:b w:val="false"/>
          <w:i w:val="false"/>
          <w:color w:val="000000"/>
          <w:sz w:val="28"/>
        </w:rPr>
        <w:t xml:space="preserve">
      участие в приеме обслуживаемой машины из среднего и капитального ремонта, подготовка ее после ремонта; </w:t>
      </w:r>
      <w:r>
        <w:br/>
      </w:r>
      <w:r>
        <w:rPr>
          <w:rFonts w:ascii="Times New Roman"/>
          <w:b w:val="false"/>
          <w:i w:val="false"/>
          <w:color w:val="000000"/>
          <w:sz w:val="28"/>
        </w:rPr>
        <w:t xml:space="preserve">
      управление вышивальной рамой (пантографом) в соответствии с движением игольной и челночной планок, включение и выключение в процессе работы шпилевого, фестонного и игольного механизмов, регулирование и соблюдение натяжения игольных и челночных нитей - при работе на машинах «Пантограф» с механическим приводом; </w:t>
      </w:r>
      <w:r>
        <w:br/>
      </w:r>
      <w:r>
        <w:rPr>
          <w:rFonts w:ascii="Times New Roman"/>
          <w:b w:val="false"/>
          <w:i w:val="false"/>
          <w:color w:val="000000"/>
          <w:sz w:val="28"/>
        </w:rPr>
        <w:t xml:space="preserve">
      перемещение рамы с полотнами при одновременном управлении передачей игл через полотно на расстояние длины нити при помощи каретки с соблюдением определенного натяжения - при работе на машинах «Пантограф» с ручным приводом; </w:t>
      </w:r>
      <w:r>
        <w:br/>
      </w:r>
      <w:r>
        <w:rPr>
          <w:rFonts w:ascii="Times New Roman"/>
          <w:b w:val="false"/>
          <w:i w:val="false"/>
          <w:color w:val="000000"/>
          <w:sz w:val="28"/>
        </w:rPr>
        <w:t>
      чистка применяемых машин и смазка трущихся поверхностей.</w:t>
      </w:r>
      <w:r>
        <w:br/>
      </w:r>
      <w:r>
        <w:rPr>
          <w:rFonts w:ascii="Times New Roman"/>
          <w:b w:val="false"/>
          <w:i w:val="false"/>
          <w:color w:val="000000"/>
          <w:sz w:val="28"/>
        </w:rPr>
        <w:t xml:space="preserve">
      989. Должен знать: </w:t>
      </w:r>
      <w:r>
        <w:br/>
      </w:r>
      <w:r>
        <w:rPr>
          <w:rFonts w:ascii="Times New Roman"/>
          <w:b w:val="false"/>
          <w:i w:val="false"/>
          <w:color w:val="000000"/>
          <w:sz w:val="28"/>
        </w:rPr>
        <w:t xml:space="preserve">
      устройство обслуживаемых машин и взаимодействие основных их механизмов; </w:t>
      </w:r>
      <w:r>
        <w:br/>
      </w:r>
      <w:r>
        <w:rPr>
          <w:rFonts w:ascii="Times New Roman"/>
          <w:b w:val="false"/>
          <w:i w:val="false"/>
          <w:color w:val="000000"/>
          <w:sz w:val="28"/>
        </w:rPr>
        <w:t xml:space="preserve">
      чертежи вышиваемых рисунков и условные их обозначения, раппорты рисунков, плотность вышивки в стежках, номера игл и их применение, расцветки и линейную плотность применяемых нитей; </w:t>
      </w:r>
      <w:r>
        <w:br/>
      </w:r>
      <w:r>
        <w:rPr>
          <w:rFonts w:ascii="Times New Roman"/>
          <w:b w:val="false"/>
          <w:i w:val="false"/>
          <w:color w:val="000000"/>
          <w:sz w:val="28"/>
        </w:rPr>
        <w:t xml:space="preserve">
      методы определения сортности вышитого полотна и изделий; </w:t>
      </w:r>
      <w:r>
        <w:br/>
      </w:r>
      <w:r>
        <w:rPr>
          <w:rFonts w:ascii="Times New Roman"/>
          <w:b w:val="false"/>
          <w:i w:val="false"/>
          <w:color w:val="000000"/>
          <w:sz w:val="28"/>
        </w:rPr>
        <w:t>
      способы и периодичность чистки и смазки применяемого оборудования. </w:t>
      </w:r>
    </w:p>
    <w:bookmarkStart w:name="z721" w:id="717"/>
    <w:p>
      <w:pPr>
        <w:spacing w:after="0"/>
        <w:ind w:left="0"/>
        <w:jc w:val="both"/>
      </w:pPr>
      <w:r>
        <w:rPr>
          <w:rFonts w:ascii="Times New Roman"/>
          <w:b w:val="false"/>
          <w:i w:val="false"/>
          <w:color w:val="000000"/>
          <w:sz w:val="28"/>
        </w:rPr>
        <w:t>
Параграф 2. Машинист вышивальной машины «пантограф», 5-й разряд </w:t>
      </w:r>
    </w:p>
    <w:bookmarkEnd w:id="717"/>
    <w:p>
      <w:pPr>
        <w:spacing w:after="0"/>
        <w:ind w:left="0"/>
        <w:jc w:val="both"/>
      </w:pPr>
      <w:r>
        <w:rPr>
          <w:rFonts w:ascii="Times New Roman"/>
          <w:b w:val="false"/>
          <w:i w:val="false"/>
          <w:color w:val="000000"/>
          <w:sz w:val="28"/>
        </w:rPr>
        <w:t xml:space="preserve">      990. Характеристика работ: </w:t>
      </w:r>
      <w:r>
        <w:br/>
      </w:r>
      <w:r>
        <w:rPr>
          <w:rFonts w:ascii="Times New Roman"/>
          <w:b w:val="false"/>
          <w:i w:val="false"/>
          <w:color w:val="000000"/>
          <w:sz w:val="28"/>
        </w:rPr>
        <w:t xml:space="preserve">
      вышивание сложных рисунков на различных тканях и тюле на двухъярусных машинах «Пантограф» с механическим и ручным приводами; </w:t>
      </w:r>
      <w:r>
        <w:br/>
      </w:r>
      <w:r>
        <w:rPr>
          <w:rFonts w:ascii="Times New Roman"/>
          <w:b w:val="false"/>
          <w:i w:val="false"/>
          <w:color w:val="000000"/>
          <w:sz w:val="28"/>
        </w:rPr>
        <w:t xml:space="preserve">
      заправка обслуживаемой машины полотном, установка и закрепление чертежа рисунка на пантографной доске, контроль соответствия поступающих нитей номинальной линейной плотности и цвету; </w:t>
      </w:r>
      <w:r>
        <w:br/>
      </w:r>
      <w:r>
        <w:rPr>
          <w:rFonts w:ascii="Times New Roman"/>
          <w:b w:val="false"/>
          <w:i w:val="false"/>
          <w:color w:val="000000"/>
          <w:sz w:val="28"/>
        </w:rPr>
        <w:t xml:space="preserve">
      соблюдение раппорта рисунка, последовательности хода игл, плотности, размеров и глубины стежков в соответствии с заданным рисунком; </w:t>
      </w:r>
      <w:r>
        <w:br/>
      </w:r>
      <w:r>
        <w:rPr>
          <w:rFonts w:ascii="Times New Roman"/>
          <w:b w:val="false"/>
          <w:i w:val="false"/>
          <w:color w:val="000000"/>
          <w:sz w:val="28"/>
        </w:rPr>
        <w:t xml:space="preserve">
      обеспечение качества вышиваемого изделия; </w:t>
      </w:r>
      <w:r>
        <w:br/>
      </w:r>
      <w:r>
        <w:rPr>
          <w:rFonts w:ascii="Times New Roman"/>
          <w:b w:val="false"/>
          <w:i w:val="false"/>
          <w:color w:val="000000"/>
          <w:sz w:val="28"/>
        </w:rPr>
        <w:t xml:space="preserve">
      снятие вышитого полотна; </w:t>
      </w:r>
      <w:r>
        <w:br/>
      </w:r>
      <w:r>
        <w:rPr>
          <w:rFonts w:ascii="Times New Roman"/>
          <w:b w:val="false"/>
          <w:i w:val="false"/>
          <w:color w:val="000000"/>
          <w:sz w:val="28"/>
        </w:rPr>
        <w:t xml:space="preserve">
      участие в приеме обслуживаемой машины из ремонта, подготовка ее после ремонта; </w:t>
      </w:r>
      <w:r>
        <w:br/>
      </w:r>
      <w:r>
        <w:rPr>
          <w:rFonts w:ascii="Times New Roman"/>
          <w:b w:val="false"/>
          <w:i w:val="false"/>
          <w:color w:val="000000"/>
          <w:sz w:val="28"/>
        </w:rPr>
        <w:t xml:space="preserve">
      чистка машины и смазка трущихся поверхностей; </w:t>
      </w:r>
      <w:r>
        <w:br/>
      </w:r>
      <w:r>
        <w:rPr>
          <w:rFonts w:ascii="Times New Roman"/>
          <w:b w:val="false"/>
          <w:i w:val="false"/>
          <w:color w:val="000000"/>
          <w:sz w:val="28"/>
        </w:rPr>
        <w:t>
      выполнение мелкого ремонта механизмов обслуживаемой машины.</w:t>
      </w:r>
      <w:r>
        <w:br/>
      </w:r>
      <w:r>
        <w:rPr>
          <w:rFonts w:ascii="Times New Roman"/>
          <w:b w:val="false"/>
          <w:i w:val="false"/>
          <w:color w:val="000000"/>
          <w:sz w:val="28"/>
        </w:rPr>
        <w:t xml:space="preserve">
      991. Должен знать: </w:t>
      </w:r>
      <w:r>
        <w:br/>
      </w:r>
      <w:r>
        <w:rPr>
          <w:rFonts w:ascii="Times New Roman"/>
          <w:b w:val="false"/>
          <w:i w:val="false"/>
          <w:color w:val="000000"/>
          <w:sz w:val="28"/>
        </w:rPr>
        <w:t xml:space="preserve">
      устройство обслуживаемых машин и взаимодействие основных ее механизмов, чертежи вышиваемых рисунков и условные их обозначения; </w:t>
      </w:r>
      <w:r>
        <w:br/>
      </w:r>
      <w:r>
        <w:rPr>
          <w:rFonts w:ascii="Times New Roman"/>
          <w:b w:val="false"/>
          <w:i w:val="false"/>
          <w:color w:val="000000"/>
          <w:sz w:val="28"/>
        </w:rPr>
        <w:t xml:space="preserve">
      раппорты рисунков; </w:t>
      </w:r>
      <w:r>
        <w:br/>
      </w:r>
      <w:r>
        <w:rPr>
          <w:rFonts w:ascii="Times New Roman"/>
          <w:b w:val="false"/>
          <w:i w:val="false"/>
          <w:color w:val="000000"/>
          <w:sz w:val="28"/>
        </w:rPr>
        <w:t xml:space="preserve">
      плотность вышивки в стежках, номера игл и их применение, расцветки и линейную плотность применяемых нитей; </w:t>
      </w:r>
      <w:r>
        <w:br/>
      </w:r>
      <w:r>
        <w:rPr>
          <w:rFonts w:ascii="Times New Roman"/>
          <w:b w:val="false"/>
          <w:i w:val="false"/>
          <w:color w:val="000000"/>
          <w:sz w:val="28"/>
        </w:rPr>
        <w:t xml:space="preserve">
      методы определения сортности вышитого полотна и изделий; </w:t>
      </w:r>
      <w:r>
        <w:br/>
      </w:r>
      <w:r>
        <w:rPr>
          <w:rFonts w:ascii="Times New Roman"/>
          <w:b w:val="false"/>
          <w:i w:val="false"/>
          <w:color w:val="000000"/>
          <w:sz w:val="28"/>
        </w:rPr>
        <w:t xml:space="preserve">
      правила устранения мелких неполадок обслуживаемых машин; </w:t>
      </w:r>
      <w:r>
        <w:br/>
      </w:r>
      <w:r>
        <w:rPr>
          <w:rFonts w:ascii="Times New Roman"/>
          <w:b w:val="false"/>
          <w:i w:val="false"/>
          <w:color w:val="000000"/>
          <w:sz w:val="28"/>
        </w:rPr>
        <w:t>
      периодичность чистки и смазки трущихся поверхностей.</w:t>
      </w:r>
    </w:p>
    <w:bookmarkStart w:name="z722" w:id="718"/>
    <w:p>
      <w:pPr>
        <w:spacing w:after="0"/>
        <w:ind w:left="0"/>
        <w:jc w:val="both"/>
      </w:pPr>
      <w:r>
        <w:rPr>
          <w:rFonts w:ascii="Times New Roman"/>
          <w:b w:val="false"/>
          <w:i w:val="false"/>
          <w:color w:val="000000"/>
          <w:sz w:val="28"/>
        </w:rPr>
        <w:t>
234. Машинист плунжерной машины </w:t>
      </w:r>
    </w:p>
    <w:bookmarkEnd w:id="718"/>
    <w:bookmarkStart w:name="z723" w:id="719"/>
    <w:p>
      <w:pPr>
        <w:spacing w:after="0"/>
        <w:ind w:left="0"/>
        <w:jc w:val="both"/>
      </w:pPr>
      <w:r>
        <w:rPr>
          <w:rFonts w:ascii="Times New Roman"/>
          <w:b w:val="false"/>
          <w:i w:val="false"/>
          <w:color w:val="000000"/>
          <w:sz w:val="28"/>
        </w:rPr>
        <w:t>
Параграф 1. Машинист плунжерной машины, 6-й разряд </w:t>
      </w:r>
    </w:p>
    <w:bookmarkEnd w:id="719"/>
    <w:p>
      <w:pPr>
        <w:spacing w:after="0"/>
        <w:ind w:left="0"/>
        <w:jc w:val="both"/>
      </w:pPr>
      <w:r>
        <w:rPr>
          <w:rFonts w:ascii="Times New Roman"/>
          <w:b w:val="false"/>
          <w:i w:val="false"/>
          <w:color w:val="000000"/>
          <w:sz w:val="28"/>
        </w:rPr>
        <w:t xml:space="preserve">      992. Характеристика работ: </w:t>
      </w:r>
      <w:r>
        <w:br/>
      </w:r>
      <w:r>
        <w:rPr>
          <w:rFonts w:ascii="Times New Roman"/>
          <w:b w:val="false"/>
          <w:i w:val="false"/>
          <w:color w:val="000000"/>
          <w:sz w:val="28"/>
        </w:rPr>
        <w:t xml:space="preserve">
      выполнение работ по патронированию, насечке карт и вышиванию образца на плунжерной машине в соответствии с рисунком художника; </w:t>
      </w:r>
      <w:r>
        <w:br/>
      </w:r>
      <w:r>
        <w:rPr>
          <w:rFonts w:ascii="Times New Roman"/>
          <w:b w:val="false"/>
          <w:i w:val="false"/>
          <w:color w:val="000000"/>
          <w:sz w:val="28"/>
        </w:rPr>
        <w:t xml:space="preserve">
      изучение рисунка-патрона, созданного художником, и его доработка; </w:t>
      </w:r>
      <w:r>
        <w:br/>
      </w:r>
      <w:r>
        <w:rPr>
          <w:rFonts w:ascii="Times New Roman"/>
          <w:b w:val="false"/>
          <w:i w:val="false"/>
          <w:color w:val="000000"/>
          <w:sz w:val="28"/>
        </w:rPr>
        <w:t xml:space="preserve">
      подбор картона; </w:t>
      </w:r>
      <w:r>
        <w:br/>
      </w:r>
      <w:r>
        <w:rPr>
          <w:rFonts w:ascii="Times New Roman"/>
          <w:b w:val="false"/>
          <w:i w:val="false"/>
          <w:color w:val="000000"/>
          <w:sz w:val="28"/>
        </w:rPr>
        <w:t xml:space="preserve">
      воспроизведение рисунка на жаккардовом картоне и нанесение его на образец ткани, предназначенной для вышивки, с учетом вида волокна, плотности и переплетения; </w:t>
      </w:r>
      <w:r>
        <w:br/>
      </w:r>
      <w:r>
        <w:rPr>
          <w:rFonts w:ascii="Times New Roman"/>
          <w:b w:val="false"/>
          <w:i w:val="false"/>
          <w:color w:val="000000"/>
          <w:sz w:val="28"/>
        </w:rPr>
        <w:t xml:space="preserve">
      проверка насеченных карт; </w:t>
      </w:r>
      <w:r>
        <w:br/>
      </w:r>
      <w:r>
        <w:rPr>
          <w:rFonts w:ascii="Times New Roman"/>
          <w:b w:val="false"/>
          <w:i w:val="false"/>
          <w:color w:val="000000"/>
          <w:sz w:val="28"/>
        </w:rPr>
        <w:t xml:space="preserve">
      заправка карт в автоматическую вышивальную машину, ведение учета заправок и внедрения новых рисунков в вышивальном производстве; </w:t>
      </w:r>
      <w:r>
        <w:br/>
      </w:r>
      <w:r>
        <w:rPr>
          <w:rFonts w:ascii="Times New Roman"/>
          <w:b w:val="false"/>
          <w:i w:val="false"/>
          <w:color w:val="000000"/>
          <w:sz w:val="28"/>
        </w:rPr>
        <w:t xml:space="preserve">
      копирование и контролирование заправочных карт; </w:t>
      </w:r>
      <w:r>
        <w:br/>
      </w:r>
      <w:r>
        <w:rPr>
          <w:rFonts w:ascii="Times New Roman"/>
          <w:b w:val="false"/>
          <w:i w:val="false"/>
          <w:color w:val="000000"/>
          <w:sz w:val="28"/>
        </w:rPr>
        <w:t>
      составление коллекций жаккардовых карт для вышивальных автоматических машин.</w:t>
      </w:r>
      <w:r>
        <w:br/>
      </w:r>
      <w:r>
        <w:rPr>
          <w:rFonts w:ascii="Times New Roman"/>
          <w:b w:val="false"/>
          <w:i w:val="false"/>
          <w:color w:val="000000"/>
          <w:sz w:val="28"/>
        </w:rPr>
        <w:t xml:space="preserve">
      993. Должен знать: </w:t>
      </w:r>
      <w:r>
        <w:br/>
      </w:r>
      <w:r>
        <w:rPr>
          <w:rFonts w:ascii="Times New Roman"/>
          <w:b w:val="false"/>
          <w:i w:val="false"/>
          <w:color w:val="000000"/>
          <w:sz w:val="28"/>
        </w:rPr>
        <w:t xml:space="preserve">
      устройство и принцип работы применяемого оборудования, чертежи вышиваемых рисунков и условные обозначения; </w:t>
      </w:r>
      <w:r>
        <w:br/>
      </w:r>
      <w:r>
        <w:rPr>
          <w:rFonts w:ascii="Times New Roman"/>
          <w:b w:val="false"/>
          <w:i w:val="false"/>
          <w:color w:val="000000"/>
          <w:sz w:val="28"/>
        </w:rPr>
        <w:t xml:space="preserve">
      раппорты рисунков, плотность вышивки в стежках, ширину вышивки для каждого артикула и рисунка, переплетение и структуру ткани для вышивки; </w:t>
      </w:r>
      <w:r>
        <w:br/>
      </w:r>
      <w:r>
        <w:rPr>
          <w:rFonts w:ascii="Times New Roman"/>
          <w:b w:val="false"/>
          <w:i w:val="false"/>
          <w:color w:val="000000"/>
          <w:sz w:val="28"/>
        </w:rPr>
        <w:t xml:space="preserve">
      вид волокна и линейную плотность; </w:t>
      </w:r>
      <w:r>
        <w:br/>
      </w:r>
      <w:r>
        <w:rPr>
          <w:rFonts w:ascii="Times New Roman"/>
          <w:b w:val="false"/>
          <w:i w:val="false"/>
          <w:color w:val="000000"/>
          <w:sz w:val="28"/>
        </w:rPr>
        <w:t xml:space="preserve">
      способы воспроизведения рисунка на картон; </w:t>
      </w:r>
      <w:r>
        <w:br/>
      </w:r>
      <w:r>
        <w:rPr>
          <w:rFonts w:ascii="Times New Roman"/>
          <w:b w:val="false"/>
          <w:i w:val="false"/>
          <w:color w:val="000000"/>
          <w:sz w:val="28"/>
        </w:rPr>
        <w:t xml:space="preserve">
      размеры, виды и свойства жаккардового картона; </w:t>
      </w:r>
      <w:r>
        <w:br/>
      </w:r>
      <w:r>
        <w:rPr>
          <w:rFonts w:ascii="Times New Roman"/>
          <w:b w:val="false"/>
          <w:i w:val="false"/>
          <w:color w:val="000000"/>
          <w:sz w:val="28"/>
        </w:rPr>
        <w:t>
      правила коллекционирования и хранения жаккардовых карт. </w:t>
      </w:r>
    </w:p>
    <w:bookmarkStart w:name="z724" w:id="720"/>
    <w:p>
      <w:pPr>
        <w:spacing w:after="0"/>
        <w:ind w:left="0"/>
        <w:jc w:val="both"/>
      </w:pPr>
      <w:r>
        <w:rPr>
          <w:rFonts w:ascii="Times New Roman"/>
          <w:b w:val="false"/>
          <w:i w:val="false"/>
          <w:color w:val="000000"/>
          <w:sz w:val="28"/>
        </w:rPr>
        <w:t>
235. Набивальщик наконечников на шнур </w:t>
      </w:r>
    </w:p>
    <w:bookmarkEnd w:id="720"/>
    <w:bookmarkStart w:name="z725" w:id="721"/>
    <w:p>
      <w:pPr>
        <w:spacing w:after="0"/>
        <w:ind w:left="0"/>
        <w:jc w:val="both"/>
      </w:pPr>
      <w:r>
        <w:rPr>
          <w:rFonts w:ascii="Times New Roman"/>
          <w:b w:val="false"/>
          <w:i w:val="false"/>
          <w:color w:val="000000"/>
          <w:sz w:val="28"/>
        </w:rPr>
        <w:t>
Параграф 1. Набивальщик наконечников на шнур, 2-й разряд </w:t>
      </w:r>
    </w:p>
    <w:bookmarkEnd w:id="721"/>
    <w:p>
      <w:pPr>
        <w:spacing w:after="0"/>
        <w:ind w:left="0"/>
        <w:jc w:val="both"/>
      </w:pPr>
      <w:r>
        <w:rPr>
          <w:rFonts w:ascii="Times New Roman"/>
          <w:b w:val="false"/>
          <w:i w:val="false"/>
          <w:color w:val="000000"/>
          <w:sz w:val="28"/>
        </w:rPr>
        <w:t xml:space="preserve">      994. Характеристика работ: </w:t>
      </w:r>
      <w:r>
        <w:br/>
      </w:r>
      <w:r>
        <w:rPr>
          <w:rFonts w:ascii="Times New Roman"/>
          <w:b w:val="false"/>
          <w:i w:val="false"/>
          <w:color w:val="000000"/>
          <w:sz w:val="28"/>
        </w:rPr>
        <w:t xml:space="preserve">
      набивка наконечников на шнур с помощью автомата или ручного штампа, скрепление рукаводержателей на набивочной машине; </w:t>
      </w:r>
      <w:r>
        <w:br/>
      </w:r>
      <w:r>
        <w:rPr>
          <w:rFonts w:ascii="Times New Roman"/>
          <w:b w:val="false"/>
          <w:i w:val="false"/>
          <w:color w:val="000000"/>
          <w:sz w:val="28"/>
        </w:rPr>
        <w:t xml:space="preserve">
      заправка шнура и нитроосновы, заполнение резервуара для питания автомата ацетоном; </w:t>
      </w:r>
      <w:r>
        <w:br/>
      </w:r>
      <w:r>
        <w:rPr>
          <w:rFonts w:ascii="Times New Roman"/>
          <w:b w:val="false"/>
          <w:i w:val="false"/>
          <w:color w:val="000000"/>
          <w:sz w:val="28"/>
        </w:rPr>
        <w:t xml:space="preserve">
      съем готовых шнуров с транспортера, отбраковка дефектных шнуров; </w:t>
      </w:r>
      <w:r>
        <w:br/>
      </w:r>
      <w:r>
        <w:rPr>
          <w:rFonts w:ascii="Times New Roman"/>
          <w:b w:val="false"/>
          <w:i w:val="false"/>
          <w:color w:val="000000"/>
          <w:sz w:val="28"/>
        </w:rPr>
        <w:t xml:space="preserve">
      связывание готовых шнуров в пачки; </w:t>
      </w:r>
      <w:r>
        <w:br/>
      </w:r>
      <w:r>
        <w:rPr>
          <w:rFonts w:ascii="Times New Roman"/>
          <w:b w:val="false"/>
          <w:i w:val="false"/>
          <w:color w:val="000000"/>
          <w:sz w:val="28"/>
        </w:rPr>
        <w:t xml:space="preserve">
      чистка обслуживаемого автомата и смазка трущихся поверхностей; </w:t>
      </w:r>
      <w:r>
        <w:br/>
      </w:r>
      <w:r>
        <w:rPr>
          <w:rFonts w:ascii="Times New Roman"/>
          <w:b w:val="false"/>
          <w:i w:val="false"/>
          <w:color w:val="000000"/>
          <w:sz w:val="28"/>
        </w:rPr>
        <w:t>
      закладывание в матрицу ручного штампа металлических наконечников, шнура, металлического скрепа, рукаводержателей в матрицу набивочной машины.</w:t>
      </w:r>
      <w:r>
        <w:br/>
      </w:r>
      <w:r>
        <w:rPr>
          <w:rFonts w:ascii="Times New Roman"/>
          <w:b w:val="false"/>
          <w:i w:val="false"/>
          <w:color w:val="000000"/>
          <w:sz w:val="28"/>
        </w:rPr>
        <w:t xml:space="preserve">
      995. Должен знать: </w:t>
      </w:r>
      <w:r>
        <w:br/>
      </w:r>
      <w:r>
        <w:rPr>
          <w:rFonts w:ascii="Times New Roman"/>
          <w:b w:val="false"/>
          <w:i w:val="false"/>
          <w:color w:val="000000"/>
          <w:sz w:val="28"/>
        </w:rPr>
        <w:t xml:space="preserve">
      устройство и принцип работы обслуживаемого оборудования; </w:t>
      </w:r>
      <w:r>
        <w:br/>
      </w:r>
      <w:r>
        <w:rPr>
          <w:rFonts w:ascii="Times New Roman"/>
          <w:b w:val="false"/>
          <w:i w:val="false"/>
          <w:color w:val="000000"/>
          <w:sz w:val="28"/>
        </w:rPr>
        <w:t xml:space="preserve">
      артикулы, размеры и ассортимент шнура; </w:t>
      </w:r>
      <w:r>
        <w:br/>
      </w:r>
      <w:r>
        <w:rPr>
          <w:rFonts w:ascii="Times New Roman"/>
          <w:b w:val="false"/>
          <w:i w:val="false"/>
          <w:color w:val="000000"/>
          <w:sz w:val="28"/>
        </w:rPr>
        <w:t>
      правила ухода за применяемым оборудованием. </w:t>
      </w:r>
    </w:p>
    <w:bookmarkStart w:name="z726" w:id="722"/>
    <w:p>
      <w:pPr>
        <w:spacing w:after="0"/>
        <w:ind w:left="0"/>
        <w:jc w:val="both"/>
      </w:pPr>
      <w:r>
        <w:rPr>
          <w:rFonts w:ascii="Times New Roman"/>
          <w:b w:val="false"/>
          <w:i w:val="false"/>
          <w:color w:val="000000"/>
          <w:sz w:val="28"/>
        </w:rPr>
        <w:t>
236. Оператор плетельной машины </w:t>
      </w:r>
    </w:p>
    <w:bookmarkEnd w:id="722"/>
    <w:bookmarkStart w:name="z727" w:id="723"/>
    <w:p>
      <w:pPr>
        <w:spacing w:after="0"/>
        <w:ind w:left="0"/>
        <w:jc w:val="both"/>
      </w:pPr>
      <w:r>
        <w:rPr>
          <w:rFonts w:ascii="Times New Roman"/>
          <w:b w:val="false"/>
          <w:i w:val="false"/>
          <w:color w:val="000000"/>
          <w:sz w:val="28"/>
        </w:rPr>
        <w:t>
Параграф 1. Оператор плетельной машины, 3-й разряд </w:t>
      </w:r>
    </w:p>
    <w:bookmarkEnd w:id="723"/>
    <w:p>
      <w:pPr>
        <w:spacing w:after="0"/>
        <w:ind w:left="0"/>
        <w:jc w:val="both"/>
      </w:pPr>
      <w:r>
        <w:rPr>
          <w:rFonts w:ascii="Times New Roman"/>
          <w:b w:val="false"/>
          <w:i w:val="false"/>
          <w:color w:val="000000"/>
          <w:sz w:val="28"/>
        </w:rPr>
        <w:t xml:space="preserve">      996. Характеристика работ: </w:t>
      </w:r>
      <w:r>
        <w:br/>
      </w:r>
      <w:r>
        <w:rPr>
          <w:rFonts w:ascii="Times New Roman"/>
          <w:b w:val="false"/>
          <w:i w:val="false"/>
          <w:color w:val="000000"/>
          <w:sz w:val="28"/>
        </w:rPr>
        <w:t xml:space="preserve">
      плетение шнуров, фалов, тесьмы и кружев из различных видов волокон и эластомерных нитей на плетельных машинах различных конструкций; </w:t>
      </w:r>
      <w:r>
        <w:br/>
      </w:r>
      <w:r>
        <w:rPr>
          <w:rFonts w:ascii="Times New Roman"/>
          <w:b w:val="false"/>
          <w:i w:val="false"/>
          <w:color w:val="000000"/>
          <w:sz w:val="28"/>
        </w:rPr>
        <w:t xml:space="preserve">
      контроль качества поступающего сырья, его соответствия номинальной линейной плотности; </w:t>
      </w:r>
      <w:r>
        <w:br/>
      </w:r>
      <w:r>
        <w:rPr>
          <w:rFonts w:ascii="Times New Roman"/>
          <w:b w:val="false"/>
          <w:i w:val="false"/>
          <w:color w:val="000000"/>
          <w:sz w:val="28"/>
        </w:rPr>
        <w:t xml:space="preserve">
      заправка плетельной машины нитями основы и оплетки; </w:t>
      </w:r>
      <w:r>
        <w:br/>
      </w:r>
      <w:r>
        <w:rPr>
          <w:rFonts w:ascii="Times New Roman"/>
          <w:b w:val="false"/>
          <w:i w:val="false"/>
          <w:color w:val="000000"/>
          <w:sz w:val="28"/>
        </w:rPr>
        <w:t xml:space="preserve">
      смена шпуль и катушек, ликвидация обрывов нитей, регулирование натяжения нитей основы и оплетки; </w:t>
      </w:r>
      <w:r>
        <w:br/>
      </w:r>
      <w:r>
        <w:rPr>
          <w:rFonts w:ascii="Times New Roman"/>
          <w:b w:val="false"/>
          <w:i w:val="false"/>
          <w:color w:val="000000"/>
          <w:sz w:val="28"/>
        </w:rPr>
        <w:t xml:space="preserve">
      удаление шишек, утолщений, излишней намотки пряжи на шпулях; </w:t>
      </w:r>
      <w:r>
        <w:br/>
      </w:r>
      <w:r>
        <w:rPr>
          <w:rFonts w:ascii="Times New Roman"/>
          <w:b w:val="false"/>
          <w:i w:val="false"/>
          <w:color w:val="000000"/>
          <w:sz w:val="28"/>
        </w:rPr>
        <w:t xml:space="preserve">
      проверка качества вырабатываемой продукции, наблюдение за работой веретен и вытяжного аппарата; </w:t>
      </w:r>
      <w:r>
        <w:br/>
      </w:r>
      <w:r>
        <w:rPr>
          <w:rFonts w:ascii="Times New Roman"/>
          <w:b w:val="false"/>
          <w:i w:val="false"/>
          <w:color w:val="000000"/>
          <w:sz w:val="28"/>
        </w:rPr>
        <w:t xml:space="preserve">
      снятие показаний счетчика выработки продукции; </w:t>
      </w:r>
      <w:r>
        <w:br/>
      </w:r>
      <w:r>
        <w:rPr>
          <w:rFonts w:ascii="Times New Roman"/>
          <w:b w:val="false"/>
          <w:i w:val="false"/>
          <w:color w:val="000000"/>
          <w:sz w:val="28"/>
        </w:rPr>
        <w:t xml:space="preserve">
      участие в сдаче обслуживаемых машин в ремонт и приеме их из ремонта; </w:t>
      </w:r>
      <w:r>
        <w:br/>
      </w:r>
      <w:r>
        <w:rPr>
          <w:rFonts w:ascii="Times New Roman"/>
          <w:b w:val="false"/>
          <w:i w:val="false"/>
          <w:color w:val="000000"/>
          <w:sz w:val="28"/>
        </w:rPr>
        <w:t>
      чистка и обмахивание плетельных машин.</w:t>
      </w:r>
      <w:r>
        <w:br/>
      </w:r>
      <w:r>
        <w:rPr>
          <w:rFonts w:ascii="Times New Roman"/>
          <w:b w:val="false"/>
          <w:i w:val="false"/>
          <w:color w:val="000000"/>
          <w:sz w:val="28"/>
        </w:rPr>
        <w:t xml:space="preserve">
      997. Должен знать: </w:t>
      </w:r>
      <w:r>
        <w:br/>
      </w:r>
      <w:r>
        <w:rPr>
          <w:rFonts w:ascii="Times New Roman"/>
          <w:b w:val="false"/>
          <w:i w:val="false"/>
          <w:color w:val="000000"/>
          <w:sz w:val="28"/>
        </w:rPr>
        <w:t xml:space="preserve">
      устройство, принцип работы и взаимодействие основных механизмов обслуживаемых машин; </w:t>
      </w:r>
      <w:r>
        <w:br/>
      </w:r>
      <w:r>
        <w:rPr>
          <w:rFonts w:ascii="Times New Roman"/>
          <w:b w:val="false"/>
          <w:i w:val="false"/>
          <w:color w:val="000000"/>
          <w:sz w:val="28"/>
        </w:rPr>
        <w:t xml:space="preserve">
      ассортимент и заправочный расчет вырабатываемых изделий; </w:t>
      </w:r>
      <w:r>
        <w:br/>
      </w:r>
      <w:r>
        <w:rPr>
          <w:rFonts w:ascii="Times New Roman"/>
          <w:b w:val="false"/>
          <w:i w:val="false"/>
          <w:color w:val="000000"/>
          <w:sz w:val="28"/>
        </w:rPr>
        <w:t xml:space="preserve">
      методы определения сортности готовых изделий; </w:t>
      </w:r>
      <w:r>
        <w:br/>
      </w:r>
      <w:r>
        <w:rPr>
          <w:rFonts w:ascii="Times New Roman"/>
          <w:b w:val="false"/>
          <w:i w:val="false"/>
          <w:color w:val="000000"/>
          <w:sz w:val="28"/>
        </w:rPr>
        <w:t xml:space="preserve">
      правила ухода за применяемым оборудованием; </w:t>
      </w:r>
      <w:r>
        <w:br/>
      </w:r>
      <w:r>
        <w:rPr>
          <w:rFonts w:ascii="Times New Roman"/>
          <w:b w:val="false"/>
          <w:i w:val="false"/>
          <w:color w:val="000000"/>
          <w:sz w:val="28"/>
        </w:rPr>
        <w:t>
      способы и периодичность чистки. </w:t>
      </w:r>
    </w:p>
    <w:bookmarkStart w:name="z728" w:id="724"/>
    <w:p>
      <w:pPr>
        <w:spacing w:after="0"/>
        <w:ind w:left="0"/>
        <w:jc w:val="both"/>
      </w:pPr>
      <w:r>
        <w:rPr>
          <w:rFonts w:ascii="Times New Roman"/>
          <w:b w:val="false"/>
          <w:i w:val="false"/>
          <w:color w:val="000000"/>
          <w:sz w:val="28"/>
        </w:rPr>
        <w:t>
Параграф 2. Оператор плетельной машины, 4-й разряд </w:t>
      </w:r>
    </w:p>
    <w:bookmarkEnd w:id="724"/>
    <w:p>
      <w:pPr>
        <w:spacing w:after="0"/>
        <w:ind w:left="0"/>
        <w:jc w:val="both"/>
      </w:pPr>
      <w:r>
        <w:rPr>
          <w:rFonts w:ascii="Times New Roman"/>
          <w:b w:val="false"/>
          <w:i w:val="false"/>
          <w:color w:val="000000"/>
          <w:sz w:val="28"/>
        </w:rPr>
        <w:t xml:space="preserve">      998. Характеристика работ: </w:t>
      </w:r>
      <w:r>
        <w:br/>
      </w:r>
      <w:r>
        <w:rPr>
          <w:rFonts w:ascii="Times New Roman"/>
          <w:b w:val="false"/>
          <w:i w:val="false"/>
          <w:color w:val="000000"/>
          <w:sz w:val="28"/>
        </w:rPr>
        <w:t>
      плетение спецшнура из различных видов волокон на плетельных машинах;</w:t>
      </w:r>
      <w:r>
        <w:br/>
      </w:r>
      <w:r>
        <w:rPr>
          <w:rFonts w:ascii="Times New Roman"/>
          <w:b w:val="false"/>
          <w:i w:val="false"/>
          <w:color w:val="000000"/>
          <w:sz w:val="28"/>
        </w:rPr>
        <w:t xml:space="preserve">
      контроль качества поступающего сырья, соответствия его номинальной линейной плотности; </w:t>
      </w:r>
      <w:r>
        <w:br/>
      </w:r>
      <w:r>
        <w:rPr>
          <w:rFonts w:ascii="Times New Roman"/>
          <w:b w:val="false"/>
          <w:i w:val="false"/>
          <w:color w:val="000000"/>
          <w:sz w:val="28"/>
        </w:rPr>
        <w:t xml:space="preserve">
      плетение кружев на плетельно-басонных машинах, оснащенных электронным программным управлением или жаккардовым аппаратом; </w:t>
      </w:r>
      <w:r>
        <w:br/>
      </w:r>
      <w:r>
        <w:rPr>
          <w:rFonts w:ascii="Times New Roman"/>
          <w:b w:val="false"/>
          <w:i w:val="false"/>
          <w:color w:val="000000"/>
          <w:sz w:val="28"/>
        </w:rPr>
        <w:t xml:space="preserve">
      заправка обслуживаемых машин; </w:t>
      </w:r>
      <w:r>
        <w:br/>
      </w:r>
      <w:r>
        <w:rPr>
          <w:rFonts w:ascii="Times New Roman"/>
          <w:b w:val="false"/>
          <w:i w:val="false"/>
          <w:color w:val="000000"/>
          <w:sz w:val="28"/>
        </w:rPr>
        <w:t xml:space="preserve">
      ведение технологического процесса с применением рациональных приемов работы, обеспечивающих качество вырабатываемой продукции и экономное расходование сырья; </w:t>
      </w:r>
      <w:r>
        <w:br/>
      </w:r>
      <w:r>
        <w:rPr>
          <w:rFonts w:ascii="Times New Roman"/>
          <w:b w:val="false"/>
          <w:i w:val="false"/>
          <w:color w:val="000000"/>
          <w:sz w:val="28"/>
        </w:rPr>
        <w:t>
      выполнение профилактических работ по предупреждению обрывности нитей.</w:t>
      </w:r>
      <w:r>
        <w:br/>
      </w:r>
      <w:r>
        <w:rPr>
          <w:rFonts w:ascii="Times New Roman"/>
          <w:b w:val="false"/>
          <w:i w:val="false"/>
          <w:color w:val="000000"/>
          <w:sz w:val="28"/>
        </w:rPr>
        <w:t xml:space="preserve">
      999. Должен знать: </w:t>
      </w:r>
      <w:r>
        <w:br/>
      </w:r>
      <w:r>
        <w:rPr>
          <w:rFonts w:ascii="Times New Roman"/>
          <w:b w:val="false"/>
          <w:i w:val="false"/>
          <w:color w:val="000000"/>
          <w:sz w:val="28"/>
        </w:rPr>
        <w:t xml:space="preserve">
      устройство, принцип работы и взаимодействие основных механизмов обслуживаемых машин; </w:t>
      </w:r>
      <w:r>
        <w:br/>
      </w:r>
      <w:r>
        <w:rPr>
          <w:rFonts w:ascii="Times New Roman"/>
          <w:b w:val="false"/>
          <w:i w:val="false"/>
          <w:color w:val="000000"/>
          <w:sz w:val="28"/>
        </w:rPr>
        <w:t xml:space="preserve">
      ассортимент, артикулы и заправочный расчет вырабатываемых изделий; </w:t>
      </w:r>
      <w:r>
        <w:br/>
      </w:r>
      <w:r>
        <w:rPr>
          <w:rFonts w:ascii="Times New Roman"/>
          <w:b w:val="false"/>
          <w:i w:val="false"/>
          <w:color w:val="000000"/>
          <w:sz w:val="28"/>
        </w:rPr>
        <w:t xml:space="preserve">
      способы вывязывания узлов при ликвидации обрыва нитей основы и оплетк; </w:t>
      </w:r>
      <w:r>
        <w:br/>
      </w:r>
      <w:r>
        <w:rPr>
          <w:rFonts w:ascii="Times New Roman"/>
          <w:b w:val="false"/>
          <w:i w:val="false"/>
          <w:color w:val="000000"/>
          <w:sz w:val="28"/>
        </w:rPr>
        <w:t>
      требования, предъявляемые к качеству используемого сырья. </w:t>
      </w:r>
    </w:p>
    <w:bookmarkStart w:name="z729" w:id="725"/>
    <w:p>
      <w:pPr>
        <w:spacing w:after="0"/>
        <w:ind w:left="0"/>
        <w:jc w:val="both"/>
      </w:pPr>
      <w:r>
        <w:rPr>
          <w:rFonts w:ascii="Times New Roman"/>
          <w:b w:val="false"/>
          <w:i w:val="false"/>
          <w:color w:val="000000"/>
          <w:sz w:val="28"/>
        </w:rPr>
        <w:t>
237. Оплавщик полотна и изделий </w:t>
      </w:r>
    </w:p>
    <w:bookmarkEnd w:id="725"/>
    <w:bookmarkStart w:name="z730" w:id="726"/>
    <w:p>
      <w:pPr>
        <w:spacing w:after="0"/>
        <w:ind w:left="0"/>
        <w:jc w:val="both"/>
      </w:pPr>
      <w:r>
        <w:rPr>
          <w:rFonts w:ascii="Times New Roman"/>
          <w:b w:val="false"/>
          <w:i w:val="false"/>
          <w:color w:val="000000"/>
          <w:sz w:val="28"/>
        </w:rPr>
        <w:t>
Параграф 1. Оплавщик полотна и изделий, 2-й разряд </w:t>
      </w:r>
    </w:p>
    <w:bookmarkEnd w:id="726"/>
    <w:p>
      <w:pPr>
        <w:spacing w:after="0"/>
        <w:ind w:left="0"/>
        <w:jc w:val="both"/>
      </w:pPr>
      <w:r>
        <w:rPr>
          <w:rFonts w:ascii="Times New Roman"/>
          <w:b w:val="false"/>
          <w:i w:val="false"/>
          <w:color w:val="000000"/>
          <w:sz w:val="28"/>
        </w:rPr>
        <w:t xml:space="preserve">      1000. Характеристика работ: </w:t>
      </w:r>
      <w:r>
        <w:br/>
      </w:r>
      <w:r>
        <w:rPr>
          <w:rFonts w:ascii="Times New Roman"/>
          <w:b w:val="false"/>
          <w:i w:val="false"/>
          <w:color w:val="000000"/>
          <w:sz w:val="28"/>
        </w:rPr>
        <w:t xml:space="preserve">
      оплавка полотна, изделий из синтетических волокон и концов нитей, оставшихся после обшивки, иглой с электроподогревом или электропаяльником; </w:t>
      </w:r>
      <w:r>
        <w:br/>
      </w:r>
      <w:r>
        <w:rPr>
          <w:rFonts w:ascii="Times New Roman"/>
          <w:b w:val="false"/>
          <w:i w:val="false"/>
          <w:color w:val="000000"/>
          <w:sz w:val="28"/>
        </w:rPr>
        <w:t xml:space="preserve">
      промер изделий для определения размера среза, выравнивание изделий в соответствии с рисунком и техническими условиями; </w:t>
      </w:r>
      <w:r>
        <w:br/>
      </w:r>
      <w:r>
        <w:rPr>
          <w:rFonts w:ascii="Times New Roman"/>
          <w:b w:val="false"/>
          <w:i w:val="false"/>
          <w:color w:val="000000"/>
          <w:sz w:val="28"/>
        </w:rPr>
        <w:t xml:space="preserve">
      наблюдение за качеством оплавки, нагревом иглы с целью предупреждения дефектов; </w:t>
      </w:r>
      <w:r>
        <w:br/>
      </w:r>
      <w:r>
        <w:rPr>
          <w:rFonts w:ascii="Times New Roman"/>
          <w:b w:val="false"/>
          <w:i w:val="false"/>
          <w:color w:val="000000"/>
          <w:sz w:val="28"/>
        </w:rPr>
        <w:t xml:space="preserve">
      регулирование размера шага иглы и скорости оплавки в зависимости от свойства ткани; </w:t>
      </w:r>
      <w:r>
        <w:br/>
      </w:r>
      <w:r>
        <w:rPr>
          <w:rFonts w:ascii="Times New Roman"/>
          <w:b w:val="false"/>
          <w:i w:val="false"/>
          <w:color w:val="000000"/>
          <w:sz w:val="28"/>
        </w:rPr>
        <w:t>
      устранение обнаруженных дефектов.</w:t>
      </w:r>
      <w:r>
        <w:br/>
      </w:r>
      <w:r>
        <w:rPr>
          <w:rFonts w:ascii="Times New Roman"/>
          <w:b w:val="false"/>
          <w:i w:val="false"/>
          <w:color w:val="000000"/>
          <w:sz w:val="28"/>
        </w:rPr>
        <w:t xml:space="preserve">
      1001. Должен знать: </w:t>
      </w:r>
      <w:r>
        <w:br/>
      </w:r>
      <w:r>
        <w:rPr>
          <w:rFonts w:ascii="Times New Roman"/>
          <w:b w:val="false"/>
          <w:i w:val="false"/>
          <w:color w:val="000000"/>
          <w:sz w:val="28"/>
        </w:rPr>
        <w:t xml:space="preserve">
      устройство и принцип работы применяемого оборудования; </w:t>
      </w:r>
      <w:r>
        <w:br/>
      </w:r>
      <w:r>
        <w:rPr>
          <w:rFonts w:ascii="Times New Roman"/>
          <w:b w:val="false"/>
          <w:i w:val="false"/>
          <w:color w:val="000000"/>
          <w:sz w:val="28"/>
        </w:rPr>
        <w:t xml:space="preserve">
      виды тканей и их свойства; </w:t>
      </w:r>
      <w:r>
        <w:br/>
      </w:r>
      <w:r>
        <w:rPr>
          <w:rFonts w:ascii="Times New Roman"/>
          <w:b w:val="false"/>
          <w:i w:val="false"/>
          <w:color w:val="000000"/>
          <w:sz w:val="28"/>
        </w:rPr>
        <w:t>
      способы оплавки изделий в соответствии с рисунком и техническими требованиями. </w:t>
      </w:r>
    </w:p>
    <w:bookmarkStart w:name="z731" w:id="727"/>
    <w:p>
      <w:pPr>
        <w:spacing w:after="0"/>
        <w:ind w:left="0"/>
        <w:jc w:val="both"/>
      </w:pPr>
      <w:r>
        <w:rPr>
          <w:rFonts w:ascii="Times New Roman"/>
          <w:b w:val="false"/>
          <w:i w:val="false"/>
          <w:color w:val="000000"/>
          <w:sz w:val="28"/>
        </w:rPr>
        <w:t>
238. Отделочник волокна </w:t>
      </w:r>
    </w:p>
    <w:bookmarkEnd w:id="727"/>
    <w:bookmarkStart w:name="z732" w:id="728"/>
    <w:p>
      <w:pPr>
        <w:spacing w:after="0"/>
        <w:ind w:left="0"/>
        <w:jc w:val="both"/>
      </w:pPr>
      <w:r>
        <w:rPr>
          <w:rFonts w:ascii="Times New Roman"/>
          <w:b w:val="false"/>
          <w:i w:val="false"/>
          <w:color w:val="000000"/>
          <w:sz w:val="28"/>
        </w:rPr>
        <w:t>
Параграф 1. Отделочник волокна, 3-й разряд </w:t>
      </w:r>
    </w:p>
    <w:bookmarkEnd w:id="728"/>
    <w:p>
      <w:pPr>
        <w:spacing w:after="0"/>
        <w:ind w:left="0"/>
        <w:jc w:val="both"/>
      </w:pPr>
      <w:r>
        <w:rPr>
          <w:rFonts w:ascii="Times New Roman"/>
          <w:b w:val="false"/>
          <w:i w:val="false"/>
          <w:color w:val="000000"/>
          <w:sz w:val="28"/>
        </w:rPr>
        <w:t xml:space="preserve">      1002. Характеристика работ: </w:t>
      </w:r>
      <w:r>
        <w:br/>
      </w:r>
      <w:r>
        <w:rPr>
          <w:rFonts w:ascii="Times New Roman"/>
          <w:b w:val="false"/>
          <w:i w:val="false"/>
          <w:color w:val="000000"/>
          <w:sz w:val="28"/>
        </w:rPr>
        <w:t xml:space="preserve">
      чесание капронового волокна и конского волоса на ручных гребнях; </w:t>
      </w:r>
      <w:r>
        <w:br/>
      </w:r>
      <w:r>
        <w:rPr>
          <w:rFonts w:ascii="Times New Roman"/>
          <w:b w:val="false"/>
          <w:i w:val="false"/>
          <w:color w:val="000000"/>
          <w:sz w:val="28"/>
        </w:rPr>
        <w:t xml:space="preserve">
      получение и подготовка к отделке капрона, конского волоса, отходов капрона и волоса: рубка на отрезки определенной длины и укладка в штабель, смачивание керосином для достижения полного выпрямления; </w:t>
      </w:r>
      <w:r>
        <w:br/>
      </w:r>
      <w:r>
        <w:rPr>
          <w:rFonts w:ascii="Times New Roman"/>
          <w:b w:val="false"/>
          <w:i w:val="false"/>
          <w:color w:val="000000"/>
          <w:sz w:val="28"/>
        </w:rPr>
        <w:t xml:space="preserve">
      транспортирование подготовленного капрона, конского волоса на стол перед гребенкой и проборка по установленной длине; </w:t>
      </w:r>
      <w:r>
        <w:br/>
      </w:r>
      <w:r>
        <w:rPr>
          <w:rFonts w:ascii="Times New Roman"/>
          <w:b w:val="false"/>
          <w:i w:val="false"/>
          <w:color w:val="000000"/>
          <w:sz w:val="28"/>
        </w:rPr>
        <w:t xml:space="preserve">
      чесание капрона с применением керосина, увязка капрона, конского волоса в рулоны и вытяжка вручную; </w:t>
      </w:r>
      <w:r>
        <w:br/>
      </w:r>
      <w:r>
        <w:rPr>
          <w:rFonts w:ascii="Times New Roman"/>
          <w:b w:val="false"/>
          <w:i w:val="false"/>
          <w:color w:val="000000"/>
          <w:sz w:val="28"/>
        </w:rPr>
        <w:t>
      доведение капрона, конского волоса до соответствующей длины согласно ширине вырабатываемой бортовой ткани, связывание капрона, конского волоса в «шурупы», обрезка концов и сдача готовой продукции.</w:t>
      </w:r>
      <w:r>
        <w:br/>
      </w:r>
      <w:r>
        <w:rPr>
          <w:rFonts w:ascii="Times New Roman"/>
          <w:b w:val="false"/>
          <w:i w:val="false"/>
          <w:color w:val="000000"/>
          <w:sz w:val="28"/>
        </w:rPr>
        <w:t xml:space="preserve">
      1003. Должен знать: </w:t>
      </w:r>
      <w:r>
        <w:br/>
      </w:r>
      <w:r>
        <w:rPr>
          <w:rFonts w:ascii="Times New Roman"/>
          <w:b w:val="false"/>
          <w:i w:val="false"/>
          <w:color w:val="000000"/>
          <w:sz w:val="28"/>
        </w:rPr>
        <w:t xml:space="preserve">
      способы отделки капронового волокна и конского волоса; </w:t>
      </w:r>
      <w:r>
        <w:br/>
      </w:r>
      <w:r>
        <w:rPr>
          <w:rFonts w:ascii="Times New Roman"/>
          <w:b w:val="false"/>
          <w:i w:val="false"/>
          <w:color w:val="000000"/>
          <w:sz w:val="28"/>
        </w:rPr>
        <w:t xml:space="preserve">
      виды обрабатываемого сырья; </w:t>
      </w:r>
      <w:r>
        <w:br/>
      </w:r>
      <w:r>
        <w:rPr>
          <w:rFonts w:ascii="Times New Roman"/>
          <w:b w:val="false"/>
          <w:i w:val="false"/>
          <w:color w:val="000000"/>
          <w:sz w:val="28"/>
        </w:rPr>
        <w:t xml:space="preserve">
      требования предъявляемые к его качеству; </w:t>
      </w:r>
      <w:r>
        <w:br/>
      </w:r>
      <w:r>
        <w:rPr>
          <w:rFonts w:ascii="Times New Roman"/>
          <w:b w:val="false"/>
          <w:i w:val="false"/>
          <w:color w:val="000000"/>
          <w:sz w:val="28"/>
        </w:rPr>
        <w:t xml:space="preserve">
      методы сортировки и обработки сырья; </w:t>
      </w:r>
      <w:r>
        <w:br/>
      </w:r>
      <w:r>
        <w:rPr>
          <w:rFonts w:ascii="Times New Roman"/>
          <w:b w:val="false"/>
          <w:i w:val="false"/>
          <w:color w:val="000000"/>
          <w:sz w:val="28"/>
        </w:rPr>
        <w:t>
      правила упаковки и сдачи готовой продукции. </w:t>
      </w:r>
    </w:p>
    <w:bookmarkStart w:name="z733" w:id="729"/>
    <w:p>
      <w:pPr>
        <w:spacing w:after="0"/>
        <w:ind w:left="0"/>
        <w:jc w:val="both"/>
      </w:pPr>
      <w:r>
        <w:rPr>
          <w:rFonts w:ascii="Times New Roman"/>
          <w:b w:val="false"/>
          <w:i w:val="false"/>
          <w:color w:val="000000"/>
          <w:sz w:val="28"/>
        </w:rPr>
        <w:t>
239. Разрисовщик ткани </w:t>
      </w:r>
    </w:p>
    <w:bookmarkEnd w:id="729"/>
    <w:bookmarkStart w:name="z734" w:id="730"/>
    <w:p>
      <w:pPr>
        <w:spacing w:after="0"/>
        <w:ind w:left="0"/>
        <w:jc w:val="both"/>
      </w:pPr>
      <w:r>
        <w:rPr>
          <w:rFonts w:ascii="Times New Roman"/>
          <w:b w:val="false"/>
          <w:i w:val="false"/>
          <w:color w:val="000000"/>
          <w:sz w:val="28"/>
        </w:rPr>
        <w:t>
Параграф 1. Разрисовщик ткани, 2-й разряд </w:t>
      </w:r>
    </w:p>
    <w:bookmarkEnd w:id="730"/>
    <w:p>
      <w:pPr>
        <w:spacing w:after="0"/>
        <w:ind w:left="0"/>
        <w:jc w:val="both"/>
      </w:pPr>
      <w:r>
        <w:rPr>
          <w:rFonts w:ascii="Times New Roman"/>
          <w:b w:val="false"/>
          <w:i w:val="false"/>
          <w:color w:val="000000"/>
          <w:sz w:val="28"/>
        </w:rPr>
        <w:t xml:space="preserve">      1004. Характеристика работ: </w:t>
      </w:r>
      <w:r>
        <w:br/>
      </w:r>
      <w:r>
        <w:rPr>
          <w:rFonts w:ascii="Times New Roman"/>
          <w:b w:val="false"/>
          <w:i w:val="false"/>
          <w:color w:val="000000"/>
          <w:sz w:val="28"/>
        </w:rPr>
        <w:t xml:space="preserve">
      разрисовка по трафарету штучных изделий на ткани из различных видов текстильных волокон; </w:t>
      </w:r>
      <w:r>
        <w:br/>
      </w:r>
      <w:r>
        <w:rPr>
          <w:rFonts w:ascii="Times New Roman"/>
          <w:b w:val="false"/>
          <w:i w:val="false"/>
          <w:color w:val="000000"/>
          <w:sz w:val="28"/>
        </w:rPr>
        <w:t xml:space="preserve">
      раскладка ткани на столе, проверка качества трафаретов и устранение их дефектов; </w:t>
      </w:r>
      <w:r>
        <w:br/>
      </w:r>
      <w:r>
        <w:rPr>
          <w:rFonts w:ascii="Times New Roman"/>
          <w:b w:val="false"/>
          <w:i w:val="false"/>
          <w:color w:val="000000"/>
          <w:sz w:val="28"/>
        </w:rPr>
        <w:t xml:space="preserve">
      последовательное наложение на ткань трафаретов и разрисовка изделий рисунками растительного, геометрического и других орнаментов при помощи кисти или тампона; </w:t>
      </w:r>
      <w:r>
        <w:br/>
      </w:r>
      <w:r>
        <w:rPr>
          <w:rFonts w:ascii="Times New Roman"/>
          <w:b w:val="false"/>
          <w:i w:val="false"/>
          <w:color w:val="000000"/>
          <w:sz w:val="28"/>
        </w:rPr>
        <w:t xml:space="preserve">
      проверка совпадения рисунка на полотне; </w:t>
      </w:r>
      <w:r>
        <w:br/>
      </w:r>
      <w:r>
        <w:rPr>
          <w:rFonts w:ascii="Times New Roman"/>
          <w:b w:val="false"/>
          <w:i w:val="false"/>
          <w:color w:val="000000"/>
          <w:sz w:val="28"/>
        </w:rPr>
        <w:t>
      снятие изделия с рабочего стола, сушка его и сдача в установленном порядке.</w:t>
      </w:r>
      <w:r>
        <w:br/>
      </w:r>
      <w:r>
        <w:rPr>
          <w:rFonts w:ascii="Times New Roman"/>
          <w:b w:val="false"/>
          <w:i w:val="false"/>
          <w:color w:val="000000"/>
          <w:sz w:val="28"/>
        </w:rPr>
        <w:t xml:space="preserve">
      1005. Должен знать: </w:t>
      </w:r>
      <w:r>
        <w:br/>
      </w:r>
      <w:r>
        <w:rPr>
          <w:rFonts w:ascii="Times New Roman"/>
          <w:b w:val="false"/>
          <w:i w:val="false"/>
          <w:color w:val="000000"/>
          <w:sz w:val="28"/>
        </w:rPr>
        <w:t xml:space="preserve">
      приемы разрисовки ткани по трафарету, последовательность наложения трафаретов на ткань; </w:t>
      </w:r>
      <w:r>
        <w:br/>
      </w:r>
      <w:r>
        <w:rPr>
          <w:rFonts w:ascii="Times New Roman"/>
          <w:b w:val="false"/>
          <w:i w:val="false"/>
          <w:color w:val="000000"/>
          <w:sz w:val="28"/>
        </w:rPr>
        <w:t xml:space="preserve">
      виды и свойства тканей и красок, размеры и артикулы штучных изделий; </w:t>
      </w:r>
      <w:r>
        <w:br/>
      </w:r>
      <w:r>
        <w:rPr>
          <w:rFonts w:ascii="Times New Roman"/>
          <w:b w:val="false"/>
          <w:i w:val="false"/>
          <w:color w:val="000000"/>
          <w:sz w:val="28"/>
        </w:rPr>
        <w:t>
      государственные стандарты и технические условия на разрисовку ткани.</w:t>
      </w:r>
    </w:p>
    <w:bookmarkStart w:name="z735" w:id="731"/>
    <w:p>
      <w:pPr>
        <w:spacing w:after="0"/>
        <w:ind w:left="0"/>
        <w:jc w:val="both"/>
      </w:pPr>
      <w:r>
        <w:rPr>
          <w:rFonts w:ascii="Times New Roman"/>
          <w:b w:val="false"/>
          <w:i w:val="false"/>
          <w:color w:val="000000"/>
          <w:sz w:val="28"/>
        </w:rPr>
        <w:t>
Параграф 2. Разрисовщик ткани, 3-й разряд </w:t>
      </w:r>
    </w:p>
    <w:bookmarkEnd w:id="731"/>
    <w:p>
      <w:pPr>
        <w:spacing w:after="0"/>
        <w:ind w:left="0"/>
        <w:jc w:val="both"/>
      </w:pPr>
      <w:r>
        <w:rPr>
          <w:rFonts w:ascii="Times New Roman"/>
          <w:b w:val="false"/>
          <w:i w:val="false"/>
          <w:color w:val="000000"/>
          <w:sz w:val="28"/>
        </w:rPr>
        <w:t xml:space="preserve">      1006. Характеристика работ: </w:t>
      </w:r>
      <w:r>
        <w:br/>
      </w:r>
      <w:r>
        <w:rPr>
          <w:rFonts w:ascii="Times New Roman"/>
          <w:b w:val="false"/>
          <w:i w:val="false"/>
          <w:color w:val="000000"/>
          <w:sz w:val="28"/>
        </w:rPr>
        <w:t xml:space="preserve">
      разрисовка по контуру холодным или горячим батиком штучных изделий: платков, косынок, шарфов, кашне и других на ткани из различных волокон по образцу художника рисунками крупных форм путем их заливки и рисунками типа «горох», «шотландка» в одно-два перекрытия при помощи батик-штифтов, кистей, трубочек и других приспособлений; </w:t>
      </w:r>
      <w:r>
        <w:br/>
      </w:r>
      <w:r>
        <w:rPr>
          <w:rFonts w:ascii="Times New Roman"/>
          <w:b w:val="false"/>
          <w:i w:val="false"/>
          <w:color w:val="000000"/>
          <w:sz w:val="28"/>
        </w:rPr>
        <w:t xml:space="preserve">
      накалывание полотна на раму с соблюдением необходимого натяжения; </w:t>
      </w:r>
      <w:r>
        <w:br/>
      </w:r>
      <w:r>
        <w:rPr>
          <w:rFonts w:ascii="Times New Roman"/>
          <w:b w:val="false"/>
          <w:i w:val="false"/>
          <w:color w:val="000000"/>
          <w:sz w:val="28"/>
        </w:rPr>
        <w:t xml:space="preserve">
      проверка контура рисунка, при необходимости дорисовка его; </w:t>
      </w:r>
      <w:r>
        <w:br/>
      </w:r>
      <w:r>
        <w:rPr>
          <w:rFonts w:ascii="Times New Roman"/>
          <w:b w:val="false"/>
          <w:i w:val="false"/>
          <w:color w:val="000000"/>
          <w:sz w:val="28"/>
        </w:rPr>
        <w:t xml:space="preserve">
      проверка качества полотна, подбор и составление красок соответствующих цветов и оттенков по заданному образцу; </w:t>
      </w:r>
      <w:r>
        <w:br/>
      </w:r>
      <w:r>
        <w:rPr>
          <w:rFonts w:ascii="Times New Roman"/>
          <w:b w:val="false"/>
          <w:i w:val="false"/>
          <w:color w:val="000000"/>
          <w:sz w:val="28"/>
        </w:rPr>
        <w:t>
      сушка разрисованных изделий, снятие с рам и сдача их в установленном порядке.</w:t>
      </w:r>
      <w:r>
        <w:br/>
      </w:r>
      <w:r>
        <w:rPr>
          <w:rFonts w:ascii="Times New Roman"/>
          <w:b w:val="false"/>
          <w:i w:val="false"/>
          <w:color w:val="000000"/>
          <w:sz w:val="28"/>
        </w:rPr>
        <w:t xml:space="preserve">
      1007. Должен знать: </w:t>
      </w:r>
      <w:r>
        <w:br/>
      </w:r>
      <w:r>
        <w:rPr>
          <w:rFonts w:ascii="Times New Roman"/>
          <w:b w:val="false"/>
          <w:i w:val="false"/>
          <w:color w:val="000000"/>
          <w:sz w:val="28"/>
        </w:rPr>
        <w:t xml:space="preserve">
      технику выполнения разрисовки ткани холодным и горячим батиком рисунков крупных форм в одно-два перекрытия и рисунков типа «горошек» и «шотландка»; </w:t>
      </w:r>
      <w:r>
        <w:br/>
      </w:r>
      <w:r>
        <w:rPr>
          <w:rFonts w:ascii="Times New Roman"/>
          <w:b w:val="false"/>
          <w:i w:val="false"/>
          <w:color w:val="000000"/>
          <w:sz w:val="28"/>
        </w:rPr>
        <w:t>
      правила пользования применяемыми приспособлениями;</w:t>
      </w:r>
      <w:r>
        <w:br/>
      </w:r>
      <w:r>
        <w:rPr>
          <w:rFonts w:ascii="Times New Roman"/>
          <w:b w:val="false"/>
          <w:i w:val="false"/>
          <w:color w:val="000000"/>
          <w:sz w:val="28"/>
        </w:rPr>
        <w:t>
      способы изменения цвета красок в процессе запаривания. </w:t>
      </w:r>
    </w:p>
    <w:bookmarkStart w:name="z736" w:id="732"/>
    <w:p>
      <w:pPr>
        <w:spacing w:after="0"/>
        <w:ind w:left="0"/>
        <w:jc w:val="both"/>
      </w:pPr>
      <w:r>
        <w:rPr>
          <w:rFonts w:ascii="Times New Roman"/>
          <w:b w:val="false"/>
          <w:i w:val="false"/>
          <w:color w:val="000000"/>
          <w:sz w:val="28"/>
        </w:rPr>
        <w:t>
Параграф 3. Разрисовщик ткани, 4-й разряд </w:t>
      </w:r>
    </w:p>
    <w:bookmarkEnd w:id="732"/>
    <w:p>
      <w:pPr>
        <w:spacing w:after="0"/>
        <w:ind w:left="0"/>
        <w:jc w:val="both"/>
      </w:pPr>
      <w:r>
        <w:rPr>
          <w:rFonts w:ascii="Times New Roman"/>
          <w:b w:val="false"/>
          <w:i w:val="false"/>
          <w:color w:val="000000"/>
          <w:sz w:val="28"/>
        </w:rPr>
        <w:t>      1008. Характеристика работ:</w:t>
      </w:r>
      <w:r>
        <w:br/>
      </w:r>
      <w:r>
        <w:rPr>
          <w:rFonts w:ascii="Times New Roman"/>
          <w:b w:val="false"/>
          <w:i w:val="false"/>
          <w:color w:val="000000"/>
          <w:sz w:val="28"/>
        </w:rPr>
        <w:t xml:space="preserve">
      разрисовка по контуру или свободной росписью, холодным или горячим батиком по образцу художника штучных изделий: платков, шарфов, косынок, кашне и других на ткани из различных видов текстильных волокон рисунками растительного и геометрического орнаментов мелких форм, сочетанием мелких и крупных форм; </w:t>
      </w:r>
      <w:r>
        <w:br/>
      </w:r>
      <w:r>
        <w:rPr>
          <w:rFonts w:ascii="Times New Roman"/>
          <w:b w:val="false"/>
          <w:i w:val="false"/>
          <w:color w:val="000000"/>
          <w:sz w:val="28"/>
        </w:rPr>
        <w:t xml:space="preserve">
      наводка вручную контура рисунка при помощи шаблонов или проверка контура рисунка, а при необходимости дорисовка его; </w:t>
      </w:r>
      <w:r>
        <w:br/>
      </w:r>
      <w:r>
        <w:rPr>
          <w:rFonts w:ascii="Times New Roman"/>
          <w:b w:val="false"/>
          <w:i w:val="false"/>
          <w:color w:val="000000"/>
          <w:sz w:val="28"/>
        </w:rPr>
        <w:t xml:space="preserve">
      разрисовка изделий путем заливки, закрашивания и доработки сухим тампоном, наложением красок в два-три и более перекрытия при помощи соответствующих приспособлений; </w:t>
      </w:r>
      <w:r>
        <w:br/>
      </w:r>
      <w:r>
        <w:rPr>
          <w:rFonts w:ascii="Times New Roman"/>
          <w:b w:val="false"/>
          <w:i w:val="false"/>
          <w:color w:val="000000"/>
          <w:sz w:val="28"/>
        </w:rPr>
        <w:t>
      при наличии текстильных дефектов на ткани - устранение их путем соответствующего дополнения рисунка.</w:t>
      </w:r>
      <w:r>
        <w:br/>
      </w:r>
      <w:r>
        <w:rPr>
          <w:rFonts w:ascii="Times New Roman"/>
          <w:b w:val="false"/>
          <w:i w:val="false"/>
          <w:color w:val="000000"/>
          <w:sz w:val="28"/>
        </w:rPr>
        <w:t xml:space="preserve">
      1009. Должен знать: </w:t>
      </w:r>
      <w:r>
        <w:br/>
      </w:r>
      <w:r>
        <w:rPr>
          <w:rFonts w:ascii="Times New Roman"/>
          <w:b w:val="false"/>
          <w:i w:val="false"/>
          <w:color w:val="000000"/>
          <w:sz w:val="28"/>
        </w:rPr>
        <w:t xml:space="preserve">
      технику выполнения разрисовки ткани свободной росписью, холодным и горячим батиком рисунками мелких форм; </w:t>
      </w:r>
      <w:r>
        <w:br/>
      </w:r>
      <w:r>
        <w:rPr>
          <w:rFonts w:ascii="Times New Roman"/>
          <w:b w:val="false"/>
          <w:i w:val="false"/>
          <w:color w:val="000000"/>
          <w:sz w:val="28"/>
        </w:rPr>
        <w:t>
      сочетанием мелких и крупных форм растительного и геометрического орнаментов. </w:t>
      </w:r>
    </w:p>
    <w:bookmarkStart w:name="z737" w:id="733"/>
    <w:p>
      <w:pPr>
        <w:spacing w:after="0"/>
        <w:ind w:left="0"/>
        <w:jc w:val="both"/>
      </w:pPr>
      <w:r>
        <w:rPr>
          <w:rFonts w:ascii="Times New Roman"/>
          <w:b w:val="false"/>
          <w:i w:val="false"/>
          <w:color w:val="000000"/>
          <w:sz w:val="28"/>
        </w:rPr>
        <w:t>
Параграф 4. Разрисовщик ткани, 5-й разряд </w:t>
      </w:r>
    </w:p>
    <w:bookmarkEnd w:id="733"/>
    <w:p>
      <w:pPr>
        <w:spacing w:after="0"/>
        <w:ind w:left="0"/>
        <w:jc w:val="both"/>
      </w:pPr>
      <w:r>
        <w:rPr>
          <w:rFonts w:ascii="Times New Roman"/>
          <w:b w:val="false"/>
          <w:i w:val="false"/>
          <w:color w:val="000000"/>
          <w:sz w:val="28"/>
        </w:rPr>
        <w:t xml:space="preserve">      1010. Характеристика работ: </w:t>
      </w:r>
      <w:r>
        <w:br/>
      </w:r>
      <w:r>
        <w:rPr>
          <w:rFonts w:ascii="Times New Roman"/>
          <w:b w:val="false"/>
          <w:i w:val="false"/>
          <w:color w:val="000000"/>
          <w:sz w:val="28"/>
        </w:rPr>
        <w:t xml:space="preserve">
      разрисовка свободной росписью, холодным или горячим батиком по образцу художника штучных изделий: платков, шарфов, косынок и других на ткани из различных видов текстильных волокон рисунками растительных и тематических орнаментов при работе «от пятна» в три и более перекрытий и роспись форм рисунка и фона сухим тампоном; </w:t>
      </w:r>
      <w:r>
        <w:br/>
      </w:r>
      <w:r>
        <w:rPr>
          <w:rFonts w:ascii="Times New Roman"/>
          <w:b w:val="false"/>
          <w:i w:val="false"/>
          <w:color w:val="000000"/>
          <w:sz w:val="28"/>
        </w:rPr>
        <w:t xml:space="preserve">
      изготовление копий-эталонов всех видов росписи для массового выпуска изделий; </w:t>
      </w:r>
      <w:r>
        <w:br/>
      </w:r>
      <w:r>
        <w:rPr>
          <w:rFonts w:ascii="Times New Roman"/>
          <w:b w:val="false"/>
          <w:i w:val="false"/>
          <w:color w:val="000000"/>
          <w:sz w:val="28"/>
        </w:rPr>
        <w:t>
      реставрация изделий после запаривания.</w:t>
      </w:r>
      <w:r>
        <w:br/>
      </w:r>
      <w:r>
        <w:rPr>
          <w:rFonts w:ascii="Times New Roman"/>
          <w:b w:val="false"/>
          <w:i w:val="false"/>
          <w:color w:val="000000"/>
          <w:sz w:val="28"/>
        </w:rPr>
        <w:t xml:space="preserve">
      1011. Должен знать: </w:t>
      </w:r>
      <w:r>
        <w:br/>
      </w:r>
      <w:r>
        <w:rPr>
          <w:rFonts w:ascii="Times New Roman"/>
          <w:b w:val="false"/>
          <w:i w:val="false"/>
          <w:color w:val="000000"/>
          <w:sz w:val="28"/>
        </w:rPr>
        <w:t xml:space="preserve">
      технику выполнения различных способов разрисовки изделий; </w:t>
      </w:r>
      <w:r>
        <w:br/>
      </w:r>
      <w:r>
        <w:rPr>
          <w:rFonts w:ascii="Times New Roman"/>
          <w:b w:val="false"/>
          <w:i w:val="false"/>
          <w:color w:val="000000"/>
          <w:sz w:val="28"/>
        </w:rPr>
        <w:t xml:space="preserve">
      последовательность выполнения рисунка на ткани, художественное сочетание красок и форму рисунка; </w:t>
      </w:r>
      <w:r>
        <w:br/>
      </w:r>
      <w:r>
        <w:rPr>
          <w:rFonts w:ascii="Times New Roman"/>
          <w:b w:val="false"/>
          <w:i w:val="false"/>
          <w:color w:val="000000"/>
          <w:sz w:val="28"/>
        </w:rPr>
        <w:t>
      способы реставрации изделий после запаривания. </w:t>
      </w:r>
    </w:p>
    <w:bookmarkStart w:name="z738" w:id="734"/>
    <w:p>
      <w:pPr>
        <w:spacing w:after="0"/>
        <w:ind w:left="0"/>
        <w:jc w:val="both"/>
      </w:pPr>
      <w:r>
        <w:rPr>
          <w:rFonts w:ascii="Times New Roman"/>
          <w:b w:val="false"/>
          <w:i w:val="false"/>
          <w:color w:val="000000"/>
          <w:sz w:val="28"/>
        </w:rPr>
        <w:t>
240. Склеивальщик нитей и текстильно-галантерейных изделий </w:t>
      </w:r>
    </w:p>
    <w:bookmarkEnd w:id="734"/>
    <w:bookmarkStart w:name="z739" w:id="735"/>
    <w:p>
      <w:pPr>
        <w:spacing w:after="0"/>
        <w:ind w:left="0"/>
        <w:jc w:val="both"/>
      </w:pPr>
      <w:r>
        <w:rPr>
          <w:rFonts w:ascii="Times New Roman"/>
          <w:b w:val="false"/>
          <w:i w:val="false"/>
          <w:color w:val="000000"/>
          <w:sz w:val="28"/>
        </w:rPr>
        <w:t xml:space="preserve">
Параграф 1. Склеивальщик нитей и текстильно-галантерейных </w:t>
      </w:r>
      <w:r>
        <w:br/>
      </w:r>
      <w:r>
        <w:rPr>
          <w:rFonts w:ascii="Times New Roman"/>
          <w:b w:val="false"/>
          <w:i w:val="false"/>
          <w:color w:val="000000"/>
          <w:sz w:val="28"/>
        </w:rPr>
        <w:t>
      изделий, 1-й разряд </w:t>
      </w:r>
    </w:p>
    <w:bookmarkEnd w:id="735"/>
    <w:p>
      <w:pPr>
        <w:spacing w:after="0"/>
        <w:ind w:left="0"/>
        <w:jc w:val="both"/>
      </w:pPr>
      <w:r>
        <w:rPr>
          <w:rFonts w:ascii="Times New Roman"/>
          <w:b w:val="false"/>
          <w:i w:val="false"/>
          <w:color w:val="000000"/>
          <w:sz w:val="28"/>
        </w:rPr>
        <w:t xml:space="preserve">      1012. Характеристика работ: </w:t>
      </w:r>
      <w:r>
        <w:br/>
      </w:r>
      <w:r>
        <w:rPr>
          <w:rFonts w:ascii="Times New Roman"/>
          <w:b w:val="false"/>
          <w:i w:val="false"/>
          <w:color w:val="000000"/>
          <w:sz w:val="28"/>
        </w:rPr>
        <w:t xml:space="preserve">
      нанесение клея на детали и ткани и приклеивание их на фасонные картонки, загибание углов ткани, изготовление вручную вставок для мужских подвязок и помочей; </w:t>
      </w:r>
      <w:r>
        <w:br/>
      </w:r>
      <w:r>
        <w:rPr>
          <w:rFonts w:ascii="Times New Roman"/>
          <w:b w:val="false"/>
          <w:i w:val="false"/>
          <w:color w:val="000000"/>
          <w:sz w:val="28"/>
        </w:rPr>
        <w:t xml:space="preserve">
      приготовление клея и получение кроеных деталей (вставок); </w:t>
      </w:r>
      <w:r>
        <w:br/>
      </w:r>
      <w:r>
        <w:rPr>
          <w:rFonts w:ascii="Times New Roman"/>
          <w:b w:val="false"/>
          <w:i w:val="false"/>
          <w:color w:val="000000"/>
          <w:sz w:val="28"/>
        </w:rPr>
        <w:t>
      подсчет готовых вставок, складывание их в пачки и связывание, укладывание в коробки и сдача в установленном порядке.</w:t>
      </w:r>
      <w:r>
        <w:br/>
      </w:r>
      <w:r>
        <w:rPr>
          <w:rFonts w:ascii="Times New Roman"/>
          <w:b w:val="false"/>
          <w:i w:val="false"/>
          <w:color w:val="000000"/>
          <w:sz w:val="28"/>
        </w:rPr>
        <w:t xml:space="preserve">
      1013. Должен знать: </w:t>
      </w:r>
      <w:r>
        <w:br/>
      </w:r>
      <w:r>
        <w:rPr>
          <w:rFonts w:ascii="Times New Roman"/>
          <w:b w:val="false"/>
          <w:i w:val="false"/>
          <w:color w:val="000000"/>
          <w:sz w:val="28"/>
        </w:rPr>
        <w:t>
      назначение и формы готовых вставок, применяемые для них ткани;</w:t>
      </w:r>
      <w:r>
        <w:br/>
      </w:r>
      <w:r>
        <w:rPr>
          <w:rFonts w:ascii="Times New Roman"/>
          <w:b w:val="false"/>
          <w:i w:val="false"/>
          <w:color w:val="000000"/>
          <w:sz w:val="28"/>
        </w:rPr>
        <w:t xml:space="preserve">
      способы приготовления клея; </w:t>
      </w:r>
      <w:r>
        <w:br/>
      </w:r>
      <w:r>
        <w:rPr>
          <w:rFonts w:ascii="Times New Roman"/>
          <w:b w:val="false"/>
          <w:i w:val="false"/>
          <w:color w:val="000000"/>
          <w:sz w:val="28"/>
        </w:rPr>
        <w:t>
      требования, предъявляемые к качеству вставок. </w:t>
      </w:r>
    </w:p>
    <w:bookmarkStart w:name="z740" w:id="736"/>
    <w:p>
      <w:pPr>
        <w:spacing w:after="0"/>
        <w:ind w:left="0"/>
        <w:jc w:val="both"/>
      </w:pPr>
      <w:r>
        <w:rPr>
          <w:rFonts w:ascii="Times New Roman"/>
          <w:b w:val="false"/>
          <w:i w:val="false"/>
          <w:color w:val="000000"/>
          <w:sz w:val="28"/>
        </w:rPr>
        <w:t xml:space="preserve">
Параграф 2. Склеивальщик нитей и текстильно-галантерейных </w:t>
      </w:r>
      <w:r>
        <w:br/>
      </w:r>
      <w:r>
        <w:rPr>
          <w:rFonts w:ascii="Times New Roman"/>
          <w:b w:val="false"/>
          <w:i w:val="false"/>
          <w:color w:val="000000"/>
          <w:sz w:val="28"/>
        </w:rPr>
        <w:t>
      изделий, 2-й разряд </w:t>
      </w:r>
    </w:p>
    <w:bookmarkEnd w:id="736"/>
    <w:p>
      <w:pPr>
        <w:spacing w:after="0"/>
        <w:ind w:left="0"/>
        <w:jc w:val="both"/>
      </w:pPr>
      <w:r>
        <w:rPr>
          <w:rFonts w:ascii="Times New Roman"/>
          <w:b w:val="false"/>
          <w:i w:val="false"/>
          <w:color w:val="000000"/>
          <w:sz w:val="28"/>
        </w:rPr>
        <w:t xml:space="preserve">      1014. Характеристика работ: </w:t>
      </w:r>
      <w:r>
        <w:br/>
      </w:r>
      <w:r>
        <w:rPr>
          <w:rFonts w:ascii="Times New Roman"/>
          <w:b w:val="false"/>
          <w:i w:val="false"/>
          <w:color w:val="000000"/>
          <w:sz w:val="28"/>
        </w:rPr>
        <w:t xml:space="preserve">
      наклеивание деталей из ткани на фасонные картонки и изготовление на полуавтомате вставок для мужских подвязок и помочей, склеивание нитей для упаковочной тесьмы с одновременным подкрашиванием на проходном аппарате; </w:t>
      </w:r>
      <w:r>
        <w:br/>
      </w:r>
      <w:r>
        <w:rPr>
          <w:rFonts w:ascii="Times New Roman"/>
          <w:b w:val="false"/>
          <w:i w:val="false"/>
          <w:color w:val="000000"/>
          <w:sz w:val="28"/>
        </w:rPr>
        <w:t xml:space="preserve">
      подготовка обслуживаемого оборудования к работе; </w:t>
      </w:r>
      <w:r>
        <w:br/>
      </w:r>
      <w:r>
        <w:rPr>
          <w:rFonts w:ascii="Times New Roman"/>
          <w:b w:val="false"/>
          <w:i w:val="false"/>
          <w:color w:val="000000"/>
          <w:sz w:val="28"/>
        </w:rPr>
        <w:t xml:space="preserve">
      приготовление клея, крахмала и красителей; </w:t>
      </w:r>
      <w:r>
        <w:br/>
      </w:r>
      <w:r>
        <w:rPr>
          <w:rFonts w:ascii="Times New Roman"/>
          <w:b w:val="false"/>
          <w:i w:val="false"/>
          <w:color w:val="000000"/>
          <w:sz w:val="28"/>
        </w:rPr>
        <w:t xml:space="preserve">
      получение кроя и сырья, заправка их в обслуживаемое оборудование; </w:t>
      </w:r>
      <w:r>
        <w:br/>
      </w:r>
      <w:r>
        <w:rPr>
          <w:rFonts w:ascii="Times New Roman"/>
          <w:b w:val="false"/>
          <w:i w:val="false"/>
          <w:color w:val="000000"/>
          <w:sz w:val="28"/>
        </w:rPr>
        <w:t xml:space="preserve">
      наблюдение за технологическим процессом, концентрацией растворов; </w:t>
      </w:r>
      <w:r>
        <w:br/>
      </w:r>
      <w:r>
        <w:rPr>
          <w:rFonts w:ascii="Times New Roman"/>
          <w:b w:val="false"/>
          <w:i w:val="false"/>
          <w:color w:val="000000"/>
          <w:sz w:val="28"/>
        </w:rPr>
        <w:t xml:space="preserve">
      ликвидация обрывов нитей; </w:t>
      </w:r>
      <w:r>
        <w:br/>
      </w:r>
      <w:r>
        <w:rPr>
          <w:rFonts w:ascii="Times New Roman"/>
          <w:b w:val="false"/>
          <w:i w:val="false"/>
          <w:color w:val="000000"/>
          <w:sz w:val="28"/>
        </w:rPr>
        <w:t>
      съем готовой продукции, упаковка и сдача в установленном порядке.</w:t>
      </w:r>
      <w:r>
        <w:br/>
      </w:r>
      <w:r>
        <w:rPr>
          <w:rFonts w:ascii="Times New Roman"/>
          <w:b w:val="false"/>
          <w:i w:val="false"/>
          <w:color w:val="000000"/>
          <w:sz w:val="28"/>
        </w:rPr>
        <w:t xml:space="preserve">
      1015. Должен знать: </w:t>
      </w:r>
      <w:r>
        <w:br/>
      </w:r>
      <w:r>
        <w:rPr>
          <w:rFonts w:ascii="Times New Roman"/>
          <w:b w:val="false"/>
          <w:i w:val="false"/>
          <w:color w:val="000000"/>
          <w:sz w:val="28"/>
        </w:rPr>
        <w:t xml:space="preserve">
      устройство, принцип работы и взаимодействие основных механизмов обслуживаемого оборудования, линейную плотность и число сложений склеиваемых нитей; </w:t>
      </w:r>
      <w:r>
        <w:br/>
      </w:r>
      <w:r>
        <w:rPr>
          <w:rFonts w:ascii="Times New Roman"/>
          <w:b w:val="false"/>
          <w:i w:val="false"/>
          <w:color w:val="000000"/>
          <w:sz w:val="28"/>
        </w:rPr>
        <w:t xml:space="preserve">
      назначение вставок и применяемые для них ткани; </w:t>
      </w:r>
      <w:r>
        <w:br/>
      </w:r>
      <w:r>
        <w:rPr>
          <w:rFonts w:ascii="Times New Roman"/>
          <w:b w:val="false"/>
          <w:i w:val="false"/>
          <w:color w:val="000000"/>
          <w:sz w:val="28"/>
        </w:rPr>
        <w:t xml:space="preserve">
      формы вставок по видам склеиваемых изделий; </w:t>
      </w:r>
      <w:r>
        <w:br/>
      </w:r>
      <w:r>
        <w:rPr>
          <w:rFonts w:ascii="Times New Roman"/>
          <w:b w:val="false"/>
          <w:i w:val="false"/>
          <w:color w:val="000000"/>
          <w:sz w:val="28"/>
        </w:rPr>
        <w:t xml:space="preserve">
      способы приготовления клея, крахмала и красителей технологические режимы крашения; </w:t>
      </w:r>
      <w:r>
        <w:br/>
      </w:r>
      <w:r>
        <w:rPr>
          <w:rFonts w:ascii="Times New Roman"/>
          <w:b w:val="false"/>
          <w:i w:val="false"/>
          <w:color w:val="000000"/>
          <w:sz w:val="28"/>
        </w:rPr>
        <w:t>
      склеивания и сушки. </w:t>
      </w:r>
    </w:p>
    <w:bookmarkStart w:name="z741" w:id="737"/>
    <w:p>
      <w:pPr>
        <w:spacing w:after="0"/>
        <w:ind w:left="0"/>
        <w:jc w:val="both"/>
      </w:pPr>
      <w:r>
        <w:rPr>
          <w:rFonts w:ascii="Times New Roman"/>
          <w:b w:val="false"/>
          <w:i w:val="false"/>
          <w:color w:val="000000"/>
          <w:sz w:val="28"/>
        </w:rPr>
        <w:t>
241. Термоотделочник текстильно-галантерейных изделий </w:t>
      </w:r>
    </w:p>
    <w:bookmarkEnd w:id="737"/>
    <w:bookmarkStart w:name="z742" w:id="738"/>
    <w:p>
      <w:pPr>
        <w:spacing w:after="0"/>
        <w:ind w:left="0"/>
        <w:jc w:val="both"/>
      </w:pPr>
      <w:r>
        <w:rPr>
          <w:rFonts w:ascii="Times New Roman"/>
          <w:b w:val="false"/>
          <w:i w:val="false"/>
          <w:color w:val="000000"/>
          <w:sz w:val="28"/>
        </w:rPr>
        <w:t>
Параграф 1. Термоотделочник текстильно-галантерейных</w:t>
      </w:r>
      <w:r>
        <w:br/>
      </w:r>
      <w:r>
        <w:rPr>
          <w:rFonts w:ascii="Times New Roman"/>
          <w:b w:val="false"/>
          <w:i w:val="false"/>
          <w:color w:val="000000"/>
          <w:sz w:val="28"/>
        </w:rPr>
        <w:t>
изделий, 2-й разряд </w:t>
      </w:r>
    </w:p>
    <w:bookmarkEnd w:id="738"/>
    <w:p>
      <w:pPr>
        <w:spacing w:after="0"/>
        <w:ind w:left="0"/>
        <w:jc w:val="both"/>
      </w:pPr>
      <w:r>
        <w:rPr>
          <w:rFonts w:ascii="Times New Roman"/>
          <w:b w:val="false"/>
          <w:i w:val="false"/>
          <w:color w:val="000000"/>
          <w:sz w:val="28"/>
        </w:rPr>
        <w:t xml:space="preserve">      1016. Характеристика работ: </w:t>
      </w:r>
      <w:r>
        <w:br/>
      </w:r>
      <w:r>
        <w:rPr>
          <w:rFonts w:ascii="Times New Roman"/>
          <w:b w:val="false"/>
          <w:i w:val="false"/>
          <w:color w:val="000000"/>
          <w:sz w:val="28"/>
        </w:rPr>
        <w:t xml:space="preserve">
      ведение процесса влажно-тепловой обработки синельки на гладильно-отпаривающей машине, заправка синельки в стойки машины, нагретые трубки и приемно-намоточный механизм; </w:t>
      </w:r>
      <w:r>
        <w:br/>
      </w:r>
      <w:r>
        <w:rPr>
          <w:rFonts w:ascii="Times New Roman"/>
          <w:b w:val="false"/>
          <w:i w:val="false"/>
          <w:color w:val="000000"/>
          <w:sz w:val="28"/>
        </w:rPr>
        <w:t>
      регулирование подачи пара, степени нагрева и увлажнения в зависимости от свойств волокна и вида синельки.</w:t>
      </w:r>
      <w:r>
        <w:br/>
      </w:r>
      <w:r>
        <w:rPr>
          <w:rFonts w:ascii="Times New Roman"/>
          <w:b w:val="false"/>
          <w:i w:val="false"/>
          <w:color w:val="000000"/>
          <w:sz w:val="28"/>
        </w:rPr>
        <w:t xml:space="preserve">
      1017. Должен знать: </w:t>
      </w:r>
      <w:r>
        <w:br/>
      </w:r>
      <w:r>
        <w:rPr>
          <w:rFonts w:ascii="Times New Roman"/>
          <w:b w:val="false"/>
          <w:i w:val="false"/>
          <w:color w:val="000000"/>
          <w:sz w:val="28"/>
        </w:rPr>
        <w:t xml:space="preserve">
      устройство обслуживаемого оборудования и взаимодействие его основных механизмов; </w:t>
      </w:r>
      <w:r>
        <w:br/>
      </w:r>
      <w:r>
        <w:rPr>
          <w:rFonts w:ascii="Times New Roman"/>
          <w:b w:val="false"/>
          <w:i w:val="false"/>
          <w:color w:val="000000"/>
          <w:sz w:val="28"/>
        </w:rPr>
        <w:t>
      температурный режим влажно-тепловой обработки изделий и степень влажности. </w:t>
      </w:r>
    </w:p>
    <w:bookmarkStart w:name="z743" w:id="739"/>
    <w:p>
      <w:pPr>
        <w:spacing w:after="0"/>
        <w:ind w:left="0"/>
        <w:jc w:val="both"/>
      </w:pPr>
      <w:r>
        <w:rPr>
          <w:rFonts w:ascii="Times New Roman"/>
          <w:b w:val="false"/>
          <w:i w:val="false"/>
          <w:color w:val="000000"/>
          <w:sz w:val="28"/>
        </w:rPr>
        <w:t xml:space="preserve">
Параграф 2. Термоотделочник текстильно-галантерейных </w:t>
      </w:r>
      <w:r>
        <w:br/>
      </w:r>
      <w:r>
        <w:rPr>
          <w:rFonts w:ascii="Times New Roman"/>
          <w:b w:val="false"/>
          <w:i w:val="false"/>
          <w:color w:val="000000"/>
          <w:sz w:val="28"/>
        </w:rPr>
        <w:t>
изделий, 3-й разряд </w:t>
      </w:r>
    </w:p>
    <w:bookmarkEnd w:id="739"/>
    <w:p>
      <w:pPr>
        <w:spacing w:after="0"/>
        <w:ind w:left="0"/>
        <w:jc w:val="both"/>
      </w:pPr>
      <w:r>
        <w:rPr>
          <w:rFonts w:ascii="Times New Roman"/>
          <w:b w:val="false"/>
          <w:i w:val="false"/>
          <w:color w:val="000000"/>
          <w:sz w:val="28"/>
        </w:rPr>
        <w:t xml:space="preserve">      1018. Характеристика работ: </w:t>
      </w:r>
      <w:r>
        <w:br/>
      </w:r>
      <w:r>
        <w:rPr>
          <w:rFonts w:ascii="Times New Roman"/>
          <w:b w:val="false"/>
          <w:i w:val="false"/>
          <w:color w:val="000000"/>
          <w:sz w:val="28"/>
        </w:rPr>
        <w:t xml:space="preserve">
      ведение процесса глажения кружев и других текстильно-галантерейных изделий на гладильно-отпаривающей машине с соблюдением заданного технологического режима; </w:t>
      </w:r>
      <w:r>
        <w:br/>
      </w:r>
      <w:r>
        <w:rPr>
          <w:rFonts w:ascii="Times New Roman"/>
          <w:b w:val="false"/>
          <w:i w:val="false"/>
          <w:color w:val="000000"/>
          <w:sz w:val="28"/>
        </w:rPr>
        <w:t xml:space="preserve">
      транспортирование текстильно-галантерейных изделий и заправка их в обслуживаемую машину, регулирование подачи пара, системы нагрева и увлажнения; </w:t>
      </w:r>
      <w:r>
        <w:br/>
      </w:r>
      <w:r>
        <w:rPr>
          <w:rFonts w:ascii="Times New Roman"/>
          <w:b w:val="false"/>
          <w:i w:val="false"/>
          <w:color w:val="000000"/>
          <w:sz w:val="28"/>
        </w:rPr>
        <w:t xml:space="preserve">
      наблюдение за движением обрабатываемых изделий, установленным прижимом валов, предотвращение образования загнутых кромок; </w:t>
      </w:r>
      <w:r>
        <w:br/>
      </w:r>
      <w:r>
        <w:rPr>
          <w:rFonts w:ascii="Times New Roman"/>
          <w:b w:val="false"/>
          <w:i w:val="false"/>
          <w:color w:val="000000"/>
          <w:sz w:val="28"/>
        </w:rPr>
        <w:t xml:space="preserve">
      контроль качества изделий с устранением дефектов; </w:t>
      </w:r>
      <w:r>
        <w:br/>
      </w:r>
      <w:r>
        <w:rPr>
          <w:rFonts w:ascii="Times New Roman"/>
          <w:b w:val="false"/>
          <w:i w:val="false"/>
          <w:color w:val="000000"/>
          <w:sz w:val="28"/>
        </w:rPr>
        <w:t xml:space="preserve">
      определение сортности, съем изделий и транспортирование в установленное место; </w:t>
      </w:r>
      <w:r>
        <w:br/>
      </w:r>
      <w:r>
        <w:rPr>
          <w:rFonts w:ascii="Times New Roman"/>
          <w:b w:val="false"/>
          <w:i w:val="false"/>
          <w:color w:val="000000"/>
          <w:sz w:val="28"/>
        </w:rPr>
        <w:t>
      чистка и смазка обслуживаемого оборудования.</w:t>
      </w:r>
      <w:r>
        <w:br/>
      </w:r>
      <w:r>
        <w:rPr>
          <w:rFonts w:ascii="Times New Roman"/>
          <w:b w:val="false"/>
          <w:i w:val="false"/>
          <w:color w:val="000000"/>
          <w:sz w:val="28"/>
        </w:rPr>
        <w:t xml:space="preserve">
      1019. Должен знать: </w:t>
      </w:r>
      <w:r>
        <w:br/>
      </w:r>
      <w:r>
        <w:rPr>
          <w:rFonts w:ascii="Times New Roman"/>
          <w:b w:val="false"/>
          <w:i w:val="false"/>
          <w:color w:val="000000"/>
          <w:sz w:val="28"/>
        </w:rPr>
        <w:t xml:space="preserve">
      устройство и принцип работы гладильно-отпаривающих машин, температурно-влажностный режим обработки изделий; </w:t>
      </w:r>
      <w:r>
        <w:br/>
      </w:r>
      <w:r>
        <w:rPr>
          <w:rFonts w:ascii="Times New Roman"/>
          <w:b w:val="false"/>
          <w:i w:val="false"/>
          <w:color w:val="000000"/>
          <w:sz w:val="28"/>
        </w:rPr>
        <w:t xml:space="preserve">
      виды, ассортимент и артикулы обрабатываемых изделий; </w:t>
      </w:r>
      <w:r>
        <w:br/>
      </w:r>
      <w:r>
        <w:rPr>
          <w:rFonts w:ascii="Times New Roman"/>
          <w:b w:val="false"/>
          <w:i w:val="false"/>
          <w:color w:val="000000"/>
          <w:sz w:val="28"/>
        </w:rPr>
        <w:t xml:space="preserve">
      государственные стандарты и технические условия на глажение кружев и других изделий; </w:t>
      </w:r>
      <w:r>
        <w:br/>
      </w:r>
      <w:r>
        <w:rPr>
          <w:rFonts w:ascii="Times New Roman"/>
          <w:b w:val="false"/>
          <w:i w:val="false"/>
          <w:color w:val="000000"/>
          <w:sz w:val="28"/>
        </w:rPr>
        <w:t>
      порядок заполнения сопроводительной документации.</w:t>
      </w:r>
    </w:p>
    <w:bookmarkStart w:name="z744" w:id="740"/>
    <w:p>
      <w:pPr>
        <w:spacing w:after="0"/>
        <w:ind w:left="0"/>
        <w:jc w:val="both"/>
      </w:pPr>
      <w:r>
        <w:rPr>
          <w:rFonts w:ascii="Times New Roman"/>
          <w:b w:val="false"/>
          <w:i w:val="false"/>
          <w:color w:val="000000"/>
          <w:sz w:val="28"/>
        </w:rPr>
        <w:t>
242. Цветочница </w:t>
      </w:r>
    </w:p>
    <w:bookmarkEnd w:id="740"/>
    <w:bookmarkStart w:name="z745" w:id="741"/>
    <w:p>
      <w:pPr>
        <w:spacing w:after="0"/>
        <w:ind w:left="0"/>
        <w:jc w:val="both"/>
      </w:pPr>
      <w:r>
        <w:rPr>
          <w:rFonts w:ascii="Times New Roman"/>
          <w:b w:val="false"/>
          <w:i w:val="false"/>
          <w:color w:val="000000"/>
          <w:sz w:val="28"/>
        </w:rPr>
        <w:t>
Параграф 1. Цветочница, 1-й разряд </w:t>
      </w:r>
    </w:p>
    <w:bookmarkEnd w:id="741"/>
    <w:p>
      <w:pPr>
        <w:spacing w:after="0"/>
        <w:ind w:left="0"/>
        <w:jc w:val="both"/>
      </w:pPr>
      <w:r>
        <w:rPr>
          <w:rFonts w:ascii="Times New Roman"/>
          <w:b w:val="false"/>
          <w:i w:val="false"/>
          <w:color w:val="000000"/>
          <w:sz w:val="28"/>
        </w:rPr>
        <w:t xml:space="preserve">      1020. Характеристика работ: </w:t>
      </w:r>
      <w:r>
        <w:br/>
      </w:r>
      <w:r>
        <w:rPr>
          <w:rFonts w:ascii="Times New Roman"/>
          <w:b w:val="false"/>
          <w:i w:val="false"/>
          <w:color w:val="000000"/>
          <w:sz w:val="28"/>
        </w:rPr>
        <w:t xml:space="preserve">
      изготовление стебельков цветов из заготовленных деталей; </w:t>
      </w:r>
      <w:r>
        <w:br/>
      </w:r>
      <w:r>
        <w:rPr>
          <w:rFonts w:ascii="Times New Roman"/>
          <w:b w:val="false"/>
          <w:i w:val="false"/>
          <w:color w:val="000000"/>
          <w:sz w:val="28"/>
        </w:rPr>
        <w:t xml:space="preserve">
      нарезка проволоки и других материалов на полосы и их окраска, проверка качества; </w:t>
      </w:r>
      <w:r>
        <w:br/>
      </w:r>
      <w:r>
        <w:rPr>
          <w:rFonts w:ascii="Times New Roman"/>
          <w:b w:val="false"/>
          <w:i w:val="false"/>
          <w:color w:val="000000"/>
          <w:sz w:val="28"/>
        </w:rPr>
        <w:t>
      сдача изготовленных полуфабрикатов цветов в установленном порядке.</w:t>
      </w:r>
      <w:r>
        <w:br/>
      </w:r>
      <w:r>
        <w:rPr>
          <w:rFonts w:ascii="Times New Roman"/>
          <w:b w:val="false"/>
          <w:i w:val="false"/>
          <w:color w:val="000000"/>
          <w:sz w:val="28"/>
        </w:rPr>
        <w:t xml:space="preserve">
      1021. Должна знать: </w:t>
      </w:r>
      <w:r>
        <w:br/>
      </w:r>
      <w:r>
        <w:rPr>
          <w:rFonts w:ascii="Times New Roman"/>
          <w:b w:val="false"/>
          <w:i w:val="false"/>
          <w:color w:val="000000"/>
          <w:sz w:val="28"/>
        </w:rPr>
        <w:t>
      технологию подготовки простых деталей для изготовления цветов;</w:t>
      </w:r>
      <w:r>
        <w:br/>
      </w:r>
      <w:r>
        <w:rPr>
          <w:rFonts w:ascii="Times New Roman"/>
          <w:b w:val="false"/>
          <w:i w:val="false"/>
          <w:color w:val="000000"/>
          <w:sz w:val="28"/>
        </w:rPr>
        <w:t xml:space="preserve">
      свойства и виды применяемых материалов; </w:t>
      </w:r>
      <w:r>
        <w:br/>
      </w:r>
      <w:r>
        <w:rPr>
          <w:rFonts w:ascii="Times New Roman"/>
          <w:b w:val="false"/>
          <w:i w:val="false"/>
          <w:color w:val="000000"/>
          <w:sz w:val="28"/>
        </w:rPr>
        <w:t xml:space="preserve">
      правила пользования инструментом; </w:t>
      </w:r>
      <w:r>
        <w:br/>
      </w:r>
      <w:r>
        <w:rPr>
          <w:rFonts w:ascii="Times New Roman"/>
          <w:b w:val="false"/>
          <w:i w:val="false"/>
          <w:color w:val="000000"/>
          <w:sz w:val="28"/>
        </w:rPr>
        <w:t>
      методы определения качества полуфабрикатов цветов. </w:t>
      </w:r>
    </w:p>
    <w:bookmarkStart w:name="z746" w:id="742"/>
    <w:p>
      <w:pPr>
        <w:spacing w:after="0"/>
        <w:ind w:left="0"/>
        <w:jc w:val="both"/>
      </w:pPr>
      <w:r>
        <w:rPr>
          <w:rFonts w:ascii="Times New Roman"/>
          <w:b w:val="false"/>
          <w:i w:val="false"/>
          <w:color w:val="000000"/>
          <w:sz w:val="28"/>
        </w:rPr>
        <w:t>
Параграф 2. Цветочница, 2-й разряд </w:t>
      </w:r>
    </w:p>
    <w:bookmarkEnd w:id="742"/>
    <w:p>
      <w:pPr>
        <w:spacing w:after="0"/>
        <w:ind w:left="0"/>
        <w:jc w:val="both"/>
      </w:pPr>
      <w:r>
        <w:rPr>
          <w:rFonts w:ascii="Times New Roman"/>
          <w:b w:val="false"/>
          <w:i w:val="false"/>
          <w:color w:val="000000"/>
          <w:sz w:val="28"/>
        </w:rPr>
        <w:t xml:space="preserve">      1022. Характеристика работ: </w:t>
      </w:r>
      <w:r>
        <w:br/>
      </w:r>
      <w:r>
        <w:rPr>
          <w:rFonts w:ascii="Times New Roman"/>
          <w:b w:val="false"/>
          <w:i w:val="false"/>
          <w:color w:val="000000"/>
          <w:sz w:val="28"/>
        </w:rPr>
        <w:t xml:space="preserve">
      изготовление без тепловой обработки декоративных цветов из ткани и других материалов, составных частей цветка: тычинки, листьев, сердцевины; </w:t>
      </w:r>
      <w:r>
        <w:br/>
      </w:r>
      <w:r>
        <w:rPr>
          <w:rFonts w:ascii="Times New Roman"/>
          <w:b w:val="false"/>
          <w:i w:val="false"/>
          <w:color w:val="000000"/>
          <w:sz w:val="28"/>
        </w:rPr>
        <w:t xml:space="preserve">
      сбор цветка из одной, двух деталей кроя независимо от обработки деталей и вида цветов; </w:t>
      </w:r>
      <w:r>
        <w:br/>
      </w:r>
      <w:r>
        <w:rPr>
          <w:rFonts w:ascii="Times New Roman"/>
          <w:b w:val="false"/>
          <w:i w:val="false"/>
          <w:color w:val="000000"/>
          <w:sz w:val="28"/>
        </w:rPr>
        <w:t>
      изготовление веток из отрезков синели на проволочной основе.</w:t>
      </w:r>
      <w:r>
        <w:br/>
      </w:r>
      <w:r>
        <w:rPr>
          <w:rFonts w:ascii="Times New Roman"/>
          <w:b w:val="false"/>
          <w:i w:val="false"/>
          <w:color w:val="000000"/>
          <w:sz w:val="28"/>
        </w:rPr>
        <w:t xml:space="preserve">
      1023. Должна знать: </w:t>
      </w:r>
      <w:r>
        <w:br/>
      </w:r>
      <w:r>
        <w:rPr>
          <w:rFonts w:ascii="Times New Roman"/>
          <w:b w:val="false"/>
          <w:i w:val="false"/>
          <w:color w:val="000000"/>
          <w:sz w:val="28"/>
        </w:rPr>
        <w:t xml:space="preserve">
      технологию изготовления цветов; </w:t>
      </w:r>
      <w:r>
        <w:br/>
      </w:r>
      <w:r>
        <w:rPr>
          <w:rFonts w:ascii="Times New Roman"/>
          <w:b w:val="false"/>
          <w:i w:val="false"/>
          <w:color w:val="000000"/>
          <w:sz w:val="28"/>
        </w:rPr>
        <w:t xml:space="preserve">
      свойства применяемых материалов; </w:t>
      </w:r>
      <w:r>
        <w:br/>
      </w:r>
      <w:r>
        <w:rPr>
          <w:rFonts w:ascii="Times New Roman"/>
          <w:b w:val="false"/>
          <w:i w:val="false"/>
          <w:color w:val="000000"/>
          <w:sz w:val="28"/>
        </w:rPr>
        <w:t xml:space="preserve">
      приемы оформления цветов; </w:t>
      </w:r>
      <w:r>
        <w:br/>
      </w:r>
      <w:r>
        <w:rPr>
          <w:rFonts w:ascii="Times New Roman"/>
          <w:b w:val="false"/>
          <w:i w:val="false"/>
          <w:color w:val="000000"/>
          <w:sz w:val="28"/>
        </w:rPr>
        <w:t xml:space="preserve">
      ассортимент изготавливаемых изделий; </w:t>
      </w:r>
      <w:r>
        <w:br/>
      </w:r>
      <w:r>
        <w:rPr>
          <w:rFonts w:ascii="Times New Roman"/>
          <w:b w:val="false"/>
          <w:i w:val="false"/>
          <w:color w:val="000000"/>
          <w:sz w:val="28"/>
        </w:rPr>
        <w:t>
      государственные стандарты и технические условия на изготовление цветов. </w:t>
      </w:r>
    </w:p>
    <w:bookmarkStart w:name="z747" w:id="743"/>
    <w:p>
      <w:pPr>
        <w:spacing w:after="0"/>
        <w:ind w:left="0"/>
        <w:jc w:val="both"/>
      </w:pPr>
      <w:r>
        <w:rPr>
          <w:rFonts w:ascii="Times New Roman"/>
          <w:b w:val="false"/>
          <w:i w:val="false"/>
          <w:color w:val="000000"/>
          <w:sz w:val="28"/>
        </w:rPr>
        <w:t>
Параграф 3. Цветочница, 3-й разряд </w:t>
      </w:r>
    </w:p>
    <w:bookmarkEnd w:id="743"/>
    <w:p>
      <w:pPr>
        <w:spacing w:after="0"/>
        <w:ind w:left="0"/>
        <w:jc w:val="both"/>
      </w:pPr>
      <w:r>
        <w:rPr>
          <w:rFonts w:ascii="Times New Roman"/>
          <w:b w:val="false"/>
          <w:i w:val="false"/>
          <w:color w:val="000000"/>
          <w:sz w:val="28"/>
        </w:rPr>
        <w:t xml:space="preserve">      1024. Характеристика работ: </w:t>
      </w:r>
      <w:r>
        <w:br/>
      </w:r>
      <w:r>
        <w:rPr>
          <w:rFonts w:ascii="Times New Roman"/>
          <w:b w:val="false"/>
          <w:i w:val="false"/>
          <w:color w:val="000000"/>
          <w:sz w:val="28"/>
        </w:rPr>
        <w:t xml:space="preserve">
      изготовление с применением тепловой обработки декоративных цветов из тканей и других материалов, отделочных и свадебных цветов и букетов, свадебных венков, цветов на каркасе, цветов декоративных с теневой, художественной раскраской отдельных деталей; </w:t>
      </w:r>
      <w:r>
        <w:br/>
      </w:r>
      <w:r>
        <w:rPr>
          <w:rFonts w:ascii="Times New Roman"/>
          <w:b w:val="false"/>
          <w:i w:val="false"/>
          <w:color w:val="000000"/>
          <w:sz w:val="28"/>
        </w:rPr>
        <w:t xml:space="preserve">
      составление красок, художественная раскраска и тепловая обработка деталей; </w:t>
      </w:r>
      <w:r>
        <w:br/>
      </w:r>
      <w:r>
        <w:rPr>
          <w:rFonts w:ascii="Times New Roman"/>
          <w:b w:val="false"/>
          <w:i w:val="false"/>
          <w:color w:val="000000"/>
          <w:sz w:val="28"/>
        </w:rPr>
        <w:t xml:space="preserve">
      изготовление тычинок, сердцевины цветов способом вязания или тепловой обработки; </w:t>
      </w:r>
      <w:r>
        <w:br/>
      </w:r>
      <w:r>
        <w:rPr>
          <w:rFonts w:ascii="Times New Roman"/>
          <w:b w:val="false"/>
          <w:i w:val="false"/>
          <w:color w:val="000000"/>
          <w:sz w:val="28"/>
        </w:rPr>
        <w:t xml:space="preserve">
      сборка цветов из трех и более деталей кроя независимо от обработки деталей; </w:t>
      </w:r>
      <w:r>
        <w:br/>
      </w:r>
      <w:r>
        <w:rPr>
          <w:rFonts w:ascii="Times New Roman"/>
          <w:b w:val="false"/>
          <w:i w:val="false"/>
          <w:color w:val="000000"/>
          <w:sz w:val="28"/>
        </w:rPr>
        <w:t>
      сборка веток, букетов, венков.</w:t>
      </w:r>
      <w:r>
        <w:br/>
      </w:r>
      <w:r>
        <w:rPr>
          <w:rFonts w:ascii="Times New Roman"/>
          <w:b w:val="false"/>
          <w:i w:val="false"/>
          <w:color w:val="000000"/>
          <w:sz w:val="28"/>
        </w:rPr>
        <w:t xml:space="preserve">
      1025. Должна знать: </w:t>
      </w:r>
      <w:r>
        <w:br/>
      </w:r>
      <w:r>
        <w:rPr>
          <w:rFonts w:ascii="Times New Roman"/>
          <w:b w:val="false"/>
          <w:i w:val="false"/>
          <w:color w:val="000000"/>
          <w:sz w:val="28"/>
        </w:rPr>
        <w:t xml:space="preserve">
      технологию изготовления цветов различных видов; </w:t>
      </w:r>
      <w:r>
        <w:br/>
      </w:r>
      <w:r>
        <w:rPr>
          <w:rFonts w:ascii="Times New Roman"/>
          <w:b w:val="false"/>
          <w:i w:val="false"/>
          <w:color w:val="000000"/>
          <w:sz w:val="28"/>
        </w:rPr>
        <w:t xml:space="preserve">
      свойства применяемых материалов и красок; </w:t>
      </w:r>
      <w:r>
        <w:br/>
      </w:r>
      <w:r>
        <w:rPr>
          <w:rFonts w:ascii="Times New Roman"/>
          <w:b w:val="false"/>
          <w:i w:val="false"/>
          <w:color w:val="000000"/>
          <w:sz w:val="28"/>
        </w:rPr>
        <w:t xml:space="preserve">
      правила пользования приспособлениями; </w:t>
      </w:r>
      <w:r>
        <w:br/>
      </w:r>
      <w:r>
        <w:rPr>
          <w:rFonts w:ascii="Times New Roman"/>
          <w:b w:val="false"/>
          <w:i w:val="false"/>
          <w:color w:val="000000"/>
          <w:sz w:val="28"/>
        </w:rPr>
        <w:t>
      приемы художественного изготовления и оформления цветов и букетов.</w:t>
      </w:r>
    </w:p>
    <w:bookmarkStart w:name="z748" w:id="744"/>
    <w:p>
      <w:pPr>
        <w:spacing w:after="0"/>
        <w:ind w:left="0"/>
        <w:jc w:val="both"/>
      </w:pPr>
      <w:r>
        <w:rPr>
          <w:rFonts w:ascii="Times New Roman"/>
          <w:b w:val="false"/>
          <w:i w:val="false"/>
          <w:color w:val="000000"/>
          <w:sz w:val="28"/>
        </w:rPr>
        <w:t>
Параграф 4. Цветочница, 4-й разряд </w:t>
      </w:r>
    </w:p>
    <w:bookmarkEnd w:id="744"/>
    <w:p>
      <w:pPr>
        <w:spacing w:after="0"/>
        <w:ind w:left="0"/>
        <w:jc w:val="both"/>
      </w:pPr>
      <w:r>
        <w:rPr>
          <w:rFonts w:ascii="Times New Roman"/>
          <w:b w:val="false"/>
          <w:i w:val="false"/>
          <w:color w:val="000000"/>
          <w:sz w:val="28"/>
        </w:rPr>
        <w:t xml:space="preserve">      1026. Характеристика работ: </w:t>
      </w:r>
      <w:r>
        <w:br/>
      </w:r>
      <w:r>
        <w:rPr>
          <w:rFonts w:ascii="Times New Roman"/>
          <w:b w:val="false"/>
          <w:i w:val="false"/>
          <w:color w:val="000000"/>
          <w:sz w:val="28"/>
        </w:rPr>
        <w:t>
      изготовление шляп и венков свадебных на плетеном каркасе, ритуальных изделий (венки, букеты декоративные из искусственных цветов в корзине и другое);</w:t>
      </w:r>
      <w:r>
        <w:br/>
      </w:r>
      <w:r>
        <w:rPr>
          <w:rFonts w:ascii="Times New Roman"/>
          <w:b w:val="false"/>
          <w:i w:val="false"/>
          <w:color w:val="000000"/>
          <w:sz w:val="28"/>
        </w:rPr>
        <w:t xml:space="preserve">
      плетение каркаса, изготовление декоративных элементов; </w:t>
      </w:r>
      <w:r>
        <w:br/>
      </w:r>
      <w:r>
        <w:rPr>
          <w:rFonts w:ascii="Times New Roman"/>
          <w:b w:val="false"/>
          <w:i w:val="false"/>
          <w:color w:val="000000"/>
          <w:sz w:val="28"/>
        </w:rPr>
        <w:t>
      сборка шляп и венков свадебных на плетеном каркасе и составных частей ритуальных изделий.</w:t>
      </w:r>
      <w:r>
        <w:br/>
      </w:r>
      <w:r>
        <w:rPr>
          <w:rFonts w:ascii="Times New Roman"/>
          <w:b w:val="false"/>
          <w:i w:val="false"/>
          <w:color w:val="000000"/>
          <w:sz w:val="28"/>
        </w:rPr>
        <w:t xml:space="preserve">
      1027. Должна знать: </w:t>
      </w:r>
      <w:r>
        <w:br/>
      </w:r>
      <w:r>
        <w:rPr>
          <w:rFonts w:ascii="Times New Roman"/>
          <w:b w:val="false"/>
          <w:i w:val="false"/>
          <w:color w:val="000000"/>
          <w:sz w:val="28"/>
        </w:rPr>
        <w:t xml:space="preserve">
      технологию изготовления и сборки свадебных и ритуальных изделий; </w:t>
      </w:r>
      <w:r>
        <w:br/>
      </w:r>
      <w:r>
        <w:rPr>
          <w:rFonts w:ascii="Times New Roman"/>
          <w:b w:val="false"/>
          <w:i w:val="false"/>
          <w:color w:val="000000"/>
          <w:sz w:val="28"/>
        </w:rPr>
        <w:t>
      приемы плетения различных каркасов, художественного изготовления и оформления изделий. </w:t>
      </w:r>
    </w:p>
    <w:bookmarkStart w:name="z749" w:id="745"/>
    <w:p>
      <w:pPr>
        <w:spacing w:after="0"/>
        <w:ind w:left="0"/>
        <w:jc w:val="both"/>
      </w:pPr>
      <w:r>
        <w:rPr>
          <w:rFonts w:ascii="Times New Roman"/>
          <w:b w:val="false"/>
          <w:i w:val="false"/>
          <w:color w:val="000000"/>
          <w:sz w:val="28"/>
        </w:rPr>
        <w:t>
243. Штамповщик </w:t>
      </w:r>
    </w:p>
    <w:bookmarkEnd w:id="745"/>
    <w:bookmarkStart w:name="z750" w:id="746"/>
    <w:p>
      <w:pPr>
        <w:spacing w:after="0"/>
        <w:ind w:left="0"/>
        <w:jc w:val="both"/>
      </w:pPr>
      <w:r>
        <w:rPr>
          <w:rFonts w:ascii="Times New Roman"/>
          <w:b w:val="false"/>
          <w:i w:val="false"/>
          <w:color w:val="000000"/>
          <w:sz w:val="28"/>
        </w:rPr>
        <w:t>
Параграф 1. Штамповщик, 1-й разряд </w:t>
      </w:r>
    </w:p>
    <w:bookmarkEnd w:id="746"/>
    <w:p>
      <w:pPr>
        <w:spacing w:after="0"/>
        <w:ind w:left="0"/>
        <w:jc w:val="both"/>
      </w:pPr>
      <w:r>
        <w:rPr>
          <w:rFonts w:ascii="Times New Roman"/>
          <w:b w:val="false"/>
          <w:i w:val="false"/>
          <w:color w:val="000000"/>
          <w:sz w:val="28"/>
        </w:rPr>
        <w:t xml:space="preserve">      1028. Характеристика работ: </w:t>
      </w:r>
      <w:r>
        <w:br/>
      </w:r>
      <w:r>
        <w:rPr>
          <w:rFonts w:ascii="Times New Roman"/>
          <w:b w:val="false"/>
          <w:i w:val="false"/>
          <w:color w:val="000000"/>
          <w:sz w:val="28"/>
        </w:rPr>
        <w:t xml:space="preserve">
      штампование овальных, круглых и других линий деталей цветка из ткани и других материалов на ручных или механических штампах; </w:t>
      </w:r>
      <w:r>
        <w:br/>
      </w:r>
      <w:r>
        <w:rPr>
          <w:rFonts w:ascii="Times New Roman"/>
          <w:b w:val="false"/>
          <w:i w:val="false"/>
          <w:color w:val="000000"/>
          <w:sz w:val="28"/>
        </w:rPr>
        <w:t xml:space="preserve">
      проверка исправности штампов и качества применяемых материалов для изготовления деталей цветка; </w:t>
      </w:r>
      <w:r>
        <w:br/>
      </w:r>
      <w:r>
        <w:rPr>
          <w:rFonts w:ascii="Times New Roman"/>
          <w:b w:val="false"/>
          <w:i w:val="false"/>
          <w:color w:val="000000"/>
          <w:sz w:val="28"/>
        </w:rPr>
        <w:t xml:space="preserve">
      установка и регулирование положения штампа; </w:t>
      </w:r>
      <w:r>
        <w:br/>
      </w:r>
      <w:r>
        <w:rPr>
          <w:rFonts w:ascii="Times New Roman"/>
          <w:b w:val="false"/>
          <w:i w:val="false"/>
          <w:color w:val="000000"/>
          <w:sz w:val="28"/>
        </w:rPr>
        <w:t>
      сдача заготовок в установленном порядке.</w:t>
      </w:r>
      <w:r>
        <w:br/>
      </w:r>
      <w:r>
        <w:rPr>
          <w:rFonts w:ascii="Times New Roman"/>
          <w:b w:val="false"/>
          <w:i w:val="false"/>
          <w:color w:val="000000"/>
          <w:sz w:val="28"/>
        </w:rPr>
        <w:t xml:space="preserve">
      1029. Должен знать: </w:t>
      </w:r>
      <w:r>
        <w:br/>
      </w:r>
      <w:r>
        <w:rPr>
          <w:rFonts w:ascii="Times New Roman"/>
          <w:b w:val="false"/>
          <w:i w:val="false"/>
          <w:color w:val="000000"/>
          <w:sz w:val="28"/>
        </w:rPr>
        <w:t xml:space="preserve">
      назначение и принцип работы штампов; </w:t>
      </w:r>
      <w:r>
        <w:br/>
      </w:r>
      <w:r>
        <w:rPr>
          <w:rFonts w:ascii="Times New Roman"/>
          <w:b w:val="false"/>
          <w:i w:val="false"/>
          <w:color w:val="000000"/>
          <w:sz w:val="28"/>
        </w:rPr>
        <w:t xml:space="preserve">
      правила ухода за ними и способы их установки; </w:t>
      </w:r>
      <w:r>
        <w:br/>
      </w:r>
      <w:r>
        <w:rPr>
          <w:rFonts w:ascii="Times New Roman"/>
          <w:b w:val="false"/>
          <w:i w:val="false"/>
          <w:color w:val="000000"/>
          <w:sz w:val="28"/>
        </w:rPr>
        <w:t xml:space="preserve">
      приемы штампования деталей цветов; </w:t>
      </w:r>
      <w:r>
        <w:br/>
      </w:r>
      <w:r>
        <w:rPr>
          <w:rFonts w:ascii="Times New Roman"/>
          <w:b w:val="false"/>
          <w:i w:val="false"/>
          <w:color w:val="000000"/>
          <w:sz w:val="28"/>
        </w:rPr>
        <w:t xml:space="preserve">
      виды заготовок для изготовления цветов; </w:t>
      </w:r>
      <w:r>
        <w:br/>
      </w:r>
      <w:r>
        <w:rPr>
          <w:rFonts w:ascii="Times New Roman"/>
          <w:b w:val="false"/>
          <w:i w:val="false"/>
          <w:color w:val="000000"/>
          <w:sz w:val="28"/>
        </w:rPr>
        <w:t>
      свойства применяемых материалов. </w:t>
      </w:r>
    </w:p>
    <w:bookmarkStart w:name="z751" w:id="747"/>
    <w:p>
      <w:pPr>
        <w:spacing w:after="0"/>
        <w:ind w:left="0"/>
        <w:jc w:val="both"/>
      </w:pPr>
      <w:r>
        <w:rPr>
          <w:rFonts w:ascii="Times New Roman"/>
          <w:b w:val="false"/>
          <w:i w:val="false"/>
          <w:color w:val="000000"/>
          <w:sz w:val="28"/>
        </w:rPr>
        <w:t>
Параграф 2. Штамповщик, 2-й разряд </w:t>
      </w:r>
    </w:p>
    <w:bookmarkEnd w:id="747"/>
    <w:p>
      <w:pPr>
        <w:spacing w:after="0"/>
        <w:ind w:left="0"/>
        <w:jc w:val="both"/>
      </w:pPr>
      <w:r>
        <w:rPr>
          <w:rFonts w:ascii="Times New Roman"/>
          <w:b w:val="false"/>
          <w:i w:val="false"/>
          <w:color w:val="000000"/>
          <w:sz w:val="28"/>
        </w:rPr>
        <w:t xml:space="preserve">      1030. Характеристика работ: </w:t>
      </w:r>
      <w:r>
        <w:br/>
      </w:r>
      <w:r>
        <w:rPr>
          <w:rFonts w:ascii="Times New Roman"/>
          <w:b w:val="false"/>
          <w:i w:val="false"/>
          <w:color w:val="000000"/>
          <w:sz w:val="28"/>
        </w:rPr>
        <w:t xml:space="preserve">
      штампование деталей вставок из кожи, картона для погонов, помочей на ручных или механических штампах; </w:t>
      </w:r>
      <w:r>
        <w:br/>
      </w:r>
      <w:r>
        <w:rPr>
          <w:rFonts w:ascii="Times New Roman"/>
          <w:b w:val="false"/>
          <w:i w:val="false"/>
          <w:color w:val="000000"/>
          <w:sz w:val="28"/>
        </w:rPr>
        <w:t>
      проверка исправности штампов.</w:t>
      </w:r>
      <w:r>
        <w:br/>
      </w:r>
      <w:r>
        <w:rPr>
          <w:rFonts w:ascii="Times New Roman"/>
          <w:b w:val="false"/>
          <w:i w:val="false"/>
          <w:color w:val="000000"/>
          <w:sz w:val="28"/>
        </w:rPr>
        <w:t xml:space="preserve">
      1031. Должен знать: </w:t>
      </w:r>
      <w:r>
        <w:br/>
      </w:r>
      <w:r>
        <w:rPr>
          <w:rFonts w:ascii="Times New Roman"/>
          <w:b w:val="false"/>
          <w:i w:val="false"/>
          <w:color w:val="000000"/>
          <w:sz w:val="28"/>
        </w:rPr>
        <w:t xml:space="preserve">
      устройство штампов; </w:t>
      </w:r>
      <w:r>
        <w:br/>
      </w:r>
      <w:r>
        <w:rPr>
          <w:rFonts w:ascii="Times New Roman"/>
          <w:b w:val="false"/>
          <w:i w:val="false"/>
          <w:color w:val="000000"/>
          <w:sz w:val="28"/>
        </w:rPr>
        <w:t xml:space="preserve">
      приемы штампования деталей; </w:t>
      </w:r>
      <w:r>
        <w:br/>
      </w:r>
      <w:r>
        <w:rPr>
          <w:rFonts w:ascii="Times New Roman"/>
          <w:b w:val="false"/>
          <w:i w:val="false"/>
          <w:color w:val="000000"/>
          <w:sz w:val="28"/>
        </w:rPr>
        <w:t xml:space="preserve">
      виды заготовок; </w:t>
      </w:r>
      <w:r>
        <w:br/>
      </w:r>
      <w:r>
        <w:rPr>
          <w:rFonts w:ascii="Times New Roman"/>
          <w:b w:val="false"/>
          <w:i w:val="false"/>
          <w:color w:val="000000"/>
          <w:sz w:val="28"/>
        </w:rPr>
        <w:t>
      свойства применяемых материалов. </w:t>
      </w:r>
    </w:p>
    <w:bookmarkStart w:name="z752" w:id="748"/>
    <w:p>
      <w:pPr>
        <w:spacing w:after="0"/>
        <w:ind w:left="0"/>
        <w:jc w:val="both"/>
      </w:pPr>
      <w:r>
        <w:rPr>
          <w:rFonts w:ascii="Times New Roman"/>
          <w:b w:val="false"/>
          <w:i w:val="false"/>
          <w:color w:val="000000"/>
          <w:sz w:val="28"/>
        </w:rPr>
        <w:t>
Параграф 3. Штамповщик, 3-й разряд </w:t>
      </w:r>
    </w:p>
    <w:bookmarkEnd w:id="748"/>
    <w:p>
      <w:pPr>
        <w:spacing w:after="0"/>
        <w:ind w:left="0"/>
        <w:jc w:val="both"/>
      </w:pPr>
      <w:r>
        <w:rPr>
          <w:rFonts w:ascii="Times New Roman"/>
          <w:b w:val="false"/>
          <w:i w:val="false"/>
          <w:color w:val="000000"/>
          <w:sz w:val="28"/>
        </w:rPr>
        <w:t xml:space="preserve">      1032. Характеристика работ: </w:t>
      </w:r>
      <w:r>
        <w:br/>
      </w:r>
      <w:r>
        <w:rPr>
          <w:rFonts w:ascii="Times New Roman"/>
          <w:b w:val="false"/>
          <w:i w:val="false"/>
          <w:color w:val="000000"/>
          <w:sz w:val="28"/>
        </w:rPr>
        <w:t xml:space="preserve">
      штампование деталей цветка из различных материалов на вырубных прессах; </w:t>
      </w:r>
      <w:r>
        <w:br/>
      </w:r>
      <w:r>
        <w:rPr>
          <w:rFonts w:ascii="Times New Roman"/>
          <w:b w:val="false"/>
          <w:i w:val="false"/>
          <w:color w:val="000000"/>
          <w:sz w:val="28"/>
        </w:rPr>
        <w:t xml:space="preserve">
      установка и регулирование положения штампа по высоте; </w:t>
      </w:r>
      <w:r>
        <w:br/>
      </w:r>
      <w:r>
        <w:rPr>
          <w:rFonts w:ascii="Times New Roman"/>
          <w:b w:val="false"/>
          <w:i w:val="false"/>
          <w:color w:val="000000"/>
          <w:sz w:val="28"/>
        </w:rPr>
        <w:t xml:space="preserve">
      подкладывание материала под штамп, просечка деталей; </w:t>
      </w:r>
      <w:r>
        <w:br/>
      </w:r>
      <w:r>
        <w:rPr>
          <w:rFonts w:ascii="Times New Roman"/>
          <w:b w:val="false"/>
          <w:i w:val="false"/>
          <w:color w:val="000000"/>
          <w:sz w:val="28"/>
        </w:rPr>
        <w:t>
      контроль качества просеченных линий деталей, комплектности.</w:t>
      </w:r>
      <w:r>
        <w:br/>
      </w:r>
      <w:r>
        <w:rPr>
          <w:rFonts w:ascii="Times New Roman"/>
          <w:b w:val="false"/>
          <w:i w:val="false"/>
          <w:color w:val="000000"/>
          <w:sz w:val="28"/>
        </w:rPr>
        <w:t xml:space="preserve">
      1033. Должен знать: </w:t>
      </w:r>
      <w:r>
        <w:br/>
      </w:r>
      <w:r>
        <w:rPr>
          <w:rFonts w:ascii="Times New Roman"/>
          <w:b w:val="false"/>
          <w:i w:val="false"/>
          <w:color w:val="000000"/>
          <w:sz w:val="28"/>
        </w:rPr>
        <w:t xml:space="preserve">
      устройство и принцип работы применяемого оборудования; </w:t>
      </w:r>
      <w:r>
        <w:br/>
      </w:r>
      <w:r>
        <w:rPr>
          <w:rFonts w:ascii="Times New Roman"/>
          <w:b w:val="false"/>
          <w:i w:val="false"/>
          <w:color w:val="000000"/>
          <w:sz w:val="28"/>
        </w:rPr>
        <w:t xml:space="preserve">
      правила его эксплуатации; </w:t>
      </w:r>
      <w:r>
        <w:br/>
      </w:r>
      <w:r>
        <w:rPr>
          <w:rFonts w:ascii="Times New Roman"/>
          <w:b w:val="false"/>
          <w:i w:val="false"/>
          <w:color w:val="000000"/>
          <w:sz w:val="28"/>
        </w:rPr>
        <w:t xml:space="preserve">
      свойства поступающих материалов и нормы их использования; </w:t>
      </w:r>
      <w:r>
        <w:br/>
      </w:r>
      <w:r>
        <w:rPr>
          <w:rFonts w:ascii="Times New Roman"/>
          <w:b w:val="false"/>
          <w:i w:val="false"/>
          <w:color w:val="000000"/>
          <w:sz w:val="28"/>
        </w:rPr>
        <w:t xml:space="preserve">
      методы рационального раскроя; </w:t>
      </w:r>
      <w:r>
        <w:br/>
      </w:r>
      <w:r>
        <w:rPr>
          <w:rFonts w:ascii="Times New Roman"/>
          <w:b w:val="false"/>
          <w:i w:val="false"/>
          <w:color w:val="000000"/>
          <w:sz w:val="28"/>
        </w:rPr>
        <w:t xml:space="preserve">
      виды, размеры и количество вырубаемых деталей изделий, их конфигурацию; </w:t>
      </w:r>
      <w:r>
        <w:br/>
      </w:r>
      <w:r>
        <w:rPr>
          <w:rFonts w:ascii="Times New Roman"/>
          <w:b w:val="false"/>
          <w:i w:val="false"/>
          <w:color w:val="000000"/>
          <w:sz w:val="28"/>
        </w:rPr>
        <w:t>
      требования государственных стандартов и технических условий к материалам и вырубленным деталям. </w:t>
      </w:r>
    </w:p>
    <w:bookmarkStart w:name="z753" w:id="749"/>
    <w:p>
      <w:pPr>
        <w:spacing w:after="0"/>
        <w:ind w:left="0"/>
        <w:jc w:val="left"/>
      </w:pPr>
      <w:r>
        <w:rPr>
          <w:rFonts w:ascii="Times New Roman"/>
          <w:b/>
          <w:i w:val="false"/>
          <w:color w:val="000000"/>
        </w:rPr>
        <w:t xml:space="preserve"> 
Раздел - 12. Пенькоджутовое производство </w:t>
      </w:r>
    </w:p>
    <w:bookmarkEnd w:id="749"/>
    <w:bookmarkStart w:name="z754" w:id="750"/>
    <w:p>
      <w:pPr>
        <w:spacing w:after="0"/>
        <w:ind w:left="0"/>
        <w:jc w:val="both"/>
      </w:pPr>
      <w:r>
        <w:rPr>
          <w:rFonts w:ascii="Times New Roman"/>
          <w:b w:val="false"/>
          <w:i w:val="false"/>
          <w:color w:val="000000"/>
          <w:sz w:val="28"/>
        </w:rPr>
        <w:t>
244. Изготовитель веревочных изделий  </w:t>
      </w:r>
    </w:p>
    <w:bookmarkEnd w:id="750"/>
    <w:bookmarkStart w:name="z755" w:id="751"/>
    <w:p>
      <w:pPr>
        <w:spacing w:after="0"/>
        <w:ind w:left="0"/>
        <w:jc w:val="both"/>
      </w:pPr>
      <w:r>
        <w:rPr>
          <w:rFonts w:ascii="Times New Roman"/>
          <w:b w:val="false"/>
          <w:i w:val="false"/>
          <w:color w:val="000000"/>
          <w:sz w:val="28"/>
        </w:rPr>
        <w:t>
Параграф 1. Изготовитель веревочных изделий, 2-й разряд </w:t>
      </w:r>
    </w:p>
    <w:bookmarkEnd w:id="751"/>
    <w:p>
      <w:pPr>
        <w:spacing w:after="0"/>
        <w:ind w:left="0"/>
        <w:jc w:val="both"/>
      </w:pPr>
      <w:r>
        <w:rPr>
          <w:rFonts w:ascii="Times New Roman"/>
          <w:b w:val="false"/>
          <w:i w:val="false"/>
          <w:color w:val="000000"/>
          <w:sz w:val="28"/>
        </w:rPr>
        <w:t xml:space="preserve">      1034. Характеристика работ: </w:t>
      </w:r>
      <w:r>
        <w:br/>
      </w:r>
      <w:r>
        <w:rPr>
          <w:rFonts w:ascii="Times New Roman"/>
          <w:b w:val="false"/>
          <w:i w:val="false"/>
          <w:color w:val="000000"/>
          <w:sz w:val="28"/>
        </w:rPr>
        <w:t xml:space="preserve">
      изготовление веревок или шпагата с помощью приспособлений или вручную; </w:t>
      </w:r>
      <w:r>
        <w:br/>
      </w:r>
      <w:r>
        <w:rPr>
          <w:rFonts w:ascii="Times New Roman"/>
          <w:b w:val="false"/>
          <w:i w:val="false"/>
          <w:color w:val="000000"/>
          <w:sz w:val="28"/>
        </w:rPr>
        <w:t xml:space="preserve">
      скручивание нитей в пряди и прядей в веревку; </w:t>
      </w:r>
      <w:r>
        <w:br/>
      </w:r>
      <w:r>
        <w:rPr>
          <w:rFonts w:ascii="Times New Roman"/>
          <w:b w:val="false"/>
          <w:i w:val="false"/>
          <w:color w:val="000000"/>
          <w:sz w:val="28"/>
        </w:rPr>
        <w:t xml:space="preserve">
      ликвидация обрывов; </w:t>
      </w:r>
      <w:r>
        <w:br/>
      </w:r>
      <w:r>
        <w:rPr>
          <w:rFonts w:ascii="Times New Roman"/>
          <w:b w:val="false"/>
          <w:i w:val="false"/>
          <w:color w:val="000000"/>
          <w:sz w:val="28"/>
        </w:rPr>
        <w:t xml:space="preserve">
      смена питающих паковок, устранение пропусков, перекрутов; </w:t>
      </w:r>
      <w:r>
        <w:br/>
      </w:r>
      <w:r>
        <w:rPr>
          <w:rFonts w:ascii="Times New Roman"/>
          <w:b w:val="false"/>
          <w:i w:val="false"/>
          <w:color w:val="000000"/>
          <w:sz w:val="28"/>
        </w:rPr>
        <w:t xml:space="preserve">
      чистка веревочных изделий и транспортирование в установленное место; </w:t>
      </w:r>
      <w:r>
        <w:br/>
      </w:r>
      <w:r>
        <w:rPr>
          <w:rFonts w:ascii="Times New Roman"/>
          <w:b w:val="false"/>
          <w:i w:val="false"/>
          <w:color w:val="000000"/>
          <w:sz w:val="28"/>
        </w:rPr>
        <w:t>
      уход за обслуживаемым оборудованием и смазка трущихся поверхностей.</w:t>
      </w:r>
      <w:r>
        <w:br/>
      </w:r>
      <w:r>
        <w:rPr>
          <w:rFonts w:ascii="Times New Roman"/>
          <w:b w:val="false"/>
          <w:i w:val="false"/>
          <w:color w:val="000000"/>
          <w:sz w:val="28"/>
        </w:rPr>
        <w:t xml:space="preserve">
      1035. Должен знать: </w:t>
      </w:r>
      <w:r>
        <w:br/>
      </w:r>
      <w:r>
        <w:rPr>
          <w:rFonts w:ascii="Times New Roman"/>
          <w:b w:val="false"/>
          <w:i w:val="false"/>
          <w:color w:val="000000"/>
          <w:sz w:val="28"/>
        </w:rPr>
        <w:t xml:space="preserve">
      ассортимент веревочных изделий, технические условия на них; </w:t>
      </w:r>
      <w:r>
        <w:br/>
      </w:r>
      <w:r>
        <w:rPr>
          <w:rFonts w:ascii="Times New Roman"/>
          <w:b w:val="false"/>
          <w:i w:val="false"/>
          <w:color w:val="000000"/>
          <w:sz w:val="28"/>
        </w:rPr>
        <w:t xml:space="preserve">
      способы устранения дефектов и требования, предъявляемые к качеству готовой продукции; </w:t>
      </w:r>
      <w:r>
        <w:br/>
      </w:r>
      <w:r>
        <w:rPr>
          <w:rFonts w:ascii="Times New Roman"/>
          <w:b w:val="false"/>
          <w:i w:val="false"/>
          <w:color w:val="000000"/>
          <w:sz w:val="28"/>
        </w:rPr>
        <w:t xml:space="preserve">
      правила заправки применяемых приспособлений; </w:t>
      </w:r>
      <w:r>
        <w:br/>
      </w:r>
      <w:r>
        <w:rPr>
          <w:rFonts w:ascii="Times New Roman"/>
          <w:b w:val="false"/>
          <w:i w:val="false"/>
          <w:color w:val="000000"/>
          <w:sz w:val="28"/>
        </w:rPr>
        <w:t>
      способы и периодичность чистки и смазки трущихся поверхностей. </w:t>
      </w:r>
    </w:p>
    <w:bookmarkStart w:name="z756" w:id="752"/>
    <w:p>
      <w:pPr>
        <w:spacing w:after="0"/>
        <w:ind w:left="0"/>
        <w:jc w:val="both"/>
      </w:pPr>
      <w:r>
        <w:rPr>
          <w:rFonts w:ascii="Times New Roman"/>
          <w:b w:val="false"/>
          <w:i w:val="false"/>
          <w:color w:val="000000"/>
          <w:sz w:val="28"/>
        </w:rPr>
        <w:t>
245. Намотчик пряжи </w:t>
      </w:r>
    </w:p>
    <w:bookmarkEnd w:id="752"/>
    <w:bookmarkStart w:name="z757" w:id="753"/>
    <w:p>
      <w:pPr>
        <w:spacing w:after="0"/>
        <w:ind w:left="0"/>
        <w:jc w:val="both"/>
      </w:pPr>
      <w:r>
        <w:rPr>
          <w:rFonts w:ascii="Times New Roman"/>
          <w:b w:val="false"/>
          <w:i w:val="false"/>
          <w:color w:val="000000"/>
          <w:sz w:val="28"/>
        </w:rPr>
        <w:t>
Параграф 1. Намотчик пряжи, 2-й разряд </w:t>
      </w:r>
    </w:p>
    <w:bookmarkEnd w:id="753"/>
    <w:p>
      <w:pPr>
        <w:spacing w:after="0"/>
        <w:ind w:left="0"/>
        <w:jc w:val="both"/>
      </w:pPr>
      <w:r>
        <w:rPr>
          <w:rFonts w:ascii="Times New Roman"/>
          <w:b w:val="false"/>
          <w:i w:val="false"/>
          <w:color w:val="000000"/>
          <w:sz w:val="28"/>
        </w:rPr>
        <w:t xml:space="preserve">      1036. Характеристика работ: </w:t>
      </w:r>
      <w:r>
        <w:br/>
      </w:r>
      <w:r>
        <w:rPr>
          <w:rFonts w:ascii="Times New Roman"/>
          <w:b w:val="false"/>
          <w:i w:val="false"/>
          <w:color w:val="000000"/>
          <w:sz w:val="28"/>
        </w:rPr>
        <w:t xml:space="preserve">
      намотка пряжи на мотальной машине после пропитки; </w:t>
      </w:r>
      <w:r>
        <w:br/>
      </w:r>
      <w:r>
        <w:rPr>
          <w:rFonts w:ascii="Times New Roman"/>
          <w:b w:val="false"/>
          <w:i w:val="false"/>
          <w:color w:val="000000"/>
          <w:sz w:val="28"/>
        </w:rPr>
        <w:t xml:space="preserve">
      установка клубков пряжи в шпулярник; </w:t>
      </w:r>
      <w:r>
        <w:br/>
      </w:r>
      <w:r>
        <w:rPr>
          <w:rFonts w:ascii="Times New Roman"/>
          <w:b w:val="false"/>
          <w:i w:val="false"/>
          <w:color w:val="000000"/>
          <w:sz w:val="28"/>
        </w:rPr>
        <w:t xml:space="preserve">
      соединение концов пряжи в пряди и заправка их на катушку; </w:t>
      </w:r>
      <w:r>
        <w:br/>
      </w:r>
      <w:r>
        <w:rPr>
          <w:rFonts w:ascii="Times New Roman"/>
          <w:b w:val="false"/>
          <w:i w:val="false"/>
          <w:color w:val="000000"/>
          <w:sz w:val="28"/>
        </w:rPr>
        <w:t xml:space="preserve">
      пропуск пряжи через ванну с пропиточным составом; </w:t>
      </w:r>
      <w:r>
        <w:br/>
      </w:r>
      <w:r>
        <w:rPr>
          <w:rFonts w:ascii="Times New Roman"/>
          <w:b w:val="false"/>
          <w:i w:val="false"/>
          <w:color w:val="000000"/>
          <w:sz w:val="28"/>
        </w:rPr>
        <w:t xml:space="preserve">
      ликвидация обрывов пряжи при намотке; </w:t>
      </w:r>
      <w:r>
        <w:br/>
      </w:r>
      <w:r>
        <w:rPr>
          <w:rFonts w:ascii="Times New Roman"/>
          <w:b w:val="false"/>
          <w:i w:val="false"/>
          <w:color w:val="000000"/>
          <w:sz w:val="28"/>
        </w:rPr>
        <w:t xml:space="preserve">
      транспортирование и складирование катушек с намотанной пряжей; </w:t>
      </w:r>
      <w:r>
        <w:br/>
      </w:r>
      <w:r>
        <w:rPr>
          <w:rFonts w:ascii="Times New Roman"/>
          <w:b w:val="false"/>
          <w:i w:val="false"/>
          <w:color w:val="000000"/>
          <w:sz w:val="28"/>
        </w:rPr>
        <w:t xml:space="preserve">
      контроль за натяжением и пропитыванием пряжи, за температурой пропиточного состава; </w:t>
      </w:r>
      <w:r>
        <w:br/>
      </w:r>
      <w:r>
        <w:rPr>
          <w:rFonts w:ascii="Times New Roman"/>
          <w:b w:val="false"/>
          <w:i w:val="false"/>
          <w:color w:val="000000"/>
          <w:sz w:val="28"/>
        </w:rPr>
        <w:t>
      чистка мотальной машины и смазка трущихся поверхностей.</w:t>
      </w:r>
      <w:r>
        <w:br/>
      </w:r>
      <w:r>
        <w:rPr>
          <w:rFonts w:ascii="Times New Roman"/>
          <w:b w:val="false"/>
          <w:i w:val="false"/>
          <w:color w:val="000000"/>
          <w:sz w:val="28"/>
        </w:rPr>
        <w:t xml:space="preserve">
      1037. Должен знать: </w:t>
      </w:r>
      <w:r>
        <w:br/>
      </w:r>
      <w:r>
        <w:rPr>
          <w:rFonts w:ascii="Times New Roman"/>
          <w:b w:val="false"/>
          <w:i w:val="false"/>
          <w:color w:val="000000"/>
          <w:sz w:val="28"/>
        </w:rPr>
        <w:t xml:space="preserve">
      линейную плотность пряжи, рецептуру и температуру нагрева пропиточного состава; </w:t>
      </w:r>
      <w:r>
        <w:br/>
      </w:r>
      <w:r>
        <w:rPr>
          <w:rFonts w:ascii="Times New Roman"/>
          <w:b w:val="false"/>
          <w:i w:val="false"/>
          <w:color w:val="000000"/>
          <w:sz w:val="28"/>
        </w:rPr>
        <w:t xml:space="preserve">
      требования, предъявляемые к качеству пропитки и намотки пряжи; </w:t>
      </w:r>
      <w:r>
        <w:br/>
      </w:r>
      <w:r>
        <w:rPr>
          <w:rFonts w:ascii="Times New Roman"/>
          <w:b w:val="false"/>
          <w:i w:val="false"/>
          <w:color w:val="000000"/>
          <w:sz w:val="28"/>
        </w:rPr>
        <w:t>
      способы и периодичность чистки и смазки мотальной машины.</w:t>
      </w:r>
    </w:p>
    <w:bookmarkStart w:name="z758" w:id="754"/>
    <w:p>
      <w:pPr>
        <w:spacing w:after="0"/>
        <w:ind w:left="0"/>
        <w:jc w:val="both"/>
      </w:pPr>
      <w:r>
        <w:rPr>
          <w:rFonts w:ascii="Times New Roman"/>
          <w:b w:val="false"/>
          <w:i w:val="false"/>
          <w:color w:val="000000"/>
          <w:sz w:val="28"/>
        </w:rPr>
        <w:t>
246. Оператор канатной машины </w:t>
      </w:r>
    </w:p>
    <w:bookmarkEnd w:id="754"/>
    <w:bookmarkStart w:name="z759" w:id="755"/>
    <w:p>
      <w:pPr>
        <w:spacing w:after="0"/>
        <w:ind w:left="0"/>
        <w:jc w:val="both"/>
      </w:pPr>
      <w:r>
        <w:rPr>
          <w:rFonts w:ascii="Times New Roman"/>
          <w:b w:val="false"/>
          <w:i w:val="false"/>
          <w:color w:val="000000"/>
          <w:sz w:val="28"/>
        </w:rPr>
        <w:t>
Параграф 1. Оператор канатной машины, 3-й разряд </w:t>
      </w:r>
    </w:p>
    <w:bookmarkEnd w:id="755"/>
    <w:p>
      <w:pPr>
        <w:spacing w:after="0"/>
        <w:ind w:left="0"/>
        <w:jc w:val="both"/>
      </w:pPr>
      <w:r>
        <w:rPr>
          <w:rFonts w:ascii="Times New Roman"/>
          <w:b w:val="false"/>
          <w:i w:val="false"/>
          <w:color w:val="000000"/>
          <w:sz w:val="28"/>
        </w:rPr>
        <w:t xml:space="preserve">      1038. Характеристика работ: </w:t>
      </w:r>
      <w:r>
        <w:br/>
      </w:r>
      <w:r>
        <w:rPr>
          <w:rFonts w:ascii="Times New Roman"/>
          <w:b w:val="false"/>
          <w:i w:val="false"/>
          <w:color w:val="000000"/>
          <w:sz w:val="28"/>
        </w:rPr>
        <w:t xml:space="preserve">
      ведение процесса свивания прядей, канатов и других крученых изделий из натуральных и химических волокон на канатной машине в соответствии с действующими техническими условиями под руководством оператора канатной машины более высокой квалификации; </w:t>
      </w:r>
      <w:r>
        <w:br/>
      </w:r>
      <w:r>
        <w:rPr>
          <w:rFonts w:ascii="Times New Roman"/>
          <w:b w:val="false"/>
          <w:i w:val="false"/>
          <w:color w:val="000000"/>
          <w:sz w:val="28"/>
        </w:rPr>
        <w:t xml:space="preserve">
      замена катушек с пряжей, каболкой на шпулярнике канатной машины; </w:t>
      </w:r>
      <w:r>
        <w:br/>
      </w:r>
      <w:r>
        <w:rPr>
          <w:rFonts w:ascii="Times New Roman"/>
          <w:b w:val="false"/>
          <w:i w:val="false"/>
          <w:color w:val="000000"/>
          <w:sz w:val="28"/>
        </w:rPr>
        <w:t xml:space="preserve">
      вдевание нитей в глазки распределительной планки шпулярника; </w:t>
      </w:r>
      <w:r>
        <w:br/>
      </w:r>
      <w:r>
        <w:rPr>
          <w:rFonts w:ascii="Times New Roman"/>
          <w:b w:val="false"/>
          <w:i w:val="false"/>
          <w:color w:val="000000"/>
          <w:sz w:val="28"/>
        </w:rPr>
        <w:t xml:space="preserve">
      предупреждение пропусков и ликвидация обрывов пряжи, каболки; </w:t>
      </w:r>
      <w:r>
        <w:br/>
      </w:r>
      <w:r>
        <w:rPr>
          <w:rFonts w:ascii="Times New Roman"/>
          <w:b w:val="false"/>
          <w:i w:val="false"/>
          <w:color w:val="000000"/>
          <w:sz w:val="28"/>
        </w:rPr>
        <w:t xml:space="preserve">
      заделка петель на прядях, накладка на приспособление для их вытягивания; </w:t>
      </w:r>
      <w:r>
        <w:br/>
      </w:r>
      <w:r>
        <w:rPr>
          <w:rFonts w:ascii="Times New Roman"/>
          <w:b w:val="false"/>
          <w:i w:val="false"/>
          <w:color w:val="000000"/>
          <w:sz w:val="28"/>
        </w:rPr>
        <w:t xml:space="preserve">
      надевание прядей на крючки и подтягивание их к лафету; </w:t>
      </w:r>
      <w:r>
        <w:br/>
      </w:r>
      <w:r>
        <w:rPr>
          <w:rFonts w:ascii="Times New Roman"/>
          <w:b w:val="false"/>
          <w:i w:val="false"/>
          <w:color w:val="000000"/>
          <w:sz w:val="28"/>
        </w:rPr>
        <w:t xml:space="preserve">
      наблюдение за свиванием канатов и других крученых изделий; </w:t>
      </w:r>
      <w:r>
        <w:br/>
      </w:r>
      <w:r>
        <w:rPr>
          <w:rFonts w:ascii="Times New Roman"/>
          <w:b w:val="false"/>
          <w:i w:val="false"/>
          <w:color w:val="000000"/>
          <w:sz w:val="28"/>
        </w:rPr>
        <w:t xml:space="preserve">
      заводка прядей под валики в прорези чекмаря; </w:t>
      </w:r>
      <w:r>
        <w:br/>
      </w:r>
      <w:r>
        <w:rPr>
          <w:rFonts w:ascii="Times New Roman"/>
          <w:b w:val="false"/>
          <w:i w:val="false"/>
          <w:color w:val="000000"/>
          <w:sz w:val="28"/>
        </w:rPr>
        <w:t xml:space="preserve">
      ликвидация петель на концах прядей после свивания; </w:t>
      </w:r>
      <w:r>
        <w:br/>
      </w:r>
      <w:r>
        <w:rPr>
          <w:rFonts w:ascii="Times New Roman"/>
          <w:b w:val="false"/>
          <w:i w:val="false"/>
          <w:color w:val="000000"/>
          <w:sz w:val="28"/>
        </w:rPr>
        <w:t xml:space="preserve">
      съем канатов и других крученых изделий с крючков машины; </w:t>
      </w:r>
      <w:r>
        <w:br/>
      </w:r>
      <w:r>
        <w:rPr>
          <w:rFonts w:ascii="Times New Roman"/>
          <w:b w:val="false"/>
          <w:i w:val="false"/>
          <w:color w:val="000000"/>
          <w:sz w:val="28"/>
        </w:rPr>
        <w:t xml:space="preserve">
      сборка и укладка витков каната и других крученых изделий в бухту; </w:t>
      </w:r>
      <w:r>
        <w:br/>
      </w:r>
      <w:r>
        <w:rPr>
          <w:rFonts w:ascii="Times New Roman"/>
          <w:b w:val="false"/>
          <w:i w:val="false"/>
          <w:color w:val="000000"/>
          <w:sz w:val="28"/>
        </w:rPr>
        <w:t xml:space="preserve">
      увязка бухты, снятие ее со сборочного станка и транспортировка к месту упаковки; </w:t>
      </w:r>
      <w:r>
        <w:br/>
      </w:r>
      <w:r>
        <w:rPr>
          <w:rFonts w:ascii="Times New Roman"/>
          <w:b w:val="false"/>
          <w:i w:val="false"/>
          <w:color w:val="000000"/>
          <w:sz w:val="28"/>
        </w:rPr>
        <w:t>
      чистка применяемого оборудования и смазка трущихся поверхностей.</w:t>
      </w:r>
      <w:r>
        <w:br/>
      </w:r>
      <w:r>
        <w:rPr>
          <w:rFonts w:ascii="Times New Roman"/>
          <w:b w:val="false"/>
          <w:i w:val="false"/>
          <w:color w:val="000000"/>
          <w:sz w:val="28"/>
        </w:rPr>
        <w:t xml:space="preserve">
      1039. Должен знать: </w:t>
      </w:r>
      <w:r>
        <w:br/>
      </w:r>
      <w:r>
        <w:rPr>
          <w:rFonts w:ascii="Times New Roman"/>
          <w:b w:val="false"/>
          <w:i w:val="false"/>
          <w:color w:val="000000"/>
          <w:sz w:val="28"/>
        </w:rPr>
        <w:t xml:space="preserve">
      устройство канатной машины и взаимодействие ее узлов, виды волокон, линейную плотность пряжи, каболки, конструкцию; </w:t>
      </w:r>
      <w:r>
        <w:br/>
      </w:r>
      <w:r>
        <w:rPr>
          <w:rFonts w:ascii="Times New Roman"/>
          <w:b w:val="false"/>
          <w:i w:val="false"/>
          <w:color w:val="000000"/>
          <w:sz w:val="28"/>
        </w:rPr>
        <w:t xml:space="preserve">
      виды и размеры канатов и других крученых изделий; </w:t>
      </w:r>
      <w:r>
        <w:br/>
      </w:r>
      <w:r>
        <w:rPr>
          <w:rFonts w:ascii="Times New Roman"/>
          <w:b w:val="false"/>
          <w:i w:val="false"/>
          <w:color w:val="000000"/>
          <w:sz w:val="28"/>
        </w:rPr>
        <w:t xml:space="preserve">
      требования, предъявляемые к их качеству; </w:t>
      </w:r>
      <w:r>
        <w:br/>
      </w:r>
      <w:r>
        <w:rPr>
          <w:rFonts w:ascii="Times New Roman"/>
          <w:b w:val="false"/>
          <w:i w:val="false"/>
          <w:color w:val="000000"/>
          <w:sz w:val="28"/>
        </w:rPr>
        <w:t xml:space="preserve">
      правила заправки сборочного станка, сборки канатов и других крученых изделий, укладки их в бухты; </w:t>
      </w:r>
      <w:r>
        <w:br/>
      </w:r>
      <w:r>
        <w:rPr>
          <w:rFonts w:ascii="Times New Roman"/>
          <w:b w:val="false"/>
          <w:i w:val="false"/>
          <w:color w:val="000000"/>
          <w:sz w:val="28"/>
        </w:rPr>
        <w:t>
      способы и периодичность чистки и смазки применяемого оборудования. </w:t>
      </w:r>
    </w:p>
    <w:bookmarkStart w:name="z760" w:id="756"/>
    <w:p>
      <w:pPr>
        <w:spacing w:after="0"/>
        <w:ind w:left="0"/>
        <w:jc w:val="both"/>
      </w:pPr>
      <w:r>
        <w:rPr>
          <w:rFonts w:ascii="Times New Roman"/>
          <w:b w:val="false"/>
          <w:i w:val="false"/>
          <w:color w:val="000000"/>
          <w:sz w:val="28"/>
        </w:rPr>
        <w:t>
Параграф 2. Оператор канатной машины, 4-й разряд </w:t>
      </w:r>
    </w:p>
    <w:bookmarkEnd w:id="756"/>
    <w:p>
      <w:pPr>
        <w:spacing w:after="0"/>
        <w:ind w:left="0"/>
        <w:jc w:val="both"/>
      </w:pPr>
      <w:r>
        <w:rPr>
          <w:rFonts w:ascii="Times New Roman"/>
          <w:b w:val="false"/>
          <w:i w:val="false"/>
          <w:color w:val="000000"/>
          <w:sz w:val="28"/>
        </w:rPr>
        <w:t xml:space="preserve">      1040. Характеристика работ: </w:t>
      </w:r>
      <w:r>
        <w:br/>
      </w:r>
      <w:r>
        <w:rPr>
          <w:rFonts w:ascii="Times New Roman"/>
          <w:b w:val="false"/>
          <w:i w:val="false"/>
          <w:color w:val="000000"/>
          <w:sz w:val="28"/>
        </w:rPr>
        <w:t xml:space="preserve">
      ведение процесса свивания прядей, канатов и других крученых изделий из натуральных и химических волокон на канатной машине; </w:t>
      </w:r>
      <w:r>
        <w:br/>
      </w:r>
      <w:r>
        <w:rPr>
          <w:rFonts w:ascii="Times New Roman"/>
          <w:b w:val="false"/>
          <w:i w:val="false"/>
          <w:color w:val="000000"/>
          <w:sz w:val="28"/>
        </w:rPr>
        <w:t xml:space="preserve">
      замена регистров, калибровых втулок, чекмарей, подбор сменных шестерен; </w:t>
      </w:r>
      <w:r>
        <w:br/>
      </w:r>
      <w:r>
        <w:rPr>
          <w:rFonts w:ascii="Times New Roman"/>
          <w:b w:val="false"/>
          <w:i w:val="false"/>
          <w:color w:val="000000"/>
          <w:sz w:val="28"/>
        </w:rPr>
        <w:t xml:space="preserve">
      обеспечение правильного распределения пряжи, каболки по концентрическим окружностям регистра; </w:t>
      </w:r>
      <w:r>
        <w:br/>
      </w:r>
      <w:r>
        <w:rPr>
          <w:rFonts w:ascii="Times New Roman"/>
          <w:b w:val="false"/>
          <w:i w:val="false"/>
          <w:color w:val="000000"/>
          <w:sz w:val="28"/>
        </w:rPr>
        <w:t xml:space="preserve">
      управление подвижной тягально-свивальной машиной, механической свивальной тележкой; </w:t>
      </w:r>
      <w:r>
        <w:br/>
      </w:r>
      <w:r>
        <w:rPr>
          <w:rFonts w:ascii="Times New Roman"/>
          <w:b w:val="false"/>
          <w:i w:val="false"/>
          <w:color w:val="000000"/>
          <w:sz w:val="28"/>
        </w:rPr>
        <w:t xml:space="preserve">
      подача сигналов о пуске и остановке канатной машины при обрыве прядей; </w:t>
      </w:r>
      <w:r>
        <w:br/>
      </w:r>
      <w:r>
        <w:rPr>
          <w:rFonts w:ascii="Times New Roman"/>
          <w:b w:val="false"/>
          <w:i w:val="false"/>
          <w:color w:val="000000"/>
          <w:sz w:val="28"/>
        </w:rPr>
        <w:t xml:space="preserve">
      вытягивание и докрутка прядей; </w:t>
      </w:r>
      <w:r>
        <w:br/>
      </w:r>
      <w:r>
        <w:rPr>
          <w:rFonts w:ascii="Times New Roman"/>
          <w:b w:val="false"/>
          <w:i w:val="false"/>
          <w:color w:val="000000"/>
          <w:sz w:val="28"/>
        </w:rPr>
        <w:t xml:space="preserve">
      надевание прядей перед свиванием на крючки тягально-свивальной машины; </w:t>
      </w:r>
      <w:r>
        <w:br/>
      </w:r>
      <w:r>
        <w:rPr>
          <w:rFonts w:ascii="Times New Roman"/>
          <w:b w:val="false"/>
          <w:i w:val="false"/>
          <w:color w:val="000000"/>
          <w:sz w:val="28"/>
        </w:rPr>
        <w:t>
      контроль качества пряжи, каболки, прядей, канатов и других крученых изделий;</w:t>
      </w:r>
      <w:r>
        <w:br/>
      </w:r>
      <w:r>
        <w:rPr>
          <w:rFonts w:ascii="Times New Roman"/>
          <w:b w:val="false"/>
          <w:i w:val="false"/>
          <w:color w:val="000000"/>
          <w:sz w:val="28"/>
        </w:rPr>
        <w:t>
      чистка применяемого оборудования и смазка трущихся поверхностей.</w:t>
      </w:r>
      <w:r>
        <w:br/>
      </w:r>
      <w:r>
        <w:rPr>
          <w:rFonts w:ascii="Times New Roman"/>
          <w:b w:val="false"/>
          <w:i w:val="false"/>
          <w:color w:val="000000"/>
          <w:sz w:val="28"/>
        </w:rPr>
        <w:t>
      1041. Должен знать:</w:t>
      </w:r>
      <w:r>
        <w:br/>
      </w:r>
      <w:r>
        <w:rPr>
          <w:rFonts w:ascii="Times New Roman"/>
          <w:b w:val="false"/>
          <w:i w:val="false"/>
          <w:color w:val="000000"/>
          <w:sz w:val="28"/>
        </w:rPr>
        <w:t xml:space="preserve">
      устройство канатной машины и взаимодействие ее узлов; </w:t>
      </w:r>
      <w:r>
        <w:br/>
      </w:r>
      <w:r>
        <w:rPr>
          <w:rFonts w:ascii="Times New Roman"/>
          <w:b w:val="false"/>
          <w:i w:val="false"/>
          <w:color w:val="000000"/>
          <w:sz w:val="28"/>
        </w:rPr>
        <w:t xml:space="preserve">
      способы устранения неполадок в работе канатной машины; </w:t>
      </w:r>
      <w:r>
        <w:br/>
      </w:r>
      <w:r>
        <w:rPr>
          <w:rFonts w:ascii="Times New Roman"/>
          <w:b w:val="false"/>
          <w:i w:val="false"/>
          <w:color w:val="000000"/>
          <w:sz w:val="28"/>
        </w:rPr>
        <w:t xml:space="preserve">
      виды волокон, линейную плотность пряжи, каболки и прядей; </w:t>
      </w:r>
      <w:r>
        <w:br/>
      </w:r>
      <w:r>
        <w:rPr>
          <w:rFonts w:ascii="Times New Roman"/>
          <w:b w:val="false"/>
          <w:i w:val="false"/>
          <w:color w:val="000000"/>
          <w:sz w:val="28"/>
        </w:rPr>
        <w:t xml:space="preserve">
      конструкцию и особенности свивания канатов и других крученых изделий; </w:t>
      </w:r>
      <w:r>
        <w:br/>
      </w:r>
      <w:r>
        <w:rPr>
          <w:rFonts w:ascii="Times New Roman"/>
          <w:b w:val="false"/>
          <w:i w:val="false"/>
          <w:color w:val="000000"/>
          <w:sz w:val="28"/>
        </w:rPr>
        <w:t xml:space="preserve">
      требования, предъявляемые к их качеству; </w:t>
      </w:r>
      <w:r>
        <w:br/>
      </w:r>
      <w:r>
        <w:rPr>
          <w:rFonts w:ascii="Times New Roman"/>
          <w:b w:val="false"/>
          <w:i w:val="false"/>
          <w:color w:val="000000"/>
          <w:sz w:val="28"/>
        </w:rPr>
        <w:t xml:space="preserve">
      способы определения качества пряжи, каболки по внешним признакам; </w:t>
      </w:r>
      <w:r>
        <w:br/>
      </w:r>
      <w:r>
        <w:rPr>
          <w:rFonts w:ascii="Times New Roman"/>
          <w:b w:val="false"/>
          <w:i w:val="false"/>
          <w:color w:val="000000"/>
          <w:sz w:val="28"/>
        </w:rPr>
        <w:t>
      способы и периодичность чистки и смазки применяемого оборудования. </w:t>
      </w:r>
    </w:p>
    <w:bookmarkStart w:name="z761" w:id="757"/>
    <w:p>
      <w:pPr>
        <w:spacing w:after="0"/>
        <w:ind w:left="0"/>
        <w:jc w:val="both"/>
      </w:pPr>
      <w:r>
        <w:rPr>
          <w:rFonts w:ascii="Times New Roman"/>
          <w:b w:val="false"/>
          <w:i w:val="false"/>
          <w:color w:val="000000"/>
          <w:sz w:val="28"/>
        </w:rPr>
        <w:t>
247. Оператор канатовьющих и веревочных машин </w:t>
      </w:r>
    </w:p>
    <w:bookmarkEnd w:id="757"/>
    <w:bookmarkStart w:name="z762" w:id="758"/>
    <w:p>
      <w:pPr>
        <w:spacing w:after="0"/>
        <w:ind w:left="0"/>
        <w:jc w:val="both"/>
      </w:pPr>
      <w:r>
        <w:rPr>
          <w:rFonts w:ascii="Times New Roman"/>
          <w:b w:val="false"/>
          <w:i w:val="false"/>
          <w:color w:val="000000"/>
          <w:sz w:val="28"/>
        </w:rPr>
        <w:t>
Параграф 1. Оператор канатовьющих и веревочных машин, 4-й разряд </w:t>
      </w:r>
    </w:p>
    <w:bookmarkEnd w:id="758"/>
    <w:p>
      <w:pPr>
        <w:spacing w:after="0"/>
        <w:ind w:left="0"/>
        <w:jc w:val="both"/>
      </w:pPr>
      <w:r>
        <w:rPr>
          <w:rFonts w:ascii="Times New Roman"/>
          <w:b w:val="false"/>
          <w:i w:val="false"/>
          <w:color w:val="000000"/>
          <w:sz w:val="28"/>
        </w:rPr>
        <w:t xml:space="preserve">      1042. Характеристика работ: </w:t>
      </w:r>
      <w:r>
        <w:br/>
      </w:r>
      <w:r>
        <w:rPr>
          <w:rFonts w:ascii="Times New Roman"/>
          <w:b w:val="false"/>
          <w:i w:val="false"/>
          <w:color w:val="000000"/>
          <w:sz w:val="28"/>
        </w:rPr>
        <w:t xml:space="preserve">
      ведение процесса свивания канатов, веревок и других крученых изделий из натуральных и химических волокон на стационарных канатовьющих, канатоплетельных и веревочных машинах второго кручения в соответствии с государственными стандартами и техническими условиями; </w:t>
      </w:r>
      <w:r>
        <w:br/>
      </w:r>
      <w:r>
        <w:rPr>
          <w:rFonts w:ascii="Times New Roman"/>
          <w:b w:val="false"/>
          <w:i w:val="false"/>
          <w:color w:val="000000"/>
          <w:sz w:val="28"/>
        </w:rPr>
        <w:t>
      смена питающих паковок с помощью электротельфера или вручную;</w:t>
      </w:r>
      <w:r>
        <w:br/>
      </w:r>
      <w:r>
        <w:rPr>
          <w:rFonts w:ascii="Times New Roman"/>
          <w:b w:val="false"/>
          <w:i w:val="false"/>
          <w:color w:val="000000"/>
          <w:sz w:val="28"/>
        </w:rPr>
        <w:t xml:space="preserve">
      заправка прядей в регистр обслуживаемой машины, каната, веревки и других крученых изделий на тяговое колесо и в приемную катушку машины; </w:t>
      </w:r>
      <w:r>
        <w:br/>
      </w:r>
      <w:r>
        <w:rPr>
          <w:rFonts w:ascii="Times New Roman"/>
          <w:b w:val="false"/>
          <w:i w:val="false"/>
          <w:color w:val="000000"/>
          <w:sz w:val="28"/>
        </w:rPr>
        <w:t xml:space="preserve">
      установка калибров, втулок, регистров и подбор сменных шестерен в соответствии с размерами вырабатываемых канатов, веревок и других крученых изделий; </w:t>
      </w:r>
      <w:r>
        <w:br/>
      </w:r>
      <w:r>
        <w:rPr>
          <w:rFonts w:ascii="Times New Roman"/>
          <w:b w:val="false"/>
          <w:i w:val="false"/>
          <w:color w:val="000000"/>
          <w:sz w:val="28"/>
        </w:rPr>
        <w:t xml:space="preserve">
      ликвидация обрывов прядей, каната, веревки; </w:t>
      </w:r>
      <w:r>
        <w:br/>
      </w:r>
      <w:r>
        <w:rPr>
          <w:rFonts w:ascii="Times New Roman"/>
          <w:b w:val="false"/>
          <w:i w:val="false"/>
          <w:color w:val="000000"/>
          <w:sz w:val="28"/>
        </w:rPr>
        <w:t xml:space="preserve">
      контроль за натяжением и правильным формированием каната, веревки и других крученых изделий в бухты; </w:t>
      </w:r>
      <w:r>
        <w:br/>
      </w:r>
      <w:r>
        <w:rPr>
          <w:rFonts w:ascii="Times New Roman"/>
          <w:b w:val="false"/>
          <w:i w:val="false"/>
          <w:color w:val="000000"/>
          <w:sz w:val="28"/>
        </w:rPr>
        <w:t xml:space="preserve">
      снятие наработанной бухты электротельфером или вручную; </w:t>
      </w:r>
      <w:r>
        <w:br/>
      </w:r>
      <w:r>
        <w:rPr>
          <w:rFonts w:ascii="Times New Roman"/>
          <w:b w:val="false"/>
          <w:i w:val="false"/>
          <w:color w:val="000000"/>
          <w:sz w:val="28"/>
        </w:rPr>
        <w:t xml:space="preserve">
      обвязка и закрепление ярлыка на бухте;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чистка обслуживаемых машин и смазка трущихся поверхностей.</w:t>
      </w:r>
      <w:r>
        <w:br/>
      </w:r>
      <w:r>
        <w:rPr>
          <w:rFonts w:ascii="Times New Roman"/>
          <w:b w:val="false"/>
          <w:i w:val="false"/>
          <w:color w:val="000000"/>
          <w:sz w:val="28"/>
        </w:rPr>
        <w:t xml:space="preserve">
      1043. Должен знать: </w:t>
      </w:r>
      <w:r>
        <w:br/>
      </w:r>
      <w:r>
        <w:rPr>
          <w:rFonts w:ascii="Times New Roman"/>
          <w:b w:val="false"/>
          <w:i w:val="false"/>
          <w:color w:val="000000"/>
          <w:sz w:val="28"/>
        </w:rPr>
        <w:t xml:space="preserve">
      устройство канатовьющих, канатоплетельных и веревочных машин второго кручения; </w:t>
      </w:r>
      <w:r>
        <w:br/>
      </w:r>
      <w:r>
        <w:rPr>
          <w:rFonts w:ascii="Times New Roman"/>
          <w:b w:val="false"/>
          <w:i w:val="false"/>
          <w:color w:val="000000"/>
          <w:sz w:val="28"/>
        </w:rPr>
        <w:t xml:space="preserve">
      принцип работы и взаимодействие их механизмов; </w:t>
      </w:r>
      <w:r>
        <w:br/>
      </w:r>
      <w:r>
        <w:rPr>
          <w:rFonts w:ascii="Times New Roman"/>
          <w:b w:val="false"/>
          <w:i w:val="false"/>
          <w:color w:val="000000"/>
          <w:sz w:val="28"/>
        </w:rPr>
        <w:t xml:space="preserve">
      виды и размеры канатов, веревок и других крученых изделий; </w:t>
      </w:r>
      <w:r>
        <w:br/>
      </w:r>
      <w:r>
        <w:rPr>
          <w:rFonts w:ascii="Times New Roman"/>
          <w:b w:val="false"/>
          <w:i w:val="false"/>
          <w:color w:val="000000"/>
          <w:sz w:val="28"/>
        </w:rPr>
        <w:t xml:space="preserve">
      требования, предъявляемые к качеству вырабатываемых крученых изделий; </w:t>
      </w:r>
      <w:r>
        <w:br/>
      </w:r>
      <w:r>
        <w:rPr>
          <w:rFonts w:ascii="Times New Roman"/>
          <w:b w:val="false"/>
          <w:i w:val="false"/>
          <w:color w:val="000000"/>
          <w:sz w:val="28"/>
        </w:rPr>
        <w:t xml:space="preserve">
      правила пользования электротельфером и укладки крученых изделий в бухты; </w:t>
      </w:r>
      <w:r>
        <w:br/>
      </w:r>
      <w:r>
        <w:rPr>
          <w:rFonts w:ascii="Times New Roman"/>
          <w:b w:val="false"/>
          <w:i w:val="false"/>
          <w:color w:val="000000"/>
          <w:sz w:val="28"/>
        </w:rPr>
        <w:t xml:space="preserve">
      государственные стандарты и технические условия на крученые изделия;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способы и периодичность чистки и смазки обслуживаемых машин. </w:t>
      </w:r>
    </w:p>
    <w:bookmarkStart w:name="z763" w:id="759"/>
    <w:p>
      <w:pPr>
        <w:spacing w:after="0"/>
        <w:ind w:left="0"/>
        <w:jc w:val="both"/>
      </w:pPr>
      <w:r>
        <w:rPr>
          <w:rFonts w:ascii="Times New Roman"/>
          <w:b w:val="false"/>
          <w:i w:val="false"/>
          <w:color w:val="000000"/>
          <w:sz w:val="28"/>
        </w:rPr>
        <w:t>
248. Оператор мяльно-чесальной машины </w:t>
      </w:r>
    </w:p>
    <w:bookmarkEnd w:id="759"/>
    <w:bookmarkStart w:name="z764" w:id="760"/>
    <w:p>
      <w:pPr>
        <w:spacing w:after="0"/>
        <w:ind w:left="0"/>
        <w:jc w:val="both"/>
      </w:pPr>
      <w:r>
        <w:rPr>
          <w:rFonts w:ascii="Times New Roman"/>
          <w:b w:val="false"/>
          <w:i w:val="false"/>
          <w:color w:val="000000"/>
          <w:sz w:val="28"/>
        </w:rPr>
        <w:t>
Параграф 1. Оператор мяльно-чесальной машины, 3-й разряд </w:t>
      </w:r>
    </w:p>
    <w:bookmarkEnd w:id="760"/>
    <w:p>
      <w:pPr>
        <w:spacing w:after="0"/>
        <w:ind w:left="0"/>
        <w:jc w:val="both"/>
      </w:pPr>
      <w:r>
        <w:rPr>
          <w:rFonts w:ascii="Times New Roman"/>
          <w:b w:val="false"/>
          <w:i w:val="false"/>
          <w:color w:val="000000"/>
          <w:sz w:val="28"/>
        </w:rPr>
        <w:t xml:space="preserve">      1044. Характеристика работ: </w:t>
      </w:r>
      <w:r>
        <w:br/>
      </w:r>
      <w:r>
        <w:rPr>
          <w:rFonts w:ascii="Times New Roman"/>
          <w:b w:val="false"/>
          <w:i w:val="false"/>
          <w:color w:val="000000"/>
          <w:sz w:val="28"/>
        </w:rPr>
        <w:t xml:space="preserve">
      ведение процесса промина, чесания и эмульсирования длинного волокна джута, кенафа на мяльных, мяльно-чесальных машинах; </w:t>
      </w:r>
      <w:r>
        <w:br/>
      </w:r>
      <w:r>
        <w:rPr>
          <w:rFonts w:ascii="Times New Roman"/>
          <w:b w:val="false"/>
          <w:i w:val="false"/>
          <w:color w:val="000000"/>
          <w:sz w:val="28"/>
        </w:rPr>
        <w:t xml:space="preserve">
      смешивание волокна и равномерный настил его на питающий транспортер машины, пропуск волокна через машину; </w:t>
      </w:r>
      <w:r>
        <w:br/>
      </w:r>
      <w:r>
        <w:rPr>
          <w:rFonts w:ascii="Times New Roman"/>
          <w:b w:val="false"/>
          <w:i w:val="false"/>
          <w:color w:val="000000"/>
          <w:sz w:val="28"/>
        </w:rPr>
        <w:t xml:space="preserve">
      регулирование подачи эмульсии, наносимой на волокно, в зависимости от его вида и качества; </w:t>
      </w:r>
      <w:r>
        <w:br/>
      </w:r>
      <w:r>
        <w:rPr>
          <w:rFonts w:ascii="Times New Roman"/>
          <w:b w:val="false"/>
          <w:i w:val="false"/>
          <w:color w:val="000000"/>
          <w:sz w:val="28"/>
        </w:rPr>
        <w:t xml:space="preserve">
      контроль за правильностью прохождения волокна через гребенное поле обслуживаемой машины и намотки ленты рулонным аппаратом; </w:t>
      </w:r>
      <w:r>
        <w:br/>
      </w:r>
      <w:r>
        <w:rPr>
          <w:rFonts w:ascii="Times New Roman"/>
          <w:b w:val="false"/>
          <w:i w:val="false"/>
          <w:color w:val="000000"/>
          <w:sz w:val="28"/>
        </w:rPr>
        <w:t xml:space="preserve">
      прием рулонов и складывание их для отлежки; </w:t>
      </w:r>
      <w:r>
        <w:br/>
      </w:r>
      <w:r>
        <w:rPr>
          <w:rFonts w:ascii="Times New Roman"/>
          <w:b w:val="false"/>
          <w:i w:val="false"/>
          <w:color w:val="000000"/>
          <w:sz w:val="28"/>
        </w:rPr>
        <w:t>
      ликвидация намотов на рабочих органах обслуживаемых машин;</w:t>
      </w:r>
      <w:r>
        <w:br/>
      </w:r>
      <w:r>
        <w:rPr>
          <w:rFonts w:ascii="Times New Roman"/>
          <w:b w:val="false"/>
          <w:i w:val="false"/>
          <w:color w:val="000000"/>
          <w:sz w:val="28"/>
        </w:rPr>
        <w:t>
      участие в приеме обслуживаемых машин из ремонта, чистка и смазка трущихся поверхностей.</w:t>
      </w:r>
      <w:r>
        <w:br/>
      </w:r>
      <w:r>
        <w:rPr>
          <w:rFonts w:ascii="Times New Roman"/>
          <w:b w:val="false"/>
          <w:i w:val="false"/>
          <w:color w:val="000000"/>
          <w:sz w:val="28"/>
        </w:rPr>
        <w:t xml:space="preserve">
      1045. Должен знать: </w:t>
      </w:r>
      <w:r>
        <w:br/>
      </w:r>
      <w:r>
        <w:rPr>
          <w:rFonts w:ascii="Times New Roman"/>
          <w:b w:val="false"/>
          <w:i w:val="false"/>
          <w:color w:val="000000"/>
          <w:sz w:val="28"/>
        </w:rPr>
        <w:t xml:space="preserve">
      устройство мяльных, мяльно-чесальных машин; </w:t>
      </w:r>
      <w:r>
        <w:br/>
      </w:r>
      <w:r>
        <w:rPr>
          <w:rFonts w:ascii="Times New Roman"/>
          <w:b w:val="false"/>
          <w:i w:val="false"/>
          <w:color w:val="000000"/>
          <w:sz w:val="28"/>
        </w:rPr>
        <w:t xml:space="preserve">
      принцип работы и взаимодействие их механизмов; </w:t>
      </w:r>
      <w:r>
        <w:br/>
      </w:r>
      <w:r>
        <w:rPr>
          <w:rFonts w:ascii="Times New Roman"/>
          <w:b w:val="false"/>
          <w:i w:val="false"/>
          <w:color w:val="000000"/>
          <w:sz w:val="28"/>
        </w:rPr>
        <w:t xml:space="preserve">
      виды волокон и состав смесок; </w:t>
      </w:r>
      <w:r>
        <w:br/>
      </w:r>
      <w:r>
        <w:rPr>
          <w:rFonts w:ascii="Times New Roman"/>
          <w:b w:val="false"/>
          <w:i w:val="false"/>
          <w:color w:val="000000"/>
          <w:sz w:val="28"/>
        </w:rPr>
        <w:t xml:space="preserve">
      требования, предъявляемые к настилу каждого вида волокна; </w:t>
      </w:r>
      <w:r>
        <w:br/>
      </w:r>
      <w:r>
        <w:rPr>
          <w:rFonts w:ascii="Times New Roman"/>
          <w:b w:val="false"/>
          <w:i w:val="false"/>
          <w:color w:val="000000"/>
          <w:sz w:val="28"/>
        </w:rPr>
        <w:t xml:space="preserve">
      технологический режим эмульсирования; </w:t>
      </w:r>
      <w:r>
        <w:br/>
      </w:r>
      <w:r>
        <w:rPr>
          <w:rFonts w:ascii="Times New Roman"/>
          <w:b w:val="false"/>
          <w:i w:val="false"/>
          <w:color w:val="000000"/>
          <w:sz w:val="28"/>
        </w:rPr>
        <w:t xml:space="preserve">
      нормы расхода эмульсии; </w:t>
      </w:r>
      <w:r>
        <w:br/>
      </w:r>
      <w:r>
        <w:rPr>
          <w:rFonts w:ascii="Times New Roman"/>
          <w:b w:val="false"/>
          <w:i w:val="false"/>
          <w:color w:val="000000"/>
          <w:sz w:val="28"/>
        </w:rPr>
        <w:t>
      способы и периодичность чистки и смазки обслуживаемых машин. </w:t>
      </w:r>
    </w:p>
    <w:bookmarkStart w:name="z765" w:id="761"/>
    <w:p>
      <w:pPr>
        <w:spacing w:after="0"/>
        <w:ind w:left="0"/>
        <w:jc w:val="both"/>
      </w:pPr>
      <w:r>
        <w:rPr>
          <w:rFonts w:ascii="Times New Roman"/>
          <w:b w:val="false"/>
          <w:i w:val="false"/>
          <w:color w:val="000000"/>
          <w:sz w:val="28"/>
        </w:rPr>
        <w:t>
249. Оператор плетельного оборудования  </w:t>
      </w:r>
    </w:p>
    <w:bookmarkEnd w:id="761"/>
    <w:bookmarkStart w:name="z766" w:id="762"/>
    <w:p>
      <w:pPr>
        <w:spacing w:after="0"/>
        <w:ind w:left="0"/>
        <w:jc w:val="both"/>
      </w:pPr>
      <w:r>
        <w:rPr>
          <w:rFonts w:ascii="Times New Roman"/>
          <w:b w:val="false"/>
          <w:i w:val="false"/>
          <w:color w:val="000000"/>
          <w:sz w:val="28"/>
        </w:rPr>
        <w:t>
Параграф 1. Оператор плетельного оборудования, 3-й разряд </w:t>
      </w:r>
    </w:p>
    <w:bookmarkEnd w:id="762"/>
    <w:p>
      <w:pPr>
        <w:spacing w:after="0"/>
        <w:ind w:left="0"/>
        <w:jc w:val="both"/>
      </w:pPr>
      <w:r>
        <w:rPr>
          <w:rFonts w:ascii="Times New Roman"/>
          <w:b w:val="false"/>
          <w:i w:val="false"/>
          <w:color w:val="000000"/>
          <w:sz w:val="28"/>
        </w:rPr>
        <w:t xml:space="preserve">      1046. Характеристика работ: </w:t>
      </w:r>
      <w:r>
        <w:br/>
      </w:r>
      <w:r>
        <w:rPr>
          <w:rFonts w:ascii="Times New Roman"/>
          <w:b w:val="false"/>
          <w:i w:val="false"/>
          <w:color w:val="000000"/>
          <w:sz w:val="28"/>
        </w:rPr>
        <w:t xml:space="preserve">
      ведение процесса изготовления набивок, шнуров на плетельных машинах; </w:t>
      </w:r>
      <w:r>
        <w:br/>
      </w:r>
      <w:r>
        <w:rPr>
          <w:rFonts w:ascii="Times New Roman"/>
          <w:b w:val="false"/>
          <w:i w:val="false"/>
          <w:color w:val="000000"/>
          <w:sz w:val="28"/>
        </w:rPr>
        <w:t xml:space="preserve">
      подготовка катушек с пряжей и заправка их в плетельные машины в соответствии с технологическим режимом; </w:t>
      </w:r>
      <w:r>
        <w:br/>
      </w:r>
      <w:r>
        <w:rPr>
          <w:rFonts w:ascii="Times New Roman"/>
          <w:b w:val="false"/>
          <w:i w:val="false"/>
          <w:color w:val="000000"/>
          <w:sz w:val="28"/>
        </w:rPr>
        <w:t xml:space="preserve">
      наблюдение за правильным формированием набивок или шнуров, предупреждение пропусков; </w:t>
      </w:r>
      <w:r>
        <w:br/>
      </w:r>
      <w:r>
        <w:rPr>
          <w:rFonts w:ascii="Times New Roman"/>
          <w:b w:val="false"/>
          <w:i w:val="false"/>
          <w:color w:val="000000"/>
          <w:sz w:val="28"/>
        </w:rPr>
        <w:t xml:space="preserve">
      заполнение ванны составом для пропитки набивок, шнуров; </w:t>
      </w:r>
      <w:r>
        <w:br/>
      </w:r>
      <w:r>
        <w:rPr>
          <w:rFonts w:ascii="Times New Roman"/>
          <w:b w:val="false"/>
          <w:i w:val="false"/>
          <w:color w:val="000000"/>
          <w:sz w:val="28"/>
        </w:rPr>
        <w:t xml:space="preserve">
      удаление дефектных петель и концов с поверхности набивок, шнуров; </w:t>
      </w:r>
      <w:r>
        <w:br/>
      </w:r>
      <w:r>
        <w:rPr>
          <w:rFonts w:ascii="Times New Roman"/>
          <w:b w:val="false"/>
          <w:i w:val="false"/>
          <w:color w:val="000000"/>
          <w:sz w:val="28"/>
        </w:rPr>
        <w:t xml:space="preserve">
      перемотка готовой продукции в бухты, снятие бухт; </w:t>
      </w:r>
      <w:r>
        <w:br/>
      </w:r>
      <w:r>
        <w:rPr>
          <w:rFonts w:ascii="Times New Roman"/>
          <w:b w:val="false"/>
          <w:i w:val="false"/>
          <w:color w:val="000000"/>
          <w:sz w:val="28"/>
        </w:rPr>
        <w:t>
      чистка плетельных машин и смазка трущихся поверхностей.</w:t>
      </w:r>
      <w:r>
        <w:br/>
      </w:r>
      <w:r>
        <w:rPr>
          <w:rFonts w:ascii="Times New Roman"/>
          <w:b w:val="false"/>
          <w:i w:val="false"/>
          <w:color w:val="000000"/>
          <w:sz w:val="28"/>
        </w:rPr>
        <w:t xml:space="preserve">
      1047. Должен знать: </w:t>
      </w:r>
      <w:r>
        <w:br/>
      </w:r>
      <w:r>
        <w:rPr>
          <w:rFonts w:ascii="Times New Roman"/>
          <w:b w:val="false"/>
          <w:i w:val="false"/>
          <w:color w:val="000000"/>
          <w:sz w:val="28"/>
        </w:rPr>
        <w:t xml:space="preserve">
      устройство плетельных машин; </w:t>
      </w:r>
      <w:r>
        <w:br/>
      </w:r>
      <w:r>
        <w:rPr>
          <w:rFonts w:ascii="Times New Roman"/>
          <w:b w:val="false"/>
          <w:i w:val="false"/>
          <w:color w:val="000000"/>
          <w:sz w:val="28"/>
        </w:rPr>
        <w:t xml:space="preserve">
      принцип работы и взаимодействие их механизмов, ассортимент вырабатываемых набивок, шнуров; </w:t>
      </w:r>
      <w:r>
        <w:br/>
      </w:r>
      <w:r>
        <w:rPr>
          <w:rFonts w:ascii="Times New Roman"/>
          <w:b w:val="false"/>
          <w:i w:val="false"/>
          <w:color w:val="000000"/>
          <w:sz w:val="28"/>
        </w:rPr>
        <w:t xml:space="preserve">
      правила заправки нитей в плетельные машины; </w:t>
      </w:r>
      <w:r>
        <w:br/>
      </w:r>
      <w:r>
        <w:rPr>
          <w:rFonts w:ascii="Times New Roman"/>
          <w:b w:val="false"/>
          <w:i w:val="false"/>
          <w:color w:val="000000"/>
          <w:sz w:val="28"/>
        </w:rPr>
        <w:t xml:space="preserve">
      причины обрывности пряжи и меры по их предупреждению и устранению; </w:t>
      </w:r>
      <w:r>
        <w:br/>
      </w:r>
      <w:r>
        <w:rPr>
          <w:rFonts w:ascii="Times New Roman"/>
          <w:b w:val="false"/>
          <w:i w:val="false"/>
          <w:color w:val="000000"/>
          <w:sz w:val="28"/>
        </w:rPr>
        <w:t xml:space="preserve">
      требования, предъявляемые к качеству набивок, шнуров; </w:t>
      </w:r>
      <w:r>
        <w:br/>
      </w:r>
      <w:r>
        <w:rPr>
          <w:rFonts w:ascii="Times New Roman"/>
          <w:b w:val="false"/>
          <w:i w:val="false"/>
          <w:color w:val="000000"/>
          <w:sz w:val="28"/>
        </w:rPr>
        <w:t>
      рецептуру пропиточного состава и температурный режим пропитки;</w:t>
      </w:r>
      <w:r>
        <w:br/>
      </w:r>
      <w:r>
        <w:rPr>
          <w:rFonts w:ascii="Times New Roman"/>
          <w:b w:val="false"/>
          <w:i w:val="false"/>
          <w:color w:val="000000"/>
          <w:sz w:val="28"/>
        </w:rPr>
        <w:t>
      способы и периодичность чистки и смазки плетельных машин. </w:t>
      </w:r>
    </w:p>
    <w:bookmarkStart w:name="z767" w:id="763"/>
    <w:p>
      <w:pPr>
        <w:spacing w:after="0"/>
        <w:ind w:left="0"/>
        <w:jc w:val="both"/>
      </w:pPr>
      <w:r>
        <w:rPr>
          <w:rFonts w:ascii="Times New Roman"/>
          <w:b w:val="false"/>
          <w:i w:val="false"/>
          <w:color w:val="000000"/>
          <w:sz w:val="28"/>
        </w:rPr>
        <w:t>
250. Оператор пропиточного оборудования </w:t>
      </w:r>
    </w:p>
    <w:bookmarkEnd w:id="763"/>
    <w:bookmarkStart w:name="z768" w:id="764"/>
    <w:p>
      <w:pPr>
        <w:spacing w:after="0"/>
        <w:ind w:left="0"/>
        <w:jc w:val="both"/>
      </w:pPr>
      <w:r>
        <w:rPr>
          <w:rFonts w:ascii="Times New Roman"/>
          <w:b w:val="false"/>
          <w:i w:val="false"/>
          <w:color w:val="000000"/>
          <w:sz w:val="28"/>
        </w:rPr>
        <w:t>
Параграф 1. Оператор пропиточного оборудования, 2-й разряд </w:t>
      </w:r>
    </w:p>
    <w:bookmarkEnd w:id="764"/>
    <w:p>
      <w:pPr>
        <w:spacing w:after="0"/>
        <w:ind w:left="0"/>
        <w:jc w:val="both"/>
      </w:pPr>
      <w:r>
        <w:rPr>
          <w:rFonts w:ascii="Times New Roman"/>
          <w:b w:val="false"/>
          <w:i w:val="false"/>
          <w:color w:val="000000"/>
          <w:sz w:val="28"/>
        </w:rPr>
        <w:t xml:space="preserve">      1048. Характеристика работ: </w:t>
      </w:r>
      <w:r>
        <w:br/>
      </w:r>
      <w:r>
        <w:rPr>
          <w:rFonts w:ascii="Times New Roman"/>
          <w:b w:val="false"/>
          <w:i w:val="false"/>
          <w:color w:val="000000"/>
          <w:sz w:val="28"/>
        </w:rPr>
        <w:t xml:space="preserve">
      ведение процесса приема пропитанных противогнилостным и антикоррозионным составом виц, прядей с выпускных валиков пропиточного аппарата; </w:t>
      </w:r>
      <w:r>
        <w:br/>
      </w:r>
      <w:r>
        <w:rPr>
          <w:rFonts w:ascii="Times New Roman"/>
          <w:b w:val="false"/>
          <w:i w:val="false"/>
          <w:color w:val="000000"/>
          <w:sz w:val="28"/>
        </w:rPr>
        <w:t xml:space="preserve">
      установка тележки к вытяжному аппарату; </w:t>
      </w:r>
      <w:r>
        <w:br/>
      </w:r>
      <w:r>
        <w:rPr>
          <w:rFonts w:ascii="Times New Roman"/>
          <w:b w:val="false"/>
          <w:i w:val="false"/>
          <w:color w:val="000000"/>
          <w:sz w:val="28"/>
        </w:rPr>
        <w:t xml:space="preserve">
      навивка виц, прядей; </w:t>
      </w:r>
      <w:r>
        <w:br/>
      </w:r>
      <w:r>
        <w:rPr>
          <w:rFonts w:ascii="Times New Roman"/>
          <w:b w:val="false"/>
          <w:i w:val="false"/>
          <w:color w:val="000000"/>
          <w:sz w:val="28"/>
        </w:rPr>
        <w:t xml:space="preserve">
      взвешивание виц, прядей и контроль за их пропитыванием; </w:t>
      </w:r>
      <w:r>
        <w:br/>
      </w:r>
      <w:r>
        <w:rPr>
          <w:rFonts w:ascii="Times New Roman"/>
          <w:b w:val="false"/>
          <w:i w:val="false"/>
          <w:color w:val="000000"/>
          <w:sz w:val="28"/>
        </w:rPr>
        <w:t xml:space="preserve">
      наблюдение за работой вытяжного механизма пропиточного аппарата; </w:t>
      </w:r>
      <w:r>
        <w:br/>
      </w:r>
      <w:r>
        <w:rPr>
          <w:rFonts w:ascii="Times New Roman"/>
          <w:b w:val="false"/>
          <w:i w:val="false"/>
          <w:color w:val="000000"/>
          <w:sz w:val="28"/>
        </w:rPr>
        <w:t xml:space="preserve">
      ликвидация намотов на вытяжных валиках, контроль за натяжением пряжи в вицах, прядях; </w:t>
      </w:r>
      <w:r>
        <w:br/>
      </w:r>
      <w:r>
        <w:rPr>
          <w:rFonts w:ascii="Times New Roman"/>
          <w:b w:val="false"/>
          <w:i w:val="false"/>
          <w:color w:val="000000"/>
          <w:sz w:val="28"/>
        </w:rPr>
        <w:t xml:space="preserve">
      транспортирование виц, прядей к мотальным машинам; </w:t>
      </w:r>
      <w:r>
        <w:br/>
      </w:r>
      <w:r>
        <w:rPr>
          <w:rFonts w:ascii="Times New Roman"/>
          <w:b w:val="false"/>
          <w:i w:val="false"/>
          <w:color w:val="000000"/>
          <w:sz w:val="28"/>
        </w:rPr>
        <w:t>
      чистка пропиточного аппарата.</w:t>
      </w:r>
      <w:r>
        <w:br/>
      </w:r>
      <w:r>
        <w:rPr>
          <w:rFonts w:ascii="Times New Roman"/>
          <w:b w:val="false"/>
          <w:i w:val="false"/>
          <w:color w:val="000000"/>
          <w:sz w:val="28"/>
        </w:rPr>
        <w:t xml:space="preserve">
      1049. Должен знать: </w:t>
      </w:r>
      <w:r>
        <w:br/>
      </w:r>
      <w:r>
        <w:rPr>
          <w:rFonts w:ascii="Times New Roman"/>
          <w:b w:val="false"/>
          <w:i w:val="false"/>
          <w:color w:val="000000"/>
          <w:sz w:val="28"/>
        </w:rPr>
        <w:t xml:space="preserve">
      устройство пропиточного аппарата, линейную плотность пряжи; </w:t>
      </w:r>
      <w:r>
        <w:br/>
      </w:r>
      <w:r>
        <w:rPr>
          <w:rFonts w:ascii="Times New Roman"/>
          <w:b w:val="false"/>
          <w:i w:val="false"/>
          <w:color w:val="000000"/>
          <w:sz w:val="28"/>
        </w:rPr>
        <w:t xml:space="preserve">
      требования, предъявляемые к укладке виц, прядей; </w:t>
      </w:r>
      <w:r>
        <w:br/>
      </w:r>
      <w:r>
        <w:rPr>
          <w:rFonts w:ascii="Times New Roman"/>
          <w:b w:val="false"/>
          <w:i w:val="false"/>
          <w:color w:val="000000"/>
          <w:sz w:val="28"/>
        </w:rPr>
        <w:t xml:space="preserve">
      способы определения качества пропитывания виц, прядей; </w:t>
      </w:r>
      <w:r>
        <w:br/>
      </w:r>
      <w:r>
        <w:rPr>
          <w:rFonts w:ascii="Times New Roman"/>
          <w:b w:val="false"/>
          <w:i w:val="false"/>
          <w:color w:val="000000"/>
          <w:sz w:val="28"/>
        </w:rPr>
        <w:t>
      способы и периодичность чистки пропиточного аппарата.</w:t>
      </w:r>
    </w:p>
    <w:bookmarkStart w:name="z769" w:id="765"/>
    <w:p>
      <w:pPr>
        <w:spacing w:after="0"/>
        <w:ind w:left="0"/>
        <w:jc w:val="both"/>
      </w:pPr>
      <w:r>
        <w:rPr>
          <w:rFonts w:ascii="Times New Roman"/>
          <w:b w:val="false"/>
          <w:i w:val="false"/>
          <w:color w:val="000000"/>
          <w:sz w:val="28"/>
        </w:rPr>
        <w:t>
Параграф 2. Оператор пропиточного оборудования, 3-й разряд </w:t>
      </w:r>
    </w:p>
    <w:bookmarkEnd w:id="765"/>
    <w:p>
      <w:pPr>
        <w:spacing w:after="0"/>
        <w:ind w:left="0"/>
        <w:jc w:val="both"/>
      </w:pPr>
      <w:r>
        <w:rPr>
          <w:rFonts w:ascii="Times New Roman"/>
          <w:b w:val="false"/>
          <w:i w:val="false"/>
          <w:color w:val="000000"/>
          <w:sz w:val="28"/>
        </w:rPr>
        <w:t xml:space="preserve">      1050. Характеристика работ: </w:t>
      </w:r>
      <w:r>
        <w:br/>
      </w:r>
      <w:r>
        <w:rPr>
          <w:rFonts w:ascii="Times New Roman"/>
          <w:b w:val="false"/>
          <w:i w:val="false"/>
          <w:color w:val="000000"/>
          <w:sz w:val="28"/>
        </w:rPr>
        <w:t xml:space="preserve">
      ведение процесса пропитывания виц, прядей, сердечников и канатов противогнилостным и антикоррозионным составом на пропиточных аппаратах различных систем под руководством оператора пропиточного оборудования более высокой квалификации; </w:t>
      </w:r>
      <w:r>
        <w:br/>
      </w:r>
      <w:r>
        <w:rPr>
          <w:rFonts w:ascii="Times New Roman"/>
          <w:b w:val="false"/>
          <w:i w:val="false"/>
          <w:color w:val="000000"/>
          <w:sz w:val="28"/>
        </w:rPr>
        <w:t xml:space="preserve">
      заполнение котлов пропиточным составом; </w:t>
      </w:r>
      <w:r>
        <w:br/>
      </w:r>
      <w:r>
        <w:rPr>
          <w:rFonts w:ascii="Times New Roman"/>
          <w:b w:val="false"/>
          <w:i w:val="false"/>
          <w:color w:val="000000"/>
          <w:sz w:val="28"/>
        </w:rPr>
        <w:t xml:space="preserve">
      ликвидация обрывов и намотов прядей; </w:t>
      </w:r>
      <w:r>
        <w:br/>
      </w:r>
      <w:r>
        <w:rPr>
          <w:rFonts w:ascii="Times New Roman"/>
          <w:b w:val="false"/>
          <w:i w:val="false"/>
          <w:color w:val="000000"/>
          <w:sz w:val="28"/>
        </w:rPr>
        <w:t xml:space="preserve">
      контроль за правильностью и равномерностью пропитывания, уровнем пропиточного состава в котлах; </w:t>
      </w:r>
      <w:r>
        <w:br/>
      </w:r>
      <w:r>
        <w:rPr>
          <w:rFonts w:ascii="Times New Roman"/>
          <w:b w:val="false"/>
          <w:i w:val="false"/>
          <w:color w:val="000000"/>
          <w:sz w:val="28"/>
        </w:rPr>
        <w:t xml:space="preserve">
      регулирование процесса пропитки в зависимости от размера пропитываемых изделий; </w:t>
      </w:r>
      <w:r>
        <w:br/>
      </w:r>
      <w:r>
        <w:rPr>
          <w:rFonts w:ascii="Times New Roman"/>
          <w:b w:val="false"/>
          <w:i w:val="false"/>
          <w:color w:val="000000"/>
          <w:sz w:val="28"/>
        </w:rPr>
        <w:t>
      чистка пропиточного оборудования и смазка трущихся поверхностей.</w:t>
      </w:r>
      <w:r>
        <w:br/>
      </w:r>
      <w:r>
        <w:rPr>
          <w:rFonts w:ascii="Times New Roman"/>
          <w:b w:val="false"/>
          <w:i w:val="false"/>
          <w:color w:val="000000"/>
          <w:sz w:val="28"/>
        </w:rPr>
        <w:t xml:space="preserve">
      1051. Должен знать: </w:t>
      </w:r>
      <w:r>
        <w:br/>
      </w:r>
      <w:r>
        <w:rPr>
          <w:rFonts w:ascii="Times New Roman"/>
          <w:b w:val="false"/>
          <w:i w:val="false"/>
          <w:color w:val="000000"/>
          <w:sz w:val="28"/>
        </w:rPr>
        <w:t xml:space="preserve">
      устройство пропиточного оборудования и взаимодействие механизмов; </w:t>
      </w:r>
      <w:r>
        <w:br/>
      </w:r>
      <w:r>
        <w:rPr>
          <w:rFonts w:ascii="Times New Roman"/>
          <w:b w:val="false"/>
          <w:i w:val="false"/>
          <w:color w:val="000000"/>
          <w:sz w:val="28"/>
        </w:rPr>
        <w:t xml:space="preserve">
      технологический режим пропитки; </w:t>
      </w:r>
      <w:r>
        <w:br/>
      </w:r>
      <w:r>
        <w:rPr>
          <w:rFonts w:ascii="Times New Roman"/>
          <w:b w:val="false"/>
          <w:i w:val="false"/>
          <w:color w:val="000000"/>
          <w:sz w:val="28"/>
        </w:rPr>
        <w:t>
      рецептуру пропиточных составов;</w:t>
      </w:r>
      <w:r>
        <w:br/>
      </w:r>
      <w:r>
        <w:rPr>
          <w:rFonts w:ascii="Times New Roman"/>
          <w:b w:val="false"/>
          <w:i w:val="false"/>
          <w:color w:val="000000"/>
          <w:sz w:val="28"/>
        </w:rPr>
        <w:t xml:space="preserve">
      требования, предъявляемые к качеству пропитанных изделий; </w:t>
      </w:r>
      <w:r>
        <w:br/>
      </w:r>
      <w:r>
        <w:rPr>
          <w:rFonts w:ascii="Times New Roman"/>
          <w:b w:val="false"/>
          <w:i w:val="false"/>
          <w:color w:val="000000"/>
          <w:sz w:val="28"/>
        </w:rPr>
        <w:t>
      способы и периодичность чистки и смазки пропиточного оборудования.</w:t>
      </w:r>
    </w:p>
    <w:bookmarkStart w:name="z770" w:id="766"/>
    <w:p>
      <w:pPr>
        <w:spacing w:after="0"/>
        <w:ind w:left="0"/>
        <w:jc w:val="both"/>
      </w:pPr>
      <w:r>
        <w:rPr>
          <w:rFonts w:ascii="Times New Roman"/>
          <w:b w:val="false"/>
          <w:i w:val="false"/>
          <w:color w:val="000000"/>
          <w:sz w:val="28"/>
        </w:rPr>
        <w:t>
Параграф 3. Оператор пропиточного оборудования, 4-й разряд </w:t>
      </w:r>
    </w:p>
    <w:bookmarkEnd w:id="766"/>
    <w:p>
      <w:pPr>
        <w:spacing w:after="0"/>
        <w:ind w:left="0"/>
        <w:jc w:val="both"/>
      </w:pPr>
      <w:r>
        <w:rPr>
          <w:rFonts w:ascii="Times New Roman"/>
          <w:b w:val="false"/>
          <w:i w:val="false"/>
          <w:color w:val="000000"/>
          <w:sz w:val="28"/>
        </w:rPr>
        <w:t xml:space="preserve">      1052. Характеристика работ: </w:t>
      </w:r>
      <w:r>
        <w:br/>
      </w:r>
      <w:r>
        <w:rPr>
          <w:rFonts w:ascii="Times New Roman"/>
          <w:b w:val="false"/>
          <w:i w:val="false"/>
          <w:color w:val="000000"/>
          <w:sz w:val="28"/>
        </w:rPr>
        <w:t xml:space="preserve">
      ведение процесса пропитывания виц, прядей, сердечников и канатов противогнилостным и антикоррозионным составом на пропиточных аппаратах различных систем; </w:t>
      </w:r>
      <w:r>
        <w:br/>
      </w:r>
      <w:r>
        <w:rPr>
          <w:rFonts w:ascii="Times New Roman"/>
          <w:b w:val="false"/>
          <w:i w:val="false"/>
          <w:color w:val="000000"/>
          <w:sz w:val="28"/>
        </w:rPr>
        <w:t xml:space="preserve">
      заправка пропитываемых изделий на вытяжные барабаны; </w:t>
      </w:r>
      <w:r>
        <w:br/>
      </w:r>
      <w:r>
        <w:rPr>
          <w:rFonts w:ascii="Times New Roman"/>
          <w:b w:val="false"/>
          <w:i w:val="false"/>
          <w:color w:val="000000"/>
          <w:sz w:val="28"/>
        </w:rPr>
        <w:t xml:space="preserve">
      обеспечение качественного пропитывания изделий путем регулирования подачи пропиточного состава, температурного режима, отжима и скорости пропитывания; </w:t>
      </w:r>
      <w:r>
        <w:br/>
      </w:r>
      <w:r>
        <w:rPr>
          <w:rFonts w:ascii="Times New Roman"/>
          <w:b w:val="false"/>
          <w:i w:val="false"/>
          <w:color w:val="000000"/>
          <w:sz w:val="28"/>
        </w:rPr>
        <w:t xml:space="preserve">
      контроль за рецептурой пропиточных составов и весом пропитанных изделий; </w:t>
      </w:r>
      <w:r>
        <w:br/>
      </w:r>
      <w:r>
        <w:rPr>
          <w:rFonts w:ascii="Times New Roman"/>
          <w:b w:val="false"/>
          <w:i w:val="false"/>
          <w:color w:val="000000"/>
          <w:sz w:val="28"/>
        </w:rPr>
        <w:t xml:space="preserve">
      обеспечение непрерывности технологического процесса; </w:t>
      </w:r>
      <w:r>
        <w:br/>
      </w:r>
      <w:r>
        <w:rPr>
          <w:rFonts w:ascii="Times New Roman"/>
          <w:b w:val="false"/>
          <w:i w:val="false"/>
          <w:color w:val="000000"/>
          <w:sz w:val="28"/>
        </w:rPr>
        <w:t xml:space="preserve">
      установка на пропиточный аппарат бухт с изделиями для пропитывания; </w:t>
      </w:r>
      <w:r>
        <w:br/>
      </w:r>
      <w:r>
        <w:rPr>
          <w:rFonts w:ascii="Times New Roman"/>
          <w:b w:val="false"/>
          <w:i w:val="false"/>
          <w:color w:val="000000"/>
          <w:sz w:val="28"/>
        </w:rPr>
        <w:t xml:space="preserve">
      наблюдение за работой пропиточного аппарата; </w:t>
      </w:r>
      <w:r>
        <w:br/>
      </w:r>
      <w:r>
        <w:rPr>
          <w:rFonts w:ascii="Times New Roman"/>
          <w:b w:val="false"/>
          <w:i w:val="false"/>
          <w:color w:val="000000"/>
          <w:sz w:val="28"/>
        </w:rPr>
        <w:t xml:space="preserve">
      контроль за правильной намоткой бухт пропитанных изделий, ликвидация намотов и обрывов; </w:t>
      </w:r>
      <w:r>
        <w:br/>
      </w:r>
      <w:r>
        <w:rPr>
          <w:rFonts w:ascii="Times New Roman"/>
          <w:b w:val="false"/>
          <w:i w:val="false"/>
          <w:color w:val="000000"/>
          <w:sz w:val="28"/>
        </w:rPr>
        <w:t>
      снятие бухт пропитанных изделий, обвязка и их маркирование;</w:t>
      </w:r>
      <w:r>
        <w:br/>
      </w:r>
      <w:r>
        <w:rPr>
          <w:rFonts w:ascii="Times New Roman"/>
          <w:b w:val="false"/>
          <w:i w:val="false"/>
          <w:color w:val="000000"/>
          <w:sz w:val="28"/>
        </w:rPr>
        <w:t xml:space="preserve">
      чистка пропиточного оборудования и смазка трущихся поверхностей. </w:t>
      </w:r>
      <w:r>
        <w:br/>
      </w:r>
      <w:r>
        <w:rPr>
          <w:rFonts w:ascii="Times New Roman"/>
          <w:b w:val="false"/>
          <w:i w:val="false"/>
          <w:color w:val="000000"/>
          <w:sz w:val="28"/>
        </w:rPr>
        <w:t xml:space="preserve">
      1053. Должен знать: </w:t>
      </w:r>
      <w:r>
        <w:br/>
      </w:r>
      <w:r>
        <w:rPr>
          <w:rFonts w:ascii="Times New Roman"/>
          <w:b w:val="false"/>
          <w:i w:val="false"/>
          <w:color w:val="000000"/>
          <w:sz w:val="28"/>
        </w:rPr>
        <w:t>
      устройство пропиточного аппарата;</w:t>
      </w:r>
      <w:r>
        <w:br/>
      </w:r>
      <w:r>
        <w:rPr>
          <w:rFonts w:ascii="Times New Roman"/>
          <w:b w:val="false"/>
          <w:i w:val="false"/>
          <w:color w:val="000000"/>
          <w:sz w:val="28"/>
        </w:rPr>
        <w:t xml:space="preserve">
      технологический режим пропитывания виц, прядей, сердечников или канатов; </w:t>
      </w:r>
      <w:r>
        <w:br/>
      </w:r>
      <w:r>
        <w:rPr>
          <w:rFonts w:ascii="Times New Roman"/>
          <w:b w:val="false"/>
          <w:i w:val="false"/>
          <w:color w:val="000000"/>
          <w:sz w:val="28"/>
        </w:rPr>
        <w:t xml:space="preserve">
      рецептуру приготовления пропиточных составов, линейную плотность пряжи, размеры крученых изделий; </w:t>
      </w:r>
      <w:r>
        <w:br/>
      </w:r>
      <w:r>
        <w:rPr>
          <w:rFonts w:ascii="Times New Roman"/>
          <w:b w:val="false"/>
          <w:i w:val="false"/>
          <w:color w:val="000000"/>
          <w:sz w:val="28"/>
        </w:rPr>
        <w:t xml:space="preserve">
      требования, предъявляемые к качеству пропитанных виц, прядей, сердечников или канатов; </w:t>
      </w:r>
      <w:r>
        <w:br/>
      </w:r>
      <w:r>
        <w:rPr>
          <w:rFonts w:ascii="Times New Roman"/>
          <w:b w:val="false"/>
          <w:i w:val="false"/>
          <w:color w:val="000000"/>
          <w:sz w:val="28"/>
        </w:rPr>
        <w:t>
      государственные стандарты на пропитанные крученые изделия. </w:t>
      </w:r>
    </w:p>
    <w:bookmarkStart w:name="z771" w:id="767"/>
    <w:p>
      <w:pPr>
        <w:spacing w:after="0"/>
        <w:ind w:left="0"/>
        <w:jc w:val="both"/>
      </w:pPr>
      <w:r>
        <w:rPr>
          <w:rFonts w:ascii="Times New Roman"/>
          <w:b w:val="false"/>
          <w:i w:val="false"/>
          <w:color w:val="000000"/>
          <w:sz w:val="28"/>
        </w:rPr>
        <w:t>
251. Оператор прядевьющей машины </w:t>
      </w:r>
    </w:p>
    <w:bookmarkEnd w:id="767"/>
    <w:bookmarkStart w:name="z772" w:id="768"/>
    <w:p>
      <w:pPr>
        <w:spacing w:after="0"/>
        <w:ind w:left="0"/>
        <w:jc w:val="both"/>
      </w:pPr>
      <w:r>
        <w:rPr>
          <w:rFonts w:ascii="Times New Roman"/>
          <w:b w:val="false"/>
          <w:i w:val="false"/>
          <w:color w:val="000000"/>
          <w:sz w:val="28"/>
        </w:rPr>
        <w:t>
Параграф 1. Оператор прядевьющей машины, 3-й разряд </w:t>
      </w:r>
    </w:p>
    <w:bookmarkEnd w:id="768"/>
    <w:p>
      <w:pPr>
        <w:spacing w:after="0"/>
        <w:ind w:left="0"/>
        <w:jc w:val="both"/>
      </w:pPr>
      <w:r>
        <w:rPr>
          <w:rFonts w:ascii="Times New Roman"/>
          <w:b w:val="false"/>
          <w:i w:val="false"/>
          <w:color w:val="000000"/>
          <w:sz w:val="28"/>
        </w:rPr>
        <w:t xml:space="preserve">      1054. Характеристика работ: </w:t>
      </w:r>
      <w:r>
        <w:br/>
      </w:r>
      <w:r>
        <w:rPr>
          <w:rFonts w:ascii="Times New Roman"/>
          <w:b w:val="false"/>
          <w:i w:val="false"/>
          <w:color w:val="000000"/>
          <w:sz w:val="28"/>
        </w:rPr>
        <w:t xml:space="preserve">
      ведение процесса скручивания (свивания) прядей для изготовления канатов, веревок и других крученых изделий из натуральных и химических волокон на стационарных прядевьющих машинах различных систем в соответствии с действующими техническими условиями; </w:t>
      </w:r>
      <w:r>
        <w:br/>
      </w:r>
      <w:r>
        <w:rPr>
          <w:rFonts w:ascii="Times New Roman"/>
          <w:b w:val="false"/>
          <w:i w:val="false"/>
          <w:color w:val="000000"/>
          <w:sz w:val="28"/>
        </w:rPr>
        <w:t xml:space="preserve">
      заправка пряжи, каболки в регистры прядевьющей машины; </w:t>
      </w:r>
      <w:r>
        <w:br/>
      </w:r>
      <w:r>
        <w:rPr>
          <w:rFonts w:ascii="Times New Roman"/>
          <w:b w:val="false"/>
          <w:i w:val="false"/>
          <w:color w:val="000000"/>
          <w:sz w:val="28"/>
        </w:rPr>
        <w:t xml:space="preserve">
      установка калибров в соответствии с размерами прядей; </w:t>
      </w:r>
      <w:r>
        <w:br/>
      </w:r>
      <w:r>
        <w:rPr>
          <w:rFonts w:ascii="Times New Roman"/>
          <w:b w:val="false"/>
          <w:i w:val="false"/>
          <w:color w:val="000000"/>
          <w:sz w:val="28"/>
        </w:rPr>
        <w:t xml:space="preserve">
      смена питающих паковок с соблюдением правильного разгона ставок; </w:t>
      </w:r>
      <w:r>
        <w:br/>
      </w:r>
      <w:r>
        <w:rPr>
          <w:rFonts w:ascii="Times New Roman"/>
          <w:b w:val="false"/>
          <w:i w:val="false"/>
          <w:color w:val="000000"/>
          <w:sz w:val="28"/>
        </w:rPr>
        <w:t xml:space="preserve">
      ликвидация обрывов пряжи, каболки, пряди; </w:t>
      </w:r>
      <w:r>
        <w:br/>
      </w:r>
      <w:r>
        <w:rPr>
          <w:rFonts w:ascii="Times New Roman"/>
          <w:b w:val="false"/>
          <w:i w:val="false"/>
          <w:color w:val="000000"/>
          <w:sz w:val="28"/>
        </w:rPr>
        <w:t xml:space="preserve">
      контроль качества вырабатываемых прядей; </w:t>
      </w:r>
      <w:r>
        <w:br/>
      </w:r>
      <w:r>
        <w:rPr>
          <w:rFonts w:ascii="Times New Roman"/>
          <w:b w:val="false"/>
          <w:i w:val="false"/>
          <w:color w:val="000000"/>
          <w:sz w:val="28"/>
        </w:rPr>
        <w:t xml:space="preserve">
      предупреждение и ликвидация пропусков, перекрутов, утолщенных мест; </w:t>
      </w:r>
      <w:r>
        <w:br/>
      </w:r>
      <w:r>
        <w:rPr>
          <w:rFonts w:ascii="Times New Roman"/>
          <w:b w:val="false"/>
          <w:i w:val="false"/>
          <w:color w:val="000000"/>
          <w:sz w:val="28"/>
        </w:rPr>
        <w:t xml:space="preserve">
      регулирование натяжения пряжи, каболки прядей и плотности намотки прядей; </w:t>
      </w:r>
      <w:r>
        <w:br/>
      </w:r>
      <w:r>
        <w:rPr>
          <w:rFonts w:ascii="Times New Roman"/>
          <w:b w:val="false"/>
          <w:i w:val="false"/>
          <w:color w:val="000000"/>
          <w:sz w:val="28"/>
        </w:rPr>
        <w:t xml:space="preserve">
      снятие наработанных катушек и установка пустых;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чистка прядевьющей машины и смазка трущихся поверхностей.</w:t>
      </w:r>
      <w:r>
        <w:br/>
      </w:r>
      <w:r>
        <w:rPr>
          <w:rFonts w:ascii="Times New Roman"/>
          <w:b w:val="false"/>
          <w:i w:val="false"/>
          <w:color w:val="000000"/>
          <w:sz w:val="28"/>
        </w:rPr>
        <w:t xml:space="preserve">
      1055. Должен знать: </w:t>
      </w:r>
      <w:r>
        <w:br/>
      </w:r>
      <w:r>
        <w:rPr>
          <w:rFonts w:ascii="Times New Roman"/>
          <w:b w:val="false"/>
          <w:i w:val="false"/>
          <w:color w:val="000000"/>
          <w:sz w:val="28"/>
        </w:rPr>
        <w:t>
      устройство прядевьющих машин и взаимодействие их механизмов;</w:t>
      </w:r>
      <w:r>
        <w:br/>
      </w:r>
      <w:r>
        <w:rPr>
          <w:rFonts w:ascii="Times New Roman"/>
          <w:b w:val="false"/>
          <w:i w:val="false"/>
          <w:color w:val="000000"/>
          <w:sz w:val="28"/>
        </w:rPr>
        <w:t xml:space="preserve">
      виды волокон, линейную плотность пряжи, каболки, структуру прядей и технические условия на них; </w:t>
      </w:r>
      <w:r>
        <w:br/>
      </w:r>
      <w:r>
        <w:rPr>
          <w:rFonts w:ascii="Times New Roman"/>
          <w:b w:val="false"/>
          <w:i w:val="false"/>
          <w:color w:val="000000"/>
          <w:sz w:val="28"/>
        </w:rPr>
        <w:t xml:space="preserve">
      правила заправки прядевьющих машин;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способы и периодичность чистки и смазки трущихся поверхностей прядевьющей машины.</w:t>
      </w:r>
    </w:p>
    <w:bookmarkStart w:name="z773" w:id="769"/>
    <w:p>
      <w:pPr>
        <w:spacing w:after="0"/>
        <w:ind w:left="0"/>
        <w:jc w:val="both"/>
      </w:pPr>
      <w:r>
        <w:rPr>
          <w:rFonts w:ascii="Times New Roman"/>
          <w:b w:val="false"/>
          <w:i w:val="false"/>
          <w:color w:val="000000"/>
          <w:sz w:val="28"/>
        </w:rPr>
        <w:t>
252. Оператор трясильной машины </w:t>
      </w:r>
    </w:p>
    <w:bookmarkEnd w:id="769"/>
    <w:bookmarkStart w:name="z774" w:id="770"/>
    <w:p>
      <w:pPr>
        <w:spacing w:after="0"/>
        <w:ind w:left="0"/>
        <w:jc w:val="both"/>
      </w:pPr>
      <w:r>
        <w:rPr>
          <w:rFonts w:ascii="Times New Roman"/>
          <w:b w:val="false"/>
          <w:i w:val="false"/>
          <w:color w:val="000000"/>
          <w:sz w:val="28"/>
        </w:rPr>
        <w:t>
Параграф 1. Оператор трясильной машины, 2-й разряд </w:t>
      </w:r>
    </w:p>
    <w:bookmarkEnd w:id="770"/>
    <w:p>
      <w:pPr>
        <w:spacing w:after="0"/>
        <w:ind w:left="0"/>
        <w:jc w:val="both"/>
      </w:pPr>
      <w:r>
        <w:rPr>
          <w:rFonts w:ascii="Times New Roman"/>
          <w:b w:val="false"/>
          <w:i w:val="false"/>
          <w:color w:val="000000"/>
          <w:sz w:val="28"/>
        </w:rPr>
        <w:t xml:space="preserve">      1056. Характеристика работ: </w:t>
      </w:r>
      <w:r>
        <w:br/>
      </w:r>
      <w:r>
        <w:rPr>
          <w:rFonts w:ascii="Times New Roman"/>
          <w:b w:val="false"/>
          <w:i w:val="false"/>
          <w:color w:val="000000"/>
          <w:sz w:val="28"/>
        </w:rPr>
        <w:t xml:space="preserve">
      ведение процесса очистки, рыхления и смешивания короткого волокна на трясильной машине; </w:t>
      </w:r>
      <w:r>
        <w:br/>
      </w:r>
      <w:r>
        <w:rPr>
          <w:rFonts w:ascii="Times New Roman"/>
          <w:b w:val="false"/>
          <w:i w:val="false"/>
          <w:color w:val="000000"/>
          <w:sz w:val="28"/>
        </w:rPr>
        <w:t xml:space="preserve">
      равномерная загрузка короткого волокна на питающий транспортер машины или в автопитатель; </w:t>
      </w:r>
      <w:r>
        <w:br/>
      </w:r>
      <w:r>
        <w:rPr>
          <w:rFonts w:ascii="Times New Roman"/>
          <w:b w:val="false"/>
          <w:i w:val="false"/>
          <w:color w:val="000000"/>
          <w:sz w:val="28"/>
        </w:rPr>
        <w:t xml:space="preserve">
      наблюдение за правильным прохождением волокна через гребенное поле, правильной работой эмульсирующего аппарата и равномерным нанесением эмульсии на волокно; </w:t>
      </w:r>
      <w:r>
        <w:br/>
      </w:r>
      <w:r>
        <w:rPr>
          <w:rFonts w:ascii="Times New Roman"/>
          <w:b w:val="false"/>
          <w:i w:val="false"/>
          <w:color w:val="000000"/>
          <w:sz w:val="28"/>
        </w:rPr>
        <w:t>
      снятие намотов волокна с валиков транспортера;</w:t>
      </w:r>
      <w:r>
        <w:br/>
      </w:r>
      <w:r>
        <w:rPr>
          <w:rFonts w:ascii="Times New Roman"/>
          <w:b w:val="false"/>
          <w:i w:val="false"/>
          <w:color w:val="000000"/>
          <w:sz w:val="28"/>
        </w:rPr>
        <w:t xml:space="preserve">
      удаление отходов из-под трясильной машины; </w:t>
      </w:r>
      <w:r>
        <w:br/>
      </w:r>
      <w:r>
        <w:rPr>
          <w:rFonts w:ascii="Times New Roman"/>
          <w:b w:val="false"/>
          <w:i w:val="false"/>
          <w:color w:val="000000"/>
          <w:sz w:val="28"/>
        </w:rPr>
        <w:t>
      чистка обслуживаемой машины и смазка трущихся поверхностей.</w:t>
      </w:r>
      <w:r>
        <w:br/>
      </w:r>
      <w:r>
        <w:rPr>
          <w:rFonts w:ascii="Times New Roman"/>
          <w:b w:val="false"/>
          <w:i w:val="false"/>
          <w:color w:val="000000"/>
          <w:sz w:val="28"/>
        </w:rPr>
        <w:t xml:space="preserve">
      1057. Должен знать: </w:t>
      </w:r>
      <w:r>
        <w:br/>
      </w:r>
      <w:r>
        <w:rPr>
          <w:rFonts w:ascii="Times New Roman"/>
          <w:b w:val="false"/>
          <w:i w:val="false"/>
          <w:color w:val="000000"/>
          <w:sz w:val="28"/>
        </w:rPr>
        <w:t xml:space="preserve">
      устройство трясильной машины, виды короткого волокна; </w:t>
      </w:r>
      <w:r>
        <w:br/>
      </w:r>
      <w:r>
        <w:rPr>
          <w:rFonts w:ascii="Times New Roman"/>
          <w:b w:val="false"/>
          <w:i w:val="false"/>
          <w:color w:val="000000"/>
          <w:sz w:val="28"/>
        </w:rPr>
        <w:t xml:space="preserve">
      правила смешивания и настила волокна на питающий транспортер или загрузки в автопитатель; </w:t>
      </w:r>
      <w:r>
        <w:br/>
      </w:r>
      <w:r>
        <w:rPr>
          <w:rFonts w:ascii="Times New Roman"/>
          <w:b w:val="false"/>
          <w:i w:val="false"/>
          <w:color w:val="000000"/>
          <w:sz w:val="28"/>
        </w:rPr>
        <w:t>
      технологический режим обработки волокна. </w:t>
      </w:r>
    </w:p>
    <w:bookmarkStart w:name="z775" w:id="771"/>
    <w:p>
      <w:pPr>
        <w:spacing w:after="0"/>
        <w:ind w:left="0"/>
        <w:jc w:val="both"/>
      </w:pPr>
      <w:r>
        <w:rPr>
          <w:rFonts w:ascii="Times New Roman"/>
          <w:b w:val="false"/>
          <w:i w:val="false"/>
          <w:color w:val="000000"/>
          <w:sz w:val="28"/>
        </w:rPr>
        <w:t>
253. Прессовщик отходов </w:t>
      </w:r>
    </w:p>
    <w:bookmarkEnd w:id="771"/>
    <w:bookmarkStart w:name="z776" w:id="772"/>
    <w:p>
      <w:pPr>
        <w:spacing w:after="0"/>
        <w:ind w:left="0"/>
        <w:jc w:val="both"/>
      </w:pPr>
      <w:r>
        <w:rPr>
          <w:rFonts w:ascii="Times New Roman"/>
          <w:b w:val="false"/>
          <w:i w:val="false"/>
          <w:color w:val="000000"/>
          <w:sz w:val="28"/>
        </w:rPr>
        <w:t>
Параграф 1. Прессовщик отходов, 2-й разряд </w:t>
      </w:r>
    </w:p>
    <w:bookmarkEnd w:id="772"/>
    <w:p>
      <w:pPr>
        <w:spacing w:after="0"/>
        <w:ind w:left="0"/>
        <w:jc w:val="both"/>
      </w:pPr>
      <w:r>
        <w:rPr>
          <w:rFonts w:ascii="Times New Roman"/>
          <w:b w:val="false"/>
          <w:i w:val="false"/>
          <w:color w:val="000000"/>
          <w:sz w:val="28"/>
        </w:rPr>
        <w:t xml:space="preserve">      1058. Характеристика работ: </w:t>
      </w:r>
      <w:r>
        <w:br/>
      </w:r>
      <w:r>
        <w:rPr>
          <w:rFonts w:ascii="Times New Roman"/>
          <w:b w:val="false"/>
          <w:i w:val="false"/>
          <w:color w:val="000000"/>
          <w:sz w:val="28"/>
        </w:rPr>
        <w:t xml:space="preserve">
      прессование отходов в кипы на паковочном прессе; </w:t>
      </w:r>
      <w:r>
        <w:br/>
      </w:r>
      <w:r>
        <w:rPr>
          <w:rFonts w:ascii="Times New Roman"/>
          <w:b w:val="false"/>
          <w:i w:val="false"/>
          <w:color w:val="000000"/>
          <w:sz w:val="28"/>
        </w:rPr>
        <w:t xml:space="preserve">
      подготовка отходов и паковочных материалов; </w:t>
      </w:r>
      <w:r>
        <w:br/>
      </w:r>
      <w:r>
        <w:rPr>
          <w:rFonts w:ascii="Times New Roman"/>
          <w:b w:val="false"/>
          <w:i w:val="false"/>
          <w:color w:val="000000"/>
          <w:sz w:val="28"/>
        </w:rPr>
        <w:t xml:space="preserve">
      взвешивание отходов и паковочных материалов; </w:t>
      </w:r>
      <w:r>
        <w:br/>
      </w:r>
      <w:r>
        <w:rPr>
          <w:rFonts w:ascii="Times New Roman"/>
          <w:b w:val="false"/>
          <w:i w:val="false"/>
          <w:color w:val="000000"/>
          <w:sz w:val="28"/>
        </w:rPr>
        <w:t xml:space="preserve">
      прессование кип; </w:t>
      </w:r>
      <w:r>
        <w:br/>
      </w:r>
      <w:r>
        <w:rPr>
          <w:rFonts w:ascii="Times New Roman"/>
          <w:b w:val="false"/>
          <w:i w:val="false"/>
          <w:color w:val="000000"/>
          <w:sz w:val="28"/>
        </w:rPr>
        <w:t xml:space="preserve">
      предотвращение смешивания различных видов и сортов отходов; </w:t>
      </w:r>
      <w:r>
        <w:br/>
      </w:r>
      <w:r>
        <w:rPr>
          <w:rFonts w:ascii="Times New Roman"/>
          <w:b w:val="false"/>
          <w:i w:val="false"/>
          <w:color w:val="000000"/>
          <w:sz w:val="28"/>
        </w:rPr>
        <w:t xml:space="preserve">
      закрепление кип, маркировка и транспортирование кип в установленное место; </w:t>
      </w:r>
      <w:r>
        <w:br/>
      </w:r>
      <w:r>
        <w:rPr>
          <w:rFonts w:ascii="Times New Roman"/>
          <w:b w:val="false"/>
          <w:i w:val="false"/>
          <w:color w:val="000000"/>
          <w:sz w:val="28"/>
        </w:rPr>
        <w:t>
      чистка паковочного пресса и смазка трущихся поверхностей.</w:t>
      </w:r>
      <w:r>
        <w:br/>
      </w:r>
      <w:r>
        <w:rPr>
          <w:rFonts w:ascii="Times New Roman"/>
          <w:b w:val="false"/>
          <w:i w:val="false"/>
          <w:color w:val="000000"/>
          <w:sz w:val="28"/>
        </w:rPr>
        <w:t xml:space="preserve">
      1059. Должен знать: </w:t>
      </w:r>
      <w:r>
        <w:br/>
      </w:r>
      <w:r>
        <w:rPr>
          <w:rFonts w:ascii="Times New Roman"/>
          <w:b w:val="false"/>
          <w:i w:val="false"/>
          <w:color w:val="000000"/>
          <w:sz w:val="28"/>
        </w:rPr>
        <w:t xml:space="preserve">
      устройство и принцип работы паковочного пресса; </w:t>
      </w:r>
      <w:r>
        <w:br/>
      </w:r>
      <w:r>
        <w:rPr>
          <w:rFonts w:ascii="Times New Roman"/>
          <w:b w:val="false"/>
          <w:i w:val="false"/>
          <w:color w:val="000000"/>
          <w:sz w:val="28"/>
        </w:rPr>
        <w:t xml:space="preserve">
      виды и сорта отходов, размеры и вес кип; </w:t>
      </w:r>
      <w:r>
        <w:br/>
      </w:r>
      <w:r>
        <w:rPr>
          <w:rFonts w:ascii="Times New Roman"/>
          <w:b w:val="false"/>
          <w:i w:val="false"/>
          <w:color w:val="000000"/>
          <w:sz w:val="28"/>
        </w:rPr>
        <w:t>
      требования, предъявляемые к качеству упаковки;</w:t>
      </w:r>
      <w:r>
        <w:br/>
      </w:r>
      <w:r>
        <w:rPr>
          <w:rFonts w:ascii="Times New Roman"/>
          <w:b w:val="false"/>
          <w:i w:val="false"/>
          <w:color w:val="000000"/>
          <w:sz w:val="28"/>
        </w:rPr>
        <w:t xml:space="preserve">
      нормы расхода паковочных материалов; </w:t>
      </w:r>
      <w:r>
        <w:br/>
      </w:r>
      <w:r>
        <w:rPr>
          <w:rFonts w:ascii="Times New Roman"/>
          <w:b w:val="false"/>
          <w:i w:val="false"/>
          <w:color w:val="000000"/>
          <w:sz w:val="28"/>
        </w:rPr>
        <w:t>
      правила упаковки грузов, отправляемых на экспорт, порядок маркировки кип.</w:t>
      </w:r>
    </w:p>
    <w:bookmarkStart w:name="z777" w:id="773"/>
    <w:p>
      <w:pPr>
        <w:spacing w:after="0"/>
        <w:ind w:left="0"/>
        <w:jc w:val="both"/>
      </w:pPr>
      <w:r>
        <w:rPr>
          <w:rFonts w:ascii="Times New Roman"/>
          <w:b w:val="false"/>
          <w:i w:val="false"/>
          <w:color w:val="000000"/>
          <w:sz w:val="28"/>
        </w:rPr>
        <w:t>
254. Приготовитель волокна </w:t>
      </w:r>
    </w:p>
    <w:bookmarkEnd w:id="773"/>
    <w:bookmarkStart w:name="z778" w:id="774"/>
    <w:p>
      <w:pPr>
        <w:spacing w:after="0"/>
        <w:ind w:left="0"/>
        <w:jc w:val="both"/>
      </w:pPr>
      <w:r>
        <w:rPr>
          <w:rFonts w:ascii="Times New Roman"/>
          <w:b w:val="false"/>
          <w:i w:val="false"/>
          <w:color w:val="000000"/>
          <w:sz w:val="28"/>
        </w:rPr>
        <w:t>
Параграф 1. Приготовитель волокна, 2-й разряд </w:t>
      </w:r>
    </w:p>
    <w:bookmarkEnd w:id="774"/>
    <w:p>
      <w:pPr>
        <w:spacing w:after="0"/>
        <w:ind w:left="0"/>
        <w:jc w:val="both"/>
      </w:pPr>
      <w:r>
        <w:rPr>
          <w:rFonts w:ascii="Times New Roman"/>
          <w:b w:val="false"/>
          <w:i w:val="false"/>
          <w:color w:val="000000"/>
          <w:sz w:val="28"/>
        </w:rPr>
        <w:t xml:space="preserve">      1060. Характеристика работ: </w:t>
      </w:r>
      <w:r>
        <w:br/>
      </w:r>
      <w:r>
        <w:rPr>
          <w:rFonts w:ascii="Times New Roman"/>
          <w:b w:val="false"/>
          <w:i w:val="false"/>
          <w:color w:val="000000"/>
          <w:sz w:val="28"/>
        </w:rPr>
        <w:t xml:space="preserve">
      приготовление вручную всех видов волокон для промина и чесания на кипоразбивателях, мяльных, мяльно-чесальных, горизонтально-чесальных, пенькочесальных и чесальных машинах; </w:t>
      </w:r>
      <w:r>
        <w:br/>
      </w:r>
      <w:r>
        <w:rPr>
          <w:rFonts w:ascii="Times New Roman"/>
          <w:b w:val="false"/>
          <w:i w:val="false"/>
          <w:color w:val="000000"/>
          <w:sz w:val="28"/>
        </w:rPr>
        <w:t xml:space="preserve">
      транспортирование волокна к рабочему месту; </w:t>
      </w:r>
      <w:r>
        <w:br/>
      </w:r>
      <w:r>
        <w:rPr>
          <w:rFonts w:ascii="Times New Roman"/>
          <w:b w:val="false"/>
          <w:i w:val="false"/>
          <w:color w:val="000000"/>
          <w:sz w:val="28"/>
        </w:rPr>
        <w:t>
      закладывание волокна в стеллажи для отлежки, укрытие его покрывалами для согревания.</w:t>
      </w:r>
      <w:r>
        <w:br/>
      </w:r>
      <w:r>
        <w:rPr>
          <w:rFonts w:ascii="Times New Roman"/>
          <w:b w:val="false"/>
          <w:i w:val="false"/>
          <w:color w:val="000000"/>
          <w:sz w:val="28"/>
        </w:rPr>
        <w:t xml:space="preserve">
      1061. Должен знать: </w:t>
      </w:r>
      <w:r>
        <w:br/>
      </w:r>
      <w:r>
        <w:rPr>
          <w:rFonts w:ascii="Times New Roman"/>
          <w:b w:val="false"/>
          <w:i w:val="false"/>
          <w:color w:val="000000"/>
          <w:sz w:val="28"/>
        </w:rPr>
        <w:t xml:space="preserve">
      виды волокон; </w:t>
      </w:r>
      <w:r>
        <w:br/>
      </w:r>
      <w:r>
        <w:rPr>
          <w:rFonts w:ascii="Times New Roman"/>
          <w:b w:val="false"/>
          <w:i w:val="false"/>
          <w:color w:val="000000"/>
          <w:sz w:val="28"/>
        </w:rPr>
        <w:t xml:space="preserve">
      установленный вес горсти; </w:t>
      </w:r>
      <w:r>
        <w:br/>
      </w:r>
      <w:r>
        <w:rPr>
          <w:rFonts w:ascii="Times New Roman"/>
          <w:b w:val="false"/>
          <w:i w:val="false"/>
          <w:color w:val="000000"/>
          <w:sz w:val="28"/>
        </w:rPr>
        <w:t>
      правила закладывания волокна в стеллажи и способы его укрытия. </w:t>
      </w:r>
    </w:p>
    <w:bookmarkStart w:name="z779" w:id="775"/>
    <w:p>
      <w:pPr>
        <w:spacing w:after="0"/>
        <w:ind w:left="0"/>
        <w:jc w:val="both"/>
      </w:pPr>
      <w:r>
        <w:rPr>
          <w:rFonts w:ascii="Times New Roman"/>
          <w:b w:val="false"/>
          <w:i w:val="false"/>
          <w:color w:val="000000"/>
          <w:sz w:val="28"/>
        </w:rPr>
        <w:t>
255. Приготовитель пропиточного состава </w:t>
      </w:r>
    </w:p>
    <w:bookmarkEnd w:id="775"/>
    <w:bookmarkStart w:name="z780" w:id="776"/>
    <w:p>
      <w:pPr>
        <w:spacing w:after="0"/>
        <w:ind w:left="0"/>
        <w:jc w:val="both"/>
      </w:pPr>
      <w:r>
        <w:rPr>
          <w:rFonts w:ascii="Times New Roman"/>
          <w:b w:val="false"/>
          <w:i w:val="false"/>
          <w:color w:val="000000"/>
          <w:sz w:val="28"/>
        </w:rPr>
        <w:t>
Параграф 1. Приготовитель пропиточного состава, 3-й разряд </w:t>
      </w:r>
    </w:p>
    <w:bookmarkEnd w:id="776"/>
    <w:p>
      <w:pPr>
        <w:spacing w:after="0"/>
        <w:ind w:left="0"/>
        <w:jc w:val="both"/>
      </w:pPr>
      <w:r>
        <w:rPr>
          <w:rFonts w:ascii="Times New Roman"/>
          <w:b w:val="false"/>
          <w:i w:val="false"/>
          <w:color w:val="000000"/>
          <w:sz w:val="28"/>
        </w:rPr>
        <w:t xml:space="preserve">      1062. Характеристика работ: </w:t>
      </w:r>
      <w:r>
        <w:br/>
      </w:r>
      <w:r>
        <w:rPr>
          <w:rFonts w:ascii="Times New Roman"/>
          <w:b w:val="false"/>
          <w:i w:val="false"/>
          <w:color w:val="000000"/>
          <w:sz w:val="28"/>
        </w:rPr>
        <w:t xml:space="preserve">
      приготовление противогнилостных и антикоррозионных составов для пропитывания канатной пряжи, прядей, сердечников и канатов в соответствии с рецептурой; </w:t>
      </w:r>
      <w:r>
        <w:br/>
      </w:r>
      <w:r>
        <w:rPr>
          <w:rFonts w:ascii="Times New Roman"/>
          <w:b w:val="false"/>
          <w:i w:val="false"/>
          <w:color w:val="000000"/>
          <w:sz w:val="28"/>
        </w:rPr>
        <w:t xml:space="preserve">
      подача насосом компонентов составов в емкости; </w:t>
      </w:r>
      <w:r>
        <w:br/>
      </w:r>
      <w:r>
        <w:rPr>
          <w:rFonts w:ascii="Times New Roman"/>
          <w:b w:val="false"/>
          <w:i w:val="false"/>
          <w:color w:val="000000"/>
          <w:sz w:val="28"/>
        </w:rPr>
        <w:t xml:space="preserve">
      варка пропиточных составов; </w:t>
      </w:r>
      <w:r>
        <w:br/>
      </w:r>
      <w:r>
        <w:rPr>
          <w:rFonts w:ascii="Times New Roman"/>
          <w:b w:val="false"/>
          <w:i w:val="false"/>
          <w:color w:val="000000"/>
          <w:sz w:val="28"/>
        </w:rPr>
        <w:t xml:space="preserve">
      регулирование температуры и давления пара; </w:t>
      </w:r>
      <w:r>
        <w:br/>
      </w:r>
      <w:r>
        <w:rPr>
          <w:rFonts w:ascii="Times New Roman"/>
          <w:b w:val="false"/>
          <w:i w:val="false"/>
          <w:color w:val="000000"/>
          <w:sz w:val="28"/>
        </w:rPr>
        <w:t xml:space="preserve">
      подача состава из баков в ванны пропиточных аппаратов и контроль за его уровнем; </w:t>
      </w:r>
      <w:r>
        <w:br/>
      </w:r>
      <w:r>
        <w:rPr>
          <w:rFonts w:ascii="Times New Roman"/>
          <w:b w:val="false"/>
          <w:i w:val="false"/>
          <w:color w:val="000000"/>
          <w:sz w:val="28"/>
        </w:rPr>
        <w:t xml:space="preserve">
      отбор пропиточных составов для химических анализов; </w:t>
      </w:r>
      <w:r>
        <w:br/>
      </w:r>
      <w:r>
        <w:rPr>
          <w:rFonts w:ascii="Times New Roman"/>
          <w:b w:val="false"/>
          <w:i w:val="false"/>
          <w:color w:val="000000"/>
          <w:sz w:val="28"/>
        </w:rPr>
        <w:t xml:space="preserve">
      проверка исправности насосов, баков и змеевиков; </w:t>
      </w:r>
      <w:r>
        <w:br/>
      </w:r>
      <w:r>
        <w:rPr>
          <w:rFonts w:ascii="Times New Roman"/>
          <w:b w:val="false"/>
          <w:i w:val="false"/>
          <w:color w:val="000000"/>
          <w:sz w:val="28"/>
        </w:rPr>
        <w:t xml:space="preserve">
      транспортирование емкостей с компонентами составов, раскупорка их и транспортирование освободившейся тары в установленное место; </w:t>
      </w:r>
      <w:r>
        <w:br/>
      </w:r>
      <w:r>
        <w:rPr>
          <w:rFonts w:ascii="Times New Roman"/>
          <w:b w:val="false"/>
          <w:i w:val="false"/>
          <w:color w:val="000000"/>
          <w:sz w:val="28"/>
        </w:rPr>
        <w:t>
      чистка площадок резервуаров, баков, змеевиков и смазка насосов.</w:t>
      </w:r>
      <w:r>
        <w:br/>
      </w:r>
      <w:r>
        <w:rPr>
          <w:rFonts w:ascii="Times New Roman"/>
          <w:b w:val="false"/>
          <w:i w:val="false"/>
          <w:color w:val="000000"/>
          <w:sz w:val="28"/>
        </w:rPr>
        <w:t xml:space="preserve">
      1063. Должен знать: </w:t>
      </w:r>
      <w:r>
        <w:br/>
      </w:r>
      <w:r>
        <w:rPr>
          <w:rFonts w:ascii="Times New Roman"/>
          <w:b w:val="false"/>
          <w:i w:val="false"/>
          <w:color w:val="000000"/>
          <w:sz w:val="28"/>
        </w:rPr>
        <w:t xml:space="preserve">
      устройство насосов, резервуаров, баков, змеевиков;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правила заполнения емкостей противогнилостными и антикоррозионными составами; </w:t>
      </w:r>
      <w:r>
        <w:br/>
      </w:r>
      <w:r>
        <w:rPr>
          <w:rFonts w:ascii="Times New Roman"/>
          <w:b w:val="false"/>
          <w:i w:val="false"/>
          <w:color w:val="000000"/>
          <w:sz w:val="28"/>
        </w:rPr>
        <w:t>
      рецептуру пропиточных составов и технологический режим варки.</w:t>
      </w:r>
    </w:p>
    <w:bookmarkStart w:name="z781" w:id="777"/>
    <w:p>
      <w:pPr>
        <w:spacing w:after="0"/>
        <w:ind w:left="0"/>
        <w:jc w:val="left"/>
      </w:pPr>
      <w:r>
        <w:rPr>
          <w:rFonts w:ascii="Times New Roman"/>
          <w:b/>
          <w:i w:val="false"/>
          <w:color w:val="000000"/>
        </w:rPr>
        <w:t xml:space="preserve"> 
Раздел - 13. Производство ваты </w:t>
      </w:r>
    </w:p>
    <w:bookmarkEnd w:id="777"/>
    <w:bookmarkStart w:name="z782" w:id="778"/>
    <w:p>
      <w:pPr>
        <w:spacing w:after="0"/>
        <w:ind w:left="0"/>
        <w:jc w:val="both"/>
      </w:pPr>
      <w:r>
        <w:rPr>
          <w:rFonts w:ascii="Times New Roman"/>
          <w:b w:val="false"/>
          <w:i w:val="false"/>
          <w:color w:val="000000"/>
          <w:sz w:val="28"/>
        </w:rPr>
        <w:t>
256. Выгребальщик пуха и отходов  </w:t>
      </w:r>
    </w:p>
    <w:bookmarkEnd w:id="778"/>
    <w:bookmarkStart w:name="z783" w:id="779"/>
    <w:p>
      <w:pPr>
        <w:spacing w:after="0"/>
        <w:ind w:left="0"/>
        <w:jc w:val="both"/>
      </w:pPr>
      <w:r>
        <w:rPr>
          <w:rFonts w:ascii="Times New Roman"/>
          <w:b w:val="false"/>
          <w:i w:val="false"/>
          <w:color w:val="000000"/>
          <w:sz w:val="28"/>
        </w:rPr>
        <w:t>
Параграф 1. Выгребальщик пуха и отходов, 2-й разряд </w:t>
      </w:r>
    </w:p>
    <w:bookmarkEnd w:id="779"/>
    <w:p>
      <w:pPr>
        <w:spacing w:after="0"/>
        <w:ind w:left="0"/>
        <w:jc w:val="both"/>
      </w:pPr>
      <w:r>
        <w:rPr>
          <w:rFonts w:ascii="Times New Roman"/>
          <w:b w:val="false"/>
          <w:i w:val="false"/>
          <w:color w:val="000000"/>
          <w:sz w:val="28"/>
        </w:rPr>
        <w:t xml:space="preserve">      1064. Характеристика работ: </w:t>
      </w:r>
      <w:r>
        <w:br/>
      </w:r>
      <w:r>
        <w:rPr>
          <w:rFonts w:ascii="Times New Roman"/>
          <w:b w:val="false"/>
          <w:i w:val="false"/>
          <w:color w:val="000000"/>
          <w:sz w:val="28"/>
        </w:rPr>
        <w:t xml:space="preserve">
      периодическое выгребание и удаление пуха и отходов из-под чесальных машин при помощи пневматической системы или вручную; </w:t>
      </w:r>
      <w:r>
        <w:br/>
      </w:r>
      <w:r>
        <w:rPr>
          <w:rFonts w:ascii="Times New Roman"/>
          <w:b w:val="false"/>
          <w:i w:val="false"/>
          <w:color w:val="000000"/>
          <w:sz w:val="28"/>
        </w:rPr>
        <w:t xml:space="preserve">
      наблюдение за удалением пуха и отходов; </w:t>
      </w:r>
      <w:r>
        <w:br/>
      </w:r>
      <w:r>
        <w:rPr>
          <w:rFonts w:ascii="Times New Roman"/>
          <w:b w:val="false"/>
          <w:i w:val="false"/>
          <w:color w:val="000000"/>
          <w:sz w:val="28"/>
        </w:rPr>
        <w:t>
      сбор пуха и отходов в мешки по видам и транспортирование в установленное место.</w:t>
      </w:r>
      <w:r>
        <w:br/>
      </w:r>
      <w:r>
        <w:rPr>
          <w:rFonts w:ascii="Times New Roman"/>
          <w:b w:val="false"/>
          <w:i w:val="false"/>
          <w:color w:val="000000"/>
          <w:sz w:val="28"/>
        </w:rPr>
        <w:t xml:space="preserve">
      1065. Должен знать: </w:t>
      </w:r>
      <w:r>
        <w:br/>
      </w:r>
      <w:r>
        <w:rPr>
          <w:rFonts w:ascii="Times New Roman"/>
          <w:b w:val="false"/>
          <w:i w:val="false"/>
          <w:color w:val="000000"/>
          <w:sz w:val="28"/>
        </w:rPr>
        <w:t xml:space="preserve">
      места выгребания пуха и отходов из-под чесальных машин; </w:t>
      </w:r>
      <w:r>
        <w:br/>
      </w:r>
      <w:r>
        <w:rPr>
          <w:rFonts w:ascii="Times New Roman"/>
          <w:b w:val="false"/>
          <w:i w:val="false"/>
          <w:color w:val="000000"/>
          <w:sz w:val="28"/>
        </w:rPr>
        <w:t xml:space="preserve">
      виды и нормы выхода пуха и отходов; </w:t>
      </w:r>
      <w:r>
        <w:br/>
      </w:r>
      <w:r>
        <w:rPr>
          <w:rFonts w:ascii="Times New Roman"/>
          <w:b w:val="false"/>
          <w:i w:val="false"/>
          <w:color w:val="000000"/>
          <w:sz w:val="28"/>
        </w:rPr>
        <w:t>
      маршрут обхода чесальных машин. </w:t>
      </w:r>
    </w:p>
    <w:bookmarkStart w:name="z784" w:id="780"/>
    <w:p>
      <w:pPr>
        <w:spacing w:after="0"/>
        <w:ind w:left="0"/>
        <w:jc w:val="both"/>
      </w:pPr>
      <w:r>
        <w:rPr>
          <w:rFonts w:ascii="Times New Roman"/>
          <w:b w:val="false"/>
          <w:i w:val="false"/>
          <w:color w:val="000000"/>
          <w:sz w:val="28"/>
        </w:rPr>
        <w:t>
257. Выгружальщик хлопка</w:t>
      </w:r>
    </w:p>
    <w:bookmarkEnd w:id="780"/>
    <w:bookmarkStart w:name="z785" w:id="781"/>
    <w:p>
      <w:pPr>
        <w:spacing w:after="0"/>
        <w:ind w:left="0"/>
        <w:jc w:val="both"/>
      </w:pPr>
      <w:r>
        <w:rPr>
          <w:rFonts w:ascii="Times New Roman"/>
          <w:b w:val="false"/>
          <w:i w:val="false"/>
          <w:color w:val="000000"/>
          <w:sz w:val="28"/>
        </w:rPr>
        <w:t>
Параграф 1. Выгружальщик хлопка, 3-й разряд </w:t>
      </w:r>
    </w:p>
    <w:bookmarkEnd w:id="781"/>
    <w:p>
      <w:pPr>
        <w:spacing w:after="0"/>
        <w:ind w:left="0"/>
        <w:jc w:val="both"/>
      </w:pPr>
      <w:r>
        <w:rPr>
          <w:rFonts w:ascii="Times New Roman"/>
          <w:b w:val="false"/>
          <w:i w:val="false"/>
          <w:color w:val="000000"/>
          <w:sz w:val="28"/>
        </w:rPr>
        <w:t xml:space="preserve">      1066. Характеристика работ: </w:t>
      </w:r>
      <w:r>
        <w:br/>
      </w:r>
      <w:r>
        <w:rPr>
          <w:rFonts w:ascii="Times New Roman"/>
          <w:b w:val="false"/>
          <w:i w:val="false"/>
          <w:color w:val="000000"/>
          <w:sz w:val="28"/>
        </w:rPr>
        <w:t xml:space="preserve">
      выгрузка сырого хлопка и подача его на транспортер для дальнейшей обработки с одновременной отбраковкой непробеленного хлопка вручную и при помощи гидромонитора; </w:t>
      </w:r>
      <w:r>
        <w:br/>
      </w:r>
      <w:r>
        <w:rPr>
          <w:rFonts w:ascii="Times New Roman"/>
          <w:b w:val="false"/>
          <w:i w:val="false"/>
          <w:color w:val="000000"/>
          <w:sz w:val="28"/>
        </w:rPr>
        <w:t xml:space="preserve">
      определение качества отбелки хлопка по внешнему виду; </w:t>
      </w:r>
      <w:r>
        <w:br/>
      </w:r>
      <w:r>
        <w:rPr>
          <w:rFonts w:ascii="Times New Roman"/>
          <w:b w:val="false"/>
          <w:i w:val="false"/>
          <w:color w:val="000000"/>
          <w:sz w:val="28"/>
        </w:rPr>
        <w:t xml:space="preserve">
      загрузка непробеленного хлопка в специальный чан для повторной обработки; </w:t>
      </w:r>
      <w:r>
        <w:br/>
      </w:r>
      <w:r>
        <w:rPr>
          <w:rFonts w:ascii="Times New Roman"/>
          <w:b w:val="false"/>
          <w:i w:val="false"/>
          <w:color w:val="000000"/>
          <w:sz w:val="28"/>
        </w:rPr>
        <w:t>
      обслуживание транспортера, чистка чанов.</w:t>
      </w:r>
      <w:r>
        <w:br/>
      </w:r>
      <w:r>
        <w:rPr>
          <w:rFonts w:ascii="Times New Roman"/>
          <w:b w:val="false"/>
          <w:i w:val="false"/>
          <w:color w:val="000000"/>
          <w:sz w:val="28"/>
        </w:rPr>
        <w:t xml:space="preserve">
      1067. Должен знать: </w:t>
      </w:r>
      <w:r>
        <w:br/>
      </w:r>
      <w:r>
        <w:rPr>
          <w:rFonts w:ascii="Times New Roman"/>
          <w:b w:val="false"/>
          <w:i w:val="false"/>
          <w:color w:val="000000"/>
          <w:sz w:val="28"/>
        </w:rPr>
        <w:t xml:space="preserve">
      правила выгрузки и отбраковки хлопка; </w:t>
      </w:r>
      <w:r>
        <w:br/>
      </w:r>
      <w:r>
        <w:rPr>
          <w:rFonts w:ascii="Times New Roman"/>
          <w:b w:val="false"/>
          <w:i w:val="false"/>
          <w:color w:val="000000"/>
          <w:sz w:val="28"/>
        </w:rPr>
        <w:t xml:space="preserve">
      требования, предъявляемые к качеству отбеленного хлопка; </w:t>
      </w:r>
      <w:r>
        <w:br/>
      </w:r>
      <w:r>
        <w:rPr>
          <w:rFonts w:ascii="Times New Roman"/>
          <w:b w:val="false"/>
          <w:i w:val="false"/>
          <w:color w:val="000000"/>
          <w:sz w:val="28"/>
        </w:rPr>
        <w:t xml:space="preserve">
      способы определения качества отбелки по внешнему виду; </w:t>
      </w:r>
      <w:r>
        <w:br/>
      </w:r>
      <w:r>
        <w:rPr>
          <w:rFonts w:ascii="Times New Roman"/>
          <w:b w:val="false"/>
          <w:i w:val="false"/>
          <w:color w:val="000000"/>
          <w:sz w:val="28"/>
        </w:rPr>
        <w:t xml:space="preserve">
      государственные стандарты или технические условия на вату; </w:t>
      </w:r>
      <w:r>
        <w:br/>
      </w:r>
      <w:r>
        <w:rPr>
          <w:rFonts w:ascii="Times New Roman"/>
          <w:b w:val="false"/>
          <w:i w:val="false"/>
          <w:color w:val="000000"/>
          <w:sz w:val="28"/>
        </w:rPr>
        <w:t>
      правила эксплуатации транспортера и гидромонитора и ухода за ними.</w:t>
      </w:r>
    </w:p>
    <w:bookmarkStart w:name="z786" w:id="782"/>
    <w:p>
      <w:pPr>
        <w:spacing w:after="0"/>
        <w:ind w:left="0"/>
        <w:jc w:val="both"/>
      </w:pPr>
      <w:r>
        <w:rPr>
          <w:rFonts w:ascii="Times New Roman"/>
          <w:b w:val="false"/>
          <w:i w:val="false"/>
          <w:color w:val="000000"/>
          <w:sz w:val="28"/>
        </w:rPr>
        <w:t>
258. Обрубщик ватников  </w:t>
      </w:r>
    </w:p>
    <w:bookmarkEnd w:id="782"/>
    <w:bookmarkStart w:name="z787" w:id="783"/>
    <w:p>
      <w:pPr>
        <w:spacing w:after="0"/>
        <w:ind w:left="0"/>
        <w:jc w:val="both"/>
      </w:pPr>
      <w:r>
        <w:rPr>
          <w:rFonts w:ascii="Times New Roman"/>
          <w:b w:val="false"/>
          <w:i w:val="false"/>
          <w:color w:val="000000"/>
          <w:sz w:val="28"/>
        </w:rPr>
        <w:t>
Параграф 1. Обрубщик ватников, 2-й разряд </w:t>
      </w:r>
    </w:p>
    <w:bookmarkEnd w:id="783"/>
    <w:p>
      <w:pPr>
        <w:spacing w:after="0"/>
        <w:ind w:left="0"/>
        <w:jc w:val="both"/>
      </w:pPr>
      <w:r>
        <w:rPr>
          <w:rFonts w:ascii="Times New Roman"/>
          <w:b w:val="false"/>
          <w:i w:val="false"/>
          <w:color w:val="000000"/>
          <w:sz w:val="28"/>
        </w:rPr>
        <w:t xml:space="preserve">      1068. Характеристика работ: </w:t>
      </w:r>
      <w:r>
        <w:br/>
      </w:r>
      <w:r>
        <w:rPr>
          <w:rFonts w:ascii="Times New Roman"/>
          <w:b w:val="false"/>
          <w:i w:val="false"/>
          <w:color w:val="000000"/>
          <w:sz w:val="28"/>
        </w:rPr>
        <w:t xml:space="preserve">
      обрубка краев ватников вручную или на резальной машине; </w:t>
      </w:r>
      <w:r>
        <w:br/>
      </w:r>
      <w:r>
        <w:rPr>
          <w:rFonts w:ascii="Times New Roman"/>
          <w:b w:val="false"/>
          <w:i w:val="false"/>
          <w:color w:val="000000"/>
          <w:sz w:val="28"/>
        </w:rPr>
        <w:t xml:space="preserve">
      разрубка ватников на определенное число частей, соответствующее техническим условиям; </w:t>
      </w:r>
      <w:r>
        <w:br/>
      </w:r>
      <w:r>
        <w:rPr>
          <w:rFonts w:ascii="Times New Roman"/>
          <w:b w:val="false"/>
          <w:i w:val="false"/>
          <w:color w:val="000000"/>
          <w:sz w:val="28"/>
        </w:rPr>
        <w:t xml:space="preserve">
      укладка ватников на стеллажи; </w:t>
      </w:r>
      <w:r>
        <w:br/>
      </w:r>
      <w:r>
        <w:rPr>
          <w:rFonts w:ascii="Times New Roman"/>
          <w:b w:val="false"/>
          <w:i w:val="false"/>
          <w:color w:val="000000"/>
          <w:sz w:val="28"/>
        </w:rPr>
        <w:t>
      заточка ножей резальной машины.</w:t>
      </w:r>
      <w:r>
        <w:br/>
      </w:r>
      <w:r>
        <w:rPr>
          <w:rFonts w:ascii="Times New Roman"/>
          <w:b w:val="false"/>
          <w:i w:val="false"/>
          <w:color w:val="000000"/>
          <w:sz w:val="28"/>
        </w:rPr>
        <w:t xml:space="preserve">
      1069. Должен знать: </w:t>
      </w:r>
      <w:r>
        <w:br/>
      </w:r>
      <w:r>
        <w:rPr>
          <w:rFonts w:ascii="Times New Roman"/>
          <w:b w:val="false"/>
          <w:i w:val="false"/>
          <w:color w:val="000000"/>
          <w:sz w:val="28"/>
        </w:rPr>
        <w:t xml:space="preserve">
      устройство резальной машины; </w:t>
      </w:r>
      <w:r>
        <w:br/>
      </w:r>
      <w:r>
        <w:rPr>
          <w:rFonts w:ascii="Times New Roman"/>
          <w:b w:val="false"/>
          <w:i w:val="false"/>
          <w:color w:val="000000"/>
          <w:sz w:val="28"/>
        </w:rPr>
        <w:t xml:space="preserve">
      правила эксплуатации и ухода за ней; </w:t>
      </w:r>
      <w:r>
        <w:br/>
      </w:r>
      <w:r>
        <w:rPr>
          <w:rFonts w:ascii="Times New Roman"/>
          <w:b w:val="false"/>
          <w:i w:val="false"/>
          <w:color w:val="000000"/>
          <w:sz w:val="28"/>
        </w:rPr>
        <w:t xml:space="preserve">
      правила резки и обрубки краев ватников; </w:t>
      </w:r>
      <w:r>
        <w:br/>
      </w:r>
      <w:r>
        <w:rPr>
          <w:rFonts w:ascii="Times New Roman"/>
          <w:b w:val="false"/>
          <w:i w:val="false"/>
          <w:color w:val="000000"/>
          <w:sz w:val="28"/>
        </w:rPr>
        <w:t xml:space="preserve">
      технические условия на изготовление ватников; </w:t>
      </w:r>
      <w:r>
        <w:br/>
      </w:r>
      <w:r>
        <w:rPr>
          <w:rFonts w:ascii="Times New Roman"/>
          <w:b w:val="false"/>
          <w:i w:val="false"/>
          <w:color w:val="000000"/>
          <w:sz w:val="28"/>
        </w:rPr>
        <w:t xml:space="preserve">
      ассортимент изготавливаемых деталей; </w:t>
      </w:r>
      <w:r>
        <w:br/>
      </w:r>
      <w:r>
        <w:rPr>
          <w:rFonts w:ascii="Times New Roman"/>
          <w:b w:val="false"/>
          <w:i w:val="false"/>
          <w:color w:val="000000"/>
          <w:sz w:val="28"/>
        </w:rPr>
        <w:t>
      чертежи деталей при обрубке ватников. </w:t>
      </w:r>
    </w:p>
    <w:bookmarkStart w:name="z788" w:id="784"/>
    <w:p>
      <w:pPr>
        <w:spacing w:after="0"/>
        <w:ind w:left="0"/>
        <w:jc w:val="both"/>
      </w:pPr>
      <w:r>
        <w:rPr>
          <w:rFonts w:ascii="Times New Roman"/>
          <w:b w:val="false"/>
          <w:i w:val="false"/>
          <w:color w:val="000000"/>
          <w:sz w:val="28"/>
        </w:rPr>
        <w:t xml:space="preserve">
259. Оператор мойно-отжимного агрегата </w:t>
      </w:r>
    </w:p>
    <w:bookmarkEnd w:id="784"/>
    <w:bookmarkStart w:name="z789" w:id="785"/>
    <w:p>
      <w:pPr>
        <w:spacing w:after="0"/>
        <w:ind w:left="0"/>
        <w:jc w:val="both"/>
      </w:pPr>
      <w:r>
        <w:rPr>
          <w:rFonts w:ascii="Times New Roman"/>
          <w:b w:val="false"/>
          <w:i w:val="false"/>
          <w:color w:val="000000"/>
          <w:sz w:val="28"/>
        </w:rPr>
        <w:t>
      Параграф 1. Оператор мойно-отжимного агрегата, 3-й разряд </w:t>
      </w:r>
    </w:p>
    <w:bookmarkEnd w:id="785"/>
    <w:p>
      <w:pPr>
        <w:spacing w:after="0"/>
        <w:ind w:left="0"/>
        <w:jc w:val="both"/>
      </w:pPr>
      <w:r>
        <w:rPr>
          <w:rFonts w:ascii="Times New Roman"/>
          <w:b w:val="false"/>
          <w:i w:val="false"/>
          <w:color w:val="000000"/>
          <w:sz w:val="28"/>
        </w:rPr>
        <w:t xml:space="preserve">      1070. Характеристика работ: </w:t>
      </w:r>
      <w:r>
        <w:br/>
      </w:r>
      <w:r>
        <w:rPr>
          <w:rFonts w:ascii="Times New Roman"/>
          <w:b w:val="false"/>
          <w:i w:val="false"/>
          <w:color w:val="000000"/>
          <w:sz w:val="28"/>
        </w:rPr>
        <w:t xml:space="preserve">
      ведение процесса промывки, отжима, рыхления и сушки хлопка на мойно-отжимном агрегате, сагрегированном с сушильным агрегатом; </w:t>
      </w:r>
      <w:r>
        <w:br/>
      </w:r>
      <w:r>
        <w:rPr>
          <w:rFonts w:ascii="Times New Roman"/>
          <w:b w:val="false"/>
          <w:i w:val="false"/>
          <w:color w:val="000000"/>
          <w:sz w:val="28"/>
        </w:rPr>
        <w:t xml:space="preserve">
      заполнение ванны водой и загрузка хлопка; </w:t>
      </w:r>
      <w:r>
        <w:br/>
      </w:r>
      <w:r>
        <w:rPr>
          <w:rFonts w:ascii="Times New Roman"/>
          <w:b w:val="false"/>
          <w:i w:val="false"/>
          <w:color w:val="000000"/>
          <w:sz w:val="28"/>
        </w:rPr>
        <w:t xml:space="preserve">
      периодическая смена воды; </w:t>
      </w:r>
      <w:r>
        <w:br/>
      </w:r>
      <w:r>
        <w:rPr>
          <w:rFonts w:ascii="Times New Roman"/>
          <w:b w:val="false"/>
          <w:i w:val="false"/>
          <w:color w:val="000000"/>
          <w:sz w:val="28"/>
        </w:rPr>
        <w:t xml:space="preserve">
      поддержание установленного уровня воды; </w:t>
      </w:r>
      <w:r>
        <w:br/>
      </w:r>
      <w:r>
        <w:rPr>
          <w:rFonts w:ascii="Times New Roman"/>
          <w:b w:val="false"/>
          <w:i w:val="false"/>
          <w:color w:val="000000"/>
          <w:sz w:val="28"/>
        </w:rPr>
        <w:t xml:space="preserve">
      обеспечение равномерной подачи хлопка в мойно-отжимной агрегат и доставка неиспользованного хлопка в установленное место; </w:t>
      </w:r>
      <w:r>
        <w:br/>
      </w:r>
      <w:r>
        <w:rPr>
          <w:rFonts w:ascii="Times New Roman"/>
          <w:b w:val="false"/>
          <w:i w:val="false"/>
          <w:color w:val="000000"/>
          <w:sz w:val="28"/>
        </w:rPr>
        <w:t xml:space="preserve">
      обеспечение нормального отжима хлопка; </w:t>
      </w:r>
      <w:r>
        <w:br/>
      </w:r>
      <w:r>
        <w:rPr>
          <w:rFonts w:ascii="Times New Roman"/>
          <w:b w:val="false"/>
          <w:i w:val="false"/>
          <w:color w:val="000000"/>
          <w:sz w:val="28"/>
        </w:rPr>
        <w:t xml:space="preserve">
      равномерная подача отжатого хлопка в автопитатель; </w:t>
      </w:r>
      <w:r>
        <w:br/>
      </w:r>
      <w:r>
        <w:rPr>
          <w:rFonts w:ascii="Times New Roman"/>
          <w:b w:val="false"/>
          <w:i w:val="false"/>
          <w:color w:val="000000"/>
          <w:sz w:val="28"/>
        </w:rPr>
        <w:t>
      удаление непромытого хлопка.</w:t>
      </w:r>
      <w:r>
        <w:br/>
      </w:r>
      <w:r>
        <w:rPr>
          <w:rFonts w:ascii="Times New Roman"/>
          <w:b w:val="false"/>
          <w:i w:val="false"/>
          <w:color w:val="000000"/>
          <w:sz w:val="28"/>
        </w:rPr>
        <w:t xml:space="preserve">
      1071. Должен знать: </w:t>
      </w:r>
      <w:r>
        <w:br/>
      </w:r>
      <w:r>
        <w:rPr>
          <w:rFonts w:ascii="Times New Roman"/>
          <w:b w:val="false"/>
          <w:i w:val="false"/>
          <w:color w:val="000000"/>
          <w:sz w:val="28"/>
        </w:rPr>
        <w:t xml:space="preserve">
      устройство мойно-отжимного агрегата;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технологические режимы промывки, отжима и сушки хлопка; </w:t>
      </w:r>
      <w:r>
        <w:br/>
      </w:r>
      <w:r>
        <w:rPr>
          <w:rFonts w:ascii="Times New Roman"/>
          <w:b w:val="false"/>
          <w:i w:val="false"/>
          <w:color w:val="000000"/>
          <w:sz w:val="28"/>
        </w:rPr>
        <w:t xml:space="preserve">
      способы регулирования отжима хлопка на агрегате и скорости рабочих органов автопитателя; </w:t>
      </w:r>
      <w:r>
        <w:br/>
      </w:r>
      <w:r>
        <w:rPr>
          <w:rFonts w:ascii="Times New Roman"/>
          <w:b w:val="false"/>
          <w:i w:val="false"/>
          <w:color w:val="000000"/>
          <w:sz w:val="28"/>
        </w:rPr>
        <w:t>
      свойства химических материалов, применяемых при промывке хлопка.</w:t>
      </w:r>
    </w:p>
    <w:bookmarkStart w:name="z790" w:id="786"/>
    <w:p>
      <w:pPr>
        <w:spacing w:after="0"/>
        <w:ind w:left="0"/>
        <w:jc w:val="both"/>
      </w:pPr>
      <w:r>
        <w:rPr>
          <w:rFonts w:ascii="Times New Roman"/>
          <w:b w:val="false"/>
          <w:i w:val="false"/>
          <w:color w:val="000000"/>
          <w:sz w:val="28"/>
        </w:rPr>
        <w:t>
260. Оператор разрыхлительно-трепального агрегата </w:t>
      </w:r>
    </w:p>
    <w:bookmarkEnd w:id="786"/>
    <w:bookmarkStart w:name="z791" w:id="787"/>
    <w:p>
      <w:pPr>
        <w:spacing w:after="0"/>
        <w:ind w:left="0"/>
        <w:jc w:val="both"/>
      </w:pPr>
      <w:r>
        <w:rPr>
          <w:rFonts w:ascii="Times New Roman"/>
          <w:b w:val="false"/>
          <w:i w:val="false"/>
          <w:color w:val="000000"/>
          <w:sz w:val="28"/>
        </w:rPr>
        <w:t>
Параграф 1. Оператор разрыхлительно-трепального агрегата, 4-й разряд </w:t>
      </w:r>
    </w:p>
    <w:bookmarkEnd w:id="787"/>
    <w:p>
      <w:pPr>
        <w:spacing w:after="0"/>
        <w:ind w:left="0"/>
        <w:jc w:val="both"/>
      </w:pPr>
      <w:r>
        <w:rPr>
          <w:rFonts w:ascii="Times New Roman"/>
          <w:b w:val="false"/>
          <w:i w:val="false"/>
          <w:color w:val="000000"/>
          <w:sz w:val="28"/>
        </w:rPr>
        <w:t xml:space="preserve">      1072. Характеристика работ: </w:t>
      </w:r>
      <w:r>
        <w:br/>
      </w:r>
      <w:r>
        <w:rPr>
          <w:rFonts w:ascii="Times New Roman"/>
          <w:b w:val="false"/>
          <w:i w:val="false"/>
          <w:color w:val="000000"/>
          <w:sz w:val="28"/>
        </w:rPr>
        <w:t xml:space="preserve">
      ведение процесса первичного рыхления, очистки и трепания хлопка и других компонентов смеси (линта отходов) на разрыхлительно-трепальном агрегате, входящем в поточную линию; </w:t>
      </w:r>
      <w:r>
        <w:br/>
      </w:r>
      <w:r>
        <w:rPr>
          <w:rFonts w:ascii="Times New Roman"/>
          <w:b w:val="false"/>
          <w:i w:val="false"/>
          <w:color w:val="000000"/>
          <w:sz w:val="28"/>
        </w:rPr>
        <w:t xml:space="preserve">
      настил хлопка и других компонентов смеси на питающую решетку питателей-смесителей; </w:t>
      </w:r>
      <w:r>
        <w:br/>
      </w:r>
      <w:r>
        <w:rPr>
          <w:rFonts w:ascii="Times New Roman"/>
          <w:b w:val="false"/>
          <w:i w:val="false"/>
          <w:color w:val="000000"/>
          <w:sz w:val="28"/>
        </w:rPr>
        <w:t>
      обеспечение равномерного смешивания и схода ставки;</w:t>
      </w:r>
      <w:r>
        <w:br/>
      </w:r>
      <w:r>
        <w:rPr>
          <w:rFonts w:ascii="Times New Roman"/>
          <w:b w:val="false"/>
          <w:i w:val="false"/>
          <w:color w:val="000000"/>
          <w:sz w:val="28"/>
        </w:rPr>
        <w:t xml:space="preserve">
      бесперебойное питание разрыхлительных машин агрегата и бесхолстовой трепальной машины; </w:t>
      </w:r>
      <w:r>
        <w:br/>
      </w:r>
      <w:r>
        <w:rPr>
          <w:rFonts w:ascii="Times New Roman"/>
          <w:b w:val="false"/>
          <w:i w:val="false"/>
          <w:color w:val="000000"/>
          <w:sz w:val="28"/>
        </w:rPr>
        <w:t xml:space="preserve">
      наблюдение за процессом рыхления и трепания смеси на машинах агрегата, за работой пневмотранспорта; </w:t>
      </w:r>
      <w:r>
        <w:br/>
      </w:r>
      <w:r>
        <w:rPr>
          <w:rFonts w:ascii="Times New Roman"/>
          <w:b w:val="false"/>
          <w:i w:val="false"/>
          <w:color w:val="000000"/>
          <w:sz w:val="28"/>
        </w:rPr>
        <w:t xml:space="preserve">
      периодическое удаление отходов из-под машин при помощи пневмосистемы и вручную; </w:t>
      </w:r>
      <w:r>
        <w:br/>
      </w:r>
      <w:r>
        <w:rPr>
          <w:rFonts w:ascii="Times New Roman"/>
          <w:b w:val="false"/>
          <w:i w:val="false"/>
          <w:color w:val="000000"/>
          <w:sz w:val="28"/>
        </w:rPr>
        <w:t>
      уход за обслуживаемыми машинами в соответствии с установленным графиком.</w:t>
      </w:r>
      <w:r>
        <w:br/>
      </w:r>
      <w:r>
        <w:rPr>
          <w:rFonts w:ascii="Times New Roman"/>
          <w:b w:val="false"/>
          <w:i w:val="false"/>
          <w:color w:val="000000"/>
          <w:sz w:val="28"/>
        </w:rPr>
        <w:t xml:space="preserve">
      1073.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наименование поступающего в переработку сырья; </w:t>
      </w:r>
      <w:r>
        <w:br/>
      </w:r>
      <w:r>
        <w:rPr>
          <w:rFonts w:ascii="Times New Roman"/>
          <w:b w:val="false"/>
          <w:i w:val="false"/>
          <w:color w:val="000000"/>
          <w:sz w:val="28"/>
        </w:rPr>
        <w:t xml:space="preserve">
      состав сортировки; </w:t>
      </w:r>
      <w:r>
        <w:br/>
      </w:r>
      <w:r>
        <w:rPr>
          <w:rFonts w:ascii="Times New Roman"/>
          <w:b w:val="false"/>
          <w:i w:val="false"/>
          <w:color w:val="000000"/>
          <w:sz w:val="28"/>
        </w:rPr>
        <w:t xml:space="preserve">
      нормы выхода отходов; </w:t>
      </w:r>
      <w:r>
        <w:br/>
      </w:r>
      <w:r>
        <w:rPr>
          <w:rFonts w:ascii="Times New Roman"/>
          <w:b w:val="false"/>
          <w:i w:val="false"/>
          <w:color w:val="000000"/>
          <w:sz w:val="28"/>
        </w:rPr>
        <w:t>
      требования, предъявляемые к качеству перерабатываемого сырья. </w:t>
      </w:r>
    </w:p>
    <w:bookmarkStart w:name="z792" w:id="788"/>
    <w:p>
      <w:pPr>
        <w:spacing w:after="0"/>
        <w:ind w:left="0"/>
        <w:jc w:val="both"/>
      </w:pPr>
      <w:r>
        <w:rPr>
          <w:rFonts w:ascii="Times New Roman"/>
          <w:b w:val="false"/>
          <w:i w:val="false"/>
          <w:color w:val="000000"/>
          <w:sz w:val="28"/>
        </w:rPr>
        <w:t>
261. Оператор чесально-дублировочного агрегата </w:t>
      </w:r>
    </w:p>
    <w:bookmarkEnd w:id="788"/>
    <w:bookmarkStart w:name="z793" w:id="789"/>
    <w:p>
      <w:pPr>
        <w:spacing w:after="0"/>
        <w:ind w:left="0"/>
        <w:jc w:val="both"/>
      </w:pPr>
      <w:r>
        <w:rPr>
          <w:rFonts w:ascii="Times New Roman"/>
          <w:b w:val="false"/>
          <w:i w:val="false"/>
          <w:color w:val="000000"/>
          <w:sz w:val="28"/>
        </w:rPr>
        <w:t>
Параграф 1. Оператор чесально-дублировочного агрегата, 3-й разряд </w:t>
      </w:r>
    </w:p>
    <w:bookmarkEnd w:id="789"/>
    <w:p>
      <w:pPr>
        <w:spacing w:after="0"/>
        <w:ind w:left="0"/>
        <w:jc w:val="both"/>
      </w:pPr>
      <w:r>
        <w:rPr>
          <w:rFonts w:ascii="Times New Roman"/>
          <w:b w:val="false"/>
          <w:i w:val="false"/>
          <w:color w:val="000000"/>
          <w:sz w:val="28"/>
        </w:rPr>
        <w:t>      1074. Характеристика работ:</w:t>
      </w:r>
      <w:r>
        <w:br/>
      </w:r>
      <w:r>
        <w:rPr>
          <w:rFonts w:ascii="Times New Roman"/>
          <w:b w:val="false"/>
          <w:i w:val="false"/>
          <w:color w:val="000000"/>
          <w:sz w:val="28"/>
        </w:rPr>
        <w:t xml:space="preserve">
      ведение процесса чесания и дублирования прочеса и марли при выработке фильтров на чесально-дублировочном агрегате; </w:t>
      </w:r>
      <w:r>
        <w:br/>
      </w:r>
      <w:r>
        <w:rPr>
          <w:rFonts w:ascii="Times New Roman"/>
          <w:b w:val="false"/>
          <w:i w:val="false"/>
          <w:color w:val="000000"/>
          <w:sz w:val="28"/>
        </w:rPr>
        <w:t xml:space="preserve">
      подготовка агрегата к работе: заправка чесальной машины холстом, установка рулонов марли в специальное устройство и сшивка концов, заправка швейной машины; </w:t>
      </w:r>
      <w:r>
        <w:br/>
      </w:r>
      <w:r>
        <w:rPr>
          <w:rFonts w:ascii="Times New Roman"/>
          <w:b w:val="false"/>
          <w:i w:val="false"/>
          <w:color w:val="000000"/>
          <w:sz w:val="28"/>
        </w:rPr>
        <w:t xml:space="preserve">
      контроль качества прочеса, настила ватки на преобразователь, обрезки и обметки краев фильтров; </w:t>
      </w:r>
      <w:r>
        <w:br/>
      </w:r>
      <w:r>
        <w:rPr>
          <w:rFonts w:ascii="Times New Roman"/>
          <w:b w:val="false"/>
          <w:i w:val="false"/>
          <w:color w:val="000000"/>
          <w:sz w:val="28"/>
        </w:rPr>
        <w:t xml:space="preserve">
      проверка работы ножа на швейной машине; </w:t>
      </w:r>
      <w:r>
        <w:br/>
      </w:r>
      <w:r>
        <w:rPr>
          <w:rFonts w:ascii="Times New Roman"/>
          <w:b w:val="false"/>
          <w:i w:val="false"/>
          <w:color w:val="000000"/>
          <w:sz w:val="28"/>
        </w:rPr>
        <w:t xml:space="preserve">
      ликвидация обрыва прочеса и дублированной ватки; </w:t>
      </w:r>
      <w:r>
        <w:br/>
      </w:r>
      <w:r>
        <w:rPr>
          <w:rFonts w:ascii="Times New Roman"/>
          <w:b w:val="false"/>
          <w:i w:val="false"/>
          <w:color w:val="000000"/>
          <w:sz w:val="28"/>
        </w:rPr>
        <w:t xml:space="preserve">
      выравнивание краев фильтра; </w:t>
      </w:r>
      <w:r>
        <w:br/>
      </w:r>
      <w:r>
        <w:rPr>
          <w:rFonts w:ascii="Times New Roman"/>
          <w:b w:val="false"/>
          <w:i w:val="false"/>
          <w:color w:val="000000"/>
          <w:sz w:val="28"/>
        </w:rPr>
        <w:t xml:space="preserve">
      ликвидация загрязненных мест в полотне; </w:t>
      </w:r>
      <w:r>
        <w:br/>
      </w:r>
      <w:r>
        <w:rPr>
          <w:rFonts w:ascii="Times New Roman"/>
          <w:b w:val="false"/>
          <w:i w:val="false"/>
          <w:color w:val="000000"/>
          <w:sz w:val="28"/>
        </w:rPr>
        <w:t xml:space="preserve">
      снятие наработанного рулона фильтров, укладка на стол, установка товарного валика в зажимы товарного регулятора; </w:t>
      </w:r>
      <w:r>
        <w:br/>
      </w:r>
      <w:r>
        <w:rPr>
          <w:rFonts w:ascii="Times New Roman"/>
          <w:b w:val="false"/>
          <w:i w:val="false"/>
          <w:color w:val="000000"/>
          <w:sz w:val="28"/>
        </w:rPr>
        <w:t xml:space="preserve">
      заправка нового рулона фильтров; </w:t>
      </w:r>
      <w:r>
        <w:br/>
      </w:r>
      <w:r>
        <w:rPr>
          <w:rFonts w:ascii="Times New Roman"/>
          <w:b w:val="false"/>
          <w:i w:val="false"/>
          <w:color w:val="000000"/>
          <w:sz w:val="28"/>
        </w:rPr>
        <w:t>
      сбор окраек полотна и сдача их на переработку.</w:t>
      </w:r>
      <w:r>
        <w:br/>
      </w:r>
      <w:r>
        <w:rPr>
          <w:rFonts w:ascii="Times New Roman"/>
          <w:b w:val="false"/>
          <w:i w:val="false"/>
          <w:color w:val="000000"/>
          <w:sz w:val="28"/>
        </w:rPr>
        <w:t xml:space="preserve">
      1075. Должен знать: </w:t>
      </w:r>
      <w:r>
        <w:br/>
      </w:r>
      <w:r>
        <w:rPr>
          <w:rFonts w:ascii="Times New Roman"/>
          <w:b w:val="false"/>
          <w:i w:val="false"/>
          <w:color w:val="000000"/>
          <w:sz w:val="28"/>
        </w:rPr>
        <w:t xml:space="preserve">
      устройство обслуживаемого агрегата;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основные заправочные параметры по выработке фильтров; </w:t>
      </w:r>
      <w:r>
        <w:br/>
      </w:r>
      <w:r>
        <w:rPr>
          <w:rFonts w:ascii="Times New Roman"/>
          <w:b w:val="false"/>
          <w:i w:val="false"/>
          <w:color w:val="000000"/>
          <w:sz w:val="28"/>
        </w:rPr>
        <w:t xml:space="preserve">
      вид и линейную плотность холста, прошивной нити; </w:t>
      </w:r>
      <w:r>
        <w:br/>
      </w:r>
      <w:r>
        <w:rPr>
          <w:rFonts w:ascii="Times New Roman"/>
          <w:b w:val="false"/>
          <w:i w:val="false"/>
          <w:color w:val="000000"/>
          <w:sz w:val="28"/>
        </w:rPr>
        <w:t xml:space="preserve">
      государственные стандарты на фильтры; </w:t>
      </w:r>
      <w:r>
        <w:br/>
      </w:r>
      <w:r>
        <w:rPr>
          <w:rFonts w:ascii="Times New Roman"/>
          <w:b w:val="false"/>
          <w:i w:val="false"/>
          <w:color w:val="000000"/>
          <w:sz w:val="28"/>
        </w:rPr>
        <w:t>
      требования, предъявляемые к качеству фильтров. </w:t>
      </w:r>
    </w:p>
    <w:bookmarkStart w:name="z794" w:id="790"/>
    <w:p>
      <w:pPr>
        <w:spacing w:after="0"/>
        <w:ind w:left="0"/>
        <w:jc w:val="both"/>
      </w:pPr>
      <w:r>
        <w:rPr>
          <w:rFonts w:ascii="Times New Roman"/>
          <w:b w:val="false"/>
          <w:i w:val="false"/>
          <w:color w:val="000000"/>
          <w:sz w:val="28"/>
        </w:rPr>
        <w:t>
262. Проклеивальщик ватилина </w:t>
      </w:r>
    </w:p>
    <w:bookmarkEnd w:id="790"/>
    <w:bookmarkStart w:name="z795" w:id="791"/>
    <w:p>
      <w:pPr>
        <w:spacing w:after="0"/>
        <w:ind w:left="0"/>
        <w:jc w:val="both"/>
      </w:pPr>
      <w:r>
        <w:rPr>
          <w:rFonts w:ascii="Times New Roman"/>
          <w:b w:val="false"/>
          <w:i w:val="false"/>
          <w:color w:val="000000"/>
          <w:sz w:val="28"/>
        </w:rPr>
        <w:t>
Параграф 1. Проклеивальщик ватилина, 2-й разряд </w:t>
      </w:r>
    </w:p>
    <w:bookmarkEnd w:id="791"/>
    <w:p>
      <w:pPr>
        <w:spacing w:after="0"/>
        <w:ind w:left="0"/>
        <w:jc w:val="both"/>
      </w:pPr>
      <w:r>
        <w:rPr>
          <w:rFonts w:ascii="Times New Roman"/>
          <w:b w:val="false"/>
          <w:i w:val="false"/>
          <w:color w:val="000000"/>
          <w:sz w:val="28"/>
        </w:rPr>
        <w:t xml:space="preserve">      1076. Характеристика работ: </w:t>
      </w:r>
      <w:r>
        <w:br/>
      </w:r>
      <w:r>
        <w:rPr>
          <w:rFonts w:ascii="Times New Roman"/>
          <w:b w:val="false"/>
          <w:i w:val="false"/>
          <w:color w:val="000000"/>
          <w:sz w:val="28"/>
        </w:rPr>
        <w:t xml:space="preserve">
      ведение процесса проклеивания и сушки изнаночной стороны ватилина на сушильно-клеевой машине под руководством проклеивальщика ватилина более высокой квалификации; </w:t>
      </w:r>
      <w:r>
        <w:br/>
      </w:r>
      <w:r>
        <w:rPr>
          <w:rFonts w:ascii="Times New Roman"/>
          <w:b w:val="false"/>
          <w:i w:val="false"/>
          <w:color w:val="000000"/>
          <w:sz w:val="28"/>
        </w:rPr>
        <w:t xml:space="preserve">
      наполнение бака клеевой эмульсией, включение механизма для сбивания пены; </w:t>
      </w:r>
      <w:r>
        <w:br/>
      </w:r>
      <w:r>
        <w:rPr>
          <w:rFonts w:ascii="Times New Roman"/>
          <w:b w:val="false"/>
          <w:i w:val="false"/>
          <w:color w:val="000000"/>
          <w:sz w:val="28"/>
        </w:rPr>
        <w:t xml:space="preserve">
      равномерное распределение эмульсии по всей площади движущегося полотна ватилина; </w:t>
      </w:r>
      <w:r>
        <w:br/>
      </w:r>
      <w:r>
        <w:rPr>
          <w:rFonts w:ascii="Times New Roman"/>
          <w:b w:val="false"/>
          <w:i w:val="false"/>
          <w:color w:val="000000"/>
          <w:sz w:val="28"/>
        </w:rPr>
        <w:t xml:space="preserve">
      ликвидация задиров и обрывов ватилина; </w:t>
      </w:r>
      <w:r>
        <w:br/>
      </w:r>
      <w:r>
        <w:rPr>
          <w:rFonts w:ascii="Times New Roman"/>
          <w:b w:val="false"/>
          <w:i w:val="false"/>
          <w:color w:val="000000"/>
          <w:sz w:val="28"/>
        </w:rPr>
        <w:t xml:space="preserve">
      наблюдение за качественным проклеиванием ватилина; </w:t>
      </w:r>
      <w:r>
        <w:br/>
      </w:r>
      <w:r>
        <w:rPr>
          <w:rFonts w:ascii="Times New Roman"/>
          <w:b w:val="false"/>
          <w:i w:val="false"/>
          <w:color w:val="000000"/>
          <w:sz w:val="28"/>
        </w:rPr>
        <w:t>
      чистка обслуживаемой машины.</w:t>
      </w:r>
      <w:r>
        <w:br/>
      </w:r>
      <w:r>
        <w:rPr>
          <w:rFonts w:ascii="Times New Roman"/>
          <w:b w:val="false"/>
          <w:i w:val="false"/>
          <w:color w:val="000000"/>
          <w:sz w:val="28"/>
        </w:rPr>
        <w:t xml:space="preserve">
      1077.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нормы нанесения клеевой эмульсии; </w:t>
      </w:r>
      <w:r>
        <w:br/>
      </w:r>
      <w:r>
        <w:rPr>
          <w:rFonts w:ascii="Times New Roman"/>
          <w:b w:val="false"/>
          <w:i w:val="false"/>
          <w:color w:val="000000"/>
          <w:sz w:val="28"/>
        </w:rPr>
        <w:t xml:space="preserve">
      требования, предъявляемые к качеству готового ватилина; </w:t>
      </w:r>
      <w:r>
        <w:br/>
      </w:r>
      <w:r>
        <w:rPr>
          <w:rFonts w:ascii="Times New Roman"/>
          <w:b w:val="false"/>
          <w:i w:val="false"/>
          <w:color w:val="000000"/>
          <w:sz w:val="28"/>
        </w:rPr>
        <w:t>
      способы ликвидации задиров и обрывов ватилина. </w:t>
      </w:r>
    </w:p>
    <w:bookmarkStart w:name="z796" w:id="792"/>
    <w:p>
      <w:pPr>
        <w:spacing w:after="0"/>
        <w:ind w:left="0"/>
        <w:jc w:val="both"/>
      </w:pPr>
      <w:r>
        <w:rPr>
          <w:rFonts w:ascii="Times New Roman"/>
          <w:b w:val="false"/>
          <w:i w:val="false"/>
          <w:color w:val="000000"/>
          <w:sz w:val="28"/>
        </w:rPr>
        <w:t>
Параграф 2. Проклеивальщик ватилина, 3-й разряд </w:t>
      </w:r>
    </w:p>
    <w:bookmarkEnd w:id="792"/>
    <w:p>
      <w:pPr>
        <w:spacing w:after="0"/>
        <w:ind w:left="0"/>
        <w:jc w:val="both"/>
      </w:pPr>
      <w:r>
        <w:rPr>
          <w:rFonts w:ascii="Times New Roman"/>
          <w:b w:val="false"/>
          <w:i w:val="false"/>
          <w:color w:val="000000"/>
          <w:sz w:val="28"/>
        </w:rPr>
        <w:t xml:space="preserve">      1078. Характеристика работ: </w:t>
      </w:r>
      <w:r>
        <w:br/>
      </w:r>
      <w:r>
        <w:rPr>
          <w:rFonts w:ascii="Times New Roman"/>
          <w:b w:val="false"/>
          <w:i w:val="false"/>
          <w:color w:val="000000"/>
          <w:sz w:val="28"/>
        </w:rPr>
        <w:t xml:space="preserve">
      ведение процесса проклеивания и сушки лицевой стороны ватилина на сушильно-клеевой машине; </w:t>
      </w:r>
      <w:r>
        <w:br/>
      </w:r>
      <w:r>
        <w:rPr>
          <w:rFonts w:ascii="Times New Roman"/>
          <w:b w:val="false"/>
          <w:i w:val="false"/>
          <w:color w:val="000000"/>
          <w:sz w:val="28"/>
        </w:rPr>
        <w:t xml:space="preserve">
      подготовка машины к работе: загрузка компонентов в чан для варки клеевой эмульсии, пуск пара и варка эмульсии, транспортирование приготовленной эмульсии к машине, разогрев сушильной части машины; </w:t>
      </w:r>
      <w:r>
        <w:br/>
      </w:r>
      <w:r>
        <w:rPr>
          <w:rFonts w:ascii="Times New Roman"/>
          <w:b w:val="false"/>
          <w:i w:val="false"/>
          <w:color w:val="000000"/>
          <w:sz w:val="28"/>
        </w:rPr>
        <w:t xml:space="preserve">
      настилание холста на движущуюся питающую решетку сушильно-клеевой машины, заправка его встык; </w:t>
      </w:r>
      <w:r>
        <w:br/>
      </w:r>
      <w:r>
        <w:rPr>
          <w:rFonts w:ascii="Times New Roman"/>
          <w:b w:val="false"/>
          <w:i w:val="false"/>
          <w:color w:val="000000"/>
          <w:sz w:val="28"/>
        </w:rPr>
        <w:t xml:space="preserve">
      равномерное проклеивание движущегося полотна ватилина; </w:t>
      </w:r>
      <w:r>
        <w:br/>
      </w:r>
      <w:r>
        <w:rPr>
          <w:rFonts w:ascii="Times New Roman"/>
          <w:b w:val="false"/>
          <w:i w:val="false"/>
          <w:color w:val="000000"/>
          <w:sz w:val="28"/>
        </w:rPr>
        <w:t xml:space="preserve">
      наблюдение за качеством проклеенного полотна, поступающего в сушильную часть машины и готового ватилина; </w:t>
      </w:r>
      <w:r>
        <w:br/>
      </w:r>
      <w:r>
        <w:rPr>
          <w:rFonts w:ascii="Times New Roman"/>
          <w:b w:val="false"/>
          <w:i w:val="false"/>
          <w:color w:val="000000"/>
          <w:sz w:val="28"/>
        </w:rPr>
        <w:t xml:space="preserve">
      ликвидация задиров и обрывов ватилина; </w:t>
      </w:r>
      <w:r>
        <w:br/>
      </w:r>
      <w:r>
        <w:rPr>
          <w:rFonts w:ascii="Times New Roman"/>
          <w:b w:val="false"/>
          <w:i w:val="false"/>
          <w:color w:val="000000"/>
          <w:sz w:val="28"/>
        </w:rPr>
        <w:t xml:space="preserve">
      регулирование температуры в сушилке; </w:t>
      </w:r>
      <w:r>
        <w:br/>
      </w:r>
      <w:r>
        <w:rPr>
          <w:rFonts w:ascii="Times New Roman"/>
          <w:b w:val="false"/>
          <w:i w:val="false"/>
          <w:color w:val="000000"/>
          <w:sz w:val="28"/>
        </w:rPr>
        <w:t xml:space="preserve">
      снятие рулонов готовой продукции; </w:t>
      </w:r>
      <w:r>
        <w:br/>
      </w:r>
      <w:r>
        <w:rPr>
          <w:rFonts w:ascii="Times New Roman"/>
          <w:b w:val="false"/>
          <w:i w:val="false"/>
          <w:color w:val="000000"/>
          <w:sz w:val="28"/>
        </w:rPr>
        <w:t xml:space="preserve">
      чистка питающего цилиндра. </w:t>
      </w:r>
      <w:r>
        <w:br/>
      </w:r>
      <w:r>
        <w:rPr>
          <w:rFonts w:ascii="Times New Roman"/>
          <w:b w:val="false"/>
          <w:i w:val="false"/>
          <w:color w:val="000000"/>
          <w:sz w:val="28"/>
        </w:rPr>
        <w:t xml:space="preserve">
      1079.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требования, предъявляемые к качеству ватилина; </w:t>
      </w:r>
      <w:r>
        <w:br/>
      </w:r>
      <w:r>
        <w:rPr>
          <w:rFonts w:ascii="Times New Roman"/>
          <w:b w:val="false"/>
          <w:i w:val="false"/>
          <w:color w:val="000000"/>
          <w:sz w:val="28"/>
        </w:rPr>
        <w:t xml:space="preserve">
      нормы нанесения клеевой эмульсии на движущееся полотно; </w:t>
      </w:r>
      <w:r>
        <w:br/>
      </w:r>
      <w:r>
        <w:rPr>
          <w:rFonts w:ascii="Times New Roman"/>
          <w:b w:val="false"/>
          <w:i w:val="false"/>
          <w:color w:val="000000"/>
          <w:sz w:val="28"/>
        </w:rPr>
        <w:t xml:space="preserve">
      рецептуру и способы приготовления клеевой эмульсии; </w:t>
      </w:r>
      <w:r>
        <w:br/>
      </w:r>
      <w:r>
        <w:rPr>
          <w:rFonts w:ascii="Times New Roman"/>
          <w:b w:val="false"/>
          <w:i w:val="false"/>
          <w:color w:val="000000"/>
          <w:sz w:val="28"/>
        </w:rPr>
        <w:t xml:space="preserve">
      приемы заправки холстов встык, ликвидация задиров и обрывов полотна, снятие готового ватилина; </w:t>
      </w:r>
      <w:r>
        <w:br/>
      </w:r>
      <w:r>
        <w:rPr>
          <w:rFonts w:ascii="Times New Roman"/>
          <w:b w:val="false"/>
          <w:i w:val="false"/>
          <w:color w:val="000000"/>
          <w:sz w:val="28"/>
        </w:rPr>
        <w:t xml:space="preserve">
      правила регулирования скорости прохождения ватилина через сушильно-клеевую машину; </w:t>
      </w:r>
      <w:r>
        <w:br/>
      </w:r>
      <w:r>
        <w:rPr>
          <w:rFonts w:ascii="Times New Roman"/>
          <w:b w:val="false"/>
          <w:i w:val="false"/>
          <w:color w:val="000000"/>
          <w:sz w:val="28"/>
        </w:rPr>
        <w:t>
      технологический режим сушки ватилина. </w:t>
      </w:r>
    </w:p>
    <w:bookmarkStart w:name="z797" w:id="793"/>
    <w:p>
      <w:pPr>
        <w:spacing w:after="0"/>
        <w:ind w:left="0"/>
        <w:jc w:val="both"/>
      </w:pPr>
      <w:r>
        <w:rPr>
          <w:rFonts w:ascii="Times New Roman"/>
          <w:b w:val="false"/>
          <w:i w:val="false"/>
          <w:color w:val="000000"/>
          <w:sz w:val="28"/>
        </w:rPr>
        <w:t>
263. Расфасовщик ваты </w:t>
      </w:r>
    </w:p>
    <w:bookmarkEnd w:id="793"/>
    <w:bookmarkStart w:name="z798" w:id="794"/>
    <w:p>
      <w:pPr>
        <w:spacing w:after="0"/>
        <w:ind w:left="0"/>
        <w:jc w:val="both"/>
      </w:pPr>
      <w:r>
        <w:rPr>
          <w:rFonts w:ascii="Times New Roman"/>
          <w:b w:val="false"/>
          <w:i w:val="false"/>
          <w:color w:val="000000"/>
          <w:sz w:val="28"/>
        </w:rPr>
        <w:t>
Параграф 1. Расфасовщик ваты, 2-й разряд </w:t>
      </w:r>
    </w:p>
    <w:bookmarkEnd w:id="794"/>
    <w:p>
      <w:pPr>
        <w:spacing w:after="0"/>
        <w:ind w:left="0"/>
        <w:jc w:val="both"/>
      </w:pPr>
      <w:r>
        <w:rPr>
          <w:rFonts w:ascii="Times New Roman"/>
          <w:b w:val="false"/>
          <w:i w:val="false"/>
          <w:color w:val="000000"/>
          <w:sz w:val="28"/>
        </w:rPr>
        <w:t xml:space="preserve">      1080. Характеристика работ: </w:t>
      </w:r>
      <w:r>
        <w:br/>
      </w:r>
      <w:r>
        <w:rPr>
          <w:rFonts w:ascii="Times New Roman"/>
          <w:b w:val="false"/>
          <w:i w:val="false"/>
          <w:color w:val="000000"/>
          <w:sz w:val="28"/>
        </w:rPr>
        <w:t xml:space="preserve">
      расфасовка ваты вручную по заданному весу; </w:t>
      </w:r>
      <w:r>
        <w:br/>
      </w:r>
      <w:r>
        <w:rPr>
          <w:rFonts w:ascii="Times New Roman"/>
          <w:b w:val="false"/>
          <w:i w:val="false"/>
          <w:color w:val="000000"/>
          <w:sz w:val="28"/>
        </w:rPr>
        <w:t xml:space="preserve">
      доставка пластов ваты к рабочему месту, раскладка их и деление на разновесы в соответствии с государственными стандартами; </w:t>
      </w:r>
      <w:r>
        <w:br/>
      </w:r>
      <w:r>
        <w:rPr>
          <w:rFonts w:ascii="Times New Roman"/>
          <w:b w:val="false"/>
          <w:i w:val="false"/>
          <w:color w:val="000000"/>
          <w:sz w:val="28"/>
        </w:rPr>
        <w:t xml:space="preserve">
      взвешивание ваты и подача ее на питательный столик руловочной машины или полуавтомата; </w:t>
      </w:r>
      <w:r>
        <w:br/>
      </w:r>
      <w:r>
        <w:rPr>
          <w:rFonts w:ascii="Times New Roman"/>
          <w:b w:val="false"/>
          <w:i w:val="false"/>
          <w:color w:val="000000"/>
          <w:sz w:val="28"/>
        </w:rPr>
        <w:t xml:space="preserve">
      закладка разновесов ваты в желобки и подводка их под валики руловочной машины или полуавтомата; </w:t>
      </w:r>
      <w:r>
        <w:br/>
      </w:r>
      <w:r>
        <w:rPr>
          <w:rFonts w:ascii="Times New Roman"/>
          <w:b w:val="false"/>
          <w:i w:val="false"/>
          <w:color w:val="000000"/>
          <w:sz w:val="28"/>
        </w:rPr>
        <w:t xml:space="preserve">
      наблюдение за процессом образования пачек ваты; </w:t>
      </w:r>
      <w:r>
        <w:br/>
      </w:r>
      <w:r>
        <w:rPr>
          <w:rFonts w:ascii="Times New Roman"/>
          <w:b w:val="false"/>
          <w:i w:val="false"/>
          <w:color w:val="000000"/>
          <w:sz w:val="28"/>
        </w:rPr>
        <w:t>
      проверка точности работы весов.</w:t>
      </w:r>
      <w:r>
        <w:br/>
      </w:r>
      <w:r>
        <w:rPr>
          <w:rFonts w:ascii="Times New Roman"/>
          <w:b w:val="false"/>
          <w:i w:val="false"/>
          <w:color w:val="000000"/>
          <w:sz w:val="28"/>
        </w:rPr>
        <w:t xml:space="preserve">
      1081.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ассортимент вырабатываемой ваты; </w:t>
      </w:r>
      <w:r>
        <w:br/>
      </w:r>
      <w:r>
        <w:rPr>
          <w:rFonts w:ascii="Times New Roman"/>
          <w:b w:val="false"/>
          <w:i w:val="false"/>
          <w:color w:val="000000"/>
          <w:sz w:val="28"/>
        </w:rPr>
        <w:t xml:space="preserve">
      государственные стандарты, технические условия и требования, предъявляемые к качеству расфасовки ваты; </w:t>
      </w:r>
      <w:r>
        <w:br/>
      </w:r>
      <w:r>
        <w:rPr>
          <w:rFonts w:ascii="Times New Roman"/>
          <w:b w:val="false"/>
          <w:i w:val="false"/>
          <w:color w:val="000000"/>
          <w:sz w:val="28"/>
        </w:rPr>
        <w:t>
      правила пользования весами. </w:t>
      </w:r>
    </w:p>
    <w:bookmarkStart w:name="z799" w:id="795"/>
    <w:p>
      <w:pPr>
        <w:spacing w:after="0"/>
        <w:ind w:left="0"/>
        <w:jc w:val="both"/>
      </w:pPr>
      <w:r>
        <w:rPr>
          <w:rFonts w:ascii="Times New Roman"/>
          <w:b w:val="false"/>
          <w:i w:val="false"/>
          <w:color w:val="000000"/>
          <w:sz w:val="28"/>
        </w:rPr>
        <w:t>
264. Стерилизаторщик ваты </w:t>
      </w:r>
    </w:p>
    <w:bookmarkEnd w:id="795"/>
    <w:bookmarkStart w:name="z800" w:id="796"/>
    <w:p>
      <w:pPr>
        <w:spacing w:after="0"/>
        <w:ind w:left="0"/>
        <w:jc w:val="both"/>
      </w:pPr>
      <w:r>
        <w:rPr>
          <w:rFonts w:ascii="Times New Roman"/>
          <w:b w:val="false"/>
          <w:i w:val="false"/>
          <w:color w:val="000000"/>
          <w:sz w:val="28"/>
        </w:rPr>
        <w:t>
Параграф 1. Стерилизаторщик ваты, 2-й разряд </w:t>
      </w:r>
    </w:p>
    <w:bookmarkEnd w:id="796"/>
    <w:p>
      <w:pPr>
        <w:spacing w:after="0"/>
        <w:ind w:left="0"/>
        <w:jc w:val="both"/>
      </w:pPr>
      <w:r>
        <w:rPr>
          <w:rFonts w:ascii="Times New Roman"/>
          <w:b w:val="false"/>
          <w:i w:val="false"/>
          <w:color w:val="000000"/>
          <w:sz w:val="28"/>
        </w:rPr>
        <w:t>      1082. Характеристика работ:</w:t>
      </w:r>
      <w:r>
        <w:br/>
      </w:r>
      <w:r>
        <w:rPr>
          <w:rFonts w:ascii="Times New Roman"/>
          <w:b w:val="false"/>
          <w:i w:val="false"/>
          <w:color w:val="000000"/>
          <w:sz w:val="28"/>
        </w:rPr>
        <w:t xml:space="preserve">
      ведение процесса стерилизации ватных изделий в котлах под руководством стерилизаторщика ваты более высокой квалификации; </w:t>
      </w:r>
      <w:r>
        <w:br/>
      </w:r>
      <w:r>
        <w:rPr>
          <w:rFonts w:ascii="Times New Roman"/>
          <w:b w:val="false"/>
          <w:i w:val="false"/>
          <w:color w:val="000000"/>
          <w:sz w:val="28"/>
        </w:rPr>
        <w:t xml:space="preserve">
      подготовка котлов и тележек к работе; </w:t>
      </w:r>
      <w:r>
        <w:br/>
      </w:r>
      <w:r>
        <w:rPr>
          <w:rFonts w:ascii="Times New Roman"/>
          <w:b w:val="false"/>
          <w:i w:val="false"/>
          <w:color w:val="000000"/>
          <w:sz w:val="28"/>
        </w:rPr>
        <w:t xml:space="preserve">
      проверка арматуры, загрузка продукции в тележки; </w:t>
      </w:r>
      <w:r>
        <w:br/>
      </w:r>
      <w:r>
        <w:rPr>
          <w:rFonts w:ascii="Times New Roman"/>
          <w:b w:val="false"/>
          <w:i w:val="false"/>
          <w:color w:val="000000"/>
          <w:sz w:val="28"/>
        </w:rPr>
        <w:t xml:space="preserve">
      подвозка тележек и установка их в котлы; </w:t>
      </w:r>
      <w:r>
        <w:br/>
      </w:r>
      <w:r>
        <w:rPr>
          <w:rFonts w:ascii="Times New Roman"/>
          <w:b w:val="false"/>
          <w:i w:val="false"/>
          <w:color w:val="000000"/>
          <w:sz w:val="28"/>
        </w:rPr>
        <w:t xml:space="preserve">
      разгрузка котлов; </w:t>
      </w:r>
      <w:r>
        <w:br/>
      </w:r>
      <w:r>
        <w:rPr>
          <w:rFonts w:ascii="Times New Roman"/>
          <w:b w:val="false"/>
          <w:i w:val="false"/>
          <w:color w:val="000000"/>
          <w:sz w:val="28"/>
        </w:rPr>
        <w:t xml:space="preserve">
      подача стерилизованной ватной продукции по монорельсу к стеллажам для разбраковки и пустых тележек для их загрузки; </w:t>
      </w:r>
      <w:r>
        <w:br/>
      </w:r>
      <w:r>
        <w:rPr>
          <w:rFonts w:ascii="Times New Roman"/>
          <w:b w:val="false"/>
          <w:i w:val="false"/>
          <w:color w:val="000000"/>
          <w:sz w:val="28"/>
        </w:rPr>
        <w:t>
      чистка котлов.</w:t>
      </w:r>
      <w:r>
        <w:br/>
      </w:r>
      <w:r>
        <w:rPr>
          <w:rFonts w:ascii="Times New Roman"/>
          <w:b w:val="false"/>
          <w:i w:val="false"/>
          <w:color w:val="000000"/>
          <w:sz w:val="28"/>
        </w:rPr>
        <w:t xml:space="preserve">
      1083. Должен знать: </w:t>
      </w:r>
      <w:r>
        <w:br/>
      </w:r>
      <w:r>
        <w:rPr>
          <w:rFonts w:ascii="Times New Roman"/>
          <w:b w:val="false"/>
          <w:i w:val="false"/>
          <w:color w:val="000000"/>
          <w:sz w:val="28"/>
        </w:rPr>
        <w:t xml:space="preserve">
      правила эксплуатации котлов, пароприемников и установленной на них арматуры; </w:t>
      </w:r>
      <w:r>
        <w:br/>
      </w:r>
      <w:r>
        <w:rPr>
          <w:rFonts w:ascii="Times New Roman"/>
          <w:b w:val="false"/>
          <w:i w:val="false"/>
          <w:color w:val="000000"/>
          <w:sz w:val="28"/>
        </w:rPr>
        <w:t xml:space="preserve">
      правила ухода за ними, технологический режим стерилизации ваты и ватных изделий; </w:t>
      </w:r>
      <w:r>
        <w:br/>
      </w:r>
      <w:r>
        <w:rPr>
          <w:rFonts w:ascii="Times New Roman"/>
          <w:b w:val="false"/>
          <w:i w:val="false"/>
          <w:color w:val="000000"/>
          <w:sz w:val="28"/>
        </w:rPr>
        <w:t xml:space="preserve">
      ассортимент обрабатываемой продукции и ее количество, одновременно загружаемое в котлы; </w:t>
      </w:r>
      <w:r>
        <w:br/>
      </w:r>
      <w:r>
        <w:rPr>
          <w:rFonts w:ascii="Times New Roman"/>
          <w:b w:val="false"/>
          <w:i w:val="false"/>
          <w:color w:val="000000"/>
          <w:sz w:val="28"/>
        </w:rPr>
        <w:t xml:space="preserve">
      требования, предъявляемые к качеству упаковки стерилизованной ваты; </w:t>
      </w:r>
      <w:r>
        <w:br/>
      </w:r>
      <w:r>
        <w:rPr>
          <w:rFonts w:ascii="Times New Roman"/>
          <w:b w:val="false"/>
          <w:i w:val="false"/>
          <w:color w:val="000000"/>
          <w:sz w:val="28"/>
        </w:rPr>
        <w:t>
      предельные нормы давления пара в котлах. </w:t>
      </w:r>
    </w:p>
    <w:bookmarkStart w:name="z801" w:id="797"/>
    <w:p>
      <w:pPr>
        <w:spacing w:after="0"/>
        <w:ind w:left="0"/>
        <w:jc w:val="both"/>
      </w:pPr>
      <w:r>
        <w:rPr>
          <w:rFonts w:ascii="Times New Roman"/>
          <w:b w:val="false"/>
          <w:i w:val="false"/>
          <w:color w:val="000000"/>
          <w:sz w:val="28"/>
        </w:rPr>
        <w:t>
Параграф 2. Стерилизаторщик ваты, 3-й разряд </w:t>
      </w:r>
    </w:p>
    <w:bookmarkEnd w:id="797"/>
    <w:p>
      <w:pPr>
        <w:spacing w:after="0"/>
        <w:ind w:left="0"/>
        <w:jc w:val="both"/>
      </w:pPr>
      <w:r>
        <w:rPr>
          <w:rFonts w:ascii="Times New Roman"/>
          <w:b w:val="false"/>
          <w:i w:val="false"/>
          <w:color w:val="000000"/>
          <w:sz w:val="28"/>
        </w:rPr>
        <w:t xml:space="preserve">      1084. Характеристика работ: </w:t>
      </w:r>
      <w:r>
        <w:br/>
      </w:r>
      <w:r>
        <w:rPr>
          <w:rFonts w:ascii="Times New Roman"/>
          <w:b w:val="false"/>
          <w:i w:val="false"/>
          <w:color w:val="000000"/>
          <w:sz w:val="28"/>
        </w:rPr>
        <w:t xml:space="preserve">
      ведение процесса стерилизации ватных изделий в котлах; </w:t>
      </w:r>
      <w:r>
        <w:br/>
      </w:r>
      <w:r>
        <w:rPr>
          <w:rFonts w:ascii="Times New Roman"/>
          <w:b w:val="false"/>
          <w:i w:val="false"/>
          <w:color w:val="000000"/>
          <w:sz w:val="28"/>
        </w:rPr>
        <w:t xml:space="preserve">
      наблюдение за исправностью котлов и арматуры; </w:t>
      </w:r>
      <w:r>
        <w:br/>
      </w:r>
      <w:r>
        <w:rPr>
          <w:rFonts w:ascii="Times New Roman"/>
          <w:b w:val="false"/>
          <w:i w:val="false"/>
          <w:color w:val="000000"/>
          <w:sz w:val="28"/>
        </w:rPr>
        <w:t xml:space="preserve">
      загрузка и продувка котлов; </w:t>
      </w:r>
      <w:r>
        <w:br/>
      </w:r>
      <w:r>
        <w:rPr>
          <w:rFonts w:ascii="Times New Roman"/>
          <w:b w:val="false"/>
          <w:i w:val="false"/>
          <w:color w:val="000000"/>
          <w:sz w:val="28"/>
        </w:rPr>
        <w:t xml:space="preserve">
      пуск пара в котлы; </w:t>
      </w:r>
      <w:r>
        <w:br/>
      </w:r>
      <w:r>
        <w:rPr>
          <w:rFonts w:ascii="Times New Roman"/>
          <w:b w:val="false"/>
          <w:i w:val="false"/>
          <w:color w:val="000000"/>
          <w:sz w:val="28"/>
        </w:rPr>
        <w:t xml:space="preserve">
      соблюдение установленной технологическим режимом длительности стерилизации, давления и температуры пара в котлах; </w:t>
      </w:r>
      <w:r>
        <w:br/>
      </w:r>
      <w:r>
        <w:rPr>
          <w:rFonts w:ascii="Times New Roman"/>
          <w:b w:val="false"/>
          <w:i w:val="false"/>
          <w:color w:val="000000"/>
          <w:sz w:val="28"/>
        </w:rPr>
        <w:t xml:space="preserve">
      выпуск пара по окончании процесса стерилизации, охлаждение котлов; </w:t>
      </w:r>
      <w:r>
        <w:br/>
      </w:r>
      <w:r>
        <w:rPr>
          <w:rFonts w:ascii="Times New Roman"/>
          <w:b w:val="false"/>
          <w:i w:val="false"/>
          <w:color w:val="000000"/>
          <w:sz w:val="28"/>
        </w:rPr>
        <w:t xml:space="preserve">
      ведение записи процесса стерилизации и учета стерилизованной продукции; </w:t>
      </w:r>
      <w:r>
        <w:br/>
      </w:r>
      <w:r>
        <w:rPr>
          <w:rFonts w:ascii="Times New Roman"/>
          <w:b w:val="false"/>
          <w:i w:val="false"/>
          <w:color w:val="000000"/>
          <w:sz w:val="28"/>
        </w:rPr>
        <w:t xml:space="preserve">
      чистка котлов. </w:t>
      </w:r>
      <w:r>
        <w:br/>
      </w:r>
      <w:r>
        <w:rPr>
          <w:rFonts w:ascii="Times New Roman"/>
          <w:b w:val="false"/>
          <w:i w:val="false"/>
          <w:color w:val="000000"/>
          <w:sz w:val="28"/>
        </w:rPr>
        <w:t xml:space="preserve">
      1085. Должен знать: </w:t>
      </w:r>
      <w:r>
        <w:br/>
      </w:r>
      <w:r>
        <w:rPr>
          <w:rFonts w:ascii="Times New Roman"/>
          <w:b w:val="false"/>
          <w:i w:val="false"/>
          <w:color w:val="000000"/>
          <w:sz w:val="28"/>
        </w:rPr>
        <w:t xml:space="preserve">
      ассортимент ватной продукции, ее назначение и количество изделий, одновременно загружаемое в котел; </w:t>
      </w:r>
      <w:r>
        <w:br/>
      </w:r>
      <w:r>
        <w:rPr>
          <w:rFonts w:ascii="Times New Roman"/>
          <w:b w:val="false"/>
          <w:i w:val="false"/>
          <w:color w:val="000000"/>
          <w:sz w:val="28"/>
        </w:rPr>
        <w:t xml:space="preserve">
      технологический режим стерилизации ватных изделий; </w:t>
      </w:r>
      <w:r>
        <w:br/>
      </w:r>
      <w:r>
        <w:rPr>
          <w:rFonts w:ascii="Times New Roman"/>
          <w:b w:val="false"/>
          <w:i w:val="false"/>
          <w:color w:val="000000"/>
          <w:sz w:val="28"/>
        </w:rPr>
        <w:t xml:space="preserve">
      правила обращения с котлами, пароприемниками, арматурой, приборами; </w:t>
      </w:r>
      <w:r>
        <w:br/>
      </w:r>
      <w:r>
        <w:rPr>
          <w:rFonts w:ascii="Times New Roman"/>
          <w:b w:val="false"/>
          <w:i w:val="false"/>
          <w:color w:val="000000"/>
          <w:sz w:val="28"/>
        </w:rPr>
        <w:t xml:space="preserve">
      предельные нормы давления пара; </w:t>
      </w:r>
      <w:r>
        <w:br/>
      </w:r>
      <w:r>
        <w:rPr>
          <w:rFonts w:ascii="Times New Roman"/>
          <w:b w:val="false"/>
          <w:i w:val="false"/>
          <w:color w:val="000000"/>
          <w:sz w:val="28"/>
        </w:rPr>
        <w:t>
      требования, предъявляемые к качеству упаковки стерилизованной ваты. </w:t>
      </w:r>
    </w:p>
    <w:bookmarkStart w:name="z802" w:id="798"/>
    <w:p>
      <w:pPr>
        <w:spacing w:after="0"/>
        <w:ind w:left="0"/>
        <w:jc w:val="both"/>
      </w:pPr>
      <w:r>
        <w:rPr>
          <w:rFonts w:ascii="Times New Roman"/>
          <w:b w:val="false"/>
          <w:i w:val="false"/>
          <w:color w:val="000000"/>
          <w:sz w:val="28"/>
        </w:rPr>
        <w:t>
265. Штамповщик ватных фильтров </w:t>
      </w:r>
    </w:p>
    <w:bookmarkEnd w:id="798"/>
    <w:bookmarkStart w:name="z803" w:id="799"/>
    <w:p>
      <w:pPr>
        <w:spacing w:after="0"/>
        <w:ind w:left="0"/>
        <w:jc w:val="both"/>
      </w:pPr>
      <w:r>
        <w:rPr>
          <w:rFonts w:ascii="Times New Roman"/>
          <w:b w:val="false"/>
          <w:i w:val="false"/>
          <w:color w:val="000000"/>
          <w:sz w:val="28"/>
        </w:rPr>
        <w:t>
Параграф 1. Штамповщик ватных фильтров, 4-й разряд </w:t>
      </w:r>
    </w:p>
    <w:bookmarkEnd w:id="799"/>
    <w:p>
      <w:pPr>
        <w:spacing w:after="0"/>
        <w:ind w:left="0"/>
        <w:jc w:val="both"/>
      </w:pPr>
      <w:r>
        <w:rPr>
          <w:rFonts w:ascii="Times New Roman"/>
          <w:b w:val="false"/>
          <w:i w:val="false"/>
          <w:color w:val="000000"/>
          <w:sz w:val="28"/>
        </w:rPr>
        <w:t xml:space="preserve">      1086. Характеристика работ: </w:t>
      </w:r>
      <w:r>
        <w:br/>
      </w:r>
      <w:r>
        <w:rPr>
          <w:rFonts w:ascii="Times New Roman"/>
          <w:b w:val="false"/>
          <w:i w:val="false"/>
          <w:color w:val="000000"/>
          <w:sz w:val="28"/>
        </w:rPr>
        <w:t xml:space="preserve">
      изготовление ватных фильтров на штамповочных прессах; </w:t>
      </w:r>
      <w:r>
        <w:br/>
      </w:r>
      <w:r>
        <w:rPr>
          <w:rFonts w:ascii="Times New Roman"/>
          <w:b w:val="false"/>
          <w:i w:val="false"/>
          <w:color w:val="000000"/>
          <w:sz w:val="28"/>
        </w:rPr>
        <w:t xml:space="preserve">
      подача ватного настила; </w:t>
      </w:r>
      <w:r>
        <w:br/>
      </w:r>
      <w:r>
        <w:rPr>
          <w:rFonts w:ascii="Times New Roman"/>
          <w:b w:val="false"/>
          <w:i w:val="false"/>
          <w:color w:val="000000"/>
          <w:sz w:val="28"/>
        </w:rPr>
        <w:t xml:space="preserve">
      установка ножа на штамповочном прессе вручную, вырубка ватных фильтров; </w:t>
      </w:r>
      <w:r>
        <w:br/>
      </w:r>
      <w:r>
        <w:rPr>
          <w:rFonts w:ascii="Times New Roman"/>
          <w:b w:val="false"/>
          <w:i w:val="false"/>
          <w:color w:val="000000"/>
          <w:sz w:val="28"/>
        </w:rPr>
        <w:t>
      подача вырубленной пачки ватных фильтров на стол для разбраковки;</w:t>
      </w:r>
      <w:r>
        <w:br/>
      </w:r>
      <w:r>
        <w:rPr>
          <w:rFonts w:ascii="Times New Roman"/>
          <w:b w:val="false"/>
          <w:i w:val="false"/>
          <w:color w:val="000000"/>
          <w:sz w:val="28"/>
        </w:rPr>
        <w:t xml:space="preserve">
      наблюдение за работой штамповочного пресса, качеством вырубленных фильтров, наладка, регулирование и текущий ремонт пресса; </w:t>
      </w:r>
      <w:r>
        <w:br/>
      </w:r>
      <w:r>
        <w:rPr>
          <w:rFonts w:ascii="Times New Roman"/>
          <w:b w:val="false"/>
          <w:i w:val="false"/>
          <w:color w:val="000000"/>
          <w:sz w:val="28"/>
        </w:rPr>
        <w:t xml:space="preserve">
      проведение профилактического осмотра обслуживаемого пресса, участие в сдаче его в ремонт и приеме из ремонта; </w:t>
      </w:r>
      <w:r>
        <w:br/>
      </w:r>
      <w:r>
        <w:rPr>
          <w:rFonts w:ascii="Times New Roman"/>
          <w:b w:val="false"/>
          <w:i w:val="false"/>
          <w:color w:val="000000"/>
          <w:sz w:val="28"/>
        </w:rPr>
        <w:t xml:space="preserve">
      сбор и сдача ватных отходов; </w:t>
      </w:r>
      <w:r>
        <w:br/>
      </w:r>
      <w:r>
        <w:rPr>
          <w:rFonts w:ascii="Times New Roman"/>
          <w:b w:val="false"/>
          <w:i w:val="false"/>
          <w:color w:val="000000"/>
          <w:sz w:val="28"/>
        </w:rPr>
        <w:t>
      чистка обслуживаемого пресса и смазка трущихся поверхностей.</w:t>
      </w:r>
      <w:r>
        <w:br/>
      </w:r>
      <w:r>
        <w:rPr>
          <w:rFonts w:ascii="Times New Roman"/>
          <w:b w:val="false"/>
          <w:i w:val="false"/>
          <w:color w:val="000000"/>
          <w:sz w:val="28"/>
        </w:rPr>
        <w:t xml:space="preserve">
      1087. Должен знать: </w:t>
      </w:r>
      <w:r>
        <w:br/>
      </w:r>
      <w:r>
        <w:rPr>
          <w:rFonts w:ascii="Times New Roman"/>
          <w:b w:val="false"/>
          <w:i w:val="false"/>
          <w:color w:val="000000"/>
          <w:sz w:val="28"/>
        </w:rPr>
        <w:t xml:space="preserve">
      устройство обслуживаемого пресса;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технологический процесс изготовления ватных фильтров; </w:t>
      </w:r>
      <w:r>
        <w:br/>
      </w:r>
      <w:r>
        <w:rPr>
          <w:rFonts w:ascii="Times New Roman"/>
          <w:b w:val="false"/>
          <w:i w:val="false"/>
          <w:color w:val="000000"/>
          <w:sz w:val="28"/>
        </w:rPr>
        <w:t xml:space="preserve">
      виды перерабатываемого сырья; </w:t>
      </w:r>
      <w:r>
        <w:br/>
      </w:r>
      <w:r>
        <w:rPr>
          <w:rFonts w:ascii="Times New Roman"/>
          <w:b w:val="false"/>
          <w:i w:val="false"/>
          <w:color w:val="000000"/>
          <w:sz w:val="28"/>
        </w:rPr>
        <w:t xml:space="preserve">
      государственные стандарты на ватные фильтры; </w:t>
      </w:r>
      <w:r>
        <w:br/>
      </w:r>
      <w:r>
        <w:rPr>
          <w:rFonts w:ascii="Times New Roman"/>
          <w:b w:val="false"/>
          <w:i w:val="false"/>
          <w:color w:val="000000"/>
          <w:sz w:val="28"/>
        </w:rPr>
        <w:t xml:space="preserve">
      способы предупреждения и устранения неисправностей обслуживаемого пресса; </w:t>
      </w:r>
      <w:r>
        <w:br/>
      </w:r>
      <w:r>
        <w:rPr>
          <w:rFonts w:ascii="Times New Roman"/>
          <w:b w:val="false"/>
          <w:i w:val="false"/>
          <w:color w:val="000000"/>
          <w:sz w:val="28"/>
        </w:rPr>
        <w:t>
      правила сдачи пресса в ремонт. </w:t>
      </w:r>
    </w:p>
    <w:bookmarkStart w:name="z804" w:id="800"/>
    <w:p>
      <w:pPr>
        <w:spacing w:after="0"/>
        <w:ind w:left="0"/>
        <w:jc w:val="left"/>
      </w:pPr>
      <w:r>
        <w:rPr>
          <w:rFonts w:ascii="Times New Roman"/>
          <w:b/>
          <w:i w:val="false"/>
          <w:color w:val="000000"/>
        </w:rPr>
        <w:t xml:space="preserve"> 
Раздел - 14. Производство нетканых материалов </w:t>
      </w:r>
    </w:p>
    <w:bookmarkEnd w:id="800"/>
    <w:bookmarkStart w:name="z805" w:id="801"/>
    <w:p>
      <w:pPr>
        <w:spacing w:after="0"/>
        <w:ind w:left="0"/>
        <w:jc w:val="both"/>
      </w:pPr>
      <w:r>
        <w:rPr>
          <w:rFonts w:ascii="Times New Roman"/>
          <w:b w:val="false"/>
          <w:i w:val="false"/>
          <w:color w:val="000000"/>
          <w:sz w:val="28"/>
        </w:rPr>
        <w:t>
266. Ватинщик </w:t>
      </w:r>
    </w:p>
    <w:bookmarkEnd w:id="801"/>
    <w:bookmarkStart w:name="z806" w:id="802"/>
    <w:p>
      <w:pPr>
        <w:spacing w:after="0"/>
        <w:ind w:left="0"/>
        <w:jc w:val="both"/>
      </w:pPr>
      <w:r>
        <w:rPr>
          <w:rFonts w:ascii="Times New Roman"/>
          <w:b w:val="false"/>
          <w:i w:val="false"/>
          <w:color w:val="000000"/>
          <w:sz w:val="28"/>
        </w:rPr>
        <w:t>
Параграф 1. Ватинщик, 3-й разряд </w:t>
      </w:r>
    </w:p>
    <w:bookmarkEnd w:id="802"/>
    <w:p>
      <w:pPr>
        <w:spacing w:after="0"/>
        <w:ind w:left="0"/>
        <w:jc w:val="both"/>
      </w:pPr>
      <w:r>
        <w:rPr>
          <w:rFonts w:ascii="Times New Roman"/>
          <w:b w:val="false"/>
          <w:i w:val="false"/>
          <w:color w:val="000000"/>
          <w:sz w:val="28"/>
        </w:rPr>
        <w:t>      1088. Характеристика работ:</w:t>
      </w:r>
      <w:r>
        <w:br/>
      </w:r>
      <w:r>
        <w:rPr>
          <w:rFonts w:ascii="Times New Roman"/>
          <w:b w:val="false"/>
          <w:i w:val="false"/>
          <w:color w:val="000000"/>
          <w:sz w:val="28"/>
        </w:rPr>
        <w:t xml:space="preserve">
      выработка ватина на иглопробивном агрегате; </w:t>
      </w:r>
      <w:r>
        <w:br/>
      </w:r>
      <w:r>
        <w:rPr>
          <w:rFonts w:ascii="Times New Roman"/>
          <w:b w:val="false"/>
          <w:i w:val="false"/>
          <w:color w:val="000000"/>
          <w:sz w:val="28"/>
        </w:rPr>
        <w:t xml:space="preserve">
      подготовка каркасной ткани и ее заправка; </w:t>
      </w:r>
      <w:r>
        <w:br/>
      </w:r>
      <w:r>
        <w:rPr>
          <w:rFonts w:ascii="Times New Roman"/>
          <w:b w:val="false"/>
          <w:i w:val="false"/>
          <w:color w:val="000000"/>
          <w:sz w:val="28"/>
        </w:rPr>
        <w:t xml:space="preserve">
      загрузка волокна в бункер самовеса чесальной машины; </w:t>
      </w:r>
      <w:r>
        <w:br/>
      </w:r>
      <w:r>
        <w:rPr>
          <w:rFonts w:ascii="Times New Roman"/>
          <w:b w:val="false"/>
          <w:i w:val="false"/>
          <w:color w:val="000000"/>
          <w:sz w:val="28"/>
        </w:rPr>
        <w:t xml:space="preserve">
      обеспечение непрерывного накалывания каркасной ткани на иглы конвейера; </w:t>
      </w:r>
      <w:r>
        <w:br/>
      </w:r>
      <w:r>
        <w:rPr>
          <w:rFonts w:ascii="Times New Roman"/>
          <w:b w:val="false"/>
          <w:i w:val="false"/>
          <w:color w:val="000000"/>
          <w:sz w:val="28"/>
        </w:rPr>
        <w:t xml:space="preserve">
      наблюдение за процессом формирования равномерного волокнистого слоя ватина; </w:t>
      </w:r>
      <w:r>
        <w:br/>
      </w:r>
      <w:r>
        <w:rPr>
          <w:rFonts w:ascii="Times New Roman"/>
          <w:b w:val="false"/>
          <w:i w:val="false"/>
          <w:color w:val="000000"/>
          <w:sz w:val="28"/>
        </w:rPr>
        <w:t xml:space="preserve">
      съем наработанного рулона ватина; </w:t>
      </w:r>
      <w:r>
        <w:br/>
      </w:r>
      <w:r>
        <w:rPr>
          <w:rFonts w:ascii="Times New Roman"/>
          <w:b w:val="false"/>
          <w:i w:val="false"/>
          <w:color w:val="000000"/>
          <w:sz w:val="28"/>
        </w:rPr>
        <w:t>
      обмахивание обслуживаемых машин и выгребание отходов.</w:t>
      </w:r>
      <w:r>
        <w:br/>
      </w:r>
      <w:r>
        <w:rPr>
          <w:rFonts w:ascii="Times New Roman"/>
          <w:b w:val="false"/>
          <w:i w:val="false"/>
          <w:color w:val="000000"/>
          <w:sz w:val="28"/>
        </w:rPr>
        <w:t xml:space="preserve">
      1089. Должен знать: </w:t>
      </w:r>
      <w:r>
        <w:br/>
      </w:r>
      <w:r>
        <w:rPr>
          <w:rFonts w:ascii="Times New Roman"/>
          <w:b w:val="false"/>
          <w:i w:val="false"/>
          <w:color w:val="000000"/>
          <w:sz w:val="28"/>
        </w:rPr>
        <w:t xml:space="preserve">
      устройство иглопробивного агрегата, взаимодействие узлов и механизмов; </w:t>
      </w:r>
      <w:r>
        <w:br/>
      </w:r>
      <w:r>
        <w:rPr>
          <w:rFonts w:ascii="Times New Roman"/>
          <w:b w:val="false"/>
          <w:i w:val="false"/>
          <w:color w:val="000000"/>
          <w:sz w:val="28"/>
        </w:rPr>
        <w:t xml:space="preserve">
      правила ухода за ним; </w:t>
      </w:r>
      <w:r>
        <w:br/>
      </w:r>
      <w:r>
        <w:rPr>
          <w:rFonts w:ascii="Times New Roman"/>
          <w:b w:val="false"/>
          <w:i w:val="false"/>
          <w:color w:val="000000"/>
          <w:sz w:val="28"/>
        </w:rPr>
        <w:t xml:space="preserve">
      правила заправки и требования, предъявляемые к качеству каркасной ткани и ватина; </w:t>
      </w:r>
      <w:r>
        <w:br/>
      </w:r>
      <w:r>
        <w:rPr>
          <w:rFonts w:ascii="Times New Roman"/>
          <w:b w:val="false"/>
          <w:i w:val="false"/>
          <w:color w:val="000000"/>
          <w:sz w:val="28"/>
        </w:rPr>
        <w:t>
      виды и нормы отходов, меры по их сокращению. </w:t>
      </w:r>
    </w:p>
    <w:bookmarkStart w:name="z807" w:id="803"/>
    <w:p>
      <w:pPr>
        <w:spacing w:after="0"/>
        <w:ind w:left="0"/>
        <w:jc w:val="both"/>
      </w:pPr>
      <w:r>
        <w:rPr>
          <w:rFonts w:ascii="Times New Roman"/>
          <w:b w:val="false"/>
          <w:i w:val="false"/>
          <w:color w:val="000000"/>
          <w:sz w:val="28"/>
        </w:rPr>
        <w:t>
267. Накалывальщик растительного войлока </w:t>
      </w:r>
    </w:p>
    <w:bookmarkEnd w:id="803"/>
    <w:bookmarkStart w:name="z808" w:id="804"/>
    <w:p>
      <w:pPr>
        <w:spacing w:after="0"/>
        <w:ind w:left="0"/>
        <w:jc w:val="both"/>
      </w:pPr>
      <w:r>
        <w:rPr>
          <w:rFonts w:ascii="Times New Roman"/>
          <w:b w:val="false"/>
          <w:i w:val="false"/>
          <w:color w:val="000000"/>
          <w:sz w:val="28"/>
        </w:rPr>
        <w:t>
Параграф 1. Накалывальщик растительного войлока, 2-й разряд </w:t>
      </w:r>
    </w:p>
    <w:bookmarkEnd w:id="804"/>
    <w:p>
      <w:pPr>
        <w:spacing w:after="0"/>
        <w:ind w:left="0"/>
        <w:jc w:val="both"/>
      </w:pPr>
      <w:r>
        <w:rPr>
          <w:rFonts w:ascii="Times New Roman"/>
          <w:b w:val="false"/>
          <w:i w:val="false"/>
          <w:color w:val="000000"/>
          <w:sz w:val="28"/>
        </w:rPr>
        <w:t xml:space="preserve">      1090. Характеристика работ: </w:t>
      </w:r>
      <w:r>
        <w:br/>
      </w:r>
      <w:r>
        <w:rPr>
          <w:rFonts w:ascii="Times New Roman"/>
          <w:b w:val="false"/>
          <w:i w:val="false"/>
          <w:color w:val="000000"/>
          <w:sz w:val="28"/>
        </w:rPr>
        <w:t xml:space="preserve">
      выработка растительного войлока на иглонакалывающей машине; </w:t>
      </w:r>
      <w:r>
        <w:br/>
      </w:r>
      <w:r>
        <w:rPr>
          <w:rFonts w:ascii="Times New Roman"/>
          <w:b w:val="false"/>
          <w:i w:val="false"/>
          <w:color w:val="000000"/>
          <w:sz w:val="28"/>
        </w:rPr>
        <w:t xml:space="preserve">
      заправка рулона лубяных волокон, дублированных с марлей, и выравнивание настила; </w:t>
      </w:r>
      <w:r>
        <w:br/>
      </w:r>
      <w:r>
        <w:rPr>
          <w:rFonts w:ascii="Times New Roman"/>
          <w:b w:val="false"/>
          <w:i w:val="false"/>
          <w:color w:val="000000"/>
          <w:sz w:val="28"/>
        </w:rPr>
        <w:t xml:space="preserve">
      наблюдение за процессом накалывания; </w:t>
      </w:r>
      <w:r>
        <w:br/>
      </w:r>
      <w:r>
        <w:rPr>
          <w:rFonts w:ascii="Times New Roman"/>
          <w:b w:val="false"/>
          <w:i w:val="false"/>
          <w:color w:val="000000"/>
          <w:sz w:val="28"/>
        </w:rPr>
        <w:t xml:space="preserve">
      съем и транспортирование волокна к настилочному столу; </w:t>
      </w:r>
      <w:r>
        <w:br/>
      </w:r>
      <w:r>
        <w:rPr>
          <w:rFonts w:ascii="Times New Roman"/>
          <w:b w:val="false"/>
          <w:i w:val="false"/>
          <w:color w:val="000000"/>
          <w:sz w:val="28"/>
        </w:rPr>
        <w:t>
      уход за машиной.</w:t>
      </w:r>
      <w:r>
        <w:br/>
      </w:r>
      <w:r>
        <w:rPr>
          <w:rFonts w:ascii="Times New Roman"/>
          <w:b w:val="false"/>
          <w:i w:val="false"/>
          <w:color w:val="000000"/>
          <w:sz w:val="28"/>
        </w:rPr>
        <w:t xml:space="preserve">
      1091.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правила эксплуатации и ухода за ним, артикул марли; </w:t>
      </w:r>
      <w:r>
        <w:br/>
      </w:r>
      <w:r>
        <w:rPr>
          <w:rFonts w:ascii="Times New Roman"/>
          <w:b w:val="false"/>
          <w:i w:val="false"/>
          <w:color w:val="000000"/>
          <w:sz w:val="28"/>
        </w:rPr>
        <w:t xml:space="preserve">
      свойства и виды лубяных волокон; </w:t>
      </w:r>
      <w:r>
        <w:br/>
      </w:r>
      <w:r>
        <w:rPr>
          <w:rFonts w:ascii="Times New Roman"/>
          <w:b w:val="false"/>
          <w:i w:val="false"/>
          <w:color w:val="000000"/>
          <w:sz w:val="28"/>
        </w:rPr>
        <w:t>
      приемы снятия и заправки рулонов волокон. </w:t>
      </w:r>
    </w:p>
    <w:bookmarkStart w:name="z809" w:id="805"/>
    <w:p>
      <w:pPr>
        <w:spacing w:after="0"/>
        <w:ind w:left="0"/>
        <w:jc w:val="both"/>
      </w:pPr>
      <w:r>
        <w:rPr>
          <w:rFonts w:ascii="Times New Roman"/>
          <w:b w:val="false"/>
          <w:i w:val="false"/>
          <w:color w:val="000000"/>
          <w:sz w:val="28"/>
        </w:rPr>
        <w:t>
268. Оператор вязально-прошивного оборудования </w:t>
      </w:r>
    </w:p>
    <w:bookmarkEnd w:id="805"/>
    <w:bookmarkStart w:name="z810" w:id="806"/>
    <w:p>
      <w:pPr>
        <w:spacing w:after="0"/>
        <w:ind w:left="0"/>
        <w:jc w:val="both"/>
      </w:pPr>
      <w:r>
        <w:rPr>
          <w:rFonts w:ascii="Times New Roman"/>
          <w:b w:val="false"/>
          <w:i w:val="false"/>
          <w:color w:val="000000"/>
          <w:sz w:val="28"/>
        </w:rPr>
        <w:t>
Параграф 1. Оператор вязально-прошивного оборудования, 4-й разряд </w:t>
      </w:r>
    </w:p>
    <w:bookmarkEnd w:id="806"/>
    <w:p>
      <w:pPr>
        <w:spacing w:after="0"/>
        <w:ind w:left="0"/>
        <w:jc w:val="both"/>
      </w:pPr>
      <w:r>
        <w:rPr>
          <w:rFonts w:ascii="Times New Roman"/>
          <w:b w:val="false"/>
          <w:i w:val="false"/>
          <w:color w:val="000000"/>
          <w:sz w:val="28"/>
        </w:rPr>
        <w:t xml:space="preserve">      1092. Характеристика работ: </w:t>
      </w:r>
      <w:r>
        <w:br/>
      </w:r>
      <w:r>
        <w:rPr>
          <w:rFonts w:ascii="Times New Roman"/>
          <w:b w:val="false"/>
          <w:i w:val="false"/>
          <w:color w:val="000000"/>
          <w:sz w:val="28"/>
        </w:rPr>
        <w:t xml:space="preserve">
      ведение процесса выработки нетканых полотен на вязально-прошивном оборудовании всех видов; </w:t>
      </w:r>
      <w:r>
        <w:br/>
      </w:r>
      <w:r>
        <w:rPr>
          <w:rFonts w:ascii="Times New Roman"/>
          <w:b w:val="false"/>
          <w:i w:val="false"/>
          <w:color w:val="000000"/>
          <w:sz w:val="28"/>
        </w:rPr>
        <w:t xml:space="preserve">
      заправка шпулярника бобинами и обслуживаемых машин каркасным полотном; </w:t>
      </w:r>
      <w:r>
        <w:br/>
      </w:r>
      <w:r>
        <w:rPr>
          <w:rFonts w:ascii="Times New Roman"/>
          <w:b w:val="false"/>
          <w:i w:val="false"/>
          <w:color w:val="000000"/>
          <w:sz w:val="28"/>
        </w:rPr>
        <w:t xml:space="preserve">
      наблюдение за процессом прошива, натяжением нитей, за равномерным сходом каркасного полотна, пряжи с бобин (сновальных валиков); </w:t>
      </w:r>
      <w:r>
        <w:br/>
      </w:r>
      <w:r>
        <w:rPr>
          <w:rFonts w:ascii="Times New Roman"/>
          <w:b w:val="false"/>
          <w:i w:val="false"/>
          <w:color w:val="000000"/>
          <w:sz w:val="28"/>
        </w:rPr>
        <w:t xml:space="preserve">
      ликвидация обрывов пряжи на машине и шпулярнике; </w:t>
      </w:r>
      <w:r>
        <w:br/>
      </w:r>
      <w:r>
        <w:rPr>
          <w:rFonts w:ascii="Times New Roman"/>
          <w:b w:val="false"/>
          <w:i w:val="false"/>
          <w:color w:val="000000"/>
          <w:sz w:val="28"/>
        </w:rPr>
        <w:t xml:space="preserve">
      съем наработанного полотна, маркировка; </w:t>
      </w:r>
      <w:r>
        <w:br/>
      </w:r>
      <w:r>
        <w:rPr>
          <w:rFonts w:ascii="Times New Roman"/>
          <w:b w:val="false"/>
          <w:i w:val="false"/>
          <w:color w:val="000000"/>
          <w:sz w:val="28"/>
        </w:rPr>
        <w:t>
      чистка обслуживаемых машин по установленному графику.</w:t>
      </w:r>
      <w:r>
        <w:br/>
      </w:r>
      <w:r>
        <w:rPr>
          <w:rFonts w:ascii="Times New Roman"/>
          <w:b w:val="false"/>
          <w:i w:val="false"/>
          <w:color w:val="000000"/>
          <w:sz w:val="28"/>
        </w:rPr>
        <w:t xml:space="preserve">
      1093. Должен знать: </w:t>
      </w:r>
      <w:r>
        <w:br/>
      </w:r>
      <w:r>
        <w:rPr>
          <w:rFonts w:ascii="Times New Roman"/>
          <w:b w:val="false"/>
          <w:i w:val="false"/>
          <w:color w:val="000000"/>
          <w:sz w:val="28"/>
        </w:rPr>
        <w:t xml:space="preserve">
      устройство, принцип работы и взаимодействие механизмов обслуживаемого оборудования и правила ухода за ним; </w:t>
      </w:r>
      <w:r>
        <w:br/>
      </w:r>
      <w:r>
        <w:rPr>
          <w:rFonts w:ascii="Times New Roman"/>
          <w:b w:val="false"/>
          <w:i w:val="false"/>
          <w:color w:val="000000"/>
          <w:sz w:val="28"/>
        </w:rPr>
        <w:t xml:space="preserve">
      технологические режимы выработки различных видов нетканых полотен; </w:t>
      </w:r>
      <w:r>
        <w:br/>
      </w:r>
      <w:r>
        <w:rPr>
          <w:rFonts w:ascii="Times New Roman"/>
          <w:b w:val="false"/>
          <w:i w:val="false"/>
          <w:color w:val="000000"/>
          <w:sz w:val="28"/>
        </w:rPr>
        <w:t xml:space="preserve">
      требования, предъявляемые к качеству нетканых полотен, линейную плотность пряжи (нитей); </w:t>
      </w:r>
      <w:r>
        <w:br/>
      </w:r>
      <w:r>
        <w:rPr>
          <w:rFonts w:ascii="Times New Roman"/>
          <w:b w:val="false"/>
          <w:i w:val="false"/>
          <w:color w:val="000000"/>
          <w:sz w:val="28"/>
        </w:rPr>
        <w:t xml:space="preserve">
      артикул каркасного полотна; </w:t>
      </w:r>
      <w:r>
        <w:br/>
      </w:r>
      <w:r>
        <w:rPr>
          <w:rFonts w:ascii="Times New Roman"/>
          <w:b w:val="false"/>
          <w:i w:val="false"/>
          <w:color w:val="000000"/>
          <w:sz w:val="28"/>
        </w:rPr>
        <w:t xml:space="preserve">
      причины обрыва пряжи (нитей) и способы их предупреждения; </w:t>
      </w:r>
      <w:r>
        <w:br/>
      </w:r>
      <w:r>
        <w:rPr>
          <w:rFonts w:ascii="Times New Roman"/>
          <w:b w:val="false"/>
          <w:i w:val="false"/>
          <w:color w:val="000000"/>
          <w:sz w:val="28"/>
        </w:rPr>
        <w:t>
      виды и нормы отходов, меры по их сокращению. </w:t>
      </w:r>
    </w:p>
    <w:bookmarkStart w:name="z811" w:id="807"/>
    <w:p>
      <w:pPr>
        <w:spacing w:after="0"/>
        <w:ind w:left="0"/>
        <w:jc w:val="both"/>
      </w:pPr>
      <w:r>
        <w:rPr>
          <w:rFonts w:ascii="Times New Roman"/>
          <w:b w:val="false"/>
          <w:i w:val="false"/>
          <w:color w:val="000000"/>
          <w:sz w:val="28"/>
        </w:rPr>
        <w:t>
269. Оператор клеевого оборудования </w:t>
      </w:r>
    </w:p>
    <w:bookmarkEnd w:id="807"/>
    <w:bookmarkStart w:name="z812" w:id="808"/>
    <w:p>
      <w:pPr>
        <w:spacing w:after="0"/>
        <w:ind w:left="0"/>
        <w:jc w:val="both"/>
      </w:pPr>
      <w:r>
        <w:rPr>
          <w:rFonts w:ascii="Times New Roman"/>
          <w:b w:val="false"/>
          <w:i w:val="false"/>
          <w:color w:val="000000"/>
          <w:sz w:val="28"/>
        </w:rPr>
        <w:t>
Параграф 1. Оператор клеевого оборудования, 3-й разряд </w:t>
      </w:r>
    </w:p>
    <w:bookmarkEnd w:id="808"/>
    <w:p>
      <w:pPr>
        <w:spacing w:after="0"/>
        <w:ind w:left="0"/>
        <w:jc w:val="both"/>
      </w:pPr>
      <w:r>
        <w:rPr>
          <w:rFonts w:ascii="Times New Roman"/>
          <w:b w:val="false"/>
          <w:i w:val="false"/>
          <w:color w:val="000000"/>
          <w:sz w:val="28"/>
        </w:rPr>
        <w:t xml:space="preserve">      1094. Характеристика работ: </w:t>
      </w:r>
      <w:r>
        <w:br/>
      </w:r>
      <w:r>
        <w:rPr>
          <w:rFonts w:ascii="Times New Roman"/>
          <w:b w:val="false"/>
          <w:i w:val="false"/>
          <w:color w:val="000000"/>
          <w:sz w:val="28"/>
        </w:rPr>
        <w:t xml:space="preserve">
      ведение технологического процесса получения волокнистого холста с дистанционного пульта управления, накатка клееного полотна на товарный валик; </w:t>
      </w:r>
      <w:r>
        <w:br/>
      </w:r>
      <w:r>
        <w:rPr>
          <w:rFonts w:ascii="Times New Roman"/>
          <w:b w:val="false"/>
          <w:i w:val="false"/>
          <w:color w:val="000000"/>
          <w:sz w:val="28"/>
        </w:rPr>
        <w:t xml:space="preserve">
      обслуживание чесальных машин и выпускной части клеевого оборудования под руководством оператора клеевого оборудования более высокой квалификации; </w:t>
      </w:r>
      <w:r>
        <w:br/>
      </w:r>
      <w:r>
        <w:rPr>
          <w:rFonts w:ascii="Times New Roman"/>
          <w:b w:val="false"/>
          <w:i w:val="false"/>
          <w:color w:val="000000"/>
          <w:sz w:val="28"/>
        </w:rPr>
        <w:t xml:space="preserve">
      наблюдение за равномерным поступлением волокна в автопитатель чесальной машины, процессом чесания, формированием волокнистого холста, уровнем накопителя, показаниями счетчика длины полотна; </w:t>
      </w:r>
      <w:r>
        <w:br/>
      </w:r>
      <w:r>
        <w:rPr>
          <w:rFonts w:ascii="Times New Roman"/>
          <w:b w:val="false"/>
          <w:i w:val="false"/>
          <w:color w:val="000000"/>
          <w:sz w:val="28"/>
        </w:rPr>
        <w:t xml:space="preserve">
      управление работой линии, вибропитателями, чесальными машинами, пультом накатного устройства; </w:t>
      </w:r>
      <w:r>
        <w:br/>
      </w:r>
      <w:r>
        <w:rPr>
          <w:rFonts w:ascii="Times New Roman"/>
          <w:b w:val="false"/>
          <w:i w:val="false"/>
          <w:color w:val="000000"/>
          <w:sz w:val="28"/>
        </w:rPr>
        <w:t xml:space="preserve">
      ликвидация обрывов волокнистого холста; </w:t>
      </w:r>
      <w:r>
        <w:br/>
      </w:r>
      <w:r>
        <w:rPr>
          <w:rFonts w:ascii="Times New Roman"/>
          <w:b w:val="false"/>
          <w:i w:val="false"/>
          <w:color w:val="000000"/>
          <w:sz w:val="28"/>
        </w:rPr>
        <w:t>
      регулирование уровня подъема товарного валика, работы ножей;</w:t>
      </w:r>
      <w:r>
        <w:br/>
      </w:r>
      <w:r>
        <w:rPr>
          <w:rFonts w:ascii="Times New Roman"/>
          <w:b w:val="false"/>
          <w:i w:val="false"/>
          <w:color w:val="000000"/>
          <w:sz w:val="28"/>
        </w:rPr>
        <w:t xml:space="preserve">
      съем, взвешивание, упаковка и маркировка наработанного полотна; </w:t>
      </w:r>
      <w:r>
        <w:br/>
      </w:r>
      <w:r>
        <w:rPr>
          <w:rFonts w:ascii="Times New Roman"/>
          <w:b w:val="false"/>
          <w:i w:val="false"/>
          <w:color w:val="000000"/>
          <w:sz w:val="28"/>
        </w:rPr>
        <w:t xml:space="preserve">
      контроль за правильной намоткой полотна, отбор образца для лабораторных испытаний; </w:t>
      </w:r>
      <w:r>
        <w:br/>
      </w:r>
      <w:r>
        <w:rPr>
          <w:rFonts w:ascii="Times New Roman"/>
          <w:b w:val="false"/>
          <w:i w:val="false"/>
          <w:color w:val="000000"/>
          <w:sz w:val="28"/>
        </w:rPr>
        <w:t>
      чистка применяемого оборудования.</w:t>
      </w:r>
      <w:r>
        <w:br/>
      </w:r>
      <w:r>
        <w:rPr>
          <w:rFonts w:ascii="Times New Roman"/>
          <w:b w:val="false"/>
          <w:i w:val="false"/>
          <w:color w:val="000000"/>
          <w:sz w:val="28"/>
        </w:rPr>
        <w:t xml:space="preserve">
      1095. Должен знать: </w:t>
      </w:r>
      <w:r>
        <w:br/>
      </w:r>
      <w:r>
        <w:rPr>
          <w:rFonts w:ascii="Times New Roman"/>
          <w:b w:val="false"/>
          <w:i w:val="false"/>
          <w:color w:val="000000"/>
          <w:sz w:val="28"/>
        </w:rPr>
        <w:t xml:space="preserve">
      устройство клеевого оборудования, его назначение и взаимодействие механизмов;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технологический процесс изготовления клееных полотен; </w:t>
      </w:r>
      <w:r>
        <w:br/>
      </w:r>
      <w:r>
        <w:rPr>
          <w:rFonts w:ascii="Times New Roman"/>
          <w:b w:val="false"/>
          <w:i w:val="false"/>
          <w:color w:val="000000"/>
          <w:sz w:val="28"/>
        </w:rPr>
        <w:t xml:space="preserve">
      требования, предъявляемые к качеству волокнистого холста и клееных полотен; </w:t>
      </w:r>
      <w:r>
        <w:br/>
      </w:r>
      <w:r>
        <w:rPr>
          <w:rFonts w:ascii="Times New Roman"/>
          <w:b w:val="false"/>
          <w:i w:val="false"/>
          <w:color w:val="000000"/>
          <w:sz w:val="28"/>
        </w:rPr>
        <w:t xml:space="preserve">
      схему пульта управления и правила работы на нем; </w:t>
      </w:r>
      <w:r>
        <w:br/>
      </w:r>
      <w:r>
        <w:rPr>
          <w:rFonts w:ascii="Times New Roman"/>
          <w:b w:val="false"/>
          <w:i w:val="false"/>
          <w:color w:val="000000"/>
          <w:sz w:val="28"/>
        </w:rPr>
        <w:t xml:space="preserve">
      приемы съема наработанного полотна; </w:t>
      </w:r>
      <w:r>
        <w:br/>
      </w:r>
      <w:r>
        <w:rPr>
          <w:rFonts w:ascii="Times New Roman"/>
          <w:b w:val="false"/>
          <w:i w:val="false"/>
          <w:color w:val="000000"/>
          <w:sz w:val="28"/>
        </w:rPr>
        <w:t>
      виды и требования, предъявляемые к качеству перерабатываемого сырья.</w:t>
      </w:r>
    </w:p>
    <w:bookmarkStart w:name="z813" w:id="809"/>
    <w:p>
      <w:pPr>
        <w:spacing w:after="0"/>
        <w:ind w:left="0"/>
        <w:jc w:val="both"/>
      </w:pPr>
      <w:r>
        <w:rPr>
          <w:rFonts w:ascii="Times New Roman"/>
          <w:b w:val="false"/>
          <w:i w:val="false"/>
          <w:color w:val="000000"/>
          <w:sz w:val="28"/>
        </w:rPr>
        <w:t>
Параграф 2. Оператор клеевого оборудования, 4-й разряд </w:t>
      </w:r>
    </w:p>
    <w:bookmarkEnd w:id="809"/>
    <w:p>
      <w:pPr>
        <w:spacing w:after="0"/>
        <w:ind w:left="0"/>
        <w:jc w:val="both"/>
      </w:pPr>
      <w:r>
        <w:rPr>
          <w:rFonts w:ascii="Times New Roman"/>
          <w:b w:val="false"/>
          <w:i w:val="false"/>
          <w:color w:val="000000"/>
          <w:sz w:val="28"/>
        </w:rPr>
        <w:t xml:space="preserve">      1096. Характеристика работ: </w:t>
      </w:r>
      <w:r>
        <w:br/>
      </w:r>
      <w:r>
        <w:rPr>
          <w:rFonts w:ascii="Times New Roman"/>
          <w:b w:val="false"/>
          <w:i w:val="false"/>
          <w:color w:val="000000"/>
          <w:sz w:val="28"/>
        </w:rPr>
        <w:t xml:space="preserve">
      ведение процесса сушки волокнистого холста на клеевом оборудовании всех видов, проклеивание холста под руководством оператора клеевого оборудования более высокой квалификации; </w:t>
      </w:r>
      <w:r>
        <w:br/>
      </w:r>
      <w:r>
        <w:rPr>
          <w:rFonts w:ascii="Times New Roman"/>
          <w:b w:val="false"/>
          <w:i w:val="false"/>
          <w:color w:val="000000"/>
          <w:sz w:val="28"/>
        </w:rPr>
        <w:t xml:space="preserve">
      подготовка к работе пропиточной машины и всей перекачивающей системы, сушильных камер (машин); </w:t>
      </w:r>
      <w:r>
        <w:br/>
      </w:r>
      <w:r>
        <w:rPr>
          <w:rFonts w:ascii="Times New Roman"/>
          <w:b w:val="false"/>
          <w:i w:val="false"/>
          <w:color w:val="000000"/>
          <w:sz w:val="28"/>
        </w:rPr>
        <w:t xml:space="preserve">
      наблюдение за непрерывной и равномерной подачей волокна, пара в сушилку, нормальным поступлением и прохождением волокнистого холста через пропиточную машину в камеру с распылительным устройством, сушилку, за показаниями приборов, установленных на пульте управления; </w:t>
      </w:r>
      <w:r>
        <w:br/>
      </w:r>
      <w:r>
        <w:rPr>
          <w:rFonts w:ascii="Times New Roman"/>
          <w:b w:val="false"/>
          <w:i w:val="false"/>
          <w:color w:val="000000"/>
          <w:sz w:val="28"/>
        </w:rPr>
        <w:t xml:space="preserve">
      регулирование подачи связующего состава в пропиточную машину и воздуха в камеру с распылительным устройством, температуры в сушильных машинах (камерах) и каландрах; </w:t>
      </w:r>
      <w:r>
        <w:br/>
      </w:r>
      <w:r>
        <w:rPr>
          <w:rFonts w:ascii="Times New Roman"/>
          <w:b w:val="false"/>
          <w:i w:val="false"/>
          <w:color w:val="000000"/>
          <w:sz w:val="28"/>
        </w:rPr>
        <w:t xml:space="preserve">
      предупреждение обрывов волокнистого холста и полотна, забивки сетки пропиточной машины связующим составом; </w:t>
      </w:r>
      <w:r>
        <w:br/>
      </w:r>
      <w:r>
        <w:rPr>
          <w:rFonts w:ascii="Times New Roman"/>
          <w:b w:val="false"/>
          <w:i w:val="false"/>
          <w:color w:val="000000"/>
          <w:sz w:val="28"/>
        </w:rPr>
        <w:t xml:space="preserve">
      контроль ровности волокнистого холста; </w:t>
      </w:r>
      <w:r>
        <w:br/>
      </w:r>
      <w:r>
        <w:rPr>
          <w:rFonts w:ascii="Times New Roman"/>
          <w:b w:val="false"/>
          <w:i w:val="false"/>
          <w:color w:val="000000"/>
          <w:sz w:val="28"/>
        </w:rPr>
        <w:t xml:space="preserve">
      слив отработанного связующего состава; </w:t>
      </w:r>
      <w:r>
        <w:br/>
      </w:r>
      <w:r>
        <w:rPr>
          <w:rFonts w:ascii="Times New Roman"/>
          <w:b w:val="false"/>
          <w:i w:val="false"/>
          <w:color w:val="000000"/>
          <w:sz w:val="28"/>
        </w:rPr>
        <w:t>
      чистка применяемого оборудования.</w:t>
      </w:r>
      <w:r>
        <w:br/>
      </w:r>
      <w:r>
        <w:rPr>
          <w:rFonts w:ascii="Times New Roman"/>
          <w:b w:val="false"/>
          <w:i w:val="false"/>
          <w:color w:val="000000"/>
          <w:sz w:val="28"/>
        </w:rPr>
        <w:t xml:space="preserve">
      1097. Должен знать: </w:t>
      </w:r>
      <w:r>
        <w:br/>
      </w:r>
      <w:r>
        <w:rPr>
          <w:rFonts w:ascii="Times New Roman"/>
          <w:b w:val="false"/>
          <w:i w:val="false"/>
          <w:color w:val="000000"/>
          <w:sz w:val="28"/>
        </w:rPr>
        <w:t xml:space="preserve">
      устройство и принцип работы пропиточной машины, сушильных камер, каландра; </w:t>
      </w:r>
      <w:r>
        <w:br/>
      </w:r>
      <w:r>
        <w:rPr>
          <w:rFonts w:ascii="Times New Roman"/>
          <w:b w:val="false"/>
          <w:i w:val="false"/>
          <w:color w:val="000000"/>
          <w:sz w:val="28"/>
        </w:rPr>
        <w:t xml:space="preserve">
      правила эксплуатации и ухода за обслуживаемым оборудованием; </w:t>
      </w:r>
      <w:r>
        <w:br/>
      </w:r>
      <w:r>
        <w:rPr>
          <w:rFonts w:ascii="Times New Roman"/>
          <w:b w:val="false"/>
          <w:i w:val="false"/>
          <w:color w:val="000000"/>
          <w:sz w:val="28"/>
        </w:rPr>
        <w:t xml:space="preserve">
      технологические режимы проклеивания, сушки холста; </w:t>
      </w:r>
      <w:r>
        <w:br/>
      </w:r>
      <w:r>
        <w:rPr>
          <w:rFonts w:ascii="Times New Roman"/>
          <w:b w:val="false"/>
          <w:i w:val="false"/>
          <w:color w:val="000000"/>
          <w:sz w:val="28"/>
        </w:rPr>
        <w:t xml:space="preserve">
      свойства применяемых химических материалов, рецептуру связующего состава; </w:t>
      </w:r>
      <w:r>
        <w:br/>
      </w:r>
      <w:r>
        <w:rPr>
          <w:rFonts w:ascii="Times New Roman"/>
          <w:b w:val="false"/>
          <w:i w:val="false"/>
          <w:color w:val="000000"/>
          <w:sz w:val="28"/>
        </w:rPr>
        <w:t>
      назначение и устройство контрольно-измерительных приборов, установленных на пульте управления. </w:t>
      </w:r>
    </w:p>
    <w:bookmarkStart w:name="z814" w:id="810"/>
    <w:p>
      <w:pPr>
        <w:spacing w:after="0"/>
        <w:ind w:left="0"/>
        <w:jc w:val="both"/>
      </w:pPr>
      <w:r>
        <w:rPr>
          <w:rFonts w:ascii="Times New Roman"/>
          <w:b w:val="false"/>
          <w:i w:val="false"/>
          <w:color w:val="000000"/>
          <w:sz w:val="28"/>
        </w:rPr>
        <w:t>
Параграф 3. Оператор клеевого оборудования, 5-й разряд </w:t>
      </w:r>
    </w:p>
    <w:bookmarkEnd w:id="810"/>
    <w:p>
      <w:pPr>
        <w:spacing w:after="0"/>
        <w:ind w:left="0"/>
        <w:jc w:val="both"/>
      </w:pPr>
      <w:r>
        <w:rPr>
          <w:rFonts w:ascii="Times New Roman"/>
          <w:b w:val="false"/>
          <w:i w:val="false"/>
          <w:color w:val="000000"/>
          <w:sz w:val="28"/>
        </w:rPr>
        <w:t>      1098. Характеристика работ:</w:t>
      </w:r>
      <w:r>
        <w:br/>
      </w:r>
      <w:r>
        <w:rPr>
          <w:rFonts w:ascii="Times New Roman"/>
          <w:b w:val="false"/>
          <w:i w:val="false"/>
          <w:color w:val="000000"/>
          <w:sz w:val="28"/>
        </w:rPr>
        <w:t xml:space="preserve">
      ведение процесса образования и проклеивания волокнистого холста на клеевом оборудовании всех видов; </w:t>
      </w:r>
      <w:r>
        <w:br/>
      </w:r>
      <w:r>
        <w:rPr>
          <w:rFonts w:ascii="Times New Roman"/>
          <w:b w:val="false"/>
          <w:i w:val="false"/>
          <w:color w:val="000000"/>
          <w:sz w:val="28"/>
        </w:rPr>
        <w:t xml:space="preserve">
      подготовка оборудования к пуску, проверка исправности клеевого оборудования и контрольно-измерительных приборов; </w:t>
      </w:r>
      <w:r>
        <w:br/>
      </w:r>
      <w:r>
        <w:rPr>
          <w:rFonts w:ascii="Times New Roman"/>
          <w:b w:val="false"/>
          <w:i w:val="false"/>
          <w:color w:val="000000"/>
          <w:sz w:val="28"/>
        </w:rPr>
        <w:t xml:space="preserve">
      контроль за соблюдением установленных правил заливки рабочих баков связующим составом; </w:t>
      </w:r>
      <w:r>
        <w:br/>
      </w:r>
      <w:r>
        <w:rPr>
          <w:rFonts w:ascii="Times New Roman"/>
          <w:b w:val="false"/>
          <w:i w:val="false"/>
          <w:color w:val="000000"/>
          <w:sz w:val="28"/>
        </w:rPr>
        <w:t>
      наблюдение за показаниями приборов, установленных на пульте управления, подачей пара в сушилку, правильным движением холста;</w:t>
      </w:r>
      <w:r>
        <w:br/>
      </w:r>
      <w:r>
        <w:rPr>
          <w:rFonts w:ascii="Times New Roman"/>
          <w:b w:val="false"/>
          <w:i w:val="false"/>
          <w:color w:val="000000"/>
          <w:sz w:val="28"/>
        </w:rPr>
        <w:t xml:space="preserve">
      обеспечение синхронности работы всех секций клеевого оборудования, контроль за процессом проклеивания волокнистого холста. </w:t>
      </w:r>
      <w:r>
        <w:br/>
      </w:r>
      <w:r>
        <w:rPr>
          <w:rFonts w:ascii="Times New Roman"/>
          <w:b w:val="false"/>
          <w:i w:val="false"/>
          <w:color w:val="000000"/>
          <w:sz w:val="28"/>
        </w:rPr>
        <w:t xml:space="preserve">
      1099. Должен знать: </w:t>
      </w:r>
      <w:r>
        <w:br/>
      </w:r>
      <w:r>
        <w:rPr>
          <w:rFonts w:ascii="Times New Roman"/>
          <w:b w:val="false"/>
          <w:i w:val="false"/>
          <w:color w:val="000000"/>
          <w:sz w:val="28"/>
        </w:rPr>
        <w:t xml:space="preserve">
      устройство, принцип работы и взаимодействие всех секций клеевого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нормы расхода сырья, связующего состава, электроэнергии, сжатого воздуха; </w:t>
      </w:r>
      <w:r>
        <w:br/>
      </w:r>
      <w:r>
        <w:rPr>
          <w:rFonts w:ascii="Times New Roman"/>
          <w:b w:val="false"/>
          <w:i w:val="false"/>
          <w:color w:val="000000"/>
          <w:sz w:val="28"/>
        </w:rPr>
        <w:t xml:space="preserve">
      технологический режим проклеивания волокнистого холста; </w:t>
      </w:r>
      <w:r>
        <w:br/>
      </w:r>
      <w:r>
        <w:rPr>
          <w:rFonts w:ascii="Times New Roman"/>
          <w:b w:val="false"/>
          <w:i w:val="false"/>
          <w:color w:val="000000"/>
          <w:sz w:val="28"/>
        </w:rPr>
        <w:t xml:space="preserve">
      свойства применяемых химических материалов и правила обращения с ними; </w:t>
      </w:r>
      <w:r>
        <w:br/>
      </w:r>
      <w:r>
        <w:rPr>
          <w:rFonts w:ascii="Times New Roman"/>
          <w:b w:val="false"/>
          <w:i w:val="false"/>
          <w:color w:val="000000"/>
          <w:sz w:val="28"/>
        </w:rPr>
        <w:t xml:space="preserve">
      рецептуру и концентрацию связующего состава; </w:t>
      </w:r>
      <w:r>
        <w:br/>
      </w:r>
      <w:r>
        <w:rPr>
          <w:rFonts w:ascii="Times New Roman"/>
          <w:b w:val="false"/>
          <w:i w:val="false"/>
          <w:color w:val="000000"/>
          <w:sz w:val="28"/>
        </w:rPr>
        <w:t xml:space="preserve">
      требования, предъявляемые к качеству волокнистого материала; </w:t>
      </w:r>
      <w:r>
        <w:br/>
      </w:r>
      <w:r>
        <w:rPr>
          <w:rFonts w:ascii="Times New Roman"/>
          <w:b w:val="false"/>
          <w:i w:val="false"/>
          <w:color w:val="000000"/>
          <w:sz w:val="28"/>
        </w:rPr>
        <w:t>
      порядок обеспечения синхронности работы обслуживаемого оборудования.</w:t>
      </w:r>
    </w:p>
    <w:bookmarkStart w:name="z815" w:id="811"/>
    <w:p>
      <w:pPr>
        <w:spacing w:after="0"/>
        <w:ind w:left="0"/>
        <w:jc w:val="both"/>
      </w:pPr>
      <w:r>
        <w:rPr>
          <w:rFonts w:ascii="Times New Roman"/>
          <w:b w:val="false"/>
          <w:i w:val="false"/>
          <w:color w:val="000000"/>
          <w:sz w:val="28"/>
        </w:rPr>
        <w:t>
270. Оператор термоскрепляющего оборудования </w:t>
      </w:r>
    </w:p>
    <w:bookmarkEnd w:id="811"/>
    <w:bookmarkStart w:name="z816" w:id="812"/>
    <w:p>
      <w:pPr>
        <w:spacing w:after="0"/>
        <w:ind w:left="0"/>
        <w:jc w:val="both"/>
      </w:pPr>
      <w:r>
        <w:rPr>
          <w:rFonts w:ascii="Times New Roman"/>
          <w:b w:val="false"/>
          <w:i w:val="false"/>
          <w:color w:val="000000"/>
          <w:sz w:val="28"/>
        </w:rPr>
        <w:t>
Параграф 1. Оператор термоскрепляющего оборудования, 5-й разряд </w:t>
      </w:r>
    </w:p>
    <w:bookmarkEnd w:id="812"/>
    <w:p>
      <w:pPr>
        <w:spacing w:after="0"/>
        <w:ind w:left="0"/>
        <w:jc w:val="both"/>
      </w:pPr>
      <w:r>
        <w:rPr>
          <w:rFonts w:ascii="Times New Roman"/>
          <w:b w:val="false"/>
          <w:i w:val="false"/>
          <w:color w:val="000000"/>
          <w:sz w:val="28"/>
        </w:rPr>
        <w:t xml:space="preserve">      1100. Характеристика работ: </w:t>
      </w:r>
      <w:r>
        <w:br/>
      </w:r>
      <w:r>
        <w:rPr>
          <w:rFonts w:ascii="Times New Roman"/>
          <w:b w:val="false"/>
          <w:i w:val="false"/>
          <w:color w:val="000000"/>
          <w:sz w:val="28"/>
        </w:rPr>
        <w:t xml:space="preserve">
      ведение с пульта управления процесса термоскрепления нетканого полотна на термоскрепляющем оборудовании; </w:t>
      </w:r>
      <w:r>
        <w:br/>
      </w:r>
      <w:r>
        <w:rPr>
          <w:rFonts w:ascii="Times New Roman"/>
          <w:b w:val="false"/>
          <w:i w:val="false"/>
          <w:color w:val="000000"/>
          <w:sz w:val="28"/>
        </w:rPr>
        <w:t xml:space="preserve">
      подготовка оборудования к пуску, проверка исправности узлов и механизмов машин и контрольно-измерительных приборов; </w:t>
      </w:r>
      <w:r>
        <w:br/>
      </w:r>
      <w:r>
        <w:rPr>
          <w:rFonts w:ascii="Times New Roman"/>
          <w:b w:val="false"/>
          <w:i w:val="false"/>
          <w:color w:val="000000"/>
          <w:sz w:val="28"/>
        </w:rPr>
        <w:t xml:space="preserve">
      участие в заправке термоскрепляющего оборудования необходимыми материалами; </w:t>
      </w:r>
      <w:r>
        <w:br/>
      </w:r>
      <w:r>
        <w:rPr>
          <w:rFonts w:ascii="Times New Roman"/>
          <w:b w:val="false"/>
          <w:i w:val="false"/>
          <w:color w:val="000000"/>
          <w:sz w:val="28"/>
        </w:rPr>
        <w:t xml:space="preserve">
      контроль длины и ширины нетканого полотна, натяжения и параллельности нетканого полотна, тефлоновой и силиконовой лент, работы накатного устройства и системы нагрева каландров; </w:t>
      </w:r>
      <w:r>
        <w:br/>
      </w:r>
      <w:r>
        <w:rPr>
          <w:rFonts w:ascii="Times New Roman"/>
          <w:b w:val="false"/>
          <w:i w:val="false"/>
          <w:color w:val="000000"/>
          <w:sz w:val="28"/>
        </w:rPr>
        <w:t xml:space="preserve">
      регулирование скорости движения и натяжения нетканого полотна; </w:t>
      </w:r>
      <w:r>
        <w:br/>
      </w:r>
      <w:r>
        <w:rPr>
          <w:rFonts w:ascii="Times New Roman"/>
          <w:b w:val="false"/>
          <w:i w:val="false"/>
          <w:color w:val="000000"/>
          <w:sz w:val="28"/>
        </w:rPr>
        <w:t xml:space="preserve">
      наблюдение за процессом термоскрепления, работой маслостанции, показаниями приборов, установленным на пульте управления; </w:t>
      </w:r>
      <w:r>
        <w:br/>
      </w:r>
      <w:r>
        <w:rPr>
          <w:rFonts w:ascii="Times New Roman"/>
          <w:b w:val="false"/>
          <w:i w:val="false"/>
          <w:color w:val="000000"/>
          <w:sz w:val="28"/>
        </w:rPr>
        <w:t xml:space="preserve">
      регулирование температурного режима, давления, уровня масла, подачи воздуха на охлаждение; </w:t>
      </w:r>
      <w:r>
        <w:br/>
      </w:r>
      <w:r>
        <w:rPr>
          <w:rFonts w:ascii="Times New Roman"/>
          <w:b w:val="false"/>
          <w:i w:val="false"/>
          <w:color w:val="000000"/>
          <w:sz w:val="28"/>
        </w:rPr>
        <w:t>
      чистка термоскрепляющего оборудования.</w:t>
      </w:r>
      <w:r>
        <w:br/>
      </w:r>
      <w:r>
        <w:rPr>
          <w:rFonts w:ascii="Times New Roman"/>
          <w:b w:val="false"/>
          <w:i w:val="false"/>
          <w:color w:val="000000"/>
          <w:sz w:val="28"/>
        </w:rPr>
        <w:t xml:space="preserve">
      1101. Должен знать: </w:t>
      </w:r>
      <w:r>
        <w:br/>
      </w:r>
      <w:r>
        <w:rPr>
          <w:rFonts w:ascii="Times New Roman"/>
          <w:b w:val="false"/>
          <w:i w:val="false"/>
          <w:color w:val="000000"/>
          <w:sz w:val="28"/>
        </w:rPr>
        <w:t xml:space="preserve">
      устройство, принцип работы и взаимодействие механизмов термоскрепляющего оборудования; </w:t>
      </w:r>
      <w:r>
        <w:br/>
      </w:r>
      <w:r>
        <w:rPr>
          <w:rFonts w:ascii="Times New Roman"/>
          <w:b w:val="false"/>
          <w:i w:val="false"/>
          <w:color w:val="000000"/>
          <w:sz w:val="28"/>
        </w:rPr>
        <w:t xml:space="preserve">
      правила ухода за ним; </w:t>
      </w:r>
      <w:r>
        <w:br/>
      </w:r>
      <w:r>
        <w:rPr>
          <w:rFonts w:ascii="Times New Roman"/>
          <w:b w:val="false"/>
          <w:i w:val="false"/>
          <w:color w:val="000000"/>
          <w:sz w:val="28"/>
        </w:rPr>
        <w:t xml:space="preserve">
      требования, предъявляемые к качеству нетканого полотна; </w:t>
      </w:r>
      <w:r>
        <w:br/>
      </w:r>
      <w:r>
        <w:rPr>
          <w:rFonts w:ascii="Times New Roman"/>
          <w:b w:val="false"/>
          <w:i w:val="false"/>
          <w:color w:val="000000"/>
          <w:sz w:val="28"/>
        </w:rPr>
        <w:t xml:space="preserve">
      технологический режим термоскрепления; </w:t>
      </w:r>
      <w:r>
        <w:br/>
      </w:r>
      <w:r>
        <w:rPr>
          <w:rFonts w:ascii="Times New Roman"/>
          <w:b w:val="false"/>
          <w:i w:val="false"/>
          <w:color w:val="000000"/>
          <w:sz w:val="28"/>
        </w:rPr>
        <w:t>
      назначение и принцип действия контрольно-измерительных приборов, установленных на пульте управления. </w:t>
      </w:r>
    </w:p>
    <w:bookmarkStart w:name="z817" w:id="813"/>
    <w:p>
      <w:pPr>
        <w:spacing w:after="0"/>
        <w:ind w:left="0"/>
        <w:jc w:val="both"/>
      </w:pPr>
      <w:r>
        <w:rPr>
          <w:rFonts w:ascii="Times New Roman"/>
          <w:b w:val="false"/>
          <w:i w:val="false"/>
          <w:color w:val="000000"/>
          <w:sz w:val="28"/>
        </w:rPr>
        <w:t>
271. Оператор чесально-вязального оборудования </w:t>
      </w:r>
    </w:p>
    <w:bookmarkEnd w:id="813"/>
    <w:bookmarkStart w:name="z818" w:id="814"/>
    <w:p>
      <w:pPr>
        <w:spacing w:after="0"/>
        <w:ind w:left="0"/>
        <w:jc w:val="both"/>
      </w:pPr>
      <w:r>
        <w:rPr>
          <w:rFonts w:ascii="Times New Roman"/>
          <w:b w:val="false"/>
          <w:i w:val="false"/>
          <w:color w:val="000000"/>
          <w:sz w:val="28"/>
        </w:rPr>
        <w:t>
Параграф 1. Оператор чесально-вязального оборудования, 4-й разряд </w:t>
      </w:r>
    </w:p>
    <w:bookmarkEnd w:id="814"/>
    <w:p>
      <w:pPr>
        <w:spacing w:after="0"/>
        <w:ind w:left="0"/>
        <w:jc w:val="both"/>
      </w:pPr>
      <w:r>
        <w:rPr>
          <w:rFonts w:ascii="Times New Roman"/>
          <w:b w:val="false"/>
          <w:i w:val="false"/>
          <w:color w:val="000000"/>
          <w:sz w:val="28"/>
        </w:rPr>
        <w:t xml:space="preserve">      1102. Характеристика работ: </w:t>
      </w:r>
      <w:r>
        <w:br/>
      </w:r>
      <w:r>
        <w:rPr>
          <w:rFonts w:ascii="Times New Roman"/>
          <w:b w:val="false"/>
          <w:i w:val="false"/>
          <w:color w:val="000000"/>
          <w:sz w:val="28"/>
        </w:rPr>
        <w:t xml:space="preserve">
      ведение процесса выработки нетканых полотен и ватинов на чесально-вязальном оборудовании всех видов; </w:t>
      </w:r>
      <w:r>
        <w:br/>
      </w:r>
      <w:r>
        <w:rPr>
          <w:rFonts w:ascii="Times New Roman"/>
          <w:b w:val="false"/>
          <w:i w:val="false"/>
          <w:color w:val="000000"/>
          <w:sz w:val="28"/>
        </w:rPr>
        <w:t xml:space="preserve">
      наблюдение за процессом чесания и вязания, равномерным сходом каркасного полотна, пряжи и нитей со сновальных валиков, навоев, бобин, подачей смеси волокна в автоматический питатель; </w:t>
      </w:r>
      <w:r>
        <w:br/>
      </w:r>
      <w:r>
        <w:rPr>
          <w:rFonts w:ascii="Times New Roman"/>
          <w:b w:val="false"/>
          <w:i w:val="false"/>
          <w:color w:val="000000"/>
          <w:sz w:val="28"/>
        </w:rPr>
        <w:t xml:space="preserve">
      загрузка бункера самовеса чесальной машины или заправка оборудования холстом; </w:t>
      </w:r>
      <w:r>
        <w:br/>
      </w:r>
      <w:r>
        <w:rPr>
          <w:rFonts w:ascii="Times New Roman"/>
          <w:b w:val="false"/>
          <w:i w:val="false"/>
          <w:color w:val="000000"/>
          <w:sz w:val="28"/>
        </w:rPr>
        <w:t>
      установка, смена бобин на шпулярнике;</w:t>
      </w:r>
      <w:r>
        <w:br/>
      </w:r>
      <w:r>
        <w:rPr>
          <w:rFonts w:ascii="Times New Roman"/>
          <w:b w:val="false"/>
          <w:i w:val="false"/>
          <w:color w:val="000000"/>
          <w:sz w:val="28"/>
        </w:rPr>
        <w:t xml:space="preserve">
      ликвидация обрывов пряжи и прочеса; </w:t>
      </w:r>
      <w:r>
        <w:br/>
      </w:r>
      <w:r>
        <w:rPr>
          <w:rFonts w:ascii="Times New Roman"/>
          <w:b w:val="false"/>
          <w:i w:val="false"/>
          <w:color w:val="000000"/>
          <w:sz w:val="28"/>
        </w:rPr>
        <w:t xml:space="preserve">
      заправка чесально-вязального оборудования каркасным полотном; </w:t>
      </w:r>
      <w:r>
        <w:br/>
      </w:r>
      <w:r>
        <w:rPr>
          <w:rFonts w:ascii="Times New Roman"/>
          <w:b w:val="false"/>
          <w:i w:val="false"/>
          <w:color w:val="000000"/>
          <w:sz w:val="28"/>
        </w:rPr>
        <w:t xml:space="preserve">
      смена платин и игл, правка игл; </w:t>
      </w:r>
      <w:r>
        <w:br/>
      </w:r>
      <w:r>
        <w:rPr>
          <w:rFonts w:ascii="Times New Roman"/>
          <w:b w:val="false"/>
          <w:i w:val="false"/>
          <w:color w:val="000000"/>
          <w:sz w:val="28"/>
        </w:rPr>
        <w:t xml:space="preserve">
      съем, взвешивание и маркировка наработанного полотна; </w:t>
      </w:r>
      <w:r>
        <w:br/>
      </w:r>
      <w:r>
        <w:rPr>
          <w:rFonts w:ascii="Times New Roman"/>
          <w:b w:val="false"/>
          <w:i w:val="false"/>
          <w:color w:val="000000"/>
          <w:sz w:val="28"/>
        </w:rPr>
        <w:t>
      чистка обслуживаемого оборудования, снятие намотов, выгребание отходов.</w:t>
      </w:r>
      <w:r>
        <w:br/>
      </w:r>
      <w:r>
        <w:rPr>
          <w:rFonts w:ascii="Times New Roman"/>
          <w:b w:val="false"/>
          <w:i w:val="false"/>
          <w:color w:val="000000"/>
          <w:sz w:val="28"/>
        </w:rPr>
        <w:t xml:space="preserve">
      1103. Должен знать: </w:t>
      </w:r>
      <w:r>
        <w:br/>
      </w:r>
      <w:r>
        <w:rPr>
          <w:rFonts w:ascii="Times New Roman"/>
          <w:b w:val="false"/>
          <w:i w:val="false"/>
          <w:color w:val="000000"/>
          <w:sz w:val="28"/>
        </w:rPr>
        <w:t xml:space="preserve">
      назначение, устройство и взаимодействие механизмов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технологический режим выработки нетканых полотен, линейную плотность прошивной нити (пряжи), холста; </w:t>
      </w:r>
      <w:r>
        <w:br/>
      </w:r>
      <w:r>
        <w:rPr>
          <w:rFonts w:ascii="Times New Roman"/>
          <w:b w:val="false"/>
          <w:i w:val="false"/>
          <w:color w:val="000000"/>
          <w:sz w:val="28"/>
        </w:rPr>
        <w:t xml:space="preserve">
      виды переплетения, артикул каркасного полотна; </w:t>
      </w:r>
      <w:r>
        <w:br/>
      </w:r>
      <w:r>
        <w:rPr>
          <w:rFonts w:ascii="Times New Roman"/>
          <w:b w:val="false"/>
          <w:i w:val="false"/>
          <w:color w:val="000000"/>
          <w:sz w:val="28"/>
        </w:rPr>
        <w:t xml:space="preserve">
      правила заправки прошивной нити (пряжи), технические условия на вырабатываемую продукцию; </w:t>
      </w:r>
      <w:r>
        <w:br/>
      </w:r>
      <w:r>
        <w:rPr>
          <w:rFonts w:ascii="Times New Roman"/>
          <w:b w:val="false"/>
          <w:i w:val="false"/>
          <w:color w:val="000000"/>
          <w:sz w:val="28"/>
        </w:rPr>
        <w:t xml:space="preserve">
      требования, предъявляемые к качеству нетканых полотен и ватинов; </w:t>
      </w:r>
      <w:r>
        <w:br/>
      </w:r>
      <w:r>
        <w:rPr>
          <w:rFonts w:ascii="Times New Roman"/>
          <w:b w:val="false"/>
          <w:i w:val="false"/>
          <w:color w:val="000000"/>
          <w:sz w:val="28"/>
        </w:rPr>
        <w:t xml:space="preserve">
      методы определения сортности нетканых полотен и ватинов; </w:t>
      </w:r>
      <w:r>
        <w:br/>
      </w:r>
      <w:r>
        <w:rPr>
          <w:rFonts w:ascii="Times New Roman"/>
          <w:b w:val="false"/>
          <w:i w:val="false"/>
          <w:color w:val="000000"/>
          <w:sz w:val="28"/>
        </w:rPr>
        <w:t xml:space="preserve">
      виды и нормы отходов; </w:t>
      </w:r>
      <w:r>
        <w:br/>
      </w:r>
      <w:r>
        <w:rPr>
          <w:rFonts w:ascii="Times New Roman"/>
          <w:b w:val="false"/>
          <w:i w:val="false"/>
          <w:color w:val="000000"/>
          <w:sz w:val="28"/>
        </w:rPr>
        <w:t>
      меры по их сокращению. </w:t>
      </w:r>
    </w:p>
    <w:bookmarkStart w:name="z819" w:id="815"/>
    <w:p>
      <w:pPr>
        <w:spacing w:after="0"/>
        <w:ind w:left="0"/>
        <w:jc w:val="both"/>
      </w:pPr>
      <w:r>
        <w:rPr>
          <w:rFonts w:ascii="Times New Roman"/>
          <w:b w:val="false"/>
          <w:i w:val="false"/>
          <w:color w:val="000000"/>
          <w:sz w:val="28"/>
        </w:rPr>
        <w:t>
272. Прессовщик растительного войлока</w:t>
      </w:r>
    </w:p>
    <w:bookmarkEnd w:id="815"/>
    <w:bookmarkStart w:name="z820" w:id="816"/>
    <w:p>
      <w:pPr>
        <w:spacing w:after="0"/>
        <w:ind w:left="0"/>
        <w:jc w:val="both"/>
      </w:pPr>
      <w:r>
        <w:rPr>
          <w:rFonts w:ascii="Times New Roman"/>
          <w:b w:val="false"/>
          <w:i w:val="false"/>
          <w:color w:val="000000"/>
          <w:sz w:val="28"/>
        </w:rPr>
        <w:t>
Параграф 1. Прессовщик растительного войлока, 3-й разряд </w:t>
      </w:r>
    </w:p>
    <w:bookmarkEnd w:id="816"/>
    <w:p>
      <w:pPr>
        <w:spacing w:after="0"/>
        <w:ind w:left="0"/>
        <w:jc w:val="both"/>
      </w:pPr>
      <w:r>
        <w:rPr>
          <w:rFonts w:ascii="Times New Roman"/>
          <w:b w:val="false"/>
          <w:i w:val="false"/>
          <w:color w:val="000000"/>
          <w:sz w:val="28"/>
        </w:rPr>
        <w:t xml:space="preserve">      1104. Характеристика работ: </w:t>
      </w:r>
      <w:r>
        <w:br/>
      </w:r>
      <w:r>
        <w:rPr>
          <w:rFonts w:ascii="Times New Roman"/>
          <w:b w:val="false"/>
          <w:i w:val="false"/>
          <w:color w:val="000000"/>
          <w:sz w:val="28"/>
        </w:rPr>
        <w:t xml:space="preserve">
      прессование растительного войлока на механических и гидравлических прессах в кипы установленного размера и веса; </w:t>
      </w:r>
      <w:r>
        <w:br/>
      </w:r>
      <w:r>
        <w:rPr>
          <w:rFonts w:ascii="Times New Roman"/>
          <w:b w:val="false"/>
          <w:i w:val="false"/>
          <w:color w:val="000000"/>
          <w:sz w:val="28"/>
        </w:rPr>
        <w:t xml:space="preserve">
      обрезка войлочных изделий на ленточно-раскройных станках; </w:t>
      </w:r>
      <w:r>
        <w:br/>
      </w:r>
      <w:r>
        <w:rPr>
          <w:rFonts w:ascii="Times New Roman"/>
          <w:b w:val="false"/>
          <w:i w:val="false"/>
          <w:color w:val="000000"/>
          <w:sz w:val="28"/>
        </w:rPr>
        <w:t xml:space="preserve">
      комплектование, упаковка и маркировка пластин растительного войлока в соответствии с государственными стандартами; </w:t>
      </w:r>
      <w:r>
        <w:br/>
      </w:r>
      <w:r>
        <w:rPr>
          <w:rFonts w:ascii="Times New Roman"/>
          <w:b w:val="false"/>
          <w:i w:val="false"/>
          <w:color w:val="000000"/>
          <w:sz w:val="28"/>
        </w:rPr>
        <w:t xml:space="preserve">
      подготовка упаковочной тары; </w:t>
      </w:r>
      <w:r>
        <w:br/>
      </w:r>
      <w:r>
        <w:rPr>
          <w:rFonts w:ascii="Times New Roman"/>
          <w:b w:val="false"/>
          <w:i w:val="false"/>
          <w:color w:val="000000"/>
          <w:sz w:val="28"/>
        </w:rPr>
        <w:t>
      заточка ножей, уход за применяемым оборудованием.</w:t>
      </w:r>
      <w:r>
        <w:br/>
      </w:r>
      <w:r>
        <w:rPr>
          <w:rFonts w:ascii="Times New Roman"/>
          <w:b w:val="false"/>
          <w:i w:val="false"/>
          <w:color w:val="000000"/>
          <w:sz w:val="28"/>
        </w:rPr>
        <w:t xml:space="preserve">
      1105. Должен знать: </w:t>
      </w:r>
      <w:r>
        <w:br/>
      </w:r>
      <w:r>
        <w:rPr>
          <w:rFonts w:ascii="Times New Roman"/>
          <w:b w:val="false"/>
          <w:i w:val="false"/>
          <w:color w:val="000000"/>
          <w:sz w:val="28"/>
        </w:rPr>
        <w:t xml:space="preserve">
      устройство и назначение обслуживаемых прессов и ленточно-раскройных станков;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допустимое давление пресса; </w:t>
      </w:r>
      <w:r>
        <w:br/>
      </w:r>
      <w:r>
        <w:rPr>
          <w:rFonts w:ascii="Times New Roman"/>
          <w:b w:val="false"/>
          <w:i w:val="false"/>
          <w:color w:val="000000"/>
          <w:sz w:val="28"/>
        </w:rPr>
        <w:t xml:space="preserve">
      правила упаковки и маркировки растительного войлока; </w:t>
      </w:r>
      <w:r>
        <w:br/>
      </w:r>
      <w:r>
        <w:rPr>
          <w:rFonts w:ascii="Times New Roman"/>
          <w:b w:val="false"/>
          <w:i w:val="false"/>
          <w:color w:val="000000"/>
          <w:sz w:val="28"/>
        </w:rPr>
        <w:t xml:space="preserve">
      требования, предъявляемые к качеству войлочных изделий и государственные стандарты на комплектование; </w:t>
      </w:r>
      <w:r>
        <w:br/>
      </w:r>
      <w:r>
        <w:rPr>
          <w:rFonts w:ascii="Times New Roman"/>
          <w:b w:val="false"/>
          <w:i w:val="false"/>
          <w:color w:val="000000"/>
          <w:sz w:val="28"/>
        </w:rPr>
        <w:t>
      маркировку и упаковку пластин и изделий из растительного войлока.</w:t>
      </w:r>
    </w:p>
    <w:bookmarkStart w:name="z821" w:id="817"/>
    <w:p>
      <w:pPr>
        <w:spacing w:after="0"/>
        <w:ind w:left="0"/>
        <w:jc w:val="both"/>
      </w:pPr>
      <w:r>
        <w:rPr>
          <w:rFonts w:ascii="Times New Roman"/>
          <w:b w:val="false"/>
          <w:i w:val="false"/>
          <w:color w:val="000000"/>
          <w:sz w:val="28"/>
        </w:rPr>
        <w:t>
273. Проклеивальщик </w:t>
      </w:r>
    </w:p>
    <w:bookmarkEnd w:id="817"/>
    <w:bookmarkStart w:name="z822" w:id="818"/>
    <w:p>
      <w:pPr>
        <w:spacing w:after="0"/>
        <w:ind w:left="0"/>
        <w:jc w:val="both"/>
      </w:pPr>
      <w:r>
        <w:rPr>
          <w:rFonts w:ascii="Times New Roman"/>
          <w:b w:val="false"/>
          <w:i w:val="false"/>
          <w:color w:val="000000"/>
          <w:sz w:val="28"/>
        </w:rPr>
        <w:t>
Параграф 1. Проклеивальщик, 2-й разряд </w:t>
      </w:r>
    </w:p>
    <w:bookmarkEnd w:id="818"/>
    <w:p>
      <w:pPr>
        <w:spacing w:after="0"/>
        <w:ind w:left="0"/>
        <w:jc w:val="both"/>
      </w:pPr>
      <w:r>
        <w:rPr>
          <w:rFonts w:ascii="Times New Roman"/>
          <w:b w:val="false"/>
          <w:i w:val="false"/>
          <w:color w:val="000000"/>
          <w:sz w:val="28"/>
        </w:rPr>
        <w:t xml:space="preserve">      1106. Характеристика работ: </w:t>
      </w:r>
      <w:r>
        <w:br/>
      </w:r>
      <w:r>
        <w:rPr>
          <w:rFonts w:ascii="Times New Roman"/>
          <w:b w:val="false"/>
          <w:i w:val="false"/>
          <w:color w:val="000000"/>
          <w:sz w:val="28"/>
        </w:rPr>
        <w:t xml:space="preserve">
      ведение процесса проклеивания раствором нетканого полотна, изнаночной стороны искусственного меха, ковров и ковровых изделий на сушильно-вулканизационной машине; </w:t>
      </w:r>
      <w:r>
        <w:br/>
      </w:r>
      <w:r>
        <w:rPr>
          <w:rFonts w:ascii="Times New Roman"/>
          <w:b w:val="false"/>
          <w:i w:val="false"/>
          <w:color w:val="000000"/>
          <w:sz w:val="28"/>
        </w:rPr>
        <w:t xml:space="preserve">
      наблюдение за подачей нетканого полотна, искусственного меха, ковров, ковровых изделий в машину и качеством нанесения проклеивающего раствора; </w:t>
      </w:r>
      <w:r>
        <w:br/>
      </w:r>
      <w:r>
        <w:rPr>
          <w:rFonts w:ascii="Times New Roman"/>
          <w:b w:val="false"/>
          <w:i w:val="false"/>
          <w:color w:val="000000"/>
          <w:sz w:val="28"/>
        </w:rPr>
        <w:t xml:space="preserve">
      устранение вручную (кистью) пропусков проклеивания; </w:t>
      </w:r>
      <w:r>
        <w:br/>
      </w:r>
      <w:r>
        <w:rPr>
          <w:rFonts w:ascii="Times New Roman"/>
          <w:b w:val="false"/>
          <w:i w:val="false"/>
          <w:color w:val="000000"/>
          <w:sz w:val="28"/>
        </w:rPr>
        <w:t xml:space="preserve">
      регулирование подачи проклеивающего раствора в сушильно-вулканизационную машину; </w:t>
      </w:r>
      <w:r>
        <w:br/>
      </w:r>
      <w:r>
        <w:rPr>
          <w:rFonts w:ascii="Times New Roman"/>
          <w:b w:val="false"/>
          <w:i w:val="false"/>
          <w:color w:val="000000"/>
          <w:sz w:val="28"/>
        </w:rPr>
        <w:t xml:space="preserve">
      заправка шпулярника бобинами, ликвидация обрыва пряжи на обслуживаемой машине и шпулярнике; </w:t>
      </w:r>
      <w:r>
        <w:br/>
      </w:r>
      <w:r>
        <w:rPr>
          <w:rFonts w:ascii="Times New Roman"/>
          <w:b w:val="false"/>
          <w:i w:val="false"/>
          <w:color w:val="000000"/>
          <w:sz w:val="28"/>
        </w:rPr>
        <w:t xml:space="preserve">
      съем проклеенного полотна и изделий; </w:t>
      </w:r>
      <w:r>
        <w:br/>
      </w:r>
      <w:r>
        <w:rPr>
          <w:rFonts w:ascii="Times New Roman"/>
          <w:b w:val="false"/>
          <w:i w:val="false"/>
          <w:color w:val="000000"/>
          <w:sz w:val="28"/>
        </w:rPr>
        <w:t>
      чистка обслуживаемых машин.</w:t>
      </w:r>
      <w:r>
        <w:br/>
      </w:r>
      <w:r>
        <w:rPr>
          <w:rFonts w:ascii="Times New Roman"/>
          <w:b w:val="false"/>
          <w:i w:val="false"/>
          <w:color w:val="000000"/>
          <w:sz w:val="28"/>
        </w:rPr>
        <w:t xml:space="preserve">
      1107. Должен знать: </w:t>
      </w:r>
      <w:r>
        <w:br/>
      </w:r>
      <w:r>
        <w:rPr>
          <w:rFonts w:ascii="Times New Roman"/>
          <w:b w:val="false"/>
          <w:i w:val="false"/>
          <w:color w:val="000000"/>
          <w:sz w:val="28"/>
        </w:rPr>
        <w:t xml:space="preserve">
      устройство обслуживаемых машин; </w:t>
      </w:r>
      <w:r>
        <w:br/>
      </w:r>
      <w:r>
        <w:rPr>
          <w:rFonts w:ascii="Times New Roman"/>
          <w:b w:val="false"/>
          <w:i w:val="false"/>
          <w:color w:val="000000"/>
          <w:sz w:val="28"/>
        </w:rPr>
        <w:t xml:space="preserve">
      правила эксплуатации и ухода за ними; </w:t>
      </w:r>
      <w:r>
        <w:br/>
      </w:r>
      <w:r>
        <w:rPr>
          <w:rFonts w:ascii="Times New Roman"/>
          <w:b w:val="false"/>
          <w:i w:val="false"/>
          <w:color w:val="000000"/>
          <w:sz w:val="28"/>
        </w:rPr>
        <w:t xml:space="preserve">
      требования, предъявляемые к качеству проклеивания полотна и изделий; </w:t>
      </w:r>
      <w:r>
        <w:br/>
      </w:r>
      <w:r>
        <w:rPr>
          <w:rFonts w:ascii="Times New Roman"/>
          <w:b w:val="false"/>
          <w:i w:val="false"/>
          <w:color w:val="000000"/>
          <w:sz w:val="28"/>
        </w:rPr>
        <w:t xml:space="preserve">
      свойства проклеивающего раствора; </w:t>
      </w:r>
      <w:r>
        <w:br/>
      </w:r>
      <w:r>
        <w:rPr>
          <w:rFonts w:ascii="Times New Roman"/>
          <w:b w:val="false"/>
          <w:i w:val="false"/>
          <w:color w:val="000000"/>
          <w:sz w:val="28"/>
        </w:rPr>
        <w:t xml:space="preserve">
      правила натяжения и подачи нетканого полотна, линейную плотность пряжи; </w:t>
      </w:r>
      <w:r>
        <w:br/>
      </w:r>
      <w:r>
        <w:rPr>
          <w:rFonts w:ascii="Times New Roman"/>
          <w:b w:val="false"/>
          <w:i w:val="false"/>
          <w:color w:val="000000"/>
          <w:sz w:val="28"/>
        </w:rPr>
        <w:t>
      способы и периодичность чистки обслуживаемых машин. </w:t>
      </w:r>
    </w:p>
    <w:bookmarkStart w:name="z823" w:id="819"/>
    <w:p>
      <w:pPr>
        <w:spacing w:after="0"/>
        <w:ind w:left="0"/>
        <w:jc w:val="both"/>
      </w:pPr>
      <w:r>
        <w:rPr>
          <w:rFonts w:ascii="Times New Roman"/>
          <w:b w:val="false"/>
          <w:i w:val="false"/>
          <w:color w:val="000000"/>
          <w:sz w:val="28"/>
        </w:rPr>
        <w:t>
274. Термоусадчик </w:t>
      </w:r>
    </w:p>
    <w:bookmarkEnd w:id="819"/>
    <w:bookmarkStart w:name="z824" w:id="820"/>
    <w:p>
      <w:pPr>
        <w:spacing w:after="0"/>
        <w:ind w:left="0"/>
        <w:jc w:val="both"/>
      </w:pPr>
      <w:r>
        <w:rPr>
          <w:rFonts w:ascii="Times New Roman"/>
          <w:b w:val="false"/>
          <w:i w:val="false"/>
          <w:color w:val="000000"/>
          <w:sz w:val="28"/>
        </w:rPr>
        <w:t>
Параграф 1. Термоусадчик, 3-й разряд </w:t>
      </w:r>
    </w:p>
    <w:bookmarkEnd w:id="820"/>
    <w:p>
      <w:pPr>
        <w:spacing w:after="0"/>
        <w:ind w:left="0"/>
        <w:jc w:val="both"/>
      </w:pPr>
      <w:r>
        <w:rPr>
          <w:rFonts w:ascii="Times New Roman"/>
          <w:b w:val="false"/>
          <w:i w:val="false"/>
          <w:color w:val="000000"/>
          <w:sz w:val="28"/>
        </w:rPr>
        <w:t xml:space="preserve">      1108. Характеристика работ: </w:t>
      </w:r>
      <w:r>
        <w:br/>
      </w:r>
      <w:r>
        <w:rPr>
          <w:rFonts w:ascii="Times New Roman"/>
          <w:b w:val="false"/>
          <w:i w:val="false"/>
          <w:color w:val="000000"/>
          <w:sz w:val="28"/>
        </w:rPr>
        <w:t>
      ведение процесса усадки волокнистой основы в термоусадочной камере;</w:t>
      </w:r>
      <w:r>
        <w:br/>
      </w:r>
      <w:r>
        <w:rPr>
          <w:rFonts w:ascii="Times New Roman"/>
          <w:b w:val="false"/>
          <w:i w:val="false"/>
          <w:color w:val="000000"/>
          <w:sz w:val="28"/>
        </w:rPr>
        <w:t xml:space="preserve">
      установка рулона полуфабриката в размоточное устройство, подшивка его к заправочному концу, подача рулона в термоусадочную камеру; </w:t>
      </w:r>
      <w:r>
        <w:br/>
      </w:r>
      <w:r>
        <w:rPr>
          <w:rFonts w:ascii="Times New Roman"/>
          <w:b w:val="false"/>
          <w:i w:val="false"/>
          <w:color w:val="000000"/>
          <w:sz w:val="28"/>
        </w:rPr>
        <w:t xml:space="preserve">
      наблюдение за температурой термокамеры, натяжением волокнистой основы, регулирование скорости намоточного устройства; </w:t>
      </w:r>
      <w:r>
        <w:br/>
      </w:r>
      <w:r>
        <w:rPr>
          <w:rFonts w:ascii="Times New Roman"/>
          <w:b w:val="false"/>
          <w:i w:val="false"/>
          <w:color w:val="000000"/>
          <w:sz w:val="28"/>
        </w:rPr>
        <w:t xml:space="preserve">
      контроль усадки волокнистой основы в соответствии с техническими требованиями; </w:t>
      </w:r>
      <w:r>
        <w:br/>
      </w:r>
      <w:r>
        <w:rPr>
          <w:rFonts w:ascii="Times New Roman"/>
          <w:b w:val="false"/>
          <w:i w:val="false"/>
          <w:color w:val="000000"/>
          <w:sz w:val="28"/>
        </w:rPr>
        <w:t xml:space="preserve">
      съем обработанного рулона волокнистой основы, взвешивание и маркировка; </w:t>
      </w:r>
      <w:r>
        <w:br/>
      </w:r>
      <w:r>
        <w:rPr>
          <w:rFonts w:ascii="Times New Roman"/>
          <w:b w:val="false"/>
          <w:i w:val="false"/>
          <w:color w:val="000000"/>
          <w:sz w:val="28"/>
        </w:rPr>
        <w:t>
      чистка обслуживаемого оборудования.</w:t>
      </w:r>
      <w:r>
        <w:br/>
      </w:r>
      <w:r>
        <w:rPr>
          <w:rFonts w:ascii="Times New Roman"/>
          <w:b w:val="false"/>
          <w:i w:val="false"/>
          <w:color w:val="000000"/>
          <w:sz w:val="28"/>
        </w:rPr>
        <w:t xml:space="preserve">
      1109. Должен знать: </w:t>
      </w:r>
      <w:r>
        <w:br/>
      </w:r>
      <w:r>
        <w:rPr>
          <w:rFonts w:ascii="Times New Roman"/>
          <w:b w:val="false"/>
          <w:i w:val="false"/>
          <w:color w:val="000000"/>
          <w:sz w:val="28"/>
        </w:rPr>
        <w:t xml:space="preserve">
      устройство обслуживаемого оборудования; </w:t>
      </w:r>
      <w:r>
        <w:br/>
      </w:r>
      <w:r>
        <w:rPr>
          <w:rFonts w:ascii="Times New Roman"/>
          <w:b w:val="false"/>
          <w:i w:val="false"/>
          <w:color w:val="000000"/>
          <w:sz w:val="28"/>
        </w:rPr>
        <w:t xml:space="preserve">
      правила эксплуатации и ухода за ним; </w:t>
      </w:r>
      <w:r>
        <w:br/>
      </w:r>
      <w:r>
        <w:rPr>
          <w:rFonts w:ascii="Times New Roman"/>
          <w:b w:val="false"/>
          <w:i w:val="false"/>
          <w:color w:val="000000"/>
          <w:sz w:val="28"/>
        </w:rPr>
        <w:t xml:space="preserve">
      назначение применяемых контрольно-измерительных приборов; </w:t>
      </w:r>
      <w:r>
        <w:br/>
      </w:r>
      <w:r>
        <w:rPr>
          <w:rFonts w:ascii="Times New Roman"/>
          <w:b w:val="false"/>
          <w:i w:val="false"/>
          <w:color w:val="000000"/>
          <w:sz w:val="28"/>
        </w:rPr>
        <w:t xml:space="preserve">
      требования, предъявляемые к качеству обработанной волокнистой основы и методы контроля ее усадки; </w:t>
      </w:r>
      <w:r>
        <w:br/>
      </w:r>
      <w:r>
        <w:rPr>
          <w:rFonts w:ascii="Times New Roman"/>
          <w:b w:val="false"/>
          <w:i w:val="false"/>
          <w:color w:val="000000"/>
          <w:sz w:val="28"/>
        </w:rPr>
        <w:t>
      способы и периодичность чистки обслуживаемого оборудования. </w:t>
      </w:r>
    </w:p>
    <w:bookmarkStart w:name="z825" w:id="821"/>
    <w:p>
      <w:pPr>
        <w:spacing w:after="0"/>
        <w:ind w:left="0"/>
        <w:jc w:val="left"/>
      </w:pPr>
      <w:r>
        <w:rPr>
          <w:rFonts w:ascii="Times New Roman"/>
          <w:b/>
          <w:i w:val="false"/>
          <w:color w:val="000000"/>
        </w:rPr>
        <w:t xml:space="preserve"> 
Раздел - 15. Сетевязальное производство </w:t>
      </w:r>
    </w:p>
    <w:bookmarkEnd w:id="821"/>
    <w:bookmarkStart w:name="z826" w:id="822"/>
    <w:p>
      <w:pPr>
        <w:spacing w:after="0"/>
        <w:ind w:left="0"/>
        <w:jc w:val="both"/>
      </w:pPr>
      <w:r>
        <w:rPr>
          <w:rFonts w:ascii="Times New Roman"/>
          <w:b w:val="false"/>
          <w:i w:val="false"/>
          <w:color w:val="000000"/>
          <w:sz w:val="28"/>
        </w:rPr>
        <w:t>
275. Изготовитель подбор и гужиков  </w:t>
      </w:r>
    </w:p>
    <w:bookmarkEnd w:id="822"/>
    <w:bookmarkStart w:name="z827" w:id="823"/>
    <w:p>
      <w:pPr>
        <w:spacing w:after="0"/>
        <w:ind w:left="0"/>
        <w:jc w:val="both"/>
      </w:pPr>
      <w:r>
        <w:rPr>
          <w:rFonts w:ascii="Times New Roman"/>
          <w:b w:val="false"/>
          <w:i w:val="false"/>
          <w:color w:val="000000"/>
          <w:sz w:val="28"/>
        </w:rPr>
        <w:t>
Параграф 1. Изготовитель подбор и гужиков, 3-й разряд </w:t>
      </w:r>
    </w:p>
    <w:bookmarkEnd w:id="823"/>
    <w:p>
      <w:pPr>
        <w:spacing w:after="0"/>
        <w:ind w:left="0"/>
        <w:jc w:val="both"/>
      </w:pPr>
      <w:r>
        <w:rPr>
          <w:rFonts w:ascii="Times New Roman"/>
          <w:b w:val="false"/>
          <w:i w:val="false"/>
          <w:color w:val="000000"/>
          <w:sz w:val="28"/>
        </w:rPr>
        <w:t xml:space="preserve">      1110. Характеристика работ: </w:t>
      </w:r>
      <w:r>
        <w:br/>
      </w:r>
      <w:r>
        <w:rPr>
          <w:rFonts w:ascii="Times New Roman"/>
          <w:b w:val="false"/>
          <w:i w:val="false"/>
          <w:color w:val="000000"/>
          <w:sz w:val="28"/>
        </w:rPr>
        <w:t xml:space="preserve">
      изготовление верхних и нижних подбор и гужиков (петель) для сетей; </w:t>
      </w:r>
      <w:r>
        <w:br/>
      </w:r>
      <w:r>
        <w:rPr>
          <w:rFonts w:ascii="Times New Roman"/>
          <w:b w:val="false"/>
          <w:i w:val="false"/>
          <w:color w:val="000000"/>
          <w:sz w:val="28"/>
        </w:rPr>
        <w:t xml:space="preserve">
      транспортирование бухт каната к рабочему месту и распаковка их; </w:t>
      </w:r>
      <w:r>
        <w:br/>
      </w:r>
      <w:r>
        <w:rPr>
          <w:rFonts w:ascii="Times New Roman"/>
          <w:b w:val="false"/>
          <w:i w:val="false"/>
          <w:color w:val="000000"/>
          <w:sz w:val="28"/>
        </w:rPr>
        <w:t xml:space="preserve">
      растягивание каната через металлические опоры (выравнивание крутки); </w:t>
      </w:r>
      <w:r>
        <w:br/>
      </w:r>
      <w:r>
        <w:rPr>
          <w:rFonts w:ascii="Times New Roman"/>
          <w:b w:val="false"/>
          <w:i w:val="false"/>
          <w:color w:val="000000"/>
          <w:sz w:val="28"/>
        </w:rPr>
        <w:t xml:space="preserve">
      отмеривание каната определенной длины, резка каната, сращивание сростков встык; </w:t>
      </w:r>
      <w:r>
        <w:br/>
      </w:r>
      <w:r>
        <w:rPr>
          <w:rFonts w:ascii="Times New Roman"/>
          <w:b w:val="false"/>
          <w:i w:val="false"/>
          <w:color w:val="000000"/>
          <w:sz w:val="28"/>
        </w:rPr>
        <w:t xml:space="preserve">
      изготовление приух, вплетение отдельных прядей; </w:t>
      </w:r>
      <w:r>
        <w:br/>
      </w:r>
      <w:r>
        <w:rPr>
          <w:rFonts w:ascii="Times New Roman"/>
          <w:b w:val="false"/>
          <w:i w:val="false"/>
          <w:color w:val="000000"/>
          <w:sz w:val="28"/>
        </w:rPr>
        <w:t>
      отмеривание каната для гужиков, разделение его на отдельные пряди, изготовление гужиков определенного размера.</w:t>
      </w:r>
      <w:r>
        <w:br/>
      </w:r>
      <w:r>
        <w:rPr>
          <w:rFonts w:ascii="Times New Roman"/>
          <w:b w:val="false"/>
          <w:i w:val="false"/>
          <w:color w:val="000000"/>
          <w:sz w:val="28"/>
        </w:rPr>
        <w:t xml:space="preserve">
      1111. Должен знать: </w:t>
      </w:r>
      <w:r>
        <w:br/>
      </w:r>
      <w:r>
        <w:rPr>
          <w:rFonts w:ascii="Times New Roman"/>
          <w:b w:val="false"/>
          <w:i w:val="false"/>
          <w:color w:val="000000"/>
          <w:sz w:val="28"/>
        </w:rPr>
        <w:t xml:space="preserve">
      приемы изготовления подбор и гужиков; </w:t>
      </w:r>
      <w:r>
        <w:br/>
      </w:r>
      <w:r>
        <w:rPr>
          <w:rFonts w:ascii="Times New Roman"/>
          <w:b w:val="false"/>
          <w:i w:val="false"/>
          <w:color w:val="000000"/>
          <w:sz w:val="28"/>
        </w:rPr>
        <w:t xml:space="preserve">
      размеры подбор и гужиков, наименование и размеры канатов; </w:t>
      </w:r>
      <w:r>
        <w:br/>
      </w:r>
      <w:r>
        <w:rPr>
          <w:rFonts w:ascii="Times New Roman"/>
          <w:b w:val="false"/>
          <w:i w:val="false"/>
          <w:color w:val="000000"/>
          <w:sz w:val="28"/>
        </w:rPr>
        <w:t>
      требования, предъявляемые к качеству изготовленных подбор и гужиков.</w:t>
      </w:r>
    </w:p>
    <w:bookmarkStart w:name="z828" w:id="824"/>
    <w:p>
      <w:pPr>
        <w:spacing w:after="0"/>
        <w:ind w:left="0"/>
        <w:jc w:val="both"/>
      </w:pPr>
      <w:r>
        <w:rPr>
          <w:rFonts w:ascii="Times New Roman"/>
          <w:b w:val="false"/>
          <w:i w:val="false"/>
          <w:color w:val="000000"/>
          <w:sz w:val="28"/>
        </w:rPr>
        <w:t>
276. Контролер сетеизделий</w:t>
      </w:r>
    </w:p>
    <w:bookmarkEnd w:id="824"/>
    <w:bookmarkStart w:name="z829" w:id="825"/>
    <w:p>
      <w:pPr>
        <w:spacing w:after="0"/>
        <w:ind w:left="0"/>
        <w:jc w:val="both"/>
      </w:pPr>
      <w:r>
        <w:rPr>
          <w:rFonts w:ascii="Times New Roman"/>
          <w:b w:val="false"/>
          <w:i w:val="false"/>
          <w:color w:val="000000"/>
          <w:sz w:val="28"/>
        </w:rPr>
        <w:t>
Параграф 1. Контролер сетеизделий, 2-й разряд </w:t>
      </w:r>
    </w:p>
    <w:bookmarkEnd w:id="825"/>
    <w:p>
      <w:pPr>
        <w:spacing w:after="0"/>
        <w:ind w:left="0"/>
        <w:jc w:val="both"/>
      </w:pPr>
      <w:r>
        <w:rPr>
          <w:rFonts w:ascii="Times New Roman"/>
          <w:b w:val="false"/>
          <w:i w:val="false"/>
          <w:color w:val="000000"/>
          <w:sz w:val="28"/>
        </w:rPr>
        <w:t xml:space="preserve">      1112. Характеристика работ: </w:t>
      </w:r>
      <w:r>
        <w:br/>
      </w:r>
      <w:r>
        <w:rPr>
          <w:rFonts w:ascii="Times New Roman"/>
          <w:b w:val="false"/>
          <w:i w:val="false"/>
          <w:color w:val="000000"/>
          <w:sz w:val="28"/>
        </w:rPr>
        <w:t xml:space="preserve">
      контроль качества готовых сетеизделий; </w:t>
      </w:r>
      <w:r>
        <w:br/>
      </w:r>
      <w:r>
        <w:rPr>
          <w:rFonts w:ascii="Times New Roman"/>
          <w:b w:val="false"/>
          <w:i w:val="false"/>
          <w:color w:val="000000"/>
          <w:sz w:val="28"/>
        </w:rPr>
        <w:t xml:space="preserve">
      измерение длины сети на мерильной машине, размеров ячей и подсчет количества ячей по ширине сети; </w:t>
      </w:r>
      <w:r>
        <w:br/>
      </w:r>
      <w:r>
        <w:rPr>
          <w:rFonts w:ascii="Times New Roman"/>
          <w:b w:val="false"/>
          <w:i w:val="false"/>
          <w:color w:val="000000"/>
          <w:sz w:val="28"/>
        </w:rPr>
        <w:t xml:space="preserve">
      определение количества рядов узлов в сети; </w:t>
      </w:r>
      <w:r>
        <w:br/>
      </w:r>
      <w:r>
        <w:rPr>
          <w:rFonts w:ascii="Times New Roman"/>
          <w:b w:val="false"/>
          <w:i w:val="false"/>
          <w:color w:val="000000"/>
          <w:sz w:val="28"/>
        </w:rPr>
        <w:t xml:space="preserve">
      просмотр всех готовых сетеизделий и раскладывание их по ассортименту; </w:t>
      </w:r>
      <w:r>
        <w:br/>
      </w:r>
      <w:r>
        <w:rPr>
          <w:rFonts w:ascii="Times New Roman"/>
          <w:b w:val="false"/>
          <w:i w:val="false"/>
          <w:color w:val="000000"/>
          <w:sz w:val="28"/>
        </w:rPr>
        <w:t xml:space="preserve">
      подсчет количества выявленных пороков в сети, заполнение ярлыков с указанием ассортимента и количества пороков; </w:t>
      </w:r>
      <w:r>
        <w:br/>
      </w:r>
      <w:r>
        <w:rPr>
          <w:rFonts w:ascii="Times New Roman"/>
          <w:b w:val="false"/>
          <w:i w:val="false"/>
          <w:color w:val="000000"/>
          <w:sz w:val="28"/>
        </w:rPr>
        <w:t xml:space="preserve">
      взвешивание сетей на весах и запись результатов; </w:t>
      </w:r>
      <w:r>
        <w:br/>
      </w:r>
      <w:r>
        <w:rPr>
          <w:rFonts w:ascii="Times New Roman"/>
          <w:b w:val="false"/>
          <w:i w:val="false"/>
          <w:color w:val="000000"/>
          <w:sz w:val="28"/>
        </w:rPr>
        <w:t xml:space="preserve">
      транспортирование сетеизделий; </w:t>
      </w:r>
      <w:r>
        <w:br/>
      </w:r>
      <w:r>
        <w:rPr>
          <w:rFonts w:ascii="Times New Roman"/>
          <w:b w:val="false"/>
          <w:i w:val="false"/>
          <w:color w:val="000000"/>
          <w:sz w:val="28"/>
        </w:rPr>
        <w:t>
      чистка мерильной машины и смазка трущихся поверхностей.</w:t>
      </w:r>
      <w:r>
        <w:br/>
      </w:r>
      <w:r>
        <w:rPr>
          <w:rFonts w:ascii="Times New Roman"/>
          <w:b w:val="false"/>
          <w:i w:val="false"/>
          <w:color w:val="000000"/>
          <w:sz w:val="28"/>
        </w:rPr>
        <w:t xml:space="preserve">
      1113. Должен знать: </w:t>
      </w:r>
      <w:r>
        <w:br/>
      </w:r>
      <w:r>
        <w:rPr>
          <w:rFonts w:ascii="Times New Roman"/>
          <w:b w:val="false"/>
          <w:i w:val="false"/>
          <w:color w:val="000000"/>
          <w:sz w:val="28"/>
        </w:rPr>
        <w:t xml:space="preserve">
      ассортимент готовых сетеизделий; </w:t>
      </w:r>
      <w:r>
        <w:br/>
      </w:r>
      <w:r>
        <w:rPr>
          <w:rFonts w:ascii="Times New Roman"/>
          <w:b w:val="false"/>
          <w:i w:val="false"/>
          <w:color w:val="000000"/>
          <w:sz w:val="28"/>
        </w:rPr>
        <w:t xml:space="preserve">
      правила их измерения, способы определения количества рядов в сетях; </w:t>
      </w:r>
      <w:r>
        <w:br/>
      </w:r>
      <w:r>
        <w:rPr>
          <w:rFonts w:ascii="Times New Roman"/>
          <w:b w:val="false"/>
          <w:i w:val="false"/>
          <w:color w:val="000000"/>
          <w:sz w:val="28"/>
        </w:rPr>
        <w:t xml:space="preserve">
      методы разбраковки сетеизделий; </w:t>
      </w:r>
      <w:r>
        <w:br/>
      </w:r>
      <w:r>
        <w:rPr>
          <w:rFonts w:ascii="Times New Roman"/>
          <w:b w:val="false"/>
          <w:i w:val="false"/>
          <w:color w:val="000000"/>
          <w:sz w:val="28"/>
        </w:rPr>
        <w:t xml:space="preserve">
      виды пороков в нитях и сетях; </w:t>
      </w:r>
      <w:r>
        <w:br/>
      </w:r>
      <w:r>
        <w:rPr>
          <w:rFonts w:ascii="Times New Roman"/>
          <w:b w:val="false"/>
          <w:i w:val="false"/>
          <w:color w:val="000000"/>
          <w:sz w:val="28"/>
        </w:rPr>
        <w:t xml:space="preserve">
      требования, предъявляемые к качеству сетеизделий; </w:t>
      </w:r>
      <w:r>
        <w:br/>
      </w:r>
      <w:r>
        <w:rPr>
          <w:rFonts w:ascii="Times New Roman"/>
          <w:b w:val="false"/>
          <w:i w:val="false"/>
          <w:color w:val="000000"/>
          <w:sz w:val="28"/>
        </w:rPr>
        <w:t>
      способы и периодичность чистки мерильной машины и смазки трущихся поверхностей. </w:t>
      </w:r>
    </w:p>
    <w:bookmarkStart w:name="z830" w:id="826"/>
    <w:p>
      <w:pPr>
        <w:spacing w:after="0"/>
        <w:ind w:left="0"/>
        <w:jc w:val="both"/>
      </w:pPr>
      <w:r>
        <w:rPr>
          <w:rFonts w:ascii="Times New Roman"/>
          <w:b w:val="false"/>
          <w:i w:val="false"/>
          <w:color w:val="000000"/>
          <w:sz w:val="28"/>
        </w:rPr>
        <w:t>
Параграф 2. Контролер сетеизделий, 3-й разряд </w:t>
      </w:r>
    </w:p>
    <w:bookmarkEnd w:id="826"/>
    <w:p>
      <w:pPr>
        <w:spacing w:after="0"/>
        <w:ind w:left="0"/>
        <w:jc w:val="both"/>
      </w:pPr>
      <w:r>
        <w:rPr>
          <w:rFonts w:ascii="Times New Roman"/>
          <w:b w:val="false"/>
          <w:i w:val="false"/>
          <w:color w:val="000000"/>
          <w:sz w:val="28"/>
        </w:rPr>
        <w:t xml:space="preserve">      1114. Характеристика работ: </w:t>
      </w:r>
      <w:r>
        <w:br/>
      </w:r>
      <w:r>
        <w:rPr>
          <w:rFonts w:ascii="Times New Roman"/>
          <w:b w:val="false"/>
          <w:i w:val="false"/>
          <w:color w:val="000000"/>
          <w:sz w:val="28"/>
        </w:rPr>
        <w:t xml:space="preserve">
      контроль качества сетеизделий в процессе их изготовления; </w:t>
      </w:r>
      <w:r>
        <w:br/>
      </w:r>
      <w:r>
        <w:rPr>
          <w:rFonts w:ascii="Times New Roman"/>
          <w:b w:val="false"/>
          <w:i w:val="false"/>
          <w:color w:val="000000"/>
          <w:sz w:val="28"/>
        </w:rPr>
        <w:t xml:space="preserve">
      проверка соответствия техническим условиям толщины ниток, ширины сетеизделий и размера ячей; </w:t>
      </w:r>
      <w:r>
        <w:br/>
      </w:r>
      <w:r>
        <w:rPr>
          <w:rFonts w:ascii="Times New Roman"/>
          <w:b w:val="false"/>
          <w:i w:val="false"/>
          <w:color w:val="000000"/>
          <w:sz w:val="28"/>
        </w:rPr>
        <w:t xml:space="preserve">
      проверка правильности среза сетеизделий по длине, формирования и затяжки узлов, равномерности образования ячей, ремонта сетеизделий; </w:t>
      </w:r>
      <w:r>
        <w:br/>
      </w:r>
      <w:r>
        <w:rPr>
          <w:rFonts w:ascii="Times New Roman"/>
          <w:b w:val="false"/>
          <w:i w:val="false"/>
          <w:color w:val="000000"/>
          <w:sz w:val="28"/>
        </w:rPr>
        <w:t xml:space="preserve">
      контроль за натяжением ниток; </w:t>
      </w:r>
      <w:r>
        <w:br/>
      </w:r>
      <w:r>
        <w:rPr>
          <w:rFonts w:ascii="Times New Roman"/>
          <w:b w:val="false"/>
          <w:i w:val="false"/>
          <w:color w:val="000000"/>
          <w:sz w:val="28"/>
        </w:rPr>
        <w:t xml:space="preserve">
      выявление причин возникновения пороков в сетеизделиях; </w:t>
      </w:r>
      <w:r>
        <w:br/>
      </w:r>
      <w:r>
        <w:rPr>
          <w:rFonts w:ascii="Times New Roman"/>
          <w:b w:val="false"/>
          <w:i w:val="false"/>
          <w:color w:val="000000"/>
          <w:sz w:val="28"/>
        </w:rPr>
        <w:t xml:space="preserve">
      предъявление продукции пониженной сортности рабочим и помощникам мастеров, с указанием обнаруженных пороков готовых сетеизделий для принятия мер к их устранению; </w:t>
      </w:r>
      <w:r>
        <w:br/>
      </w:r>
      <w:r>
        <w:rPr>
          <w:rFonts w:ascii="Times New Roman"/>
          <w:b w:val="false"/>
          <w:i w:val="false"/>
          <w:color w:val="000000"/>
          <w:sz w:val="28"/>
        </w:rPr>
        <w:t xml:space="preserve">
      составление таблички срезов для выработки сетеизделий в соответствии с заказом; </w:t>
      </w:r>
      <w:r>
        <w:br/>
      </w:r>
      <w:r>
        <w:rPr>
          <w:rFonts w:ascii="Times New Roman"/>
          <w:b w:val="false"/>
          <w:i w:val="false"/>
          <w:color w:val="000000"/>
          <w:sz w:val="28"/>
        </w:rPr>
        <w:t>
      запись результатов контроля сетеизделий в книге учета.</w:t>
      </w:r>
      <w:r>
        <w:br/>
      </w:r>
      <w:r>
        <w:rPr>
          <w:rFonts w:ascii="Times New Roman"/>
          <w:b w:val="false"/>
          <w:i w:val="false"/>
          <w:color w:val="000000"/>
          <w:sz w:val="28"/>
        </w:rPr>
        <w:t xml:space="preserve">
      1115. Должен знать: </w:t>
      </w:r>
      <w:r>
        <w:br/>
      </w:r>
      <w:r>
        <w:rPr>
          <w:rFonts w:ascii="Times New Roman"/>
          <w:b w:val="false"/>
          <w:i w:val="false"/>
          <w:color w:val="000000"/>
          <w:sz w:val="28"/>
        </w:rPr>
        <w:t xml:space="preserve">
      ассортимент изготовляемых сетеизделий; </w:t>
      </w:r>
      <w:r>
        <w:br/>
      </w:r>
      <w:r>
        <w:rPr>
          <w:rFonts w:ascii="Times New Roman"/>
          <w:b w:val="false"/>
          <w:i w:val="false"/>
          <w:color w:val="000000"/>
          <w:sz w:val="28"/>
        </w:rPr>
        <w:t xml:space="preserve">
      толщину ниток и требования, предъявляемые к качеству ниток и сетеизделий; </w:t>
      </w:r>
      <w:r>
        <w:br/>
      </w:r>
      <w:r>
        <w:rPr>
          <w:rFonts w:ascii="Times New Roman"/>
          <w:b w:val="false"/>
          <w:i w:val="false"/>
          <w:color w:val="000000"/>
          <w:sz w:val="28"/>
        </w:rPr>
        <w:t xml:space="preserve">
      технические условия на изготовление сетеизделий; </w:t>
      </w:r>
      <w:r>
        <w:br/>
      </w:r>
      <w:r>
        <w:rPr>
          <w:rFonts w:ascii="Times New Roman"/>
          <w:b w:val="false"/>
          <w:i w:val="false"/>
          <w:color w:val="000000"/>
          <w:sz w:val="28"/>
        </w:rPr>
        <w:t xml:space="preserve">
      правила их измерения; </w:t>
      </w:r>
      <w:r>
        <w:br/>
      </w:r>
      <w:r>
        <w:rPr>
          <w:rFonts w:ascii="Times New Roman"/>
          <w:b w:val="false"/>
          <w:i w:val="false"/>
          <w:color w:val="000000"/>
          <w:sz w:val="28"/>
        </w:rPr>
        <w:t xml:space="preserve">
      виды пороков ниток и сетеизделий; </w:t>
      </w:r>
      <w:r>
        <w:br/>
      </w:r>
      <w:r>
        <w:rPr>
          <w:rFonts w:ascii="Times New Roman"/>
          <w:b w:val="false"/>
          <w:i w:val="false"/>
          <w:color w:val="000000"/>
          <w:sz w:val="28"/>
        </w:rPr>
        <w:t>
      способы их выявления и устранения. </w:t>
      </w:r>
    </w:p>
    <w:bookmarkStart w:name="z831" w:id="827"/>
    <w:p>
      <w:pPr>
        <w:spacing w:after="0"/>
        <w:ind w:left="0"/>
        <w:jc w:val="both"/>
      </w:pPr>
      <w:r>
        <w:rPr>
          <w:rFonts w:ascii="Times New Roman"/>
          <w:b w:val="false"/>
          <w:i w:val="false"/>
          <w:color w:val="000000"/>
          <w:sz w:val="28"/>
        </w:rPr>
        <w:t>
Параграф 3. Контролер сетеизделий, 4-й разряд </w:t>
      </w:r>
    </w:p>
    <w:bookmarkEnd w:id="827"/>
    <w:p>
      <w:pPr>
        <w:spacing w:after="0"/>
        <w:ind w:left="0"/>
        <w:jc w:val="both"/>
      </w:pPr>
      <w:r>
        <w:rPr>
          <w:rFonts w:ascii="Times New Roman"/>
          <w:b w:val="false"/>
          <w:i w:val="false"/>
          <w:color w:val="000000"/>
          <w:sz w:val="28"/>
        </w:rPr>
        <w:t xml:space="preserve">      1116. Характеристика работ: </w:t>
      </w:r>
      <w:r>
        <w:br/>
      </w:r>
      <w:r>
        <w:rPr>
          <w:rFonts w:ascii="Times New Roman"/>
          <w:b w:val="false"/>
          <w:i w:val="false"/>
          <w:color w:val="000000"/>
          <w:sz w:val="28"/>
        </w:rPr>
        <w:t xml:space="preserve">
      выборочный контроль правильности определения сортности сетеизделий контролерами сетеизделий более низкой квалификации; </w:t>
      </w:r>
      <w:r>
        <w:br/>
      </w:r>
      <w:r>
        <w:rPr>
          <w:rFonts w:ascii="Times New Roman"/>
          <w:b w:val="false"/>
          <w:i w:val="false"/>
          <w:color w:val="000000"/>
          <w:sz w:val="28"/>
        </w:rPr>
        <w:t xml:space="preserve">
      сообщение мастеру о качестве продукции и обнаруженных пороках готовых сетеизделий для принятия мер к их устранению; </w:t>
      </w:r>
      <w:r>
        <w:br/>
      </w:r>
      <w:r>
        <w:rPr>
          <w:rFonts w:ascii="Times New Roman"/>
          <w:b w:val="false"/>
          <w:i w:val="false"/>
          <w:color w:val="000000"/>
          <w:sz w:val="28"/>
        </w:rPr>
        <w:t>
      участие в рассмотрении претензий и рекламаций от потребителей;</w:t>
      </w:r>
      <w:r>
        <w:br/>
      </w:r>
      <w:r>
        <w:rPr>
          <w:rFonts w:ascii="Times New Roman"/>
          <w:b w:val="false"/>
          <w:i w:val="false"/>
          <w:color w:val="000000"/>
          <w:sz w:val="28"/>
        </w:rPr>
        <w:t>
      оформление актов и ведение учета сетеизделий не соответствующих государственным стандартам.</w:t>
      </w:r>
      <w:r>
        <w:br/>
      </w:r>
      <w:r>
        <w:rPr>
          <w:rFonts w:ascii="Times New Roman"/>
          <w:b w:val="false"/>
          <w:i w:val="false"/>
          <w:color w:val="000000"/>
          <w:sz w:val="28"/>
        </w:rPr>
        <w:t xml:space="preserve">
      1117. Должен знать: </w:t>
      </w:r>
      <w:r>
        <w:br/>
      </w:r>
      <w:r>
        <w:rPr>
          <w:rFonts w:ascii="Times New Roman"/>
          <w:b w:val="false"/>
          <w:i w:val="false"/>
          <w:color w:val="000000"/>
          <w:sz w:val="28"/>
        </w:rPr>
        <w:t xml:space="preserve">
      ассортимент готовых сетеизделий; </w:t>
      </w:r>
      <w:r>
        <w:br/>
      </w:r>
      <w:r>
        <w:rPr>
          <w:rFonts w:ascii="Times New Roman"/>
          <w:b w:val="false"/>
          <w:i w:val="false"/>
          <w:color w:val="000000"/>
          <w:sz w:val="28"/>
        </w:rPr>
        <w:t xml:space="preserve">
      государственные стандарты на сетеизделия; </w:t>
      </w:r>
      <w:r>
        <w:br/>
      </w:r>
      <w:r>
        <w:rPr>
          <w:rFonts w:ascii="Times New Roman"/>
          <w:b w:val="false"/>
          <w:i w:val="false"/>
          <w:color w:val="000000"/>
          <w:sz w:val="28"/>
        </w:rPr>
        <w:t xml:space="preserve">
      методы разбраковки сетей; </w:t>
      </w:r>
      <w:r>
        <w:br/>
      </w:r>
      <w:r>
        <w:rPr>
          <w:rFonts w:ascii="Times New Roman"/>
          <w:b w:val="false"/>
          <w:i w:val="false"/>
          <w:color w:val="000000"/>
          <w:sz w:val="28"/>
        </w:rPr>
        <w:t xml:space="preserve">
      причины возникновения пороков на всех стадиях изготовления; </w:t>
      </w:r>
      <w:r>
        <w:br/>
      </w:r>
      <w:r>
        <w:rPr>
          <w:rFonts w:ascii="Times New Roman"/>
          <w:b w:val="false"/>
          <w:i w:val="false"/>
          <w:color w:val="000000"/>
          <w:sz w:val="28"/>
        </w:rPr>
        <w:t>
      виды пороков сетеизделий, порядок учета их сортности. </w:t>
      </w:r>
    </w:p>
    <w:bookmarkStart w:name="z832" w:id="828"/>
    <w:p>
      <w:pPr>
        <w:spacing w:after="0"/>
        <w:ind w:left="0"/>
        <w:jc w:val="both"/>
      </w:pPr>
      <w:r>
        <w:rPr>
          <w:rFonts w:ascii="Times New Roman"/>
          <w:b w:val="false"/>
          <w:i w:val="false"/>
          <w:color w:val="000000"/>
          <w:sz w:val="28"/>
        </w:rPr>
        <w:t>
277. Крутильщик сеточника </w:t>
      </w:r>
    </w:p>
    <w:bookmarkEnd w:id="828"/>
    <w:bookmarkStart w:name="z833" w:id="829"/>
    <w:p>
      <w:pPr>
        <w:spacing w:after="0"/>
        <w:ind w:left="0"/>
        <w:jc w:val="both"/>
      </w:pPr>
      <w:r>
        <w:rPr>
          <w:rFonts w:ascii="Times New Roman"/>
          <w:b w:val="false"/>
          <w:i w:val="false"/>
          <w:color w:val="000000"/>
          <w:sz w:val="28"/>
        </w:rPr>
        <w:t>
Параграф 1. Крутильщик сеточника, 3-й разряд </w:t>
      </w:r>
    </w:p>
    <w:bookmarkEnd w:id="829"/>
    <w:p>
      <w:pPr>
        <w:spacing w:after="0"/>
        <w:ind w:left="0"/>
        <w:jc w:val="both"/>
      </w:pPr>
      <w:r>
        <w:rPr>
          <w:rFonts w:ascii="Times New Roman"/>
          <w:b w:val="false"/>
          <w:i w:val="false"/>
          <w:color w:val="000000"/>
          <w:sz w:val="28"/>
        </w:rPr>
        <w:t xml:space="preserve">      1118. Характеристика работ: </w:t>
      </w:r>
      <w:r>
        <w:br/>
      </w:r>
      <w:r>
        <w:rPr>
          <w:rFonts w:ascii="Times New Roman"/>
          <w:b w:val="false"/>
          <w:i w:val="false"/>
          <w:color w:val="000000"/>
          <w:sz w:val="28"/>
        </w:rPr>
        <w:t xml:space="preserve">
      кручение нитей и ниток из натуральных и химических волокон на крутильных, тростильно-крутильных и габлировочных машинах; </w:t>
      </w:r>
      <w:r>
        <w:br/>
      </w:r>
      <w:r>
        <w:rPr>
          <w:rFonts w:ascii="Times New Roman"/>
          <w:b w:val="false"/>
          <w:i w:val="false"/>
          <w:color w:val="000000"/>
          <w:sz w:val="28"/>
        </w:rPr>
        <w:t xml:space="preserve">
      контроль поступающих для кручения нитей по толщине, числу сложений и качеству намотки, проверка патронов, гильз и катушек; </w:t>
      </w:r>
      <w:r>
        <w:br/>
      </w:r>
      <w:r>
        <w:rPr>
          <w:rFonts w:ascii="Times New Roman"/>
          <w:b w:val="false"/>
          <w:i w:val="false"/>
          <w:color w:val="000000"/>
          <w:sz w:val="28"/>
        </w:rPr>
        <w:t xml:space="preserve">
      заправка обслуживаемых машин, замена бобин, катушек, разгон ставок; </w:t>
      </w:r>
      <w:r>
        <w:br/>
      </w:r>
      <w:r>
        <w:rPr>
          <w:rFonts w:ascii="Times New Roman"/>
          <w:b w:val="false"/>
          <w:i w:val="false"/>
          <w:color w:val="000000"/>
          <w:sz w:val="28"/>
        </w:rPr>
        <w:t xml:space="preserve">
      ликвидация обрывов нитей и ниток; </w:t>
      </w:r>
      <w:r>
        <w:br/>
      </w:r>
      <w:r>
        <w:rPr>
          <w:rFonts w:ascii="Times New Roman"/>
          <w:b w:val="false"/>
          <w:i w:val="false"/>
          <w:color w:val="000000"/>
          <w:sz w:val="28"/>
        </w:rPr>
        <w:t xml:space="preserve">
      соблюдение требований технологического режима, предъявляемых к качеству кручения; </w:t>
      </w:r>
      <w:r>
        <w:br/>
      </w:r>
      <w:r>
        <w:rPr>
          <w:rFonts w:ascii="Times New Roman"/>
          <w:b w:val="false"/>
          <w:i w:val="false"/>
          <w:color w:val="000000"/>
          <w:sz w:val="28"/>
        </w:rPr>
        <w:t xml:space="preserve">
      очистка рабочих органов обслуживаемых машин от намотов; </w:t>
      </w:r>
      <w:r>
        <w:br/>
      </w:r>
      <w:r>
        <w:rPr>
          <w:rFonts w:ascii="Times New Roman"/>
          <w:b w:val="false"/>
          <w:i w:val="false"/>
          <w:color w:val="000000"/>
          <w:sz w:val="28"/>
        </w:rPr>
        <w:t xml:space="preserve">
      замена изношенных бегунков, рогулек, подвеска оборвавшихся пулек; </w:t>
      </w:r>
      <w:r>
        <w:br/>
      </w:r>
      <w:r>
        <w:rPr>
          <w:rFonts w:ascii="Times New Roman"/>
          <w:b w:val="false"/>
          <w:i w:val="false"/>
          <w:color w:val="000000"/>
          <w:sz w:val="28"/>
        </w:rPr>
        <w:t xml:space="preserve">
      участие в снятии и заправке съемов;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обслуживаемыми машинами, участие в приеме машин из ремонта.</w:t>
      </w:r>
      <w:r>
        <w:br/>
      </w:r>
      <w:r>
        <w:rPr>
          <w:rFonts w:ascii="Times New Roman"/>
          <w:b w:val="false"/>
          <w:i w:val="false"/>
          <w:color w:val="000000"/>
          <w:sz w:val="28"/>
        </w:rPr>
        <w:t xml:space="preserve">
      1119. Должен знать: </w:t>
      </w:r>
      <w:r>
        <w:br/>
      </w:r>
      <w:r>
        <w:rPr>
          <w:rFonts w:ascii="Times New Roman"/>
          <w:b w:val="false"/>
          <w:i w:val="false"/>
          <w:color w:val="000000"/>
          <w:sz w:val="28"/>
        </w:rPr>
        <w:t xml:space="preserve">
      устройство и правила эксплуатации крутильных, тростильных, тростильно-крутильных и габлировочных машин; </w:t>
      </w:r>
      <w:r>
        <w:br/>
      </w:r>
      <w:r>
        <w:rPr>
          <w:rFonts w:ascii="Times New Roman"/>
          <w:b w:val="false"/>
          <w:i w:val="false"/>
          <w:color w:val="000000"/>
          <w:sz w:val="28"/>
        </w:rPr>
        <w:t>
      виды, толщину и число сложений перерабатываемых нитей и ниток;</w:t>
      </w:r>
      <w:r>
        <w:br/>
      </w:r>
      <w:r>
        <w:rPr>
          <w:rFonts w:ascii="Times New Roman"/>
          <w:b w:val="false"/>
          <w:i w:val="false"/>
          <w:color w:val="000000"/>
          <w:sz w:val="28"/>
        </w:rPr>
        <w:t xml:space="preserve">
      величину и направление крутки; </w:t>
      </w:r>
      <w:r>
        <w:br/>
      </w:r>
      <w:r>
        <w:rPr>
          <w:rFonts w:ascii="Times New Roman"/>
          <w:b w:val="false"/>
          <w:i w:val="false"/>
          <w:color w:val="000000"/>
          <w:sz w:val="28"/>
        </w:rPr>
        <w:t xml:space="preserve">
      меры предупреждения и снижения обрывности нитей и ниток; </w:t>
      </w:r>
      <w:r>
        <w:br/>
      </w:r>
      <w:r>
        <w:rPr>
          <w:rFonts w:ascii="Times New Roman"/>
          <w:b w:val="false"/>
          <w:i w:val="false"/>
          <w:color w:val="000000"/>
          <w:sz w:val="28"/>
        </w:rPr>
        <w:t xml:space="preserve">
      основные требования, предъявляемые к качеству крученых и некрученых нитей и ниток; </w:t>
      </w:r>
      <w:r>
        <w:br/>
      </w:r>
      <w:r>
        <w:rPr>
          <w:rFonts w:ascii="Times New Roman"/>
          <w:b w:val="false"/>
          <w:i w:val="false"/>
          <w:color w:val="000000"/>
          <w:sz w:val="28"/>
        </w:rPr>
        <w:t xml:space="preserve">
      причины возникновения пороков при кручении и способы их предупреждения и устранения; </w:t>
      </w:r>
      <w:r>
        <w:br/>
      </w:r>
      <w:r>
        <w:rPr>
          <w:rFonts w:ascii="Times New Roman"/>
          <w:b w:val="false"/>
          <w:i w:val="false"/>
          <w:color w:val="000000"/>
          <w:sz w:val="28"/>
        </w:rPr>
        <w:t xml:space="preserve">
      правила разгона ставок; </w:t>
      </w:r>
      <w:r>
        <w:br/>
      </w:r>
      <w:r>
        <w:rPr>
          <w:rFonts w:ascii="Times New Roman"/>
          <w:b w:val="false"/>
          <w:i w:val="false"/>
          <w:color w:val="000000"/>
          <w:sz w:val="28"/>
        </w:rPr>
        <w:t xml:space="preserve">
      виды и нормы отходов и меры по их сокращению; </w:t>
      </w:r>
      <w:r>
        <w:br/>
      </w:r>
      <w:r>
        <w:rPr>
          <w:rFonts w:ascii="Times New Roman"/>
          <w:b w:val="false"/>
          <w:i w:val="false"/>
          <w:color w:val="000000"/>
          <w:sz w:val="28"/>
        </w:rPr>
        <w:t>
      правила ухода за обслуживаемыми машинами. </w:t>
      </w:r>
    </w:p>
    <w:bookmarkStart w:name="z834" w:id="830"/>
    <w:p>
      <w:pPr>
        <w:spacing w:after="0"/>
        <w:ind w:left="0"/>
        <w:jc w:val="both"/>
      </w:pPr>
      <w:r>
        <w:rPr>
          <w:rFonts w:ascii="Times New Roman"/>
          <w:b w:val="false"/>
          <w:i w:val="false"/>
          <w:color w:val="000000"/>
          <w:sz w:val="28"/>
        </w:rPr>
        <w:t>
278. Намотчик иглиц </w:t>
      </w:r>
    </w:p>
    <w:bookmarkEnd w:id="830"/>
    <w:bookmarkStart w:name="z835" w:id="831"/>
    <w:p>
      <w:pPr>
        <w:spacing w:after="0"/>
        <w:ind w:left="0"/>
        <w:jc w:val="both"/>
      </w:pPr>
      <w:r>
        <w:rPr>
          <w:rFonts w:ascii="Times New Roman"/>
          <w:b w:val="false"/>
          <w:i w:val="false"/>
          <w:color w:val="000000"/>
          <w:sz w:val="28"/>
        </w:rPr>
        <w:t>
Параграф 1. Намотчик иглиц, 1-й разряд </w:t>
      </w:r>
    </w:p>
    <w:bookmarkEnd w:id="831"/>
    <w:p>
      <w:pPr>
        <w:spacing w:after="0"/>
        <w:ind w:left="0"/>
        <w:jc w:val="both"/>
      </w:pPr>
      <w:r>
        <w:rPr>
          <w:rFonts w:ascii="Times New Roman"/>
          <w:b w:val="false"/>
          <w:i w:val="false"/>
          <w:color w:val="000000"/>
          <w:sz w:val="28"/>
        </w:rPr>
        <w:t xml:space="preserve">      1120. Характеристика работ: </w:t>
      </w:r>
      <w:r>
        <w:br/>
      </w:r>
      <w:r>
        <w:rPr>
          <w:rFonts w:ascii="Times New Roman"/>
          <w:b w:val="false"/>
          <w:i w:val="false"/>
          <w:color w:val="000000"/>
          <w:sz w:val="28"/>
        </w:rPr>
        <w:t xml:space="preserve">
      наматывание нитей на иглицы вручную; </w:t>
      </w:r>
      <w:r>
        <w:br/>
      </w:r>
      <w:r>
        <w:rPr>
          <w:rFonts w:ascii="Times New Roman"/>
          <w:b w:val="false"/>
          <w:i w:val="false"/>
          <w:color w:val="000000"/>
          <w:sz w:val="28"/>
        </w:rPr>
        <w:t>
      связывание концов нитей;</w:t>
      </w:r>
      <w:r>
        <w:br/>
      </w:r>
      <w:r>
        <w:rPr>
          <w:rFonts w:ascii="Times New Roman"/>
          <w:b w:val="false"/>
          <w:i w:val="false"/>
          <w:color w:val="000000"/>
          <w:sz w:val="28"/>
        </w:rPr>
        <w:t>
      транспортирование намотанных иглиц в установленное место.</w:t>
      </w:r>
      <w:r>
        <w:br/>
      </w:r>
      <w:r>
        <w:rPr>
          <w:rFonts w:ascii="Times New Roman"/>
          <w:b w:val="false"/>
          <w:i w:val="false"/>
          <w:color w:val="000000"/>
          <w:sz w:val="28"/>
        </w:rPr>
        <w:t xml:space="preserve">
      1121. Должен знать: </w:t>
      </w:r>
      <w:r>
        <w:br/>
      </w:r>
      <w:r>
        <w:rPr>
          <w:rFonts w:ascii="Times New Roman"/>
          <w:b w:val="false"/>
          <w:i w:val="false"/>
          <w:color w:val="000000"/>
          <w:sz w:val="28"/>
        </w:rPr>
        <w:t xml:space="preserve">
      способы наматывания нитей на иглицы вручную; </w:t>
      </w:r>
      <w:r>
        <w:br/>
      </w:r>
      <w:r>
        <w:rPr>
          <w:rFonts w:ascii="Times New Roman"/>
          <w:b w:val="false"/>
          <w:i w:val="false"/>
          <w:color w:val="000000"/>
          <w:sz w:val="28"/>
        </w:rPr>
        <w:t>
      ассортимент и толщину нитей. </w:t>
      </w:r>
    </w:p>
    <w:bookmarkStart w:name="z836" w:id="832"/>
    <w:p>
      <w:pPr>
        <w:spacing w:after="0"/>
        <w:ind w:left="0"/>
        <w:jc w:val="both"/>
      </w:pPr>
      <w:r>
        <w:rPr>
          <w:rFonts w:ascii="Times New Roman"/>
          <w:b w:val="false"/>
          <w:i w:val="false"/>
          <w:color w:val="000000"/>
          <w:sz w:val="28"/>
        </w:rPr>
        <w:t>
Параграф 2. Намотчик иглиц, 2-й разряд </w:t>
      </w:r>
    </w:p>
    <w:bookmarkEnd w:id="832"/>
    <w:p>
      <w:pPr>
        <w:spacing w:after="0"/>
        <w:ind w:left="0"/>
        <w:jc w:val="both"/>
      </w:pPr>
      <w:r>
        <w:rPr>
          <w:rFonts w:ascii="Times New Roman"/>
          <w:b w:val="false"/>
          <w:i w:val="false"/>
          <w:color w:val="000000"/>
          <w:sz w:val="28"/>
        </w:rPr>
        <w:t xml:space="preserve">      1122. Характеристика работ: </w:t>
      </w:r>
      <w:r>
        <w:br/>
      </w:r>
      <w:r>
        <w:rPr>
          <w:rFonts w:ascii="Times New Roman"/>
          <w:b w:val="false"/>
          <w:i w:val="false"/>
          <w:color w:val="000000"/>
          <w:sz w:val="28"/>
        </w:rPr>
        <w:t xml:space="preserve">
      закрепление нитей на иглицы с последующей заправкой в обслуживаемую машину; </w:t>
      </w:r>
      <w:r>
        <w:br/>
      </w:r>
      <w:r>
        <w:rPr>
          <w:rFonts w:ascii="Times New Roman"/>
          <w:b w:val="false"/>
          <w:i w:val="false"/>
          <w:color w:val="000000"/>
          <w:sz w:val="28"/>
        </w:rPr>
        <w:t xml:space="preserve">
      пуск и останов обслуживаемой машины, наблюдение за ее работой; </w:t>
      </w:r>
      <w:r>
        <w:br/>
      </w:r>
      <w:r>
        <w:rPr>
          <w:rFonts w:ascii="Times New Roman"/>
          <w:b w:val="false"/>
          <w:i w:val="false"/>
          <w:color w:val="000000"/>
          <w:sz w:val="28"/>
        </w:rPr>
        <w:t xml:space="preserve">
      смена бобин; </w:t>
      </w:r>
      <w:r>
        <w:br/>
      </w:r>
      <w:r>
        <w:rPr>
          <w:rFonts w:ascii="Times New Roman"/>
          <w:b w:val="false"/>
          <w:i w:val="false"/>
          <w:color w:val="000000"/>
          <w:sz w:val="28"/>
        </w:rPr>
        <w:t>
      снятие намотанных иглиц, транспортирование их в установленное место.</w:t>
      </w:r>
      <w:r>
        <w:br/>
      </w:r>
      <w:r>
        <w:rPr>
          <w:rFonts w:ascii="Times New Roman"/>
          <w:b w:val="false"/>
          <w:i w:val="false"/>
          <w:color w:val="000000"/>
          <w:sz w:val="28"/>
        </w:rPr>
        <w:t xml:space="preserve">
      1123. Должен знать: </w:t>
      </w:r>
      <w:r>
        <w:br/>
      </w:r>
      <w:r>
        <w:rPr>
          <w:rFonts w:ascii="Times New Roman"/>
          <w:b w:val="false"/>
          <w:i w:val="false"/>
          <w:color w:val="000000"/>
          <w:sz w:val="28"/>
        </w:rPr>
        <w:t xml:space="preserve">
      устройство и принцип работы обслуживаемой машины, толщину нитей; </w:t>
      </w:r>
      <w:r>
        <w:br/>
      </w:r>
      <w:r>
        <w:rPr>
          <w:rFonts w:ascii="Times New Roman"/>
          <w:b w:val="false"/>
          <w:i w:val="false"/>
          <w:color w:val="000000"/>
          <w:sz w:val="28"/>
        </w:rPr>
        <w:t>
      причины обрывности нитей на обслуживаемой машине и способы их устранения.</w:t>
      </w:r>
    </w:p>
    <w:bookmarkStart w:name="z837" w:id="833"/>
    <w:p>
      <w:pPr>
        <w:spacing w:after="0"/>
        <w:ind w:left="0"/>
        <w:jc w:val="both"/>
      </w:pPr>
      <w:r>
        <w:rPr>
          <w:rFonts w:ascii="Times New Roman"/>
          <w:b w:val="false"/>
          <w:i w:val="false"/>
          <w:color w:val="000000"/>
          <w:sz w:val="28"/>
        </w:rPr>
        <w:t>
      279. Оператор размоточной машины </w:t>
      </w:r>
    </w:p>
    <w:bookmarkEnd w:id="833"/>
    <w:bookmarkStart w:name="z838" w:id="834"/>
    <w:p>
      <w:pPr>
        <w:spacing w:after="0"/>
        <w:ind w:left="0"/>
        <w:jc w:val="both"/>
      </w:pPr>
      <w:r>
        <w:rPr>
          <w:rFonts w:ascii="Times New Roman"/>
          <w:b w:val="false"/>
          <w:i w:val="false"/>
          <w:color w:val="000000"/>
          <w:sz w:val="28"/>
        </w:rPr>
        <w:t>
Параграф 1. Оператор размоточной машин, 2-й разряд </w:t>
      </w:r>
    </w:p>
    <w:bookmarkEnd w:id="834"/>
    <w:p>
      <w:pPr>
        <w:spacing w:after="0"/>
        <w:ind w:left="0"/>
        <w:jc w:val="both"/>
      </w:pPr>
      <w:r>
        <w:rPr>
          <w:rFonts w:ascii="Times New Roman"/>
          <w:b w:val="false"/>
          <w:i w:val="false"/>
          <w:color w:val="000000"/>
          <w:sz w:val="28"/>
        </w:rPr>
        <w:t xml:space="preserve">      1124. Характеристика работ: </w:t>
      </w:r>
      <w:r>
        <w:br/>
      </w:r>
      <w:r>
        <w:rPr>
          <w:rFonts w:ascii="Times New Roman"/>
          <w:b w:val="false"/>
          <w:i w:val="false"/>
          <w:color w:val="000000"/>
          <w:sz w:val="28"/>
        </w:rPr>
        <w:t xml:space="preserve">
      размотка или перемотка капроновых сетей с барабана на барабан на размоточной машине; </w:t>
      </w:r>
      <w:r>
        <w:br/>
      </w:r>
      <w:r>
        <w:rPr>
          <w:rFonts w:ascii="Times New Roman"/>
          <w:b w:val="false"/>
          <w:i w:val="false"/>
          <w:color w:val="000000"/>
          <w:sz w:val="28"/>
        </w:rPr>
        <w:t xml:space="preserve">
      транспортирование барабанов с сетями к размоточной машине; </w:t>
      </w:r>
      <w:r>
        <w:br/>
      </w:r>
      <w:r>
        <w:rPr>
          <w:rFonts w:ascii="Times New Roman"/>
          <w:b w:val="false"/>
          <w:i w:val="false"/>
          <w:color w:val="000000"/>
          <w:sz w:val="28"/>
        </w:rPr>
        <w:t xml:space="preserve">
      установка вала в кронштейны размоточной машины, наблюдение за ее работой; </w:t>
      </w:r>
      <w:r>
        <w:br/>
      </w:r>
      <w:r>
        <w:rPr>
          <w:rFonts w:ascii="Times New Roman"/>
          <w:b w:val="false"/>
          <w:i w:val="false"/>
          <w:color w:val="000000"/>
          <w:sz w:val="28"/>
        </w:rPr>
        <w:t xml:space="preserve">
      прикрепление бирки с указанием номера машины, толщины нити, ассортимента сетей; </w:t>
      </w:r>
      <w:r>
        <w:br/>
      </w:r>
      <w:r>
        <w:rPr>
          <w:rFonts w:ascii="Times New Roman"/>
          <w:b w:val="false"/>
          <w:i w:val="false"/>
          <w:color w:val="000000"/>
          <w:sz w:val="28"/>
        </w:rPr>
        <w:t xml:space="preserve">
      связывание сетей, снятие барабанов с размоточной машины, транспортирование их в установленное место и укладка; </w:t>
      </w:r>
      <w:r>
        <w:br/>
      </w:r>
      <w:r>
        <w:rPr>
          <w:rFonts w:ascii="Times New Roman"/>
          <w:b w:val="false"/>
          <w:i w:val="false"/>
          <w:color w:val="000000"/>
          <w:sz w:val="28"/>
        </w:rPr>
        <w:t xml:space="preserve">
      наполнение бака водой, замачивание в воде барабанов с сетями, выгрузка их из бака; </w:t>
      </w:r>
      <w:r>
        <w:br/>
      </w:r>
      <w:r>
        <w:rPr>
          <w:rFonts w:ascii="Times New Roman"/>
          <w:b w:val="false"/>
          <w:i w:val="false"/>
          <w:color w:val="000000"/>
          <w:sz w:val="28"/>
        </w:rPr>
        <w:t xml:space="preserve">
      заправка сетей на вытяжные валы; </w:t>
      </w:r>
      <w:r>
        <w:br/>
      </w:r>
      <w:r>
        <w:rPr>
          <w:rFonts w:ascii="Times New Roman"/>
          <w:b w:val="false"/>
          <w:i w:val="false"/>
          <w:color w:val="000000"/>
          <w:sz w:val="28"/>
        </w:rPr>
        <w:t xml:space="preserve">
      наблюдение за равномерным прохождением сетей через вытяжные валы и их укладкой; </w:t>
      </w:r>
      <w:r>
        <w:br/>
      </w:r>
      <w:r>
        <w:rPr>
          <w:rFonts w:ascii="Times New Roman"/>
          <w:b w:val="false"/>
          <w:i w:val="false"/>
          <w:color w:val="000000"/>
          <w:sz w:val="28"/>
        </w:rPr>
        <w:t>
      транспортирование барабанов к сетевязальным машинам и их установка.</w:t>
      </w:r>
      <w:r>
        <w:br/>
      </w:r>
      <w:r>
        <w:rPr>
          <w:rFonts w:ascii="Times New Roman"/>
          <w:b w:val="false"/>
          <w:i w:val="false"/>
          <w:color w:val="000000"/>
          <w:sz w:val="28"/>
        </w:rPr>
        <w:t xml:space="preserve">
      1125. Должен знать: </w:t>
      </w:r>
      <w:r>
        <w:br/>
      </w:r>
      <w:r>
        <w:rPr>
          <w:rFonts w:ascii="Times New Roman"/>
          <w:b w:val="false"/>
          <w:i w:val="false"/>
          <w:color w:val="000000"/>
          <w:sz w:val="28"/>
        </w:rPr>
        <w:t xml:space="preserve">
      устройство и правила эксплуатации размоточной машины; </w:t>
      </w:r>
      <w:r>
        <w:br/>
      </w:r>
      <w:r>
        <w:rPr>
          <w:rFonts w:ascii="Times New Roman"/>
          <w:b w:val="false"/>
          <w:i w:val="false"/>
          <w:color w:val="000000"/>
          <w:sz w:val="28"/>
        </w:rPr>
        <w:t>
      ассортимент капроновых сетей и толщину нитей.</w:t>
      </w:r>
    </w:p>
    <w:bookmarkStart w:name="z839" w:id="835"/>
    <w:p>
      <w:pPr>
        <w:spacing w:after="0"/>
        <w:ind w:left="0"/>
        <w:jc w:val="both"/>
      </w:pPr>
      <w:r>
        <w:rPr>
          <w:rFonts w:ascii="Times New Roman"/>
          <w:b w:val="false"/>
          <w:i w:val="false"/>
          <w:color w:val="000000"/>
          <w:sz w:val="28"/>
        </w:rPr>
        <w:t>
280. Оператор тянульной машины </w:t>
      </w:r>
    </w:p>
    <w:bookmarkEnd w:id="835"/>
    <w:bookmarkStart w:name="z840" w:id="836"/>
    <w:p>
      <w:pPr>
        <w:spacing w:after="0"/>
        <w:ind w:left="0"/>
        <w:jc w:val="both"/>
      </w:pPr>
      <w:r>
        <w:rPr>
          <w:rFonts w:ascii="Times New Roman"/>
          <w:b w:val="false"/>
          <w:i w:val="false"/>
          <w:color w:val="000000"/>
          <w:sz w:val="28"/>
        </w:rPr>
        <w:t>
Параграф 1. Оператор тянульной машины, 2-й разряд </w:t>
      </w:r>
    </w:p>
    <w:bookmarkEnd w:id="836"/>
    <w:p>
      <w:pPr>
        <w:spacing w:after="0"/>
        <w:ind w:left="0"/>
        <w:jc w:val="both"/>
      </w:pPr>
      <w:r>
        <w:rPr>
          <w:rFonts w:ascii="Times New Roman"/>
          <w:b w:val="false"/>
          <w:i w:val="false"/>
          <w:color w:val="000000"/>
          <w:sz w:val="28"/>
        </w:rPr>
        <w:t xml:space="preserve">      1126. Характеристика работ: </w:t>
      </w:r>
      <w:r>
        <w:br/>
      </w:r>
      <w:r>
        <w:rPr>
          <w:rFonts w:ascii="Times New Roman"/>
          <w:b w:val="false"/>
          <w:i w:val="false"/>
          <w:color w:val="000000"/>
          <w:sz w:val="28"/>
        </w:rPr>
        <w:t xml:space="preserve">
      затягивание узлов и выравнивание ячей сетеизделий, выработанных из нитей номеров от 1,9 до 2,8 на тянульной машине; </w:t>
      </w:r>
      <w:r>
        <w:br/>
      </w:r>
      <w:r>
        <w:rPr>
          <w:rFonts w:ascii="Times New Roman"/>
          <w:b w:val="false"/>
          <w:i w:val="false"/>
          <w:color w:val="000000"/>
          <w:sz w:val="28"/>
        </w:rPr>
        <w:t xml:space="preserve">
      транспортирование сетеизделий; </w:t>
      </w:r>
      <w:r>
        <w:br/>
      </w:r>
      <w:r>
        <w:rPr>
          <w:rFonts w:ascii="Times New Roman"/>
          <w:b w:val="false"/>
          <w:i w:val="false"/>
          <w:color w:val="000000"/>
          <w:sz w:val="28"/>
        </w:rPr>
        <w:t xml:space="preserve">
      заливка ванны водой и подогрев ее; </w:t>
      </w:r>
      <w:r>
        <w:br/>
      </w:r>
      <w:r>
        <w:rPr>
          <w:rFonts w:ascii="Times New Roman"/>
          <w:b w:val="false"/>
          <w:i w:val="false"/>
          <w:color w:val="000000"/>
          <w:sz w:val="28"/>
        </w:rPr>
        <w:t xml:space="preserve">
      включение насоса для откачки воды из ванны; </w:t>
      </w:r>
      <w:r>
        <w:br/>
      </w:r>
      <w:r>
        <w:rPr>
          <w:rFonts w:ascii="Times New Roman"/>
          <w:b w:val="false"/>
          <w:i w:val="false"/>
          <w:color w:val="000000"/>
          <w:sz w:val="28"/>
        </w:rPr>
        <w:t xml:space="preserve">
      разработка кромки сетеизделий по длине железного прутка, надевание прутка на гребенку; </w:t>
      </w:r>
      <w:r>
        <w:br/>
      </w:r>
      <w:r>
        <w:rPr>
          <w:rFonts w:ascii="Times New Roman"/>
          <w:b w:val="false"/>
          <w:i w:val="false"/>
          <w:color w:val="000000"/>
          <w:sz w:val="28"/>
        </w:rPr>
        <w:t xml:space="preserve">
      поднятие сетеизделий с одновременным пуском лебедки и раздвижением разгрузочной платформы; </w:t>
      </w:r>
      <w:r>
        <w:br/>
      </w:r>
      <w:r>
        <w:rPr>
          <w:rFonts w:ascii="Times New Roman"/>
          <w:b w:val="false"/>
          <w:i w:val="false"/>
          <w:color w:val="000000"/>
          <w:sz w:val="28"/>
        </w:rPr>
        <w:t xml:space="preserve">
      опускание сетеизделий в ванну, залив ванны горячей водой, расправка сетеизделий, наблюдение за процессом их вытягивания; </w:t>
      </w:r>
      <w:r>
        <w:br/>
      </w:r>
      <w:r>
        <w:rPr>
          <w:rFonts w:ascii="Times New Roman"/>
          <w:b w:val="false"/>
          <w:i w:val="false"/>
          <w:color w:val="000000"/>
          <w:sz w:val="28"/>
        </w:rPr>
        <w:t xml:space="preserve">
      определение усилий вытягивания в зависимости от ассортимента сетеизделий; </w:t>
      </w:r>
      <w:r>
        <w:br/>
      </w:r>
      <w:r>
        <w:rPr>
          <w:rFonts w:ascii="Times New Roman"/>
          <w:b w:val="false"/>
          <w:i w:val="false"/>
          <w:color w:val="000000"/>
          <w:sz w:val="28"/>
        </w:rPr>
        <w:t xml:space="preserve">
      откачка воды из ванны, поднятие сетеизделий; </w:t>
      </w:r>
      <w:r>
        <w:br/>
      </w:r>
      <w:r>
        <w:rPr>
          <w:rFonts w:ascii="Times New Roman"/>
          <w:b w:val="false"/>
          <w:i w:val="false"/>
          <w:color w:val="000000"/>
          <w:sz w:val="28"/>
        </w:rPr>
        <w:t xml:space="preserve">
      снятие прутка с гребенки, спуск кромки сетеизделий с прутка и связывание; </w:t>
      </w:r>
      <w:r>
        <w:br/>
      </w:r>
      <w:r>
        <w:rPr>
          <w:rFonts w:ascii="Times New Roman"/>
          <w:b w:val="false"/>
          <w:i w:val="false"/>
          <w:color w:val="000000"/>
          <w:sz w:val="28"/>
        </w:rPr>
        <w:t>
      транспортирование сетеизделий в установленное место.</w:t>
      </w:r>
      <w:r>
        <w:br/>
      </w:r>
      <w:r>
        <w:rPr>
          <w:rFonts w:ascii="Times New Roman"/>
          <w:b w:val="false"/>
          <w:i w:val="false"/>
          <w:color w:val="000000"/>
          <w:sz w:val="28"/>
        </w:rPr>
        <w:t xml:space="preserve">
      1127. Должен знать: </w:t>
      </w:r>
      <w:r>
        <w:br/>
      </w:r>
      <w:r>
        <w:rPr>
          <w:rFonts w:ascii="Times New Roman"/>
          <w:b w:val="false"/>
          <w:i w:val="false"/>
          <w:color w:val="000000"/>
          <w:sz w:val="28"/>
        </w:rPr>
        <w:t xml:space="preserve">
      назначение, устройство и правила эксплуатации тянульной машины; </w:t>
      </w:r>
      <w:r>
        <w:br/>
      </w:r>
      <w:r>
        <w:rPr>
          <w:rFonts w:ascii="Times New Roman"/>
          <w:b w:val="false"/>
          <w:i w:val="false"/>
          <w:color w:val="000000"/>
          <w:sz w:val="28"/>
        </w:rPr>
        <w:t xml:space="preserve">
      ассортимент сетеизделий; </w:t>
      </w:r>
      <w:r>
        <w:br/>
      </w:r>
      <w:r>
        <w:rPr>
          <w:rFonts w:ascii="Times New Roman"/>
          <w:b w:val="false"/>
          <w:i w:val="false"/>
          <w:color w:val="000000"/>
          <w:sz w:val="28"/>
        </w:rPr>
        <w:t xml:space="preserve">
      технологию их вытягивания; </w:t>
      </w:r>
      <w:r>
        <w:br/>
      </w:r>
      <w:r>
        <w:rPr>
          <w:rFonts w:ascii="Times New Roman"/>
          <w:b w:val="false"/>
          <w:i w:val="false"/>
          <w:color w:val="000000"/>
          <w:sz w:val="28"/>
        </w:rPr>
        <w:t>
      требования, предъявляемые к качеству вытянутых сетеизделий. </w:t>
      </w:r>
    </w:p>
    <w:bookmarkStart w:name="z841" w:id="837"/>
    <w:p>
      <w:pPr>
        <w:spacing w:after="0"/>
        <w:ind w:left="0"/>
        <w:jc w:val="both"/>
      </w:pPr>
      <w:r>
        <w:rPr>
          <w:rFonts w:ascii="Times New Roman"/>
          <w:b w:val="false"/>
          <w:i w:val="false"/>
          <w:color w:val="000000"/>
          <w:sz w:val="28"/>
        </w:rPr>
        <w:t>
Параграф 2. Оператор тянульной машины, 3-й разряд </w:t>
      </w:r>
    </w:p>
    <w:bookmarkEnd w:id="837"/>
    <w:p>
      <w:pPr>
        <w:spacing w:after="0"/>
        <w:ind w:left="0"/>
        <w:jc w:val="both"/>
      </w:pPr>
      <w:r>
        <w:rPr>
          <w:rFonts w:ascii="Times New Roman"/>
          <w:b w:val="false"/>
          <w:i w:val="false"/>
          <w:color w:val="000000"/>
          <w:sz w:val="28"/>
        </w:rPr>
        <w:t xml:space="preserve">      1128. Характеристика работ: </w:t>
      </w:r>
      <w:r>
        <w:br/>
      </w:r>
      <w:r>
        <w:rPr>
          <w:rFonts w:ascii="Times New Roman"/>
          <w:b w:val="false"/>
          <w:i w:val="false"/>
          <w:color w:val="000000"/>
          <w:sz w:val="28"/>
        </w:rPr>
        <w:t>
      затягивание узлов и выравнивание ячей сетеизделий, выработанных из нитей номеров 1, 8 и ниже или эквивалентных им номеров шелка, капрона на тянульной машине.</w:t>
      </w:r>
      <w:r>
        <w:br/>
      </w:r>
      <w:r>
        <w:rPr>
          <w:rFonts w:ascii="Times New Roman"/>
          <w:b w:val="false"/>
          <w:i w:val="false"/>
          <w:color w:val="000000"/>
          <w:sz w:val="28"/>
        </w:rPr>
        <w:t xml:space="preserve">
      1129. Должен знать: </w:t>
      </w:r>
      <w:r>
        <w:br/>
      </w:r>
      <w:r>
        <w:rPr>
          <w:rFonts w:ascii="Times New Roman"/>
          <w:b w:val="false"/>
          <w:i w:val="false"/>
          <w:color w:val="000000"/>
          <w:sz w:val="28"/>
        </w:rPr>
        <w:t xml:space="preserve">
      ассортимент сетеизделий, технологию их вытягивания; </w:t>
      </w:r>
      <w:r>
        <w:br/>
      </w:r>
      <w:r>
        <w:rPr>
          <w:rFonts w:ascii="Times New Roman"/>
          <w:b w:val="false"/>
          <w:i w:val="false"/>
          <w:color w:val="000000"/>
          <w:sz w:val="28"/>
        </w:rPr>
        <w:t>
      требования, предъявляемые к качеству вытянутых сетеизделий. </w:t>
      </w:r>
    </w:p>
    <w:bookmarkStart w:name="z842" w:id="838"/>
    <w:p>
      <w:pPr>
        <w:spacing w:after="0"/>
        <w:ind w:left="0"/>
        <w:jc w:val="both"/>
      </w:pPr>
      <w:r>
        <w:rPr>
          <w:rFonts w:ascii="Times New Roman"/>
          <w:b w:val="false"/>
          <w:i w:val="false"/>
          <w:color w:val="000000"/>
          <w:sz w:val="28"/>
        </w:rPr>
        <w:t>
281. Пересадчик сетей </w:t>
      </w:r>
    </w:p>
    <w:bookmarkEnd w:id="838"/>
    <w:bookmarkStart w:name="z843" w:id="839"/>
    <w:p>
      <w:pPr>
        <w:spacing w:after="0"/>
        <w:ind w:left="0"/>
        <w:jc w:val="both"/>
      </w:pPr>
      <w:r>
        <w:rPr>
          <w:rFonts w:ascii="Times New Roman"/>
          <w:b w:val="false"/>
          <w:i w:val="false"/>
          <w:color w:val="000000"/>
          <w:sz w:val="28"/>
        </w:rPr>
        <w:t>
Параграф 1. Пересадчик сетей, 2-й разряд </w:t>
      </w:r>
    </w:p>
    <w:bookmarkEnd w:id="839"/>
    <w:p>
      <w:pPr>
        <w:spacing w:after="0"/>
        <w:ind w:left="0"/>
        <w:jc w:val="both"/>
      </w:pPr>
      <w:r>
        <w:rPr>
          <w:rFonts w:ascii="Times New Roman"/>
          <w:b w:val="false"/>
          <w:i w:val="false"/>
          <w:color w:val="000000"/>
          <w:sz w:val="28"/>
        </w:rPr>
        <w:t xml:space="preserve">      1130. Характеристика работ: </w:t>
      </w:r>
      <w:r>
        <w:br/>
      </w:r>
      <w:r>
        <w:rPr>
          <w:rFonts w:ascii="Times New Roman"/>
          <w:b w:val="false"/>
          <w:i w:val="false"/>
          <w:color w:val="000000"/>
          <w:sz w:val="28"/>
        </w:rPr>
        <w:t xml:space="preserve">
      пересадка сетей с нитей на металлические прутки на пересадочной машине; </w:t>
      </w:r>
      <w:r>
        <w:br/>
      </w:r>
      <w:r>
        <w:rPr>
          <w:rFonts w:ascii="Times New Roman"/>
          <w:b w:val="false"/>
          <w:i w:val="false"/>
          <w:color w:val="000000"/>
          <w:sz w:val="28"/>
        </w:rPr>
        <w:t xml:space="preserve">
      подготовка сетей, металлических игл и прутков; </w:t>
      </w:r>
      <w:r>
        <w:br/>
      </w:r>
      <w:r>
        <w:rPr>
          <w:rFonts w:ascii="Times New Roman"/>
          <w:b w:val="false"/>
          <w:i w:val="false"/>
          <w:color w:val="000000"/>
          <w:sz w:val="28"/>
        </w:rPr>
        <w:t xml:space="preserve">
      поворачивание игл, продевание нитей через глазок и пересадка сетей и делей; </w:t>
      </w:r>
      <w:r>
        <w:br/>
      </w:r>
      <w:r>
        <w:rPr>
          <w:rFonts w:ascii="Times New Roman"/>
          <w:b w:val="false"/>
          <w:i w:val="false"/>
          <w:color w:val="000000"/>
          <w:sz w:val="28"/>
        </w:rPr>
        <w:t>
      транспортирование сетей в установленное место.</w:t>
      </w:r>
      <w:r>
        <w:br/>
      </w:r>
      <w:r>
        <w:rPr>
          <w:rFonts w:ascii="Times New Roman"/>
          <w:b w:val="false"/>
          <w:i w:val="false"/>
          <w:color w:val="000000"/>
          <w:sz w:val="28"/>
        </w:rPr>
        <w:t xml:space="preserve">
      1131. Должен знать: </w:t>
      </w:r>
      <w:r>
        <w:br/>
      </w:r>
      <w:r>
        <w:rPr>
          <w:rFonts w:ascii="Times New Roman"/>
          <w:b w:val="false"/>
          <w:i w:val="false"/>
          <w:color w:val="000000"/>
          <w:sz w:val="28"/>
        </w:rPr>
        <w:t xml:space="preserve">
      назначение, устройство и правила эксплуатации пересадочной машины; </w:t>
      </w:r>
      <w:r>
        <w:br/>
      </w:r>
      <w:r>
        <w:rPr>
          <w:rFonts w:ascii="Times New Roman"/>
          <w:b w:val="false"/>
          <w:i w:val="false"/>
          <w:color w:val="000000"/>
          <w:sz w:val="28"/>
        </w:rPr>
        <w:t xml:space="preserve">
      ассортимент сетей; </w:t>
      </w:r>
      <w:r>
        <w:br/>
      </w:r>
      <w:r>
        <w:rPr>
          <w:rFonts w:ascii="Times New Roman"/>
          <w:b w:val="false"/>
          <w:i w:val="false"/>
          <w:color w:val="000000"/>
          <w:sz w:val="28"/>
        </w:rPr>
        <w:t>
      требования, предъявляемые к качеству пересаженных и вытянутых сетей. </w:t>
      </w:r>
    </w:p>
    <w:bookmarkStart w:name="z844" w:id="840"/>
    <w:p>
      <w:pPr>
        <w:spacing w:after="0"/>
        <w:ind w:left="0"/>
        <w:jc w:val="both"/>
      </w:pPr>
      <w:r>
        <w:rPr>
          <w:rFonts w:ascii="Times New Roman"/>
          <w:b w:val="false"/>
          <w:i w:val="false"/>
          <w:color w:val="000000"/>
          <w:sz w:val="28"/>
        </w:rPr>
        <w:t>
282. Подготовщик сетематериалов </w:t>
      </w:r>
    </w:p>
    <w:bookmarkEnd w:id="840"/>
    <w:bookmarkStart w:name="z845" w:id="841"/>
    <w:p>
      <w:pPr>
        <w:spacing w:after="0"/>
        <w:ind w:left="0"/>
        <w:jc w:val="both"/>
      </w:pPr>
      <w:r>
        <w:rPr>
          <w:rFonts w:ascii="Times New Roman"/>
          <w:b w:val="false"/>
          <w:i w:val="false"/>
          <w:color w:val="000000"/>
          <w:sz w:val="28"/>
        </w:rPr>
        <w:t>
Параграф 1. Подготовщик сетематериалов, 1-й разряд </w:t>
      </w:r>
    </w:p>
    <w:bookmarkEnd w:id="841"/>
    <w:p>
      <w:pPr>
        <w:spacing w:after="0"/>
        <w:ind w:left="0"/>
        <w:jc w:val="both"/>
      </w:pPr>
      <w:r>
        <w:rPr>
          <w:rFonts w:ascii="Times New Roman"/>
          <w:b w:val="false"/>
          <w:i w:val="false"/>
          <w:color w:val="000000"/>
          <w:sz w:val="28"/>
        </w:rPr>
        <w:t xml:space="preserve">      1132. Характеристика работ: </w:t>
      </w:r>
      <w:r>
        <w:br/>
      </w:r>
      <w:r>
        <w:rPr>
          <w:rFonts w:ascii="Times New Roman"/>
          <w:b w:val="false"/>
          <w:i w:val="false"/>
          <w:color w:val="000000"/>
          <w:sz w:val="28"/>
        </w:rPr>
        <w:t xml:space="preserve">
      разрезание сетного полотна по длине на отдельные сети, обрезка неровных кромок; </w:t>
      </w:r>
      <w:r>
        <w:br/>
      </w:r>
      <w:r>
        <w:rPr>
          <w:rFonts w:ascii="Times New Roman"/>
          <w:b w:val="false"/>
          <w:i w:val="false"/>
          <w:color w:val="000000"/>
          <w:sz w:val="28"/>
        </w:rPr>
        <w:t>
      транспортирование полотна к рабочему месту и их укладывание;</w:t>
      </w:r>
      <w:r>
        <w:br/>
      </w:r>
      <w:r>
        <w:rPr>
          <w:rFonts w:ascii="Times New Roman"/>
          <w:b w:val="false"/>
          <w:i w:val="false"/>
          <w:color w:val="000000"/>
          <w:sz w:val="28"/>
        </w:rPr>
        <w:t xml:space="preserve">
      разрезание или вытягивание нитки, соединяющей сети с установленным количеством ячей; </w:t>
      </w:r>
      <w:r>
        <w:br/>
      </w:r>
      <w:r>
        <w:rPr>
          <w:rFonts w:ascii="Times New Roman"/>
          <w:b w:val="false"/>
          <w:i w:val="false"/>
          <w:color w:val="000000"/>
          <w:sz w:val="28"/>
        </w:rPr>
        <w:t xml:space="preserve">
      набор, выравнивание и срезание ячей сетей; </w:t>
      </w:r>
      <w:r>
        <w:br/>
      </w:r>
      <w:r>
        <w:rPr>
          <w:rFonts w:ascii="Times New Roman"/>
          <w:b w:val="false"/>
          <w:i w:val="false"/>
          <w:color w:val="000000"/>
          <w:sz w:val="28"/>
        </w:rPr>
        <w:t xml:space="preserve">
      подготовка сетей для вытягивания и фиксации; </w:t>
      </w:r>
      <w:r>
        <w:br/>
      </w:r>
      <w:r>
        <w:rPr>
          <w:rFonts w:ascii="Times New Roman"/>
          <w:b w:val="false"/>
          <w:i w:val="false"/>
          <w:color w:val="000000"/>
          <w:sz w:val="28"/>
        </w:rPr>
        <w:t xml:space="preserve">
      набор сетей по кромке вручную; </w:t>
      </w:r>
      <w:r>
        <w:br/>
      </w:r>
      <w:r>
        <w:rPr>
          <w:rFonts w:ascii="Times New Roman"/>
          <w:b w:val="false"/>
          <w:i w:val="false"/>
          <w:color w:val="000000"/>
          <w:sz w:val="28"/>
        </w:rPr>
        <w:t xml:space="preserve">
      связывание шпагата в кольцо; </w:t>
      </w:r>
      <w:r>
        <w:br/>
      </w:r>
      <w:r>
        <w:rPr>
          <w:rFonts w:ascii="Times New Roman"/>
          <w:b w:val="false"/>
          <w:i w:val="false"/>
          <w:color w:val="000000"/>
          <w:sz w:val="28"/>
        </w:rPr>
        <w:t>
      перевязка сетей, свертывание и транспортирование в установленное место.</w:t>
      </w:r>
      <w:r>
        <w:br/>
      </w:r>
      <w:r>
        <w:rPr>
          <w:rFonts w:ascii="Times New Roman"/>
          <w:b w:val="false"/>
          <w:i w:val="false"/>
          <w:color w:val="000000"/>
          <w:sz w:val="28"/>
        </w:rPr>
        <w:t xml:space="preserve">
      1133. Должен знать: </w:t>
      </w:r>
      <w:r>
        <w:br/>
      </w:r>
      <w:r>
        <w:rPr>
          <w:rFonts w:ascii="Times New Roman"/>
          <w:b w:val="false"/>
          <w:i w:val="false"/>
          <w:color w:val="000000"/>
          <w:sz w:val="28"/>
        </w:rPr>
        <w:t xml:space="preserve">
      ассортимент вырабатываемых сетей; </w:t>
      </w:r>
      <w:r>
        <w:br/>
      </w:r>
      <w:r>
        <w:rPr>
          <w:rFonts w:ascii="Times New Roman"/>
          <w:b w:val="false"/>
          <w:i w:val="false"/>
          <w:color w:val="000000"/>
          <w:sz w:val="28"/>
        </w:rPr>
        <w:t xml:space="preserve">
      правила подготовки сетематериалов; </w:t>
      </w:r>
      <w:r>
        <w:br/>
      </w:r>
      <w:r>
        <w:rPr>
          <w:rFonts w:ascii="Times New Roman"/>
          <w:b w:val="false"/>
          <w:i w:val="false"/>
          <w:color w:val="000000"/>
          <w:sz w:val="28"/>
        </w:rPr>
        <w:t xml:space="preserve">
      разрезания сетного полотна и образования кромки; </w:t>
      </w:r>
      <w:r>
        <w:br/>
      </w:r>
      <w:r>
        <w:rPr>
          <w:rFonts w:ascii="Times New Roman"/>
          <w:b w:val="false"/>
          <w:i w:val="false"/>
          <w:color w:val="000000"/>
          <w:sz w:val="28"/>
        </w:rPr>
        <w:t>
      набора ячей и кромки. </w:t>
      </w:r>
    </w:p>
    <w:bookmarkStart w:name="z846" w:id="842"/>
    <w:p>
      <w:pPr>
        <w:spacing w:after="0"/>
        <w:ind w:left="0"/>
        <w:jc w:val="both"/>
      </w:pPr>
      <w:r>
        <w:rPr>
          <w:rFonts w:ascii="Times New Roman"/>
          <w:b w:val="false"/>
          <w:i w:val="false"/>
          <w:color w:val="000000"/>
          <w:sz w:val="28"/>
        </w:rPr>
        <w:t>
Параграф 2. Подготовщик сетематериалов, 2-й разряд</w:t>
      </w:r>
    </w:p>
    <w:bookmarkEnd w:id="842"/>
    <w:p>
      <w:pPr>
        <w:spacing w:after="0"/>
        <w:ind w:left="0"/>
        <w:jc w:val="both"/>
      </w:pPr>
      <w:r>
        <w:rPr>
          <w:rFonts w:ascii="Times New Roman"/>
          <w:b w:val="false"/>
          <w:i w:val="false"/>
          <w:color w:val="000000"/>
          <w:sz w:val="28"/>
        </w:rPr>
        <w:t xml:space="preserve">      1134. Характеристика работ: </w:t>
      </w:r>
      <w:r>
        <w:br/>
      </w:r>
      <w:r>
        <w:rPr>
          <w:rFonts w:ascii="Times New Roman"/>
          <w:b w:val="false"/>
          <w:i w:val="false"/>
          <w:color w:val="000000"/>
          <w:sz w:val="28"/>
        </w:rPr>
        <w:t xml:space="preserve">
      связывание двух полусетей в одну сеть; </w:t>
      </w:r>
      <w:r>
        <w:br/>
      </w:r>
      <w:r>
        <w:rPr>
          <w:rFonts w:ascii="Times New Roman"/>
          <w:b w:val="false"/>
          <w:i w:val="false"/>
          <w:color w:val="000000"/>
          <w:sz w:val="28"/>
        </w:rPr>
        <w:t xml:space="preserve">
      транспортирование полусетей, проверка размеров полусетей, подготовленных к связыванию; </w:t>
      </w:r>
      <w:r>
        <w:br/>
      </w:r>
      <w:r>
        <w:rPr>
          <w:rFonts w:ascii="Times New Roman"/>
          <w:b w:val="false"/>
          <w:i w:val="false"/>
          <w:color w:val="000000"/>
          <w:sz w:val="28"/>
        </w:rPr>
        <w:t xml:space="preserve">
      наматывание нитей, требуемых номеров на иглицы; </w:t>
      </w:r>
      <w:r>
        <w:br/>
      </w:r>
      <w:r>
        <w:rPr>
          <w:rFonts w:ascii="Times New Roman"/>
          <w:b w:val="false"/>
          <w:i w:val="false"/>
          <w:color w:val="000000"/>
          <w:sz w:val="28"/>
        </w:rPr>
        <w:t xml:space="preserve">
      развертывание сетей, выправление кромки, выравнивание ячей; </w:t>
      </w:r>
      <w:r>
        <w:br/>
      </w:r>
      <w:r>
        <w:rPr>
          <w:rFonts w:ascii="Times New Roman"/>
          <w:b w:val="false"/>
          <w:i w:val="false"/>
          <w:color w:val="000000"/>
          <w:sz w:val="28"/>
        </w:rPr>
        <w:t>
      последовательное связывание ячей, свертывание и транспортирование сетей в установленное место.</w:t>
      </w:r>
      <w:r>
        <w:br/>
      </w:r>
      <w:r>
        <w:rPr>
          <w:rFonts w:ascii="Times New Roman"/>
          <w:b w:val="false"/>
          <w:i w:val="false"/>
          <w:color w:val="000000"/>
          <w:sz w:val="28"/>
        </w:rPr>
        <w:t xml:space="preserve">
      1135. Должен знать: </w:t>
      </w:r>
      <w:r>
        <w:br/>
      </w:r>
      <w:r>
        <w:rPr>
          <w:rFonts w:ascii="Times New Roman"/>
          <w:b w:val="false"/>
          <w:i w:val="false"/>
          <w:color w:val="000000"/>
          <w:sz w:val="28"/>
        </w:rPr>
        <w:t xml:space="preserve">
      ассортимент вырабатываемых сетей, толщину нитей; </w:t>
      </w:r>
      <w:r>
        <w:br/>
      </w:r>
      <w:r>
        <w:rPr>
          <w:rFonts w:ascii="Times New Roman"/>
          <w:b w:val="false"/>
          <w:i w:val="false"/>
          <w:color w:val="000000"/>
          <w:sz w:val="28"/>
        </w:rPr>
        <w:t xml:space="preserve">
      требования, предъявляемые к качеству нитей и сетей; </w:t>
      </w:r>
      <w:r>
        <w:br/>
      </w:r>
      <w:r>
        <w:rPr>
          <w:rFonts w:ascii="Times New Roman"/>
          <w:b w:val="false"/>
          <w:i w:val="false"/>
          <w:color w:val="000000"/>
          <w:sz w:val="28"/>
        </w:rPr>
        <w:t>
      правила связывания и затяжки узлов в сетях. </w:t>
      </w:r>
    </w:p>
    <w:bookmarkStart w:name="z847" w:id="843"/>
    <w:p>
      <w:pPr>
        <w:spacing w:after="0"/>
        <w:ind w:left="0"/>
        <w:jc w:val="both"/>
      </w:pPr>
      <w:r>
        <w:rPr>
          <w:rFonts w:ascii="Times New Roman"/>
          <w:b w:val="false"/>
          <w:i w:val="false"/>
          <w:color w:val="000000"/>
          <w:sz w:val="28"/>
        </w:rPr>
        <w:t>
283. Ремонтировщик сетеизделий </w:t>
      </w:r>
    </w:p>
    <w:bookmarkEnd w:id="843"/>
    <w:bookmarkStart w:name="z848" w:id="844"/>
    <w:p>
      <w:pPr>
        <w:spacing w:after="0"/>
        <w:ind w:left="0"/>
        <w:jc w:val="both"/>
      </w:pPr>
      <w:r>
        <w:rPr>
          <w:rFonts w:ascii="Times New Roman"/>
          <w:b w:val="false"/>
          <w:i w:val="false"/>
          <w:color w:val="000000"/>
          <w:sz w:val="28"/>
        </w:rPr>
        <w:t>
Параграф 1. Ремонтировщик сетеизделий, 2-й разряд </w:t>
      </w:r>
    </w:p>
    <w:bookmarkEnd w:id="844"/>
    <w:p>
      <w:pPr>
        <w:spacing w:after="0"/>
        <w:ind w:left="0"/>
        <w:jc w:val="both"/>
      </w:pPr>
      <w:r>
        <w:rPr>
          <w:rFonts w:ascii="Times New Roman"/>
          <w:b w:val="false"/>
          <w:i w:val="false"/>
          <w:color w:val="000000"/>
          <w:sz w:val="28"/>
        </w:rPr>
        <w:t xml:space="preserve">      1136. Характеристика работ: </w:t>
      </w:r>
      <w:r>
        <w:br/>
      </w:r>
      <w:r>
        <w:rPr>
          <w:rFonts w:ascii="Times New Roman"/>
          <w:b w:val="false"/>
          <w:i w:val="false"/>
          <w:color w:val="000000"/>
          <w:sz w:val="28"/>
        </w:rPr>
        <w:t>
      просмотр сетеизделий и ремонт порванных мест, пропусков, исправление неровных ячей, подстрижка концов нитей;</w:t>
      </w:r>
      <w:r>
        <w:br/>
      </w:r>
      <w:r>
        <w:rPr>
          <w:rFonts w:ascii="Times New Roman"/>
          <w:b w:val="false"/>
          <w:i w:val="false"/>
          <w:color w:val="000000"/>
          <w:sz w:val="28"/>
        </w:rPr>
        <w:t xml:space="preserve">
      наматывание нитей на иглицы; </w:t>
      </w:r>
      <w:r>
        <w:br/>
      </w:r>
      <w:r>
        <w:rPr>
          <w:rFonts w:ascii="Times New Roman"/>
          <w:b w:val="false"/>
          <w:i w:val="false"/>
          <w:color w:val="000000"/>
          <w:sz w:val="28"/>
        </w:rPr>
        <w:t xml:space="preserve">
      вырезка сукрутин, нитей другой толщины, соединение разрезанного полотна; </w:t>
      </w:r>
      <w:r>
        <w:br/>
      </w:r>
      <w:r>
        <w:rPr>
          <w:rFonts w:ascii="Times New Roman"/>
          <w:b w:val="false"/>
          <w:i w:val="false"/>
          <w:color w:val="000000"/>
          <w:sz w:val="28"/>
        </w:rPr>
        <w:t xml:space="preserve">
      подача сетеизделий в ванну с водой при ремонте сетеизделий из капроновых нитей; </w:t>
      </w:r>
      <w:r>
        <w:br/>
      </w:r>
      <w:r>
        <w:rPr>
          <w:rFonts w:ascii="Times New Roman"/>
          <w:b w:val="false"/>
          <w:i w:val="false"/>
          <w:color w:val="000000"/>
          <w:sz w:val="28"/>
        </w:rPr>
        <w:t xml:space="preserve">
      транспортирование сетеизделий при ремонте на вешалах; </w:t>
      </w:r>
      <w:r>
        <w:br/>
      </w:r>
      <w:r>
        <w:rPr>
          <w:rFonts w:ascii="Times New Roman"/>
          <w:b w:val="false"/>
          <w:i w:val="false"/>
          <w:color w:val="000000"/>
          <w:sz w:val="28"/>
        </w:rPr>
        <w:t>
      свертывание и транспортирование сетеизделий в установленное место.</w:t>
      </w:r>
      <w:r>
        <w:br/>
      </w:r>
      <w:r>
        <w:rPr>
          <w:rFonts w:ascii="Times New Roman"/>
          <w:b w:val="false"/>
          <w:i w:val="false"/>
          <w:color w:val="000000"/>
          <w:sz w:val="28"/>
        </w:rPr>
        <w:t xml:space="preserve">
      1137. Должен знать: </w:t>
      </w:r>
      <w:r>
        <w:br/>
      </w:r>
      <w:r>
        <w:rPr>
          <w:rFonts w:ascii="Times New Roman"/>
          <w:b w:val="false"/>
          <w:i w:val="false"/>
          <w:color w:val="000000"/>
          <w:sz w:val="28"/>
        </w:rPr>
        <w:t xml:space="preserve">
      способы ремонта сетеизделий, их ассортимент; </w:t>
      </w:r>
      <w:r>
        <w:br/>
      </w:r>
      <w:r>
        <w:rPr>
          <w:rFonts w:ascii="Times New Roman"/>
          <w:b w:val="false"/>
          <w:i w:val="false"/>
          <w:color w:val="000000"/>
          <w:sz w:val="28"/>
        </w:rPr>
        <w:t>
      требования, предъявляемые к качеству нитей и сетеизделий. </w:t>
      </w:r>
    </w:p>
    <w:bookmarkStart w:name="z849" w:id="845"/>
    <w:p>
      <w:pPr>
        <w:spacing w:after="0"/>
        <w:ind w:left="0"/>
        <w:jc w:val="both"/>
      </w:pPr>
      <w:r>
        <w:rPr>
          <w:rFonts w:ascii="Times New Roman"/>
          <w:b w:val="false"/>
          <w:i w:val="false"/>
          <w:color w:val="000000"/>
          <w:sz w:val="28"/>
        </w:rPr>
        <w:t>
284. Ремонтировщик шпуль </w:t>
      </w:r>
    </w:p>
    <w:bookmarkEnd w:id="845"/>
    <w:bookmarkStart w:name="z850" w:id="846"/>
    <w:p>
      <w:pPr>
        <w:spacing w:after="0"/>
        <w:ind w:left="0"/>
        <w:jc w:val="both"/>
      </w:pPr>
      <w:r>
        <w:rPr>
          <w:rFonts w:ascii="Times New Roman"/>
          <w:b w:val="false"/>
          <w:i w:val="false"/>
          <w:color w:val="000000"/>
          <w:sz w:val="28"/>
        </w:rPr>
        <w:t>
Параграф 1. Ремонтировщик шпуль, 2-й разряд </w:t>
      </w:r>
    </w:p>
    <w:bookmarkEnd w:id="846"/>
    <w:p>
      <w:pPr>
        <w:spacing w:after="0"/>
        <w:ind w:left="0"/>
        <w:jc w:val="both"/>
      </w:pPr>
      <w:r>
        <w:rPr>
          <w:rFonts w:ascii="Times New Roman"/>
          <w:b w:val="false"/>
          <w:i w:val="false"/>
          <w:color w:val="000000"/>
          <w:sz w:val="28"/>
        </w:rPr>
        <w:t xml:space="preserve">      1138. Характеристика работ: </w:t>
      </w:r>
      <w:r>
        <w:br/>
      </w:r>
      <w:r>
        <w:rPr>
          <w:rFonts w:ascii="Times New Roman"/>
          <w:b w:val="false"/>
          <w:i w:val="false"/>
          <w:color w:val="000000"/>
          <w:sz w:val="28"/>
        </w:rPr>
        <w:t xml:space="preserve">
      осмотр челночных шпуль на сетевязальных машинах; </w:t>
      </w:r>
      <w:r>
        <w:br/>
      </w:r>
      <w:r>
        <w:rPr>
          <w:rFonts w:ascii="Times New Roman"/>
          <w:b w:val="false"/>
          <w:i w:val="false"/>
          <w:color w:val="000000"/>
          <w:sz w:val="28"/>
        </w:rPr>
        <w:t xml:space="preserve">
      транспортирование неисправных шпуль к шпульному столу; </w:t>
      </w:r>
      <w:r>
        <w:br/>
      </w:r>
      <w:r>
        <w:rPr>
          <w:rFonts w:ascii="Times New Roman"/>
          <w:b w:val="false"/>
          <w:i w:val="false"/>
          <w:color w:val="000000"/>
          <w:sz w:val="28"/>
        </w:rPr>
        <w:t xml:space="preserve">
      просмотр и сортировка челночных шпуль по видам ремонта; </w:t>
      </w:r>
      <w:r>
        <w:br/>
      </w:r>
      <w:r>
        <w:rPr>
          <w:rFonts w:ascii="Times New Roman"/>
          <w:b w:val="false"/>
          <w:i w:val="false"/>
          <w:color w:val="000000"/>
          <w:sz w:val="28"/>
        </w:rPr>
        <w:t xml:space="preserve">
      очистка внутренней части шпуль от концов нитей; </w:t>
      </w:r>
      <w:r>
        <w:br/>
      </w:r>
      <w:r>
        <w:rPr>
          <w:rFonts w:ascii="Times New Roman"/>
          <w:b w:val="false"/>
          <w:i w:val="false"/>
          <w:color w:val="000000"/>
          <w:sz w:val="28"/>
        </w:rPr>
        <w:t xml:space="preserve">
      правка и шлифование челночных металлических шпуль; </w:t>
      </w:r>
      <w:r>
        <w:br/>
      </w:r>
      <w:r>
        <w:rPr>
          <w:rFonts w:ascii="Times New Roman"/>
          <w:b w:val="false"/>
          <w:i w:val="false"/>
          <w:color w:val="000000"/>
          <w:sz w:val="28"/>
        </w:rPr>
        <w:t xml:space="preserve">
      выправление погнутых мест окружности шпулей; </w:t>
      </w:r>
      <w:r>
        <w:br/>
      </w:r>
      <w:r>
        <w:rPr>
          <w:rFonts w:ascii="Times New Roman"/>
          <w:b w:val="false"/>
          <w:i w:val="false"/>
          <w:color w:val="000000"/>
          <w:sz w:val="28"/>
        </w:rPr>
        <w:t xml:space="preserve">
      опиловка заусениц и шлифование шпулей; </w:t>
      </w:r>
      <w:r>
        <w:br/>
      </w:r>
      <w:r>
        <w:rPr>
          <w:rFonts w:ascii="Times New Roman"/>
          <w:b w:val="false"/>
          <w:i w:val="false"/>
          <w:color w:val="000000"/>
          <w:sz w:val="28"/>
        </w:rPr>
        <w:t>
      транспортирование отремонтированных челночных шпуль на сетевязальные машины.</w:t>
      </w:r>
      <w:r>
        <w:br/>
      </w:r>
      <w:r>
        <w:rPr>
          <w:rFonts w:ascii="Times New Roman"/>
          <w:b w:val="false"/>
          <w:i w:val="false"/>
          <w:color w:val="000000"/>
          <w:sz w:val="28"/>
        </w:rPr>
        <w:t xml:space="preserve">
      1139. Должен знать: </w:t>
      </w:r>
      <w:r>
        <w:br/>
      </w:r>
      <w:r>
        <w:rPr>
          <w:rFonts w:ascii="Times New Roman"/>
          <w:b w:val="false"/>
          <w:i w:val="false"/>
          <w:color w:val="000000"/>
          <w:sz w:val="28"/>
        </w:rPr>
        <w:t xml:space="preserve">
      способы ремонта шпуль, размеры шпуль по классам сетевязальных машин; </w:t>
      </w:r>
      <w:r>
        <w:br/>
      </w:r>
      <w:r>
        <w:rPr>
          <w:rFonts w:ascii="Times New Roman"/>
          <w:b w:val="false"/>
          <w:i w:val="false"/>
          <w:color w:val="000000"/>
          <w:sz w:val="28"/>
        </w:rPr>
        <w:t>
      технические требования, предъявляемые к качеству отремонтированных шпуль.</w:t>
      </w:r>
    </w:p>
    <w:bookmarkStart w:name="z851" w:id="847"/>
    <w:p>
      <w:pPr>
        <w:spacing w:after="0"/>
        <w:ind w:left="0"/>
        <w:jc w:val="both"/>
      </w:pPr>
      <w:r>
        <w:rPr>
          <w:rFonts w:ascii="Times New Roman"/>
          <w:b w:val="false"/>
          <w:i w:val="false"/>
          <w:color w:val="000000"/>
          <w:sz w:val="28"/>
        </w:rPr>
        <w:t>
285. Сетевязальщик </w:t>
      </w:r>
    </w:p>
    <w:bookmarkEnd w:id="847"/>
    <w:bookmarkStart w:name="z852" w:id="848"/>
    <w:p>
      <w:pPr>
        <w:spacing w:after="0"/>
        <w:ind w:left="0"/>
        <w:jc w:val="both"/>
      </w:pPr>
      <w:r>
        <w:rPr>
          <w:rFonts w:ascii="Times New Roman"/>
          <w:b w:val="false"/>
          <w:i w:val="false"/>
          <w:color w:val="000000"/>
          <w:sz w:val="28"/>
        </w:rPr>
        <w:t>
Параграф 1. Сетевязальщик, 2-й разряд </w:t>
      </w:r>
    </w:p>
    <w:bookmarkEnd w:id="848"/>
    <w:p>
      <w:pPr>
        <w:spacing w:after="0"/>
        <w:ind w:left="0"/>
        <w:jc w:val="both"/>
      </w:pPr>
      <w:r>
        <w:rPr>
          <w:rFonts w:ascii="Times New Roman"/>
          <w:b w:val="false"/>
          <w:i w:val="false"/>
          <w:color w:val="000000"/>
          <w:sz w:val="28"/>
        </w:rPr>
        <w:t>      1140. Характеристика работ:</w:t>
      </w:r>
      <w:r>
        <w:br/>
      </w:r>
      <w:r>
        <w:rPr>
          <w:rFonts w:ascii="Times New Roman"/>
          <w:b w:val="false"/>
          <w:i w:val="false"/>
          <w:color w:val="000000"/>
          <w:sz w:val="28"/>
        </w:rPr>
        <w:t xml:space="preserve">
      вязание сетей или частей различных орудий лова правильной формы и заданных размеров из нитей или шпагата вручную с использованием калибра; </w:t>
      </w:r>
      <w:r>
        <w:br/>
      </w:r>
      <w:r>
        <w:rPr>
          <w:rFonts w:ascii="Times New Roman"/>
          <w:b w:val="false"/>
          <w:i w:val="false"/>
          <w:color w:val="000000"/>
          <w:sz w:val="28"/>
        </w:rPr>
        <w:t>
      контроль за качеством изготавливаемой продукции.</w:t>
      </w:r>
      <w:r>
        <w:br/>
      </w:r>
      <w:r>
        <w:rPr>
          <w:rFonts w:ascii="Times New Roman"/>
          <w:b w:val="false"/>
          <w:i w:val="false"/>
          <w:color w:val="000000"/>
          <w:sz w:val="28"/>
        </w:rPr>
        <w:t xml:space="preserve">
      1141. Должен знать: </w:t>
      </w:r>
      <w:r>
        <w:br/>
      </w:r>
      <w:r>
        <w:rPr>
          <w:rFonts w:ascii="Times New Roman"/>
          <w:b w:val="false"/>
          <w:i w:val="false"/>
          <w:color w:val="000000"/>
          <w:sz w:val="28"/>
        </w:rPr>
        <w:t xml:space="preserve">
      способы вязания сетеизделий вручную; </w:t>
      </w:r>
      <w:r>
        <w:br/>
      </w:r>
      <w:r>
        <w:rPr>
          <w:rFonts w:ascii="Times New Roman"/>
          <w:b w:val="false"/>
          <w:i w:val="false"/>
          <w:color w:val="000000"/>
          <w:sz w:val="28"/>
        </w:rPr>
        <w:t>
      виды и свойства материалов, применяемых для изготовления сетных орудий лова.</w:t>
      </w:r>
    </w:p>
    <w:bookmarkStart w:name="z853" w:id="849"/>
    <w:p>
      <w:pPr>
        <w:spacing w:after="0"/>
        <w:ind w:left="0"/>
        <w:jc w:val="both"/>
      </w:pPr>
      <w:r>
        <w:rPr>
          <w:rFonts w:ascii="Times New Roman"/>
          <w:b w:val="false"/>
          <w:i w:val="false"/>
          <w:color w:val="000000"/>
          <w:sz w:val="28"/>
        </w:rPr>
        <w:t>
      Параграф 2. Сетевязальщик, 3-й разряд </w:t>
      </w:r>
    </w:p>
    <w:bookmarkEnd w:id="849"/>
    <w:p>
      <w:pPr>
        <w:spacing w:after="0"/>
        <w:ind w:left="0"/>
        <w:jc w:val="both"/>
      </w:pPr>
      <w:r>
        <w:rPr>
          <w:rFonts w:ascii="Times New Roman"/>
          <w:b w:val="false"/>
          <w:i w:val="false"/>
          <w:color w:val="000000"/>
          <w:sz w:val="28"/>
        </w:rPr>
        <w:t xml:space="preserve">      1142. Характеристика работ: </w:t>
      </w:r>
      <w:r>
        <w:br/>
      </w:r>
      <w:r>
        <w:rPr>
          <w:rFonts w:ascii="Times New Roman"/>
          <w:b w:val="false"/>
          <w:i w:val="false"/>
          <w:color w:val="000000"/>
          <w:sz w:val="28"/>
        </w:rPr>
        <w:t>
      вязание сетных полотен неправильной формы, траловых делей и пластин по заданной форме и размерам из нитей или шпагата вручную с использованием калибра.</w:t>
      </w:r>
      <w:r>
        <w:br/>
      </w:r>
      <w:r>
        <w:rPr>
          <w:rFonts w:ascii="Times New Roman"/>
          <w:b w:val="false"/>
          <w:i w:val="false"/>
          <w:color w:val="000000"/>
          <w:sz w:val="28"/>
        </w:rPr>
        <w:t xml:space="preserve">
      1143. Должен знать: </w:t>
      </w:r>
      <w:r>
        <w:br/>
      </w:r>
      <w:r>
        <w:rPr>
          <w:rFonts w:ascii="Times New Roman"/>
          <w:b w:val="false"/>
          <w:i w:val="false"/>
          <w:color w:val="000000"/>
          <w:sz w:val="28"/>
        </w:rPr>
        <w:t xml:space="preserve">
      способы вязания сетеизделий; </w:t>
      </w:r>
      <w:r>
        <w:br/>
      </w:r>
      <w:r>
        <w:rPr>
          <w:rFonts w:ascii="Times New Roman"/>
          <w:b w:val="false"/>
          <w:i w:val="false"/>
          <w:color w:val="000000"/>
          <w:sz w:val="28"/>
        </w:rPr>
        <w:t xml:space="preserve">
      виды и свойства материалов, применяемых для изготовления сетных орудий лова; </w:t>
      </w:r>
      <w:r>
        <w:br/>
      </w:r>
      <w:r>
        <w:rPr>
          <w:rFonts w:ascii="Times New Roman"/>
          <w:b w:val="false"/>
          <w:i w:val="false"/>
          <w:color w:val="000000"/>
          <w:sz w:val="28"/>
        </w:rPr>
        <w:t>
      ассортимент сетных орудий лова. </w:t>
      </w:r>
    </w:p>
    <w:bookmarkStart w:name="z854" w:id="850"/>
    <w:p>
      <w:pPr>
        <w:spacing w:after="0"/>
        <w:ind w:left="0"/>
        <w:jc w:val="both"/>
      </w:pPr>
      <w:r>
        <w:rPr>
          <w:rFonts w:ascii="Times New Roman"/>
          <w:b w:val="false"/>
          <w:i w:val="false"/>
          <w:color w:val="000000"/>
          <w:sz w:val="28"/>
        </w:rPr>
        <w:t>
Параграф 3. Сетевязальщик, 4-й разряд </w:t>
      </w:r>
    </w:p>
    <w:bookmarkEnd w:id="850"/>
    <w:p>
      <w:pPr>
        <w:spacing w:after="0"/>
        <w:ind w:left="0"/>
        <w:jc w:val="both"/>
      </w:pPr>
      <w:r>
        <w:rPr>
          <w:rFonts w:ascii="Times New Roman"/>
          <w:b w:val="false"/>
          <w:i w:val="false"/>
          <w:color w:val="000000"/>
          <w:sz w:val="28"/>
        </w:rPr>
        <w:t xml:space="preserve">      1144. Характеристика работ: </w:t>
      </w:r>
      <w:r>
        <w:br/>
      </w:r>
      <w:r>
        <w:rPr>
          <w:rFonts w:ascii="Times New Roman"/>
          <w:b w:val="false"/>
          <w:i w:val="false"/>
          <w:color w:val="000000"/>
          <w:sz w:val="28"/>
        </w:rPr>
        <w:t xml:space="preserve">
      вязание сетей из крученых нитей на сетевязальных машинах; </w:t>
      </w:r>
      <w:r>
        <w:br/>
      </w:r>
      <w:r>
        <w:rPr>
          <w:rFonts w:ascii="Times New Roman"/>
          <w:b w:val="false"/>
          <w:i w:val="false"/>
          <w:color w:val="000000"/>
          <w:sz w:val="28"/>
        </w:rPr>
        <w:t xml:space="preserve">
      проверка качества поступающих нитей, их толщины; </w:t>
      </w:r>
      <w:r>
        <w:br/>
      </w:r>
      <w:r>
        <w:rPr>
          <w:rFonts w:ascii="Times New Roman"/>
          <w:b w:val="false"/>
          <w:i w:val="false"/>
          <w:color w:val="000000"/>
          <w:sz w:val="28"/>
        </w:rPr>
        <w:t xml:space="preserve">
      наблюдение за ходом технологического процесса, ликвидация обрыва основных и челночных нитей, отбраковка некачественных шпуль, удаление внешних пороков нитей, ликвидация перекрещивания основных нитей и регулирование их натяжения, проверка наличия крайних, утолщенных нитей в сетях; </w:t>
      </w:r>
      <w:r>
        <w:br/>
      </w:r>
      <w:r>
        <w:rPr>
          <w:rFonts w:ascii="Times New Roman"/>
          <w:b w:val="false"/>
          <w:i w:val="false"/>
          <w:color w:val="000000"/>
          <w:sz w:val="28"/>
        </w:rPr>
        <w:t xml:space="preserve">
      наблюдение за правильностью надевания кромки сетного полотна на нити и своевременным сматыванием нитей из сети на катушку; </w:t>
      </w:r>
      <w:r>
        <w:br/>
      </w:r>
      <w:r>
        <w:rPr>
          <w:rFonts w:ascii="Times New Roman"/>
          <w:b w:val="false"/>
          <w:i w:val="false"/>
          <w:color w:val="000000"/>
          <w:sz w:val="28"/>
        </w:rPr>
        <w:t xml:space="preserve">
      контроль за качеством вязания сетного полотна, смачиванием и укладкой его; </w:t>
      </w:r>
      <w:r>
        <w:br/>
      </w:r>
      <w:r>
        <w:rPr>
          <w:rFonts w:ascii="Times New Roman"/>
          <w:b w:val="false"/>
          <w:i w:val="false"/>
          <w:color w:val="000000"/>
          <w:sz w:val="28"/>
        </w:rPr>
        <w:t xml:space="preserve">
      ремонт обнаруженных порванных мест в сетном полотне; </w:t>
      </w:r>
      <w:r>
        <w:br/>
      </w:r>
      <w:r>
        <w:rPr>
          <w:rFonts w:ascii="Times New Roman"/>
          <w:b w:val="false"/>
          <w:i w:val="false"/>
          <w:color w:val="000000"/>
          <w:sz w:val="28"/>
        </w:rPr>
        <w:t xml:space="preserve">
      срезание сетного полотна заданной длины, свертывание срезов, прикрепление к ним бирок; </w:t>
      </w:r>
      <w:r>
        <w:br/>
      </w:r>
      <w:r>
        <w:rPr>
          <w:rFonts w:ascii="Times New Roman"/>
          <w:b w:val="false"/>
          <w:i w:val="false"/>
          <w:color w:val="000000"/>
          <w:sz w:val="28"/>
        </w:rPr>
        <w:t xml:space="preserve">
      срезание намотов, сбор отходов и сдача помощнику мастера; </w:t>
      </w:r>
      <w:r>
        <w:br/>
      </w:r>
      <w:r>
        <w:rPr>
          <w:rFonts w:ascii="Times New Roman"/>
          <w:b w:val="false"/>
          <w:i w:val="false"/>
          <w:color w:val="000000"/>
          <w:sz w:val="28"/>
        </w:rPr>
        <w:t>
      чистка и смазка трущихся поверхностей сетевязальных машин.</w:t>
      </w:r>
      <w:r>
        <w:br/>
      </w:r>
      <w:r>
        <w:rPr>
          <w:rFonts w:ascii="Times New Roman"/>
          <w:b w:val="false"/>
          <w:i w:val="false"/>
          <w:color w:val="000000"/>
          <w:sz w:val="28"/>
        </w:rPr>
        <w:t xml:space="preserve">
      1145. Должен знать: </w:t>
      </w:r>
      <w:r>
        <w:br/>
      </w:r>
      <w:r>
        <w:rPr>
          <w:rFonts w:ascii="Times New Roman"/>
          <w:b w:val="false"/>
          <w:i w:val="false"/>
          <w:color w:val="000000"/>
          <w:sz w:val="28"/>
        </w:rPr>
        <w:t xml:space="preserve">
      устройство, принцип работы основных механизмов сетевязальных машин; </w:t>
      </w:r>
      <w:r>
        <w:br/>
      </w:r>
      <w:r>
        <w:rPr>
          <w:rFonts w:ascii="Times New Roman"/>
          <w:b w:val="false"/>
          <w:i w:val="false"/>
          <w:color w:val="000000"/>
          <w:sz w:val="28"/>
        </w:rPr>
        <w:t xml:space="preserve">
      ассортимент вырабатываемых изделий, толщину нитей; </w:t>
      </w:r>
      <w:r>
        <w:br/>
      </w:r>
      <w:r>
        <w:rPr>
          <w:rFonts w:ascii="Times New Roman"/>
          <w:b w:val="false"/>
          <w:i w:val="false"/>
          <w:color w:val="000000"/>
          <w:sz w:val="28"/>
        </w:rPr>
        <w:t xml:space="preserve">
      требования, предъявляемые к качеству нитей, челноков, шпуль и готовых сетеизделий; </w:t>
      </w:r>
      <w:r>
        <w:br/>
      </w:r>
      <w:r>
        <w:rPr>
          <w:rFonts w:ascii="Times New Roman"/>
          <w:b w:val="false"/>
          <w:i w:val="false"/>
          <w:color w:val="000000"/>
          <w:sz w:val="28"/>
        </w:rPr>
        <w:t xml:space="preserve">
      причины обрыва основных и челночных нитей; </w:t>
      </w:r>
      <w:r>
        <w:br/>
      </w:r>
      <w:r>
        <w:rPr>
          <w:rFonts w:ascii="Times New Roman"/>
          <w:b w:val="false"/>
          <w:i w:val="false"/>
          <w:color w:val="000000"/>
          <w:sz w:val="28"/>
        </w:rPr>
        <w:t xml:space="preserve">
      способы предупреждения и устранения; </w:t>
      </w:r>
      <w:r>
        <w:br/>
      </w:r>
      <w:r>
        <w:rPr>
          <w:rFonts w:ascii="Times New Roman"/>
          <w:b w:val="false"/>
          <w:i w:val="false"/>
          <w:color w:val="000000"/>
          <w:sz w:val="28"/>
        </w:rPr>
        <w:t xml:space="preserve">
      нормы отходов при вязании сетеизделий и меры по их сокращению; </w:t>
      </w:r>
      <w:r>
        <w:br/>
      </w:r>
      <w:r>
        <w:rPr>
          <w:rFonts w:ascii="Times New Roman"/>
          <w:b w:val="false"/>
          <w:i w:val="false"/>
          <w:color w:val="000000"/>
          <w:sz w:val="28"/>
        </w:rPr>
        <w:t>
      способы и периодичность чистки и смазки сетевязальных машин.  </w:t>
      </w:r>
    </w:p>
    <w:bookmarkStart w:name="z855" w:id="851"/>
    <w:p>
      <w:pPr>
        <w:spacing w:after="0"/>
        <w:ind w:left="0"/>
        <w:jc w:val="left"/>
      </w:pPr>
      <w:r>
        <w:rPr>
          <w:rFonts w:ascii="Times New Roman"/>
          <w:b/>
          <w:i w:val="false"/>
          <w:color w:val="000000"/>
        </w:rPr>
        <w:t xml:space="preserve"> 
Раздел - 16. Ручное ткачество </w:t>
      </w:r>
    </w:p>
    <w:bookmarkEnd w:id="851"/>
    <w:bookmarkStart w:name="z856" w:id="852"/>
    <w:p>
      <w:pPr>
        <w:spacing w:after="0"/>
        <w:ind w:left="0"/>
        <w:jc w:val="both"/>
      </w:pPr>
      <w:r>
        <w:rPr>
          <w:rFonts w:ascii="Times New Roman"/>
          <w:b w:val="false"/>
          <w:i w:val="false"/>
          <w:color w:val="000000"/>
          <w:sz w:val="28"/>
        </w:rPr>
        <w:t>
286. Ковровщица </w:t>
      </w:r>
    </w:p>
    <w:bookmarkEnd w:id="852"/>
    <w:bookmarkStart w:name="z857" w:id="853"/>
    <w:p>
      <w:pPr>
        <w:spacing w:after="0"/>
        <w:ind w:left="0"/>
        <w:jc w:val="both"/>
      </w:pPr>
      <w:r>
        <w:rPr>
          <w:rFonts w:ascii="Times New Roman"/>
          <w:b w:val="false"/>
          <w:i w:val="false"/>
          <w:color w:val="000000"/>
          <w:sz w:val="28"/>
        </w:rPr>
        <w:t>
Параграф 1. Ковровщица, 2-й разряд </w:t>
      </w:r>
    </w:p>
    <w:bookmarkEnd w:id="853"/>
    <w:p>
      <w:pPr>
        <w:spacing w:after="0"/>
        <w:ind w:left="0"/>
        <w:jc w:val="both"/>
      </w:pPr>
      <w:r>
        <w:rPr>
          <w:rFonts w:ascii="Times New Roman"/>
          <w:b w:val="false"/>
          <w:i w:val="false"/>
          <w:color w:val="000000"/>
          <w:sz w:val="28"/>
        </w:rPr>
        <w:t xml:space="preserve">      1146. Характеристика работ: </w:t>
      </w:r>
      <w:r>
        <w:br/>
      </w:r>
      <w:r>
        <w:rPr>
          <w:rFonts w:ascii="Times New Roman"/>
          <w:b w:val="false"/>
          <w:i w:val="false"/>
          <w:color w:val="000000"/>
          <w:sz w:val="28"/>
        </w:rPr>
        <w:t>
      выработка простых безворсовых, ворсовых, махровых ковров и ковров-сумахов на ручных и полумеханических ковроткацких станках;</w:t>
      </w:r>
      <w:r>
        <w:br/>
      </w:r>
      <w:r>
        <w:rPr>
          <w:rFonts w:ascii="Times New Roman"/>
          <w:b w:val="false"/>
          <w:i w:val="false"/>
          <w:color w:val="000000"/>
          <w:sz w:val="28"/>
        </w:rPr>
        <w:t xml:space="preserve">
      изготовление начальной паласной части и выработка кромок ковров; </w:t>
      </w:r>
      <w:r>
        <w:br/>
      </w:r>
      <w:r>
        <w:rPr>
          <w:rFonts w:ascii="Times New Roman"/>
          <w:b w:val="false"/>
          <w:i w:val="false"/>
          <w:color w:val="000000"/>
          <w:sz w:val="28"/>
        </w:rPr>
        <w:t xml:space="preserve">
      вязка ворсового узла, прокладка и прибивка скрепляющей уточной нити при выработке ворсовых ковров; </w:t>
      </w:r>
      <w:r>
        <w:br/>
      </w:r>
      <w:r>
        <w:rPr>
          <w:rFonts w:ascii="Times New Roman"/>
          <w:b w:val="false"/>
          <w:i w:val="false"/>
          <w:color w:val="000000"/>
          <w:sz w:val="28"/>
        </w:rPr>
        <w:t xml:space="preserve">
      оправка и стрижка ворса; </w:t>
      </w:r>
      <w:r>
        <w:br/>
      </w:r>
      <w:r>
        <w:rPr>
          <w:rFonts w:ascii="Times New Roman"/>
          <w:b w:val="false"/>
          <w:i w:val="false"/>
          <w:color w:val="000000"/>
          <w:sz w:val="28"/>
        </w:rPr>
        <w:t xml:space="preserve">
      прокладка и прибивка узорообразующих уточных нитей при выработке безворсовых ковров; </w:t>
      </w:r>
      <w:r>
        <w:br/>
      </w:r>
      <w:r>
        <w:rPr>
          <w:rFonts w:ascii="Times New Roman"/>
          <w:b w:val="false"/>
          <w:i w:val="false"/>
          <w:color w:val="000000"/>
          <w:sz w:val="28"/>
        </w:rPr>
        <w:t xml:space="preserve">
      изготовление концевой паласной части и съем ковров; </w:t>
      </w:r>
      <w:r>
        <w:br/>
      </w:r>
      <w:r>
        <w:rPr>
          <w:rFonts w:ascii="Times New Roman"/>
          <w:b w:val="false"/>
          <w:i w:val="false"/>
          <w:color w:val="000000"/>
          <w:sz w:val="28"/>
        </w:rPr>
        <w:t xml:space="preserve">
      получение пряжи, сбор и сдача отходов; </w:t>
      </w:r>
      <w:r>
        <w:br/>
      </w:r>
      <w:r>
        <w:rPr>
          <w:rFonts w:ascii="Times New Roman"/>
          <w:b w:val="false"/>
          <w:i w:val="false"/>
          <w:color w:val="000000"/>
          <w:sz w:val="28"/>
        </w:rPr>
        <w:t xml:space="preserve">
      перемещение наработанной части ковра; </w:t>
      </w:r>
      <w:r>
        <w:br/>
      </w:r>
      <w:r>
        <w:rPr>
          <w:rFonts w:ascii="Times New Roman"/>
          <w:b w:val="false"/>
          <w:i w:val="false"/>
          <w:color w:val="000000"/>
          <w:sz w:val="28"/>
        </w:rPr>
        <w:t>
      контроль качества пряжи и ковров.</w:t>
      </w:r>
      <w:r>
        <w:br/>
      </w:r>
      <w:r>
        <w:rPr>
          <w:rFonts w:ascii="Times New Roman"/>
          <w:b w:val="false"/>
          <w:i w:val="false"/>
          <w:color w:val="000000"/>
          <w:sz w:val="28"/>
        </w:rPr>
        <w:t xml:space="preserve">
      1147. Должна знать: </w:t>
      </w:r>
      <w:r>
        <w:br/>
      </w:r>
      <w:r>
        <w:rPr>
          <w:rFonts w:ascii="Times New Roman"/>
          <w:b w:val="false"/>
          <w:i w:val="false"/>
          <w:color w:val="000000"/>
          <w:sz w:val="28"/>
        </w:rPr>
        <w:t xml:space="preserve">
      принцип действия ручных и полумеханических ковроткацких станков; </w:t>
      </w:r>
      <w:r>
        <w:br/>
      </w:r>
      <w:r>
        <w:rPr>
          <w:rFonts w:ascii="Times New Roman"/>
          <w:b w:val="false"/>
          <w:i w:val="false"/>
          <w:color w:val="000000"/>
          <w:sz w:val="28"/>
        </w:rPr>
        <w:t xml:space="preserve">
      правила и последовательность выполнения операций по выработке ковров; </w:t>
      </w:r>
      <w:r>
        <w:br/>
      </w:r>
      <w:r>
        <w:rPr>
          <w:rFonts w:ascii="Times New Roman"/>
          <w:b w:val="false"/>
          <w:i w:val="false"/>
          <w:color w:val="000000"/>
          <w:sz w:val="28"/>
        </w:rPr>
        <w:t>
      правила выполнения уравнительной плетенки или косички, паласной части ковра, кромок, вязки ворсовых узлов, прокладки уточных нитей, линейную плотность нитей.</w:t>
      </w:r>
      <w:r>
        <w:br/>
      </w:r>
      <w:r>
        <w:rPr>
          <w:rFonts w:ascii="Times New Roman"/>
          <w:b w:val="false"/>
          <w:i w:val="false"/>
          <w:color w:val="000000"/>
          <w:sz w:val="28"/>
        </w:rPr>
        <w:t>
      1148. Примеры работ:</w:t>
      </w:r>
      <w:r>
        <w:br/>
      </w:r>
      <w:r>
        <w:rPr>
          <w:rFonts w:ascii="Times New Roman"/>
          <w:b w:val="false"/>
          <w:i w:val="false"/>
          <w:color w:val="000000"/>
          <w:sz w:val="28"/>
        </w:rPr>
        <w:t>
      Выработка ковров:</w:t>
      </w:r>
      <w:r>
        <w:br/>
      </w:r>
      <w:r>
        <w:rPr>
          <w:rFonts w:ascii="Times New Roman"/>
          <w:b w:val="false"/>
          <w:i w:val="false"/>
          <w:color w:val="000000"/>
          <w:sz w:val="28"/>
        </w:rPr>
        <w:t>
      1) безворсовые двусторонние счетной техники выполнения и по шаблону с видами орнамента: геометрического, растительного с плоскостным решением форм, с показателем сменяемости цвета до 6,0%, цветовой гаммой до 6 цветов;</w:t>
      </w:r>
      <w:r>
        <w:br/>
      </w:r>
      <w:r>
        <w:rPr>
          <w:rFonts w:ascii="Times New Roman"/>
          <w:b w:val="false"/>
          <w:i w:val="false"/>
          <w:color w:val="000000"/>
          <w:sz w:val="28"/>
        </w:rPr>
        <w:t>
      2) безворсовые односторонние с ремизным узорообразованием, с показателем заполнения узорными полосами до 20,0%, количеством рабочих ремизок до 3;</w:t>
      </w:r>
      <w:r>
        <w:br/>
      </w:r>
      <w:r>
        <w:rPr>
          <w:rFonts w:ascii="Times New Roman"/>
          <w:b w:val="false"/>
          <w:i w:val="false"/>
          <w:color w:val="000000"/>
          <w:sz w:val="28"/>
        </w:rPr>
        <w:t>
      3) ворсовые с плотностью до 120,0 тыс.узлов на 1 кв.м ковра или с видами орнамента: геометрического, растительного с плоскостным решением форм, с показателем сменяемости цвета до 19,0%, цветовой гаммой до 6 цветов;</w:t>
      </w:r>
      <w:r>
        <w:br/>
      </w:r>
      <w:r>
        <w:rPr>
          <w:rFonts w:ascii="Times New Roman"/>
          <w:b w:val="false"/>
          <w:i w:val="false"/>
          <w:color w:val="000000"/>
          <w:sz w:val="28"/>
        </w:rPr>
        <w:t>
      4) махровые геометрического орнамента с показателем сменяемости цвета до 25,0%, цветовой гаммой до 5 цветов;</w:t>
      </w:r>
      <w:r>
        <w:br/>
      </w:r>
      <w:r>
        <w:rPr>
          <w:rFonts w:ascii="Times New Roman"/>
          <w:b w:val="false"/>
          <w:i w:val="false"/>
          <w:color w:val="000000"/>
          <w:sz w:val="28"/>
        </w:rPr>
        <w:t>
      5) сумахи с показателем сменяемости цвета до 20,0%. </w:t>
      </w:r>
    </w:p>
    <w:bookmarkStart w:name="z858" w:id="854"/>
    <w:p>
      <w:pPr>
        <w:spacing w:after="0"/>
        <w:ind w:left="0"/>
        <w:jc w:val="both"/>
      </w:pPr>
      <w:r>
        <w:rPr>
          <w:rFonts w:ascii="Times New Roman"/>
          <w:b w:val="false"/>
          <w:i w:val="false"/>
          <w:color w:val="000000"/>
          <w:sz w:val="28"/>
        </w:rPr>
        <w:t>
Параграф 2. Ковровщица, 3-й разряд </w:t>
      </w:r>
    </w:p>
    <w:bookmarkEnd w:id="854"/>
    <w:p>
      <w:pPr>
        <w:spacing w:after="0"/>
        <w:ind w:left="0"/>
        <w:jc w:val="both"/>
      </w:pPr>
      <w:r>
        <w:rPr>
          <w:rFonts w:ascii="Times New Roman"/>
          <w:b w:val="false"/>
          <w:i w:val="false"/>
          <w:color w:val="000000"/>
          <w:sz w:val="28"/>
        </w:rPr>
        <w:t xml:space="preserve">      1149. Характеристика работ: </w:t>
      </w:r>
      <w:r>
        <w:br/>
      </w:r>
      <w:r>
        <w:rPr>
          <w:rFonts w:ascii="Times New Roman"/>
          <w:b w:val="false"/>
          <w:i w:val="false"/>
          <w:color w:val="000000"/>
          <w:sz w:val="28"/>
        </w:rPr>
        <w:t xml:space="preserve">
      выработка средней сложности безворсовых, ворсовых, махровых ковров и ковров-сумахов на ручных и полумеханических ковроткацких станках; </w:t>
      </w:r>
      <w:r>
        <w:br/>
      </w:r>
      <w:r>
        <w:rPr>
          <w:rFonts w:ascii="Times New Roman"/>
          <w:b w:val="false"/>
          <w:i w:val="false"/>
          <w:color w:val="000000"/>
          <w:sz w:val="28"/>
        </w:rPr>
        <w:t xml:space="preserve">
      выработка ворсовых ковров с применением шерстяного утка; </w:t>
      </w:r>
      <w:r>
        <w:br/>
      </w:r>
      <w:r>
        <w:rPr>
          <w:rFonts w:ascii="Times New Roman"/>
          <w:b w:val="false"/>
          <w:i w:val="false"/>
          <w:color w:val="000000"/>
          <w:sz w:val="28"/>
        </w:rPr>
        <w:t xml:space="preserve">
      регулирование натяжения основы; </w:t>
      </w:r>
      <w:r>
        <w:br/>
      </w:r>
      <w:r>
        <w:rPr>
          <w:rFonts w:ascii="Times New Roman"/>
          <w:b w:val="false"/>
          <w:i w:val="false"/>
          <w:color w:val="000000"/>
          <w:sz w:val="28"/>
        </w:rPr>
        <w:t xml:space="preserve">
      вязка бахромы; </w:t>
      </w:r>
      <w:r>
        <w:br/>
      </w:r>
      <w:r>
        <w:rPr>
          <w:rFonts w:ascii="Times New Roman"/>
          <w:b w:val="false"/>
          <w:i w:val="false"/>
          <w:color w:val="000000"/>
          <w:sz w:val="28"/>
        </w:rPr>
        <w:t>
      подналадка обслуживаемых станков.</w:t>
      </w:r>
      <w:r>
        <w:br/>
      </w:r>
      <w:r>
        <w:rPr>
          <w:rFonts w:ascii="Times New Roman"/>
          <w:b w:val="false"/>
          <w:i w:val="false"/>
          <w:color w:val="000000"/>
          <w:sz w:val="28"/>
        </w:rPr>
        <w:t xml:space="preserve">
      1150. Должна знать: </w:t>
      </w:r>
      <w:r>
        <w:br/>
      </w:r>
      <w:r>
        <w:rPr>
          <w:rFonts w:ascii="Times New Roman"/>
          <w:b w:val="false"/>
          <w:i w:val="false"/>
          <w:color w:val="000000"/>
          <w:sz w:val="28"/>
        </w:rPr>
        <w:t xml:space="preserve">
      устройство и взаимодействие отдельных механизмов ручных и полумеханических ковроткацких станков; </w:t>
      </w:r>
      <w:r>
        <w:br/>
      </w:r>
      <w:r>
        <w:rPr>
          <w:rFonts w:ascii="Times New Roman"/>
          <w:b w:val="false"/>
          <w:i w:val="false"/>
          <w:color w:val="000000"/>
          <w:sz w:val="28"/>
        </w:rPr>
        <w:t xml:space="preserve">
      технологический процесс выработки ковров в зависимости от техники выполнения; </w:t>
      </w:r>
      <w:r>
        <w:br/>
      </w:r>
      <w:r>
        <w:rPr>
          <w:rFonts w:ascii="Times New Roman"/>
          <w:b w:val="false"/>
          <w:i w:val="false"/>
          <w:color w:val="000000"/>
          <w:sz w:val="28"/>
        </w:rPr>
        <w:t xml:space="preserve">
      назначение и виды пряжи; </w:t>
      </w:r>
      <w:r>
        <w:br/>
      </w:r>
      <w:r>
        <w:rPr>
          <w:rFonts w:ascii="Times New Roman"/>
          <w:b w:val="false"/>
          <w:i w:val="false"/>
          <w:color w:val="000000"/>
          <w:sz w:val="28"/>
        </w:rPr>
        <w:t xml:space="preserve">
      методы контроля качества ковров; </w:t>
      </w:r>
      <w:r>
        <w:br/>
      </w:r>
      <w:r>
        <w:rPr>
          <w:rFonts w:ascii="Times New Roman"/>
          <w:b w:val="false"/>
          <w:i w:val="false"/>
          <w:color w:val="000000"/>
          <w:sz w:val="28"/>
        </w:rPr>
        <w:t>
      способы подналадки обслуживаемых станков.</w:t>
      </w:r>
      <w:r>
        <w:br/>
      </w:r>
      <w:r>
        <w:rPr>
          <w:rFonts w:ascii="Times New Roman"/>
          <w:b w:val="false"/>
          <w:i w:val="false"/>
          <w:color w:val="000000"/>
          <w:sz w:val="28"/>
        </w:rPr>
        <w:t>
      1151. Примеры работ:</w:t>
      </w:r>
      <w:r>
        <w:br/>
      </w:r>
      <w:r>
        <w:rPr>
          <w:rFonts w:ascii="Times New Roman"/>
          <w:b w:val="false"/>
          <w:i w:val="false"/>
          <w:color w:val="000000"/>
          <w:sz w:val="28"/>
        </w:rPr>
        <w:t>
      Выработка ковров:</w:t>
      </w:r>
      <w:r>
        <w:br/>
      </w:r>
      <w:r>
        <w:rPr>
          <w:rFonts w:ascii="Times New Roman"/>
          <w:b w:val="false"/>
          <w:i w:val="false"/>
          <w:color w:val="000000"/>
          <w:sz w:val="28"/>
        </w:rPr>
        <w:t>
      1) безворсовые двусторонние счетной техники выполнения и по шаблону с видами орнамента: геометрического, растительного с плоскостным решением форм, с показателем сменяемости цвета свыше 6,0% до 9,0%, цветовой гаммой в 5-8 цветов, растительного с объемным решением форм, с показателем сменяемости цвета до 17,0%, цветовой гаммой до 10 цветов;</w:t>
      </w:r>
      <w:r>
        <w:br/>
      </w:r>
      <w:r>
        <w:rPr>
          <w:rFonts w:ascii="Times New Roman"/>
          <w:b w:val="false"/>
          <w:i w:val="false"/>
          <w:color w:val="000000"/>
          <w:sz w:val="28"/>
        </w:rPr>
        <w:t>
      2) безворсовые односторонние с ремизным узорообразованием с показателем заполнения узорными полосами свыше 20,0% до 30,0%, количеством рабочих ремизок от 4 до 6;</w:t>
      </w:r>
      <w:r>
        <w:br/>
      </w:r>
      <w:r>
        <w:rPr>
          <w:rFonts w:ascii="Times New Roman"/>
          <w:b w:val="false"/>
          <w:i w:val="false"/>
          <w:color w:val="000000"/>
          <w:sz w:val="28"/>
        </w:rPr>
        <w:t>
      3) безворсовые односторонние – «номунд», цветовой гаммой в 5-6 цветов;</w:t>
      </w:r>
      <w:r>
        <w:br/>
      </w:r>
      <w:r>
        <w:rPr>
          <w:rFonts w:ascii="Times New Roman"/>
          <w:b w:val="false"/>
          <w:i w:val="false"/>
          <w:color w:val="000000"/>
          <w:sz w:val="28"/>
        </w:rPr>
        <w:t>
      4) ворсовые с плотностью свыше 120,0 до 140,0 тыс.узлов на 1 кв.м ковра или с видами орнамента: геометрического, растительного с плоскостным решением форм, с показателем сменяемости цвета свыше 19,0% до 28,0%, цветовой гаммой в 6-8 цветов, растительного с объемным решением форм, с показателем сменяемости цвета до 18,0%, цветовой гаммой до 8 цветов;</w:t>
      </w:r>
      <w:r>
        <w:br/>
      </w:r>
      <w:r>
        <w:rPr>
          <w:rFonts w:ascii="Times New Roman"/>
          <w:b w:val="false"/>
          <w:i w:val="false"/>
          <w:color w:val="000000"/>
          <w:sz w:val="28"/>
        </w:rPr>
        <w:t>
      5) махровые с видами орнамента: геометрического с показателем сменяемости цвета свыше 25,0% до 30,0%, цветовой гаммой в 5-7 цветов, растительного с объемным решением форм, с показателем сменяемости до 19,0%, цветовой гаммой до 9 цветов;</w:t>
      </w:r>
      <w:r>
        <w:br/>
      </w:r>
      <w:r>
        <w:rPr>
          <w:rFonts w:ascii="Times New Roman"/>
          <w:b w:val="false"/>
          <w:i w:val="false"/>
          <w:color w:val="000000"/>
          <w:sz w:val="28"/>
        </w:rPr>
        <w:t>
      6) сумахи с показателем сменяемости цвета свыше 20,0% до 24,0%.</w:t>
      </w:r>
    </w:p>
    <w:bookmarkStart w:name="z859" w:id="855"/>
    <w:p>
      <w:pPr>
        <w:spacing w:after="0"/>
        <w:ind w:left="0"/>
        <w:jc w:val="both"/>
      </w:pPr>
      <w:r>
        <w:rPr>
          <w:rFonts w:ascii="Times New Roman"/>
          <w:b w:val="false"/>
          <w:i w:val="false"/>
          <w:color w:val="000000"/>
          <w:sz w:val="28"/>
        </w:rPr>
        <w:t>
Параграф 3. Ковровщица, 4-й разряд </w:t>
      </w:r>
    </w:p>
    <w:bookmarkEnd w:id="855"/>
    <w:p>
      <w:pPr>
        <w:spacing w:after="0"/>
        <w:ind w:left="0"/>
        <w:jc w:val="both"/>
      </w:pPr>
      <w:r>
        <w:rPr>
          <w:rFonts w:ascii="Times New Roman"/>
          <w:b w:val="false"/>
          <w:i w:val="false"/>
          <w:color w:val="000000"/>
          <w:sz w:val="28"/>
        </w:rPr>
        <w:t xml:space="preserve">      1152. Характеристика работ: </w:t>
      </w:r>
      <w:r>
        <w:br/>
      </w:r>
      <w:r>
        <w:rPr>
          <w:rFonts w:ascii="Times New Roman"/>
          <w:b w:val="false"/>
          <w:i w:val="false"/>
          <w:color w:val="000000"/>
          <w:sz w:val="28"/>
        </w:rPr>
        <w:t xml:space="preserve">
      выработка сложных безворсовых, ворсовых, махровых ковров и ковров-сумахов на ручных и полумеханических ковроткацких станках; </w:t>
      </w:r>
      <w:r>
        <w:br/>
      </w:r>
      <w:r>
        <w:rPr>
          <w:rFonts w:ascii="Times New Roman"/>
          <w:b w:val="false"/>
          <w:i w:val="false"/>
          <w:color w:val="000000"/>
          <w:sz w:val="28"/>
        </w:rPr>
        <w:t>
      выполнение профилактических работ по предупреждению образования пороков ковров.</w:t>
      </w:r>
      <w:r>
        <w:br/>
      </w:r>
      <w:r>
        <w:rPr>
          <w:rFonts w:ascii="Times New Roman"/>
          <w:b w:val="false"/>
          <w:i w:val="false"/>
          <w:color w:val="000000"/>
          <w:sz w:val="28"/>
        </w:rPr>
        <w:t xml:space="preserve">
      1153. Должна знать: </w:t>
      </w:r>
      <w:r>
        <w:br/>
      </w:r>
      <w:r>
        <w:rPr>
          <w:rFonts w:ascii="Times New Roman"/>
          <w:b w:val="false"/>
          <w:i w:val="false"/>
          <w:color w:val="000000"/>
          <w:sz w:val="28"/>
        </w:rPr>
        <w:t xml:space="preserve">
      технологический процесс выработки ковров, заправочный расчет ковров; </w:t>
      </w:r>
      <w:r>
        <w:br/>
      </w:r>
      <w:r>
        <w:rPr>
          <w:rFonts w:ascii="Times New Roman"/>
          <w:b w:val="false"/>
          <w:i w:val="false"/>
          <w:color w:val="000000"/>
          <w:sz w:val="28"/>
        </w:rPr>
        <w:t xml:space="preserve">
      ассортимент ковров и требования, предъявляемые к их качеству; </w:t>
      </w:r>
      <w:r>
        <w:br/>
      </w:r>
      <w:r>
        <w:rPr>
          <w:rFonts w:ascii="Times New Roman"/>
          <w:b w:val="false"/>
          <w:i w:val="false"/>
          <w:color w:val="000000"/>
          <w:sz w:val="28"/>
        </w:rPr>
        <w:t xml:space="preserve">
      способы вязки узлов и выработки кромок, подбор скрепляющего утка в соответствии с заданной плотностью; </w:t>
      </w:r>
      <w:r>
        <w:br/>
      </w:r>
      <w:r>
        <w:rPr>
          <w:rFonts w:ascii="Times New Roman"/>
          <w:b w:val="false"/>
          <w:i w:val="false"/>
          <w:color w:val="000000"/>
          <w:sz w:val="28"/>
        </w:rPr>
        <w:t>
      виды и нормы отходов, меры по их снижению.</w:t>
      </w:r>
      <w:r>
        <w:br/>
      </w:r>
      <w:r>
        <w:rPr>
          <w:rFonts w:ascii="Times New Roman"/>
          <w:b w:val="false"/>
          <w:i w:val="false"/>
          <w:color w:val="000000"/>
          <w:sz w:val="28"/>
        </w:rPr>
        <w:t>
      1154. Примеры работ:</w:t>
      </w:r>
      <w:r>
        <w:br/>
      </w:r>
      <w:r>
        <w:rPr>
          <w:rFonts w:ascii="Times New Roman"/>
          <w:b w:val="false"/>
          <w:i w:val="false"/>
          <w:color w:val="000000"/>
          <w:sz w:val="28"/>
        </w:rPr>
        <w:t>
      Выработка ковров:</w:t>
      </w:r>
      <w:r>
        <w:br/>
      </w:r>
      <w:r>
        <w:rPr>
          <w:rFonts w:ascii="Times New Roman"/>
          <w:b w:val="false"/>
          <w:i w:val="false"/>
          <w:color w:val="000000"/>
          <w:sz w:val="28"/>
        </w:rPr>
        <w:t>
      1) безворсовые двусторонние счетной техники выполнения и по шаблону с видами орнамента: геометрического, растительного с плоскостным решением форм, с показателем сменяемости цвета свыше 9,0% до 13,0%, цветовой гаммой в 6-9 цветов, растительного с объемным решением форм, с показателем сменяемости цвета свыше 17,0% до 21,0%, цветовой гаммой в 10-13 цветов;</w:t>
      </w:r>
      <w:r>
        <w:br/>
      </w:r>
      <w:r>
        <w:rPr>
          <w:rFonts w:ascii="Times New Roman"/>
          <w:b w:val="false"/>
          <w:i w:val="false"/>
          <w:color w:val="000000"/>
          <w:sz w:val="28"/>
        </w:rPr>
        <w:t>
      2) безворсовые односторонние с ремизным узорообразованием, с показателем заполнения узорными полосами свыше 30,0% до 40,0%, количеством рабочих ремизок от 6 до 8;</w:t>
      </w:r>
      <w:r>
        <w:br/>
      </w:r>
      <w:r>
        <w:rPr>
          <w:rFonts w:ascii="Times New Roman"/>
          <w:b w:val="false"/>
          <w:i w:val="false"/>
          <w:color w:val="000000"/>
          <w:sz w:val="28"/>
        </w:rPr>
        <w:t>
      3) ворсовые с плотностью свыше 140,0 до 170,0 тыс.узлов на 1 кв.м ковра или с видами орнамента: геометрического, растительного с плоскостным решением форм, с показателем сменяемости цвета свыше 28,0% до 36,0%, цветовой гаммой в 5-9 цветов, растительного с объемным решением форм, с показателем сменяемости цвета свыше 18,0% до 24,0%, цветовой гаммой в 9-12 цветов;</w:t>
      </w:r>
      <w:r>
        <w:br/>
      </w:r>
      <w:r>
        <w:rPr>
          <w:rFonts w:ascii="Times New Roman"/>
          <w:b w:val="false"/>
          <w:i w:val="false"/>
          <w:color w:val="000000"/>
          <w:sz w:val="28"/>
        </w:rPr>
        <w:t>
      4) махровые с видами орнамента: геометрического с показателем сменяемости цвета свыше 30,0% до 34,0%, цветовой гаммой в 7-9 цветов, растительного с объемным решением форм, с показателем сменяемости цвета свыше 19,0% до 24,0%, цветовой гаммой в 9-12 цветов;</w:t>
      </w:r>
      <w:r>
        <w:br/>
      </w:r>
      <w:r>
        <w:rPr>
          <w:rFonts w:ascii="Times New Roman"/>
          <w:b w:val="false"/>
          <w:i w:val="false"/>
          <w:color w:val="000000"/>
          <w:sz w:val="28"/>
        </w:rPr>
        <w:t>
      5) сумахи с показателем сменяемости цвета свыше 24,0% до 30,0%.</w:t>
      </w:r>
    </w:p>
    <w:bookmarkStart w:name="z860" w:id="856"/>
    <w:p>
      <w:pPr>
        <w:spacing w:after="0"/>
        <w:ind w:left="0"/>
        <w:jc w:val="both"/>
      </w:pPr>
      <w:r>
        <w:rPr>
          <w:rFonts w:ascii="Times New Roman"/>
          <w:b w:val="false"/>
          <w:i w:val="false"/>
          <w:color w:val="000000"/>
          <w:sz w:val="28"/>
        </w:rPr>
        <w:t>
Параграф 4. Ковровщица, 5-й разряд </w:t>
      </w:r>
    </w:p>
    <w:bookmarkEnd w:id="856"/>
    <w:p>
      <w:pPr>
        <w:spacing w:after="0"/>
        <w:ind w:left="0"/>
        <w:jc w:val="both"/>
      </w:pPr>
      <w:r>
        <w:rPr>
          <w:rFonts w:ascii="Times New Roman"/>
          <w:b w:val="false"/>
          <w:i w:val="false"/>
          <w:color w:val="000000"/>
          <w:sz w:val="28"/>
        </w:rPr>
        <w:t xml:space="preserve">      1155. Характеристика работ: </w:t>
      </w:r>
      <w:r>
        <w:br/>
      </w:r>
      <w:r>
        <w:rPr>
          <w:rFonts w:ascii="Times New Roman"/>
          <w:b w:val="false"/>
          <w:i w:val="false"/>
          <w:color w:val="000000"/>
          <w:sz w:val="28"/>
        </w:rPr>
        <w:t>
      выработка особо сложных безворсовых, ворсовых, махровых ковров, ковров-сумахов и ковров других техник изготовления на ручных и полумеханических ковроткацких станках.</w:t>
      </w:r>
      <w:r>
        <w:br/>
      </w:r>
      <w:r>
        <w:rPr>
          <w:rFonts w:ascii="Times New Roman"/>
          <w:b w:val="false"/>
          <w:i w:val="false"/>
          <w:color w:val="000000"/>
          <w:sz w:val="28"/>
        </w:rPr>
        <w:t xml:space="preserve">
      1156. Должна знать: </w:t>
      </w:r>
      <w:r>
        <w:br/>
      </w:r>
      <w:r>
        <w:rPr>
          <w:rFonts w:ascii="Times New Roman"/>
          <w:b w:val="false"/>
          <w:i w:val="false"/>
          <w:color w:val="000000"/>
          <w:sz w:val="28"/>
        </w:rPr>
        <w:t>
      различные способы выработки ковров и вязки бахромы;</w:t>
      </w:r>
      <w:r>
        <w:br/>
      </w:r>
      <w:r>
        <w:rPr>
          <w:rFonts w:ascii="Times New Roman"/>
          <w:b w:val="false"/>
          <w:i w:val="false"/>
          <w:color w:val="000000"/>
          <w:sz w:val="28"/>
        </w:rPr>
        <w:t>
      методы контроля качества и определения сортности ковров.</w:t>
      </w:r>
      <w:r>
        <w:br/>
      </w:r>
      <w:r>
        <w:rPr>
          <w:rFonts w:ascii="Times New Roman"/>
          <w:b w:val="false"/>
          <w:i w:val="false"/>
          <w:color w:val="000000"/>
          <w:sz w:val="28"/>
        </w:rPr>
        <w:t>
      1157. Примеры работ:</w:t>
      </w:r>
      <w:r>
        <w:br/>
      </w:r>
      <w:r>
        <w:rPr>
          <w:rFonts w:ascii="Times New Roman"/>
          <w:b w:val="false"/>
          <w:i w:val="false"/>
          <w:color w:val="000000"/>
          <w:sz w:val="28"/>
        </w:rPr>
        <w:t>
      Выработка ковров:</w:t>
      </w:r>
      <w:r>
        <w:br/>
      </w:r>
      <w:r>
        <w:rPr>
          <w:rFonts w:ascii="Times New Roman"/>
          <w:b w:val="false"/>
          <w:i w:val="false"/>
          <w:color w:val="000000"/>
          <w:sz w:val="28"/>
        </w:rPr>
        <w:t>
      1) безворсовые двусторонние счетной техники выполнения и по шаблону с видами орнамента: геометрического, растительного с плоскостным решением форм, с показателем сменяемости цвета свыше 13,0%, цветовой гаммой свыше 9 цветов, растительного с объемным решением форм, с показателем сменяемости цвета свыше 21,0%, цветовой гаммой свыше 13 цветов;</w:t>
      </w:r>
      <w:r>
        <w:br/>
      </w:r>
      <w:r>
        <w:rPr>
          <w:rFonts w:ascii="Times New Roman"/>
          <w:b w:val="false"/>
          <w:i w:val="false"/>
          <w:color w:val="000000"/>
          <w:sz w:val="28"/>
        </w:rPr>
        <w:t>
      2) безворсовые односторонние с ремизным узорообразованием, с показателем заполнения узорными полосами свыше 40,0%, количеством рабочих ремизок свыше 8;</w:t>
      </w:r>
      <w:r>
        <w:br/>
      </w:r>
      <w:r>
        <w:rPr>
          <w:rFonts w:ascii="Times New Roman"/>
          <w:b w:val="false"/>
          <w:i w:val="false"/>
          <w:color w:val="000000"/>
          <w:sz w:val="28"/>
        </w:rPr>
        <w:t>
      3) ворсовые с плотностью свыше 170,0 до 340,0 тыс.узлов на 1 кв.м ковра или с видами орнамента: геометрического, растительного с плоскостным решением форм, с показателем сменяемости цвета свыше 36,0%, цветовой гаммой свыше 9 цветов, растительного с объемным решением форм, с показателем сменяемости цвета свыше 24,0%, цветовой гаммой свыше 12 цветов;</w:t>
      </w:r>
      <w:r>
        <w:br/>
      </w:r>
      <w:r>
        <w:rPr>
          <w:rFonts w:ascii="Times New Roman"/>
          <w:b w:val="false"/>
          <w:i w:val="false"/>
          <w:color w:val="000000"/>
          <w:sz w:val="28"/>
        </w:rPr>
        <w:t>
      4) ковры: варни, думи, зили, килимы, ямани;</w:t>
      </w:r>
      <w:r>
        <w:br/>
      </w:r>
      <w:r>
        <w:rPr>
          <w:rFonts w:ascii="Times New Roman"/>
          <w:b w:val="false"/>
          <w:i w:val="false"/>
          <w:color w:val="000000"/>
          <w:sz w:val="28"/>
        </w:rPr>
        <w:t>
      5) махровые с видами орнамента: геометрического с показателями сменяемости цвета свыше 34,0%, цветовой гаммой свыше 9 цветов, растительного с объемным решением форм, с показателем сменяемости цвета свыше 24,0%, цветовой гаммой свыше 12 цветов;</w:t>
      </w:r>
      <w:r>
        <w:br/>
      </w:r>
      <w:r>
        <w:rPr>
          <w:rFonts w:ascii="Times New Roman"/>
          <w:b w:val="false"/>
          <w:i w:val="false"/>
          <w:color w:val="000000"/>
          <w:sz w:val="28"/>
        </w:rPr>
        <w:t>
      6) сумахи с показателем сменяемости цвета свыше 30,0%. </w:t>
      </w:r>
    </w:p>
    <w:bookmarkStart w:name="z861" w:id="857"/>
    <w:p>
      <w:pPr>
        <w:spacing w:after="0"/>
        <w:ind w:left="0"/>
        <w:jc w:val="both"/>
      </w:pPr>
      <w:r>
        <w:rPr>
          <w:rFonts w:ascii="Times New Roman"/>
          <w:b w:val="false"/>
          <w:i w:val="false"/>
          <w:color w:val="000000"/>
          <w:sz w:val="28"/>
        </w:rPr>
        <w:t>
Параграф 5. Ковровщица, 6-й разряд </w:t>
      </w:r>
    </w:p>
    <w:bookmarkEnd w:id="857"/>
    <w:p>
      <w:pPr>
        <w:spacing w:after="0"/>
        <w:ind w:left="0"/>
        <w:jc w:val="both"/>
      </w:pPr>
      <w:r>
        <w:rPr>
          <w:rFonts w:ascii="Times New Roman"/>
          <w:b w:val="false"/>
          <w:i w:val="false"/>
          <w:color w:val="000000"/>
          <w:sz w:val="28"/>
        </w:rPr>
        <w:t xml:space="preserve">      1158. Характеристика работ: </w:t>
      </w:r>
      <w:r>
        <w:br/>
      </w:r>
      <w:r>
        <w:rPr>
          <w:rFonts w:ascii="Times New Roman"/>
          <w:b w:val="false"/>
          <w:i w:val="false"/>
          <w:color w:val="000000"/>
          <w:sz w:val="28"/>
        </w:rPr>
        <w:t>
      выработка уникальных, сюжетно-тематических безворсовых и ворсовых ковров на ручных и полумеханических ковроткацких станках.</w:t>
      </w:r>
      <w:r>
        <w:br/>
      </w:r>
      <w:r>
        <w:rPr>
          <w:rFonts w:ascii="Times New Roman"/>
          <w:b w:val="false"/>
          <w:i w:val="false"/>
          <w:color w:val="000000"/>
          <w:sz w:val="28"/>
        </w:rPr>
        <w:t xml:space="preserve">
      1159. Должна знать: </w:t>
      </w:r>
      <w:r>
        <w:br/>
      </w:r>
      <w:r>
        <w:rPr>
          <w:rFonts w:ascii="Times New Roman"/>
          <w:b w:val="false"/>
          <w:i w:val="false"/>
          <w:color w:val="000000"/>
          <w:sz w:val="28"/>
        </w:rPr>
        <w:t xml:space="preserve">
      технологический процесс выработки ковров; </w:t>
      </w:r>
      <w:r>
        <w:br/>
      </w:r>
      <w:r>
        <w:rPr>
          <w:rFonts w:ascii="Times New Roman"/>
          <w:b w:val="false"/>
          <w:i w:val="false"/>
          <w:color w:val="000000"/>
          <w:sz w:val="28"/>
        </w:rPr>
        <w:t>
      способы переплетений гобеленовых изделий;</w:t>
      </w:r>
      <w:r>
        <w:br/>
      </w:r>
      <w:r>
        <w:rPr>
          <w:rFonts w:ascii="Times New Roman"/>
          <w:b w:val="false"/>
          <w:i w:val="false"/>
          <w:color w:val="000000"/>
          <w:sz w:val="28"/>
        </w:rPr>
        <w:t>
      требования, предъявляемые к качеству вырабатываемых ковров различных переплетений. </w:t>
      </w:r>
    </w:p>
    <w:bookmarkStart w:name="z862" w:id="858"/>
    <w:p>
      <w:pPr>
        <w:spacing w:after="0"/>
        <w:ind w:left="0"/>
        <w:jc w:val="both"/>
      </w:pPr>
      <w:r>
        <w:rPr>
          <w:rFonts w:ascii="Times New Roman"/>
          <w:b w:val="false"/>
          <w:i w:val="false"/>
          <w:color w:val="000000"/>
          <w:sz w:val="28"/>
        </w:rPr>
        <w:t>
287. Мойщик ковров </w:t>
      </w:r>
    </w:p>
    <w:bookmarkEnd w:id="858"/>
    <w:bookmarkStart w:name="z863" w:id="859"/>
    <w:p>
      <w:pPr>
        <w:spacing w:after="0"/>
        <w:ind w:left="0"/>
        <w:jc w:val="both"/>
      </w:pPr>
      <w:r>
        <w:rPr>
          <w:rFonts w:ascii="Times New Roman"/>
          <w:b w:val="false"/>
          <w:i w:val="false"/>
          <w:color w:val="000000"/>
          <w:sz w:val="28"/>
        </w:rPr>
        <w:t>
Параграф 1. Мойщик ковров, 4-й разряд </w:t>
      </w:r>
    </w:p>
    <w:bookmarkEnd w:id="859"/>
    <w:p>
      <w:pPr>
        <w:spacing w:after="0"/>
        <w:ind w:left="0"/>
        <w:jc w:val="both"/>
      </w:pPr>
      <w:r>
        <w:rPr>
          <w:rFonts w:ascii="Times New Roman"/>
          <w:b w:val="false"/>
          <w:i w:val="false"/>
          <w:color w:val="000000"/>
          <w:sz w:val="28"/>
        </w:rPr>
        <w:t xml:space="preserve">      1160. Характеристика работ: </w:t>
      </w:r>
      <w:r>
        <w:br/>
      </w:r>
      <w:r>
        <w:rPr>
          <w:rFonts w:ascii="Times New Roman"/>
          <w:b w:val="false"/>
          <w:i w:val="false"/>
          <w:color w:val="000000"/>
          <w:sz w:val="28"/>
        </w:rPr>
        <w:t>
      мойка ковров вручную с применением простейших приспособлений или с помощью механизмов в соответствии с установленным технологическим режимом;</w:t>
      </w:r>
      <w:r>
        <w:br/>
      </w:r>
      <w:r>
        <w:rPr>
          <w:rFonts w:ascii="Times New Roman"/>
          <w:b w:val="false"/>
          <w:i w:val="false"/>
          <w:color w:val="000000"/>
          <w:sz w:val="28"/>
        </w:rPr>
        <w:t xml:space="preserve">
      приготовление моющих растворов; </w:t>
      </w:r>
      <w:r>
        <w:br/>
      </w:r>
      <w:r>
        <w:rPr>
          <w:rFonts w:ascii="Times New Roman"/>
          <w:b w:val="false"/>
          <w:i w:val="false"/>
          <w:color w:val="000000"/>
          <w:sz w:val="28"/>
        </w:rPr>
        <w:t xml:space="preserve">
      подготовка ковров по аналогичным техническим показателям (плотности, высоте ворса и другое) с учетом рационального использования производственных площадей; </w:t>
      </w:r>
      <w:r>
        <w:br/>
      </w:r>
      <w:r>
        <w:rPr>
          <w:rFonts w:ascii="Times New Roman"/>
          <w:b w:val="false"/>
          <w:i w:val="false"/>
          <w:color w:val="000000"/>
          <w:sz w:val="28"/>
        </w:rPr>
        <w:t>
      контроль качества мойки ковров, отжим ковров.</w:t>
      </w:r>
      <w:r>
        <w:br/>
      </w:r>
      <w:r>
        <w:rPr>
          <w:rFonts w:ascii="Times New Roman"/>
          <w:b w:val="false"/>
          <w:i w:val="false"/>
          <w:color w:val="000000"/>
          <w:sz w:val="28"/>
        </w:rPr>
        <w:t xml:space="preserve">
      1161. Должен знать: </w:t>
      </w:r>
      <w:r>
        <w:br/>
      </w:r>
      <w:r>
        <w:rPr>
          <w:rFonts w:ascii="Times New Roman"/>
          <w:b w:val="false"/>
          <w:i w:val="false"/>
          <w:color w:val="000000"/>
          <w:sz w:val="28"/>
        </w:rPr>
        <w:t xml:space="preserve">
      ассортимент ковров; </w:t>
      </w:r>
      <w:r>
        <w:br/>
      </w:r>
      <w:r>
        <w:rPr>
          <w:rFonts w:ascii="Times New Roman"/>
          <w:b w:val="false"/>
          <w:i w:val="false"/>
          <w:color w:val="000000"/>
          <w:sz w:val="28"/>
        </w:rPr>
        <w:t xml:space="preserve">
      технологический режим процесса мойки ковров; </w:t>
      </w:r>
      <w:r>
        <w:br/>
      </w:r>
      <w:r>
        <w:rPr>
          <w:rFonts w:ascii="Times New Roman"/>
          <w:b w:val="false"/>
          <w:i w:val="false"/>
          <w:color w:val="000000"/>
          <w:sz w:val="28"/>
        </w:rPr>
        <w:t xml:space="preserve">
      назначение и свойства применяемых химических материалов; </w:t>
      </w:r>
      <w:r>
        <w:br/>
      </w:r>
      <w:r>
        <w:rPr>
          <w:rFonts w:ascii="Times New Roman"/>
          <w:b w:val="false"/>
          <w:i w:val="false"/>
          <w:color w:val="000000"/>
          <w:sz w:val="28"/>
        </w:rPr>
        <w:t>
      правила приготовления моющих растворов. </w:t>
      </w:r>
    </w:p>
    <w:bookmarkStart w:name="z864" w:id="860"/>
    <w:p>
      <w:pPr>
        <w:spacing w:after="0"/>
        <w:ind w:left="0"/>
        <w:jc w:val="both"/>
      </w:pPr>
      <w:r>
        <w:rPr>
          <w:rFonts w:ascii="Times New Roman"/>
          <w:b w:val="false"/>
          <w:i w:val="false"/>
          <w:color w:val="000000"/>
          <w:sz w:val="28"/>
        </w:rPr>
        <w:t>
288. Намотчик утка </w:t>
      </w:r>
    </w:p>
    <w:bookmarkEnd w:id="860"/>
    <w:bookmarkStart w:name="z865" w:id="861"/>
    <w:p>
      <w:pPr>
        <w:spacing w:after="0"/>
        <w:ind w:left="0"/>
        <w:jc w:val="both"/>
      </w:pPr>
      <w:r>
        <w:rPr>
          <w:rFonts w:ascii="Times New Roman"/>
          <w:b w:val="false"/>
          <w:i w:val="false"/>
          <w:color w:val="000000"/>
          <w:sz w:val="28"/>
        </w:rPr>
        <w:t>
Параграф 1. Намотчик утка, 2-й разряд </w:t>
      </w:r>
    </w:p>
    <w:bookmarkEnd w:id="861"/>
    <w:p>
      <w:pPr>
        <w:spacing w:after="0"/>
        <w:ind w:left="0"/>
        <w:jc w:val="both"/>
      </w:pPr>
      <w:r>
        <w:rPr>
          <w:rFonts w:ascii="Times New Roman"/>
          <w:b w:val="false"/>
          <w:i w:val="false"/>
          <w:color w:val="000000"/>
          <w:sz w:val="28"/>
        </w:rPr>
        <w:t xml:space="preserve">      1162. Характеристика работ: </w:t>
      </w:r>
      <w:r>
        <w:br/>
      </w:r>
      <w:r>
        <w:rPr>
          <w:rFonts w:ascii="Times New Roman"/>
          <w:b w:val="false"/>
          <w:i w:val="false"/>
          <w:color w:val="000000"/>
          <w:sz w:val="28"/>
        </w:rPr>
        <w:t xml:space="preserve">
      намотка пряжи на шпули, в мотки, папуши, клубки на различных приспособлениях; </w:t>
      </w:r>
      <w:r>
        <w:br/>
      </w:r>
      <w:r>
        <w:rPr>
          <w:rFonts w:ascii="Times New Roman"/>
          <w:b w:val="false"/>
          <w:i w:val="false"/>
          <w:color w:val="000000"/>
          <w:sz w:val="28"/>
        </w:rPr>
        <w:t xml:space="preserve">
      получение пряжи и контроль ее качества; </w:t>
      </w:r>
      <w:r>
        <w:br/>
      </w:r>
      <w:r>
        <w:rPr>
          <w:rFonts w:ascii="Times New Roman"/>
          <w:b w:val="false"/>
          <w:i w:val="false"/>
          <w:color w:val="000000"/>
          <w:sz w:val="28"/>
        </w:rPr>
        <w:t xml:space="preserve">
      заправка нитей; </w:t>
      </w:r>
      <w:r>
        <w:br/>
      </w:r>
      <w:r>
        <w:rPr>
          <w:rFonts w:ascii="Times New Roman"/>
          <w:b w:val="false"/>
          <w:i w:val="false"/>
          <w:color w:val="000000"/>
          <w:sz w:val="28"/>
        </w:rPr>
        <w:t xml:space="preserve">
      ликвидация обрыва нитей; </w:t>
      </w:r>
      <w:r>
        <w:br/>
      </w:r>
      <w:r>
        <w:rPr>
          <w:rFonts w:ascii="Times New Roman"/>
          <w:b w:val="false"/>
          <w:i w:val="false"/>
          <w:color w:val="000000"/>
          <w:sz w:val="28"/>
        </w:rPr>
        <w:t xml:space="preserve">
      снятие наработанной пряжи; </w:t>
      </w:r>
      <w:r>
        <w:br/>
      </w:r>
      <w:r>
        <w:rPr>
          <w:rFonts w:ascii="Times New Roman"/>
          <w:b w:val="false"/>
          <w:i w:val="false"/>
          <w:color w:val="000000"/>
          <w:sz w:val="28"/>
        </w:rPr>
        <w:t>
      сбор и сдача отходов.</w:t>
      </w:r>
      <w:r>
        <w:br/>
      </w:r>
      <w:r>
        <w:rPr>
          <w:rFonts w:ascii="Times New Roman"/>
          <w:b w:val="false"/>
          <w:i w:val="false"/>
          <w:color w:val="000000"/>
          <w:sz w:val="28"/>
        </w:rPr>
        <w:t xml:space="preserve">
      1163. Должен знать: </w:t>
      </w:r>
      <w:r>
        <w:br/>
      </w:r>
      <w:r>
        <w:rPr>
          <w:rFonts w:ascii="Times New Roman"/>
          <w:b w:val="false"/>
          <w:i w:val="false"/>
          <w:color w:val="000000"/>
          <w:sz w:val="28"/>
        </w:rPr>
        <w:t>
      устройство и принцип работы приспособлений для намотки пряжи;</w:t>
      </w:r>
      <w:r>
        <w:br/>
      </w:r>
      <w:r>
        <w:rPr>
          <w:rFonts w:ascii="Times New Roman"/>
          <w:b w:val="false"/>
          <w:i w:val="false"/>
          <w:color w:val="000000"/>
          <w:sz w:val="28"/>
        </w:rPr>
        <w:t>
      ассортимент пряжи и требования, предъявляемые к ее качеству. </w:t>
      </w:r>
    </w:p>
    <w:bookmarkStart w:name="z866" w:id="862"/>
    <w:p>
      <w:pPr>
        <w:spacing w:after="0"/>
        <w:ind w:left="0"/>
        <w:jc w:val="both"/>
      </w:pPr>
      <w:r>
        <w:rPr>
          <w:rFonts w:ascii="Times New Roman"/>
          <w:b w:val="false"/>
          <w:i w:val="false"/>
          <w:color w:val="000000"/>
          <w:sz w:val="28"/>
        </w:rPr>
        <w:t>
289. Резчик пряжи  </w:t>
      </w:r>
    </w:p>
    <w:bookmarkEnd w:id="862"/>
    <w:bookmarkStart w:name="z867" w:id="863"/>
    <w:p>
      <w:pPr>
        <w:spacing w:after="0"/>
        <w:ind w:left="0"/>
        <w:jc w:val="both"/>
      </w:pPr>
      <w:r>
        <w:rPr>
          <w:rFonts w:ascii="Times New Roman"/>
          <w:b w:val="false"/>
          <w:i w:val="false"/>
          <w:color w:val="000000"/>
          <w:sz w:val="28"/>
        </w:rPr>
        <w:t>
Параграф 1. Резчик пряжи, 3-й разряд </w:t>
      </w:r>
    </w:p>
    <w:bookmarkEnd w:id="863"/>
    <w:p>
      <w:pPr>
        <w:spacing w:after="0"/>
        <w:ind w:left="0"/>
        <w:jc w:val="both"/>
      </w:pPr>
      <w:r>
        <w:rPr>
          <w:rFonts w:ascii="Times New Roman"/>
          <w:b w:val="false"/>
          <w:i w:val="false"/>
          <w:color w:val="000000"/>
          <w:sz w:val="28"/>
        </w:rPr>
        <w:t>      1164. Характеристика работ:</w:t>
      </w:r>
      <w:r>
        <w:br/>
      </w:r>
      <w:r>
        <w:rPr>
          <w:rFonts w:ascii="Times New Roman"/>
          <w:b w:val="false"/>
          <w:i w:val="false"/>
          <w:color w:val="000000"/>
          <w:sz w:val="28"/>
        </w:rPr>
        <w:t xml:space="preserve">
      резка шерстяной пряжи на определенные отрезки для выработки махровых ковров; </w:t>
      </w:r>
      <w:r>
        <w:br/>
      </w:r>
      <w:r>
        <w:rPr>
          <w:rFonts w:ascii="Times New Roman"/>
          <w:b w:val="false"/>
          <w:i w:val="false"/>
          <w:color w:val="000000"/>
          <w:sz w:val="28"/>
        </w:rPr>
        <w:t xml:space="preserve">
      получение пряжи и контроль ее качества; </w:t>
      </w:r>
      <w:r>
        <w:br/>
      </w:r>
      <w:r>
        <w:rPr>
          <w:rFonts w:ascii="Times New Roman"/>
          <w:b w:val="false"/>
          <w:i w:val="false"/>
          <w:color w:val="000000"/>
          <w:sz w:val="28"/>
        </w:rPr>
        <w:t xml:space="preserve">
      заправка и регулирование натяжения нитей; </w:t>
      </w:r>
      <w:r>
        <w:br/>
      </w:r>
      <w:r>
        <w:rPr>
          <w:rFonts w:ascii="Times New Roman"/>
          <w:b w:val="false"/>
          <w:i w:val="false"/>
          <w:color w:val="000000"/>
          <w:sz w:val="28"/>
        </w:rPr>
        <w:t xml:space="preserve">
      заточка ножей, сдача подготовленных отрезков пряжи на склад; </w:t>
      </w:r>
      <w:r>
        <w:br/>
      </w:r>
      <w:r>
        <w:rPr>
          <w:rFonts w:ascii="Times New Roman"/>
          <w:b w:val="false"/>
          <w:i w:val="false"/>
          <w:color w:val="000000"/>
          <w:sz w:val="28"/>
        </w:rPr>
        <w:t xml:space="preserve">
      сбор и сдача отходов; </w:t>
      </w:r>
      <w:r>
        <w:br/>
      </w:r>
      <w:r>
        <w:rPr>
          <w:rFonts w:ascii="Times New Roman"/>
          <w:b w:val="false"/>
          <w:i w:val="false"/>
          <w:color w:val="000000"/>
          <w:sz w:val="28"/>
        </w:rPr>
        <w:t>
      уход за применяемым оборудованием.</w:t>
      </w:r>
      <w:r>
        <w:br/>
      </w:r>
      <w:r>
        <w:rPr>
          <w:rFonts w:ascii="Times New Roman"/>
          <w:b w:val="false"/>
          <w:i w:val="false"/>
          <w:color w:val="000000"/>
          <w:sz w:val="28"/>
        </w:rPr>
        <w:t xml:space="preserve">
      1165. Должен знать: </w:t>
      </w:r>
      <w:r>
        <w:br/>
      </w:r>
      <w:r>
        <w:rPr>
          <w:rFonts w:ascii="Times New Roman"/>
          <w:b w:val="false"/>
          <w:i w:val="false"/>
          <w:color w:val="000000"/>
          <w:sz w:val="28"/>
        </w:rPr>
        <w:t xml:space="preserve">
      устройство применяемого оборудования; </w:t>
      </w:r>
      <w:r>
        <w:br/>
      </w:r>
      <w:r>
        <w:rPr>
          <w:rFonts w:ascii="Times New Roman"/>
          <w:b w:val="false"/>
          <w:i w:val="false"/>
          <w:color w:val="000000"/>
          <w:sz w:val="28"/>
        </w:rPr>
        <w:t xml:space="preserve">
      назначение и виды пряжи, ее линейную плотность; </w:t>
      </w:r>
      <w:r>
        <w:br/>
      </w:r>
      <w:r>
        <w:rPr>
          <w:rFonts w:ascii="Times New Roman"/>
          <w:b w:val="false"/>
          <w:i w:val="false"/>
          <w:color w:val="000000"/>
          <w:sz w:val="28"/>
        </w:rPr>
        <w:t>
      требования, предъявляемые к качеству пряжи. </w:t>
      </w:r>
    </w:p>
    <w:bookmarkStart w:name="z868" w:id="864"/>
    <w:p>
      <w:pPr>
        <w:spacing w:after="0"/>
        <w:ind w:left="0"/>
        <w:jc w:val="both"/>
      </w:pPr>
      <w:r>
        <w:rPr>
          <w:rFonts w:ascii="Times New Roman"/>
          <w:b w:val="false"/>
          <w:i w:val="false"/>
          <w:color w:val="000000"/>
          <w:sz w:val="28"/>
        </w:rPr>
        <w:t>
290. Сновальщик</w:t>
      </w:r>
    </w:p>
    <w:bookmarkEnd w:id="864"/>
    <w:bookmarkStart w:name="z869" w:id="865"/>
    <w:p>
      <w:pPr>
        <w:spacing w:after="0"/>
        <w:ind w:left="0"/>
        <w:jc w:val="both"/>
      </w:pPr>
      <w:r>
        <w:rPr>
          <w:rFonts w:ascii="Times New Roman"/>
          <w:b w:val="false"/>
          <w:i w:val="false"/>
          <w:color w:val="000000"/>
          <w:sz w:val="28"/>
        </w:rPr>
        <w:t>
Параграф 1. Сновальщик, 3-й разряд </w:t>
      </w:r>
    </w:p>
    <w:bookmarkEnd w:id="865"/>
    <w:p>
      <w:pPr>
        <w:spacing w:after="0"/>
        <w:ind w:left="0"/>
        <w:jc w:val="both"/>
      </w:pPr>
      <w:r>
        <w:rPr>
          <w:rFonts w:ascii="Times New Roman"/>
          <w:b w:val="false"/>
          <w:i w:val="false"/>
          <w:color w:val="000000"/>
          <w:sz w:val="28"/>
        </w:rPr>
        <w:t xml:space="preserve">      1166. Характеристика работ: </w:t>
      </w:r>
      <w:r>
        <w:br/>
      </w:r>
      <w:r>
        <w:rPr>
          <w:rFonts w:ascii="Times New Roman"/>
          <w:b w:val="false"/>
          <w:i w:val="false"/>
          <w:color w:val="000000"/>
          <w:sz w:val="28"/>
        </w:rPr>
        <w:t xml:space="preserve">
      приготовление вручную основы для выработки безворсовых, ворсовых и махровых ковров; </w:t>
      </w:r>
      <w:r>
        <w:br/>
      </w:r>
      <w:r>
        <w:rPr>
          <w:rFonts w:ascii="Times New Roman"/>
          <w:b w:val="false"/>
          <w:i w:val="false"/>
          <w:color w:val="000000"/>
          <w:sz w:val="28"/>
        </w:rPr>
        <w:t xml:space="preserve">
      манерная сновка для изготовления изделий художественного ткачества; </w:t>
      </w:r>
      <w:r>
        <w:br/>
      </w:r>
      <w:r>
        <w:rPr>
          <w:rFonts w:ascii="Times New Roman"/>
          <w:b w:val="false"/>
          <w:i w:val="false"/>
          <w:color w:val="000000"/>
          <w:sz w:val="28"/>
        </w:rPr>
        <w:t xml:space="preserve">
      получение пряжи и контроль ее качества; </w:t>
      </w:r>
      <w:r>
        <w:br/>
      </w:r>
      <w:r>
        <w:rPr>
          <w:rFonts w:ascii="Times New Roman"/>
          <w:b w:val="false"/>
          <w:i w:val="false"/>
          <w:color w:val="000000"/>
          <w:sz w:val="28"/>
        </w:rPr>
        <w:t xml:space="preserve">
      прокладка ценовых палочек, заправка нитей; </w:t>
      </w:r>
      <w:r>
        <w:br/>
      </w:r>
      <w:r>
        <w:rPr>
          <w:rFonts w:ascii="Times New Roman"/>
          <w:b w:val="false"/>
          <w:i w:val="false"/>
          <w:color w:val="000000"/>
          <w:sz w:val="28"/>
        </w:rPr>
        <w:t xml:space="preserve">
      контроль качества основы; </w:t>
      </w:r>
      <w:r>
        <w:br/>
      </w:r>
      <w:r>
        <w:rPr>
          <w:rFonts w:ascii="Times New Roman"/>
          <w:b w:val="false"/>
          <w:i w:val="false"/>
          <w:color w:val="000000"/>
          <w:sz w:val="28"/>
        </w:rPr>
        <w:t>
      регулирование натяжения нитей.</w:t>
      </w:r>
      <w:r>
        <w:br/>
      </w:r>
      <w:r>
        <w:rPr>
          <w:rFonts w:ascii="Times New Roman"/>
          <w:b w:val="false"/>
          <w:i w:val="false"/>
          <w:color w:val="000000"/>
          <w:sz w:val="28"/>
        </w:rPr>
        <w:t xml:space="preserve">
      1167. Должен знать: </w:t>
      </w:r>
      <w:r>
        <w:br/>
      </w:r>
      <w:r>
        <w:rPr>
          <w:rFonts w:ascii="Times New Roman"/>
          <w:b w:val="false"/>
          <w:i w:val="false"/>
          <w:color w:val="000000"/>
          <w:sz w:val="28"/>
        </w:rPr>
        <w:t xml:space="preserve">
      приемы сновки на ручном ковроткацком станке; </w:t>
      </w:r>
      <w:r>
        <w:br/>
      </w:r>
      <w:r>
        <w:rPr>
          <w:rFonts w:ascii="Times New Roman"/>
          <w:b w:val="false"/>
          <w:i w:val="false"/>
          <w:color w:val="000000"/>
          <w:sz w:val="28"/>
        </w:rPr>
        <w:t xml:space="preserve">
      расчет манерной сновки; </w:t>
      </w:r>
      <w:r>
        <w:br/>
      </w:r>
      <w:r>
        <w:rPr>
          <w:rFonts w:ascii="Times New Roman"/>
          <w:b w:val="false"/>
          <w:i w:val="false"/>
          <w:color w:val="000000"/>
          <w:sz w:val="28"/>
        </w:rPr>
        <w:t xml:space="preserve">
      назначение и виды пряжи ее линейную плотность; </w:t>
      </w:r>
      <w:r>
        <w:br/>
      </w:r>
      <w:r>
        <w:rPr>
          <w:rFonts w:ascii="Times New Roman"/>
          <w:b w:val="false"/>
          <w:i w:val="false"/>
          <w:color w:val="000000"/>
          <w:sz w:val="28"/>
        </w:rPr>
        <w:t>
      способы вязки ремизов. </w:t>
      </w:r>
    </w:p>
    <w:bookmarkStart w:name="z870" w:id="866"/>
    <w:p>
      <w:pPr>
        <w:spacing w:after="0"/>
        <w:ind w:left="0"/>
        <w:jc w:val="both"/>
      </w:pPr>
      <w:r>
        <w:rPr>
          <w:rFonts w:ascii="Times New Roman"/>
          <w:b w:val="false"/>
          <w:i w:val="false"/>
          <w:color w:val="000000"/>
          <w:sz w:val="28"/>
        </w:rPr>
        <w:t xml:space="preserve">
Параграф 2. Сновальщик, 4-й разряд      </w:t>
      </w:r>
    </w:p>
    <w:bookmarkEnd w:id="866"/>
    <w:p>
      <w:pPr>
        <w:spacing w:after="0"/>
        <w:ind w:left="0"/>
        <w:jc w:val="both"/>
      </w:pPr>
      <w:r>
        <w:rPr>
          <w:rFonts w:ascii="Times New Roman"/>
          <w:b w:val="false"/>
          <w:i w:val="false"/>
          <w:color w:val="000000"/>
          <w:sz w:val="28"/>
        </w:rPr>
        <w:t xml:space="preserve">      1168. Характеристика работ: </w:t>
      </w:r>
      <w:r>
        <w:br/>
      </w:r>
      <w:r>
        <w:rPr>
          <w:rFonts w:ascii="Times New Roman"/>
          <w:b w:val="false"/>
          <w:i w:val="false"/>
          <w:color w:val="000000"/>
          <w:sz w:val="28"/>
        </w:rPr>
        <w:t>
      ручная манерная сновка для изготовления уникальных художественных изделий с использованием различных видов сырья.</w:t>
      </w:r>
      <w:r>
        <w:br/>
      </w:r>
      <w:r>
        <w:rPr>
          <w:rFonts w:ascii="Times New Roman"/>
          <w:b w:val="false"/>
          <w:i w:val="false"/>
          <w:color w:val="000000"/>
          <w:sz w:val="28"/>
        </w:rPr>
        <w:t xml:space="preserve">
      1169. Должен знать: </w:t>
      </w:r>
      <w:r>
        <w:br/>
      </w:r>
      <w:r>
        <w:rPr>
          <w:rFonts w:ascii="Times New Roman"/>
          <w:b w:val="false"/>
          <w:i w:val="false"/>
          <w:color w:val="000000"/>
          <w:sz w:val="28"/>
        </w:rPr>
        <w:t xml:space="preserve">
      ассортимент вырабатываемых художественных изделий и виды используемого сырья; </w:t>
      </w:r>
      <w:r>
        <w:br/>
      </w:r>
      <w:r>
        <w:rPr>
          <w:rFonts w:ascii="Times New Roman"/>
          <w:b w:val="false"/>
          <w:i w:val="false"/>
          <w:color w:val="000000"/>
          <w:sz w:val="28"/>
        </w:rPr>
        <w:t>
      расчет манерной сновки. </w:t>
      </w:r>
    </w:p>
    <w:bookmarkStart w:name="z871" w:id="867"/>
    <w:p>
      <w:pPr>
        <w:spacing w:after="0"/>
        <w:ind w:left="0"/>
        <w:jc w:val="both"/>
      </w:pPr>
      <w:r>
        <w:rPr>
          <w:rFonts w:ascii="Times New Roman"/>
          <w:b w:val="false"/>
          <w:i w:val="false"/>
          <w:color w:val="000000"/>
          <w:sz w:val="28"/>
        </w:rPr>
        <w:t>
291. Стригальщик ворса  </w:t>
      </w:r>
    </w:p>
    <w:bookmarkEnd w:id="867"/>
    <w:bookmarkStart w:name="z872" w:id="868"/>
    <w:p>
      <w:pPr>
        <w:spacing w:after="0"/>
        <w:ind w:left="0"/>
        <w:jc w:val="both"/>
      </w:pPr>
      <w:r>
        <w:rPr>
          <w:rFonts w:ascii="Times New Roman"/>
          <w:b w:val="false"/>
          <w:i w:val="false"/>
          <w:color w:val="000000"/>
          <w:sz w:val="28"/>
        </w:rPr>
        <w:t>
Параграф 1. Стригальщик ворса, 4-й разряд </w:t>
      </w:r>
    </w:p>
    <w:bookmarkEnd w:id="868"/>
    <w:p>
      <w:pPr>
        <w:spacing w:after="0"/>
        <w:ind w:left="0"/>
        <w:jc w:val="both"/>
      </w:pPr>
      <w:r>
        <w:rPr>
          <w:rFonts w:ascii="Times New Roman"/>
          <w:b w:val="false"/>
          <w:i w:val="false"/>
          <w:color w:val="000000"/>
          <w:sz w:val="28"/>
        </w:rPr>
        <w:t xml:space="preserve">      1170. Характеристика работ: </w:t>
      </w:r>
      <w:r>
        <w:br/>
      </w:r>
      <w:r>
        <w:rPr>
          <w:rFonts w:ascii="Times New Roman"/>
          <w:b w:val="false"/>
          <w:i w:val="false"/>
          <w:color w:val="000000"/>
          <w:sz w:val="28"/>
        </w:rPr>
        <w:t xml:space="preserve">
      стрижка ворса ковров до требуемой высоты машинками типа машинок для стрижки овец; </w:t>
      </w:r>
      <w:r>
        <w:br/>
      </w:r>
      <w:r>
        <w:rPr>
          <w:rFonts w:ascii="Times New Roman"/>
          <w:b w:val="false"/>
          <w:i w:val="false"/>
          <w:color w:val="000000"/>
          <w:sz w:val="28"/>
        </w:rPr>
        <w:t xml:space="preserve">
      контроль качества стрижки ковров; </w:t>
      </w:r>
      <w:r>
        <w:br/>
      </w:r>
      <w:r>
        <w:rPr>
          <w:rFonts w:ascii="Times New Roman"/>
          <w:b w:val="false"/>
          <w:i w:val="false"/>
          <w:color w:val="000000"/>
          <w:sz w:val="28"/>
        </w:rPr>
        <w:t xml:space="preserve">
      наладка машинок; </w:t>
      </w:r>
      <w:r>
        <w:br/>
      </w:r>
      <w:r>
        <w:rPr>
          <w:rFonts w:ascii="Times New Roman"/>
          <w:b w:val="false"/>
          <w:i w:val="false"/>
          <w:color w:val="000000"/>
          <w:sz w:val="28"/>
        </w:rPr>
        <w:t>
      чистка ковров, сбор и сдача отходов.</w:t>
      </w:r>
      <w:r>
        <w:br/>
      </w:r>
      <w:r>
        <w:rPr>
          <w:rFonts w:ascii="Times New Roman"/>
          <w:b w:val="false"/>
          <w:i w:val="false"/>
          <w:color w:val="000000"/>
          <w:sz w:val="28"/>
        </w:rPr>
        <w:t xml:space="preserve">
      1171. Должен знать: </w:t>
      </w:r>
      <w:r>
        <w:br/>
      </w:r>
      <w:r>
        <w:rPr>
          <w:rFonts w:ascii="Times New Roman"/>
          <w:b w:val="false"/>
          <w:i w:val="false"/>
          <w:color w:val="000000"/>
          <w:sz w:val="28"/>
        </w:rPr>
        <w:t xml:space="preserve">
      устройство машинок, взаимодействие узлов и способы наладки; </w:t>
      </w:r>
      <w:r>
        <w:br/>
      </w:r>
      <w:r>
        <w:rPr>
          <w:rFonts w:ascii="Times New Roman"/>
          <w:b w:val="false"/>
          <w:i w:val="false"/>
          <w:color w:val="000000"/>
          <w:sz w:val="28"/>
        </w:rPr>
        <w:t xml:space="preserve">
      ассортимент ковров; </w:t>
      </w:r>
      <w:r>
        <w:br/>
      </w:r>
      <w:r>
        <w:rPr>
          <w:rFonts w:ascii="Times New Roman"/>
          <w:b w:val="false"/>
          <w:i w:val="false"/>
          <w:color w:val="000000"/>
          <w:sz w:val="28"/>
        </w:rPr>
        <w:t xml:space="preserve">
      требования, предъявляемые к их качеству; </w:t>
      </w:r>
      <w:r>
        <w:br/>
      </w:r>
      <w:r>
        <w:rPr>
          <w:rFonts w:ascii="Times New Roman"/>
          <w:b w:val="false"/>
          <w:i w:val="false"/>
          <w:color w:val="000000"/>
          <w:sz w:val="28"/>
        </w:rPr>
        <w:t>
      методику определения высоты ворса. </w:t>
      </w:r>
    </w:p>
    <w:bookmarkStart w:name="z873" w:id="86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Единому тарифно-квалификационному       </w:t>
      </w:r>
      <w:r>
        <w:br/>
      </w:r>
      <w:r>
        <w:rPr>
          <w:rFonts w:ascii="Times New Roman"/>
          <w:b w:val="false"/>
          <w:i w:val="false"/>
          <w:color w:val="000000"/>
          <w:sz w:val="28"/>
        </w:rPr>
        <w:t>
справочнику работ и профессий рабочих (выпуск 44)</w:t>
      </w:r>
      <w:r>
        <w:br/>
      </w:r>
      <w:r>
        <w:rPr>
          <w:rFonts w:ascii="Times New Roman"/>
          <w:b w:val="false"/>
          <w:i w:val="false"/>
          <w:color w:val="000000"/>
          <w:sz w:val="28"/>
        </w:rPr>
        <w:t>
 </w:t>
      </w:r>
    </w:p>
    <w:bookmarkEnd w:id="869"/>
    <w:p>
      <w:pPr>
        <w:spacing w:after="0"/>
        <w:ind w:left="0"/>
        <w:jc w:val="left"/>
      </w:pPr>
      <w:r>
        <w:rPr>
          <w:rFonts w:ascii="Times New Roman"/>
          <w:b/>
          <w:i w:val="false"/>
          <w:color w:val="000000"/>
        </w:rPr>
        <w:t xml:space="preserve"> Алфавитный указатель профессий рабочих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235"/>
        <w:gridCol w:w="1849"/>
        <w:gridCol w:w="1748"/>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разрядов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Авербандщик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аппретирования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валки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запаривания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запаривания одонков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каустификации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коконозапарочной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мерсеризации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парафинирования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плюсования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пропитки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релаксации</w:t>
            </w:r>
            <w:r>
              <w:rPr>
                <w:rFonts w:ascii="Times New Roman"/>
                <w:b w:val="false"/>
                <w:i w:val="false"/>
                <w:color w:val="000000"/>
                <w:sz w:val="20"/>
              </w:rPr>
              <w:t xml:space="preserve"> и стабилизации пряжи, ткани и полотна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сепарирования</w:t>
            </w:r>
            <w:r>
              <w:rPr>
                <w:rFonts w:ascii="Times New Roman"/>
                <w:b w:val="false"/>
                <w:i w:val="false"/>
                <w:color w:val="000000"/>
                <w:sz w:val="20"/>
              </w:rPr>
              <w:t xml:space="preserve"> и флотации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термообработки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хлорирования</w:t>
            </w:r>
            <w:r>
              <w:rPr>
                <w:rFonts w:ascii="Times New Roman"/>
                <w:b w:val="false"/>
                <w:i w:val="false"/>
                <w:color w:val="000000"/>
                <w:sz w:val="20"/>
              </w:rPr>
              <w:t xml:space="preserve"> и станнирования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увлажнения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Батанщик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Бахромщик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Валяльщик</w:t>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Варильщик химических составов</w:t>
            </w:r>
            <w:r>
              <w:rPr>
                <w:rFonts w:ascii="Times New Roman"/>
                <w:b w:val="false"/>
                <w:i w:val="false"/>
                <w:color w:val="000000"/>
                <w:sz w:val="20"/>
              </w:rPr>
              <w:t xml:space="preserve"> для варки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Варщик аппрета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Ватинщик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Велюрщик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Выгребальщик костры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Выгребальщик очеса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Выгребальщик пуха и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Выгружальщик хлопка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Выжигальщик рисунков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Вырезальщик фестонов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Вытягивальщик ремней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Вышивальщица</w:t>
            </w:r>
            <w:r>
              <w:rPr>
                <w:rFonts w:ascii="Times New Roman"/>
                <w:b w:val="false"/>
                <w:i w:val="false"/>
                <w:color w:val="000000"/>
                <w:sz w:val="20"/>
              </w:rPr>
              <w:t xml:space="preserve"> текстильно-галантерейных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Вязальщица текстильно-галантерейных</w:t>
            </w:r>
            <w:r>
              <w:rPr>
                <w:rFonts w:ascii="Times New Roman"/>
                <w:b w:val="false"/>
                <w:i w:val="false"/>
                <w:color w:val="000000"/>
                <w:sz w:val="20"/>
              </w:rPr>
              <w:t xml:space="preserve">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Вязальщица трикотажных изделий</w:t>
            </w:r>
            <w:r>
              <w:rPr>
                <w:rFonts w:ascii="Times New Roman"/>
                <w:b w:val="false"/>
                <w:i w:val="false"/>
                <w:color w:val="000000"/>
                <w:sz w:val="20"/>
              </w:rPr>
              <w:t>, полотна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Гофрировщик</w:t>
            </w:r>
            <w:r>
              <w:rPr>
                <w:rFonts w:ascii="Times New Roman"/>
                <w:b w:val="false"/>
                <w:i w:val="false"/>
                <w:color w:val="000000"/>
                <w:sz w:val="20"/>
              </w:rPr>
              <w:t xml:space="preserve"> протезов кровеносных сосудов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Декатировщик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Делильщик кружев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Заварщик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карт</w:t>
            </w:r>
            <w:r>
              <w:rPr>
                <w:rFonts w:ascii="Times New Roman"/>
                <w:b w:val="false"/>
                <w:i w:val="false"/>
                <w:color w:val="000000"/>
                <w:sz w:val="20"/>
              </w:rPr>
              <w:t xml:space="preserve"> и паковочных материалов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химических растворов</w:t>
            </w:r>
            <w:r>
              <w:rPr>
                <w:rFonts w:ascii="Times New Roman"/>
                <w:b w:val="false"/>
                <w:i w:val="false"/>
                <w:color w:val="000000"/>
                <w:sz w:val="20"/>
              </w:rPr>
              <w:t xml:space="preserve"> и красок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Загрузчик кассет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Заливщик</w:t>
            </w:r>
            <w:r>
              <w:rPr>
                <w:rFonts w:ascii="Times New Roman"/>
                <w:b w:val="false"/>
                <w:i w:val="false"/>
                <w:color w:val="000000"/>
                <w:sz w:val="20"/>
              </w:rPr>
              <w:t xml:space="preserve"> игольно-платинных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Замачивальщик</w:t>
            </w:r>
            <w:r>
              <w:rPr>
                <w:rFonts w:ascii="Times New Roman"/>
                <w:b w:val="false"/>
                <w:i w:val="false"/>
                <w:color w:val="000000"/>
                <w:sz w:val="20"/>
              </w:rPr>
              <w:t xml:space="preserve"> шелка-сырца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Замыливальщик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Запарщик крученого шелка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Запарщик коконов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Запарщик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Запарщик шерстяных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Заправщик иглопробивного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Заправщик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веревочных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основы</w:t>
            </w:r>
            <w:r>
              <w:rPr>
                <w:rFonts w:ascii="Times New Roman"/>
                <w:b w:val="false"/>
                <w:i w:val="false"/>
                <w:color w:val="000000"/>
                <w:sz w:val="20"/>
              </w:rPr>
              <w:t xml:space="preserve"> валяльно-войлочных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парафиновых колец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подбор и гужиков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синельки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фитилей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Калибровщик</w:t>
            </w:r>
            <w:r>
              <w:rPr>
                <w:rFonts w:ascii="Times New Roman"/>
                <w:b w:val="false"/>
                <w:i w:val="false"/>
                <w:color w:val="000000"/>
                <w:sz w:val="20"/>
              </w:rPr>
              <w:t xml:space="preserve"> коконов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Карбонизаторщик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Кеттельщик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Ковровщица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Кокономотальщик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Коконосмесчик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Коллекционер</w:t>
            </w:r>
            <w:r>
              <w:rPr>
                <w:rFonts w:ascii="Times New Roman"/>
                <w:b w:val="false"/>
                <w:i w:val="false"/>
                <w:color w:val="000000"/>
                <w:sz w:val="20"/>
              </w:rPr>
              <w:t xml:space="preserve"> образцов тканей и трикотажного полотна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rPr>
                <w:rFonts w:ascii="Times New Roman"/>
                <w:b w:val="false"/>
                <w:i w:val="false"/>
                <w:color w:val="000000"/>
                <w:sz w:val="20"/>
              </w:rPr>
              <w:t xml:space="preserve"> измерения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rPr>
                <w:rFonts w:ascii="Times New Roman"/>
                <w:b w:val="false"/>
                <w:i w:val="false"/>
                <w:color w:val="000000"/>
                <w:sz w:val="20"/>
              </w:rPr>
              <w:t xml:space="preserve"> качества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rPr>
                <w:rFonts w:ascii="Times New Roman"/>
                <w:b w:val="false"/>
                <w:i w:val="false"/>
                <w:color w:val="000000"/>
                <w:sz w:val="20"/>
              </w:rPr>
              <w:t xml:space="preserve"> сетеизделий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rPr>
                <w:rFonts w:ascii="Times New Roman"/>
                <w:b w:val="false"/>
                <w:i w:val="false"/>
                <w:color w:val="000000"/>
                <w:sz w:val="20"/>
              </w:rPr>
              <w:t xml:space="preserve"> технологического процесса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Копировщик</w:t>
            </w:r>
            <w:r>
              <w:rPr>
                <w:rFonts w:ascii="Times New Roman"/>
                <w:b w:val="false"/>
                <w:i w:val="false"/>
                <w:color w:val="000000"/>
                <w:sz w:val="20"/>
              </w:rPr>
              <w:t xml:space="preserve"> рисунков и карт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Кружевница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Крутильщик</w:t>
            </w:r>
            <w:r>
              <w:rPr>
                <w:rFonts w:ascii="Times New Roman"/>
                <w:b w:val="false"/>
                <w:i w:val="false"/>
                <w:color w:val="000000"/>
                <w:sz w:val="20"/>
              </w:rPr>
              <w:t xml:space="preserve"> сеточника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Крутильщик</w:t>
            </w:r>
            <w:r>
              <w:rPr>
                <w:rFonts w:ascii="Times New Roman"/>
                <w:b w:val="false"/>
                <w:i w:val="false"/>
                <w:color w:val="000000"/>
                <w:sz w:val="20"/>
              </w:rPr>
              <w:t xml:space="preserve"> шнуров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r>
              <w:rPr>
                <w:rFonts w:ascii="Times New Roman"/>
                <w:b w:val="false"/>
                <w:i w:val="false"/>
                <w:color w:val="000000"/>
                <w:sz w:val="20"/>
              </w:rPr>
              <w:t xml:space="preserve"> по анализу коконов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rPr>
                <w:rFonts w:ascii="Times New Roman"/>
                <w:b w:val="false"/>
                <w:i w:val="false"/>
                <w:color w:val="000000"/>
                <w:sz w:val="20"/>
              </w:rPr>
              <w:t xml:space="preserve"> вышивальной машины «Пантограф»</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rPr>
                <w:rFonts w:ascii="Times New Roman"/>
                <w:b w:val="false"/>
                <w:i w:val="false"/>
                <w:color w:val="000000"/>
                <w:sz w:val="20"/>
              </w:rPr>
              <w:t xml:space="preserve"> обкаточной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rPr>
                <w:rFonts w:ascii="Times New Roman"/>
                <w:b w:val="false"/>
                <w:i w:val="false"/>
                <w:color w:val="000000"/>
                <w:sz w:val="20"/>
              </w:rPr>
              <w:t xml:space="preserve"> обсадочной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rPr>
                <w:rFonts w:ascii="Times New Roman"/>
                <w:b w:val="false"/>
                <w:i w:val="false"/>
                <w:color w:val="000000"/>
                <w:sz w:val="20"/>
              </w:rPr>
              <w:t xml:space="preserve"> плунжерной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rPr>
                <w:rFonts w:ascii="Times New Roman"/>
                <w:b w:val="false"/>
                <w:i w:val="false"/>
                <w:color w:val="000000"/>
                <w:sz w:val="20"/>
              </w:rPr>
              <w:t xml:space="preserve"> промывочно-сушильно-ширильно-</w:t>
            </w:r>
            <w:r>
              <w:br/>
            </w:r>
            <w:r>
              <w:rPr>
                <w:rFonts w:ascii="Times New Roman"/>
                <w:b w:val="false"/>
                <w:i w:val="false"/>
                <w:color w:val="000000"/>
                <w:sz w:val="20"/>
              </w:rPr>
              <w:t>
стабилизационной линии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rPr>
                <w:rFonts w:ascii="Times New Roman"/>
                <w:b w:val="false"/>
                <w:i w:val="false"/>
                <w:color w:val="000000"/>
                <w:sz w:val="20"/>
              </w:rPr>
              <w:t xml:space="preserve"> ратинирующей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w:t>
            </w:r>
            <w:r>
              <w:rPr>
                <w:rFonts w:ascii="Times New Roman"/>
                <w:b w:val="false"/>
                <w:i w:val="false"/>
                <w:color w:val="000000"/>
                <w:sz w:val="20"/>
              </w:rPr>
              <w:t xml:space="preserve"> ковров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w:t>
            </w:r>
            <w:r>
              <w:rPr>
                <w:rFonts w:ascii="Times New Roman"/>
                <w:b w:val="false"/>
                <w:i w:val="false"/>
                <w:color w:val="000000"/>
                <w:sz w:val="20"/>
              </w:rPr>
              <w:t xml:space="preserve"> мокрых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w:t>
            </w:r>
            <w:r>
              <w:rPr>
                <w:rFonts w:ascii="Times New Roman"/>
                <w:b w:val="false"/>
                <w:i w:val="false"/>
                <w:color w:val="000000"/>
                <w:sz w:val="20"/>
              </w:rPr>
              <w:t xml:space="preserve"> холстов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w:t>
            </w:r>
            <w:r>
              <w:rPr>
                <w:rFonts w:ascii="Times New Roman"/>
                <w:b w:val="false"/>
                <w:i w:val="false"/>
                <w:color w:val="000000"/>
                <w:sz w:val="20"/>
              </w:rPr>
              <w:t xml:space="preserve"> шерсти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w:t>
            </w:r>
            <w:r>
              <w:rPr>
                <w:rFonts w:ascii="Times New Roman"/>
                <w:b w:val="false"/>
                <w:i w:val="false"/>
                <w:color w:val="000000"/>
                <w:sz w:val="20"/>
              </w:rPr>
              <w:t xml:space="preserve"> шерсти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Мягчильщик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Набивальщик</w:t>
            </w:r>
            <w:r>
              <w:rPr>
                <w:rFonts w:ascii="Times New Roman"/>
                <w:b w:val="false"/>
                <w:i w:val="false"/>
                <w:color w:val="000000"/>
                <w:sz w:val="20"/>
              </w:rPr>
              <w:t xml:space="preserve"> наконечников на шнур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Набивщик</w:t>
            </w:r>
            <w:r>
              <w:rPr>
                <w:rFonts w:ascii="Times New Roman"/>
                <w:b w:val="false"/>
                <w:i w:val="false"/>
                <w:color w:val="000000"/>
                <w:sz w:val="20"/>
              </w:rPr>
              <w:t xml:space="preserve"> одонков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Набойщик</w:t>
            </w:r>
            <w:r>
              <w:rPr>
                <w:rFonts w:ascii="Times New Roman"/>
                <w:b w:val="false"/>
                <w:i w:val="false"/>
                <w:color w:val="000000"/>
                <w:sz w:val="20"/>
              </w:rPr>
              <w:t xml:space="preserve"> рисунков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Набойщик</w:t>
            </w:r>
            <w:r>
              <w:rPr>
                <w:rFonts w:ascii="Times New Roman"/>
                <w:b w:val="false"/>
                <w:i w:val="false"/>
                <w:color w:val="000000"/>
                <w:sz w:val="20"/>
              </w:rPr>
              <w:t xml:space="preserve"> рисунков манерами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Наборщик</w:t>
            </w:r>
            <w:r>
              <w:rPr>
                <w:rFonts w:ascii="Times New Roman"/>
                <w:b w:val="false"/>
                <w:i w:val="false"/>
                <w:color w:val="000000"/>
                <w:sz w:val="20"/>
              </w:rPr>
              <w:t xml:space="preserve"> ворсовальных рамок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Наборщик</w:t>
            </w:r>
            <w:r>
              <w:rPr>
                <w:rFonts w:ascii="Times New Roman"/>
                <w:b w:val="false"/>
                <w:i w:val="false"/>
                <w:color w:val="000000"/>
                <w:sz w:val="20"/>
              </w:rPr>
              <w:t xml:space="preserve"> зубцов и петель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Наборщик</w:t>
            </w:r>
            <w:r>
              <w:rPr>
                <w:rFonts w:ascii="Times New Roman"/>
                <w:b w:val="false"/>
                <w:i w:val="false"/>
                <w:color w:val="000000"/>
                <w:sz w:val="20"/>
              </w:rPr>
              <w:t xml:space="preserve"> рисунка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Наборщик</w:t>
            </w:r>
            <w:r>
              <w:rPr>
                <w:rFonts w:ascii="Times New Roman"/>
                <w:b w:val="false"/>
                <w:i w:val="false"/>
                <w:color w:val="000000"/>
                <w:sz w:val="20"/>
              </w:rPr>
              <w:t xml:space="preserve"> цен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Навивальщик</w:t>
            </w:r>
            <w:r>
              <w:rPr>
                <w:rFonts w:ascii="Times New Roman"/>
                <w:b w:val="false"/>
                <w:i w:val="false"/>
                <w:color w:val="000000"/>
                <w:sz w:val="20"/>
              </w:rPr>
              <w:t xml:space="preserve"> основ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Накалывальщик</w:t>
            </w:r>
            <w:r>
              <w:rPr>
                <w:rFonts w:ascii="Times New Roman"/>
                <w:b w:val="false"/>
                <w:i w:val="false"/>
                <w:color w:val="000000"/>
                <w:sz w:val="20"/>
              </w:rPr>
              <w:t xml:space="preserve"> растительного войлока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Накатчик</w:t>
            </w:r>
            <w:r>
              <w:rPr>
                <w:rFonts w:ascii="Times New Roman"/>
                <w:b w:val="false"/>
                <w:i w:val="false"/>
                <w:color w:val="000000"/>
                <w:sz w:val="20"/>
              </w:rPr>
              <w:t xml:space="preserve"> рисунков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Накатчик</w:t>
            </w:r>
            <w:r>
              <w:rPr>
                <w:rFonts w:ascii="Times New Roman"/>
                <w:b w:val="false"/>
                <w:i w:val="false"/>
                <w:color w:val="000000"/>
                <w:sz w:val="20"/>
              </w:rPr>
              <w:t xml:space="preserve"> ткани, полотна,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Намотчик</w:t>
            </w:r>
            <w:r>
              <w:rPr>
                <w:rFonts w:ascii="Times New Roman"/>
                <w:b w:val="false"/>
                <w:i w:val="false"/>
                <w:color w:val="000000"/>
                <w:sz w:val="20"/>
              </w:rPr>
              <w:t xml:space="preserve"> иглиц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Намотчик</w:t>
            </w:r>
            <w:r>
              <w:rPr>
                <w:rFonts w:ascii="Times New Roman"/>
                <w:b w:val="false"/>
                <w:i w:val="false"/>
                <w:color w:val="000000"/>
                <w:sz w:val="20"/>
              </w:rPr>
              <w:t xml:space="preserve"> пряжи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Намотчик</w:t>
            </w:r>
            <w:r>
              <w:rPr>
                <w:rFonts w:ascii="Times New Roman"/>
                <w:b w:val="false"/>
                <w:i w:val="false"/>
                <w:color w:val="000000"/>
                <w:sz w:val="20"/>
              </w:rPr>
              <w:t xml:space="preserve"> утка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Намотчик</w:t>
            </w:r>
            <w:r>
              <w:rPr>
                <w:rFonts w:ascii="Times New Roman"/>
                <w:b w:val="false"/>
                <w:i w:val="false"/>
                <w:color w:val="000000"/>
                <w:sz w:val="20"/>
              </w:rPr>
              <w:t xml:space="preserve"> фильтров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Насадчик</w:t>
            </w:r>
            <w:r>
              <w:rPr>
                <w:rFonts w:ascii="Times New Roman"/>
                <w:b w:val="false"/>
                <w:i w:val="false"/>
                <w:color w:val="000000"/>
                <w:sz w:val="20"/>
              </w:rPr>
              <w:t xml:space="preserve"> бобин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Насадчик</w:t>
            </w:r>
            <w:r>
              <w:rPr>
                <w:rFonts w:ascii="Times New Roman"/>
                <w:b w:val="false"/>
                <w:i w:val="false"/>
                <w:color w:val="000000"/>
                <w:sz w:val="20"/>
              </w:rPr>
              <w:t xml:space="preserve"> валов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Насадчик</w:t>
            </w:r>
            <w:r>
              <w:rPr>
                <w:rFonts w:ascii="Times New Roman"/>
                <w:b w:val="false"/>
                <w:i w:val="false"/>
                <w:color w:val="000000"/>
                <w:sz w:val="20"/>
              </w:rPr>
              <w:t xml:space="preserve"> обуви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Насекальщик</w:t>
            </w:r>
            <w:r>
              <w:rPr>
                <w:rFonts w:ascii="Times New Roman"/>
                <w:b w:val="false"/>
                <w:i w:val="false"/>
                <w:color w:val="000000"/>
                <w:sz w:val="20"/>
              </w:rPr>
              <w:t xml:space="preserve"> карт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Обработчик</w:t>
            </w:r>
            <w:r>
              <w:rPr>
                <w:rFonts w:ascii="Times New Roman"/>
                <w:b w:val="false"/>
                <w:i w:val="false"/>
                <w:color w:val="000000"/>
                <w:sz w:val="20"/>
              </w:rPr>
              <w:t xml:space="preserve"> волокна и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Обрубщик</w:t>
            </w:r>
            <w:r>
              <w:rPr>
                <w:rFonts w:ascii="Times New Roman"/>
                <w:b w:val="false"/>
                <w:i w:val="false"/>
                <w:color w:val="000000"/>
                <w:sz w:val="20"/>
              </w:rPr>
              <w:t xml:space="preserve"> ватников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агрегата обработки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ворсовального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вязально-прошивного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гладильно-сушильного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гребнечесального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жгутоперемоточной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иглопробивного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иглопробивного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канатной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канатовьющих и веревочных машин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клеевого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круглочесальной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крутильного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ленточного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льночесальной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механизированной подачи смеси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мойно-отжимного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мотального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мяльно-чесальной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окруточного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опаливающего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перевивочной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печатного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плетельной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плетельного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промывочного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пропиточного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прядевьющей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пушильного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разбраковочно-упаковочной линии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размоточной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разрыхлительно-трепальной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разрыхлительно-трепального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разрыхлительно-трепального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раскладочной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раскладочной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распределения пряжи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распределения химических материалов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расчесывающего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релаксационно-мотального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ровничного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сновального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сновальной пропиточно-вытяжной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стригального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термоскрепляющего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тростильного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трясильной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тянульной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узловязальной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усадочного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формировочно-упаковочной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холстовытяжной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чесально-вязального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чесально-дублировочного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чесального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чесально-ленточного агрегата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чистильной машины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ширильного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шлихтовального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rPr>
                <w:rFonts w:ascii="Times New Roman"/>
                <w:b w:val="false"/>
                <w:i w:val="false"/>
                <w:color w:val="000000"/>
                <w:sz w:val="20"/>
              </w:rPr>
              <w:t xml:space="preserve"> электростатической обработки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Оплавщик</w:t>
            </w:r>
            <w:r>
              <w:rPr>
                <w:rFonts w:ascii="Times New Roman"/>
                <w:b w:val="false"/>
                <w:i w:val="false"/>
                <w:color w:val="000000"/>
                <w:sz w:val="20"/>
              </w:rPr>
              <w:t xml:space="preserve"> полотна 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Отбельщик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Отварщик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Отварщик</w:t>
            </w:r>
            <w:r>
              <w:rPr>
                <w:rFonts w:ascii="Times New Roman"/>
                <w:b w:val="false"/>
                <w:i w:val="false"/>
                <w:color w:val="000000"/>
                <w:sz w:val="20"/>
              </w:rPr>
              <w:t xml:space="preserve"> коконных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Отделочник</w:t>
            </w:r>
            <w:r>
              <w:rPr>
                <w:rFonts w:ascii="Times New Roman"/>
                <w:b w:val="false"/>
                <w:i w:val="false"/>
                <w:color w:val="000000"/>
                <w:sz w:val="20"/>
              </w:rPr>
              <w:t xml:space="preserve"> валяльно-войлочных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Отделочник</w:t>
            </w:r>
            <w:r>
              <w:rPr>
                <w:rFonts w:ascii="Times New Roman"/>
                <w:b w:val="false"/>
                <w:i w:val="false"/>
                <w:color w:val="000000"/>
                <w:sz w:val="20"/>
              </w:rPr>
              <w:t xml:space="preserve"> волокна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Отделочник</w:t>
            </w:r>
            <w:r>
              <w:rPr>
                <w:rFonts w:ascii="Times New Roman"/>
                <w:b w:val="false"/>
                <w:i w:val="false"/>
                <w:color w:val="000000"/>
                <w:sz w:val="20"/>
              </w:rPr>
              <w:t xml:space="preserve"> волокна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Отделочник</w:t>
            </w:r>
            <w:r>
              <w:rPr>
                <w:rFonts w:ascii="Times New Roman"/>
                <w:b w:val="false"/>
                <w:i w:val="false"/>
                <w:color w:val="000000"/>
                <w:sz w:val="20"/>
              </w:rPr>
              <w:t xml:space="preserve"> ворса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Отделочник</w:t>
            </w:r>
            <w:r>
              <w:rPr>
                <w:rFonts w:ascii="Times New Roman"/>
                <w:b w:val="false"/>
                <w:i w:val="false"/>
                <w:color w:val="000000"/>
                <w:sz w:val="20"/>
              </w:rPr>
              <w:t xml:space="preserve">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Отжимщик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Отжимщик</w:t>
            </w:r>
            <w:r>
              <w:rPr>
                <w:rFonts w:ascii="Times New Roman"/>
                <w:b w:val="false"/>
                <w:i w:val="false"/>
                <w:color w:val="000000"/>
                <w:sz w:val="20"/>
              </w:rPr>
              <w:t xml:space="preserve"> холстов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Охлаждальщик</w:t>
            </w:r>
            <w:r>
              <w:rPr>
                <w:rFonts w:ascii="Times New Roman"/>
                <w:b w:val="false"/>
                <w:i w:val="false"/>
                <w:color w:val="000000"/>
                <w:sz w:val="20"/>
              </w:rPr>
              <w:t xml:space="preserve">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Очесывальщик</w:t>
            </w:r>
            <w:r>
              <w:rPr>
                <w:rFonts w:ascii="Times New Roman"/>
                <w:b w:val="false"/>
                <w:i w:val="false"/>
                <w:color w:val="000000"/>
                <w:sz w:val="20"/>
              </w:rPr>
              <w:t xml:space="preserve"> барабанов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Пантографист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Патронист</w:t>
            </w:r>
            <w:r>
              <w:rPr>
                <w:rFonts w:ascii="Times New Roman"/>
                <w:b w:val="false"/>
                <w:i w:val="false"/>
                <w:color w:val="000000"/>
                <w:sz w:val="20"/>
              </w:rPr>
              <w:t xml:space="preserve"> рисунков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Перемотчик</w:t>
            </w:r>
            <w:r>
              <w:rPr>
                <w:rFonts w:ascii="Times New Roman"/>
                <w:b w:val="false"/>
                <w:i w:val="false"/>
                <w:color w:val="000000"/>
                <w:sz w:val="20"/>
              </w:rPr>
              <w:t xml:space="preserve"> ленты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Перемотчик</w:t>
            </w:r>
            <w:r>
              <w:rPr>
                <w:rFonts w:ascii="Times New Roman"/>
                <w:b w:val="false"/>
                <w:i w:val="false"/>
                <w:color w:val="000000"/>
                <w:sz w:val="20"/>
              </w:rPr>
              <w:t xml:space="preserve"> основ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Пересадчик</w:t>
            </w:r>
            <w:r>
              <w:rPr>
                <w:rFonts w:ascii="Times New Roman"/>
                <w:b w:val="false"/>
                <w:i w:val="false"/>
                <w:color w:val="000000"/>
                <w:sz w:val="20"/>
              </w:rPr>
              <w:t xml:space="preserve"> сетей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Поверяльщик</w:t>
            </w:r>
            <w:r>
              <w:rPr>
                <w:rFonts w:ascii="Times New Roman"/>
                <w:b w:val="false"/>
                <w:i w:val="false"/>
                <w:color w:val="000000"/>
                <w:sz w:val="20"/>
              </w:rPr>
              <w:t xml:space="preserve"> веретен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Поверяльщик</w:t>
            </w:r>
            <w:r>
              <w:rPr>
                <w:rFonts w:ascii="Times New Roman"/>
                <w:b w:val="false"/>
                <w:i w:val="false"/>
                <w:color w:val="000000"/>
                <w:sz w:val="20"/>
              </w:rPr>
              <w:t xml:space="preserve"> разводок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Подборщик</w:t>
            </w:r>
            <w:r>
              <w:rPr>
                <w:rFonts w:ascii="Times New Roman"/>
                <w:b w:val="false"/>
                <w:i w:val="false"/>
                <w:color w:val="000000"/>
                <w:sz w:val="20"/>
              </w:rPr>
              <w:t xml:space="preserve"> ставок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w:t>
            </w:r>
            <w:r>
              <w:rPr>
                <w:rFonts w:ascii="Times New Roman"/>
                <w:b w:val="false"/>
                <w:i w:val="false"/>
                <w:color w:val="000000"/>
                <w:sz w:val="20"/>
              </w:rPr>
              <w:t xml:space="preserve"> сетематериалов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w:t>
            </w:r>
            <w:r>
              <w:rPr>
                <w:rFonts w:ascii="Times New Roman"/>
                <w:b w:val="false"/>
                <w:i w:val="false"/>
                <w:color w:val="000000"/>
                <w:sz w:val="20"/>
              </w:rPr>
              <w:t xml:space="preserve"> сырья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Полировщик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w:t>
            </w:r>
            <w:r>
              <w:rPr>
                <w:rFonts w:ascii="Times New Roman"/>
                <w:b w:val="false"/>
                <w:i w:val="false"/>
                <w:color w:val="000000"/>
                <w:sz w:val="20"/>
              </w:rPr>
              <w:t xml:space="preserve"> мастера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Правщик</w:t>
            </w:r>
            <w:r>
              <w:rPr>
                <w:rFonts w:ascii="Times New Roman"/>
                <w:b w:val="false"/>
                <w:i w:val="false"/>
                <w:color w:val="000000"/>
                <w:sz w:val="20"/>
              </w:rPr>
              <w:t xml:space="preserve"> технологической оснастки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валяльно-войлочных изделий и шкурок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волокна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готовой продукции и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молетов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растительного войлока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rPr>
                <w:rFonts w:ascii="Times New Roman"/>
                <w:b w:val="false"/>
                <w:i w:val="false"/>
                <w:color w:val="000000"/>
                <w:sz w:val="20"/>
              </w:rPr>
              <w:t xml:space="preserve">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Привязывальщик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w:t>
            </w:r>
            <w:r>
              <w:rPr>
                <w:rFonts w:ascii="Times New Roman"/>
                <w:b w:val="false"/>
                <w:i w:val="false"/>
                <w:color w:val="000000"/>
                <w:sz w:val="20"/>
              </w:rPr>
              <w:t xml:space="preserve"> волокна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w:t>
            </w:r>
            <w:r>
              <w:rPr>
                <w:rFonts w:ascii="Times New Roman"/>
                <w:b w:val="false"/>
                <w:i w:val="false"/>
                <w:color w:val="000000"/>
                <w:sz w:val="20"/>
              </w:rPr>
              <w:t xml:space="preserve"> пропиточного состава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Присучальщик</w:t>
            </w:r>
            <w:r>
              <w:rPr>
                <w:rFonts w:ascii="Times New Roman"/>
                <w:b w:val="false"/>
                <w:i w:val="false"/>
                <w:color w:val="000000"/>
                <w:sz w:val="20"/>
              </w:rPr>
              <w:t xml:space="preserve"> основ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Проборщик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Провязывальщик</w:t>
            </w:r>
            <w:r>
              <w:rPr>
                <w:rFonts w:ascii="Times New Roman"/>
                <w:b w:val="false"/>
                <w:i w:val="false"/>
                <w:color w:val="000000"/>
                <w:sz w:val="20"/>
              </w:rPr>
              <w:t xml:space="preserve"> мотков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Проклеивальщик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Проклеивальщик</w:t>
            </w:r>
            <w:r>
              <w:rPr>
                <w:rFonts w:ascii="Times New Roman"/>
                <w:b w:val="false"/>
                <w:i w:val="false"/>
                <w:color w:val="000000"/>
                <w:sz w:val="20"/>
              </w:rPr>
              <w:t xml:space="preserve"> ватилина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Промывальщик</w:t>
            </w:r>
            <w:r>
              <w:rPr>
                <w:rFonts w:ascii="Times New Roman"/>
                <w:b w:val="false"/>
                <w:i w:val="false"/>
                <w:color w:val="000000"/>
                <w:sz w:val="20"/>
              </w:rPr>
              <w:t xml:space="preserve"> сырья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Промывальщик</w:t>
            </w:r>
            <w:r>
              <w:rPr>
                <w:rFonts w:ascii="Times New Roman"/>
                <w:b w:val="false"/>
                <w:i w:val="false"/>
                <w:color w:val="000000"/>
                <w:sz w:val="20"/>
              </w:rPr>
              <w:t xml:space="preserve"> технических сукон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Пропитывальщик</w:t>
            </w:r>
            <w:r>
              <w:rPr>
                <w:rFonts w:ascii="Times New Roman"/>
                <w:b w:val="false"/>
                <w:i w:val="false"/>
                <w:color w:val="000000"/>
                <w:sz w:val="20"/>
              </w:rPr>
              <w:t xml:space="preserve"> пожарных рукавов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Протравщик</w:t>
            </w:r>
            <w:r>
              <w:rPr>
                <w:rFonts w:ascii="Times New Roman"/>
                <w:b w:val="false"/>
                <w:i w:val="false"/>
                <w:color w:val="000000"/>
                <w:sz w:val="20"/>
              </w:rPr>
              <w:t xml:space="preserve"> шкурок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Прядильщик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Размотчик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Разрабатывальщик</w:t>
            </w:r>
            <w:r>
              <w:rPr>
                <w:rFonts w:ascii="Times New Roman"/>
                <w:b w:val="false"/>
                <w:i w:val="false"/>
                <w:color w:val="000000"/>
                <w:sz w:val="20"/>
              </w:rPr>
              <w:t xml:space="preserve">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Разрабатывальщик</w:t>
            </w:r>
            <w:r>
              <w:rPr>
                <w:rFonts w:ascii="Times New Roman"/>
                <w:b w:val="false"/>
                <w:i w:val="false"/>
                <w:color w:val="000000"/>
                <w:sz w:val="20"/>
              </w:rPr>
              <w:t xml:space="preserve"> сырья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Разрисовщик</w:t>
            </w:r>
            <w:r>
              <w:rPr>
                <w:rFonts w:ascii="Times New Roman"/>
                <w:b w:val="false"/>
                <w:i w:val="false"/>
                <w:color w:val="000000"/>
                <w:sz w:val="20"/>
              </w:rPr>
              <w:t xml:space="preserve">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Раклист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Раскатчик</w:t>
            </w:r>
            <w:r>
              <w:rPr>
                <w:rFonts w:ascii="Times New Roman"/>
                <w:b w:val="false"/>
                <w:i w:val="false"/>
                <w:color w:val="000000"/>
                <w:sz w:val="20"/>
              </w:rPr>
              <w:t xml:space="preserve">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Распиловщик</w:t>
            </w:r>
            <w:r>
              <w:rPr>
                <w:rFonts w:ascii="Times New Roman"/>
                <w:b w:val="false"/>
                <w:i w:val="false"/>
                <w:color w:val="000000"/>
                <w:sz w:val="20"/>
              </w:rPr>
              <w:t xml:space="preserve"> войлока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Расправщик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Расправщик</w:t>
            </w:r>
            <w:r>
              <w:rPr>
                <w:rFonts w:ascii="Times New Roman"/>
                <w:b w:val="false"/>
                <w:i w:val="false"/>
                <w:color w:val="000000"/>
                <w:sz w:val="20"/>
              </w:rPr>
              <w:t xml:space="preserve"> авровых основ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Расправщик</w:t>
            </w:r>
            <w:r>
              <w:rPr>
                <w:rFonts w:ascii="Times New Roman"/>
                <w:b w:val="false"/>
                <w:i w:val="false"/>
                <w:color w:val="000000"/>
                <w:sz w:val="20"/>
              </w:rPr>
              <w:t xml:space="preserve"> войлочных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Расфасовщик</w:t>
            </w:r>
            <w:r>
              <w:rPr>
                <w:rFonts w:ascii="Times New Roman"/>
                <w:b w:val="false"/>
                <w:i w:val="false"/>
                <w:color w:val="000000"/>
                <w:sz w:val="20"/>
              </w:rPr>
              <w:t xml:space="preserve"> ваты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w:t>
            </w:r>
            <w:r>
              <w:rPr>
                <w:rFonts w:ascii="Times New Roman"/>
                <w:b w:val="false"/>
                <w:i w:val="false"/>
                <w:color w:val="000000"/>
                <w:sz w:val="20"/>
              </w:rPr>
              <w:t xml:space="preserve"> материалов 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w:t>
            </w:r>
            <w:r>
              <w:rPr>
                <w:rFonts w:ascii="Times New Roman"/>
                <w:b w:val="false"/>
                <w:i w:val="false"/>
                <w:color w:val="000000"/>
                <w:sz w:val="20"/>
              </w:rPr>
              <w:t xml:space="preserve"> пряжи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rPr>
                <w:rFonts w:ascii="Times New Roman"/>
                <w:b w:val="false"/>
                <w:i w:val="false"/>
                <w:color w:val="000000"/>
                <w:sz w:val="20"/>
              </w:rPr>
              <w:t xml:space="preserve"> сетеизделий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rPr>
                <w:rFonts w:ascii="Times New Roman"/>
                <w:b w:val="false"/>
                <w:i w:val="false"/>
                <w:color w:val="000000"/>
                <w:sz w:val="20"/>
              </w:rPr>
              <w:t xml:space="preserve"> шпуль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Ремонтник</w:t>
            </w:r>
            <w:r>
              <w:rPr>
                <w:rFonts w:ascii="Times New Roman"/>
                <w:b w:val="false"/>
                <w:i w:val="false"/>
                <w:color w:val="000000"/>
                <w:sz w:val="20"/>
              </w:rPr>
              <w:t xml:space="preserve"> технологической оснастки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Реставратор</w:t>
            </w:r>
            <w:r>
              <w:rPr>
                <w:rFonts w:ascii="Times New Roman"/>
                <w:b w:val="false"/>
                <w:i w:val="false"/>
                <w:color w:val="000000"/>
                <w:sz w:val="20"/>
              </w:rPr>
              <w:t xml:space="preserve"> готовой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w:t>
            </w:r>
            <w:r>
              <w:rPr>
                <w:rFonts w:ascii="Times New Roman"/>
                <w:b w:val="false"/>
                <w:i w:val="false"/>
                <w:color w:val="000000"/>
                <w:sz w:val="20"/>
              </w:rPr>
              <w:t xml:space="preserve"> мокрых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Свойлачивальщик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Сдатчик</w:t>
            </w:r>
            <w:r>
              <w:rPr>
                <w:rFonts w:ascii="Times New Roman"/>
                <w:b w:val="false"/>
                <w:i w:val="false"/>
                <w:color w:val="000000"/>
                <w:sz w:val="20"/>
              </w:rPr>
              <w:t xml:space="preserve"> продукции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Сетевязальщик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Складывальщик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Склеивальщик</w:t>
            </w:r>
            <w:r>
              <w:rPr>
                <w:rFonts w:ascii="Times New Roman"/>
                <w:b w:val="false"/>
                <w:i w:val="false"/>
                <w:color w:val="000000"/>
                <w:sz w:val="20"/>
              </w:rPr>
              <w:t xml:space="preserve"> нитей и текстильно-галантерейных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Смешивальщик</w:t>
            </w:r>
            <w:r>
              <w:rPr>
                <w:rFonts w:ascii="Times New Roman"/>
                <w:b w:val="false"/>
                <w:i w:val="false"/>
                <w:color w:val="000000"/>
                <w:sz w:val="20"/>
              </w:rPr>
              <w:t xml:space="preserve"> волокна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Сновальщик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r>
              <w:rPr>
                <w:rFonts w:ascii="Times New Roman"/>
                <w:b w:val="false"/>
                <w:i w:val="false"/>
                <w:color w:val="000000"/>
                <w:sz w:val="20"/>
              </w:rPr>
              <w:t xml:space="preserve"> сырья, материалов 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r>
              <w:rPr>
                <w:rFonts w:ascii="Times New Roman"/>
                <w:b w:val="false"/>
                <w:i w:val="false"/>
                <w:color w:val="000000"/>
                <w:sz w:val="20"/>
              </w:rPr>
              <w:t xml:space="preserve"> немытой шерсти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Стерилизаторщик</w:t>
            </w:r>
            <w:r>
              <w:rPr>
                <w:rFonts w:ascii="Times New Roman"/>
                <w:b w:val="false"/>
                <w:i w:val="false"/>
                <w:color w:val="000000"/>
                <w:sz w:val="20"/>
              </w:rPr>
              <w:t xml:space="preserve"> ваты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Стригальщик</w:t>
            </w:r>
            <w:r>
              <w:rPr>
                <w:rFonts w:ascii="Times New Roman"/>
                <w:b w:val="false"/>
                <w:i w:val="false"/>
                <w:color w:val="000000"/>
                <w:sz w:val="20"/>
              </w:rPr>
              <w:t xml:space="preserve"> ворса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Сукновал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r>
              <w:rPr>
                <w:rFonts w:ascii="Times New Roman"/>
                <w:b w:val="false"/>
                <w:i w:val="false"/>
                <w:color w:val="000000"/>
                <w:sz w:val="20"/>
              </w:rPr>
              <w:t xml:space="preserve"> (заправщик)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r>
              <w:rPr>
                <w:rFonts w:ascii="Times New Roman"/>
                <w:b w:val="false"/>
                <w:i w:val="false"/>
                <w:color w:val="000000"/>
                <w:sz w:val="20"/>
              </w:rPr>
              <w:t xml:space="preserve"> отходов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w:t>
            </w:r>
            <w:r>
              <w:rPr>
                <w:rFonts w:ascii="Times New Roman"/>
                <w:b w:val="false"/>
                <w:i w:val="false"/>
                <w:color w:val="000000"/>
                <w:sz w:val="20"/>
              </w:rPr>
              <w:t xml:space="preserve"> меры 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w:t>
            </w:r>
            <w:r>
              <w:rPr>
                <w:rFonts w:ascii="Times New Roman"/>
                <w:b w:val="false"/>
                <w:i w:val="false"/>
                <w:color w:val="000000"/>
                <w:sz w:val="20"/>
              </w:rPr>
              <w:t xml:space="preserve"> обуви с колодок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w:t>
            </w:r>
            <w:r>
              <w:rPr>
                <w:rFonts w:ascii="Times New Roman"/>
                <w:b w:val="false"/>
                <w:i w:val="false"/>
                <w:color w:val="000000"/>
                <w:sz w:val="20"/>
              </w:rPr>
              <w:t xml:space="preserve"> пряжи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w:t>
            </w:r>
            <w:r>
              <w:rPr>
                <w:rFonts w:ascii="Times New Roman"/>
                <w:b w:val="false"/>
                <w:i w:val="false"/>
                <w:color w:val="000000"/>
                <w:sz w:val="20"/>
              </w:rPr>
              <w:t xml:space="preserve"> суровья, волокна 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w:t>
            </w:r>
            <w:r>
              <w:rPr>
                <w:rFonts w:ascii="Times New Roman"/>
                <w:b w:val="false"/>
                <w:i w:val="false"/>
                <w:color w:val="000000"/>
                <w:sz w:val="20"/>
              </w:rPr>
              <w:t xml:space="preserve"> шелка-сырца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Термоотделочник</w:t>
            </w:r>
            <w:r>
              <w:rPr>
                <w:rFonts w:ascii="Times New Roman"/>
                <w:b w:val="false"/>
                <w:i w:val="false"/>
                <w:color w:val="000000"/>
                <w:sz w:val="20"/>
              </w:rPr>
              <w:t xml:space="preserve"> пряжи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Термоотделочник</w:t>
            </w:r>
            <w:r>
              <w:rPr>
                <w:rFonts w:ascii="Times New Roman"/>
                <w:b w:val="false"/>
                <w:i w:val="false"/>
                <w:color w:val="000000"/>
                <w:sz w:val="20"/>
              </w:rPr>
              <w:t xml:space="preserve"> текстильно-галантерейных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Термопечатник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Термоусадчик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Тесемщик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Точильщик</w:t>
            </w:r>
            <w:r>
              <w:rPr>
                <w:rFonts w:ascii="Times New Roman"/>
                <w:b w:val="false"/>
                <w:i w:val="false"/>
                <w:color w:val="000000"/>
                <w:sz w:val="20"/>
              </w:rPr>
              <w:t xml:space="preserve"> технологической оснастки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Травильщик</w:t>
            </w:r>
            <w:r>
              <w:rPr>
                <w:rFonts w:ascii="Times New Roman"/>
                <w:b w:val="false"/>
                <w:i w:val="false"/>
                <w:color w:val="000000"/>
                <w:sz w:val="20"/>
              </w:rPr>
              <w:t xml:space="preserve"> валов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Увлажняльщик</w:t>
            </w:r>
            <w:r>
              <w:rPr>
                <w:rFonts w:ascii="Times New Roman"/>
                <w:b w:val="false"/>
                <w:i w:val="false"/>
                <w:color w:val="000000"/>
                <w:sz w:val="20"/>
              </w:rPr>
              <w:t xml:space="preserve"> сырья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w:t>
            </w:r>
            <w:r>
              <w:rPr>
                <w:rFonts w:ascii="Times New Roman"/>
                <w:b w:val="false"/>
                <w:i w:val="false"/>
                <w:color w:val="000000"/>
                <w:sz w:val="20"/>
              </w:rPr>
              <w:t>-выбиральщик мокрого товара и пряжи вручную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Формировщик</w:t>
            </w:r>
            <w:r>
              <w:rPr>
                <w:rFonts w:ascii="Times New Roman"/>
                <w:b w:val="false"/>
                <w:i w:val="false"/>
                <w:color w:val="000000"/>
                <w:sz w:val="20"/>
              </w:rPr>
              <w:t xml:space="preserve"> трикотажных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Формовщик</w:t>
            </w:r>
            <w:r>
              <w:rPr>
                <w:rFonts w:ascii="Times New Roman"/>
                <w:b w:val="false"/>
                <w:i w:val="false"/>
                <w:color w:val="000000"/>
                <w:sz w:val="20"/>
              </w:rPr>
              <w:t xml:space="preserve"> головных уборов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Формовщик</w:t>
            </w:r>
            <w:r>
              <w:rPr>
                <w:rFonts w:ascii="Times New Roman"/>
                <w:b w:val="false"/>
                <w:i w:val="false"/>
                <w:color w:val="000000"/>
                <w:sz w:val="20"/>
              </w:rPr>
              <w:t xml:space="preserve"> текстильных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w:t>
            </w:r>
            <w:r>
              <w:rPr>
                <w:rFonts w:ascii="Times New Roman"/>
                <w:b w:val="false"/>
                <w:i w:val="false"/>
                <w:color w:val="000000"/>
                <w:sz w:val="20"/>
              </w:rPr>
              <w:t xml:space="preserve"> фотомеханического гравирования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Цветочница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rPr>
                <w:rFonts w:ascii="Times New Roman"/>
                <w:b w:val="false"/>
                <w:i w:val="false"/>
                <w:color w:val="000000"/>
                <w:sz w:val="20"/>
              </w:rPr>
              <w:t xml:space="preserve"> вентиляционных установок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rPr>
                <w:rFonts w:ascii="Times New Roman"/>
                <w:b w:val="false"/>
                <w:i w:val="false"/>
                <w:color w:val="000000"/>
                <w:sz w:val="20"/>
              </w:rPr>
              <w:t xml:space="preserve"> коконного сдира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rPr>
                <w:rFonts w:ascii="Times New Roman"/>
                <w:b w:val="false"/>
                <w:i w:val="false"/>
                <w:color w:val="000000"/>
                <w:sz w:val="20"/>
              </w:rPr>
              <w:t xml:space="preserve"> оборудования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rPr>
                <w:rFonts w:ascii="Times New Roman"/>
                <w:b w:val="false"/>
                <w:i w:val="false"/>
                <w:color w:val="000000"/>
                <w:sz w:val="20"/>
              </w:rPr>
              <w:t xml:space="preserve"> ткани, изделий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rPr>
                <w:rFonts w:ascii="Times New Roman"/>
                <w:b w:val="false"/>
                <w:i w:val="false"/>
                <w:color w:val="000000"/>
                <w:sz w:val="20"/>
              </w:rPr>
              <w:t>-точильщик чесальных аппаратов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rPr>
                <w:rFonts w:ascii="Times New Roman"/>
                <w:b w:val="false"/>
                <w:i w:val="false"/>
                <w:color w:val="000000"/>
                <w:sz w:val="20"/>
              </w:rPr>
              <w:t xml:space="preserve"> шпуль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Шлифовщик</w:t>
            </w:r>
            <w:r>
              <w:rPr>
                <w:rFonts w:ascii="Times New Roman"/>
                <w:b w:val="false"/>
                <w:i w:val="false"/>
                <w:color w:val="000000"/>
                <w:sz w:val="20"/>
              </w:rPr>
              <w:t xml:space="preserve"> печатных валов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Шлифовщик</w:t>
            </w:r>
            <w:r>
              <w:rPr>
                <w:rFonts w:ascii="Times New Roman"/>
                <w:b w:val="false"/>
                <w:i w:val="false"/>
                <w:color w:val="000000"/>
                <w:sz w:val="20"/>
              </w:rPr>
              <w:t xml:space="preserve"> полотна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Шлихтовар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Штамповщик</w:t>
            </w:r>
            <w:r>
              <w:rPr>
                <w:rFonts w:ascii="Times New Roman"/>
                <w:b w:val="false"/>
                <w:i w:val="false"/>
                <w:color w:val="000000"/>
                <w:sz w:val="20"/>
              </w:rPr>
              <w:t xml:space="preserve"> ватных фильтров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Штапелировщик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Эмульсировщик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