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ab4b" w14:textId="cd5a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февраля 2013 года № 76. Зарегистрирован в Министерстве юстиции Республики Казахстан 11 марта 2013 года № 8367.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и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за № 7306, опубликован в газете "Юридическая газета" от 27 декабря 2011 года № 190 (2180))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885"/>
        <w:gridCol w:w="2589"/>
        <w:gridCol w:w="2930"/>
        <w:gridCol w:w="3994"/>
      </w:tblGrid>
      <w:tr>
        <w:trPr>
          <w:trHeight w:val="30" w:hRule="atLeast"/>
        </w:trPr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неинсулинозависимого сахарного диабета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Глибенкламид, таблетка, в том числе микронизированная;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таблетка, в том числе с модифицированным высвобождением;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таблетка, в том числе пролонгированного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Метформин/глибенкламид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микроальбуминурии, туба;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655"/>
        <w:gridCol w:w="1916"/>
        <w:gridCol w:w="2168"/>
        <w:gridCol w:w="665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 во флаконах;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 во флаконах;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генно-инженерный, раствор во флаконах;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кетоновых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микроальбуминурии;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 Д.С.)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в установленном  законодательством Республики Казахстан порядке официальное опубликование настоящего приказа после его государственной регистрации.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