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5446" w14:textId="dfa5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торговли Республики Казахстан от 29 октября 2008 года № 429 "Об утверждении Правил регистрации заявлений-деклараций"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26 февраля 2013 года № 48. Зарегистрирован в Министерстве юстиции Республики Казахстан 14 марта 2013 года № 8379. Утратил силу приказом Министра торговли и интеграции Республики Казахстан от 19 ноября 2024 года № 385-НҚ.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19.11.2024 </w:t>
      </w:r>
      <w:r>
        <w:rPr>
          <w:rFonts w:ascii="Times New Roman"/>
          <w:b w:val="false"/>
          <w:i w:val="false"/>
          <w:color w:val="ff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торговли Республики Казахстан от 29 октября 2008 года № 429 "Об утверждении Правил регистрации заявлений-деклараций" (зарегистрированный в Реестре государственной регистрации нормативных правовых актов 18 ноября 2008 года за № 5359, опубликованный в "Юридическая газета" от 3 декабря 2008 года № 184 (1584))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заявлений-деклараций,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документов, подтверждающих юридический статус заявителя (для физических лиц - удостоверение личности или иной документ, подтверждающий личность, свидетельство о государственной регистрации в качестве индивидуального предпринимателя, свидетельство налогоплательщика, для юридических лиц - справка о государственной регистрации (перерегистрации) юридического лица, устав, статистическая карточка, свидетельство налогоплательщика, свидетельство о постановке на учет по налогу на добавленную стоимость (в случае наличия), копия приказа о назначении руководителя);".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(Сатбаев Р.А.)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Тулеушина К.А.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