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45d2" w14:textId="84c4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в кадровый резерв административной государственной службы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 апреля 2013 года № 06-7/43. Зарегистрирован в Министерстве юстиции Республики Казахстан 1 апреля 2013 года № 8396. Утратил силу приказом Министра по делам государственной службы Республики Казахстан от 11 февраля 2016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 «Об утверждении Правил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объявления об отборе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об участии в отборе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листа собеседования Национальной комиссии по кадровой политике при Президенте Республики Казахстан с кандидатом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листа собеседования кадровой комиссии областей, столицы, города республиканского значения с кандидатом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Казахстана по делам государственной службы (Жумагулову Т.К.) обеспечить государственную регистрацию настоящего приказа в Министерстве юстиции Республики Казахстан и официальное опубликование 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Объявление об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административной государственной службы корпуса «А»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ff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Национальная комиссия по кадровой политике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объявляет об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проводится для зачисления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по: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категории, группы, подгруппы должностей корпуса «А», 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если будет определено Национальной комиссией, предельная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лиц, зачисляемых в кадровый резерв корпуса «А» по каждой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группе, подгруппе должностей корпуса «А»)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Специальные квалификационные требования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должностям корпуса «А»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декабря 2013 года № 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в кадровый резерв корпуса «А»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3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документов кандидатов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квалификационным требованиям к должностям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и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кандидатов на знание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логический тест, тест по компетенциям, КАЗТЕСТ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графиком, составляемым Агентством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 кандидатами в соответствии с графиками*,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составляемыми рабочими органами кадровых комиссий областей,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и Национальной комиссии по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необходимых документов указан в Правилах отбора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кадровый резерв административной государственной службы корпуса «А»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конкурса на занятие вакантной и временно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 корпуса «А»,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 документов осуществляется Агентством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 его территориальными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«____» 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«___» 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Выявление фактов представления кандидатами заведомо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документов является основанием для их отстранения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дальнейшего участия в отборе на любом из его этапов.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принимаются нарочно, по почте или по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почте по адресу: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почтовый и электронный адрес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делам государственной службы и его территориальных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кандидату выдается расписка об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в том числе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направления документов по электронной почте кандидаты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оригиналы документов не позднее, чем за три часа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оригиналов документов кандидат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к тестированию.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Подробную информацию можно получить по телефонам: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код города и номера телефонов и факса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органа по делам государственной службы и его территориальных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интернет-ресурсе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(при необходимости указываются дополнительные сведения,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проведением отбора в кадровый резерв корпуса «А»)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соответствующих кадровых комиссиях областей,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проходят предварительные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собеседования кандидаты, занимающие государственные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подразделениях центральных государственных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ведомств, местных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являющиеся государственными служащими, проходят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собеседования в кадровых комиссиях областей, столицы,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по месту их регистрации (прописки).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в Национальной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кадровых комиссий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рассматриваются в качестве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 кадровой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 Президенте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Заявление об участии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административной государственной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ff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_____________________________________________, ИИН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допустить меня к участию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(указывается одно из следующих: первая группа первой категории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первая или вторая или третья подгруппа второй группы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либо вторая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заявляю,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Правилами отбора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занятие вакантной и временно вакантной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должности корпуса «А», согласен(-а) с ними и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выполнять;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законов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поступлению на государственную службу, а также дискредитирующие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кандидата на занятие государственных должностей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содержится 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в отношении меня сведений и фактов,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препятствующих поступлению на государственную службу, ограничивающих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пребывание на государственной службе и дискредитирующих меня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 на занятие государственных должностей корпуса «А»,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отстранения меня от участия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«А» на любом из его этапов, исключения из кадрового резерва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ложной информации является основанием для отстранения меня от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отборе в кадровый резерв корпуса «А» на любом из его этапов,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исключения из кадрового резерва и прекращения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назначения из кадрового резерва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 отчество (при наличии), дата рождения, место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текущее место работы, образование и специальность, занимаемая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подгруппа, группа и категория должностей корпуса «А»,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телефоны) будут опубликованы на интернет-ресурсе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занимаемой мной должности, текущего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работы, контактных телефонов, получения образования сообщу об этом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делам государственной службы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трех рабочих дней со дня изменения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«____» ___________ 20 __ г.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Национальной комиссии по кадровой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при Президенте Республики Казахстан с кандидатом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кадровый резерв 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Председателя Агентства РК по делам государственной службы от 22.01.2014 </w:t>
      </w:r>
      <w:r>
        <w:rPr>
          <w:rFonts w:ascii="Times New Roman"/>
          <w:b w:val="false"/>
          <w:i w:val="false"/>
          <w:color w:val="ff0000"/>
          <w:sz w:val="28"/>
        </w:rPr>
        <w:t>№ 04-2-4/7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Национальной комиссии: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4567"/>
        <w:gridCol w:w="4567"/>
      </w:tblGrid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наличии) кандидата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Категория, группа, подгруппа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Балл, заполняется собственноручно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«___» _________ 20__ года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кадровой комиссии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(указывается область, столица, город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 кандидатом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административной государственной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кадровой комиссии: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(ФИО)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6714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кандидата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«положительная» или «отрицательная»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заполняется собственноручно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 Дата «___»_________20__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