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8d0d" w14:textId="f9c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
в сфере деятельности по исполнению исполнительных документов на частной основе (частных судебных исполнителей)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февраля 2013 года № 62. Зарегистрирован в Министерстве юстиции Республики Казахстан 1 апреля 2013 года № 8400.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«Об органах юстиции», 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степени оценки риска в сфере деятельности по исполнению исполнительных документов на частной основе (частных судебных исполнителей)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деятельности по исполнению исполнительных документов на частной основе (частных судебных исполнителей)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62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деятельности по исполнению исполнительных документов на частной основе (частных судебных исполнителей)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деятельности по исполнению исполнительных документов на частной основе (частных судебных исполнителей)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для определения показателей риска субъекта контроля, осуществляющих деятельность частного судебного исполнителя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риска – вероятность причинения вреда законным интересам физических, юридических лиц, государства в результате осуществления исполнительных действий частными судебными исполнителями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- совокупность количественных и качественных показателей, связанных с непосредственной деятельностью субъекта контроля, позволяющих отнести его к различным степеням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- комплекс мероприятий, проводимых уполномоченным органом, с целью планирования проверок субъекта контроля в сфере частного исполнения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 контроля – физическое лицо, осуществляющее деятельность частного судебного исполнителя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исполнительном производстве и статусе судебных исполнителей».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риска деятельности субъекта контроля проводится с учетом стажа его работы, результатов проверок, выявленных нарушений в результате плановых и внеплановых проверок. Отнесение субъектов по степеням риска с учетом результатов проверок проводится в соответствии с качественными показателями риска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субъектов контроля в зависимости от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высокой степени риска - частные судебные исполнители, с опытом работы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средней степени риска – частные судебные исполнители, с опытом работы в сфере исполнительного производства от 3-5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незначительной степени риска – частные судебные исполнители, с опытом работы в сфере исполнительного производства от 5 лет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риска субъекта контроля распределяется в зависимости от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субъекта контроля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нарушений требований законодательства об исполнительном производстве при исполнении судебных актов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реагирования в отношении частного судебного исполнителя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вступивших в законную силу отмененных исполнительных действий в судебном порядке, частных определений суда в отношении частного судебного исполнителя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делопроизводства в конторе частного судебного исполнителя, утвержденного приказом и.о. Министра юстиции Республики Казахстан от 3 ноября 2010 года № 306 (зарегистрирован в Реестре государственной регистрации нормативных правовых актов № 6628) – 3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соблюдение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местонахождению и оборудованию конторы частного судебного исполнителя, утвержденных приказом и.о. Министра юстиции Республики Казахстан от 3 ноября 2010 года № 307 (зарегистрирован в Реестре государственной регистрации нормативных правовых актов № 6629)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договора гражданско-правовой ответственности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дисциплинарного взыскания за нарушение Кодекса профессиональной чести частного судебного исполнителя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 при исполнении исполнительных документов, утвержденного приказом и.о. Министра юстиции Республики Казахстан от 3 ноября 2010 года № 308 (зарегистрирован в Реестре государственной регистрации нормативных правовых актов № 6630) – 5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трудового договора с помощником частного судебного исполнителя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жалоб физических и юридических лиц на действия (бездействия) частного судебного исполнителя при совершении исполнительных действий, доводы, которых обоснованны – 1 балл;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 осуществление приема физических и юридических лиц – 1 балл;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стажировки у частного судебного исполнителя, утвержденного приказом и.о. Министра юстиции Республики Казахстан от 3 ноября 2010 года № 303 (зарегистрирован в Реестре государственной регистрации нормативных правовых актов № 6625) –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дифференциации субъекта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проверяемых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от 25 и выше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– от 10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незначительная степень риска – до 10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плановых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раз в полгода - субъекты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раз в год - субъекты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раз в 2 года - субъекты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Плановой проверке внутри одной группы риска подлежит субъект контроля, набравший наибольшее количество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Субъекты контроля со стажем работы до 1 года подлежат проверке в течение года с момента их учетной регистрации, вступления в должность частного судебного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осуществляется оценка степени риска субъектов контроля.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62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исполнению исполнительных документов на частной основе (частных судебных исполнителей)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назначивший проверку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проверяемого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местонахождение, где проводится проверка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охваченный проверкой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______________________________________                            (дни, затраченные для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и окончание проведения проверки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(дата, время)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1481"/>
        <w:gridCol w:w="489"/>
        <w:gridCol w:w="863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частными судебными исполнителями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исполнительном производстве и статусе судебных исполнителей» при совершении исполнительных действий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делопроизводства в конторе частного судебного исполнителя,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3 ноября 2010 года № 306 (зарегистрирован в Реестре государственной регистрации нормативных правовых актов № 6628)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местонахождению и оборудованию конторы частного судебного исполнителя,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3 ноября 2010 года № 307 (зарегистрирован в Реестре государственной регистрации нормативных правовых актов № 6629)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страхования гражданско-правовой ответственности частного судебного исполнителя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частными судебными исполнителями Кодекса профессиональной чести частного судебного исполнителя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реализации арестованного имущества при исполнении исполнительных документов,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3 ноября 2010 года № 308 (зарегистрирован в Реестре государственной регистрации нормативных правовых актов № 6630)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Правил прохождения стажировки у частного судебного исполнителя,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3 ноября 2010 года № 303 (зарегистрирован в Реестре государственной регистрации нормативных правовых актов № 6625)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трудового договора, с каждым помощником частного судебного исполнителя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акта прокурорского реагирования в отношении частного судебного исполнителя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вступивших в законную силу отмененных исполнительных действий в судебном порядке, частных определений суда в отношении частного судебного исполнителя 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обращений физических и юридических лиц на действия (бездействия) частного судебного исполнителя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приема граждан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должность)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должность)    (подпись)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должность)    (подпись)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проверочный лист, изложенный на нескольких листах,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прошнуровывается и пронумеровывается органом,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