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de9d" w14:textId="c10d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Национального Банка Республики Казахстан по вопросам ведения бухгалтерского учета банками второго уровня и акционерным обществом "Банк Развития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февраля 2013 года № 63. Зарегистрировано в Министерстве юстиции Республики Казахстан 1 апреля 2013 года № 8402.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Казахстан", в целях совершенствования бухгалтерского учета операций, совершаемых банками второго уровня и акционерным обществом "Банк Развития Казахстана",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 (зарегистрированное в Реестре государственной регистрации нормативных правовых актов под № 6793) следующие изменения и дополнения:</w:t>
      </w:r>
    </w:p>
    <w:bookmarkEnd w:id="1"/>
    <w:bookmarkStart w:name="z6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в банках второго уровня, ипотечных организациях и акционерном обществе "Банк Развития Казахстана", утвержденном указанным постановлением:</w:t>
      </w:r>
    </w:p>
    <w:bookmarkEnd w:id="2"/>
    <w:bookmarkStart w:name="z6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Общие положения";</w:t>
      </w:r>
    </w:p>
    <w:bookmarkStart w:name="z6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Допускается отражение в бухгалтерском учете операций в иностранной валюте без использования счетов 1858, 1859, 1873, 1874, 2858, 2859, 2872 и 2873 при наличии автоматизированного вспомогательного учета, позволяющего отражать в бухгалтерском учете операции с иностранной валютой и аффинированными драгоценными металлами банка, ипотечной организации, акционерного общества "Банк Развития Казахстана" без использования вышеуказанных счетов.";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Третий класс "Собственный капитал" включает в себя следующие группы счетов: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3000  Уставный капитал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3100  Дополнительный капитал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3200  Резервы (провизии) на общебанковские риски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3400  Динамические резервы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3500  Резервный капитал и резервы переоценки.";</w:t>
      </w:r>
    </w:p>
    <w:bookmarkStart w:name="z9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заголовок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"2. Счета";</w:t>
      </w:r>
    </w:p>
    <w:bookmarkStart w:name="z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"Параграф 1. Активы";</w:t>
      </w:r>
    </w:p>
    <w:bookmarkStart w:name="z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"Параграф 2. Обязательства";</w:t>
      </w:r>
    </w:p>
    <w:bookmarkStart w:name="z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заголовок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"Параграф 3. Собственный капитал";</w:t>
      </w:r>
    </w:p>
    <w:bookmarkStart w:name="z9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3200 дополнить счетом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"3400  Динамические резервы";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3300 "Счет корректировки резервов (провизий)" исключить;</w:t>
      </w:r>
    </w:p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Доходы";</w:t>
      </w:r>
    </w:p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Расходы";</w:t>
      </w:r>
    </w:p>
    <w:bookmarkStart w:name="z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Условные и возможные требования и обязательства";</w:t>
      </w:r>
    </w:p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Счета меморандума к балансу";</w:t>
      </w:r>
    </w:p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7130 "Долги, списанные в убыток" исключить;</w:t>
      </w:r>
    </w:p>
    <w:bookmarkEnd w:id="18"/>
    <w:bookmarkStart w:name="z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Описание счетов";</w:t>
      </w:r>
    </w:p>
    <w:bookmarkStart w:name="z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Счета меморандума к балансу";</w:t>
      </w:r>
    </w:p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3200 дополнить номером, названием и описанием счета 3400 следующего содержания: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"3400. Динамические резервы (пассивный).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сформированных динамических резервов.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создаваемых резервов в корреспонденции с балансовым счетом № 3599.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уменьшение созданных резервов в корреспонденции с балансовым счетом № 3599.";</w:t>
      </w:r>
    </w:p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3300 исключить;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5999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"5999. Корпоративный подоходный налог (активно-пассивный).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расходов по корпоративному подоходному налогу.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по корпоративному подоходному налогу, подлежащему уплате в бюджет, признание суммы отложенного налогового обязательства, прекращение признания сумм отложенного налогового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по корпоративному подоходному налогу при их сальдировании с балансовым счетом № 4999, признание сумм отложенного налогового актива, прекращение признания сумм отложенного налогового обязательства.";</w:t>
      </w:r>
    </w:p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Внебалансовые счета";</w:t>
      </w:r>
    </w:p>
    <w:bookmarkStart w:name="z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7130 исключить.</w:t>
      </w:r>
    </w:p>
    <w:bookmarkEnd w:id="28"/>
    <w:bookmarkStart w:name="z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с тридцать четвертого по тридцать девятый, с сорок пятого по сорок восьмой, со ста четвертого по сто восьмой и со ста семнадцатого по сто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тридцать седьмого и пятьдесят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1 декабря 2013 года.</w:t>
      </w:r>
    </w:p>
    <w:bookmarkEnd w:id="29"/>
    <w:bookmarkStart w:name="z8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абзацев с пятидесяти первого по пятьдесят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восьмого, девятого, тринадцатого, с двадцать пятого по двадцать седьмой, с сорок четвертого по сорок девятый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распространяется на отношения, возникшие с 1 января 2013 года.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