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8ce5" w14:textId="ec58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индустрии и новых технологий Республики Казахстан от 23 апреля 2010 года № 41 "Об утверждении Правил разработки и утверждения планов и программ работ по государственной стандартизации"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12 марта 2013 года № 74. Зарегистрирован в Министерстве юстиции Республики Казахстан 1 апреля 2013 года № 8403. Утратил силу приказом Министра по инвестициям и развитию Республики Казахстан от 7 декабря 2018 года № 862 (вводится в действие с 11.04.2019)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07.12.2018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23 апреля 2010 года № 41 "Об утверждении Правил разработки и утверждения планов и программ работ по государственной стандартизации" (зарегистрированный в Реестре государственной регистрации нормативных правовых актов за № 6277 опубликованный в газете "Егемен Қазақстан" от 28 августа 2010 года № 351-352 (26195)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планов и программ работ по государственной стандартизации,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сроки подготовки и утверждения национальных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гармонизация национальных стандартов с требованиями международных, региональных стандартов и стандартов иностранных государств;";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сроки подготовки и утверждения национальных стандартов;";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Планы и Программы формируются государственным органом, осуществляющий государственное регулирование в области технического регулирования (далее - уполномоченный орган) на основании предложений субъектов технического регулирования с учетом потребностей отраслей экономики Республики Казахстан, формирования и развития доказательной базы к техническим регламентам на основе предварительного анализа действующих нормативных документов и потребности в разработке национальных стандартов с привлечением заинтересованных субъектов технического регулирования.";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План включают следующие виды национальных стандартов и иных нормативных документов по стандартизации:";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национальные классификаторы технико-экономической информации Республики Казахстан:";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"Предложение-заявка к Плану работ по государственной стандартизации":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проекта национального стандарта Вид работы";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техническому регулированию и метрологии Министерства индустрии и новых технологий Республики Казахстан (Сатбаев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Тулеушина К.А.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 технологий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2013 года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планов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работ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Технико-экономическое обоснование предложения-заявки</w:t>
      </w:r>
      <w:r>
        <w:br/>
      </w:r>
      <w:r>
        <w:rPr>
          <w:rFonts w:ascii="Times New Roman"/>
          <w:b/>
          <w:i w:val="false"/>
          <w:color w:val="000000"/>
        </w:rPr>
        <w:t>к Плану работ по государственной стандартизации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вида работ и наименование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должно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необходимости, актуальности, целесообразности разработки проекта стандарта и установлении требований к разрабатываемому объекту стандартизации, их четкое обоснование (при этом необходимо привести сведения о том, что разрабатываемый стандарт направлен на повышение конкурентоспособности продукции, защит изготовителя и потребителя Республики Казахстан, а также сведения о заинтересованности изготовителя и потребителя в разрабатываемом объекте стандартизации):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состоянии объекта стандартизации и его характеристику;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научно-исследовательских работ, опытно-конструкторских работ и полученных результатах (при их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объекта стандартизации современным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объекта стандартизации требованиям международных, региональных стандартов и стандартов иностранных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или необходимости пересмотра нормативных документов, устанавливающих требования к данному объекту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обосновании разработки национального стандарта при действии аналогичных технических документов (например, разработка СТ РК при действии ГОСТ);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анализе национальных стандартов, стандартов иностранных государств, международных, межгосударственных стандартов, относящихся к данному объекту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взаимосвязи объекта стандартизации с другими объектами стандартизации и анализе действующих нормативных документов, с которыми должен быть взаимоувязан разрабатываемый стандарт;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предполагаемой отмене стандарта и (или) других нормативных документов в связи с разработкой национального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руководителя) (личная подпись) (Фамилия, Имя и Отчество                                                 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(заместителя руководителя) организации-исполнителя, наименование организации)______________ М.П._____________________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 ____________      (наименование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(личная подпись) (Фамилия, Имя и Отчество исполнителя при                               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(телефон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_______ 20__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2013 года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планов и программ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стандартизации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 по государственной стандартизации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6089"/>
        <w:gridCol w:w="864"/>
        <w:gridCol w:w="1022"/>
        <w:gridCol w:w="865"/>
        <w:gridCol w:w="865"/>
        <w:gridCol w:w="865"/>
        <w:gridCol w:w="866"/>
      </w:tblGrid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(темы)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 (по МК (ИСО/ИНФО МКС) 001-96)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 Разработка национальных стандартов в секторах экономики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Национальные классификаторы Республики Казахстан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Разработка стандартов в рамках межгосударственных программ по стандартизации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 разрабатываемого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код по межгосударственному классификатору стандартов МК (ИСО/ИНФКО МКС).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после наименования и обозначения разрабатываемого документа указываются следующие виды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СТ РК" (для новых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"Взамен СТ РК/РСТ КазССР" (в случае пересмотра СТ РК или РСТ КазССР).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"Взамен ОСТ" (в случае перевода ОСТ в разряд СТ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"Изменение СТ РК".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прямом применении международных стандартов после вида работ в скобках указывают обозначение применяемого СТ РК (СТ РК/ИСО, СТ РК/МЭК.).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4 указываются приоритетные направления работ и основания для разработки (поручения Правительства и государственных органов, актуальность, гармонизация с международными стандартами и др.).".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Код задания (темы) Код МКС (по МК (ИСО/ИНФО МКС) 001-96) - Код задания (темы) Код Межгосударственный классификатор стандартов Международный классификатор (ИСО/ ИНФО МКС) 001-96).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