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8592" w14:textId="efb8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виз Республики Казахстан, а также продления и сокращения сроков их действия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иностранных дел Республики Казахстан от 5 марта 2013 года № 08-1-1-1/71 и Министра внутренних дел Республики Казахстан от 7 марта 2013 года № 175. Зарегистрирован в Министерстве юстиции Республики Казахстан 10 апреля 2013 года № 8407. Утратил силу совместным приказом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p>
    <w:p>
      <w:pPr>
        <w:spacing w:after="0"/>
        <w:ind w:left="0"/>
        <w:jc w:val="both"/>
      </w:pPr>
      <w:bookmarkStart w:name="z1" w:id="0"/>
      <w:r>
        <w:rPr>
          <w:rFonts w:ascii="Times New Roman"/>
          <w:b w:val="false"/>
          <w:i w:val="false"/>
          <w:color w:val="ff0000"/>
          <w:sz w:val="28"/>
        </w:rPr>
        <w:t xml:space="preserve">
      Сноска. Утратил силу совместным приказом исполняющего обязанности Министра иностранных дел РК от 24.11.2016 </w:t>
      </w:r>
      <w:r>
        <w:rPr>
          <w:rFonts w:ascii="Times New Roman"/>
          <w:b w:val="false"/>
          <w:i w:val="false"/>
          <w:color w:val="ff0000"/>
          <w:sz w:val="28"/>
        </w:rPr>
        <w:t>№ 11-1-2/555</w:t>
      </w:r>
      <w:r>
        <w:rPr>
          <w:rFonts w:ascii="Times New Roman"/>
          <w:b w:val="false"/>
          <w:i w:val="false"/>
          <w:color w:val="ff0000"/>
          <w:sz w:val="28"/>
        </w:rPr>
        <w:t xml:space="preserve"> и Министра внутренних дел РК от 28.11.2016 № 1100 (вводится в действие с 01.01.2017).</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виз Республики Казахстан, а также продления и сокращения сроков их действия.</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иностранных дел Республики Казахстан от 14 декабря 2009 года № 08-1-1-1/457 и Министра внутренних дел Республики Казахстан от 22 декабря 2009 года № 488 "Об утверждении Правил выдачи виз Республики Казахстан" (зарегистрирован в Реестре государственной регистрации нормативных правовых актов № 6011, опубликованный в Собрании актов центральных исполнительных и иных центральных государственных органов Республики Казахстан № 10, 2010 года (07.07.2010));</w:t>
      </w:r>
      <w:r>
        <w:br/>
      </w:r>
      <w:r>
        <w:rPr>
          <w:rFonts w:ascii="Times New Roman"/>
          <w:b w:val="false"/>
          <w:i w:val="false"/>
          <w:color w:val="000000"/>
          <w:sz w:val="28"/>
        </w:rPr>
        <w:t>
</w:t>
      </w:r>
      <w:r>
        <w:rPr>
          <w:rFonts w:ascii="Times New Roman"/>
          <w:b w:val="false"/>
          <w:i w:val="false"/>
          <w:color w:val="000000"/>
          <w:sz w:val="28"/>
        </w:rPr>
        <w:t>
      2)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30 января 2012 года № 08-1-1-1/24 и Министра внутренних дел Республики Казахстан от 25 января 2012 года № 45 "О внесении дополнения в совместный приказ исполняющего обязанности Министра иностранных дел Республики Казахстан от 14 декабря 2009 года № 08-1-1-1/457 и Министра внутренних дел Республики Казахстан от 22 декабря 2009 года № 488 "Об утверждении Правил выдачи виз Республики Казахстан" (зарегистрирован в Реестре государственной регистрации нормативных правовых актов № 7416).</w:t>
      </w:r>
      <w:r>
        <w:br/>
      </w:r>
      <w:r>
        <w:rPr>
          <w:rFonts w:ascii="Times New Roman"/>
          <w:b w:val="false"/>
          <w:i w:val="false"/>
          <w:color w:val="000000"/>
          <w:sz w:val="28"/>
        </w:rPr>
        <w:t>
</w:t>
      </w:r>
      <w:r>
        <w:rPr>
          <w:rFonts w:ascii="Times New Roman"/>
          <w:b w:val="false"/>
          <w:i w:val="false"/>
          <w:color w:val="000000"/>
          <w:sz w:val="28"/>
        </w:rPr>
        <w:t>
      3. Министерству иностранных дел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Исполняющий обязанности</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Министра иностранных дел</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 Казахстан</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К.Сарыбай</w:t>
            </w: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внутренних дел</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 Казахстан</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К.Касымов</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 Н.Абыкаев </w:t>
      </w:r>
      <w:r>
        <w:br/>
      </w:r>
      <w:r>
        <w:rPr>
          <w:rFonts w:ascii="Times New Roman"/>
          <w:b w:val="false"/>
          <w:i w:val="false"/>
          <w:color w:val="000000"/>
          <w:sz w:val="28"/>
        </w:rPr>
        <w:t>
      4 апреля 2013 года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Утверждены совместным приказом</w:t>
            </w:r>
            <w:r>
              <w:br/>
            </w:r>
            <w:r>
              <w:rPr>
                <w:rFonts w:ascii="Times New Roman"/>
                <w:b w:val="false"/>
                <w:i w:val="false"/>
                <w:color w:val="000000"/>
                <w:sz w:val="20"/>
              </w:rPr>
              <w:t>
Министра внутренних дел</w:t>
            </w:r>
            <w:r>
              <w:br/>
            </w:r>
            <w:r>
              <w:rPr>
                <w:rFonts w:ascii="Times New Roman"/>
                <w:b w:val="false"/>
                <w:i w:val="false"/>
                <w:color w:val="000000"/>
                <w:sz w:val="20"/>
              </w:rPr>
              <w:t>
Республики Казахстан</w:t>
            </w:r>
            <w:r>
              <w:br/>
            </w:r>
            <w:r>
              <w:rPr>
                <w:rFonts w:ascii="Times New Roman"/>
                <w:b w:val="false"/>
                <w:i w:val="false"/>
                <w:color w:val="000000"/>
                <w:sz w:val="20"/>
              </w:rPr>
              <w:t>
от 7 марта 2013 года № 175</w:t>
            </w:r>
            <w:r>
              <w:br/>
            </w:r>
            <w:r>
              <w:rPr>
                <w:rFonts w:ascii="Times New Roman"/>
                <w:b w:val="false"/>
                <w:i w:val="false"/>
                <w:color w:val="000000"/>
                <w:sz w:val="20"/>
              </w:rPr>
              <w:t>
и исполняющего обязанности</w:t>
            </w:r>
            <w:r>
              <w:br/>
            </w:r>
            <w:r>
              <w:rPr>
                <w:rFonts w:ascii="Times New Roman"/>
                <w:b w:val="false"/>
                <w:i w:val="false"/>
                <w:color w:val="000000"/>
                <w:sz w:val="20"/>
              </w:rPr>
              <w:t>
Министра иностранных дел</w:t>
            </w:r>
            <w:r>
              <w:br/>
            </w:r>
            <w:r>
              <w:rPr>
                <w:rFonts w:ascii="Times New Roman"/>
                <w:b w:val="false"/>
                <w:i w:val="false"/>
                <w:color w:val="000000"/>
                <w:sz w:val="20"/>
              </w:rPr>
              <w:t>
Республики Казахстан</w:t>
            </w:r>
            <w:r>
              <w:br/>
            </w:r>
            <w:r>
              <w:rPr>
                <w:rFonts w:ascii="Times New Roman"/>
                <w:b w:val="false"/>
                <w:i w:val="false"/>
                <w:color w:val="000000"/>
                <w:sz w:val="20"/>
              </w:rPr>
              <w:t>
от 5 марта 2013 года № 08-1-1-1/71</w:t>
            </w:r>
          </w:p>
          <w:bookmarkEnd w:id="2"/>
        </w:tc>
      </w:tr>
    </w:tbl>
    <w:bookmarkStart w:name="z9" w:id="3"/>
    <w:p>
      <w:pPr>
        <w:spacing w:after="0"/>
        <w:ind w:left="0"/>
        <w:jc w:val="left"/>
      </w:pPr>
      <w:r>
        <w:rPr>
          <w:rFonts w:ascii="Times New Roman"/>
          <w:b/>
          <w:i w:val="false"/>
          <w:color w:val="000000"/>
        </w:rPr>
        <w:t xml:space="preserve"> 
Правила выдачи виз</w:t>
      </w:r>
      <w:r>
        <w:br/>
      </w:r>
      <w:r>
        <w:rPr>
          <w:rFonts w:ascii="Times New Roman"/>
          <w:b/>
          <w:i w:val="false"/>
          <w:color w:val="000000"/>
        </w:rPr>
        <w:t>
Республики Казахстан, а также продления</w:t>
      </w:r>
      <w:r>
        <w:br/>
      </w:r>
      <w:r>
        <w:rPr>
          <w:rFonts w:ascii="Times New Roman"/>
          <w:b/>
          <w:i w:val="false"/>
          <w:color w:val="000000"/>
        </w:rPr>
        <w:t>
и сокращения сроков их действия</w:t>
      </w:r>
      <w:r>
        <w:br/>
      </w:r>
      <w:r>
        <w:rPr>
          <w:rFonts w:ascii="Times New Roman"/>
          <w:b/>
          <w:i w:val="false"/>
          <w:color w:val="000000"/>
        </w:rPr>
        <w:t>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выдачи виз Республики Казахстан, а также продления и сокращения сроков их действия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июля 2011 года "О миграции населения" (далее – Закон), </w:t>
      </w:r>
      <w:r>
        <w:rPr>
          <w:rFonts w:ascii="Times New Roman"/>
          <w:b w:val="false"/>
          <w:i w:val="false"/>
          <w:color w:val="000000"/>
          <w:sz w:val="28"/>
        </w:rPr>
        <w:t>Консульским уставом</w:t>
      </w:r>
      <w:r>
        <w:rPr>
          <w:rFonts w:ascii="Times New Roman"/>
          <w:b w:val="false"/>
          <w:i w:val="false"/>
          <w:color w:val="000000"/>
          <w:sz w:val="28"/>
        </w:rPr>
        <w:t xml:space="preserve"> Республики Казахстан, утвержденном Указом Президента Республики Казахстан от 27 сентября 1999 года № 217, </w:t>
      </w:r>
      <w:r>
        <w:rPr>
          <w:rFonts w:ascii="Times New Roman"/>
          <w:b w:val="false"/>
          <w:i w:val="false"/>
          <w:color w:val="000000"/>
          <w:sz w:val="28"/>
        </w:rPr>
        <w:t>Правилами</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утвержденными постановлением Правительства Республики Казахстан от 21 января 2012 года № 148, и определяют порядок выдачи виз Республики Казахстан иностранцам, а также продления и сокращения сроков их действия.</w:t>
      </w:r>
      <w:r>
        <w:br/>
      </w:r>
      <w:r>
        <w:rPr>
          <w:rFonts w:ascii="Times New Roman"/>
          <w:b w:val="false"/>
          <w:i w:val="false"/>
          <w:color w:val="000000"/>
          <w:sz w:val="28"/>
        </w:rPr>
        <w:t>
      Положения настоящих Правил распространяются также на лиц без гражданства.</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1) лицо без гражданства – лицо, не являющееся гражданином Республики Казахстан и не имеющее доказательство своей принадлежности к гражданству иного государства;</w:t>
      </w:r>
      <w:r>
        <w:br/>
      </w:r>
      <w:r>
        <w:rPr>
          <w:rFonts w:ascii="Times New Roman"/>
          <w:b w:val="false"/>
          <w:i w:val="false"/>
          <w:color w:val="000000"/>
          <w:sz w:val="28"/>
        </w:rPr>
        <w:t>
      2) бизнес-иммигранты – иммигранты, прибывшие с целью осуществления предпринимательской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
      3)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 </w:t>
      </w:r>
      <w:r>
        <w:br/>
      </w:r>
      <w:r>
        <w:rPr>
          <w:rFonts w:ascii="Times New Roman"/>
          <w:b w:val="false"/>
          <w:i w:val="false"/>
          <w:color w:val="000000"/>
          <w:sz w:val="28"/>
        </w:rPr>
        <w:t xml:space="preserve">
      4) визовая поддержка – официально оформленное в Министерстве иностранных дел Республики Казахстан (далее – МИД РК) приглашение иностранца приехать в Республику Казахстан; </w:t>
      </w:r>
      <w:r>
        <w:br/>
      </w:r>
      <w:r>
        <w:rPr>
          <w:rFonts w:ascii="Times New Roman"/>
          <w:b w:val="false"/>
          <w:i w:val="false"/>
          <w:color w:val="000000"/>
          <w:sz w:val="28"/>
        </w:rPr>
        <w:t>
      5) проездной документ – заграничный паспорт или иной документ, предоставляющий право иностранцу или лицу без гражданства на пересечение Государственной границы Республики Казахстан, выданный государством или международной организацией, признаваемыми Республикой Казахстан;</w:t>
      </w:r>
      <w:r>
        <w:br/>
      </w:r>
      <w:r>
        <w:rPr>
          <w:rFonts w:ascii="Times New Roman"/>
          <w:b w:val="false"/>
          <w:i w:val="false"/>
          <w:color w:val="000000"/>
          <w:sz w:val="28"/>
        </w:rPr>
        <w:t xml:space="preserve">
      6) иммигрант – иностранец или лицо без гражданства, прибывший в Республику Казахстан для временного или постоянного проживания; </w:t>
      </w:r>
      <w:r>
        <w:br/>
      </w:r>
      <w:r>
        <w:rPr>
          <w:rFonts w:ascii="Times New Roman"/>
          <w:b w:val="false"/>
          <w:i w:val="false"/>
          <w:color w:val="000000"/>
          <w:sz w:val="28"/>
        </w:rPr>
        <w:t>
      7)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r>
        <w:br/>
      </w:r>
      <w:r>
        <w:rPr>
          <w:rFonts w:ascii="Times New Roman"/>
          <w:b w:val="false"/>
          <w:i w:val="false"/>
          <w:color w:val="000000"/>
          <w:sz w:val="28"/>
        </w:rPr>
        <w:t xml:space="preserve">
      8) загранучреждения Республики Казахстан (далее – загранучреждения РК) - находящиеся за рубежом дипломатические и приравненные к ним представительства, а также консульские учреждения Республики Казахстан; </w:t>
      </w:r>
      <w:r>
        <w:br/>
      </w:r>
      <w:r>
        <w:rPr>
          <w:rFonts w:ascii="Times New Roman"/>
          <w:b w:val="false"/>
          <w:i w:val="false"/>
          <w:color w:val="000000"/>
          <w:sz w:val="28"/>
        </w:rPr>
        <w:t>
      9) ходатайство – письменное обращение о предоставлении визы юридического или физического лица, в том числе лица, намеревающегося посетить Республику Казахстан;</w:t>
      </w:r>
      <w:r>
        <w:br/>
      </w:r>
      <w:r>
        <w:rPr>
          <w:rFonts w:ascii="Times New Roman"/>
          <w:b w:val="false"/>
          <w:i w:val="false"/>
          <w:color w:val="000000"/>
          <w:sz w:val="28"/>
        </w:rPr>
        <w:t>
      10) указание МИД РК – оперативное решение должностных лиц Министерства иностранных дел Республики Казахстан, принимаемое в целях решения конкретных задач, в том числе основанное на поручении Администрации Президента и/или Правительства Республики Казахстан, обращениях загранучреждений РК, государственных органов и организаций, дипломатических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w:t>
      </w:r>
      <w:r>
        <w:br/>
      </w:r>
      <w:r>
        <w:rPr>
          <w:rFonts w:ascii="Times New Roman"/>
          <w:b w:val="false"/>
          <w:i w:val="false"/>
          <w:color w:val="000000"/>
          <w:sz w:val="28"/>
        </w:rPr>
        <w:t>
      11) сезонные иностранные работники – иммигранты, привлекаемые на работу работодателями для выполнения сезонных работ, которые в силу климатических или иных природных условий выполняются в течение определенного периода (сезона), но не более одного года;</w:t>
      </w:r>
      <w:r>
        <w:br/>
      </w:r>
      <w:r>
        <w:rPr>
          <w:rFonts w:ascii="Times New Roman"/>
          <w:b w:val="false"/>
          <w:i w:val="false"/>
          <w:color w:val="000000"/>
          <w:sz w:val="28"/>
        </w:rPr>
        <w:t>
      12) </w:t>
      </w:r>
      <w:r>
        <w:rPr>
          <w:rFonts w:ascii="Times New Roman"/>
          <w:b w:val="false"/>
          <w:i w:val="false"/>
          <w:color w:val="000000"/>
          <w:sz w:val="28"/>
        </w:rPr>
        <w:t>миссионерская деятельность</w:t>
      </w:r>
      <w:r>
        <w:rPr>
          <w:rFonts w:ascii="Times New Roman"/>
          <w:b w:val="false"/>
          <w:i w:val="false"/>
          <w:color w:val="000000"/>
          <w:sz w:val="28"/>
        </w:rPr>
        <w:t xml:space="preserve"> – деятельность иностранцев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 </w:t>
      </w:r>
      <w:r>
        <w:br/>
      </w:r>
      <w:r>
        <w:rPr>
          <w:rFonts w:ascii="Times New Roman"/>
          <w:b w:val="false"/>
          <w:i w:val="false"/>
          <w:color w:val="000000"/>
          <w:sz w:val="28"/>
        </w:rPr>
        <w:t>
      13) письмо-подтверждение – письменное обращение приглашающей стороны в Министерство иностранных дел Республики Казахстан о подтверждении приглашения принять иностранца или лица без гражданства, оформленное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14) разрешение на постоянное проживание - документ, выдаваемый Министерством внутренних дел Республики Казахстан иммигрантам при соблюдении требований, и предоставляющий им право на постоянное проживание на территории Республики Казахстан; </w:t>
      </w:r>
      <w:r>
        <w:br/>
      </w:r>
      <w:r>
        <w:rPr>
          <w:rFonts w:ascii="Times New Roman"/>
          <w:b w:val="false"/>
          <w:i w:val="false"/>
          <w:color w:val="000000"/>
          <w:sz w:val="28"/>
        </w:rPr>
        <w:t>
      15) форс-мажорные обстоятельства – события непреодолимой силы, наступающие вследствие чрезвычайных и непредотвратимых обстоятельств (стихийные явления, военные действия и иные аналогичные события);</w:t>
      </w:r>
      <w:r>
        <w:br/>
      </w:r>
      <w:r>
        <w:rPr>
          <w:rFonts w:ascii="Times New Roman"/>
          <w:b w:val="false"/>
          <w:i w:val="false"/>
          <w:color w:val="000000"/>
          <w:sz w:val="28"/>
        </w:rPr>
        <w:t>
      16) международный принцип взаимности – обоюдное предоставление равных условий при оформлении виз для граждан двух государств;</w:t>
      </w:r>
      <w:r>
        <w:br/>
      </w:r>
      <w:r>
        <w:rPr>
          <w:rFonts w:ascii="Times New Roman"/>
          <w:b w:val="false"/>
          <w:i w:val="false"/>
          <w:color w:val="000000"/>
          <w:sz w:val="28"/>
        </w:rPr>
        <w:t xml:space="preserve">
      17) международная организация – межгосударственная или межправительственная организация; </w:t>
      </w:r>
      <w:r>
        <w:br/>
      </w:r>
      <w:r>
        <w:rPr>
          <w:rFonts w:ascii="Times New Roman"/>
          <w:b w:val="false"/>
          <w:i w:val="false"/>
          <w:color w:val="000000"/>
          <w:sz w:val="28"/>
        </w:rPr>
        <w:t>
      18) приглашающее лицо – лицо, проживающее в Республике Казахстан и содействующее въезду членов своей семьи в Республику Казахстан с целью воссоединения семьи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19) приглашающая сторона – центральные государственные органы Республики Казахстан, аппараты акимов областей (городов республиканского значения, столицы), дипломатические представительства, консульские учреждения иностранных государств, международные организации и их представительства, аккредитованные в Республике Казахстан, физические лица, а также юридические лица, зарегистрированные в Республике Казахстан (далее – юридическое лицо), обратившиеся с ходатайством о выдаче визы иностранцам или лицам без гражданства;</w:t>
      </w:r>
      <w:r>
        <w:br/>
      </w:r>
      <w:r>
        <w:rPr>
          <w:rFonts w:ascii="Times New Roman"/>
          <w:b w:val="false"/>
          <w:i w:val="false"/>
          <w:color w:val="000000"/>
          <w:sz w:val="28"/>
        </w:rPr>
        <w:t>
      20) иностранец – лицо, не являющееся гражданином Республики Казахстан и имеющее доказательство своей принадлежности к гражданству иного государства;</w:t>
      </w:r>
      <w:r>
        <w:br/>
      </w:r>
      <w:r>
        <w:rPr>
          <w:rFonts w:ascii="Times New Roman"/>
          <w:b w:val="false"/>
          <w:i w:val="false"/>
          <w:color w:val="000000"/>
          <w:sz w:val="28"/>
        </w:rPr>
        <w:t>
      21) этнический казах – иностранец или лицо без гражданства казахской национальности, постоянно проживающее за рубежом.</w:t>
      </w:r>
      <w:r>
        <w:br/>
      </w:r>
      <w:r>
        <w:rPr>
          <w:rFonts w:ascii="Times New Roman"/>
          <w:b w:val="false"/>
          <w:i w:val="false"/>
          <w:color w:val="000000"/>
          <w:sz w:val="28"/>
        </w:rPr>
        <w:t>
</w:t>
      </w:r>
      <w:r>
        <w:rPr>
          <w:rFonts w:ascii="Times New Roman"/>
          <w:b w:val="false"/>
          <w:i w:val="false"/>
          <w:color w:val="000000"/>
          <w:sz w:val="28"/>
        </w:rPr>
        <w:t>
      3. Если международным договором, участницей которого является Республика Казахстан, установлены иные правила, чем те, которые предусмотрены в настоящих Правилах, то применяются нормы международного договора.</w:t>
      </w:r>
      <w:r>
        <w:br/>
      </w:r>
      <w:r>
        <w:rPr>
          <w:rFonts w:ascii="Times New Roman"/>
          <w:b w:val="false"/>
          <w:i w:val="false"/>
          <w:color w:val="000000"/>
          <w:sz w:val="28"/>
        </w:rPr>
        <w:t>
</w:t>
      </w:r>
      <w:r>
        <w:rPr>
          <w:rFonts w:ascii="Times New Roman"/>
          <w:b w:val="false"/>
          <w:i w:val="false"/>
          <w:color w:val="000000"/>
          <w:sz w:val="28"/>
        </w:rPr>
        <w:t>
      4. Выдача виз производится:</w:t>
      </w:r>
      <w:r>
        <w:br/>
      </w:r>
      <w:r>
        <w:rPr>
          <w:rFonts w:ascii="Times New Roman"/>
          <w:b w:val="false"/>
          <w:i w:val="false"/>
          <w:color w:val="000000"/>
          <w:sz w:val="28"/>
        </w:rPr>
        <w:t>
      1) за границей – загранучреждениями РК;</w:t>
      </w:r>
      <w:r>
        <w:br/>
      </w:r>
      <w:r>
        <w:rPr>
          <w:rFonts w:ascii="Times New Roman"/>
          <w:b w:val="false"/>
          <w:i w:val="false"/>
          <w:color w:val="000000"/>
          <w:sz w:val="28"/>
        </w:rPr>
        <w:t>
      2) на территории Республики Казахстан:</w:t>
      </w:r>
      <w:r>
        <w:br/>
      </w:r>
      <w:r>
        <w:rPr>
          <w:rFonts w:ascii="Times New Roman"/>
          <w:b w:val="false"/>
          <w:i w:val="false"/>
          <w:color w:val="000000"/>
          <w:sz w:val="28"/>
        </w:rPr>
        <w:t>
      МИД РК;</w:t>
      </w:r>
      <w:r>
        <w:br/>
      </w:r>
      <w:r>
        <w:rPr>
          <w:rFonts w:ascii="Times New Roman"/>
          <w:b w:val="false"/>
          <w:i w:val="false"/>
          <w:color w:val="000000"/>
          <w:sz w:val="28"/>
        </w:rPr>
        <w:t xml:space="preserve">
      подразделениями миграционной полиции Министерства внутренних дел Республики Казахстан, департаментов внутренних дел городов Астаны, Алматы и областей (далее - МВД РК). </w:t>
      </w:r>
      <w:r>
        <w:br/>
      </w:r>
      <w:r>
        <w:rPr>
          <w:rFonts w:ascii="Times New Roman"/>
          <w:b w:val="false"/>
          <w:i w:val="false"/>
          <w:color w:val="000000"/>
          <w:sz w:val="28"/>
        </w:rPr>
        <w:t>
      Выдача виз Республики Казахстан производится на основании визовой поддержки, а также в соответствии с положениями, предусмотренными настоящими Правилами.</w:t>
      </w:r>
      <w:r>
        <w:br/>
      </w:r>
      <w:r>
        <w:rPr>
          <w:rFonts w:ascii="Times New Roman"/>
          <w:b w:val="false"/>
          <w:i w:val="false"/>
          <w:color w:val="000000"/>
          <w:sz w:val="28"/>
        </w:rPr>
        <w:t>
</w:t>
      </w:r>
      <w:r>
        <w:rPr>
          <w:rFonts w:ascii="Times New Roman"/>
          <w:b w:val="false"/>
          <w:i w:val="false"/>
          <w:color w:val="000000"/>
          <w:sz w:val="28"/>
        </w:rPr>
        <w:t>
      5. Продление виз осуществляется МИД РК и МВД РК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6. При принятии решения об оформлении визовой поддержки, выдаче визы (категория, кратность и срок действия визы) и пребывания в Республике Казахстан учитывается политическая и миграционная ситуация в стране гражданства или постоянного жительства иностранца или лица без гражданства.</w:t>
      </w:r>
      <w:r>
        <w:br/>
      </w:r>
      <w:r>
        <w:rPr>
          <w:rFonts w:ascii="Times New Roman"/>
          <w:b w:val="false"/>
          <w:i w:val="false"/>
          <w:color w:val="000000"/>
          <w:sz w:val="28"/>
        </w:rPr>
        <w:t>
</w:t>
      </w:r>
      <w:r>
        <w:rPr>
          <w:rFonts w:ascii="Times New Roman"/>
          <w:b w:val="false"/>
          <w:i w:val="false"/>
          <w:color w:val="000000"/>
          <w:sz w:val="28"/>
        </w:rPr>
        <w:t>
      7. Согласование с Комитетом национальной безопасности Республики Казахстан (далее - КНБ РК) визовых документов осуществляется с использованием информационной системы.</w:t>
      </w:r>
      <w:r>
        <w:br/>
      </w:r>
      <w:r>
        <w:rPr>
          <w:rFonts w:ascii="Times New Roman"/>
          <w:b w:val="false"/>
          <w:i w:val="false"/>
          <w:color w:val="000000"/>
          <w:sz w:val="28"/>
        </w:rPr>
        <w:t>
</w:t>
      </w:r>
      <w:r>
        <w:rPr>
          <w:rFonts w:ascii="Times New Roman"/>
          <w:b w:val="false"/>
          <w:i w:val="false"/>
          <w:color w:val="000000"/>
          <w:sz w:val="28"/>
        </w:rPr>
        <w:t>
      8. Визы подписываются:</w:t>
      </w:r>
      <w:r>
        <w:br/>
      </w:r>
      <w:r>
        <w:rPr>
          <w:rFonts w:ascii="Times New Roman"/>
          <w:b w:val="false"/>
          <w:i w:val="false"/>
          <w:color w:val="000000"/>
          <w:sz w:val="28"/>
        </w:rPr>
        <w:t>
      1) уполномоченными сотрудниками МИД РК и загранучреждений РК;</w:t>
      </w:r>
      <w:r>
        <w:br/>
      </w:r>
      <w:r>
        <w:rPr>
          <w:rFonts w:ascii="Times New Roman"/>
          <w:b w:val="false"/>
          <w:i w:val="false"/>
          <w:color w:val="000000"/>
          <w:sz w:val="28"/>
        </w:rPr>
        <w:t>
      2) уполномоченными сотрудниками МВД РК.</w:t>
      </w:r>
      <w:r>
        <w:br/>
      </w:r>
      <w:r>
        <w:rPr>
          <w:rFonts w:ascii="Times New Roman"/>
          <w:b w:val="false"/>
          <w:i w:val="false"/>
          <w:color w:val="000000"/>
          <w:sz w:val="28"/>
        </w:rPr>
        <w:t>
</w:t>
      </w:r>
      <w:r>
        <w:rPr>
          <w:rFonts w:ascii="Times New Roman"/>
          <w:b w:val="false"/>
          <w:i w:val="false"/>
          <w:color w:val="000000"/>
          <w:sz w:val="28"/>
        </w:rPr>
        <w:t xml:space="preserve">
      9. Образцы подписей уполномоченных сотрудников МИД РК, загранучреждений РК, МВД РК, имеющих право подписи на визах, направляются в МИД РК, МВД РК, Пограничную службу КНБ РК в трех экземплярах. </w:t>
      </w:r>
      <w:r>
        <w:br/>
      </w:r>
      <w:r>
        <w:rPr>
          <w:rFonts w:ascii="Times New Roman"/>
          <w:b w:val="false"/>
          <w:i w:val="false"/>
          <w:color w:val="000000"/>
          <w:sz w:val="28"/>
        </w:rPr>
        <w:t>
</w:t>
      </w:r>
      <w:r>
        <w:rPr>
          <w:rFonts w:ascii="Times New Roman"/>
          <w:b w:val="false"/>
          <w:i w:val="false"/>
          <w:color w:val="000000"/>
          <w:sz w:val="28"/>
        </w:rPr>
        <w:t>
      10. Учет выдаваемых виз производится в информационной системе или в журнале учета виз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посредством составления журнала путем распечатки выдаваемых виз из информационной системы. Журналы должны быть пронумерованы, прошнурованы, а также заверены печатью и подписью уполномоченного лица МИД РК, загранучреждения РК или МВД РК.</w:t>
      </w:r>
      <w:r>
        <w:br/>
      </w:r>
      <w:r>
        <w:rPr>
          <w:rFonts w:ascii="Times New Roman"/>
          <w:b w:val="false"/>
          <w:i w:val="false"/>
          <w:color w:val="000000"/>
          <w:sz w:val="28"/>
        </w:rPr>
        <w:t>
      МИД РК, МВД РК и КНБ РК формируют в информационной системе единые статистические данные по оформляемым, выданным и согласованным визам.</w:t>
      </w:r>
      <w:r>
        <w:br/>
      </w:r>
      <w:r>
        <w:rPr>
          <w:rFonts w:ascii="Times New Roman"/>
          <w:b w:val="false"/>
          <w:i w:val="false"/>
          <w:color w:val="000000"/>
          <w:sz w:val="28"/>
        </w:rPr>
        <w:t>
</w:t>
      </w:r>
      <w:r>
        <w:rPr>
          <w:rFonts w:ascii="Times New Roman"/>
          <w:b w:val="false"/>
          <w:i w:val="false"/>
          <w:color w:val="000000"/>
          <w:sz w:val="28"/>
        </w:rPr>
        <w:t xml:space="preserve">
      11. Бланки визовых наклеек являются документами строгой отчетности и изготавливаются по заказу МИД РК. Контроль за движением и расходом бланков визовых наклеек осуществляет МИД РК. </w:t>
      </w:r>
      <w:r>
        <w:br/>
      </w:r>
      <w:r>
        <w:rPr>
          <w:rFonts w:ascii="Times New Roman"/>
          <w:b w:val="false"/>
          <w:i w:val="false"/>
          <w:color w:val="000000"/>
          <w:sz w:val="28"/>
        </w:rPr>
        <w:t>
</w:t>
      </w:r>
      <w:r>
        <w:rPr>
          <w:rFonts w:ascii="Times New Roman"/>
          <w:b w:val="false"/>
          <w:i w:val="false"/>
          <w:color w:val="000000"/>
          <w:sz w:val="28"/>
        </w:rPr>
        <w:t>
      12. Ежемесячно к 5 числу загранучреждения РК представляют в МИД РК статистический отчет о выданных визах, денежных средствах, поступивших в счет оплаты консульских сборов,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Управления миграционной полиции Департаментов внутренних дел городов Астаны, Алматы и областей представляют в МВД РК статистический отчет о выданных визах, сроках действия виз, средствах, поступивших в счет оплаты государственной пошлины, расходе визовых наклеек,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МВД РК ежеквартально направляет в МИД РК статистический отчет о выданных визах, продлении срока действия виз, средствах, поступивших в счет оплаты государственной пошлины, расходе визовых наклеек,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End w:id="4"/>
    <w:bookmarkStart w:name="z22" w:id="5"/>
    <w:p>
      <w:pPr>
        <w:spacing w:after="0"/>
        <w:ind w:left="0"/>
        <w:jc w:val="left"/>
      </w:pPr>
      <w:r>
        <w:rPr>
          <w:rFonts w:ascii="Times New Roman"/>
          <w:b/>
          <w:i w:val="false"/>
          <w:color w:val="000000"/>
        </w:rPr>
        <w:t xml:space="preserve"> 
2. Кратность, срок действия виз и период пребывания</w:t>
      </w:r>
    </w:p>
    <w:bookmarkEnd w:id="5"/>
    <w:bookmarkStart w:name="z23" w:id="6"/>
    <w:p>
      <w:pPr>
        <w:spacing w:after="0"/>
        <w:ind w:left="0"/>
        <w:jc w:val="both"/>
      </w:pPr>
      <w:r>
        <w:rPr>
          <w:rFonts w:ascii="Times New Roman"/>
          <w:b w:val="false"/>
          <w:i w:val="false"/>
          <w:color w:val="000000"/>
          <w:sz w:val="28"/>
        </w:rPr>
        <w:t>
      13. Виза может быть однократной, двукратной, трехкратной и многократной.</w:t>
      </w:r>
      <w:r>
        <w:br/>
      </w:r>
      <w:r>
        <w:rPr>
          <w:rFonts w:ascii="Times New Roman"/>
          <w:b w:val="false"/>
          <w:i w:val="false"/>
          <w:color w:val="000000"/>
          <w:sz w:val="28"/>
        </w:rPr>
        <w:t>
</w:t>
      </w:r>
      <w:r>
        <w:rPr>
          <w:rFonts w:ascii="Times New Roman"/>
          <w:b w:val="false"/>
          <w:i w:val="false"/>
          <w:color w:val="000000"/>
          <w:sz w:val="28"/>
        </w:rPr>
        <w:t>
      14. Однократные визы дают право иностранцу или лицу без гражданства (далее – получатели виз) на однократный въезд в Республику Казахстан и выезд из Республики Казахстан. Двукратные, трехкратные и многократные визы дают право получателю визы на двукратный, трехкратный и многократный въезд в Республику Казахстан и выезд из Республики Казахстан в пределах срока действия визы.</w:t>
      </w:r>
      <w:r>
        <w:br/>
      </w:r>
      <w:r>
        <w:rPr>
          <w:rFonts w:ascii="Times New Roman"/>
          <w:b w:val="false"/>
          <w:i w:val="false"/>
          <w:color w:val="000000"/>
          <w:sz w:val="28"/>
        </w:rPr>
        <w:t>
      Однократные выездные визы дают право на однократный выезд из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15. Получатели виз, кратность, срок действия визы и период пребывания на территории Республики Казахстан определяются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С учетом международного принципа взаимности визы могут выдаваться на более длительные сроки, чем предусмотрено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End w:id="6"/>
    <w:bookmarkStart w:name="z27" w:id="7"/>
    <w:p>
      <w:pPr>
        <w:spacing w:after="0"/>
        <w:ind w:left="0"/>
        <w:jc w:val="left"/>
      </w:pPr>
      <w:r>
        <w:rPr>
          <w:rFonts w:ascii="Times New Roman"/>
          <w:b/>
          <w:i w:val="false"/>
          <w:color w:val="000000"/>
        </w:rPr>
        <w:t xml:space="preserve"> 
3. Типы и категории виз</w:t>
      </w:r>
    </w:p>
    <w:bookmarkEnd w:id="7"/>
    <w:bookmarkStart w:name="z28" w:id="8"/>
    <w:p>
      <w:pPr>
        <w:spacing w:after="0"/>
        <w:ind w:left="0"/>
        <w:jc w:val="both"/>
      </w:pPr>
      <w:r>
        <w:rPr>
          <w:rFonts w:ascii="Times New Roman"/>
          <w:b w:val="false"/>
          <w:i w:val="false"/>
          <w:color w:val="000000"/>
          <w:sz w:val="28"/>
        </w:rPr>
        <w:t>
      17. Визы по типам подразделяются на:</w:t>
      </w:r>
      <w:r>
        <w:br/>
      </w:r>
      <w:r>
        <w:rPr>
          <w:rFonts w:ascii="Times New Roman"/>
          <w:b w:val="false"/>
          <w:i w:val="false"/>
          <w:color w:val="000000"/>
          <w:sz w:val="28"/>
        </w:rPr>
        <w:t>
      1) неиммиграционную;</w:t>
      </w:r>
      <w:r>
        <w:br/>
      </w:r>
      <w:r>
        <w:rPr>
          <w:rFonts w:ascii="Times New Roman"/>
          <w:b w:val="false"/>
          <w:i w:val="false"/>
          <w:color w:val="000000"/>
          <w:sz w:val="28"/>
        </w:rPr>
        <w:t>
      2) иммиграционную;</w:t>
      </w:r>
      <w:r>
        <w:br/>
      </w:r>
      <w:r>
        <w:rPr>
          <w:rFonts w:ascii="Times New Roman"/>
          <w:b w:val="false"/>
          <w:i w:val="false"/>
          <w:color w:val="000000"/>
          <w:sz w:val="28"/>
        </w:rPr>
        <w:t>
      3) выездную.</w:t>
      </w:r>
      <w:r>
        <w:br/>
      </w:r>
      <w:r>
        <w:rPr>
          <w:rFonts w:ascii="Times New Roman"/>
          <w:b w:val="false"/>
          <w:i w:val="false"/>
          <w:color w:val="000000"/>
          <w:sz w:val="28"/>
        </w:rPr>
        <w:t>
</w:t>
      </w:r>
      <w:r>
        <w:rPr>
          <w:rFonts w:ascii="Times New Roman"/>
          <w:b w:val="false"/>
          <w:i w:val="false"/>
          <w:color w:val="000000"/>
          <w:sz w:val="28"/>
        </w:rPr>
        <w:t>
      18. К неиммиграционным визам относятся:</w:t>
      </w:r>
      <w:r>
        <w:br/>
      </w:r>
      <w:r>
        <w:rPr>
          <w:rFonts w:ascii="Times New Roman"/>
          <w:b w:val="false"/>
          <w:i w:val="false"/>
          <w:color w:val="000000"/>
          <w:sz w:val="28"/>
        </w:rPr>
        <w:t xml:space="preserve">
      1) дипломатическая – "А1", "А2" и "А3"; </w:t>
      </w:r>
      <w:r>
        <w:br/>
      </w:r>
      <w:r>
        <w:rPr>
          <w:rFonts w:ascii="Times New Roman"/>
          <w:b w:val="false"/>
          <w:i w:val="false"/>
          <w:color w:val="000000"/>
          <w:sz w:val="28"/>
        </w:rPr>
        <w:t>
      2) служебная – "В1", "В2" и "В3";</w:t>
      </w:r>
      <w:r>
        <w:br/>
      </w:r>
      <w:r>
        <w:rPr>
          <w:rFonts w:ascii="Times New Roman"/>
          <w:b w:val="false"/>
          <w:i w:val="false"/>
          <w:color w:val="000000"/>
          <w:sz w:val="28"/>
        </w:rPr>
        <w:t>
      3) инвесторская – "С1" и "С2";</w:t>
      </w:r>
      <w:r>
        <w:br/>
      </w:r>
      <w:r>
        <w:rPr>
          <w:rFonts w:ascii="Times New Roman"/>
          <w:b w:val="false"/>
          <w:i w:val="false"/>
          <w:color w:val="000000"/>
          <w:sz w:val="28"/>
        </w:rPr>
        <w:t>
      4) деловая – "D1", "D2", "D3", "D4", "D5", "D6", "D7" и "D8";</w:t>
      </w:r>
      <w:r>
        <w:br/>
      </w:r>
      <w:r>
        <w:rPr>
          <w:rFonts w:ascii="Times New Roman"/>
          <w:b w:val="false"/>
          <w:i w:val="false"/>
          <w:color w:val="000000"/>
          <w:sz w:val="28"/>
        </w:rPr>
        <w:t>
      5) миссионерская - "E1", "E2" и "E3";</w:t>
      </w:r>
      <w:r>
        <w:br/>
      </w:r>
      <w:r>
        <w:rPr>
          <w:rFonts w:ascii="Times New Roman"/>
          <w:b w:val="false"/>
          <w:i w:val="false"/>
          <w:color w:val="000000"/>
          <w:sz w:val="28"/>
        </w:rPr>
        <w:t>
      6) туристская - "F1";</w:t>
      </w:r>
      <w:r>
        <w:br/>
      </w:r>
      <w:r>
        <w:rPr>
          <w:rFonts w:ascii="Times New Roman"/>
          <w:b w:val="false"/>
          <w:i w:val="false"/>
          <w:color w:val="000000"/>
          <w:sz w:val="28"/>
        </w:rPr>
        <w:t>
      7) частная – "G1", "G2", "G3" и "G4";</w:t>
      </w:r>
      <w:r>
        <w:br/>
      </w:r>
      <w:r>
        <w:rPr>
          <w:rFonts w:ascii="Times New Roman"/>
          <w:b w:val="false"/>
          <w:i w:val="false"/>
          <w:color w:val="000000"/>
          <w:sz w:val="28"/>
        </w:rPr>
        <w:t xml:space="preserve">
      8) транзитная – "H1". </w:t>
      </w:r>
      <w:r>
        <w:br/>
      </w:r>
      <w:r>
        <w:rPr>
          <w:rFonts w:ascii="Times New Roman"/>
          <w:b w:val="false"/>
          <w:i w:val="false"/>
          <w:color w:val="000000"/>
          <w:sz w:val="28"/>
        </w:rPr>
        <w:t>
</w:t>
      </w:r>
      <w:r>
        <w:rPr>
          <w:rFonts w:ascii="Times New Roman"/>
          <w:b w:val="false"/>
          <w:i w:val="false"/>
          <w:color w:val="000000"/>
          <w:sz w:val="28"/>
        </w:rPr>
        <w:t>
      19. К иммиграционным визам относятся:</w:t>
      </w:r>
      <w:r>
        <w:br/>
      </w:r>
      <w:r>
        <w:rPr>
          <w:rFonts w:ascii="Times New Roman"/>
          <w:b w:val="false"/>
          <w:i w:val="false"/>
          <w:color w:val="000000"/>
          <w:sz w:val="28"/>
        </w:rPr>
        <w:t>
      1) на постоянное жительство – "J1", "J2" и "J3";</w:t>
      </w:r>
      <w:r>
        <w:br/>
      </w:r>
      <w:r>
        <w:rPr>
          <w:rFonts w:ascii="Times New Roman"/>
          <w:b w:val="false"/>
          <w:i w:val="false"/>
          <w:color w:val="000000"/>
          <w:sz w:val="28"/>
        </w:rPr>
        <w:t>
      2) воссоединение семьи – "K1", "K2", "K3";</w:t>
      </w:r>
      <w:r>
        <w:br/>
      </w:r>
      <w:r>
        <w:rPr>
          <w:rFonts w:ascii="Times New Roman"/>
          <w:b w:val="false"/>
          <w:i w:val="false"/>
          <w:color w:val="000000"/>
          <w:sz w:val="28"/>
        </w:rPr>
        <w:t>
      3) получение образования – "L1" и "L2";</w:t>
      </w:r>
      <w:r>
        <w:br/>
      </w:r>
      <w:r>
        <w:rPr>
          <w:rFonts w:ascii="Times New Roman"/>
          <w:b w:val="false"/>
          <w:i w:val="false"/>
          <w:color w:val="000000"/>
          <w:sz w:val="28"/>
        </w:rPr>
        <w:t>
      4) осуществление трудовой деятельности – "M1", "M2", "M3", "M4" и "M5";</w:t>
      </w:r>
      <w:r>
        <w:br/>
      </w:r>
      <w:r>
        <w:rPr>
          <w:rFonts w:ascii="Times New Roman"/>
          <w:b w:val="false"/>
          <w:i w:val="false"/>
          <w:color w:val="000000"/>
          <w:sz w:val="28"/>
        </w:rPr>
        <w:t>
      5) гуманитарные мотивы – "N1" и "N2".</w:t>
      </w:r>
      <w:r>
        <w:br/>
      </w:r>
      <w:r>
        <w:rPr>
          <w:rFonts w:ascii="Times New Roman"/>
          <w:b w:val="false"/>
          <w:i w:val="false"/>
          <w:color w:val="000000"/>
          <w:sz w:val="28"/>
        </w:rPr>
        <w:t>
</w:t>
      </w:r>
      <w:r>
        <w:rPr>
          <w:rFonts w:ascii="Times New Roman"/>
          <w:b w:val="false"/>
          <w:i w:val="false"/>
          <w:color w:val="000000"/>
          <w:sz w:val="28"/>
        </w:rPr>
        <w:t>
      20. К выездным визам относятся: "P1", "P2", "P3", "P4", "P5", "P6", "P7" и "P8".</w:t>
      </w:r>
      <w:r>
        <w:br/>
      </w:r>
      <w:r>
        <w:rPr>
          <w:rFonts w:ascii="Times New Roman"/>
          <w:b w:val="false"/>
          <w:i w:val="false"/>
          <w:color w:val="000000"/>
          <w:sz w:val="28"/>
        </w:rPr>
        <w:t>
</w:t>
      </w:r>
      <w:r>
        <w:rPr>
          <w:rFonts w:ascii="Times New Roman"/>
          <w:b w:val="false"/>
          <w:i w:val="false"/>
          <w:color w:val="000000"/>
          <w:sz w:val="28"/>
        </w:rPr>
        <w:t>
      21. Тип и категория визы должна соответствовать цели пребывания получателя визы в Республике Казахстан. Описание типов и категорий виз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End w:id="8"/>
    <w:bookmarkStart w:name="z33" w:id="9"/>
    <w:p>
      <w:pPr>
        <w:spacing w:after="0"/>
        <w:ind w:left="0"/>
        <w:jc w:val="left"/>
      </w:pPr>
      <w:r>
        <w:rPr>
          <w:rFonts w:ascii="Times New Roman"/>
          <w:b/>
          <w:i w:val="false"/>
          <w:color w:val="000000"/>
        </w:rPr>
        <w:t xml:space="preserve"> 
4. Неиммиграционные визы</w:t>
      </w:r>
      <w:r>
        <w:br/>
      </w:r>
      <w:r>
        <w:rPr>
          <w:rFonts w:ascii="Times New Roman"/>
          <w:b/>
          <w:i w:val="false"/>
          <w:color w:val="000000"/>
        </w:rPr>
        <w:t>
</w:t>
      </w:r>
      <w:r>
        <w:rPr>
          <w:rFonts w:ascii="Times New Roman"/>
          <w:b/>
          <w:i w:val="false"/>
          <w:color w:val="000000"/>
        </w:rPr>
        <w:t>
Параграф 1. Дипломатическая виза</w:t>
      </w:r>
    </w:p>
    <w:bookmarkEnd w:id="9"/>
    <w:bookmarkStart w:name="z35" w:id="10"/>
    <w:p>
      <w:pPr>
        <w:spacing w:after="0"/>
        <w:ind w:left="0"/>
        <w:jc w:val="both"/>
      </w:pPr>
      <w:r>
        <w:rPr>
          <w:rFonts w:ascii="Times New Roman"/>
          <w:b w:val="false"/>
          <w:i w:val="false"/>
          <w:color w:val="000000"/>
          <w:sz w:val="28"/>
        </w:rPr>
        <w:t>
      22. Визы категорий "А1" и "А2" выдаются на основании:</w:t>
      </w:r>
      <w:r>
        <w:br/>
      </w:r>
      <w:r>
        <w:rPr>
          <w:rFonts w:ascii="Times New Roman"/>
          <w:b w:val="false"/>
          <w:i w:val="false"/>
          <w:color w:val="000000"/>
          <w:sz w:val="28"/>
        </w:rPr>
        <w:t>
      1) визовой поддержки;</w:t>
      </w:r>
      <w:r>
        <w:br/>
      </w:r>
      <w:r>
        <w:rPr>
          <w:rFonts w:ascii="Times New Roman"/>
          <w:b w:val="false"/>
          <w:i w:val="false"/>
          <w:color w:val="000000"/>
          <w:sz w:val="28"/>
        </w:rPr>
        <w:t xml:space="preserve">
      2) вербальной ноты; </w:t>
      </w:r>
      <w:r>
        <w:br/>
      </w:r>
      <w:r>
        <w:rPr>
          <w:rFonts w:ascii="Times New Roman"/>
          <w:b w:val="false"/>
          <w:i w:val="false"/>
          <w:color w:val="000000"/>
          <w:sz w:val="28"/>
        </w:rPr>
        <w:t>
      3) указания МИД РК.</w:t>
      </w:r>
      <w:r>
        <w:br/>
      </w:r>
      <w:r>
        <w:rPr>
          <w:rFonts w:ascii="Times New Roman"/>
          <w:b w:val="false"/>
          <w:i w:val="false"/>
          <w:color w:val="000000"/>
          <w:sz w:val="28"/>
        </w:rPr>
        <w:t>
      Виза категории "А3" выдается при наличии визовой поддержки, оформленной на основании вербальной ноты дипломатического представительства, консульского учреждения иностранного государства, международной организации или ее представительства, аккредитованных в Республике Казахстан, с указанием должности приглашаемого лица, на которую он назначен, а в случае ротации, должности, фамилии и имени сотрудника, на чье место он назначен.</w:t>
      </w:r>
      <w:r>
        <w:br/>
      </w:r>
      <w:r>
        <w:rPr>
          <w:rFonts w:ascii="Times New Roman"/>
          <w:b w:val="false"/>
          <w:i w:val="false"/>
          <w:color w:val="000000"/>
          <w:sz w:val="28"/>
        </w:rPr>
        <w:t>
      Однократные визы категории "А1", "А2" гражданам стран, указанных в списке государств, граждане которых освобождены от необходимости предъявления визовой поддержки или приглашения при оформлении однократных виз категорий "А1", "А2", "В1", "В2", "D1" и "G1", а также однократных и двукратных виз категории "F1"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Список государств), выдаются по ходатайству без приглашения и визовой поддержки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23. Визы категорий "А1", "А2" и "А3" не выдаются:</w:t>
      </w:r>
      <w:r>
        <w:br/>
      </w:r>
      <w:r>
        <w:rPr>
          <w:rFonts w:ascii="Times New Roman"/>
          <w:b w:val="false"/>
          <w:i w:val="false"/>
          <w:color w:val="000000"/>
          <w:sz w:val="28"/>
        </w:rPr>
        <w:t>
      1) в случаях предъявления дипломатического паспорта лицом, дипломатическое качество которого не признается в Республике Казахстан;</w:t>
      </w:r>
      <w:r>
        <w:br/>
      </w:r>
      <w:r>
        <w:rPr>
          <w:rFonts w:ascii="Times New Roman"/>
          <w:b w:val="false"/>
          <w:i w:val="false"/>
          <w:color w:val="000000"/>
          <w:sz w:val="28"/>
        </w:rPr>
        <w:t>
      2) лицам, провозящим дипломатическую почту, если они не имеют дипломатического паспорта.</w:t>
      </w:r>
      <w:r>
        <w:br/>
      </w:r>
      <w:r>
        <w:rPr>
          <w:rFonts w:ascii="Times New Roman"/>
          <w:b w:val="false"/>
          <w:i w:val="false"/>
          <w:color w:val="000000"/>
          <w:sz w:val="28"/>
        </w:rPr>
        <w:t>
 </w:t>
      </w:r>
    </w:p>
    <w:bookmarkEnd w:id="10"/>
    <w:bookmarkStart w:name="z37" w:id="11"/>
    <w:p>
      <w:pPr>
        <w:spacing w:after="0"/>
        <w:ind w:left="0"/>
        <w:jc w:val="left"/>
      </w:pPr>
      <w:r>
        <w:rPr>
          <w:rFonts w:ascii="Times New Roman"/>
          <w:b/>
          <w:i w:val="false"/>
          <w:color w:val="000000"/>
        </w:rPr>
        <w:t xml:space="preserve"> 
Параграф 2. Служебная виза</w:t>
      </w:r>
    </w:p>
    <w:bookmarkEnd w:id="11"/>
    <w:bookmarkStart w:name="z38" w:id="12"/>
    <w:p>
      <w:pPr>
        <w:spacing w:after="0"/>
        <w:ind w:left="0"/>
        <w:jc w:val="both"/>
      </w:pPr>
      <w:r>
        <w:rPr>
          <w:rFonts w:ascii="Times New Roman"/>
          <w:b w:val="false"/>
          <w:i w:val="false"/>
          <w:color w:val="000000"/>
          <w:sz w:val="28"/>
        </w:rPr>
        <w:t>
      24. Получателям виз, направляющимся в Республику Казахстан со служебной целью, выдаются визы категорий "В1", "В2" и "В3".</w:t>
      </w:r>
      <w:r>
        <w:br/>
      </w:r>
      <w:r>
        <w:rPr>
          <w:rFonts w:ascii="Times New Roman"/>
          <w:b w:val="false"/>
          <w:i w:val="false"/>
          <w:color w:val="000000"/>
          <w:sz w:val="28"/>
        </w:rPr>
        <w:t>
</w:t>
      </w:r>
      <w:r>
        <w:rPr>
          <w:rFonts w:ascii="Times New Roman"/>
          <w:b w:val="false"/>
          <w:i w:val="false"/>
          <w:color w:val="000000"/>
          <w:sz w:val="28"/>
        </w:rPr>
        <w:t>
      25. Визы категорий "В1" и "В2" выдаются на основании:</w:t>
      </w:r>
      <w:r>
        <w:br/>
      </w:r>
      <w:r>
        <w:rPr>
          <w:rFonts w:ascii="Times New Roman"/>
          <w:b w:val="false"/>
          <w:i w:val="false"/>
          <w:color w:val="000000"/>
          <w:sz w:val="28"/>
        </w:rPr>
        <w:t>
      1) визовой поддержки;</w:t>
      </w:r>
      <w:r>
        <w:br/>
      </w:r>
      <w:r>
        <w:rPr>
          <w:rFonts w:ascii="Times New Roman"/>
          <w:b w:val="false"/>
          <w:i w:val="false"/>
          <w:color w:val="000000"/>
          <w:sz w:val="28"/>
        </w:rPr>
        <w:t>
      2) вербальной ноты;</w:t>
      </w:r>
      <w:r>
        <w:br/>
      </w:r>
      <w:r>
        <w:rPr>
          <w:rFonts w:ascii="Times New Roman"/>
          <w:b w:val="false"/>
          <w:i w:val="false"/>
          <w:color w:val="000000"/>
          <w:sz w:val="28"/>
        </w:rPr>
        <w:t>
      3) ходатайства.</w:t>
      </w:r>
      <w:r>
        <w:br/>
      </w:r>
      <w:r>
        <w:rPr>
          <w:rFonts w:ascii="Times New Roman"/>
          <w:b w:val="false"/>
          <w:i w:val="false"/>
          <w:color w:val="000000"/>
          <w:sz w:val="28"/>
        </w:rPr>
        <w:t>
      Виза категории "В3" выдается при наличии визовой поддержки, оформленной на основании вербальной ноты дипломатического представительства, консульского учреждения иностранного государства, международной организации и ее представительства, аккредитованных в Республике Казахстан, с указанием должности приглашаемого лица, на которую он назначен, а в случае ротации, должности, фамилии и имени сотрудника, на чье место он назначен.</w:t>
      </w:r>
      <w:r>
        <w:br/>
      </w:r>
      <w:r>
        <w:rPr>
          <w:rFonts w:ascii="Times New Roman"/>
          <w:b w:val="false"/>
          <w:i w:val="false"/>
          <w:color w:val="000000"/>
          <w:sz w:val="28"/>
        </w:rPr>
        <w:t>
      Однократные визы категории "В1", "В2" гражданам стран, указанных в Списке государств, выдаются по ходатайству без приглашения и визовой поддержки с соблюдением требований настоящих Правил.</w:t>
      </w:r>
      <w:r>
        <w:br/>
      </w:r>
      <w:r>
        <w:rPr>
          <w:rFonts w:ascii="Times New Roman"/>
          <w:b w:val="false"/>
          <w:i w:val="false"/>
          <w:color w:val="000000"/>
          <w:sz w:val="28"/>
        </w:rPr>
        <w:t>
 </w:t>
      </w:r>
    </w:p>
    <w:bookmarkEnd w:id="12"/>
    <w:bookmarkStart w:name="z40" w:id="13"/>
    <w:p>
      <w:pPr>
        <w:spacing w:after="0"/>
        <w:ind w:left="0"/>
        <w:jc w:val="left"/>
      </w:pPr>
      <w:r>
        <w:rPr>
          <w:rFonts w:ascii="Times New Roman"/>
          <w:b/>
          <w:i w:val="false"/>
          <w:color w:val="000000"/>
        </w:rPr>
        <w:t xml:space="preserve"> 
Параграф 3. Инвесторская виза</w:t>
      </w:r>
    </w:p>
    <w:bookmarkEnd w:id="13"/>
    <w:bookmarkStart w:name="z41" w:id="14"/>
    <w:p>
      <w:pPr>
        <w:spacing w:after="0"/>
        <w:ind w:left="0"/>
        <w:jc w:val="both"/>
      </w:pPr>
      <w:r>
        <w:rPr>
          <w:rFonts w:ascii="Times New Roman"/>
          <w:b w:val="false"/>
          <w:i w:val="false"/>
          <w:color w:val="000000"/>
          <w:sz w:val="28"/>
        </w:rPr>
        <w:t>
      26. Получателям виз, направляющимся в Республику Казахстан с инвесторской целью, выдаются визы категории "С1" и "С2".</w:t>
      </w:r>
      <w:r>
        <w:br/>
      </w:r>
      <w:r>
        <w:rPr>
          <w:rFonts w:ascii="Times New Roman"/>
          <w:b w:val="false"/>
          <w:i w:val="false"/>
          <w:color w:val="000000"/>
          <w:sz w:val="28"/>
        </w:rPr>
        <w:t>
</w:t>
      </w:r>
      <w:r>
        <w:rPr>
          <w:rFonts w:ascii="Times New Roman"/>
          <w:b w:val="false"/>
          <w:i w:val="false"/>
          <w:color w:val="000000"/>
          <w:sz w:val="28"/>
        </w:rPr>
        <w:t>
      27. Виза категории "С1" выдается при наличии визовой поддержки, оформленной на основании ходатайства уполномоченного органа Республики Казахстан по вопросам инвестиций.</w:t>
      </w:r>
      <w:r>
        <w:br/>
      </w:r>
      <w:r>
        <w:rPr>
          <w:rFonts w:ascii="Times New Roman"/>
          <w:b w:val="false"/>
          <w:i w:val="false"/>
          <w:color w:val="000000"/>
          <w:sz w:val="28"/>
        </w:rPr>
        <w:t>
</w:t>
      </w:r>
      <w:r>
        <w:rPr>
          <w:rFonts w:ascii="Times New Roman"/>
          <w:b w:val="false"/>
          <w:i w:val="false"/>
          <w:color w:val="000000"/>
          <w:sz w:val="28"/>
        </w:rPr>
        <w:t>
      28. Виза категории "С2" выдается без приглашения в течение трех рабочих дней по указанию МИД РК либо на основании обращений глав загранучреждений РК, при наличии ходатайств иностранных юридических лиц или уполномоченного органа Республики Казахстан по вопросам инвестиций.</w:t>
      </w:r>
      <w:r>
        <w:br/>
      </w:r>
      <w:r>
        <w:rPr>
          <w:rFonts w:ascii="Times New Roman"/>
          <w:b w:val="false"/>
          <w:i w:val="false"/>
          <w:color w:val="000000"/>
          <w:sz w:val="28"/>
        </w:rPr>
        <w:t>
 </w:t>
      </w:r>
    </w:p>
    <w:bookmarkEnd w:id="14"/>
    <w:bookmarkStart w:name="z44" w:id="15"/>
    <w:p>
      <w:pPr>
        <w:spacing w:after="0"/>
        <w:ind w:left="0"/>
        <w:jc w:val="left"/>
      </w:pPr>
      <w:r>
        <w:rPr>
          <w:rFonts w:ascii="Times New Roman"/>
          <w:b/>
          <w:i w:val="false"/>
          <w:color w:val="000000"/>
        </w:rPr>
        <w:t xml:space="preserve"> 
Параграф 4. Деловая виза</w:t>
      </w:r>
    </w:p>
    <w:bookmarkEnd w:id="15"/>
    <w:bookmarkStart w:name="z45" w:id="16"/>
    <w:p>
      <w:pPr>
        <w:spacing w:after="0"/>
        <w:ind w:left="0"/>
        <w:jc w:val="both"/>
      </w:pPr>
      <w:r>
        <w:rPr>
          <w:rFonts w:ascii="Times New Roman"/>
          <w:b w:val="false"/>
          <w:i w:val="false"/>
          <w:color w:val="000000"/>
          <w:sz w:val="28"/>
        </w:rPr>
        <w:t>
      29. Получателям виз, направляющимся в Республику Казахстан с деловыми целями, выдаются визы категорий "D1", "D2", "D3", "D4", "D5", "D6", "D7", "D8".</w:t>
      </w:r>
      <w:r>
        <w:br/>
      </w:r>
      <w:r>
        <w:rPr>
          <w:rFonts w:ascii="Times New Roman"/>
          <w:b w:val="false"/>
          <w:i w:val="false"/>
          <w:color w:val="000000"/>
          <w:sz w:val="28"/>
        </w:rPr>
        <w:t>
</w:t>
      </w:r>
      <w:r>
        <w:rPr>
          <w:rFonts w:ascii="Times New Roman"/>
          <w:b w:val="false"/>
          <w:i w:val="false"/>
          <w:color w:val="000000"/>
          <w:sz w:val="28"/>
        </w:rPr>
        <w:t>
      30. Визы категорий "D1" выдаются на основании визовой поддержки, указания МИД РК или ходатайства граждан государств, указанных в Списке государств.</w:t>
      </w:r>
      <w:r>
        <w:br/>
      </w:r>
      <w:r>
        <w:rPr>
          <w:rFonts w:ascii="Times New Roman"/>
          <w:b w:val="false"/>
          <w:i w:val="false"/>
          <w:color w:val="000000"/>
          <w:sz w:val="28"/>
        </w:rPr>
        <w:t>
      Однократные визы категории "D1" гражданам государств, указанных в Списке государств, выдаются по ходатайству без приглашения и визовой поддержки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31. Визы категорий "D2" выдаются на основании визовой поддержки либо указания МИД РК при наличии документов, подтверждающих необходимость непрерывного пребывания иностранца на территории Республики Казахстан сроком более 30 суток в течение года (нотариально засвидетельствованные копии контрактов, договоров, соглашений на казахском или русском языках).</w:t>
      </w:r>
      <w:r>
        <w:br/>
      </w:r>
      <w:r>
        <w:rPr>
          <w:rFonts w:ascii="Times New Roman"/>
          <w:b w:val="false"/>
          <w:i w:val="false"/>
          <w:color w:val="000000"/>
          <w:sz w:val="28"/>
        </w:rPr>
        <w:t>
</w:t>
      </w:r>
      <w:r>
        <w:rPr>
          <w:rFonts w:ascii="Times New Roman"/>
          <w:b w:val="false"/>
          <w:i w:val="false"/>
          <w:color w:val="000000"/>
          <w:sz w:val="28"/>
        </w:rPr>
        <w:t>
      32. Визы категории "D3" выдаются на основании визовой поддержки либо указания МИД РК при наличии документов, подтверждающих необходимость многократного въезда в Республику Казахстан (нотариально засвидетельствованные копии контрактов, договоров, соглашений на казахском или русском языках).</w:t>
      </w:r>
      <w:r>
        <w:br/>
      </w:r>
      <w:r>
        <w:rPr>
          <w:rFonts w:ascii="Times New Roman"/>
          <w:b w:val="false"/>
          <w:i w:val="false"/>
          <w:color w:val="000000"/>
          <w:sz w:val="28"/>
        </w:rPr>
        <w:t>
</w:t>
      </w:r>
      <w:r>
        <w:rPr>
          <w:rFonts w:ascii="Times New Roman"/>
          <w:b w:val="false"/>
          <w:i w:val="false"/>
          <w:color w:val="000000"/>
          <w:sz w:val="28"/>
        </w:rPr>
        <w:t>
      33. Визы категории "D4" выдаются на основании визовой поддержки либо указания МИД РК.</w:t>
      </w:r>
      <w:r>
        <w:br/>
      </w:r>
      <w:r>
        <w:rPr>
          <w:rFonts w:ascii="Times New Roman"/>
          <w:b w:val="false"/>
          <w:i w:val="false"/>
          <w:color w:val="000000"/>
          <w:sz w:val="28"/>
        </w:rPr>
        <w:t>
</w:t>
      </w:r>
      <w:r>
        <w:rPr>
          <w:rFonts w:ascii="Times New Roman"/>
          <w:b w:val="false"/>
          <w:i w:val="false"/>
          <w:color w:val="000000"/>
          <w:sz w:val="28"/>
        </w:rPr>
        <w:t>
      34. Визы категорий "D5", "D6", "D7" выдаются на основании визовой поддержки, указания МИД РК или на основе международного принципа взаимности.</w:t>
      </w:r>
      <w:r>
        <w:br/>
      </w:r>
      <w:r>
        <w:rPr>
          <w:rFonts w:ascii="Times New Roman"/>
          <w:b w:val="false"/>
          <w:i w:val="false"/>
          <w:color w:val="000000"/>
          <w:sz w:val="28"/>
        </w:rPr>
        <w:t>
</w:t>
      </w:r>
      <w:r>
        <w:rPr>
          <w:rFonts w:ascii="Times New Roman"/>
          <w:b w:val="false"/>
          <w:i w:val="false"/>
          <w:color w:val="000000"/>
          <w:sz w:val="28"/>
        </w:rPr>
        <w:t>
      35. Виза категории "D8" выдается на основании визовой поддержки, оформленной при наличии письма-подтверждения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36. Получатели виз, направляющиеся в Республику Казахстан на основании виз категорий "D4" и "D5", осуществляют въезд на территорию Республики Казахстан только на транспорте, соответствующем категории полученной визы.</w:t>
      </w:r>
      <w:r>
        <w:br/>
      </w:r>
      <w:r>
        <w:rPr>
          <w:rFonts w:ascii="Times New Roman"/>
          <w:b w:val="false"/>
          <w:i w:val="false"/>
          <w:color w:val="000000"/>
          <w:sz w:val="28"/>
        </w:rPr>
        <w:t>
      Визы категорий "D1", "D2", "D3" выдаются этническим казахам (при наличии документов, подтверждающих их национальную принадлежность) на основании ходатайства без приглашения, визовой поддержки и специальных условий для категорий "D2" и "D3" с соблюдением требований настоящих Правил.</w:t>
      </w:r>
      <w:r>
        <w:br/>
      </w:r>
      <w:r>
        <w:rPr>
          <w:rFonts w:ascii="Times New Roman"/>
          <w:b w:val="false"/>
          <w:i w:val="false"/>
          <w:color w:val="000000"/>
          <w:sz w:val="28"/>
        </w:rPr>
        <w:t>
 </w:t>
      </w:r>
    </w:p>
    <w:bookmarkEnd w:id="16"/>
    <w:bookmarkStart w:name="z53" w:id="17"/>
    <w:p>
      <w:pPr>
        <w:spacing w:after="0"/>
        <w:ind w:left="0"/>
        <w:jc w:val="left"/>
      </w:pPr>
      <w:r>
        <w:rPr>
          <w:rFonts w:ascii="Times New Roman"/>
          <w:b/>
          <w:i w:val="false"/>
          <w:color w:val="000000"/>
        </w:rPr>
        <w:t xml:space="preserve"> 
Параграф 5. Миссионерская виза</w:t>
      </w:r>
    </w:p>
    <w:bookmarkEnd w:id="17"/>
    <w:bookmarkStart w:name="z54" w:id="18"/>
    <w:p>
      <w:pPr>
        <w:spacing w:after="0"/>
        <w:ind w:left="0"/>
        <w:jc w:val="both"/>
      </w:pPr>
      <w:r>
        <w:rPr>
          <w:rFonts w:ascii="Times New Roman"/>
          <w:b w:val="false"/>
          <w:i w:val="false"/>
          <w:color w:val="000000"/>
          <w:sz w:val="28"/>
        </w:rPr>
        <w:t>
      37. Получателям виз, направляющимся в Республику Казахстан с миссионерской целью, выдаются визы категорий "E1", "Е2" и "E3".</w:t>
      </w:r>
      <w:r>
        <w:br/>
      </w:r>
      <w:r>
        <w:rPr>
          <w:rFonts w:ascii="Times New Roman"/>
          <w:b w:val="false"/>
          <w:i w:val="false"/>
          <w:color w:val="000000"/>
          <w:sz w:val="28"/>
        </w:rPr>
        <w:t xml:space="preserve">
      Виза категории "E3" выдается при наличии визовой поддержки, документов, подтверждающих родство с лицами, претендующими на визу категории "Е2", с предоставлением копии выданной визы категории "Е2". </w:t>
      </w:r>
      <w:r>
        <w:br/>
      </w:r>
      <w:r>
        <w:rPr>
          <w:rFonts w:ascii="Times New Roman"/>
          <w:b w:val="false"/>
          <w:i w:val="false"/>
          <w:color w:val="000000"/>
          <w:sz w:val="28"/>
        </w:rPr>
        <w:t xml:space="preserve">
      Срок действия визы данной категории не должен превышать срок действия визы основного члена семьи, имеющего визу категории "Е2". </w:t>
      </w:r>
      <w:r>
        <w:br/>
      </w:r>
      <w:r>
        <w:rPr>
          <w:rFonts w:ascii="Times New Roman"/>
          <w:b w:val="false"/>
          <w:i w:val="false"/>
          <w:color w:val="000000"/>
          <w:sz w:val="28"/>
        </w:rPr>
        <w:t>
</w:t>
      </w:r>
      <w:r>
        <w:rPr>
          <w:rFonts w:ascii="Times New Roman"/>
          <w:b w:val="false"/>
          <w:i w:val="false"/>
          <w:color w:val="000000"/>
          <w:sz w:val="28"/>
        </w:rPr>
        <w:t>
      38. Визы категорий "E1", "Е2" и "E3" выдаются при наличии визовой поддержки, оформленной на основании приглашения, согласованного с уполномоченным органом, осуществляющим государственное регулирование в сфере религиозной деятельности.</w:t>
      </w:r>
      <w:r>
        <w:br/>
      </w:r>
      <w:r>
        <w:rPr>
          <w:rFonts w:ascii="Times New Roman"/>
          <w:b w:val="false"/>
          <w:i w:val="false"/>
          <w:color w:val="000000"/>
          <w:sz w:val="28"/>
        </w:rPr>
        <w:t>
</w:t>
      </w:r>
      <w:r>
        <w:rPr>
          <w:rFonts w:ascii="Times New Roman"/>
          <w:b w:val="false"/>
          <w:i w:val="false"/>
          <w:color w:val="000000"/>
          <w:sz w:val="28"/>
        </w:rPr>
        <w:t>
      39. Визы категорий "Е1", "Е2" и "Е3" выдаются только в загранучреждении РК, расположенном в стране гражданства или постоянного проживания получателя визы, а в случае его отсутствия – в загранучреждении РК, аккредитованном по совместительству.</w:t>
      </w:r>
      <w:r>
        <w:br/>
      </w:r>
      <w:r>
        <w:rPr>
          <w:rFonts w:ascii="Times New Roman"/>
          <w:b w:val="false"/>
          <w:i w:val="false"/>
          <w:color w:val="000000"/>
          <w:sz w:val="28"/>
        </w:rPr>
        <w:t>
 </w:t>
      </w:r>
    </w:p>
    <w:bookmarkEnd w:id="18"/>
    <w:bookmarkStart w:name="z57" w:id="19"/>
    <w:p>
      <w:pPr>
        <w:spacing w:after="0"/>
        <w:ind w:left="0"/>
        <w:jc w:val="left"/>
      </w:pPr>
      <w:r>
        <w:rPr>
          <w:rFonts w:ascii="Times New Roman"/>
          <w:b/>
          <w:i w:val="false"/>
          <w:color w:val="000000"/>
        </w:rPr>
        <w:t xml:space="preserve"> 
Параграф 6. Туристская виза</w:t>
      </w:r>
    </w:p>
    <w:bookmarkEnd w:id="19"/>
    <w:bookmarkStart w:name="z58" w:id="20"/>
    <w:p>
      <w:pPr>
        <w:spacing w:after="0"/>
        <w:ind w:left="0"/>
        <w:jc w:val="both"/>
      </w:pPr>
      <w:r>
        <w:rPr>
          <w:rFonts w:ascii="Times New Roman"/>
          <w:b w:val="false"/>
          <w:i w:val="false"/>
          <w:color w:val="000000"/>
          <w:sz w:val="28"/>
        </w:rPr>
        <w:t>
      40. Получателям виз, направляющимся в Республику Казахстан с целью туризма, выдаются визы категории "F1".</w:t>
      </w:r>
      <w:r>
        <w:br/>
      </w:r>
      <w:r>
        <w:rPr>
          <w:rFonts w:ascii="Times New Roman"/>
          <w:b w:val="false"/>
          <w:i w:val="false"/>
          <w:color w:val="000000"/>
          <w:sz w:val="28"/>
        </w:rPr>
        <w:t xml:space="preserve">
      Визы категории "F1" выдаются на основании визовой поддержки либо указания МИД РК при наличии подтверждения о приеме получателя визы лицом, осуществляющим туроператорскую, турагентскую деятельность или на основании ходатайства граждан стран, указанных в Списке государств. </w:t>
      </w:r>
      <w:r>
        <w:br/>
      </w:r>
      <w:r>
        <w:rPr>
          <w:rFonts w:ascii="Times New Roman"/>
          <w:b w:val="false"/>
          <w:i w:val="false"/>
          <w:color w:val="000000"/>
          <w:sz w:val="28"/>
        </w:rPr>
        <w:t>
      Однократные и двукратные визы категории "F1" гражданам стран, указанных в Списке государств, выдаются по ходатайствам без приглашения и визовой поддержки с соблюдением требований настоящих Правил.</w:t>
      </w:r>
      <w:r>
        <w:br/>
      </w:r>
      <w:r>
        <w:rPr>
          <w:rFonts w:ascii="Times New Roman"/>
          <w:b w:val="false"/>
          <w:i w:val="false"/>
          <w:color w:val="000000"/>
          <w:sz w:val="28"/>
        </w:rPr>
        <w:t>
      Визы категорий "F1" выдаются этническим казахам (при наличии документов, подтверждающих их национальную принадлежность) на основании ходатайства без приглашения и визовой поддержки с соблюдением требований настоящих Правил.</w:t>
      </w:r>
      <w:r>
        <w:br/>
      </w:r>
      <w:r>
        <w:rPr>
          <w:rFonts w:ascii="Times New Roman"/>
          <w:b w:val="false"/>
          <w:i w:val="false"/>
          <w:color w:val="000000"/>
          <w:sz w:val="28"/>
        </w:rPr>
        <w:t>
 </w:t>
      </w:r>
    </w:p>
    <w:bookmarkEnd w:id="20"/>
    <w:bookmarkStart w:name="z59" w:id="21"/>
    <w:p>
      <w:pPr>
        <w:spacing w:after="0"/>
        <w:ind w:left="0"/>
        <w:jc w:val="left"/>
      </w:pPr>
      <w:r>
        <w:rPr>
          <w:rFonts w:ascii="Times New Roman"/>
          <w:b/>
          <w:i w:val="false"/>
          <w:color w:val="000000"/>
        </w:rPr>
        <w:t xml:space="preserve"> 
Параграф 7. Частная виза</w:t>
      </w:r>
    </w:p>
    <w:bookmarkEnd w:id="21"/>
    <w:bookmarkStart w:name="z60" w:id="22"/>
    <w:p>
      <w:pPr>
        <w:spacing w:after="0"/>
        <w:ind w:left="0"/>
        <w:jc w:val="both"/>
      </w:pPr>
      <w:r>
        <w:rPr>
          <w:rFonts w:ascii="Times New Roman"/>
          <w:b w:val="false"/>
          <w:i w:val="false"/>
          <w:color w:val="000000"/>
          <w:sz w:val="28"/>
        </w:rPr>
        <w:t>
      41. Получателям виз, направляющимся в Республику Казахстан с частной целью, выдаются визы категорий "G1", "G2", "G3" и "G4".</w:t>
      </w:r>
      <w:r>
        <w:br/>
      </w:r>
      <w:r>
        <w:rPr>
          <w:rFonts w:ascii="Times New Roman"/>
          <w:b w:val="false"/>
          <w:i w:val="false"/>
          <w:color w:val="000000"/>
          <w:sz w:val="28"/>
        </w:rPr>
        <w:t>
</w:t>
      </w:r>
      <w:r>
        <w:rPr>
          <w:rFonts w:ascii="Times New Roman"/>
          <w:b w:val="false"/>
          <w:i w:val="false"/>
          <w:color w:val="000000"/>
          <w:sz w:val="28"/>
        </w:rPr>
        <w:t>
      42. Визы категории "G1" выдаются на основании одного из следующих документов:</w:t>
      </w:r>
      <w:r>
        <w:br/>
      </w:r>
      <w:r>
        <w:rPr>
          <w:rFonts w:ascii="Times New Roman"/>
          <w:b w:val="false"/>
          <w:i w:val="false"/>
          <w:color w:val="000000"/>
          <w:sz w:val="28"/>
        </w:rPr>
        <w:t>
      1) указания МИД РК, оформленного на основании приглашений дипломатических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w:t>
      </w:r>
      <w:r>
        <w:br/>
      </w:r>
      <w:r>
        <w:rPr>
          <w:rFonts w:ascii="Times New Roman"/>
          <w:b w:val="false"/>
          <w:i w:val="false"/>
          <w:color w:val="000000"/>
          <w:sz w:val="28"/>
        </w:rPr>
        <w:t>
      2) ходатайства этнических казахов - при наличии документов, подтверждающих их национальную принадлежность, и членов их семей;</w:t>
      </w:r>
      <w:r>
        <w:br/>
      </w:r>
      <w:r>
        <w:rPr>
          <w:rFonts w:ascii="Times New Roman"/>
          <w:b w:val="false"/>
          <w:i w:val="false"/>
          <w:color w:val="000000"/>
          <w:sz w:val="28"/>
        </w:rPr>
        <w:t>
      3) ходатайства граждан стран, указанных в Списке государств;</w:t>
      </w:r>
      <w:r>
        <w:br/>
      </w:r>
      <w:r>
        <w:rPr>
          <w:rFonts w:ascii="Times New Roman"/>
          <w:b w:val="false"/>
          <w:i w:val="false"/>
          <w:color w:val="000000"/>
          <w:sz w:val="28"/>
        </w:rPr>
        <w:t xml:space="preserve">
      4) приглашения граждан Республики Казахстан, иностранцев или лиц без гражданства, постоянно проживающих в Республике Казахстан, согласованного с МВД РК; </w:t>
      </w:r>
      <w:r>
        <w:br/>
      </w:r>
      <w:r>
        <w:rPr>
          <w:rFonts w:ascii="Times New Roman"/>
          <w:b w:val="false"/>
          <w:i w:val="false"/>
          <w:color w:val="000000"/>
          <w:sz w:val="28"/>
        </w:rPr>
        <w:t>
      5) указания МИД РК, оформленного на основании решения Комитета уголовно-исполнительной системы Министерства внутренних дел Республики Казахстан, в отношении получателей виз, направляющихся для встречи с лицами, отбывающими наказание в исправительных учреждениях на территории Республики Казахстан;</w:t>
      </w:r>
      <w:r>
        <w:br/>
      </w:r>
      <w:r>
        <w:rPr>
          <w:rFonts w:ascii="Times New Roman"/>
          <w:b w:val="false"/>
          <w:i w:val="false"/>
          <w:color w:val="000000"/>
          <w:sz w:val="28"/>
        </w:rPr>
        <w:t>
      6) ходатайств получателей виз, направляющихся в Республику Казахстан на похороны или в случаях болезни родных/близких - при наличии подтверждающих документов;</w:t>
      </w:r>
      <w:r>
        <w:br/>
      </w:r>
      <w:r>
        <w:rPr>
          <w:rFonts w:ascii="Times New Roman"/>
          <w:b w:val="false"/>
          <w:i w:val="false"/>
          <w:color w:val="000000"/>
          <w:sz w:val="28"/>
        </w:rPr>
        <w:t xml:space="preserve">
      7) ходатайства получателя виз при наличии документов, подтверждающих их связь с Республикой Казахстан (графа о месте рождения в Республике Казахстан в национальном паспорте или свидетельство о рождении Республики Казахстан, документ о захоронении в Республике Казахстан родственника, справка о выходе из гражданства Республики Казахстан или утрате гражданства Республики Казахстан); </w:t>
      </w:r>
      <w:r>
        <w:br/>
      </w:r>
      <w:r>
        <w:rPr>
          <w:rFonts w:ascii="Times New Roman"/>
          <w:b w:val="false"/>
          <w:i w:val="false"/>
          <w:color w:val="000000"/>
          <w:sz w:val="28"/>
        </w:rPr>
        <w:t>
      8) ходатайства граждан Республики Казахстан, въезжающих в Республику Казахстан совместно с супругами, детьми (в том числе усыновленными или удочеренными) или родителями (опекунами, попечителями) – получателями виз.</w:t>
      </w:r>
      <w:r>
        <w:br/>
      </w:r>
      <w:r>
        <w:rPr>
          <w:rFonts w:ascii="Times New Roman"/>
          <w:b w:val="false"/>
          <w:i w:val="false"/>
          <w:color w:val="000000"/>
          <w:sz w:val="28"/>
        </w:rPr>
        <w:t>
      Однократные визы категории "G1" сроком действия 30 суток гражданам стран, указанных в Списке государств, выдаются по ходатайствам без приглашения и визовой поддержки с соблюдением требований настоящих Правил.</w:t>
      </w:r>
      <w:r>
        <w:br/>
      </w:r>
      <w:r>
        <w:rPr>
          <w:rFonts w:ascii="Times New Roman"/>
          <w:b w:val="false"/>
          <w:i w:val="false"/>
          <w:color w:val="000000"/>
          <w:sz w:val="28"/>
        </w:rPr>
        <w:t>
      Визы категорий "G1" выдаются этническим казахам (при наличии документов, подтверждающих их национальную принадлежность) на основании ходатайства без приглашения и визовой поддержки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43. Визы категории "G2" выдаются на основании одного из следующих документов:</w:t>
      </w:r>
      <w:r>
        <w:br/>
      </w:r>
      <w:r>
        <w:rPr>
          <w:rFonts w:ascii="Times New Roman"/>
          <w:b w:val="false"/>
          <w:i w:val="false"/>
          <w:color w:val="000000"/>
          <w:sz w:val="28"/>
        </w:rPr>
        <w:t>
      1) визовой поддержки либо указания МИД РК, при наличии приглашения медицинской организации, расположенной в Республике Казахстан, основной деятельностью которой является оказание медицинской помощи (далее – медицинская организация) в отношении получателей виз, направляющихся в Республику Казахстан для лечения, медицинского обследования или консультаций;</w:t>
      </w:r>
      <w:r>
        <w:br/>
      </w:r>
      <w:r>
        <w:rPr>
          <w:rFonts w:ascii="Times New Roman"/>
          <w:b w:val="false"/>
          <w:i w:val="false"/>
          <w:color w:val="000000"/>
          <w:sz w:val="28"/>
        </w:rPr>
        <w:t xml:space="preserve">
      2) ходатайства приглашающей стороны либо приглашающего лица при наличии документов, подтверждающих необходимость лечения в стационарных условиях, выданных медицинскими организациями, в отношении получателей виз, находящихся в Республике Казахстан, при возникновении необходимости их лечения в стационарных условиях; </w:t>
      </w:r>
      <w:r>
        <w:br/>
      </w:r>
      <w:r>
        <w:rPr>
          <w:rFonts w:ascii="Times New Roman"/>
          <w:b w:val="false"/>
          <w:i w:val="false"/>
          <w:color w:val="000000"/>
          <w:sz w:val="28"/>
        </w:rPr>
        <w:t>
      3) на основании ходатайства или визовой поддержки, при наличии документов, подтверждающих нахождение больного на стационарном лечении, выданных медицинскими организациями, в отношении получателей виз, направляющихся в Республику Казахстан или находящихся в Республике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стационарных условиях;</w:t>
      </w:r>
      <w:r>
        <w:br/>
      </w:r>
      <w:r>
        <w:rPr>
          <w:rFonts w:ascii="Times New Roman"/>
          <w:b w:val="false"/>
          <w:i w:val="false"/>
          <w:color w:val="000000"/>
          <w:sz w:val="28"/>
        </w:rPr>
        <w:t>
      4) документов, подтверждающих обстоятельства, предусмотренные подпунктами 1) и 2) настоящего пункта, в отношении получателей виз, сопровождающих лиц, указанных в подпунктах 1) и 2) настоящего пункта.</w:t>
      </w:r>
      <w:r>
        <w:br/>
      </w:r>
      <w:r>
        <w:rPr>
          <w:rFonts w:ascii="Times New Roman"/>
          <w:b w:val="false"/>
          <w:i w:val="false"/>
          <w:color w:val="000000"/>
          <w:sz w:val="28"/>
        </w:rPr>
        <w:t>
</w:t>
      </w:r>
      <w:r>
        <w:rPr>
          <w:rFonts w:ascii="Times New Roman"/>
          <w:b w:val="false"/>
          <w:i w:val="false"/>
          <w:color w:val="000000"/>
          <w:sz w:val="28"/>
        </w:rPr>
        <w:t>
      44. Визы категории "G3" выдаются на основании визовой поддержки, при наличии ходатайства от уполномоченного органа Республики Казахстан в области защиты прав детей.</w:t>
      </w:r>
      <w:r>
        <w:br/>
      </w:r>
      <w:r>
        <w:rPr>
          <w:rFonts w:ascii="Times New Roman"/>
          <w:b w:val="false"/>
          <w:i w:val="false"/>
          <w:color w:val="000000"/>
          <w:sz w:val="28"/>
        </w:rPr>
        <w:t>
</w:t>
      </w:r>
      <w:r>
        <w:rPr>
          <w:rFonts w:ascii="Times New Roman"/>
          <w:b w:val="false"/>
          <w:i w:val="false"/>
          <w:color w:val="000000"/>
          <w:sz w:val="28"/>
        </w:rPr>
        <w:t>
      45. Визы категории "G4" выдаются лицам, не достигшим совершеннолетия, на основании заявления родителей – граждан Республики Казахстан (опекунов или попечителей) получателей виз, постоянно проживающих в Республике Казахстан.</w:t>
      </w:r>
      <w:r>
        <w:br/>
      </w:r>
      <w:r>
        <w:rPr>
          <w:rFonts w:ascii="Times New Roman"/>
          <w:b w:val="false"/>
          <w:i w:val="false"/>
          <w:color w:val="000000"/>
          <w:sz w:val="28"/>
        </w:rPr>
        <w:t>
 </w:t>
      </w:r>
    </w:p>
    <w:bookmarkEnd w:id="22"/>
    <w:bookmarkStart w:name="z65" w:id="23"/>
    <w:p>
      <w:pPr>
        <w:spacing w:after="0"/>
        <w:ind w:left="0"/>
        <w:jc w:val="left"/>
      </w:pPr>
      <w:r>
        <w:rPr>
          <w:rFonts w:ascii="Times New Roman"/>
          <w:b/>
          <w:i w:val="false"/>
          <w:color w:val="000000"/>
        </w:rPr>
        <w:t xml:space="preserve"> 
Параграф 8. Транзитная виза</w:t>
      </w:r>
    </w:p>
    <w:bookmarkEnd w:id="23"/>
    <w:bookmarkStart w:name="z66" w:id="24"/>
    <w:p>
      <w:pPr>
        <w:spacing w:after="0"/>
        <w:ind w:left="0"/>
        <w:jc w:val="both"/>
      </w:pPr>
      <w:r>
        <w:rPr>
          <w:rFonts w:ascii="Times New Roman"/>
          <w:b w:val="false"/>
          <w:i w:val="false"/>
          <w:color w:val="000000"/>
          <w:sz w:val="28"/>
        </w:rPr>
        <w:t>
      46. Получателям виз, следующим транзитом через территорию Республики Казахстан, выдаются визы категории "H1".</w:t>
      </w:r>
      <w:r>
        <w:br/>
      </w:r>
      <w:r>
        <w:rPr>
          <w:rFonts w:ascii="Times New Roman"/>
          <w:b w:val="false"/>
          <w:i w:val="false"/>
          <w:color w:val="000000"/>
          <w:sz w:val="28"/>
        </w:rPr>
        <w:t xml:space="preserve">
      Виза категории "H1" выдается на основании ходатайства при наличии проездных документов, оформленной визы или других оснований, дающих право на въезд в страну следования. </w:t>
      </w:r>
      <w:r>
        <w:br/>
      </w:r>
      <w:r>
        <w:rPr>
          <w:rFonts w:ascii="Times New Roman"/>
          <w:b w:val="false"/>
          <w:i w:val="false"/>
          <w:color w:val="000000"/>
          <w:sz w:val="28"/>
        </w:rPr>
        <w:t>
</w:t>
      </w:r>
      <w:r>
        <w:rPr>
          <w:rFonts w:ascii="Times New Roman"/>
          <w:b w:val="false"/>
          <w:i w:val="false"/>
          <w:color w:val="000000"/>
          <w:sz w:val="28"/>
        </w:rPr>
        <w:t>
      47. Виза категории "H1" иностранцу, следующему через территорию Республики Казахстан в сопредельное государство на личном транспортном средстве, выдается при наличии документов, указанных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а также водительского удостоверения у данного лица и документов, подтверждающих право владения транспортным средством.</w:t>
      </w:r>
      <w:r>
        <w:br/>
      </w:r>
      <w:r>
        <w:rPr>
          <w:rFonts w:ascii="Times New Roman"/>
          <w:b w:val="false"/>
          <w:i w:val="false"/>
          <w:color w:val="000000"/>
          <w:sz w:val="28"/>
        </w:rPr>
        <w:t>
 </w:t>
      </w:r>
    </w:p>
    <w:bookmarkEnd w:id="24"/>
    <w:bookmarkStart w:name="z68" w:id="25"/>
    <w:p>
      <w:pPr>
        <w:spacing w:after="0"/>
        <w:ind w:left="0"/>
        <w:jc w:val="left"/>
      </w:pPr>
      <w:r>
        <w:rPr>
          <w:rFonts w:ascii="Times New Roman"/>
          <w:b/>
          <w:i w:val="false"/>
          <w:color w:val="000000"/>
        </w:rPr>
        <w:t xml:space="preserve"> 
5. Иммиграционные визы</w:t>
      </w:r>
      <w:r>
        <w:br/>
      </w:r>
      <w:r>
        <w:rPr>
          <w:rFonts w:ascii="Times New Roman"/>
          <w:b/>
          <w:i w:val="false"/>
          <w:color w:val="000000"/>
        </w:rPr>
        <w:t>
</w:t>
      </w:r>
      <w:r>
        <w:rPr>
          <w:rFonts w:ascii="Times New Roman"/>
          <w:b/>
          <w:i w:val="false"/>
          <w:color w:val="000000"/>
        </w:rPr>
        <w:t>
Параграф 1. На постоянное жительство</w:t>
      </w:r>
    </w:p>
    <w:bookmarkEnd w:id="25"/>
    <w:bookmarkStart w:name="z70" w:id="26"/>
    <w:p>
      <w:pPr>
        <w:spacing w:after="0"/>
        <w:ind w:left="0"/>
        <w:jc w:val="both"/>
      </w:pPr>
      <w:r>
        <w:rPr>
          <w:rFonts w:ascii="Times New Roman"/>
          <w:b w:val="false"/>
          <w:i w:val="false"/>
          <w:color w:val="000000"/>
          <w:sz w:val="28"/>
        </w:rPr>
        <w:t>
      48. Получателям виз, направляющимся в Республику Казахстан или пребывающим в Республике Казахстан с целью постоянного жительства, выдаются визы категории "J1", "J2" и "J3".</w:t>
      </w:r>
      <w:r>
        <w:br/>
      </w:r>
      <w:r>
        <w:rPr>
          <w:rFonts w:ascii="Times New Roman"/>
          <w:b w:val="false"/>
          <w:i w:val="false"/>
          <w:color w:val="000000"/>
          <w:sz w:val="28"/>
        </w:rPr>
        <w:t>
</w:t>
      </w:r>
      <w:r>
        <w:rPr>
          <w:rFonts w:ascii="Times New Roman"/>
          <w:b w:val="false"/>
          <w:i w:val="false"/>
          <w:color w:val="000000"/>
          <w:sz w:val="28"/>
        </w:rPr>
        <w:t>
      49. Визы категории "J1" выдаются на основании указания МИД РК, или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Списка документов, необходимых для выдачи виз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Список документов), при наличии положительного решения комиссии по включению в квоту иммиграции оралманов, предусмотренной </w:t>
      </w:r>
      <w:r>
        <w:rPr>
          <w:rFonts w:ascii="Times New Roman"/>
          <w:b w:val="false"/>
          <w:i w:val="false"/>
          <w:color w:val="000000"/>
          <w:sz w:val="28"/>
        </w:rPr>
        <w:t>статьей 19</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50. Визы категории "J2" выдаются на основании визовой поддержки, указания МИД РК или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Списка документов, по согласованию с МВД РК и КНБ РК.</w:t>
      </w:r>
      <w:r>
        <w:br/>
      </w:r>
      <w:r>
        <w:rPr>
          <w:rFonts w:ascii="Times New Roman"/>
          <w:b w:val="false"/>
          <w:i w:val="false"/>
          <w:color w:val="000000"/>
          <w:sz w:val="28"/>
        </w:rPr>
        <w:t>
</w:t>
      </w:r>
      <w:r>
        <w:rPr>
          <w:rFonts w:ascii="Times New Roman"/>
          <w:b w:val="false"/>
          <w:i w:val="false"/>
          <w:color w:val="000000"/>
          <w:sz w:val="28"/>
        </w:rPr>
        <w:t xml:space="preserve">
      51. Визы категории "J3" выдаются на основании ходатайств граждан стран, указанных в Списке государств, и этнических казахов (при наличии документов, подтверждающих их национальную принадлежность), об оставлении на постоянное жительство в Республике Казахстан. </w:t>
      </w:r>
      <w:r>
        <w:br/>
      </w:r>
      <w:r>
        <w:rPr>
          <w:rFonts w:ascii="Times New Roman"/>
          <w:b w:val="false"/>
          <w:i w:val="false"/>
          <w:color w:val="000000"/>
          <w:sz w:val="28"/>
        </w:rPr>
        <w:t xml:space="preserve">
      Визы категории "J1" и "J2" являются основанием для оформления разрешения на постоянное проживание и вида на жительство иностранца или лица без гражданства в Республике Казахстан. </w:t>
      </w:r>
      <w:r>
        <w:br/>
      </w:r>
      <w:r>
        <w:rPr>
          <w:rFonts w:ascii="Times New Roman"/>
          <w:b w:val="false"/>
          <w:i w:val="false"/>
          <w:color w:val="000000"/>
          <w:sz w:val="28"/>
        </w:rPr>
        <w:t>
 </w:t>
      </w:r>
    </w:p>
    <w:bookmarkEnd w:id="26"/>
    <w:bookmarkStart w:name="z74" w:id="27"/>
    <w:p>
      <w:pPr>
        <w:spacing w:after="0"/>
        <w:ind w:left="0"/>
        <w:jc w:val="left"/>
      </w:pPr>
      <w:r>
        <w:rPr>
          <w:rFonts w:ascii="Times New Roman"/>
          <w:b/>
          <w:i w:val="false"/>
          <w:color w:val="000000"/>
        </w:rPr>
        <w:t xml:space="preserve"> 
Параграф 2. Воссоединение семьи</w:t>
      </w:r>
    </w:p>
    <w:bookmarkEnd w:id="27"/>
    <w:bookmarkStart w:name="z75" w:id="28"/>
    <w:p>
      <w:pPr>
        <w:spacing w:after="0"/>
        <w:ind w:left="0"/>
        <w:jc w:val="both"/>
      </w:pPr>
      <w:r>
        <w:rPr>
          <w:rFonts w:ascii="Times New Roman"/>
          <w:b w:val="false"/>
          <w:i w:val="false"/>
          <w:color w:val="000000"/>
          <w:sz w:val="28"/>
        </w:rPr>
        <w:t>
      52. Получателям виз, направляющимся в Республику Казахстан с целью воссоединения семьи, выдаются визы категории "K1", "K2" и "K3".</w:t>
      </w:r>
      <w:r>
        <w:br/>
      </w:r>
      <w:r>
        <w:rPr>
          <w:rFonts w:ascii="Times New Roman"/>
          <w:b w:val="false"/>
          <w:i w:val="false"/>
          <w:color w:val="000000"/>
          <w:sz w:val="28"/>
        </w:rPr>
        <w:t>
</w:t>
      </w:r>
      <w:r>
        <w:rPr>
          <w:rFonts w:ascii="Times New Roman"/>
          <w:b w:val="false"/>
          <w:i w:val="false"/>
          <w:color w:val="000000"/>
          <w:sz w:val="28"/>
        </w:rPr>
        <w:t>
      53. Виза категории "K1" выдается на основании указания МИД РК или приглашения граждан Республики Казахстан, постоянно проживающих в Республике Казахстан, согласованного с МВД РК.</w:t>
      </w:r>
      <w:r>
        <w:br/>
      </w:r>
      <w:r>
        <w:rPr>
          <w:rFonts w:ascii="Times New Roman"/>
          <w:b w:val="false"/>
          <w:i w:val="false"/>
          <w:color w:val="000000"/>
          <w:sz w:val="28"/>
        </w:rPr>
        <w:t>
</w:t>
      </w:r>
      <w:r>
        <w:rPr>
          <w:rFonts w:ascii="Times New Roman"/>
          <w:b w:val="false"/>
          <w:i w:val="false"/>
          <w:color w:val="000000"/>
          <w:sz w:val="28"/>
        </w:rPr>
        <w:t>
      54. Виза категории "K2" выдается на основании указания МИД РК или приглашения иностранцев и лиц без гражданства, являющихся этническими казахами или бывшими соотечественниками, и получивших разрешение на временное проживание в Республике Казахстан (сроком не менее двух лет) согласованного с МВД РК.</w:t>
      </w:r>
      <w:r>
        <w:br/>
      </w:r>
      <w:r>
        <w:rPr>
          <w:rFonts w:ascii="Times New Roman"/>
          <w:b w:val="false"/>
          <w:i w:val="false"/>
          <w:color w:val="000000"/>
          <w:sz w:val="28"/>
        </w:rPr>
        <w:t>
</w:t>
      </w:r>
      <w:r>
        <w:rPr>
          <w:rFonts w:ascii="Times New Roman"/>
          <w:b w:val="false"/>
          <w:i w:val="false"/>
          <w:color w:val="000000"/>
          <w:sz w:val="28"/>
        </w:rPr>
        <w:t xml:space="preserve">
      55. Виза категории "K3" выдается на основании указания МИД РК или приглашения иностранцев и лиц без гражданства, постоянно проживающих на территории Республики Казахстан, а также бизнес-иммигрантов, согласованного с МВД РК. </w:t>
      </w:r>
      <w:r>
        <w:br/>
      </w:r>
      <w:r>
        <w:rPr>
          <w:rFonts w:ascii="Times New Roman"/>
          <w:b w:val="false"/>
          <w:i w:val="false"/>
          <w:color w:val="000000"/>
          <w:sz w:val="28"/>
        </w:rPr>
        <w:t>
</w:t>
      </w:r>
      <w:r>
        <w:rPr>
          <w:rFonts w:ascii="Times New Roman"/>
          <w:b w:val="false"/>
          <w:i w:val="false"/>
          <w:color w:val="000000"/>
          <w:sz w:val="28"/>
        </w:rPr>
        <w:t>
      56. Приглашающими лицами являются:</w:t>
      </w:r>
      <w:r>
        <w:br/>
      </w:r>
      <w:r>
        <w:rPr>
          <w:rFonts w:ascii="Times New Roman"/>
          <w:b w:val="false"/>
          <w:i w:val="false"/>
          <w:color w:val="000000"/>
          <w:sz w:val="28"/>
        </w:rPr>
        <w:t>
      1) граждане Республики Казахстан;</w:t>
      </w:r>
      <w:r>
        <w:br/>
      </w:r>
      <w:r>
        <w:rPr>
          <w:rFonts w:ascii="Times New Roman"/>
          <w:b w:val="false"/>
          <w:i w:val="false"/>
          <w:color w:val="000000"/>
          <w:sz w:val="28"/>
        </w:rPr>
        <w:t>
      2) этнические казахи и бывшие соотечественники, временно проживающие на территории Республики Казахстан;</w:t>
      </w:r>
      <w:r>
        <w:br/>
      </w:r>
      <w:r>
        <w:rPr>
          <w:rFonts w:ascii="Times New Roman"/>
          <w:b w:val="false"/>
          <w:i w:val="false"/>
          <w:color w:val="000000"/>
          <w:sz w:val="28"/>
        </w:rPr>
        <w:t>
      3) иммигранты, постоянно проживающие на территории Республики Казахстан, и бизнес-иммигранты.</w:t>
      </w:r>
      <w:r>
        <w:br/>
      </w:r>
      <w:r>
        <w:rPr>
          <w:rFonts w:ascii="Times New Roman"/>
          <w:b w:val="false"/>
          <w:i w:val="false"/>
          <w:color w:val="000000"/>
          <w:sz w:val="28"/>
        </w:rPr>
        <w:t>
      Приглашающие лица в целях воссоединения семьи ходатайствуют о въезде в Республику Казахстан членов своей семьи – получателей виз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p>
    <w:bookmarkEnd w:id="28"/>
    <w:bookmarkStart w:name="z80" w:id="29"/>
    <w:p>
      <w:pPr>
        <w:spacing w:after="0"/>
        <w:ind w:left="0"/>
        <w:jc w:val="left"/>
      </w:pPr>
      <w:r>
        <w:rPr>
          <w:rFonts w:ascii="Times New Roman"/>
          <w:b/>
          <w:i w:val="false"/>
          <w:color w:val="000000"/>
        </w:rPr>
        <w:t xml:space="preserve"> 
Параграф 3. Получение образования</w:t>
      </w:r>
    </w:p>
    <w:bookmarkEnd w:id="29"/>
    <w:bookmarkStart w:name="z81" w:id="30"/>
    <w:p>
      <w:pPr>
        <w:spacing w:after="0"/>
        <w:ind w:left="0"/>
        <w:jc w:val="both"/>
      </w:pPr>
      <w:r>
        <w:rPr>
          <w:rFonts w:ascii="Times New Roman"/>
          <w:b w:val="false"/>
          <w:i w:val="false"/>
          <w:color w:val="000000"/>
          <w:sz w:val="28"/>
        </w:rPr>
        <w:t>
      57. Получателям виз, направляющимся в Республику Казахстан с целью получения образования, выдаются визы категорий "L1" и "L2".</w:t>
      </w:r>
      <w:r>
        <w:br/>
      </w:r>
      <w:r>
        <w:rPr>
          <w:rFonts w:ascii="Times New Roman"/>
          <w:b w:val="false"/>
          <w:i w:val="false"/>
          <w:color w:val="000000"/>
          <w:sz w:val="28"/>
        </w:rPr>
        <w:t>
</w:t>
      </w:r>
      <w:r>
        <w:rPr>
          <w:rFonts w:ascii="Times New Roman"/>
          <w:b w:val="false"/>
          <w:i w:val="false"/>
          <w:color w:val="000000"/>
          <w:sz w:val="28"/>
        </w:rPr>
        <w:t>
      58. Визы категории "L1" и "L2" выдаются на основании визовой поддержки либо указания МИД РК, при наличии ходатайства учебного заведения Республики Казахстан или уполномоченного органа Республики Казахстан по вопросам образования.</w:t>
      </w:r>
      <w:r>
        <w:br/>
      </w:r>
      <w:r>
        <w:rPr>
          <w:rFonts w:ascii="Times New Roman"/>
          <w:b w:val="false"/>
          <w:i w:val="false"/>
          <w:color w:val="000000"/>
          <w:sz w:val="28"/>
        </w:rPr>
        <w:t>
 </w:t>
      </w:r>
    </w:p>
    <w:bookmarkEnd w:id="30"/>
    <w:bookmarkStart w:name="z83" w:id="31"/>
    <w:p>
      <w:pPr>
        <w:spacing w:after="0"/>
        <w:ind w:left="0"/>
        <w:jc w:val="left"/>
      </w:pPr>
      <w:r>
        <w:rPr>
          <w:rFonts w:ascii="Times New Roman"/>
          <w:b/>
          <w:i w:val="false"/>
          <w:color w:val="000000"/>
        </w:rPr>
        <w:t xml:space="preserve"> 
Параграф 4. Осуществление трудовой деятельности</w:t>
      </w:r>
    </w:p>
    <w:bookmarkEnd w:id="31"/>
    <w:bookmarkStart w:name="z84" w:id="32"/>
    <w:p>
      <w:pPr>
        <w:spacing w:after="0"/>
        <w:ind w:left="0"/>
        <w:jc w:val="both"/>
      </w:pPr>
      <w:r>
        <w:rPr>
          <w:rFonts w:ascii="Times New Roman"/>
          <w:b w:val="false"/>
          <w:i w:val="false"/>
          <w:color w:val="000000"/>
          <w:sz w:val="28"/>
        </w:rPr>
        <w:t>
      59. Получателям виз, направляющимся в Республику Казахстан с целью осуществления трудовой деятельности, выдаются визы категорий "M1", "M2", "M3", "M4" и "M5".</w:t>
      </w:r>
      <w:r>
        <w:br/>
      </w:r>
      <w:r>
        <w:rPr>
          <w:rFonts w:ascii="Times New Roman"/>
          <w:b w:val="false"/>
          <w:i w:val="false"/>
          <w:color w:val="000000"/>
          <w:sz w:val="28"/>
        </w:rPr>
        <w:t>
</w:t>
      </w:r>
      <w:r>
        <w:rPr>
          <w:rFonts w:ascii="Times New Roman"/>
          <w:b w:val="false"/>
          <w:i w:val="false"/>
          <w:color w:val="000000"/>
          <w:sz w:val="28"/>
        </w:rPr>
        <w:t>
      60. Виза категории "M1" выдается:</w:t>
      </w:r>
      <w:r>
        <w:br/>
      </w:r>
      <w:r>
        <w:rPr>
          <w:rFonts w:ascii="Times New Roman"/>
          <w:b w:val="false"/>
          <w:i w:val="false"/>
          <w:color w:val="000000"/>
          <w:sz w:val="28"/>
        </w:rPr>
        <w:t>
      1) получателю виз при наличии визовой поддержки, оформленной на основании разрешения, выданного иностранному работнику на трудоустройство или работодателю на привлечение иностранной рабочей силы;</w:t>
      </w:r>
      <w:r>
        <w:br/>
      </w:r>
      <w:r>
        <w:rPr>
          <w:rFonts w:ascii="Times New Roman"/>
          <w:b w:val="false"/>
          <w:i w:val="false"/>
          <w:color w:val="000000"/>
          <w:sz w:val="28"/>
        </w:rPr>
        <w:t>
      2) получателям виз, следующим в Республику Казахстан на работу, которым в соответствии с законодательством Республики Казахстан или </w:t>
      </w:r>
      <w:r>
        <w:rPr>
          <w:rFonts w:ascii="Times New Roman"/>
          <w:b w:val="false"/>
          <w:i w:val="false"/>
          <w:color w:val="000000"/>
          <w:sz w:val="28"/>
        </w:rPr>
        <w:t>международными</w:t>
      </w:r>
      <w:r>
        <w:rPr>
          <w:rFonts w:ascii="Times New Roman"/>
          <w:b w:val="false"/>
          <w:i w:val="false"/>
          <w:color w:val="000000"/>
          <w:sz w:val="28"/>
        </w:rPr>
        <w:t xml:space="preserve"> договорами</w:t>
      </w:r>
      <w:r>
        <w:rPr>
          <w:rFonts w:ascii="Times New Roman"/>
          <w:b w:val="false"/>
          <w:i w:val="false"/>
          <w:color w:val="000000"/>
          <w:sz w:val="28"/>
        </w:rPr>
        <w:t>, участницей которых является Республика Казахстан, получение разрешения на трудоустройство или на привлечение иностранной рабочей силы не требуется.</w:t>
      </w:r>
      <w:r>
        <w:br/>
      </w:r>
      <w:r>
        <w:rPr>
          <w:rFonts w:ascii="Times New Roman"/>
          <w:b w:val="false"/>
          <w:i w:val="false"/>
          <w:color w:val="000000"/>
          <w:sz w:val="28"/>
        </w:rPr>
        <w:t>
</w:t>
      </w:r>
      <w:r>
        <w:rPr>
          <w:rFonts w:ascii="Times New Roman"/>
          <w:b w:val="false"/>
          <w:i w:val="false"/>
          <w:color w:val="000000"/>
          <w:sz w:val="28"/>
        </w:rPr>
        <w:t xml:space="preserve">
      61. Виза категории "M2" выдается при наличии визовой поддержки, оформленной на основании письма-подтверждения юридического лица, документов, подтверждающих родство с лицами, претендующими на визу категории "M1", а также копии выданной им визы категории "M1". </w:t>
      </w:r>
      <w:r>
        <w:br/>
      </w:r>
      <w:r>
        <w:rPr>
          <w:rFonts w:ascii="Times New Roman"/>
          <w:b w:val="false"/>
          <w:i w:val="false"/>
          <w:color w:val="000000"/>
          <w:sz w:val="28"/>
        </w:rPr>
        <w:t xml:space="preserve">
      Срок действия визы данной категории не должен превышать срок действия визы основного члена семьи, имеющего визу категории "M1". </w:t>
      </w:r>
      <w:r>
        <w:br/>
      </w:r>
      <w:r>
        <w:rPr>
          <w:rFonts w:ascii="Times New Roman"/>
          <w:b w:val="false"/>
          <w:i w:val="false"/>
          <w:color w:val="000000"/>
          <w:sz w:val="28"/>
        </w:rPr>
        <w:t>
</w:t>
      </w:r>
      <w:r>
        <w:rPr>
          <w:rFonts w:ascii="Times New Roman"/>
          <w:b w:val="false"/>
          <w:i w:val="false"/>
          <w:color w:val="000000"/>
          <w:sz w:val="28"/>
        </w:rPr>
        <w:t xml:space="preserve">
      62. Виза категории "M3" выдается на основании визовой поддержки. </w:t>
      </w:r>
      <w:r>
        <w:br/>
      </w:r>
      <w:r>
        <w:rPr>
          <w:rFonts w:ascii="Times New Roman"/>
          <w:b w:val="false"/>
          <w:i w:val="false"/>
          <w:color w:val="000000"/>
          <w:sz w:val="28"/>
        </w:rPr>
        <w:t>
      63. Виза категории "M4" выдается при наличии визовой поддержки, оформленной на основании письма-подтверждения местных исполнительных органов столицы, городов республиканского значения и областей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Лицам, претендующим на получение визы категории "М4", визы выдаются МИД РК и загранучреждениями РК.</w:t>
      </w:r>
      <w:r>
        <w:br/>
      </w:r>
      <w:r>
        <w:rPr>
          <w:rFonts w:ascii="Times New Roman"/>
          <w:b w:val="false"/>
          <w:i w:val="false"/>
          <w:color w:val="000000"/>
          <w:sz w:val="28"/>
        </w:rPr>
        <w:t>
      Визы на въезд и разрешения на временное проживание бизнес-иммигрантов из числа этнических казахов, в том числе прибывших из государств, заключивших с Республикой Казахстан соглашения о безвизовом порядке въезда и пребывания, выдаются сроком до трех лет.</w:t>
      </w:r>
      <w:r>
        <w:br/>
      </w:r>
      <w:r>
        <w:rPr>
          <w:rFonts w:ascii="Times New Roman"/>
          <w:b w:val="false"/>
          <w:i w:val="false"/>
          <w:color w:val="000000"/>
          <w:sz w:val="28"/>
        </w:rPr>
        <w:t>
</w:t>
      </w:r>
      <w:r>
        <w:rPr>
          <w:rFonts w:ascii="Times New Roman"/>
          <w:b w:val="false"/>
          <w:i w:val="false"/>
          <w:color w:val="000000"/>
          <w:sz w:val="28"/>
        </w:rPr>
        <w:t>
      64. Виза категории "M5" выдается при наличии визовой поддержки, оформленной на основании письма-подтверждения юридического лица и на срок действия разрешения, выданного иностранному работнику на трудоустройство или работодателю на привлечение иностранной рабочей силы.</w:t>
      </w:r>
      <w:r>
        <w:br/>
      </w:r>
      <w:r>
        <w:rPr>
          <w:rFonts w:ascii="Times New Roman"/>
          <w:b w:val="false"/>
          <w:i w:val="false"/>
          <w:color w:val="000000"/>
          <w:sz w:val="28"/>
        </w:rPr>
        <w:t>
</w:t>
      </w:r>
      <w:r>
        <w:rPr>
          <w:rFonts w:ascii="Times New Roman"/>
          <w:b w:val="false"/>
          <w:i w:val="false"/>
          <w:color w:val="000000"/>
          <w:sz w:val="28"/>
        </w:rPr>
        <w:t xml:space="preserve">
      65. Иностранным работникам, прибывающим на территорию Республики Казахстан для осуществления трудовой деятельности в Региональном финансовом центре города Алматы (далее – РФЦА), виза выдается по прибытию в международный аэропорт города Алматы при наличии визовой поддержки, оформленной на основании письма-подтверждения уполномоченного органа по регулированию деятельности РФЦА. </w:t>
      </w:r>
      <w:r>
        <w:br/>
      </w:r>
      <w:r>
        <w:rPr>
          <w:rFonts w:ascii="Times New Roman"/>
          <w:b w:val="false"/>
          <w:i w:val="false"/>
          <w:color w:val="000000"/>
          <w:sz w:val="28"/>
        </w:rPr>
        <w:t>
 </w:t>
      </w:r>
    </w:p>
    <w:bookmarkEnd w:id="32"/>
    <w:bookmarkStart w:name="z90" w:id="33"/>
    <w:p>
      <w:pPr>
        <w:spacing w:after="0"/>
        <w:ind w:left="0"/>
        <w:jc w:val="left"/>
      </w:pPr>
      <w:r>
        <w:rPr>
          <w:rFonts w:ascii="Times New Roman"/>
          <w:b/>
          <w:i w:val="false"/>
          <w:color w:val="000000"/>
        </w:rPr>
        <w:t xml:space="preserve"> 
Параграф 5. Иммиграция по гуманитарным мотивам</w:t>
      </w:r>
    </w:p>
    <w:bookmarkEnd w:id="33"/>
    <w:bookmarkStart w:name="z91" w:id="34"/>
    <w:p>
      <w:pPr>
        <w:spacing w:after="0"/>
        <w:ind w:left="0"/>
        <w:jc w:val="both"/>
      </w:pPr>
      <w:r>
        <w:rPr>
          <w:rFonts w:ascii="Times New Roman"/>
          <w:b w:val="false"/>
          <w:i w:val="false"/>
          <w:color w:val="000000"/>
          <w:sz w:val="28"/>
        </w:rPr>
        <w:t>
      66. Получателям виз, направляющимся в Республику Казахстан или пребывающим в Республике Казахстан по гуманитарным мотивам, выдаются визы категорий "N1" и "N2".</w:t>
      </w:r>
      <w:r>
        <w:br/>
      </w:r>
      <w:r>
        <w:rPr>
          <w:rFonts w:ascii="Times New Roman"/>
          <w:b w:val="false"/>
          <w:i w:val="false"/>
          <w:color w:val="000000"/>
          <w:sz w:val="28"/>
        </w:rPr>
        <w:t>
</w:t>
      </w:r>
      <w:r>
        <w:rPr>
          <w:rFonts w:ascii="Times New Roman"/>
          <w:b w:val="false"/>
          <w:i w:val="false"/>
          <w:color w:val="000000"/>
          <w:sz w:val="28"/>
        </w:rPr>
        <w:t>
      67. Визы категорий "N1" и "N2" выдаются на основании визовой поддержки при наличии ходатайства представительства международной организации, аккредитованной в Республике Казахстан, либо зарубежной неправительственной общественной организации (фонда), официально зарегистрированной в стране ее нахождения в соответствии с законодательством этой страны.</w:t>
      </w:r>
      <w:r>
        <w:br/>
      </w:r>
      <w:r>
        <w:rPr>
          <w:rFonts w:ascii="Times New Roman"/>
          <w:b w:val="false"/>
          <w:i w:val="false"/>
          <w:color w:val="000000"/>
          <w:sz w:val="28"/>
        </w:rPr>
        <w:t>
 </w:t>
      </w:r>
    </w:p>
    <w:bookmarkEnd w:id="34"/>
    <w:bookmarkStart w:name="z93" w:id="35"/>
    <w:p>
      <w:pPr>
        <w:spacing w:after="0"/>
        <w:ind w:left="0"/>
        <w:jc w:val="left"/>
      </w:pPr>
      <w:r>
        <w:rPr>
          <w:rFonts w:ascii="Times New Roman"/>
          <w:b/>
          <w:i w:val="false"/>
          <w:color w:val="000000"/>
        </w:rPr>
        <w:t xml:space="preserve"> 
6. Выездная виза</w:t>
      </w:r>
    </w:p>
    <w:bookmarkEnd w:id="35"/>
    <w:bookmarkStart w:name="z94" w:id="36"/>
    <w:p>
      <w:pPr>
        <w:spacing w:after="0"/>
        <w:ind w:left="0"/>
        <w:jc w:val="both"/>
      </w:pPr>
      <w:r>
        <w:rPr>
          <w:rFonts w:ascii="Times New Roman"/>
          <w:b w:val="false"/>
          <w:i w:val="false"/>
          <w:color w:val="000000"/>
          <w:sz w:val="28"/>
        </w:rPr>
        <w:t>
      68. Для выезда из Республики Казахстан </w:t>
      </w:r>
      <w:r>
        <w:rPr>
          <w:rFonts w:ascii="Times New Roman"/>
          <w:b w:val="false"/>
          <w:i w:val="false"/>
          <w:color w:val="000000"/>
          <w:sz w:val="28"/>
        </w:rPr>
        <w:t>выдаются</w:t>
      </w:r>
      <w:r>
        <w:rPr>
          <w:rFonts w:ascii="Times New Roman"/>
          <w:b w:val="false"/>
          <w:i w:val="false"/>
          <w:color w:val="000000"/>
          <w:sz w:val="28"/>
        </w:rPr>
        <w:t xml:space="preserve"> однократные выездные визы категорий "P1", "P2", "P3", "P4", "P5", "P6", "P7" и "P8", если иной порядок не установлен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69. Визы категории "P1" выдаются на основании разрешения органов внутренних дел.</w:t>
      </w:r>
      <w:r>
        <w:br/>
      </w:r>
      <w:r>
        <w:rPr>
          <w:rFonts w:ascii="Times New Roman"/>
          <w:b w:val="false"/>
          <w:i w:val="false"/>
          <w:color w:val="000000"/>
          <w:sz w:val="28"/>
        </w:rPr>
        <w:t>
</w:t>
      </w:r>
      <w:r>
        <w:rPr>
          <w:rFonts w:ascii="Times New Roman"/>
          <w:b w:val="false"/>
          <w:i w:val="false"/>
          <w:color w:val="000000"/>
          <w:sz w:val="28"/>
        </w:rPr>
        <w:t>
      70. Визы категории "P2" выдаются на основании ходатайства либо свидетельства на возвращение в страну постоянного проживания или документа, удостоверяющего личность, при наличии данных подтверждающих въезд в Республику Казахстан и регистрацию в органах внутренних дел.</w:t>
      </w:r>
      <w:r>
        <w:br/>
      </w:r>
      <w:r>
        <w:rPr>
          <w:rFonts w:ascii="Times New Roman"/>
          <w:b w:val="false"/>
          <w:i w:val="false"/>
          <w:color w:val="000000"/>
          <w:sz w:val="28"/>
        </w:rPr>
        <w:t>
</w:t>
      </w:r>
      <w:r>
        <w:rPr>
          <w:rFonts w:ascii="Times New Roman"/>
          <w:b w:val="false"/>
          <w:i w:val="false"/>
          <w:color w:val="000000"/>
          <w:sz w:val="28"/>
        </w:rPr>
        <w:t>
      71. Визы категории "P3" выдаются на основании заключения органов внутренних дел об отсутствии оснований для дальнейшего пребывания в Республике Казахстан. Сокращение срока пребывания в Республике Казахстан производится путем аннулирования имеющейся визы и оформления выездной визы.</w:t>
      </w:r>
      <w:r>
        <w:br/>
      </w:r>
      <w:r>
        <w:rPr>
          <w:rFonts w:ascii="Times New Roman"/>
          <w:b w:val="false"/>
          <w:i w:val="false"/>
          <w:color w:val="000000"/>
          <w:sz w:val="28"/>
        </w:rPr>
        <w:t>
</w:t>
      </w:r>
      <w:r>
        <w:rPr>
          <w:rFonts w:ascii="Times New Roman"/>
          <w:b w:val="false"/>
          <w:i w:val="false"/>
          <w:color w:val="000000"/>
          <w:sz w:val="28"/>
        </w:rPr>
        <w:t>
      72. Визы категории "P4" выдаются на основании постановлений суда и заключения органов внутренних дел об отсутствии оснований для дальнейшего пребывания в Республике Казахстан.</w:t>
      </w:r>
      <w:r>
        <w:br/>
      </w:r>
      <w:r>
        <w:rPr>
          <w:rFonts w:ascii="Times New Roman"/>
          <w:b w:val="false"/>
          <w:i w:val="false"/>
          <w:color w:val="000000"/>
          <w:sz w:val="28"/>
        </w:rPr>
        <w:t>
</w:t>
      </w:r>
      <w:r>
        <w:rPr>
          <w:rFonts w:ascii="Times New Roman"/>
          <w:b w:val="false"/>
          <w:i w:val="false"/>
          <w:color w:val="000000"/>
          <w:sz w:val="28"/>
        </w:rPr>
        <w:t>
      73. Визы категории "P5" выдаются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w:t>
      </w:r>
      <w:r>
        <w:br/>
      </w:r>
      <w:r>
        <w:rPr>
          <w:rFonts w:ascii="Times New Roman"/>
          <w:b w:val="false"/>
          <w:i w:val="false"/>
          <w:color w:val="000000"/>
          <w:sz w:val="28"/>
        </w:rPr>
        <w:t>
</w:t>
      </w:r>
      <w:r>
        <w:rPr>
          <w:rFonts w:ascii="Times New Roman"/>
          <w:b w:val="false"/>
          <w:i w:val="false"/>
          <w:color w:val="000000"/>
          <w:sz w:val="28"/>
        </w:rPr>
        <w:t>
      74. Визы категории "P6" выдаются на основании обращения Комитета уголовно-исполнительной системы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75. Визы категории "P7" выдаются на основании документов, подтверждающих наступление форс-мажорных обстоятельств, задержку или отмену рейса, отправления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w:t>
      </w:r>
      <w:r>
        <w:br/>
      </w:r>
      <w:r>
        <w:rPr>
          <w:rFonts w:ascii="Times New Roman"/>
          <w:b w:val="false"/>
          <w:i w:val="false"/>
          <w:color w:val="000000"/>
          <w:sz w:val="28"/>
        </w:rPr>
        <w:t>
</w:t>
      </w:r>
      <w:r>
        <w:rPr>
          <w:rFonts w:ascii="Times New Roman"/>
          <w:b w:val="false"/>
          <w:i w:val="false"/>
          <w:color w:val="000000"/>
          <w:sz w:val="28"/>
        </w:rPr>
        <w:t xml:space="preserve">
      76. Визы категории "P8" выдаются на основании ходатайства при наличии талона-уведомления о регистрации заявления, выданного органом уголовного преследования. </w:t>
      </w:r>
      <w:r>
        <w:br/>
      </w:r>
      <w:r>
        <w:rPr>
          <w:rFonts w:ascii="Times New Roman"/>
          <w:b w:val="false"/>
          <w:i w:val="false"/>
          <w:color w:val="000000"/>
          <w:sz w:val="28"/>
        </w:rPr>
        <w:t>
 </w:t>
      </w:r>
    </w:p>
    <w:bookmarkEnd w:id="36"/>
    <w:bookmarkStart w:name="z103" w:id="37"/>
    <w:p>
      <w:pPr>
        <w:spacing w:after="0"/>
        <w:ind w:left="0"/>
        <w:jc w:val="left"/>
      </w:pPr>
      <w:r>
        <w:rPr>
          <w:rFonts w:ascii="Times New Roman"/>
          <w:b/>
          <w:i w:val="false"/>
          <w:color w:val="000000"/>
        </w:rPr>
        <w:t xml:space="preserve"> 
7. Документы, заменяющие визы</w:t>
      </w:r>
    </w:p>
    <w:bookmarkEnd w:id="37"/>
    <w:bookmarkStart w:name="z104" w:id="38"/>
    <w:p>
      <w:pPr>
        <w:spacing w:after="0"/>
        <w:ind w:left="0"/>
        <w:jc w:val="both"/>
      </w:pPr>
      <w:r>
        <w:rPr>
          <w:rFonts w:ascii="Times New Roman"/>
          <w:b w:val="false"/>
          <w:i w:val="false"/>
          <w:color w:val="000000"/>
          <w:sz w:val="28"/>
        </w:rPr>
        <w:t>
      77. Документами, заменяющими визы, являются:</w:t>
      </w:r>
      <w:r>
        <w:br/>
      </w:r>
      <w:r>
        <w:rPr>
          <w:rFonts w:ascii="Times New Roman"/>
          <w:b w:val="false"/>
          <w:i w:val="false"/>
          <w:color w:val="000000"/>
          <w:sz w:val="28"/>
        </w:rPr>
        <w:t>
      1) аккредитационное удостоверение, выданное МИД РК главам, членам персонала дипломатических представительств, международных организаций и/или их представительств, работникам консульских учреждений, аккредитованных в Республике Казахстан, а также членам их семей;</w:t>
      </w:r>
      <w:r>
        <w:br/>
      </w:r>
      <w:r>
        <w:rPr>
          <w:rFonts w:ascii="Times New Roman"/>
          <w:b w:val="false"/>
          <w:i w:val="false"/>
          <w:color w:val="000000"/>
          <w:sz w:val="28"/>
        </w:rPr>
        <w:t>
      2) </w:t>
      </w:r>
      <w:r>
        <w:rPr>
          <w:rFonts w:ascii="Times New Roman"/>
          <w:b w:val="false"/>
          <w:i w:val="false"/>
          <w:color w:val="000000"/>
          <w:sz w:val="28"/>
        </w:rPr>
        <w:t>вид на жительство</w:t>
      </w:r>
      <w:r>
        <w:rPr>
          <w:rFonts w:ascii="Times New Roman"/>
          <w:b w:val="false"/>
          <w:i w:val="false"/>
          <w:color w:val="000000"/>
          <w:sz w:val="28"/>
        </w:rPr>
        <w:t xml:space="preserve"> иностранца в Республике Казахстан, выданный МВД РК;</w:t>
      </w:r>
      <w:r>
        <w:br/>
      </w:r>
      <w:r>
        <w:rPr>
          <w:rFonts w:ascii="Times New Roman"/>
          <w:b w:val="false"/>
          <w:i w:val="false"/>
          <w:color w:val="000000"/>
          <w:sz w:val="28"/>
        </w:rPr>
        <w:t>
      3) </w:t>
      </w:r>
      <w:r>
        <w:rPr>
          <w:rFonts w:ascii="Times New Roman"/>
          <w:b w:val="false"/>
          <w:i w:val="false"/>
          <w:color w:val="000000"/>
          <w:sz w:val="28"/>
        </w:rPr>
        <w:t>удостоверение лица</w:t>
      </w:r>
      <w:r>
        <w:rPr>
          <w:rFonts w:ascii="Times New Roman"/>
          <w:b w:val="false"/>
          <w:i w:val="false"/>
          <w:color w:val="000000"/>
          <w:sz w:val="28"/>
        </w:rPr>
        <w:t xml:space="preserve"> без гражданства, выданное МВД РК;</w:t>
      </w:r>
      <w:r>
        <w:br/>
      </w:r>
      <w:r>
        <w:rPr>
          <w:rFonts w:ascii="Times New Roman"/>
          <w:b w:val="false"/>
          <w:i w:val="false"/>
          <w:color w:val="000000"/>
          <w:sz w:val="28"/>
        </w:rPr>
        <w:t>
      4) постановления суда о выдворении иностранца из Республики Казахстан при наличии штампа о выдворении в проездном документе;</w:t>
      </w:r>
      <w:r>
        <w:br/>
      </w:r>
      <w:r>
        <w:rPr>
          <w:rFonts w:ascii="Times New Roman"/>
          <w:b w:val="false"/>
          <w:i w:val="false"/>
          <w:color w:val="000000"/>
          <w:sz w:val="28"/>
        </w:rPr>
        <w:t>
      5) </w:t>
      </w:r>
      <w:r>
        <w:rPr>
          <w:rFonts w:ascii="Times New Roman"/>
          <w:b w:val="false"/>
          <w:i w:val="false"/>
          <w:color w:val="000000"/>
          <w:sz w:val="28"/>
        </w:rPr>
        <w:t>удостоверение беженца</w:t>
      </w:r>
      <w:r>
        <w:rPr>
          <w:rFonts w:ascii="Times New Roman"/>
          <w:b w:val="false"/>
          <w:i w:val="false"/>
          <w:color w:val="000000"/>
          <w:sz w:val="28"/>
        </w:rPr>
        <w:t>, выданное МВД РК;</w:t>
      </w:r>
      <w:r>
        <w:br/>
      </w:r>
      <w:r>
        <w:rPr>
          <w:rFonts w:ascii="Times New Roman"/>
          <w:b w:val="false"/>
          <w:i w:val="false"/>
          <w:color w:val="000000"/>
          <w:sz w:val="28"/>
        </w:rPr>
        <w:t>
      6) </w:t>
      </w:r>
      <w:r>
        <w:rPr>
          <w:rFonts w:ascii="Times New Roman"/>
          <w:b w:val="false"/>
          <w:i w:val="false"/>
          <w:color w:val="000000"/>
          <w:sz w:val="28"/>
        </w:rPr>
        <w:t>свидетельство</w:t>
      </w:r>
      <w:r>
        <w:rPr>
          <w:rFonts w:ascii="Times New Roman"/>
          <w:b w:val="false"/>
          <w:i w:val="false"/>
          <w:color w:val="000000"/>
          <w:sz w:val="28"/>
        </w:rPr>
        <w:t xml:space="preserve"> лица, ищущего убежище, выданное МВД РК.</w:t>
      </w:r>
      <w:r>
        <w:br/>
      </w:r>
      <w:r>
        <w:rPr>
          <w:rFonts w:ascii="Times New Roman"/>
          <w:b w:val="false"/>
          <w:i w:val="false"/>
          <w:color w:val="000000"/>
          <w:sz w:val="28"/>
        </w:rPr>
        <w:t>
 </w:t>
      </w:r>
    </w:p>
    <w:bookmarkEnd w:id="38"/>
    <w:p>
      <w:pPr>
        <w:spacing w:after="0"/>
        <w:ind w:left="0"/>
        <w:jc w:val="left"/>
      </w:pPr>
      <w:r>
        <w:rPr>
          <w:rFonts w:ascii="Times New Roman"/>
          <w:b/>
          <w:i w:val="false"/>
          <w:color w:val="000000"/>
        </w:rPr>
        <w:t xml:space="preserve"> 8. Групповые визы</w:t>
      </w:r>
    </w:p>
    <w:bookmarkStart w:name="z105" w:id="39"/>
    <w:p>
      <w:pPr>
        <w:spacing w:after="0"/>
        <w:ind w:left="0"/>
        <w:jc w:val="both"/>
      </w:pPr>
      <w:r>
        <w:rPr>
          <w:rFonts w:ascii="Times New Roman"/>
          <w:b w:val="false"/>
          <w:i w:val="false"/>
          <w:color w:val="000000"/>
          <w:sz w:val="28"/>
        </w:rPr>
        <w:t>
      78. Групповые визы оформляются при организованном въезде в Республику Казахстан и выезде из Республики Казахстан или транзитном проезде через территорию Республики Казахстан групп иностранцев.</w:t>
      </w:r>
      <w:r>
        <w:br/>
      </w:r>
      <w:r>
        <w:rPr>
          <w:rFonts w:ascii="Times New Roman"/>
          <w:b w:val="false"/>
          <w:i w:val="false"/>
          <w:color w:val="000000"/>
          <w:sz w:val="28"/>
        </w:rPr>
        <w:t>
</w:t>
      </w:r>
      <w:r>
        <w:rPr>
          <w:rFonts w:ascii="Times New Roman"/>
          <w:b w:val="false"/>
          <w:i w:val="false"/>
          <w:color w:val="000000"/>
          <w:sz w:val="28"/>
        </w:rPr>
        <w:t>
      79. Условием для выдачи групповых виз является одновременное прибытие и прохождение всеми членами группы пункта пропуска через Государственную границу (далее – пункт пропуска) на границе при въезде в Республику Казахстан и выезде из Республики Казахстан, пребывание в каком-либо пункте и передвижение по территории Республики Казахстан в составе группы.</w:t>
      </w:r>
      <w:r>
        <w:br/>
      </w:r>
      <w:r>
        <w:rPr>
          <w:rFonts w:ascii="Times New Roman"/>
          <w:b w:val="false"/>
          <w:i w:val="false"/>
          <w:color w:val="000000"/>
          <w:sz w:val="28"/>
        </w:rPr>
        <w:t>
</w:t>
      </w:r>
      <w:r>
        <w:rPr>
          <w:rFonts w:ascii="Times New Roman"/>
          <w:b w:val="false"/>
          <w:i w:val="false"/>
          <w:color w:val="000000"/>
          <w:sz w:val="28"/>
        </w:rPr>
        <w:t>
      80. Групповые визы оформляются в виде именных списков, составляемых в алфавитном порядке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виза наклеивается на отдельном листе бумаги.</w:t>
      </w:r>
      <w:r>
        <w:br/>
      </w:r>
      <w:r>
        <w:rPr>
          <w:rFonts w:ascii="Times New Roman"/>
          <w:b w:val="false"/>
          <w:i w:val="false"/>
          <w:color w:val="000000"/>
          <w:sz w:val="28"/>
        </w:rPr>
        <w:t>
      В графе визы "паспорттың №/passport №" вписывается "групповая", в графе "қосымша мәліметтер/additional information" указывается количество въезжающих (выезжающих) лиц по списку (например: "Список на 25 чел. прилагается").</w:t>
      </w:r>
      <w:r>
        <w:br/>
      </w:r>
      <w:r>
        <w:rPr>
          <w:rFonts w:ascii="Times New Roman"/>
          <w:b w:val="false"/>
          <w:i w:val="false"/>
          <w:color w:val="000000"/>
          <w:sz w:val="28"/>
        </w:rPr>
        <w:t>
      В нижней части листа с визой проставляется запись:</w:t>
      </w:r>
      <w:r>
        <w:br/>
      </w:r>
      <w:r>
        <w:rPr>
          <w:rFonts w:ascii="Times New Roman"/>
          <w:b w:val="false"/>
          <w:i w:val="false"/>
          <w:color w:val="000000"/>
          <w:sz w:val="28"/>
        </w:rPr>
        <w:t>
      "Настоящая виза действительна только по предъявлении на пункте пропуска каждым лицом, указанным в прилагаемом списке (начинающемся с фамилии __________ и оканчивающемся фамилией _______________), проездного документа, с фотографией, удостоверяющего личность".</w:t>
      </w:r>
      <w:r>
        <w:br/>
      </w:r>
      <w:r>
        <w:rPr>
          <w:rFonts w:ascii="Times New Roman"/>
          <w:b w:val="false"/>
          <w:i w:val="false"/>
          <w:color w:val="000000"/>
          <w:sz w:val="28"/>
        </w:rPr>
        <w:t>
      Лист с визой сшивается вместе со списком путем загиба верхнего левого угла, который скрепляется гербовой печатью МИД РК, загранучреждения РК, МВД РК, выдавшего визу.</w:t>
      </w:r>
      <w:r>
        <w:br/>
      </w:r>
      <w:r>
        <w:rPr>
          <w:rFonts w:ascii="Times New Roman"/>
          <w:b w:val="false"/>
          <w:i w:val="false"/>
          <w:color w:val="000000"/>
          <w:sz w:val="28"/>
        </w:rPr>
        <w:t>
      Консульское должностное лицо (должностное лицо МВД РК), выдавшее визу, расписывается в нижней части списка (с указанием должности и фамилии), подпись заверяется печатью МИД РК, загранучреждения РК или МВД РК.</w:t>
      </w:r>
      <w:r>
        <w:br/>
      </w:r>
      <w:r>
        <w:rPr>
          <w:rFonts w:ascii="Times New Roman"/>
          <w:b w:val="false"/>
          <w:i w:val="false"/>
          <w:color w:val="000000"/>
          <w:sz w:val="28"/>
        </w:rPr>
        <w:t xml:space="preserve">
      Список, лист с визой составляются в одном экземпляре, оригинал выдается руководителю группы, одна копия сдается на пункте пропуска при въезде (выезде) в Республику Казахстан, другая – остается в загранучреждении РК, МИД РК или МВД РК, выдавшем визу. Исправления и дополнения в списках не допускаются. </w:t>
      </w:r>
      <w:r>
        <w:br/>
      </w:r>
      <w:r>
        <w:rPr>
          <w:rFonts w:ascii="Times New Roman"/>
          <w:b w:val="false"/>
          <w:i w:val="false"/>
          <w:color w:val="000000"/>
          <w:sz w:val="28"/>
        </w:rPr>
        <w:t>
 </w:t>
      </w:r>
    </w:p>
    <w:bookmarkEnd w:id="39"/>
    <w:p>
      <w:pPr>
        <w:spacing w:after="0"/>
        <w:ind w:left="0"/>
        <w:jc w:val="left"/>
      </w:pPr>
      <w:r>
        <w:rPr>
          <w:rFonts w:ascii="Times New Roman"/>
          <w:b/>
          <w:i w:val="false"/>
          <w:color w:val="000000"/>
        </w:rPr>
        <w:t xml:space="preserve"> 9. Оформление визовой поддержки</w:t>
      </w:r>
    </w:p>
    <w:bookmarkStart w:name="z108" w:id="40"/>
    <w:p>
      <w:pPr>
        <w:spacing w:after="0"/>
        <w:ind w:left="0"/>
        <w:jc w:val="both"/>
      </w:pPr>
      <w:r>
        <w:rPr>
          <w:rFonts w:ascii="Times New Roman"/>
          <w:b w:val="false"/>
          <w:i w:val="false"/>
          <w:color w:val="000000"/>
          <w:sz w:val="28"/>
        </w:rPr>
        <w:t>
      81. Для приглашения получателей виз государственные органы Республики Казахстан, дипломатические представительства, консульские учреждения иностранных государств, международные организации или их представительства, аккредитованные в Республике Казахстан, оформляют визовую поддержку путем представления в МИД РК письма-подтверждения.</w:t>
      </w:r>
      <w:r>
        <w:br/>
      </w:r>
      <w:r>
        <w:rPr>
          <w:rFonts w:ascii="Times New Roman"/>
          <w:b w:val="false"/>
          <w:i w:val="false"/>
          <w:color w:val="000000"/>
          <w:sz w:val="28"/>
        </w:rPr>
        <w:t>
</w:t>
      </w:r>
      <w:r>
        <w:rPr>
          <w:rFonts w:ascii="Times New Roman"/>
          <w:b w:val="false"/>
          <w:i w:val="false"/>
          <w:color w:val="000000"/>
          <w:sz w:val="28"/>
        </w:rPr>
        <w:t>
      82. Приглашающая сторона представляет в МИД РК письмо-подтверждение вместе с документами, перечисленными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Документы для оформления визовой поддержки могут направляться приглашающей стороной в МИД РК с использованием информационной системы. </w:t>
      </w:r>
      <w:r>
        <w:br/>
      </w:r>
      <w:r>
        <w:rPr>
          <w:rFonts w:ascii="Times New Roman"/>
          <w:b w:val="false"/>
          <w:i w:val="false"/>
          <w:color w:val="000000"/>
          <w:sz w:val="28"/>
        </w:rPr>
        <w:t>
</w:t>
      </w:r>
      <w:r>
        <w:rPr>
          <w:rFonts w:ascii="Times New Roman"/>
          <w:b w:val="false"/>
          <w:i w:val="false"/>
          <w:color w:val="000000"/>
          <w:sz w:val="28"/>
        </w:rPr>
        <w:t>
      83. Письмо-подтверждение подается не позднее, чем за две недели до начала предполагаемой даты въезда в Республику Казахстан.</w:t>
      </w:r>
      <w:r>
        <w:br/>
      </w:r>
      <w:r>
        <w:rPr>
          <w:rFonts w:ascii="Times New Roman"/>
          <w:b w:val="false"/>
          <w:i w:val="false"/>
          <w:color w:val="000000"/>
          <w:sz w:val="28"/>
        </w:rPr>
        <w:t>
</w:t>
      </w:r>
      <w:r>
        <w:rPr>
          <w:rFonts w:ascii="Times New Roman"/>
          <w:b w:val="false"/>
          <w:i w:val="false"/>
          <w:color w:val="000000"/>
          <w:sz w:val="28"/>
        </w:rPr>
        <w:t>
      84. Письмо-подтверждение готовится в трех экземплярах, два из которых сдаются в МИД РК, третий в качестве визовой поддержки направляется получателям виз.</w:t>
      </w:r>
      <w:r>
        <w:br/>
      </w:r>
      <w:r>
        <w:rPr>
          <w:rFonts w:ascii="Times New Roman"/>
          <w:b w:val="false"/>
          <w:i w:val="false"/>
          <w:color w:val="000000"/>
          <w:sz w:val="28"/>
        </w:rPr>
        <w:t>
      В случае приглашения двух или более лиц, информация о приглашаемых лицах предоставляется на электронном носителе и оформляется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85. Документы для оформления визовой поддержки, представленные в МИД РК, и содержащие ошибочные данные, к рассмотрению не принимаются и сдаются повторно в МИД РК после исправления их приглашающей стороной.</w:t>
      </w:r>
      <w:r>
        <w:br/>
      </w:r>
      <w:r>
        <w:rPr>
          <w:rFonts w:ascii="Times New Roman"/>
          <w:b w:val="false"/>
          <w:i w:val="false"/>
          <w:color w:val="000000"/>
          <w:sz w:val="28"/>
        </w:rPr>
        <w:t>
</w:t>
      </w:r>
      <w:r>
        <w:rPr>
          <w:rFonts w:ascii="Times New Roman"/>
          <w:b w:val="false"/>
          <w:i w:val="false"/>
          <w:color w:val="000000"/>
          <w:sz w:val="28"/>
        </w:rPr>
        <w:t xml:space="preserve">
      86. Срок оформления визовой поддержки составляет не более 5 рабочих дней. </w:t>
      </w:r>
      <w:r>
        <w:br/>
      </w:r>
      <w:r>
        <w:rPr>
          <w:rFonts w:ascii="Times New Roman"/>
          <w:b w:val="false"/>
          <w:i w:val="false"/>
          <w:color w:val="000000"/>
          <w:sz w:val="28"/>
        </w:rPr>
        <w:t>
      В случае необходимости более обстоятельного изучения представленных визовых документов (дополнительных документов), данные документы направляются на согласование в КНБ РК.</w:t>
      </w:r>
      <w:r>
        <w:br/>
      </w:r>
      <w:r>
        <w:rPr>
          <w:rFonts w:ascii="Times New Roman"/>
          <w:b w:val="false"/>
          <w:i w:val="false"/>
          <w:color w:val="000000"/>
          <w:sz w:val="28"/>
        </w:rPr>
        <w:t>
      При этом указанный срок продлевается до получения положительного согласования КНБ РК.</w:t>
      </w:r>
      <w:r>
        <w:br/>
      </w:r>
      <w:r>
        <w:rPr>
          <w:rFonts w:ascii="Times New Roman"/>
          <w:b w:val="false"/>
          <w:i w:val="false"/>
          <w:color w:val="000000"/>
          <w:sz w:val="28"/>
        </w:rPr>
        <w:t>
</w:t>
      </w:r>
      <w:r>
        <w:rPr>
          <w:rFonts w:ascii="Times New Roman"/>
          <w:b w:val="false"/>
          <w:i w:val="false"/>
          <w:color w:val="000000"/>
          <w:sz w:val="28"/>
        </w:rPr>
        <w:t xml:space="preserve">
      87. По результатам рассмотрения представленных документов МИД РК, руководствуясь настоящими Правилами, принимает решение об оформлении визовой поддержки, сроках действия визы, сроках пребывания и месте получения иностранцем визы Республики Казахстан или об отказе в оформлении визовой поддержки. </w:t>
      </w:r>
      <w:r>
        <w:br/>
      </w:r>
      <w:r>
        <w:rPr>
          <w:rFonts w:ascii="Times New Roman"/>
          <w:b w:val="false"/>
          <w:i w:val="false"/>
          <w:color w:val="000000"/>
          <w:sz w:val="28"/>
        </w:rPr>
        <w:t>
      МИД РК отказывает в оформлении визовой поддержки в отношении лиц, имеющих ограничения во въезде на территорию Республики Казахстан, без сообщения мотивов отказа.</w:t>
      </w:r>
      <w:r>
        <w:br/>
      </w:r>
      <w:r>
        <w:rPr>
          <w:rFonts w:ascii="Times New Roman"/>
          <w:b w:val="false"/>
          <w:i w:val="false"/>
          <w:color w:val="000000"/>
          <w:sz w:val="28"/>
        </w:rPr>
        <w:t>
</w:t>
      </w:r>
      <w:r>
        <w:rPr>
          <w:rFonts w:ascii="Times New Roman"/>
          <w:b w:val="false"/>
          <w:i w:val="false"/>
          <w:color w:val="000000"/>
          <w:sz w:val="28"/>
        </w:rPr>
        <w:t>
      88. Приглашающая сторона берет на себя обязательства по своевременному разъяснению иностранцам их прав и обязанностей,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r>
        <w:br/>
      </w:r>
      <w:r>
        <w:rPr>
          <w:rFonts w:ascii="Times New Roman"/>
          <w:b w:val="false"/>
          <w:i w:val="false"/>
          <w:color w:val="000000"/>
          <w:sz w:val="28"/>
        </w:rPr>
        <w:t>
      Не рассматриваются ходатайства о приглашении в Республику Казахстан получателей виз от физических и юридических лиц, ранее неоднократно не обеспечивавших соблюдение приглашенными иностранцами </w:t>
      </w:r>
      <w:r>
        <w:rPr>
          <w:rFonts w:ascii="Times New Roman"/>
          <w:b w:val="false"/>
          <w:i w:val="false"/>
          <w:color w:val="000000"/>
          <w:sz w:val="28"/>
        </w:rPr>
        <w:t>законодательства</w:t>
      </w:r>
      <w:r>
        <w:rPr>
          <w:rFonts w:ascii="Times New Roman"/>
          <w:b w:val="false"/>
          <w:i w:val="false"/>
          <w:color w:val="000000"/>
          <w:sz w:val="28"/>
        </w:rPr>
        <w:t xml:space="preserve"> о правовом положении иностранцев и миграционного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p>
    <w:bookmarkEnd w:id="40"/>
    <w:bookmarkStart w:name="z116" w:id="41"/>
    <w:p>
      <w:pPr>
        <w:spacing w:after="0"/>
        <w:ind w:left="0"/>
        <w:jc w:val="left"/>
      </w:pPr>
      <w:r>
        <w:rPr>
          <w:rFonts w:ascii="Times New Roman"/>
          <w:b/>
          <w:i w:val="false"/>
          <w:color w:val="000000"/>
        </w:rPr>
        <w:t xml:space="preserve"> 
10. Оформление визы</w:t>
      </w:r>
    </w:p>
    <w:bookmarkEnd w:id="41"/>
    <w:bookmarkStart w:name="z117" w:id="42"/>
    <w:p>
      <w:pPr>
        <w:spacing w:after="0"/>
        <w:ind w:left="0"/>
        <w:jc w:val="both"/>
      </w:pPr>
      <w:r>
        <w:rPr>
          <w:rFonts w:ascii="Times New Roman"/>
          <w:b w:val="false"/>
          <w:i w:val="false"/>
          <w:color w:val="000000"/>
          <w:sz w:val="28"/>
        </w:rPr>
        <w:t>
      89. Виза всех категорий выполняется на специальной самоклеющейся бумаге-носителе в виде наклейки, имеющей защитные свойства от подделок. Визовая наклейка состоит из самой визы (оригинала) и ее корешка, имеющего тот же порядковый номер. Заполненная виза вклеивается в проездной документ или в лист групповой визы, а корешок визовой наклейки – на специально отведенное место в визовой анкете.</w:t>
      </w:r>
      <w:r>
        <w:br/>
      </w:r>
      <w:r>
        <w:rPr>
          <w:rFonts w:ascii="Times New Roman"/>
          <w:b w:val="false"/>
          <w:i w:val="false"/>
          <w:color w:val="000000"/>
          <w:sz w:val="28"/>
        </w:rPr>
        <w:t>
      Виза содержит следующие сведения:</w:t>
      </w:r>
      <w:r>
        <w:br/>
      </w:r>
      <w:r>
        <w:rPr>
          <w:rFonts w:ascii="Times New Roman"/>
          <w:b w:val="false"/>
          <w:i w:val="false"/>
          <w:color w:val="000000"/>
          <w:sz w:val="28"/>
        </w:rPr>
        <w:t>
      1) код учреждения, выдавшего визу;</w:t>
      </w:r>
      <w:r>
        <w:br/>
      </w:r>
      <w:r>
        <w:rPr>
          <w:rFonts w:ascii="Times New Roman"/>
          <w:b w:val="false"/>
          <w:i w:val="false"/>
          <w:color w:val="000000"/>
          <w:sz w:val="28"/>
        </w:rPr>
        <w:t>
      2) кратность визы;</w:t>
      </w:r>
      <w:r>
        <w:br/>
      </w:r>
      <w:r>
        <w:rPr>
          <w:rFonts w:ascii="Times New Roman"/>
          <w:b w:val="false"/>
          <w:i w:val="false"/>
          <w:color w:val="000000"/>
          <w:sz w:val="28"/>
        </w:rPr>
        <w:t>
      3) категорию визы и период пребывания в Республике Казахстан;</w:t>
      </w:r>
      <w:r>
        <w:br/>
      </w:r>
      <w:r>
        <w:rPr>
          <w:rFonts w:ascii="Times New Roman"/>
          <w:b w:val="false"/>
          <w:i w:val="false"/>
          <w:color w:val="000000"/>
          <w:sz w:val="28"/>
        </w:rPr>
        <w:t>
      4) дату выдачи визы;</w:t>
      </w:r>
      <w:r>
        <w:br/>
      </w:r>
      <w:r>
        <w:rPr>
          <w:rFonts w:ascii="Times New Roman"/>
          <w:b w:val="false"/>
          <w:i w:val="false"/>
          <w:color w:val="000000"/>
          <w:sz w:val="28"/>
        </w:rPr>
        <w:t>
      5) фамилию, имя и отчество (при наличии) получателя визы;</w:t>
      </w:r>
      <w:r>
        <w:br/>
      </w:r>
      <w:r>
        <w:rPr>
          <w:rFonts w:ascii="Times New Roman"/>
          <w:b w:val="false"/>
          <w:i w:val="false"/>
          <w:color w:val="000000"/>
          <w:sz w:val="28"/>
        </w:rPr>
        <w:t>
      6) номер проездного документа, предоставляющего право на пересечение Государственной границы Республики Казахстан;</w:t>
      </w:r>
      <w:r>
        <w:br/>
      </w:r>
      <w:r>
        <w:rPr>
          <w:rFonts w:ascii="Times New Roman"/>
          <w:b w:val="false"/>
          <w:i w:val="false"/>
          <w:color w:val="000000"/>
          <w:sz w:val="28"/>
        </w:rPr>
        <w:t>
      7) дату начала действия визы;</w:t>
      </w:r>
      <w:r>
        <w:br/>
      </w:r>
      <w:r>
        <w:rPr>
          <w:rFonts w:ascii="Times New Roman"/>
          <w:b w:val="false"/>
          <w:i w:val="false"/>
          <w:color w:val="000000"/>
          <w:sz w:val="28"/>
        </w:rPr>
        <w:t>
      8) дату окончания действия визы;</w:t>
      </w:r>
      <w:r>
        <w:br/>
      </w:r>
      <w:r>
        <w:rPr>
          <w:rFonts w:ascii="Times New Roman"/>
          <w:b w:val="false"/>
          <w:i w:val="false"/>
          <w:color w:val="000000"/>
          <w:sz w:val="28"/>
        </w:rPr>
        <w:t>
      9) фамилию, имя, отчество приглашающего физического лица или полное наименование приглашающего юридического лица;</w:t>
      </w:r>
      <w:r>
        <w:br/>
      </w:r>
      <w:r>
        <w:rPr>
          <w:rFonts w:ascii="Times New Roman"/>
          <w:b w:val="false"/>
          <w:i w:val="false"/>
          <w:color w:val="000000"/>
          <w:sz w:val="28"/>
        </w:rPr>
        <w:t>
      10) дополнительную информацию;</w:t>
      </w:r>
      <w:r>
        <w:br/>
      </w:r>
      <w:r>
        <w:rPr>
          <w:rFonts w:ascii="Times New Roman"/>
          <w:b w:val="false"/>
          <w:i w:val="false"/>
          <w:color w:val="000000"/>
          <w:sz w:val="28"/>
        </w:rPr>
        <w:t>
      11) сведения об уплате консульского сбора или государственной пошлины;</w:t>
      </w:r>
      <w:r>
        <w:br/>
      </w:r>
      <w:r>
        <w:rPr>
          <w:rFonts w:ascii="Times New Roman"/>
          <w:b w:val="false"/>
          <w:i w:val="false"/>
          <w:color w:val="000000"/>
          <w:sz w:val="28"/>
        </w:rPr>
        <w:t>
      12) сведения о сопровождающих лицах;</w:t>
      </w:r>
      <w:r>
        <w:br/>
      </w:r>
      <w:r>
        <w:rPr>
          <w:rFonts w:ascii="Times New Roman"/>
          <w:b w:val="false"/>
          <w:i w:val="false"/>
          <w:color w:val="000000"/>
          <w:sz w:val="28"/>
        </w:rPr>
        <w:t>
      13) фамилию лица, выдавшего визу.</w:t>
      </w:r>
      <w:r>
        <w:br/>
      </w:r>
      <w:r>
        <w:rPr>
          <w:rFonts w:ascii="Times New Roman"/>
          <w:b w:val="false"/>
          <w:i w:val="false"/>
          <w:color w:val="000000"/>
          <w:sz w:val="28"/>
        </w:rPr>
        <w:t>
      Вышеперечисленные сведения заполняются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90. Исправления в визе не допускаются. Визы с исправлениями считаются недействительными.</w:t>
      </w:r>
      <w:r>
        <w:br/>
      </w:r>
      <w:r>
        <w:rPr>
          <w:rFonts w:ascii="Times New Roman"/>
          <w:b w:val="false"/>
          <w:i w:val="false"/>
          <w:color w:val="000000"/>
          <w:sz w:val="28"/>
        </w:rPr>
        <w:t>
      91. На территории Республики Казахстан изменение виз одной категории на другую не допускается, кроме изменения на категории "G2", "J3" и "L1".</w:t>
      </w:r>
      <w:r>
        <w:br/>
      </w:r>
      <w:r>
        <w:rPr>
          <w:rFonts w:ascii="Times New Roman"/>
          <w:b w:val="false"/>
          <w:i w:val="false"/>
          <w:color w:val="000000"/>
          <w:sz w:val="28"/>
        </w:rPr>
        <w:t>
</w:t>
      </w:r>
      <w:r>
        <w:rPr>
          <w:rFonts w:ascii="Times New Roman"/>
          <w:b w:val="false"/>
          <w:i w:val="false"/>
          <w:color w:val="000000"/>
          <w:sz w:val="28"/>
        </w:rPr>
        <w:t>
      92. Визы выдаются получателям виз при предъявлении проездных документов, если они не вызывают сомнений в подлинности и принадлежности владельцу.</w:t>
      </w:r>
      <w:r>
        <w:br/>
      </w:r>
      <w:r>
        <w:rPr>
          <w:rFonts w:ascii="Times New Roman"/>
          <w:b w:val="false"/>
          <w:i w:val="false"/>
          <w:color w:val="000000"/>
          <w:sz w:val="28"/>
        </w:rPr>
        <w:t>
      Проездной документ должен содержать как минимум две свободные страницы.</w:t>
      </w:r>
      <w:r>
        <w:br/>
      </w:r>
      <w:r>
        <w:rPr>
          <w:rFonts w:ascii="Times New Roman"/>
          <w:b w:val="false"/>
          <w:i w:val="false"/>
          <w:color w:val="000000"/>
          <w:sz w:val="28"/>
        </w:rPr>
        <w:t>
</w:t>
      </w:r>
      <w:r>
        <w:rPr>
          <w:rFonts w:ascii="Times New Roman"/>
          <w:b w:val="false"/>
          <w:i w:val="false"/>
          <w:color w:val="000000"/>
          <w:sz w:val="28"/>
        </w:rPr>
        <w:t>
      93. Для оформления визы в МИД РК, загранучреждения РК представляются документы, перечисленные в Списке документов, в МВД РК представляются документы, перечисленные в Списке документов, представляемых в МВД РК для оформления виз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В целях уточнения и подтверждения представленных данных по запросу консульского должностного лица дополнительно предоставляются один или несколько документов, указанных в Списке дополнительных документов, необходимых для оформления виз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в ходе рассмотрения ходатайства получатель визы приглашается на собеседование к уполномоченному сотруднику загранучреждения РК.</w:t>
      </w:r>
      <w:r>
        <w:br/>
      </w:r>
      <w:r>
        <w:rPr>
          <w:rFonts w:ascii="Times New Roman"/>
          <w:b w:val="false"/>
          <w:i w:val="false"/>
          <w:color w:val="000000"/>
          <w:sz w:val="28"/>
        </w:rPr>
        <w:t>
</w:t>
      </w:r>
      <w:r>
        <w:rPr>
          <w:rFonts w:ascii="Times New Roman"/>
          <w:b w:val="false"/>
          <w:i w:val="false"/>
          <w:color w:val="000000"/>
          <w:sz w:val="28"/>
        </w:rPr>
        <w:t>
      94. Срок действия визы должен истекать не менее чем за 3 месяца до окончания срока действия проездного документа.</w:t>
      </w:r>
      <w:r>
        <w:br/>
      </w:r>
      <w:r>
        <w:rPr>
          <w:rFonts w:ascii="Times New Roman"/>
          <w:b w:val="false"/>
          <w:i w:val="false"/>
          <w:color w:val="000000"/>
          <w:sz w:val="28"/>
        </w:rPr>
        <w:t>
</w:t>
      </w:r>
      <w:r>
        <w:rPr>
          <w:rFonts w:ascii="Times New Roman"/>
          <w:b w:val="false"/>
          <w:i w:val="false"/>
          <w:color w:val="000000"/>
          <w:sz w:val="28"/>
        </w:rPr>
        <w:t>
      95. При обнаружении в проездном документе, не оговоренных подчисток и исправлений, не скрепленных печатью фотографий и расшитых страниц, владельцам таких документов виза не выдается. При отказе в выдаче виз по причине предъявления недействительных или поддельных проездных документов загранучреждения РК и МВД РК информируют МИД РК.</w:t>
      </w:r>
      <w:r>
        <w:br/>
      </w:r>
      <w:r>
        <w:rPr>
          <w:rFonts w:ascii="Times New Roman"/>
          <w:b w:val="false"/>
          <w:i w:val="false"/>
          <w:color w:val="000000"/>
          <w:sz w:val="28"/>
        </w:rPr>
        <w:t>
</w:t>
      </w:r>
      <w:r>
        <w:rPr>
          <w:rFonts w:ascii="Times New Roman"/>
          <w:b w:val="false"/>
          <w:i w:val="false"/>
          <w:color w:val="000000"/>
          <w:sz w:val="28"/>
        </w:rPr>
        <w:t>
      96. Визовая анкета заполняется разборчиво от руки или с использованием технических средств на государственном языке страны пребывания загранучреждения РК, либо на казахском или на английском языках,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Ответы на вопросы визовой анкеты должны быть исчерпывающими. Визовая анкета подписывается получателем визы лично.</w:t>
      </w:r>
      <w:r>
        <w:br/>
      </w:r>
      <w:r>
        <w:rPr>
          <w:rFonts w:ascii="Times New Roman"/>
          <w:b w:val="false"/>
          <w:i w:val="false"/>
          <w:color w:val="000000"/>
          <w:sz w:val="28"/>
        </w:rPr>
        <w:t>
      Фотография должна быть размером 3,5x4,5 см. (черно-белая или цветная с четким изображением лица анфас без очков с затемненными стеклами и без головного убора, за исключением лиц, для которых постоянное ношение головного убора является обязательным атрибутом их национальной или религиозной принадлежности, при условии, что данное лицо изображено в таком головном уборе на фотографии в проездном документе).</w:t>
      </w:r>
      <w:r>
        <w:br/>
      </w:r>
      <w:r>
        <w:rPr>
          <w:rFonts w:ascii="Times New Roman"/>
          <w:b w:val="false"/>
          <w:i w:val="false"/>
          <w:color w:val="000000"/>
          <w:sz w:val="28"/>
        </w:rPr>
        <w:t>
 </w:t>
      </w:r>
    </w:p>
    <w:bookmarkEnd w:id="42"/>
    <w:bookmarkStart w:name="z124" w:id="43"/>
    <w:p>
      <w:pPr>
        <w:spacing w:after="0"/>
        <w:ind w:left="0"/>
        <w:jc w:val="left"/>
      </w:pPr>
      <w:r>
        <w:rPr>
          <w:rFonts w:ascii="Times New Roman"/>
          <w:b/>
          <w:i w:val="false"/>
          <w:color w:val="000000"/>
        </w:rPr>
        <w:t xml:space="preserve"> 
11. Порядок выдачи виз</w:t>
      </w:r>
    </w:p>
    <w:bookmarkEnd w:id="43"/>
    <w:bookmarkStart w:name="z125" w:id="44"/>
    <w:p>
      <w:pPr>
        <w:spacing w:after="0"/>
        <w:ind w:left="0"/>
        <w:jc w:val="both"/>
      </w:pPr>
      <w:r>
        <w:rPr>
          <w:rFonts w:ascii="Times New Roman"/>
          <w:b w:val="false"/>
          <w:i w:val="false"/>
          <w:color w:val="000000"/>
          <w:sz w:val="28"/>
        </w:rPr>
        <w:t>
      97. МИД РК и загранучреждения РК выдают первичные визы всех категорий, за исключением выездных виз.</w:t>
      </w:r>
      <w:r>
        <w:br/>
      </w:r>
      <w:r>
        <w:rPr>
          <w:rFonts w:ascii="Times New Roman"/>
          <w:b w:val="false"/>
          <w:i w:val="false"/>
          <w:color w:val="000000"/>
          <w:sz w:val="28"/>
        </w:rPr>
        <w:t>
</w:t>
      </w:r>
      <w:r>
        <w:rPr>
          <w:rFonts w:ascii="Times New Roman"/>
          <w:b w:val="false"/>
          <w:i w:val="false"/>
          <w:color w:val="000000"/>
          <w:sz w:val="28"/>
        </w:rPr>
        <w:t>
      98. На территории Республики Казахстан визы выдаются:</w:t>
      </w:r>
      <w:r>
        <w:br/>
      </w:r>
      <w:r>
        <w:rPr>
          <w:rFonts w:ascii="Times New Roman"/>
          <w:b w:val="false"/>
          <w:i w:val="false"/>
          <w:color w:val="000000"/>
          <w:sz w:val="28"/>
        </w:rPr>
        <w:t>
      1) МИД РК – первичные визы всех категорий, за исключением выездных виз;</w:t>
      </w:r>
      <w:r>
        <w:br/>
      </w:r>
      <w:r>
        <w:rPr>
          <w:rFonts w:ascii="Times New Roman"/>
          <w:b w:val="false"/>
          <w:i w:val="false"/>
          <w:color w:val="000000"/>
          <w:sz w:val="28"/>
        </w:rPr>
        <w:t>
      2) МВД РК – визы категории "G2" – лицам, указанным в подпунктах 2), 3) и 4) </w:t>
      </w:r>
      <w:r>
        <w:rPr>
          <w:rFonts w:ascii="Times New Roman"/>
          <w:b w:val="false"/>
          <w:i w:val="false"/>
          <w:color w:val="000000"/>
          <w:sz w:val="28"/>
        </w:rPr>
        <w:t>пункта 43</w:t>
      </w:r>
      <w:r>
        <w:rPr>
          <w:rFonts w:ascii="Times New Roman"/>
          <w:b w:val="false"/>
          <w:i w:val="false"/>
          <w:color w:val="000000"/>
          <w:sz w:val="28"/>
        </w:rPr>
        <w:t xml:space="preserve"> настоящих Правил, "G4", "J3", "L1" – этническим казахам, временно прибывшим в Республику Казахстан и поступившим в учебные заведения Республики Казахстан, а также выездные визы всех категорий.</w:t>
      </w:r>
      <w:r>
        <w:br/>
      </w:r>
      <w:r>
        <w:rPr>
          <w:rFonts w:ascii="Times New Roman"/>
          <w:b w:val="false"/>
          <w:i w:val="false"/>
          <w:color w:val="000000"/>
          <w:sz w:val="28"/>
        </w:rPr>
        <w:t>
</w:t>
      </w:r>
      <w:r>
        <w:rPr>
          <w:rFonts w:ascii="Times New Roman"/>
          <w:b w:val="false"/>
          <w:i w:val="false"/>
          <w:color w:val="000000"/>
          <w:sz w:val="28"/>
        </w:rPr>
        <w:t xml:space="preserve">
      99. При изменении места получения визы, отмеченного в визовой поддержке, виза выдается в загранучреждении РК по месту его обращения, по согласованию с МИД РК. </w:t>
      </w:r>
      <w:r>
        <w:br/>
      </w:r>
      <w:r>
        <w:rPr>
          <w:rFonts w:ascii="Times New Roman"/>
          <w:b w:val="false"/>
          <w:i w:val="false"/>
          <w:color w:val="000000"/>
          <w:sz w:val="28"/>
        </w:rPr>
        <w:t xml:space="preserve">
      В консульских пунктах МИД РК в международных аэропортах Республики Казахстан визы оформляются гражданам стран, где отсутствуют консульские учреждения Республики Казахстан, на основании визовой поддержки или указания МИД РК. </w:t>
      </w:r>
      <w:r>
        <w:br/>
      </w:r>
      <w:r>
        <w:rPr>
          <w:rFonts w:ascii="Times New Roman"/>
          <w:b w:val="false"/>
          <w:i w:val="false"/>
          <w:color w:val="000000"/>
          <w:sz w:val="28"/>
        </w:rPr>
        <w:t>
</w:t>
      </w:r>
      <w:r>
        <w:rPr>
          <w:rFonts w:ascii="Times New Roman"/>
          <w:b w:val="false"/>
          <w:i w:val="false"/>
          <w:color w:val="000000"/>
          <w:sz w:val="28"/>
        </w:rPr>
        <w:t>
      100. При возникновении оснований, препятствующих въезду на территорию Республики Казахстан, в том числе при наличии визовой поддержки, визы не выдаются, а оформленная виза не является основанием для въезда в Республику Казахстан.</w:t>
      </w:r>
      <w:r>
        <w:br/>
      </w:r>
      <w:r>
        <w:rPr>
          <w:rFonts w:ascii="Times New Roman"/>
          <w:b w:val="false"/>
          <w:i w:val="false"/>
          <w:color w:val="000000"/>
          <w:sz w:val="28"/>
        </w:rPr>
        <w:t>
</w:t>
      </w:r>
      <w:r>
        <w:rPr>
          <w:rFonts w:ascii="Times New Roman"/>
          <w:b w:val="false"/>
          <w:i w:val="false"/>
          <w:color w:val="000000"/>
          <w:sz w:val="28"/>
        </w:rPr>
        <w:t>
      101. Подразделения КНБ РК обеспечивают согласование оформления виз в течение 3 суток. Без согласования с КНБ РК визы не выдаются, за исключением выездных виз и виз категории "J3". В случае необходимости более обстоятельного изучения оснований для выдачи визы, указанный срок может продлеваться до 7 суток.</w:t>
      </w:r>
      <w:r>
        <w:br/>
      </w:r>
      <w:r>
        <w:rPr>
          <w:rFonts w:ascii="Times New Roman"/>
          <w:b w:val="false"/>
          <w:i w:val="false"/>
          <w:color w:val="000000"/>
          <w:sz w:val="28"/>
        </w:rPr>
        <w:t>
</w:t>
      </w:r>
      <w:r>
        <w:rPr>
          <w:rFonts w:ascii="Times New Roman"/>
          <w:b w:val="false"/>
          <w:i w:val="false"/>
          <w:color w:val="000000"/>
          <w:sz w:val="28"/>
        </w:rPr>
        <w:t>
      102. При изучении ходатайства лицо, указанное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r>
        <w:br/>
      </w:r>
      <w:r>
        <w:rPr>
          <w:rFonts w:ascii="Times New Roman"/>
          <w:b w:val="false"/>
          <w:i w:val="false"/>
          <w:color w:val="000000"/>
          <w:sz w:val="28"/>
        </w:rPr>
        <w:t>
      1) проверяет приглашающую сторону и частное лицо по списку юридических и физических лиц, ранее не обеспечивших соблюдение приглашенными лицами миграционного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сравнивает содержание ответов на вопросы визовой анкеты с данными проездного документа и сведениями, полученными в ходе беседы с получателем визы при его личном присутствии или из других источников;</w:t>
      </w:r>
      <w:r>
        <w:br/>
      </w:r>
      <w:r>
        <w:rPr>
          <w:rFonts w:ascii="Times New Roman"/>
          <w:b w:val="false"/>
          <w:i w:val="false"/>
          <w:color w:val="000000"/>
          <w:sz w:val="28"/>
        </w:rPr>
        <w:t>
      3) проверяет, что проездной документ дает право получателю визы на возвращение в страну постоянного проживания или выезд в другую страну после посещения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103. В ходе рассмотрения ходатайства сотрудник консульского учреждения в обязательном порядке проводит собеседование с иностранцем, в стране гражданства либо постоянного жительства которого наблюдается нестабильная политическая и миграционная ситуация. </w:t>
      </w:r>
      <w:r>
        <w:br/>
      </w:r>
      <w:r>
        <w:rPr>
          <w:rFonts w:ascii="Times New Roman"/>
          <w:b w:val="false"/>
          <w:i w:val="false"/>
          <w:color w:val="000000"/>
          <w:sz w:val="28"/>
        </w:rPr>
        <w:t>
</w:t>
      </w:r>
      <w:r>
        <w:rPr>
          <w:rFonts w:ascii="Times New Roman"/>
          <w:b w:val="false"/>
          <w:i w:val="false"/>
          <w:color w:val="000000"/>
          <w:sz w:val="28"/>
        </w:rPr>
        <w:t xml:space="preserve">
      104. В результате изучения ходатайства должностные лица принимают решение о выдаче визы, сроках ее действия и продолжительности пребывания или об отказе в выдаче визы. </w:t>
      </w:r>
      <w:r>
        <w:br/>
      </w:r>
      <w:r>
        <w:rPr>
          <w:rFonts w:ascii="Times New Roman"/>
          <w:b w:val="false"/>
          <w:i w:val="false"/>
          <w:color w:val="000000"/>
          <w:sz w:val="28"/>
        </w:rPr>
        <w:t>
</w:t>
      </w:r>
      <w:r>
        <w:rPr>
          <w:rFonts w:ascii="Times New Roman"/>
          <w:b w:val="false"/>
          <w:i w:val="false"/>
          <w:color w:val="000000"/>
          <w:sz w:val="28"/>
        </w:rPr>
        <w:t>
      105. Сроки оформления виз не должны превышать 5 рабочих дней, кроме виз категорий "J1" и "J2". На основании международного принципа взаимности сроки оформления виз могут составлять более длительный период времени.</w:t>
      </w:r>
      <w:r>
        <w:br/>
      </w:r>
      <w:r>
        <w:rPr>
          <w:rFonts w:ascii="Times New Roman"/>
          <w:b w:val="false"/>
          <w:i w:val="false"/>
          <w:color w:val="000000"/>
          <w:sz w:val="28"/>
        </w:rPr>
        <w:t>
      Для более обстоятельного изучения представленных визовых документов или предоставления дополнительных материалов, указанный срок продлевается до 30 календарных дней.</w:t>
      </w:r>
      <w:r>
        <w:br/>
      </w:r>
      <w:r>
        <w:rPr>
          <w:rFonts w:ascii="Times New Roman"/>
          <w:b w:val="false"/>
          <w:i w:val="false"/>
          <w:color w:val="000000"/>
          <w:sz w:val="28"/>
        </w:rPr>
        <w:t>
</w:t>
      </w:r>
      <w:r>
        <w:rPr>
          <w:rFonts w:ascii="Times New Roman"/>
          <w:b w:val="false"/>
          <w:i w:val="false"/>
          <w:color w:val="000000"/>
          <w:sz w:val="28"/>
        </w:rPr>
        <w:t>
      106. МИД РК и загранучреждения РК отказывают в выдаче виз иностранцам, имеющим ограничения во въезде на территорию Республики Казахстан без сообщения мотивов отказа. Загранучреждения РК о факте отказа в выдаче визы информируют МИД РК с указанием причин отказа.</w:t>
      </w:r>
      <w:r>
        <w:br/>
      </w:r>
      <w:r>
        <w:rPr>
          <w:rFonts w:ascii="Times New Roman"/>
          <w:b w:val="false"/>
          <w:i w:val="false"/>
          <w:color w:val="000000"/>
          <w:sz w:val="28"/>
        </w:rPr>
        <w:t>
</w:t>
      </w:r>
      <w:r>
        <w:rPr>
          <w:rFonts w:ascii="Times New Roman"/>
          <w:b w:val="false"/>
          <w:i w:val="false"/>
          <w:color w:val="000000"/>
          <w:sz w:val="28"/>
        </w:rPr>
        <w:t>
      107. Выдача виз производится после уплаты </w:t>
      </w:r>
      <w:r>
        <w:rPr>
          <w:rFonts w:ascii="Times New Roman"/>
          <w:b w:val="false"/>
          <w:i w:val="false"/>
          <w:color w:val="000000"/>
          <w:sz w:val="28"/>
        </w:rPr>
        <w:t>консульских сборов</w:t>
      </w:r>
      <w:r>
        <w:rPr>
          <w:rFonts w:ascii="Times New Roman"/>
          <w:b w:val="false"/>
          <w:i w:val="false"/>
          <w:color w:val="000000"/>
          <w:sz w:val="28"/>
        </w:rPr>
        <w:t xml:space="preserve"> или </w:t>
      </w:r>
      <w:r>
        <w:rPr>
          <w:rFonts w:ascii="Times New Roman"/>
          <w:b w:val="false"/>
          <w:i w:val="false"/>
          <w:color w:val="000000"/>
          <w:sz w:val="28"/>
        </w:rPr>
        <w:t>государственной пошлины</w:t>
      </w:r>
      <w:r>
        <w:rPr>
          <w:rFonts w:ascii="Times New Roman"/>
          <w:b w:val="false"/>
          <w:i w:val="false"/>
          <w:color w:val="000000"/>
          <w:sz w:val="28"/>
        </w:rPr>
        <w:t xml:space="preserve"> в соответствии с законодательством Республики Казахстан, если иное не установлено международными договорами, участницей которых является Республика Казахстан.</w:t>
      </w:r>
      <w:r>
        <w:br/>
      </w:r>
      <w:r>
        <w:rPr>
          <w:rFonts w:ascii="Times New Roman"/>
          <w:b w:val="false"/>
          <w:i w:val="false"/>
          <w:color w:val="000000"/>
          <w:sz w:val="28"/>
        </w:rPr>
        <w:t>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уплаченные суммы консульских сборов возврату не подлежат.</w:t>
      </w:r>
      <w:r>
        <w:br/>
      </w:r>
      <w:r>
        <w:rPr>
          <w:rFonts w:ascii="Times New Roman"/>
          <w:b w:val="false"/>
          <w:i w:val="false"/>
          <w:color w:val="000000"/>
          <w:sz w:val="28"/>
        </w:rPr>
        <w:t>
</w:t>
      </w:r>
      <w:r>
        <w:rPr>
          <w:rFonts w:ascii="Times New Roman"/>
          <w:b w:val="false"/>
          <w:i w:val="false"/>
          <w:color w:val="000000"/>
          <w:sz w:val="28"/>
        </w:rPr>
        <w:t xml:space="preserve">
      108. В случае наличия в проездном документе иностранца неиспользованной визы, или срок действия которой не истек, новая виза выдается при условии аннулирования прежней визы. </w:t>
      </w:r>
      <w:r>
        <w:br/>
      </w:r>
      <w:r>
        <w:rPr>
          <w:rFonts w:ascii="Times New Roman"/>
          <w:b w:val="false"/>
          <w:i w:val="false"/>
          <w:color w:val="000000"/>
          <w:sz w:val="28"/>
        </w:rPr>
        <w:t>
</w:t>
      </w:r>
      <w:r>
        <w:rPr>
          <w:rFonts w:ascii="Times New Roman"/>
          <w:b w:val="false"/>
          <w:i w:val="false"/>
          <w:color w:val="000000"/>
          <w:sz w:val="28"/>
        </w:rPr>
        <w:t>
      109. В случае выдачи визы лицу, представившему проездной документ страны, не признаваемой Республикой Казахстан, вклеивается на отдельный лист бумаги, который по истечении срока действия визы подлежит изъятию при выезде получателя визы из Республики Казахстан представителями Пограничной службы КНБ РК с последующей передачей в МИД РК.</w:t>
      </w:r>
      <w:r>
        <w:br/>
      </w:r>
      <w:r>
        <w:rPr>
          <w:rFonts w:ascii="Times New Roman"/>
          <w:b w:val="false"/>
          <w:i w:val="false"/>
          <w:color w:val="000000"/>
          <w:sz w:val="28"/>
        </w:rPr>
        <w:t>
</w:t>
      </w:r>
      <w:r>
        <w:rPr>
          <w:rFonts w:ascii="Times New Roman"/>
          <w:b w:val="false"/>
          <w:i w:val="false"/>
          <w:color w:val="000000"/>
          <w:sz w:val="28"/>
        </w:rPr>
        <w:t>
      110. Регистрация проездных документов граждан стран, указанных в Списке государств, осуществляется в пунктах пропуска через Государственную границу Республики Казахстан.</w:t>
      </w:r>
      <w:r>
        <w:br/>
      </w:r>
      <w:r>
        <w:rPr>
          <w:rFonts w:ascii="Times New Roman"/>
          <w:b w:val="false"/>
          <w:i w:val="false"/>
          <w:color w:val="000000"/>
          <w:sz w:val="28"/>
        </w:rPr>
        <w:t>
 </w:t>
      </w:r>
    </w:p>
    <w:bookmarkEnd w:id="44"/>
    <w:bookmarkStart w:name="z139" w:id="45"/>
    <w:p>
      <w:pPr>
        <w:spacing w:after="0"/>
        <w:ind w:left="0"/>
        <w:jc w:val="left"/>
      </w:pPr>
      <w:r>
        <w:rPr>
          <w:rFonts w:ascii="Times New Roman"/>
          <w:b/>
          <w:i w:val="false"/>
          <w:color w:val="000000"/>
        </w:rPr>
        <w:t xml:space="preserve"> 
12. Основания отказа в выдаче визы</w:t>
      </w:r>
    </w:p>
    <w:bookmarkEnd w:id="45"/>
    <w:bookmarkStart w:name="z140" w:id="46"/>
    <w:p>
      <w:pPr>
        <w:spacing w:after="0"/>
        <w:ind w:left="0"/>
        <w:jc w:val="both"/>
      </w:pPr>
      <w:r>
        <w:rPr>
          <w:rFonts w:ascii="Times New Roman"/>
          <w:b w:val="false"/>
          <w:i w:val="false"/>
          <w:color w:val="000000"/>
          <w:sz w:val="28"/>
        </w:rPr>
        <w:t>
      111. Получателю визы отказывается в выдаче визы:</w:t>
      </w:r>
      <w:r>
        <w:br/>
      </w:r>
      <w:r>
        <w:rPr>
          <w:rFonts w:ascii="Times New Roman"/>
          <w:b w:val="false"/>
          <w:i w:val="false"/>
          <w:color w:val="000000"/>
          <w:sz w:val="28"/>
        </w:rPr>
        <w:t>
      1) в интересах обеспечения национальной безопасности, охраны общественного порядка и/или здоровья населения;</w:t>
      </w:r>
      <w:r>
        <w:br/>
      </w:r>
      <w:r>
        <w:rPr>
          <w:rFonts w:ascii="Times New Roman"/>
          <w:b w:val="false"/>
          <w:i w:val="false"/>
          <w:color w:val="000000"/>
          <w:sz w:val="28"/>
        </w:rPr>
        <w:t>
      2) если его действия направлены на насильственное изменение конституционного строя;</w:t>
      </w:r>
      <w:r>
        <w:br/>
      </w: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r>
        <w:br/>
      </w:r>
      <w:r>
        <w:rPr>
          <w:rFonts w:ascii="Times New Roman"/>
          <w:b w:val="false"/>
          <w:i w:val="false"/>
          <w:color w:val="000000"/>
          <w:sz w:val="28"/>
        </w:rPr>
        <w:t>
      4) если он разжигает межгосударственную, межнациональную и религиозную вражду;</w:t>
      </w:r>
      <w:r>
        <w:br/>
      </w: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8"/>
        </w:rPr>
        <w:t>
      6) если во время предыдущего пребывания в Республике Казахстан были установлены факты нарушения им </w:t>
      </w:r>
      <w:r>
        <w:rPr>
          <w:rFonts w:ascii="Times New Roman"/>
          <w:b w:val="false"/>
          <w:i w:val="false"/>
          <w:color w:val="000000"/>
          <w:sz w:val="28"/>
        </w:rPr>
        <w:t>законодательства</w:t>
      </w:r>
      <w:r>
        <w:rPr>
          <w:rFonts w:ascii="Times New Roman"/>
          <w:b w:val="false"/>
          <w:i w:val="false"/>
          <w:color w:val="000000"/>
          <w:sz w:val="28"/>
        </w:rPr>
        <w:t xml:space="preserve"> о правовом положении иностранцев;</w:t>
      </w:r>
      <w:r>
        <w:br/>
      </w:r>
      <w:r>
        <w:rPr>
          <w:rFonts w:ascii="Times New Roman"/>
          <w:b w:val="false"/>
          <w:i w:val="false"/>
          <w:color w:val="000000"/>
          <w:sz w:val="28"/>
        </w:rPr>
        <w:t>
      7) если при обращении с ходатайством о въезде он сообщил о себе ложные сведения или не представил полный пакет документов, предусмотренный настоящими Правилами;</w:t>
      </w:r>
      <w:r>
        <w:br/>
      </w:r>
      <w:r>
        <w:rPr>
          <w:rFonts w:ascii="Times New Roman"/>
          <w:b w:val="false"/>
          <w:i w:val="false"/>
          <w:color w:val="000000"/>
          <w:sz w:val="28"/>
        </w:rPr>
        <w:t>
      8) если он осужден за террористическую деятельность, либо признан судом особо опасным рецидивистом;</w:t>
      </w:r>
      <w:r>
        <w:br/>
      </w: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за исключением оралманов, лиц, родившихся или ранее состоявших в гражданстве Республики Казахстан или Казахской Советской Социалистической Республики, и членов их семей;</w:t>
      </w:r>
      <w:r>
        <w:br/>
      </w:r>
      <w:r>
        <w:rPr>
          <w:rFonts w:ascii="Times New Roman"/>
          <w:b w:val="false"/>
          <w:i w:val="false"/>
          <w:color w:val="000000"/>
          <w:sz w:val="28"/>
        </w:rPr>
        <w:t>
      10) при невыполнении условий для получения визы, предусмотренных настоящими Правилами.</w:t>
      </w:r>
      <w:r>
        <w:br/>
      </w:r>
      <w:r>
        <w:rPr>
          <w:rFonts w:ascii="Times New Roman"/>
          <w:b w:val="false"/>
          <w:i w:val="false"/>
          <w:color w:val="000000"/>
          <w:sz w:val="28"/>
        </w:rPr>
        <w:t>
</w:t>
      </w:r>
      <w:r>
        <w:rPr>
          <w:rFonts w:ascii="Times New Roman"/>
          <w:b w:val="false"/>
          <w:i w:val="false"/>
          <w:color w:val="000000"/>
          <w:sz w:val="28"/>
        </w:rPr>
        <w:t>
      112. Причины отказа в выдаче визы заявителю не разъясняются. Загранучреждения РК о факте отказа в выдаче визы информируют МИД РК с указанием причин отказа.</w:t>
      </w:r>
      <w:r>
        <w:br/>
      </w:r>
      <w:r>
        <w:rPr>
          <w:rFonts w:ascii="Times New Roman"/>
          <w:b w:val="false"/>
          <w:i w:val="false"/>
          <w:color w:val="000000"/>
          <w:sz w:val="28"/>
        </w:rPr>
        <w:t>
      113. Лицам, ранее выдворявшимся из Республики Казахстан, не допускается въезд в Республику Казахстан в течение 5 лет со дня вынесения судом решения о выдворении.</w:t>
      </w:r>
      <w:r>
        <w:br/>
      </w:r>
      <w:r>
        <w:rPr>
          <w:rFonts w:ascii="Times New Roman"/>
          <w:b w:val="false"/>
          <w:i w:val="false"/>
          <w:color w:val="000000"/>
          <w:sz w:val="28"/>
        </w:rPr>
        <w:t>
</w:t>
      </w:r>
      <w:r>
        <w:rPr>
          <w:rFonts w:ascii="Times New Roman"/>
          <w:b w:val="false"/>
          <w:i w:val="false"/>
          <w:color w:val="000000"/>
          <w:sz w:val="28"/>
        </w:rPr>
        <w:t>
      114. Получателю визы отказывается в выдаче визы на выезд из Республики Казахстан:</w:t>
      </w:r>
      <w:r>
        <w:br/>
      </w:r>
      <w:r>
        <w:rPr>
          <w:rFonts w:ascii="Times New Roman"/>
          <w:b w:val="false"/>
          <w:i w:val="false"/>
          <w:color w:val="000000"/>
          <w:sz w:val="28"/>
        </w:rPr>
        <w:t>
      1) если имеются основания для привлечения его к уголовной ответственности – до окончания производства по делу;</w:t>
      </w:r>
      <w:r>
        <w:br/>
      </w:r>
      <w:r>
        <w:rPr>
          <w:rFonts w:ascii="Times New Roman"/>
          <w:b w:val="false"/>
          <w:i w:val="false"/>
          <w:color w:val="000000"/>
          <w:sz w:val="28"/>
        </w:rPr>
        <w:t>
      2) если иностранец осужден за совершение преступления – до отбытия наказания или освобождения от наказания;</w:t>
      </w:r>
      <w:r>
        <w:br/>
      </w:r>
      <w:r>
        <w:rPr>
          <w:rFonts w:ascii="Times New Roman"/>
          <w:b w:val="false"/>
          <w:i w:val="false"/>
          <w:color w:val="000000"/>
          <w:sz w:val="28"/>
        </w:rPr>
        <w:t>
      3) если иностранец уклоняется от исполнения обязательств, наложенных на него судом – до исполнения обязательств.</w:t>
      </w:r>
      <w:r>
        <w:br/>
      </w:r>
      <w:r>
        <w:rPr>
          <w:rFonts w:ascii="Times New Roman"/>
          <w:b w:val="false"/>
          <w:i w:val="false"/>
          <w:color w:val="000000"/>
          <w:sz w:val="28"/>
        </w:rPr>
        <w:t>
</w:t>
      </w:r>
      <w:r>
        <w:rPr>
          <w:rFonts w:ascii="Times New Roman"/>
          <w:b w:val="false"/>
          <w:i w:val="false"/>
          <w:color w:val="000000"/>
          <w:sz w:val="28"/>
        </w:rPr>
        <w:t>
      115. Выезд из Республики Казахстан получателя виз откладывается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w:t>
      </w:r>
      <w:r>
        <w:br/>
      </w:r>
      <w:r>
        <w:rPr>
          <w:rFonts w:ascii="Times New Roman"/>
          <w:b w:val="false"/>
          <w:i w:val="false"/>
          <w:color w:val="000000"/>
          <w:sz w:val="28"/>
        </w:rPr>
        <w:t>
 </w:t>
      </w:r>
    </w:p>
    <w:bookmarkEnd w:id="46"/>
    <w:bookmarkStart w:name="z144" w:id="47"/>
    <w:p>
      <w:pPr>
        <w:spacing w:after="0"/>
        <w:ind w:left="0"/>
        <w:jc w:val="left"/>
      </w:pPr>
      <w:r>
        <w:rPr>
          <w:rFonts w:ascii="Times New Roman"/>
          <w:b/>
          <w:i w:val="false"/>
          <w:color w:val="000000"/>
        </w:rPr>
        <w:t xml:space="preserve"> 
13. Порядок продления виз</w:t>
      </w:r>
    </w:p>
    <w:bookmarkEnd w:id="47"/>
    <w:bookmarkStart w:name="z145" w:id="48"/>
    <w:p>
      <w:pPr>
        <w:spacing w:after="0"/>
        <w:ind w:left="0"/>
        <w:jc w:val="both"/>
      </w:pPr>
      <w:r>
        <w:rPr>
          <w:rFonts w:ascii="Times New Roman"/>
          <w:b w:val="false"/>
          <w:i w:val="false"/>
          <w:color w:val="000000"/>
          <w:sz w:val="28"/>
        </w:rPr>
        <w:t>
      116. Сроки действия визы продлеваются в течение 5 рабочих дней на основании подачи документов, указанных в </w:t>
      </w:r>
      <w:r>
        <w:rPr>
          <w:rFonts w:ascii="Times New Roman"/>
          <w:b w:val="false"/>
          <w:i w:val="false"/>
          <w:color w:val="000000"/>
          <w:sz w:val="28"/>
        </w:rPr>
        <w:t>пункте 118</w:t>
      </w:r>
      <w:r>
        <w:rPr>
          <w:rFonts w:ascii="Times New Roman"/>
          <w:b w:val="false"/>
          <w:i w:val="false"/>
          <w:color w:val="000000"/>
          <w:sz w:val="28"/>
        </w:rPr>
        <w:t xml:space="preserve"> настоящих Правил, и документов, подтверждающих необходимость продления срока пребывания в Республике Казахстан или в связи с форс-мажорными обстоятельствами.</w:t>
      </w:r>
      <w:r>
        <w:br/>
      </w:r>
      <w:r>
        <w:rPr>
          <w:rFonts w:ascii="Times New Roman"/>
          <w:b w:val="false"/>
          <w:i w:val="false"/>
          <w:color w:val="000000"/>
          <w:sz w:val="28"/>
        </w:rPr>
        <w:t>
</w:t>
      </w:r>
      <w:r>
        <w:rPr>
          <w:rFonts w:ascii="Times New Roman"/>
          <w:b w:val="false"/>
          <w:i w:val="false"/>
          <w:color w:val="000000"/>
          <w:sz w:val="28"/>
        </w:rPr>
        <w:t>
      117. Продление срока действия визы производится путем выдачи визы той же категории с указанием в графе "қосымша мәліметтер/additional information" номера визы, срок действия которой истек (например: продление визы № 1140610729).</w:t>
      </w:r>
      <w:r>
        <w:br/>
      </w:r>
      <w:r>
        <w:rPr>
          <w:rFonts w:ascii="Times New Roman"/>
          <w:b w:val="false"/>
          <w:i w:val="false"/>
          <w:color w:val="000000"/>
          <w:sz w:val="28"/>
        </w:rPr>
        <w:t>
</w:t>
      </w:r>
      <w:r>
        <w:rPr>
          <w:rFonts w:ascii="Times New Roman"/>
          <w:b w:val="false"/>
          <w:i w:val="false"/>
          <w:color w:val="000000"/>
          <w:sz w:val="28"/>
        </w:rPr>
        <w:t>
      118. МИД РК продлевает визы категорий:</w:t>
      </w:r>
      <w:r>
        <w:br/>
      </w:r>
      <w:r>
        <w:rPr>
          <w:rFonts w:ascii="Times New Roman"/>
          <w:b w:val="false"/>
          <w:i w:val="false"/>
          <w:color w:val="000000"/>
          <w:sz w:val="28"/>
        </w:rPr>
        <w:t>
      1) "А1", "А2", "В1", "В2" – лицам, которые прибыли на территорию Республики Казахстан по приглашению государственных органов Республики Казахстан, дипломатических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 – на основании письменных обращений данных организаций. Продление действия визы осуществляется на срок до 1 года;</w:t>
      </w:r>
      <w:r>
        <w:br/>
      </w:r>
      <w:r>
        <w:rPr>
          <w:rFonts w:ascii="Times New Roman"/>
          <w:b w:val="false"/>
          <w:i w:val="false"/>
          <w:color w:val="000000"/>
          <w:sz w:val="28"/>
        </w:rPr>
        <w:t>
      2) "С1" и "С2" – на основании письма уполномоченного органа Республики Казахстан по вопросам инвестиций. Продление действия визы осуществляется на срок до 1 года;</w:t>
      </w:r>
      <w:r>
        <w:br/>
      </w:r>
      <w:r>
        <w:rPr>
          <w:rFonts w:ascii="Times New Roman"/>
          <w:b w:val="false"/>
          <w:i w:val="false"/>
          <w:color w:val="000000"/>
          <w:sz w:val="28"/>
        </w:rPr>
        <w:t>
      3) "D1", "D2", "D3" – лицам, которые прибыли на территорию Республики Казахстан по приглашению государственных органов Республики Казахстан, дипломатических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 – на основании письменного обращения данных организаций. Продление действия визы осуществляется на срок до 180 суток.</w:t>
      </w:r>
      <w:r>
        <w:br/>
      </w:r>
      <w:r>
        <w:rPr>
          <w:rFonts w:ascii="Times New Roman"/>
          <w:b w:val="false"/>
          <w:i w:val="false"/>
          <w:color w:val="000000"/>
          <w:sz w:val="28"/>
        </w:rPr>
        <w:t>
</w:t>
      </w:r>
      <w:r>
        <w:rPr>
          <w:rFonts w:ascii="Times New Roman"/>
          <w:b w:val="false"/>
          <w:i w:val="false"/>
          <w:color w:val="000000"/>
          <w:sz w:val="28"/>
        </w:rPr>
        <w:t>
      119. МВД РК продлевают визы категорий:</w:t>
      </w:r>
      <w:r>
        <w:br/>
      </w:r>
      <w:r>
        <w:rPr>
          <w:rFonts w:ascii="Times New Roman"/>
          <w:b w:val="false"/>
          <w:i w:val="false"/>
          <w:color w:val="000000"/>
          <w:sz w:val="28"/>
        </w:rPr>
        <w:t>
      1) "E1", "E2" и "E3" – на основании письменного обращения религиозного объединения, зарегистрированного на территории Республики Казахстан, согласованного с уполномоченным органом, осуществляющим государственное регулирование в сфере религиозной деятельности. Продление действия визы осуществляется на срок до 180 суток;</w:t>
      </w:r>
      <w:r>
        <w:br/>
      </w:r>
      <w:r>
        <w:rPr>
          <w:rFonts w:ascii="Times New Roman"/>
          <w:b w:val="false"/>
          <w:i w:val="false"/>
          <w:color w:val="000000"/>
          <w:sz w:val="28"/>
        </w:rPr>
        <w:t>
      2) "D8" – на основании письменного обращения Министерства обороны Республики Казахстан. Продление действия визы осуществляется на срок до 1 года;</w:t>
      </w:r>
      <w:r>
        <w:br/>
      </w:r>
      <w:r>
        <w:rPr>
          <w:rFonts w:ascii="Times New Roman"/>
          <w:b w:val="false"/>
          <w:i w:val="false"/>
          <w:color w:val="000000"/>
          <w:sz w:val="28"/>
        </w:rPr>
        <w:t>
      3) "K1", "K2", "K3" – на основании письменного обращения приглашающей стороны на сроки, определенные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 "L1" – на основании письменного обращения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года;</w:t>
      </w:r>
      <w:r>
        <w:br/>
      </w:r>
      <w:r>
        <w:rPr>
          <w:rFonts w:ascii="Times New Roman"/>
          <w:b w:val="false"/>
          <w:i w:val="false"/>
          <w:color w:val="000000"/>
          <w:sz w:val="28"/>
        </w:rPr>
        <w:t>
      5) "M1" – на основании письменного обращения приглашающей стороны, которая ранее оформила визовую поддержку для получения первичной визы, и разрешения на трудоустройство или привлечение иностранной рабочей силы, если такое разрешение требуется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января 2012 года № 45 "Правила установления квоты на привлечение иностранной рабочей силы в Республику Казахстан". Продление действия визы категории "M1" осуществляется на срок действия разрешения;</w:t>
      </w:r>
      <w:r>
        <w:br/>
      </w:r>
      <w:r>
        <w:rPr>
          <w:rFonts w:ascii="Times New Roman"/>
          <w:b w:val="false"/>
          <w:i w:val="false"/>
          <w:color w:val="000000"/>
          <w:sz w:val="28"/>
        </w:rPr>
        <w:t>
      6) "M2" - на основании письменного обращения приглашающей стороны, а также копии выданной или продленной визы категории "M1" лиц, перечисленных в подпунктах 1) и 2) </w:t>
      </w:r>
      <w:r>
        <w:rPr>
          <w:rFonts w:ascii="Times New Roman"/>
          <w:b w:val="false"/>
          <w:i w:val="false"/>
          <w:color w:val="000000"/>
          <w:sz w:val="28"/>
        </w:rPr>
        <w:t>пункта 60</w:t>
      </w:r>
      <w:r>
        <w:rPr>
          <w:rFonts w:ascii="Times New Roman"/>
          <w:b w:val="false"/>
          <w:i w:val="false"/>
          <w:color w:val="000000"/>
          <w:sz w:val="28"/>
        </w:rPr>
        <w:t xml:space="preserve"> настоящих Правил. Продление действия визы категории "M2" осуществляется на срок действия визы категории "M1";</w:t>
      </w:r>
      <w:r>
        <w:br/>
      </w:r>
      <w:r>
        <w:rPr>
          <w:rFonts w:ascii="Times New Roman"/>
          <w:b w:val="false"/>
          <w:i w:val="false"/>
          <w:color w:val="000000"/>
          <w:sz w:val="28"/>
        </w:rPr>
        <w:t>
      7) "P8"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но не более чем на 180 суток.</w:t>
      </w:r>
      <w:r>
        <w:br/>
      </w:r>
      <w:r>
        <w:rPr>
          <w:rFonts w:ascii="Times New Roman"/>
          <w:b w:val="false"/>
          <w:i w:val="false"/>
          <w:color w:val="000000"/>
          <w:sz w:val="28"/>
        </w:rPr>
        <w:t>
</w:t>
      </w:r>
      <w:r>
        <w:rPr>
          <w:rFonts w:ascii="Times New Roman"/>
          <w:b w:val="false"/>
          <w:i w:val="false"/>
          <w:color w:val="000000"/>
          <w:sz w:val="28"/>
        </w:rPr>
        <w:t>
      120. МИД РК и МВД РК продлевают визы категорий:</w:t>
      </w:r>
      <w:r>
        <w:br/>
      </w:r>
      <w:r>
        <w:rPr>
          <w:rFonts w:ascii="Times New Roman"/>
          <w:b w:val="false"/>
          <w:i w:val="false"/>
          <w:color w:val="000000"/>
          <w:sz w:val="28"/>
        </w:rPr>
        <w:t>
      1) "G2" – на основании письменного обращения уполномоченного органа в сфере здравоохранения или его территориального подразделения областей, городов Астаны и Алматы. Продление срока действия визы осуществляется на срок, необходимый для лечения, но не более чем на 1 год;</w:t>
      </w:r>
      <w:r>
        <w:br/>
      </w:r>
      <w:r>
        <w:rPr>
          <w:rFonts w:ascii="Times New Roman"/>
          <w:b w:val="false"/>
          <w:i w:val="false"/>
          <w:color w:val="000000"/>
          <w:sz w:val="28"/>
        </w:rPr>
        <w:t>
      2) "L2" – на основании письменных обращений юридических лиц, дипломатических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 Продление действия визы осуществляется на срок учебной практики или стажировки, но не более чем на 1 год.</w:t>
      </w:r>
      <w:r>
        <w:br/>
      </w:r>
      <w:r>
        <w:rPr>
          <w:rFonts w:ascii="Times New Roman"/>
          <w:b w:val="false"/>
          <w:i w:val="false"/>
          <w:color w:val="000000"/>
          <w:sz w:val="28"/>
        </w:rPr>
        <w:t>
</w:t>
      </w:r>
      <w:r>
        <w:rPr>
          <w:rFonts w:ascii="Times New Roman"/>
          <w:b w:val="false"/>
          <w:i w:val="false"/>
          <w:color w:val="000000"/>
          <w:sz w:val="28"/>
        </w:rPr>
        <w:t>
      121. Сроки действия виз, кроме случаев, предусмотренных настоящими Правилами, не продлеваются.</w:t>
      </w:r>
      <w:r>
        <w:br/>
      </w:r>
      <w:r>
        <w:rPr>
          <w:rFonts w:ascii="Times New Roman"/>
          <w:b w:val="false"/>
          <w:i w:val="false"/>
          <w:color w:val="000000"/>
          <w:sz w:val="28"/>
        </w:rPr>
        <w:t>
</w:t>
      </w:r>
      <w:r>
        <w:rPr>
          <w:rFonts w:ascii="Times New Roman"/>
          <w:b w:val="false"/>
          <w:i w:val="false"/>
          <w:color w:val="000000"/>
          <w:sz w:val="28"/>
        </w:rPr>
        <w:t>
      122. Сроки действия виз категорий "E1", "E2", "E3" продлеваются только один раз.</w:t>
      </w:r>
      <w:r>
        <w:br/>
      </w:r>
      <w:r>
        <w:rPr>
          <w:rFonts w:ascii="Times New Roman"/>
          <w:b w:val="false"/>
          <w:i w:val="false"/>
          <w:color w:val="000000"/>
          <w:sz w:val="28"/>
        </w:rPr>
        <w:t>
</w:t>
      </w:r>
      <w:r>
        <w:rPr>
          <w:rFonts w:ascii="Times New Roman"/>
          <w:b w:val="false"/>
          <w:i w:val="false"/>
          <w:color w:val="000000"/>
          <w:sz w:val="28"/>
        </w:rPr>
        <w:t>
      123. Продление сроков действия виз категорий "E1", "E2", "E3", "G2", "K1", "K2", "K3", "L1", "L2", "M1", "M2" согласовываются с КНБ РК.</w:t>
      </w:r>
      <w:r>
        <w:br/>
      </w:r>
      <w:r>
        <w:rPr>
          <w:rFonts w:ascii="Times New Roman"/>
          <w:b w:val="false"/>
          <w:i w:val="false"/>
          <w:color w:val="000000"/>
          <w:sz w:val="28"/>
        </w:rPr>
        <w:t>
      Подразделения КНБ РК должны обеспечить согласование оформления виз в течение 3 суток.</w:t>
      </w:r>
      <w:r>
        <w:br/>
      </w:r>
      <w:r>
        <w:rPr>
          <w:rFonts w:ascii="Times New Roman"/>
          <w:b w:val="false"/>
          <w:i w:val="false"/>
          <w:color w:val="000000"/>
          <w:sz w:val="28"/>
        </w:rPr>
        <w:t>
</w:t>
      </w:r>
      <w:r>
        <w:rPr>
          <w:rFonts w:ascii="Times New Roman"/>
          <w:b w:val="false"/>
          <w:i w:val="false"/>
          <w:color w:val="000000"/>
          <w:sz w:val="28"/>
        </w:rPr>
        <w:t>
      124. Ходатайствовать о продлении визы может только приглашающая сторона, которая ранее оформляла приглашение на получение первичной визы. Ходатайства от других лиц не рассматриваются, за исключением виз категорий "L1" и "L2".</w:t>
      </w:r>
      <w:r>
        <w:br/>
      </w:r>
      <w:r>
        <w:rPr>
          <w:rFonts w:ascii="Times New Roman"/>
          <w:b w:val="false"/>
          <w:i w:val="false"/>
          <w:color w:val="000000"/>
          <w:sz w:val="28"/>
        </w:rPr>
        <w:t>
 </w:t>
      </w:r>
    </w:p>
    <w:bookmarkEnd w:id="48"/>
    <w:bookmarkStart w:name="z154" w:id="49"/>
    <w:p>
      <w:pPr>
        <w:spacing w:after="0"/>
        <w:ind w:left="0"/>
        <w:jc w:val="left"/>
      </w:pPr>
      <w:r>
        <w:rPr>
          <w:rFonts w:ascii="Times New Roman"/>
          <w:b/>
          <w:i w:val="false"/>
          <w:color w:val="000000"/>
        </w:rPr>
        <w:t xml:space="preserve"> 
14. Заключительные положения</w:t>
      </w:r>
    </w:p>
    <w:bookmarkEnd w:id="49"/>
    <w:bookmarkStart w:name="z155" w:id="50"/>
    <w:p>
      <w:pPr>
        <w:spacing w:after="0"/>
        <w:ind w:left="0"/>
        <w:jc w:val="both"/>
      </w:pPr>
      <w:r>
        <w:rPr>
          <w:rFonts w:ascii="Times New Roman"/>
          <w:b w:val="false"/>
          <w:i w:val="false"/>
          <w:color w:val="000000"/>
          <w:sz w:val="28"/>
        </w:rPr>
        <w:t>
      125. Получателям виз, прибывшим в Республику Казахстан без визы с целью, предусматривающей выдачу визы неиммиграционного типа, но имеющим оформленное приглашение, по указанию МИД РК выдается виза сроком до 10 суток.</w:t>
      </w:r>
      <w:r>
        <w:br/>
      </w:r>
      <w:r>
        <w:rPr>
          <w:rFonts w:ascii="Times New Roman"/>
          <w:b w:val="false"/>
          <w:i w:val="false"/>
          <w:color w:val="000000"/>
          <w:sz w:val="28"/>
        </w:rPr>
        <w:t>
      В форс-мажорных случаях получателям виз, прибывшим в Республику Казахстан без визы с целью, предусматривающей выдачу визы неиммиграционного типа, и без приглашения, по указанию МИД РК выдается виза сроком до 3 суток.</w:t>
      </w:r>
      <w:r>
        <w:br/>
      </w:r>
      <w:r>
        <w:rPr>
          <w:rFonts w:ascii="Times New Roman"/>
          <w:b w:val="false"/>
          <w:i w:val="false"/>
          <w:color w:val="000000"/>
          <w:sz w:val="28"/>
        </w:rPr>
        <w:t>
</w:t>
      </w:r>
      <w:r>
        <w:rPr>
          <w:rFonts w:ascii="Times New Roman"/>
          <w:b w:val="false"/>
          <w:i w:val="false"/>
          <w:color w:val="000000"/>
          <w:sz w:val="28"/>
        </w:rPr>
        <w:t>
      126. За оформление визы, в том числе за продление срока ее действия и восстановление, взимается консульский сбор или государственная пошлина, если иное не установлено международными договорами, участницей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127. Консульский сбор за оказание визовой поддержки и оформление визы не взимается в случаях, предусмотренных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128. При обнаружении ошибок в визе, допущенных сотрудниками МИД РК, загранучреждения РК или МВД РК, выдается повторная виза той же категории и кратности, без взимания консульского сбора или государственной пошлины.</w:t>
      </w:r>
      <w:r>
        <w:br/>
      </w:r>
      <w:r>
        <w:rPr>
          <w:rFonts w:ascii="Times New Roman"/>
          <w:b w:val="false"/>
          <w:i w:val="false"/>
          <w:color w:val="000000"/>
          <w:sz w:val="28"/>
        </w:rPr>
        <w:t>
</w:t>
      </w:r>
      <w:r>
        <w:rPr>
          <w:rFonts w:ascii="Times New Roman"/>
          <w:b w:val="false"/>
          <w:i w:val="false"/>
          <w:color w:val="000000"/>
          <w:sz w:val="28"/>
        </w:rPr>
        <w:t xml:space="preserve">
      129. В случае, если в период пребывания получателя визы в Республике Казахстан проездной документ становится непригодным к дальнейшему использованию, и его владельцем предоставлен новый проездной документ, осуществляется перенос визы. </w:t>
      </w:r>
      <w:r>
        <w:br/>
      </w:r>
      <w:r>
        <w:rPr>
          <w:rFonts w:ascii="Times New Roman"/>
          <w:b w:val="false"/>
          <w:i w:val="false"/>
          <w:color w:val="000000"/>
          <w:sz w:val="28"/>
        </w:rPr>
        <w:t>
      МИД РК переносит все категории виз, выданных МИД РК или загранучреждениями РК.</w:t>
      </w:r>
      <w:r>
        <w:br/>
      </w:r>
      <w:r>
        <w:rPr>
          <w:rFonts w:ascii="Times New Roman"/>
          <w:b w:val="false"/>
          <w:i w:val="false"/>
          <w:color w:val="000000"/>
          <w:sz w:val="28"/>
        </w:rPr>
        <w:t>
      МВД РК переносит визы, за исключением виз категорий А1, А2, А3, В1, В2, В3, по месту временной регистрации получателя визы.</w:t>
      </w:r>
      <w:r>
        <w:br/>
      </w:r>
      <w:r>
        <w:rPr>
          <w:rFonts w:ascii="Times New Roman"/>
          <w:b w:val="false"/>
          <w:i w:val="false"/>
          <w:color w:val="000000"/>
          <w:sz w:val="28"/>
        </w:rPr>
        <w:t>
</w:t>
      </w:r>
      <w:r>
        <w:rPr>
          <w:rFonts w:ascii="Times New Roman"/>
          <w:b w:val="false"/>
          <w:i w:val="false"/>
          <w:color w:val="000000"/>
          <w:sz w:val="28"/>
        </w:rPr>
        <w:t>
      130. В случае обнаружения ошибки, допущенной при заполнении визовой наклейки, которая еще не вклеена в проездной документ, производится ее аннулирование.</w:t>
      </w:r>
      <w:r>
        <w:br/>
      </w:r>
      <w:r>
        <w:rPr>
          <w:rFonts w:ascii="Times New Roman"/>
          <w:b w:val="false"/>
          <w:i w:val="false"/>
          <w:color w:val="000000"/>
          <w:sz w:val="28"/>
        </w:rPr>
        <w:t>
</w:t>
      </w:r>
      <w:r>
        <w:rPr>
          <w:rFonts w:ascii="Times New Roman"/>
          <w:b w:val="false"/>
          <w:i w:val="false"/>
          <w:color w:val="000000"/>
          <w:sz w:val="28"/>
        </w:rPr>
        <w:t>
      131. В случае обнаружения ошибки, допущенной при заполнении визовой наклейки, после ее вклеивания в проездной документ, производится ее аннулирование и на другой странице вклеивается новая виза.</w:t>
      </w:r>
      <w:r>
        <w:br/>
      </w:r>
      <w:r>
        <w:rPr>
          <w:rFonts w:ascii="Times New Roman"/>
          <w:b w:val="false"/>
          <w:i w:val="false"/>
          <w:color w:val="000000"/>
          <w:sz w:val="28"/>
        </w:rPr>
        <w:t>
</w:t>
      </w:r>
      <w:r>
        <w:rPr>
          <w:rFonts w:ascii="Times New Roman"/>
          <w:b w:val="false"/>
          <w:i w:val="false"/>
          <w:color w:val="000000"/>
          <w:sz w:val="28"/>
        </w:rPr>
        <w:t xml:space="preserve">
      132. Виза аннулируется в случае: </w:t>
      </w:r>
      <w:r>
        <w:br/>
      </w:r>
      <w:r>
        <w:rPr>
          <w:rFonts w:ascii="Times New Roman"/>
          <w:b w:val="false"/>
          <w:i w:val="false"/>
          <w:color w:val="000000"/>
          <w:sz w:val="28"/>
        </w:rPr>
        <w:t xml:space="preserve">
      если обнаруживается, что в момент ее выдачи не выполнялись условия выдачи визы; </w:t>
      </w:r>
      <w:r>
        <w:br/>
      </w:r>
      <w:r>
        <w:rPr>
          <w:rFonts w:ascii="Times New Roman"/>
          <w:b w:val="false"/>
          <w:i w:val="false"/>
          <w:color w:val="000000"/>
          <w:sz w:val="28"/>
        </w:rPr>
        <w:t>
      если имеются серьезные основания полагать, что виза была получена обманным путем;</w:t>
      </w:r>
      <w:r>
        <w:br/>
      </w:r>
      <w:r>
        <w:rPr>
          <w:rFonts w:ascii="Times New Roman"/>
          <w:b w:val="false"/>
          <w:i w:val="false"/>
          <w:color w:val="000000"/>
          <w:sz w:val="28"/>
        </w:rPr>
        <w:t>
      обнаружения, что условия выдачи перестали выполняться или существовать.</w:t>
      </w:r>
      <w:r>
        <w:br/>
      </w:r>
      <w:r>
        <w:rPr>
          <w:rFonts w:ascii="Times New Roman"/>
          <w:b w:val="false"/>
          <w:i w:val="false"/>
          <w:color w:val="000000"/>
          <w:sz w:val="28"/>
        </w:rPr>
        <w:t>
</w:t>
      </w:r>
      <w:r>
        <w:rPr>
          <w:rFonts w:ascii="Times New Roman"/>
          <w:b w:val="false"/>
          <w:i w:val="false"/>
          <w:color w:val="000000"/>
          <w:sz w:val="28"/>
        </w:rPr>
        <w:t>
      133. Аннулирование визы осуществляют МИД РК, МВД РК и загранучреждения РК в рамках полномочий,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134. В случае порчи/аннулирования визы по различным причинам (изменение сроков, категории и т.д.) с проездного документа снимается копия страниц с фотографией и паспортными данными, а также страница с испорченной/аннулированной визой. </w:t>
      </w:r>
      <w:r>
        <w:br/>
      </w:r>
      <w:r>
        <w:rPr>
          <w:rFonts w:ascii="Times New Roman"/>
          <w:b w:val="false"/>
          <w:i w:val="false"/>
          <w:color w:val="000000"/>
          <w:sz w:val="28"/>
        </w:rPr>
        <w:t>
      О каждой испорченной/аннулированной визовой наклейке составляется акт об аннулированных/испорченных бланках виз Республики Казахстан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135. В случае механического повреждения визы, приведшего к невозможности ее дальнейшего использования, либо ее утраты виза подлежит восстановлению после проверки оснований и подтверждения факта ее выдачи.</w:t>
      </w:r>
      <w:r>
        <w:br/>
      </w:r>
      <w:r>
        <w:rPr>
          <w:rFonts w:ascii="Times New Roman"/>
          <w:b w:val="false"/>
          <w:i w:val="false"/>
          <w:color w:val="000000"/>
          <w:sz w:val="28"/>
        </w:rPr>
        <w:t>
      Восстановление визы производится на основании ходатайства получателя визы или пригласившей стороны.</w:t>
      </w:r>
      <w:r>
        <w:br/>
      </w:r>
      <w:r>
        <w:rPr>
          <w:rFonts w:ascii="Times New Roman"/>
          <w:b w:val="false"/>
          <w:i w:val="false"/>
          <w:color w:val="000000"/>
          <w:sz w:val="28"/>
        </w:rPr>
        <w:t>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6" w:id="51"/>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51"/>
        </w:tc>
      </w:tr>
    </w:tbl>
    <w:p>
      <w:pPr>
        <w:spacing w:after="0"/>
        <w:ind w:left="0"/>
        <w:jc w:val="both"/>
      </w:pPr>
      <w:r>
        <w:rPr>
          <w:rFonts w:ascii="Times New Roman"/>
          <w:b w:val="false"/>
          <w:i w:val="false"/>
          <w:color w:val="000000"/>
          <w:sz w:val="28"/>
        </w:rPr>
        <w:t xml:space="preserve">      Форма </w:t>
      </w:r>
      <w:r>
        <w:br/>
      </w:r>
      <w:r>
        <w:rPr>
          <w:rFonts w:ascii="Times New Roman"/>
          <w:b w:val="false"/>
          <w:i w:val="false"/>
          <w:color w:val="000000"/>
          <w:sz w:val="28"/>
        </w:rPr>
        <w:t>
 </w:t>
      </w:r>
    </w:p>
    <w:bookmarkStart w:name="z192" w:id="52"/>
    <w:p>
      <w:pPr>
        <w:spacing w:after="0"/>
        <w:ind w:left="0"/>
        <w:jc w:val="left"/>
      </w:pPr>
      <w:r>
        <w:rPr>
          <w:rFonts w:ascii="Times New Roman"/>
          <w:b/>
          <w:i w:val="false"/>
          <w:color w:val="000000"/>
        </w:rPr>
        <w:t xml:space="preserve"> 
Письмо-подтверждение</w:t>
      </w:r>
    </w:p>
    <w:bookmarkEnd w:id="52"/>
    <w:p>
      <w:pPr>
        <w:spacing w:after="0"/>
        <w:ind w:left="0"/>
        <w:jc w:val="both"/>
      </w:pPr>
      <w:r>
        <w:rPr>
          <w:rFonts w:ascii="Times New Roman"/>
          <w:b w:val="false"/>
          <w:i w:val="false"/>
          <w:color w:val="000000"/>
          <w:sz w:val="28"/>
        </w:rPr>
        <w:t>      Исх. № ____</w:t>
      </w:r>
      <w:r>
        <w:br/>
      </w:r>
      <w:r>
        <w:rPr>
          <w:rFonts w:ascii="Times New Roman"/>
          <w:b w:val="false"/>
          <w:i w:val="false"/>
          <w:color w:val="000000"/>
          <w:sz w:val="28"/>
        </w:rPr>
        <w:t>
      Дата: "___" _________ 20 ___ года</w:t>
      </w:r>
      <w:r>
        <w:br/>
      </w:r>
      <w:r>
        <w:rPr>
          <w:rFonts w:ascii="Times New Roman"/>
          <w:b w:val="false"/>
          <w:i w:val="false"/>
          <w:color w:val="000000"/>
          <w:sz w:val="28"/>
        </w:rPr>
        <w:t>
      Министерство иностранных дел</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i w:val="false"/>
          <w:color w:val="000000"/>
          <w:sz w:val="28"/>
        </w:rPr>
        <w:t xml:space="preserve">      _________________________________ </w:t>
      </w:r>
      <w:r>
        <w:rPr>
          <w:rFonts w:ascii="Times New Roman"/>
          <w:b w:val="false"/>
          <w:i w:val="false"/>
          <w:color w:val="000000"/>
          <w:sz w:val="28"/>
        </w:rPr>
        <w:t>подтверждает приглашение принять:</w:t>
      </w:r>
      <w:r>
        <w:br/>
      </w:r>
      <w:r>
        <w:rPr>
          <w:rFonts w:ascii="Times New Roman"/>
          <w:b w:val="false"/>
          <w:i w:val="false"/>
          <w:color w:val="000000"/>
          <w:sz w:val="28"/>
        </w:rPr>
        <w:t>
      (полное наименование</w:t>
      </w:r>
      <w:r>
        <w:br/>
      </w:r>
      <w:r>
        <w:rPr>
          <w:rFonts w:ascii="Times New Roman"/>
          <w:b w:val="false"/>
          <w:i w:val="false"/>
          <w:color w:val="000000"/>
          <w:sz w:val="28"/>
        </w:rPr>
        <w:t>
      приглашающей стороны)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938"/>
        <w:gridCol w:w="362"/>
      </w:tblGrid>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Фамилия, имя и отчество (при наличии):</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Дата и место рождения:</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Гражданство (подданство):</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Национальность:</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Паспорт серия, №:</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паспорта:</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паспорта:</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Место работы и должность:</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Адрес места жительства:</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Место получения визы:</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Период пребывания:</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Кратность визы:</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Цель визита:</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Вид транспортного средства въезда-выезда:</w:t>
            </w:r>
            <w:r>
              <w:br/>
            </w:r>
            <w:r>
              <w:rPr>
                <w:rFonts w:ascii="Times New Roman"/>
                <w:b w:val="false"/>
                <w:i w:val="false"/>
                <w:color w:val="000000"/>
                <w:sz w:val="20"/>
              </w:rPr>
              <w:t>
</w:t>
            </w:r>
            <w:r>
              <w:rPr>
                <w:rFonts w:ascii="Times New Roman"/>
                <w:b w:val="false"/>
                <w:i/>
                <w:color w:val="000000"/>
                <w:sz w:val="20"/>
              </w:rPr>
              <w:t>(рег. номер и тип авто, номер рейса)</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Маршрут передвижения и пункты посещения в РК:</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Адрес места жительства в РК: </w:t>
            </w:r>
            <w:r>
              <w:br/>
            </w:r>
            <w:r>
              <w:rPr>
                <w:rFonts w:ascii="Times New Roman"/>
                <w:b w:val="false"/>
                <w:i w:val="false"/>
                <w:color w:val="000000"/>
                <w:sz w:val="20"/>
              </w:rPr>
              <w:t>
</w:t>
            </w:r>
            <w:r>
              <w:rPr>
                <w:rFonts w:ascii="Times New Roman"/>
                <w:b w:val="false"/>
                <w:i/>
                <w:color w:val="000000"/>
                <w:sz w:val="20"/>
              </w:rPr>
              <w:t xml:space="preserve">(название гостиниц (ы), ее адрес, адреса мест временного пребывания в Республике Казахстан) </w:t>
            </w: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 w:id="53"/>
    <w:p>
      <w:pPr>
        <w:spacing w:after="0"/>
        <w:ind w:left="0"/>
        <w:jc w:val="both"/>
      </w:pPr>
      <w:r>
        <w:rPr>
          <w:rFonts w:ascii="Times New Roman"/>
          <w:b/>
          <w:i w:val="false"/>
          <w:color w:val="000000"/>
          <w:sz w:val="28"/>
        </w:rPr>
        <w:t>             Руководитель</w:t>
      </w:r>
      <w:r>
        <w:rPr>
          <w:rFonts w:ascii="Times New Roman"/>
          <w:b w:val="false"/>
          <w:i/>
          <w:color w:val="000000"/>
          <w:sz w:val="28"/>
        </w:rPr>
        <w:t xml:space="preserve"> (подпись и печать)</w:t>
      </w:r>
      <w:r>
        <w:rPr>
          <w:rFonts w:ascii="Times New Roman"/>
          <w:b/>
          <w:i w:val="false"/>
          <w:color w:val="000000"/>
          <w:sz w:val="28"/>
        </w:rPr>
        <w:t xml:space="preserve"> Ф.И.О. </w:t>
      </w:r>
      <w:r>
        <w:br/>
      </w:r>
      <w:r>
        <w:rPr>
          <w:rFonts w:ascii="Times New Roman"/>
          <w:b w:val="false"/>
          <w:i w:val="false"/>
          <w:color w:val="000000"/>
          <w:sz w:val="28"/>
        </w:rPr>
        <w:t>
      Исп. (лицо, ответственное за прием иностранца): ____________________</w:t>
      </w:r>
      <w:r>
        <w:br/>
      </w:r>
      <w:r>
        <w:rPr>
          <w:rFonts w:ascii="Times New Roman"/>
          <w:b w:val="false"/>
          <w:i w:val="false"/>
          <w:color w:val="000000"/>
          <w:sz w:val="28"/>
        </w:rPr>
        <w:t>
      тел.______________, мобильный телефон _______, адрес электронной</w:t>
      </w:r>
      <w:r>
        <w:br/>
      </w:r>
      <w:r>
        <w:rPr>
          <w:rFonts w:ascii="Times New Roman"/>
          <w:b w:val="false"/>
          <w:i w:val="false"/>
          <w:color w:val="000000"/>
          <w:sz w:val="28"/>
        </w:rPr>
        <w:t>
      почты _____________.</w:t>
      </w:r>
      <w:r>
        <w:br/>
      </w:r>
      <w:r>
        <w:rPr>
          <w:rFonts w:ascii="Times New Roman"/>
          <w:b w:val="false"/>
          <w:i w:val="false"/>
          <w:color w:val="000000"/>
          <w:sz w:val="28"/>
        </w:rPr>
        <w:t>
      Примечание:</w:t>
      </w:r>
      <w:r>
        <w:br/>
      </w:r>
      <w:r>
        <w:rPr>
          <w:rFonts w:ascii="Times New Roman"/>
          <w:b w:val="false"/>
          <w:i w:val="false"/>
          <w:color w:val="000000"/>
          <w:sz w:val="28"/>
        </w:rPr>
        <w:t>
      1) письмо-подтверждение оформляется на титульном листе (фирменном бланке) приглашающей организации, где указан РНН, БИН, почтовый адрес, телефон, факс, электронный адрес, банковские реквизиты;</w:t>
      </w:r>
      <w:r>
        <w:br/>
      </w:r>
      <w:r>
        <w:rPr>
          <w:rFonts w:ascii="Times New Roman"/>
          <w:b w:val="false"/>
          <w:i w:val="false"/>
          <w:color w:val="000000"/>
          <w:sz w:val="28"/>
        </w:rPr>
        <w:t>
      2) в строке 1 русская транскрипция фамилии и имени обязательна;</w:t>
      </w:r>
      <w:r>
        <w:br/>
      </w:r>
      <w:r>
        <w:rPr>
          <w:rFonts w:ascii="Times New Roman"/>
          <w:b w:val="false"/>
          <w:i w:val="false"/>
          <w:color w:val="000000"/>
          <w:sz w:val="28"/>
        </w:rPr>
        <w:t>
      3) в строке 6 срок действия визы должен истекать не менее чем за 3 месяца до окончания срока проездного документа;</w:t>
      </w:r>
      <w:r>
        <w:br/>
      </w:r>
      <w:r>
        <w:rPr>
          <w:rFonts w:ascii="Times New Roman"/>
          <w:b w:val="false"/>
          <w:i w:val="false"/>
          <w:color w:val="000000"/>
          <w:sz w:val="28"/>
        </w:rPr>
        <w:t>
      4) в строке 11 (одно-, двух-, трех-, много-) кратность визы означает кратность посещения РК за указанный период пребывания;</w:t>
      </w:r>
      <w:r>
        <w:br/>
      </w:r>
      <w:r>
        <w:rPr>
          <w:rFonts w:ascii="Times New Roman"/>
          <w:b w:val="false"/>
          <w:i w:val="false"/>
          <w:color w:val="000000"/>
          <w:sz w:val="28"/>
        </w:rPr>
        <w:t>
      5) строка 12 "цель визита" заполняется подробно с обоснованием срока пребывания в Казахстане и особенно, кратности запрашиваемой визы.</w:t>
      </w:r>
      <w:r>
        <w:br/>
      </w:r>
      <w:r>
        <w:rPr>
          <w:rFonts w:ascii="Times New Roman"/>
          <w:b w:val="false"/>
          <w:i w:val="false"/>
          <w:color w:val="000000"/>
          <w:sz w:val="28"/>
        </w:rPr>
        <w:t>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7" w:id="54"/>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54"/>
        </w:tc>
      </w:tr>
    </w:tbl>
    <w:p>
      <w:pPr>
        <w:spacing w:after="0"/>
        <w:ind w:left="0"/>
        <w:jc w:val="both"/>
      </w:pPr>
      <w:r>
        <w:rPr>
          <w:rFonts w:ascii="Times New Roman"/>
          <w:b w:val="false"/>
          <w:i w:val="false"/>
          <w:color w:val="000000"/>
          <w:sz w:val="28"/>
        </w:rPr>
        <w:t xml:space="preserve">      Форма </w:t>
      </w:r>
      <w:r>
        <w:br/>
      </w:r>
      <w:r>
        <w:rPr>
          <w:rFonts w:ascii="Times New Roman"/>
          <w:b w:val="false"/>
          <w:i w:val="false"/>
          <w:color w:val="000000"/>
          <w:sz w:val="28"/>
        </w:rPr>
        <w:t>
 </w:t>
      </w:r>
    </w:p>
    <w:bookmarkStart w:name="z194" w:id="55"/>
    <w:p>
      <w:pPr>
        <w:spacing w:after="0"/>
        <w:ind w:left="0"/>
        <w:jc w:val="left"/>
      </w:pPr>
      <w:r>
        <w:rPr>
          <w:rFonts w:ascii="Times New Roman"/>
          <w:b/>
          <w:i w:val="false"/>
          <w:color w:val="000000"/>
        </w:rPr>
        <w:t xml:space="preserve"> 
Журнал учета выдачи виз Республики Казахстан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65"/>
        <w:gridCol w:w="565"/>
        <w:gridCol w:w="565"/>
        <w:gridCol w:w="565"/>
        <w:gridCol w:w="565"/>
        <w:gridCol w:w="722"/>
        <w:gridCol w:w="565"/>
        <w:gridCol w:w="565"/>
        <w:gridCol w:w="877"/>
        <w:gridCol w:w="877"/>
        <w:gridCol w:w="877"/>
        <w:gridCol w:w="898"/>
        <w:gridCol w:w="877"/>
        <w:gridCol w:w="878"/>
        <w:gridCol w:w="878"/>
        <w:gridCol w:w="878"/>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 документов</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визы</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 паспорта</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выдачи визы</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Приглашающее лицо</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визы</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визы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 сбор/ госпошлина</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квитанции</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визы</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получателя</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56"/>
    <w:p>
      <w:pPr>
        <w:spacing w:after="0"/>
        <w:ind w:left="0"/>
        <w:jc w:val="both"/>
      </w:pPr>
      <w:r>
        <w:rPr>
          <w:rFonts w:ascii="Times New Roman"/>
          <w:b w:val="false"/>
          <w:i w:val="false"/>
          <w:color w:val="000000"/>
          <w:sz w:val="28"/>
        </w:rPr>
        <w:t>
</w:t>
      </w:r>
      <w:r>
        <w:rPr>
          <w:rFonts w:ascii="Times New Roman"/>
          <w:b w:val="false"/>
          <w:i w:val="false"/>
          <w:color w:val="000080"/>
          <w:sz w:val="28"/>
        </w:rPr>
        <w:t>Журнал учета выдачи транзитных (H1) виз</w:t>
      </w:r>
      <w:r>
        <w:br/>
      </w:r>
      <w:r>
        <w:rPr>
          <w:rFonts w:ascii="Times New Roman"/>
          <w:b w:val="false"/>
          <w:i w:val="false"/>
          <w:color w:val="000000"/>
          <w:sz w:val="28"/>
        </w:rPr>
        <w:t>
</w:t>
      </w:r>
      <w:r>
        <w:rPr>
          <w:rFonts w:ascii="Times New Roman"/>
          <w:b w:val="false"/>
          <w:i w:val="false"/>
          <w:color w:val="000080"/>
          <w:sz w:val="28"/>
        </w:rPr>
        <w:t>Республики Казахстан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622"/>
        <w:gridCol w:w="622"/>
        <w:gridCol w:w="622"/>
        <w:gridCol w:w="622"/>
        <w:gridCol w:w="796"/>
        <w:gridCol w:w="2121"/>
        <w:gridCol w:w="623"/>
        <w:gridCol w:w="1160"/>
        <w:gridCol w:w="967"/>
        <w:gridCol w:w="967"/>
        <w:gridCol w:w="967"/>
        <w:gridCol w:w="967"/>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 документов</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визы</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 паспорта</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выдачи визы (виза страны след., билеты)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визы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 сбор/гос. пошлина</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квитанции</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визы</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получателя</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8" w:id="57"/>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r>
              <w:br/>
            </w:r>
            <w:r>
              <w:rPr>
                <w:rFonts w:ascii="Times New Roman"/>
                <w:b w:val="false"/>
                <w:i w:val="false"/>
                <w:color w:val="000000"/>
                <w:sz w:val="20"/>
              </w:rPr>
              <w:t>
Форма № 01 ДКС</w:t>
            </w:r>
          </w:p>
          <w:bookmarkEnd w:id="57"/>
        </w:tc>
      </w:tr>
    </w:tbl>
    <w:bookmarkStart w:name="z196" w:id="58"/>
    <w:p>
      <w:pPr>
        <w:spacing w:after="0"/>
        <w:ind w:left="0"/>
        <w:jc w:val="left"/>
      </w:pPr>
      <w:r>
        <w:rPr>
          <w:rFonts w:ascii="Times New Roman"/>
          <w:b/>
          <w:i w:val="false"/>
          <w:color w:val="000000"/>
        </w:rPr>
        <w:t xml:space="preserve"> 
Статистический отчет ______________ РК</w:t>
      </w:r>
      <w:r>
        <w:br/>
      </w:r>
      <w:r>
        <w:rPr>
          <w:rFonts w:ascii="Times New Roman"/>
          <w:b/>
          <w:i w:val="false"/>
          <w:color w:val="000000"/>
        </w:rPr>
        <w:t>
в____________ за ________месяц 20__г.</w:t>
      </w:r>
      <w:r>
        <w:br/>
      </w:r>
      <w:r>
        <w:rPr>
          <w:rFonts w:ascii="Times New Roman"/>
          <w:b/>
          <w:i w:val="false"/>
          <w:color w:val="000000"/>
        </w:rPr>
        <w:t>
о выданных визах, средствах, поступивших</w:t>
      </w:r>
      <w:r>
        <w:br/>
      </w:r>
      <w:r>
        <w:rPr>
          <w:rFonts w:ascii="Times New Roman"/>
          <w:b/>
          <w:i w:val="false"/>
          <w:color w:val="000000"/>
        </w:rPr>
        <w:t>
в счет оплаты консульских сборов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628"/>
        <w:gridCol w:w="414"/>
        <w:gridCol w:w="430"/>
        <w:gridCol w:w="365"/>
        <w:gridCol w:w="430"/>
        <w:gridCol w:w="529"/>
        <w:gridCol w:w="628"/>
        <w:gridCol w:w="431"/>
        <w:gridCol w:w="365"/>
        <w:gridCol w:w="431"/>
        <w:gridCol w:w="529"/>
        <w:gridCol w:w="628"/>
        <w:gridCol w:w="645"/>
        <w:gridCol w:w="546"/>
        <w:gridCol w:w="645"/>
        <w:gridCol w:w="744"/>
        <w:gridCol w:w="842"/>
        <w:gridCol w:w="645"/>
        <w:gridCol w:w="546"/>
        <w:gridCol w:w="646"/>
        <w:gridCol w:w="745"/>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выданных виз</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Оформлено виз с начала года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Оформлено виз за отчетный период</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опл. конс. cб. с начала года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оплаты конс. сб. за отчетный период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D7</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D8</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D9</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D10</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Н7</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Н8</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Н9</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59"/>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59"/>
        </w:tc>
      </w:tr>
    </w:tbl>
    <w:bookmarkStart w:name="z197" w:id="60"/>
    <w:p>
      <w:pPr>
        <w:spacing w:after="0"/>
        <w:ind w:left="0"/>
        <w:jc w:val="left"/>
      </w:pPr>
      <w:r>
        <w:rPr>
          <w:rFonts w:ascii="Times New Roman"/>
          <w:b/>
          <w:i w:val="false"/>
          <w:color w:val="000000"/>
        </w:rPr>
        <w:t xml:space="preserve"> 
Статистический отчет______________ за</w:t>
      </w:r>
      <w:r>
        <w:br/>
      </w:r>
      <w:r>
        <w:rPr>
          <w:rFonts w:ascii="Times New Roman"/>
          <w:b/>
          <w:i w:val="false"/>
          <w:color w:val="000000"/>
        </w:rPr>
        <w:t>
__________ месяц 20__ г.</w:t>
      </w:r>
      <w:r>
        <w:br/>
      </w:r>
      <w:r>
        <w:rPr>
          <w:rFonts w:ascii="Times New Roman"/>
          <w:b/>
          <w:i w:val="false"/>
          <w:color w:val="000000"/>
        </w:rPr>
        <w:t>
о выданных визах, продлении срока</w:t>
      </w:r>
      <w:r>
        <w:br/>
      </w:r>
      <w:r>
        <w:rPr>
          <w:rFonts w:ascii="Times New Roman"/>
          <w:b/>
          <w:i w:val="false"/>
          <w:color w:val="000000"/>
        </w:rPr>
        <w:t>
действия виз, средствах, поступивших в</w:t>
      </w:r>
      <w:r>
        <w:br/>
      </w:r>
      <w:r>
        <w:rPr>
          <w:rFonts w:ascii="Times New Roman"/>
          <w:b/>
          <w:i w:val="false"/>
          <w:color w:val="000000"/>
        </w:rPr>
        <w:t>
счет оплаты государственной пошлины,</w:t>
      </w:r>
      <w:r>
        <w:br/>
      </w:r>
      <w:r>
        <w:rPr>
          <w:rFonts w:ascii="Times New Roman"/>
          <w:b/>
          <w:i w:val="false"/>
          <w:color w:val="000000"/>
        </w:rPr>
        <w:t>
расходе визовых наклеек</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598"/>
        <w:gridCol w:w="931"/>
        <w:gridCol w:w="598"/>
        <w:gridCol w:w="820"/>
        <w:gridCol w:w="820"/>
        <w:gridCol w:w="820"/>
        <w:gridCol w:w="599"/>
        <w:gridCol w:w="599"/>
        <w:gridCol w:w="929"/>
        <w:gridCol w:w="929"/>
        <w:gridCol w:w="930"/>
        <w:gridCol w:w="930"/>
        <w:gridCol w:w="932"/>
        <w:gridCol w:w="1100"/>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виз</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израсходовано бланков визовых наклеек</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выдано виз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продлено виз</w:t>
            </w: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испорчено бланков визовых наклеек</w:t>
            </w:r>
            <w:r>
              <w:br/>
            </w:r>
            <w:r>
              <w:rPr>
                <w:rFonts w:ascii="Times New Roman"/>
                <w:b w:val="false"/>
                <w:i w:val="false"/>
                <w:color w:val="000000"/>
                <w:sz w:val="20"/>
              </w:rPr>
              <w:t>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взимаемой госпошлины за выдачу виз</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Дата выдачи: "__" ________ 20 __ г. Ответственный исполнитель</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Сведения предоставляются с нарастающим итогом на конец отчетного</w:t>
      </w:r>
      <w:r>
        <w:br/>
      </w:r>
      <w:r>
        <w:rPr>
          <w:rFonts w:ascii="Times New Roman"/>
          <w:b w:val="false"/>
          <w:i w:val="false"/>
          <w:color w:val="000000"/>
          <w:sz w:val="28"/>
        </w:rPr>
        <w:t>
      периода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0" w:id="61"/>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61"/>
        </w:tc>
      </w:tr>
    </w:tbl>
    <w:bookmarkStart w:name="z198" w:id="62"/>
    <w:p>
      <w:pPr>
        <w:spacing w:after="0"/>
        <w:ind w:left="0"/>
        <w:jc w:val="left"/>
      </w:pPr>
      <w:r>
        <w:rPr>
          <w:rFonts w:ascii="Times New Roman"/>
          <w:b/>
          <w:i w:val="false"/>
          <w:color w:val="000000"/>
        </w:rPr>
        <w:t xml:space="preserve"> 
Статистический отчет МВД РК за ________</w:t>
      </w:r>
      <w:r>
        <w:br/>
      </w:r>
      <w:r>
        <w:rPr>
          <w:rFonts w:ascii="Times New Roman"/>
          <w:b/>
          <w:i w:val="false"/>
          <w:color w:val="000000"/>
        </w:rPr>
        <w:t>
квартал 20 __ г. о выданных визах, продлении срока</w:t>
      </w:r>
      <w:r>
        <w:br/>
      </w:r>
      <w:r>
        <w:rPr>
          <w:rFonts w:ascii="Times New Roman"/>
          <w:b/>
          <w:i w:val="false"/>
          <w:color w:val="000000"/>
        </w:rPr>
        <w:t>
действия виз, средствах, поступивших в счет оплаты</w:t>
      </w:r>
      <w:r>
        <w:br/>
      </w:r>
      <w:r>
        <w:rPr>
          <w:rFonts w:ascii="Times New Roman"/>
          <w:b/>
          <w:i w:val="false"/>
          <w:color w:val="000000"/>
        </w:rPr>
        <w:t>
государственной пошлины, расходе визовых наклеек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327"/>
        <w:gridCol w:w="430"/>
        <w:gridCol w:w="447"/>
        <w:gridCol w:w="379"/>
        <w:gridCol w:w="447"/>
        <w:gridCol w:w="550"/>
        <w:gridCol w:w="652"/>
        <w:gridCol w:w="447"/>
        <w:gridCol w:w="379"/>
        <w:gridCol w:w="447"/>
        <w:gridCol w:w="550"/>
        <w:gridCol w:w="653"/>
        <w:gridCol w:w="670"/>
        <w:gridCol w:w="567"/>
        <w:gridCol w:w="670"/>
        <w:gridCol w:w="773"/>
        <w:gridCol w:w="875"/>
        <w:gridCol w:w="670"/>
        <w:gridCol w:w="568"/>
        <w:gridCol w:w="671"/>
        <w:gridCol w:w="774"/>
      </w:tblGrid>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выданных виз</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Оформлено виз за отчетный период</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опл. гос. пошлины за отчетный период</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Продлено виз за отчетный период</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оплаты гос. пошлины за отчетный период (продление)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 отчетный период аннулировано _____ визовых наклеек.</w:t>
      </w:r>
      <w:r>
        <w:br/>
      </w:r>
      <w:r>
        <w:rPr>
          <w:rFonts w:ascii="Times New Roman"/>
          <w:b w:val="false"/>
          <w:i w:val="false"/>
          <w:color w:val="000000"/>
          <w:sz w:val="28"/>
        </w:rPr>
        <w:t xml:space="preserve">
      Ответственный исполнитель _________________ </w:t>
      </w:r>
      <w:r>
        <w:br/>
      </w:r>
      <w:r>
        <w:rPr>
          <w:rFonts w:ascii="Times New Roman"/>
          <w:b w:val="false"/>
          <w:i w:val="false"/>
          <w:color w:val="000000"/>
          <w:sz w:val="28"/>
        </w:rPr>
        <w:t>
      Дата выдачи: "__" 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1" w:id="63"/>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63"/>
        </w:tc>
      </w:tr>
    </w:tbl>
    <w:bookmarkStart w:name="z199" w:id="64"/>
    <w:p>
      <w:pPr>
        <w:spacing w:after="0"/>
        <w:ind w:left="0"/>
        <w:jc w:val="left"/>
      </w:pPr>
      <w:r>
        <w:rPr>
          <w:rFonts w:ascii="Times New Roman"/>
          <w:b/>
          <w:i w:val="false"/>
          <w:color w:val="000000"/>
        </w:rPr>
        <w:t xml:space="preserve"> 
Кратность, срок действия визы</w:t>
      </w:r>
      <w:r>
        <w:br/>
      </w:r>
      <w:r>
        <w:rPr>
          <w:rFonts w:ascii="Times New Roman"/>
          <w:b/>
          <w:i w:val="false"/>
          <w:color w:val="000000"/>
        </w:rPr>
        <w:t>
и период пребывания</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75"/>
        <w:gridCol w:w="4959"/>
        <w:gridCol w:w="268"/>
        <w:gridCol w:w="2347"/>
        <w:gridCol w:w="3448"/>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 визы</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Получатели виз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Кратность визы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действия визы</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пребывания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r>
              <w:br/>
            </w:r>
            <w:r>
              <w:rPr>
                <w:rFonts w:ascii="Times New Roman"/>
                <w:b w:val="false"/>
                <w:i w:val="false"/>
                <w:color w:val="000000"/>
                <w:sz w:val="20"/>
              </w:rPr>
              <w:t>
</w:t>
            </w: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визы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НЕИММИГРАЦИОННЫЕ ВИЗЫ</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Дипломатическая виза.</w:t>
            </w:r>
            <w:r>
              <w:br/>
            </w:r>
            <w:r>
              <w:rPr>
                <w:rFonts w:ascii="Times New Roman"/>
                <w:b w:val="false"/>
                <w:i w:val="false"/>
                <w:color w:val="000000"/>
                <w:sz w:val="20"/>
              </w:rPr>
              <w:t>
Виза категории "А1" выдается:</w:t>
            </w:r>
            <w:r>
              <w:br/>
            </w:r>
            <w:r>
              <w:rPr>
                <w:rFonts w:ascii="Times New Roman"/>
                <w:b w:val="false"/>
                <w:i w:val="false"/>
                <w:color w:val="000000"/>
                <w:sz w:val="20"/>
              </w:rPr>
              <w:t>
1) главам иностранных государств, правительств и членам их семей;</w:t>
            </w:r>
            <w:r>
              <w:br/>
            </w:r>
            <w:r>
              <w:rPr>
                <w:rFonts w:ascii="Times New Roman"/>
                <w:b w:val="false"/>
                <w:i w:val="false"/>
                <w:color w:val="000000"/>
                <w:sz w:val="20"/>
              </w:rPr>
              <w:t>
2) членам парламентов, правительств иностранных государств и членам их семей – владельцам дипломатических паспортов, а также членам официальных иностранных делегаций и сопровождающим их лицам – владельцам дипломатических паспортов.</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суток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лет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 суток при каждом въезде</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Дипломатическая виза.</w:t>
            </w:r>
            <w:r>
              <w:br/>
            </w:r>
            <w:r>
              <w:rPr>
                <w:rFonts w:ascii="Times New Roman"/>
                <w:b w:val="false"/>
                <w:i w:val="false"/>
                <w:color w:val="000000"/>
                <w:sz w:val="20"/>
              </w:rPr>
              <w:t xml:space="preserve">
Виза категории "А2" выдается: </w:t>
            </w:r>
            <w:r>
              <w:br/>
            </w:r>
            <w:r>
              <w:rPr>
                <w:rFonts w:ascii="Times New Roman"/>
                <w:b w:val="false"/>
                <w:i w:val="false"/>
                <w:color w:val="000000"/>
                <w:sz w:val="20"/>
              </w:rPr>
              <w:t>
1) владельцам дипломатических паспортов, направляющимся в Республику Казахстан по служебным делам;</w:t>
            </w:r>
            <w:r>
              <w:br/>
            </w:r>
            <w:r>
              <w:rPr>
                <w:rFonts w:ascii="Times New Roman"/>
                <w:b w:val="false"/>
                <w:i w:val="false"/>
                <w:color w:val="000000"/>
                <w:sz w:val="20"/>
              </w:rPr>
              <w:t>
2) владельцам паспортов международных организаций, имеющим статус, приравненный к дипломатическим агентам;</w:t>
            </w:r>
            <w:r>
              <w:br/>
            </w:r>
            <w:r>
              <w:rPr>
                <w:rFonts w:ascii="Times New Roman"/>
                <w:b w:val="false"/>
                <w:i w:val="false"/>
                <w:color w:val="000000"/>
                <w:sz w:val="20"/>
              </w:rPr>
              <w:t>
3) дипломатическим курьерам, провозящим дипломатическую почту – владельцам дипломатических паспортов, при наличии курьерского листа;</w:t>
            </w:r>
            <w:r>
              <w:br/>
            </w:r>
            <w:r>
              <w:rPr>
                <w:rFonts w:ascii="Times New Roman"/>
                <w:b w:val="false"/>
                <w:i w:val="false"/>
                <w:color w:val="000000"/>
                <w:sz w:val="20"/>
              </w:rPr>
              <w:t>
4) почетным консулам Республики Казахстан и членам их семей.</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суток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лет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 суток при каждом въезде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Дипломатическая виза.</w:t>
            </w:r>
            <w:r>
              <w:br/>
            </w:r>
            <w:r>
              <w:rPr>
                <w:rFonts w:ascii="Times New Roman"/>
                <w:b w:val="false"/>
                <w:i w:val="false"/>
                <w:color w:val="000000"/>
                <w:sz w:val="20"/>
              </w:rPr>
              <w:t>
Виза категории "А3" выдается:</w:t>
            </w:r>
            <w:r>
              <w:br/>
            </w:r>
            <w:r>
              <w:rPr>
                <w:rFonts w:ascii="Times New Roman"/>
                <w:b w:val="false"/>
                <w:i w:val="false"/>
                <w:color w:val="000000"/>
                <w:sz w:val="20"/>
              </w:rPr>
              <w:t>
дипломатическим агентам иностранных дипломатических представительств, консульским должностным лицам иностранных консульских учреждений, сотрудникам международных организаций или их представительств, аккредитованных в Республике Казахстан, направляющимся для работы в Республику Казахстан, почетным консулам иностранных государств, аккредитованным в Республике Казахстан и членам их семей.</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 в течение 180 дней</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 суток, далее аккредитация в МИД РК После завершения аккредитации в МИД РК – до 90 суток, необходимый для выезда из Республики Казахстан</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В1</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Служебная виза.</w:t>
            </w:r>
            <w:r>
              <w:br/>
            </w:r>
            <w:r>
              <w:rPr>
                <w:rFonts w:ascii="Times New Roman"/>
                <w:b w:val="false"/>
                <w:i w:val="false"/>
                <w:color w:val="000000"/>
                <w:sz w:val="20"/>
              </w:rPr>
              <w:t>
Виза категории "В1" выдается:</w:t>
            </w:r>
            <w:r>
              <w:br/>
            </w:r>
            <w:r>
              <w:rPr>
                <w:rFonts w:ascii="Times New Roman"/>
                <w:b w:val="false"/>
                <w:i w:val="false"/>
                <w:color w:val="000000"/>
                <w:sz w:val="20"/>
              </w:rPr>
              <w:t>
1) членам официальных иностранных делегаций и сопровождающим их лицам;</w:t>
            </w:r>
            <w:r>
              <w:br/>
            </w:r>
            <w:r>
              <w:rPr>
                <w:rFonts w:ascii="Times New Roman"/>
                <w:b w:val="false"/>
                <w:i w:val="false"/>
                <w:color w:val="000000"/>
                <w:sz w:val="20"/>
              </w:rPr>
              <w:t xml:space="preserve">
2) лицам, направляющимся в Республику Казахстан по приглашению государственных органов.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суток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 суток при каждом въезде</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Служебная виза.</w:t>
            </w:r>
            <w:r>
              <w:br/>
            </w:r>
            <w:r>
              <w:rPr>
                <w:rFonts w:ascii="Times New Roman"/>
                <w:b w:val="false"/>
                <w:i w:val="false"/>
                <w:color w:val="000000"/>
                <w:sz w:val="20"/>
              </w:rPr>
              <w:t>
Виза категории "В2" выдается:</w:t>
            </w:r>
            <w:r>
              <w:br/>
            </w:r>
            <w:r>
              <w:rPr>
                <w:rFonts w:ascii="Times New Roman"/>
                <w:b w:val="false"/>
                <w:i w:val="false"/>
                <w:color w:val="000000"/>
                <w:sz w:val="20"/>
              </w:rPr>
              <w:t>
1) владельцам паспортов международных организаций, не имеющим статус, приравненный к дипломатическим агентам, а также владельцам национальных паспортов, работающим в международных организациях;</w:t>
            </w:r>
            <w:r>
              <w:br/>
            </w:r>
            <w:r>
              <w:rPr>
                <w:rFonts w:ascii="Times New Roman"/>
                <w:b w:val="false"/>
                <w:i w:val="false"/>
                <w:color w:val="000000"/>
                <w:sz w:val="20"/>
              </w:rPr>
              <w:t>
2) владельцам служебных паспортов, направляющимся в Республику Казахстан по служебным делам;</w:t>
            </w:r>
            <w:r>
              <w:br/>
            </w:r>
            <w:r>
              <w:rPr>
                <w:rFonts w:ascii="Times New Roman"/>
                <w:b w:val="false"/>
                <w:i w:val="false"/>
                <w:color w:val="000000"/>
                <w:sz w:val="20"/>
              </w:rPr>
              <w:t>
3) дипломатическим курьерам, провозящим дипломатическую почту, если они не имеют дипломатического паспорта, при наличии курьерского листа;</w:t>
            </w:r>
            <w:r>
              <w:br/>
            </w:r>
            <w:r>
              <w:rPr>
                <w:rFonts w:ascii="Times New Roman"/>
                <w:b w:val="false"/>
                <w:i w:val="false"/>
                <w:color w:val="000000"/>
                <w:sz w:val="20"/>
              </w:rPr>
              <w:t>
4) военнослужащим иностранных государств, направляющимся в Республику Казахстан по служебным делам;</w:t>
            </w:r>
            <w:r>
              <w:br/>
            </w:r>
            <w:r>
              <w:rPr>
                <w:rFonts w:ascii="Times New Roman"/>
                <w:b w:val="false"/>
                <w:i w:val="false"/>
                <w:color w:val="000000"/>
                <w:sz w:val="20"/>
              </w:rPr>
              <w:t>
5) лицам, направляющимся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аккредитованных в Республике Казахстан;</w:t>
            </w:r>
            <w:r>
              <w:br/>
            </w:r>
            <w:r>
              <w:rPr>
                <w:rFonts w:ascii="Times New Roman"/>
                <w:b w:val="false"/>
                <w:i w:val="false"/>
                <w:color w:val="000000"/>
                <w:sz w:val="20"/>
              </w:rPr>
              <w:t>
6) представителям иностранных средств массовой информации, аккредитованным в Республике Казахстан и направляющимся в Республику Казахстан на основании указания руководства МИД РК.</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суток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лет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 суток при каждом въезде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В3</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Служебная виза.</w:t>
            </w:r>
            <w:r>
              <w:br/>
            </w:r>
            <w:r>
              <w:rPr>
                <w:rFonts w:ascii="Times New Roman"/>
                <w:b w:val="false"/>
                <w:i w:val="false"/>
                <w:color w:val="000000"/>
                <w:sz w:val="20"/>
              </w:rPr>
              <w:t>
Виза категории "В3" выдается членам административно-технического и обслуживающего персонала дипломатических представительств, сотрудникам международных организаций или их представительств, консульским служащим, работникам обслуживающего персонала консульских учреждений иностранных государств, аккредитованных в Республике Казахстан, и членам их семей.</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 в течение 180 дней</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 суток, далее аккредитация в МИД РК. После завершения аккредитации в МИД РК – до 90 суток, необходимый для выезда из Республики Казахстан</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С1</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Инвесторская виза.</w:t>
            </w:r>
            <w:r>
              <w:br/>
            </w:r>
            <w:r>
              <w:rPr>
                <w:rFonts w:ascii="Times New Roman"/>
                <w:b w:val="false"/>
                <w:i w:val="false"/>
                <w:color w:val="000000"/>
                <w:sz w:val="20"/>
              </w:rPr>
              <w:t>
Виза категории "С1" выдается руководителям и представителям управленческого звена иностранных юридических лиц, участвующих в инвестировании экономики Республики Казахстан, участникам регионального финансового центра города Алматы (далее - РФЦА), а также их супругам и несовершеннолетним детям.</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лет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весь период действия визы</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С2</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Инвесторская виза.</w:t>
            </w:r>
            <w:r>
              <w:br/>
            </w:r>
            <w:r>
              <w:rPr>
                <w:rFonts w:ascii="Times New Roman"/>
                <w:b w:val="false"/>
                <w:i w:val="false"/>
                <w:color w:val="000000"/>
                <w:sz w:val="20"/>
              </w:rPr>
              <w:t>
Виза категории "С2" выдается руководителям и представителям управленческого звена иностранных юридических лиц, участвующих в инвестировании экономики Республики Казахстан, участникам РФЦА, а также их супругам и несовершеннолетним детям.</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дней</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D1</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виза.</w:t>
            </w:r>
            <w:r>
              <w:br/>
            </w:r>
            <w:r>
              <w:rPr>
                <w:rFonts w:ascii="Times New Roman"/>
                <w:b w:val="false"/>
                <w:i w:val="false"/>
                <w:color w:val="000000"/>
                <w:sz w:val="20"/>
              </w:rPr>
              <w:t>
Визы категории "D1" выдаются лицам, направляющимся в Республику Казахстан с целями:</w:t>
            </w:r>
            <w:r>
              <w:br/>
            </w:r>
            <w:r>
              <w:rPr>
                <w:rFonts w:ascii="Times New Roman"/>
                <w:b w:val="false"/>
                <w:i w:val="false"/>
                <w:color w:val="000000"/>
                <w:sz w:val="20"/>
              </w:rPr>
              <w:t>
1) участия в конференциях, симпозиумах, форумах, выставках, концертах, культурных, научных, спортивных и других мероприятиях;</w:t>
            </w:r>
            <w:r>
              <w:br/>
            </w:r>
            <w:r>
              <w:rPr>
                <w:rFonts w:ascii="Times New Roman"/>
                <w:b w:val="false"/>
                <w:i w:val="false"/>
                <w:color w:val="000000"/>
                <w:sz w:val="20"/>
              </w:rPr>
              <w:t xml:space="preserve">
2) чтения лекций и ведения занятий в учебных заведениях.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 при каждом въезде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D2</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виза.</w:t>
            </w:r>
            <w:r>
              <w:br/>
            </w:r>
            <w:r>
              <w:rPr>
                <w:rFonts w:ascii="Times New Roman"/>
                <w:b w:val="false"/>
                <w:i w:val="false"/>
                <w:color w:val="000000"/>
                <w:sz w:val="20"/>
              </w:rPr>
              <w:t xml:space="preserve">
Визы категории "D2" выдаются лицам, направляющимся в Республику Казахстан с целями: </w:t>
            </w:r>
            <w:r>
              <w:br/>
            </w:r>
            <w:r>
              <w:rPr>
                <w:rFonts w:ascii="Times New Roman"/>
                <w:b w:val="false"/>
                <w:i w:val="false"/>
                <w:color w:val="000000"/>
                <w:sz w:val="20"/>
              </w:rPr>
              <w:t>
1) командировки;</w:t>
            </w:r>
            <w:r>
              <w:br/>
            </w:r>
            <w:r>
              <w:rPr>
                <w:rFonts w:ascii="Times New Roman"/>
                <w:b w:val="false"/>
                <w:i w:val="false"/>
                <w:color w:val="000000"/>
                <w:sz w:val="20"/>
              </w:rPr>
              <w:t xml:space="preserve">
2) монтажа, ремонта и технического обслуживания оборудования; </w:t>
            </w:r>
            <w:r>
              <w:br/>
            </w:r>
            <w:r>
              <w:rPr>
                <w:rFonts w:ascii="Times New Roman"/>
                <w:b w:val="false"/>
                <w:i w:val="false"/>
                <w:color w:val="000000"/>
                <w:sz w:val="20"/>
              </w:rPr>
              <w:t>
3) участия в программах молодежных, студенческих и школьных обменов, за исключением обучения в образовательных учреждениях Республики Казахстан.</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60 суток в течение 180 суток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D3</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виза.</w:t>
            </w:r>
            <w:r>
              <w:br/>
            </w:r>
            <w:r>
              <w:rPr>
                <w:rFonts w:ascii="Times New Roman"/>
                <w:b w:val="false"/>
                <w:i w:val="false"/>
                <w:color w:val="000000"/>
                <w:sz w:val="20"/>
              </w:rPr>
              <w:t xml:space="preserve">
Визы категории "D3" выдаются лицам, направляющимся в Республику Казахстан с целями: </w:t>
            </w:r>
            <w:r>
              <w:br/>
            </w:r>
            <w:r>
              <w:rPr>
                <w:rFonts w:ascii="Times New Roman"/>
                <w:b w:val="false"/>
                <w:i w:val="false"/>
                <w:color w:val="000000"/>
                <w:sz w:val="20"/>
              </w:rPr>
              <w:t>
1) сопровождения гуманитарной помощи;</w:t>
            </w:r>
            <w:r>
              <w:br/>
            </w:r>
            <w:r>
              <w:rPr>
                <w:rFonts w:ascii="Times New Roman"/>
                <w:b w:val="false"/>
                <w:i w:val="false"/>
                <w:color w:val="000000"/>
                <w:sz w:val="20"/>
              </w:rPr>
              <w:t>
2) проведения переговоров, заключения контрактов, оказания консультационных или аудиторских услуг.</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 при каждом въезде, но не более 60 суток в течение 180 суток</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D4</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виза</w:t>
            </w:r>
            <w:r>
              <w:rPr>
                <w:rFonts w:ascii="Times New Roman"/>
                <w:b w:val="false"/>
                <w:i w:val="false"/>
                <w:color w:val="000000"/>
                <w:sz w:val="20"/>
              </w:rPr>
              <w:t>.</w:t>
            </w:r>
            <w:r>
              <w:br/>
            </w:r>
            <w:r>
              <w:rPr>
                <w:rFonts w:ascii="Times New Roman"/>
                <w:b w:val="false"/>
                <w:i w:val="false"/>
                <w:color w:val="000000"/>
                <w:sz w:val="20"/>
              </w:rPr>
              <w:t>
Виза категории "D4" выдаются лицам, осуществляющим международные автомобильные перевозки.</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 при каждом въезде</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D5</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виза.</w:t>
            </w:r>
            <w:r>
              <w:br/>
            </w:r>
            <w:r>
              <w:rPr>
                <w:rFonts w:ascii="Times New Roman"/>
                <w:b w:val="false"/>
                <w:i w:val="false"/>
                <w:color w:val="000000"/>
                <w:sz w:val="20"/>
              </w:rPr>
              <w:t>
Визы категории "D5" выдаются лицам, являющимся членами поездных бригад.</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 при каждом въезде</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D6</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виза.</w:t>
            </w:r>
            <w:r>
              <w:br/>
            </w:r>
            <w:r>
              <w:rPr>
                <w:rFonts w:ascii="Times New Roman"/>
                <w:b w:val="false"/>
                <w:i w:val="false"/>
                <w:color w:val="000000"/>
                <w:sz w:val="20"/>
              </w:rPr>
              <w:t>
Визы категории "D6" выдаются лицам, являющимся членами экипажей самолетов регулярных и чартерных авиарейсов, не имеющим соответствующее удостоверение Международной организации гражданской авиации (ИКАО).</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 при каждом въезде</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D7</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виза.</w:t>
            </w:r>
            <w:r>
              <w:br/>
            </w:r>
            <w:r>
              <w:rPr>
                <w:rFonts w:ascii="Times New Roman"/>
                <w:b w:val="false"/>
                <w:i w:val="false"/>
                <w:color w:val="000000"/>
                <w:sz w:val="20"/>
              </w:rPr>
              <w:t>
Визы категории "D7" выдаются лицам, являющимся членами экипажей морских и речных судов.</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 при каждом въезде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D8</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виза.</w:t>
            </w:r>
            <w:r>
              <w:br/>
            </w:r>
            <w:r>
              <w:rPr>
                <w:rFonts w:ascii="Times New Roman"/>
                <w:b w:val="false"/>
                <w:i w:val="false"/>
                <w:color w:val="000000"/>
                <w:sz w:val="20"/>
              </w:rPr>
              <w:t>
Виза категории "D8" выдается лицам, состоящим на воинской службе в частях, расположенных на территории Республики Казахстан.</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срока воинской службы </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E1</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Миссионерская виза.</w:t>
            </w:r>
            <w:r>
              <w:br/>
            </w:r>
            <w:r>
              <w:rPr>
                <w:rFonts w:ascii="Times New Roman"/>
                <w:b w:val="false"/>
                <w:i w:val="false"/>
                <w:color w:val="000000"/>
                <w:sz w:val="20"/>
              </w:rPr>
              <w:t>
Виза категории "E1" выдается лицам, направляющимся в Республику Казахстан для осуществления религиозной деятельности;</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 при каждом въезде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E2</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Миссионерская виза.</w:t>
            </w:r>
            <w:r>
              <w:br/>
            </w:r>
            <w:r>
              <w:rPr>
                <w:rFonts w:ascii="Times New Roman"/>
                <w:b w:val="false"/>
                <w:i w:val="false"/>
                <w:color w:val="000000"/>
                <w:sz w:val="20"/>
              </w:rPr>
              <w:t>
Виза категории "E2" выдается лицам, направляющимся в Республику Казахстан для осуществления миссионерской деятельности.</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суток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E3</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Миссионерская виза.</w:t>
            </w:r>
            <w:r>
              <w:br/>
            </w:r>
            <w:r>
              <w:rPr>
                <w:rFonts w:ascii="Times New Roman"/>
                <w:b w:val="false"/>
                <w:i w:val="false"/>
                <w:color w:val="000000"/>
                <w:sz w:val="20"/>
              </w:rPr>
              <w:t>
Виза категории "E3" выдается членам семей, находящимся на иждивении лиц, которым выдается виза категории "Е2".</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срок действия визы основного члена семьи, имеющего визу категории "Е2" </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 действия визы основного члена семьи, имеющего визу категории "Е2"</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F1</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Туристская цель.</w:t>
            </w:r>
            <w:r>
              <w:br/>
            </w:r>
            <w:r>
              <w:rPr>
                <w:rFonts w:ascii="Times New Roman"/>
                <w:b w:val="false"/>
                <w:i w:val="false"/>
                <w:color w:val="000000"/>
                <w:sz w:val="20"/>
              </w:rPr>
              <w:t>
Визы категории "F1" выдаются лицам, направляющимся в Республику Казахстан в качестве туристов.</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 при каждом въезде</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G1</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Частная виза.</w:t>
            </w:r>
            <w:r>
              <w:br/>
            </w:r>
            <w:r>
              <w:rPr>
                <w:rFonts w:ascii="Times New Roman"/>
                <w:b w:val="false"/>
                <w:i w:val="false"/>
                <w:color w:val="000000"/>
                <w:sz w:val="20"/>
              </w:rPr>
              <w:t xml:space="preserve">
Виза категории "G1" выдаются лицам, направляющимся в Республику Казахстан по частным делам.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двукратная</w:t>
            </w:r>
            <w:r>
              <w:br/>
            </w:r>
            <w:r>
              <w:rPr>
                <w:rFonts w:ascii="Times New Roman"/>
                <w:b w:val="false"/>
                <w:i w:val="false"/>
                <w:color w:val="000000"/>
                <w:sz w:val="20"/>
              </w:rPr>
              <w:t xml:space="preserve">
трехкратная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 в течение 1 года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r>
              <w:rPr>
                <w:rFonts w:ascii="Times New Roman"/>
                <w:b w:val="false"/>
                <w:i/>
                <w:color w:val="000000"/>
                <w:sz w:val="20"/>
              </w:rPr>
              <w:t>(этническим</w:t>
            </w:r>
            <w:r>
              <w:br/>
            </w:r>
            <w:r>
              <w:rPr>
                <w:rFonts w:ascii="Times New Roman"/>
                <w:b w:val="false"/>
                <w:i w:val="false"/>
                <w:color w:val="000000"/>
                <w:sz w:val="20"/>
              </w:rPr>
              <w:t>
</w:t>
            </w:r>
            <w:r>
              <w:rPr>
                <w:rFonts w:ascii="Times New Roman"/>
                <w:b w:val="false"/>
                <w:i/>
                <w:color w:val="000000"/>
                <w:sz w:val="20"/>
              </w:rPr>
              <w:t>казахам)</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весь период </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G2</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Частная виза.</w:t>
            </w:r>
            <w:r>
              <w:br/>
            </w:r>
            <w:r>
              <w:rPr>
                <w:rFonts w:ascii="Times New Roman"/>
                <w:b w:val="false"/>
                <w:i w:val="false"/>
                <w:color w:val="000000"/>
                <w:sz w:val="20"/>
              </w:rPr>
              <w:t>
Виза категории "G2" выдаются лицам:</w:t>
            </w:r>
            <w:r>
              <w:br/>
            </w:r>
            <w:r>
              <w:rPr>
                <w:rFonts w:ascii="Times New Roman"/>
                <w:b w:val="false"/>
                <w:i w:val="false"/>
                <w:color w:val="000000"/>
                <w:sz w:val="20"/>
              </w:rPr>
              <w:t>
1) направляющимся в Республику Казахстан для лечения, медицинского обследования или консультаций;</w:t>
            </w:r>
            <w:r>
              <w:br/>
            </w:r>
            <w:r>
              <w:rPr>
                <w:rFonts w:ascii="Times New Roman"/>
                <w:b w:val="false"/>
                <w:i w:val="false"/>
                <w:color w:val="000000"/>
                <w:sz w:val="20"/>
              </w:rPr>
              <w:t xml:space="preserve">
2) находящимся в Республике Казахстан, при возникновении необходимости их лечения в стационарных условиях; </w:t>
            </w:r>
            <w:r>
              <w:br/>
            </w:r>
            <w:r>
              <w:rPr>
                <w:rFonts w:ascii="Times New Roman"/>
                <w:b w:val="false"/>
                <w:i w:val="false"/>
                <w:color w:val="000000"/>
                <w:sz w:val="20"/>
              </w:rPr>
              <w:t>
3) направляющимся в Республику Казахстан или находящимся в Республике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находящимся на лечении в стационарных условиях. Степень родства определяется в соответствии с законодательством Республики Казахстан;</w:t>
            </w:r>
            <w:r>
              <w:br/>
            </w:r>
            <w:r>
              <w:rPr>
                <w:rFonts w:ascii="Times New Roman"/>
                <w:b w:val="false"/>
                <w:i w:val="false"/>
                <w:color w:val="000000"/>
                <w:sz w:val="20"/>
              </w:rPr>
              <w:t>
4) сопровождающим лиц, указанных в подпунктах 1) и 2) настоящего пункта при наличии документов, подтверждающих обстоятельства.</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90 суток при каждом заезде</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G3</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Частная виза.</w:t>
            </w:r>
            <w:r>
              <w:br/>
            </w:r>
            <w:r>
              <w:rPr>
                <w:rFonts w:ascii="Times New Roman"/>
                <w:b w:val="false"/>
                <w:i w:val="false"/>
                <w:color w:val="000000"/>
                <w:sz w:val="20"/>
              </w:rPr>
              <w:t>
Визы категории "G3" выдаются лицам, направляющимся в Республику Казахстан для усыновления/удочерения граждан Республики Казахстан.</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120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120 суток при каждом въезде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G4</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Частная виза.</w:t>
            </w:r>
            <w:r>
              <w:br/>
            </w:r>
            <w:r>
              <w:rPr>
                <w:rFonts w:ascii="Times New Roman"/>
                <w:b w:val="false"/>
                <w:i w:val="false"/>
                <w:color w:val="000000"/>
                <w:sz w:val="20"/>
              </w:rPr>
              <w:t>
Визы категории "G4" выдаются лицам, не достигшим совершеннолетия, постоянно проживающим в Республике Казахстан и намеревающимся временно выехать за границу.</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H1</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Транзитная виза.</w:t>
            </w:r>
            <w:r>
              <w:br/>
            </w:r>
            <w:r>
              <w:rPr>
                <w:rFonts w:ascii="Times New Roman"/>
                <w:b w:val="false"/>
                <w:i w:val="false"/>
                <w:color w:val="000000"/>
                <w:sz w:val="20"/>
              </w:rPr>
              <w:t>
Виза категории "H1" выдается для проезда через территорию Республики Казахстан лицам, не имеющим права на безвизовый транзит.</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суток в одном направлении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r>
              <w:br/>
            </w:r>
            <w:r>
              <w:rPr>
                <w:rFonts w:ascii="Times New Roman"/>
                <w:b w:val="false"/>
                <w:i w:val="false"/>
                <w:color w:val="000000"/>
                <w:sz w:val="20"/>
              </w:rPr>
              <w:t>
</w:t>
            </w: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визы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ИММИГРАЦИОННЫЕ ВИЗЫ</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J1</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на постоянное жительство.</w:t>
            </w:r>
            <w:r>
              <w:br/>
            </w:r>
            <w:r>
              <w:rPr>
                <w:rFonts w:ascii="Times New Roman"/>
                <w:b w:val="false"/>
                <w:i w:val="false"/>
                <w:color w:val="000000"/>
                <w:sz w:val="20"/>
              </w:rPr>
              <w:t>
Визы категории "J1" выдаются этническим казахам, направляющимся в Республику Казахстан с целью постоянного проживания.</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J2</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постоянное жительство.</w:t>
            </w:r>
            <w:r>
              <w:br/>
            </w:r>
            <w:r>
              <w:rPr>
                <w:rFonts w:ascii="Times New Roman"/>
                <w:b w:val="false"/>
                <w:i w:val="false"/>
                <w:color w:val="000000"/>
                <w:sz w:val="20"/>
              </w:rPr>
              <w:t>
Визы категории "J2" выдаются лицам, направляющимся в Республику Казахстан с целью постоянного проживания.</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J3</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постоянное жительство.</w:t>
            </w:r>
            <w:r>
              <w:br/>
            </w:r>
            <w:r>
              <w:rPr>
                <w:rFonts w:ascii="Times New Roman"/>
                <w:b w:val="false"/>
                <w:i w:val="false"/>
                <w:color w:val="000000"/>
                <w:sz w:val="20"/>
              </w:rPr>
              <w:t>
Визы категории "J3" выдаются лицам, прибывшим в Республику Казахстан и обратившимся с ходатайством об оставлении на постоянное жительство в Казахстане.</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K1</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воссоединение семьи.</w:t>
            </w:r>
            <w:r>
              <w:br/>
            </w:r>
            <w:r>
              <w:rPr>
                <w:rFonts w:ascii="Times New Roman"/>
                <w:b w:val="false"/>
                <w:i w:val="false"/>
                <w:color w:val="000000"/>
                <w:sz w:val="20"/>
              </w:rPr>
              <w:t xml:space="preserve">
Визы категории "K1" выдаются лицам, являющимся членами семьи граждан Республики Казахстан, постоянно проживающих в Республике Казахстан, направляющимся в Республику Казахстан с целью воссоединения семьи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K2</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воссоединение семьи.</w:t>
            </w:r>
            <w:r>
              <w:br/>
            </w:r>
            <w:r>
              <w:rPr>
                <w:rFonts w:ascii="Times New Roman"/>
                <w:b w:val="false"/>
                <w:i w:val="false"/>
                <w:color w:val="000000"/>
                <w:sz w:val="20"/>
              </w:rPr>
              <w:t xml:space="preserve">
Визы категории "K2" выдаются лицам, являющимся членами семьи этнических казахов и бывших соотечественников и получивших разрешение на временное проживание в Республике Казахстан (сроком не мене двух лет), направляющимся в Республику Казахстан с целью воссоединения семьи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K3</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воссоединение семьи.</w:t>
            </w:r>
            <w:r>
              <w:br/>
            </w:r>
            <w:r>
              <w:rPr>
                <w:rFonts w:ascii="Times New Roman"/>
                <w:b w:val="false"/>
                <w:i w:val="false"/>
                <w:color w:val="000000"/>
                <w:sz w:val="20"/>
              </w:rPr>
              <w:t>
Визы категории "K3" выдаются лицам, являющимся членами семьи иностранцев и лиц без гражданства, постоянно проживающих в Республике Казахстан, а также бизнес-иммигрантов, направляющимся в Республику Казахстан с целью воссоединения семьи.</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L1</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Виза на получение образования. </w:t>
            </w:r>
            <w:r>
              <w:br/>
            </w:r>
            <w:r>
              <w:rPr>
                <w:rFonts w:ascii="Times New Roman"/>
                <w:b w:val="false"/>
                <w:i w:val="false"/>
                <w:color w:val="000000"/>
                <w:sz w:val="20"/>
              </w:rPr>
              <w:t xml:space="preserve">
Визы категорий "L1" выдается: </w:t>
            </w:r>
            <w:r>
              <w:br/>
            </w:r>
            <w:r>
              <w:rPr>
                <w:rFonts w:ascii="Times New Roman"/>
                <w:b w:val="false"/>
                <w:i w:val="false"/>
                <w:color w:val="000000"/>
                <w:sz w:val="20"/>
              </w:rPr>
              <w:t>
1) лицам, направляющимся в Республику Казахстан для обучения,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w:t>
            </w:r>
            <w:r>
              <w:br/>
            </w:r>
            <w:r>
              <w:rPr>
                <w:rFonts w:ascii="Times New Roman"/>
                <w:b w:val="false"/>
                <w:i w:val="false"/>
                <w:color w:val="000000"/>
                <w:sz w:val="20"/>
              </w:rPr>
              <w:t>
2) этническим казахам (при наличии документов, подтверждающих их национальную принадлежность), временно прибывшим в Республику Казахстан и поступившим в учебные заведения Республики Казахстан.</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L2</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получение образования.</w:t>
            </w:r>
            <w:r>
              <w:br/>
            </w:r>
            <w:r>
              <w:rPr>
                <w:rFonts w:ascii="Times New Roman"/>
                <w:b w:val="false"/>
                <w:i w:val="false"/>
                <w:color w:val="000000"/>
                <w:sz w:val="20"/>
              </w:rPr>
              <w:t>
Виза категории "L2" выдается лицам, направляющимся в Республику Казахстан для прохождения учебной практики или стажировки.</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 учебной практики или стажировки</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M1</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осуществление трудовой деятельности.</w:t>
            </w:r>
            <w:r>
              <w:br/>
            </w:r>
            <w:r>
              <w:rPr>
                <w:rFonts w:ascii="Times New Roman"/>
                <w:b w:val="false"/>
                <w:i w:val="false"/>
                <w:color w:val="000000"/>
                <w:sz w:val="20"/>
              </w:rPr>
              <w:t xml:space="preserve">
Виза категории "M1" выдается: </w:t>
            </w:r>
            <w:r>
              <w:br/>
            </w:r>
            <w:r>
              <w:rPr>
                <w:rFonts w:ascii="Times New Roman"/>
                <w:b w:val="false"/>
                <w:i w:val="false"/>
                <w:color w:val="000000"/>
                <w:sz w:val="20"/>
              </w:rPr>
              <w:t>
1) лицам, следующим в Республику Казахстан на работу, на основании разрешения, выданного иностранному работнику на трудоустройство или работодателю на привлечение иностранной рабочей силы;</w:t>
            </w:r>
            <w:r>
              <w:br/>
            </w:r>
            <w:r>
              <w:rPr>
                <w:rFonts w:ascii="Times New Roman"/>
                <w:b w:val="false"/>
                <w:i w:val="false"/>
                <w:color w:val="000000"/>
                <w:sz w:val="20"/>
              </w:rPr>
              <w:t>
2) лицам, следующим в Республику Казахстан на работу, которым в соответствии с законодательством Республики Казахстан или международными договорами, участницей которых является Республика Казахстан, получение разрешения на трудоустройство или на привлечение иностранной рабочей силы не требуется.</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 до 1 года или на срок действия разрешения</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 до 1 года или на срок действия разрешения</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M2</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осуществление трудовой деятельности.</w:t>
            </w:r>
            <w:r>
              <w:br/>
            </w:r>
            <w:r>
              <w:rPr>
                <w:rFonts w:ascii="Times New Roman"/>
                <w:b w:val="false"/>
                <w:i w:val="false"/>
                <w:color w:val="000000"/>
                <w:sz w:val="20"/>
              </w:rPr>
              <w:t xml:space="preserve">
Виза категории "M2" выдается членам семей, находящимся на иждивении лиц, перечисленных в подпунктах 1) и 2) пункта 34.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 действия разрешения на работу основного члена семьи, имеющего визу категории "M1".</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срок действия разрешения на работу основного члена семьи, имеющего визу категории "M1".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M3</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Виза на осуществление трудовой деятельности. </w:t>
            </w:r>
            <w:r>
              <w:br/>
            </w:r>
            <w:r>
              <w:rPr>
                <w:rFonts w:ascii="Times New Roman"/>
                <w:b w:val="false"/>
                <w:i w:val="false"/>
                <w:color w:val="000000"/>
                <w:sz w:val="20"/>
              </w:rPr>
              <w:t>
Виза категории "M3" выдается лицам, направляющимся в Республику Казахстан с целью представления в местные исполнительные органы документов для получения разрешения на трудоустройство в Республике Казахстан.</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однократная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M4</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осуществление трудовой деятельности.</w:t>
            </w:r>
            <w:r>
              <w:br/>
            </w:r>
            <w:r>
              <w:rPr>
                <w:rFonts w:ascii="Times New Roman"/>
                <w:b w:val="false"/>
                <w:i w:val="false"/>
                <w:color w:val="000000"/>
                <w:sz w:val="20"/>
              </w:rPr>
              <w:t>
Виза категории "M4" выдается бизнес-иммигрантам.</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M5</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осуществление трудовой деятельности.</w:t>
            </w:r>
            <w:r>
              <w:br/>
            </w:r>
            <w:r>
              <w:rPr>
                <w:rFonts w:ascii="Times New Roman"/>
                <w:b w:val="false"/>
                <w:i w:val="false"/>
                <w:color w:val="000000"/>
                <w:sz w:val="20"/>
              </w:rPr>
              <w:t>
Виза категории "M5" выдается сезонным иностранным работникам.</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 но не свыше срока действия разрешения работодателю на привлечение иностранной рабочей силы</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 но не свыше срока действия разрешения работодателю на привлечение иностранной рабочей силы</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N1</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пребывания в РК по гуманитарным мотивам.</w:t>
            </w:r>
            <w:r>
              <w:br/>
            </w:r>
            <w:r>
              <w:rPr>
                <w:rFonts w:ascii="Times New Roman"/>
                <w:b w:val="false"/>
                <w:i w:val="false"/>
                <w:color w:val="000000"/>
                <w:sz w:val="20"/>
              </w:rPr>
              <w:t>
Виза категории "N1" выдается волонтерам, прибывающим в Республику Казахстан для оказания услуг в сфере образования, здравоохранения и социальной помощи на безвозмездной основе;</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N2</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на пребывания в РК по гуманитарным мотивам.</w:t>
            </w:r>
            <w:r>
              <w:br/>
            </w:r>
            <w:r>
              <w:rPr>
                <w:rFonts w:ascii="Times New Roman"/>
                <w:b w:val="false"/>
                <w:i w:val="false"/>
                <w:color w:val="000000"/>
                <w:sz w:val="20"/>
              </w:rPr>
              <w:t>
Виза категории "N2" выдается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двукратная</w:t>
            </w:r>
            <w:r>
              <w:br/>
            </w:r>
            <w:r>
              <w:rPr>
                <w:rFonts w:ascii="Times New Roman"/>
                <w:b w:val="false"/>
                <w:i w:val="false"/>
                <w:color w:val="000000"/>
                <w:sz w:val="20"/>
              </w:rPr>
              <w:t>
трехкратная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суток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r>
              <w:br/>
            </w:r>
            <w:r>
              <w:rPr>
                <w:rFonts w:ascii="Times New Roman"/>
                <w:b w:val="false"/>
                <w:i w:val="false"/>
                <w:color w:val="000000"/>
                <w:sz w:val="20"/>
              </w:rPr>
              <w:t>
</w:t>
            </w: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визы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ВЫЕЗДНЫЕ ВИЗЫ</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P1</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Выездные визы. </w:t>
            </w:r>
            <w:r>
              <w:br/>
            </w:r>
            <w:r>
              <w:rPr>
                <w:rFonts w:ascii="Times New Roman"/>
                <w:b w:val="false"/>
                <w:i w:val="false"/>
                <w:color w:val="000000"/>
                <w:sz w:val="20"/>
              </w:rPr>
              <w:t>
Визы категории "P1" выдаются лицам, постоянно проживающим в Республике Казахстан, при выезде за пределы Республики Казахстан для постоянного проживания.</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P2</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Выездные визы.</w:t>
            </w:r>
            <w:r>
              <w:br/>
            </w:r>
            <w:r>
              <w:rPr>
                <w:rFonts w:ascii="Times New Roman"/>
                <w:b w:val="false"/>
                <w:i w:val="false"/>
                <w:color w:val="000000"/>
                <w:sz w:val="20"/>
              </w:rPr>
              <w:t>
Визы категории "P2" выдаются лицам, утратившим на территории Республики Казахстан проездной документ.</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 но не свыше срока действия свидетельства на возвращение</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 но не свыше срока действия свидетельства на возвращение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P3</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Выездная виза.</w:t>
            </w:r>
            <w:r>
              <w:br/>
            </w:r>
            <w:r>
              <w:rPr>
                <w:rFonts w:ascii="Times New Roman"/>
                <w:b w:val="false"/>
                <w:i w:val="false"/>
                <w:color w:val="000000"/>
                <w:sz w:val="20"/>
              </w:rPr>
              <w:t>
Визы категории "P3" выдаются лицам, в отношении которых приняты решения о сокращении срока пребывания в Республике Казахстан.</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 либо в срок, указанный в постановлении суда о выдворении иностранца или лица без гражданства из Казахстана</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 либо в срок, указанный в постановлении суда о выдворении иностранца или лица без гражданства из Республики Казахстан</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P4</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Выездная виза.</w:t>
            </w:r>
            <w:r>
              <w:br/>
            </w:r>
            <w:r>
              <w:rPr>
                <w:rFonts w:ascii="Times New Roman"/>
                <w:b w:val="false"/>
                <w:i w:val="false"/>
                <w:color w:val="000000"/>
                <w:sz w:val="20"/>
              </w:rPr>
              <w:t>
Визы категории "P4" выдаются лицам, в отношении которых приняты решения о привлечении к административной ответственности, не связанной с выдворением, если отсутствуют основания для их дальнейшего пребывания в Республике Казахстан.</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Выездная виза.</w:t>
            </w:r>
            <w:r>
              <w:br/>
            </w:r>
            <w:r>
              <w:rPr>
                <w:rFonts w:ascii="Times New Roman"/>
                <w:b w:val="false"/>
                <w:i w:val="false"/>
                <w:color w:val="000000"/>
                <w:sz w:val="20"/>
              </w:rPr>
              <w:t>
Визы категории "P5" выдаются лицам, прибывшим в Республику Казахстан на основании Соглашений о безвизовом порядке въезда и пребывания в Республике Казахстан, если отсутствуют основания для их дальнейшего пребывания в Республике Казахстан.</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P6</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Выездная виза.</w:t>
            </w:r>
            <w:r>
              <w:br/>
            </w:r>
            <w:r>
              <w:rPr>
                <w:rFonts w:ascii="Times New Roman"/>
                <w:b w:val="false"/>
                <w:i w:val="false"/>
                <w:color w:val="000000"/>
                <w:sz w:val="20"/>
              </w:rPr>
              <w:t>
Визы категории "P6" выдаются лицам, освобожденным из исправительных учреждений на территории Казахстана.</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P7</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Выездная виза.</w:t>
            </w:r>
            <w:r>
              <w:br/>
            </w:r>
            <w:r>
              <w:rPr>
                <w:rFonts w:ascii="Times New Roman"/>
                <w:b w:val="false"/>
                <w:i w:val="false"/>
                <w:color w:val="000000"/>
                <w:sz w:val="20"/>
              </w:rPr>
              <w:t>
Визы категории "P7" выдаются лицам, представившим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суток</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P8</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Выездная виза.</w:t>
            </w:r>
            <w:r>
              <w:br/>
            </w:r>
            <w:r>
              <w:rPr>
                <w:rFonts w:ascii="Times New Roman"/>
                <w:b w:val="false"/>
                <w:i w:val="false"/>
                <w:color w:val="000000"/>
                <w:sz w:val="20"/>
              </w:rPr>
              <w:t>
Визы категории "P8" выдаются лицам, которые сообщили о совершении в отношении них деяний, признаваемых в соответствии с </w:t>
            </w:r>
            <w:r>
              <w:rPr>
                <w:rFonts w:ascii="Times New Roman"/>
                <w:b w:val="false"/>
                <w:i w:val="false"/>
                <w:color w:val="000000"/>
                <w:sz w:val="20"/>
              </w:rPr>
              <w:t>Уголовным кодексом</w:t>
            </w:r>
            <w:r>
              <w:rPr>
                <w:rFonts w:ascii="Times New Roman"/>
                <w:b w:val="false"/>
                <w:i w:val="false"/>
                <w:color w:val="000000"/>
                <w:sz w:val="20"/>
              </w:rPr>
              <w:t xml:space="preserve"> Республики Казахстан тяжким или особо тяжким преступлением.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однократная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w:t>
            </w: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суток</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2" w:id="65"/>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65"/>
        </w:tc>
      </w:tr>
    </w:tbl>
    <w:bookmarkStart w:name="z200" w:id="66"/>
    <w:p>
      <w:pPr>
        <w:spacing w:after="0"/>
        <w:ind w:left="0"/>
        <w:jc w:val="left"/>
      </w:pPr>
      <w:r>
        <w:rPr>
          <w:rFonts w:ascii="Times New Roman"/>
          <w:b/>
          <w:i w:val="false"/>
          <w:color w:val="000000"/>
        </w:rPr>
        <w:t xml:space="preserve"> 
Список государств, граждане которых освобождены</w:t>
      </w:r>
      <w:r>
        <w:br/>
      </w:r>
      <w:r>
        <w:rPr>
          <w:rFonts w:ascii="Times New Roman"/>
          <w:b/>
          <w:i w:val="false"/>
          <w:color w:val="000000"/>
        </w:rPr>
        <w:t>
от необходимости предъявления визовой поддержки</w:t>
      </w:r>
      <w:r>
        <w:br/>
      </w:r>
      <w:r>
        <w:rPr>
          <w:rFonts w:ascii="Times New Roman"/>
          <w:b/>
          <w:i w:val="false"/>
          <w:color w:val="000000"/>
        </w:rPr>
        <w:t>
или приглашения при оформлении однократных виз</w:t>
      </w:r>
      <w:r>
        <w:br/>
      </w:r>
      <w:r>
        <w:rPr>
          <w:rFonts w:ascii="Times New Roman"/>
          <w:b/>
          <w:i w:val="false"/>
          <w:color w:val="000000"/>
        </w:rPr>
        <w:t>
категорий "А1", "А2", "В1", "В2", "D1" и</w:t>
      </w:r>
      <w:r>
        <w:br/>
      </w:r>
      <w:r>
        <w:rPr>
          <w:rFonts w:ascii="Times New Roman"/>
          <w:b/>
          <w:i w:val="false"/>
          <w:color w:val="000000"/>
        </w:rPr>
        <w:t>
"G1", а также однократных и двукратных виз</w:t>
      </w:r>
      <w:r>
        <w:br/>
      </w:r>
      <w:r>
        <w:rPr>
          <w:rFonts w:ascii="Times New Roman"/>
          <w:b/>
          <w:i w:val="false"/>
          <w:color w:val="000000"/>
        </w:rPr>
        <w:t>
категории "F1"</w:t>
      </w:r>
    </w:p>
    <w:bookmarkEnd w:id="66"/>
    <w:bookmarkStart w:name="z218" w:id="67"/>
    <w:p>
      <w:pPr>
        <w:spacing w:after="0"/>
        <w:ind w:left="0"/>
        <w:jc w:val="both"/>
      </w:pPr>
      <w:r>
        <w:rPr>
          <w:rFonts w:ascii="Times New Roman"/>
          <w:b w:val="false"/>
          <w:i w:val="false"/>
          <w:color w:val="000000"/>
          <w:sz w:val="28"/>
        </w:rPr>
        <w:t xml:space="preserve">
      1. Австралия </w:t>
      </w:r>
      <w:r>
        <w:br/>
      </w:r>
      <w:r>
        <w:rPr>
          <w:rFonts w:ascii="Times New Roman"/>
          <w:b w:val="false"/>
          <w:i w:val="false"/>
          <w:color w:val="000000"/>
          <w:sz w:val="28"/>
        </w:rPr>
        <w:t>
</w:t>
      </w:r>
      <w:r>
        <w:rPr>
          <w:rFonts w:ascii="Times New Roman"/>
          <w:b w:val="false"/>
          <w:i w:val="false"/>
          <w:color w:val="000000"/>
          <w:sz w:val="28"/>
        </w:rPr>
        <w:t>
      2. Австрийская Республика</w:t>
      </w:r>
      <w:r>
        <w:br/>
      </w:r>
      <w:r>
        <w:rPr>
          <w:rFonts w:ascii="Times New Roman"/>
          <w:b w:val="false"/>
          <w:i w:val="false"/>
          <w:color w:val="000000"/>
          <w:sz w:val="28"/>
        </w:rPr>
        <w:t>
</w:t>
      </w:r>
      <w:r>
        <w:rPr>
          <w:rFonts w:ascii="Times New Roman"/>
          <w:b w:val="false"/>
          <w:i w:val="false"/>
          <w:color w:val="000000"/>
          <w:sz w:val="28"/>
        </w:rPr>
        <w:t>
      3. Соединенные Штаты Америки</w:t>
      </w:r>
      <w:r>
        <w:br/>
      </w:r>
      <w:r>
        <w:rPr>
          <w:rFonts w:ascii="Times New Roman"/>
          <w:b w:val="false"/>
          <w:i w:val="false"/>
          <w:color w:val="000000"/>
          <w:sz w:val="28"/>
        </w:rPr>
        <w:t>
</w:t>
      </w:r>
      <w:r>
        <w:rPr>
          <w:rFonts w:ascii="Times New Roman"/>
          <w:b w:val="false"/>
          <w:i w:val="false"/>
          <w:color w:val="000000"/>
          <w:sz w:val="28"/>
        </w:rPr>
        <w:t>
      4. Королевство Бельгия</w:t>
      </w:r>
      <w:r>
        <w:br/>
      </w:r>
      <w:r>
        <w:rPr>
          <w:rFonts w:ascii="Times New Roman"/>
          <w:b w:val="false"/>
          <w:i w:val="false"/>
          <w:color w:val="000000"/>
          <w:sz w:val="28"/>
        </w:rPr>
        <w:t>
</w:t>
      </w:r>
      <w:r>
        <w:rPr>
          <w:rFonts w:ascii="Times New Roman"/>
          <w:b w:val="false"/>
          <w:i w:val="false"/>
          <w:color w:val="000000"/>
          <w:sz w:val="28"/>
        </w:rPr>
        <w:t>
      5. Объединенные Арабские Эмираты</w:t>
      </w:r>
      <w:r>
        <w:br/>
      </w:r>
      <w:r>
        <w:rPr>
          <w:rFonts w:ascii="Times New Roman"/>
          <w:b w:val="false"/>
          <w:i w:val="false"/>
          <w:color w:val="000000"/>
          <w:sz w:val="28"/>
        </w:rPr>
        <w:t>
</w:t>
      </w:r>
      <w:r>
        <w:rPr>
          <w:rFonts w:ascii="Times New Roman"/>
          <w:b w:val="false"/>
          <w:i w:val="false"/>
          <w:color w:val="000000"/>
          <w:sz w:val="28"/>
        </w:rPr>
        <w:t>
      6. Республика Болгария</w:t>
      </w:r>
      <w:r>
        <w:br/>
      </w:r>
      <w:r>
        <w:rPr>
          <w:rFonts w:ascii="Times New Roman"/>
          <w:b w:val="false"/>
          <w:i w:val="false"/>
          <w:color w:val="000000"/>
          <w:sz w:val="28"/>
        </w:rPr>
        <w:t>
</w:t>
      </w:r>
      <w:r>
        <w:rPr>
          <w:rFonts w:ascii="Times New Roman"/>
          <w:b w:val="false"/>
          <w:i w:val="false"/>
          <w:color w:val="000000"/>
          <w:sz w:val="28"/>
        </w:rPr>
        <w:t>
      7. Федеративная Республика Бразилия</w:t>
      </w:r>
      <w:r>
        <w:br/>
      </w:r>
      <w:r>
        <w:rPr>
          <w:rFonts w:ascii="Times New Roman"/>
          <w:b w:val="false"/>
          <w:i w:val="false"/>
          <w:color w:val="000000"/>
          <w:sz w:val="28"/>
        </w:rPr>
        <w:t>
</w:t>
      </w:r>
      <w:r>
        <w:rPr>
          <w:rFonts w:ascii="Times New Roman"/>
          <w:b w:val="false"/>
          <w:i w:val="false"/>
          <w:color w:val="000000"/>
          <w:sz w:val="28"/>
        </w:rPr>
        <w:t>
      8. Федеративная Республика Германия</w:t>
      </w:r>
      <w:r>
        <w:br/>
      </w:r>
      <w:r>
        <w:rPr>
          <w:rFonts w:ascii="Times New Roman"/>
          <w:b w:val="false"/>
          <w:i w:val="false"/>
          <w:color w:val="000000"/>
          <w:sz w:val="28"/>
        </w:rPr>
        <w:t>
</w:t>
      </w:r>
      <w:r>
        <w:rPr>
          <w:rFonts w:ascii="Times New Roman"/>
          <w:b w:val="false"/>
          <w:i w:val="false"/>
          <w:color w:val="000000"/>
          <w:sz w:val="28"/>
        </w:rPr>
        <w:t>
      9. Греческая Республика</w:t>
      </w:r>
      <w:r>
        <w:br/>
      </w:r>
      <w:r>
        <w:rPr>
          <w:rFonts w:ascii="Times New Roman"/>
          <w:b w:val="false"/>
          <w:i w:val="false"/>
          <w:color w:val="000000"/>
          <w:sz w:val="28"/>
        </w:rPr>
        <w:t>
</w:t>
      </w:r>
      <w:r>
        <w:rPr>
          <w:rFonts w:ascii="Times New Roman"/>
          <w:b w:val="false"/>
          <w:i w:val="false"/>
          <w:color w:val="000000"/>
          <w:sz w:val="28"/>
        </w:rPr>
        <w:t>
      10. Королевство Дания</w:t>
      </w:r>
      <w:r>
        <w:br/>
      </w:r>
      <w:r>
        <w:rPr>
          <w:rFonts w:ascii="Times New Roman"/>
          <w:b w:val="false"/>
          <w:i w:val="false"/>
          <w:color w:val="000000"/>
          <w:sz w:val="28"/>
        </w:rPr>
        <w:t>
</w:t>
      </w:r>
      <w:r>
        <w:rPr>
          <w:rFonts w:ascii="Times New Roman"/>
          <w:b w:val="false"/>
          <w:i w:val="false"/>
          <w:color w:val="000000"/>
          <w:sz w:val="28"/>
        </w:rPr>
        <w:t>
      11. Новая Зеландия</w:t>
      </w:r>
      <w:r>
        <w:br/>
      </w:r>
      <w:r>
        <w:rPr>
          <w:rFonts w:ascii="Times New Roman"/>
          <w:b w:val="false"/>
          <w:i w:val="false"/>
          <w:color w:val="000000"/>
          <w:sz w:val="28"/>
        </w:rPr>
        <w:t>
</w:t>
      </w:r>
      <w:r>
        <w:rPr>
          <w:rFonts w:ascii="Times New Roman"/>
          <w:b w:val="false"/>
          <w:i w:val="false"/>
          <w:color w:val="000000"/>
          <w:sz w:val="28"/>
        </w:rPr>
        <w:t>
      12. Япония</w:t>
      </w:r>
      <w:r>
        <w:br/>
      </w:r>
      <w:r>
        <w:rPr>
          <w:rFonts w:ascii="Times New Roman"/>
          <w:b w:val="false"/>
          <w:i w:val="false"/>
          <w:color w:val="000000"/>
          <w:sz w:val="28"/>
        </w:rPr>
        <w:t>
</w:t>
      </w:r>
      <w:r>
        <w:rPr>
          <w:rFonts w:ascii="Times New Roman"/>
          <w:b w:val="false"/>
          <w:i w:val="false"/>
          <w:color w:val="000000"/>
          <w:sz w:val="28"/>
        </w:rPr>
        <w:t>
      13. Государство Израиль</w:t>
      </w:r>
      <w:r>
        <w:br/>
      </w:r>
      <w:r>
        <w:rPr>
          <w:rFonts w:ascii="Times New Roman"/>
          <w:b w:val="false"/>
          <w:i w:val="false"/>
          <w:color w:val="000000"/>
          <w:sz w:val="28"/>
        </w:rPr>
        <w:t>
</w:t>
      </w:r>
      <w:r>
        <w:rPr>
          <w:rFonts w:ascii="Times New Roman"/>
          <w:b w:val="false"/>
          <w:i w:val="false"/>
          <w:color w:val="000000"/>
          <w:sz w:val="28"/>
        </w:rPr>
        <w:t>
      14. Иорданское Хашимитское Королевство</w:t>
      </w:r>
      <w:r>
        <w:br/>
      </w:r>
      <w:r>
        <w:rPr>
          <w:rFonts w:ascii="Times New Roman"/>
          <w:b w:val="false"/>
          <w:i w:val="false"/>
          <w:color w:val="000000"/>
          <w:sz w:val="28"/>
        </w:rPr>
        <w:t>
</w:t>
      </w:r>
      <w:r>
        <w:rPr>
          <w:rFonts w:ascii="Times New Roman"/>
          <w:b w:val="false"/>
          <w:i w:val="false"/>
          <w:color w:val="000000"/>
          <w:sz w:val="28"/>
        </w:rPr>
        <w:t>
      15. Ирландская Республика</w:t>
      </w:r>
      <w:r>
        <w:br/>
      </w:r>
      <w:r>
        <w:rPr>
          <w:rFonts w:ascii="Times New Roman"/>
          <w:b w:val="false"/>
          <w:i w:val="false"/>
          <w:color w:val="000000"/>
          <w:sz w:val="28"/>
        </w:rPr>
        <w:t>
</w:t>
      </w:r>
      <w:r>
        <w:rPr>
          <w:rFonts w:ascii="Times New Roman"/>
          <w:b w:val="false"/>
          <w:i w:val="false"/>
          <w:color w:val="000000"/>
          <w:sz w:val="28"/>
        </w:rPr>
        <w:t>
      16. Республика Исландия</w:t>
      </w:r>
      <w:r>
        <w:br/>
      </w:r>
      <w:r>
        <w:rPr>
          <w:rFonts w:ascii="Times New Roman"/>
          <w:b w:val="false"/>
          <w:i w:val="false"/>
          <w:color w:val="000000"/>
          <w:sz w:val="28"/>
        </w:rPr>
        <w:t>
</w:t>
      </w:r>
      <w:r>
        <w:rPr>
          <w:rFonts w:ascii="Times New Roman"/>
          <w:b w:val="false"/>
          <w:i w:val="false"/>
          <w:color w:val="000000"/>
          <w:sz w:val="28"/>
        </w:rPr>
        <w:t>
      17. Королевство Испания</w:t>
      </w:r>
      <w:r>
        <w:br/>
      </w:r>
      <w:r>
        <w:rPr>
          <w:rFonts w:ascii="Times New Roman"/>
          <w:b w:val="false"/>
          <w:i w:val="false"/>
          <w:color w:val="000000"/>
          <w:sz w:val="28"/>
        </w:rPr>
        <w:t>
</w:t>
      </w:r>
      <w:r>
        <w:rPr>
          <w:rFonts w:ascii="Times New Roman"/>
          <w:b w:val="false"/>
          <w:i w:val="false"/>
          <w:color w:val="000000"/>
          <w:sz w:val="28"/>
        </w:rPr>
        <w:t>
      18. Итальянская Республика</w:t>
      </w:r>
      <w:r>
        <w:br/>
      </w:r>
      <w:r>
        <w:rPr>
          <w:rFonts w:ascii="Times New Roman"/>
          <w:b w:val="false"/>
          <w:i w:val="false"/>
          <w:color w:val="000000"/>
          <w:sz w:val="28"/>
        </w:rPr>
        <w:t>
</w:t>
      </w:r>
      <w:r>
        <w:rPr>
          <w:rFonts w:ascii="Times New Roman"/>
          <w:b w:val="false"/>
          <w:i w:val="false"/>
          <w:color w:val="000000"/>
          <w:sz w:val="28"/>
        </w:rPr>
        <w:t>
      19. Канада</w:t>
      </w:r>
      <w:r>
        <w:br/>
      </w:r>
      <w:r>
        <w:rPr>
          <w:rFonts w:ascii="Times New Roman"/>
          <w:b w:val="false"/>
          <w:i w:val="false"/>
          <w:color w:val="000000"/>
          <w:sz w:val="28"/>
        </w:rPr>
        <w:t>
</w:t>
      </w:r>
      <w:r>
        <w:rPr>
          <w:rFonts w:ascii="Times New Roman"/>
          <w:b w:val="false"/>
          <w:i w:val="false"/>
          <w:color w:val="000000"/>
          <w:sz w:val="28"/>
        </w:rPr>
        <w:t>
      20. Государство Катар</w:t>
      </w:r>
      <w:r>
        <w:br/>
      </w:r>
      <w:r>
        <w:rPr>
          <w:rFonts w:ascii="Times New Roman"/>
          <w:b w:val="false"/>
          <w:i w:val="false"/>
          <w:color w:val="000000"/>
          <w:sz w:val="28"/>
        </w:rPr>
        <w:t>
</w:t>
      </w:r>
      <w:r>
        <w:rPr>
          <w:rFonts w:ascii="Times New Roman"/>
          <w:b w:val="false"/>
          <w:i w:val="false"/>
          <w:color w:val="000000"/>
          <w:sz w:val="28"/>
        </w:rPr>
        <w:t>
      21. Республика Кипр</w:t>
      </w:r>
      <w:r>
        <w:br/>
      </w:r>
      <w:r>
        <w:rPr>
          <w:rFonts w:ascii="Times New Roman"/>
          <w:b w:val="false"/>
          <w:i w:val="false"/>
          <w:color w:val="000000"/>
          <w:sz w:val="28"/>
        </w:rPr>
        <w:t>
</w:t>
      </w:r>
      <w:r>
        <w:rPr>
          <w:rFonts w:ascii="Times New Roman"/>
          <w:b w:val="false"/>
          <w:i w:val="false"/>
          <w:color w:val="000000"/>
          <w:sz w:val="28"/>
        </w:rPr>
        <w:t>
      22. Республика Корея</w:t>
      </w:r>
      <w:r>
        <w:br/>
      </w:r>
      <w:r>
        <w:rPr>
          <w:rFonts w:ascii="Times New Roman"/>
          <w:b w:val="false"/>
          <w:i w:val="false"/>
          <w:color w:val="000000"/>
          <w:sz w:val="28"/>
        </w:rPr>
        <w:t>
</w:t>
      </w:r>
      <w:r>
        <w:rPr>
          <w:rFonts w:ascii="Times New Roman"/>
          <w:b w:val="false"/>
          <w:i w:val="false"/>
          <w:color w:val="000000"/>
          <w:sz w:val="28"/>
        </w:rPr>
        <w:t>
      23. Латвийская Республика</w:t>
      </w:r>
      <w:r>
        <w:br/>
      </w:r>
      <w:r>
        <w:rPr>
          <w:rFonts w:ascii="Times New Roman"/>
          <w:b w:val="false"/>
          <w:i w:val="false"/>
          <w:color w:val="000000"/>
          <w:sz w:val="28"/>
        </w:rPr>
        <w:t>
</w:t>
      </w:r>
      <w:r>
        <w:rPr>
          <w:rFonts w:ascii="Times New Roman"/>
          <w:b w:val="false"/>
          <w:i w:val="false"/>
          <w:color w:val="000000"/>
          <w:sz w:val="28"/>
        </w:rPr>
        <w:t>
      24. Литовская Республика</w:t>
      </w:r>
      <w:r>
        <w:br/>
      </w:r>
      <w:r>
        <w:rPr>
          <w:rFonts w:ascii="Times New Roman"/>
          <w:b w:val="false"/>
          <w:i w:val="false"/>
          <w:color w:val="000000"/>
          <w:sz w:val="28"/>
        </w:rPr>
        <w:t>
</w:t>
      </w:r>
      <w:r>
        <w:rPr>
          <w:rFonts w:ascii="Times New Roman"/>
          <w:b w:val="false"/>
          <w:i w:val="false"/>
          <w:color w:val="000000"/>
          <w:sz w:val="28"/>
        </w:rPr>
        <w:t>
      25. Княжество Лихтенштейн</w:t>
      </w:r>
      <w:r>
        <w:br/>
      </w:r>
      <w:r>
        <w:rPr>
          <w:rFonts w:ascii="Times New Roman"/>
          <w:b w:val="false"/>
          <w:i w:val="false"/>
          <w:color w:val="000000"/>
          <w:sz w:val="28"/>
        </w:rPr>
        <w:t>
</w:t>
      </w:r>
      <w:r>
        <w:rPr>
          <w:rFonts w:ascii="Times New Roman"/>
          <w:b w:val="false"/>
          <w:i w:val="false"/>
          <w:color w:val="000000"/>
          <w:sz w:val="28"/>
        </w:rPr>
        <w:t>
      26. Великое Герцогство Люксембург</w:t>
      </w:r>
      <w:r>
        <w:br/>
      </w:r>
      <w:r>
        <w:rPr>
          <w:rFonts w:ascii="Times New Roman"/>
          <w:b w:val="false"/>
          <w:i w:val="false"/>
          <w:color w:val="000000"/>
          <w:sz w:val="28"/>
        </w:rPr>
        <w:t>
</w:t>
      </w:r>
      <w:r>
        <w:rPr>
          <w:rFonts w:ascii="Times New Roman"/>
          <w:b w:val="false"/>
          <w:i w:val="false"/>
          <w:color w:val="000000"/>
          <w:sz w:val="28"/>
        </w:rPr>
        <w:t>
      27. Венгерская Республика</w:t>
      </w:r>
      <w:r>
        <w:br/>
      </w:r>
      <w:r>
        <w:rPr>
          <w:rFonts w:ascii="Times New Roman"/>
          <w:b w:val="false"/>
          <w:i w:val="false"/>
          <w:color w:val="000000"/>
          <w:sz w:val="28"/>
        </w:rPr>
        <w:t>
</w:t>
      </w:r>
      <w:r>
        <w:rPr>
          <w:rFonts w:ascii="Times New Roman"/>
          <w:b w:val="false"/>
          <w:i w:val="false"/>
          <w:color w:val="000000"/>
          <w:sz w:val="28"/>
        </w:rPr>
        <w:t xml:space="preserve">
      28. Федерация Малайзия </w:t>
      </w:r>
      <w:r>
        <w:br/>
      </w:r>
      <w:r>
        <w:rPr>
          <w:rFonts w:ascii="Times New Roman"/>
          <w:b w:val="false"/>
          <w:i w:val="false"/>
          <w:color w:val="000000"/>
          <w:sz w:val="28"/>
        </w:rPr>
        <w:t>
</w:t>
      </w:r>
      <w:r>
        <w:rPr>
          <w:rFonts w:ascii="Times New Roman"/>
          <w:b w:val="false"/>
          <w:i w:val="false"/>
          <w:color w:val="000000"/>
          <w:sz w:val="28"/>
        </w:rPr>
        <w:t>
      29. Республика Мальта</w:t>
      </w:r>
      <w:r>
        <w:br/>
      </w:r>
      <w:r>
        <w:rPr>
          <w:rFonts w:ascii="Times New Roman"/>
          <w:b w:val="false"/>
          <w:i w:val="false"/>
          <w:color w:val="000000"/>
          <w:sz w:val="28"/>
        </w:rPr>
        <w:t>
</w:t>
      </w:r>
      <w:r>
        <w:rPr>
          <w:rFonts w:ascii="Times New Roman"/>
          <w:b w:val="false"/>
          <w:i w:val="false"/>
          <w:color w:val="000000"/>
          <w:sz w:val="28"/>
        </w:rPr>
        <w:t>
      30. Княжество Монако</w:t>
      </w:r>
      <w:r>
        <w:br/>
      </w:r>
      <w:r>
        <w:rPr>
          <w:rFonts w:ascii="Times New Roman"/>
          <w:b w:val="false"/>
          <w:i w:val="false"/>
          <w:color w:val="000000"/>
          <w:sz w:val="28"/>
        </w:rPr>
        <w:t>
</w:t>
      </w:r>
      <w:r>
        <w:rPr>
          <w:rFonts w:ascii="Times New Roman"/>
          <w:b w:val="false"/>
          <w:i w:val="false"/>
          <w:color w:val="000000"/>
          <w:sz w:val="28"/>
        </w:rPr>
        <w:t>
      31. Королевство Нидерланды</w:t>
      </w:r>
      <w:r>
        <w:br/>
      </w:r>
      <w:r>
        <w:rPr>
          <w:rFonts w:ascii="Times New Roman"/>
          <w:b w:val="false"/>
          <w:i w:val="false"/>
          <w:color w:val="000000"/>
          <w:sz w:val="28"/>
        </w:rPr>
        <w:t>
</w:t>
      </w:r>
      <w:r>
        <w:rPr>
          <w:rFonts w:ascii="Times New Roman"/>
          <w:b w:val="false"/>
          <w:i w:val="false"/>
          <w:color w:val="000000"/>
          <w:sz w:val="28"/>
        </w:rPr>
        <w:t>
      32. Королевство Норвегия</w:t>
      </w:r>
      <w:r>
        <w:br/>
      </w:r>
      <w:r>
        <w:rPr>
          <w:rFonts w:ascii="Times New Roman"/>
          <w:b w:val="false"/>
          <w:i w:val="false"/>
          <w:color w:val="000000"/>
          <w:sz w:val="28"/>
        </w:rPr>
        <w:t>
</w:t>
      </w:r>
      <w:r>
        <w:rPr>
          <w:rFonts w:ascii="Times New Roman"/>
          <w:b w:val="false"/>
          <w:i w:val="false"/>
          <w:color w:val="000000"/>
          <w:sz w:val="28"/>
        </w:rPr>
        <w:t>
      33. Султанат Оман</w:t>
      </w:r>
      <w:r>
        <w:br/>
      </w:r>
      <w:r>
        <w:rPr>
          <w:rFonts w:ascii="Times New Roman"/>
          <w:b w:val="false"/>
          <w:i w:val="false"/>
          <w:color w:val="000000"/>
          <w:sz w:val="28"/>
        </w:rPr>
        <w:t>
</w:t>
      </w:r>
      <w:r>
        <w:rPr>
          <w:rFonts w:ascii="Times New Roman"/>
          <w:b w:val="false"/>
          <w:i w:val="false"/>
          <w:color w:val="000000"/>
          <w:sz w:val="28"/>
        </w:rPr>
        <w:t>
      34. Республика Польша</w:t>
      </w:r>
      <w:r>
        <w:br/>
      </w:r>
      <w:r>
        <w:rPr>
          <w:rFonts w:ascii="Times New Roman"/>
          <w:b w:val="false"/>
          <w:i w:val="false"/>
          <w:color w:val="000000"/>
          <w:sz w:val="28"/>
        </w:rPr>
        <w:t>
</w:t>
      </w:r>
      <w:r>
        <w:rPr>
          <w:rFonts w:ascii="Times New Roman"/>
          <w:b w:val="false"/>
          <w:i w:val="false"/>
          <w:color w:val="000000"/>
          <w:sz w:val="28"/>
        </w:rPr>
        <w:t>
      35. Португальская Республика</w:t>
      </w:r>
      <w:r>
        <w:br/>
      </w:r>
      <w:r>
        <w:rPr>
          <w:rFonts w:ascii="Times New Roman"/>
          <w:b w:val="false"/>
          <w:i w:val="false"/>
          <w:color w:val="000000"/>
          <w:sz w:val="28"/>
        </w:rPr>
        <w:t>
</w:t>
      </w:r>
      <w:r>
        <w:rPr>
          <w:rFonts w:ascii="Times New Roman"/>
          <w:b w:val="false"/>
          <w:i w:val="false"/>
          <w:color w:val="000000"/>
          <w:sz w:val="28"/>
        </w:rPr>
        <w:t>
      36. Румыния</w:t>
      </w:r>
      <w:r>
        <w:br/>
      </w:r>
      <w:r>
        <w:rPr>
          <w:rFonts w:ascii="Times New Roman"/>
          <w:b w:val="false"/>
          <w:i w:val="false"/>
          <w:color w:val="000000"/>
          <w:sz w:val="28"/>
        </w:rPr>
        <w:t>
</w:t>
      </w:r>
      <w:r>
        <w:rPr>
          <w:rFonts w:ascii="Times New Roman"/>
          <w:b w:val="false"/>
          <w:i w:val="false"/>
          <w:color w:val="000000"/>
          <w:sz w:val="28"/>
        </w:rPr>
        <w:t xml:space="preserve">
      37. Королевство Саудовская Аравия </w:t>
      </w:r>
      <w:r>
        <w:br/>
      </w:r>
      <w:r>
        <w:rPr>
          <w:rFonts w:ascii="Times New Roman"/>
          <w:b w:val="false"/>
          <w:i w:val="false"/>
          <w:color w:val="000000"/>
          <w:sz w:val="28"/>
        </w:rPr>
        <w:t>
</w:t>
      </w:r>
      <w:r>
        <w:rPr>
          <w:rFonts w:ascii="Times New Roman"/>
          <w:b w:val="false"/>
          <w:i w:val="false"/>
          <w:color w:val="000000"/>
          <w:sz w:val="28"/>
        </w:rPr>
        <w:t>
      38. Республика Сингапур</w:t>
      </w:r>
      <w:r>
        <w:br/>
      </w:r>
      <w:r>
        <w:rPr>
          <w:rFonts w:ascii="Times New Roman"/>
          <w:b w:val="false"/>
          <w:i w:val="false"/>
          <w:color w:val="000000"/>
          <w:sz w:val="28"/>
        </w:rPr>
        <w:t>
</w:t>
      </w:r>
      <w:r>
        <w:rPr>
          <w:rFonts w:ascii="Times New Roman"/>
          <w:b w:val="false"/>
          <w:i w:val="false"/>
          <w:color w:val="000000"/>
          <w:sz w:val="28"/>
        </w:rPr>
        <w:t>
      39. Словацкая Республика</w:t>
      </w:r>
      <w:r>
        <w:br/>
      </w:r>
      <w:r>
        <w:rPr>
          <w:rFonts w:ascii="Times New Roman"/>
          <w:b w:val="false"/>
          <w:i w:val="false"/>
          <w:color w:val="000000"/>
          <w:sz w:val="28"/>
        </w:rPr>
        <w:t>
</w:t>
      </w:r>
      <w:r>
        <w:rPr>
          <w:rFonts w:ascii="Times New Roman"/>
          <w:b w:val="false"/>
          <w:i w:val="false"/>
          <w:color w:val="000000"/>
          <w:sz w:val="28"/>
        </w:rPr>
        <w:t>
      40. Республика Словения</w:t>
      </w:r>
      <w:r>
        <w:br/>
      </w:r>
      <w:r>
        <w:rPr>
          <w:rFonts w:ascii="Times New Roman"/>
          <w:b w:val="false"/>
          <w:i w:val="false"/>
          <w:color w:val="000000"/>
          <w:sz w:val="28"/>
        </w:rPr>
        <w:t>
</w:t>
      </w:r>
      <w:r>
        <w:rPr>
          <w:rFonts w:ascii="Times New Roman"/>
          <w:b w:val="false"/>
          <w:i w:val="false"/>
          <w:color w:val="000000"/>
          <w:sz w:val="28"/>
        </w:rPr>
        <w:t>
      41. Соединенное Королевство Великобритании и Северной Ирландии</w:t>
      </w:r>
      <w:r>
        <w:br/>
      </w:r>
      <w:r>
        <w:rPr>
          <w:rFonts w:ascii="Times New Roman"/>
          <w:b w:val="false"/>
          <w:i w:val="false"/>
          <w:color w:val="000000"/>
          <w:sz w:val="28"/>
        </w:rPr>
        <w:t>
</w:t>
      </w:r>
      <w:r>
        <w:rPr>
          <w:rFonts w:ascii="Times New Roman"/>
          <w:b w:val="false"/>
          <w:i w:val="false"/>
          <w:color w:val="000000"/>
          <w:sz w:val="28"/>
        </w:rPr>
        <w:t xml:space="preserve">
      42. Финляндская Республика </w:t>
      </w:r>
      <w:r>
        <w:br/>
      </w:r>
      <w:r>
        <w:rPr>
          <w:rFonts w:ascii="Times New Roman"/>
          <w:b w:val="false"/>
          <w:i w:val="false"/>
          <w:color w:val="000000"/>
          <w:sz w:val="28"/>
        </w:rPr>
        <w:t>
</w:t>
      </w:r>
      <w:r>
        <w:rPr>
          <w:rFonts w:ascii="Times New Roman"/>
          <w:b w:val="false"/>
          <w:i w:val="false"/>
          <w:color w:val="000000"/>
          <w:sz w:val="28"/>
        </w:rPr>
        <w:t xml:space="preserve">
      43. Французская Республика </w:t>
      </w:r>
      <w:r>
        <w:br/>
      </w:r>
      <w:r>
        <w:rPr>
          <w:rFonts w:ascii="Times New Roman"/>
          <w:b w:val="false"/>
          <w:i w:val="false"/>
          <w:color w:val="000000"/>
          <w:sz w:val="28"/>
        </w:rPr>
        <w:t>
</w:t>
      </w:r>
      <w:r>
        <w:rPr>
          <w:rFonts w:ascii="Times New Roman"/>
          <w:b w:val="false"/>
          <w:i w:val="false"/>
          <w:color w:val="000000"/>
          <w:sz w:val="28"/>
        </w:rPr>
        <w:t>
      44. Республика Хорватия</w:t>
      </w:r>
      <w:r>
        <w:br/>
      </w:r>
      <w:r>
        <w:rPr>
          <w:rFonts w:ascii="Times New Roman"/>
          <w:b w:val="false"/>
          <w:i w:val="false"/>
          <w:color w:val="000000"/>
          <w:sz w:val="28"/>
        </w:rPr>
        <w:t>
</w:t>
      </w:r>
      <w:r>
        <w:rPr>
          <w:rFonts w:ascii="Times New Roman"/>
          <w:b w:val="false"/>
          <w:i w:val="false"/>
          <w:color w:val="000000"/>
          <w:sz w:val="28"/>
        </w:rPr>
        <w:t>
      45. Чешская Республика</w:t>
      </w:r>
      <w:r>
        <w:br/>
      </w:r>
      <w:r>
        <w:rPr>
          <w:rFonts w:ascii="Times New Roman"/>
          <w:b w:val="false"/>
          <w:i w:val="false"/>
          <w:color w:val="000000"/>
          <w:sz w:val="28"/>
        </w:rPr>
        <w:t>
</w:t>
      </w:r>
      <w:r>
        <w:rPr>
          <w:rFonts w:ascii="Times New Roman"/>
          <w:b w:val="false"/>
          <w:i w:val="false"/>
          <w:color w:val="000000"/>
          <w:sz w:val="28"/>
        </w:rPr>
        <w:t>
      46. Швейцарская Конфедерация</w:t>
      </w:r>
      <w:r>
        <w:br/>
      </w:r>
      <w:r>
        <w:rPr>
          <w:rFonts w:ascii="Times New Roman"/>
          <w:b w:val="false"/>
          <w:i w:val="false"/>
          <w:color w:val="000000"/>
          <w:sz w:val="28"/>
        </w:rPr>
        <w:t>
</w:t>
      </w:r>
      <w:r>
        <w:rPr>
          <w:rFonts w:ascii="Times New Roman"/>
          <w:b w:val="false"/>
          <w:i w:val="false"/>
          <w:color w:val="000000"/>
          <w:sz w:val="28"/>
        </w:rPr>
        <w:t>
      47. Королевство Швеция</w:t>
      </w:r>
      <w:r>
        <w:br/>
      </w:r>
      <w:r>
        <w:rPr>
          <w:rFonts w:ascii="Times New Roman"/>
          <w:b w:val="false"/>
          <w:i w:val="false"/>
          <w:color w:val="000000"/>
          <w:sz w:val="28"/>
        </w:rPr>
        <w:t>
</w:t>
      </w:r>
      <w:r>
        <w:rPr>
          <w:rFonts w:ascii="Times New Roman"/>
          <w:b w:val="false"/>
          <w:i w:val="false"/>
          <w:color w:val="000000"/>
          <w:sz w:val="28"/>
        </w:rPr>
        <w:t xml:space="preserve">
      48. Эстонская Республика </w:t>
      </w:r>
      <w:r>
        <w:br/>
      </w:r>
      <w:r>
        <w:rPr>
          <w:rFonts w:ascii="Times New Roman"/>
          <w:b w:val="false"/>
          <w:i w:val="false"/>
          <w:color w:val="000000"/>
          <w:sz w:val="28"/>
        </w:rPr>
        <w:t>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3" w:id="68"/>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68"/>
        </w:tc>
      </w:tr>
    </w:tbl>
    <w:bookmarkStart w:name="z201" w:id="69"/>
    <w:p>
      <w:pPr>
        <w:spacing w:after="0"/>
        <w:ind w:left="0"/>
        <w:jc w:val="left"/>
      </w:pPr>
      <w:r>
        <w:rPr>
          <w:rFonts w:ascii="Times New Roman"/>
          <w:b/>
          <w:i w:val="false"/>
          <w:color w:val="000000"/>
        </w:rPr>
        <w:t xml:space="preserve"> 
Список документов, необходимых для выдачи виз</w:t>
      </w:r>
      <w:r>
        <w:br/>
      </w:r>
      <w:r>
        <w:rPr>
          <w:rFonts w:ascii="Times New Roman"/>
          <w:b/>
          <w:i w:val="false"/>
          <w:color w:val="000000"/>
        </w:rPr>
        <w:t>
Республики Казахстан</w:t>
      </w:r>
    </w:p>
    <w:bookmarkEnd w:id="69"/>
    <w:bookmarkStart w:name="z209" w:id="70"/>
    <w:p>
      <w:pPr>
        <w:spacing w:after="0"/>
        <w:ind w:left="0"/>
        <w:jc w:val="both"/>
      </w:pPr>
      <w:r>
        <w:rPr>
          <w:rFonts w:ascii="Times New Roman"/>
          <w:b w:val="false"/>
          <w:i w:val="false"/>
          <w:color w:val="000000"/>
          <w:sz w:val="28"/>
        </w:rPr>
        <w:t>
      1. Визовая поддержка/ходатайство/разрешение органов внутренних дел для иностранцев, въезжающих в Республику Казахстан по частным делам и на постоянное жительство, а также для иностранцев или лиц без гражданства, постоянно проживающих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2. Проездной документ, предоставляющий право на пересечение Государственной границы Республики Казахстан. </w:t>
      </w:r>
      <w:r>
        <w:br/>
      </w:r>
      <w:r>
        <w:rPr>
          <w:rFonts w:ascii="Times New Roman"/>
          <w:b w:val="false"/>
          <w:i w:val="false"/>
          <w:color w:val="000000"/>
          <w:sz w:val="28"/>
        </w:rPr>
        <w:t>
</w:t>
      </w:r>
      <w:r>
        <w:rPr>
          <w:rFonts w:ascii="Times New Roman"/>
          <w:b w:val="false"/>
          <w:i w:val="false"/>
          <w:color w:val="000000"/>
          <w:sz w:val="28"/>
        </w:rPr>
        <w:t>
      3. Анкета на оформление визы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(1 экз.).</w:t>
      </w:r>
      <w:r>
        <w:br/>
      </w:r>
      <w:r>
        <w:rPr>
          <w:rFonts w:ascii="Times New Roman"/>
          <w:b w:val="false"/>
          <w:i w:val="false"/>
          <w:color w:val="000000"/>
          <w:sz w:val="28"/>
        </w:rPr>
        <w:t>
</w:t>
      </w:r>
      <w:r>
        <w:rPr>
          <w:rFonts w:ascii="Times New Roman"/>
          <w:b w:val="false"/>
          <w:i w:val="false"/>
          <w:color w:val="000000"/>
          <w:sz w:val="28"/>
        </w:rPr>
        <w:t xml:space="preserve">
      4. Одна черно-белая или цветная фотография размером 3,5х4,5 см. с четким изображением лица анфас без очков с затемненными стеклами и без головного убора, за исключением лиц, для которых постоянное ношение головного убора является обязательным атрибутом их национальной или религиозной принадлежности, при условии, что данное лицо изображено в таком головном уборе на фотографии в проездном документе. Фотография должна соответствовать возрасту гражданина на момент оформления документа. </w:t>
      </w:r>
      <w:r>
        <w:br/>
      </w:r>
      <w:r>
        <w:rPr>
          <w:rFonts w:ascii="Times New Roman"/>
          <w:b w:val="false"/>
          <w:i w:val="false"/>
          <w:color w:val="000000"/>
          <w:sz w:val="28"/>
        </w:rPr>
        <w:t>
</w:t>
      </w:r>
      <w:r>
        <w:rPr>
          <w:rFonts w:ascii="Times New Roman"/>
          <w:b w:val="false"/>
          <w:i w:val="false"/>
          <w:color w:val="000000"/>
          <w:sz w:val="28"/>
        </w:rPr>
        <w:t>
      5. Квитанция об уплате консульского сбора.</w:t>
      </w:r>
      <w:r>
        <w:br/>
      </w:r>
      <w:r>
        <w:rPr>
          <w:rFonts w:ascii="Times New Roman"/>
          <w:b w:val="false"/>
          <w:i w:val="false"/>
          <w:color w:val="000000"/>
          <w:sz w:val="28"/>
        </w:rPr>
        <w:t>
</w:t>
      </w:r>
      <w:r>
        <w:rPr>
          <w:rFonts w:ascii="Times New Roman"/>
          <w:b w:val="false"/>
          <w:i w:val="false"/>
          <w:color w:val="000000"/>
          <w:sz w:val="28"/>
        </w:rPr>
        <w:t>
      6. Для визы категорий "</w:t>
      </w:r>
      <w:r>
        <w:rPr>
          <w:rFonts w:ascii="Times New Roman"/>
          <w:b/>
          <w:i w:val="false"/>
          <w:color w:val="000000"/>
          <w:sz w:val="28"/>
        </w:rPr>
        <w:t>D1</w:t>
      </w:r>
      <w:r>
        <w:rPr>
          <w:rFonts w:ascii="Times New Roman"/>
          <w:b w:val="false"/>
          <w:i w:val="false"/>
          <w:color w:val="000000"/>
          <w:sz w:val="28"/>
        </w:rPr>
        <w:t>", "</w:t>
      </w:r>
      <w:r>
        <w:rPr>
          <w:rFonts w:ascii="Times New Roman"/>
          <w:b/>
          <w:i w:val="false"/>
          <w:color w:val="000000"/>
          <w:sz w:val="28"/>
        </w:rPr>
        <w:t>D2</w:t>
      </w:r>
      <w:r>
        <w:rPr>
          <w:rFonts w:ascii="Times New Roman"/>
          <w:b w:val="false"/>
          <w:i w:val="false"/>
          <w:color w:val="000000"/>
          <w:sz w:val="28"/>
        </w:rPr>
        <w:t>" и "</w:t>
      </w:r>
      <w:r>
        <w:rPr>
          <w:rFonts w:ascii="Times New Roman"/>
          <w:b/>
          <w:i w:val="false"/>
          <w:color w:val="000000"/>
          <w:sz w:val="28"/>
        </w:rPr>
        <w:t>D3</w:t>
      </w:r>
      <w:r>
        <w:rPr>
          <w:rFonts w:ascii="Times New Roman"/>
          <w:b w:val="false"/>
          <w:i w:val="false"/>
          <w:color w:val="000000"/>
          <w:sz w:val="28"/>
        </w:rPr>
        <w:t>" дополнительно представляются ходатайство о выдаче визы от направляющей/командирующей организации.</w:t>
      </w:r>
      <w:r>
        <w:br/>
      </w:r>
      <w:r>
        <w:rPr>
          <w:rFonts w:ascii="Times New Roman"/>
          <w:b w:val="false"/>
          <w:i w:val="false"/>
          <w:color w:val="000000"/>
          <w:sz w:val="28"/>
        </w:rPr>
        <w:t>
</w:t>
      </w:r>
      <w:r>
        <w:rPr>
          <w:rFonts w:ascii="Times New Roman"/>
          <w:b w:val="false"/>
          <w:i w:val="false"/>
          <w:color w:val="000000"/>
          <w:sz w:val="28"/>
        </w:rPr>
        <w:t>
      7. Для визы категории "</w:t>
      </w:r>
      <w:r>
        <w:rPr>
          <w:rFonts w:ascii="Times New Roman"/>
          <w:b/>
          <w:i w:val="false"/>
          <w:color w:val="000000"/>
          <w:sz w:val="28"/>
        </w:rPr>
        <w:t>J1</w:t>
      </w:r>
      <w:r>
        <w:rPr>
          <w:rFonts w:ascii="Times New Roman"/>
          <w:b w:val="false"/>
          <w:i w:val="false"/>
          <w:color w:val="000000"/>
          <w:sz w:val="28"/>
        </w:rPr>
        <w:t>" дополнительно представляются:</w:t>
      </w:r>
      <w:r>
        <w:br/>
      </w:r>
      <w:r>
        <w:rPr>
          <w:rFonts w:ascii="Times New Roman"/>
          <w:b w:val="false"/>
          <w:i w:val="false"/>
          <w:color w:val="000000"/>
          <w:sz w:val="28"/>
        </w:rPr>
        <w:t>
      1) заявление-анкета о включении в квоту иммиграции оралманов, в произвольной форме с указанием данных, предусмотренных пунктом 3 </w:t>
      </w:r>
      <w:r>
        <w:rPr>
          <w:rFonts w:ascii="Times New Roman"/>
          <w:b w:val="false"/>
          <w:i w:val="false"/>
          <w:color w:val="000000"/>
          <w:sz w:val="28"/>
        </w:rPr>
        <w:t>статьи 18</w:t>
      </w:r>
      <w:r>
        <w:rPr>
          <w:rFonts w:ascii="Times New Roman"/>
          <w:b w:val="false"/>
          <w:i w:val="false"/>
          <w:color w:val="000000"/>
          <w:sz w:val="28"/>
        </w:rPr>
        <w:t xml:space="preserve"> Закона;</w:t>
      </w:r>
      <w:r>
        <w:br/>
      </w:r>
      <w:r>
        <w:rPr>
          <w:rFonts w:ascii="Times New Roman"/>
          <w:b w:val="false"/>
          <w:i w:val="false"/>
          <w:color w:val="000000"/>
          <w:sz w:val="28"/>
        </w:rPr>
        <w:t>
      2) документы, подтверждающие национальность заявителя - при отсутствии записи о национальности в документах, удостоверяющих личность;</w:t>
      </w:r>
      <w:r>
        <w:br/>
      </w:r>
      <w:r>
        <w:rPr>
          <w:rFonts w:ascii="Times New Roman"/>
          <w:b w:val="false"/>
          <w:i w:val="false"/>
          <w:color w:val="000000"/>
          <w:sz w:val="28"/>
        </w:rPr>
        <w:t>
      3) документы, подтверждающие состав семьи лица, ходатайствующего о включении в квоту иммиграции оралманов;</w:t>
      </w:r>
      <w:r>
        <w:br/>
      </w:r>
      <w:r>
        <w:rPr>
          <w:rFonts w:ascii="Times New Roman"/>
          <w:b w:val="false"/>
          <w:i w:val="false"/>
          <w:color w:val="000000"/>
          <w:sz w:val="28"/>
        </w:rPr>
        <w:t>
      4) документы, подтверждающие право на включение в квоту иммиграции оралманов в приоритетном порядке (при их наличии);</w:t>
      </w:r>
      <w:r>
        <w:br/>
      </w:r>
      <w:r>
        <w:rPr>
          <w:rFonts w:ascii="Times New Roman"/>
          <w:b w:val="false"/>
          <w:i w:val="false"/>
          <w:color w:val="000000"/>
          <w:sz w:val="28"/>
        </w:rPr>
        <w:t>
      5) справка об отсутствии у заявителя и членов его семьи заболеваний, указанных в перечне заболеваний, наличие которых запрещает въезд иностранцам и лицам без гражданства в Республику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сентября 2011 года № 664 (зарегистрированный в Реестре государственной регистрации нормативных правовых актов № 7274);</w:t>
      </w:r>
      <w:r>
        <w:br/>
      </w:r>
      <w:r>
        <w:rPr>
          <w:rFonts w:ascii="Times New Roman"/>
          <w:b w:val="false"/>
          <w:i w:val="false"/>
          <w:color w:val="000000"/>
          <w:sz w:val="28"/>
        </w:rPr>
        <w:t>
      6) документ, подтверждающий наличие либо отсутствие судимости – в отношении совершеннолетних членов семьи заявителя.</w:t>
      </w:r>
      <w:r>
        <w:br/>
      </w:r>
      <w:r>
        <w:rPr>
          <w:rFonts w:ascii="Times New Roman"/>
          <w:b w:val="false"/>
          <w:i w:val="false"/>
          <w:color w:val="000000"/>
          <w:sz w:val="28"/>
        </w:rPr>
        <w:t>
</w:t>
      </w:r>
      <w:r>
        <w:rPr>
          <w:rFonts w:ascii="Times New Roman"/>
          <w:b w:val="false"/>
          <w:i w:val="false"/>
          <w:color w:val="000000"/>
          <w:sz w:val="28"/>
        </w:rPr>
        <w:t>
      8. Для оформления визы категории "</w:t>
      </w:r>
      <w:r>
        <w:rPr>
          <w:rFonts w:ascii="Times New Roman"/>
          <w:b/>
          <w:i w:val="false"/>
          <w:color w:val="000000"/>
          <w:sz w:val="28"/>
        </w:rPr>
        <w:t>J2</w:t>
      </w:r>
      <w:r>
        <w:rPr>
          <w:rFonts w:ascii="Times New Roman"/>
          <w:b w:val="false"/>
          <w:i w:val="false"/>
          <w:color w:val="000000"/>
          <w:sz w:val="28"/>
        </w:rPr>
        <w:t>" дополнительно представляются следующие документы:</w:t>
      </w:r>
      <w:r>
        <w:br/>
      </w:r>
      <w:r>
        <w:rPr>
          <w:rFonts w:ascii="Times New Roman"/>
          <w:b w:val="false"/>
          <w:i w:val="false"/>
          <w:color w:val="000000"/>
          <w:sz w:val="28"/>
        </w:rPr>
        <w:t>
      1) заявление-анкета, бланк которой выдается сотрудниками подразделений миграционной полиции;</w:t>
      </w:r>
      <w:r>
        <w:br/>
      </w:r>
      <w:r>
        <w:rPr>
          <w:rFonts w:ascii="Times New Roman"/>
          <w:b w:val="false"/>
          <w:i w:val="false"/>
          <w:color w:val="000000"/>
          <w:sz w:val="28"/>
        </w:rPr>
        <w:t>
      2) согласие гражданина Республики Казахстан, иностранца или лица без гражданства, постоянно проживающего в Республике Казахстан (далее – приглашающая сторона), о согласии на постоянную регистрацию заявителя в жилом помещении, принадлежащем приглашающей стороне на праве собственности;</w:t>
      </w:r>
      <w:r>
        <w:br/>
      </w:r>
      <w:r>
        <w:rPr>
          <w:rFonts w:ascii="Times New Roman"/>
          <w:b w:val="false"/>
          <w:i w:val="false"/>
          <w:color w:val="000000"/>
          <w:sz w:val="28"/>
        </w:rPr>
        <w:t>
      3) копии документов, подтверждающих постоянное проживание приглашающей стороны в Республике Казахстан, а также право собственности на жилое помещение, указанное в подпункте 2) настоящего пункта;</w:t>
      </w:r>
      <w:r>
        <w:br/>
      </w:r>
      <w:r>
        <w:rPr>
          <w:rFonts w:ascii="Times New Roman"/>
          <w:b w:val="false"/>
          <w:i w:val="false"/>
          <w:color w:val="000000"/>
          <w:sz w:val="28"/>
        </w:rPr>
        <w:t>
      4) документ, подтверждающий разрешение на выезд на постоянное жительство за рубеж, выданный компетентным органом государства гражданства или постоянного проживания заявителя;</w:t>
      </w:r>
      <w:r>
        <w:br/>
      </w:r>
      <w:r>
        <w:rPr>
          <w:rFonts w:ascii="Times New Roman"/>
          <w:b w:val="false"/>
          <w:i w:val="false"/>
          <w:color w:val="000000"/>
          <w:sz w:val="28"/>
        </w:rPr>
        <w:t>
      5) документ о подтверждении платежеспособности в период пребывания в Республике Казахстан (не требуется лицам, родившимся или ранее состоявшим в гражданстве Республики Казахстан или Казахской Советской Социалистической Республики, и членам их семей);</w:t>
      </w:r>
      <w:r>
        <w:br/>
      </w:r>
      <w:r>
        <w:rPr>
          <w:rFonts w:ascii="Times New Roman"/>
          <w:b w:val="false"/>
          <w:i w:val="false"/>
          <w:color w:val="000000"/>
          <w:sz w:val="28"/>
        </w:rPr>
        <w:t>
      6) справка об отсутствии у заявителя и членов его семьи заболеваний, указанных в перечне заболеваний, наличие которых запрещает въезд иностранцам и лицам без гражданства в Республику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сентября 2011 года № 664 (зарегистрированный в Реестре государственной регистрации нормативных правовых актов № 7274);</w:t>
      </w:r>
      <w:r>
        <w:br/>
      </w:r>
      <w:r>
        <w:rPr>
          <w:rFonts w:ascii="Times New Roman"/>
          <w:b w:val="false"/>
          <w:i w:val="false"/>
          <w:color w:val="000000"/>
          <w:sz w:val="28"/>
        </w:rPr>
        <w:t>
      7) документ, подтверждающий наличие либо отсутствие судимости.</w:t>
      </w:r>
      <w:r>
        <w:br/>
      </w:r>
      <w:r>
        <w:rPr>
          <w:rFonts w:ascii="Times New Roman"/>
          <w:b w:val="false"/>
          <w:i w:val="false"/>
          <w:color w:val="000000"/>
          <w:sz w:val="28"/>
        </w:rPr>
        <w:t>
</w:t>
      </w:r>
      <w:r>
        <w:rPr>
          <w:rFonts w:ascii="Times New Roman"/>
          <w:b w:val="false"/>
          <w:i w:val="false"/>
          <w:color w:val="000000"/>
          <w:sz w:val="28"/>
        </w:rPr>
        <w:t>
      Примечание: от имени несовершеннолетних детей ходатайства подаются их законными представителями.</w:t>
      </w:r>
      <w:r>
        <w:br/>
      </w:r>
      <w:r>
        <w:rPr>
          <w:rFonts w:ascii="Times New Roman"/>
          <w:b w:val="false"/>
          <w:i w:val="false"/>
          <w:color w:val="000000"/>
          <w:sz w:val="28"/>
        </w:rPr>
        <w:t>
      Копии перечисленных документов, а также заключение уполномоченного сотрудника загранучреждения МИД, проводившего собеседование с заявителем, в течение 30 календарных дней со дня приема документов через МИД РК направляются в МВД РК и КНБ РК для проверки и выдачи разрешения. Разрешения МВД РК и КНБ РК представляются в срок, не превышающий 3 месяцев со дня поступления материалов из МИД РК.</w:t>
      </w:r>
      <w:r>
        <w:br/>
      </w:r>
      <w:r>
        <w:rPr>
          <w:rFonts w:ascii="Times New Roman"/>
          <w:b w:val="false"/>
          <w:i w:val="false"/>
          <w:color w:val="000000"/>
          <w:sz w:val="28"/>
        </w:rPr>
        <w:t>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4" w:id="71"/>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71"/>
        </w:tc>
      </w:tr>
    </w:tbl>
    <w:p>
      <w:pPr>
        <w:spacing w:after="0"/>
        <w:ind w:left="0"/>
        <w:jc w:val="both"/>
      </w:pPr>
      <w:r>
        <w:rPr>
          <w:rFonts w:ascii="Times New Roman"/>
          <w:b w:val="false"/>
          <w:i w:val="false"/>
          <w:color w:val="000000"/>
          <w:sz w:val="28"/>
        </w:rPr>
        <w:t xml:space="preserve">      Форма </w:t>
      </w:r>
      <w:r>
        <w:br/>
      </w:r>
      <w:r>
        <w:rPr>
          <w:rFonts w:ascii="Times New Roman"/>
          <w:b w:val="false"/>
          <w:i w:val="false"/>
          <w:color w:val="000000"/>
          <w:sz w:val="28"/>
        </w:rPr>
        <w:t>
 </w:t>
      </w:r>
    </w:p>
    <w:bookmarkStart w:name="z182" w:id="72"/>
    <w:p>
      <w:pPr>
        <w:spacing w:after="0"/>
        <w:ind w:left="0"/>
        <w:jc w:val="left"/>
      </w:pPr>
      <w:r>
        <w:rPr>
          <w:rFonts w:ascii="Times New Roman"/>
          <w:b/>
          <w:i w:val="false"/>
          <w:color w:val="000000"/>
        </w:rPr>
        <w:t xml:space="preserve"> 
Именной список для оформления групповой визы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2619"/>
        <w:gridCol w:w="3760"/>
        <w:gridCol w:w="1480"/>
        <w:gridCol w:w="1480"/>
        <w:gridCol w:w="1481"/>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 и год рождения</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5" w:id="73"/>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73"/>
        </w:tc>
      </w:tr>
    </w:tbl>
    <w:bookmarkStart w:name="z183" w:id="74"/>
    <w:p>
      <w:pPr>
        <w:spacing w:after="0"/>
        <w:ind w:left="0"/>
        <w:jc w:val="left"/>
      </w:pPr>
      <w:r>
        <w:rPr>
          <w:rFonts w:ascii="Times New Roman"/>
          <w:b/>
          <w:i w:val="false"/>
          <w:color w:val="000000"/>
        </w:rPr>
        <w:t xml:space="preserve"> 
Список документов,</w:t>
      </w:r>
      <w:r>
        <w:br/>
      </w:r>
      <w:r>
        <w:rPr>
          <w:rFonts w:ascii="Times New Roman"/>
          <w:b/>
          <w:i w:val="false"/>
          <w:color w:val="000000"/>
        </w:rPr>
        <w:t>
необходимых для оформления визовой поддержки</w:t>
      </w:r>
    </w:p>
    <w:bookmarkEnd w:id="74"/>
    <w:bookmarkStart w:name="z184" w:id="75"/>
    <w:p>
      <w:pPr>
        <w:spacing w:after="0"/>
        <w:ind w:left="0"/>
        <w:jc w:val="both"/>
      </w:pPr>
      <w:r>
        <w:rPr>
          <w:rFonts w:ascii="Times New Roman"/>
          <w:b w:val="false"/>
          <w:i w:val="false"/>
          <w:color w:val="000000"/>
          <w:sz w:val="28"/>
        </w:rPr>
        <w:t>
      1. Письмо-подтверждение.</w:t>
      </w:r>
      <w:r>
        <w:br/>
      </w:r>
      <w:r>
        <w:rPr>
          <w:rFonts w:ascii="Times New Roman"/>
          <w:b w:val="false"/>
          <w:i w:val="false"/>
          <w:color w:val="000000"/>
          <w:sz w:val="28"/>
        </w:rPr>
        <w:t>
</w:t>
      </w:r>
      <w:r>
        <w:rPr>
          <w:rFonts w:ascii="Times New Roman"/>
          <w:b w:val="false"/>
          <w:i w:val="false"/>
          <w:color w:val="000000"/>
          <w:sz w:val="28"/>
        </w:rPr>
        <w:t>
      2. Платежное поручение или квитанция об уплате консульского сбора.</w:t>
      </w:r>
      <w:r>
        <w:br/>
      </w:r>
      <w:r>
        <w:rPr>
          <w:rFonts w:ascii="Times New Roman"/>
          <w:b w:val="false"/>
          <w:i w:val="false"/>
          <w:color w:val="000000"/>
          <w:sz w:val="28"/>
        </w:rPr>
        <w:t>
</w:t>
      </w:r>
      <w:r>
        <w:rPr>
          <w:rFonts w:ascii="Times New Roman"/>
          <w:b w:val="false"/>
          <w:i w:val="false"/>
          <w:color w:val="000000"/>
          <w:sz w:val="28"/>
        </w:rPr>
        <w:t xml:space="preserve">
      3. Нотариально заверенная в текущем году копия устава, справка о государственной регистрации (перерегистрации) юридического лица, оригинал справки об отсутствии налоговой задолженности </w:t>
      </w:r>
      <w:r>
        <w:rPr>
          <w:rFonts w:ascii="Times New Roman"/>
          <w:b w:val="false"/>
          <w:i/>
          <w:color w:val="000000"/>
          <w:sz w:val="28"/>
        </w:rPr>
        <w:t>(для юридических лиц, обратившихся в МИД РК впервые в текущем году)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Доверенность от юридического лица.</w:t>
      </w:r>
      <w:r>
        <w:br/>
      </w:r>
      <w:r>
        <w:rPr>
          <w:rFonts w:ascii="Times New Roman"/>
          <w:b w:val="false"/>
          <w:i w:val="false"/>
          <w:color w:val="000000"/>
          <w:sz w:val="28"/>
        </w:rPr>
        <w:t>
</w:t>
      </w:r>
      <w:r>
        <w:rPr>
          <w:rFonts w:ascii="Times New Roman"/>
          <w:b w:val="false"/>
          <w:i w:val="false"/>
          <w:color w:val="000000"/>
          <w:sz w:val="28"/>
        </w:rPr>
        <w:t>
      5. Ходатайство уполномоченного органа Республики Казахстан по вопросам инвестиций (для визы категории "С1").</w:t>
      </w:r>
      <w:r>
        <w:br/>
      </w:r>
      <w:r>
        <w:rPr>
          <w:rFonts w:ascii="Times New Roman"/>
          <w:b w:val="false"/>
          <w:i w:val="false"/>
          <w:color w:val="000000"/>
          <w:sz w:val="28"/>
        </w:rPr>
        <w:t>
</w:t>
      </w:r>
      <w:r>
        <w:rPr>
          <w:rFonts w:ascii="Times New Roman"/>
          <w:b w:val="false"/>
          <w:i w:val="false"/>
          <w:color w:val="000000"/>
          <w:sz w:val="28"/>
        </w:rPr>
        <w:t xml:space="preserve">
      6. Нотариально заверенные копии документов, подтверждающих необходимость многократного или непрерывного пребывания получателя визы на территории Республики Казахстан более 30 суток в течение года (для виз категорий "D2" и "D3"). </w:t>
      </w:r>
      <w:r>
        <w:br/>
      </w:r>
      <w:r>
        <w:rPr>
          <w:rFonts w:ascii="Times New Roman"/>
          <w:b w:val="false"/>
          <w:i w:val="false"/>
          <w:color w:val="000000"/>
          <w:sz w:val="28"/>
        </w:rPr>
        <w:t>
</w:t>
      </w:r>
      <w:r>
        <w:rPr>
          <w:rFonts w:ascii="Times New Roman"/>
          <w:b w:val="false"/>
          <w:i w:val="false"/>
          <w:color w:val="000000"/>
          <w:sz w:val="28"/>
        </w:rPr>
        <w:t>
      7. Нотариально заверенная копия лицензии на туристскую деятельность (для визы категории "F1").</w:t>
      </w:r>
      <w:r>
        <w:br/>
      </w:r>
      <w:r>
        <w:rPr>
          <w:rFonts w:ascii="Times New Roman"/>
          <w:b w:val="false"/>
          <w:i w:val="false"/>
          <w:color w:val="000000"/>
          <w:sz w:val="28"/>
        </w:rPr>
        <w:t>
</w:t>
      </w:r>
      <w:r>
        <w:rPr>
          <w:rFonts w:ascii="Times New Roman"/>
          <w:b w:val="false"/>
          <w:i w:val="false"/>
          <w:color w:val="000000"/>
          <w:sz w:val="28"/>
        </w:rPr>
        <w:t>
      8. Нотариально заверенная копия разрешения, выданного иностранному работнику на трудоустройство или работодателю на привлечение иностранной рабочей силы, либо документов, согласно которым получение указанных разрешений не требуется.</w:t>
      </w:r>
      <w:r>
        <w:br/>
      </w:r>
      <w:r>
        <w:rPr>
          <w:rFonts w:ascii="Times New Roman"/>
          <w:b w:val="false"/>
          <w:i w:val="false"/>
          <w:color w:val="000000"/>
          <w:sz w:val="28"/>
        </w:rPr>
        <w:t>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6" w:id="76"/>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76"/>
        </w:tc>
      </w:tr>
    </w:tbl>
    <w:p>
      <w:pPr>
        <w:spacing w:after="0"/>
        <w:ind w:left="0"/>
        <w:jc w:val="both"/>
      </w:pPr>
      <w:r>
        <w:rPr>
          <w:rFonts w:ascii="Times New Roman"/>
          <w:b w:val="false"/>
          <w:i w:val="false"/>
          <w:color w:val="000000"/>
          <w:sz w:val="28"/>
        </w:rPr>
        <w:t xml:space="preserve">      Исх. № </w:t>
      </w:r>
      <w:r>
        <w:br/>
      </w:r>
      <w:r>
        <w:rPr>
          <w:rFonts w:ascii="Times New Roman"/>
          <w:b w:val="false"/>
          <w:i w:val="false"/>
          <w:color w:val="000000"/>
          <w:sz w:val="28"/>
        </w:rPr>
        <w:t>
      Дата:</w:t>
      </w:r>
      <w:r>
        <w:br/>
      </w:r>
      <w:r>
        <w:rPr>
          <w:rFonts w:ascii="Times New Roman"/>
          <w:b w:val="false"/>
          <w:i w:val="false"/>
          <w:color w:val="000000"/>
          <w:sz w:val="28"/>
        </w:rPr>
        <w:t>
      Министерство</w:t>
      </w:r>
      <w:r>
        <w:br/>
      </w:r>
      <w:r>
        <w:rPr>
          <w:rFonts w:ascii="Times New Roman"/>
          <w:b w:val="false"/>
          <w:i w:val="false"/>
          <w:color w:val="000000"/>
          <w:sz w:val="28"/>
        </w:rPr>
        <w:t>
      иностранных дел</w:t>
      </w:r>
      <w:r>
        <w:br/>
      </w:r>
      <w:r>
        <w:rPr>
          <w:rFonts w:ascii="Times New Roman"/>
          <w:b w:val="false"/>
          <w:i w:val="false"/>
          <w:color w:val="000000"/>
          <w:sz w:val="28"/>
        </w:rPr>
        <w:t>
      Республики Казахстан</w:t>
      </w:r>
      <w:r>
        <w:br/>
      </w:r>
      <w:r>
        <w:rPr>
          <w:rFonts w:ascii="Times New Roman"/>
          <w:b w:val="false"/>
          <w:i w:val="false"/>
          <w:color w:val="000000"/>
          <w:sz w:val="28"/>
        </w:rPr>
        <w:t>
      Приглашающая сторона:</w:t>
      </w:r>
      <w:r>
        <w:br/>
      </w:r>
      <w:r>
        <w:rPr>
          <w:rFonts w:ascii="Times New Roman"/>
          <w:b w:val="false"/>
          <w:i w:val="false"/>
          <w:color w:val="000000"/>
          <w:sz w:val="28"/>
        </w:rPr>
        <w:t>
      Наименование:</w:t>
      </w:r>
      <w:r>
        <w:br/>
      </w:r>
      <w:r>
        <w:rPr>
          <w:rFonts w:ascii="Times New Roman"/>
          <w:b w:val="false"/>
          <w:i w:val="false"/>
          <w:color w:val="000000"/>
          <w:sz w:val="28"/>
        </w:rPr>
        <w:t>
      БИН/ИИН:</w:t>
      </w:r>
      <w:r>
        <w:br/>
      </w:r>
      <w:r>
        <w:rPr>
          <w:rFonts w:ascii="Times New Roman"/>
          <w:b w:val="false"/>
          <w:i w:val="false"/>
          <w:color w:val="000000"/>
          <w:sz w:val="28"/>
        </w:rPr>
        <w:t>
      № и дата справки о регистрации</w:t>
      </w:r>
      <w:r>
        <w:br/>
      </w:r>
      <w:r>
        <w:rPr>
          <w:rFonts w:ascii="Times New Roman"/>
          <w:b w:val="false"/>
          <w:i w:val="false"/>
          <w:color w:val="000000"/>
          <w:sz w:val="28"/>
        </w:rPr>
        <w:t>
      (перерегистрации) юридических лиц</w:t>
      </w:r>
      <w:r>
        <w:br/>
      </w:r>
      <w:r>
        <w:rPr>
          <w:rFonts w:ascii="Times New Roman"/>
          <w:b w:val="false"/>
          <w:i w:val="false"/>
          <w:color w:val="000000"/>
          <w:sz w:val="28"/>
        </w:rPr>
        <w:t>
      (для юридических лиц):</w:t>
      </w:r>
      <w:r>
        <w:br/>
      </w:r>
      <w:r>
        <w:rPr>
          <w:rFonts w:ascii="Times New Roman"/>
          <w:b w:val="false"/>
          <w:i w:val="false"/>
          <w:color w:val="000000"/>
          <w:sz w:val="28"/>
        </w:rPr>
        <w:t xml:space="preserve">
      Адрес, контактные телефоны: </w:t>
      </w:r>
      <w:r>
        <w:br/>
      </w:r>
      <w:r>
        <w:rPr>
          <w:rFonts w:ascii="Times New Roman"/>
          <w:b w:val="false"/>
          <w:i w:val="false"/>
          <w:color w:val="000000"/>
          <w:sz w:val="28"/>
        </w:rPr>
        <w:t>
      подтверждает приглашение принять: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863"/>
        <w:gridCol w:w="586"/>
        <w:gridCol w:w="1038"/>
        <w:gridCol w:w="586"/>
        <w:gridCol w:w="586"/>
        <w:gridCol w:w="1264"/>
        <w:gridCol w:w="1038"/>
        <w:gridCol w:w="812"/>
        <w:gridCol w:w="1038"/>
        <w:gridCol w:w="586"/>
        <w:gridCol w:w="1040"/>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Фамилия, имя </w:t>
            </w:r>
            <w:r>
              <w:rPr>
                <w:rFonts w:ascii="Times New Roman"/>
                <w:b w:val="false"/>
                <w:i w:val="false"/>
                <w:color w:val="000000"/>
                <w:sz w:val="20"/>
              </w:rPr>
              <w:t>(на латинице)</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Фамилия, имя </w:t>
            </w:r>
            <w:r>
              <w:rPr>
                <w:rFonts w:ascii="Times New Roman"/>
                <w:b w:val="false"/>
                <w:i w:val="false"/>
                <w:color w:val="000000"/>
                <w:sz w:val="20"/>
              </w:rPr>
              <w:t>(на русском)</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место рождения</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Гражданство</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Паспорт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Дата выдачи и срок действия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работы и должность</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места жительства</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пребывания в РК</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Кратность визы</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 передвижения в РК</w:t>
            </w: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Цель визита:</w:t>
      </w:r>
      <w:r>
        <w:br/>
      </w:r>
      <w:r>
        <w:rPr>
          <w:rFonts w:ascii="Times New Roman"/>
          <w:b w:val="false"/>
          <w:i w:val="false"/>
          <w:color w:val="000000"/>
          <w:sz w:val="28"/>
        </w:rPr>
        <w:t>
</w:t>
      </w:r>
      <w:r>
        <w:rPr>
          <w:rFonts w:ascii="Times New Roman"/>
          <w:b/>
          <w:i w:val="false"/>
          <w:color w:val="000000"/>
          <w:sz w:val="28"/>
        </w:rPr>
        <w:t>      Дополнительная информация:</w:t>
      </w:r>
      <w:r>
        <w:br/>
      </w:r>
      <w:r>
        <w:rPr>
          <w:rFonts w:ascii="Times New Roman"/>
          <w:b w:val="false"/>
          <w:i w:val="false"/>
          <w:color w:val="000000"/>
          <w:sz w:val="28"/>
        </w:rPr>
        <w:t>
      Приглашающая сторона берет на себя ответственность, что приглашаемые граждане не будут заниматься трудовой деятельностью и получать заработную плату в Республике Казахстан.</w:t>
      </w:r>
      <w:r>
        <w:br/>
      </w:r>
      <w:r>
        <w:rPr>
          <w:rFonts w:ascii="Times New Roman"/>
          <w:b w:val="false"/>
          <w:i w:val="false"/>
          <w:color w:val="000000"/>
          <w:sz w:val="28"/>
        </w:rPr>
        <w:t>
      _________________________ __________ _____________________</w:t>
      </w:r>
      <w:r>
        <w:br/>
      </w:r>
      <w:r>
        <w:rPr>
          <w:rFonts w:ascii="Times New Roman"/>
          <w:b w:val="false"/>
          <w:i w:val="false"/>
          <w:color w:val="000000"/>
          <w:sz w:val="28"/>
        </w:rPr>
        <w:t>
</w:t>
      </w:r>
      <w:r>
        <w:rPr>
          <w:rFonts w:ascii="Times New Roman"/>
          <w:b/>
          <w:i w:val="false"/>
          <w:color w:val="000000"/>
          <w:sz w:val="28"/>
        </w:rPr>
        <w:t>      (должность руководителя (подпись) Ф.И.О руководителя)</w:t>
      </w:r>
      <w:r>
        <w:br/>
      </w:r>
      <w:r>
        <w:rPr>
          <w:rFonts w:ascii="Times New Roman"/>
          <w:b w:val="false"/>
          <w:i w:val="false"/>
          <w:color w:val="000000"/>
          <w:sz w:val="28"/>
        </w:rPr>
        <w:t>
      Исполнитель: тел:</w:t>
      </w:r>
      <w:r>
        <w:br/>
      </w:r>
      <w:r>
        <w:rPr>
          <w:rFonts w:ascii="Times New Roman"/>
          <w:b w:val="false"/>
          <w:i w:val="false"/>
          <w:color w:val="000000"/>
          <w:sz w:val="28"/>
        </w:rPr>
        <w:t>
       (рабочий,</w:t>
      </w:r>
      <w:r>
        <w:br/>
      </w:r>
      <w:r>
        <w:rPr>
          <w:rFonts w:ascii="Times New Roman"/>
          <w:b w:val="false"/>
          <w:i w:val="false"/>
          <w:color w:val="000000"/>
          <w:sz w:val="28"/>
        </w:rPr>
        <w:t>
       мобильный)</w:t>
      </w:r>
      <w:r>
        <w:br/>
      </w:r>
      <w:r>
        <w:rPr>
          <w:rFonts w:ascii="Times New Roman"/>
          <w:b w:val="false"/>
          <w:i w:val="false"/>
          <w:color w:val="000000"/>
          <w:sz w:val="28"/>
        </w:rPr>
        <w:t xml:space="preserve">
      Исх. № </w:t>
      </w:r>
      <w:r>
        <w:br/>
      </w:r>
      <w:r>
        <w:rPr>
          <w:rFonts w:ascii="Times New Roman"/>
          <w:b w:val="false"/>
          <w:i w:val="false"/>
          <w:color w:val="000000"/>
          <w:sz w:val="28"/>
        </w:rPr>
        <w:t>
      Дата:</w:t>
      </w:r>
      <w:r>
        <w:br/>
      </w:r>
      <w:r>
        <w:rPr>
          <w:rFonts w:ascii="Times New Roman"/>
          <w:b w:val="false"/>
          <w:i w:val="false"/>
          <w:color w:val="000000"/>
          <w:sz w:val="28"/>
        </w:rPr>
        <w:t>
      Министерство</w:t>
      </w:r>
      <w:r>
        <w:br/>
      </w:r>
      <w:r>
        <w:rPr>
          <w:rFonts w:ascii="Times New Roman"/>
          <w:b w:val="false"/>
          <w:i w:val="false"/>
          <w:color w:val="000000"/>
          <w:sz w:val="28"/>
        </w:rPr>
        <w:t>
      иностранных дел</w:t>
      </w:r>
      <w:r>
        <w:br/>
      </w:r>
      <w:r>
        <w:rPr>
          <w:rFonts w:ascii="Times New Roman"/>
          <w:b w:val="false"/>
          <w:i w:val="false"/>
          <w:color w:val="000000"/>
          <w:sz w:val="28"/>
        </w:rPr>
        <w:t>
      Республики Казахстан</w:t>
      </w:r>
      <w:r>
        <w:br/>
      </w:r>
      <w:r>
        <w:rPr>
          <w:rFonts w:ascii="Times New Roman"/>
          <w:b w:val="false"/>
          <w:i w:val="false"/>
          <w:color w:val="000000"/>
          <w:sz w:val="28"/>
        </w:rPr>
        <w:t>
      г. Алматы</w:t>
      </w:r>
      <w:r>
        <w:br/>
      </w:r>
      <w:r>
        <w:rPr>
          <w:rFonts w:ascii="Times New Roman"/>
          <w:b w:val="false"/>
          <w:i w:val="false"/>
          <w:color w:val="000000"/>
          <w:sz w:val="28"/>
        </w:rPr>
        <w:t>
      Приглашающая сторона:</w:t>
      </w:r>
      <w:r>
        <w:br/>
      </w:r>
      <w:r>
        <w:rPr>
          <w:rFonts w:ascii="Times New Roman"/>
          <w:b w:val="false"/>
          <w:i w:val="false"/>
          <w:color w:val="000000"/>
          <w:sz w:val="28"/>
        </w:rPr>
        <w:t>
</w:t>
      </w:r>
      <w:r>
        <w:rPr>
          <w:rFonts w:ascii="Times New Roman"/>
          <w:b/>
          <w:i w:val="false"/>
          <w:color w:val="000000"/>
          <w:sz w:val="28"/>
        </w:rPr>
        <w:t>      Наименование:</w:t>
      </w:r>
      <w:r>
        <w:br/>
      </w:r>
      <w:r>
        <w:rPr>
          <w:rFonts w:ascii="Times New Roman"/>
          <w:b w:val="false"/>
          <w:i w:val="false"/>
          <w:color w:val="000000"/>
          <w:sz w:val="28"/>
        </w:rPr>
        <w:t>
</w:t>
      </w:r>
      <w:r>
        <w:rPr>
          <w:rFonts w:ascii="Times New Roman"/>
          <w:b/>
          <w:i w:val="false"/>
          <w:color w:val="000000"/>
          <w:sz w:val="28"/>
        </w:rPr>
        <w:t>      БИН/ИИН:</w:t>
      </w:r>
      <w:r>
        <w:br/>
      </w:r>
      <w:r>
        <w:rPr>
          <w:rFonts w:ascii="Times New Roman"/>
          <w:b w:val="false"/>
          <w:i w:val="false"/>
          <w:color w:val="000000"/>
          <w:sz w:val="28"/>
        </w:rPr>
        <w:t>
</w:t>
      </w:r>
      <w:r>
        <w:rPr>
          <w:rFonts w:ascii="Times New Roman"/>
          <w:b/>
          <w:i w:val="false"/>
          <w:color w:val="000000"/>
          <w:sz w:val="28"/>
        </w:rPr>
        <w:t>      № и дата справки о регистрации</w:t>
      </w:r>
      <w:r>
        <w:br/>
      </w:r>
      <w:r>
        <w:rPr>
          <w:rFonts w:ascii="Times New Roman"/>
          <w:b w:val="false"/>
          <w:i w:val="false"/>
          <w:color w:val="000000"/>
          <w:sz w:val="28"/>
        </w:rPr>
        <w:t>
</w:t>
      </w:r>
      <w:r>
        <w:rPr>
          <w:rFonts w:ascii="Times New Roman"/>
          <w:b/>
          <w:i w:val="false"/>
          <w:color w:val="000000"/>
          <w:sz w:val="28"/>
        </w:rPr>
        <w:t>      (перерегистрации) юридических лиц</w:t>
      </w:r>
      <w:r>
        <w:br/>
      </w:r>
      <w:r>
        <w:rPr>
          <w:rFonts w:ascii="Times New Roman"/>
          <w:b w:val="false"/>
          <w:i w:val="false"/>
          <w:color w:val="000000"/>
          <w:sz w:val="28"/>
        </w:rPr>
        <w:t>
</w:t>
      </w:r>
      <w:r>
        <w:rPr>
          <w:rFonts w:ascii="Times New Roman"/>
          <w:b/>
          <w:i w:val="false"/>
          <w:color w:val="000000"/>
          <w:sz w:val="28"/>
        </w:rPr>
        <w:t>      (для юридических лиц):</w:t>
      </w:r>
      <w:r>
        <w:br/>
      </w:r>
      <w:r>
        <w:rPr>
          <w:rFonts w:ascii="Times New Roman"/>
          <w:b w:val="false"/>
          <w:i w:val="false"/>
          <w:color w:val="000000"/>
          <w:sz w:val="28"/>
        </w:rPr>
        <w:t>
</w:t>
      </w:r>
      <w:r>
        <w:rPr>
          <w:rFonts w:ascii="Times New Roman"/>
          <w:b/>
          <w:i w:val="false"/>
          <w:color w:val="000000"/>
          <w:sz w:val="28"/>
        </w:rPr>
        <w:t xml:space="preserve">      Адрес, контактные телефоны: </w:t>
      </w:r>
      <w:r>
        <w:br/>
      </w:r>
      <w:r>
        <w:rPr>
          <w:rFonts w:ascii="Times New Roman"/>
          <w:b w:val="false"/>
          <w:i w:val="false"/>
          <w:color w:val="000000"/>
          <w:sz w:val="28"/>
        </w:rPr>
        <w:t>
</w:t>
      </w:r>
      <w:r>
        <w:rPr>
          <w:rFonts w:ascii="Times New Roman"/>
          <w:b/>
          <w:i w:val="false"/>
          <w:color w:val="000000"/>
          <w:sz w:val="28"/>
        </w:rPr>
        <w:t>      подтверждает приглашение принять: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662"/>
        <w:gridCol w:w="523"/>
        <w:gridCol w:w="925"/>
        <w:gridCol w:w="523"/>
        <w:gridCol w:w="523"/>
        <w:gridCol w:w="1127"/>
        <w:gridCol w:w="926"/>
        <w:gridCol w:w="724"/>
        <w:gridCol w:w="926"/>
        <w:gridCol w:w="523"/>
        <w:gridCol w:w="926"/>
        <w:gridCol w:w="1330"/>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Фамилия, имя </w:t>
            </w:r>
            <w:r>
              <w:rPr>
                <w:rFonts w:ascii="Times New Roman"/>
                <w:b w:val="false"/>
                <w:i w:val="false"/>
                <w:color w:val="000000"/>
                <w:sz w:val="20"/>
              </w:rPr>
              <w:t>(на латинице)</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Фамилия, имя </w:t>
            </w:r>
            <w:r>
              <w:rPr>
                <w:rFonts w:ascii="Times New Roman"/>
                <w:b w:val="false"/>
                <w:i w:val="false"/>
                <w:color w:val="000000"/>
                <w:sz w:val="20"/>
              </w:rPr>
              <w:t>(на русском)</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место рождения</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Гражданство</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Паспорт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Дата выдачи и срок действия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работы и должность</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места жительства</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пребывания в РК</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Кратность визы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 передвижения в РК</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 дата разрешения на работу</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Цель визита:</w:t>
      </w:r>
      <w:r>
        <w:br/>
      </w:r>
      <w:r>
        <w:rPr>
          <w:rFonts w:ascii="Times New Roman"/>
          <w:b w:val="false"/>
          <w:i w:val="false"/>
          <w:color w:val="000000"/>
          <w:sz w:val="28"/>
        </w:rPr>
        <w:t>
</w:t>
      </w:r>
      <w:r>
        <w:rPr>
          <w:rFonts w:ascii="Times New Roman"/>
          <w:b/>
          <w:i w:val="false"/>
          <w:color w:val="000000"/>
          <w:sz w:val="28"/>
        </w:rPr>
        <w:t>      Дополнительная информация</w:t>
      </w:r>
      <w:r>
        <w:br/>
      </w:r>
      <w:r>
        <w:rPr>
          <w:rFonts w:ascii="Times New Roman"/>
          <w:b w:val="false"/>
          <w:i w:val="false"/>
          <w:color w:val="000000"/>
          <w:sz w:val="28"/>
        </w:rPr>
        <w:t>
      _________________________ _____________________</w:t>
      </w:r>
      <w:r>
        <w:br/>
      </w:r>
      <w:r>
        <w:rPr>
          <w:rFonts w:ascii="Times New Roman"/>
          <w:b w:val="false"/>
          <w:i w:val="false"/>
          <w:color w:val="000000"/>
          <w:sz w:val="28"/>
        </w:rPr>
        <w:t>
</w:t>
      </w:r>
      <w:r>
        <w:rPr>
          <w:rFonts w:ascii="Times New Roman"/>
          <w:b/>
          <w:i w:val="false"/>
          <w:color w:val="000000"/>
          <w:sz w:val="28"/>
        </w:rPr>
        <w:t>      (должность руководителя) (подпись) (Ф.И.О руководителя)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7" w:id="77"/>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77"/>
        </w:tc>
      </w:tr>
    </w:tbl>
    <w:bookmarkStart w:name="z202" w:id="78"/>
    <w:p>
      <w:pPr>
        <w:spacing w:after="0"/>
        <w:ind w:left="0"/>
        <w:jc w:val="left"/>
      </w:pPr>
      <w:r>
        <w:rPr>
          <w:rFonts w:ascii="Times New Roman"/>
          <w:b/>
          <w:i w:val="false"/>
          <w:color w:val="000000"/>
        </w:rPr>
        <w:t xml:space="preserve"> 
Заполнение</w:t>
      </w:r>
      <w:r>
        <w:br/>
      </w:r>
      <w:r>
        <w:rPr>
          <w:rFonts w:ascii="Times New Roman"/>
          <w:b/>
          <w:i w:val="false"/>
          <w:color w:val="000000"/>
        </w:rPr>
        <w:t>
визовой наклейки Республики Казахстан</w:t>
      </w:r>
    </w:p>
    <w:bookmarkEnd w:id="78"/>
    <w:p>
      <w:pPr>
        <w:spacing w:after="0"/>
        <w:ind w:left="0"/>
        <w:jc w:val="both"/>
      </w:pPr>
      <w:r>
        <w:rPr>
          <w:rFonts w:ascii="Times New Roman"/>
          <w:b w:val="false"/>
          <w:i w:val="false"/>
          <w:color w:val="000000"/>
          <w:sz w:val="28"/>
        </w:rPr>
        <w:t>      Заполнение визовой наклейки производится на компьютере или от руки (при ручном заполнении заполняется и корешок визовой наклейки, прикрепляемый после заполнения на обратную сторону визовой анкеты):</w:t>
      </w:r>
      <w:r>
        <w:br/>
      </w:r>
      <w:r>
        <w:rPr>
          <w:rFonts w:ascii="Times New Roman"/>
          <w:b w:val="false"/>
          <w:i w:val="false"/>
          <w:color w:val="000000"/>
          <w:sz w:val="28"/>
        </w:rPr>
        <w:t xml:space="preserve">
      1) в графе </w:t>
      </w:r>
      <w:r>
        <w:rPr>
          <w:rFonts w:ascii="Times New Roman"/>
          <w:b/>
          <w:i w:val="false"/>
          <w:color w:val="000000"/>
          <w:sz w:val="28"/>
        </w:rPr>
        <w:t>"</w:t>
      </w:r>
      <w:r>
        <w:rPr>
          <w:rFonts w:ascii="Times New Roman"/>
          <w:b/>
          <w:i w:val="false"/>
          <w:color w:val="000000"/>
          <w:sz w:val="28"/>
        </w:rPr>
        <w:t>берілген</w:t>
      </w:r>
      <w:r>
        <w:rPr>
          <w:rFonts w:ascii="Times New Roman"/>
          <w:b/>
          <w:i w:val="false"/>
          <w:color w:val="000000"/>
          <w:sz w:val="28"/>
        </w:rPr>
        <w:t xml:space="preserve"> жері</w:t>
      </w:r>
      <w:r>
        <w:rPr>
          <w:rFonts w:ascii="Times New Roman"/>
          <w:b/>
          <w:i w:val="false"/>
          <w:color w:val="000000"/>
          <w:sz w:val="28"/>
        </w:rPr>
        <w:t>/</w:t>
      </w:r>
      <w:r>
        <w:rPr>
          <w:rFonts w:ascii="Times New Roman"/>
          <w:b/>
          <w:i w:val="false"/>
          <w:color w:val="000000"/>
          <w:sz w:val="28"/>
        </w:rPr>
        <w:t>place</w:t>
      </w:r>
      <w:r>
        <w:rPr>
          <w:rFonts w:ascii="Times New Roman"/>
          <w:b/>
          <w:i w:val="false"/>
          <w:color w:val="000000"/>
          <w:sz w:val="28"/>
        </w:rPr>
        <w:t xml:space="preserve"> of</w:t>
      </w:r>
      <w:r>
        <w:rPr>
          <w:rFonts w:ascii="Times New Roman"/>
          <w:b/>
          <w:i w:val="false"/>
          <w:color w:val="000000"/>
          <w:sz w:val="28"/>
        </w:rPr>
        <w:t xml:space="preserve"> issue</w:t>
      </w:r>
      <w:r>
        <w:rPr>
          <w:rFonts w:ascii="Times New Roman"/>
          <w:b/>
          <w:i w:val="false"/>
          <w:color w:val="000000"/>
          <w:sz w:val="28"/>
        </w:rPr>
        <w:t>"</w:t>
      </w:r>
      <w:r>
        <w:rPr>
          <w:rFonts w:ascii="Times New Roman"/>
          <w:b w:val="false"/>
          <w:i w:val="false"/>
          <w:color w:val="000000"/>
          <w:sz w:val="28"/>
        </w:rPr>
        <w:t xml:space="preserve"> указывается код учреждения, выдавшего визу;</w:t>
      </w:r>
      <w:r>
        <w:br/>
      </w:r>
      <w:r>
        <w:rPr>
          <w:rFonts w:ascii="Times New Roman"/>
          <w:b w:val="false"/>
          <w:i w:val="false"/>
          <w:color w:val="000000"/>
          <w:sz w:val="28"/>
        </w:rPr>
        <w:t xml:space="preserve">
      2) в графе </w:t>
      </w:r>
      <w:r>
        <w:rPr>
          <w:rFonts w:ascii="Times New Roman"/>
          <w:b/>
          <w:i w:val="false"/>
          <w:color w:val="000000"/>
          <w:sz w:val="28"/>
        </w:rPr>
        <w:t>"</w:t>
      </w:r>
      <w:r>
        <w:rPr>
          <w:rFonts w:ascii="Times New Roman"/>
          <w:b/>
          <w:i w:val="false"/>
          <w:color w:val="000000"/>
          <w:sz w:val="28"/>
        </w:rPr>
        <w:t>мәртесі</w:t>
      </w:r>
      <w:r>
        <w:rPr>
          <w:rFonts w:ascii="Times New Roman"/>
          <w:b/>
          <w:i w:val="false"/>
          <w:color w:val="000000"/>
          <w:sz w:val="28"/>
        </w:rPr>
        <w:t>/</w:t>
      </w:r>
      <w:r>
        <w:rPr>
          <w:rFonts w:ascii="Times New Roman"/>
          <w:b/>
          <w:i w:val="false"/>
          <w:color w:val="000000"/>
          <w:sz w:val="28"/>
        </w:rPr>
        <w:t>entries</w:t>
      </w:r>
      <w:r>
        <w:rPr>
          <w:rFonts w:ascii="Times New Roman"/>
          <w:b/>
          <w:i w:val="false"/>
          <w:color w:val="000000"/>
          <w:sz w:val="28"/>
        </w:rPr>
        <w:t>"</w:t>
      </w:r>
      <w:r>
        <w:rPr>
          <w:rFonts w:ascii="Times New Roman"/>
          <w:b w:val="false"/>
          <w:i w:val="false"/>
          <w:color w:val="000000"/>
          <w:sz w:val="28"/>
        </w:rPr>
        <w:t xml:space="preserve"> проставляется кратность визы (например: однократная – "</w:t>
      </w:r>
      <w:r>
        <w:rPr>
          <w:rFonts w:ascii="Times New Roman"/>
          <w:b/>
          <w:i w:val="false"/>
          <w:color w:val="000000"/>
          <w:sz w:val="28"/>
        </w:rPr>
        <w:t>1</w:t>
      </w:r>
      <w:r>
        <w:rPr>
          <w:rFonts w:ascii="Times New Roman"/>
          <w:b w:val="false"/>
          <w:i w:val="false"/>
          <w:color w:val="000000"/>
          <w:sz w:val="28"/>
        </w:rPr>
        <w:t>", двукратная – "</w:t>
      </w:r>
      <w:r>
        <w:rPr>
          <w:rFonts w:ascii="Times New Roman"/>
          <w:b/>
          <w:i w:val="false"/>
          <w:color w:val="000000"/>
          <w:sz w:val="28"/>
        </w:rPr>
        <w:t>2</w:t>
      </w:r>
      <w:r>
        <w:rPr>
          <w:rFonts w:ascii="Times New Roman"/>
          <w:b w:val="false"/>
          <w:i w:val="false"/>
          <w:color w:val="000000"/>
          <w:sz w:val="28"/>
        </w:rPr>
        <w:t>", трехкратная – "</w:t>
      </w:r>
      <w:r>
        <w:rPr>
          <w:rFonts w:ascii="Times New Roman"/>
          <w:b/>
          <w:i w:val="false"/>
          <w:color w:val="000000"/>
          <w:sz w:val="28"/>
        </w:rPr>
        <w:t>3</w:t>
      </w:r>
      <w:r>
        <w:rPr>
          <w:rFonts w:ascii="Times New Roman"/>
          <w:b w:val="false"/>
          <w:i w:val="false"/>
          <w:color w:val="000000"/>
          <w:sz w:val="28"/>
        </w:rPr>
        <w:t xml:space="preserve">", многократная – </w:t>
      </w:r>
      <w:r>
        <w:rPr>
          <w:rFonts w:ascii="Times New Roman"/>
          <w:b/>
          <w:i w:val="false"/>
          <w:color w:val="000000"/>
          <w:sz w:val="28"/>
        </w:rPr>
        <w:t>"</w:t>
      </w:r>
      <w:r>
        <w:rPr>
          <w:rFonts w:ascii="Times New Roman"/>
          <w:b/>
          <w:i w:val="false"/>
          <w:color w:val="000000"/>
          <w:sz w:val="28"/>
        </w:rPr>
        <w:t>multiple</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xml:space="preserve">
      3) в графе </w:t>
      </w:r>
      <w:r>
        <w:rPr>
          <w:rFonts w:ascii="Times New Roman"/>
          <w:b/>
          <w:i w:val="false"/>
          <w:color w:val="000000"/>
          <w:sz w:val="28"/>
        </w:rPr>
        <w:t>"</w:t>
      </w:r>
      <w:r>
        <w:rPr>
          <w:rFonts w:ascii="Times New Roman"/>
          <w:b/>
          <w:i w:val="false"/>
          <w:color w:val="000000"/>
          <w:sz w:val="28"/>
        </w:rPr>
        <w:t>түрі-категориясы</w:t>
      </w:r>
      <w:r>
        <w:rPr>
          <w:rFonts w:ascii="Times New Roman"/>
          <w:b/>
          <w:i w:val="false"/>
          <w:color w:val="000000"/>
          <w:sz w:val="28"/>
        </w:rPr>
        <w:t>/</w:t>
      </w:r>
      <w:r>
        <w:rPr>
          <w:rFonts w:ascii="Times New Roman"/>
          <w:b/>
          <w:i w:val="false"/>
          <w:color w:val="000000"/>
          <w:sz w:val="28"/>
        </w:rPr>
        <w:t>category</w:t>
      </w:r>
      <w:r>
        <w:rPr>
          <w:rFonts w:ascii="Times New Roman"/>
          <w:b/>
          <w:i w:val="false"/>
          <w:color w:val="000000"/>
          <w:sz w:val="28"/>
        </w:rPr>
        <w:t>"</w:t>
      </w:r>
      <w:r>
        <w:rPr>
          <w:rFonts w:ascii="Times New Roman"/>
          <w:b w:val="false"/>
          <w:i w:val="false"/>
          <w:color w:val="000000"/>
          <w:sz w:val="28"/>
        </w:rPr>
        <w:t xml:space="preserve"> ставится код категории визы и в скобках указывается срок пребывания по данной категории визы (например: D1 (30));</w:t>
      </w:r>
      <w:r>
        <w:br/>
      </w:r>
      <w:r>
        <w:rPr>
          <w:rFonts w:ascii="Times New Roman"/>
          <w:b w:val="false"/>
          <w:i w:val="false"/>
          <w:color w:val="000000"/>
          <w:sz w:val="28"/>
        </w:rPr>
        <w:t xml:space="preserve">
      4) в графе </w:t>
      </w:r>
      <w:r>
        <w:rPr>
          <w:rFonts w:ascii="Times New Roman"/>
          <w:b/>
          <w:i w:val="false"/>
          <w:color w:val="000000"/>
          <w:sz w:val="28"/>
        </w:rPr>
        <w:t>"</w:t>
      </w:r>
      <w:r>
        <w:rPr>
          <w:rFonts w:ascii="Times New Roman"/>
          <w:b/>
          <w:i w:val="false"/>
          <w:color w:val="000000"/>
          <w:sz w:val="28"/>
        </w:rPr>
        <w:t>берілген</w:t>
      </w:r>
      <w:r>
        <w:rPr>
          <w:rFonts w:ascii="Times New Roman"/>
          <w:b/>
          <w:i w:val="false"/>
          <w:color w:val="000000"/>
          <w:sz w:val="28"/>
        </w:rPr>
        <w:t xml:space="preserve"> күні</w:t>
      </w:r>
      <w:r>
        <w:rPr>
          <w:rFonts w:ascii="Times New Roman"/>
          <w:b/>
          <w:i w:val="false"/>
          <w:color w:val="000000"/>
          <w:sz w:val="28"/>
        </w:rPr>
        <w:t>/</w:t>
      </w:r>
      <w:r>
        <w:rPr>
          <w:rFonts w:ascii="Times New Roman"/>
          <w:b/>
          <w:i w:val="false"/>
          <w:color w:val="000000"/>
          <w:sz w:val="28"/>
        </w:rPr>
        <w:t>date</w:t>
      </w:r>
      <w:r>
        <w:rPr>
          <w:rFonts w:ascii="Times New Roman"/>
          <w:b/>
          <w:i w:val="false"/>
          <w:color w:val="000000"/>
          <w:sz w:val="28"/>
        </w:rPr>
        <w:t xml:space="preserve"> of</w:t>
      </w:r>
      <w:r>
        <w:rPr>
          <w:rFonts w:ascii="Times New Roman"/>
          <w:b/>
          <w:i w:val="false"/>
          <w:color w:val="000000"/>
          <w:sz w:val="28"/>
        </w:rPr>
        <w:t xml:space="preserve"> issue</w:t>
      </w:r>
      <w:r>
        <w:rPr>
          <w:rFonts w:ascii="Times New Roman"/>
          <w:b/>
          <w:i w:val="false"/>
          <w:color w:val="000000"/>
          <w:sz w:val="28"/>
        </w:rPr>
        <w:t>"</w:t>
      </w:r>
      <w:r>
        <w:rPr>
          <w:rFonts w:ascii="Times New Roman"/>
          <w:b w:val="false"/>
          <w:i w:val="false"/>
          <w:color w:val="000000"/>
          <w:sz w:val="28"/>
        </w:rPr>
        <w:t xml:space="preserve"> проставляется дата выдачи визы;</w:t>
      </w:r>
      <w:r>
        <w:br/>
      </w:r>
      <w:r>
        <w:rPr>
          <w:rFonts w:ascii="Times New Roman"/>
          <w:b w:val="false"/>
          <w:i w:val="false"/>
          <w:color w:val="000000"/>
          <w:sz w:val="28"/>
        </w:rPr>
        <w:t>
      Даты выдачи визы и сроки действия виз проставляются цифрами (например: 06.10.2012.);</w:t>
      </w:r>
      <w:r>
        <w:br/>
      </w:r>
      <w:r>
        <w:rPr>
          <w:rFonts w:ascii="Times New Roman"/>
          <w:b w:val="false"/>
          <w:i w:val="false"/>
          <w:color w:val="000000"/>
          <w:sz w:val="28"/>
        </w:rPr>
        <w:t xml:space="preserve">
      5) в графе </w:t>
      </w:r>
      <w:r>
        <w:rPr>
          <w:rFonts w:ascii="Times New Roman"/>
          <w:b/>
          <w:i w:val="false"/>
          <w:color w:val="000000"/>
          <w:sz w:val="28"/>
        </w:rPr>
        <w:t>"</w:t>
      </w:r>
      <w:r>
        <w:rPr>
          <w:rFonts w:ascii="Times New Roman"/>
          <w:b/>
          <w:i w:val="false"/>
          <w:color w:val="000000"/>
          <w:sz w:val="28"/>
        </w:rPr>
        <w:t>тегі-аты</w:t>
      </w:r>
      <w:r>
        <w:rPr>
          <w:rFonts w:ascii="Times New Roman"/>
          <w:b/>
          <w:i w:val="false"/>
          <w:color w:val="000000"/>
          <w:sz w:val="28"/>
        </w:rPr>
        <w:t>/</w:t>
      </w:r>
      <w:r>
        <w:rPr>
          <w:rFonts w:ascii="Times New Roman"/>
          <w:b/>
          <w:i w:val="false"/>
          <w:color w:val="000000"/>
          <w:sz w:val="28"/>
        </w:rPr>
        <w:t>name-given</w:t>
      </w:r>
      <w:r>
        <w:rPr>
          <w:rFonts w:ascii="Times New Roman"/>
          <w:b/>
          <w:i w:val="false"/>
          <w:color w:val="000000"/>
          <w:sz w:val="28"/>
        </w:rPr>
        <w:t xml:space="preserve"> name</w:t>
      </w:r>
      <w:r>
        <w:rPr>
          <w:rFonts w:ascii="Times New Roman"/>
          <w:b/>
          <w:i w:val="false"/>
          <w:color w:val="000000"/>
          <w:sz w:val="28"/>
        </w:rPr>
        <w:t>"</w:t>
      </w:r>
      <w:r>
        <w:rPr>
          <w:rFonts w:ascii="Times New Roman"/>
          <w:b w:val="false"/>
          <w:i w:val="false"/>
          <w:color w:val="000000"/>
          <w:sz w:val="28"/>
        </w:rPr>
        <w:t xml:space="preserve"> указывается фамилия, имя и отчество владельца визы так же как в паспорте (например: "Peter John");</w:t>
      </w:r>
      <w:r>
        <w:br/>
      </w:r>
      <w:r>
        <w:rPr>
          <w:rFonts w:ascii="Times New Roman"/>
          <w:b w:val="false"/>
          <w:i w:val="false"/>
          <w:color w:val="000000"/>
          <w:sz w:val="28"/>
        </w:rPr>
        <w:t xml:space="preserve">
      6) в графе </w:t>
      </w:r>
      <w:r>
        <w:rPr>
          <w:rFonts w:ascii="Times New Roman"/>
          <w:b/>
          <w:i w:val="false"/>
          <w:color w:val="000000"/>
          <w:sz w:val="28"/>
        </w:rPr>
        <w:t>"</w:t>
      </w:r>
      <w:r>
        <w:rPr>
          <w:rFonts w:ascii="Times New Roman"/>
          <w:b/>
          <w:i w:val="false"/>
          <w:color w:val="000000"/>
          <w:sz w:val="28"/>
        </w:rPr>
        <w:t>паспорттың</w:t>
      </w:r>
      <w:r>
        <w:rPr>
          <w:rFonts w:ascii="Times New Roman"/>
          <w:b/>
          <w:i w:val="false"/>
          <w:color w:val="000000"/>
          <w:sz w:val="28"/>
        </w:rPr>
        <w:t xml:space="preserve"> №/</w:t>
      </w:r>
      <w:r>
        <w:rPr>
          <w:rFonts w:ascii="Times New Roman"/>
          <w:b/>
          <w:i w:val="false"/>
          <w:color w:val="000000"/>
          <w:sz w:val="28"/>
        </w:rPr>
        <w:t>passport</w:t>
      </w:r>
      <w:r>
        <w:rPr>
          <w:rFonts w:ascii="Times New Roman"/>
          <w:b/>
          <w:i w:val="false"/>
          <w:color w:val="000000"/>
          <w:sz w:val="28"/>
        </w:rPr>
        <w:t xml:space="preserve"> №"</w:t>
      </w:r>
      <w:r>
        <w:rPr>
          <w:rFonts w:ascii="Times New Roman"/>
          <w:b w:val="false"/>
          <w:i w:val="false"/>
          <w:color w:val="000000"/>
          <w:sz w:val="28"/>
        </w:rPr>
        <w:t xml:space="preserve"> проставляется номер проездного документа иностранца, получающего визу Республики Казахстан;</w:t>
      </w:r>
      <w:r>
        <w:br/>
      </w:r>
      <w:r>
        <w:rPr>
          <w:rFonts w:ascii="Times New Roman"/>
          <w:b w:val="false"/>
          <w:i w:val="false"/>
          <w:color w:val="000000"/>
          <w:sz w:val="28"/>
        </w:rPr>
        <w:t xml:space="preserve">
      7) в графе </w:t>
      </w:r>
      <w:r>
        <w:rPr>
          <w:rFonts w:ascii="Times New Roman"/>
          <w:b/>
          <w:i w:val="false"/>
          <w:color w:val="000000"/>
          <w:sz w:val="28"/>
        </w:rPr>
        <w:t>"</w:t>
      </w:r>
      <w:r>
        <w:rPr>
          <w:rFonts w:ascii="Times New Roman"/>
          <w:b/>
          <w:i w:val="false"/>
          <w:color w:val="000000"/>
          <w:sz w:val="28"/>
        </w:rPr>
        <w:t>басталу</w:t>
      </w:r>
      <w:r>
        <w:rPr>
          <w:rFonts w:ascii="Times New Roman"/>
          <w:b/>
          <w:i w:val="false"/>
          <w:color w:val="000000"/>
          <w:sz w:val="28"/>
        </w:rPr>
        <w:t xml:space="preserve"> мерзімі</w:t>
      </w:r>
      <w:r>
        <w:rPr>
          <w:rFonts w:ascii="Times New Roman"/>
          <w:b/>
          <w:i w:val="false"/>
          <w:color w:val="000000"/>
          <w:sz w:val="28"/>
        </w:rPr>
        <w:t>/</w:t>
      </w:r>
      <w:r>
        <w:rPr>
          <w:rFonts w:ascii="Times New Roman"/>
          <w:b/>
          <w:i w:val="false"/>
          <w:color w:val="000000"/>
          <w:sz w:val="28"/>
        </w:rPr>
        <w:t>valid</w:t>
      </w:r>
      <w:r>
        <w:rPr>
          <w:rFonts w:ascii="Times New Roman"/>
          <w:b/>
          <w:i w:val="false"/>
          <w:color w:val="000000"/>
          <w:sz w:val="28"/>
        </w:rPr>
        <w:t xml:space="preserve"> from</w:t>
      </w:r>
      <w:r>
        <w:rPr>
          <w:rFonts w:ascii="Times New Roman"/>
          <w:b/>
          <w:i w:val="false"/>
          <w:color w:val="000000"/>
          <w:sz w:val="28"/>
        </w:rPr>
        <w:t>"</w:t>
      </w:r>
      <w:r>
        <w:rPr>
          <w:rFonts w:ascii="Times New Roman"/>
          <w:b w:val="false"/>
          <w:i w:val="false"/>
          <w:color w:val="000000"/>
          <w:sz w:val="28"/>
        </w:rPr>
        <w:t xml:space="preserve"> проставляется дата, с которой начинается срок действия визы;</w:t>
      </w:r>
      <w:r>
        <w:br/>
      </w:r>
      <w:r>
        <w:rPr>
          <w:rFonts w:ascii="Times New Roman"/>
          <w:b w:val="false"/>
          <w:i w:val="false"/>
          <w:color w:val="000000"/>
          <w:sz w:val="28"/>
        </w:rPr>
        <w:t xml:space="preserve">
      8) в графе </w:t>
      </w:r>
      <w:r>
        <w:rPr>
          <w:rFonts w:ascii="Times New Roman"/>
          <w:b/>
          <w:i w:val="false"/>
          <w:color w:val="000000"/>
          <w:sz w:val="28"/>
        </w:rPr>
        <w:t>"</w:t>
      </w:r>
      <w:r>
        <w:rPr>
          <w:rFonts w:ascii="Times New Roman"/>
          <w:b/>
          <w:i w:val="false"/>
          <w:color w:val="000000"/>
          <w:sz w:val="28"/>
        </w:rPr>
        <w:t>аяқталу</w:t>
      </w:r>
      <w:r>
        <w:rPr>
          <w:rFonts w:ascii="Times New Roman"/>
          <w:b/>
          <w:i w:val="false"/>
          <w:color w:val="000000"/>
          <w:sz w:val="28"/>
        </w:rPr>
        <w:t xml:space="preserve"> мерзімі</w:t>
      </w:r>
      <w:r>
        <w:rPr>
          <w:rFonts w:ascii="Times New Roman"/>
          <w:b/>
          <w:i w:val="false"/>
          <w:color w:val="000000"/>
          <w:sz w:val="28"/>
        </w:rPr>
        <w:t>/</w:t>
      </w:r>
      <w:r>
        <w:rPr>
          <w:rFonts w:ascii="Times New Roman"/>
          <w:b/>
          <w:i w:val="false"/>
          <w:color w:val="000000"/>
          <w:sz w:val="28"/>
        </w:rPr>
        <w:t>valid</w:t>
      </w:r>
      <w:r>
        <w:rPr>
          <w:rFonts w:ascii="Times New Roman"/>
          <w:b/>
          <w:i w:val="false"/>
          <w:color w:val="000000"/>
          <w:sz w:val="28"/>
        </w:rPr>
        <w:t xml:space="preserve"> until</w:t>
      </w:r>
      <w:r>
        <w:rPr>
          <w:rFonts w:ascii="Times New Roman"/>
          <w:b/>
          <w:i w:val="false"/>
          <w:color w:val="000000"/>
          <w:sz w:val="28"/>
        </w:rPr>
        <w:t>"</w:t>
      </w:r>
      <w:r>
        <w:rPr>
          <w:rFonts w:ascii="Times New Roman"/>
          <w:b w:val="false"/>
          <w:i w:val="false"/>
          <w:color w:val="000000"/>
          <w:sz w:val="28"/>
        </w:rPr>
        <w:t xml:space="preserve"> проставляется дата окончания срока действия визы;</w:t>
      </w:r>
      <w:r>
        <w:br/>
      </w:r>
      <w:r>
        <w:rPr>
          <w:rFonts w:ascii="Times New Roman"/>
          <w:b w:val="false"/>
          <w:i w:val="false"/>
          <w:color w:val="000000"/>
          <w:sz w:val="28"/>
        </w:rPr>
        <w:t xml:space="preserve">
      9) в графе </w:t>
      </w:r>
      <w:r>
        <w:rPr>
          <w:rFonts w:ascii="Times New Roman"/>
          <w:b/>
          <w:i w:val="false"/>
          <w:color w:val="000000"/>
          <w:sz w:val="28"/>
        </w:rPr>
        <w:t>"</w:t>
      </w:r>
      <w:r>
        <w:rPr>
          <w:rFonts w:ascii="Times New Roman"/>
          <w:b/>
          <w:i w:val="false"/>
          <w:color w:val="000000"/>
          <w:sz w:val="28"/>
        </w:rPr>
        <w:t>шақырған</w:t>
      </w:r>
      <w:r>
        <w:rPr>
          <w:rFonts w:ascii="Times New Roman"/>
          <w:b/>
          <w:i w:val="false"/>
          <w:color w:val="000000"/>
          <w:sz w:val="28"/>
        </w:rPr>
        <w:t xml:space="preserve"> мекеме</w:t>
      </w:r>
      <w:r>
        <w:rPr>
          <w:rFonts w:ascii="Times New Roman"/>
          <w:b/>
          <w:i w:val="false"/>
          <w:color w:val="000000"/>
          <w:sz w:val="28"/>
        </w:rPr>
        <w:t>/</w:t>
      </w:r>
      <w:r>
        <w:rPr>
          <w:rFonts w:ascii="Times New Roman"/>
          <w:b/>
          <w:i w:val="false"/>
          <w:color w:val="000000"/>
          <w:sz w:val="28"/>
        </w:rPr>
        <w:t>inviting</w:t>
      </w:r>
      <w:r>
        <w:rPr>
          <w:rFonts w:ascii="Times New Roman"/>
          <w:b/>
          <w:i w:val="false"/>
          <w:color w:val="000000"/>
          <w:sz w:val="28"/>
        </w:rPr>
        <w:t xml:space="preserve"> organization</w:t>
      </w:r>
      <w:r>
        <w:rPr>
          <w:rFonts w:ascii="Times New Roman"/>
          <w:b/>
          <w:i w:val="false"/>
          <w:color w:val="000000"/>
          <w:sz w:val="28"/>
        </w:rPr>
        <w:t>"</w:t>
      </w:r>
      <w:r>
        <w:rPr>
          <w:rFonts w:ascii="Times New Roman"/>
          <w:b w:val="false"/>
          <w:i w:val="false"/>
          <w:color w:val="000000"/>
          <w:sz w:val="28"/>
        </w:rPr>
        <w:t xml:space="preserve"> указывается наименование приглашающей организации (например: </w:t>
      </w:r>
      <w:r>
        <w:rPr>
          <w:rFonts w:ascii="Times New Roman"/>
          <w:b/>
          <w:i w:val="false"/>
          <w:color w:val="000000"/>
          <w:sz w:val="28"/>
        </w:rPr>
        <w:t>"АҚШ ҚР-</w:t>
      </w:r>
      <w:r>
        <w:rPr>
          <w:rFonts w:ascii="Times New Roman"/>
          <w:b/>
          <w:i w:val="false"/>
          <w:color w:val="000000"/>
          <w:sz w:val="28"/>
        </w:rPr>
        <w:t>дағы</w:t>
      </w:r>
      <w:r>
        <w:rPr>
          <w:rFonts w:ascii="Times New Roman"/>
          <w:b/>
          <w:i w:val="false"/>
          <w:color w:val="000000"/>
          <w:sz w:val="28"/>
        </w:rPr>
        <w:t xml:space="preserve"> Елшілігі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"ҚР </w:t>
      </w:r>
      <w:r>
        <w:rPr>
          <w:rFonts w:ascii="Times New Roman"/>
          <w:b/>
          <w:i w:val="false"/>
          <w:color w:val="000000"/>
          <w:sz w:val="28"/>
        </w:rPr>
        <w:t>Қаржы</w:t>
      </w:r>
      <w:r>
        <w:rPr>
          <w:rFonts w:ascii="Times New Roman"/>
          <w:b/>
          <w:i w:val="false"/>
          <w:color w:val="000000"/>
          <w:sz w:val="28"/>
        </w:rPr>
        <w:t xml:space="preserve"> министрлігі</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Ақбота</w:t>
      </w:r>
      <w:r>
        <w:rPr>
          <w:rFonts w:ascii="Times New Roman"/>
          <w:b w:val="false"/>
          <w:i/>
          <w:color w:val="000000"/>
          <w:sz w:val="28"/>
        </w:rPr>
        <w:t>" ЖШС</w:t>
      </w:r>
      <w:r>
        <w:rPr>
          <w:rFonts w:ascii="Times New Roman"/>
          <w:b w:val="false"/>
          <w:i w:val="false"/>
          <w:color w:val="000000"/>
          <w:sz w:val="28"/>
        </w:rPr>
        <w:t xml:space="preserve"> и т.д.).</w:t>
      </w:r>
      <w:r>
        <w:br/>
      </w:r>
      <w:r>
        <w:rPr>
          <w:rFonts w:ascii="Times New Roman"/>
          <w:b w:val="false"/>
          <w:i w:val="false"/>
          <w:color w:val="000000"/>
          <w:sz w:val="28"/>
        </w:rPr>
        <w:t xml:space="preserve">
      В визах категорий "G1", "J1" и "J2" указывается наименование органа, оформившего приглашение (например: </w:t>
      </w:r>
      <w:r>
        <w:rPr>
          <w:rFonts w:ascii="Times New Roman"/>
          <w:b/>
          <w:i w:val="false"/>
          <w:color w:val="000000"/>
          <w:sz w:val="28"/>
        </w:rPr>
        <w:t xml:space="preserve">"Астана </w:t>
      </w:r>
      <w:r>
        <w:rPr>
          <w:rFonts w:ascii="Times New Roman"/>
          <w:b/>
          <w:i w:val="false"/>
          <w:color w:val="000000"/>
          <w:sz w:val="28"/>
        </w:rPr>
        <w:t>қаласының</w:t>
      </w:r>
      <w:r>
        <w:rPr>
          <w:rFonts w:ascii="Times New Roman"/>
          <w:b/>
          <w:i w:val="false"/>
          <w:color w:val="000000"/>
          <w:sz w:val="28"/>
        </w:rPr>
        <w:t xml:space="preserve"> ІІД"</w:t>
      </w:r>
      <w:r>
        <w:rPr>
          <w:rFonts w:ascii="Times New Roman"/>
          <w:b w:val="false"/>
          <w:i w:val="false"/>
          <w:color w:val="000000"/>
          <w:sz w:val="28"/>
        </w:rPr>
        <w:t>).</w:t>
      </w:r>
      <w:r>
        <w:br/>
      </w:r>
      <w:r>
        <w:rPr>
          <w:rFonts w:ascii="Times New Roman"/>
          <w:b w:val="false"/>
          <w:i w:val="false"/>
          <w:color w:val="000000"/>
          <w:sz w:val="28"/>
        </w:rPr>
        <w:t xml:space="preserve">
      При выдаче визы на основании письменных обращений в загранучреждение РК, указывается пункт или подпункт настоящих Правил, послуживший основанием для выдачи визы (например: </w:t>
      </w:r>
      <w:r>
        <w:rPr>
          <w:rFonts w:ascii="Times New Roman"/>
          <w:b/>
          <w:i w:val="false"/>
          <w:color w:val="000000"/>
          <w:sz w:val="28"/>
        </w:rPr>
        <w:t>"</w:t>
      </w:r>
      <w:r>
        <w:rPr>
          <w:rFonts w:ascii="Times New Roman"/>
          <w:b/>
          <w:i w:val="false"/>
          <w:color w:val="000000"/>
          <w:sz w:val="28"/>
        </w:rPr>
        <w:t>Қағиданың</w:t>
      </w:r>
      <w:r>
        <w:rPr>
          <w:rFonts w:ascii="Times New Roman"/>
          <w:b/>
          <w:i w:val="false"/>
          <w:color w:val="000000"/>
          <w:sz w:val="28"/>
        </w:rPr>
        <w:t xml:space="preserve"> 39 т. 7 </w:t>
      </w:r>
      <w:r>
        <w:rPr>
          <w:rFonts w:ascii="Times New Roman"/>
          <w:b/>
          <w:i w:val="false"/>
          <w:color w:val="000000"/>
          <w:sz w:val="28"/>
        </w:rPr>
        <w:t>тш</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xml:space="preserve">
      10) в графу </w:t>
      </w:r>
      <w:r>
        <w:rPr>
          <w:rFonts w:ascii="Times New Roman"/>
          <w:b/>
          <w:i w:val="false"/>
          <w:color w:val="000000"/>
          <w:sz w:val="28"/>
        </w:rPr>
        <w:t>"</w:t>
      </w:r>
      <w:r>
        <w:rPr>
          <w:rFonts w:ascii="Times New Roman"/>
          <w:b/>
          <w:i w:val="false"/>
          <w:color w:val="000000"/>
          <w:sz w:val="28"/>
        </w:rPr>
        <w:t>қосымша</w:t>
      </w:r>
      <w:r>
        <w:rPr>
          <w:rFonts w:ascii="Times New Roman"/>
          <w:b/>
          <w:i w:val="false"/>
          <w:color w:val="000000"/>
          <w:sz w:val="28"/>
        </w:rPr>
        <w:t xml:space="preserve"> мәліметтер</w:t>
      </w:r>
      <w:r>
        <w:rPr>
          <w:rFonts w:ascii="Times New Roman"/>
          <w:b/>
          <w:i w:val="false"/>
          <w:color w:val="000000"/>
          <w:sz w:val="28"/>
        </w:rPr>
        <w:t>/</w:t>
      </w:r>
      <w:r>
        <w:rPr>
          <w:rFonts w:ascii="Times New Roman"/>
          <w:b/>
          <w:i w:val="false"/>
          <w:color w:val="000000"/>
          <w:sz w:val="28"/>
        </w:rPr>
        <w:t>additional</w:t>
      </w:r>
      <w:r>
        <w:rPr>
          <w:rFonts w:ascii="Times New Roman"/>
          <w:b/>
          <w:i w:val="false"/>
          <w:color w:val="000000"/>
          <w:sz w:val="28"/>
        </w:rPr>
        <w:t xml:space="preserve"> information</w:t>
      </w:r>
      <w:r>
        <w:rPr>
          <w:rFonts w:ascii="Times New Roman"/>
          <w:b/>
          <w:i w:val="false"/>
          <w:color w:val="000000"/>
          <w:sz w:val="28"/>
        </w:rPr>
        <w:t>"</w:t>
      </w:r>
      <w:r>
        <w:rPr>
          <w:rFonts w:ascii="Times New Roman"/>
          <w:b w:val="false"/>
          <w:i w:val="false"/>
          <w:color w:val="000000"/>
          <w:sz w:val="28"/>
        </w:rPr>
        <w:t xml:space="preserve"> вносятся следующие необходимые сведения:</w:t>
      </w:r>
      <w:r>
        <w:br/>
      </w:r>
      <w:r>
        <w:rPr>
          <w:rFonts w:ascii="Times New Roman"/>
          <w:b w:val="false"/>
          <w:i w:val="false"/>
          <w:color w:val="000000"/>
          <w:sz w:val="28"/>
        </w:rPr>
        <w:t xml:space="preserve">
      а) номер продлеваемой, переносимой или исправляемой визы и запись "визаны ұзарту" (например: </w:t>
      </w:r>
      <w:r>
        <w:rPr>
          <w:rFonts w:ascii="Times New Roman"/>
          <w:b/>
          <w:i w:val="false"/>
          <w:color w:val="000000"/>
          <w:sz w:val="28"/>
        </w:rPr>
        <w:t xml:space="preserve">"№ 1140610729 </w:t>
      </w:r>
      <w:r>
        <w:rPr>
          <w:rFonts w:ascii="Times New Roman"/>
          <w:b/>
          <w:i w:val="false"/>
          <w:color w:val="000000"/>
          <w:sz w:val="28"/>
        </w:rPr>
        <w:t>визаны</w:t>
      </w:r>
      <w:r>
        <w:rPr>
          <w:rFonts w:ascii="Times New Roman"/>
          <w:b/>
          <w:i w:val="false"/>
          <w:color w:val="000000"/>
          <w:sz w:val="28"/>
        </w:rPr>
        <w:t xml:space="preserve"> ұзарту</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 1140610729 </w:t>
      </w:r>
      <w:r>
        <w:rPr>
          <w:rFonts w:ascii="Times New Roman"/>
          <w:b/>
          <w:i w:val="false"/>
          <w:color w:val="000000"/>
          <w:sz w:val="28"/>
        </w:rPr>
        <w:t>визаны</w:t>
      </w:r>
      <w:r>
        <w:rPr>
          <w:rFonts w:ascii="Times New Roman"/>
          <w:b/>
          <w:i w:val="false"/>
          <w:color w:val="000000"/>
          <w:sz w:val="28"/>
        </w:rPr>
        <w:t xml:space="preserve"> түзету</w:t>
      </w:r>
      <w:r>
        <w:rPr>
          <w:rFonts w:ascii="Times New Roman"/>
          <w:b/>
          <w:i w:val="false"/>
          <w:color w:val="000000"/>
          <w:sz w:val="28"/>
        </w:rPr>
        <w:t>/</w:t>
      </w:r>
      <w:r>
        <w:rPr>
          <w:rFonts w:ascii="Times New Roman"/>
          <w:b/>
          <w:i w:val="false"/>
          <w:color w:val="000000"/>
          <w:sz w:val="28"/>
        </w:rPr>
        <w:t>көшіру</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б) номер и дата отправки международной телеграммы, в случае, если виза выдана на основании телеграммы, подтверждающей факт смерти или состояние тяжелобольного одного из родственников;</w:t>
      </w:r>
      <w:r>
        <w:br/>
      </w:r>
      <w:r>
        <w:rPr>
          <w:rFonts w:ascii="Times New Roman"/>
          <w:b w:val="false"/>
          <w:i w:val="false"/>
          <w:color w:val="000000"/>
          <w:sz w:val="28"/>
        </w:rPr>
        <w:t xml:space="preserve">
      в) название населенного пункта, закрытого для посещения иностранными гражданами, номер и дата подтверждения МИД РК, в случае, если указанной категории лиц дано разрешение его посетить (например: </w:t>
      </w:r>
      <w:r>
        <w:rPr>
          <w:rFonts w:ascii="Times New Roman"/>
          <w:b/>
          <w:i w:val="false"/>
          <w:color w:val="000000"/>
          <w:sz w:val="28"/>
        </w:rPr>
        <w:t>"Курчатов қ., № 01-027/3 11.01.2013 ж."</w:t>
      </w:r>
      <w:r>
        <w:rPr>
          <w:rFonts w:ascii="Times New Roman"/>
          <w:b w:val="false"/>
          <w:i w:val="false"/>
          <w:color w:val="000000"/>
          <w:sz w:val="28"/>
        </w:rPr>
        <w:t>);</w:t>
      </w:r>
      <w:r>
        <w:br/>
      </w:r>
      <w:r>
        <w:rPr>
          <w:rFonts w:ascii="Times New Roman"/>
          <w:b w:val="false"/>
          <w:i w:val="false"/>
          <w:color w:val="000000"/>
          <w:sz w:val="28"/>
        </w:rPr>
        <w:t>
      г) марка, модель (тип) и номер транспортного средства, на котором следует владелец транспорта (например "Toyota автомобилі, № AF-723 R");</w:t>
      </w:r>
      <w:r>
        <w:br/>
      </w:r>
      <w:r>
        <w:rPr>
          <w:rFonts w:ascii="Times New Roman"/>
          <w:b w:val="false"/>
          <w:i w:val="false"/>
          <w:color w:val="000000"/>
          <w:sz w:val="28"/>
        </w:rPr>
        <w:t xml:space="preserve">
      д) запись </w:t>
      </w:r>
      <w:r>
        <w:rPr>
          <w:rFonts w:ascii="Times New Roman"/>
          <w:b/>
          <w:i w:val="false"/>
          <w:color w:val="000000"/>
          <w:sz w:val="28"/>
        </w:rPr>
        <w:t>"</w:t>
      </w:r>
      <w:r>
        <w:rPr>
          <w:rFonts w:ascii="Times New Roman"/>
          <w:b/>
          <w:i w:val="false"/>
          <w:color w:val="000000"/>
          <w:sz w:val="28"/>
        </w:rPr>
        <w:t>жұмыс</w:t>
      </w:r>
      <w:r>
        <w:rPr>
          <w:rFonts w:ascii="Times New Roman"/>
          <w:b/>
          <w:i w:val="false"/>
          <w:color w:val="000000"/>
          <w:sz w:val="28"/>
        </w:rPr>
        <w:t xml:space="preserve"> жасауға</w:t>
      </w:r>
      <w:r>
        <w:rPr>
          <w:rFonts w:ascii="Times New Roman"/>
          <w:b/>
          <w:i w:val="false"/>
          <w:color w:val="000000"/>
          <w:sz w:val="28"/>
        </w:rPr>
        <w:t xml:space="preserve"> құқығы</w:t>
      </w:r>
      <w:r>
        <w:rPr>
          <w:rFonts w:ascii="Times New Roman"/>
          <w:b/>
          <w:i w:val="false"/>
          <w:color w:val="000000"/>
          <w:sz w:val="28"/>
        </w:rPr>
        <w:t xml:space="preserve"> жоқ</w:t>
      </w:r>
      <w:r>
        <w:rPr>
          <w:rFonts w:ascii="Times New Roman"/>
          <w:b/>
          <w:i w:val="false"/>
          <w:color w:val="000000"/>
          <w:sz w:val="28"/>
        </w:rPr>
        <w:t xml:space="preserve"> – </w:t>
      </w:r>
      <w:r>
        <w:rPr>
          <w:rFonts w:ascii="Times New Roman"/>
          <w:b/>
          <w:i w:val="false"/>
          <w:color w:val="000000"/>
          <w:sz w:val="28"/>
        </w:rPr>
        <w:t>work</w:t>
      </w:r>
      <w:r>
        <w:rPr>
          <w:rFonts w:ascii="Times New Roman"/>
          <w:b/>
          <w:i w:val="false"/>
          <w:color w:val="000000"/>
          <w:sz w:val="28"/>
        </w:rPr>
        <w:t xml:space="preserve"> is</w:t>
      </w:r>
      <w:r>
        <w:rPr>
          <w:rFonts w:ascii="Times New Roman"/>
          <w:b/>
          <w:i w:val="false"/>
          <w:color w:val="000000"/>
          <w:sz w:val="28"/>
        </w:rPr>
        <w:t xml:space="preserve"> not</w:t>
      </w:r>
      <w:r>
        <w:rPr>
          <w:rFonts w:ascii="Times New Roman"/>
          <w:b/>
          <w:i w:val="false"/>
          <w:color w:val="000000"/>
          <w:sz w:val="28"/>
        </w:rPr>
        <w:t xml:space="preserve"> permitted</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е) пункты въезда в Республику Казахстан и выезда из Республики Казахстан, когда это необходимо;</w:t>
      </w:r>
      <w:r>
        <w:br/>
      </w:r>
      <w:r>
        <w:rPr>
          <w:rFonts w:ascii="Times New Roman"/>
          <w:b w:val="false"/>
          <w:i w:val="false"/>
          <w:color w:val="000000"/>
          <w:sz w:val="28"/>
        </w:rPr>
        <w:t>
      ж) страна следования при выдаче транзитных виз (в случае необходимости, а также в случае отсутствия иных дополнительных сведений);</w:t>
      </w:r>
      <w:r>
        <w:br/>
      </w:r>
      <w:r>
        <w:rPr>
          <w:rFonts w:ascii="Times New Roman"/>
          <w:b w:val="false"/>
          <w:i w:val="false"/>
          <w:color w:val="000000"/>
          <w:sz w:val="28"/>
        </w:rPr>
        <w:t>
      з) номер проездного документа ребенка в визовой наклейке сопровождающего лица, если ребенок не вписан в паспорт владельца и имеет собственный проездной документ;</w:t>
      </w:r>
      <w:r>
        <w:br/>
      </w:r>
      <w:r>
        <w:rPr>
          <w:rFonts w:ascii="Times New Roman"/>
          <w:b w:val="false"/>
          <w:i w:val="false"/>
          <w:color w:val="000000"/>
          <w:sz w:val="28"/>
        </w:rPr>
        <w:t>
      и) номер проездного документа сопровождающего лица в визовых наклейках детей, в случае, если совместно с владельцем паспорта следует более трех детей, имеющих собственные проездные документы;</w:t>
      </w:r>
      <w:r>
        <w:br/>
      </w:r>
      <w:r>
        <w:rPr>
          <w:rFonts w:ascii="Times New Roman"/>
          <w:b w:val="false"/>
          <w:i w:val="false"/>
          <w:color w:val="000000"/>
          <w:sz w:val="28"/>
        </w:rPr>
        <w:t>
      к) другие дополнительные сведения;</w:t>
      </w:r>
      <w:r>
        <w:br/>
      </w:r>
      <w:r>
        <w:rPr>
          <w:rFonts w:ascii="Times New Roman"/>
          <w:b w:val="false"/>
          <w:i w:val="false"/>
          <w:color w:val="000000"/>
          <w:sz w:val="28"/>
        </w:rPr>
        <w:t>
      В случае отсутствия дополнительных сведений, данная графа оставляется незаполненной.</w:t>
      </w:r>
      <w:r>
        <w:br/>
      </w:r>
      <w:r>
        <w:rPr>
          <w:rFonts w:ascii="Times New Roman"/>
          <w:b w:val="false"/>
          <w:i w:val="false"/>
          <w:color w:val="000000"/>
          <w:sz w:val="28"/>
        </w:rPr>
        <w:t xml:space="preserve">
      11) в графе </w:t>
      </w:r>
      <w:r>
        <w:rPr>
          <w:rFonts w:ascii="Times New Roman"/>
          <w:b/>
          <w:i w:val="false"/>
          <w:color w:val="000000"/>
          <w:sz w:val="28"/>
        </w:rPr>
        <w:t>"</w:t>
      </w:r>
      <w:r>
        <w:rPr>
          <w:rFonts w:ascii="Times New Roman"/>
          <w:b/>
          <w:i w:val="false"/>
          <w:color w:val="000000"/>
          <w:sz w:val="28"/>
        </w:rPr>
        <w:t>төлем</w:t>
      </w:r>
      <w:r>
        <w:rPr>
          <w:rFonts w:ascii="Times New Roman"/>
          <w:b/>
          <w:i w:val="false"/>
          <w:color w:val="000000"/>
          <w:sz w:val="28"/>
        </w:rPr>
        <w:t xml:space="preserve"> ақы</w:t>
      </w:r>
      <w:r>
        <w:rPr>
          <w:rFonts w:ascii="Times New Roman"/>
          <w:b/>
          <w:i w:val="false"/>
          <w:color w:val="000000"/>
          <w:sz w:val="28"/>
        </w:rPr>
        <w:t>/</w:t>
      </w:r>
      <w:r>
        <w:rPr>
          <w:rFonts w:ascii="Times New Roman"/>
          <w:b/>
          <w:i w:val="false"/>
          <w:color w:val="000000"/>
          <w:sz w:val="28"/>
        </w:rPr>
        <w:t>fee</w:t>
      </w:r>
      <w:r>
        <w:rPr>
          <w:rFonts w:ascii="Times New Roman"/>
          <w:b/>
          <w:i w:val="false"/>
          <w:color w:val="000000"/>
          <w:sz w:val="28"/>
        </w:rPr>
        <w:t>"</w:t>
      </w:r>
      <w:r>
        <w:rPr>
          <w:rFonts w:ascii="Times New Roman"/>
          <w:b w:val="false"/>
          <w:i w:val="false"/>
          <w:color w:val="000000"/>
          <w:sz w:val="28"/>
        </w:rPr>
        <w:t xml:space="preserve"> проставляется сумма консульского сбора или государственной пошлины (например: "30 USD" или "30 EUR"); </w:t>
      </w:r>
      <w:r>
        <w:br/>
      </w:r>
      <w:r>
        <w:rPr>
          <w:rFonts w:ascii="Times New Roman"/>
          <w:b w:val="false"/>
          <w:i w:val="false"/>
          <w:color w:val="000000"/>
          <w:sz w:val="28"/>
        </w:rPr>
        <w:t xml:space="preserve">
      12) в графе </w:t>
      </w:r>
      <w:r>
        <w:rPr>
          <w:rFonts w:ascii="Times New Roman"/>
          <w:b/>
          <w:i w:val="false"/>
          <w:color w:val="000000"/>
          <w:sz w:val="28"/>
        </w:rPr>
        <w:t>"</w:t>
      </w:r>
      <w:r>
        <w:rPr>
          <w:rFonts w:ascii="Times New Roman"/>
          <w:b/>
          <w:i w:val="false"/>
          <w:color w:val="000000"/>
          <w:sz w:val="28"/>
        </w:rPr>
        <w:t>өзімен</w:t>
      </w:r>
      <w:r>
        <w:rPr>
          <w:rFonts w:ascii="Times New Roman"/>
          <w:b/>
          <w:i w:val="false"/>
          <w:color w:val="000000"/>
          <w:sz w:val="28"/>
        </w:rPr>
        <w:t xml:space="preserve"> бірге</w:t>
      </w:r>
      <w:r>
        <w:rPr>
          <w:rFonts w:ascii="Times New Roman"/>
          <w:b/>
          <w:i w:val="false"/>
          <w:color w:val="000000"/>
          <w:sz w:val="28"/>
        </w:rPr>
        <w:t>/</w:t>
      </w:r>
      <w:r>
        <w:rPr>
          <w:rFonts w:ascii="Times New Roman"/>
          <w:b/>
          <w:i w:val="false"/>
          <w:color w:val="000000"/>
          <w:sz w:val="28"/>
        </w:rPr>
        <w:t>accompanied</w:t>
      </w:r>
      <w:r>
        <w:rPr>
          <w:rFonts w:ascii="Times New Roman"/>
          <w:b/>
          <w:i w:val="false"/>
          <w:color w:val="000000"/>
          <w:sz w:val="28"/>
        </w:rPr>
        <w:t xml:space="preserve"> by</w:t>
      </w:r>
      <w:r>
        <w:rPr>
          <w:rFonts w:ascii="Times New Roman"/>
          <w:b/>
          <w:i w:val="false"/>
          <w:color w:val="000000"/>
          <w:sz w:val="28"/>
        </w:rPr>
        <w:t>"</w:t>
      </w:r>
      <w:r>
        <w:rPr>
          <w:rFonts w:ascii="Times New Roman"/>
          <w:b w:val="false"/>
          <w:i w:val="false"/>
          <w:color w:val="000000"/>
          <w:sz w:val="28"/>
        </w:rPr>
        <w:t xml:space="preserve"> визовой наклейки, оформленной на одно лицо, ставится прочерк; </w:t>
      </w:r>
      <w:r>
        <w:br/>
      </w:r>
      <w:r>
        <w:rPr>
          <w:rFonts w:ascii="Times New Roman"/>
          <w:b w:val="false"/>
          <w:i w:val="false"/>
          <w:color w:val="000000"/>
          <w:sz w:val="28"/>
        </w:rPr>
        <w:t>
      Если в проездной документ владельца визы внесены члены его семьи, и они на законном основании следуют с ним, то в данной графе указывается знак "+" и их количество (например: "+3").</w:t>
      </w:r>
      <w:r>
        <w:br/>
      </w:r>
      <w:r>
        <w:rPr>
          <w:rFonts w:ascii="Times New Roman"/>
          <w:b w:val="false"/>
          <w:i w:val="false"/>
          <w:color w:val="000000"/>
          <w:sz w:val="28"/>
        </w:rPr>
        <w:t xml:space="preserve">
      В случаях, если совместно с владельцем паспорта следует более трех детей, имеющих собственные проездные документы, то им выдаются отдельные визы. </w:t>
      </w:r>
      <w:r>
        <w:br/>
      </w:r>
      <w:r>
        <w:rPr>
          <w:rFonts w:ascii="Times New Roman"/>
          <w:b w:val="false"/>
          <w:i w:val="false"/>
          <w:color w:val="000000"/>
          <w:sz w:val="28"/>
        </w:rPr>
        <w:t xml:space="preserve">
      13) в графе </w:t>
      </w:r>
      <w:r>
        <w:rPr>
          <w:rFonts w:ascii="Times New Roman"/>
          <w:b/>
          <w:i w:val="false"/>
          <w:color w:val="000000"/>
          <w:sz w:val="28"/>
        </w:rPr>
        <w:t>"</w:t>
      </w:r>
      <w:r>
        <w:rPr>
          <w:rFonts w:ascii="Times New Roman"/>
          <w:b/>
          <w:i w:val="false"/>
          <w:color w:val="000000"/>
          <w:sz w:val="28"/>
        </w:rPr>
        <w:t>қолы</w:t>
      </w:r>
      <w:r>
        <w:rPr>
          <w:rFonts w:ascii="Times New Roman"/>
          <w:b/>
          <w:i w:val="false"/>
          <w:color w:val="000000"/>
          <w:sz w:val="28"/>
        </w:rPr>
        <w:t xml:space="preserve"> және</w:t>
      </w:r>
      <w:r>
        <w:rPr>
          <w:rFonts w:ascii="Times New Roman"/>
          <w:b/>
          <w:i w:val="false"/>
          <w:color w:val="000000"/>
          <w:sz w:val="28"/>
        </w:rPr>
        <w:t xml:space="preserve"> тегі</w:t>
      </w:r>
      <w:r>
        <w:rPr>
          <w:rFonts w:ascii="Times New Roman"/>
          <w:b/>
          <w:i w:val="false"/>
          <w:color w:val="000000"/>
          <w:sz w:val="28"/>
        </w:rPr>
        <w:t>/</w:t>
      </w:r>
      <w:r>
        <w:rPr>
          <w:rFonts w:ascii="Times New Roman"/>
          <w:b/>
          <w:i w:val="false"/>
          <w:color w:val="000000"/>
          <w:sz w:val="28"/>
        </w:rPr>
        <w:t>signature</w:t>
      </w:r>
      <w:r>
        <w:rPr>
          <w:rFonts w:ascii="Times New Roman"/>
          <w:b/>
          <w:i w:val="false"/>
          <w:color w:val="000000"/>
          <w:sz w:val="28"/>
        </w:rPr>
        <w:t xml:space="preserve"> and</w:t>
      </w:r>
      <w:r>
        <w:rPr>
          <w:rFonts w:ascii="Times New Roman"/>
          <w:b/>
          <w:i w:val="false"/>
          <w:color w:val="000000"/>
          <w:sz w:val="28"/>
        </w:rPr>
        <w:t xml:space="preserve"> surname</w:t>
      </w:r>
      <w:r>
        <w:rPr>
          <w:rFonts w:ascii="Times New Roman"/>
          <w:b/>
          <w:i w:val="false"/>
          <w:color w:val="000000"/>
          <w:sz w:val="28"/>
        </w:rPr>
        <w:t>"</w:t>
      </w:r>
      <w:r>
        <w:rPr>
          <w:rFonts w:ascii="Times New Roman"/>
          <w:b w:val="false"/>
          <w:i w:val="false"/>
          <w:color w:val="000000"/>
          <w:sz w:val="28"/>
        </w:rPr>
        <w:t xml:space="preserve"> ставится подпись и указывается фамилия уполномоченного сотрудника МИД РК и загранучреждений РК (уполномоченного сотрудника МВД РК), выдавшего визу;</w:t>
      </w:r>
      <w:r>
        <w:br/>
      </w:r>
      <w:r>
        <w:rPr>
          <w:rFonts w:ascii="Times New Roman"/>
          <w:b w:val="false"/>
          <w:i w:val="false"/>
          <w:color w:val="000000"/>
          <w:sz w:val="28"/>
        </w:rPr>
        <w:t xml:space="preserve">
      14) в графах корешка </w:t>
      </w:r>
      <w:r>
        <w:rPr>
          <w:rFonts w:ascii="Times New Roman"/>
          <w:b/>
          <w:i w:val="false"/>
          <w:color w:val="000000"/>
          <w:sz w:val="28"/>
        </w:rPr>
        <w:t>"</w:t>
      </w:r>
      <w:r>
        <w:rPr>
          <w:rFonts w:ascii="Times New Roman"/>
          <w:b/>
          <w:i w:val="false"/>
          <w:color w:val="000000"/>
          <w:sz w:val="28"/>
        </w:rPr>
        <w:t>азаматтығы</w:t>
      </w:r>
      <w:r>
        <w:rPr>
          <w:rFonts w:ascii="Times New Roman"/>
          <w:b/>
          <w:i w:val="false"/>
          <w:color w:val="000000"/>
          <w:sz w:val="28"/>
        </w:rPr>
        <w:t>/</w:t>
      </w:r>
      <w:r>
        <w:rPr>
          <w:rFonts w:ascii="Times New Roman"/>
          <w:b/>
          <w:i w:val="false"/>
          <w:color w:val="000000"/>
          <w:sz w:val="28"/>
        </w:rPr>
        <w:t>nationality</w:t>
      </w:r>
      <w:r>
        <w:rPr>
          <w:rFonts w:ascii="Times New Roman"/>
          <w:b/>
          <w:i w:val="false"/>
          <w:color w:val="000000"/>
          <w:sz w:val="28"/>
        </w:rPr>
        <w:t>"</w:t>
      </w:r>
      <w:r>
        <w:rPr>
          <w:rFonts w:ascii="Times New Roman"/>
          <w:b w:val="false"/>
          <w:i w:val="false"/>
          <w:color w:val="000000"/>
          <w:sz w:val="28"/>
        </w:rPr>
        <w:t xml:space="preserve"> и </w:t>
      </w:r>
      <w:r>
        <w:rPr>
          <w:rFonts w:ascii="Times New Roman"/>
          <w:b/>
          <w:i w:val="false"/>
          <w:color w:val="000000"/>
          <w:sz w:val="28"/>
        </w:rPr>
        <w:t>"</w:t>
      </w:r>
      <w:r>
        <w:rPr>
          <w:rFonts w:ascii="Times New Roman"/>
          <w:b/>
          <w:i w:val="false"/>
          <w:color w:val="000000"/>
          <w:sz w:val="28"/>
        </w:rPr>
        <w:t>түбіртек</w:t>
      </w:r>
      <w:r>
        <w:rPr>
          <w:rFonts w:ascii="Times New Roman"/>
          <w:b/>
          <w:i w:val="false"/>
          <w:color w:val="000000"/>
          <w:sz w:val="28"/>
        </w:rPr>
        <w:t xml:space="preserve"> №/</w:t>
      </w:r>
      <w:r>
        <w:rPr>
          <w:rFonts w:ascii="Times New Roman"/>
          <w:b/>
          <w:i w:val="false"/>
          <w:color w:val="000000"/>
          <w:sz w:val="28"/>
        </w:rPr>
        <w:t>receipt</w:t>
      </w:r>
      <w:r>
        <w:rPr>
          <w:rFonts w:ascii="Times New Roman"/>
          <w:b/>
          <w:i w:val="false"/>
          <w:color w:val="000000"/>
          <w:sz w:val="28"/>
        </w:rPr>
        <w:t xml:space="preserve"> №"</w:t>
      </w:r>
      <w:r>
        <w:rPr>
          <w:rFonts w:ascii="Times New Roman"/>
          <w:b w:val="false"/>
          <w:i w:val="false"/>
          <w:color w:val="000000"/>
          <w:sz w:val="28"/>
        </w:rPr>
        <w:t xml:space="preserve"> указываются соответственно гражданство и номер квитанции об уплате консульских сборов, в графе </w:t>
      </w:r>
      <w:r>
        <w:rPr>
          <w:rFonts w:ascii="Times New Roman"/>
          <w:b/>
          <w:i w:val="false"/>
          <w:color w:val="000000"/>
          <w:sz w:val="28"/>
        </w:rPr>
        <w:t>"</w:t>
      </w:r>
      <w:r>
        <w:rPr>
          <w:rFonts w:ascii="Times New Roman"/>
          <w:b/>
          <w:i w:val="false"/>
          <w:color w:val="000000"/>
          <w:sz w:val="28"/>
        </w:rPr>
        <w:t>ескертпе</w:t>
      </w:r>
      <w:r>
        <w:rPr>
          <w:rFonts w:ascii="Times New Roman"/>
          <w:b/>
          <w:i w:val="false"/>
          <w:color w:val="000000"/>
          <w:sz w:val="28"/>
        </w:rPr>
        <w:t>/</w:t>
      </w:r>
      <w:r>
        <w:rPr>
          <w:rFonts w:ascii="Times New Roman"/>
          <w:b/>
          <w:i w:val="false"/>
          <w:color w:val="000000"/>
          <w:sz w:val="28"/>
        </w:rPr>
        <w:t>remarks</w:t>
      </w:r>
      <w:r>
        <w:rPr>
          <w:rFonts w:ascii="Times New Roman"/>
          <w:b/>
          <w:i w:val="false"/>
          <w:color w:val="000000"/>
          <w:sz w:val="28"/>
        </w:rPr>
        <w:t>"</w:t>
      </w:r>
      <w:r>
        <w:rPr>
          <w:rFonts w:ascii="Times New Roman"/>
          <w:b w:val="false"/>
          <w:i w:val="false"/>
          <w:color w:val="000000"/>
          <w:sz w:val="28"/>
        </w:rPr>
        <w:t xml:space="preserve"> - примечания.</w:t>
      </w:r>
      <w:r>
        <w:br/>
      </w:r>
      <w:r>
        <w:rPr>
          <w:rFonts w:ascii="Times New Roman"/>
          <w:b w:val="false"/>
          <w:i w:val="false"/>
          <w:color w:val="000000"/>
          <w:sz w:val="28"/>
        </w:rPr>
        <w:t xml:space="preserve">
      В случае, если в период пребывания получателя визы в Республике Казахстан проездной документ становится непригодным к дальнейшему использованию, и его владельцем предоставлен новый проездной документ, в него вклеивается новая виза с указанием всех реквизитов прежней визы, кроме реквизитов, указанных в следующих графах визовой наклейки: "берілген жері", "берілген күні", "қолы және тегі" и "қосымша мәліметтер". </w:t>
      </w:r>
      <w:r>
        <w:br/>
      </w:r>
      <w:r>
        <w:rPr>
          <w:rFonts w:ascii="Times New Roman"/>
          <w:b w:val="false"/>
          <w:i w:val="false"/>
          <w:color w:val="000000"/>
          <w:sz w:val="28"/>
        </w:rPr>
        <w:t xml:space="preserve">
      В графе визовой наклейки "қосымша мәліметтер" указывается номер визы, подлежащей переносу, одновременно производится ее аннулирование.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8" w:id="79"/>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79"/>
        </w:tc>
      </w:tr>
    </w:tbl>
    <w:bookmarkStart w:name="z203" w:id="80"/>
    <w:p>
      <w:pPr>
        <w:spacing w:after="0"/>
        <w:ind w:left="0"/>
        <w:jc w:val="left"/>
      </w:pPr>
      <w:r>
        <w:rPr>
          <w:rFonts w:ascii="Times New Roman"/>
          <w:b/>
          <w:i w:val="false"/>
          <w:color w:val="000000"/>
        </w:rPr>
        <w:t xml:space="preserve"> 
Список документов, представляемых в МВД РК</w:t>
      </w:r>
      <w:r>
        <w:br/>
      </w:r>
      <w:r>
        <w:rPr>
          <w:rFonts w:ascii="Times New Roman"/>
          <w:b/>
          <w:i w:val="false"/>
          <w:color w:val="000000"/>
        </w:rPr>
        <w:t>
для оформления виз</w:t>
      </w:r>
    </w:p>
    <w:bookmarkEnd w:id="80"/>
    <w:bookmarkStart w:name="z204" w:id="81"/>
    <w:p>
      <w:pPr>
        <w:spacing w:after="0"/>
        <w:ind w:left="0"/>
        <w:jc w:val="both"/>
      </w:pPr>
      <w:r>
        <w:rPr>
          <w:rFonts w:ascii="Times New Roman"/>
          <w:b w:val="false"/>
          <w:i w:val="false"/>
          <w:color w:val="000000"/>
          <w:sz w:val="28"/>
        </w:rPr>
        <w:t>
      1. Письменное обращение физического лица о выдаче визы.</w:t>
      </w:r>
      <w:r>
        <w:br/>
      </w:r>
      <w:r>
        <w:rPr>
          <w:rFonts w:ascii="Times New Roman"/>
          <w:b w:val="false"/>
          <w:i w:val="false"/>
          <w:color w:val="000000"/>
          <w:sz w:val="28"/>
        </w:rPr>
        <w:t>
</w:t>
      </w:r>
      <w:r>
        <w:rPr>
          <w:rFonts w:ascii="Times New Roman"/>
          <w:b w:val="false"/>
          <w:i w:val="false"/>
          <w:color w:val="000000"/>
          <w:sz w:val="28"/>
        </w:rPr>
        <w:t>
      2. Проездной документ, предоставляющий право на пересечение Государственной границы Республики Казахстан, отвечающий требованиям Правил.</w:t>
      </w:r>
      <w:r>
        <w:br/>
      </w:r>
      <w:r>
        <w:rPr>
          <w:rFonts w:ascii="Times New Roman"/>
          <w:b w:val="false"/>
          <w:i w:val="false"/>
          <w:color w:val="000000"/>
          <w:sz w:val="28"/>
        </w:rPr>
        <w:t>
</w:t>
      </w:r>
      <w:r>
        <w:rPr>
          <w:rFonts w:ascii="Times New Roman"/>
          <w:b w:val="false"/>
          <w:i w:val="false"/>
          <w:color w:val="000000"/>
          <w:sz w:val="28"/>
        </w:rPr>
        <w:t>
      3. Квитанция об уплате государственной пошлины.</w:t>
      </w:r>
      <w:r>
        <w:br/>
      </w:r>
      <w:r>
        <w:rPr>
          <w:rFonts w:ascii="Times New Roman"/>
          <w:b w:val="false"/>
          <w:i w:val="false"/>
          <w:color w:val="000000"/>
          <w:sz w:val="28"/>
        </w:rPr>
        <w:t>
</w:t>
      </w:r>
      <w:r>
        <w:rPr>
          <w:rFonts w:ascii="Times New Roman"/>
          <w:b w:val="false"/>
          <w:i w:val="false"/>
          <w:color w:val="000000"/>
          <w:sz w:val="28"/>
        </w:rPr>
        <w:t>
      4. Один из документов, указанных в </w:t>
      </w:r>
      <w:r>
        <w:rPr>
          <w:rFonts w:ascii="Times New Roman"/>
          <w:b w:val="false"/>
          <w:i w:val="false"/>
          <w:color w:val="000000"/>
          <w:sz w:val="28"/>
        </w:rPr>
        <w:t>пунктах 43</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w:t>
      </w:r>
      <w:r>
        <w:rPr>
          <w:rFonts w:ascii="Times New Roman"/>
          <w:b w:val="false"/>
          <w:i w:val="false"/>
          <w:color w:val="000000"/>
          <w:sz w:val="28"/>
        </w:rPr>
        <w:t>76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9" w:id="82"/>
          <w:p>
            <w:pPr>
              <w:spacing w:after="20"/>
              <w:ind w:left="20"/>
              <w:jc w:val="both"/>
            </w:pPr>
            <w:r>
              <w:rPr>
                <w:rFonts w:ascii="Times New Roman"/>
                <w:b w:val="false"/>
                <w:i w:val="false"/>
                <w:color w:val="000000"/>
                <w:sz w:val="20"/>
              </w:rPr>
              <w:t>
Приложение 14</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82"/>
        </w:tc>
      </w:tr>
    </w:tbl>
    <w:bookmarkStart w:name="z208" w:id="83"/>
    <w:p>
      <w:pPr>
        <w:spacing w:after="0"/>
        <w:ind w:left="0"/>
        <w:jc w:val="left"/>
      </w:pPr>
      <w:r>
        <w:rPr>
          <w:rFonts w:ascii="Times New Roman"/>
          <w:b/>
          <w:i w:val="false"/>
          <w:color w:val="000000"/>
        </w:rPr>
        <w:t xml:space="preserve"> 
Список дополнительных документов, необходимых для оформления</w:t>
      </w:r>
      <w:r>
        <w:br/>
      </w:r>
      <w:r>
        <w:rPr>
          <w:rFonts w:ascii="Times New Roman"/>
          <w:b/>
          <w:i w:val="false"/>
          <w:color w:val="000000"/>
        </w:rPr>
        <w:t>
виз Республики Казахстан</w:t>
      </w:r>
    </w:p>
    <w:bookmarkEnd w:id="83"/>
    <w:bookmarkStart w:name="z266" w:id="84"/>
    <w:p>
      <w:pPr>
        <w:spacing w:after="0"/>
        <w:ind w:left="0"/>
        <w:jc w:val="both"/>
      </w:pPr>
      <w:r>
        <w:rPr>
          <w:rFonts w:ascii="Times New Roman"/>
          <w:b w:val="false"/>
          <w:i w:val="false"/>
          <w:color w:val="000000"/>
          <w:sz w:val="28"/>
        </w:rPr>
        <w:t>
      1. Копия аккредитационного удостоверения, выданного МИД РК сотрудникам дипломатических представительств, работникам консульских учреждений иностранных государств, сотрудникам международных организаций и их представительств, аккредитованных в Республике Казахстан, и приравненным к ним лицам, а также членам их семей;</w:t>
      </w:r>
      <w:r>
        <w:br/>
      </w:r>
      <w:r>
        <w:rPr>
          <w:rFonts w:ascii="Times New Roman"/>
          <w:b w:val="false"/>
          <w:i w:val="false"/>
          <w:color w:val="000000"/>
          <w:sz w:val="28"/>
        </w:rPr>
        <w:t>
</w:t>
      </w:r>
      <w:r>
        <w:rPr>
          <w:rFonts w:ascii="Times New Roman"/>
          <w:b w:val="false"/>
          <w:i w:val="false"/>
          <w:color w:val="000000"/>
          <w:sz w:val="28"/>
        </w:rPr>
        <w:t>
      2. Вербальная нота дипломатических представительств, консульских учреждений иностранных государств, международных организаций, аккредитованных в Республике Казахстан о назначении сотрудника/работника, а в случае ротации, с подтверждением о сдаче предыдущим сотрудником/работником своего аккредитационного удостоверения в МИД РК.</w:t>
      </w:r>
      <w:r>
        <w:br/>
      </w:r>
      <w:r>
        <w:rPr>
          <w:rFonts w:ascii="Times New Roman"/>
          <w:b w:val="false"/>
          <w:i w:val="false"/>
          <w:color w:val="000000"/>
          <w:sz w:val="28"/>
        </w:rPr>
        <w:t>
</w:t>
      </w:r>
      <w:r>
        <w:rPr>
          <w:rFonts w:ascii="Times New Roman"/>
          <w:b w:val="false"/>
          <w:i w:val="false"/>
          <w:color w:val="000000"/>
          <w:sz w:val="28"/>
        </w:rPr>
        <w:t>
      3. Копия разрешения на осуществление международных перевозок.</w:t>
      </w:r>
      <w:r>
        <w:br/>
      </w:r>
      <w:r>
        <w:rPr>
          <w:rFonts w:ascii="Times New Roman"/>
          <w:b w:val="false"/>
          <w:i w:val="false"/>
          <w:color w:val="000000"/>
          <w:sz w:val="28"/>
        </w:rPr>
        <w:t>
</w:t>
      </w:r>
      <w:r>
        <w:rPr>
          <w:rFonts w:ascii="Times New Roman"/>
          <w:b w:val="false"/>
          <w:i w:val="false"/>
          <w:color w:val="000000"/>
          <w:sz w:val="28"/>
        </w:rPr>
        <w:t>
      4. Копии документов, подтверждающих принадлежность к казахской национальности.</w:t>
      </w:r>
      <w:r>
        <w:br/>
      </w:r>
      <w:r>
        <w:rPr>
          <w:rFonts w:ascii="Times New Roman"/>
          <w:b w:val="false"/>
          <w:i w:val="false"/>
          <w:color w:val="000000"/>
          <w:sz w:val="28"/>
        </w:rPr>
        <w:t>
</w:t>
      </w:r>
      <w:r>
        <w:rPr>
          <w:rFonts w:ascii="Times New Roman"/>
          <w:b w:val="false"/>
          <w:i w:val="false"/>
          <w:color w:val="000000"/>
          <w:sz w:val="28"/>
        </w:rPr>
        <w:t>
      5. Подтверждение о приеме иностранца туристской организацией Республики Казахстан, имеющей лицензию на право осуществления туроператорской, турагентской деятельности, услуг инструктора туризма.</w:t>
      </w:r>
      <w:r>
        <w:br/>
      </w:r>
      <w:r>
        <w:rPr>
          <w:rFonts w:ascii="Times New Roman"/>
          <w:b w:val="false"/>
          <w:i w:val="false"/>
          <w:color w:val="000000"/>
          <w:sz w:val="28"/>
        </w:rPr>
        <w:t>
</w:t>
      </w:r>
      <w:r>
        <w:rPr>
          <w:rFonts w:ascii="Times New Roman"/>
          <w:b w:val="false"/>
          <w:i w:val="false"/>
          <w:color w:val="000000"/>
          <w:sz w:val="28"/>
        </w:rPr>
        <w:t>
      6. Документ о захоронении в Республике Казахстан родственника.</w:t>
      </w:r>
      <w:r>
        <w:br/>
      </w:r>
      <w:r>
        <w:rPr>
          <w:rFonts w:ascii="Times New Roman"/>
          <w:b w:val="false"/>
          <w:i w:val="false"/>
          <w:color w:val="000000"/>
          <w:sz w:val="28"/>
        </w:rPr>
        <w:t>
</w:t>
      </w:r>
      <w:r>
        <w:rPr>
          <w:rFonts w:ascii="Times New Roman"/>
          <w:b w:val="false"/>
          <w:i w:val="false"/>
          <w:color w:val="000000"/>
          <w:sz w:val="28"/>
        </w:rPr>
        <w:t>
      7. Копия свидетельства о смерти или иного документа, подтверждающего факт смерти.</w:t>
      </w:r>
      <w:r>
        <w:br/>
      </w:r>
      <w:r>
        <w:rPr>
          <w:rFonts w:ascii="Times New Roman"/>
          <w:b w:val="false"/>
          <w:i w:val="false"/>
          <w:color w:val="000000"/>
          <w:sz w:val="28"/>
        </w:rPr>
        <w:t>
</w:t>
      </w:r>
      <w:r>
        <w:rPr>
          <w:rFonts w:ascii="Times New Roman"/>
          <w:b w:val="false"/>
          <w:i w:val="false"/>
          <w:color w:val="000000"/>
          <w:sz w:val="28"/>
        </w:rPr>
        <w:t>
      8. Копия документа, подтверждающего факт болезни родных/близких.</w:t>
      </w:r>
      <w:r>
        <w:br/>
      </w:r>
      <w:r>
        <w:rPr>
          <w:rFonts w:ascii="Times New Roman"/>
          <w:b w:val="false"/>
          <w:i w:val="false"/>
          <w:color w:val="000000"/>
          <w:sz w:val="28"/>
        </w:rPr>
        <w:t>
</w:t>
      </w:r>
      <w:r>
        <w:rPr>
          <w:rFonts w:ascii="Times New Roman"/>
          <w:b w:val="false"/>
          <w:i w:val="false"/>
          <w:color w:val="000000"/>
          <w:sz w:val="28"/>
        </w:rPr>
        <w:t>
      9. Копия водительского удостоверения.</w:t>
      </w:r>
      <w:r>
        <w:br/>
      </w:r>
      <w:r>
        <w:rPr>
          <w:rFonts w:ascii="Times New Roman"/>
          <w:b w:val="false"/>
          <w:i w:val="false"/>
          <w:color w:val="000000"/>
          <w:sz w:val="28"/>
        </w:rPr>
        <w:t>
</w:t>
      </w:r>
      <w:r>
        <w:rPr>
          <w:rFonts w:ascii="Times New Roman"/>
          <w:b w:val="false"/>
          <w:i w:val="false"/>
          <w:color w:val="000000"/>
          <w:sz w:val="28"/>
        </w:rPr>
        <w:t>
      10. Копия справки о выходе из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11. Копия справки об утрате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12. Копия свидетельства о рождении.</w:t>
      </w:r>
      <w:r>
        <w:br/>
      </w:r>
      <w:r>
        <w:rPr>
          <w:rFonts w:ascii="Times New Roman"/>
          <w:b w:val="false"/>
          <w:i w:val="false"/>
          <w:color w:val="000000"/>
          <w:sz w:val="28"/>
        </w:rPr>
        <w:t>
</w:t>
      </w:r>
      <w:r>
        <w:rPr>
          <w:rFonts w:ascii="Times New Roman"/>
          <w:b w:val="false"/>
          <w:i w:val="false"/>
          <w:color w:val="000000"/>
          <w:sz w:val="28"/>
        </w:rPr>
        <w:t>
      13. Копия свидетельства о заключении брака.</w:t>
      </w:r>
      <w:r>
        <w:br/>
      </w:r>
      <w:r>
        <w:rPr>
          <w:rFonts w:ascii="Times New Roman"/>
          <w:b w:val="false"/>
          <w:i w:val="false"/>
          <w:color w:val="000000"/>
          <w:sz w:val="28"/>
        </w:rPr>
        <w:t>
</w:t>
      </w:r>
      <w:r>
        <w:rPr>
          <w:rFonts w:ascii="Times New Roman"/>
          <w:b w:val="false"/>
          <w:i w:val="false"/>
          <w:color w:val="000000"/>
          <w:sz w:val="28"/>
        </w:rPr>
        <w:t>
      14. Копия удостоверения личности.</w:t>
      </w:r>
      <w:r>
        <w:br/>
      </w:r>
      <w:r>
        <w:rPr>
          <w:rFonts w:ascii="Times New Roman"/>
          <w:b w:val="false"/>
          <w:i w:val="false"/>
          <w:color w:val="000000"/>
          <w:sz w:val="28"/>
        </w:rPr>
        <w:t>
</w:t>
      </w:r>
      <w:r>
        <w:rPr>
          <w:rFonts w:ascii="Times New Roman"/>
          <w:b w:val="false"/>
          <w:i w:val="false"/>
          <w:color w:val="000000"/>
          <w:sz w:val="28"/>
        </w:rPr>
        <w:t>
      15. Страховой полис.</w:t>
      </w:r>
      <w:r>
        <w:br/>
      </w:r>
      <w:r>
        <w:rPr>
          <w:rFonts w:ascii="Times New Roman"/>
          <w:b w:val="false"/>
          <w:i w:val="false"/>
          <w:color w:val="000000"/>
          <w:sz w:val="28"/>
        </w:rPr>
        <w:t>
</w:t>
      </w:r>
      <w:r>
        <w:rPr>
          <w:rFonts w:ascii="Times New Roman"/>
          <w:b w:val="false"/>
          <w:i w:val="false"/>
          <w:color w:val="000000"/>
          <w:sz w:val="28"/>
        </w:rPr>
        <w:t>
      16. Бронь гостиницы.</w:t>
      </w:r>
      <w:r>
        <w:br/>
      </w:r>
      <w:r>
        <w:rPr>
          <w:rFonts w:ascii="Times New Roman"/>
          <w:b w:val="false"/>
          <w:i w:val="false"/>
          <w:color w:val="000000"/>
          <w:sz w:val="28"/>
        </w:rPr>
        <w:t>
</w:t>
      </w:r>
      <w:r>
        <w:rPr>
          <w:rFonts w:ascii="Times New Roman"/>
          <w:b w:val="false"/>
          <w:i w:val="false"/>
          <w:color w:val="000000"/>
          <w:sz w:val="28"/>
        </w:rPr>
        <w:t>
      17. Медицинская справка о состоянии здоровья.</w:t>
      </w:r>
      <w:r>
        <w:br/>
      </w:r>
      <w:r>
        <w:rPr>
          <w:rFonts w:ascii="Times New Roman"/>
          <w:b w:val="false"/>
          <w:i w:val="false"/>
          <w:color w:val="000000"/>
          <w:sz w:val="28"/>
        </w:rPr>
        <w:t>
</w:t>
      </w:r>
      <w:r>
        <w:rPr>
          <w:rFonts w:ascii="Times New Roman"/>
          <w:b w:val="false"/>
          <w:i w:val="false"/>
          <w:color w:val="000000"/>
          <w:sz w:val="28"/>
        </w:rPr>
        <w:t>
      18. Справка с места работы.</w:t>
      </w:r>
      <w:r>
        <w:br/>
      </w:r>
      <w:r>
        <w:rPr>
          <w:rFonts w:ascii="Times New Roman"/>
          <w:b w:val="false"/>
          <w:i w:val="false"/>
          <w:color w:val="000000"/>
          <w:sz w:val="28"/>
        </w:rPr>
        <w:t>
</w:t>
      </w:r>
      <w:r>
        <w:rPr>
          <w:rFonts w:ascii="Times New Roman"/>
          <w:b w:val="false"/>
          <w:i w:val="false"/>
          <w:color w:val="000000"/>
          <w:sz w:val="28"/>
        </w:rPr>
        <w:t>
      19. Копии оформленной визы или других оснований, дающих право на въезд в страну следования.</w:t>
      </w:r>
      <w:r>
        <w:br/>
      </w:r>
      <w:r>
        <w:rPr>
          <w:rFonts w:ascii="Times New Roman"/>
          <w:b w:val="false"/>
          <w:i w:val="false"/>
          <w:color w:val="000000"/>
          <w:sz w:val="28"/>
        </w:rPr>
        <w:t>
</w:t>
      </w:r>
      <w:r>
        <w:rPr>
          <w:rFonts w:ascii="Times New Roman"/>
          <w:b w:val="false"/>
          <w:i w:val="false"/>
          <w:color w:val="000000"/>
          <w:sz w:val="28"/>
        </w:rPr>
        <w:t>
      20. Бронь или копия авиа- или железнодорожного билета.</w:t>
      </w:r>
      <w:r>
        <w:br/>
      </w:r>
      <w:r>
        <w:rPr>
          <w:rFonts w:ascii="Times New Roman"/>
          <w:b w:val="false"/>
          <w:i w:val="false"/>
          <w:color w:val="000000"/>
          <w:sz w:val="28"/>
        </w:rPr>
        <w:t>
</w:t>
      </w:r>
      <w:r>
        <w:rPr>
          <w:rFonts w:ascii="Times New Roman"/>
          <w:b w:val="false"/>
          <w:i w:val="false"/>
          <w:color w:val="000000"/>
          <w:sz w:val="28"/>
        </w:rPr>
        <w:t>
      21. Документы на транспортное средство.</w:t>
      </w:r>
      <w:r>
        <w:br/>
      </w:r>
      <w:r>
        <w:rPr>
          <w:rFonts w:ascii="Times New Roman"/>
          <w:b w:val="false"/>
          <w:i w:val="false"/>
          <w:color w:val="000000"/>
          <w:sz w:val="28"/>
        </w:rPr>
        <w:t>
</w:t>
      </w:r>
      <w:r>
        <w:rPr>
          <w:rFonts w:ascii="Times New Roman"/>
          <w:b w:val="false"/>
          <w:i w:val="false"/>
          <w:color w:val="000000"/>
          <w:sz w:val="28"/>
        </w:rPr>
        <w:t>
      22. Диплом об окончании высшего учебного заведения.</w:t>
      </w:r>
      <w:r>
        <w:br/>
      </w:r>
      <w:r>
        <w:rPr>
          <w:rFonts w:ascii="Times New Roman"/>
          <w:b w:val="false"/>
          <w:i w:val="false"/>
          <w:color w:val="000000"/>
          <w:sz w:val="28"/>
        </w:rPr>
        <w:t>
</w:t>
      </w:r>
      <w:r>
        <w:rPr>
          <w:rFonts w:ascii="Times New Roman"/>
          <w:b w:val="false"/>
          <w:i w:val="false"/>
          <w:color w:val="000000"/>
          <w:sz w:val="28"/>
        </w:rPr>
        <w:t>
      23. Книга регистрации жильцов или адресная справка.</w:t>
      </w:r>
      <w:r>
        <w:br/>
      </w:r>
      <w:r>
        <w:rPr>
          <w:rFonts w:ascii="Times New Roman"/>
          <w:b w:val="false"/>
          <w:i w:val="false"/>
          <w:color w:val="000000"/>
          <w:sz w:val="28"/>
        </w:rPr>
        <w:t>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0" w:id="85"/>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85"/>
        </w:tc>
      </w:tr>
    </w:tbl>
    <w:tbl>
      <w:tblPr>
        <w:tblW w:w="0" w:type="auto"/>
        <w:tblCellSpacing w:w="0" w:type="auto"/>
        <w:tblBorders>
          <w:top w:val="none"/>
          <w:left w:val="none"/>
          <w:bottom w:val="none"/>
          <w:right w:val="none"/>
          <w:insideH w:val="none"/>
          <w:insideV w:val="none"/>
        </w:tblBorders>
      </w:tblPr>
      <w:tblGrid>
        <w:gridCol w:w="371"/>
        <w:gridCol w:w="3727"/>
        <w:gridCol w:w="8202"/>
      </w:tblGrid>
      <w:tr>
        <w:trPr>
          <w:trHeight w:val="30" w:hRule="atLeast"/>
        </w:trPr>
        <w:tc>
          <w:tcPr>
            <w:tcW w:w="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w:t>
            </w:r>
            <w:r>
              <w:br/>
            </w:r>
            <w:r>
              <w:rPr>
                <w:rFonts w:ascii="Times New Roman"/>
                <w:b w:val="false"/>
                <w:i w:val="false"/>
                <w:color w:val="000000"/>
                <w:sz w:val="20"/>
              </w:rPr>
              <w:t>
</w:t>
            </w:r>
            <w:r>
              <w:rPr>
                <w:rFonts w:ascii="Times New Roman"/>
                <w:b/>
                <w:i w:val="false"/>
                <w:color w:val="000000"/>
                <w:sz w:val="20"/>
              </w:rPr>
              <w:t>ВИЗОВАЯ АНКЕТА</w:t>
            </w:r>
            <w:r>
              <w:br/>
            </w:r>
            <w:r>
              <w:rPr>
                <w:rFonts w:ascii="Times New Roman"/>
                <w:b w:val="false"/>
                <w:i w:val="false"/>
                <w:color w:val="000000"/>
                <w:sz w:val="20"/>
              </w:rPr>
              <w:t>
 </w:t>
            </w:r>
          </w:p>
        </w:tc>
        <w:tc>
          <w:tcPr>
            <w:tcW w:w="3727" w:type="dxa"/>
            <w:tcBorders/>
            <w:tcMar>
              <w:top w:w="15" w:type="dxa"/>
              <w:left w:w="15" w:type="dxa"/>
              <w:bottom w:w="15" w:type="dxa"/>
              <w:right w:w="15" w:type="dxa"/>
            </w:tcMar>
            <w:vAlign w:val="center"/>
          </w:tcPr>
          <w:p>
            <w:pPr>
              <w:spacing w:after="20"/>
              <w:ind w:left="20"/>
              <w:jc w:val="both"/>
            </w:pPr>
            <w:r>
              <w:drawing>
                <wp:inline distT="0" distB="0" distL="0" distR="0">
                  <wp:extent cx="965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65200" cy="990600"/>
                          </a:xfrm>
                          <a:prstGeom prst="rect">
                            <a:avLst/>
                          </a:prstGeom>
                        </pic:spPr>
                      </pic:pic>
                    </a:graphicData>
                  </a:graphic>
                </wp:inline>
              </w:drawing>
            </w:r>
            <w:r>
              <w:br/>
            </w:r>
            <w:r>
              <w:rPr>
                <w:rFonts w:ascii="Times New Roman"/>
                <w:b w:val="false"/>
                <w:i w:val="false"/>
                <w:color w:val="000000"/>
                <w:sz w:val="20"/>
              </w:rPr>
              <w:t>
 </w:t>
            </w:r>
          </w:p>
        </w:tc>
        <w:tc>
          <w:tcPr>
            <w:tcW w:w="8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The</w:t>
            </w:r>
            <w:r>
              <w:rPr>
                <w:rFonts w:ascii="Times New Roman"/>
                <w:b/>
                <w:i w:val="false"/>
                <w:color w:val="000000"/>
                <w:sz w:val="20"/>
              </w:rPr>
              <w:t xml:space="preserve"> Republic</w:t>
            </w:r>
            <w:r>
              <w:rPr>
                <w:rFonts w:ascii="Times New Roman"/>
                <w:b/>
                <w:i w:val="false"/>
                <w:color w:val="000000"/>
                <w:sz w:val="20"/>
              </w:rPr>
              <w:t xml:space="preserve"> of</w:t>
            </w:r>
            <w:r>
              <w:rPr>
                <w:rFonts w:ascii="Times New Roman"/>
                <w:b/>
                <w:i w:val="false"/>
                <w:color w:val="000000"/>
                <w:sz w:val="20"/>
              </w:rPr>
              <w:t xml:space="preserve"> Kazakhstan</w:t>
            </w:r>
            <w:r>
              <w:br/>
            </w:r>
            <w:r>
              <w:rPr>
                <w:rFonts w:ascii="Times New Roman"/>
                <w:b w:val="false"/>
                <w:i w:val="false"/>
                <w:color w:val="000000"/>
                <w:sz w:val="20"/>
              </w:rPr>
              <w:t>
</w:t>
            </w:r>
            <w:r>
              <w:rPr>
                <w:rFonts w:ascii="Times New Roman"/>
                <w:b/>
                <w:i w:val="false"/>
                <w:color w:val="000000"/>
                <w:sz w:val="20"/>
              </w:rPr>
              <w:t>VISA APPLICATION FORM</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407"/>
        <w:gridCol w:w="53"/>
        <w:gridCol w:w="53"/>
        <w:gridCol w:w="53"/>
        <w:gridCol w:w="53"/>
        <w:gridCol w:w="53"/>
        <w:gridCol w:w="53"/>
        <w:gridCol w:w="53"/>
        <w:gridCol w:w="53"/>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0"/>
        <w:gridCol w:w="12407"/>
        <w:gridCol w:w="716"/>
      </w:tblGrid>
      <w:tr>
        <w:trPr>
          <w:trHeight w:val="30" w:hRule="atLeast"/>
        </w:trPr>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Внимание!</w:t>
            </w:r>
            <w:r>
              <w:br/>
            </w:r>
            <w:r>
              <w:rPr>
                <w:rFonts w:ascii="Times New Roman"/>
                <w:b w:val="false"/>
                <w:i w:val="false"/>
                <w:color w:val="000000"/>
                <w:sz w:val="20"/>
              </w:rPr>
              <w:t>
Анкета заполняется печатными буквами, без исправлений.</w:t>
            </w:r>
            <w:r>
              <w:br/>
            </w:r>
            <w:r>
              <w:rPr>
                <w:rFonts w:ascii="Times New Roman"/>
                <w:b w:val="false"/>
                <w:i w:val="false"/>
                <w:color w:val="000000"/>
                <w:sz w:val="20"/>
              </w:rPr>
              <w:t>
Неправильно заполненная анкета может послужить отказом в выдаче визы.</w:t>
            </w:r>
            <w:r>
              <w:br/>
            </w:r>
            <w:r>
              <w:rPr>
                <w:rFonts w:ascii="Times New Roman"/>
                <w:b w:val="false"/>
                <w:i w:val="false"/>
                <w:color w:val="000000"/>
                <w:sz w:val="20"/>
              </w:rPr>
              <w:t>
</w:t>
            </w:r>
            <w:r>
              <w:rPr>
                <w:rFonts w:ascii="Times New Roman"/>
                <w:b w:val="false"/>
                <w:i w:val="false"/>
                <w:color w:val="000000"/>
                <w:sz w:val="20"/>
                <w:u w:val="single"/>
              </w:rPr>
              <w:t>Attention</w:t>
            </w:r>
            <w:r>
              <w:rPr>
                <w:rFonts w:ascii="Times New Roman"/>
                <w:b w:val="false"/>
                <w:i w:val="false"/>
                <w:color w:val="000000"/>
                <w:sz w:val="20"/>
                <w:u w:val="single"/>
              </w:rPr>
              <w:t xml:space="preserve">! </w:t>
            </w:r>
            <w:r>
              <w:br/>
            </w:r>
            <w:r>
              <w:rPr>
                <w:rFonts w:ascii="Times New Roman"/>
                <w:b w:val="false"/>
                <w:i w:val="false"/>
                <w:color w:val="000000"/>
                <w:sz w:val="20"/>
              </w:rPr>
              <w:t>
Application form should be filled in fully and accurately, in block letters.</w:t>
            </w:r>
            <w:r>
              <w:br/>
            </w:r>
            <w:r>
              <w:rPr>
                <w:rFonts w:ascii="Times New Roman"/>
                <w:b w:val="false"/>
                <w:i w:val="false"/>
                <w:color w:val="000000"/>
                <w:sz w:val="20"/>
              </w:rPr>
              <w:t>
Wrong filling of application form can become a cause of refuse in issue of entry visa.</w:t>
            </w:r>
            <w:r>
              <w:br/>
            </w:r>
            <w:r>
              <w:rPr>
                <w:rFonts w:ascii="Times New Roman"/>
                <w:b w:val="false"/>
                <w:i w:val="false"/>
                <w:color w:val="000000"/>
                <w:sz w:val="20"/>
              </w:rPr>
              <w:t xml:space="preserve">
1. </w:t>
            </w:r>
            <w:r>
              <w:rPr>
                <w:rFonts w:ascii="Times New Roman"/>
                <w:b/>
                <w:i w:val="false"/>
                <w:color w:val="000000"/>
                <w:sz w:val="20"/>
              </w:rPr>
              <w:t>Фамилия</w:t>
            </w:r>
            <w:r>
              <w:rPr>
                <w:rFonts w:ascii="Times New Roman"/>
                <w:b w:val="false"/>
                <w:i w:val="false"/>
                <w:color w:val="000000"/>
                <w:sz w:val="20"/>
              </w:rPr>
              <w:t>/ Surname (s): _________________________________</w:t>
            </w:r>
            <w:r>
              <w:br/>
            </w:r>
            <w:r>
              <w:rPr>
                <w:rFonts w:ascii="Times New Roman"/>
                <w:b w:val="false"/>
                <w:i w:val="false"/>
                <w:color w:val="000000"/>
                <w:sz w:val="20"/>
              </w:rPr>
              <w:t xml:space="preserve">
2. </w:t>
            </w:r>
            <w:r>
              <w:rPr>
                <w:rFonts w:ascii="Times New Roman"/>
                <w:b/>
                <w:i w:val="false"/>
                <w:color w:val="000000"/>
                <w:sz w:val="20"/>
              </w:rPr>
              <w:t>Имя</w:t>
            </w:r>
            <w:r>
              <w:rPr>
                <w:rFonts w:ascii="Times New Roman"/>
                <w:b w:val="false"/>
                <w:i w:val="false"/>
                <w:color w:val="000000"/>
                <w:sz w:val="20"/>
              </w:rPr>
              <w:t>/First names: ______________________________________</w:t>
            </w:r>
            <w:r>
              <w:br/>
            </w:r>
            <w:r>
              <w:rPr>
                <w:rFonts w:ascii="Times New Roman"/>
                <w:b w:val="false"/>
                <w:i w:val="false"/>
                <w:color w:val="000000"/>
                <w:sz w:val="20"/>
              </w:rPr>
              <w:t xml:space="preserve">
3. </w:t>
            </w:r>
            <w:r>
              <w:rPr>
                <w:rFonts w:ascii="Times New Roman"/>
                <w:b/>
                <w:i w:val="false"/>
                <w:color w:val="000000"/>
                <w:sz w:val="20"/>
              </w:rPr>
              <w:t>Другие имя и фамилия</w:t>
            </w:r>
            <w:r>
              <w:rPr>
                <w:rFonts w:ascii="Times New Roman"/>
                <w:b w:val="false"/>
                <w:i w:val="false"/>
                <w:color w:val="000000"/>
                <w:sz w:val="20"/>
              </w:rPr>
              <w:t xml:space="preserve"> /other names and surnames: __________________________________________________________</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фотосуреi</w:t>
                  </w:r>
                  <w:r>
                    <w:br/>
                  </w:r>
                  <w:r>
                    <w:rPr>
                      <w:rFonts w:ascii="Times New Roman"/>
                      <w:b w:val="false"/>
                      <w:i w:val="false"/>
                      <w:color w:val="000000"/>
                      <w:sz w:val="20"/>
                    </w:rPr>
                    <w:t>
photo</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фотосуреi</w:t>
            </w:r>
            <w:r>
              <w:br/>
            </w:r>
            <w:r>
              <w:rPr>
                <w:rFonts w:ascii="Times New Roman"/>
                <w:b w:val="false"/>
                <w:i w:val="false"/>
                <w:color w:val="000000"/>
                <w:sz w:val="20"/>
              </w:rPr>
              <w:t>
photo</w:t>
            </w:r>
            <w:r>
              <w:br/>
            </w:r>
            <w:r>
              <w:rPr>
                <w:rFonts w:ascii="Times New Roman"/>
                <w:b w:val="false"/>
                <w:i w:val="false"/>
                <w:color w:val="000000"/>
                <w:sz w:val="20"/>
              </w:rPr>
              <w:t>
 </w:t>
            </w:r>
          </w:p>
        </w:tc>
      </w:tr>
      <w:tr>
        <w:trPr>
          <w:trHeight w:val="30" w:hRule="atLeast"/>
        </w:trPr>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фотосуреi</w:t>
            </w:r>
            <w:r>
              <w:br/>
            </w:r>
            <w:r>
              <w:rPr>
                <w:rFonts w:ascii="Times New Roman"/>
                <w:b w:val="false"/>
                <w:i w:val="false"/>
                <w:color w:val="000000"/>
                <w:sz w:val="20"/>
              </w:rPr>
              <w:t>
photo</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2407"/>
        <w:gridCol w:w="864"/>
        <w:gridCol w:w="641"/>
        <w:gridCol w:w="12407"/>
        <w:gridCol w:w="53"/>
        <w:gridCol w:w="1035"/>
        <w:gridCol w:w="12407"/>
        <w:gridCol w:w="53"/>
        <w:gridCol w:w="53"/>
        <w:gridCol w:w="53"/>
        <w:gridCol w:w="53"/>
        <w:gridCol w:w="53"/>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Пол</w:t>
            </w:r>
            <w:r>
              <w:rPr>
                <w:rFonts w:ascii="Times New Roman"/>
                <w:b w:val="false"/>
                <w:i w:val="false"/>
                <w:color w:val="000000"/>
                <w:sz w:val="20"/>
              </w:rPr>
              <w:t>/ Sex:</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Муж/Мale</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Жен./Female</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i w:val="false"/>
                <w:color w:val="000000"/>
                <w:sz w:val="20"/>
              </w:rPr>
              <w:t>Дата рождения</w:t>
            </w:r>
            <w:r>
              <w:rPr>
                <w:rFonts w:ascii="Times New Roman"/>
                <w:b w:val="false"/>
                <w:i w:val="false"/>
                <w:color w:val="000000"/>
                <w:sz w:val="20"/>
              </w:rPr>
              <w:t>/ Date of birth:</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день/day</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месяц/month</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год/year</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i w:val="false"/>
          <w:color w:val="000000"/>
          <w:sz w:val="28"/>
        </w:rPr>
        <w:t>Место рождения (страна и город)</w:t>
      </w:r>
      <w:r>
        <w:rPr>
          <w:rFonts w:ascii="Times New Roman"/>
          <w:b w:val="false"/>
          <w:i w:val="false"/>
          <w:color w:val="000000"/>
          <w:sz w:val="28"/>
        </w:rPr>
        <w:t>/Place of birth (city and country):</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7. </w:t>
      </w:r>
      <w:r>
        <w:rPr>
          <w:rFonts w:ascii="Times New Roman"/>
          <w:b/>
          <w:i w:val="false"/>
          <w:color w:val="000000"/>
          <w:sz w:val="28"/>
        </w:rPr>
        <w:t>Гражданство</w:t>
      </w:r>
      <w:r>
        <w:rPr>
          <w:rFonts w:ascii="Times New Roman"/>
          <w:b w:val="false"/>
          <w:i w:val="false"/>
          <w:color w:val="000000"/>
          <w:sz w:val="28"/>
        </w:rPr>
        <w:t>/Nationality: ________________________________________</w:t>
      </w:r>
      <w:r>
        <w:br/>
      </w:r>
      <w:r>
        <w:rPr>
          <w:rFonts w:ascii="Times New Roman"/>
          <w:b w:val="false"/>
          <w:i w:val="false"/>
          <w:color w:val="000000"/>
          <w:sz w:val="28"/>
        </w:rPr>
        <w:t>
</w:t>
      </w:r>
      <w:r>
        <w:rPr>
          <w:rFonts w:ascii="Times New Roman"/>
          <w:b/>
          <w:i w:val="false"/>
          <w:color w:val="000000"/>
          <w:sz w:val="28"/>
        </w:rPr>
        <w:t>      Гражданство при рождении</w:t>
      </w:r>
      <w:r>
        <w:rPr>
          <w:rFonts w:ascii="Times New Roman"/>
          <w:b w:val="false"/>
          <w:i w:val="false"/>
          <w:color w:val="000000"/>
          <w:sz w:val="28"/>
        </w:rPr>
        <w:t>/Nationality by birth: ___________________</w:t>
      </w:r>
      <w:r>
        <w:br/>
      </w:r>
      <w:r>
        <w:rPr>
          <w:rFonts w:ascii="Times New Roman"/>
          <w:b w:val="false"/>
          <w:i w:val="false"/>
          <w:color w:val="000000"/>
          <w:sz w:val="28"/>
        </w:rPr>
        <w:t xml:space="preserve">
      8. </w:t>
      </w:r>
      <w:r>
        <w:rPr>
          <w:rFonts w:ascii="Times New Roman"/>
          <w:b/>
          <w:i w:val="false"/>
          <w:color w:val="000000"/>
          <w:sz w:val="28"/>
        </w:rPr>
        <w:t>Семейное положение</w:t>
      </w:r>
      <w:r>
        <w:rPr>
          <w:rFonts w:ascii="Times New Roman"/>
          <w:b w:val="false"/>
          <w:i w:val="false"/>
          <w:color w:val="000000"/>
          <w:sz w:val="28"/>
        </w:rPr>
        <w:t xml:space="preserve">/Marital status: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1042"/>
        <w:gridCol w:w="12407"/>
        <w:gridCol w:w="53"/>
        <w:gridCol w:w="119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женат/single</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женат (замужем)/married</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 (а)/ divorced</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вдовец (вдова)/widow (er)</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i w:val="false"/>
          <w:color w:val="000000"/>
          <w:sz w:val="28"/>
        </w:rPr>
        <w:t>Если состоите в браке, укажите Ф.И.О. супруга (и) и гражданство</w:t>
      </w:r>
      <w:r>
        <w:br/>
      </w:r>
      <w:r>
        <w:rPr>
          <w:rFonts w:ascii="Times New Roman"/>
          <w:b w:val="false"/>
          <w:i w:val="false"/>
          <w:color w:val="000000"/>
          <w:sz w:val="28"/>
        </w:rPr>
        <w:t>
      /If you are married, please, inform your spouse’s full name and</w:t>
      </w:r>
      <w:r>
        <w:br/>
      </w:r>
      <w:r>
        <w:rPr>
          <w:rFonts w:ascii="Times New Roman"/>
          <w:b w:val="false"/>
          <w:i w:val="false"/>
          <w:color w:val="000000"/>
          <w:sz w:val="28"/>
        </w:rPr>
        <w:t>
      nationality: 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10. </w:t>
      </w:r>
      <w:r>
        <w:rPr>
          <w:rFonts w:ascii="Times New Roman"/>
          <w:b/>
          <w:i w:val="false"/>
          <w:color w:val="000000"/>
          <w:sz w:val="28"/>
        </w:rPr>
        <w:t>Постоянное место жительство</w:t>
      </w:r>
      <w:r>
        <w:rPr>
          <w:rFonts w:ascii="Times New Roman"/>
          <w:b w:val="false"/>
          <w:i w:val="false"/>
          <w:color w:val="000000"/>
          <w:sz w:val="28"/>
        </w:rPr>
        <w:t xml:space="preserve"> /Your permanent home address:</w:t>
      </w:r>
      <w:r>
        <w:br/>
      </w:r>
      <w:r>
        <w:rPr>
          <w:rFonts w:ascii="Times New Roman"/>
          <w:b w:val="false"/>
          <w:i w:val="false"/>
          <w:color w:val="000000"/>
          <w:sz w:val="28"/>
        </w:rPr>
        <w:t>
      __________________________________ тел/tel. ________________________</w:t>
      </w:r>
      <w:r>
        <w:br/>
      </w:r>
      <w:r>
        <w:rPr>
          <w:rFonts w:ascii="Times New Roman"/>
          <w:b w:val="false"/>
          <w:i w:val="false"/>
          <w:color w:val="000000"/>
          <w:sz w:val="28"/>
        </w:rPr>
        <w:t xml:space="preserve">
      11. </w:t>
      </w:r>
      <w:r>
        <w:rPr>
          <w:rFonts w:ascii="Times New Roman"/>
          <w:b/>
          <w:i w:val="false"/>
          <w:color w:val="000000"/>
          <w:sz w:val="28"/>
        </w:rPr>
        <w:t>Профессия и должность</w:t>
      </w:r>
      <w:r>
        <w:rPr>
          <w:rFonts w:ascii="Times New Roman"/>
          <w:b w:val="false"/>
          <w:i w:val="false"/>
          <w:color w:val="000000"/>
          <w:sz w:val="28"/>
        </w:rPr>
        <w:t>/ Occupation (educational background and</w:t>
      </w:r>
      <w:r>
        <w:br/>
      </w:r>
      <w:r>
        <w:rPr>
          <w:rFonts w:ascii="Times New Roman"/>
          <w:b w:val="false"/>
          <w:i w:val="false"/>
          <w:color w:val="000000"/>
          <w:sz w:val="28"/>
        </w:rPr>
        <w:t>
      position):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12. </w:t>
      </w:r>
      <w:r>
        <w:rPr>
          <w:rFonts w:ascii="Times New Roman"/>
          <w:b/>
          <w:i w:val="false"/>
          <w:color w:val="000000"/>
          <w:sz w:val="28"/>
        </w:rPr>
        <w:t>Место работы</w:t>
      </w:r>
      <w:r>
        <w:rPr>
          <w:rFonts w:ascii="Times New Roman"/>
          <w:b w:val="false"/>
          <w:i w:val="false"/>
          <w:color w:val="000000"/>
          <w:sz w:val="28"/>
        </w:rPr>
        <w:t>/Place of work: ____________________________________</w:t>
      </w:r>
      <w:r>
        <w:br/>
      </w:r>
      <w:r>
        <w:rPr>
          <w:rFonts w:ascii="Times New Roman"/>
          <w:b w:val="false"/>
          <w:i w:val="false"/>
          <w:color w:val="000000"/>
          <w:sz w:val="28"/>
        </w:rPr>
        <w:t>
      Адрес/ address: ________________ тел/tel.___________________________</w:t>
      </w:r>
      <w:r>
        <w:br/>
      </w:r>
      <w:r>
        <w:rPr>
          <w:rFonts w:ascii="Times New Roman"/>
          <w:b w:val="false"/>
          <w:i w:val="false"/>
          <w:color w:val="000000"/>
          <w:sz w:val="28"/>
        </w:rPr>
        <w:t xml:space="preserve">
      13. </w:t>
      </w:r>
      <w:r>
        <w:rPr>
          <w:rFonts w:ascii="Times New Roman"/>
          <w:b/>
          <w:i w:val="false"/>
          <w:color w:val="000000"/>
          <w:sz w:val="28"/>
        </w:rPr>
        <w:t>Тип паспорта</w:t>
      </w:r>
      <w:r>
        <w:rPr>
          <w:rFonts w:ascii="Times New Roman"/>
          <w:b w:val="false"/>
          <w:i w:val="false"/>
          <w:color w:val="000000"/>
          <w:sz w:val="28"/>
        </w:rPr>
        <w:t>/Type of passport: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1324"/>
        <w:gridCol w:w="12407"/>
        <w:gridCol w:w="53"/>
        <w:gridCol w:w="1161"/>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дипломатический/diplomatic</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служебный/service</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национальный/ordinary</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другой/other type of document</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Номер</w:t>
      </w:r>
      <w:r>
        <w:rPr>
          <w:rFonts w:ascii="Times New Roman"/>
          <w:b w:val="false"/>
          <w:i w:val="false"/>
          <w:color w:val="000000"/>
          <w:sz w:val="28"/>
        </w:rPr>
        <w:t>/Number: _____________________________________________________,</w:t>
      </w:r>
      <w:r>
        <w:br/>
      </w:r>
      <w:r>
        <w:rPr>
          <w:rFonts w:ascii="Times New Roman"/>
          <w:b w:val="false"/>
          <w:i w:val="false"/>
          <w:color w:val="000000"/>
          <w:sz w:val="28"/>
        </w:rPr>
        <w:t>
</w:t>
      </w:r>
      <w:r>
        <w:rPr>
          <w:rFonts w:ascii="Times New Roman"/>
          <w:b/>
          <w:i w:val="false"/>
          <w:color w:val="000000"/>
          <w:sz w:val="28"/>
        </w:rPr>
        <w:t>      дата выдачи</w:t>
      </w:r>
      <w:r>
        <w:rPr>
          <w:rFonts w:ascii="Times New Roman"/>
          <w:b w:val="false"/>
          <w:i w:val="false"/>
          <w:color w:val="000000"/>
          <w:sz w:val="28"/>
        </w:rPr>
        <w:t>/ date of issue: _______________________________________,</w:t>
      </w:r>
      <w:r>
        <w:br/>
      </w:r>
      <w:r>
        <w:rPr>
          <w:rFonts w:ascii="Times New Roman"/>
          <w:b w:val="false"/>
          <w:i w:val="false"/>
          <w:color w:val="000000"/>
          <w:sz w:val="28"/>
        </w:rPr>
        <w:t>
</w:t>
      </w:r>
      <w:r>
        <w:rPr>
          <w:rFonts w:ascii="Times New Roman"/>
          <w:b/>
          <w:i w:val="false"/>
          <w:color w:val="000000"/>
          <w:sz w:val="28"/>
        </w:rPr>
        <w:t>      место выдачи</w:t>
      </w:r>
      <w:r>
        <w:rPr>
          <w:rFonts w:ascii="Times New Roman"/>
          <w:b w:val="false"/>
          <w:i w:val="false"/>
          <w:color w:val="000000"/>
          <w:sz w:val="28"/>
        </w:rPr>
        <w:t>/ /issued by:__________________________________________,</w:t>
      </w:r>
      <w:r>
        <w:br/>
      </w:r>
      <w:r>
        <w:rPr>
          <w:rFonts w:ascii="Times New Roman"/>
          <w:b w:val="false"/>
          <w:i w:val="false"/>
          <w:color w:val="000000"/>
          <w:sz w:val="28"/>
        </w:rPr>
        <w:t>
</w:t>
      </w:r>
      <w:r>
        <w:rPr>
          <w:rFonts w:ascii="Times New Roman"/>
          <w:b/>
          <w:i w:val="false"/>
          <w:color w:val="000000"/>
          <w:sz w:val="28"/>
        </w:rPr>
        <w:t>      действителен до</w:t>
      </w:r>
      <w:r>
        <w:rPr>
          <w:rFonts w:ascii="Times New Roman"/>
          <w:b w:val="false"/>
          <w:i w:val="false"/>
          <w:color w:val="000000"/>
          <w:sz w:val="28"/>
        </w:rPr>
        <w:t>/valid till:________________________________________</w:t>
      </w:r>
      <w:r>
        <w:br/>
      </w:r>
      <w:r>
        <w:rPr>
          <w:rFonts w:ascii="Times New Roman"/>
          <w:b w:val="false"/>
          <w:i w:val="false"/>
          <w:color w:val="000000"/>
          <w:sz w:val="28"/>
        </w:rPr>
        <w:t xml:space="preserve">
      14. </w:t>
      </w:r>
      <w:r>
        <w:rPr>
          <w:rFonts w:ascii="Times New Roman"/>
          <w:b/>
          <w:i w:val="false"/>
          <w:color w:val="000000"/>
          <w:sz w:val="28"/>
        </w:rPr>
        <w:t>Имеете ли Вы разрешение на обратный въезд, если Вы не являетесь</w:t>
      </w:r>
      <w:r>
        <w:br/>
      </w:r>
      <w:r>
        <w:rPr>
          <w:rFonts w:ascii="Times New Roman"/>
          <w:b w:val="false"/>
          <w:i w:val="false"/>
          <w:color w:val="000000"/>
          <w:sz w:val="28"/>
        </w:rPr>
        <w:t>
</w:t>
      </w:r>
      <w:r>
        <w:rPr>
          <w:rFonts w:ascii="Times New Roman"/>
          <w:b/>
          <w:i w:val="false"/>
          <w:color w:val="000000"/>
          <w:sz w:val="28"/>
        </w:rPr>
        <w:t xml:space="preserve">      гражданином того государства, где Вы временно </w:t>
      </w:r>
      <w:r>
        <w:rPr>
          <w:rFonts w:ascii="Times New Roman"/>
          <w:b/>
          <w:i w:val="false"/>
          <w:color w:val="000000"/>
          <w:sz w:val="28"/>
        </w:rPr>
        <w:t>пребываете?</w:t>
      </w:r>
      <w:r>
        <w:rPr>
          <w:rFonts w:ascii="Times New Roman"/>
          <w:b w:val="false"/>
          <w:i w:val="false"/>
          <w:color w:val="000000"/>
          <w:sz w:val="28"/>
        </w:rPr>
        <w:t>/ For person</w:t>
      </w:r>
      <w:r>
        <w:br/>
      </w:r>
      <w:r>
        <w:rPr>
          <w:rFonts w:ascii="Times New Roman"/>
          <w:b w:val="false"/>
          <w:i w:val="false"/>
          <w:color w:val="000000"/>
          <w:sz w:val="28"/>
        </w:rPr>
        <w:t>
      who lives outside of the country of origin: have you got a permission</w:t>
      </w:r>
      <w:r>
        <w:br/>
      </w:r>
      <w:r>
        <w:rPr>
          <w:rFonts w:ascii="Times New Roman"/>
          <w:b w:val="false"/>
          <w:i w:val="false"/>
          <w:color w:val="000000"/>
          <w:sz w:val="28"/>
        </w:rPr>
        <w:t>
      to return to the country of living?:</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08"/>
        <w:gridCol w:w="12407"/>
        <w:gridCol w:w="53"/>
        <w:gridCol w:w="59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Нет</w:t>
            </w:r>
            <w:r>
              <w:rPr>
                <w:rFonts w:ascii="Times New Roman"/>
                <w:b w:val="false"/>
                <w:i w:val="false"/>
                <w:color w:val="000000"/>
                <w:sz w:val="20"/>
              </w:rPr>
              <w:t>/No</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r>
              <w:rPr>
                <w:rFonts w:ascii="Times New Roman"/>
                <w:b w:val="false"/>
                <w:i w:val="false"/>
                <w:color w:val="000000"/>
                <w:sz w:val="20"/>
              </w:rPr>
              <w:t>/Yes</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Если имеете разрешение, укажите номер документа на въезд и срок</w:t>
      </w:r>
      <w:r>
        <w:br/>
      </w:r>
      <w:r>
        <w:rPr>
          <w:rFonts w:ascii="Times New Roman"/>
          <w:b w:val="false"/>
          <w:i w:val="false"/>
          <w:color w:val="000000"/>
          <w:sz w:val="28"/>
        </w:rPr>
        <w:t>
</w:t>
      </w:r>
      <w:r>
        <w:rPr>
          <w:rFonts w:ascii="Times New Roman"/>
          <w:b/>
          <w:i w:val="false"/>
          <w:color w:val="000000"/>
          <w:sz w:val="28"/>
        </w:rPr>
        <w:t>      его действия</w:t>
      </w:r>
      <w:r>
        <w:rPr>
          <w:rFonts w:ascii="Times New Roman"/>
          <w:b w:val="false"/>
          <w:i w:val="false"/>
          <w:color w:val="000000"/>
          <w:sz w:val="28"/>
        </w:rPr>
        <w:t>/ If yes, please indicate the number of this document</w:t>
      </w:r>
      <w:r>
        <w:br/>
      </w:r>
      <w:r>
        <w:rPr>
          <w:rFonts w:ascii="Times New Roman"/>
          <w:b w:val="false"/>
          <w:i w:val="false"/>
          <w:color w:val="000000"/>
          <w:sz w:val="28"/>
        </w:rPr>
        <w:t>
      and its validity:</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15. </w:t>
      </w:r>
      <w:r>
        <w:rPr>
          <w:rFonts w:ascii="Times New Roman"/>
          <w:b/>
          <w:i w:val="false"/>
          <w:color w:val="000000"/>
          <w:sz w:val="28"/>
        </w:rPr>
        <w:t>Посещали Вы ранее Казахстан?</w:t>
      </w:r>
      <w:r>
        <w:rPr>
          <w:rFonts w:ascii="Times New Roman"/>
          <w:b w:val="false"/>
          <w:i w:val="false"/>
          <w:color w:val="000000"/>
          <w:sz w:val="28"/>
        </w:rPr>
        <w:t xml:space="preserve"> / Have you visited the Republic of Kazakhstan before?:</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08"/>
        <w:gridCol w:w="12407"/>
        <w:gridCol w:w="53"/>
        <w:gridCol w:w="59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Нет</w:t>
            </w:r>
            <w:r>
              <w:rPr>
                <w:rFonts w:ascii="Times New Roman"/>
                <w:b w:val="false"/>
                <w:i w:val="false"/>
                <w:color w:val="000000"/>
                <w:sz w:val="20"/>
              </w:rPr>
              <w:t>/No</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r>
              <w:rPr>
                <w:rFonts w:ascii="Times New Roman"/>
                <w:b w:val="false"/>
                <w:i w:val="false"/>
                <w:color w:val="000000"/>
                <w:sz w:val="20"/>
              </w:rPr>
              <w:t>/Yes</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Если посещали, укажите дату и цель пребывания</w:t>
      </w:r>
      <w:r>
        <w:rPr>
          <w:rFonts w:ascii="Times New Roman"/>
          <w:b w:val="false"/>
          <w:i w:val="false"/>
          <w:color w:val="000000"/>
          <w:sz w:val="28"/>
        </w:rPr>
        <w:t>/If yes, indicate</w:t>
      </w:r>
      <w:r>
        <w:br/>
      </w:r>
      <w:r>
        <w:rPr>
          <w:rFonts w:ascii="Times New Roman"/>
          <w:b w:val="false"/>
          <w:i w:val="false"/>
          <w:color w:val="000000"/>
          <w:sz w:val="28"/>
        </w:rPr>
        <w:t>
      the date and purpose of the visit (s):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16. </w:t>
      </w:r>
      <w:r>
        <w:rPr>
          <w:rFonts w:ascii="Times New Roman"/>
          <w:b/>
          <w:i w:val="false"/>
          <w:color w:val="000000"/>
          <w:sz w:val="28"/>
        </w:rPr>
        <w:t xml:space="preserve">Отказывали ли Вам ранее в посещении </w:t>
      </w:r>
      <w:r>
        <w:rPr>
          <w:rFonts w:ascii="Times New Roman"/>
          <w:b/>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Have you ever been refused entry to the Republic of Kazakhstan?: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08"/>
        <w:gridCol w:w="12407"/>
        <w:gridCol w:w="53"/>
        <w:gridCol w:w="59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Нет</w:t>
            </w:r>
            <w:r>
              <w:rPr>
                <w:rFonts w:ascii="Times New Roman"/>
                <w:b w:val="false"/>
                <w:i w:val="false"/>
                <w:color w:val="000000"/>
                <w:sz w:val="20"/>
              </w:rPr>
              <w:t>/No</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r>
              <w:rPr>
                <w:rFonts w:ascii="Times New Roman"/>
                <w:b w:val="false"/>
                <w:i w:val="false"/>
                <w:color w:val="000000"/>
                <w:sz w:val="20"/>
              </w:rPr>
              <w:t>/Yes</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отказывали, укажите причину отказа (кем и где отказано)/ If yes,</w:t>
      </w:r>
      <w:r>
        <w:br/>
      </w:r>
      <w:r>
        <w:rPr>
          <w:rFonts w:ascii="Times New Roman"/>
          <w:b w:val="false"/>
          <w:i w:val="false"/>
          <w:color w:val="000000"/>
          <w:sz w:val="28"/>
        </w:rPr>
        <w:t>
      please give details below (when and by whom): _______________________</w:t>
      </w:r>
      <w:r>
        <w:br/>
      </w:r>
      <w:r>
        <w:rPr>
          <w:rFonts w:ascii="Times New Roman"/>
          <w:b w:val="false"/>
          <w:i w:val="false"/>
          <w:color w:val="000000"/>
          <w:sz w:val="28"/>
        </w:rPr>
        <w:t xml:space="preserve">
      17. </w:t>
      </w:r>
      <w:r>
        <w:rPr>
          <w:rFonts w:ascii="Times New Roman"/>
          <w:b/>
          <w:i w:val="false"/>
          <w:color w:val="000000"/>
          <w:sz w:val="28"/>
        </w:rPr>
        <w:t>Цель поездки</w:t>
      </w:r>
      <w:r>
        <w:rPr>
          <w:rFonts w:ascii="Times New Roman"/>
          <w:b w:val="false"/>
          <w:i w:val="false"/>
          <w:color w:val="000000"/>
          <w:sz w:val="28"/>
        </w:rPr>
        <w:t>/ Purpose of travel: ______________________________</w:t>
      </w:r>
      <w:r>
        <w:br/>
      </w:r>
      <w:r>
        <w:rPr>
          <w:rFonts w:ascii="Times New Roman"/>
          <w:b w:val="false"/>
          <w:i w:val="false"/>
          <w:color w:val="000000"/>
          <w:sz w:val="28"/>
        </w:rPr>
        <w:t xml:space="preserve">
      18. </w:t>
      </w:r>
      <w:r>
        <w:rPr>
          <w:rFonts w:ascii="Times New Roman"/>
          <w:b/>
          <w:i w:val="false"/>
          <w:color w:val="000000"/>
          <w:sz w:val="28"/>
        </w:rPr>
        <w:t>Наименование принимающей стороны в Республике Казахстан</w:t>
      </w:r>
      <w:r>
        <w:br/>
      </w:r>
      <w:r>
        <w:rPr>
          <w:rFonts w:ascii="Times New Roman"/>
          <w:b w:val="false"/>
          <w:i w:val="false"/>
          <w:color w:val="000000"/>
          <w:sz w:val="28"/>
        </w:rPr>
        <w:t>
</w:t>
      </w:r>
      <w:r>
        <w:rPr>
          <w:rFonts w:ascii="Times New Roman"/>
          <w:b/>
          <w:i w:val="false"/>
          <w:color w:val="000000"/>
          <w:sz w:val="28"/>
        </w:rPr>
        <w:t>      (адрес, тел.)</w:t>
      </w:r>
      <w:r>
        <w:rPr>
          <w:rFonts w:ascii="Times New Roman"/>
          <w:b w:val="false"/>
          <w:i w:val="false"/>
          <w:color w:val="000000"/>
          <w:sz w:val="28"/>
        </w:rPr>
        <w:t>/ Inviting organization (address, tel.):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или сведения об ответственном лице за Ваше пребывание в</w:t>
      </w:r>
      <w:r>
        <w:br/>
      </w:r>
      <w:r>
        <w:rPr>
          <w:rFonts w:ascii="Times New Roman"/>
          <w:b w:val="false"/>
          <w:i w:val="false"/>
          <w:color w:val="000000"/>
          <w:sz w:val="28"/>
        </w:rPr>
        <w:t>
</w:t>
      </w:r>
      <w:r>
        <w:rPr>
          <w:rFonts w:ascii="Times New Roman"/>
          <w:b/>
          <w:i w:val="false"/>
          <w:color w:val="000000"/>
          <w:sz w:val="28"/>
        </w:rPr>
        <w:t>      Республике Казахстан (указывается полное Ф.И.О., адрес и тел.)</w:t>
      </w:r>
      <w:r>
        <w:rPr>
          <w:rFonts w:ascii="Times New Roman"/>
          <w:b w:val="false"/>
          <w:i w:val="false"/>
          <w:color w:val="000000"/>
          <w:sz w:val="28"/>
        </w:rPr>
        <w:t>/</w:t>
      </w:r>
      <w:r>
        <w:br/>
      </w:r>
      <w:r>
        <w:rPr>
          <w:rFonts w:ascii="Times New Roman"/>
          <w:b w:val="false"/>
          <w:i w:val="false"/>
          <w:color w:val="000000"/>
          <w:sz w:val="28"/>
        </w:rPr>
        <w:t>
      or person, arranging your visit to Kazakhstan (full name, address,</w:t>
      </w:r>
      <w:r>
        <w:br/>
      </w:r>
      <w:r>
        <w:rPr>
          <w:rFonts w:ascii="Times New Roman"/>
          <w:b w:val="false"/>
          <w:i w:val="false"/>
          <w:color w:val="000000"/>
          <w:sz w:val="28"/>
        </w:rPr>
        <w:t>
      tel.):_______________________________________________________________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19. </w:t>
      </w:r>
      <w:r>
        <w:rPr>
          <w:rFonts w:ascii="Times New Roman"/>
          <w:b/>
          <w:i w:val="false"/>
          <w:color w:val="000000"/>
          <w:sz w:val="28"/>
        </w:rPr>
        <w:t>Пункты пребывания в Республике Казахстан</w:t>
      </w:r>
      <w:r>
        <w:rPr>
          <w:rFonts w:ascii="Times New Roman"/>
          <w:b w:val="false"/>
          <w:i w:val="false"/>
          <w:color w:val="000000"/>
          <w:sz w:val="28"/>
        </w:rPr>
        <w:t>/</w:t>
      </w:r>
      <w:r>
        <w:br/>
      </w:r>
      <w:r>
        <w:rPr>
          <w:rFonts w:ascii="Times New Roman"/>
          <w:b w:val="false"/>
          <w:i w:val="false"/>
          <w:color w:val="000000"/>
          <w:sz w:val="28"/>
        </w:rPr>
        <w:t>
      Placts of destination in the Republic of Kazakhstan: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20. </w:t>
      </w:r>
      <w:r>
        <w:rPr>
          <w:rFonts w:ascii="Times New Roman"/>
          <w:b/>
          <w:i w:val="false"/>
          <w:color w:val="000000"/>
          <w:sz w:val="28"/>
        </w:rPr>
        <w:t>Первичный пункт въезда в Республику Казахстан (аэропорт,</w:t>
      </w:r>
      <w:r>
        <w:br/>
      </w:r>
      <w:r>
        <w:rPr>
          <w:rFonts w:ascii="Times New Roman"/>
          <w:b w:val="false"/>
          <w:i w:val="false"/>
          <w:color w:val="000000"/>
          <w:sz w:val="28"/>
        </w:rPr>
        <w:t>
</w:t>
      </w:r>
      <w:r>
        <w:rPr>
          <w:rFonts w:ascii="Times New Roman"/>
          <w:b/>
          <w:i w:val="false"/>
          <w:color w:val="000000"/>
          <w:sz w:val="28"/>
        </w:rPr>
        <w:t>      железнодорожная и автомобильная станция)</w:t>
      </w:r>
      <w:r>
        <w:rPr>
          <w:rFonts w:ascii="Times New Roman"/>
          <w:b w:val="false"/>
          <w:i w:val="false"/>
          <w:color w:val="000000"/>
          <w:sz w:val="28"/>
        </w:rPr>
        <w:t>/ The first place of</w:t>
      </w:r>
      <w:r>
        <w:br/>
      </w:r>
      <w:r>
        <w:rPr>
          <w:rFonts w:ascii="Times New Roman"/>
          <w:b w:val="false"/>
          <w:i w:val="false"/>
          <w:color w:val="000000"/>
          <w:sz w:val="28"/>
        </w:rPr>
        <w:t>
      entry into the Republic of Kazakhstan: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21. </w:t>
      </w:r>
      <w:r>
        <w:rPr>
          <w:rFonts w:ascii="Times New Roman"/>
          <w:b/>
          <w:i w:val="false"/>
          <w:color w:val="000000"/>
          <w:sz w:val="28"/>
        </w:rPr>
        <w:t>Ваше место жительства на период временного пребывания в</w:t>
      </w:r>
      <w:r>
        <w:br/>
      </w:r>
      <w:r>
        <w:rPr>
          <w:rFonts w:ascii="Times New Roman"/>
          <w:b w:val="false"/>
          <w:i w:val="false"/>
          <w:color w:val="000000"/>
          <w:sz w:val="28"/>
        </w:rPr>
        <w:t>
</w:t>
      </w:r>
      <w:r>
        <w:rPr>
          <w:rFonts w:ascii="Times New Roman"/>
          <w:b/>
          <w:i w:val="false"/>
          <w:color w:val="000000"/>
          <w:sz w:val="28"/>
        </w:rPr>
        <w:t>      Республике Казахстан</w:t>
      </w:r>
      <w:r>
        <w:rPr>
          <w:rFonts w:ascii="Times New Roman"/>
          <w:b w:val="false"/>
          <w:i w:val="false"/>
          <w:color w:val="000000"/>
          <w:sz w:val="28"/>
        </w:rPr>
        <w:t>/ Temporary address in Kazakhstan: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22. </w:t>
      </w:r>
      <w:r>
        <w:rPr>
          <w:rFonts w:ascii="Times New Roman"/>
          <w:b/>
          <w:i w:val="false"/>
          <w:color w:val="000000"/>
          <w:sz w:val="28"/>
        </w:rPr>
        <w:t>Кто финансирует Вашу поездку в Республику Казахстан?</w:t>
      </w:r>
      <w:r>
        <w:rPr>
          <w:rFonts w:ascii="Times New Roman"/>
          <w:b w:val="false"/>
          <w:i w:val="false"/>
          <w:color w:val="000000"/>
          <w:sz w:val="28"/>
        </w:rPr>
        <w:t>/ Who is</w:t>
      </w:r>
      <w:r>
        <w:br/>
      </w:r>
      <w:r>
        <w:rPr>
          <w:rFonts w:ascii="Times New Roman"/>
          <w:b w:val="false"/>
          <w:i w:val="false"/>
          <w:color w:val="000000"/>
          <w:sz w:val="28"/>
        </w:rPr>
        <w:t>
      paying for your cost of traveling and for your costs of living during</w:t>
      </w:r>
      <w:r>
        <w:br/>
      </w:r>
      <w:r>
        <w:rPr>
          <w:rFonts w:ascii="Times New Roman"/>
          <w:b w:val="false"/>
          <w:i w:val="false"/>
          <w:color w:val="000000"/>
          <w:sz w:val="28"/>
        </w:rPr>
        <w:t>
      your stay in Kazakhstan?: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23. </w:t>
      </w:r>
      <w:r>
        <w:rPr>
          <w:rFonts w:ascii="Times New Roman"/>
          <w:b/>
          <w:i w:val="false"/>
          <w:color w:val="000000"/>
          <w:sz w:val="28"/>
        </w:rPr>
        <w:t>Имеете ли Вы страховой полис во время пребывания в</w:t>
      </w:r>
      <w:r>
        <w:br/>
      </w:r>
      <w:r>
        <w:rPr>
          <w:rFonts w:ascii="Times New Roman"/>
          <w:b w:val="false"/>
          <w:i w:val="false"/>
          <w:color w:val="000000"/>
          <w:sz w:val="28"/>
        </w:rPr>
        <w:t>
</w:t>
      </w:r>
      <w:r>
        <w:rPr>
          <w:rFonts w:ascii="Times New Roman"/>
          <w:b/>
          <w:i w:val="false"/>
          <w:color w:val="000000"/>
          <w:sz w:val="28"/>
        </w:rPr>
        <w:t>      Республике Казахстан?</w:t>
      </w:r>
      <w:r>
        <w:rPr>
          <w:rFonts w:ascii="Times New Roman"/>
          <w:b w:val="false"/>
          <w:i w:val="false"/>
          <w:color w:val="000000"/>
          <w:sz w:val="28"/>
        </w:rPr>
        <w:t>/ Have you got an insurance for the period of</w:t>
      </w:r>
      <w:r>
        <w:br/>
      </w:r>
      <w:r>
        <w:rPr>
          <w:rFonts w:ascii="Times New Roman"/>
          <w:b w:val="false"/>
          <w:i w:val="false"/>
          <w:color w:val="000000"/>
          <w:sz w:val="28"/>
        </w:rPr>
        <w:t>
      your stay in Kazakhstan?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08"/>
        <w:gridCol w:w="12407"/>
        <w:gridCol w:w="53"/>
        <w:gridCol w:w="59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Нет</w:t>
            </w:r>
            <w:r>
              <w:rPr>
                <w:rFonts w:ascii="Times New Roman"/>
                <w:b w:val="false"/>
                <w:i w:val="false"/>
                <w:color w:val="000000"/>
                <w:sz w:val="20"/>
              </w:rPr>
              <w:t>/No</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r>
              <w:rPr>
                <w:rFonts w:ascii="Times New Roman"/>
                <w:b w:val="false"/>
                <w:i w:val="false"/>
                <w:color w:val="000000"/>
                <w:sz w:val="20"/>
              </w:rPr>
              <w:t>/Yes</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Если имеете страховой полис, укажите срок действия полиса и</w:t>
      </w:r>
      <w:r>
        <w:br/>
      </w:r>
      <w:r>
        <w:rPr>
          <w:rFonts w:ascii="Times New Roman"/>
          <w:b w:val="false"/>
          <w:i w:val="false"/>
          <w:color w:val="000000"/>
          <w:sz w:val="28"/>
        </w:rPr>
        <w:t>
</w:t>
      </w:r>
      <w:r>
        <w:rPr>
          <w:rFonts w:ascii="Times New Roman"/>
          <w:b/>
          <w:i w:val="false"/>
          <w:color w:val="000000"/>
          <w:sz w:val="28"/>
        </w:rPr>
        <w:t>      наименование страховой организации</w:t>
      </w:r>
      <w:r>
        <w:rPr>
          <w:rFonts w:ascii="Times New Roman"/>
          <w:b w:val="false"/>
          <w:i w:val="false"/>
          <w:color w:val="000000"/>
          <w:sz w:val="28"/>
        </w:rPr>
        <w:t>/ If yes, please indicate its</w:t>
      </w:r>
      <w:r>
        <w:br/>
      </w:r>
      <w:r>
        <w:rPr>
          <w:rFonts w:ascii="Times New Roman"/>
          <w:b w:val="false"/>
          <w:i w:val="false"/>
          <w:color w:val="000000"/>
          <w:sz w:val="28"/>
        </w:rPr>
        <w:t>
      validity and the name of insurance company: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24.</w:t>
      </w:r>
      <w:r>
        <w:rPr>
          <w:rFonts w:ascii="Times New Roman"/>
          <w:b/>
          <w:i w:val="false"/>
          <w:color w:val="000000"/>
          <w:sz w:val="28"/>
        </w:rPr>
        <w:t xml:space="preserve"> Если следуете транзитом через Республику </w:t>
      </w:r>
      <w:r>
        <w:rPr>
          <w:rFonts w:ascii="Times New Roman"/>
          <w:b/>
          <w:i w:val="false"/>
          <w:color w:val="000000"/>
          <w:sz w:val="28"/>
        </w:rPr>
        <w:t>Казахстан имеете</w:t>
      </w:r>
      <w:r>
        <w:br/>
      </w:r>
      <w:r>
        <w:rPr>
          <w:rFonts w:ascii="Times New Roman"/>
          <w:b w:val="false"/>
          <w:i w:val="false"/>
          <w:color w:val="000000"/>
          <w:sz w:val="28"/>
        </w:rPr>
        <w:t>
</w:t>
      </w:r>
      <w:r>
        <w:rPr>
          <w:rFonts w:ascii="Times New Roman"/>
          <w:b/>
          <w:i w:val="false"/>
          <w:color w:val="000000"/>
          <w:sz w:val="28"/>
        </w:rPr>
        <w:t>      ли Вы визу страны конечного назначения или документ о</w:t>
      </w:r>
      <w:r>
        <w:br/>
      </w:r>
      <w:r>
        <w:rPr>
          <w:rFonts w:ascii="Times New Roman"/>
          <w:b w:val="false"/>
          <w:i w:val="false"/>
          <w:color w:val="000000"/>
          <w:sz w:val="28"/>
        </w:rPr>
        <w:t>
</w:t>
      </w:r>
      <w:r>
        <w:rPr>
          <w:rFonts w:ascii="Times New Roman"/>
          <w:b/>
          <w:i w:val="false"/>
          <w:color w:val="000000"/>
          <w:sz w:val="28"/>
        </w:rPr>
        <w:t>      разрешении на проживание?</w:t>
      </w:r>
      <w:r>
        <w:rPr>
          <w:rFonts w:ascii="Times New Roman"/>
          <w:b w:val="false"/>
          <w:i w:val="false"/>
          <w:color w:val="000000"/>
          <w:sz w:val="28"/>
        </w:rPr>
        <w:t>/ In case of transit through Kazakhstan,</w:t>
      </w:r>
      <w:r>
        <w:br/>
      </w:r>
      <w:r>
        <w:rPr>
          <w:rFonts w:ascii="Times New Roman"/>
          <w:b w:val="false"/>
          <w:i w:val="false"/>
          <w:color w:val="000000"/>
          <w:sz w:val="28"/>
        </w:rPr>
        <w:t>
      have you got an entry visa or residence permit for your destination?: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08"/>
        <w:gridCol w:w="12407"/>
        <w:gridCol w:w="53"/>
        <w:gridCol w:w="59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Нет</w:t>
            </w:r>
            <w:r>
              <w:rPr>
                <w:rFonts w:ascii="Times New Roman"/>
                <w:b w:val="false"/>
                <w:i w:val="false"/>
                <w:color w:val="000000"/>
                <w:sz w:val="20"/>
              </w:rPr>
              <w:t>/No</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r>
              <w:rPr>
                <w:rFonts w:ascii="Times New Roman"/>
                <w:b w:val="false"/>
                <w:i w:val="false"/>
                <w:color w:val="000000"/>
                <w:sz w:val="20"/>
              </w:rPr>
              <w:t>/Yes</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Если да, то укажите в какое-государство Вы следуете</w:t>
      </w:r>
      <w:r>
        <w:rPr>
          <w:rFonts w:ascii="Times New Roman"/>
          <w:b w:val="false"/>
          <w:i w:val="false"/>
          <w:color w:val="000000"/>
          <w:sz w:val="28"/>
        </w:rPr>
        <w:t>/</w:t>
      </w:r>
      <w:r>
        <w:br/>
      </w:r>
      <w:r>
        <w:rPr>
          <w:rFonts w:ascii="Times New Roman"/>
          <w:b w:val="false"/>
          <w:i w:val="false"/>
          <w:color w:val="000000"/>
          <w:sz w:val="28"/>
        </w:rPr>
        <w:t>
      if yes, indicate the country of destination:</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укажите первичный пограничный пункт въезда</w:t>
      </w:r>
      <w:r>
        <w:rPr>
          <w:rFonts w:ascii="Times New Roman"/>
          <w:b w:val="false"/>
          <w:i w:val="false"/>
          <w:color w:val="000000"/>
          <w:sz w:val="28"/>
        </w:rPr>
        <w:t>/ border point through</w:t>
      </w:r>
      <w:r>
        <w:br/>
      </w:r>
      <w:r>
        <w:rPr>
          <w:rFonts w:ascii="Times New Roman"/>
          <w:b w:val="false"/>
          <w:i w:val="false"/>
          <w:color w:val="000000"/>
          <w:sz w:val="28"/>
        </w:rPr>
        <w:t>
      which entry is planned: ____________________________________________,</w:t>
      </w:r>
      <w:r>
        <w:br/>
      </w:r>
      <w:r>
        <w:rPr>
          <w:rFonts w:ascii="Times New Roman"/>
          <w:b w:val="false"/>
          <w:i w:val="false"/>
          <w:color w:val="000000"/>
          <w:sz w:val="28"/>
        </w:rPr>
        <w:t>
</w:t>
      </w:r>
      <w:r>
        <w:rPr>
          <w:rFonts w:ascii="Times New Roman"/>
          <w:b/>
          <w:i w:val="false"/>
          <w:color w:val="000000"/>
          <w:sz w:val="28"/>
        </w:rPr>
        <w:t>      укажите маршрут транзита</w:t>
      </w:r>
      <w:r>
        <w:rPr>
          <w:rFonts w:ascii="Times New Roman"/>
          <w:b w:val="false"/>
          <w:i w:val="false"/>
          <w:color w:val="000000"/>
          <w:sz w:val="28"/>
        </w:rPr>
        <w:t>/route of transit:</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25. </w:t>
      </w:r>
      <w:r>
        <w:rPr>
          <w:rFonts w:ascii="Times New Roman"/>
          <w:b/>
          <w:i w:val="false"/>
          <w:color w:val="000000"/>
          <w:sz w:val="28"/>
        </w:rPr>
        <w:t>Период запрашиваемой визы</w:t>
      </w:r>
      <w:r>
        <w:rPr>
          <w:rFonts w:ascii="Times New Roman"/>
          <w:b w:val="false"/>
          <w:i w:val="false"/>
          <w:color w:val="000000"/>
          <w:sz w:val="28"/>
        </w:rPr>
        <w:t xml:space="preserve">/Period of requested visa: </w:t>
      </w:r>
      <w:r>
        <w:rPr>
          <w:rFonts w:ascii="Times New Roman"/>
          <w:b/>
          <w:i w:val="false"/>
          <w:color w:val="000000"/>
          <w:sz w:val="28"/>
        </w:rPr>
        <w:t>с</w:t>
      </w:r>
      <w:r>
        <w:rPr>
          <w:rFonts w:ascii="Times New Roman"/>
          <w:b w:val="false"/>
          <w:i w:val="false"/>
          <w:color w:val="000000"/>
          <w:sz w:val="28"/>
        </w:rPr>
        <w:t>/ from</w:t>
      </w:r>
      <w:r>
        <w:br/>
      </w:r>
      <w:r>
        <w:rPr>
          <w:rFonts w:ascii="Times New Roman"/>
          <w:b w:val="false"/>
          <w:i w:val="false"/>
          <w:color w:val="000000"/>
          <w:sz w:val="28"/>
        </w:rPr>
        <w:t xml:space="preserve">
      ________________ </w:t>
      </w:r>
      <w:r>
        <w:rPr>
          <w:rFonts w:ascii="Times New Roman"/>
          <w:b/>
          <w:i w:val="false"/>
          <w:color w:val="000000"/>
          <w:sz w:val="28"/>
        </w:rPr>
        <w:t>до</w:t>
      </w:r>
      <w:r>
        <w:rPr>
          <w:rFonts w:ascii="Times New Roman"/>
          <w:b w:val="false"/>
          <w:i w:val="false"/>
          <w:color w:val="000000"/>
          <w:sz w:val="28"/>
        </w:rPr>
        <w:t xml:space="preserve">/ to _____________ </w:t>
      </w:r>
      <w:r>
        <w:br/>
      </w:r>
      <w:r>
        <w:rPr>
          <w:rFonts w:ascii="Times New Roman"/>
          <w:b w:val="false"/>
          <w:i w:val="false"/>
          <w:color w:val="000000"/>
          <w:sz w:val="28"/>
        </w:rPr>
        <w:t xml:space="preserve">
      26. </w:t>
      </w:r>
      <w:r>
        <w:rPr>
          <w:rFonts w:ascii="Times New Roman"/>
          <w:b/>
          <w:i w:val="false"/>
          <w:color w:val="000000"/>
          <w:sz w:val="28"/>
        </w:rPr>
        <w:t>Кратность запрашиваемой визы</w:t>
      </w:r>
      <w:r>
        <w:rPr>
          <w:rFonts w:ascii="Times New Roman"/>
          <w:b w:val="false"/>
          <w:i w:val="false"/>
          <w:color w:val="000000"/>
          <w:sz w:val="28"/>
        </w:rPr>
        <w:t>/ Number of entries requested:</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241"/>
        <w:gridCol w:w="12407"/>
        <w:gridCol w:w="53"/>
        <w:gridCol w:w="241"/>
        <w:gridCol w:w="12407"/>
        <w:gridCol w:w="53"/>
        <w:gridCol w:w="241"/>
        <w:gridCol w:w="12407"/>
        <w:gridCol w:w="53"/>
        <w:gridCol w:w="998"/>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многократная</w:t>
            </w:r>
            <w:r>
              <w:rPr>
                <w:rFonts w:ascii="Times New Roman"/>
                <w:b w:val="false"/>
                <w:i w:val="false"/>
                <w:color w:val="000000"/>
                <w:sz w:val="20"/>
              </w:rPr>
              <w:t>/ multiple</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w:t>
      </w:r>
      <w:r>
        <w:rPr>
          <w:rFonts w:ascii="Times New Roman"/>
          <w:b/>
          <w:i w:val="false"/>
          <w:color w:val="000000"/>
          <w:sz w:val="28"/>
        </w:rPr>
        <w:t>Укажите Ф.И.О. детей, которые следуют с Вами (заполняется,</w:t>
      </w:r>
      <w:r>
        <w:br/>
      </w:r>
      <w:r>
        <w:rPr>
          <w:rFonts w:ascii="Times New Roman"/>
          <w:b w:val="false"/>
          <w:i w:val="false"/>
          <w:color w:val="000000"/>
          <w:sz w:val="28"/>
        </w:rPr>
        <w:t>
</w:t>
      </w:r>
      <w:r>
        <w:rPr>
          <w:rFonts w:ascii="Times New Roman"/>
          <w:b/>
          <w:i w:val="false"/>
          <w:color w:val="000000"/>
          <w:sz w:val="28"/>
        </w:rPr>
        <w:t>      если дети включены в Ваш паспорт</w:t>
      </w:r>
      <w:r>
        <w:rPr>
          <w:rFonts w:ascii="Times New Roman"/>
          <w:b w:val="false"/>
          <w:i w:val="false"/>
          <w:color w:val="000000"/>
          <w:sz w:val="28"/>
        </w:rPr>
        <w:t>)/ Children (please indicate</w:t>
      </w:r>
      <w:r>
        <w:br/>
      </w:r>
      <w:r>
        <w:rPr>
          <w:rFonts w:ascii="Times New Roman"/>
          <w:b w:val="false"/>
          <w:i w:val="false"/>
          <w:color w:val="000000"/>
          <w:sz w:val="28"/>
        </w:rPr>
        <w:t>
      whether they are traveling with you and are entered in your</w:t>
      </w:r>
      <w:r>
        <w:br/>
      </w:r>
      <w:r>
        <w:rPr>
          <w:rFonts w:ascii="Times New Roman"/>
          <w:b w:val="false"/>
          <w:i w:val="false"/>
          <w:color w:val="000000"/>
          <w:sz w:val="28"/>
        </w:rPr>
        <w:t>
      passport):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4705"/>
        <w:gridCol w:w="4723"/>
        <w:gridCol w:w="2536"/>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r>
              <w:rPr>
                <w:rFonts w:ascii="Times New Roman"/>
                <w:b w:val="false"/>
                <w:i w:val="false"/>
                <w:color w:val="000000"/>
                <w:sz w:val="20"/>
              </w:rPr>
              <w:t>/</w:t>
            </w:r>
            <w:r>
              <w:br/>
            </w:r>
            <w:r>
              <w:rPr>
                <w:rFonts w:ascii="Times New Roman"/>
                <w:b w:val="false"/>
                <w:i w:val="false"/>
                <w:color w:val="000000"/>
                <w:sz w:val="20"/>
              </w:rPr>
              <w:t>
Surname, First names</w:t>
            </w: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место рождения</w:t>
            </w:r>
            <w:r>
              <w:rPr>
                <w:rFonts w:ascii="Times New Roman"/>
                <w:b w:val="false"/>
                <w:i w:val="false"/>
                <w:color w:val="000000"/>
                <w:sz w:val="20"/>
              </w:rPr>
              <w:t>/</w:t>
            </w:r>
            <w:r>
              <w:br/>
            </w:r>
            <w:r>
              <w:rPr>
                <w:rFonts w:ascii="Times New Roman"/>
                <w:b w:val="false"/>
                <w:i w:val="false"/>
                <w:color w:val="000000"/>
                <w:sz w:val="20"/>
              </w:rPr>
              <w:t>
Date and plaсe of birth</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Гражданство</w:t>
            </w:r>
            <w:r>
              <w:rPr>
                <w:rFonts w:ascii="Times New Roman"/>
                <w:b w:val="false"/>
                <w:i w:val="false"/>
                <w:color w:val="000000"/>
                <w:sz w:val="20"/>
              </w:rPr>
              <w:t>/</w:t>
            </w:r>
            <w:r>
              <w:br/>
            </w:r>
            <w:r>
              <w:rPr>
                <w:rFonts w:ascii="Times New Roman"/>
                <w:b w:val="false"/>
                <w:i w:val="false"/>
                <w:color w:val="000000"/>
                <w:sz w:val="20"/>
              </w:rPr>
              <w:t>
Nationality</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удостоверяю, что приведенные мною сведения в анкете являются достоверными. Информирован, что не достоверные сведения могут послужить аннулированием полученной визы или отказом в выдаче визы.</w:t>
      </w:r>
      <w:r>
        <w:br/>
      </w:r>
      <w:r>
        <w:rPr>
          <w:rFonts w:ascii="Times New Roman"/>
          <w:b w:val="false"/>
          <w:i w:val="false"/>
          <w:color w:val="000000"/>
          <w:sz w:val="28"/>
        </w:rPr>
        <w:t>
      Я информирован, что согласно </w:t>
      </w:r>
      <w:r>
        <w:rPr>
          <w:rFonts w:ascii="Times New Roman"/>
          <w:b w:val="false"/>
          <w:i w:val="false"/>
          <w:color w:val="000000"/>
          <w:sz w:val="28"/>
        </w:rPr>
        <w:t>ст. 514</w:t>
      </w:r>
      <w:r>
        <w:rPr>
          <w:rFonts w:ascii="Times New Roman"/>
          <w:b w:val="false"/>
          <w:i w:val="false"/>
          <w:color w:val="000000"/>
          <w:sz w:val="28"/>
        </w:rPr>
        <w:t xml:space="preserve"> Налогового Кодекса Республики Казахстан от 12.05.2001 г., оплаченные суммы консульских сборов не возвращаются; полученная виза не дает полной гарантии на въезд в Республику Казахстан и при отказе компетентными органами Республики Казахстан во въезде в Республику Казахстан проплаченные суммы не возвращаются.</w:t>
      </w:r>
      <w:r>
        <w:br/>
      </w:r>
      <w:r>
        <w:rPr>
          <w:rFonts w:ascii="Times New Roman"/>
          <w:b w:val="false"/>
          <w:i w:val="false"/>
          <w:color w:val="000000"/>
          <w:sz w:val="28"/>
        </w:rPr>
        <w:t>
      I undertake that the above mentioned personal data are full and correct. I am aware, that wrong data can cause refuse and canceling of already issued visa. I am obliged to leave the territory of the Republic of Kazakhstan before visa expiration.</w:t>
      </w:r>
      <w:r>
        <w:br/>
      </w:r>
      <w:r>
        <w:rPr>
          <w:rFonts w:ascii="Times New Roman"/>
          <w:b w:val="false"/>
          <w:i w:val="false"/>
          <w:color w:val="000000"/>
          <w:sz w:val="28"/>
        </w:rPr>
        <w:t>
      I am told, that in accordance with the article 514 of the Tax Code of the Republic of Kazakhstan № 209-II of the 12 of June 2001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2407"/>
        <w:gridCol w:w="864"/>
      </w:tblGrid>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место</w:t>
            </w:r>
            <w:r>
              <w:rPr>
                <w:rFonts w:ascii="Times New Roman"/>
                <w:b w:val="false"/>
                <w:i w:val="false"/>
                <w:color w:val="000000"/>
                <w:sz w:val="20"/>
              </w:rPr>
              <w:t>/</w:t>
            </w:r>
            <w:r>
              <w:br/>
            </w:r>
            <w:r>
              <w:rPr>
                <w:rFonts w:ascii="Times New Roman"/>
                <w:b w:val="false"/>
                <w:i w:val="false"/>
                <w:color w:val="000000"/>
                <w:sz w:val="20"/>
              </w:rPr>
              <w:t>
Place and date: ________________________________</w:t>
            </w:r>
            <w:r>
              <w:br/>
            </w:r>
            <w:r>
              <w:rPr>
                <w:rFonts w:ascii="Times New Roman"/>
                <w:b w:val="false"/>
                <w:i w:val="false"/>
                <w:color w:val="000000"/>
                <w:sz w:val="20"/>
              </w:rPr>
              <w:t>
</w:t>
            </w:r>
            <w:r>
              <w:rPr>
                <w:rFonts w:ascii="Times New Roman"/>
                <w:b/>
                <w:i w:val="false"/>
                <w:color w:val="000000"/>
                <w:sz w:val="20"/>
              </w:rPr>
              <w:t>Подпись</w:t>
            </w:r>
            <w:r>
              <w:rPr>
                <w:rFonts w:ascii="Times New Roman"/>
                <w:b w:val="false"/>
                <w:i w:val="false"/>
                <w:color w:val="000000"/>
                <w:sz w:val="20"/>
              </w:rPr>
              <w:t>/ Signature: ___________________________</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служебных отметок</w:t>
                  </w:r>
                  <w:r>
                    <w:br/>
                  </w:r>
                  <w:r>
                    <w:rPr>
                      <w:rFonts w:ascii="Times New Roman"/>
                      <w:b w:val="false"/>
                      <w:i w:val="false"/>
                      <w:color w:val="000000"/>
                      <w:sz w:val="20"/>
                    </w:rPr>
                    <w:t>
</w:t>
                  </w:r>
                  <w:r>
                    <w:rPr>
                      <w:rFonts w:ascii="Times New Roman"/>
                      <w:b w:val="false"/>
                      <w:i/>
                      <w:color w:val="000000"/>
                      <w:sz w:val="20"/>
                    </w:rPr>
                    <w:t>For</w:t>
                  </w:r>
                  <w:r>
                    <w:rPr>
                      <w:rFonts w:ascii="Times New Roman"/>
                      <w:b w:val="false"/>
                      <w:i/>
                      <w:color w:val="000000"/>
                      <w:sz w:val="20"/>
                    </w:rPr>
                    <w:t xml:space="preserve"> official</w:t>
                  </w:r>
                  <w:r>
                    <w:rPr>
                      <w:rFonts w:ascii="Times New Roman"/>
                      <w:b w:val="false"/>
                      <w:i/>
                      <w:color w:val="000000"/>
                      <w:sz w:val="20"/>
                    </w:rPr>
                    <w:t xml:space="preserve"> use</w:t>
                  </w:r>
                  <w:r>
                    <w:rPr>
                      <w:rFonts w:ascii="Times New Roman"/>
                      <w:b w:val="false"/>
                      <w:i/>
                      <w:color w:val="000000"/>
                      <w:sz w:val="20"/>
                    </w:rPr>
                    <w:t xml:space="preserve"> only</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служебных отметок</w:t>
            </w:r>
            <w:r>
              <w:br/>
            </w:r>
            <w:r>
              <w:rPr>
                <w:rFonts w:ascii="Times New Roman"/>
                <w:b w:val="false"/>
                <w:i w:val="false"/>
                <w:color w:val="000000"/>
                <w:sz w:val="20"/>
              </w:rPr>
              <w:t>
</w:t>
            </w:r>
            <w:r>
              <w:rPr>
                <w:rFonts w:ascii="Times New Roman"/>
                <w:b w:val="false"/>
                <w:i/>
                <w:color w:val="000000"/>
                <w:sz w:val="20"/>
              </w:rPr>
              <w:t>For</w:t>
            </w:r>
            <w:r>
              <w:rPr>
                <w:rFonts w:ascii="Times New Roman"/>
                <w:b w:val="false"/>
                <w:i/>
                <w:color w:val="000000"/>
                <w:sz w:val="20"/>
              </w:rPr>
              <w:t xml:space="preserve"> official</w:t>
            </w:r>
            <w:r>
              <w:rPr>
                <w:rFonts w:ascii="Times New Roman"/>
                <w:b w:val="false"/>
                <w:i/>
                <w:color w:val="000000"/>
                <w:sz w:val="20"/>
              </w:rPr>
              <w:t xml:space="preserve"> use</w:t>
            </w:r>
            <w:r>
              <w:rPr>
                <w:rFonts w:ascii="Times New Roman"/>
                <w:b w:val="false"/>
                <w:i/>
                <w:color w:val="000000"/>
                <w:sz w:val="20"/>
              </w:rPr>
              <w:t xml:space="preserve"> only</w:t>
            </w: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служебных отметок</w:t>
            </w:r>
            <w:r>
              <w:br/>
            </w:r>
            <w:r>
              <w:rPr>
                <w:rFonts w:ascii="Times New Roman"/>
                <w:b w:val="false"/>
                <w:i w:val="false"/>
                <w:color w:val="000000"/>
                <w:sz w:val="20"/>
              </w:rPr>
              <w:t>
</w:t>
            </w:r>
            <w:r>
              <w:rPr>
                <w:rFonts w:ascii="Times New Roman"/>
                <w:b w:val="false"/>
                <w:i/>
                <w:color w:val="000000"/>
                <w:sz w:val="20"/>
              </w:rPr>
              <w:t>For</w:t>
            </w:r>
            <w:r>
              <w:rPr>
                <w:rFonts w:ascii="Times New Roman"/>
                <w:b w:val="false"/>
                <w:i/>
                <w:color w:val="000000"/>
                <w:sz w:val="20"/>
              </w:rPr>
              <w:t xml:space="preserve"> official</w:t>
            </w:r>
            <w:r>
              <w:rPr>
                <w:rFonts w:ascii="Times New Roman"/>
                <w:b w:val="false"/>
                <w:i/>
                <w:color w:val="000000"/>
                <w:sz w:val="20"/>
              </w:rPr>
              <w:t xml:space="preserve"> use</w:t>
            </w:r>
            <w:r>
              <w:rPr>
                <w:rFonts w:ascii="Times New Roman"/>
                <w:b w:val="false"/>
                <w:i/>
                <w:color w:val="000000"/>
                <w:sz w:val="20"/>
              </w:rPr>
              <w:t xml:space="preserve"> only</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1" w:id="86"/>
          <w:p>
            <w:pPr>
              <w:spacing w:after="20"/>
              <w:ind w:left="20"/>
              <w:jc w:val="both"/>
            </w:pPr>
            <w:r>
              <w:rPr>
                <w:rFonts w:ascii="Times New Roman"/>
                <w:b w:val="false"/>
                <w:i w:val="false"/>
                <w:color w:val="000000"/>
                <w:sz w:val="20"/>
              </w:rPr>
              <w:t>
Приложение 16</w:t>
            </w:r>
            <w:r>
              <w:br/>
            </w:r>
            <w:r>
              <w:rPr>
                <w:rFonts w:ascii="Times New Roman"/>
                <w:b w:val="false"/>
                <w:i w:val="false"/>
                <w:color w:val="000000"/>
                <w:sz w:val="20"/>
              </w:rPr>
              <w:t>
к Правилам выдачи виз</w:t>
            </w:r>
            <w:r>
              <w:br/>
            </w:r>
            <w:r>
              <w:rPr>
                <w:rFonts w:ascii="Times New Roman"/>
                <w:b w:val="false"/>
                <w:i w:val="false"/>
                <w:color w:val="000000"/>
                <w:sz w:val="20"/>
              </w:rPr>
              <w:t>
Республики Казахстан, а также</w:t>
            </w:r>
            <w:r>
              <w:br/>
            </w:r>
            <w:r>
              <w:rPr>
                <w:rFonts w:ascii="Times New Roman"/>
                <w:b w:val="false"/>
                <w:i w:val="false"/>
                <w:color w:val="000000"/>
                <w:sz w:val="20"/>
              </w:rPr>
              <w:t>
продления и сокращения</w:t>
            </w:r>
            <w:r>
              <w:br/>
            </w:r>
            <w:r>
              <w:rPr>
                <w:rFonts w:ascii="Times New Roman"/>
                <w:b w:val="false"/>
                <w:i w:val="false"/>
                <w:color w:val="000000"/>
                <w:sz w:val="20"/>
              </w:rPr>
              <w:t>
сроков их действия</w:t>
            </w:r>
          </w:p>
          <w:bookmarkEnd w:id="86"/>
        </w:tc>
      </w:tr>
    </w:tbl>
    <w:p>
      <w:pPr>
        <w:spacing w:after="0"/>
        <w:ind w:left="0"/>
        <w:jc w:val="both"/>
      </w:pPr>
      <w:r>
        <w:rPr>
          <w:rFonts w:ascii="Times New Roman"/>
          <w:b w:val="false"/>
          <w:i w:val="false"/>
          <w:color w:val="000000"/>
          <w:sz w:val="28"/>
        </w:rPr>
        <w:t xml:space="preserve">      Форма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руководитель загранучреждения </w:t>
      </w:r>
      <w:r>
        <w:br/>
      </w:r>
      <w:r>
        <w:rPr>
          <w:rFonts w:ascii="Times New Roman"/>
          <w:b w:val="false"/>
          <w:i w:val="false"/>
          <w:color w:val="000000"/>
          <w:sz w:val="28"/>
        </w:rPr>
        <w:t xml:space="preserve">
      ____________________Ф.И.О. </w:t>
      </w:r>
      <w:r>
        <w:br/>
      </w:r>
      <w:r>
        <w:rPr>
          <w:rFonts w:ascii="Times New Roman"/>
          <w:b w:val="false"/>
          <w:i w:val="false"/>
          <w:color w:val="000000"/>
          <w:sz w:val="28"/>
        </w:rPr>
        <w:t>
      "___"____________________20__г.</w:t>
      </w:r>
      <w:r>
        <w:br/>
      </w:r>
      <w:r>
        <w:rPr>
          <w:rFonts w:ascii="Times New Roman"/>
          <w:b w:val="false"/>
          <w:i w:val="false"/>
          <w:color w:val="000000"/>
          <w:sz w:val="28"/>
        </w:rPr>
        <w:t>
 </w:t>
      </w:r>
    </w:p>
    <w:bookmarkStart w:name="z289" w:id="87"/>
    <w:p>
      <w:pPr>
        <w:spacing w:after="0"/>
        <w:ind w:left="0"/>
        <w:jc w:val="left"/>
      </w:pPr>
      <w:r>
        <w:rPr>
          <w:rFonts w:ascii="Times New Roman"/>
          <w:b/>
          <w:i w:val="false"/>
          <w:color w:val="000000"/>
        </w:rPr>
        <w:t xml:space="preserve"> 
АКТ</w:t>
      </w:r>
      <w:r>
        <w:br/>
      </w:r>
      <w:r>
        <w:rPr>
          <w:rFonts w:ascii="Times New Roman"/>
          <w:b/>
          <w:i w:val="false"/>
          <w:color w:val="000000"/>
        </w:rPr>
        <w:t>
об аннулированных/испорченных бланков</w:t>
      </w:r>
      <w:r>
        <w:br/>
      </w:r>
      <w:r>
        <w:rPr>
          <w:rFonts w:ascii="Times New Roman"/>
          <w:b/>
          <w:i w:val="false"/>
          <w:color w:val="000000"/>
        </w:rPr>
        <w:t>
виз РК (строгой отчетности)</w:t>
      </w:r>
    </w:p>
    <w:bookmarkEnd w:id="87"/>
    <w:p>
      <w:pPr>
        <w:spacing w:after="0"/>
        <w:ind w:left="0"/>
        <w:jc w:val="both"/>
      </w:pPr>
      <w:r>
        <w:rPr>
          <w:rFonts w:ascii="Times New Roman"/>
          <w:b w:val="false"/>
          <w:i w:val="false"/>
          <w:color w:val="000000"/>
          <w:sz w:val="28"/>
        </w:rPr>
        <w:t>      Мы, нижеподписавшиеся, в составе:</w:t>
      </w:r>
      <w:r>
        <w:br/>
      </w:r>
      <w:r>
        <w:rPr>
          <w:rFonts w:ascii="Times New Roman"/>
          <w:b w:val="false"/>
          <w:i w:val="false"/>
          <w:color w:val="000000"/>
          <w:sz w:val="28"/>
        </w:rPr>
        <w:t>
      1. 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2. 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3. 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составили настоящий акт о том, что аннулировали визовые наклейки</w:t>
      </w:r>
      <w:r>
        <w:br/>
      </w:r>
      <w:r>
        <w:rPr>
          <w:rFonts w:ascii="Times New Roman"/>
          <w:b w:val="false"/>
          <w:i w:val="false"/>
          <w:color w:val="000000"/>
          <w:sz w:val="28"/>
        </w:rPr>
        <w:t xml:space="preserve">
      № _______________. </w:t>
      </w:r>
      <w:r>
        <w:br/>
      </w:r>
      <w:r>
        <w:rPr>
          <w:rFonts w:ascii="Times New Roman"/>
          <w:b w:val="false"/>
          <w:i w:val="false"/>
          <w:color w:val="000000"/>
          <w:sz w:val="28"/>
        </w:rPr>
        <w:t>
      Приложение: копии аннулированных визовых наклеек на __ л.</w:t>
      </w:r>
      <w:r>
        <w:br/>
      </w:r>
      <w:r>
        <w:rPr>
          <w:rFonts w:ascii="Times New Roman"/>
          <w:b w:val="false"/>
          <w:i w:val="false"/>
          <w:color w:val="000000"/>
          <w:sz w:val="28"/>
        </w:rPr>
        <w:t>
      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w:t>
      </w:r>
      <w:r>
        <w:br/>
      </w:r>
      <w:r>
        <w:rPr>
          <w:rFonts w:ascii="Times New Roman"/>
          <w:b w:val="false"/>
          <w:i w:val="false"/>
          <w:color w:val="000000"/>
          <w:sz w:val="28"/>
        </w:rPr>
        <w:t>
       подпись, Ф.И.О.</w:t>
      </w:r>
      <w:r>
        <w:br/>
      </w:r>
      <w:r>
        <w:rPr>
          <w:rFonts w:ascii="Times New Roman"/>
          <w:b w:val="false"/>
          <w:i w:val="false"/>
          <w:color w:val="000000"/>
          <w:sz w:val="28"/>
        </w:rPr>
        <w:t>
      Исп.: Фамилия, имя.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