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6952" w14:textId="76d6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действий некоторых пунктов постановления  Правления Национального Банка Республики Казахстан от 25 июля 2003 года № 249 "Об утверждении Правил пенсионного обеспечения страховыми организациями Республики Казахстан за счет пенсионных накоплений на основе договоров пенсионного аннуитета"  и постановления Правления Агентства Республики Казахстан по регулированию и надзору финансового рынка и финансовых организаций от 29 декабря 2008 года № 240 "Об утверждении  Правил  перевода пенсионных накоплений из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февраля 2013 года № 77. Зарегистрировано в Министерстве юстиции Республики Казахстан 10 апреля 2013 года № 8410.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исполнения поручения Главы государства по совершенствованию пенсионной системы Республики Казахстан, а также приостановления переводов пенсионных накоплений из накопительного пенсионного фонда в страховую организацию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