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3f616" w14:textId="663f6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предназначенных для сбора административных данных субъектов здравоохранения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6 марта 2013 года № 128. Зарегистрирован в Министерстве юстиции Республики Казахстан 10 апреля 2013 года № 8421. Утратил силу приказом Министра здравоохранения Республики Казахстан от 22 декабря 2020 года № ҚР ДСМ-313/2020.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22.12.2020 </w:t>
      </w:r>
      <w:r>
        <w:rPr>
          <w:rFonts w:ascii="Times New Roman"/>
          <w:b w:val="false"/>
          <w:i w:val="false"/>
          <w:color w:val="ff0000"/>
          <w:sz w:val="28"/>
        </w:rPr>
        <w:t>№ ҚР ДСМ-313/2020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5) </w:t>
      </w:r>
      <w:r>
        <w:rPr>
          <w:rFonts w:ascii="Times New Roman"/>
          <w:b w:val="false"/>
          <w:i w:val="false"/>
          <w:color w:val="000000"/>
          <w:sz w:val="28"/>
        </w:rPr>
        <w:t>пункта 1</w:t>
      </w:r>
      <w:r>
        <w:rPr>
          <w:rFonts w:ascii="Times New Roman"/>
          <w:b w:val="false"/>
          <w:i w:val="false"/>
          <w:color w:val="000000"/>
          <w:sz w:val="28"/>
        </w:rPr>
        <w:t xml:space="preserve"> статьи 7 Кодекса Республики Казахстан от 18 сентября 2009 года "О здоровье народа и системе здравоохранения", подпунктом 2) </w:t>
      </w:r>
      <w:r>
        <w:rPr>
          <w:rFonts w:ascii="Times New Roman"/>
          <w:b w:val="false"/>
          <w:i w:val="false"/>
          <w:color w:val="000000"/>
          <w:sz w:val="28"/>
        </w:rPr>
        <w:t>пункта 3</w:t>
      </w:r>
      <w:r>
        <w:rPr>
          <w:rFonts w:ascii="Times New Roman"/>
          <w:b w:val="false"/>
          <w:i w:val="false"/>
          <w:color w:val="000000"/>
          <w:sz w:val="28"/>
        </w:rPr>
        <w:t xml:space="preserve"> статьи 16 Закона Республики Казахстан от 19 марта 2010 года "О государственной статистике" и в целях реализации протокольного поручения Президента Республики Казахстан Н.А. Назарбаева форм административного учета, данного на совещании от 28 ноября 2012 года № 01-7.3-9,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прилагаемые формы, предназначенные для сбора административных данных субъектов здравоохранения:</w:t>
      </w:r>
    </w:p>
    <w:bookmarkEnd w:id="1"/>
    <w:bookmarkStart w:name="z9" w:id="2"/>
    <w:p>
      <w:pPr>
        <w:spacing w:after="0"/>
        <w:ind w:left="0"/>
        <w:jc w:val="both"/>
      </w:pPr>
      <w:r>
        <w:rPr>
          <w:rFonts w:ascii="Times New Roman"/>
          <w:b w:val="false"/>
          <w:i w:val="false"/>
          <w:color w:val="000000"/>
          <w:sz w:val="28"/>
        </w:rPr>
        <w:t xml:space="preserve">
      отчет об отдельных инфекционных и паразитарных заболеваниях (форма 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p>
      <w:pPr>
        <w:spacing w:after="0"/>
        <w:ind w:left="0"/>
        <w:jc w:val="both"/>
      </w:pPr>
      <w:r>
        <w:rPr>
          <w:rFonts w:ascii="Times New Roman"/>
          <w:b w:val="false"/>
          <w:i w:val="false"/>
          <w:color w:val="000000"/>
          <w:sz w:val="28"/>
        </w:rPr>
        <w:t xml:space="preserve">
      отчет о результатах лабораторного исследования крови методом иммуноферментного анализа на вирус иммунодефицита человека (ВИЧ-инфекцию) (форма 4)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10" w:id="3"/>
    <w:p>
      <w:pPr>
        <w:spacing w:after="0"/>
        <w:ind w:left="0"/>
        <w:jc w:val="both"/>
      </w:pPr>
      <w:r>
        <w:rPr>
          <w:rFonts w:ascii="Times New Roman"/>
          <w:b w:val="false"/>
          <w:i w:val="false"/>
          <w:color w:val="000000"/>
          <w:sz w:val="28"/>
        </w:rPr>
        <w:t xml:space="preserve">
      отчет о движении вакцин и других иммунобиологических препаратов (форма 5)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3"/>
    <w:bookmarkStart w:name="z11" w:id="4"/>
    <w:p>
      <w:pPr>
        <w:spacing w:after="0"/>
        <w:ind w:left="0"/>
        <w:jc w:val="both"/>
      </w:pPr>
      <w:r>
        <w:rPr>
          <w:rFonts w:ascii="Times New Roman"/>
          <w:b w:val="false"/>
          <w:i w:val="false"/>
          <w:color w:val="000000"/>
          <w:sz w:val="28"/>
        </w:rPr>
        <w:t xml:space="preserve">
      отчет об охвате профилактическими прививками (форма 6)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4"/>
    <w:bookmarkStart w:name="z12" w:id="5"/>
    <w:p>
      <w:pPr>
        <w:spacing w:after="0"/>
        <w:ind w:left="0"/>
        <w:jc w:val="both"/>
      </w:pPr>
      <w:r>
        <w:rPr>
          <w:rFonts w:ascii="Times New Roman"/>
          <w:b w:val="false"/>
          <w:i w:val="false"/>
          <w:color w:val="000000"/>
          <w:sz w:val="28"/>
        </w:rPr>
        <w:t xml:space="preserve">
      отчет о количестве проведенных телемедицинских консультаций и сеансов видеоконференцсвязи (форма 16)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5"/>
    <w:bookmarkStart w:name="z13" w:id="6"/>
    <w:p>
      <w:pPr>
        <w:spacing w:after="0"/>
        <w:ind w:left="0"/>
        <w:jc w:val="both"/>
      </w:pPr>
      <w:r>
        <w:rPr>
          <w:rFonts w:ascii="Times New Roman"/>
          <w:b w:val="false"/>
          <w:i w:val="false"/>
          <w:color w:val="000000"/>
          <w:sz w:val="28"/>
        </w:rPr>
        <w:t xml:space="preserve">
      отчет об использовании коечного фонда медицинских организаций, оказывающих стационарную и стационарозамещающую помощь (форма 21)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6"/>
    <w:bookmarkStart w:name="z14"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отчет о числе заболеваний, зарегистрированных впервые в жизни установленным диагнозом (форма 56)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7"/>
    <w:bookmarkStart w:name="z16" w:id="8"/>
    <w:p>
      <w:pPr>
        <w:spacing w:after="0"/>
        <w:ind w:left="0"/>
        <w:jc w:val="both"/>
      </w:pPr>
      <w:r>
        <w:rPr>
          <w:rFonts w:ascii="Times New Roman"/>
          <w:b w:val="false"/>
          <w:i w:val="false"/>
          <w:color w:val="000000"/>
          <w:sz w:val="28"/>
        </w:rPr>
        <w:t xml:space="preserve">
      отчет о движении медицинских и фармацевтических кадров (форма 58)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8"/>
    <w:bookmarkStart w:name="z17"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отчет об отдельных инфекционных и паразитарных заболеваниях (форма 2)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9"/>
    <w:bookmarkStart w:name="z20" w:id="10"/>
    <w:p>
      <w:pPr>
        <w:spacing w:after="0"/>
        <w:ind w:left="0"/>
        <w:jc w:val="both"/>
      </w:pPr>
      <w:r>
        <w:rPr>
          <w:rFonts w:ascii="Times New Roman"/>
          <w:b w:val="false"/>
          <w:i w:val="false"/>
          <w:color w:val="000000"/>
          <w:sz w:val="28"/>
        </w:rPr>
        <w:t xml:space="preserve">
      отчет о больных и заболеваниях злокачественными новообразованиями (форма 7)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0"/>
    <w:bookmarkStart w:name="z21" w:id="11"/>
    <w:p>
      <w:pPr>
        <w:spacing w:after="0"/>
        <w:ind w:left="0"/>
        <w:jc w:val="both"/>
      </w:pPr>
      <w:r>
        <w:rPr>
          <w:rFonts w:ascii="Times New Roman"/>
          <w:b w:val="false"/>
          <w:i w:val="false"/>
          <w:color w:val="000000"/>
          <w:sz w:val="28"/>
        </w:rPr>
        <w:t xml:space="preserve">
      отчет о больных туберкулезом (форма 8)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1"/>
    <w:bookmarkStart w:name="z22" w:id="12"/>
    <w:p>
      <w:pPr>
        <w:spacing w:after="0"/>
        <w:ind w:left="0"/>
        <w:jc w:val="both"/>
      </w:pPr>
      <w:r>
        <w:rPr>
          <w:rFonts w:ascii="Times New Roman"/>
          <w:b w:val="false"/>
          <w:i w:val="false"/>
          <w:color w:val="000000"/>
          <w:sz w:val="28"/>
        </w:rPr>
        <w:t xml:space="preserve">
      отчет об инфекциях, передающихся преимущественно половым путем и кожных заболеваниях (форма 9)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2"/>
    <w:bookmarkStart w:name="z23" w:id="13"/>
    <w:p>
      <w:pPr>
        <w:spacing w:after="0"/>
        <w:ind w:left="0"/>
        <w:jc w:val="both"/>
      </w:pPr>
      <w:r>
        <w:rPr>
          <w:rFonts w:ascii="Times New Roman"/>
          <w:b w:val="false"/>
          <w:i w:val="false"/>
          <w:color w:val="000000"/>
          <w:sz w:val="28"/>
        </w:rPr>
        <w:t xml:space="preserve">
      отчет о заболеваниях и контингентах больных психическими и поведенческими расстройствами (форма 10)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3"/>
    <w:bookmarkStart w:name="z24" w:id="14"/>
    <w:p>
      <w:pPr>
        <w:spacing w:after="0"/>
        <w:ind w:left="0"/>
        <w:jc w:val="both"/>
      </w:pPr>
      <w:r>
        <w:rPr>
          <w:rFonts w:ascii="Times New Roman"/>
          <w:b w:val="false"/>
          <w:i w:val="false"/>
          <w:color w:val="000000"/>
          <w:sz w:val="28"/>
        </w:rPr>
        <w:t xml:space="preserve">
      отчет о заболеваниях и контингентах больных психическими и поведенческими расстройствами, вызванными употреблением психоактивных веществ (форма 11)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4"/>
    <w:bookmarkStart w:name="z25" w:id="15"/>
    <w:p>
      <w:pPr>
        <w:spacing w:after="0"/>
        <w:ind w:left="0"/>
        <w:jc w:val="both"/>
      </w:pPr>
      <w:r>
        <w:rPr>
          <w:rFonts w:ascii="Times New Roman"/>
          <w:b w:val="false"/>
          <w:i w:val="false"/>
          <w:color w:val="000000"/>
          <w:sz w:val="28"/>
        </w:rPr>
        <w:t xml:space="preserve">
      отчет о числе заболеваний, зарегистрированных у больных, проживающих в районе обслуживания медицинской организации и контингентах больных, состоящих под диспансерным наблюдением (форма 12)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15"/>
    <w:bookmarkStart w:name="z26" w:id="16"/>
    <w:p>
      <w:pPr>
        <w:spacing w:after="0"/>
        <w:ind w:left="0"/>
        <w:jc w:val="both"/>
      </w:pPr>
      <w:r>
        <w:rPr>
          <w:rFonts w:ascii="Times New Roman"/>
          <w:b w:val="false"/>
          <w:i w:val="false"/>
          <w:color w:val="000000"/>
          <w:sz w:val="28"/>
        </w:rPr>
        <w:t xml:space="preserve">
      отчет о контингентах больных, выбывших из стационара (форма 14)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16"/>
    <w:bookmarkStart w:name="z27" w:id="17"/>
    <w:p>
      <w:pPr>
        <w:spacing w:after="0"/>
        <w:ind w:left="0"/>
        <w:jc w:val="both"/>
      </w:pPr>
      <w:r>
        <w:rPr>
          <w:rFonts w:ascii="Times New Roman"/>
          <w:b w:val="false"/>
          <w:i w:val="false"/>
          <w:color w:val="000000"/>
          <w:sz w:val="28"/>
        </w:rPr>
        <w:t xml:space="preserve">
      отчет о медицинских и фармацевтических кадрах (форма 17)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17"/>
    <w:bookmarkStart w:name="z28" w:id="18"/>
    <w:p>
      <w:pPr>
        <w:spacing w:after="0"/>
        <w:ind w:left="0"/>
        <w:jc w:val="both"/>
      </w:pPr>
      <w:r>
        <w:rPr>
          <w:rFonts w:ascii="Times New Roman"/>
          <w:b w:val="false"/>
          <w:i w:val="false"/>
          <w:color w:val="000000"/>
          <w:sz w:val="28"/>
        </w:rPr>
        <w:t xml:space="preserve">
      отчет о деятельности санитарно-эпидемиологической службы Республики Казахстан (форма 18)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bookmarkEnd w:id="18"/>
    <w:bookmarkStart w:name="z29"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отчет организации здравоохранения (форма 30)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p>
    <w:bookmarkEnd w:id="19"/>
    <w:bookmarkStart w:name="z32" w:id="20"/>
    <w:p>
      <w:pPr>
        <w:spacing w:after="0"/>
        <w:ind w:left="0"/>
        <w:jc w:val="both"/>
      </w:pPr>
      <w:r>
        <w:rPr>
          <w:rFonts w:ascii="Times New Roman"/>
          <w:b w:val="false"/>
          <w:i w:val="false"/>
          <w:color w:val="000000"/>
          <w:sz w:val="28"/>
        </w:rPr>
        <w:t xml:space="preserve">
      отчет о медицинской помощи детям (форма 31)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p>
    <w:bookmarkEnd w:id="20"/>
    <w:bookmarkStart w:name="z33" w:id="21"/>
    <w:p>
      <w:pPr>
        <w:spacing w:after="0"/>
        <w:ind w:left="0"/>
        <w:jc w:val="both"/>
      </w:pPr>
      <w:r>
        <w:rPr>
          <w:rFonts w:ascii="Times New Roman"/>
          <w:b w:val="false"/>
          <w:i w:val="false"/>
          <w:color w:val="000000"/>
          <w:sz w:val="28"/>
        </w:rPr>
        <w:t xml:space="preserve">
      отчет о медицинской помощи беременным, роженицам и родильницам (форма 32)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w:t>
      </w:r>
    </w:p>
    <w:bookmarkEnd w:id="21"/>
    <w:bookmarkStart w:name="z34"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отчет организации скорой медицинской помощи (форма 40)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приказу;</w:t>
      </w:r>
    </w:p>
    <w:bookmarkEnd w:id="22"/>
    <w:bookmarkStart w:name="z37" w:id="23"/>
    <w:p>
      <w:pPr>
        <w:spacing w:after="0"/>
        <w:ind w:left="0"/>
        <w:jc w:val="both"/>
      </w:pPr>
      <w:r>
        <w:rPr>
          <w:rFonts w:ascii="Times New Roman"/>
          <w:b w:val="false"/>
          <w:i w:val="false"/>
          <w:color w:val="000000"/>
          <w:sz w:val="28"/>
        </w:rPr>
        <w:t xml:space="preserve">
      отчет дома ребенка (форма 41)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приказу;</w:t>
      </w:r>
    </w:p>
    <w:bookmarkEnd w:id="23"/>
    <w:bookmarkStart w:name="z38"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отчет фельдшерско-акушерского, фельдшерского, медицинского пункта и медицинского работника без содержания отдельного помещения (форма 43)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приказу;</w:t>
      </w:r>
    </w:p>
    <w:bookmarkEnd w:id="24"/>
    <w:bookmarkStart w:name="z40" w:id="25"/>
    <w:p>
      <w:pPr>
        <w:spacing w:after="0"/>
        <w:ind w:left="0"/>
        <w:jc w:val="both"/>
      </w:pPr>
      <w:r>
        <w:rPr>
          <w:rFonts w:ascii="Times New Roman"/>
          <w:b w:val="false"/>
          <w:i w:val="false"/>
          <w:color w:val="000000"/>
          <w:sz w:val="28"/>
        </w:rPr>
        <w:t xml:space="preserve">
      отчет специализированного санатория (форма 45)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приказу;</w:t>
      </w:r>
    </w:p>
    <w:bookmarkEnd w:id="25"/>
    <w:bookmarkStart w:name="z41" w:id="26"/>
    <w:p>
      <w:pPr>
        <w:spacing w:after="0"/>
        <w:ind w:left="0"/>
        <w:jc w:val="both"/>
      </w:pPr>
      <w:r>
        <w:rPr>
          <w:rFonts w:ascii="Times New Roman"/>
          <w:b w:val="false"/>
          <w:i w:val="false"/>
          <w:color w:val="000000"/>
          <w:sz w:val="28"/>
        </w:rPr>
        <w:t xml:space="preserve">
      отчет о штатных должностях центра формирования здорового образа жизни, дезинфекционной станции, республиканского центра развития здравоохранения и их территориальных филиалов (форма 46)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приказу;</w:t>
      </w:r>
    </w:p>
    <w:bookmarkEnd w:id="26"/>
    <w:bookmarkStart w:name="z42" w:id="27"/>
    <w:p>
      <w:pPr>
        <w:spacing w:after="0"/>
        <w:ind w:left="0"/>
        <w:jc w:val="both"/>
      </w:pPr>
      <w:r>
        <w:rPr>
          <w:rFonts w:ascii="Times New Roman"/>
          <w:b w:val="false"/>
          <w:i w:val="false"/>
          <w:color w:val="000000"/>
          <w:sz w:val="28"/>
        </w:rPr>
        <w:t xml:space="preserve">
      отчет о сети и деятельности организаций здравоохранения (форма 47)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приказу;</w:t>
      </w:r>
    </w:p>
    <w:bookmarkEnd w:id="27"/>
    <w:bookmarkStart w:name="z43" w:id="28"/>
    <w:p>
      <w:pPr>
        <w:spacing w:after="0"/>
        <w:ind w:left="0"/>
        <w:jc w:val="both"/>
      </w:pPr>
      <w:r>
        <w:rPr>
          <w:rFonts w:ascii="Times New Roman"/>
          <w:b w:val="false"/>
          <w:i w:val="false"/>
          <w:color w:val="000000"/>
          <w:sz w:val="28"/>
        </w:rPr>
        <w:t xml:space="preserve">
      отчет по детской инвалидности (форма 52)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приказу;</w:t>
      </w:r>
    </w:p>
    <w:bookmarkEnd w:id="28"/>
    <w:bookmarkStart w:name="z44" w:id="29"/>
    <w:p>
      <w:pPr>
        <w:spacing w:after="0"/>
        <w:ind w:left="0"/>
        <w:jc w:val="both"/>
      </w:pPr>
      <w:r>
        <w:rPr>
          <w:rFonts w:ascii="Times New Roman"/>
          <w:b w:val="false"/>
          <w:i w:val="false"/>
          <w:color w:val="000000"/>
          <w:sz w:val="28"/>
        </w:rPr>
        <w:t xml:space="preserve">
      отчет о травмах, отравлениях и некоторых других последствиях воздействия внешних причин (форма 59)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настоящему приказу.</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Министра здравоохранения РК от 22.02.2017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3" w:id="30"/>
    <w:p>
      <w:pPr>
        <w:spacing w:after="0"/>
        <w:ind w:left="0"/>
        <w:jc w:val="both"/>
      </w:pPr>
      <w:r>
        <w:rPr>
          <w:rFonts w:ascii="Times New Roman"/>
          <w:b w:val="false"/>
          <w:i w:val="false"/>
          <w:color w:val="000000"/>
          <w:sz w:val="28"/>
        </w:rPr>
        <w:t>
      2. Начальникам управлений здравоохранения областей, городов Астана и Алматы (по согласованию), директорам департаментов государственного санитарно-эпидемиологического надзора областей, городов Астана и Алматы, руководителям республиканских организаций здравоохранения обеспечить составление отчетов во всех организациях здравоохранения по утвержденным настоящим приказом формам.</w:t>
      </w:r>
    </w:p>
    <w:bookmarkEnd w:id="30"/>
    <w:bookmarkStart w:name="z4" w:id="31"/>
    <w:p>
      <w:pPr>
        <w:spacing w:after="0"/>
        <w:ind w:left="0"/>
        <w:jc w:val="both"/>
      </w:pPr>
      <w:r>
        <w:rPr>
          <w:rFonts w:ascii="Times New Roman"/>
          <w:b w:val="false"/>
          <w:i w:val="false"/>
          <w:color w:val="000000"/>
          <w:sz w:val="28"/>
        </w:rPr>
        <w:t>
      3. Департаменту организации медицинской помощи Министерства здравоохранения Республики Казахстан (Тулегалиева А.Г.) обеспечить:</w:t>
      </w:r>
    </w:p>
    <w:bookmarkEnd w:id="31"/>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сбор, ведение, обработку, общий свод административных данных субъектов здравоохранения республики по утвержденным настоящим приказом формам.</w:t>
      </w:r>
    </w:p>
    <w:bookmarkStart w:name="z5" w:id="32"/>
    <w:p>
      <w:pPr>
        <w:spacing w:after="0"/>
        <w:ind w:left="0"/>
        <w:jc w:val="both"/>
      </w:pPr>
      <w:r>
        <w:rPr>
          <w:rFonts w:ascii="Times New Roman"/>
          <w:b w:val="false"/>
          <w:i w:val="false"/>
          <w:color w:val="000000"/>
          <w:sz w:val="28"/>
        </w:rPr>
        <w:t>
      4. Департаменту юридической службы Министерства здравоохранения Республики Казахстан (Данаева Ж.Ж.) обеспечить официальное опубликование настоящего приказа после его государственной регистрации в Министерстве юстиции Республики Казахстан.</w:t>
      </w:r>
    </w:p>
    <w:bookmarkEnd w:id="32"/>
    <w:bookmarkStart w:name="z6" w:id="33"/>
    <w:p>
      <w:pPr>
        <w:spacing w:after="0"/>
        <w:ind w:left="0"/>
        <w:jc w:val="both"/>
      </w:pPr>
      <w:r>
        <w:rPr>
          <w:rFonts w:ascii="Times New Roman"/>
          <w:b w:val="false"/>
          <w:i w:val="false"/>
          <w:color w:val="000000"/>
          <w:sz w:val="28"/>
        </w:rPr>
        <w:t xml:space="preserve">
      5. Признать утратившими силу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Республики Казахстан от 12 сентября 2011 года № 616 "Об утверждении форм, предназначенных для сбора административных данных субъектов здравоохранения", (зарегистрирован в Реестре государственной регистрации нормативных правовых актов 10 октября 2011 года под № 7248, опубликован в бюллетене нормативных правовых актов центральных исполнительных и иных государственных органов Республики Казахстан, 2012 год, № 6, статья 64) и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28 сентября 2012 года № 663 "О внесении изменений в приказ и.о. Министра здравоохранения Республики Казахстан от 12 сентября 2011 года № 616 "Об утверждении форм, предназначенных для сбора административных данных субъектов здравоохранения", (зарегистрирован в Реестре государственной регистрации нормативных правовых актов Республики Казахстан 15 октября 2012 года под № 8018).</w:t>
      </w:r>
    </w:p>
    <w:bookmarkEnd w:id="33"/>
    <w:bookmarkStart w:name="z7" w:id="34"/>
    <w:p>
      <w:pPr>
        <w:spacing w:after="0"/>
        <w:ind w:left="0"/>
        <w:jc w:val="both"/>
      </w:pPr>
      <w:r>
        <w:rPr>
          <w:rFonts w:ascii="Times New Roman"/>
          <w:b w:val="false"/>
          <w:i w:val="false"/>
          <w:color w:val="000000"/>
          <w:sz w:val="28"/>
        </w:rPr>
        <w:t>
      6. Контроль за исполнением настоящего приказа возложить на вице-министра здравоохранения Республики Казахстан Байжунусова Э.А.</w:t>
      </w:r>
    </w:p>
    <w:bookmarkEnd w:id="34"/>
    <w:bookmarkStart w:name="z8" w:id="35"/>
    <w:p>
      <w:pPr>
        <w:spacing w:after="0"/>
        <w:ind w:left="0"/>
        <w:jc w:val="both"/>
      </w:pPr>
      <w:r>
        <w:rPr>
          <w:rFonts w:ascii="Times New Roman"/>
          <w:b w:val="false"/>
          <w:i w:val="false"/>
          <w:color w:val="000000"/>
          <w:sz w:val="28"/>
        </w:rPr>
        <w:t>
      7. Настоящий приказ вводится в действие по истечении десяти календарных дней со дня его первого официального опубликования.</w:t>
      </w:r>
    </w:p>
    <w:bookmarkEnd w:id="35"/>
    <w:tbl>
      <w:tblPr>
        <w:tblW w:w="0" w:type="auto"/>
        <w:tblCellSpacing w:w="0" w:type="auto"/>
        <w:tblBorders>
          <w:top w:val="none"/>
          <w:left w:val="none"/>
          <w:bottom w:val="none"/>
          <w:right w:val="none"/>
          <w:insideH w:val="none"/>
          <w:insideV w:val="none"/>
        </w:tblBorders>
      </w:tblPr>
      <w:tblGrid>
        <w:gridCol w:w="11245"/>
        <w:gridCol w:w="1055"/>
      </w:tblGrid>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Каирбекова</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Агентства</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статистике </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А. Смаилов</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марта 2013 года</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от 6 марта 2013 г. № 128</w:t>
            </w:r>
          </w:p>
        </w:tc>
      </w:tr>
    </w:tbl>
    <w:tbl>
      <w:tblPr>
        <w:tblW w:w="0" w:type="auto"/>
        <w:tblCellSpacing w:w="0" w:type="auto"/>
        <w:tblBorders>
          <w:top w:val="none"/>
          <w:left w:val="none"/>
          <w:bottom w:val="none"/>
          <w:right w:val="none"/>
          <w:insideH w:val="none"/>
          <w:insideV w:val="none"/>
        </w:tblBorders>
      </w:tblPr>
      <w:tblGrid>
        <w:gridCol w:w="2372"/>
        <w:gridCol w:w="10022"/>
        <w:gridCol w:w="4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Конфиденциальность гарантируется получателем информации</w:t>
            </w:r>
          </w:p>
          <w:p>
            <w:pPr>
              <w:spacing w:after="20"/>
              <w:ind w:left="20"/>
              <w:jc w:val="both"/>
            </w:pPr>
            <w:r>
              <w:rPr>
                <w:rFonts w:ascii="Times New Roman"/>
                <w:b w:val="false"/>
                <w:i w:val="false"/>
                <w:color w:val="000000"/>
                <w:sz w:val="20"/>
              </w:rPr>
              <w:t>
Кем представляется ___________________________________________</w:t>
            </w:r>
          </w:p>
          <w:p>
            <w:pPr>
              <w:spacing w:after="20"/>
              <w:ind w:left="20"/>
              <w:jc w:val="both"/>
            </w:pPr>
            <w:r>
              <w:rPr>
                <w:rFonts w:ascii="Times New Roman"/>
                <w:b w:val="false"/>
                <w:i w:val="false"/>
                <w:color w:val="000000"/>
                <w:sz w:val="20"/>
              </w:rPr>
              <w:t>
                             (наименование и адрес)</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1</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ежемесячная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предназначенная для сбора административных данных</w:t>
            </w:r>
          </w:p>
          <w:p>
            <w:pPr>
              <w:spacing w:after="20"/>
              <w:ind w:left="20"/>
              <w:jc w:val="both"/>
            </w:pPr>
            <w:r>
              <w:rPr>
                <w:rFonts w:ascii="Times New Roman"/>
                <w:b w:val="false"/>
                <w:i w:val="false"/>
                <w:color w:val="000000"/>
                <w:sz w:val="20"/>
              </w:rPr>
              <w:t>
Информация представляется в соответствии</w:t>
            </w:r>
          </w:p>
          <w:p>
            <w:pPr>
              <w:spacing w:after="20"/>
              <w:ind w:left="20"/>
              <w:jc w:val="both"/>
            </w:pPr>
            <w:r>
              <w:rPr>
                <w:rFonts w:ascii="Times New Roman"/>
                <w:b w:val="false"/>
                <w:i w:val="false"/>
                <w:color w:val="000000"/>
                <w:sz w:val="20"/>
              </w:rPr>
              <w:t>
с Кодексом Республики Казахстан</w:t>
            </w:r>
          </w:p>
          <w:p>
            <w:pPr>
              <w:spacing w:after="20"/>
              <w:ind w:left="20"/>
              <w:jc w:val="both"/>
            </w:pPr>
            <w:r>
              <w:rPr>
                <w:rFonts w:ascii="Times New Roman"/>
                <w:b w:val="false"/>
                <w:i w:val="false"/>
                <w:color w:val="000000"/>
                <w:sz w:val="20"/>
              </w:rPr>
              <w:t>
"О здоровье народа и системе здравоохранения"</w:t>
            </w:r>
          </w:p>
        </w:tc>
      </w:tr>
      <w:tr>
        <w:trPr>
          <w:trHeight w:val="30" w:hRule="atLeast"/>
        </w:trPr>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1"/>
              <w:gridCol w:w="3849"/>
            </w:tblGrid>
            <w:tr>
              <w:trPr>
                <w:trHeight w:val="30" w:hRule="atLeast"/>
              </w:trPr>
              <w:tc>
                <w:tcPr>
                  <w:tcW w:w="84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38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2"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Районные управления государственного санитарно-эпидемиологического надзора (далее УГСЭН), (включая УГСЭН внутригородских районов), городские УГСЭН городов, не имеющих районных – городскому (областному) департаменту государственного санитарно - эпидемиологического надзора (далее ДГСЭН, УГСЭН) - 3-го числа после отчетного периода;</w:t>
            </w:r>
          </w:p>
          <w:p>
            <w:pPr>
              <w:spacing w:after="20"/>
              <w:ind w:left="20"/>
              <w:jc w:val="both"/>
            </w:pPr>
            <w:r>
              <w:rPr>
                <w:rFonts w:ascii="Times New Roman"/>
                <w:b w:val="false"/>
                <w:i w:val="false"/>
                <w:color w:val="000000"/>
                <w:sz w:val="20"/>
              </w:rPr>
              <w:t>
2. Городские УГСЭН городов, имеющие районные УГСЭН (кроме гг. Астаны, Алматы) - областным ДГСЭН – 4-го числа после отчетного периода;</w:t>
            </w:r>
          </w:p>
          <w:p>
            <w:pPr>
              <w:spacing w:after="20"/>
              <w:ind w:left="20"/>
              <w:jc w:val="both"/>
            </w:pPr>
            <w:r>
              <w:rPr>
                <w:rFonts w:ascii="Times New Roman"/>
                <w:b w:val="false"/>
                <w:i w:val="false"/>
                <w:color w:val="000000"/>
                <w:sz w:val="20"/>
              </w:rPr>
              <w:t>
3. Санитарно-эпидемиологические станции (СЭС) других министерств, областному ДГСЭН - 3-го числа после отчетного периода;</w:t>
            </w:r>
          </w:p>
          <w:p>
            <w:pPr>
              <w:spacing w:after="20"/>
              <w:ind w:left="20"/>
              <w:jc w:val="both"/>
            </w:pPr>
            <w:r>
              <w:rPr>
                <w:rFonts w:ascii="Times New Roman"/>
                <w:b w:val="false"/>
                <w:i w:val="false"/>
                <w:color w:val="000000"/>
                <w:sz w:val="20"/>
              </w:rPr>
              <w:t>
4. Городские, областные ДГСЭН - Республиканской санитарно-эпидемиологической станции (РСЭС), управлению здравоохранения города, области - 5 числа после отчетного периода;</w:t>
            </w:r>
          </w:p>
          <w:p>
            <w:pPr>
              <w:spacing w:after="20"/>
              <w:ind w:left="20"/>
              <w:jc w:val="both"/>
            </w:pPr>
            <w:r>
              <w:rPr>
                <w:rFonts w:ascii="Times New Roman"/>
                <w:b w:val="false"/>
                <w:i w:val="false"/>
                <w:color w:val="000000"/>
                <w:sz w:val="20"/>
              </w:rPr>
              <w:t>
5. РСЭС - Министерству здравоохранения Республики Казахстан – 8 числа после отчетного периода.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Отчет об отдельных инфекционных и паразитарных заболеваниях</w:t>
            </w:r>
          </w:p>
          <w:p>
            <w:pPr>
              <w:spacing w:after="20"/>
              <w:ind w:left="20"/>
              <w:jc w:val="both"/>
            </w:pPr>
            <w:r>
              <w:rPr>
                <w:rFonts w:ascii="Times New Roman"/>
                <w:b w:val="false"/>
                <w:i w:val="false"/>
                <w:color w:val="000000"/>
                <w:sz w:val="20"/>
              </w:rPr>
              <w:t>
               </w:t>
            </w:r>
            <w:r>
              <w:rPr>
                <w:rFonts w:ascii="Times New Roman"/>
                <w:b/>
                <w:i w:val="false"/>
                <w:color w:val="000000"/>
                <w:sz w:val="20"/>
              </w:rPr>
              <w:t>за ___________ месяц 20 ___ года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608"/>
        <w:gridCol w:w="6698"/>
        <w:gridCol w:w="392"/>
        <w:gridCol w:w="827"/>
        <w:gridCol w:w="827"/>
        <w:gridCol w:w="392"/>
        <w:gridCol w:w="828"/>
        <w:gridCol w:w="828"/>
      </w:tblGrid>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болезней</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6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p>
            <w:pPr>
              <w:spacing w:after="20"/>
              <w:ind w:left="20"/>
              <w:jc w:val="both"/>
            </w:pPr>
            <w:r>
              <w:rPr>
                <w:rFonts w:ascii="Times New Roman"/>
                <w:b w:val="false"/>
                <w:i w:val="false"/>
                <w:color w:val="000000"/>
                <w:sz w:val="20"/>
              </w:rPr>
              <w:t>
по Международной</w:t>
            </w:r>
          </w:p>
          <w:p>
            <w:pPr>
              <w:spacing w:after="20"/>
              <w:ind w:left="20"/>
              <w:jc w:val="both"/>
            </w:pPr>
            <w:r>
              <w:rPr>
                <w:rFonts w:ascii="Times New Roman"/>
                <w:b w:val="false"/>
                <w:i w:val="false"/>
                <w:color w:val="000000"/>
                <w:sz w:val="20"/>
              </w:rPr>
              <w:t>
классификации</w:t>
            </w:r>
          </w:p>
          <w:p>
            <w:pPr>
              <w:spacing w:after="20"/>
              <w:ind w:left="20"/>
              <w:jc w:val="both"/>
            </w:pPr>
            <w:r>
              <w:rPr>
                <w:rFonts w:ascii="Times New Roman"/>
                <w:b w:val="false"/>
                <w:i w:val="false"/>
                <w:color w:val="000000"/>
                <w:sz w:val="20"/>
              </w:rPr>
              <w:t>
болезней</w:t>
            </w:r>
          </w:p>
          <w:p>
            <w:pPr>
              <w:spacing w:after="20"/>
              <w:ind w:left="20"/>
              <w:jc w:val="both"/>
            </w:pPr>
            <w:r>
              <w:rPr>
                <w:rFonts w:ascii="Times New Roman"/>
                <w:b w:val="false"/>
                <w:i w:val="false"/>
                <w:color w:val="000000"/>
                <w:sz w:val="20"/>
              </w:rPr>
              <w:t>
(МКБ Х-</w:t>
            </w:r>
          </w:p>
          <w:p>
            <w:pPr>
              <w:spacing w:after="20"/>
              <w:ind w:left="20"/>
              <w:jc w:val="both"/>
            </w:pPr>
            <w:r>
              <w:rPr>
                <w:rFonts w:ascii="Times New Roman"/>
                <w:b w:val="false"/>
                <w:i w:val="false"/>
                <w:color w:val="000000"/>
                <w:sz w:val="20"/>
              </w:rPr>
              <w:t>
пересмотра)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Зарегистрировано</w:t>
            </w:r>
          </w:p>
          <w:p>
            <w:pPr>
              <w:spacing w:after="20"/>
              <w:ind w:left="20"/>
              <w:jc w:val="both"/>
            </w:pPr>
            <w:r>
              <w:rPr>
                <w:rFonts w:ascii="Times New Roman"/>
                <w:b w:val="false"/>
                <w:i w:val="false"/>
                <w:color w:val="000000"/>
                <w:sz w:val="20"/>
              </w:rPr>
              <w:t>
заболеваний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w:t>
            </w:r>
          </w:p>
          <w:p>
            <w:pPr>
              <w:spacing w:after="20"/>
              <w:ind w:left="20"/>
              <w:jc w:val="both"/>
            </w:pPr>
            <w:r>
              <w:rPr>
                <w:rFonts w:ascii="Times New Roman"/>
                <w:b w:val="false"/>
                <w:i w:val="false"/>
                <w:color w:val="000000"/>
                <w:sz w:val="20"/>
              </w:rPr>
              <w:t>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w:t>
            </w:r>
          </w:p>
          <w:p>
            <w:pPr>
              <w:spacing w:after="20"/>
              <w:ind w:left="20"/>
              <w:jc w:val="both"/>
            </w:pPr>
            <w:r>
              <w:rPr>
                <w:rFonts w:ascii="Times New Roman"/>
                <w:b w:val="false"/>
                <w:i w:val="false"/>
                <w:color w:val="000000"/>
                <w:sz w:val="20"/>
              </w:rPr>
              <w:t>
до 14 лет</w:t>
            </w:r>
          </w:p>
          <w:p>
            <w:pPr>
              <w:spacing w:after="20"/>
              <w:ind w:left="20"/>
              <w:jc w:val="both"/>
            </w:pPr>
            <w:r>
              <w:rPr>
                <w:rFonts w:ascii="Times New Roman"/>
                <w:b w:val="false"/>
                <w:i w:val="false"/>
                <w:color w:val="000000"/>
                <w:sz w:val="20"/>
              </w:rPr>
              <w:t>
включительно</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лет</w:t>
            </w:r>
          </w:p>
          <w:p>
            <w:pPr>
              <w:spacing w:after="20"/>
              <w:ind w:left="20"/>
              <w:jc w:val="both"/>
            </w:pPr>
            <w:r>
              <w:rPr>
                <w:rFonts w:ascii="Times New Roman"/>
                <w:b w:val="false"/>
                <w:i w:val="false"/>
                <w:color w:val="000000"/>
                <w:sz w:val="20"/>
              </w:rPr>
              <w:t>
до 17 лет</w:t>
            </w:r>
          </w:p>
          <w:p>
            <w:pPr>
              <w:spacing w:after="20"/>
              <w:ind w:left="20"/>
              <w:jc w:val="both"/>
            </w:pPr>
            <w:r>
              <w:rPr>
                <w:rFonts w:ascii="Times New Roman"/>
                <w:b w:val="false"/>
                <w:i w:val="false"/>
                <w:color w:val="000000"/>
                <w:sz w:val="20"/>
              </w:rPr>
              <w:t>
включительно</w:t>
            </w:r>
          </w:p>
        </w:tc>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w:t>
            </w:r>
          </w:p>
          <w:p>
            <w:pPr>
              <w:spacing w:after="20"/>
              <w:ind w:left="20"/>
              <w:jc w:val="both"/>
            </w:pPr>
            <w:r>
              <w:rPr>
                <w:rFonts w:ascii="Times New Roman"/>
                <w:b w:val="false"/>
                <w:i w:val="false"/>
                <w:color w:val="000000"/>
                <w:sz w:val="20"/>
              </w:rPr>
              <w:t>
до 14 лет</w:t>
            </w:r>
          </w:p>
          <w:p>
            <w:pPr>
              <w:spacing w:after="20"/>
              <w:ind w:left="20"/>
              <w:jc w:val="both"/>
            </w:pPr>
            <w:r>
              <w:rPr>
                <w:rFonts w:ascii="Times New Roman"/>
                <w:b w:val="false"/>
                <w:i w:val="false"/>
                <w:color w:val="000000"/>
                <w:sz w:val="20"/>
              </w:rPr>
              <w:t>
включительно</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лет</w:t>
            </w:r>
          </w:p>
          <w:p>
            <w:pPr>
              <w:spacing w:after="20"/>
              <w:ind w:left="20"/>
              <w:jc w:val="both"/>
            </w:pPr>
            <w:r>
              <w:rPr>
                <w:rFonts w:ascii="Times New Roman"/>
                <w:b w:val="false"/>
                <w:i w:val="false"/>
                <w:color w:val="000000"/>
                <w:sz w:val="20"/>
              </w:rPr>
              <w:t>
до 17 лет</w:t>
            </w:r>
          </w:p>
          <w:p>
            <w:pPr>
              <w:spacing w:after="20"/>
              <w:ind w:left="20"/>
              <w:jc w:val="both"/>
            </w:pPr>
            <w:r>
              <w:rPr>
                <w:rFonts w:ascii="Times New Roman"/>
                <w:b w:val="false"/>
                <w:i w:val="false"/>
                <w:color w:val="000000"/>
                <w:sz w:val="20"/>
              </w:rPr>
              <w:t>
включительно</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Холера</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Брюшной тиф</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Паратиф А.В.С</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А01.1-А01.4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Носительство возбудителя брюшного тифа</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p>
            <w:pPr>
              <w:spacing w:after="20"/>
              <w:ind w:left="20"/>
              <w:jc w:val="both"/>
            </w:pPr>
            <w:r>
              <w:rPr>
                <w:rFonts w:ascii="Times New Roman"/>
                <w:b w:val="false"/>
                <w:i w:val="false"/>
                <w:color w:val="000000"/>
                <w:sz w:val="20"/>
              </w:rPr>
              <w:t>
сальмонеллезные</w:t>
            </w:r>
          </w:p>
          <w:p>
            <w:pPr>
              <w:spacing w:after="20"/>
              <w:ind w:left="20"/>
              <w:jc w:val="both"/>
            </w:pPr>
            <w:r>
              <w:rPr>
                <w:rFonts w:ascii="Times New Roman"/>
                <w:b w:val="false"/>
                <w:i w:val="false"/>
                <w:color w:val="000000"/>
                <w:sz w:val="20"/>
              </w:rPr>
              <w:t>
инфекции</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Бактериальная</w:t>
            </w:r>
          </w:p>
          <w:p>
            <w:pPr>
              <w:spacing w:after="20"/>
              <w:ind w:left="20"/>
              <w:jc w:val="both"/>
            </w:pPr>
            <w:r>
              <w:rPr>
                <w:rFonts w:ascii="Times New Roman"/>
                <w:b w:val="false"/>
                <w:i w:val="false"/>
                <w:color w:val="000000"/>
                <w:sz w:val="20"/>
              </w:rPr>
              <w:t>
дизентерия всего,</w:t>
            </w:r>
          </w:p>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(в т.ч.)</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Шигеллез</w:t>
            </w:r>
          </w:p>
          <w:p>
            <w:pPr>
              <w:spacing w:after="20"/>
              <w:ind w:left="20"/>
              <w:jc w:val="both"/>
            </w:pPr>
            <w:r>
              <w:rPr>
                <w:rFonts w:ascii="Times New Roman"/>
                <w:b w:val="false"/>
                <w:i w:val="false"/>
                <w:color w:val="000000"/>
                <w:sz w:val="20"/>
              </w:rPr>
              <w:t>
бактериально</w:t>
            </w:r>
          </w:p>
          <w:p>
            <w:pPr>
              <w:spacing w:after="20"/>
              <w:ind w:left="20"/>
              <w:jc w:val="both"/>
            </w:pPr>
            <w:r>
              <w:rPr>
                <w:rFonts w:ascii="Times New Roman"/>
                <w:b w:val="false"/>
                <w:i w:val="false"/>
                <w:color w:val="000000"/>
                <w:sz w:val="20"/>
              </w:rPr>
              <w:t>
подтвержденный</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А03.1-А03.8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Носительство</w:t>
            </w:r>
          </w:p>
          <w:p>
            <w:pPr>
              <w:spacing w:after="20"/>
              <w:ind w:left="20"/>
              <w:jc w:val="both"/>
            </w:pPr>
            <w:r>
              <w:rPr>
                <w:rFonts w:ascii="Times New Roman"/>
                <w:b w:val="false"/>
                <w:i w:val="false"/>
                <w:color w:val="000000"/>
                <w:sz w:val="20"/>
              </w:rPr>
              <w:t>
возбудителей</w:t>
            </w:r>
          </w:p>
          <w:p>
            <w:pPr>
              <w:spacing w:after="20"/>
              <w:ind w:left="20"/>
              <w:jc w:val="both"/>
            </w:pPr>
            <w:r>
              <w:rPr>
                <w:rFonts w:ascii="Times New Roman"/>
                <w:b w:val="false"/>
                <w:i w:val="false"/>
                <w:color w:val="000000"/>
                <w:sz w:val="20"/>
              </w:rPr>
              <w:t>
дизентерии</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кишечные</w:t>
            </w:r>
          </w:p>
          <w:p>
            <w:pPr>
              <w:spacing w:after="20"/>
              <w:ind w:left="20"/>
              <w:jc w:val="both"/>
            </w:pPr>
            <w:r>
              <w:rPr>
                <w:rFonts w:ascii="Times New Roman"/>
                <w:b w:val="false"/>
                <w:i w:val="false"/>
                <w:color w:val="000000"/>
                <w:sz w:val="20"/>
              </w:rPr>
              <w:t>
инфекции уточненные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А04-А04.8, А08.0-А08.3, А08.5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Бактериальные и</w:t>
            </w:r>
          </w:p>
          <w:p>
            <w:pPr>
              <w:spacing w:after="20"/>
              <w:ind w:left="20"/>
              <w:jc w:val="both"/>
            </w:pPr>
            <w:r>
              <w:rPr>
                <w:rFonts w:ascii="Times New Roman"/>
                <w:b w:val="false"/>
                <w:i w:val="false"/>
                <w:color w:val="000000"/>
                <w:sz w:val="20"/>
              </w:rPr>
              <w:t>
вирусные кишечные</w:t>
            </w:r>
          </w:p>
          <w:p>
            <w:pPr>
              <w:spacing w:after="20"/>
              <w:ind w:left="20"/>
              <w:jc w:val="both"/>
            </w:pPr>
            <w:r>
              <w:rPr>
                <w:rFonts w:ascii="Times New Roman"/>
                <w:b w:val="false"/>
                <w:i w:val="false"/>
                <w:color w:val="000000"/>
                <w:sz w:val="20"/>
              </w:rPr>
              <w:t>
инфекции неуточненные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А04.9, А08.4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Ротавирусный энтерит</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А08.0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Энтериты вызванные</w:t>
            </w:r>
          </w:p>
          <w:p>
            <w:pPr>
              <w:spacing w:after="20"/>
              <w:ind w:left="20"/>
              <w:jc w:val="both"/>
            </w:pPr>
            <w:r>
              <w:rPr>
                <w:rFonts w:ascii="Times New Roman"/>
                <w:b w:val="false"/>
                <w:i w:val="false"/>
                <w:color w:val="000000"/>
                <w:sz w:val="20"/>
              </w:rPr>
              <w:t>
иерсиния энтероколитка</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бактериальные</w:t>
            </w:r>
          </w:p>
          <w:p>
            <w:pPr>
              <w:spacing w:after="20"/>
              <w:ind w:left="20"/>
              <w:jc w:val="both"/>
            </w:pPr>
            <w:r>
              <w:rPr>
                <w:rFonts w:ascii="Times New Roman"/>
                <w:b w:val="false"/>
                <w:i w:val="false"/>
                <w:color w:val="000000"/>
                <w:sz w:val="20"/>
              </w:rPr>
              <w:t>
пищевые отравления</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ботулизм</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А05.1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Сибирская язва</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 впервые</w:t>
            </w:r>
          </w:p>
          <w:p>
            <w:pPr>
              <w:spacing w:after="20"/>
              <w:ind w:left="20"/>
              <w:jc w:val="both"/>
            </w:pPr>
            <w:r>
              <w:rPr>
                <w:rFonts w:ascii="Times New Roman"/>
                <w:b w:val="false"/>
                <w:i w:val="false"/>
                <w:color w:val="000000"/>
                <w:sz w:val="20"/>
              </w:rPr>
              <w:t>
диагностированный</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А27</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Носительство</w:t>
            </w:r>
          </w:p>
          <w:p>
            <w:pPr>
              <w:spacing w:after="20"/>
              <w:ind w:left="20"/>
              <w:jc w:val="both"/>
            </w:pPr>
            <w:r>
              <w:rPr>
                <w:rFonts w:ascii="Times New Roman"/>
                <w:b w:val="false"/>
                <w:i w:val="false"/>
                <w:color w:val="000000"/>
                <w:sz w:val="20"/>
              </w:rPr>
              <w:t>
возбудителей дифтерии</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Коклюш</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А37</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Менингококковая</w:t>
            </w:r>
          </w:p>
          <w:p>
            <w:pPr>
              <w:spacing w:after="20"/>
              <w:ind w:left="20"/>
              <w:jc w:val="both"/>
            </w:pPr>
            <w:r>
              <w:rPr>
                <w:rFonts w:ascii="Times New Roman"/>
                <w:b w:val="false"/>
                <w:i w:val="false"/>
                <w:color w:val="000000"/>
                <w:sz w:val="20"/>
              </w:rPr>
              <w:t>
инфекция</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А39</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гнойный</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00.9</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Гемофильная инфекция</w:t>
            </w:r>
          </w:p>
          <w:p>
            <w:pPr>
              <w:spacing w:after="20"/>
              <w:ind w:left="20"/>
              <w:jc w:val="both"/>
            </w:pPr>
            <w:r>
              <w:rPr>
                <w:rFonts w:ascii="Times New Roman"/>
                <w:b w:val="false"/>
                <w:i w:val="false"/>
                <w:color w:val="000000"/>
                <w:sz w:val="20"/>
              </w:rPr>
              <w:t>
типа b</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96.3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Столбняк</w:t>
            </w:r>
          </w:p>
          <w:p>
            <w:pPr>
              <w:spacing w:after="20"/>
              <w:ind w:left="20"/>
              <w:jc w:val="both"/>
            </w:pPr>
            <w:r>
              <w:rPr>
                <w:rFonts w:ascii="Times New Roman"/>
                <w:b w:val="false"/>
                <w:i w:val="false"/>
                <w:color w:val="000000"/>
                <w:sz w:val="20"/>
              </w:rPr>
              <w:t>
новорожденного</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w:t>
            </w:r>
          </w:p>
          <w:p>
            <w:pPr>
              <w:spacing w:after="20"/>
              <w:ind w:left="20"/>
              <w:jc w:val="both"/>
            </w:pPr>
            <w:r>
              <w:rPr>
                <w:rFonts w:ascii="Times New Roman"/>
                <w:b w:val="false"/>
                <w:i w:val="false"/>
                <w:color w:val="000000"/>
                <w:sz w:val="20"/>
              </w:rPr>
              <w:t>
столбняка</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w:t>
            </w:r>
          </w:p>
          <w:p>
            <w:pPr>
              <w:spacing w:after="20"/>
              <w:ind w:left="20"/>
              <w:jc w:val="both"/>
            </w:pPr>
            <w:r>
              <w:rPr>
                <w:rFonts w:ascii="Times New Roman"/>
                <w:b w:val="false"/>
                <w:i w:val="false"/>
                <w:color w:val="000000"/>
                <w:sz w:val="20"/>
              </w:rPr>
              <w:t>
вирусом иммунодефицита</w:t>
            </w:r>
          </w:p>
          <w:p>
            <w:pPr>
              <w:spacing w:after="20"/>
              <w:ind w:left="20"/>
              <w:jc w:val="both"/>
            </w:pPr>
            <w:r>
              <w:rPr>
                <w:rFonts w:ascii="Times New Roman"/>
                <w:b w:val="false"/>
                <w:i w:val="false"/>
                <w:color w:val="000000"/>
                <w:sz w:val="20"/>
              </w:rPr>
              <w:t>
человека (ВИЧ)</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В20-В24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Носители вируса</w:t>
            </w:r>
          </w:p>
          <w:p>
            <w:pPr>
              <w:spacing w:after="20"/>
              <w:ind w:left="20"/>
              <w:jc w:val="both"/>
            </w:pPr>
            <w:r>
              <w:rPr>
                <w:rFonts w:ascii="Times New Roman"/>
                <w:b w:val="false"/>
                <w:i w:val="false"/>
                <w:color w:val="000000"/>
                <w:sz w:val="20"/>
              </w:rPr>
              <w:t>
иммунодефицита</w:t>
            </w:r>
          </w:p>
          <w:p>
            <w:pPr>
              <w:spacing w:after="20"/>
              <w:ind w:left="20"/>
              <w:jc w:val="both"/>
            </w:pPr>
            <w:r>
              <w:rPr>
                <w:rFonts w:ascii="Times New Roman"/>
                <w:b w:val="false"/>
                <w:i w:val="false"/>
                <w:color w:val="000000"/>
                <w:sz w:val="20"/>
              </w:rPr>
              <w:t xml:space="preserve">
человека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 острый</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Корь</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Краснуха</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врожденной</w:t>
            </w:r>
          </w:p>
          <w:p>
            <w:pPr>
              <w:spacing w:after="20"/>
              <w:ind w:left="20"/>
              <w:jc w:val="both"/>
            </w:pPr>
            <w:r>
              <w:rPr>
                <w:rFonts w:ascii="Times New Roman"/>
                <w:b w:val="false"/>
                <w:i w:val="false"/>
                <w:color w:val="000000"/>
                <w:sz w:val="20"/>
              </w:rPr>
              <w:t>
краснухи</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Р35.0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Клещевой вирусный</w:t>
            </w:r>
          </w:p>
          <w:p>
            <w:pPr>
              <w:spacing w:after="20"/>
              <w:ind w:left="20"/>
              <w:jc w:val="both"/>
            </w:pPr>
            <w:r>
              <w:rPr>
                <w:rFonts w:ascii="Times New Roman"/>
                <w:b w:val="false"/>
                <w:i w:val="false"/>
                <w:color w:val="000000"/>
                <w:sz w:val="20"/>
              </w:rPr>
              <w:t>
энцефалит</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Геморрагические</w:t>
            </w:r>
          </w:p>
          <w:p>
            <w:pPr>
              <w:spacing w:after="20"/>
              <w:ind w:left="20"/>
              <w:jc w:val="both"/>
            </w:pPr>
            <w:r>
              <w:rPr>
                <w:rFonts w:ascii="Times New Roman"/>
                <w:b w:val="false"/>
                <w:i w:val="false"/>
                <w:color w:val="000000"/>
                <w:sz w:val="20"/>
              </w:rPr>
              <w:t>
лихорадки</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А90-А99</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вирусные</w:t>
            </w:r>
          </w:p>
          <w:p>
            <w:pPr>
              <w:spacing w:after="20"/>
              <w:ind w:left="20"/>
              <w:jc w:val="both"/>
            </w:pPr>
            <w:r>
              <w:rPr>
                <w:rFonts w:ascii="Times New Roman"/>
                <w:b w:val="false"/>
                <w:i w:val="false"/>
                <w:color w:val="000000"/>
                <w:sz w:val="20"/>
              </w:rPr>
              <w:t>
гепатиты всего</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В15-В17.В19</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гепатит А</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В</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гепатит D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С</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w:t>
            </w:r>
          </w:p>
          <w:p>
            <w:pPr>
              <w:spacing w:after="20"/>
              <w:ind w:left="20"/>
              <w:jc w:val="both"/>
            </w:pPr>
            <w:r>
              <w:rPr>
                <w:rFonts w:ascii="Times New Roman"/>
                <w:b w:val="false"/>
                <w:i w:val="false"/>
                <w:color w:val="000000"/>
                <w:sz w:val="20"/>
              </w:rPr>
              <w:t>
вирусные гепатиты,</w:t>
            </w:r>
          </w:p>
          <w:p>
            <w:pPr>
              <w:spacing w:after="20"/>
              <w:ind w:left="20"/>
              <w:jc w:val="both"/>
            </w:pPr>
            <w:r>
              <w:rPr>
                <w:rFonts w:ascii="Times New Roman"/>
                <w:b w:val="false"/>
                <w:i w:val="false"/>
                <w:color w:val="000000"/>
                <w:sz w:val="20"/>
              </w:rPr>
              <w:t>
впервые выявленные,</w:t>
            </w:r>
          </w:p>
          <w:p>
            <w:pPr>
              <w:spacing w:after="20"/>
              <w:ind w:left="20"/>
              <w:jc w:val="both"/>
            </w:pPr>
            <w:r>
              <w:rPr>
                <w:rFonts w:ascii="Times New Roman"/>
                <w:b w:val="false"/>
                <w:i w:val="false"/>
                <w:color w:val="000000"/>
                <w:sz w:val="20"/>
              </w:rPr>
              <w:t>
всего</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В18.0-В18.9</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хронический</w:t>
            </w:r>
          </w:p>
          <w:p>
            <w:pPr>
              <w:spacing w:after="20"/>
              <w:ind w:left="20"/>
              <w:jc w:val="both"/>
            </w:pPr>
            <w:r>
              <w:rPr>
                <w:rFonts w:ascii="Times New Roman"/>
                <w:b w:val="false"/>
                <w:i w:val="false"/>
                <w:color w:val="000000"/>
                <w:sz w:val="20"/>
              </w:rPr>
              <w:t>
вирусный гепатит В</w:t>
            </w:r>
          </w:p>
          <w:p>
            <w:pPr>
              <w:spacing w:after="20"/>
              <w:ind w:left="20"/>
              <w:jc w:val="both"/>
            </w:pPr>
            <w:r>
              <w:rPr>
                <w:rFonts w:ascii="Times New Roman"/>
                <w:b w:val="false"/>
                <w:i w:val="false"/>
                <w:color w:val="000000"/>
                <w:sz w:val="20"/>
              </w:rPr>
              <w:t>
с дельта</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w:t>
            </w:r>
          </w:p>
          <w:p>
            <w:pPr>
              <w:spacing w:after="20"/>
              <w:ind w:left="20"/>
              <w:jc w:val="both"/>
            </w:pPr>
            <w:r>
              <w:rPr>
                <w:rFonts w:ascii="Times New Roman"/>
                <w:b w:val="false"/>
                <w:i w:val="false"/>
                <w:color w:val="000000"/>
                <w:sz w:val="20"/>
              </w:rPr>
              <w:t>
вирусный гепатит В</w:t>
            </w:r>
          </w:p>
          <w:p>
            <w:pPr>
              <w:spacing w:after="20"/>
              <w:ind w:left="20"/>
              <w:jc w:val="both"/>
            </w:pPr>
            <w:r>
              <w:rPr>
                <w:rFonts w:ascii="Times New Roman"/>
                <w:b w:val="false"/>
                <w:i w:val="false"/>
                <w:color w:val="000000"/>
                <w:sz w:val="20"/>
              </w:rPr>
              <w:t>
без дельта</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w:t>
            </w:r>
          </w:p>
          <w:p>
            <w:pPr>
              <w:spacing w:after="20"/>
              <w:ind w:left="20"/>
              <w:jc w:val="both"/>
            </w:pPr>
            <w:r>
              <w:rPr>
                <w:rFonts w:ascii="Times New Roman"/>
                <w:b w:val="false"/>
                <w:i w:val="false"/>
                <w:color w:val="000000"/>
                <w:sz w:val="20"/>
              </w:rPr>
              <w:t>
вирусный гепатит С</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Бешенство</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 эпидемический</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Риккетсиозы, всего:</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А75-А79</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впервые</w:t>
            </w:r>
          </w:p>
          <w:p>
            <w:pPr>
              <w:spacing w:after="20"/>
              <w:ind w:left="20"/>
              <w:jc w:val="both"/>
            </w:pPr>
            <w:r>
              <w:rPr>
                <w:rFonts w:ascii="Times New Roman"/>
                <w:b w:val="false"/>
                <w:i w:val="false"/>
                <w:color w:val="000000"/>
                <w:sz w:val="20"/>
              </w:rPr>
              <w:t>
диагностированная</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В50-В54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Паразитоносители</w:t>
            </w:r>
          </w:p>
          <w:p>
            <w:pPr>
              <w:spacing w:after="20"/>
              <w:ind w:left="20"/>
              <w:jc w:val="both"/>
            </w:pPr>
            <w:r>
              <w:rPr>
                <w:rFonts w:ascii="Times New Roman"/>
                <w:b w:val="false"/>
                <w:i w:val="false"/>
                <w:color w:val="000000"/>
                <w:sz w:val="20"/>
              </w:rPr>
              <w:t>
малярии</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Эхинококкоз</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В67</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Трихинеллез</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инфекция</w:t>
            </w:r>
          </w:p>
          <w:p>
            <w:pPr>
              <w:spacing w:after="20"/>
              <w:ind w:left="20"/>
              <w:jc w:val="both"/>
            </w:pPr>
            <w:r>
              <w:rPr>
                <w:rFonts w:ascii="Times New Roman"/>
                <w:b w:val="false"/>
                <w:i w:val="false"/>
                <w:color w:val="000000"/>
                <w:sz w:val="20"/>
              </w:rPr>
              <w:t>
верхних дыхательных</w:t>
            </w:r>
          </w:p>
          <w:p>
            <w:pPr>
              <w:spacing w:after="20"/>
              <w:ind w:left="20"/>
              <w:jc w:val="both"/>
            </w:pPr>
            <w:r>
              <w:rPr>
                <w:rFonts w:ascii="Times New Roman"/>
                <w:b w:val="false"/>
                <w:i w:val="false"/>
                <w:color w:val="000000"/>
                <w:sz w:val="20"/>
              </w:rPr>
              <w:t>
путей неуточненная</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J06.9</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J10-J11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p>
            <w:pPr>
              <w:spacing w:after="20"/>
              <w:ind w:left="20"/>
              <w:jc w:val="both"/>
            </w:pPr>
            <w:r>
              <w:rPr>
                <w:rFonts w:ascii="Times New Roman"/>
                <w:b w:val="false"/>
                <w:i w:val="false"/>
                <w:color w:val="000000"/>
                <w:sz w:val="20"/>
              </w:rPr>
              <w:t>
органов дыхания</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 А16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А50-А53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Чесотка</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болезни,</w:t>
            </w:r>
          </w:p>
          <w:p>
            <w:pPr>
              <w:spacing w:after="20"/>
              <w:ind w:left="20"/>
              <w:jc w:val="both"/>
            </w:pPr>
            <w:r>
              <w:rPr>
                <w:rFonts w:ascii="Times New Roman"/>
                <w:b w:val="false"/>
                <w:i w:val="false"/>
                <w:color w:val="000000"/>
                <w:sz w:val="20"/>
              </w:rPr>
              <w:t>
специфичные для</w:t>
            </w:r>
          </w:p>
          <w:p>
            <w:pPr>
              <w:spacing w:after="20"/>
              <w:ind w:left="20"/>
              <w:jc w:val="both"/>
            </w:pPr>
            <w:r>
              <w:rPr>
                <w:rFonts w:ascii="Times New Roman"/>
                <w:b w:val="false"/>
                <w:i w:val="false"/>
                <w:color w:val="000000"/>
                <w:sz w:val="20"/>
              </w:rPr>
              <w:t>
перинатального периода</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Р36,37,39, 39.0, 39.1, 39.4, 39.8, 39.9.</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связанные</w:t>
            </w:r>
          </w:p>
          <w:p>
            <w:pPr>
              <w:spacing w:after="20"/>
              <w:ind w:left="20"/>
              <w:jc w:val="both"/>
            </w:pPr>
            <w:r>
              <w:rPr>
                <w:rFonts w:ascii="Times New Roman"/>
                <w:b w:val="false"/>
                <w:i w:val="false"/>
                <w:color w:val="000000"/>
                <w:sz w:val="20"/>
              </w:rPr>
              <w:t>
преимущественно</w:t>
            </w:r>
          </w:p>
          <w:p>
            <w:pPr>
              <w:spacing w:after="20"/>
              <w:ind w:left="20"/>
              <w:jc w:val="both"/>
            </w:pPr>
            <w:r>
              <w:rPr>
                <w:rFonts w:ascii="Times New Roman"/>
                <w:b w:val="false"/>
                <w:i w:val="false"/>
                <w:color w:val="000000"/>
                <w:sz w:val="20"/>
              </w:rPr>
              <w:t>
с послеродовым периодом</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О85,86,86.0, 86.1, 86.8, 91.0-91.2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w:t>
            </w:r>
          </w:p>
          <w:p>
            <w:pPr>
              <w:spacing w:after="20"/>
              <w:ind w:left="20"/>
              <w:jc w:val="both"/>
            </w:pPr>
            <w:r>
              <w:rPr>
                <w:rFonts w:ascii="Times New Roman"/>
                <w:b w:val="false"/>
                <w:i w:val="false"/>
                <w:color w:val="000000"/>
                <w:sz w:val="20"/>
              </w:rPr>
              <w:t>
хирургических и</w:t>
            </w:r>
          </w:p>
          <w:p>
            <w:pPr>
              <w:spacing w:after="20"/>
              <w:ind w:left="20"/>
              <w:jc w:val="both"/>
            </w:pPr>
            <w:r>
              <w:rPr>
                <w:rFonts w:ascii="Times New Roman"/>
                <w:b w:val="false"/>
                <w:i w:val="false"/>
                <w:color w:val="000000"/>
                <w:sz w:val="20"/>
              </w:rPr>
              <w:t>
терапевтических</w:t>
            </w:r>
          </w:p>
          <w:p>
            <w:pPr>
              <w:spacing w:after="20"/>
              <w:ind w:left="20"/>
              <w:jc w:val="both"/>
            </w:pPr>
            <w:r>
              <w:rPr>
                <w:rFonts w:ascii="Times New Roman"/>
                <w:b w:val="false"/>
                <w:i w:val="false"/>
                <w:color w:val="000000"/>
                <w:sz w:val="20"/>
              </w:rPr>
              <w:t>
вмешательств</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Т80.2,</w:t>
            </w:r>
          </w:p>
          <w:p>
            <w:pPr>
              <w:spacing w:after="20"/>
              <w:ind w:left="20"/>
              <w:jc w:val="both"/>
            </w:pPr>
            <w:r>
              <w:rPr>
                <w:rFonts w:ascii="Times New Roman"/>
                <w:b w:val="false"/>
                <w:i w:val="false"/>
                <w:color w:val="000000"/>
                <w:sz w:val="20"/>
              </w:rPr>
              <w:t>
Т.81.4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При сочетанных формах острых и хронических (впервые выявленных) вирусных гепатитах вести раздельную регистрацию диагнозов согласно шифрам.</w:t>
      </w:r>
    </w:p>
    <w:p>
      <w:pPr>
        <w:spacing w:after="0"/>
        <w:ind w:left="0"/>
        <w:jc w:val="both"/>
      </w:pPr>
      <w:r>
        <w:rPr>
          <w:rFonts w:ascii="Times New Roman"/>
          <w:b w:val="false"/>
          <w:i w:val="false"/>
          <w:color w:val="000000"/>
          <w:sz w:val="28"/>
        </w:rPr>
        <w:t>
      Руководитель ___________________________</w:t>
      </w:r>
    </w:p>
    <w:p>
      <w:pPr>
        <w:spacing w:after="0"/>
        <w:ind w:left="0"/>
        <w:jc w:val="both"/>
      </w:pPr>
      <w:r>
        <w:rPr>
          <w:rFonts w:ascii="Times New Roman"/>
          <w:b w:val="false"/>
          <w:i w:val="false"/>
          <w:color w:val="000000"/>
          <w:sz w:val="28"/>
        </w:rPr>
        <w:t>
      Исполнитель _______, телефон _____ Дата "___"______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2013 года № 128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p>
      <w:pPr>
        <w:spacing w:after="0"/>
        <w:ind w:left="0"/>
        <w:jc w:val="left"/>
      </w:pPr>
      <w:r>
        <w:rPr>
          <w:rFonts w:ascii="Times New Roman"/>
          <w:b/>
          <w:i w:val="false"/>
          <w:color w:val="000000"/>
        </w:rPr>
        <w:t xml:space="preserve"> Форма, предназначенная для сбора административных данных </w:t>
      </w:r>
      <w:r>
        <w:br/>
      </w:r>
      <w:r>
        <w:rPr>
          <w:rFonts w:ascii="Times New Roman"/>
          <w:b/>
          <w:i w:val="false"/>
          <w:color w:val="000000"/>
        </w:rPr>
        <w:t>"Отчет о результатах лабораторного исследования крови методом</w:t>
      </w:r>
      <w:r>
        <w:br/>
      </w:r>
      <w:r>
        <w:rPr>
          <w:rFonts w:ascii="Times New Roman"/>
          <w:b/>
          <w:i w:val="false"/>
          <w:color w:val="000000"/>
        </w:rPr>
        <w:t>иммуноферментного анализа на вирус иммунодефицита человека (ВИЧ – инфекцию)"</w:t>
      </w:r>
      <w:r>
        <w:br/>
      </w:r>
      <w:r>
        <w:rPr>
          <w:rFonts w:ascii="Times New Roman"/>
          <w:b/>
          <w:i w:val="false"/>
          <w:color w:val="000000"/>
        </w:rPr>
        <w:t>Отчетный период за "__" ________ 20____ года</w:t>
      </w:r>
    </w:p>
    <w:p>
      <w:pPr>
        <w:spacing w:after="0"/>
        <w:ind w:left="0"/>
        <w:jc w:val="both"/>
      </w:pPr>
      <w:r>
        <w:rPr>
          <w:rFonts w:ascii="Times New Roman"/>
          <w:b w:val="false"/>
          <w:i w:val="false"/>
          <w:color w:val="ff0000"/>
          <w:sz w:val="28"/>
        </w:rPr>
        <w:t xml:space="preserve">
      Сноска. Отчет в редакции приказа Министра здравоохранения РК от 22.02.2017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42" w:id="36"/>
    <w:p>
      <w:pPr>
        <w:spacing w:after="0"/>
        <w:ind w:left="0"/>
        <w:jc w:val="both"/>
      </w:pPr>
      <w:r>
        <w:rPr>
          <w:rFonts w:ascii="Times New Roman"/>
          <w:b w:val="false"/>
          <w:i w:val="false"/>
          <w:color w:val="000000"/>
          <w:sz w:val="28"/>
        </w:rPr>
        <w:t>
      Индекс: 1 (ВИЧ)</w:t>
      </w:r>
    </w:p>
    <w:bookmarkEnd w:id="36"/>
    <w:bookmarkStart w:name="z43" w:id="37"/>
    <w:p>
      <w:pPr>
        <w:spacing w:after="0"/>
        <w:ind w:left="0"/>
        <w:jc w:val="both"/>
      </w:pPr>
      <w:r>
        <w:rPr>
          <w:rFonts w:ascii="Times New Roman"/>
          <w:b w:val="false"/>
          <w:i w:val="false"/>
          <w:color w:val="000000"/>
          <w:sz w:val="28"/>
        </w:rPr>
        <w:t>
      Периодичность: ежемесячная</w:t>
      </w:r>
    </w:p>
    <w:bookmarkEnd w:id="37"/>
    <w:bookmarkStart w:name="z44" w:id="38"/>
    <w:p>
      <w:pPr>
        <w:spacing w:after="0"/>
        <w:ind w:left="0"/>
        <w:jc w:val="both"/>
      </w:pPr>
      <w:r>
        <w:rPr>
          <w:rFonts w:ascii="Times New Roman"/>
          <w:b w:val="false"/>
          <w:i w:val="false"/>
          <w:color w:val="000000"/>
          <w:sz w:val="28"/>
        </w:rPr>
        <w:t xml:space="preserve">
      Круг лиц представляющих: Организации здравоохранения районов, областей, города </w:t>
      </w:r>
      <w:r>
        <w:br/>
      </w:r>
      <w:r>
        <w:rPr>
          <w:rFonts w:ascii="Times New Roman"/>
          <w:b w:val="false"/>
          <w:i w:val="false"/>
          <w:color w:val="000000"/>
          <w:sz w:val="28"/>
        </w:rPr>
        <w:t>республиканского значения и столицы</w:t>
      </w:r>
    </w:p>
    <w:bookmarkEnd w:id="38"/>
    <w:bookmarkStart w:name="z45" w:id="39"/>
    <w:p>
      <w:pPr>
        <w:spacing w:after="0"/>
        <w:ind w:left="0"/>
        <w:jc w:val="both"/>
      </w:pPr>
      <w:r>
        <w:rPr>
          <w:rFonts w:ascii="Times New Roman"/>
          <w:b w:val="false"/>
          <w:i w:val="false"/>
          <w:color w:val="000000"/>
          <w:sz w:val="28"/>
        </w:rPr>
        <w:t xml:space="preserve">
      Куда представляется: Министерство здравоохранения Республики Казахстан </w:t>
      </w:r>
    </w:p>
    <w:bookmarkEnd w:id="39"/>
    <w:bookmarkStart w:name="z46" w:id="40"/>
    <w:p>
      <w:pPr>
        <w:spacing w:after="0"/>
        <w:ind w:left="0"/>
        <w:jc w:val="both"/>
      </w:pPr>
      <w:r>
        <w:rPr>
          <w:rFonts w:ascii="Times New Roman"/>
          <w:b w:val="false"/>
          <w:i w:val="false"/>
          <w:color w:val="000000"/>
          <w:sz w:val="28"/>
        </w:rPr>
        <w:t>
      Срок представления: 15-го числа после отчетного месяца.</w:t>
      </w:r>
    </w:p>
    <w:bookmarkEnd w:id="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6"/>
        <w:gridCol w:w="7411"/>
        <w:gridCol w:w="683"/>
        <w:gridCol w:w="2200"/>
      </w:tblGrid>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1"/>
          <w:p>
            <w:pPr>
              <w:spacing w:after="20"/>
              <w:ind w:left="20"/>
              <w:jc w:val="both"/>
            </w:pPr>
            <w:r>
              <w:rPr>
                <w:rFonts w:ascii="Times New Roman"/>
                <w:b w:val="false"/>
                <w:i w:val="false"/>
                <w:color w:val="000000"/>
                <w:sz w:val="20"/>
              </w:rPr>
              <w:t>
Код</w:t>
            </w:r>
          </w:p>
          <w:bookmarkEnd w:id="41"/>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обследуемых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обследованных лиц</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ВИЧ- инфицированных (по результату иммуноблота)</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2"/>
          <w:p>
            <w:pPr>
              <w:spacing w:after="20"/>
              <w:ind w:left="20"/>
              <w:jc w:val="both"/>
            </w:pPr>
            <w:r>
              <w:rPr>
                <w:rFonts w:ascii="Times New Roman"/>
                <w:b w:val="false"/>
                <w:i w:val="false"/>
                <w:color w:val="000000"/>
                <w:sz w:val="20"/>
              </w:rPr>
              <w:t>
А</w:t>
            </w:r>
          </w:p>
          <w:bookmarkEnd w:id="42"/>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3"/>
          <w:p>
            <w:pPr>
              <w:spacing w:after="20"/>
              <w:ind w:left="20"/>
              <w:jc w:val="both"/>
            </w:pPr>
            <w:r>
              <w:rPr>
                <w:rFonts w:ascii="Times New Roman"/>
                <w:b w:val="false"/>
                <w:i w:val="false"/>
                <w:color w:val="000000"/>
                <w:sz w:val="20"/>
              </w:rPr>
              <w:t>
100</w:t>
            </w:r>
          </w:p>
          <w:bookmarkEnd w:id="43"/>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Республики Казахстан (всего), в том числе: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4"/>
          <w:p>
            <w:pPr>
              <w:spacing w:after="20"/>
              <w:ind w:left="20"/>
              <w:jc w:val="both"/>
            </w:pPr>
            <w:r>
              <w:rPr>
                <w:rFonts w:ascii="Times New Roman"/>
                <w:b w:val="false"/>
                <w:i w:val="false"/>
                <w:color w:val="000000"/>
                <w:sz w:val="20"/>
              </w:rPr>
              <w:t>
101</w:t>
            </w:r>
          </w:p>
          <w:bookmarkEnd w:id="44"/>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бывшие в контакте с вирусом иммунодефицита человека (далее –ВИЧ) – инфицированными или больными с синдромом приобретенного иммунодефицита (далее – СПИД), в том числе: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5"/>
          <w:p>
            <w:pPr>
              <w:spacing w:after="20"/>
              <w:ind w:left="20"/>
              <w:jc w:val="both"/>
            </w:pPr>
            <w:r>
              <w:rPr>
                <w:rFonts w:ascii="Times New Roman"/>
                <w:b w:val="false"/>
                <w:i w:val="false"/>
                <w:color w:val="000000"/>
                <w:sz w:val="20"/>
              </w:rPr>
              <w:t>
101.1</w:t>
            </w:r>
          </w:p>
          <w:bookmarkEnd w:id="45"/>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половой контакт;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6"/>
          <w:p>
            <w:pPr>
              <w:spacing w:after="20"/>
              <w:ind w:left="20"/>
              <w:jc w:val="both"/>
            </w:pPr>
            <w:r>
              <w:rPr>
                <w:rFonts w:ascii="Times New Roman"/>
                <w:b w:val="false"/>
                <w:i w:val="false"/>
                <w:color w:val="000000"/>
                <w:sz w:val="20"/>
              </w:rPr>
              <w:t>
101.2</w:t>
            </w:r>
          </w:p>
          <w:bookmarkEnd w:id="46"/>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совместное введение наркотиков;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7"/>
          <w:p>
            <w:pPr>
              <w:spacing w:after="20"/>
              <w:ind w:left="20"/>
              <w:jc w:val="both"/>
            </w:pPr>
            <w:r>
              <w:rPr>
                <w:rFonts w:ascii="Times New Roman"/>
                <w:b w:val="false"/>
                <w:i w:val="false"/>
                <w:color w:val="000000"/>
                <w:sz w:val="20"/>
              </w:rPr>
              <w:t>
102</w:t>
            </w:r>
          </w:p>
          <w:bookmarkEnd w:id="47"/>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употребляющие инъекционные наркотики (далее – ЛУИН), в том числе: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8"/>
          <w:p>
            <w:pPr>
              <w:spacing w:after="20"/>
              <w:ind w:left="20"/>
              <w:jc w:val="both"/>
            </w:pPr>
            <w:r>
              <w:rPr>
                <w:rFonts w:ascii="Times New Roman"/>
                <w:b w:val="false"/>
                <w:i w:val="false"/>
                <w:color w:val="000000"/>
                <w:sz w:val="20"/>
              </w:rPr>
              <w:t>
102.1</w:t>
            </w:r>
          </w:p>
          <w:bookmarkEnd w:id="48"/>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ЛУИН, обследованные при постановке на учет у врача нарколога;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9"/>
          <w:p>
            <w:pPr>
              <w:spacing w:after="20"/>
              <w:ind w:left="20"/>
              <w:jc w:val="both"/>
            </w:pPr>
            <w:r>
              <w:rPr>
                <w:rFonts w:ascii="Times New Roman"/>
                <w:b w:val="false"/>
                <w:i w:val="false"/>
                <w:color w:val="000000"/>
                <w:sz w:val="20"/>
              </w:rPr>
              <w:t>
102.2</w:t>
            </w:r>
          </w:p>
          <w:bookmarkEnd w:id="49"/>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ЛУИН, состоящие на учете у врача нарколога;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0"/>
          <w:p>
            <w:pPr>
              <w:spacing w:after="20"/>
              <w:ind w:left="20"/>
              <w:jc w:val="both"/>
            </w:pPr>
            <w:r>
              <w:rPr>
                <w:rFonts w:ascii="Times New Roman"/>
                <w:b w:val="false"/>
                <w:i w:val="false"/>
                <w:color w:val="000000"/>
                <w:sz w:val="20"/>
              </w:rPr>
              <w:t>
102.3</w:t>
            </w:r>
          </w:p>
          <w:bookmarkEnd w:id="50"/>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ЛУИН, обратившиеся в профилактические программы (пункты доверия, дружественные кабинеты, неправительственные организации (далее – НПО);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1"/>
          <w:p>
            <w:pPr>
              <w:spacing w:after="20"/>
              <w:ind w:left="20"/>
              <w:jc w:val="both"/>
            </w:pPr>
            <w:r>
              <w:rPr>
                <w:rFonts w:ascii="Times New Roman"/>
                <w:b w:val="false"/>
                <w:i w:val="false"/>
                <w:color w:val="000000"/>
                <w:sz w:val="20"/>
              </w:rPr>
              <w:t>
103</w:t>
            </w:r>
          </w:p>
          <w:bookmarkEnd w:id="51"/>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МСМ (мужчины, имеющие секс с мужчинами)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2"/>
          <w:p>
            <w:pPr>
              <w:spacing w:after="20"/>
              <w:ind w:left="20"/>
              <w:jc w:val="both"/>
            </w:pPr>
            <w:r>
              <w:rPr>
                <w:rFonts w:ascii="Times New Roman"/>
                <w:b w:val="false"/>
                <w:i w:val="false"/>
                <w:color w:val="000000"/>
                <w:sz w:val="20"/>
              </w:rPr>
              <w:t>
104</w:t>
            </w:r>
          </w:p>
          <w:bookmarkEnd w:id="52"/>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Больные, лица с симптомами инфекций, передающихся половым путем (далее – ИППП)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3"/>
          <w:p>
            <w:pPr>
              <w:spacing w:after="20"/>
              <w:ind w:left="20"/>
              <w:jc w:val="both"/>
            </w:pPr>
            <w:r>
              <w:rPr>
                <w:rFonts w:ascii="Times New Roman"/>
                <w:b w:val="false"/>
                <w:i w:val="false"/>
                <w:color w:val="000000"/>
                <w:sz w:val="20"/>
              </w:rPr>
              <w:t>
105</w:t>
            </w:r>
          </w:p>
          <w:bookmarkEnd w:id="53"/>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(работники секса)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4"/>
          <w:p>
            <w:pPr>
              <w:spacing w:after="20"/>
              <w:ind w:left="20"/>
              <w:jc w:val="both"/>
            </w:pPr>
            <w:r>
              <w:rPr>
                <w:rFonts w:ascii="Times New Roman"/>
                <w:b w:val="false"/>
                <w:i w:val="false"/>
                <w:color w:val="000000"/>
                <w:sz w:val="20"/>
              </w:rPr>
              <w:t>
106</w:t>
            </w:r>
          </w:p>
          <w:bookmarkEnd w:id="54"/>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обследованные при проведении эпидрасследования (всего), в том числе: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5"/>
          <w:p>
            <w:pPr>
              <w:spacing w:after="20"/>
              <w:ind w:left="20"/>
              <w:jc w:val="both"/>
            </w:pPr>
            <w:r>
              <w:rPr>
                <w:rFonts w:ascii="Times New Roman"/>
                <w:b w:val="false"/>
                <w:i w:val="false"/>
                <w:color w:val="000000"/>
                <w:sz w:val="20"/>
              </w:rPr>
              <w:t>
106.1</w:t>
            </w:r>
          </w:p>
          <w:bookmarkEnd w:id="55"/>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 обследованные при проведении эпидрасследования;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6"/>
          <w:p>
            <w:pPr>
              <w:spacing w:after="20"/>
              <w:ind w:left="20"/>
              <w:jc w:val="both"/>
            </w:pPr>
            <w:r>
              <w:rPr>
                <w:rFonts w:ascii="Times New Roman"/>
                <w:b w:val="false"/>
                <w:i w:val="false"/>
                <w:color w:val="000000"/>
                <w:sz w:val="20"/>
              </w:rPr>
              <w:t>
106.2</w:t>
            </w:r>
          </w:p>
          <w:bookmarkEnd w:id="56"/>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обследованные при проведении эпидрасследования;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7"/>
          <w:p>
            <w:pPr>
              <w:spacing w:after="20"/>
              <w:ind w:left="20"/>
              <w:jc w:val="both"/>
            </w:pPr>
            <w:r>
              <w:rPr>
                <w:rFonts w:ascii="Times New Roman"/>
                <w:b w:val="false"/>
                <w:i w:val="false"/>
                <w:color w:val="000000"/>
                <w:sz w:val="20"/>
              </w:rPr>
              <w:t>
107</w:t>
            </w:r>
          </w:p>
          <w:bookmarkEnd w:id="57"/>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обследованные при аварийных ситуациях (всего), в том числе: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8"/>
          <w:p>
            <w:pPr>
              <w:spacing w:after="20"/>
              <w:ind w:left="20"/>
              <w:jc w:val="both"/>
            </w:pPr>
            <w:r>
              <w:rPr>
                <w:rFonts w:ascii="Times New Roman"/>
                <w:b w:val="false"/>
                <w:i w:val="false"/>
                <w:color w:val="000000"/>
                <w:sz w:val="20"/>
              </w:rPr>
              <w:t>
107.1</w:t>
            </w:r>
          </w:p>
          <w:bookmarkEnd w:id="58"/>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медицинских работников, обследованных при аварийной ситуации;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9"/>
          <w:p>
            <w:pPr>
              <w:spacing w:after="20"/>
              <w:ind w:left="20"/>
              <w:jc w:val="both"/>
            </w:pPr>
            <w:r>
              <w:rPr>
                <w:rFonts w:ascii="Times New Roman"/>
                <w:b w:val="false"/>
                <w:i w:val="false"/>
                <w:color w:val="000000"/>
                <w:sz w:val="20"/>
              </w:rPr>
              <w:t>
107.2</w:t>
            </w:r>
          </w:p>
          <w:bookmarkEnd w:id="59"/>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прочих лиц, обследованных при аварийной ситуации;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60"/>
          <w:p>
            <w:pPr>
              <w:spacing w:after="20"/>
              <w:ind w:left="20"/>
              <w:jc w:val="both"/>
            </w:pPr>
            <w:r>
              <w:rPr>
                <w:rFonts w:ascii="Times New Roman"/>
                <w:b w:val="false"/>
                <w:i w:val="false"/>
                <w:color w:val="000000"/>
                <w:sz w:val="20"/>
              </w:rPr>
              <w:t>
108</w:t>
            </w:r>
          </w:p>
          <w:bookmarkEnd w:id="60"/>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Доноры (крови и других биологических жидкостей, органов части органов и тканей) всего, в том числе: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1"/>
          <w:p>
            <w:pPr>
              <w:spacing w:after="20"/>
              <w:ind w:left="20"/>
              <w:jc w:val="both"/>
            </w:pPr>
            <w:r>
              <w:rPr>
                <w:rFonts w:ascii="Times New Roman"/>
                <w:b w:val="false"/>
                <w:i w:val="false"/>
                <w:color w:val="000000"/>
                <w:sz w:val="20"/>
              </w:rPr>
              <w:t>
108.1</w:t>
            </w:r>
          </w:p>
          <w:bookmarkEnd w:id="61"/>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доноры крови и ее компонентов;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2"/>
          <w:p>
            <w:pPr>
              <w:spacing w:after="20"/>
              <w:ind w:left="20"/>
              <w:jc w:val="both"/>
            </w:pPr>
            <w:r>
              <w:rPr>
                <w:rFonts w:ascii="Times New Roman"/>
                <w:b w:val="false"/>
                <w:i w:val="false"/>
                <w:color w:val="000000"/>
                <w:sz w:val="20"/>
              </w:rPr>
              <w:t>
108.2</w:t>
            </w:r>
          </w:p>
          <w:bookmarkEnd w:id="62"/>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доноры половых клеток (гамет) и эмбрионов;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3"/>
          <w:p>
            <w:pPr>
              <w:spacing w:after="20"/>
              <w:ind w:left="20"/>
              <w:jc w:val="both"/>
            </w:pPr>
            <w:r>
              <w:rPr>
                <w:rFonts w:ascii="Times New Roman"/>
                <w:b w:val="false"/>
                <w:i w:val="false"/>
                <w:color w:val="000000"/>
                <w:sz w:val="20"/>
              </w:rPr>
              <w:t>
108.3</w:t>
            </w:r>
          </w:p>
          <w:bookmarkEnd w:id="63"/>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доноры тканей и органов;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4"/>
          <w:p>
            <w:pPr>
              <w:spacing w:after="20"/>
              <w:ind w:left="20"/>
              <w:jc w:val="both"/>
            </w:pPr>
            <w:r>
              <w:rPr>
                <w:rFonts w:ascii="Times New Roman"/>
                <w:b w:val="false"/>
                <w:i w:val="false"/>
                <w:color w:val="000000"/>
                <w:sz w:val="20"/>
              </w:rPr>
              <w:t>
109</w:t>
            </w:r>
          </w:p>
          <w:bookmarkEnd w:id="64"/>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Беременные (всего):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5"/>
          <w:p>
            <w:pPr>
              <w:spacing w:after="20"/>
              <w:ind w:left="20"/>
              <w:jc w:val="both"/>
            </w:pPr>
            <w:r>
              <w:rPr>
                <w:rFonts w:ascii="Times New Roman"/>
                <w:b w:val="false"/>
                <w:i w:val="false"/>
                <w:color w:val="000000"/>
                <w:sz w:val="20"/>
              </w:rPr>
              <w:t>
109.1</w:t>
            </w:r>
          </w:p>
          <w:bookmarkEnd w:id="65"/>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тест (при постановке на учет);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6"/>
          <w:p>
            <w:pPr>
              <w:spacing w:after="20"/>
              <w:ind w:left="20"/>
              <w:jc w:val="both"/>
            </w:pPr>
            <w:r>
              <w:rPr>
                <w:rFonts w:ascii="Times New Roman"/>
                <w:b w:val="false"/>
                <w:i w:val="false"/>
                <w:color w:val="000000"/>
                <w:sz w:val="20"/>
              </w:rPr>
              <w:t>
109.2</w:t>
            </w:r>
          </w:p>
          <w:bookmarkEnd w:id="66"/>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тест;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7"/>
          <w:p>
            <w:pPr>
              <w:spacing w:after="20"/>
              <w:ind w:left="20"/>
              <w:jc w:val="both"/>
            </w:pPr>
            <w:r>
              <w:rPr>
                <w:rFonts w:ascii="Times New Roman"/>
                <w:b w:val="false"/>
                <w:i w:val="false"/>
                <w:color w:val="000000"/>
                <w:sz w:val="20"/>
              </w:rPr>
              <w:t>
109.3</w:t>
            </w:r>
          </w:p>
          <w:bookmarkEnd w:id="67"/>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в родильном доме;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8"/>
          <w:p>
            <w:pPr>
              <w:spacing w:after="20"/>
              <w:ind w:left="20"/>
              <w:jc w:val="both"/>
            </w:pPr>
            <w:r>
              <w:rPr>
                <w:rFonts w:ascii="Times New Roman"/>
                <w:b w:val="false"/>
                <w:i w:val="false"/>
                <w:color w:val="000000"/>
                <w:sz w:val="20"/>
              </w:rPr>
              <w:t>
109.4</w:t>
            </w:r>
          </w:p>
          <w:bookmarkEnd w:id="68"/>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прерывание беременности;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9"/>
          <w:p>
            <w:pPr>
              <w:spacing w:after="20"/>
              <w:ind w:left="20"/>
              <w:jc w:val="both"/>
            </w:pPr>
            <w:r>
              <w:rPr>
                <w:rFonts w:ascii="Times New Roman"/>
                <w:b w:val="false"/>
                <w:i w:val="false"/>
                <w:color w:val="000000"/>
                <w:sz w:val="20"/>
              </w:rPr>
              <w:t>
110</w:t>
            </w:r>
          </w:p>
          <w:bookmarkEnd w:id="69"/>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Реципиенты компонентов крови и других биологических материалов (всего), в том числе: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70"/>
          <w:p>
            <w:pPr>
              <w:spacing w:after="20"/>
              <w:ind w:left="20"/>
              <w:jc w:val="both"/>
            </w:pPr>
            <w:r>
              <w:rPr>
                <w:rFonts w:ascii="Times New Roman"/>
                <w:b w:val="false"/>
                <w:i w:val="false"/>
                <w:color w:val="000000"/>
                <w:sz w:val="20"/>
              </w:rPr>
              <w:t>
110.1</w:t>
            </w:r>
          </w:p>
          <w:bookmarkEnd w:id="70"/>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обследованные до гемотрансфузии и трансплантации органов, части органов тканей, половых, фетальных клеток;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1"/>
          <w:p>
            <w:pPr>
              <w:spacing w:after="20"/>
              <w:ind w:left="20"/>
              <w:jc w:val="both"/>
            </w:pPr>
            <w:r>
              <w:rPr>
                <w:rFonts w:ascii="Times New Roman"/>
                <w:b w:val="false"/>
                <w:i w:val="false"/>
                <w:color w:val="000000"/>
                <w:sz w:val="20"/>
              </w:rPr>
              <w:t>
110.2</w:t>
            </w:r>
          </w:p>
          <w:bookmarkEnd w:id="71"/>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реципиенты, обследованные после гемотрансфузии и трансплантации органов, тканей, половых, фетальных клеток через 1 месяц;</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2"/>
          <w:p>
            <w:pPr>
              <w:spacing w:after="20"/>
              <w:ind w:left="20"/>
              <w:jc w:val="both"/>
            </w:pPr>
            <w:r>
              <w:rPr>
                <w:rFonts w:ascii="Times New Roman"/>
                <w:b w:val="false"/>
                <w:i w:val="false"/>
                <w:color w:val="000000"/>
                <w:sz w:val="20"/>
              </w:rPr>
              <w:t>
110.3</w:t>
            </w:r>
          </w:p>
          <w:bookmarkEnd w:id="72"/>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реципиенты, обследованные после гемотрансфузии и трансплантации органов, тканей, половых, фетальных клеток через 3 месяца;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3"/>
          <w:p>
            <w:pPr>
              <w:spacing w:after="20"/>
              <w:ind w:left="20"/>
              <w:jc w:val="both"/>
            </w:pPr>
            <w:r>
              <w:rPr>
                <w:rFonts w:ascii="Times New Roman"/>
                <w:b w:val="false"/>
                <w:i w:val="false"/>
                <w:color w:val="000000"/>
                <w:sz w:val="20"/>
              </w:rPr>
              <w:t>
111</w:t>
            </w:r>
          </w:p>
          <w:bookmarkEnd w:id="73"/>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Военнослужащие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4"/>
          <w:p>
            <w:pPr>
              <w:spacing w:after="20"/>
              <w:ind w:left="20"/>
              <w:jc w:val="both"/>
            </w:pPr>
            <w:r>
              <w:rPr>
                <w:rFonts w:ascii="Times New Roman"/>
                <w:b w:val="false"/>
                <w:i w:val="false"/>
                <w:color w:val="000000"/>
                <w:sz w:val="20"/>
              </w:rPr>
              <w:t>
111.1</w:t>
            </w:r>
          </w:p>
          <w:bookmarkEnd w:id="74"/>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призываемые на военную службу, поступающие на службу по контракту, абитуриенты военных учебных заведений;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5"/>
          <w:p>
            <w:pPr>
              <w:spacing w:after="20"/>
              <w:ind w:left="20"/>
              <w:jc w:val="both"/>
            </w:pPr>
            <w:r>
              <w:rPr>
                <w:rFonts w:ascii="Times New Roman"/>
                <w:b w:val="false"/>
                <w:i w:val="false"/>
                <w:color w:val="000000"/>
                <w:sz w:val="20"/>
              </w:rPr>
              <w:t>
112</w:t>
            </w:r>
          </w:p>
          <w:bookmarkEnd w:id="75"/>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содержащиеся в следственных изоляторах (далее – СИ) и исправительных учреждениях (далее – ИУ), всего: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6"/>
          <w:p>
            <w:pPr>
              <w:spacing w:after="20"/>
              <w:ind w:left="20"/>
              <w:jc w:val="both"/>
            </w:pPr>
            <w:r>
              <w:rPr>
                <w:rFonts w:ascii="Times New Roman"/>
                <w:b w:val="false"/>
                <w:i w:val="false"/>
                <w:color w:val="000000"/>
                <w:sz w:val="20"/>
              </w:rPr>
              <w:t>
112.1</w:t>
            </w:r>
          </w:p>
          <w:bookmarkEnd w:id="76"/>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следственно арестованные, обследованные при поступлении в СИ;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7"/>
          <w:p>
            <w:pPr>
              <w:spacing w:after="20"/>
              <w:ind w:left="20"/>
              <w:jc w:val="both"/>
            </w:pPr>
            <w:r>
              <w:rPr>
                <w:rFonts w:ascii="Times New Roman"/>
                <w:b w:val="false"/>
                <w:i w:val="false"/>
                <w:color w:val="000000"/>
                <w:sz w:val="20"/>
              </w:rPr>
              <w:t>
112.2</w:t>
            </w:r>
          </w:p>
          <w:bookmarkEnd w:id="77"/>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следственно арестованные, обследованные через шесть месяцев в СИ;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8"/>
          <w:p>
            <w:pPr>
              <w:spacing w:after="20"/>
              <w:ind w:left="20"/>
              <w:jc w:val="both"/>
            </w:pPr>
            <w:r>
              <w:rPr>
                <w:rFonts w:ascii="Times New Roman"/>
                <w:b w:val="false"/>
                <w:i w:val="false"/>
                <w:color w:val="000000"/>
                <w:sz w:val="20"/>
              </w:rPr>
              <w:t>
112.3</w:t>
            </w:r>
          </w:p>
          <w:bookmarkEnd w:id="78"/>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осужденные, обследованные при поступлении в ИУ;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9"/>
          <w:p>
            <w:pPr>
              <w:spacing w:after="20"/>
              <w:ind w:left="20"/>
              <w:jc w:val="both"/>
            </w:pPr>
            <w:r>
              <w:rPr>
                <w:rFonts w:ascii="Times New Roman"/>
                <w:b w:val="false"/>
                <w:i w:val="false"/>
                <w:color w:val="000000"/>
                <w:sz w:val="20"/>
              </w:rPr>
              <w:t>
112.4</w:t>
            </w:r>
          </w:p>
          <w:bookmarkEnd w:id="79"/>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осужденные, обследованные через шесть и более месяцев в ИУ;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80"/>
          <w:p>
            <w:pPr>
              <w:spacing w:after="20"/>
              <w:ind w:left="20"/>
              <w:jc w:val="both"/>
            </w:pPr>
            <w:r>
              <w:rPr>
                <w:rFonts w:ascii="Times New Roman"/>
                <w:b w:val="false"/>
                <w:i w:val="false"/>
                <w:color w:val="000000"/>
                <w:sz w:val="20"/>
              </w:rPr>
              <w:t>
112.5</w:t>
            </w:r>
          </w:p>
          <w:bookmarkEnd w:id="80"/>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осужденные, обследованные перед освобождением из пенитенциарных учреждений;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1"/>
          <w:p>
            <w:pPr>
              <w:spacing w:after="20"/>
              <w:ind w:left="20"/>
              <w:jc w:val="both"/>
            </w:pPr>
            <w:r>
              <w:rPr>
                <w:rFonts w:ascii="Times New Roman"/>
                <w:b w:val="false"/>
                <w:i w:val="false"/>
                <w:color w:val="000000"/>
                <w:sz w:val="20"/>
              </w:rPr>
              <w:t>
113</w:t>
            </w:r>
          </w:p>
          <w:bookmarkEnd w:id="81"/>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Обследованные по клиническим показаниям (взрослые) всего, в т.ч.:</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2"/>
          <w:p>
            <w:pPr>
              <w:spacing w:after="20"/>
              <w:ind w:left="20"/>
              <w:jc w:val="both"/>
            </w:pPr>
            <w:r>
              <w:rPr>
                <w:rFonts w:ascii="Times New Roman"/>
                <w:b w:val="false"/>
                <w:i w:val="false"/>
                <w:color w:val="000000"/>
                <w:sz w:val="20"/>
              </w:rPr>
              <w:t>
113.1</w:t>
            </w:r>
          </w:p>
          <w:bookmarkEnd w:id="82"/>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легочный и внелегочный;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3"/>
          <w:p>
            <w:pPr>
              <w:spacing w:after="20"/>
              <w:ind w:left="20"/>
              <w:jc w:val="both"/>
            </w:pPr>
            <w:r>
              <w:rPr>
                <w:rFonts w:ascii="Times New Roman"/>
                <w:b w:val="false"/>
                <w:i w:val="false"/>
                <w:color w:val="000000"/>
                <w:sz w:val="20"/>
              </w:rPr>
              <w:t>
113.2</w:t>
            </w:r>
          </w:p>
          <w:bookmarkEnd w:id="83"/>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4"/>
          <w:p>
            <w:pPr>
              <w:spacing w:after="20"/>
              <w:ind w:left="20"/>
              <w:jc w:val="both"/>
            </w:pPr>
            <w:r>
              <w:rPr>
                <w:rFonts w:ascii="Times New Roman"/>
                <w:b w:val="false"/>
                <w:i w:val="false"/>
                <w:color w:val="000000"/>
                <w:sz w:val="20"/>
              </w:rPr>
              <w:t>
113.3</w:t>
            </w:r>
          </w:p>
          <w:bookmarkEnd w:id="84"/>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5"/>
          <w:p>
            <w:pPr>
              <w:spacing w:after="20"/>
              <w:ind w:left="20"/>
              <w:jc w:val="both"/>
            </w:pPr>
            <w:r>
              <w:rPr>
                <w:rFonts w:ascii="Times New Roman"/>
                <w:b w:val="false"/>
                <w:i w:val="false"/>
                <w:color w:val="000000"/>
                <w:sz w:val="20"/>
              </w:rPr>
              <w:t>
113.4</w:t>
            </w:r>
          </w:p>
          <w:bookmarkEnd w:id="85"/>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клинические состояния, возможные при ВИЧ - инфекции;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6"/>
          <w:p>
            <w:pPr>
              <w:spacing w:after="20"/>
              <w:ind w:left="20"/>
              <w:jc w:val="both"/>
            </w:pPr>
            <w:r>
              <w:rPr>
                <w:rFonts w:ascii="Times New Roman"/>
                <w:b w:val="false"/>
                <w:i w:val="false"/>
                <w:color w:val="000000"/>
                <w:sz w:val="20"/>
              </w:rPr>
              <w:t>
114</w:t>
            </w:r>
          </w:p>
          <w:bookmarkEnd w:id="86"/>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Обследованные анонимно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7"/>
          <w:p>
            <w:pPr>
              <w:spacing w:after="20"/>
              <w:ind w:left="20"/>
              <w:jc w:val="both"/>
            </w:pPr>
            <w:r>
              <w:rPr>
                <w:rFonts w:ascii="Times New Roman"/>
                <w:b w:val="false"/>
                <w:i w:val="false"/>
                <w:color w:val="000000"/>
                <w:sz w:val="20"/>
              </w:rPr>
              <w:t>
115</w:t>
            </w:r>
          </w:p>
          <w:bookmarkEnd w:id="87"/>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выезжающие за границу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8"/>
          <w:p>
            <w:pPr>
              <w:spacing w:after="20"/>
              <w:ind w:left="20"/>
              <w:jc w:val="both"/>
            </w:pPr>
            <w:r>
              <w:rPr>
                <w:rFonts w:ascii="Times New Roman"/>
                <w:b w:val="false"/>
                <w:i w:val="false"/>
                <w:color w:val="000000"/>
                <w:sz w:val="20"/>
              </w:rPr>
              <w:t>
116</w:t>
            </w:r>
          </w:p>
          <w:bookmarkEnd w:id="88"/>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оформляющие квоты на лечение в специализированных клиниках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9"/>
          <w:p>
            <w:pPr>
              <w:spacing w:after="20"/>
              <w:ind w:left="20"/>
              <w:jc w:val="both"/>
            </w:pPr>
            <w:r>
              <w:rPr>
                <w:rFonts w:ascii="Times New Roman"/>
                <w:b w:val="false"/>
                <w:i w:val="false"/>
                <w:color w:val="000000"/>
                <w:sz w:val="20"/>
              </w:rPr>
              <w:t>
117</w:t>
            </w:r>
          </w:p>
          <w:bookmarkEnd w:id="89"/>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Дети, обследованные по клиническим показаниям, всего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90"/>
          <w:p>
            <w:pPr>
              <w:spacing w:after="20"/>
              <w:ind w:left="20"/>
              <w:jc w:val="both"/>
            </w:pPr>
            <w:r>
              <w:rPr>
                <w:rFonts w:ascii="Times New Roman"/>
                <w:b w:val="false"/>
                <w:i w:val="false"/>
                <w:color w:val="000000"/>
                <w:sz w:val="20"/>
              </w:rPr>
              <w:t>
118</w:t>
            </w:r>
          </w:p>
          <w:bookmarkEnd w:id="90"/>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содержащиеся в изоляторах временного содержания, центрах адаптации несовершеннолетних (далее – ИВС), (далее – ЦАН), приемниках-распределителях (далее – ПР)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1"/>
          <w:p>
            <w:pPr>
              <w:spacing w:after="20"/>
              <w:ind w:left="20"/>
              <w:jc w:val="both"/>
            </w:pPr>
            <w:r>
              <w:rPr>
                <w:rFonts w:ascii="Times New Roman"/>
                <w:b w:val="false"/>
                <w:i w:val="false"/>
                <w:color w:val="000000"/>
                <w:sz w:val="20"/>
              </w:rPr>
              <w:t>
120</w:t>
            </w:r>
          </w:p>
          <w:bookmarkEnd w:id="91"/>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работники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2"/>
          <w:p>
            <w:pPr>
              <w:spacing w:after="20"/>
              <w:ind w:left="20"/>
              <w:jc w:val="both"/>
            </w:pPr>
            <w:r>
              <w:rPr>
                <w:rFonts w:ascii="Times New Roman"/>
                <w:b w:val="false"/>
                <w:i w:val="false"/>
                <w:color w:val="000000"/>
                <w:sz w:val="20"/>
              </w:rPr>
              <w:t>
121</w:t>
            </w:r>
          </w:p>
          <w:bookmarkEnd w:id="92"/>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обратившиеся для участия в донорстве, от которых не были заготовлены компоненты крови.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3"/>
          <w:p>
            <w:pPr>
              <w:spacing w:after="20"/>
              <w:ind w:left="20"/>
              <w:jc w:val="both"/>
            </w:pPr>
            <w:r>
              <w:rPr>
                <w:rFonts w:ascii="Times New Roman"/>
                <w:b w:val="false"/>
                <w:i w:val="false"/>
                <w:color w:val="000000"/>
                <w:sz w:val="20"/>
              </w:rPr>
              <w:t>
122</w:t>
            </w:r>
          </w:p>
          <w:bookmarkEnd w:id="93"/>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родившиеся от ВИЧ - инфицированных матерей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4"/>
          <w:p>
            <w:pPr>
              <w:spacing w:after="20"/>
              <w:ind w:left="20"/>
              <w:jc w:val="both"/>
            </w:pPr>
            <w:r>
              <w:rPr>
                <w:rFonts w:ascii="Times New Roman"/>
                <w:b w:val="false"/>
                <w:i w:val="false"/>
                <w:color w:val="000000"/>
                <w:sz w:val="20"/>
              </w:rPr>
              <w:t>
123</w:t>
            </w:r>
          </w:p>
          <w:bookmarkEnd w:id="94"/>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оформляющиеся в дома ребенка, интернаты, организации социальной защиты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5"/>
          <w:p>
            <w:pPr>
              <w:spacing w:after="20"/>
              <w:ind w:left="20"/>
              <w:jc w:val="both"/>
            </w:pPr>
            <w:r>
              <w:rPr>
                <w:rFonts w:ascii="Times New Roman"/>
                <w:b w:val="false"/>
                <w:i w:val="false"/>
                <w:color w:val="000000"/>
                <w:sz w:val="20"/>
              </w:rPr>
              <w:t>
124</w:t>
            </w:r>
          </w:p>
          <w:bookmarkEnd w:id="95"/>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лица, не относящихся ни к одному из вышеперечисленных кодов (взрослые)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6"/>
          <w:p>
            <w:pPr>
              <w:spacing w:after="20"/>
              <w:ind w:left="20"/>
              <w:jc w:val="both"/>
            </w:pPr>
            <w:r>
              <w:rPr>
                <w:rFonts w:ascii="Times New Roman"/>
                <w:b w:val="false"/>
                <w:i w:val="false"/>
                <w:color w:val="000000"/>
                <w:sz w:val="20"/>
              </w:rPr>
              <w:t>
200</w:t>
            </w:r>
          </w:p>
          <w:bookmarkEnd w:id="96"/>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граждане (всего), в том числе: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7"/>
          <w:p>
            <w:pPr>
              <w:spacing w:after="20"/>
              <w:ind w:left="20"/>
              <w:jc w:val="both"/>
            </w:pPr>
            <w:r>
              <w:rPr>
                <w:rFonts w:ascii="Times New Roman"/>
                <w:b w:val="false"/>
                <w:i w:val="false"/>
                <w:color w:val="000000"/>
                <w:sz w:val="20"/>
              </w:rPr>
              <w:t>
200.1</w:t>
            </w:r>
          </w:p>
          <w:bookmarkEnd w:id="97"/>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уязвимые группы (ЛУИН, РС, МСМ);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8"/>
          <w:p>
            <w:pPr>
              <w:spacing w:after="20"/>
              <w:ind w:left="20"/>
              <w:jc w:val="both"/>
            </w:pPr>
            <w:r>
              <w:rPr>
                <w:rFonts w:ascii="Times New Roman"/>
                <w:b w:val="false"/>
                <w:i w:val="false"/>
                <w:color w:val="000000"/>
                <w:sz w:val="20"/>
              </w:rPr>
              <w:t>
200.2</w:t>
            </w:r>
          </w:p>
          <w:bookmarkEnd w:id="98"/>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содержащиеся в следственных изоляторах (СИ) и исправительных учреждениях (ИУ);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9"/>
          <w:p>
            <w:pPr>
              <w:spacing w:after="20"/>
              <w:ind w:left="20"/>
              <w:jc w:val="both"/>
            </w:pPr>
            <w:r>
              <w:rPr>
                <w:rFonts w:ascii="Times New Roman"/>
                <w:b w:val="false"/>
                <w:i w:val="false"/>
                <w:color w:val="000000"/>
                <w:sz w:val="20"/>
              </w:rPr>
              <w:t>
200.3</w:t>
            </w:r>
          </w:p>
          <w:bookmarkEnd w:id="99"/>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беременные;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00"/>
          <w:p>
            <w:pPr>
              <w:spacing w:after="20"/>
              <w:ind w:left="20"/>
              <w:jc w:val="both"/>
            </w:pPr>
            <w:r>
              <w:rPr>
                <w:rFonts w:ascii="Times New Roman"/>
                <w:b w:val="false"/>
                <w:i w:val="false"/>
                <w:color w:val="000000"/>
                <w:sz w:val="20"/>
              </w:rPr>
              <w:t>
300</w:t>
            </w:r>
          </w:p>
          <w:bookmarkEnd w:id="100"/>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обследованных лиц</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1"/>
          <w:p>
            <w:pPr>
              <w:spacing w:after="20"/>
              <w:ind w:left="20"/>
              <w:jc w:val="both"/>
            </w:pPr>
            <w:r>
              <w:rPr>
                <w:rFonts w:ascii="Times New Roman"/>
                <w:b w:val="false"/>
                <w:i w:val="false"/>
                <w:color w:val="000000"/>
                <w:sz w:val="20"/>
              </w:rPr>
              <w:t>
400</w:t>
            </w:r>
          </w:p>
          <w:bookmarkEnd w:id="101"/>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сделано анализов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102"/>
    <w:p>
      <w:pPr>
        <w:spacing w:after="0"/>
        <w:ind w:left="0"/>
        <w:jc w:val="both"/>
      </w:pPr>
      <w:r>
        <w:rPr>
          <w:rFonts w:ascii="Times New Roman"/>
          <w:b w:val="false"/>
          <w:i w:val="false"/>
          <w:color w:val="000000"/>
          <w:sz w:val="28"/>
        </w:rPr>
        <w:t>
      Руководитель ______________________________________________ Ф.И.О. (при наличии)</w:t>
      </w:r>
    </w:p>
    <w:bookmarkEnd w:id="102"/>
    <w:bookmarkStart w:name="z109" w:id="103"/>
    <w:p>
      <w:pPr>
        <w:spacing w:after="0"/>
        <w:ind w:left="0"/>
        <w:jc w:val="both"/>
      </w:pPr>
      <w:r>
        <w:rPr>
          <w:rFonts w:ascii="Times New Roman"/>
          <w:b w:val="false"/>
          <w:i w:val="false"/>
          <w:color w:val="000000"/>
          <w:sz w:val="28"/>
        </w:rPr>
        <w:t>
      Исполнитель ____________________________Ф.И.О. (при наличии), телефон___________</w:t>
      </w:r>
    </w:p>
    <w:bookmarkEnd w:id="103"/>
    <w:bookmarkStart w:name="z110" w:id="104"/>
    <w:p>
      <w:pPr>
        <w:spacing w:after="0"/>
        <w:ind w:left="0"/>
        <w:jc w:val="both"/>
      </w:pPr>
      <w:r>
        <w:rPr>
          <w:rFonts w:ascii="Times New Roman"/>
          <w:b w:val="false"/>
          <w:i w:val="false"/>
          <w:color w:val="000000"/>
          <w:sz w:val="28"/>
        </w:rPr>
        <w:t>
      МП (при наличии)</w:t>
      </w:r>
    </w:p>
    <w:bookmarkEnd w:id="104"/>
    <w:bookmarkStart w:name="z111" w:id="105"/>
    <w:p>
      <w:pPr>
        <w:spacing w:after="0"/>
        <w:ind w:left="0"/>
        <w:jc w:val="both"/>
      </w:pPr>
      <w:r>
        <w:rPr>
          <w:rFonts w:ascii="Times New Roman"/>
          <w:b w:val="false"/>
          <w:i w:val="false"/>
          <w:color w:val="000000"/>
          <w:sz w:val="28"/>
        </w:rPr>
        <w:t>
      Дата "____" _________________20___года</w:t>
      </w:r>
    </w:p>
    <w:bookmarkEnd w:id="105"/>
    <w:bookmarkStart w:name="z112" w:id="106"/>
    <w:p>
      <w:pPr>
        <w:spacing w:after="0"/>
        <w:ind w:left="0"/>
        <w:jc w:val="both"/>
      </w:pPr>
      <w:r>
        <w:rPr>
          <w:rFonts w:ascii="Times New Roman"/>
          <w:b w:val="false"/>
          <w:i w:val="false"/>
          <w:color w:val="000000"/>
          <w:sz w:val="28"/>
        </w:rPr>
        <w:t xml:space="preserve">
      Примечание: Пояснение по заполнению Формы приведено в приложении к настоящей форме </w:t>
      </w:r>
      <w:r>
        <w:br/>
      </w:r>
      <w:r>
        <w:rPr>
          <w:rFonts w:ascii="Times New Roman"/>
          <w:b w:val="false"/>
          <w:i w:val="false"/>
          <w:color w:val="000000"/>
          <w:sz w:val="28"/>
        </w:rPr>
        <w:t xml:space="preserve">"Отчет о результатах лабораторного исследования крови методом иммуноферментного </w:t>
      </w:r>
      <w:r>
        <w:br/>
      </w:r>
      <w:r>
        <w:rPr>
          <w:rFonts w:ascii="Times New Roman"/>
          <w:b w:val="false"/>
          <w:i w:val="false"/>
          <w:color w:val="000000"/>
          <w:sz w:val="28"/>
        </w:rPr>
        <w:t xml:space="preserve">анализа на вирус иммунодефицита человека (ВИЧ – инфекцию)" </w:t>
      </w:r>
    </w:p>
    <w:bookmarkEnd w:id="106"/>
    <w:bookmarkStart w:name="z113" w:id="107"/>
    <w:p>
      <w:pPr>
        <w:spacing w:after="0"/>
        <w:ind w:left="0"/>
        <w:jc w:val="left"/>
      </w:pPr>
      <w:r>
        <w:rPr>
          <w:rFonts w:ascii="Times New Roman"/>
          <w:b/>
          <w:i w:val="false"/>
          <w:color w:val="000000"/>
        </w:rPr>
        <w:t xml:space="preserve"> Пояснение по заполнению Формы "Отчет о результатах лабораторного исследования крови методом иммуноферментного анализа на вирус иммунодефицита человека (ВИЧ – инфекцию)" </w:t>
      </w:r>
    </w:p>
    <w:bookmarkEnd w:id="107"/>
    <w:bookmarkStart w:name="z114" w:id="108"/>
    <w:p>
      <w:pPr>
        <w:spacing w:after="0"/>
        <w:ind w:left="0"/>
        <w:jc w:val="both"/>
      </w:pPr>
      <w:r>
        <w:rPr>
          <w:rFonts w:ascii="Times New Roman"/>
          <w:b w:val="false"/>
          <w:i w:val="false"/>
          <w:color w:val="000000"/>
          <w:sz w:val="28"/>
        </w:rPr>
        <w:t xml:space="preserve">
      1. Составляется в соответствии с определенным цифровым кодом/подкодом, присвоенным обследуемому лицу (графа А) и определением принадлежности обследуемого к той или иной категории лиц, указанной в графе Б. Граждане Республики Казахстан (РК) и оралманы тестируются под кодами от 101 до 124. Иностранные граждане тестируются под кодом 200 с подкодами. </w:t>
      </w:r>
    </w:p>
    <w:bookmarkEnd w:id="108"/>
    <w:bookmarkStart w:name="z115" w:id="109"/>
    <w:p>
      <w:pPr>
        <w:spacing w:after="0"/>
        <w:ind w:left="0"/>
        <w:jc w:val="both"/>
      </w:pPr>
      <w:r>
        <w:rPr>
          <w:rFonts w:ascii="Times New Roman"/>
          <w:b w:val="false"/>
          <w:i w:val="false"/>
          <w:color w:val="000000"/>
          <w:sz w:val="28"/>
        </w:rPr>
        <w:t xml:space="preserve">
      2. В графу 1 вносится количество лиц, обследованных на ВИЧ-инфекцию согласно коду, подкоду. </w:t>
      </w:r>
    </w:p>
    <w:bookmarkEnd w:id="109"/>
    <w:bookmarkStart w:name="z116" w:id="110"/>
    <w:p>
      <w:pPr>
        <w:spacing w:after="0"/>
        <w:ind w:left="0"/>
        <w:jc w:val="both"/>
      </w:pPr>
      <w:r>
        <w:rPr>
          <w:rFonts w:ascii="Times New Roman"/>
          <w:b w:val="false"/>
          <w:i w:val="false"/>
          <w:color w:val="000000"/>
          <w:sz w:val="28"/>
        </w:rPr>
        <w:t>
      3. В графу 2 вносится количество лиц, результаты обследования которых подтверждены в иммунноблоте. Заполнение этой графы проводится специалистами областных и городских Центров по профилактике и борьбе со СПИД (далее – Центры СПИД) и Центров крови по результатам исследований, представленных лабораторией Республиканского центра по профилактике и борьбе со СПИД (далее – РЦ СПИД).</w:t>
      </w:r>
    </w:p>
    <w:bookmarkEnd w:id="110"/>
    <w:bookmarkStart w:name="z117" w:id="111"/>
    <w:p>
      <w:pPr>
        <w:spacing w:after="0"/>
        <w:ind w:left="0"/>
        <w:jc w:val="both"/>
      </w:pPr>
      <w:r>
        <w:rPr>
          <w:rFonts w:ascii="Times New Roman"/>
          <w:b w:val="false"/>
          <w:i w:val="false"/>
          <w:color w:val="000000"/>
          <w:sz w:val="28"/>
        </w:rPr>
        <w:t xml:space="preserve">
      4. Код 100 – количество обследованных граждан РК и оралманов. Код 100 состоит из суммы кодов с 101 по 124, составляя суммарное количество обследованных граждан РК и оралманов </w:t>
      </w:r>
    </w:p>
    <w:bookmarkEnd w:id="111"/>
    <w:bookmarkStart w:name="z118" w:id="112"/>
    <w:p>
      <w:pPr>
        <w:spacing w:after="0"/>
        <w:ind w:left="0"/>
        <w:jc w:val="both"/>
      </w:pPr>
      <w:r>
        <w:rPr>
          <w:rFonts w:ascii="Times New Roman"/>
          <w:b w:val="false"/>
          <w:i w:val="false"/>
          <w:color w:val="000000"/>
          <w:sz w:val="28"/>
        </w:rPr>
        <w:t xml:space="preserve">
      5. Код 101 – количество обследованных лиц, бывших в контакте с ВИЧ-инфицированными. Код 101 состоит из суммы подкодов 101.1 и 101.2: </w:t>
      </w:r>
    </w:p>
    <w:bookmarkEnd w:id="112"/>
    <w:bookmarkStart w:name="z119" w:id="113"/>
    <w:p>
      <w:pPr>
        <w:spacing w:after="0"/>
        <w:ind w:left="0"/>
        <w:jc w:val="both"/>
      </w:pPr>
      <w:r>
        <w:rPr>
          <w:rFonts w:ascii="Times New Roman"/>
          <w:b w:val="false"/>
          <w:i w:val="false"/>
          <w:color w:val="000000"/>
          <w:sz w:val="28"/>
        </w:rPr>
        <w:t xml:space="preserve">
      подкод 101.1 – число обследованных лиц, бывших в половом контакте с ВИЧ-инфицированными; </w:t>
      </w:r>
    </w:p>
    <w:bookmarkEnd w:id="113"/>
    <w:bookmarkStart w:name="z120" w:id="114"/>
    <w:p>
      <w:pPr>
        <w:spacing w:after="0"/>
        <w:ind w:left="0"/>
        <w:jc w:val="both"/>
      </w:pPr>
      <w:r>
        <w:rPr>
          <w:rFonts w:ascii="Times New Roman"/>
          <w:b w:val="false"/>
          <w:i w:val="false"/>
          <w:color w:val="000000"/>
          <w:sz w:val="28"/>
        </w:rPr>
        <w:t>
      подкод 101.2 – число обследованных лиц, вводивших инъекционные наркотики совместно с ВИЧ-инфицированными.</w:t>
      </w:r>
    </w:p>
    <w:bookmarkEnd w:id="114"/>
    <w:bookmarkStart w:name="z121" w:id="115"/>
    <w:p>
      <w:pPr>
        <w:spacing w:after="0"/>
        <w:ind w:left="0"/>
        <w:jc w:val="both"/>
      </w:pPr>
      <w:r>
        <w:rPr>
          <w:rFonts w:ascii="Times New Roman"/>
          <w:b w:val="false"/>
          <w:i w:val="false"/>
          <w:color w:val="000000"/>
          <w:sz w:val="28"/>
        </w:rPr>
        <w:t>
      9. Код 102 – количество обследованных лиц, употребляющих инъекционные наркотики (далее – ЛУИН). Код 102 включает подкоды 102.1, 102.2, 102.3, но не состоит из их суммы.</w:t>
      </w:r>
    </w:p>
    <w:bookmarkEnd w:id="115"/>
    <w:bookmarkStart w:name="z122" w:id="116"/>
    <w:p>
      <w:pPr>
        <w:spacing w:after="0"/>
        <w:ind w:left="0"/>
        <w:jc w:val="both"/>
      </w:pPr>
      <w:r>
        <w:rPr>
          <w:rFonts w:ascii="Times New Roman"/>
          <w:b w:val="false"/>
          <w:i w:val="false"/>
          <w:color w:val="000000"/>
          <w:sz w:val="28"/>
        </w:rPr>
        <w:t>
      подкод 102.1 – ЛУИН, обследованные при постановке на учет у врача нарколога;</w:t>
      </w:r>
    </w:p>
    <w:bookmarkEnd w:id="116"/>
    <w:bookmarkStart w:name="z123" w:id="117"/>
    <w:p>
      <w:pPr>
        <w:spacing w:after="0"/>
        <w:ind w:left="0"/>
        <w:jc w:val="both"/>
      </w:pPr>
      <w:r>
        <w:rPr>
          <w:rFonts w:ascii="Times New Roman"/>
          <w:b w:val="false"/>
          <w:i w:val="false"/>
          <w:color w:val="000000"/>
          <w:sz w:val="28"/>
        </w:rPr>
        <w:t>
      подкод 102.2 – ЛУИН, состоящие на учете у врача нарколога;</w:t>
      </w:r>
    </w:p>
    <w:bookmarkEnd w:id="117"/>
    <w:bookmarkStart w:name="z124" w:id="118"/>
    <w:p>
      <w:pPr>
        <w:spacing w:after="0"/>
        <w:ind w:left="0"/>
        <w:jc w:val="both"/>
      </w:pPr>
      <w:r>
        <w:rPr>
          <w:rFonts w:ascii="Times New Roman"/>
          <w:b w:val="false"/>
          <w:i w:val="false"/>
          <w:color w:val="000000"/>
          <w:sz w:val="28"/>
        </w:rPr>
        <w:t>
      подкод 102.3 – ЛУИН, обратившиеся в профилактические программы (пункты доверия, дружественные кабинеты, НПО). ЛУИН, не состоящих на учете у нарколога и не привлеченных в профпрограммы, присваивается код 102.</w:t>
      </w:r>
    </w:p>
    <w:bookmarkEnd w:id="118"/>
    <w:bookmarkStart w:name="z125" w:id="119"/>
    <w:p>
      <w:pPr>
        <w:spacing w:after="0"/>
        <w:ind w:left="0"/>
        <w:jc w:val="both"/>
      </w:pPr>
      <w:r>
        <w:rPr>
          <w:rFonts w:ascii="Times New Roman"/>
          <w:b w:val="false"/>
          <w:i w:val="false"/>
          <w:color w:val="000000"/>
          <w:sz w:val="28"/>
        </w:rPr>
        <w:t>
      10. Код 103 – количество обследованных мужчин, имеющих половые контакты с мужчинами (далее – МСМ).</w:t>
      </w:r>
    </w:p>
    <w:bookmarkEnd w:id="119"/>
    <w:bookmarkStart w:name="z126" w:id="120"/>
    <w:p>
      <w:pPr>
        <w:spacing w:after="0"/>
        <w:ind w:left="0"/>
        <w:jc w:val="both"/>
      </w:pPr>
      <w:r>
        <w:rPr>
          <w:rFonts w:ascii="Times New Roman"/>
          <w:b w:val="false"/>
          <w:i w:val="false"/>
          <w:color w:val="000000"/>
          <w:sz w:val="28"/>
        </w:rPr>
        <w:t xml:space="preserve">
      11. Код 104 – количество обследованных лиц с инфекциями, передающихся половым путем (далее – ИППП) с установленным диагнозом. </w:t>
      </w:r>
    </w:p>
    <w:bookmarkEnd w:id="120"/>
    <w:bookmarkStart w:name="z127" w:id="121"/>
    <w:p>
      <w:pPr>
        <w:spacing w:after="0"/>
        <w:ind w:left="0"/>
        <w:jc w:val="both"/>
      </w:pPr>
      <w:r>
        <w:rPr>
          <w:rFonts w:ascii="Times New Roman"/>
          <w:b w:val="false"/>
          <w:i w:val="false"/>
          <w:color w:val="000000"/>
          <w:sz w:val="28"/>
        </w:rPr>
        <w:t>
      12. Код 105 – количество обследованных работников секса (далее – РС).</w:t>
      </w:r>
    </w:p>
    <w:bookmarkEnd w:id="121"/>
    <w:bookmarkStart w:name="z128" w:id="122"/>
    <w:p>
      <w:pPr>
        <w:spacing w:after="0"/>
        <w:ind w:left="0"/>
        <w:jc w:val="both"/>
      </w:pPr>
      <w:r>
        <w:rPr>
          <w:rFonts w:ascii="Times New Roman"/>
          <w:b w:val="false"/>
          <w:i w:val="false"/>
          <w:color w:val="000000"/>
          <w:sz w:val="28"/>
        </w:rPr>
        <w:t xml:space="preserve">
      13. Код 106 – количество лиц, обследованных при проведении эпидрасследования по эпидемиологическим показаниям: </w:t>
      </w:r>
    </w:p>
    <w:bookmarkEnd w:id="122"/>
    <w:bookmarkStart w:name="z129" w:id="123"/>
    <w:p>
      <w:pPr>
        <w:spacing w:after="0"/>
        <w:ind w:left="0"/>
        <w:jc w:val="both"/>
      </w:pPr>
      <w:r>
        <w:rPr>
          <w:rFonts w:ascii="Times New Roman"/>
          <w:b w:val="false"/>
          <w:i w:val="false"/>
          <w:color w:val="000000"/>
          <w:sz w:val="28"/>
        </w:rPr>
        <w:t>
      подкод 106.1 – количество взрослых лиц, обследованных при проведении эпидрасследования;</w:t>
      </w:r>
    </w:p>
    <w:bookmarkEnd w:id="123"/>
    <w:bookmarkStart w:name="z130" w:id="124"/>
    <w:p>
      <w:pPr>
        <w:spacing w:after="0"/>
        <w:ind w:left="0"/>
        <w:jc w:val="both"/>
      </w:pPr>
      <w:r>
        <w:rPr>
          <w:rFonts w:ascii="Times New Roman"/>
          <w:b w:val="false"/>
          <w:i w:val="false"/>
          <w:color w:val="000000"/>
          <w:sz w:val="28"/>
        </w:rPr>
        <w:t>
      подкод 106.2 – количество детей, обследованных при проведении эпидрасследования; Код 106 состоит из суммы подкодов 106.1 и 106.2.</w:t>
      </w:r>
    </w:p>
    <w:bookmarkEnd w:id="124"/>
    <w:bookmarkStart w:name="z131" w:id="125"/>
    <w:p>
      <w:pPr>
        <w:spacing w:after="0"/>
        <w:ind w:left="0"/>
        <w:jc w:val="both"/>
      </w:pPr>
      <w:r>
        <w:rPr>
          <w:rFonts w:ascii="Times New Roman"/>
          <w:b w:val="false"/>
          <w:i w:val="false"/>
          <w:color w:val="000000"/>
          <w:sz w:val="28"/>
        </w:rPr>
        <w:t>
      14. Код 107 – количество лиц, обследованных при аварийных ситуациях, независимо от того назначена им или нет постконтактная профилактика (далее – ПКП). Код 107 состоит из суммы подкодов 107.1 и 107.2.</w:t>
      </w:r>
    </w:p>
    <w:bookmarkEnd w:id="125"/>
    <w:bookmarkStart w:name="z132" w:id="126"/>
    <w:p>
      <w:pPr>
        <w:spacing w:after="0"/>
        <w:ind w:left="0"/>
        <w:jc w:val="both"/>
      </w:pPr>
      <w:r>
        <w:rPr>
          <w:rFonts w:ascii="Times New Roman"/>
          <w:b w:val="false"/>
          <w:i w:val="false"/>
          <w:color w:val="000000"/>
          <w:sz w:val="28"/>
        </w:rPr>
        <w:t>
      подкод 107.1 – количество медицинских работников, обследованных при аварийной ситуации, независимо от проведения ПКП;</w:t>
      </w:r>
    </w:p>
    <w:bookmarkEnd w:id="126"/>
    <w:bookmarkStart w:name="z133" w:id="127"/>
    <w:p>
      <w:pPr>
        <w:spacing w:after="0"/>
        <w:ind w:left="0"/>
        <w:jc w:val="both"/>
      </w:pPr>
      <w:r>
        <w:rPr>
          <w:rFonts w:ascii="Times New Roman"/>
          <w:b w:val="false"/>
          <w:i w:val="false"/>
          <w:color w:val="000000"/>
          <w:sz w:val="28"/>
        </w:rPr>
        <w:t>
      подкод 107.2 – количество прочих лиц, обследованных при аварийной ситуации, независимо от проведения ПКП.</w:t>
      </w:r>
    </w:p>
    <w:bookmarkEnd w:id="127"/>
    <w:bookmarkStart w:name="z134" w:id="128"/>
    <w:p>
      <w:pPr>
        <w:spacing w:after="0"/>
        <w:ind w:left="0"/>
        <w:jc w:val="both"/>
      </w:pPr>
      <w:r>
        <w:rPr>
          <w:rFonts w:ascii="Times New Roman"/>
          <w:b w:val="false"/>
          <w:i w:val="false"/>
          <w:color w:val="000000"/>
          <w:sz w:val="28"/>
        </w:rPr>
        <w:t>
      15. Код 108 – количество обследованных доноров, от которых был заготовлен биоматериал (кровь, ее компоненты, органы (части органов), ткани, половые, фетальные и стволовые клетки, др). Код 108 состоит из суммы подкодов 108.1, 108.2, 108.3:</w:t>
      </w:r>
    </w:p>
    <w:bookmarkEnd w:id="128"/>
    <w:bookmarkStart w:name="z135" w:id="129"/>
    <w:p>
      <w:pPr>
        <w:spacing w:after="0"/>
        <w:ind w:left="0"/>
        <w:jc w:val="both"/>
      </w:pPr>
      <w:r>
        <w:rPr>
          <w:rFonts w:ascii="Times New Roman"/>
          <w:b w:val="false"/>
          <w:i w:val="false"/>
          <w:color w:val="000000"/>
          <w:sz w:val="28"/>
        </w:rPr>
        <w:t xml:space="preserve">
      подкод 108.1 – количество обследованных доноров, от которых была заготовлена кровь и ее компоненты. </w:t>
      </w:r>
    </w:p>
    <w:bookmarkEnd w:id="129"/>
    <w:bookmarkStart w:name="z136" w:id="130"/>
    <w:p>
      <w:pPr>
        <w:spacing w:after="0"/>
        <w:ind w:left="0"/>
        <w:jc w:val="both"/>
      </w:pPr>
      <w:r>
        <w:rPr>
          <w:rFonts w:ascii="Times New Roman"/>
          <w:b w:val="false"/>
          <w:i w:val="false"/>
          <w:color w:val="000000"/>
          <w:sz w:val="28"/>
        </w:rPr>
        <w:t>
      подкод 108.2 – количество обследованных доноров, от которых были заготовлены половые клетки (сперма, ооциты) и эмбрионы.</w:t>
      </w:r>
    </w:p>
    <w:bookmarkEnd w:id="130"/>
    <w:bookmarkStart w:name="z137" w:id="131"/>
    <w:p>
      <w:pPr>
        <w:spacing w:after="0"/>
        <w:ind w:left="0"/>
        <w:jc w:val="both"/>
      </w:pPr>
      <w:r>
        <w:rPr>
          <w:rFonts w:ascii="Times New Roman"/>
          <w:b w:val="false"/>
          <w:i w:val="false"/>
          <w:color w:val="000000"/>
          <w:sz w:val="28"/>
        </w:rPr>
        <w:t xml:space="preserve">
      подкод 108.3 – количество обследованных доноров, у которых были изъяты органы, ткани, фетальные и стволовые клетки для трансплантации. </w:t>
      </w:r>
    </w:p>
    <w:bookmarkEnd w:id="131"/>
    <w:bookmarkStart w:name="z138" w:id="132"/>
    <w:p>
      <w:pPr>
        <w:spacing w:after="0"/>
        <w:ind w:left="0"/>
        <w:jc w:val="both"/>
      </w:pPr>
      <w:r>
        <w:rPr>
          <w:rFonts w:ascii="Times New Roman"/>
          <w:b w:val="false"/>
          <w:i w:val="false"/>
          <w:color w:val="000000"/>
          <w:sz w:val="28"/>
        </w:rPr>
        <w:t xml:space="preserve">
      16. Код 109 – количество обследованных беременных, состоит из суммы подкодов 109.1, 109.2, 109.3 и 109.4: </w:t>
      </w:r>
    </w:p>
    <w:bookmarkEnd w:id="132"/>
    <w:bookmarkStart w:name="z139" w:id="133"/>
    <w:p>
      <w:pPr>
        <w:spacing w:after="0"/>
        <w:ind w:left="0"/>
        <w:jc w:val="both"/>
      </w:pPr>
      <w:r>
        <w:rPr>
          <w:rFonts w:ascii="Times New Roman"/>
          <w:b w:val="false"/>
          <w:i w:val="false"/>
          <w:color w:val="000000"/>
          <w:sz w:val="28"/>
        </w:rPr>
        <w:t>
      подкод 109.1 – количество обследованных беременных при постановке на учет в женских консультациях (первый тест) независимо от срока беременности;</w:t>
      </w:r>
    </w:p>
    <w:bookmarkEnd w:id="133"/>
    <w:bookmarkStart w:name="z140" w:id="134"/>
    <w:p>
      <w:pPr>
        <w:spacing w:after="0"/>
        <w:ind w:left="0"/>
        <w:jc w:val="both"/>
      </w:pPr>
      <w:r>
        <w:rPr>
          <w:rFonts w:ascii="Times New Roman"/>
          <w:b w:val="false"/>
          <w:i w:val="false"/>
          <w:color w:val="000000"/>
          <w:sz w:val="28"/>
        </w:rPr>
        <w:t>
      подкод 109.2 – количество обследованных беременных при проведении второго теста на ВИЧ в третьем триместре;</w:t>
      </w:r>
    </w:p>
    <w:bookmarkEnd w:id="134"/>
    <w:bookmarkStart w:name="z141" w:id="135"/>
    <w:p>
      <w:pPr>
        <w:spacing w:after="0"/>
        <w:ind w:left="0"/>
        <w:jc w:val="both"/>
      </w:pPr>
      <w:r>
        <w:rPr>
          <w:rFonts w:ascii="Times New Roman"/>
          <w:b w:val="false"/>
          <w:i w:val="false"/>
          <w:color w:val="000000"/>
          <w:sz w:val="28"/>
        </w:rPr>
        <w:t>
      подкод 109.3 – количество обследованных беременных, поступивших в организации родовспоможения без результатов обследования на ВИЧ-инфекцию, обследованных однократно - более 3-х недель до поступления на роды, женщин, родивших вне организаций родовспоможения.</w:t>
      </w:r>
    </w:p>
    <w:bookmarkEnd w:id="135"/>
    <w:bookmarkStart w:name="z142" w:id="136"/>
    <w:p>
      <w:pPr>
        <w:spacing w:after="0"/>
        <w:ind w:left="0"/>
        <w:jc w:val="both"/>
      </w:pPr>
      <w:r>
        <w:rPr>
          <w:rFonts w:ascii="Times New Roman"/>
          <w:b w:val="false"/>
          <w:i w:val="false"/>
          <w:color w:val="000000"/>
          <w:sz w:val="28"/>
        </w:rPr>
        <w:t xml:space="preserve">
      подкод 109.4 – количество обследованных беременных, не сохранивших беременность (аборты, выкидыши). </w:t>
      </w:r>
    </w:p>
    <w:bookmarkEnd w:id="136"/>
    <w:bookmarkStart w:name="z143" w:id="137"/>
    <w:p>
      <w:pPr>
        <w:spacing w:after="0"/>
        <w:ind w:left="0"/>
        <w:jc w:val="both"/>
      </w:pPr>
      <w:r>
        <w:rPr>
          <w:rFonts w:ascii="Times New Roman"/>
          <w:b w:val="false"/>
          <w:i w:val="false"/>
          <w:color w:val="000000"/>
          <w:sz w:val="28"/>
        </w:rPr>
        <w:t>
      17. Код 110 – количество обследованных реципиентов компонентов крови и других биологических материалов, состоит из суммы подкодов 110.1, 110.2 и 110.3:</w:t>
      </w:r>
    </w:p>
    <w:bookmarkEnd w:id="137"/>
    <w:bookmarkStart w:name="z144" w:id="138"/>
    <w:p>
      <w:pPr>
        <w:spacing w:after="0"/>
        <w:ind w:left="0"/>
        <w:jc w:val="both"/>
      </w:pPr>
      <w:r>
        <w:rPr>
          <w:rFonts w:ascii="Times New Roman"/>
          <w:b w:val="false"/>
          <w:i w:val="false"/>
          <w:color w:val="000000"/>
          <w:sz w:val="28"/>
        </w:rPr>
        <w:t xml:space="preserve">
      подкод 110.1 – количество лиц, обследованных до гемотрансфузии или трансплантации органов, тканей, половых, фетальных и стволовых клеток; </w:t>
      </w:r>
    </w:p>
    <w:bookmarkEnd w:id="138"/>
    <w:bookmarkStart w:name="z145" w:id="139"/>
    <w:p>
      <w:pPr>
        <w:spacing w:after="0"/>
        <w:ind w:left="0"/>
        <w:jc w:val="both"/>
      </w:pPr>
      <w:r>
        <w:rPr>
          <w:rFonts w:ascii="Times New Roman"/>
          <w:b w:val="false"/>
          <w:i w:val="false"/>
          <w:color w:val="000000"/>
          <w:sz w:val="28"/>
        </w:rPr>
        <w:t>
      подкод 110.2 – реципиенты, обследованные после гемотрансфузии или трансплантации органов, тканей, половых, фетальных и стволовых клеток через 1 месяц</w:t>
      </w:r>
    </w:p>
    <w:bookmarkEnd w:id="139"/>
    <w:bookmarkStart w:name="z146" w:id="140"/>
    <w:p>
      <w:pPr>
        <w:spacing w:after="0"/>
        <w:ind w:left="0"/>
        <w:jc w:val="both"/>
      </w:pPr>
      <w:r>
        <w:rPr>
          <w:rFonts w:ascii="Times New Roman"/>
          <w:b w:val="false"/>
          <w:i w:val="false"/>
          <w:color w:val="000000"/>
          <w:sz w:val="28"/>
        </w:rPr>
        <w:t xml:space="preserve">
      подкод 110.3 – реципиенты, обследованные после гемотрансфузии или трансплантации органов, тканей, половых, фетальных и стволовых клеток через 3 месяца. </w:t>
      </w:r>
    </w:p>
    <w:bookmarkEnd w:id="140"/>
    <w:bookmarkStart w:name="z147" w:id="141"/>
    <w:p>
      <w:pPr>
        <w:spacing w:after="0"/>
        <w:ind w:left="0"/>
        <w:jc w:val="both"/>
      </w:pPr>
      <w:r>
        <w:rPr>
          <w:rFonts w:ascii="Times New Roman"/>
          <w:b w:val="false"/>
          <w:i w:val="false"/>
          <w:color w:val="000000"/>
          <w:sz w:val="28"/>
        </w:rPr>
        <w:t xml:space="preserve">
      18. Код 111 – количество обследованных военнослужащих </w:t>
      </w:r>
    </w:p>
    <w:bookmarkEnd w:id="141"/>
    <w:bookmarkStart w:name="z148" w:id="142"/>
    <w:p>
      <w:pPr>
        <w:spacing w:after="0"/>
        <w:ind w:left="0"/>
        <w:jc w:val="both"/>
      </w:pPr>
      <w:r>
        <w:rPr>
          <w:rFonts w:ascii="Times New Roman"/>
          <w:b w:val="false"/>
          <w:i w:val="false"/>
          <w:color w:val="000000"/>
          <w:sz w:val="28"/>
        </w:rPr>
        <w:t>
      подкод 111.1 – количество обследованных лиц, призываемых на военную службу, поступающих на службу по контракту, абитуриенты военных учебных заведений.</w:t>
      </w:r>
    </w:p>
    <w:bookmarkEnd w:id="142"/>
    <w:bookmarkStart w:name="z149" w:id="143"/>
    <w:p>
      <w:pPr>
        <w:spacing w:after="0"/>
        <w:ind w:left="0"/>
        <w:jc w:val="both"/>
      </w:pPr>
      <w:r>
        <w:rPr>
          <w:rFonts w:ascii="Times New Roman"/>
          <w:b w:val="false"/>
          <w:i w:val="false"/>
          <w:color w:val="000000"/>
          <w:sz w:val="28"/>
        </w:rPr>
        <w:t>
      19. Код 112 – количество лиц, обследованных в следственных изоляторах (далее – СИ) и исправительных учреждениях (далее – ИУ), состоит из суммы подкодов 112.1, 112.2, 112.3, 112.4 и 112.5.</w:t>
      </w:r>
    </w:p>
    <w:bookmarkEnd w:id="143"/>
    <w:bookmarkStart w:name="z150" w:id="144"/>
    <w:p>
      <w:pPr>
        <w:spacing w:after="0"/>
        <w:ind w:left="0"/>
        <w:jc w:val="both"/>
      </w:pPr>
      <w:r>
        <w:rPr>
          <w:rFonts w:ascii="Times New Roman"/>
          <w:b w:val="false"/>
          <w:i w:val="false"/>
          <w:color w:val="000000"/>
          <w:sz w:val="28"/>
        </w:rPr>
        <w:t>
      подкод 112.1 – количество следственно арестованных, обследованных при поступлении в СИ;</w:t>
      </w:r>
    </w:p>
    <w:bookmarkEnd w:id="144"/>
    <w:bookmarkStart w:name="z151" w:id="145"/>
    <w:p>
      <w:pPr>
        <w:spacing w:after="0"/>
        <w:ind w:left="0"/>
        <w:jc w:val="both"/>
      </w:pPr>
      <w:r>
        <w:rPr>
          <w:rFonts w:ascii="Times New Roman"/>
          <w:b w:val="false"/>
          <w:i w:val="false"/>
          <w:color w:val="000000"/>
          <w:sz w:val="28"/>
        </w:rPr>
        <w:t>
      подкод 112.2 – количество следственно арестованных, обследованных в СИ через 6 месяцев от момента поступления;</w:t>
      </w:r>
    </w:p>
    <w:bookmarkEnd w:id="145"/>
    <w:bookmarkStart w:name="z152" w:id="146"/>
    <w:p>
      <w:pPr>
        <w:spacing w:after="0"/>
        <w:ind w:left="0"/>
        <w:jc w:val="both"/>
      </w:pPr>
      <w:r>
        <w:rPr>
          <w:rFonts w:ascii="Times New Roman"/>
          <w:b w:val="false"/>
          <w:i w:val="false"/>
          <w:color w:val="000000"/>
          <w:sz w:val="28"/>
        </w:rPr>
        <w:t>
      подкод 112.3 – количество осужденных, обследованных при поступлении в ИУ;</w:t>
      </w:r>
    </w:p>
    <w:bookmarkEnd w:id="146"/>
    <w:bookmarkStart w:name="z153" w:id="147"/>
    <w:p>
      <w:pPr>
        <w:spacing w:after="0"/>
        <w:ind w:left="0"/>
        <w:jc w:val="both"/>
      </w:pPr>
      <w:r>
        <w:rPr>
          <w:rFonts w:ascii="Times New Roman"/>
          <w:b w:val="false"/>
          <w:i w:val="false"/>
          <w:color w:val="000000"/>
          <w:sz w:val="28"/>
        </w:rPr>
        <w:t>
      подкод 112.4 – количество осужденных, обследованных в ИУ через шесть месяцев и более с момента поступления в ИУ и по желанию в период нахождения в учреждении.</w:t>
      </w:r>
    </w:p>
    <w:bookmarkEnd w:id="147"/>
    <w:bookmarkStart w:name="z154" w:id="148"/>
    <w:p>
      <w:pPr>
        <w:spacing w:after="0"/>
        <w:ind w:left="0"/>
        <w:jc w:val="both"/>
      </w:pPr>
      <w:r>
        <w:rPr>
          <w:rFonts w:ascii="Times New Roman"/>
          <w:b w:val="false"/>
          <w:i w:val="false"/>
          <w:color w:val="000000"/>
          <w:sz w:val="28"/>
        </w:rPr>
        <w:t>
      подкод 112.5 – количество осужденных, обследованных перед освобождением из пенитенциарных учреждений.</w:t>
      </w:r>
    </w:p>
    <w:bookmarkEnd w:id="148"/>
    <w:bookmarkStart w:name="z155" w:id="149"/>
    <w:p>
      <w:pPr>
        <w:spacing w:after="0"/>
        <w:ind w:left="0"/>
        <w:jc w:val="both"/>
      </w:pPr>
      <w:r>
        <w:rPr>
          <w:rFonts w:ascii="Times New Roman"/>
          <w:b w:val="false"/>
          <w:i w:val="false"/>
          <w:color w:val="000000"/>
          <w:sz w:val="28"/>
        </w:rPr>
        <w:t>
      20. Код 113 – количество обследованных подростков и взрослых, имеющих клинические показания. Код 113 состоит из суммы подкодов 113.1, 113.2, 113.3 и 113.4:</w:t>
      </w:r>
    </w:p>
    <w:bookmarkEnd w:id="149"/>
    <w:bookmarkStart w:name="z156" w:id="150"/>
    <w:p>
      <w:pPr>
        <w:spacing w:after="0"/>
        <w:ind w:left="0"/>
        <w:jc w:val="both"/>
      </w:pPr>
      <w:r>
        <w:rPr>
          <w:rFonts w:ascii="Times New Roman"/>
          <w:b w:val="false"/>
          <w:i w:val="false"/>
          <w:color w:val="000000"/>
          <w:sz w:val="28"/>
        </w:rPr>
        <w:t xml:space="preserve">
      подкод 113.1 – количество обследованных больных легочным и внелегочным туберкулезом; </w:t>
      </w:r>
    </w:p>
    <w:bookmarkEnd w:id="150"/>
    <w:bookmarkStart w:name="z157" w:id="151"/>
    <w:p>
      <w:pPr>
        <w:spacing w:after="0"/>
        <w:ind w:left="0"/>
        <w:jc w:val="both"/>
      </w:pPr>
      <w:r>
        <w:rPr>
          <w:rFonts w:ascii="Times New Roman"/>
          <w:b w:val="false"/>
          <w:i w:val="false"/>
          <w:color w:val="000000"/>
          <w:sz w:val="28"/>
        </w:rPr>
        <w:t>
      подкод 113.2 – количество обследованных больных вирусным гепатитом В (при подтверждении диагноза);</w:t>
      </w:r>
    </w:p>
    <w:bookmarkEnd w:id="151"/>
    <w:bookmarkStart w:name="z158" w:id="152"/>
    <w:p>
      <w:pPr>
        <w:spacing w:after="0"/>
        <w:ind w:left="0"/>
        <w:jc w:val="both"/>
      </w:pPr>
      <w:r>
        <w:rPr>
          <w:rFonts w:ascii="Times New Roman"/>
          <w:b w:val="false"/>
          <w:i w:val="false"/>
          <w:color w:val="000000"/>
          <w:sz w:val="28"/>
        </w:rPr>
        <w:t>
      подкод 113.3 – количество обследованных больных вирусным гепатитом С (при подтверждении диагноза);</w:t>
      </w:r>
    </w:p>
    <w:bookmarkEnd w:id="152"/>
    <w:bookmarkStart w:name="z159" w:id="153"/>
    <w:p>
      <w:pPr>
        <w:spacing w:after="0"/>
        <w:ind w:left="0"/>
        <w:jc w:val="both"/>
      </w:pPr>
      <w:r>
        <w:rPr>
          <w:rFonts w:ascii="Times New Roman"/>
          <w:b w:val="false"/>
          <w:i w:val="false"/>
          <w:color w:val="000000"/>
          <w:sz w:val="28"/>
        </w:rPr>
        <w:t>
      подкод 113.4 – количество обследованных лиц с заболеваниями, симптомами и синдромами, указанными в Правилах медицинского обследования лиц по клиническим и эпидемиологическим показаниям на наличие ВИЧ-инфекции.</w:t>
      </w:r>
    </w:p>
    <w:bookmarkEnd w:id="153"/>
    <w:bookmarkStart w:name="z160" w:id="154"/>
    <w:p>
      <w:pPr>
        <w:spacing w:after="0"/>
        <w:ind w:left="0"/>
        <w:jc w:val="both"/>
      </w:pPr>
      <w:r>
        <w:rPr>
          <w:rFonts w:ascii="Times New Roman"/>
          <w:b w:val="false"/>
          <w:i w:val="false"/>
          <w:color w:val="000000"/>
          <w:sz w:val="28"/>
        </w:rPr>
        <w:t xml:space="preserve">
      21. Код 114 – количество обследованных лиц анонимно. </w:t>
      </w:r>
    </w:p>
    <w:bookmarkEnd w:id="154"/>
    <w:bookmarkStart w:name="z161" w:id="155"/>
    <w:p>
      <w:pPr>
        <w:spacing w:after="0"/>
        <w:ind w:left="0"/>
        <w:jc w:val="both"/>
      </w:pPr>
      <w:r>
        <w:rPr>
          <w:rFonts w:ascii="Times New Roman"/>
          <w:b w:val="false"/>
          <w:i w:val="false"/>
          <w:color w:val="000000"/>
          <w:sz w:val="28"/>
        </w:rPr>
        <w:t>
      22. Код 115 – количество обследованных лиц, выезжающих за границу.</w:t>
      </w:r>
    </w:p>
    <w:bookmarkEnd w:id="155"/>
    <w:bookmarkStart w:name="z162" w:id="156"/>
    <w:p>
      <w:pPr>
        <w:spacing w:after="0"/>
        <w:ind w:left="0"/>
        <w:jc w:val="both"/>
      </w:pPr>
      <w:r>
        <w:rPr>
          <w:rFonts w:ascii="Times New Roman"/>
          <w:b w:val="false"/>
          <w:i w:val="false"/>
          <w:color w:val="000000"/>
          <w:sz w:val="28"/>
        </w:rPr>
        <w:t xml:space="preserve">
      23. Код 116 – количество обследованных лиц, оформляющие квоты на лечение в специализированных клиниках. </w:t>
      </w:r>
    </w:p>
    <w:bookmarkEnd w:id="156"/>
    <w:bookmarkStart w:name="z163" w:id="157"/>
    <w:p>
      <w:pPr>
        <w:spacing w:after="0"/>
        <w:ind w:left="0"/>
        <w:jc w:val="both"/>
      </w:pPr>
      <w:r>
        <w:rPr>
          <w:rFonts w:ascii="Times New Roman"/>
          <w:b w:val="false"/>
          <w:i w:val="false"/>
          <w:color w:val="000000"/>
          <w:sz w:val="28"/>
        </w:rPr>
        <w:t>
      24. Код 117 – количество детей, обследованных по клиническим показаниям.</w:t>
      </w:r>
    </w:p>
    <w:bookmarkEnd w:id="157"/>
    <w:bookmarkStart w:name="z164" w:id="158"/>
    <w:p>
      <w:pPr>
        <w:spacing w:after="0"/>
        <w:ind w:left="0"/>
        <w:jc w:val="both"/>
      </w:pPr>
      <w:r>
        <w:rPr>
          <w:rFonts w:ascii="Times New Roman"/>
          <w:b w:val="false"/>
          <w:i w:val="false"/>
          <w:color w:val="000000"/>
          <w:sz w:val="28"/>
        </w:rPr>
        <w:t xml:space="preserve">
      25. Код 118 – количество обследованных лиц, содержащихся в ИВС, ЦАН, приемниках - распределителях. </w:t>
      </w:r>
    </w:p>
    <w:bookmarkEnd w:id="158"/>
    <w:bookmarkStart w:name="z165" w:id="159"/>
    <w:p>
      <w:pPr>
        <w:spacing w:after="0"/>
        <w:ind w:left="0"/>
        <w:jc w:val="both"/>
      </w:pPr>
      <w:r>
        <w:rPr>
          <w:rFonts w:ascii="Times New Roman"/>
          <w:b w:val="false"/>
          <w:i w:val="false"/>
          <w:color w:val="000000"/>
          <w:sz w:val="28"/>
        </w:rPr>
        <w:t>
      26. Код 120 – количество обследованных медицинских работников, службы крови, хирургического, гинекологического, акушерского, гематологического, стоматологического профилей и медицинские работники, проводящие инвазивные методы диагностики и лечения, занимающиеся гемодиализом, персонал вирусологических, бактериологических, клинических, иммунологических и паразитологических лабораторий при поступлении на работу и далее 1 раз в год.</w:t>
      </w:r>
    </w:p>
    <w:bookmarkEnd w:id="159"/>
    <w:bookmarkStart w:name="z166" w:id="160"/>
    <w:p>
      <w:pPr>
        <w:spacing w:after="0"/>
        <w:ind w:left="0"/>
        <w:jc w:val="both"/>
      </w:pPr>
      <w:r>
        <w:rPr>
          <w:rFonts w:ascii="Times New Roman"/>
          <w:b w:val="false"/>
          <w:i w:val="false"/>
          <w:color w:val="000000"/>
          <w:sz w:val="28"/>
        </w:rPr>
        <w:t xml:space="preserve">
      27. Код 121 – количество обследованных лиц, обратившиеся для участия в донорстве, от которых не были заготовлены компоненты крови. </w:t>
      </w:r>
    </w:p>
    <w:bookmarkEnd w:id="160"/>
    <w:bookmarkStart w:name="z167" w:id="161"/>
    <w:p>
      <w:pPr>
        <w:spacing w:after="0"/>
        <w:ind w:left="0"/>
        <w:jc w:val="both"/>
      </w:pPr>
      <w:r>
        <w:rPr>
          <w:rFonts w:ascii="Times New Roman"/>
          <w:b w:val="false"/>
          <w:i w:val="false"/>
          <w:color w:val="000000"/>
          <w:sz w:val="28"/>
        </w:rPr>
        <w:t xml:space="preserve">
      28. Код 122 – количество обследованных детей, родившихся от ВИЧ-инфицированных матерей. </w:t>
      </w:r>
    </w:p>
    <w:bookmarkEnd w:id="161"/>
    <w:bookmarkStart w:name="z168" w:id="162"/>
    <w:p>
      <w:pPr>
        <w:spacing w:after="0"/>
        <w:ind w:left="0"/>
        <w:jc w:val="both"/>
      </w:pPr>
      <w:r>
        <w:rPr>
          <w:rFonts w:ascii="Times New Roman"/>
          <w:b w:val="false"/>
          <w:i w:val="false"/>
          <w:color w:val="000000"/>
          <w:sz w:val="28"/>
        </w:rPr>
        <w:t>
      29. Код 123 – количество обследованных лиц, оформляющихся в дома ребенка, интернаты, организации социальной защиты (взрослые и дети).</w:t>
      </w:r>
    </w:p>
    <w:bookmarkEnd w:id="162"/>
    <w:bookmarkStart w:name="z169" w:id="163"/>
    <w:p>
      <w:pPr>
        <w:spacing w:after="0"/>
        <w:ind w:left="0"/>
        <w:jc w:val="both"/>
      </w:pPr>
      <w:r>
        <w:rPr>
          <w:rFonts w:ascii="Times New Roman"/>
          <w:b w:val="false"/>
          <w:i w:val="false"/>
          <w:color w:val="000000"/>
          <w:sz w:val="28"/>
        </w:rPr>
        <w:t>
      30. Код 124 – количество обследованных лиц, не относящихся ни к одному из вышеперечисленных кодов (взрослые).</w:t>
      </w:r>
    </w:p>
    <w:bookmarkEnd w:id="163"/>
    <w:bookmarkStart w:name="z170" w:id="164"/>
    <w:p>
      <w:pPr>
        <w:spacing w:after="0"/>
        <w:ind w:left="0"/>
        <w:jc w:val="both"/>
      </w:pPr>
      <w:r>
        <w:rPr>
          <w:rFonts w:ascii="Times New Roman"/>
          <w:b w:val="false"/>
          <w:i w:val="false"/>
          <w:color w:val="000000"/>
          <w:sz w:val="28"/>
        </w:rPr>
        <w:t>
      31. Код 200 – количество обследованных иностранных граждан. Включает в себя подкоды 200.1, 200.2, 200.3, но не состоит из их суммы:</w:t>
      </w:r>
    </w:p>
    <w:bookmarkEnd w:id="164"/>
    <w:bookmarkStart w:name="z171" w:id="165"/>
    <w:p>
      <w:pPr>
        <w:spacing w:after="0"/>
        <w:ind w:left="0"/>
        <w:jc w:val="both"/>
      </w:pPr>
      <w:r>
        <w:rPr>
          <w:rFonts w:ascii="Times New Roman"/>
          <w:b w:val="false"/>
          <w:i w:val="false"/>
          <w:color w:val="000000"/>
          <w:sz w:val="28"/>
        </w:rPr>
        <w:t>
      подкод 200.1 – количество обследованных иностранных граждан, которые относятся к уязвимым группам населения (ЛУИН, РС, МСМ);</w:t>
      </w:r>
    </w:p>
    <w:bookmarkEnd w:id="165"/>
    <w:bookmarkStart w:name="z172" w:id="166"/>
    <w:p>
      <w:pPr>
        <w:spacing w:after="0"/>
        <w:ind w:left="0"/>
        <w:jc w:val="both"/>
      </w:pPr>
      <w:r>
        <w:rPr>
          <w:rFonts w:ascii="Times New Roman"/>
          <w:b w:val="false"/>
          <w:i w:val="false"/>
          <w:color w:val="000000"/>
          <w:sz w:val="28"/>
        </w:rPr>
        <w:t>
      подкод 200.2 – количество обследованных иностранных граждан, содержащихся в СИ и ИУ;</w:t>
      </w:r>
    </w:p>
    <w:bookmarkEnd w:id="166"/>
    <w:bookmarkStart w:name="z173" w:id="167"/>
    <w:p>
      <w:pPr>
        <w:spacing w:after="0"/>
        <w:ind w:left="0"/>
        <w:jc w:val="both"/>
      </w:pPr>
      <w:r>
        <w:rPr>
          <w:rFonts w:ascii="Times New Roman"/>
          <w:b w:val="false"/>
          <w:i w:val="false"/>
          <w:color w:val="000000"/>
          <w:sz w:val="28"/>
        </w:rPr>
        <w:t>
      подкод 200.3 – количество обследованных беременных</w:t>
      </w:r>
    </w:p>
    <w:bookmarkEnd w:id="167"/>
    <w:bookmarkStart w:name="z174" w:id="168"/>
    <w:p>
      <w:pPr>
        <w:spacing w:after="0"/>
        <w:ind w:left="0"/>
        <w:jc w:val="both"/>
      </w:pPr>
      <w:r>
        <w:rPr>
          <w:rFonts w:ascii="Times New Roman"/>
          <w:b w:val="false"/>
          <w:i w:val="false"/>
          <w:color w:val="000000"/>
          <w:sz w:val="28"/>
        </w:rPr>
        <w:t>
      32. Код 300 – сумма кодов 100 и 200.</w:t>
      </w:r>
    </w:p>
    <w:bookmarkEnd w:id="168"/>
    <w:p>
      <w:pPr>
        <w:spacing w:after="0"/>
        <w:ind w:left="0"/>
        <w:jc w:val="both"/>
      </w:pPr>
      <w:r>
        <w:rPr>
          <w:rFonts w:ascii="Times New Roman"/>
          <w:b w:val="false"/>
          <w:i w:val="false"/>
          <w:color w:val="000000"/>
          <w:sz w:val="28"/>
        </w:rPr>
        <w:t>
      33. Код 400 – количество всех проведенных исследований на ВИЧ (всего сделано анализов).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от 6 марта 2013 г. № 128</w:t>
            </w:r>
          </w:p>
        </w:tc>
      </w:tr>
    </w:tbl>
    <w:tbl>
      <w:tblPr>
        <w:tblW w:w="0" w:type="auto"/>
        <w:tblCellSpacing w:w="0" w:type="auto"/>
        <w:tblBorders>
          <w:top w:val="none"/>
          <w:left w:val="none"/>
          <w:bottom w:val="none"/>
          <w:right w:val="none"/>
          <w:insideH w:val="none"/>
          <w:insideV w:val="none"/>
        </w:tblBorders>
      </w:tblPr>
      <w:tblGrid>
        <w:gridCol w:w="1549"/>
        <w:gridCol w:w="1549"/>
        <w:gridCol w:w="1549"/>
        <w:gridCol w:w="1549"/>
        <w:gridCol w:w="1549"/>
        <w:gridCol w:w="1549"/>
        <w:gridCol w:w="1550"/>
        <w:gridCol w:w="1550"/>
        <w:gridCol w:w="40"/>
        <w:gridCol w:w="40"/>
        <w:gridCol w:w="40"/>
        <w:gridCol w:w="40"/>
      </w:tblGrid>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Конфиденциальность гарантируется получателем информации</w:t>
            </w:r>
          </w:p>
          <w:p>
            <w:pPr>
              <w:spacing w:after="20"/>
              <w:ind w:left="20"/>
              <w:jc w:val="both"/>
            </w:pPr>
            <w:r>
              <w:rPr>
                <w:rFonts w:ascii="Times New Roman"/>
                <w:b w:val="false"/>
                <w:i w:val="false"/>
                <w:color w:val="000000"/>
                <w:sz w:val="20"/>
              </w:rPr>
              <w:t>
Кем представляется ___________________________________________</w:t>
            </w:r>
          </w:p>
          <w:p>
            <w:pPr>
              <w:spacing w:after="20"/>
              <w:ind w:left="20"/>
              <w:jc w:val="both"/>
            </w:pPr>
            <w:r>
              <w:rPr>
                <w:rFonts w:ascii="Times New Roman"/>
                <w:b w:val="false"/>
                <w:i w:val="false"/>
                <w:color w:val="000000"/>
                <w:sz w:val="20"/>
              </w:rPr>
              <w:t>
                             (наименование и адрес)</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5</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ежемесячная     </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предназначенная для сбора административных данных</w:t>
            </w:r>
          </w:p>
          <w:p>
            <w:pPr>
              <w:spacing w:after="20"/>
              <w:ind w:left="20"/>
              <w:jc w:val="both"/>
            </w:pPr>
            <w:r>
              <w:rPr>
                <w:rFonts w:ascii="Times New Roman"/>
                <w:b w:val="false"/>
                <w:i w:val="false"/>
                <w:color w:val="000000"/>
                <w:sz w:val="20"/>
              </w:rPr>
              <w:t>
Информация представляется в соответствии</w:t>
            </w:r>
          </w:p>
          <w:p>
            <w:pPr>
              <w:spacing w:after="20"/>
              <w:ind w:left="20"/>
              <w:jc w:val="both"/>
            </w:pPr>
            <w:r>
              <w:rPr>
                <w:rFonts w:ascii="Times New Roman"/>
                <w:b w:val="false"/>
                <w:i w:val="false"/>
                <w:color w:val="000000"/>
                <w:sz w:val="20"/>
              </w:rPr>
              <w:t>
с Кодексом Республики Казахстан</w:t>
            </w:r>
          </w:p>
          <w:p>
            <w:pPr>
              <w:spacing w:after="20"/>
              <w:ind w:left="20"/>
              <w:jc w:val="both"/>
            </w:pPr>
            <w:r>
              <w:rPr>
                <w:rFonts w:ascii="Times New Roman"/>
                <w:b w:val="false"/>
                <w:i w:val="false"/>
                <w:color w:val="000000"/>
                <w:sz w:val="20"/>
              </w:rPr>
              <w:t>
"О здоровье народа и системе здравоохранения"</w:t>
            </w:r>
          </w:p>
        </w:tc>
      </w:tr>
      <w:tr>
        <w:trPr>
          <w:trHeight w:val="30" w:hRule="atLeast"/>
        </w:trPr>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1"/>
              <w:gridCol w:w="3849"/>
            </w:tblGrid>
            <w:tr>
              <w:trPr>
                <w:trHeight w:val="30" w:hRule="atLeast"/>
              </w:trPr>
              <w:tc>
                <w:tcPr>
                  <w:tcW w:w="84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38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tcBorders>
          </w:tc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Амбулаторно-поликлинические организации системы здравоохранения, негосударственные медицинские (подразделения) организации, организации (подразделения) других государственных органов, оказывающие медицинскую помощь детям, подросткам и взрослым, фельдшерско-акушерские пункты сельской местности - центральной районной, городской больнице или поликлинике - 4 числа после отчетного месяца;</w:t>
            </w:r>
          </w:p>
          <w:p>
            <w:pPr>
              <w:spacing w:after="20"/>
              <w:ind w:left="20"/>
              <w:jc w:val="both"/>
            </w:pPr>
            <w:r>
              <w:rPr>
                <w:rFonts w:ascii="Times New Roman"/>
                <w:b w:val="false"/>
                <w:i w:val="false"/>
                <w:color w:val="000000"/>
                <w:sz w:val="20"/>
              </w:rPr>
              <w:t>
2. Районные, городские больницы или поликлиники - областному управлению здравоохранения - 6 числа после отчетного месяца;</w:t>
            </w:r>
          </w:p>
          <w:p>
            <w:pPr>
              <w:spacing w:after="20"/>
              <w:ind w:left="20"/>
              <w:jc w:val="both"/>
            </w:pPr>
            <w:r>
              <w:rPr>
                <w:rFonts w:ascii="Times New Roman"/>
                <w:b w:val="false"/>
                <w:i w:val="false"/>
                <w:color w:val="000000"/>
                <w:sz w:val="20"/>
              </w:rPr>
              <w:t>
3. Областные управления здравоохранения - в Республиканскую санитарно-эпидемиологическую станцию - 10 числа после отчетного месяца;</w:t>
            </w:r>
          </w:p>
          <w:p>
            <w:pPr>
              <w:spacing w:after="20"/>
              <w:ind w:left="20"/>
              <w:jc w:val="both"/>
            </w:pPr>
            <w:r>
              <w:rPr>
                <w:rFonts w:ascii="Times New Roman"/>
                <w:b w:val="false"/>
                <w:i w:val="false"/>
                <w:color w:val="000000"/>
                <w:sz w:val="20"/>
              </w:rPr>
              <w:t>
4. Республиканская санитарно-эпидемиологическая станция - в Министерство здравоохранения Республики Казахстан - 13 числа после отчетного месяца.</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Отчет о движении вакцин и других иммунобиологических препаратов</w:t>
            </w:r>
          </w:p>
          <w:p>
            <w:pPr>
              <w:spacing w:after="20"/>
              <w:ind w:left="20"/>
              <w:jc w:val="both"/>
            </w:pPr>
            <w:r>
              <w:rPr>
                <w:rFonts w:ascii="Times New Roman"/>
                <w:b w:val="false"/>
                <w:i w:val="false"/>
                <w:color w:val="000000"/>
                <w:sz w:val="20"/>
              </w:rPr>
              <w:t>
</w:t>
            </w:r>
            <w:r>
              <w:rPr>
                <w:rFonts w:ascii="Times New Roman"/>
                <w:b/>
                <w:i w:val="false"/>
                <w:color w:val="000000"/>
                <w:sz w:val="20"/>
              </w:rPr>
              <w:t>по ______________________ области (району, городу)</w:t>
            </w:r>
          </w:p>
          <w:p>
            <w:pPr>
              <w:spacing w:after="20"/>
              <w:ind w:left="20"/>
              <w:jc w:val="both"/>
            </w:pPr>
            <w:r>
              <w:rPr>
                <w:rFonts w:ascii="Times New Roman"/>
                <w:b w:val="false"/>
                <w:i w:val="false"/>
                <w:color w:val="000000"/>
                <w:sz w:val="20"/>
              </w:rPr>
              <w:t>
</w:t>
            </w:r>
            <w:r>
              <w:rPr>
                <w:rFonts w:ascii="Times New Roman"/>
                <w:b/>
                <w:i w:val="false"/>
                <w:color w:val="000000"/>
                <w:sz w:val="20"/>
              </w:rPr>
              <w:t>за _________ месяц 20 __ года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328"/>
        <w:gridCol w:w="389"/>
        <w:gridCol w:w="814"/>
        <w:gridCol w:w="571"/>
        <w:gridCol w:w="652"/>
        <w:gridCol w:w="794"/>
        <w:gridCol w:w="592"/>
        <w:gridCol w:w="652"/>
        <w:gridCol w:w="744"/>
        <w:gridCol w:w="3869"/>
        <w:gridCol w:w="531"/>
        <w:gridCol w:w="1305"/>
      </w:tblGrid>
      <w:tr>
        <w:trPr>
          <w:trHeight w:val="30" w:hRule="atLeast"/>
        </w:trPr>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вакцины и других МИБП</w:t>
            </w:r>
          </w:p>
        </w:tc>
        <w:tc>
          <w:tcPr>
            <w:tcW w:w="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p>
            <w:pPr>
              <w:spacing w:after="20"/>
              <w:ind w:left="20"/>
              <w:jc w:val="both"/>
            </w:pPr>
            <w:r>
              <w:rPr>
                <w:rFonts w:ascii="Times New Roman"/>
                <w:b w:val="false"/>
                <w:i w:val="false"/>
                <w:color w:val="000000"/>
                <w:sz w:val="20"/>
              </w:rPr>
              <w:t>
вакцин</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начало</w:t>
            </w:r>
          </w:p>
          <w:p>
            <w:pPr>
              <w:spacing w:after="20"/>
              <w:ind w:left="20"/>
              <w:jc w:val="both"/>
            </w:pPr>
            <w:r>
              <w:rPr>
                <w:rFonts w:ascii="Times New Roman"/>
                <w:b w:val="false"/>
                <w:i w:val="false"/>
                <w:color w:val="000000"/>
                <w:sz w:val="20"/>
              </w:rPr>
              <w:t>
отчетного</w:t>
            </w:r>
          </w:p>
          <w:p>
            <w:pPr>
              <w:spacing w:after="20"/>
              <w:ind w:left="20"/>
              <w:jc w:val="both"/>
            </w:pPr>
            <w:r>
              <w:rPr>
                <w:rFonts w:ascii="Times New Roman"/>
                <w:b w:val="false"/>
                <w:i w:val="false"/>
                <w:color w:val="000000"/>
                <w:sz w:val="20"/>
              </w:rPr>
              <w:t>
месяца</w:t>
            </w:r>
          </w:p>
          <w:p>
            <w:pPr>
              <w:spacing w:after="20"/>
              <w:ind w:left="20"/>
              <w:jc w:val="both"/>
            </w:pPr>
            <w:r>
              <w:rPr>
                <w:rFonts w:ascii="Times New Roman"/>
                <w:b w:val="false"/>
                <w:i w:val="false"/>
                <w:color w:val="000000"/>
                <w:sz w:val="20"/>
              </w:rPr>
              <w:t>
(А)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Приход в отчетном месяце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 отчетном</w:t>
            </w:r>
          </w:p>
          <w:p>
            <w:pPr>
              <w:spacing w:after="20"/>
              <w:ind w:left="20"/>
              <w:jc w:val="both"/>
            </w:pPr>
            <w:r>
              <w:rPr>
                <w:rFonts w:ascii="Times New Roman"/>
                <w:b w:val="false"/>
                <w:i w:val="false"/>
                <w:color w:val="000000"/>
                <w:sz w:val="20"/>
              </w:rPr>
              <w:t xml:space="preserve">
месяце </w:t>
            </w:r>
          </w:p>
        </w:tc>
        <w:tc>
          <w:tcPr>
            <w:tcW w:w="3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p>
            <w:pPr>
              <w:spacing w:after="20"/>
              <w:ind w:left="20"/>
              <w:jc w:val="both"/>
            </w:pPr>
            <w:r>
              <w:rPr>
                <w:rFonts w:ascii="Times New Roman"/>
                <w:b w:val="false"/>
                <w:i w:val="false"/>
                <w:color w:val="000000"/>
                <w:sz w:val="20"/>
              </w:rPr>
              <w:t>
на конец</w:t>
            </w:r>
          </w:p>
          <w:p>
            <w:pPr>
              <w:spacing w:after="20"/>
              <w:ind w:left="20"/>
              <w:jc w:val="both"/>
            </w:pPr>
            <w:r>
              <w:rPr>
                <w:rFonts w:ascii="Times New Roman"/>
                <w:b w:val="false"/>
                <w:i w:val="false"/>
                <w:color w:val="000000"/>
                <w:sz w:val="20"/>
              </w:rPr>
              <w:t>
отчетного</w:t>
            </w:r>
          </w:p>
          <w:p>
            <w:pPr>
              <w:spacing w:after="20"/>
              <w:ind w:left="20"/>
              <w:jc w:val="both"/>
            </w:pPr>
            <w:r>
              <w:rPr>
                <w:rFonts w:ascii="Times New Roman"/>
                <w:b w:val="false"/>
                <w:i w:val="false"/>
                <w:color w:val="000000"/>
                <w:sz w:val="20"/>
              </w:rPr>
              <w:t>
месяца</w:t>
            </w:r>
          </w:p>
          <w:p>
            <w:pPr>
              <w:spacing w:after="20"/>
              <w:ind w:left="20"/>
              <w:jc w:val="both"/>
            </w:pPr>
            <w:r>
              <w:rPr>
                <w:rFonts w:ascii="Times New Roman"/>
                <w:b w:val="false"/>
                <w:i w:val="false"/>
                <w:color w:val="000000"/>
                <w:sz w:val="20"/>
              </w:rPr>
              <w:t>
(I=A+B+C+D+E-F-G-H)</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Cделано</w:t>
            </w:r>
          </w:p>
          <w:p>
            <w:pPr>
              <w:spacing w:after="20"/>
              <w:ind w:left="20"/>
              <w:jc w:val="both"/>
            </w:pPr>
            <w:r>
              <w:rPr>
                <w:rFonts w:ascii="Times New Roman"/>
                <w:b w:val="false"/>
                <w:i w:val="false"/>
                <w:color w:val="000000"/>
                <w:sz w:val="20"/>
              </w:rPr>
              <w:t>
прививок в отчетном</w:t>
            </w:r>
          </w:p>
          <w:p>
            <w:pPr>
              <w:spacing w:after="20"/>
              <w:ind w:left="20"/>
              <w:jc w:val="both"/>
            </w:pPr>
            <w:r>
              <w:rPr>
                <w:rFonts w:ascii="Times New Roman"/>
                <w:b w:val="false"/>
                <w:i w:val="false"/>
                <w:color w:val="000000"/>
                <w:sz w:val="20"/>
              </w:rPr>
              <w:t>
месяце</w:t>
            </w:r>
          </w:p>
          <w:p>
            <w:pPr>
              <w:spacing w:after="20"/>
              <w:ind w:left="20"/>
              <w:jc w:val="both"/>
            </w:pPr>
            <w:r>
              <w:rPr>
                <w:rFonts w:ascii="Times New Roman"/>
                <w:b w:val="false"/>
                <w:i w:val="false"/>
                <w:color w:val="000000"/>
                <w:sz w:val="20"/>
              </w:rPr>
              <w:t>
(J)</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одну</w:t>
            </w:r>
          </w:p>
          <w:p>
            <w:pPr>
              <w:spacing w:after="20"/>
              <w:ind w:left="20"/>
              <w:jc w:val="both"/>
            </w:pPr>
            <w:r>
              <w:rPr>
                <w:rFonts w:ascii="Times New Roman"/>
                <w:b w:val="false"/>
                <w:i w:val="false"/>
                <w:color w:val="000000"/>
                <w:sz w:val="20"/>
              </w:rPr>
              <w:t>
прививку</w:t>
            </w:r>
          </w:p>
          <w:p>
            <w:pPr>
              <w:spacing w:after="20"/>
              <w:ind w:left="20"/>
              <w:jc w:val="both"/>
            </w:pPr>
            <w:r>
              <w:rPr>
                <w:rFonts w:ascii="Times New Roman"/>
                <w:b w:val="false"/>
                <w:i w:val="false"/>
                <w:color w:val="000000"/>
                <w:sz w:val="20"/>
              </w:rPr>
              <w:t>
(K=F/J)</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w:t>
            </w:r>
          </w:p>
          <w:p>
            <w:pPr>
              <w:spacing w:after="20"/>
              <w:ind w:left="20"/>
              <w:jc w:val="both"/>
            </w:pPr>
            <w:r>
              <w:rPr>
                <w:rFonts w:ascii="Times New Roman"/>
                <w:b w:val="false"/>
                <w:i w:val="false"/>
                <w:color w:val="000000"/>
                <w:sz w:val="20"/>
              </w:rPr>
              <w:t>
от поставщиков</w:t>
            </w:r>
          </w:p>
          <w:p>
            <w:pPr>
              <w:spacing w:after="20"/>
              <w:ind w:left="20"/>
              <w:jc w:val="both"/>
            </w:pPr>
            <w:r>
              <w:rPr>
                <w:rFonts w:ascii="Times New Roman"/>
                <w:b w:val="false"/>
                <w:i w:val="false"/>
                <w:color w:val="000000"/>
                <w:sz w:val="20"/>
              </w:rPr>
              <w:t>
(для области),</w:t>
            </w:r>
          </w:p>
          <w:p>
            <w:pPr>
              <w:spacing w:after="20"/>
              <w:ind w:left="20"/>
              <w:jc w:val="both"/>
            </w:pPr>
            <w:r>
              <w:rPr>
                <w:rFonts w:ascii="Times New Roman"/>
                <w:b w:val="false"/>
                <w:i w:val="false"/>
                <w:color w:val="000000"/>
                <w:sz w:val="20"/>
              </w:rPr>
              <w:t>
от управления</w:t>
            </w:r>
          </w:p>
          <w:p>
            <w:pPr>
              <w:spacing w:after="20"/>
              <w:ind w:left="20"/>
              <w:jc w:val="both"/>
            </w:pPr>
            <w:r>
              <w:rPr>
                <w:rFonts w:ascii="Times New Roman"/>
                <w:b w:val="false"/>
                <w:i w:val="false"/>
                <w:color w:val="000000"/>
                <w:sz w:val="20"/>
              </w:rPr>
              <w:t>
здравоохранения</w:t>
            </w:r>
          </w:p>
          <w:p>
            <w:pPr>
              <w:spacing w:after="20"/>
              <w:ind w:left="20"/>
              <w:jc w:val="both"/>
            </w:pPr>
            <w:r>
              <w:rPr>
                <w:rFonts w:ascii="Times New Roman"/>
                <w:b w:val="false"/>
                <w:i w:val="false"/>
                <w:color w:val="000000"/>
                <w:sz w:val="20"/>
              </w:rPr>
              <w:t>
(для районов) (В)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w:t>
            </w:r>
          </w:p>
          <w:p>
            <w:pPr>
              <w:spacing w:after="20"/>
              <w:ind w:left="20"/>
              <w:jc w:val="both"/>
            </w:pPr>
            <w:r>
              <w:rPr>
                <w:rFonts w:ascii="Times New Roman"/>
                <w:b w:val="false"/>
                <w:i w:val="false"/>
                <w:color w:val="000000"/>
                <w:sz w:val="20"/>
              </w:rPr>
              <w:t>
от других</w:t>
            </w:r>
          </w:p>
          <w:p>
            <w:pPr>
              <w:spacing w:after="20"/>
              <w:ind w:left="20"/>
              <w:jc w:val="both"/>
            </w:pPr>
            <w:r>
              <w:rPr>
                <w:rFonts w:ascii="Times New Roman"/>
                <w:b w:val="false"/>
                <w:i w:val="false"/>
                <w:color w:val="000000"/>
                <w:sz w:val="20"/>
              </w:rPr>
              <w:t>
управлений</w:t>
            </w:r>
          </w:p>
          <w:p>
            <w:pPr>
              <w:spacing w:after="20"/>
              <w:ind w:left="20"/>
              <w:jc w:val="both"/>
            </w:pPr>
            <w:r>
              <w:rPr>
                <w:rFonts w:ascii="Times New Roman"/>
                <w:b w:val="false"/>
                <w:i w:val="false"/>
                <w:color w:val="000000"/>
                <w:sz w:val="20"/>
              </w:rPr>
              <w:t>
здравоохранения</w:t>
            </w:r>
          </w:p>
          <w:p>
            <w:pPr>
              <w:spacing w:after="20"/>
              <w:ind w:left="20"/>
              <w:jc w:val="both"/>
            </w:pPr>
            <w:r>
              <w:rPr>
                <w:rFonts w:ascii="Times New Roman"/>
                <w:b w:val="false"/>
                <w:i w:val="false"/>
                <w:color w:val="000000"/>
                <w:sz w:val="20"/>
              </w:rPr>
              <w:t>
(для области),</w:t>
            </w:r>
          </w:p>
          <w:p>
            <w:pPr>
              <w:spacing w:after="20"/>
              <w:ind w:left="20"/>
              <w:jc w:val="both"/>
            </w:pPr>
            <w:r>
              <w:rPr>
                <w:rFonts w:ascii="Times New Roman"/>
                <w:b w:val="false"/>
                <w:i w:val="false"/>
                <w:color w:val="000000"/>
                <w:sz w:val="20"/>
              </w:rPr>
              <w:t>
других</w:t>
            </w:r>
          </w:p>
          <w:p>
            <w:pPr>
              <w:spacing w:after="20"/>
              <w:ind w:left="20"/>
              <w:jc w:val="both"/>
            </w:pPr>
            <w:r>
              <w:rPr>
                <w:rFonts w:ascii="Times New Roman"/>
                <w:b w:val="false"/>
                <w:i w:val="false"/>
                <w:color w:val="000000"/>
                <w:sz w:val="20"/>
              </w:rPr>
              <w:t>
медицинских</w:t>
            </w:r>
          </w:p>
          <w:p>
            <w:pPr>
              <w:spacing w:after="20"/>
              <w:ind w:left="20"/>
              <w:jc w:val="both"/>
            </w:pPr>
            <w:r>
              <w:rPr>
                <w:rFonts w:ascii="Times New Roman"/>
                <w:b w:val="false"/>
                <w:i w:val="false"/>
                <w:color w:val="000000"/>
                <w:sz w:val="20"/>
              </w:rPr>
              <w:t>
организациях</w:t>
            </w:r>
          </w:p>
          <w:p>
            <w:pPr>
              <w:spacing w:after="20"/>
              <w:ind w:left="20"/>
              <w:jc w:val="both"/>
            </w:pPr>
            <w:r>
              <w:rPr>
                <w:rFonts w:ascii="Times New Roman"/>
                <w:b w:val="false"/>
                <w:i w:val="false"/>
                <w:color w:val="000000"/>
                <w:sz w:val="20"/>
              </w:rPr>
              <w:t>
(для районов)</w:t>
            </w:r>
          </w:p>
          <w:p>
            <w:pPr>
              <w:spacing w:after="20"/>
              <w:ind w:left="20"/>
              <w:jc w:val="both"/>
            </w:pPr>
            <w:r>
              <w:rPr>
                <w:rFonts w:ascii="Times New Roman"/>
                <w:b w:val="false"/>
                <w:i w:val="false"/>
                <w:color w:val="000000"/>
                <w:sz w:val="20"/>
              </w:rPr>
              <w:t>
(С)</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w:t>
            </w:r>
          </w:p>
          <w:p>
            <w:pPr>
              <w:spacing w:after="20"/>
              <w:ind w:left="20"/>
              <w:jc w:val="both"/>
            </w:pPr>
            <w:r>
              <w:rPr>
                <w:rFonts w:ascii="Times New Roman"/>
                <w:b w:val="false"/>
                <w:i w:val="false"/>
                <w:color w:val="000000"/>
                <w:sz w:val="20"/>
              </w:rPr>
              <w:t>
из других</w:t>
            </w:r>
          </w:p>
          <w:p>
            <w:pPr>
              <w:spacing w:after="20"/>
              <w:ind w:left="20"/>
              <w:jc w:val="both"/>
            </w:pPr>
            <w:r>
              <w:rPr>
                <w:rFonts w:ascii="Times New Roman"/>
                <w:b w:val="false"/>
                <w:i w:val="false"/>
                <w:color w:val="000000"/>
                <w:sz w:val="20"/>
              </w:rPr>
              <w:t>
источников</w:t>
            </w:r>
          </w:p>
          <w:p>
            <w:pPr>
              <w:spacing w:after="20"/>
              <w:ind w:left="20"/>
              <w:jc w:val="both"/>
            </w:pPr>
            <w:r>
              <w:rPr>
                <w:rFonts w:ascii="Times New Roman"/>
                <w:b w:val="false"/>
                <w:i w:val="false"/>
                <w:color w:val="000000"/>
                <w:sz w:val="20"/>
              </w:rPr>
              <w:t>
(D)</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w:t>
            </w:r>
          </w:p>
          <w:p>
            <w:pPr>
              <w:spacing w:after="20"/>
              <w:ind w:left="20"/>
              <w:jc w:val="both"/>
            </w:pPr>
            <w:r>
              <w:rPr>
                <w:rFonts w:ascii="Times New Roman"/>
                <w:b w:val="false"/>
                <w:i w:val="false"/>
                <w:color w:val="000000"/>
                <w:sz w:val="20"/>
              </w:rPr>
              <w:t>
неиспользованных</w:t>
            </w:r>
          </w:p>
          <w:p>
            <w:pPr>
              <w:spacing w:after="20"/>
              <w:ind w:left="20"/>
              <w:jc w:val="both"/>
            </w:pPr>
            <w:r>
              <w:rPr>
                <w:rFonts w:ascii="Times New Roman"/>
                <w:b w:val="false"/>
                <w:i w:val="false"/>
                <w:color w:val="000000"/>
                <w:sz w:val="20"/>
              </w:rPr>
              <w:t>
вакцин</w:t>
            </w:r>
          </w:p>
          <w:p>
            <w:pPr>
              <w:spacing w:after="20"/>
              <w:ind w:left="20"/>
              <w:jc w:val="both"/>
            </w:pPr>
            <w:r>
              <w:rPr>
                <w:rFonts w:ascii="Times New Roman"/>
                <w:b w:val="false"/>
                <w:i w:val="false"/>
                <w:color w:val="000000"/>
                <w:sz w:val="20"/>
              </w:rPr>
              <w:t>
и МИБП (E)</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Использовано</w:t>
            </w:r>
          </w:p>
          <w:p>
            <w:pPr>
              <w:spacing w:after="20"/>
              <w:ind w:left="20"/>
              <w:jc w:val="both"/>
            </w:pPr>
            <w:r>
              <w:rPr>
                <w:rFonts w:ascii="Times New Roman"/>
                <w:b w:val="false"/>
                <w:i w:val="false"/>
                <w:color w:val="000000"/>
                <w:sz w:val="20"/>
              </w:rPr>
              <w:t>
(F)</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w:t>
            </w:r>
          </w:p>
          <w:p>
            <w:pPr>
              <w:spacing w:after="20"/>
              <w:ind w:left="20"/>
              <w:jc w:val="both"/>
            </w:pPr>
            <w:r>
              <w:rPr>
                <w:rFonts w:ascii="Times New Roman"/>
                <w:b w:val="false"/>
                <w:i w:val="false"/>
                <w:color w:val="000000"/>
                <w:sz w:val="20"/>
              </w:rPr>
              <w:t>
в другие</w:t>
            </w:r>
          </w:p>
          <w:p>
            <w:pPr>
              <w:spacing w:after="20"/>
              <w:ind w:left="20"/>
              <w:jc w:val="both"/>
            </w:pPr>
            <w:r>
              <w:rPr>
                <w:rFonts w:ascii="Times New Roman"/>
                <w:b w:val="false"/>
                <w:i w:val="false"/>
                <w:color w:val="000000"/>
                <w:sz w:val="20"/>
              </w:rPr>
              <w:t>
учреждения</w:t>
            </w:r>
          </w:p>
          <w:p>
            <w:pPr>
              <w:spacing w:after="20"/>
              <w:ind w:left="20"/>
              <w:jc w:val="both"/>
            </w:pPr>
            <w:r>
              <w:rPr>
                <w:rFonts w:ascii="Times New Roman"/>
                <w:b w:val="false"/>
                <w:i w:val="false"/>
                <w:color w:val="000000"/>
                <w:sz w:val="20"/>
              </w:rPr>
              <w:t>
(G)</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w:t>
            </w:r>
          </w:p>
          <w:p>
            <w:pPr>
              <w:spacing w:after="20"/>
              <w:ind w:left="20"/>
              <w:jc w:val="both"/>
            </w:pPr>
            <w:r>
              <w:rPr>
                <w:rFonts w:ascii="Times New Roman"/>
                <w:b w:val="false"/>
                <w:i w:val="false"/>
                <w:color w:val="000000"/>
                <w:sz w:val="20"/>
              </w:rPr>
              <w:t>
вакцин (H)</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АКДС + Хиб</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АКДС + гепатит "В"</w:t>
            </w:r>
          </w:p>
          <w:p>
            <w:pPr>
              <w:spacing w:after="20"/>
              <w:ind w:left="20"/>
              <w:jc w:val="both"/>
            </w:pPr>
            <w:r>
              <w:rPr>
                <w:rFonts w:ascii="Times New Roman"/>
                <w:b w:val="false"/>
                <w:i w:val="false"/>
                <w:color w:val="000000"/>
                <w:sz w:val="20"/>
              </w:rPr>
              <w:t>
+ Хиб</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АбКДС</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АДС-М</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ОПВ</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w:t>
            </w:r>
          </w:p>
          <w:p>
            <w:pPr>
              <w:spacing w:after="20"/>
              <w:ind w:left="20"/>
              <w:jc w:val="both"/>
            </w:pPr>
            <w:r>
              <w:rPr>
                <w:rFonts w:ascii="Times New Roman"/>
                <w:b w:val="false"/>
                <w:i w:val="false"/>
                <w:color w:val="000000"/>
                <w:sz w:val="20"/>
              </w:rPr>
              <w:t>
против</w:t>
            </w:r>
          </w:p>
          <w:p>
            <w:pPr>
              <w:spacing w:after="20"/>
              <w:ind w:left="20"/>
              <w:jc w:val="both"/>
            </w:pPr>
            <w:r>
              <w:rPr>
                <w:rFonts w:ascii="Times New Roman"/>
                <w:b w:val="false"/>
                <w:i w:val="false"/>
                <w:color w:val="000000"/>
                <w:sz w:val="20"/>
              </w:rPr>
              <w:t>
краснухи</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w:t>
            </w:r>
          </w:p>
          <w:p>
            <w:pPr>
              <w:spacing w:after="20"/>
              <w:ind w:left="20"/>
              <w:jc w:val="both"/>
            </w:pPr>
            <w:r>
              <w:rPr>
                <w:rFonts w:ascii="Times New Roman"/>
                <w:b w:val="false"/>
                <w:i w:val="false"/>
                <w:color w:val="000000"/>
                <w:sz w:val="20"/>
              </w:rPr>
              <w:t>
против кори</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w:t>
            </w:r>
          </w:p>
          <w:p>
            <w:pPr>
              <w:spacing w:after="20"/>
              <w:ind w:left="20"/>
              <w:jc w:val="both"/>
            </w:pPr>
            <w:r>
              <w:rPr>
                <w:rFonts w:ascii="Times New Roman"/>
                <w:b w:val="false"/>
                <w:i w:val="false"/>
                <w:color w:val="000000"/>
                <w:sz w:val="20"/>
              </w:rPr>
              <w:t>
против</w:t>
            </w:r>
          </w:p>
          <w:p>
            <w:pPr>
              <w:spacing w:after="20"/>
              <w:ind w:left="20"/>
              <w:jc w:val="both"/>
            </w:pPr>
            <w:r>
              <w:rPr>
                <w:rFonts w:ascii="Times New Roman"/>
                <w:b w:val="false"/>
                <w:i w:val="false"/>
                <w:color w:val="000000"/>
                <w:sz w:val="20"/>
              </w:rPr>
              <w:t>
паротита</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w:t>
            </w:r>
          </w:p>
          <w:p>
            <w:pPr>
              <w:spacing w:after="20"/>
              <w:ind w:left="20"/>
              <w:jc w:val="both"/>
            </w:pPr>
            <w:r>
              <w:rPr>
                <w:rFonts w:ascii="Times New Roman"/>
                <w:b w:val="false"/>
                <w:i w:val="false"/>
                <w:color w:val="000000"/>
                <w:sz w:val="20"/>
              </w:rPr>
              <w:t>
против кори,</w:t>
            </w:r>
          </w:p>
          <w:p>
            <w:pPr>
              <w:spacing w:after="20"/>
              <w:ind w:left="20"/>
              <w:jc w:val="both"/>
            </w:pPr>
            <w:r>
              <w:rPr>
                <w:rFonts w:ascii="Times New Roman"/>
                <w:b w:val="false"/>
                <w:i w:val="false"/>
                <w:color w:val="000000"/>
                <w:sz w:val="20"/>
              </w:rPr>
              <w:t>
краснухи, паротита</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w:t>
            </w:r>
          </w:p>
          <w:p>
            <w:pPr>
              <w:spacing w:after="20"/>
              <w:ind w:left="20"/>
              <w:jc w:val="both"/>
            </w:pPr>
            <w:r>
              <w:rPr>
                <w:rFonts w:ascii="Times New Roman"/>
                <w:b w:val="false"/>
                <w:i w:val="false"/>
                <w:color w:val="000000"/>
                <w:sz w:val="20"/>
              </w:rPr>
              <w:t>
против</w:t>
            </w:r>
          </w:p>
          <w:p>
            <w:pPr>
              <w:spacing w:after="20"/>
              <w:ind w:left="20"/>
              <w:jc w:val="both"/>
            </w:pPr>
            <w:r>
              <w:rPr>
                <w:rFonts w:ascii="Times New Roman"/>
                <w:b w:val="false"/>
                <w:i w:val="false"/>
                <w:color w:val="000000"/>
                <w:sz w:val="20"/>
              </w:rPr>
              <w:t>
гепатита "В"</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w:t>
            </w:r>
          </w:p>
          <w:p>
            <w:pPr>
              <w:spacing w:after="20"/>
              <w:ind w:left="20"/>
              <w:jc w:val="both"/>
            </w:pPr>
            <w:r>
              <w:rPr>
                <w:rFonts w:ascii="Times New Roman"/>
                <w:b w:val="false"/>
                <w:i w:val="false"/>
                <w:color w:val="000000"/>
                <w:sz w:val="20"/>
              </w:rPr>
              <w:t>
против</w:t>
            </w:r>
          </w:p>
          <w:p>
            <w:pPr>
              <w:spacing w:after="20"/>
              <w:ind w:left="20"/>
              <w:jc w:val="both"/>
            </w:pPr>
            <w:r>
              <w:rPr>
                <w:rFonts w:ascii="Times New Roman"/>
                <w:b w:val="false"/>
                <w:i w:val="false"/>
                <w:color w:val="000000"/>
                <w:sz w:val="20"/>
              </w:rPr>
              <w:t>
брюшного</w:t>
            </w:r>
          </w:p>
          <w:p>
            <w:pPr>
              <w:spacing w:after="20"/>
              <w:ind w:left="20"/>
              <w:jc w:val="both"/>
            </w:pPr>
            <w:r>
              <w:rPr>
                <w:rFonts w:ascii="Times New Roman"/>
                <w:b w:val="false"/>
                <w:i w:val="false"/>
                <w:color w:val="000000"/>
                <w:sz w:val="20"/>
              </w:rPr>
              <w:t>
тифа</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w:t>
            </w:r>
          </w:p>
          <w:p>
            <w:pPr>
              <w:spacing w:after="20"/>
              <w:ind w:left="20"/>
              <w:jc w:val="both"/>
            </w:pPr>
            <w:r>
              <w:rPr>
                <w:rFonts w:ascii="Times New Roman"/>
                <w:b w:val="false"/>
                <w:i w:val="false"/>
                <w:color w:val="000000"/>
                <w:sz w:val="20"/>
              </w:rPr>
              <w:t>
против чумы</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w:t>
            </w:r>
          </w:p>
          <w:p>
            <w:pPr>
              <w:spacing w:after="20"/>
              <w:ind w:left="20"/>
              <w:jc w:val="both"/>
            </w:pPr>
            <w:r>
              <w:rPr>
                <w:rFonts w:ascii="Times New Roman"/>
                <w:b w:val="false"/>
                <w:i w:val="false"/>
                <w:color w:val="000000"/>
                <w:sz w:val="20"/>
              </w:rPr>
              <w:t>
против</w:t>
            </w:r>
          </w:p>
          <w:p>
            <w:pPr>
              <w:spacing w:after="20"/>
              <w:ind w:left="20"/>
              <w:jc w:val="both"/>
            </w:pPr>
            <w:r>
              <w:rPr>
                <w:rFonts w:ascii="Times New Roman"/>
                <w:b w:val="false"/>
                <w:i w:val="false"/>
                <w:color w:val="000000"/>
                <w:sz w:val="20"/>
              </w:rPr>
              <w:t>
клещевого</w:t>
            </w:r>
          </w:p>
          <w:p>
            <w:pPr>
              <w:spacing w:after="20"/>
              <w:ind w:left="20"/>
              <w:jc w:val="both"/>
            </w:pPr>
            <w:r>
              <w:rPr>
                <w:rFonts w:ascii="Times New Roman"/>
                <w:b w:val="false"/>
                <w:i w:val="false"/>
                <w:color w:val="000000"/>
                <w:sz w:val="20"/>
              </w:rPr>
              <w:t>
энцефалита</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w:t>
            </w:r>
          </w:p>
          <w:p>
            <w:pPr>
              <w:spacing w:after="20"/>
              <w:ind w:left="20"/>
              <w:jc w:val="both"/>
            </w:pPr>
            <w:r>
              <w:rPr>
                <w:rFonts w:ascii="Times New Roman"/>
                <w:b w:val="false"/>
                <w:i w:val="false"/>
                <w:color w:val="000000"/>
                <w:sz w:val="20"/>
              </w:rPr>
              <w:t>
антирабическая</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w:t>
            </w:r>
          </w:p>
          <w:p>
            <w:pPr>
              <w:spacing w:after="20"/>
              <w:ind w:left="20"/>
              <w:jc w:val="both"/>
            </w:pPr>
            <w:r>
              <w:rPr>
                <w:rFonts w:ascii="Times New Roman"/>
                <w:b w:val="false"/>
                <w:i w:val="false"/>
                <w:color w:val="000000"/>
                <w:sz w:val="20"/>
              </w:rPr>
              <w:t>
против</w:t>
            </w:r>
          </w:p>
          <w:p>
            <w:pPr>
              <w:spacing w:after="20"/>
              <w:ind w:left="20"/>
              <w:jc w:val="both"/>
            </w:pPr>
            <w:r>
              <w:rPr>
                <w:rFonts w:ascii="Times New Roman"/>
                <w:b w:val="false"/>
                <w:i w:val="false"/>
                <w:color w:val="000000"/>
                <w:sz w:val="20"/>
              </w:rPr>
              <w:t>
гриппа</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w:t>
            </w:r>
          </w:p>
          <w:p>
            <w:pPr>
              <w:spacing w:after="20"/>
              <w:ind w:left="20"/>
              <w:jc w:val="both"/>
            </w:pPr>
            <w:r>
              <w:rPr>
                <w:rFonts w:ascii="Times New Roman"/>
                <w:b w:val="false"/>
                <w:i w:val="false"/>
                <w:color w:val="000000"/>
                <w:sz w:val="20"/>
              </w:rPr>
              <w:t>
против</w:t>
            </w:r>
          </w:p>
          <w:p>
            <w:pPr>
              <w:spacing w:after="20"/>
              <w:ind w:left="20"/>
              <w:jc w:val="both"/>
            </w:pPr>
            <w:r>
              <w:rPr>
                <w:rFonts w:ascii="Times New Roman"/>
                <w:b w:val="false"/>
                <w:i w:val="false"/>
                <w:color w:val="000000"/>
                <w:sz w:val="20"/>
              </w:rPr>
              <w:t>
гепатита "А"</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w:t>
            </w:r>
          </w:p>
          <w:p>
            <w:pPr>
              <w:spacing w:after="20"/>
              <w:ind w:left="20"/>
              <w:jc w:val="both"/>
            </w:pPr>
            <w:r>
              <w:rPr>
                <w:rFonts w:ascii="Times New Roman"/>
                <w:b w:val="false"/>
                <w:i w:val="false"/>
                <w:color w:val="000000"/>
                <w:sz w:val="20"/>
              </w:rPr>
              <w:t>
против</w:t>
            </w:r>
          </w:p>
          <w:p>
            <w:pPr>
              <w:spacing w:after="20"/>
              <w:ind w:left="20"/>
              <w:jc w:val="both"/>
            </w:pPr>
            <w:r>
              <w:rPr>
                <w:rFonts w:ascii="Times New Roman"/>
                <w:b w:val="false"/>
                <w:i w:val="false"/>
                <w:color w:val="000000"/>
                <w:sz w:val="20"/>
              </w:rPr>
              <w:t>
туляремии</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w:t>
            </w:r>
          </w:p>
          <w:p>
            <w:pPr>
              <w:spacing w:after="20"/>
              <w:ind w:left="20"/>
              <w:jc w:val="both"/>
            </w:pPr>
            <w:r>
              <w:rPr>
                <w:rFonts w:ascii="Times New Roman"/>
                <w:b w:val="false"/>
                <w:i w:val="false"/>
                <w:color w:val="000000"/>
                <w:sz w:val="20"/>
              </w:rPr>
              <w:t>
против</w:t>
            </w:r>
          </w:p>
          <w:p>
            <w:pPr>
              <w:spacing w:after="20"/>
              <w:ind w:left="20"/>
              <w:jc w:val="both"/>
            </w:pPr>
            <w:r>
              <w:rPr>
                <w:rFonts w:ascii="Times New Roman"/>
                <w:b w:val="false"/>
                <w:i w:val="false"/>
                <w:color w:val="000000"/>
                <w:sz w:val="20"/>
              </w:rPr>
              <w:t>
сибирской</w:t>
            </w:r>
          </w:p>
          <w:p>
            <w:pPr>
              <w:spacing w:after="20"/>
              <w:ind w:left="20"/>
              <w:jc w:val="both"/>
            </w:pPr>
            <w:r>
              <w:rPr>
                <w:rFonts w:ascii="Times New Roman"/>
                <w:b w:val="false"/>
                <w:i w:val="false"/>
                <w:color w:val="000000"/>
                <w:sz w:val="20"/>
              </w:rPr>
              <w:t>
язвы</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w:t>
            </w:r>
          </w:p>
          <w:p>
            <w:pPr>
              <w:spacing w:after="20"/>
              <w:ind w:left="20"/>
              <w:jc w:val="both"/>
            </w:pPr>
            <w:r>
              <w:rPr>
                <w:rFonts w:ascii="Times New Roman"/>
                <w:b w:val="false"/>
                <w:i w:val="false"/>
                <w:color w:val="000000"/>
                <w:sz w:val="20"/>
              </w:rPr>
              <w:t>
менингококко-</w:t>
            </w:r>
          </w:p>
          <w:p>
            <w:pPr>
              <w:spacing w:after="20"/>
              <w:ind w:left="20"/>
              <w:jc w:val="both"/>
            </w:pPr>
            <w:r>
              <w:rPr>
                <w:rFonts w:ascii="Times New Roman"/>
                <w:b w:val="false"/>
                <w:i w:val="false"/>
                <w:color w:val="000000"/>
                <w:sz w:val="20"/>
              </w:rPr>
              <w:t>
вого</w:t>
            </w:r>
          </w:p>
          <w:p>
            <w:pPr>
              <w:spacing w:after="20"/>
              <w:ind w:left="20"/>
              <w:jc w:val="both"/>
            </w:pPr>
            <w:r>
              <w:rPr>
                <w:rFonts w:ascii="Times New Roman"/>
                <w:b w:val="false"/>
                <w:i w:val="false"/>
                <w:color w:val="000000"/>
                <w:sz w:val="20"/>
              </w:rPr>
              <w:t>
менингита</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w:t>
            </w:r>
          </w:p>
          <w:p>
            <w:pPr>
              <w:spacing w:after="20"/>
              <w:ind w:left="20"/>
              <w:jc w:val="both"/>
            </w:pPr>
            <w:r>
              <w:rPr>
                <w:rFonts w:ascii="Times New Roman"/>
                <w:b w:val="false"/>
                <w:i w:val="false"/>
                <w:color w:val="000000"/>
                <w:sz w:val="20"/>
              </w:rPr>
              <w:t>
против</w:t>
            </w:r>
          </w:p>
          <w:p>
            <w:pPr>
              <w:spacing w:after="20"/>
              <w:ind w:left="20"/>
              <w:jc w:val="both"/>
            </w:pPr>
            <w:r>
              <w:rPr>
                <w:rFonts w:ascii="Times New Roman"/>
                <w:b w:val="false"/>
                <w:i w:val="false"/>
                <w:color w:val="000000"/>
                <w:sz w:val="20"/>
              </w:rPr>
              <w:t>
желтой</w:t>
            </w:r>
          </w:p>
          <w:p>
            <w:pPr>
              <w:spacing w:after="20"/>
              <w:ind w:left="20"/>
              <w:jc w:val="both"/>
            </w:pPr>
            <w:r>
              <w:rPr>
                <w:rFonts w:ascii="Times New Roman"/>
                <w:b w:val="false"/>
                <w:i w:val="false"/>
                <w:color w:val="000000"/>
                <w:sz w:val="20"/>
              </w:rPr>
              <w:t>
лихорадки</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w:t>
            </w:r>
          </w:p>
          <w:p>
            <w:pPr>
              <w:spacing w:after="20"/>
              <w:ind w:left="20"/>
              <w:jc w:val="both"/>
            </w:pPr>
            <w:r>
              <w:rPr>
                <w:rFonts w:ascii="Times New Roman"/>
                <w:b w:val="false"/>
                <w:i w:val="false"/>
                <w:color w:val="000000"/>
                <w:sz w:val="20"/>
              </w:rPr>
              <w:t>
ин</w:t>
            </w:r>
          </w:p>
          <w:p>
            <w:pPr>
              <w:spacing w:after="20"/>
              <w:ind w:left="20"/>
              <w:jc w:val="both"/>
            </w:pPr>
            <w:r>
              <w:rPr>
                <w:rFonts w:ascii="Times New Roman"/>
                <w:b w:val="false"/>
                <w:i w:val="false"/>
                <w:color w:val="000000"/>
                <w:sz w:val="20"/>
              </w:rPr>
              <w:t>
противоклеще-</w:t>
            </w:r>
          </w:p>
          <w:p>
            <w:pPr>
              <w:spacing w:after="20"/>
              <w:ind w:left="20"/>
              <w:jc w:val="both"/>
            </w:pPr>
            <w:r>
              <w:rPr>
                <w:rFonts w:ascii="Times New Roman"/>
                <w:b w:val="false"/>
                <w:i w:val="false"/>
                <w:color w:val="000000"/>
                <w:sz w:val="20"/>
              </w:rPr>
              <w:t>
вой</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w:t>
            </w:r>
          </w:p>
          <w:p>
            <w:pPr>
              <w:spacing w:after="20"/>
              <w:ind w:left="20"/>
              <w:jc w:val="both"/>
            </w:pPr>
            <w:r>
              <w:rPr>
                <w:rFonts w:ascii="Times New Roman"/>
                <w:b w:val="false"/>
                <w:i w:val="false"/>
                <w:color w:val="000000"/>
                <w:sz w:val="20"/>
              </w:rPr>
              <w:t>
ин (сыворотка) антирабическ-</w:t>
            </w:r>
          </w:p>
          <w:p>
            <w:pPr>
              <w:spacing w:after="20"/>
              <w:ind w:left="20"/>
              <w:jc w:val="both"/>
            </w:pPr>
            <w:r>
              <w:rPr>
                <w:rFonts w:ascii="Times New Roman"/>
                <w:b w:val="false"/>
                <w:i w:val="false"/>
                <w:color w:val="000000"/>
                <w:sz w:val="20"/>
              </w:rPr>
              <w:t xml:space="preserve">
ий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Противодифте-</w:t>
            </w:r>
          </w:p>
          <w:p>
            <w:pPr>
              <w:spacing w:after="20"/>
              <w:ind w:left="20"/>
              <w:jc w:val="both"/>
            </w:pPr>
            <w:r>
              <w:rPr>
                <w:rFonts w:ascii="Times New Roman"/>
                <w:b w:val="false"/>
                <w:i w:val="false"/>
                <w:color w:val="000000"/>
                <w:sz w:val="20"/>
              </w:rPr>
              <w:t>
рийная</w:t>
            </w:r>
          </w:p>
          <w:p>
            <w:pPr>
              <w:spacing w:after="20"/>
              <w:ind w:left="20"/>
              <w:jc w:val="both"/>
            </w:pPr>
            <w:r>
              <w:rPr>
                <w:rFonts w:ascii="Times New Roman"/>
                <w:b w:val="false"/>
                <w:i w:val="false"/>
                <w:color w:val="000000"/>
                <w:sz w:val="20"/>
              </w:rPr>
              <w:t>
сыворотка</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Туберкулин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Противоботул-</w:t>
            </w:r>
          </w:p>
          <w:p>
            <w:pPr>
              <w:spacing w:after="20"/>
              <w:ind w:left="20"/>
              <w:jc w:val="both"/>
            </w:pPr>
            <w:r>
              <w:rPr>
                <w:rFonts w:ascii="Times New Roman"/>
                <w:b w:val="false"/>
                <w:i w:val="false"/>
                <w:color w:val="000000"/>
                <w:sz w:val="20"/>
              </w:rPr>
              <w:t>
инистическая сыворотка</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ПСС/</w:t>
            </w:r>
          </w:p>
          <w:p>
            <w:pPr>
              <w:spacing w:after="20"/>
              <w:ind w:left="20"/>
              <w:jc w:val="both"/>
            </w:pPr>
            <w:r>
              <w:rPr>
                <w:rFonts w:ascii="Times New Roman"/>
                <w:b w:val="false"/>
                <w:i w:val="false"/>
                <w:color w:val="000000"/>
                <w:sz w:val="20"/>
              </w:rPr>
              <w:t>
человеческий</w:t>
            </w:r>
          </w:p>
          <w:p>
            <w:pPr>
              <w:spacing w:after="20"/>
              <w:ind w:left="20"/>
              <w:jc w:val="both"/>
            </w:pPr>
            <w:r>
              <w:rPr>
                <w:rFonts w:ascii="Times New Roman"/>
                <w:b w:val="false"/>
                <w:i w:val="false"/>
                <w:color w:val="000000"/>
                <w:sz w:val="20"/>
              </w:rPr>
              <w:t>
иммуноглобул-</w:t>
            </w:r>
          </w:p>
          <w:p>
            <w:pPr>
              <w:spacing w:after="20"/>
              <w:ind w:left="20"/>
              <w:jc w:val="both"/>
            </w:pPr>
            <w:r>
              <w:rPr>
                <w:rFonts w:ascii="Times New Roman"/>
                <w:b w:val="false"/>
                <w:i w:val="false"/>
                <w:color w:val="000000"/>
                <w:sz w:val="20"/>
              </w:rPr>
              <w:t xml:space="preserve">
ин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Бактериофаг</w:t>
            </w:r>
          </w:p>
          <w:p>
            <w:pPr>
              <w:spacing w:after="20"/>
              <w:ind w:left="20"/>
              <w:jc w:val="both"/>
            </w:pPr>
            <w:r>
              <w:rPr>
                <w:rFonts w:ascii="Times New Roman"/>
                <w:b w:val="false"/>
                <w:i w:val="false"/>
                <w:color w:val="000000"/>
                <w:sz w:val="20"/>
              </w:rPr>
              <w:t>
брюшнотифозн-</w:t>
            </w:r>
          </w:p>
          <w:p>
            <w:pPr>
              <w:spacing w:after="20"/>
              <w:ind w:left="20"/>
              <w:jc w:val="both"/>
            </w:pPr>
            <w:r>
              <w:rPr>
                <w:rFonts w:ascii="Times New Roman"/>
                <w:b w:val="false"/>
                <w:i w:val="false"/>
                <w:color w:val="000000"/>
                <w:sz w:val="20"/>
              </w:rPr>
              <w:t xml:space="preserve">
ый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Бактериофаг</w:t>
            </w:r>
          </w:p>
          <w:p>
            <w:pPr>
              <w:spacing w:after="20"/>
              <w:ind w:left="20"/>
              <w:jc w:val="both"/>
            </w:pPr>
            <w:r>
              <w:rPr>
                <w:rFonts w:ascii="Times New Roman"/>
                <w:b w:val="false"/>
                <w:i w:val="false"/>
                <w:color w:val="000000"/>
                <w:sz w:val="20"/>
              </w:rPr>
              <w:t>
сальмонеллез-</w:t>
            </w:r>
          </w:p>
          <w:p>
            <w:pPr>
              <w:spacing w:after="20"/>
              <w:ind w:left="20"/>
              <w:jc w:val="both"/>
            </w:pPr>
            <w:r>
              <w:rPr>
                <w:rFonts w:ascii="Times New Roman"/>
                <w:b w:val="false"/>
                <w:i w:val="false"/>
                <w:color w:val="000000"/>
                <w:sz w:val="20"/>
              </w:rPr>
              <w:t xml:space="preserve">
ный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Бактериофаг</w:t>
            </w:r>
          </w:p>
          <w:p>
            <w:pPr>
              <w:spacing w:after="20"/>
              <w:ind w:left="20"/>
              <w:jc w:val="both"/>
            </w:pPr>
            <w:r>
              <w:rPr>
                <w:rFonts w:ascii="Times New Roman"/>
                <w:b w:val="false"/>
                <w:i w:val="false"/>
                <w:color w:val="000000"/>
                <w:sz w:val="20"/>
              </w:rPr>
              <w:t>
дизентерий-</w:t>
            </w:r>
          </w:p>
          <w:p>
            <w:pPr>
              <w:spacing w:after="20"/>
              <w:ind w:left="20"/>
              <w:jc w:val="both"/>
            </w:pPr>
            <w:r>
              <w:rPr>
                <w:rFonts w:ascii="Times New Roman"/>
                <w:b w:val="false"/>
                <w:i w:val="false"/>
                <w:color w:val="000000"/>
                <w:sz w:val="20"/>
              </w:rPr>
              <w:t xml:space="preserve">
ный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 шприцы 0,05 мл</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 шприцы, 0,1 мл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 шприцы</w:t>
            </w:r>
          </w:p>
          <w:p>
            <w:pPr>
              <w:spacing w:after="20"/>
              <w:ind w:left="20"/>
              <w:jc w:val="both"/>
            </w:pPr>
            <w:r>
              <w:rPr>
                <w:rFonts w:ascii="Times New Roman"/>
                <w:b w:val="false"/>
                <w:i w:val="false"/>
                <w:color w:val="000000"/>
                <w:sz w:val="20"/>
              </w:rPr>
              <w:t>
на 0,5 мл</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 шприцы</w:t>
            </w:r>
          </w:p>
          <w:p>
            <w:pPr>
              <w:spacing w:after="20"/>
              <w:ind w:left="20"/>
              <w:jc w:val="both"/>
            </w:pPr>
            <w:r>
              <w:rPr>
                <w:rFonts w:ascii="Times New Roman"/>
                <w:b w:val="false"/>
                <w:i w:val="false"/>
                <w:color w:val="000000"/>
                <w:sz w:val="20"/>
              </w:rPr>
              <w:t>
на 1,0 мл</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w:t>
            </w:r>
          </w:p>
          <w:p>
            <w:pPr>
              <w:spacing w:after="20"/>
              <w:ind w:left="20"/>
              <w:jc w:val="both"/>
            </w:pPr>
            <w:r>
              <w:rPr>
                <w:rFonts w:ascii="Times New Roman"/>
                <w:b w:val="false"/>
                <w:i w:val="false"/>
                <w:color w:val="000000"/>
                <w:sz w:val="20"/>
              </w:rPr>
              <w:t>
шприцы</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Руководитель 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Исполнитель ___, телефон ___ Дата "__" _______ 20 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Утверждено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2013 г. № 128</w:t>
            </w:r>
          </w:p>
        </w:tc>
      </w:tr>
    </w:tbl>
    <w:tbl>
      <w:tblPr>
        <w:tblW w:w="0" w:type="auto"/>
        <w:tblCellSpacing w:w="0" w:type="auto"/>
        <w:tblBorders>
          <w:top w:val="none"/>
          <w:left w:val="none"/>
          <w:bottom w:val="none"/>
          <w:right w:val="none"/>
          <w:insideH w:val="none"/>
          <w:insideV w:val="none"/>
        </w:tblBorders>
      </w:tblPr>
      <w:tblGrid>
        <w:gridCol w:w="1549"/>
        <w:gridCol w:w="1549"/>
        <w:gridCol w:w="1549"/>
        <w:gridCol w:w="1549"/>
        <w:gridCol w:w="1549"/>
        <w:gridCol w:w="1549"/>
        <w:gridCol w:w="1550"/>
        <w:gridCol w:w="1550"/>
        <w:gridCol w:w="40"/>
        <w:gridCol w:w="40"/>
        <w:gridCol w:w="40"/>
        <w:gridCol w:w="40"/>
      </w:tblGrid>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Конфиденциальность гарантируется получателем информации</w:t>
            </w:r>
          </w:p>
          <w:p>
            <w:pPr>
              <w:spacing w:after="20"/>
              <w:ind w:left="20"/>
              <w:jc w:val="both"/>
            </w:pPr>
            <w:r>
              <w:rPr>
                <w:rFonts w:ascii="Times New Roman"/>
                <w:b w:val="false"/>
                <w:i w:val="false"/>
                <w:color w:val="000000"/>
                <w:sz w:val="20"/>
              </w:rPr>
              <w:t>
Кем представляется ___________________________________________</w:t>
            </w:r>
          </w:p>
          <w:p>
            <w:pPr>
              <w:spacing w:after="20"/>
              <w:ind w:left="20"/>
              <w:jc w:val="both"/>
            </w:pPr>
            <w:r>
              <w:rPr>
                <w:rFonts w:ascii="Times New Roman"/>
                <w:b w:val="false"/>
                <w:i w:val="false"/>
                <w:color w:val="000000"/>
                <w:sz w:val="20"/>
              </w:rPr>
              <w:t>
                             (наименование организации)</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Форма 6</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ежемесячная     </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предназначенная для сбора административных данных</w:t>
            </w:r>
          </w:p>
          <w:p>
            <w:pPr>
              <w:spacing w:after="20"/>
              <w:ind w:left="20"/>
              <w:jc w:val="both"/>
            </w:pPr>
            <w:r>
              <w:rPr>
                <w:rFonts w:ascii="Times New Roman"/>
                <w:b w:val="false"/>
                <w:i w:val="false"/>
                <w:color w:val="000000"/>
                <w:sz w:val="20"/>
              </w:rPr>
              <w:t>
Информация представляется в соответствии</w:t>
            </w:r>
          </w:p>
          <w:p>
            <w:pPr>
              <w:spacing w:after="20"/>
              <w:ind w:left="20"/>
              <w:jc w:val="both"/>
            </w:pPr>
            <w:r>
              <w:rPr>
                <w:rFonts w:ascii="Times New Roman"/>
                <w:b w:val="false"/>
                <w:i w:val="false"/>
                <w:color w:val="000000"/>
                <w:sz w:val="20"/>
              </w:rPr>
              <w:t>
с Кодексом Республики Казахстан</w:t>
            </w:r>
          </w:p>
          <w:p>
            <w:pPr>
              <w:spacing w:after="20"/>
              <w:ind w:left="20"/>
              <w:jc w:val="both"/>
            </w:pPr>
            <w:r>
              <w:rPr>
                <w:rFonts w:ascii="Times New Roman"/>
                <w:b w:val="false"/>
                <w:i w:val="false"/>
                <w:color w:val="000000"/>
                <w:sz w:val="20"/>
              </w:rPr>
              <w:t>
"О здоровье народа и системе здравоохранения"</w:t>
            </w:r>
          </w:p>
        </w:tc>
      </w:tr>
      <w:tr>
        <w:trPr>
          <w:trHeight w:val="30" w:hRule="atLeast"/>
        </w:trPr>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1"/>
              <w:gridCol w:w="3849"/>
            </w:tblGrid>
            <w:tr>
              <w:trPr>
                <w:trHeight w:val="30" w:hRule="atLeast"/>
              </w:trPr>
              <w:tc>
                <w:tcPr>
                  <w:tcW w:w="84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38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tcBorders>
          </w:tc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Амбулаторно-поликлинические организации системы здравоохранения, негосударственные медицинские (подразделения) организации, организации (подразделения) других министерств, оказывающие медицинскую помощь детям, подросткам и взрослым, фельдшерско-акушерские пункты сельской местности - районному, городскому УГСЭН - 4-го  числа после отчетного месяца;</w:t>
            </w:r>
          </w:p>
          <w:p>
            <w:pPr>
              <w:spacing w:after="20"/>
              <w:ind w:left="20"/>
              <w:jc w:val="both"/>
            </w:pPr>
            <w:r>
              <w:rPr>
                <w:rFonts w:ascii="Times New Roman"/>
                <w:b w:val="false"/>
                <w:i w:val="false"/>
                <w:color w:val="000000"/>
                <w:sz w:val="20"/>
              </w:rPr>
              <w:t>
2. Районные, городские УГСЭН - областному УГСЭН - 6 числа после отчетного месяца;</w:t>
            </w:r>
          </w:p>
          <w:p>
            <w:pPr>
              <w:spacing w:after="20"/>
              <w:ind w:left="20"/>
              <w:jc w:val="both"/>
            </w:pPr>
            <w:r>
              <w:rPr>
                <w:rFonts w:ascii="Times New Roman"/>
                <w:b w:val="false"/>
                <w:i w:val="false"/>
                <w:color w:val="000000"/>
                <w:sz w:val="20"/>
              </w:rPr>
              <w:t>
3. Областные УГСЭН - в Научно-практический центр санитарно-эпидемиологической экспертизы и мониторинга - 10 числа  после отчетного месяца;</w:t>
            </w:r>
          </w:p>
          <w:p>
            <w:pPr>
              <w:spacing w:after="20"/>
              <w:ind w:left="20"/>
              <w:jc w:val="both"/>
            </w:pPr>
            <w:r>
              <w:rPr>
                <w:rFonts w:ascii="Times New Roman"/>
                <w:b w:val="false"/>
                <w:i w:val="false"/>
                <w:color w:val="000000"/>
                <w:sz w:val="20"/>
              </w:rPr>
              <w:t>
4. Научно-практический центр санитарно-эпидемиологической экспертизы и мониторинга - в Министерство здравоохранения Республики Казахстан  - 13 числа после отчетного месяца.</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Отчет об охвате профилактическими прививками</w:t>
            </w:r>
          </w:p>
          <w:p>
            <w:pPr>
              <w:spacing w:after="20"/>
              <w:ind w:left="20"/>
              <w:jc w:val="both"/>
            </w:pPr>
            <w:r>
              <w:rPr>
                <w:rFonts w:ascii="Times New Roman"/>
                <w:b w:val="false"/>
                <w:i w:val="false"/>
                <w:color w:val="000000"/>
                <w:sz w:val="20"/>
              </w:rPr>
              <w:t>
</w:t>
            </w:r>
            <w:r>
              <w:rPr>
                <w:rFonts w:ascii="Times New Roman"/>
                <w:b/>
                <w:i w:val="false"/>
                <w:color w:val="000000"/>
                <w:sz w:val="20"/>
              </w:rPr>
              <w:t>по 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за _________ месяц 20 __ года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8"/>
        <w:gridCol w:w="1818"/>
        <w:gridCol w:w="1118"/>
        <w:gridCol w:w="1118"/>
        <w:gridCol w:w="1118"/>
        <w:gridCol w:w="41"/>
        <w:gridCol w:w="2479"/>
      </w:tblGrid>
      <w:tr>
        <w:trPr>
          <w:trHeight w:val="3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Целевая</w:t>
            </w:r>
          </w:p>
          <w:p>
            <w:pPr>
              <w:spacing w:after="20"/>
              <w:ind w:left="20"/>
              <w:jc w:val="both"/>
            </w:pPr>
            <w:r>
              <w:rPr>
                <w:rFonts w:ascii="Times New Roman"/>
                <w:b w:val="false"/>
                <w:i w:val="false"/>
                <w:color w:val="000000"/>
                <w:sz w:val="20"/>
              </w:rPr>
              <w:t xml:space="preserve">
группа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w:t>
            </w:r>
          </w:p>
          <w:p>
            <w:pPr>
              <w:spacing w:after="20"/>
              <w:ind w:left="20"/>
              <w:jc w:val="both"/>
            </w:pPr>
            <w:r>
              <w:rPr>
                <w:rFonts w:ascii="Times New Roman"/>
                <w:b w:val="false"/>
                <w:i w:val="false"/>
                <w:color w:val="000000"/>
                <w:sz w:val="20"/>
              </w:rPr>
              <w:t>
на начало</w:t>
            </w:r>
          </w:p>
          <w:p>
            <w:pPr>
              <w:spacing w:after="20"/>
              <w:ind w:left="20"/>
              <w:jc w:val="both"/>
            </w:pPr>
            <w:r>
              <w:rPr>
                <w:rFonts w:ascii="Times New Roman"/>
                <w:b w:val="false"/>
                <w:i w:val="false"/>
                <w:color w:val="000000"/>
                <w:sz w:val="20"/>
              </w:rPr>
              <w:t>
отчетного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детей на конец</w:t>
            </w:r>
          </w:p>
          <w:p>
            <w:pPr>
              <w:spacing w:after="20"/>
              <w:ind w:left="20"/>
              <w:jc w:val="both"/>
            </w:pPr>
            <w:r>
              <w:rPr>
                <w:rFonts w:ascii="Times New Roman"/>
                <w:b w:val="false"/>
                <w:i w:val="false"/>
                <w:color w:val="000000"/>
                <w:sz w:val="20"/>
              </w:rPr>
              <w:t>
отчетного месяца</w:t>
            </w:r>
          </w:p>
        </w:tc>
      </w:tr>
      <w:tr>
        <w:trPr>
          <w:trHeight w:val="3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 года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лет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лет</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лет</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родились живыми за отчетный период (всего детей)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иногородних всего (количество детей)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иногородние - приезжие из других районов, городов</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иногородние - приезжие из других областей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иногородние - приезжие из других стран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4"/>
        <w:gridCol w:w="476"/>
        <w:gridCol w:w="1962"/>
        <w:gridCol w:w="774"/>
        <w:gridCol w:w="476"/>
        <w:gridCol w:w="1967"/>
        <w:gridCol w:w="1665"/>
        <w:gridCol w:w="476"/>
        <w:gridCol w:w="774"/>
        <w:gridCol w:w="166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Иммунизация в плановом порядке</w:t>
            </w:r>
          </w:p>
        </w:tc>
      </w:tr>
      <w:tr>
        <w:trPr>
          <w:trHeight w:val="30" w:hRule="atLeast"/>
        </w:trPr>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Этап</w:t>
            </w:r>
          </w:p>
          <w:p>
            <w:pPr>
              <w:spacing w:after="20"/>
              <w:ind w:left="20"/>
              <w:jc w:val="both"/>
            </w:pPr>
            <w:r>
              <w:rPr>
                <w:rFonts w:ascii="Times New Roman"/>
                <w:b w:val="false"/>
                <w:i w:val="false"/>
                <w:color w:val="000000"/>
                <w:sz w:val="20"/>
              </w:rPr>
              <w:t>
</w:t>
            </w:r>
            <w:r>
              <w:rPr>
                <w:rFonts w:ascii="Times New Roman"/>
                <w:b/>
                <w:i w:val="false"/>
                <w:color w:val="000000"/>
                <w:sz w:val="20"/>
              </w:rPr>
              <w:t>иммунизации</w:t>
            </w:r>
          </w:p>
        </w:tc>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w:t>
            </w:r>
          </w:p>
          <w:p>
            <w:pPr>
              <w:spacing w:after="20"/>
              <w:ind w:left="20"/>
              <w:jc w:val="both"/>
            </w:pPr>
            <w:r>
              <w:rPr>
                <w:rFonts w:ascii="Times New Roman"/>
                <w:b w:val="false"/>
                <w:i w:val="false"/>
                <w:color w:val="000000"/>
                <w:sz w:val="20"/>
              </w:rPr>
              <w:t>
</w:t>
            </w:r>
            <w:r>
              <w:rPr>
                <w:rFonts w:ascii="Times New Roman"/>
                <w:b/>
                <w:i w:val="false"/>
                <w:color w:val="000000"/>
                <w:sz w:val="20"/>
              </w:rPr>
              <w:t>прививки</w:t>
            </w:r>
          </w:p>
        </w:tc>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Целевая</w:t>
            </w:r>
          </w:p>
          <w:p>
            <w:pPr>
              <w:spacing w:after="20"/>
              <w:ind w:left="20"/>
              <w:jc w:val="both"/>
            </w:pPr>
            <w:r>
              <w:rPr>
                <w:rFonts w:ascii="Times New Roman"/>
                <w:b w:val="false"/>
                <w:i w:val="false"/>
                <w:color w:val="000000"/>
                <w:sz w:val="20"/>
              </w:rPr>
              <w:t>
</w:t>
            </w:r>
            <w:r>
              <w:rPr>
                <w:rFonts w:ascii="Times New Roman"/>
                <w:b/>
                <w:i w:val="false"/>
                <w:color w:val="000000"/>
                <w:sz w:val="20"/>
              </w:rPr>
              <w:t>группа</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p>
            <w:pPr>
              <w:spacing w:after="20"/>
              <w:ind w:left="20"/>
              <w:jc w:val="both"/>
            </w:pPr>
            <w:r>
              <w:rPr>
                <w:rFonts w:ascii="Times New Roman"/>
                <w:b w:val="false"/>
                <w:i w:val="false"/>
                <w:color w:val="000000"/>
                <w:sz w:val="20"/>
              </w:rPr>
              <w:t>
</w:t>
            </w:r>
            <w:r>
              <w:rPr>
                <w:rFonts w:ascii="Times New Roman"/>
                <w:b/>
                <w:i w:val="false"/>
                <w:color w:val="000000"/>
                <w:sz w:val="20"/>
              </w:rPr>
              <w:t>детей</w:t>
            </w:r>
          </w:p>
          <w:p>
            <w:pPr>
              <w:spacing w:after="20"/>
              <w:ind w:left="20"/>
              <w:jc w:val="both"/>
            </w:pPr>
            <w:r>
              <w:rPr>
                <w:rFonts w:ascii="Times New Roman"/>
                <w:b w:val="false"/>
                <w:i w:val="false"/>
                <w:color w:val="000000"/>
                <w:sz w:val="20"/>
              </w:rPr>
              <w:t>
</w:t>
            </w:r>
            <w:r>
              <w:rPr>
                <w:rFonts w:ascii="Times New Roman"/>
                <w:b/>
                <w:i w:val="false"/>
                <w:color w:val="000000"/>
                <w:sz w:val="20"/>
              </w:rPr>
              <w:t>на конец</w:t>
            </w:r>
          </w:p>
          <w:p>
            <w:pPr>
              <w:spacing w:after="20"/>
              <w:ind w:left="20"/>
              <w:jc w:val="both"/>
            </w:pPr>
            <w:r>
              <w:rPr>
                <w:rFonts w:ascii="Times New Roman"/>
                <w:b w:val="false"/>
                <w:i w:val="false"/>
                <w:color w:val="000000"/>
                <w:sz w:val="20"/>
              </w:rPr>
              <w:t>
</w:t>
            </w:r>
            <w:r>
              <w:rPr>
                <w:rFonts w:ascii="Times New Roman"/>
                <w:b/>
                <w:i w:val="false"/>
                <w:color w:val="000000"/>
                <w:sz w:val="20"/>
              </w:rPr>
              <w:t>отчетного</w:t>
            </w:r>
          </w:p>
          <w:p>
            <w:pPr>
              <w:spacing w:after="20"/>
              <w:ind w:left="20"/>
              <w:jc w:val="both"/>
            </w:pPr>
            <w:r>
              <w:rPr>
                <w:rFonts w:ascii="Times New Roman"/>
                <w:b w:val="false"/>
                <w:i w:val="false"/>
                <w:color w:val="000000"/>
                <w:sz w:val="20"/>
              </w:rPr>
              <w:t>
</w:t>
            </w:r>
            <w:r>
              <w:rPr>
                <w:rFonts w:ascii="Times New Roman"/>
                <w:b/>
                <w:i w:val="false"/>
                <w:color w:val="000000"/>
                <w:sz w:val="20"/>
              </w:rPr>
              <w:t>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Привито </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охвата</w:t>
            </w:r>
          </w:p>
          <w:p>
            <w:pPr>
              <w:spacing w:after="20"/>
              <w:ind w:left="20"/>
              <w:jc w:val="both"/>
            </w:pPr>
            <w:r>
              <w:rPr>
                <w:rFonts w:ascii="Times New Roman"/>
                <w:b w:val="false"/>
                <w:i w:val="false"/>
                <w:color w:val="000000"/>
                <w:sz w:val="20"/>
              </w:rPr>
              <w:t>
</w:t>
            </w:r>
            <w:r>
              <w:rPr>
                <w:rFonts w:ascii="Times New Roman"/>
                <w:b/>
                <w:i w:val="false"/>
                <w:color w:val="000000"/>
                <w:sz w:val="20"/>
              </w:rPr>
              <w:t>за</w:t>
            </w:r>
          </w:p>
          <w:p>
            <w:pPr>
              <w:spacing w:after="20"/>
              <w:ind w:left="20"/>
              <w:jc w:val="both"/>
            </w:pPr>
            <w:r>
              <w:rPr>
                <w:rFonts w:ascii="Times New Roman"/>
                <w:b w:val="false"/>
                <w:i w:val="false"/>
                <w:color w:val="000000"/>
                <w:sz w:val="20"/>
              </w:rPr>
              <w:t>
</w:t>
            </w:r>
            <w:r>
              <w:rPr>
                <w:rFonts w:ascii="Times New Roman"/>
                <w:b/>
                <w:i w:val="false"/>
                <w:color w:val="000000"/>
                <w:sz w:val="20"/>
              </w:rPr>
              <w:t>месяц</w:t>
            </w:r>
          </w:p>
        </w:tc>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Число</w:t>
            </w:r>
          </w:p>
          <w:p>
            <w:pPr>
              <w:spacing w:after="20"/>
              <w:ind w:left="20"/>
              <w:jc w:val="both"/>
            </w:pPr>
            <w:r>
              <w:rPr>
                <w:rFonts w:ascii="Times New Roman"/>
                <w:b w:val="false"/>
                <w:i w:val="false"/>
                <w:color w:val="000000"/>
                <w:sz w:val="20"/>
              </w:rPr>
              <w:t>
</w:t>
            </w:r>
            <w:r>
              <w:rPr>
                <w:rFonts w:ascii="Times New Roman"/>
                <w:b/>
                <w:i w:val="false"/>
                <w:color w:val="000000"/>
                <w:sz w:val="20"/>
              </w:rPr>
              <w:t>ПВО</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Привито</w:t>
            </w:r>
          </w:p>
          <w:p>
            <w:pPr>
              <w:spacing w:after="20"/>
              <w:ind w:left="20"/>
              <w:jc w:val="both"/>
            </w:pPr>
            <w:r>
              <w:rPr>
                <w:rFonts w:ascii="Times New Roman"/>
                <w:b w:val="false"/>
                <w:i w:val="false"/>
                <w:color w:val="000000"/>
                <w:sz w:val="20"/>
              </w:rPr>
              <w:t>
</w:t>
            </w:r>
            <w:r>
              <w:rPr>
                <w:rFonts w:ascii="Times New Roman"/>
                <w:b/>
                <w:i w:val="false"/>
                <w:color w:val="000000"/>
                <w:sz w:val="20"/>
              </w:rPr>
              <w:t>в указанном</w:t>
            </w:r>
          </w:p>
          <w:p>
            <w:pPr>
              <w:spacing w:after="20"/>
              <w:ind w:left="20"/>
              <w:jc w:val="both"/>
            </w:pPr>
            <w:r>
              <w:rPr>
                <w:rFonts w:ascii="Times New Roman"/>
                <w:b w:val="false"/>
                <w:i w:val="false"/>
                <w:color w:val="000000"/>
                <w:sz w:val="20"/>
              </w:rPr>
              <w:t>
</w:t>
            </w:r>
            <w:r>
              <w:rPr>
                <w:rFonts w:ascii="Times New Roman"/>
                <w:b/>
                <w:i w:val="false"/>
                <w:color w:val="000000"/>
                <w:sz w:val="20"/>
              </w:rPr>
              <w:t>возрасте</w:t>
            </w:r>
          </w:p>
          <w:p>
            <w:pPr>
              <w:spacing w:after="20"/>
              <w:ind w:left="20"/>
              <w:jc w:val="both"/>
            </w:pPr>
            <w:r>
              <w:rPr>
                <w:rFonts w:ascii="Times New Roman"/>
                <w:b w:val="false"/>
                <w:i w:val="false"/>
                <w:color w:val="000000"/>
                <w:sz w:val="20"/>
              </w:rPr>
              <w:t>
</w:t>
            </w:r>
            <w:r>
              <w:rPr>
                <w:rFonts w:ascii="Times New Roman"/>
                <w:b/>
                <w:i w:val="false"/>
                <w:color w:val="000000"/>
                <w:sz w:val="20"/>
              </w:rPr>
              <w:t>за весь</w:t>
            </w:r>
          </w:p>
          <w:p>
            <w:pPr>
              <w:spacing w:after="20"/>
              <w:ind w:left="20"/>
              <w:jc w:val="both"/>
            </w:pPr>
            <w:r>
              <w:rPr>
                <w:rFonts w:ascii="Times New Roman"/>
                <w:b w:val="false"/>
                <w:i w:val="false"/>
                <w:color w:val="000000"/>
                <w:sz w:val="20"/>
              </w:rPr>
              <w:t>
</w:t>
            </w:r>
            <w:r>
              <w:rPr>
                <w:rFonts w:ascii="Times New Roman"/>
                <w:b/>
                <w:i w:val="false"/>
                <w:color w:val="000000"/>
                <w:sz w:val="20"/>
              </w:rPr>
              <w:t>период</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охвата</w:t>
            </w:r>
          </w:p>
          <w:p>
            <w:pPr>
              <w:spacing w:after="20"/>
              <w:ind w:left="20"/>
              <w:jc w:val="both"/>
            </w:pPr>
            <w:r>
              <w:rPr>
                <w:rFonts w:ascii="Times New Roman"/>
                <w:b w:val="false"/>
                <w:i w:val="false"/>
                <w:color w:val="000000"/>
                <w:sz w:val="20"/>
              </w:rPr>
              <w:t>
</w:t>
            </w:r>
            <w:r>
              <w:rPr>
                <w:rFonts w:ascii="Times New Roman"/>
                <w:b/>
                <w:i w:val="false"/>
                <w:color w:val="000000"/>
                <w:sz w:val="20"/>
              </w:rPr>
              <w:t>за весь</w:t>
            </w:r>
          </w:p>
          <w:p>
            <w:pPr>
              <w:spacing w:after="20"/>
              <w:ind w:left="20"/>
              <w:jc w:val="both"/>
            </w:pPr>
            <w:r>
              <w:rPr>
                <w:rFonts w:ascii="Times New Roman"/>
                <w:b w:val="false"/>
                <w:i w:val="false"/>
                <w:color w:val="000000"/>
                <w:sz w:val="20"/>
              </w:rPr>
              <w:t>
</w:t>
            </w:r>
            <w:r>
              <w:rPr>
                <w:rFonts w:ascii="Times New Roman"/>
                <w:b/>
                <w:i w:val="false"/>
                <w:color w:val="000000"/>
                <w:sz w:val="20"/>
              </w:rPr>
              <w:t>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т.ч. в указанном</w:t>
            </w:r>
          </w:p>
          <w:p>
            <w:pPr>
              <w:spacing w:after="20"/>
              <w:ind w:left="20"/>
              <w:jc w:val="both"/>
            </w:pPr>
            <w:r>
              <w:rPr>
                <w:rFonts w:ascii="Times New Roman"/>
                <w:b w:val="false"/>
                <w:i w:val="false"/>
                <w:color w:val="000000"/>
                <w:sz w:val="20"/>
              </w:rPr>
              <w:t>
</w:t>
            </w:r>
            <w:r>
              <w:rPr>
                <w:rFonts w:ascii="Times New Roman"/>
                <w:b/>
                <w:i w:val="false"/>
                <w:color w:val="000000"/>
                <w:sz w:val="20"/>
              </w:rPr>
              <w:t>возрасте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АКДС-1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АКДС-2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АКДС-3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в роддоме</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на участке</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ВГВ-1 в роддоме</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ВГВ-1 на участке</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ВГВ-2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ВГВ-3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Хиб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Хиб -3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Хиб - 1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Корь-1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Краснуха-1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Эпидпаротит-1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АКДС-4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Хиб - 4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АДС-5</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Корь-2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Краснуха-2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Эпидпаротит-2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лет</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АДС-М</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лет</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АДС-М взрослые</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при использовании комбинированных вакцин (АКДС+Хиб, АКДС+ВГВ+Хиб, ККП и др.) число привитых заносить отдельно по составляющим моновакцинам;</w:t>
      </w:r>
    </w:p>
    <w:p>
      <w:pPr>
        <w:spacing w:after="0"/>
        <w:ind w:left="0"/>
        <w:jc w:val="both"/>
      </w:pPr>
      <w:r>
        <w:rPr>
          <w:rFonts w:ascii="Times New Roman"/>
          <w:b w:val="false"/>
          <w:i w:val="false"/>
          <w:color w:val="000000"/>
          <w:sz w:val="28"/>
        </w:rPr>
        <w:t>
      2) % охвата АДС-1 (2, 3, 4) = % охвата АДС-1 (2, 3, 4) + % охвата АКДС-1 (2, 3, 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7"/>
        <w:gridCol w:w="524"/>
        <w:gridCol w:w="1901"/>
        <w:gridCol w:w="1901"/>
        <w:gridCol w:w="2225"/>
        <w:gridCol w:w="2230"/>
        <w:gridCol w:w="852"/>
        <w:gridCol w:w="525"/>
        <w:gridCol w:w="52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Иммунизация по эпидемиологическим показаниям</w:t>
            </w:r>
          </w:p>
        </w:tc>
      </w:tr>
      <w:tr>
        <w:trPr>
          <w:trHeight w:val="30" w:hRule="atLeast"/>
        </w:trPr>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возрасте</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w:t>
            </w:r>
          </w:p>
          <w:p>
            <w:pPr>
              <w:spacing w:after="20"/>
              <w:ind w:left="20"/>
              <w:jc w:val="both"/>
            </w:pPr>
            <w:r>
              <w:rPr>
                <w:rFonts w:ascii="Times New Roman"/>
                <w:b w:val="false"/>
                <w:i w:val="false"/>
                <w:color w:val="000000"/>
                <w:sz w:val="20"/>
              </w:rPr>
              <w:t>
в очагах</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Мигранты</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w:t>
            </w:r>
          </w:p>
          <w:p>
            <w:pPr>
              <w:spacing w:after="20"/>
              <w:ind w:left="20"/>
              <w:jc w:val="both"/>
            </w:pPr>
            <w:r>
              <w:rPr>
                <w:rFonts w:ascii="Times New Roman"/>
                <w:b w:val="false"/>
                <w:i w:val="false"/>
                <w:color w:val="000000"/>
                <w:sz w:val="20"/>
              </w:rPr>
              <w:t>
прививки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14 лет</w:t>
            </w:r>
          </w:p>
          <w:p>
            <w:pPr>
              <w:spacing w:after="20"/>
              <w:ind w:left="20"/>
              <w:jc w:val="both"/>
            </w:pPr>
            <w:r>
              <w:rPr>
                <w:rFonts w:ascii="Times New Roman"/>
                <w:b w:val="false"/>
                <w:i w:val="false"/>
                <w:color w:val="000000"/>
                <w:sz w:val="20"/>
              </w:rPr>
              <w:t>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лет до 17</w:t>
            </w:r>
          </w:p>
          <w:p>
            <w:pPr>
              <w:spacing w:after="20"/>
              <w:ind w:left="20"/>
              <w:jc w:val="both"/>
            </w:pPr>
            <w:r>
              <w:rPr>
                <w:rFonts w:ascii="Times New Roman"/>
                <w:b w:val="false"/>
                <w:i w:val="false"/>
                <w:color w:val="000000"/>
                <w:sz w:val="20"/>
              </w:rPr>
              <w:t>
лет включительно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ВГВ-1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ВГВ-2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ВГВ-3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Краснуха</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Корь</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Эпидпаротит</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АДС-М</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ВГА-1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ВГА-2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0"/>
        <w:gridCol w:w="1890"/>
        <w:gridCol w:w="1032"/>
        <w:gridCol w:w="1032"/>
        <w:gridCol w:w="1679"/>
        <w:gridCol w:w="1032"/>
        <w:gridCol w:w="1679"/>
        <w:gridCol w:w="1033"/>
        <w:gridCol w:w="103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непривитых и причины непривитости (за месяц)</w:t>
            </w:r>
          </w:p>
        </w:tc>
      </w:tr>
      <w:tr>
        <w:trPr>
          <w:trHeight w:val="30" w:hRule="atLeast"/>
        </w:trPr>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Вакцины</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неприви-тых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Противопоказания</w:t>
            </w:r>
          </w:p>
        </w:tc>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вине</w:t>
            </w:r>
          </w:p>
          <w:p>
            <w:pPr>
              <w:spacing w:after="20"/>
              <w:ind w:left="20"/>
              <w:jc w:val="both"/>
            </w:pPr>
            <w:r>
              <w:rPr>
                <w:rFonts w:ascii="Times New Roman"/>
                <w:b w:val="false"/>
                <w:i w:val="false"/>
                <w:color w:val="000000"/>
                <w:sz w:val="20"/>
              </w:rPr>
              <w:t>
медработников</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p>
            <w:pPr>
              <w:spacing w:after="20"/>
              <w:ind w:left="20"/>
              <w:jc w:val="both"/>
            </w:pPr>
            <w:r>
              <w:rPr>
                <w:rFonts w:ascii="Times New Roman"/>
                <w:b w:val="false"/>
                <w:i w:val="false"/>
                <w:color w:val="000000"/>
                <w:sz w:val="20"/>
              </w:rPr>
              <w:t>
вакцины</w:t>
            </w:r>
          </w:p>
        </w:tc>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p>
            <w:pPr>
              <w:spacing w:after="20"/>
              <w:ind w:left="20"/>
              <w:jc w:val="both"/>
            </w:pPr>
            <w:r>
              <w:rPr>
                <w:rFonts w:ascii="Times New Roman"/>
                <w:b w:val="false"/>
                <w:i w:val="false"/>
                <w:color w:val="000000"/>
                <w:sz w:val="20"/>
              </w:rPr>
              <w:t>
от прививок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ОПВ</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АКДС</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Хиб</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ВГВ</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ККП</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АДС-М</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Руководитель</w:t>
      </w: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Исполнитель</w:t>
      </w:r>
      <w:r>
        <w:rPr>
          <w:rFonts w:ascii="Times New Roman"/>
          <w:b w:val="false"/>
          <w:i w:val="false"/>
          <w:color w:val="000000"/>
          <w:sz w:val="28"/>
        </w:rPr>
        <w:t xml:space="preserve"> </w:t>
      </w:r>
      <w:r>
        <w:rPr>
          <w:rFonts w:ascii="Times New Roman"/>
          <w:b/>
          <w:i w:val="false"/>
          <w:color w:val="000000"/>
          <w:sz w:val="28"/>
        </w:rPr>
        <w:t>________, телефон ____ Дата "___"_____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от 6 марта 2013 года № 128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16</w:t>
            </w:r>
          </w:p>
        </w:tc>
      </w:tr>
    </w:tbl>
    <w:p>
      <w:pPr>
        <w:spacing w:after="0"/>
        <w:ind w:left="0"/>
        <w:jc w:val="both"/>
      </w:pPr>
      <w:r>
        <w:rPr>
          <w:rFonts w:ascii="Times New Roman"/>
          <w:b w:val="false"/>
          <w:i w:val="false"/>
          <w:color w:val="ff0000"/>
          <w:sz w:val="28"/>
        </w:rPr>
        <w:t xml:space="preserve">
      Сноска. Отчет в редакции приказа Министра здравоохранения РК от 22.02.2017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79" w:id="169"/>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 xml:space="preserve">       "Отчет о количестве проведенных телемедицинских консультаций и сеансов </w:t>
      </w:r>
      <w:r>
        <w:br/>
      </w:r>
      <w:r>
        <w:rPr>
          <w:rFonts w:ascii="Times New Roman"/>
          <w:b/>
          <w:i w:val="false"/>
          <w:color w:val="000000"/>
        </w:rPr>
        <w:t>видеоконференцсвязи"</w:t>
      </w:r>
      <w:r>
        <w:br/>
      </w:r>
      <w:r>
        <w:rPr>
          <w:rFonts w:ascii="Times New Roman"/>
          <w:b/>
          <w:i w:val="false"/>
          <w:color w:val="000000"/>
        </w:rPr>
        <w:t>Отчетный период за "__"_______ 20____ года</w:t>
      </w:r>
    </w:p>
    <w:bookmarkEnd w:id="169"/>
    <w:bookmarkStart w:name="z182" w:id="170"/>
    <w:p>
      <w:pPr>
        <w:spacing w:after="0"/>
        <w:ind w:left="0"/>
        <w:jc w:val="both"/>
      </w:pPr>
      <w:r>
        <w:rPr>
          <w:rFonts w:ascii="Times New Roman"/>
          <w:b w:val="false"/>
          <w:i w:val="false"/>
          <w:color w:val="000000"/>
          <w:sz w:val="28"/>
        </w:rPr>
        <w:t>
      Индекс: 1 (ТВК)</w:t>
      </w:r>
    </w:p>
    <w:bookmarkEnd w:id="170"/>
    <w:bookmarkStart w:name="z183" w:id="171"/>
    <w:p>
      <w:pPr>
        <w:spacing w:after="0"/>
        <w:ind w:left="0"/>
        <w:jc w:val="both"/>
      </w:pPr>
      <w:r>
        <w:rPr>
          <w:rFonts w:ascii="Times New Roman"/>
          <w:b w:val="false"/>
          <w:i w:val="false"/>
          <w:color w:val="000000"/>
          <w:sz w:val="28"/>
        </w:rPr>
        <w:t>
      Периодичность: ежемесячная, с нарастающим итогом</w:t>
      </w:r>
    </w:p>
    <w:bookmarkEnd w:id="171"/>
    <w:bookmarkStart w:name="z184" w:id="172"/>
    <w:p>
      <w:pPr>
        <w:spacing w:after="0"/>
        <w:ind w:left="0"/>
        <w:jc w:val="both"/>
      </w:pPr>
      <w:r>
        <w:rPr>
          <w:rFonts w:ascii="Times New Roman"/>
          <w:b w:val="false"/>
          <w:i w:val="false"/>
          <w:color w:val="000000"/>
          <w:sz w:val="28"/>
        </w:rPr>
        <w:t xml:space="preserve">
      Круг лиц представляющих: Организации здравоохранения районов, областей, города </w:t>
      </w:r>
      <w:r>
        <w:br/>
      </w:r>
      <w:r>
        <w:rPr>
          <w:rFonts w:ascii="Times New Roman"/>
          <w:b w:val="false"/>
          <w:i w:val="false"/>
          <w:color w:val="000000"/>
          <w:sz w:val="28"/>
        </w:rPr>
        <w:t>республиканского значения и столицы</w:t>
      </w:r>
    </w:p>
    <w:bookmarkEnd w:id="172"/>
    <w:bookmarkStart w:name="z185" w:id="173"/>
    <w:p>
      <w:pPr>
        <w:spacing w:after="0"/>
        <w:ind w:left="0"/>
        <w:jc w:val="both"/>
      </w:pPr>
      <w:r>
        <w:rPr>
          <w:rFonts w:ascii="Times New Roman"/>
          <w:b w:val="false"/>
          <w:i w:val="false"/>
          <w:color w:val="000000"/>
          <w:sz w:val="28"/>
        </w:rPr>
        <w:t>
      Куда представляется: Министерство здравоохранения Республики Казахстан</w:t>
      </w:r>
    </w:p>
    <w:bookmarkEnd w:id="173"/>
    <w:bookmarkStart w:name="z186" w:id="174"/>
    <w:p>
      <w:pPr>
        <w:spacing w:after="0"/>
        <w:ind w:left="0"/>
        <w:jc w:val="both"/>
      </w:pPr>
      <w:r>
        <w:rPr>
          <w:rFonts w:ascii="Times New Roman"/>
          <w:b w:val="false"/>
          <w:i w:val="false"/>
          <w:color w:val="000000"/>
          <w:sz w:val="28"/>
        </w:rPr>
        <w:t>
      Срок представления: 10-го числа после отчетного месяца.</w:t>
      </w:r>
    </w:p>
    <w:bookmarkEnd w:id="174"/>
    <w:bookmarkStart w:name="z187" w:id="175"/>
    <w:p>
      <w:pPr>
        <w:spacing w:after="0"/>
        <w:ind w:left="0"/>
        <w:jc w:val="both"/>
      </w:pPr>
      <w:r>
        <w:rPr>
          <w:rFonts w:ascii="Times New Roman"/>
          <w:b w:val="false"/>
          <w:i w:val="false"/>
          <w:color w:val="000000"/>
          <w:sz w:val="28"/>
        </w:rPr>
        <w:t>
      1000 Количество телемедицинских и видео-консультаций за _________ месяц 20___ года</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647"/>
        <w:gridCol w:w="1132"/>
        <w:gridCol w:w="1769"/>
        <w:gridCol w:w="1723"/>
        <w:gridCol w:w="2331"/>
        <w:gridCol w:w="2052"/>
        <w:gridCol w:w="929"/>
        <w:gridCol w:w="50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строки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Число проведенных консультаций и сеансов ВКС</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 (18 лет и старше)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15-17 лет (включительно)</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(1-14 лет включительно)</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Новорожденные до 1 года</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6"/>
          <w:p>
            <w:pPr>
              <w:spacing w:after="20"/>
              <w:ind w:left="20"/>
              <w:jc w:val="both"/>
            </w:pPr>
            <w:r>
              <w:rPr>
                <w:rFonts w:ascii="Times New Roman"/>
                <w:b w:val="false"/>
                <w:i w:val="false"/>
                <w:color w:val="000000"/>
                <w:sz w:val="20"/>
              </w:rPr>
              <w:t>
А</w:t>
            </w:r>
          </w:p>
          <w:bookmarkEnd w:id="176"/>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7"/>
          <w:p>
            <w:pPr>
              <w:spacing w:after="20"/>
              <w:ind w:left="20"/>
              <w:jc w:val="both"/>
            </w:pPr>
            <w:r>
              <w:rPr>
                <w:rFonts w:ascii="Times New Roman"/>
                <w:b w:val="false"/>
                <w:i w:val="false"/>
                <w:color w:val="000000"/>
                <w:sz w:val="20"/>
              </w:rPr>
              <w:t>
Телемедицинские</w:t>
            </w:r>
            <w:r>
              <w:br/>
            </w:r>
            <w:r>
              <w:rPr>
                <w:rFonts w:ascii="Times New Roman"/>
                <w:b w:val="false"/>
                <w:i w:val="false"/>
                <w:color w:val="000000"/>
                <w:sz w:val="20"/>
              </w:rPr>
              <w:t>консультации по ИС</w:t>
            </w:r>
            <w:r>
              <w:br/>
            </w:r>
            <w:r>
              <w:rPr>
                <w:rFonts w:ascii="Times New Roman"/>
                <w:b w:val="false"/>
                <w:i w:val="false"/>
                <w:color w:val="000000"/>
                <w:sz w:val="20"/>
              </w:rPr>
              <w:t>Телемедицина</w:t>
            </w:r>
          </w:p>
          <w:bookmarkEnd w:id="177"/>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r>
              <w:br/>
            </w:r>
            <w:r>
              <w:rPr>
                <w:rFonts w:ascii="Times New Roman"/>
                <w:b w:val="false"/>
                <w:i w:val="false"/>
                <w:color w:val="000000"/>
                <w:sz w:val="20"/>
              </w:rPr>
              <w:t>по профилям</w:t>
            </w:r>
            <w:r>
              <w:br/>
            </w:r>
            <w:r>
              <w:rPr>
                <w:rFonts w:ascii="Times New Roman"/>
                <w:b w:val="false"/>
                <w:i w:val="false"/>
                <w:color w:val="000000"/>
                <w:sz w:val="20"/>
              </w:rPr>
              <w:t>заболеваний</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внутренним</w:t>
            </w:r>
            <w:r>
              <w:br/>
            </w:r>
            <w:r>
              <w:rPr>
                <w:rFonts w:ascii="Times New Roman"/>
                <w:b w:val="false"/>
                <w:i w:val="false"/>
                <w:color w:val="000000"/>
                <w:sz w:val="20"/>
              </w:rPr>
              <w:t>болезням:</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кардиологии;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пульмонологии;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r>
              <w:br/>
            </w:r>
            <w:r>
              <w:rPr>
                <w:rFonts w:ascii="Times New Roman"/>
                <w:b w:val="false"/>
                <w:i w:val="false"/>
                <w:color w:val="000000"/>
                <w:sz w:val="20"/>
              </w:rPr>
              <w:t>гастроэнтерологии;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нефрологии;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ревматологии;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эндокринологии;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гематологии;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хирургии: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абдоминальной хирургии;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торакальной хирургии;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сосудистой хирургии;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нейрохирургии;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кардиохирургии;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аритмологии;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интервенционной кардиологии;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стоматологии и челюстно-лицевой хирургии;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травматологии и ортопедии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урологии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акушерству и гинекологии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ЛОР –заболеваниям</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офтальмологии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кожно-венерическим заболеваниям</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фтизиатрии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инфекционным заболеваниям</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неврологии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аллергологии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анестезиологии и реаниматологии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онкологии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токсикологии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неонатологии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рентгенолог</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функциональной диагностики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78"/>
          <w:p>
            <w:pPr>
              <w:spacing w:after="20"/>
              <w:ind w:left="20"/>
              <w:jc w:val="both"/>
            </w:pPr>
            <w:r>
              <w:rPr>
                <w:rFonts w:ascii="Times New Roman"/>
                <w:b w:val="false"/>
                <w:i w:val="false"/>
                <w:color w:val="000000"/>
                <w:sz w:val="20"/>
              </w:rPr>
              <w:t>
Обследования, направленные на консультацию по ИС Телемедицина</w:t>
            </w:r>
          </w:p>
          <w:bookmarkEnd w:id="178"/>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 оказанным услугам</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обследования;</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эндоскопические исследования;</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ультразвуковая диагностика;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диагностика;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рентгенолучевая диагностика;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томография;</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коронароангиография (КАГ);</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радионуклидная диагностика;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79"/>
          <w:p>
            <w:pPr>
              <w:spacing w:after="20"/>
              <w:ind w:left="20"/>
              <w:jc w:val="both"/>
            </w:pPr>
            <w:r>
              <w:rPr>
                <w:rFonts w:ascii="Times New Roman"/>
                <w:b w:val="false"/>
                <w:i w:val="false"/>
                <w:color w:val="000000"/>
                <w:sz w:val="20"/>
              </w:rPr>
              <w:t>
Телемедицинские консультации по ВКС</w:t>
            </w:r>
          </w:p>
          <w:bookmarkEnd w:id="179"/>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 профилям заболеваний</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внутренним болезням:</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кардиологии;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пульмонологии;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гастроэнтерологии;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нефрологии;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ревматологии;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эндокринологии;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гематологии;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хирургии: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абдоминальной хирургии;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торакальной хирургии;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сосудистой хирургии;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нейрохирургии;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стоматологии и челюстно-лицевой хирургии;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травматологии и ортопедии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урологии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акушерству и гинекологии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ЛОР – заболеваниям</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офтальмологии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кожно-венерическим заболеваниям</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фтизиатрии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инфекционным заболеваниям</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неврологии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аллергологии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анестезиологии и реаниматологии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онкологии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токсикологии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неонатологии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рентгенолог</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функциональной диагностики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80"/>
          <w:p>
            <w:pPr>
              <w:spacing w:after="20"/>
              <w:ind w:left="20"/>
              <w:jc w:val="both"/>
            </w:pPr>
            <w:r>
              <w:rPr>
                <w:rFonts w:ascii="Times New Roman"/>
                <w:b w:val="false"/>
                <w:i w:val="false"/>
                <w:color w:val="000000"/>
                <w:sz w:val="20"/>
              </w:rPr>
              <w:t>
Обследования, направленные на консультацию по ВКС</w:t>
            </w:r>
          </w:p>
          <w:bookmarkEnd w:id="180"/>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 оказанным услугам</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обследования;</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эндоскопические исследования;</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диагностика;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диагностика;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рентгенолучевая диагностика;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томография;</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коронароангиография (КАГ)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радионуклеидная диагностика;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8" w:id="181"/>
    <w:p>
      <w:pPr>
        <w:spacing w:after="0"/>
        <w:ind w:left="0"/>
        <w:jc w:val="both"/>
      </w:pPr>
      <w:r>
        <w:rPr>
          <w:rFonts w:ascii="Times New Roman"/>
          <w:b w:val="false"/>
          <w:i w:val="false"/>
          <w:color w:val="000000"/>
          <w:sz w:val="28"/>
        </w:rPr>
        <w:t xml:space="preserve">
      1001 Всего оказано телемедицинских консультаций за отчетный период ______ (из строки </w:t>
      </w:r>
      <w:r>
        <w:br/>
      </w:r>
      <w:r>
        <w:rPr>
          <w:rFonts w:ascii="Times New Roman"/>
          <w:b w:val="false"/>
          <w:i w:val="false"/>
          <w:color w:val="000000"/>
          <w:sz w:val="28"/>
        </w:rPr>
        <w:t xml:space="preserve">1.1.0 графы 5). </w:t>
      </w:r>
    </w:p>
    <w:bookmarkEnd w:id="181"/>
    <w:bookmarkStart w:name="z279" w:id="182"/>
    <w:p>
      <w:pPr>
        <w:spacing w:after="0"/>
        <w:ind w:left="0"/>
        <w:jc w:val="both"/>
      </w:pPr>
      <w:r>
        <w:rPr>
          <w:rFonts w:ascii="Times New Roman"/>
          <w:b w:val="false"/>
          <w:i w:val="false"/>
          <w:color w:val="000000"/>
          <w:sz w:val="28"/>
        </w:rPr>
        <w:t xml:space="preserve">
             Из них, пациентам с тяжелой степенью тяжести заболевания по нозологиям: </w:t>
      </w:r>
    </w:p>
    <w:bookmarkEnd w:id="182"/>
    <w:bookmarkStart w:name="z280" w:id="183"/>
    <w:p>
      <w:pPr>
        <w:spacing w:after="0"/>
        <w:ind w:left="0"/>
        <w:jc w:val="both"/>
      </w:pPr>
      <w:r>
        <w:rPr>
          <w:rFonts w:ascii="Times New Roman"/>
          <w:b w:val="false"/>
          <w:i w:val="false"/>
          <w:color w:val="000000"/>
          <w:sz w:val="28"/>
        </w:rPr>
        <w:t xml:space="preserve">
             по кардиологии __ консультаций, </w:t>
      </w:r>
    </w:p>
    <w:bookmarkEnd w:id="183"/>
    <w:bookmarkStart w:name="z281" w:id="184"/>
    <w:p>
      <w:pPr>
        <w:spacing w:after="0"/>
        <w:ind w:left="0"/>
        <w:jc w:val="both"/>
      </w:pPr>
      <w:r>
        <w:rPr>
          <w:rFonts w:ascii="Times New Roman"/>
          <w:b w:val="false"/>
          <w:i w:val="false"/>
          <w:color w:val="000000"/>
          <w:sz w:val="28"/>
        </w:rPr>
        <w:t xml:space="preserve">
             по неврологии __ консультации </w:t>
      </w:r>
    </w:p>
    <w:bookmarkEnd w:id="184"/>
    <w:bookmarkStart w:name="z282" w:id="185"/>
    <w:p>
      <w:pPr>
        <w:spacing w:after="0"/>
        <w:ind w:left="0"/>
        <w:jc w:val="both"/>
      </w:pPr>
      <w:r>
        <w:rPr>
          <w:rFonts w:ascii="Times New Roman"/>
          <w:b w:val="false"/>
          <w:i w:val="false"/>
          <w:color w:val="000000"/>
          <w:sz w:val="28"/>
        </w:rPr>
        <w:t xml:space="preserve">
      2000 Количество проведенных телемедицинских и видео-консультаций по _______________ </w:t>
      </w:r>
      <w:r>
        <w:br/>
      </w:r>
      <w:r>
        <w:rPr>
          <w:rFonts w:ascii="Times New Roman"/>
          <w:b w:val="false"/>
          <w:i w:val="false"/>
          <w:color w:val="000000"/>
          <w:sz w:val="28"/>
        </w:rPr>
        <w:t>области за ____________ месяц 20____ года (для областных ТМ центров)</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5"/>
        <w:gridCol w:w="4314"/>
        <w:gridCol w:w="3311"/>
        <w:gridCol w:w="2810"/>
      </w:tblGrid>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86"/>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86"/>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медицинской организации, где оказана ТМ консультация</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проведенных консультаций по ИС Телемедицина</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проведенных консультаций по ВКС</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87"/>
          <w:p>
            <w:pPr>
              <w:spacing w:after="20"/>
              <w:ind w:left="20"/>
              <w:jc w:val="both"/>
            </w:pPr>
            <w:r>
              <w:rPr>
                <w:rFonts w:ascii="Times New Roman"/>
                <w:b w:val="false"/>
                <w:i w:val="false"/>
                <w:color w:val="000000"/>
                <w:sz w:val="20"/>
              </w:rPr>
              <w:t>
1</w:t>
            </w:r>
          </w:p>
          <w:bookmarkEnd w:id="187"/>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88"/>
          <w:p>
            <w:pPr>
              <w:spacing w:after="20"/>
              <w:ind w:left="20"/>
              <w:jc w:val="both"/>
            </w:pPr>
            <w:r>
              <w:rPr>
                <w:rFonts w:ascii="Times New Roman"/>
                <w:b w:val="false"/>
                <w:i w:val="false"/>
                <w:color w:val="000000"/>
                <w:sz w:val="20"/>
              </w:rPr>
              <w:t>
2</w:t>
            </w:r>
          </w:p>
          <w:bookmarkEnd w:id="188"/>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8" w:id="189"/>
    <w:p>
      <w:pPr>
        <w:spacing w:after="0"/>
        <w:ind w:left="0"/>
        <w:jc w:val="both"/>
      </w:pPr>
      <w:r>
        <w:rPr>
          <w:rFonts w:ascii="Times New Roman"/>
          <w:b w:val="false"/>
          <w:i w:val="false"/>
          <w:color w:val="000000"/>
          <w:sz w:val="28"/>
        </w:rPr>
        <w:t xml:space="preserve">
      2001 Всего оказано телемедицинских и видеоконсультаций за отчетный период ______ (из </w:t>
      </w:r>
      <w:r>
        <w:br/>
      </w:r>
      <w:r>
        <w:rPr>
          <w:rFonts w:ascii="Times New Roman"/>
          <w:b w:val="false"/>
          <w:i w:val="false"/>
          <w:color w:val="000000"/>
          <w:sz w:val="28"/>
        </w:rPr>
        <w:t>строки "Итого" графы 2 и 3)</w:t>
      </w:r>
    </w:p>
    <w:bookmarkEnd w:id="189"/>
    <w:bookmarkStart w:name="z289" w:id="190"/>
    <w:p>
      <w:pPr>
        <w:spacing w:after="0"/>
        <w:ind w:left="0"/>
        <w:jc w:val="both"/>
      </w:pPr>
      <w:r>
        <w:rPr>
          <w:rFonts w:ascii="Times New Roman"/>
          <w:b w:val="false"/>
          <w:i w:val="false"/>
          <w:color w:val="000000"/>
          <w:sz w:val="28"/>
        </w:rPr>
        <w:t xml:space="preserve">
      3000 Количество проведенных телемедицинских и видео консультаций Республиканскими </w:t>
      </w:r>
      <w:r>
        <w:br/>
      </w:r>
      <w:r>
        <w:rPr>
          <w:rFonts w:ascii="Times New Roman"/>
          <w:b w:val="false"/>
          <w:i w:val="false"/>
          <w:color w:val="000000"/>
          <w:sz w:val="28"/>
        </w:rPr>
        <w:t>клиниками _________________________________________ за __________ месяц 20___ года</w:t>
      </w:r>
      <w:r>
        <w:br/>
      </w:r>
      <w:r>
        <w:rPr>
          <w:rFonts w:ascii="Times New Roman"/>
          <w:b w:val="false"/>
          <w:i w:val="false"/>
          <w:color w:val="000000"/>
          <w:sz w:val="28"/>
        </w:rPr>
        <w:t xml:space="preserve">             </w:t>
      </w:r>
      <w:r>
        <w:rPr>
          <w:rFonts w:ascii="Times New Roman"/>
          <w:b w:val="false"/>
          <w:i/>
          <w:color w:val="000000"/>
          <w:sz w:val="28"/>
        </w:rPr>
        <w:t>(наименование Республиканской клиники)</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5"/>
        <w:gridCol w:w="4314"/>
        <w:gridCol w:w="3311"/>
        <w:gridCol w:w="2810"/>
      </w:tblGrid>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91"/>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91"/>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медицинской организации, где оказана ТМ консультация</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проведенных консультаций по ИС Телемедицина</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проведенных консультаций по ВКС</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92"/>
          <w:p>
            <w:pPr>
              <w:spacing w:after="20"/>
              <w:ind w:left="20"/>
              <w:jc w:val="both"/>
            </w:pPr>
            <w:r>
              <w:rPr>
                <w:rFonts w:ascii="Times New Roman"/>
                <w:b w:val="false"/>
                <w:i w:val="false"/>
                <w:color w:val="000000"/>
                <w:sz w:val="20"/>
              </w:rPr>
              <w:t>
1</w:t>
            </w:r>
          </w:p>
          <w:bookmarkEnd w:id="192"/>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93"/>
          <w:p>
            <w:pPr>
              <w:spacing w:after="20"/>
              <w:ind w:left="20"/>
              <w:jc w:val="both"/>
            </w:pPr>
            <w:r>
              <w:rPr>
                <w:rFonts w:ascii="Times New Roman"/>
                <w:b w:val="false"/>
                <w:i w:val="false"/>
                <w:color w:val="000000"/>
                <w:sz w:val="20"/>
              </w:rPr>
              <w:t>
2</w:t>
            </w:r>
          </w:p>
          <w:bookmarkEnd w:id="193"/>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5" w:id="194"/>
    <w:p>
      <w:pPr>
        <w:spacing w:after="0"/>
        <w:ind w:left="0"/>
        <w:jc w:val="both"/>
      </w:pPr>
      <w:r>
        <w:rPr>
          <w:rFonts w:ascii="Times New Roman"/>
          <w:b w:val="false"/>
          <w:i w:val="false"/>
          <w:color w:val="000000"/>
          <w:sz w:val="28"/>
        </w:rPr>
        <w:t xml:space="preserve">
      3001 Всего оказано телемедицинских и видеоконсультаций за отчетный период ________ (из </w:t>
      </w:r>
      <w:r>
        <w:br/>
      </w:r>
      <w:r>
        <w:rPr>
          <w:rFonts w:ascii="Times New Roman"/>
          <w:b w:val="false"/>
          <w:i w:val="false"/>
          <w:color w:val="000000"/>
          <w:sz w:val="28"/>
        </w:rPr>
        <w:t>строки "Итого" графы 2 и 3)</w:t>
      </w:r>
    </w:p>
    <w:bookmarkEnd w:id="194"/>
    <w:bookmarkStart w:name="z296" w:id="195"/>
    <w:p>
      <w:pPr>
        <w:spacing w:after="0"/>
        <w:ind w:left="0"/>
        <w:jc w:val="both"/>
      </w:pPr>
      <w:r>
        <w:rPr>
          <w:rFonts w:ascii="Times New Roman"/>
          <w:b w:val="false"/>
          <w:i w:val="false"/>
          <w:color w:val="000000"/>
          <w:sz w:val="28"/>
        </w:rPr>
        <w:t>
      Руководитель МО: __________ ФИО (при наличии)</w:t>
      </w:r>
    </w:p>
    <w:bookmarkEnd w:id="195"/>
    <w:bookmarkStart w:name="z297" w:id="196"/>
    <w:p>
      <w:pPr>
        <w:spacing w:after="0"/>
        <w:ind w:left="0"/>
        <w:jc w:val="both"/>
      </w:pPr>
      <w:r>
        <w:rPr>
          <w:rFonts w:ascii="Times New Roman"/>
          <w:b w:val="false"/>
          <w:i w:val="false"/>
          <w:color w:val="000000"/>
          <w:sz w:val="28"/>
        </w:rPr>
        <w:t xml:space="preserve">
      Координатор ТМ центра__________ Ф.И.О. (при наличии) </w:t>
      </w:r>
    </w:p>
    <w:bookmarkEnd w:id="196"/>
    <w:bookmarkStart w:name="z298" w:id="197"/>
    <w:p>
      <w:pPr>
        <w:spacing w:after="0"/>
        <w:ind w:left="0"/>
        <w:jc w:val="both"/>
      </w:pPr>
      <w:r>
        <w:rPr>
          <w:rFonts w:ascii="Times New Roman"/>
          <w:b w:val="false"/>
          <w:i w:val="false"/>
          <w:color w:val="000000"/>
          <w:sz w:val="28"/>
        </w:rPr>
        <w:t>
      МП (при наличии)</w:t>
      </w:r>
    </w:p>
    <w:bookmarkEnd w:id="197"/>
    <w:bookmarkStart w:name="z299" w:id="198"/>
    <w:p>
      <w:pPr>
        <w:spacing w:after="0"/>
        <w:ind w:left="0"/>
        <w:jc w:val="both"/>
      </w:pPr>
      <w:r>
        <w:rPr>
          <w:rFonts w:ascii="Times New Roman"/>
          <w:b w:val="false"/>
          <w:i w:val="false"/>
          <w:color w:val="000000"/>
          <w:sz w:val="28"/>
        </w:rPr>
        <w:t>
      Дата заполнения "___" ________________ 20___ г.</w:t>
      </w:r>
    </w:p>
    <w:bookmarkEnd w:id="198"/>
    <w:bookmarkStart w:name="z300" w:id="199"/>
    <w:p>
      <w:pPr>
        <w:spacing w:after="0"/>
        <w:ind w:left="0"/>
        <w:jc w:val="both"/>
      </w:pPr>
      <w:r>
        <w:rPr>
          <w:rFonts w:ascii="Times New Roman"/>
          <w:b w:val="false"/>
          <w:i w:val="false"/>
          <w:color w:val="000000"/>
          <w:sz w:val="28"/>
        </w:rPr>
        <w:t xml:space="preserve">
      Примечание: Пояснение по заполнению Формы приведено в приложении к настоящей форме </w:t>
      </w:r>
      <w:r>
        <w:br/>
      </w:r>
      <w:r>
        <w:rPr>
          <w:rFonts w:ascii="Times New Roman"/>
          <w:b w:val="false"/>
          <w:i w:val="false"/>
          <w:color w:val="000000"/>
          <w:sz w:val="28"/>
        </w:rPr>
        <w:t xml:space="preserve">"Отчет о количестве проведенных телемедицинских консультаций и сеансов видеоконференцсвязи" </w:t>
      </w:r>
    </w:p>
    <w:bookmarkEnd w:id="199"/>
    <w:bookmarkStart w:name="z301" w:id="200"/>
    <w:p>
      <w:pPr>
        <w:spacing w:after="0"/>
        <w:ind w:left="0"/>
        <w:jc w:val="left"/>
      </w:pPr>
      <w:r>
        <w:rPr>
          <w:rFonts w:ascii="Times New Roman"/>
          <w:b/>
          <w:i w:val="false"/>
          <w:color w:val="000000"/>
        </w:rPr>
        <w:t xml:space="preserve"> Пояснение по заполнению Формы "Отчет о количестве проведенных телемедицинских консультаций и сеансов видеоконференцсвязи"</w:t>
      </w:r>
    </w:p>
    <w:bookmarkEnd w:id="200"/>
    <w:bookmarkStart w:name="z302" w:id="201"/>
    <w:p>
      <w:pPr>
        <w:spacing w:after="0"/>
        <w:ind w:left="0"/>
        <w:jc w:val="both"/>
      </w:pPr>
      <w:r>
        <w:rPr>
          <w:rFonts w:ascii="Times New Roman"/>
          <w:b w:val="false"/>
          <w:i w:val="false"/>
          <w:color w:val="000000"/>
          <w:sz w:val="28"/>
        </w:rPr>
        <w:t xml:space="preserve">
      1. Форма состоит из таблиц: </w:t>
      </w:r>
    </w:p>
    <w:bookmarkEnd w:id="201"/>
    <w:bookmarkStart w:name="z303" w:id="202"/>
    <w:p>
      <w:pPr>
        <w:spacing w:after="0"/>
        <w:ind w:left="0"/>
        <w:jc w:val="both"/>
      </w:pPr>
      <w:r>
        <w:rPr>
          <w:rFonts w:ascii="Times New Roman"/>
          <w:b w:val="false"/>
          <w:i w:val="false"/>
          <w:color w:val="000000"/>
          <w:sz w:val="28"/>
        </w:rPr>
        <w:t>
      1) таблица 1000. "Количество телемедицинских и видеоконсультаций за ________ месяц 20___ года" показывает количество проведенных телемедицинских и видеоконсультаций за прошедший месяц текущего года.</w:t>
      </w:r>
    </w:p>
    <w:bookmarkEnd w:id="202"/>
    <w:bookmarkStart w:name="z304" w:id="203"/>
    <w:p>
      <w:pPr>
        <w:spacing w:after="0"/>
        <w:ind w:left="0"/>
        <w:jc w:val="both"/>
      </w:pPr>
      <w:r>
        <w:rPr>
          <w:rFonts w:ascii="Times New Roman"/>
          <w:b w:val="false"/>
          <w:i w:val="false"/>
          <w:color w:val="000000"/>
          <w:sz w:val="28"/>
        </w:rPr>
        <w:t>
      2) таблица 2000. "Количество телемедицинских и видеоконсультаций по _________ области за _________ месяц 20___ года (для областных телемедицинских центров); указывает количество проведенных телемедицинских и видеоконсультаций за прошедший месяц текущего года в разрезе каждой медицинской организации, подключенной к Национальной телемедицинской сети в области.</w:t>
      </w:r>
    </w:p>
    <w:bookmarkEnd w:id="203"/>
    <w:bookmarkStart w:name="z305" w:id="204"/>
    <w:p>
      <w:pPr>
        <w:spacing w:after="0"/>
        <w:ind w:left="0"/>
        <w:jc w:val="both"/>
      </w:pPr>
      <w:r>
        <w:rPr>
          <w:rFonts w:ascii="Times New Roman"/>
          <w:b w:val="false"/>
          <w:i w:val="false"/>
          <w:color w:val="000000"/>
          <w:sz w:val="28"/>
        </w:rPr>
        <w:t>
      3) таблица 3000. "Количество телемедицинских и видеоконсультаций за _________ месяц 20___ года. (для телемедицинских центров республиканских клиник); указывает количество проведенных телемедицинских и видеоконсультаций за прошедший месяц текущего года в разрезе каждой медицинской организации, где оказана консультация.</w:t>
      </w:r>
    </w:p>
    <w:bookmarkEnd w:id="204"/>
    <w:bookmarkStart w:name="z306" w:id="205"/>
    <w:p>
      <w:pPr>
        <w:spacing w:after="0"/>
        <w:ind w:left="0"/>
        <w:jc w:val="both"/>
      </w:pPr>
      <w:r>
        <w:rPr>
          <w:rFonts w:ascii="Times New Roman"/>
          <w:b w:val="false"/>
          <w:i w:val="false"/>
          <w:color w:val="000000"/>
          <w:sz w:val="28"/>
        </w:rPr>
        <w:t xml:space="preserve">
      2. Таблица 1000 состоит из четырех частей, где: </w:t>
      </w:r>
    </w:p>
    <w:bookmarkEnd w:id="205"/>
    <w:bookmarkStart w:name="z307" w:id="206"/>
    <w:p>
      <w:pPr>
        <w:spacing w:after="0"/>
        <w:ind w:left="0"/>
        <w:jc w:val="both"/>
      </w:pPr>
      <w:r>
        <w:rPr>
          <w:rFonts w:ascii="Times New Roman"/>
          <w:b w:val="false"/>
          <w:i w:val="false"/>
          <w:color w:val="000000"/>
          <w:sz w:val="28"/>
        </w:rPr>
        <w:t>
      первая часть – "Телемедицинские консультации по ИС Телемедицина" – это строки от 1.1.0 до 1.20.0 графы А, Б, В, Г, 1,2,3,4,5; указывает количество консультаций, проведенных по информационной системе Телемедицина, в разрезе врачебных специальностей; В случае, если профиль заболевания отсутствует в указанном перечне, то его следует учесть в строке 1.20.0 "прочие". При заполнении таблицы следует учитывать возраст пациента, согласно граф 1,2,3 и 4.</w:t>
      </w:r>
    </w:p>
    <w:bookmarkEnd w:id="206"/>
    <w:bookmarkStart w:name="z308" w:id="207"/>
    <w:p>
      <w:pPr>
        <w:spacing w:after="0"/>
        <w:ind w:left="0"/>
        <w:jc w:val="both"/>
      </w:pPr>
      <w:r>
        <w:rPr>
          <w:rFonts w:ascii="Times New Roman"/>
          <w:b w:val="false"/>
          <w:i w:val="false"/>
          <w:color w:val="000000"/>
          <w:sz w:val="28"/>
        </w:rPr>
        <w:t>
      вторая часть – "Обследования, направленные на консультацию по ИС Телемедицина" – это строки от 2.1.0 до 2.10.0 графы А, Б, В, Г, 1,2,3,4,5; указывает количество обследований, направленных на консультацию по информационной системе Телемедицина;</w:t>
      </w:r>
    </w:p>
    <w:bookmarkEnd w:id="207"/>
    <w:bookmarkStart w:name="z309" w:id="208"/>
    <w:p>
      <w:pPr>
        <w:spacing w:after="0"/>
        <w:ind w:left="0"/>
        <w:jc w:val="both"/>
      </w:pPr>
      <w:r>
        <w:rPr>
          <w:rFonts w:ascii="Times New Roman"/>
          <w:b w:val="false"/>
          <w:i w:val="false"/>
          <w:color w:val="000000"/>
          <w:sz w:val="28"/>
        </w:rPr>
        <w:t>
      третья часть – "Телемедицинские консультации по ВКС" это строки от 3.1.0 до 3.10.0 графы А, Б, В, Г, 1,2,3,4,5; указывает количество консультаций, проведенных по видеоконференцсвязи (далее – ВКС), в разрезе врачебных специальностей; в случае, если профиль заболевания отсутствует в указанном перечне, то его следует учесть в строке 1.20.0 "прочие". При заполнении таблицы следует учитывать возраст пациента, согласно граф 1, 2, 3 и 4.</w:t>
      </w:r>
    </w:p>
    <w:bookmarkEnd w:id="208"/>
    <w:bookmarkStart w:name="z310" w:id="209"/>
    <w:p>
      <w:pPr>
        <w:spacing w:after="0"/>
        <w:ind w:left="0"/>
        <w:jc w:val="both"/>
      </w:pPr>
      <w:r>
        <w:rPr>
          <w:rFonts w:ascii="Times New Roman"/>
          <w:b w:val="false"/>
          <w:i w:val="false"/>
          <w:color w:val="000000"/>
          <w:sz w:val="28"/>
        </w:rPr>
        <w:t xml:space="preserve">
      четвертая часть – "Обследования, направленные на консультацию по ВКС" это строки от 4.1.0 до 4.9.0 графы А, Б, В, Г, 1,2,3,4,5; указывает количество обследований, направленных на консультацию по видеоконференцсвязи. </w:t>
      </w:r>
    </w:p>
    <w:bookmarkEnd w:id="209"/>
    <w:bookmarkStart w:name="z311" w:id="210"/>
    <w:p>
      <w:pPr>
        <w:spacing w:after="0"/>
        <w:ind w:left="0"/>
        <w:jc w:val="both"/>
      </w:pPr>
      <w:r>
        <w:rPr>
          <w:rFonts w:ascii="Times New Roman"/>
          <w:b w:val="false"/>
          <w:i w:val="false"/>
          <w:color w:val="000000"/>
          <w:sz w:val="28"/>
        </w:rPr>
        <w:t>
      3. Графа 5 ("Всего") – равна сумме чисел, указанных в графах 1,2,3,4 по каждой строке отдельно.</w:t>
      </w:r>
    </w:p>
    <w:bookmarkEnd w:id="210"/>
    <w:bookmarkStart w:name="z312" w:id="211"/>
    <w:p>
      <w:pPr>
        <w:spacing w:after="0"/>
        <w:ind w:left="0"/>
        <w:jc w:val="both"/>
      </w:pPr>
      <w:r>
        <w:rPr>
          <w:rFonts w:ascii="Times New Roman"/>
          <w:b w:val="false"/>
          <w:i w:val="false"/>
          <w:color w:val="000000"/>
          <w:sz w:val="28"/>
        </w:rPr>
        <w:t xml:space="preserve">
      4. Строка 1.1.0 "ВСЕГО, из них" равна сумме чисел в строках 1.2.0 – 1.20.0, по каждой графе отдельно, заполняется в графах 1,2,3,4,5. </w:t>
      </w:r>
    </w:p>
    <w:bookmarkEnd w:id="211"/>
    <w:bookmarkStart w:name="z313" w:id="212"/>
    <w:p>
      <w:pPr>
        <w:spacing w:after="0"/>
        <w:ind w:left="0"/>
        <w:jc w:val="both"/>
      </w:pPr>
      <w:r>
        <w:rPr>
          <w:rFonts w:ascii="Times New Roman"/>
          <w:b w:val="false"/>
          <w:i w:val="false"/>
          <w:color w:val="000000"/>
          <w:sz w:val="28"/>
        </w:rPr>
        <w:t xml:space="preserve">
      5. Строка 1.2.0 "По внутренним болезням" равна сумме чисел в строках 1.2.1 - 1.2.7, заполняется в графах 1,2,3,4,5; </w:t>
      </w:r>
    </w:p>
    <w:bookmarkEnd w:id="212"/>
    <w:bookmarkStart w:name="z314" w:id="213"/>
    <w:p>
      <w:pPr>
        <w:spacing w:after="0"/>
        <w:ind w:left="0"/>
        <w:jc w:val="both"/>
      </w:pPr>
      <w:r>
        <w:rPr>
          <w:rFonts w:ascii="Times New Roman"/>
          <w:b w:val="false"/>
          <w:i w:val="false"/>
          <w:color w:val="000000"/>
          <w:sz w:val="28"/>
        </w:rPr>
        <w:t>
      6. Строка 1.3.0 "По хирургии" – равна сумме чисел в строках 1.3.1 – 1.3.8, заполняется в графах 1,2,3,4,5.</w:t>
      </w:r>
    </w:p>
    <w:bookmarkEnd w:id="213"/>
    <w:bookmarkStart w:name="z315" w:id="214"/>
    <w:p>
      <w:pPr>
        <w:spacing w:after="0"/>
        <w:ind w:left="0"/>
        <w:jc w:val="both"/>
      </w:pPr>
      <w:r>
        <w:rPr>
          <w:rFonts w:ascii="Times New Roman"/>
          <w:b w:val="false"/>
          <w:i w:val="false"/>
          <w:color w:val="000000"/>
          <w:sz w:val="28"/>
        </w:rPr>
        <w:t>
      7. Строка 2.1.0 "ВСЕГО, из них": равна сумме чисел в строках 2.2.0 – 2.10.0 данного раздела, по каждой графе отдельно, заполняется в графах 1,2,3,4,5.</w:t>
      </w:r>
    </w:p>
    <w:bookmarkEnd w:id="214"/>
    <w:bookmarkStart w:name="z316" w:id="215"/>
    <w:p>
      <w:pPr>
        <w:spacing w:after="0"/>
        <w:ind w:left="0"/>
        <w:jc w:val="both"/>
      </w:pPr>
      <w:r>
        <w:rPr>
          <w:rFonts w:ascii="Times New Roman"/>
          <w:b w:val="false"/>
          <w:i w:val="false"/>
          <w:color w:val="000000"/>
          <w:sz w:val="28"/>
        </w:rPr>
        <w:t>
      8. Строка 2.5.0 "Функциональная диагностика" учитывает количество направленных электрокардиограмм (ЭКГ).</w:t>
      </w:r>
    </w:p>
    <w:bookmarkEnd w:id="215"/>
    <w:bookmarkStart w:name="z317" w:id="216"/>
    <w:p>
      <w:pPr>
        <w:spacing w:after="0"/>
        <w:ind w:left="0"/>
        <w:jc w:val="both"/>
      </w:pPr>
      <w:r>
        <w:rPr>
          <w:rFonts w:ascii="Times New Roman"/>
          <w:b w:val="false"/>
          <w:i w:val="false"/>
          <w:color w:val="000000"/>
          <w:sz w:val="28"/>
        </w:rPr>
        <w:t>
      9. В случае проведения телемедицинской консультации несколькими специалистами, то консультации засчитываются по каждому профилю заболевания отдельно.</w:t>
      </w:r>
    </w:p>
    <w:bookmarkEnd w:id="216"/>
    <w:bookmarkStart w:name="z318" w:id="217"/>
    <w:p>
      <w:pPr>
        <w:spacing w:after="0"/>
        <w:ind w:left="0"/>
        <w:jc w:val="both"/>
      </w:pPr>
      <w:r>
        <w:rPr>
          <w:rFonts w:ascii="Times New Roman"/>
          <w:b w:val="false"/>
          <w:i w:val="false"/>
          <w:color w:val="000000"/>
          <w:sz w:val="28"/>
        </w:rPr>
        <w:t>
      10. Каждый анализ либо исследование необходимо учитывать отдельно.</w:t>
      </w:r>
    </w:p>
    <w:bookmarkEnd w:id="217"/>
    <w:bookmarkStart w:name="z319" w:id="218"/>
    <w:p>
      <w:pPr>
        <w:spacing w:after="0"/>
        <w:ind w:left="0"/>
        <w:jc w:val="both"/>
      </w:pPr>
      <w:r>
        <w:rPr>
          <w:rFonts w:ascii="Times New Roman"/>
          <w:b w:val="false"/>
          <w:i w:val="false"/>
          <w:color w:val="000000"/>
          <w:sz w:val="28"/>
        </w:rPr>
        <w:t>
      11. Сноска 1001 – указывается количество телемедицинских и/или видео-консультаций, оказанных пациентам с тяжелой степенью тяжести заболевания за отчетный месяц. Врачи-консультанты определяют степень тяжести состояния пациента и сообщают врачу координатору. В данной сноске указывается количество ТМ консультаций оказанных для пациентов с тяжелой степенью тяжести заболевания по нозологиям. Например: по кардиологии – 3 консультации, по неврологии – 4 консультации и т.д.</w:t>
      </w:r>
    </w:p>
    <w:bookmarkEnd w:id="218"/>
    <w:bookmarkStart w:name="z320" w:id="219"/>
    <w:p>
      <w:pPr>
        <w:spacing w:after="0"/>
        <w:ind w:left="0"/>
        <w:jc w:val="both"/>
      </w:pPr>
      <w:r>
        <w:rPr>
          <w:rFonts w:ascii="Times New Roman"/>
          <w:b w:val="false"/>
          <w:i w:val="false"/>
          <w:color w:val="000000"/>
          <w:sz w:val="28"/>
        </w:rPr>
        <w:t>
      12. Таблица 2000 предназначена ведения мониторинга работы ТМ центров в области и заполняется врачом-координатором областного телемедицинского центра.</w:t>
      </w:r>
    </w:p>
    <w:bookmarkEnd w:id="219"/>
    <w:bookmarkStart w:name="z321" w:id="220"/>
    <w:p>
      <w:pPr>
        <w:spacing w:after="0"/>
        <w:ind w:left="0"/>
        <w:jc w:val="both"/>
      </w:pPr>
      <w:r>
        <w:rPr>
          <w:rFonts w:ascii="Times New Roman"/>
          <w:b w:val="false"/>
          <w:i w:val="false"/>
          <w:color w:val="000000"/>
          <w:sz w:val="28"/>
        </w:rPr>
        <w:t>
      13. В графе 1 таблицы 2000 указываются наименования медицинских организаций, где находятся телемедицинские центры.</w:t>
      </w:r>
    </w:p>
    <w:bookmarkEnd w:id="220"/>
    <w:bookmarkStart w:name="z322" w:id="221"/>
    <w:p>
      <w:pPr>
        <w:spacing w:after="0"/>
        <w:ind w:left="0"/>
        <w:jc w:val="both"/>
      </w:pPr>
      <w:r>
        <w:rPr>
          <w:rFonts w:ascii="Times New Roman"/>
          <w:b w:val="false"/>
          <w:i w:val="false"/>
          <w:color w:val="000000"/>
          <w:sz w:val="28"/>
        </w:rPr>
        <w:t>
      14. В графе 2 таблицы 2000 указывается количество телемедицинских и видео-консультаций, для каждой медицинской организации отдельно.</w:t>
      </w:r>
    </w:p>
    <w:bookmarkEnd w:id="221"/>
    <w:bookmarkStart w:name="z323" w:id="222"/>
    <w:p>
      <w:pPr>
        <w:spacing w:after="0"/>
        <w:ind w:left="0"/>
        <w:jc w:val="both"/>
      </w:pPr>
      <w:r>
        <w:rPr>
          <w:rFonts w:ascii="Times New Roman"/>
          <w:b w:val="false"/>
          <w:i w:val="false"/>
          <w:color w:val="000000"/>
          <w:sz w:val="28"/>
        </w:rPr>
        <w:t>
      15. В графе 3 таблицы 2000 указываются сроки и причины простоя в работе ТМ центра в отчетном месяце.</w:t>
      </w:r>
    </w:p>
    <w:bookmarkEnd w:id="222"/>
    <w:bookmarkStart w:name="z324" w:id="223"/>
    <w:p>
      <w:pPr>
        <w:spacing w:after="0"/>
        <w:ind w:left="0"/>
        <w:jc w:val="both"/>
      </w:pPr>
      <w:r>
        <w:rPr>
          <w:rFonts w:ascii="Times New Roman"/>
          <w:b w:val="false"/>
          <w:i w:val="false"/>
          <w:color w:val="000000"/>
          <w:sz w:val="28"/>
        </w:rPr>
        <w:t>
      16. В строке "Итого" графы 2 таблицы 2000 указывается сумма проведенных телемедицинских и видеоконсультаций для районных больниц и больницы областного уровня за прошедший месяц.</w:t>
      </w:r>
    </w:p>
    <w:bookmarkEnd w:id="223"/>
    <w:bookmarkStart w:name="z325" w:id="224"/>
    <w:p>
      <w:pPr>
        <w:spacing w:after="0"/>
        <w:ind w:left="0"/>
        <w:jc w:val="both"/>
      </w:pPr>
      <w:r>
        <w:rPr>
          <w:rFonts w:ascii="Times New Roman"/>
          <w:b w:val="false"/>
          <w:i w:val="false"/>
          <w:color w:val="000000"/>
          <w:sz w:val="28"/>
        </w:rPr>
        <w:t>
      17. Таблицу 3000 заполняет врач-координатор телемедицинского центра Республиканской клиники.</w:t>
      </w:r>
    </w:p>
    <w:bookmarkEnd w:id="224"/>
    <w:bookmarkStart w:name="z326" w:id="225"/>
    <w:p>
      <w:pPr>
        <w:spacing w:after="0"/>
        <w:ind w:left="0"/>
        <w:jc w:val="both"/>
      </w:pPr>
      <w:r>
        <w:rPr>
          <w:rFonts w:ascii="Times New Roman"/>
          <w:b w:val="false"/>
          <w:i w:val="false"/>
          <w:color w:val="000000"/>
          <w:sz w:val="28"/>
        </w:rPr>
        <w:t>
      18. В графе 1 таблицы 3000 указываются наименования больниц, которым была оказана телемедицинская и/или видео-консультация за прошедший месяц.</w:t>
      </w:r>
    </w:p>
    <w:bookmarkEnd w:id="225"/>
    <w:bookmarkStart w:name="z327" w:id="226"/>
    <w:p>
      <w:pPr>
        <w:spacing w:after="0"/>
        <w:ind w:left="0"/>
        <w:jc w:val="both"/>
      </w:pPr>
      <w:r>
        <w:rPr>
          <w:rFonts w:ascii="Times New Roman"/>
          <w:b w:val="false"/>
          <w:i w:val="false"/>
          <w:color w:val="000000"/>
          <w:sz w:val="28"/>
        </w:rPr>
        <w:t>
      19. В графе 2 таблицы 3000 указывается количество оказанных телемедицинских и видео-консультаций, для каждой медицинской организации отдельно.</w:t>
      </w:r>
    </w:p>
    <w:bookmarkEnd w:id="226"/>
    <w:bookmarkStart w:name="z328" w:id="227"/>
    <w:p>
      <w:pPr>
        <w:spacing w:after="0"/>
        <w:ind w:left="0"/>
        <w:jc w:val="both"/>
      </w:pPr>
      <w:r>
        <w:rPr>
          <w:rFonts w:ascii="Times New Roman"/>
          <w:b w:val="false"/>
          <w:i w:val="false"/>
          <w:color w:val="000000"/>
          <w:sz w:val="28"/>
        </w:rPr>
        <w:t>
      20. В строке "Итого" графы 2 указывается сумма проведенных телемедицинских и видео-консультаций за прошедший месяц.</w:t>
      </w:r>
    </w:p>
    <w:bookmarkEnd w:id="227"/>
    <w:bookmarkStart w:name="z329" w:id="228"/>
    <w:p>
      <w:pPr>
        <w:spacing w:after="0"/>
        <w:ind w:left="0"/>
        <w:jc w:val="both"/>
      </w:pPr>
      <w:r>
        <w:rPr>
          <w:rFonts w:ascii="Times New Roman"/>
          <w:b w:val="false"/>
          <w:i w:val="false"/>
          <w:color w:val="000000"/>
          <w:sz w:val="28"/>
        </w:rPr>
        <w:t>
      21. Арифметико-логический контроль:</w:t>
      </w:r>
    </w:p>
    <w:bookmarkEnd w:id="228"/>
    <w:bookmarkStart w:name="z330" w:id="229"/>
    <w:p>
      <w:pPr>
        <w:spacing w:after="0"/>
        <w:ind w:left="0"/>
        <w:jc w:val="both"/>
      </w:pPr>
      <w:r>
        <w:rPr>
          <w:rFonts w:ascii="Times New Roman"/>
          <w:b w:val="false"/>
          <w:i w:val="false"/>
          <w:color w:val="000000"/>
          <w:sz w:val="28"/>
        </w:rPr>
        <w:t>
      Таблица 1000:</w:t>
      </w:r>
    </w:p>
    <w:bookmarkEnd w:id="229"/>
    <w:bookmarkStart w:name="z331" w:id="230"/>
    <w:p>
      <w:pPr>
        <w:spacing w:after="0"/>
        <w:ind w:left="0"/>
        <w:jc w:val="both"/>
      </w:pPr>
      <w:r>
        <w:rPr>
          <w:rFonts w:ascii="Times New Roman"/>
          <w:b w:val="false"/>
          <w:i w:val="false"/>
          <w:color w:val="000000"/>
          <w:sz w:val="28"/>
        </w:rPr>
        <w:t>
      1) строка 1.1.0 равна сумме строк 1.2.0, 1.3.0, 1.4.0 1.20.0;</w:t>
      </w:r>
    </w:p>
    <w:bookmarkEnd w:id="230"/>
    <w:bookmarkStart w:name="z332" w:id="231"/>
    <w:p>
      <w:pPr>
        <w:spacing w:after="0"/>
        <w:ind w:left="0"/>
        <w:jc w:val="both"/>
      </w:pPr>
      <w:r>
        <w:rPr>
          <w:rFonts w:ascii="Times New Roman"/>
          <w:b w:val="false"/>
          <w:i w:val="false"/>
          <w:color w:val="000000"/>
          <w:sz w:val="28"/>
        </w:rPr>
        <w:t>
      2) строка 1.2.0 равна сумме строк 1.2.1 – 1.2.7;</w:t>
      </w:r>
    </w:p>
    <w:bookmarkEnd w:id="231"/>
    <w:bookmarkStart w:name="z333" w:id="232"/>
    <w:p>
      <w:pPr>
        <w:spacing w:after="0"/>
        <w:ind w:left="0"/>
        <w:jc w:val="both"/>
      </w:pPr>
      <w:r>
        <w:rPr>
          <w:rFonts w:ascii="Times New Roman"/>
          <w:b w:val="false"/>
          <w:i w:val="false"/>
          <w:color w:val="000000"/>
          <w:sz w:val="28"/>
        </w:rPr>
        <w:t>
      3) строка 1.3.0 равна сумме строк 1.3.11.3.8;</w:t>
      </w:r>
    </w:p>
    <w:bookmarkEnd w:id="232"/>
    <w:bookmarkStart w:name="z334" w:id="233"/>
    <w:p>
      <w:pPr>
        <w:spacing w:after="0"/>
        <w:ind w:left="0"/>
        <w:jc w:val="both"/>
      </w:pPr>
      <w:r>
        <w:rPr>
          <w:rFonts w:ascii="Times New Roman"/>
          <w:b w:val="false"/>
          <w:i w:val="false"/>
          <w:color w:val="000000"/>
          <w:sz w:val="28"/>
        </w:rPr>
        <w:t>
      4) строка 2.1.0 равна сумме строк 2.2.0 2.10.0;</w:t>
      </w:r>
    </w:p>
    <w:bookmarkEnd w:id="233"/>
    <w:bookmarkStart w:name="z335" w:id="234"/>
    <w:p>
      <w:pPr>
        <w:spacing w:after="0"/>
        <w:ind w:left="0"/>
        <w:jc w:val="both"/>
      </w:pPr>
      <w:r>
        <w:rPr>
          <w:rFonts w:ascii="Times New Roman"/>
          <w:b w:val="false"/>
          <w:i w:val="false"/>
          <w:color w:val="000000"/>
          <w:sz w:val="28"/>
        </w:rPr>
        <w:t>
      5) строка 3.1.0 равна сумме строк 3.2.0, 3.3.0, 3.4.0 3.20.0;</w:t>
      </w:r>
    </w:p>
    <w:bookmarkEnd w:id="234"/>
    <w:bookmarkStart w:name="z336" w:id="235"/>
    <w:p>
      <w:pPr>
        <w:spacing w:after="0"/>
        <w:ind w:left="0"/>
        <w:jc w:val="both"/>
      </w:pPr>
      <w:r>
        <w:rPr>
          <w:rFonts w:ascii="Times New Roman"/>
          <w:b w:val="false"/>
          <w:i w:val="false"/>
          <w:color w:val="000000"/>
          <w:sz w:val="28"/>
        </w:rPr>
        <w:t>
      6) строка 4.1.0 равна сумме строк 4.2.0 4.10.0;</w:t>
      </w:r>
    </w:p>
    <w:bookmarkEnd w:id="235"/>
    <w:bookmarkStart w:name="z337" w:id="236"/>
    <w:p>
      <w:pPr>
        <w:spacing w:after="0"/>
        <w:ind w:left="0"/>
        <w:jc w:val="both"/>
      </w:pPr>
      <w:r>
        <w:rPr>
          <w:rFonts w:ascii="Times New Roman"/>
          <w:b w:val="false"/>
          <w:i w:val="false"/>
          <w:color w:val="000000"/>
          <w:sz w:val="28"/>
        </w:rPr>
        <w:t>
      Таблица 2000:</w:t>
      </w:r>
    </w:p>
    <w:bookmarkEnd w:id="236"/>
    <w:bookmarkStart w:name="z338" w:id="237"/>
    <w:p>
      <w:pPr>
        <w:spacing w:after="0"/>
        <w:ind w:left="0"/>
        <w:jc w:val="both"/>
      </w:pPr>
      <w:r>
        <w:rPr>
          <w:rFonts w:ascii="Times New Roman"/>
          <w:b w:val="false"/>
          <w:i w:val="false"/>
          <w:color w:val="000000"/>
          <w:sz w:val="28"/>
        </w:rPr>
        <w:t>
      Строка "Итого" равна сумме строк 1 по графе 2 и 3.</w:t>
      </w:r>
    </w:p>
    <w:bookmarkEnd w:id="237"/>
    <w:bookmarkStart w:name="z339" w:id="238"/>
    <w:p>
      <w:pPr>
        <w:spacing w:after="0"/>
        <w:ind w:left="0"/>
        <w:jc w:val="both"/>
      </w:pPr>
      <w:r>
        <w:rPr>
          <w:rFonts w:ascii="Times New Roman"/>
          <w:b w:val="false"/>
          <w:i w:val="false"/>
          <w:color w:val="000000"/>
          <w:sz w:val="28"/>
        </w:rPr>
        <w:t>
      Таблица 3000:</w:t>
      </w:r>
    </w:p>
    <w:bookmarkEnd w:id="238"/>
    <w:p>
      <w:pPr>
        <w:spacing w:after="0"/>
        <w:ind w:left="0"/>
        <w:jc w:val="both"/>
      </w:pPr>
      <w:r>
        <w:rPr>
          <w:rFonts w:ascii="Times New Roman"/>
          <w:b w:val="false"/>
          <w:i w:val="false"/>
          <w:color w:val="000000"/>
          <w:sz w:val="28"/>
        </w:rPr>
        <w:t>
      1) Строка "Итого" равна сумме строк 1 по графе 2 и 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от 6 марта 2013 года № 128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21</w:t>
            </w:r>
          </w:p>
        </w:tc>
      </w:tr>
    </w:tbl>
    <w:p>
      <w:pPr>
        <w:spacing w:after="0"/>
        <w:ind w:left="0"/>
        <w:jc w:val="both"/>
      </w:pPr>
      <w:r>
        <w:rPr>
          <w:rFonts w:ascii="Times New Roman"/>
          <w:b w:val="false"/>
          <w:i w:val="false"/>
          <w:color w:val="ff0000"/>
          <w:sz w:val="28"/>
        </w:rPr>
        <w:t xml:space="preserve">
      Сноска. Отчет в редакции приказа Министра здравоохранения РК от 22.02.2017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 xml:space="preserve">"Об использовании коечного фонда медицинских организаций, </w:t>
      </w:r>
      <w:r>
        <w:br/>
      </w:r>
      <w:r>
        <w:rPr>
          <w:rFonts w:ascii="Times New Roman"/>
          <w:b/>
          <w:i w:val="false"/>
          <w:color w:val="000000"/>
        </w:rPr>
        <w:t>оказывающих стационарную и стационарозамещающую помощь"</w:t>
      </w:r>
      <w:r>
        <w:br/>
      </w:r>
      <w:r>
        <w:rPr>
          <w:rFonts w:ascii="Times New Roman"/>
          <w:b/>
          <w:i w:val="false"/>
          <w:color w:val="000000"/>
        </w:rPr>
        <w:t>Отчетный период за "__" _______ 20____ года</w:t>
      </w:r>
    </w:p>
    <w:bookmarkStart w:name="z348" w:id="239"/>
    <w:p>
      <w:pPr>
        <w:spacing w:after="0"/>
        <w:ind w:left="0"/>
        <w:jc w:val="both"/>
      </w:pPr>
      <w:r>
        <w:rPr>
          <w:rFonts w:ascii="Times New Roman"/>
          <w:b w:val="false"/>
          <w:i w:val="false"/>
          <w:color w:val="000000"/>
          <w:sz w:val="28"/>
        </w:rPr>
        <w:t>
      Индекс: 1 (КФ)</w:t>
      </w:r>
    </w:p>
    <w:bookmarkEnd w:id="239"/>
    <w:bookmarkStart w:name="z349" w:id="240"/>
    <w:p>
      <w:pPr>
        <w:spacing w:after="0"/>
        <w:ind w:left="0"/>
        <w:jc w:val="both"/>
      </w:pPr>
      <w:r>
        <w:rPr>
          <w:rFonts w:ascii="Times New Roman"/>
          <w:b w:val="false"/>
          <w:i w:val="false"/>
          <w:color w:val="000000"/>
          <w:sz w:val="28"/>
        </w:rPr>
        <w:t>
      Периодичность: ежемесячная</w:t>
      </w:r>
    </w:p>
    <w:bookmarkEnd w:id="240"/>
    <w:bookmarkStart w:name="z350" w:id="241"/>
    <w:p>
      <w:pPr>
        <w:spacing w:after="0"/>
        <w:ind w:left="0"/>
        <w:jc w:val="both"/>
      </w:pPr>
      <w:r>
        <w:rPr>
          <w:rFonts w:ascii="Times New Roman"/>
          <w:b w:val="false"/>
          <w:i w:val="false"/>
          <w:color w:val="000000"/>
          <w:sz w:val="28"/>
        </w:rPr>
        <w:t xml:space="preserve">
      Круг лиц представляющих: Организации здравоохранения районов, областей, города </w:t>
      </w:r>
      <w:r>
        <w:br/>
      </w:r>
      <w:r>
        <w:rPr>
          <w:rFonts w:ascii="Times New Roman"/>
          <w:b w:val="false"/>
          <w:i w:val="false"/>
          <w:color w:val="000000"/>
          <w:sz w:val="28"/>
        </w:rPr>
        <w:t>республиканского значения и столицы</w:t>
      </w:r>
    </w:p>
    <w:bookmarkEnd w:id="241"/>
    <w:bookmarkStart w:name="z351" w:id="242"/>
    <w:p>
      <w:pPr>
        <w:spacing w:after="0"/>
        <w:ind w:left="0"/>
        <w:jc w:val="both"/>
      </w:pPr>
      <w:r>
        <w:rPr>
          <w:rFonts w:ascii="Times New Roman"/>
          <w:b w:val="false"/>
          <w:i w:val="false"/>
          <w:color w:val="000000"/>
          <w:sz w:val="28"/>
        </w:rPr>
        <w:t xml:space="preserve">
      Куда представляется: Министерство здравоохранения Республики Казахстан </w:t>
      </w:r>
    </w:p>
    <w:bookmarkEnd w:id="242"/>
    <w:bookmarkStart w:name="z352" w:id="243"/>
    <w:p>
      <w:pPr>
        <w:spacing w:after="0"/>
        <w:ind w:left="0"/>
        <w:jc w:val="both"/>
      </w:pPr>
      <w:r>
        <w:rPr>
          <w:rFonts w:ascii="Times New Roman"/>
          <w:b w:val="false"/>
          <w:i w:val="false"/>
          <w:color w:val="000000"/>
          <w:sz w:val="28"/>
        </w:rPr>
        <w:t>
      Срок представления: 5 числа, следующего за отчетным периодом</w:t>
      </w:r>
    </w:p>
    <w:bookmarkEnd w:id="243"/>
    <w:bookmarkStart w:name="z353" w:id="244"/>
    <w:p>
      <w:pPr>
        <w:spacing w:after="0"/>
        <w:ind w:left="0"/>
        <w:jc w:val="both"/>
      </w:pPr>
      <w:r>
        <w:rPr>
          <w:rFonts w:ascii="Times New Roman"/>
          <w:b w:val="false"/>
          <w:i w:val="false"/>
          <w:color w:val="000000"/>
          <w:sz w:val="28"/>
        </w:rPr>
        <w:t>
      1000</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6"/>
        <w:gridCol w:w="706"/>
        <w:gridCol w:w="241"/>
        <w:gridCol w:w="1109"/>
        <w:gridCol w:w="1294"/>
        <w:gridCol w:w="335"/>
        <w:gridCol w:w="335"/>
        <w:gridCol w:w="335"/>
        <w:gridCol w:w="335"/>
        <w:gridCol w:w="335"/>
        <w:gridCol w:w="335"/>
        <w:gridCol w:w="335"/>
        <w:gridCol w:w="459"/>
        <w:gridCol w:w="832"/>
        <w:gridCol w:w="428"/>
        <w:gridCol w:w="520"/>
        <w:gridCol w:w="520"/>
        <w:gridCol w:w="520"/>
        <w:gridCol w:w="1"/>
        <w:gridCol w:w="1"/>
        <w:gridCol w:w="242"/>
        <w:gridCol w:w="336"/>
        <w:gridCol w:w="243"/>
        <w:gridCol w:w="337"/>
      </w:tblGrid>
      <w:tr>
        <w:trPr/>
        <w:tc>
          <w:tcPr>
            <w:tcW w:w="2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45"/>
          <w:p>
            <w:pPr>
              <w:spacing w:after="20"/>
              <w:ind w:left="20"/>
              <w:jc w:val="both"/>
            </w:pPr>
            <w:r>
              <w:rPr>
                <w:rFonts w:ascii="Times New Roman"/>
                <w:b w:val="false"/>
                <w:i w:val="false"/>
                <w:color w:val="000000"/>
                <w:sz w:val="20"/>
              </w:rPr>
              <w:t>
</w:t>
            </w:r>
            <w:r>
              <w:rPr>
                <w:rFonts w:ascii="Times New Roman"/>
                <w:b/>
                <w:i w:val="false"/>
                <w:color w:val="000000"/>
                <w:sz w:val="20"/>
              </w:rPr>
              <w:t>П</w:t>
            </w:r>
            <w:r>
              <w:rPr>
                <w:rFonts w:ascii="Times New Roman"/>
                <w:b/>
                <w:i w:val="false"/>
                <w:color w:val="000000"/>
                <w:sz w:val="20"/>
              </w:rPr>
              <w:t>рофиль коек</w:t>
            </w:r>
          </w:p>
          <w:bookmarkEnd w:id="245"/>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Число коек, фактически развернутых и свернутых на ремонт</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отчетном периоде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выписано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умерло</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Проведено больными койко-дней</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том числе проведено койко-дней сельскими жителями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среднегодовых</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больных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помощь</w:t>
            </w:r>
          </w:p>
        </w:tc>
        <w:tc>
          <w:tcPr>
            <w:tcW w:w="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Высокотехнологичная медицинская помощь</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помощь</w:t>
            </w:r>
          </w:p>
        </w:tc>
        <w:tc>
          <w:tcPr>
            <w:tcW w:w="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Высокотехнологичная медицинская помощь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жители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лет вкл.</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лет вкл.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46"/>
          <w:p>
            <w:pPr>
              <w:spacing w:after="20"/>
              <w:ind w:left="20"/>
              <w:jc w:val="both"/>
            </w:pPr>
            <w:r>
              <w:rPr>
                <w:rFonts w:ascii="Times New Roman"/>
                <w:b w:val="false"/>
                <w:i w:val="false"/>
                <w:color w:val="000000"/>
                <w:sz w:val="20"/>
              </w:rPr>
              <w:t>
А</w:t>
            </w:r>
          </w:p>
          <w:bookmarkEnd w:id="246"/>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47"/>
          <w:p>
            <w:pPr>
              <w:spacing w:after="20"/>
              <w:ind w:left="20"/>
              <w:jc w:val="both"/>
            </w:pPr>
            <w:r>
              <w:rPr>
                <w:rFonts w:ascii="Times New Roman"/>
                <w:b w:val="false"/>
                <w:i w:val="false"/>
                <w:color w:val="000000"/>
                <w:sz w:val="20"/>
              </w:rPr>
              <w:t>
Общие</w:t>
            </w:r>
          </w:p>
          <w:bookmarkEnd w:id="247"/>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48"/>
          <w:p>
            <w:pPr>
              <w:spacing w:after="20"/>
              <w:ind w:left="20"/>
              <w:jc w:val="both"/>
            </w:pPr>
            <w:r>
              <w:rPr>
                <w:rFonts w:ascii="Times New Roman"/>
                <w:b w:val="false"/>
                <w:i w:val="false"/>
                <w:color w:val="000000"/>
                <w:sz w:val="20"/>
              </w:rPr>
              <w:t>
Терапевтические</w:t>
            </w:r>
          </w:p>
          <w:bookmarkEnd w:id="248"/>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49"/>
          <w:p>
            <w:pPr>
              <w:spacing w:after="20"/>
              <w:ind w:left="20"/>
              <w:jc w:val="both"/>
            </w:pPr>
            <w:r>
              <w:rPr>
                <w:rFonts w:ascii="Times New Roman"/>
                <w:b w:val="false"/>
                <w:i w:val="false"/>
                <w:color w:val="000000"/>
                <w:sz w:val="20"/>
              </w:rPr>
              <w:t>
Кардиологические для взрослых</w:t>
            </w:r>
          </w:p>
          <w:bookmarkEnd w:id="249"/>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50"/>
          <w:p>
            <w:pPr>
              <w:spacing w:after="20"/>
              <w:ind w:left="20"/>
              <w:jc w:val="both"/>
            </w:pPr>
            <w:r>
              <w:rPr>
                <w:rFonts w:ascii="Times New Roman"/>
                <w:b w:val="false"/>
                <w:i w:val="false"/>
                <w:color w:val="000000"/>
                <w:sz w:val="20"/>
              </w:rPr>
              <w:t>
Кардиологические для детей</w:t>
            </w:r>
          </w:p>
          <w:bookmarkEnd w:id="250"/>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51"/>
          <w:p>
            <w:pPr>
              <w:spacing w:after="20"/>
              <w:ind w:left="20"/>
              <w:jc w:val="both"/>
            </w:pPr>
            <w:r>
              <w:rPr>
                <w:rFonts w:ascii="Times New Roman"/>
                <w:b w:val="false"/>
                <w:i w:val="false"/>
                <w:color w:val="000000"/>
                <w:sz w:val="20"/>
              </w:rPr>
              <w:t>
Гастроэнтерологические для взрослых</w:t>
            </w:r>
          </w:p>
          <w:bookmarkEnd w:id="251"/>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52"/>
          <w:p>
            <w:pPr>
              <w:spacing w:after="20"/>
              <w:ind w:left="20"/>
              <w:jc w:val="both"/>
            </w:pPr>
            <w:r>
              <w:rPr>
                <w:rFonts w:ascii="Times New Roman"/>
                <w:b w:val="false"/>
                <w:i w:val="false"/>
                <w:color w:val="000000"/>
                <w:sz w:val="20"/>
              </w:rPr>
              <w:t>
Гастроэнтерологические для детей</w:t>
            </w:r>
          </w:p>
          <w:bookmarkEnd w:id="252"/>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53"/>
          <w:p>
            <w:pPr>
              <w:spacing w:after="20"/>
              <w:ind w:left="20"/>
              <w:jc w:val="both"/>
            </w:pPr>
            <w:r>
              <w:rPr>
                <w:rFonts w:ascii="Times New Roman"/>
                <w:b w:val="false"/>
                <w:i w:val="false"/>
                <w:color w:val="000000"/>
                <w:sz w:val="20"/>
              </w:rPr>
              <w:t>
Аллергологические для взрослых</w:t>
            </w:r>
          </w:p>
          <w:bookmarkEnd w:id="253"/>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54"/>
          <w:p>
            <w:pPr>
              <w:spacing w:after="20"/>
              <w:ind w:left="20"/>
              <w:jc w:val="both"/>
            </w:pPr>
            <w:r>
              <w:rPr>
                <w:rFonts w:ascii="Times New Roman"/>
                <w:b w:val="false"/>
                <w:i w:val="false"/>
                <w:color w:val="000000"/>
                <w:sz w:val="20"/>
              </w:rPr>
              <w:t>
Аллергологические для детей</w:t>
            </w:r>
          </w:p>
          <w:bookmarkEnd w:id="254"/>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55"/>
          <w:p>
            <w:pPr>
              <w:spacing w:after="20"/>
              <w:ind w:left="20"/>
              <w:jc w:val="both"/>
            </w:pPr>
            <w:r>
              <w:rPr>
                <w:rFonts w:ascii="Times New Roman"/>
                <w:b w:val="false"/>
                <w:i w:val="false"/>
                <w:color w:val="000000"/>
                <w:sz w:val="20"/>
              </w:rPr>
              <w:t>
Эндокринологические для взрослых</w:t>
            </w:r>
          </w:p>
          <w:bookmarkEnd w:id="255"/>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56"/>
          <w:p>
            <w:pPr>
              <w:spacing w:after="20"/>
              <w:ind w:left="20"/>
              <w:jc w:val="both"/>
            </w:pPr>
            <w:r>
              <w:rPr>
                <w:rFonts w:ascii="Times New Roman"/>
                <w:b w:val="false"/>
                <w:i w:val="false"/>
                <w:color w:val="000000"/>
                <w:sz w:val="20"/>
              </w:rPr>
              <w:t>
Эндокринологические для детей</w:t>
            </w:r>
          </w:p>
          <w:bookmarkEnd w:id="256"/>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57"/>
          <w:p>
            <w:pPr>
              <w:spacing w:after="20"/>
              <w:ind w:left="20"/>
              <w:jc w:val="both"/>
            </w:pPr>
            <w:r>
              <w:rPr>
                <w:rFonts w:ascii="Times New Roman"/>
                <w:b w:val="false"/>
                <w:i w:val="false"/>
                <w:color w:val="000000"/>
                <w:sz w:val="20"/>
              </w:rPr>
              <w:t>
Инфекционные для взрослых</w:t>
            </w:r>
          </w:p>
          <w:bookmarkEnd w:id="257"/>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58"/>
          <w:p>
            <w:pPr>
              <w:spacing w:after="20"/>
              <w:ind w:left="20"/>
              <w:jc w:val="both"/>
            </w:pPr>
            <w:r>
              <w:rPr>
                <w:rFonts w:ascii="Times New Roman"/>
                <w:b w:val="false"/>
                <w:i w:val="false"/>
                <w:color w:val="000000"/>
                <w:sz w:val="20"/>
              </w:rPr>
              <w:t>
Инфекционные для детей</w:t>
            </w:r>
          </w:p>
          <w:bookmarkEnd w:id="258"/>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59"/>
          <w:p>
            <w:pPr>
              <w:spacing w:after="20"/>
              <w:ind w:left="20"/>
              <w:jc w:val="both"/>
            </w:pPr>
            <w:r>
              <w:rPr>
                <w:rFonts w:ascii="Times New Roman"/>
                <w:b w:val="false"/>
                <w:i w:val="false"/>
                <w:color w:val="000000"/>
                <w:sz w:val="20"/>
              </w:rPr>
              <w:t>
Гематологические для взрослых</w:t>
            </w:r>
          </w:p>
          <w:bookmarkEnd w:id="259"/>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60"/>
          <w:p>
            <w:pPr>
              <w:spacing w:after="20"/>
              <w:ind w:left="20"/>
              <w:jc w:val="both"/>
            </w:pPr>
            <w:r>
              <w:rPr>
                <w:rFonts w:ascii="Times New Roman"/>
                <w:b w:val="false"/>
                <w:i w:val="false"/>
                <w:color w:val="000000"/>
                <w:sz w:val="20"/>
              </w:rPr>
              <w:t>
Гематологические для детей</w:t>
            </w:r>
          </w:p>
          <w:bookmarkEnd w:id="260"/>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61"/>
          <w:p>
            <w:pPr>
              <w:spacing w:after="20"/>
              <w:ind w:left="20"/>
              <w:jc w:val="both"/>
            </w:pPr>
            <w:r>
              <w:rPr>
                <w:rFonts w:ascii="Times New Roman"/>
                <w:b w:val="false"/>
                <w:i w:val="false"/>
                <w:color w:val="000000"/>
                <w:sz w:val="20"/>
              </w:rPr>
              <w:t>
Нефрологические для взрослых</w:t>
            </w:r>
          </w:p>
          <w:bookmarkEnd w:id="261"/>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62"/>
          <w:p>
            <w:pPr>
              <w:spacing w:after="20"/>
              <w:ind w:left="20"/>
              <w:jc w:val="both"/>
            </w:pPr>
            <w:r>
              <w:rPr>
                <w:rFonts w:ascii="Times New Roman"/>
                <w:b w:val="false"/>
                <w:i w:val="false"/>
                <w:color w:val="000000"/>
                <w:sz w:val="20"/>
              </w:rPr>
              <w:t>
Нефрологические для детей</w:t>
            </w:r>
          </w:p>
          <w:bookmarkEnd w:id="262"/>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63"/>
          <w:p>
            <w:pPr>
              <w:spacing w:after="20"/>
              <w:ind w:left="20"/>
              <w:jc w:val="both"/>
            </w:pPr>
            <w:r>
              <w:rPr>
                <w:rFonts w:ascii="Times New Roman"/>
                <w:b w:val="false"/>
                <w:i w:val="false"/>
                <w:color w:val="000000"/>
                <w:sz w:val="20"/>
              </w:rPr>
              <w:t>
Хирургические для взрослых</w:t>
            </w:r>
          </w:p>
          <w:bookmarkEnd w:id="263"/>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64"/>
          <w:p>
            <w:pPr>
              <w:spacing w:after="20"/>
              <w:ind w:left="20"/>
              <w:jc w:val="both"/>
            </w:pPr>
            <w:r>
              <w:rPr>
                <w:rFonts w:ascii="Times New Roman"/>
                <w:b w:val="false"/>
                <w:i w:val="false"/>
                <w:color w:val="000000"/>
                <w:sz w:val="20"/>
              </w:rPr>
              <w:t>
Хирургические для детей</w:t>
            </w:r>
          </w:p>
          <w:bookmarkEnd w:id="264"/>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65"/>
          <w:p>
            <w:pPr>
              <w:spacing w:after="20"/>
              <w:ind w:left="20"/>
              <w:jc w:val="both"/>
            </w:pPr>
            <w:r>
              <w:rPr>
                <w:rFonts w:ascii="Times New Roman"/>
                <w:b w:val="false"/>
                <w:i w:val="false"/>
                <w:color w:val="000000"/>
                <w:sz w:val="20"/>
              </w:rPr>
              <w:t>
Хирургические для новорожденных</w:t>
            </w:r>
          </w:p>
          <w:bookmarkEnd w:id="265"/>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66"/>
          <w:p>
            <w:pPr>
              <w:spacing w:after="20"/>
              <w:ind w:left="20"/>
              <w:jc w:val="both"/>
            </w:pPr>
            <w:r>
              <w:rPr>
                <w:rFonts w:ascii="Times New Roman"/>
                <w:b w:val="false"/>
                <w:i w:val="false"/>
                <w:color w:val="000000"/>
                <w:sz w:val="20"/>
              </w:rPr>
              <w:t>
Нейрохирургические для взрослых</w:t>
            </w:r>
          </w:p>
          <w:bookmarkEnd w:id="266"/>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67"/>
          <w:p>
            <w:pPr>
              <w:spacing w:after="20"/>
              <w:ind w:left="20"/>
              <w:jc w:val="both"/>
            </w:pPr>
            <w:r>
              <w:rPr>
                <w:rFonts w:ascii="Times New Roman"/>
                <w:b w:val="false"/>
                <w:i w:val="false"/>
                <w:color w:val="000000"/>
                <w:sz w:val="20"/>
              </w:rPr>
              <w:t>
Нейрохирургические для детей</w:t>
            </w:r>
          </w:p>
          <w:bookmarkEnd w:id="267"/>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68"/>
          <w:p>
            <w:pPr>
              <w:spacing w:after="20"/>
              <w:ind w:left="20"/>
              <w:jc w:val="both"/>
            </w:pPr>
            <w:r>
              <w:rPr>
                <w:rFonts w:ascii="Times New Roman"/>
                <w:b w:val="false"/>
                <w:i w:val="false"/>
                <w:color w:val="000000"/>
                <w:sz w:val="20"/>
              </w:rPr>
              <w:t>
Нейрососудистые</w:t>
            </w:r>
          </w:p>
          <w:bookmarkEnd w:id="268"/>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69"/>
          <w:p>
            <w:pPr>
              <w:spacing w:after="20"/>
              <w:ind w:left="20"/>
              <w:jc w:val="both"/>
            </w:pPr>
            <w:r>
              <w:rPr>
                <w:rFonts w:ascii="Times New Roman"/>
                <w:b w:val="false"/>
                <w:i w:val="false"/>
                <w:color w:val="000000"/>
                <w:sz w:val="20"/>
              </w:rPr>
              <w:t>
Торакальной хирургии для взрослых</w:t>
            </w:r>
          </w:p>
          <w:bookmarkEnd w:id="269"/>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70"/>
          <w:p>
            <w:pPr>
              <w:spacing w:after="20"/>
              <w:ind w:left="20"/>
              <w:jc w:val="both"/>
            </w:pPr>
            <w:r>
              <w:rPr>
                <w:rFonts w:ascii="Times New Roman"/>
                <w:b w:val="false"/>
                <w:i w:val="false"/>
                <w:color w:val="000000"/>
                <w:sz w:val="20"/>
              </w:rPr>
              <w:t>
Торакальной хирургии для детей</w:t>
            </w:r>
          </w:p>
          <w:bookmarkEnd w:id="270"/>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71"/>
          <w:p>
            <w:pPr>
              <w:spacing w:after="20"/>
              <w:ind w:left="20"/>
              <w:jc w:val="both"/>
            </w:pPr>
            <w:r>
              <w:rPr>
                <w:rFonts w:ascii="Times New Roman"/>
                <w:b w:val="false"/>
                <w:i w:val="false"/>
                <w:color w:val="000000"/>
                <w:sz w:val="20"/>
              </w:rPr>
              <w:t>
Кардиохирургические для взрослых</w:t>
            </w:r>
          </w:p>
          <w:bookmarkEnd w:id="271"/>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72"/>
          <w:p>
            <w:pPr>
              <w:spacing w:after="20"/>
              <w:ind w:left="20"/>
              <w:jc w:val="both"/>
            </w:pPr>
            <w:r>
              <w:rPr>
                <w:rFonts w:ascii="Times New Roman"/>
                <w:b w:val="false"/>
                <w:i w:val="false"/>
                <w:color w:val="000000"/>
                <w:sz w:val="20"/>
              </w:rPr>
              <w:t>
Кардиохирургические для детей</w:t>
            </w:r>
          </w:p>
          <w:bookmarkEnd w:id="272"/>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73"/>
          <w:p>
            <w:pPr>
              <w:spacing w:after="20"/>
              <w:ind w:left="20"/>
              <w:jc w:val="both"/>
            </w:pPr>
            <w:r>
              <w:rPr>
                <w:rFonts w:ascii="Times New Roman"/>
                <w:b w:val="false"/>
                <w:i w:val="false"/>
                <w:color w:val="000000"/>
                <w:sz w:val="20"/>
              </w:rPr>
              <w:t>
Сосудистой хирургии</w:t>
            </w:r>
          </w:p>
          <w:bookmarkEnd w:id="273"/>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74"/>
          <w:p>
            <w:pPr>
              <w:spacing w:after="20"/>
              <w:ind w:left="20"/>
              <w:jc w:val="both"/>
            </w:pPr>
            <w:r>
              <w:rPr>
                <w:rFonts w:ascii="Times New Roman"/>
                <w:b w:val="false"/>
                <w:i w:val="false"/>
                <w:color w:val="000000"/>
                <w:sz w:val="20"/>
              </w:rPr>
              <w:t>
Травматологические для взрослых</w:t>
            </w:r>
          </w:p>
          <w:bookmarkEnd w:id="274"/>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75"/>
          <w:p>
            <w:pPr>
              <w:spacing w:after="20"/>
              <w:ind w:left="20"/>
              <w:jc w:val="both"/>
            </w:pPr>
            <w:r>
              <w:rPr>
                <w:rFonts w:ascii="Times New Roman"/>
                <w:b w:val="false"/>
                <w:i w:val="false"/>
                <w:color w:val="000000"/>
                <w:sz w:val="20"/>
              </w:rPr>
              <w:t>
Травматологические для детей</w:t>
            </w:r>
          </w:p>
          <w:bookmarkEnd w:id="275"/>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76"/>
          <w:p>
            <w:pPr>
              <w:spacing w:after="20"/>
              <w:ind w:left="20"/>
              <w:jc w:val="both"/>
            </w:pPr>
            <w:r>
              <w:rPr>
                <w:rFonts w:ascii="Times New Roman"/>
                <w:b w:val="false"/>
                <w:i w:val="false"/>
                <w:color w:val="000000"/>
                <w:sz w:val="20"/>
              </w:rPr>
              <w:t>
Ожоговые (камбустиологические) для взрослых</w:t>
            </w:r>
          </w:p>
          <w:bookmarkEnd w:id="276"/>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77"/>
          <w:p>
            <w:pPr>
              <w:spacing w:after="20"/>
              <w:ind w:left="20"/>
              <w:jc w:val="both"/>
            </w:pPr>
            <w:r>
              <w:rPr>
                <w:rFonts w:ascii="Times New Roman"/>
                <w:b w:val="false"/>
                <w:i w:val="false"/>
                <w:color w:val="000000"/>
                <w:sz w:val="20"/>
              </w:rPr>
              <w:t>
Ожоговые (камбустиологические) для детей</w:t>
            </w:r>
          </w:p>
          <w:bookmarkEnd w:id="277"/>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78"/>
          <w:p>
            <w:pPr>
              <w:spacing w:after="20"/>
              <w:ind w:left="20"/>
              <w:jc w:val="both"/>
            </w:pPr>
            <w:r>
              <w:rPr>
                <w:rFonts w:ascii="Times New Roman"/>
                <w:b w:val="false"/>
                <w:i w:val="false"/>
                <w:color w:val="000000"/>
                <w:sz w:val="20"/>
              </w:rPr>
              <w:t>
Ортопедические для взрослых</w:t>
            </w:r>
          </w:p>
          <w:bookmarkEnd w:id="278"/>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79"/>
          <w:p>
            <w:pPr>
              <w:spacing w:after="20"/>
              <w:ind w:left="20"/>
              <w:jc w:val="both"/>
            </w:pPr>
            <w:r>
              <w:rPr>
                <w:rFonts w:ascii="Times New Roman"/>
                <w:b w:val="false"/>
                <w:i w:val="false"/>
                <w:color w:val="000000"/>
                <w:sz w:val="20"/>
              </w:rPr>
              <w:t>
Ортопедические для детей</w:t>
            </w:r>
          </w:p>
          <w:bookmarkEnd w:id="279"/>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80"/>
          <w:p>
            <w:pPr>
              <w:spacing w:after="20"/>
              <w:ind w:left="20"/>
              <w:jc w:val="both"/>
            </w:pPr>
            <w:r>
              <w:rPr>
                <w:rFonts w:ascii="Times New Roman"/>
                <w:b w:val="false"/>
                <w:i w:val="false"/>
                <w:color w:val="000000"/>
                <w:sz w:val="20"/>
              </w:rPr>
              <w:t>
Урологические для взрослых</w:t>
            </w:r>
          </w:p>
          <w:bookmarkEnd w:id="280"/>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81"/>
          <w:p>
            <w:pPr>
              <w:spacing w:after="20"/>
              <w:ind w:left="20"/>
              <w:jc w:val="both"/>
            </w:pPr>
            <w:r>
              <w:rPr>
                <w:rFonts w:ascii="Times New Roman"/>
                <w:b w:val="false"/>
                <w:i w:val="false"/>
                <w:color w:val="000000"/>
                <w:sz w:val="20"/>
              </w:rPr>
              <w:t>
Урологические для детей</w:t>
            </w:r>
          </w:p>
          <w:bookmarkEnd w:id="281"/>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82"/>
          <w:p>
            <w:pPr>
              <w:spacing w:after="20"/>
              <w:ind w:left="20"/>
              <w:jc w:val="both"/>
            </w:pPr>
            <w:r>
              <w:rPr>
                <w:rFonts w:ascii="Times New Roman"/>
                <w:b w:val="false"/>
                <w:i w:val="false"/>
                <w:color w:val="000000"/>
                <w:sz w:val="20"/>
              </w:rPr>
              <w:t>
Челюстно-лицевой хирургии (стоматологические) для взрослых</w:t>
            </w:r>
          </w:p>
          <w:bookmarkEnd w:id="282"/>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83"/>
          <w:p>
            <w:pPr>
              <w:spacing w:after="20"/>
              <w:ind w:left="20"/>
              <w:jc w:val="both"/>
            </w:pPr>
            <w:r>
              <w:rPr>
                <w:rFonts w:ascii="Times New Roman"/>
                <w:b w:val="false"/>
                <w:i w:val="false"/>
                <w:color w:val="000000"/>
                <w:sz w:val="20"/>
              </w:rPr>
              <w:t>
Челюстно-лицевой хирургии (стоматологические) для детей</w:t>
            </w:r>
          </w:p>
          <w:bookmarkEnd w:id="283"/>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84"/>
          <w:p>
            <w:pPr>
              <w:spacing w:after="20"/>
              <w:ind w:left="20"/>
              <w:jc w:val="both"/>
            </w:pPr>
            <w:r>
              <w:rPr>
                <w:rFonts w:ascii="Times New Roman"/>
                <w:b w:val="false"/>
                <w:i w:val="false"/>
                <w:color w:val="000000"/>
                <w:sz w:val="20"/>
              </w:rPr>
              <w:t>
Онкологические для взрослых</w:t>
            </w:r>
          </w:p>
          <w:bookmarkEnd w:id="284"/>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85"/>
          <w:p>
            <w:pPr>
              <w:spacing w:after="20"/>
              <w:ind w:left="20"/>
              <w:jc w:val="both"/>
            </w:pPr>
            <w:r>
              <w:rPr>
                <w:rFonts w:ascii="Times New Roman"/>
                <w:b w:val="false"/>
                <w:i w:val="false"/>
                <w:color w:val="000000"/>
                <w:sz w:val="20"/>
              </w:rPr>
              <w:t>
Онкологические для детей</w:t>
            </w:r>
          </w:p>
          <w:bookmarkEnd w:id="285"/>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86"/>
          <w:p>
            <w:pPr>
              <w:spacing w:after="20"/>
              <w:ind w:left="20"/>
              <w:jc w:val="both"/>
            </w:pPr>
            <w:r>
              <w:rPr>
                <w:rFonts w:ascii="Times New Roman"/>
                <w:b w:val="false"/>
                <w:i w:val="false"/>
                <w:color w:val="000000"/>
                <w:sz w:val="20"/>
              </w:rPr>
              <w:t>
из них маммологические (из стр. онкологические для взрослых )</w:t>
            </w:r>
          </w:p>
          <w:bookmarkEnd w:id="286"/>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87"/>
          <w:p>
            <w:pPr>
              <w:spacing w:after="20"/>
              <w:ind w:left="20"/>
              <w:jc w:val="both"/>
            </w:pPr>
            <w:r>
              <w:rPr>
                <w:rFonts w:ascii="Times New Roman"/>
                <w:b w:val="false"/>
                <w:i w:val="false"/>
                <w:color w:val="000000"/>
                <w:sz w:val="20"/>
              </w:rPr>
              <w:t>
Для беременных и рожениц (кроме патологии беременности)</w:t>
            </w:r>
          </w:p>
          <w:bookmarkEnd w:id="287"/>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88"/>
          <w:p>
            <w:pPr>
              <w:spacing w:after="20"/>
              <w:ind w:left="20"/>
              <w:jc w:val="both"/>
            </w:pPr>
            <w:r>
              <w:rPr>
                <w:rFonts w:ascii="Times New Roman"/>
                <w:b w:val="false"/>
                <w:i w:val="false"/>
                <w:color w:val="000000"/>
                <w:sz w:val="20"/>
              </w:rPr>
              <w:t xml:space="preserve">
Патологии беременности </w:t>
            </w:r>
          </w:p>
          <w:bookmarkEnd w:id="288"/>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89"/>
          <w:p>
            <w:pPr>
              <w:spacing w:after="20"/>
              <w:ind w:left="20"/>
              <w:jc w:val="both"/>
            </w:pPr>
            <w:r>
              <w:rPr>
                <w:rFonts w:ascii="Times New Roman"/>
                <w:b w:val="false"/>
                <w:i w:val="false"/>
                <w:color w:val="000000"/>
                <w:sz w:val="20"/>
              </w:rPr>
              <w:t>
Гинекологические для взрослых, включая для производства абортов</w:t>
            </w:r>
          </w:p>
          <w:bookmarkEnd w:id="289"/>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90"/>
          <w:p>
            <w:pPr>
              <w:spacing w:after="20"/>
              <w:ind w:left="20"/>
              <w:jc w:val="both"/>
            </w:pPr>
            <w:r>
              <w:rPr>
                <w:rFonts w:ascii="Times New Roman"/>
                <w:b w:val="false"/>
                <w:i w:val="false"/>
                <w:color w:val="000000"/>
                <w:sz w:val="20"/>
              </w:rPr>
              <w:t>
Гинекологические для детей, включая для производства абортов</w:t>
            </w:r>
          </w:p>
          <w:bookmarkEnd w:id="290"/>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91"/>
          <w:p>
            <w:pPr>
              <w:spacing w:after="20"/>
              <w:ind w:left="20"/>
              <w:jc w:val="both"/>
            </w:pPr>
            <w:r>
              <w:rPr>
                <w:rFonts w:ascii="Times New Roman"/>
                <w:b w:val="false"/>
                <w:i w:val="false"/>
                <w:color w:val="000000"/>
                <w:sz w:val="20"/>
              </w:rPr>
              <w:t>
Туберкулезные для взрослых- всего</w:t>
            </w:r>
          </w:p>
          <w:bookmarkEnd w:id="291"/>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92"/>
          <w:p>
            <w:pPr>
              <w:spacing w:after="20"/>
              <w:ind w:left="20"/>
              <w:jc w:val="both"/>
            </w:pPr>
            <w:r>
              <w:rPr>
                <w:rFonts w:ascii="Times New Roman"/>
                <w:b w:val="false"/>
                <w:i w:val="false"/>
                <w:color w:val="000000"/>
                <w:sz w:val="20"/>
              </w:rPr>
              <w:t>
в том числе: туберкулезные для взрослых больных с внелегочным, включая костно-суставным туберкулезом</w:t>
            </w:r>
          </w:p>
          <w:bookmarkEnd w:id="292"/>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93"/>
          <w:p>
            <w:pPr>
              <w:spacing w:after="20"/>
              <w:ind w:left="20"/>
              <w:jc w:val="both"/>
            </w:pPr>
            <w:r>
              <w:rPr>
                <w:rFonts w:ascii="Times New Roman"/>
                <w:b w:val="false"/>
                <w:i w:val="false"/>
                <w:color w:val="000000"/>
                <w:sz w:val="20"/>
              </w:rPr>
              <w:t>
туберкулезные для принудительного лечения больных</w:t>
            </w:r>
          </w:p>
          <w:bookmarkEnd w:id="293"/>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94"/>
          <w:p>
            <w:pPr>
              <w:spacing w:after="20"/>
              <w:ind w:left="20"/>
              <w:jc w:val="both"/>
            </w:pPr>
            <w:r>
              <w:rPr>
                <w:rFonts w:ascii="Times New Roman"/>
                <w:b w:val="false"/>
                <w:i w:val="false"/>
                <w:color w:val="000000"/>
                <w:sz w:val="20"/>
              </w:rPr>
              <w:t>
туберкулезные для больных с лекарственной устойчивой формой туберкулеза</w:t>
            </w:r>
          </w:p>
          <w:bookmarkEnd w:id="294"/>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95"/>
          <w:p>
            <w:pPr>
              <w:spacing w:after="20"/>
              <w:ind w:left="20"/>
              <w:jc w:val="both"/>
            </w:pPr>
            <w:r>
              <w:rPr>
                <w:rFonts w:ascii="Times New Roman"/>
                <w:b w:val="false"/>
                <w:i w:val="false"/>
                <w:color w:val="000000"/>
                <w:sz w:val="20"/>
              </w:rPr>
              <w:t>
туберкулезные хирургические</w:t>
            </w:r>
          </w:p>
          <w:bookmarkEnd w:id="295"/>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96"/>
          <w:p>
            <w:pPr>
              <w:spacing w:after="20"/>
              <w:ind w:left="20"/>
              <w:jc w:val="both"/>
            </w:pPr>
            <w:r>
              <w:rPr>
                <w:rFonts w:ascii="Times New Roman"/>
                <w:b w:val="false"/>
                <w:i w:val="false"/>
                <w:color w:val="000000"/>
                <w:sz w:val="20"/>
              </w:rPr>
              <w:t>
Туберкулезные для детей, всего</w:t>
            </w:r>
          </w:p>
          <w:bookmarkEnd w:id="296"/>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97"/>
          <w:p>
            <w:pPr>
              <w:spacing w:after="20"/>
              <w:ind w:left="20"/>
              <w:jc w:val="both"/>
            </w:pPr>
            <w:r>
              <w:rPr>
                <w:rFonts w:ascii="Times New Roman"/>
                <w:b w:val="false"/>
                <w:i w:val="false"/>
                <w:color w:val="000000"/>
                <w:sz w:val="20"/>
              </w:rPr>
              <w:t>
 в том числе: туберкулезные для больных детей с внелегочным, включая костно-суставным, туберкулезом</w:t>
            </w:r>
          </w:p>
          <w:bookmarkEnd w:id="297"/>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98"/>
          <w:p>
            <w:pPr>
              <w:spacing w:after="20"/>
              <w:ind w:left="20"/>
              <w:jc w:val="both"/>
            </w:pPr>
            <w:r>
              <w:rPr>
                <w:rFonts w:ascii="Times New Roman"/>
                <w:b w:val="false"/>
                <w:i w:val="false"/>
                <w:color w:val="000000"/>
                <w:sz w:val="20"/>
              </w:rPr>
              <w:t>
Неврологические для взрослых</w:t>
            </w:r>
          </w:p>
          <w:bookmarkEnd w:id="298"/>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99"/>
          <w:p>
            <w:pPr>
              <w:spacing w:after="20"/>
              <w:ind w:left="20"/>
              <w:jc w:val="both"/>
            </w:pPr>
            <w:r>
              <w:rPr>
                <w:rFonts w:ascii="Times New Roman"/>
                <w:b w:val="false"/>
                <w:i w:val="false"/>
                <w:color w:val="000000"/>
                <w:sz w:val="20"/>
              </w:rPr>
              <w:t>
Неврологические для детей</w:t>
            </w:r>
          </w:p>
          <w:bookmarkEnd w:id="299"/>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00"/>
          <w:p>
            <w:pPr>
              <w:spacing w:after="20"/>
              <w:ind w:left="20"/>
              <w:jc w:val="both"/>
            </w:pPr>
            <w:r>
              <w:rPr>
                <w:rFonts w:ascii="Times New Roman"/>
                <w:b w:val="false"/>
                <w:i w:val="false"/>
                <w:color w:val="000000"/>
                <w:sz w:val="20"/>
              </w:rPr>
              <w:t>
Психиатрические (психоневрологические) для взрослых</w:t>
            </w:r>
          </w:p>
          <w:bookmarkEnd w:id="300"/>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01"/>
          <w:p>
            <w:pPr>
              <w:spacing w:after="20"/>
              <w:ind w:left="20"/>
              <w:jc w:val="both"/>
            </w:pPr>
            <w:r>
              <w:rPr>
                <w:rFonts w:ascii="Times New Roman"/>
                <w:b w:val="false"/>
                <w:i w:val="false"/>
                <w:color w:val="000000"/>
                <w:sz w:val="20"/>
              </w:rPr>
              <w:t>
Психиатрические (психоневрологические) для детей</w:t>
            </w:r>
          </w:p>
          <w:bookmarkEnd w:id="301"/>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02"/>
          <w:p>
            <w:pPr>
              <w:spacing w:after="20"/>
              <w:ind w:left="20"/>
              <w:jc w:val="both"/>
            </w:pPr>
            <w:r>
              <w:rPr>
                <w:rFonts w:ascii="Times New Roman"/>
                <w:b w:val="false"/>
                <w:i w:val="false"/>
                <w:color w:val="000000"/>
                <w:sz w:val="20"/>
              </w:rPr>
              <w:t>
Психотерапевтические для взрослых</w:t>
            </w:r>
          </w:p>
          <w:bookmarkEnd w:id="302"/>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03"/>
          <w:p>
            <w:pPr>
              <w:spacing w:after="20"/>
              <w:ind w:left="20"/>
              <w:jc w:val="both"/>
            </w:pPr>
            <w:r>
              <w:rPr>
                <w:rFonts w:ascii="Times New Roman"/>
                <w:b w:val="false"/>
                <w:i w:val="false"/>
                <w:color w:val="000000"/>
                <w:sz w:val="20"/>
              </w:rPr>
              <w:t>
Психотерапевтические для детей</w:t>
            </w:r>
          </w:p>
          <w:bookmarkEnd w:id="303"/>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04"/>
          <w:p>
            <w:pPr>
              <w:spacing w:after="20"/>
              <w:ind w:left="20"/>
              <w:jc w:val="both"/>
            </w:pPr>
            <w:r>
              <w:rPr>
                <w:rFonts w:ascii="Times New Roman"/>
                <w:b w:val="false"/>
                <w:i w:val="false"/>
                <w:color w:val="000000"/>
                <w:sz w:val="20"/>
              </w:rPr>
              <w:t>
Наркологические для взрослых</w:t>
            </w:r>
          </w:p>
          <w:bookmarkEnd w:id="304"/>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05"/>
          <w:p>
            <w:pPr>
              <w:spacing w:after="20"/>
              <w:ind w:left="20"/>
              <w:jc w:val="both"/>
            </w:pPr>
            <w:r>
              <w:rPr>
                <w:rFonts w:ascii="Times New Roman"/>
                <w:b w:val="false"/>
                <w:i w:val="false"/>
                <w:color w:val="000000"/>
                <w:sz w:val="20"/>
              </w:rPr>
              <w:t>
Наркологические для детей</w:t>
            </w:r>
          </w:p>
          <w:bookmarkEnd w:id="305"/>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06"/>
          <w:p>
            <w:pPr>
              <w:spacing w:after="20"/>
              <w:ind w:left="20"/>
              <w:jc w:val="both"/>
            </w:pPr>
            <w:r>
              <w:rPr>
                <w:rFonts w:ascii="Times New Roman"/>
                <w:b w:val="false"/>
                <w:i w:val="false"/>
                <w:color w:val="000000"/>
                <w:sz w:val="20"/>
              </w:rPr>
              <w:t>
Наркологические для принудительного лечения</w:t>
            </w:r>
          </w:p>
          <w:bookmarkEnd w:id="306"/>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07"/>
          <w:p>
            <w:pPr>
              <w:spacing w:after="20"/>
              <w:ind w:left="20"/>
              <w:jc w:val="both"/>
            </w:pPr>
            <w:r>
              <w:rPr>
                <w:rFonts w:ascii="Times New Roman"/>
                <w:b w:val="false"/>
                <w:i w:val="false"/>
                <w:color w:val="000000"/>
                <w:sz w:val="20"/>
              </w:rPr>
              <w:t>
Офтальмологические для взрослых</w:t>
            </w:r>
          </w:p>
          <w:bookmarkEnd w:id="307"/>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08"/>
          <w:p>
            <w:pPr>
              <w:spacing w:after="20"/>
              <w:ind w:left="20"/>
              <w:jc w:val="both"/>
            </w:pPr>
            <w:r>
              <w:rPr>
                <w:rFonts w:ascii="Times New Roman"/>
                <w:b w:val="false"/>
                <w:i w:val="false"/>
                <w:color w:val="000000"/>
                <w:sz w:val="20"/>
              </w:rPr>
              <w:t>
Офтальмологические для детей</w:t>
            </w:r>
          </w:p>
          <w:bookmarkEnd w:id="308"/>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09"/>
          <w:p>
            <w:pPr>
              <w:spacing w:after="20"/>
              <w:ind w:left="20"/>
              <w:jc w:val="both"/>
            </w:pPr>
            <w:r>
              <w:rPr>
                <w:rFonts w:ascii="Times New Roman"/>
                <w:b w:val="false"/>
                <w:i w:val="false"/>
                <w:color w:val="000000"/>
                <w:sz w:val="20"/>
              </w:rPr>
              <w:t>
Отоларингологические для взрослых</w:t>
            </w:r>
          </w:p>
          <w:bookmarkEnd w:id="309"/>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10"/>
          <w:p>
            <w:pPr>
              <w:spacing w:after="20"/>
              <w:ind w:left="20"/>
              <w:jc w:val="both"/>
            </w:pPr>
            <w:r>
              <w:rPr>
                <w:rFonts w:ascii="Times New Roman"/>
                <w:b w:val="false"/>
                <w:i w:val="false"/>
                <w:color w:val="000000"/>
                <w:sz w:val="20"/>
              </w:rPr>
              <w:t>
Отоларингологические для детей</w:t>
            </w:r>
          </w:p>
          <w:bookmarkEnd w:id="310"/>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11"/>
          <w:p>
            <w:pPr>
              <w:spacing w:after="20"/>
              <w:ind w:left="20"/>
              <w:jc w:val="both"/>
            </w:pPr>
            <w:r>
              <w:rPr>
                <w:rFonts w:ascii="Times New Roman"/>
                <w:b w:val="false"/>
                <w:i w:val="false"/>
                <w:color w:val="000000"/>
                <w:sz w:val="20"/>
              </w:rPr>
              <w:t>
Дерматовенерологические для взрослых</w:t>
            </w:r>
          </w:p>
          <w:bookmarkEnd w:id="311"/>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12"/>
          <w:p>
            <w:pPr>
              <w:spacing w:after="20"/>
              <w:ind w:left="20"/>
              <w:jc w:val="both"/>
            </w:pPr>
            <w:r>
              <w:rPr>
                <w:rFonts w:ascii="Times New Roman"/>
                <w:b w:val="false"/>
                <w:i w:val="false"/>
                <w:color w:val="000000"/>
                <w:sz w:val="20"/>
              </w:rPr>
              <w:t>
Дерматовенерологические для детей</w:t>
            </w:r>
          </w:p>
          <w:bookmarkEnd w:id="312"/>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13"/>
          <w:p>
            <w:pPr>
              <w:spacing w:after="20"/>
              <w:ind w:left="20"/>
              <w:jc w:val="both"/>
            </w:pPr>
            <w:r>
              <w:rPr>
                <w:rFonts w:ascii="Times New Roman"/>
                <w:b w:val="false"/>
                <w:i w:val="false"/>
                <w:color w:val="000000"/>
                <w:sz w:val="20"/>
              </w:rPr>
              <w:t xml:space="preserve">
Радиологические </w:t>
            </w:r>
          </w:p>
          <w:bookmarkEnd w:id="313"/>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14"/>
          <w:p>
            <w:pPr>
              <w:spacing w:after="20"/>
              <w:ind w:left="20"/>
              <w:jc w:val="both"/>
            </w:pPr>
            <w:r>
              <w:rPr>
                <w:rFonts w:ascii="Times New Roman"/>
                <w:b w:val="false"/>
                <w:i w:val="false"/>
                <w:color w:val="000000"/>
                <w:sz w:val="20"/>
              </w:rPr>
              <w:t xml:space="preserve">
Педиатрические </w:t>
            </w:r>
          </w:p>
          <w:bookmarkEnd w:id="314"/>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15"/>
          <w:p>
            <w:pPr>
              <w:spacing w:after="20"/>
              <w:ind w:left="20"/>
              <w:jc w:val="both"/>
            </w:pPr>
            <w:r>
              <w:rPr>
                <w:rFonts w:ascii="Times New Roman"/>
                <w:b w:val="false"/>
                <w:i w:val="false"/>
                <w:color w:val="000000"/>
                <w:sz w:val="20"/>
              </w:rPr>
              <w:t>
Патология новорожденных и выхаживания недоношенных</w:t>
            </w:r>
          </w:p>
          <w:bookmarkEnd w:id="315"/>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16"/>
          <w:p>
            <w:pPr>
              <w:spacing w:after="20"/>
              <w:ind w:left="20"/>
              <w:jc w:val="both"/>
            </w:pPr>
            <w:r>
              <w:rPr>
                <w:rFonts w:ascii="Times New Roman"/>
                <w:b w:val="false"/>
                <w:i w:val="false"/>
                <w:color w:val="000000"/>
                <w:sz w:val="20"/>
              </w:rPr>
              <w:t>
Проктологические</w:t>
            </w:r>
          </w:p>
          <w:bookmarkEnd w:id="316"/>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17"/>
          <w:p>
            <w:pPr>
              <w:spacing w:after="20"/>
              <w:ind w:left="20"/>
              <w:jc w:val="both"/>
            </w:pPr>
            <w:r>
              <w:rPr>
                <w:rFonts w:ascii="Times New Roman"/>
                <w:b w:val="false"/>
                <w:i w:val="false"/>
                <w:color w:val="000000"/>
                <w:sz w:val="20"/>
              </w:rPr>
              <w:t>
Ревматологические для взрослых</w:t>
            </w:r>
          </w:p>
          <w:bookmarkEnd w:id="317"/>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18"/>
          <w:p>
            <w:pPr>
              <w:spacing w:after="20"/>
              <w:ind w:left="20"/>
              <w:jc w:val="both"/>
            </w:pPr>
            <w:r>
              <w:rPr>
                <w:rFonts w:ascii="Times New Roman"/>
                <w:b w:val="false"/>
                <w:i w:val="false"/>
                <w:color w:val="000000"/>
                <w:sz w:val="20"/>
              </w:rPr>
              <w:t>
Ревматологические для детей</w:t>
            </w:r>
          </w:p>
          <w:bookmarkEnd w:id="318"/>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19"/>
          <w:p>
            <w:pPr>
              <w:spacing w:after="20"/>
              <w:ind w:left="20"/>
              <w:jc w:val="both"/>
            </w:pPr>
            <w:r>
              <w:rPr>
                <w:rFonts w:ascii="Times New Roman"/>
                <w:b w:val="false"/>
                <w:i w:val="false"/>
                <w:color w:val="000000"/>
                <w:sz w:val="20"/>
              </w:rPr>
              <w:t>
Гнойные хирургические для взрослых</w:t>
            </w:r>
          </w:p>
          <w:bookmarkEnd w:id="319"/>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20"/>
          <w:p>
            <w:pPr>
              <w:spacing w:after="20"/>
              <w:ind w:left="20"/>
              <w:jc w:val="both"/>
            </w:pPr>
            <w:r>
              <w:rPr>
                <w:rFonts w:ascii="Times New Roman"/>
                <w:b w:val="false"/>
                <w:i w:val="false"/>
                <w:color w:val="000000"/>
                <w:sz w:val="20"/>
              </w:rPr>
              <w:t>
Гнойные хирургические для детей</w:t>
            </w:r>
          </w:p>
          <w:bookmarkEnd w:id="320"/>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21"/>
          <w:p>
            <w:pPr>
              <w:spacing w:after="20"/>
              <w:ind w:left="20"/>
              <w:jc w:val="both"/>
            </w:pPr>
            <w:r>
              <w:rPr>
                <w:rFonts w:ascii="Times New Roman"/>
                <w:b w:val="false"/>
                <w:i w:val="false"/>
                <w:color w:val="000000"/>
                <w:sz w:val="20"/>
              </w:rPr>
              <w:t>
Пульмонологические для взрослых</w:t>
            </w:r>
          </w:p>
          <w:bookmarkEnd w:id="321"/>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22"/>
          <w:p>
            <w:pPr>
              <w:spacing w:after="20"/>
              <w:ind w:left="20"/>
              <w:jc w:val="both"/>
            </w:pPr>
            <w:r>
              <w:rPr>
                <w:rFonts w:ascii="Times New Roman"/>
                <w:b w:val="false"/>
                <w:i w:val="false"/>
                <w:color w:val="000000"/>
                <w:sz w:val="20"/>
              </w:rPr>
              <w:t>
Пульмонологические для детей</w:t>
            </w:r>
          </w:p>
          <w:bookmarkEnd w:id="322"/>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23"/>
          <w:p>
            <w:pPr>
              <w:spacing w:after="20"/>
              <w:ind w:left="20"/>
              <w:jc w:val="both"/>
            </w:pPr>
            <w:r>
              <w:rPr>
                <w:rFonts w:ascii="Times New Roman"/>
                <w:b w:val="false"/>
                <w:i w:val="false"/>
                <w:color w:val="000000"/>
                <w:sz w:val="20"/>
              </w:rPr>
              <w:t>
Токсикологические для взрослых</w:t>
            </w:r>
          </w:p>
          <w:bookmarkEnd w:id="323"/>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24"/>
          <w:p>
            <w:pPr>
              <w:spacing w:after="20"/>
              <w:ind w:left="20"/>
              <w:jc w:val="both"/>
            </w:pPr>
            <w:r>
              <w:rPr>
                <w:rFonts w:ascii="Times New Roman"/>
                <w:b w:val="false"/>
                <w:i w:val="false"/>
                <w:color w:val="000000"/>
                <w:sz w:val="20"/>
              </w:rPr>
              <w:t>
Токсикологические для детей</w:t>
            </w:r>
          </w:p>
          <w:bookmarkEnd w:id="324"/>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25"/>
          <w:p>
            <w:pPr>
              <w:spacing w:after="20"/>
              <w:ind w:left="20"/>
              <w:jc w:val="both"/>
            </w:pPr>
            <w:r>
              <w:rPr>
                <w:rFonts w:ascii="Times New Roman"/>
                <w:b w:val="false"/>
                <w:i w:val="false"/>
                <w:color w:val="000000"/>
                <w:sz w:val="20"/>
              </w:rPr>
              <w:t>
Трансплантологии для взрослых</w:t>
            </w:r>
          </w:p>
          <w:bookmarkEnd w:id="325"/>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26"/>
          <w:p>
            <w:pPr>
              <w:spacing w:after="20"/>
              <w:ind w:left="20"/>
              <w:jc w:val="both"/>
            </w:pPr>
            <w:r>
              <w:rPr>
                <w:rFonts w:ascii="Times New Roman"/>
                <w:b w:val="false"/>
                <w:i w:val="false"/>
                <w:color w:val="000000"/>
                <w:sz w:val="20"/>
              </w:rPr>
              <w:t>
Трансплантологии для детей</w:t>
            </w:r>
          </w:p>
          <w:bookmarkEnd w:id="326"/>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27"/>
          <w:p>
            <w:pPr>
              <w:spacing w:after="20"/>
              <w:ind w:left="20"/>
              <w:jc w:val="both"/>
            </w:pPr>
            <w:r>
              <w:rPr>
                <w:rFonts w:ascii="Times New Roman"/>
                <w:b w:val="false"/>
                <w:i w:val="false"/>
                <w:color w:val="000000"/>
                <w:sz w:val="20"/>
              </w:rPr>
              <w:t>
Лепрологические</w:t>
            </w:r>
          </w:p>
          <w:bookmarkEnd w:id="327"/>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28"/>
          <w:p>
            <w:pPr>
              <w:spacing w:after="20"/>
              <w:ind w:left="20"/>
              <w:jc w:val="both"/>
            </w:pPr>
            <w:r>
              <w:rPr>
                <w:rFonts w:ascii="Times New Roman"/>
                <w:b w:val="false"/>
                <w:i w:val="false"/>
                <w:color w:val="000000"/>
                <w:sz w:val="20"/>
              </w:rPr>
              <w:t>
Реанимационные для взрослых</w:t>
            </w:r>
          </w:p>
          <w:bookmarkEnd w:id="328"/>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29"/>
          <w:p>
            <w:pPr>
              <w:spacing w:after="20"/>
              <w:ind w:left="20"/>
              <w:jc w:val="both"/>
            </w:pPr>
            <w:r>
              <w:rPr>
                <w:rFonts w:ascii="Times New Roman"/>
                <w:b w:val="false"/>
                <w:i w:val="false"/>
                <w:color w:val="000000"/>
                <w:sz w:val="20"/>
              </w:rPr>
              <w:t>
Реанимационные для детей</w:t>
            </w:r>
          </w:p>
          <w:bookmarkEnd w:id="329"/>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30"/>
          <w:p>
            <w:pPr>
              <w:spacing w:after="20"/>
              <w:ind w:left="20"/>
              <w:jc w:val="both"/>
            </w:pPr>
            <w:r>
              <w:rPr>
                <w:rFonts w:ascii="Times New Roman"/>
                <w:b w:val="false"/>
                <w:i w:val="false"/>
                <w:color w:val="000000"/>
                <w:sz w:val="20"/>
              </w:rPr>
              <w:t>
Инсультные</w:t>
            </w:r>
          </w:p>
          <w:bookmarkEnd w:id="330"/>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31"/>
          <w:p>
            <w:pPr>
              <w:spacing w:after="20"/>
              <w:ind w:left="20"/>
              <w:jc w:val="both"/>
            </w:pPr>
            <w:r>
              <w:rPr>
                <w:rFonts w:ascii="Times New Roman"/>
                <w:b w:val="false"/>
                <w:i w:val="false"/>
                <w:color w:val="000000"/>
                <w:sz w:val="20"/>
              </w:rPr>
              <w:t xml:space="preserve">
Итого коек </w:t>
            </w:r>
          </w:p>
          <w:bookmarkEnd w:id="331"/>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32"/>
          <w:p>
            <w:pPr>
              <w:spacing w:after="20"/>
              <w:ind w:left="20"/>
              <w:jc w:val="both"/>
            </w:pPr>
            <w:r>
              <w:rPr>
                <w:rFonts w:ascii="Times New Roman"/>
                <w:b w:val="false"/>
                <w:i w:val="false"/>
                <w:color w:val="000000"/>
                <w:sz w:val="20"/>
              </w:rPr>
              <w:t>
Итого коек для детей</w:t>
            </w:r>
          </w:p>
          <w:bookmarkEnd w:id="332"/>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33"/>
          <w:p>
            <w:pPr>
              <w:spacing w:after="20"/>
              <w:ind w:left="20"/>
              <w:jc w:val="both"/>
            </w:pPr>
            <w:r>
              <w:rPr>
                <w:rFonts w:ascii="Times New Roman"/>
                <w:b w:val="false"/>
                <w:i w:val="false"/>
                <w:color w:val="000000"/>
                <w:sz w:val="20"/>
              </w:rPr>
              <w:t>
Сестринского ухода</w:t>
            </w:r>
          </w:p>
          <w:bookmarkEnd w:id="333"/>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34"/>
          <w:p>
            <w:pPr>
              <w:spacing w:after="20"/>
              <w:ind w:left="20"/>
              <w:jc w:val="both"/>
            </w:pPr>
            <w:r>
              <w:rPr>
                <w:rFonts w:ascii="Times New Roman"/>
                <w:b w:val="false"/>
                <w:i w:val="false"/>
                <w:color w:val="000000"/>
                <w:sz w:val="20"/>
              </w:rPr>
              <w:t>
Паллиативной помощи</w:t>
            </w:r>
          </w:p>
          <w:bookmarkEnd w:id="334"/>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35"/>
          <w:p>
            <w:pPr>
              <w:spacing w:after="20"/>
              <w:ind w:left="20"/>
              <w:jc w:val="both"/>
            </w:pPr>
            <w:r>
              <w:rPr>
                <w:rFonts w:ascii="Times New Roman"/>
                <w:b w:val="false"/>
                <w:i w:val="false"/>
                <w:color w:val="000000"/>
                <w:sz w:val="20"/>
              </w:rPr>
              <w:t>
Профили коек для восстановительного лечения и медицинской реабилитации</w:t>
            </w:r>
          </w:p>
          <w:bookmarkEnd w:id="335"/>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36"/>
          <w:p>
            <w:pPr>
              <w:spacing w:after="20"/>
              <w:ind w:left="20"/>
              <w:jc w:val="both"/>
            </w:pPr>
            <w:r>
              <w:rPr>
                <w:rFonts w:ascii="Times New Roman"/>
                <w:b w:val="false"/>
                <w:i w:val="false"/>
                <w:color w:val="000000"/>
                <w:sz w:val="20"/>
              </w:rPr>
              <w:t>
Восстановительного лечения и медицинской реабилитации, всего</w:t>
            </w:r>
          </w:p>
          <w:bookmarkEnd w:id="336"/>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37"/>
          <w:p>
            <w:pPr>
              <w:spacing w:after="20"/>
              <w:ind w:left="20"/>
              <w:jc w:val="both"/>
            </w:pPr>
            <w:r>
              <w:rPr>
                <w:rFonts w:ascii="Times New Roman"/>
                <w:b w:val="false"/>
                <w:i w:val="false"/>
                <w:color w:val="000000"/>
                <w:sz w:val="20"/>
              </w:rPr>
              <w:t>
из них для детей</w:t>
            </w:r>
          </w:p>
          <w:bookmarkEnd w:id="337"/>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38"/>
          <w:p>
            <w:pPr>
              <w:spacing w:after="20"/>
              <w:ind w:left="20"/>
              <w:jc w:val="both"/>
            </w:pPr>
            <w:r>
              <w:rPr>
                <w:rFonts w:ascii="Times New Roman"/>
                <w:b w:val="false"/>
                <w:i w:val="false"/>
                <w:color w:val="000000"/>
                <w:sz w:val="20"/>
              </w:rPr>
              <w:t>
из них ранняя реабилитация по профилям для детей</w:t>
            </w:r>
          </w:p>
          <w:bookmarkEnd w:id="338"/>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39"/>
          <w:p>
            <w:pPr>
              <w:spacing w:after="20"/>
              <w:ind w:left="20"/>
              <w:jc w:val="both"/>
            </w:pPr>
            <w:r>
              <w:rPr>
                <w:rFonts w:ascii="Times New Roman"/>
                <w:b w:val="false"/>
                <w:i w:val="false"/>
                <w:color w:val="000000"/>
                <w:sz w:val="20"/>
              </w:rPr>
              <w:t>
Восстановительного лечения и медицинской реабилитации, всего</w:t>
            </w:r>
          </w:p>
          <w:bookmarkEnd w:id="339"/>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40"/>
          <w:p>
            <w:pPr>
              <w:spacing w:after="20"/>
              <w:ind w:left="20"/>
              <w:jc w:val="both"/>
            </w:pPr>
            <w:r>
              <w:rPr>
                <w:rFonts w:ascii="Times New Roman"/>
                <w:b w:val="false"/>
                <w:i w:val="false"/>
                <w:color w:val="000000"/>
                <w:sz w:val="20"/>
              </w:rPr>
              <w:t>
из них для детей</w:t>
            </w:r>
          </w:p>
          <w:bookmarkEnd w:id="340"/>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41"/>
          <w:p>
            <w:pPr>
              <w:spacing w:after="20"/>
              <w:ind w:left="20"/>
              <w:jc w:val="both"/>
            </w:pPr>
            <w:r>
              <w:rPr>
                <w:rFonts w:ascii="Times New Roman"/>
                <w:b w:val="false"/>
                <w:i w:val="false"/>
                <w:color w:val="000000"/>
                <w:sz w:val="20"/>
              </w:rPr>
              <w:t>
в том числе: Кардиологические для взрослых</w:t>
            </w:r>
          </w:p>
          <w:bookmarkEnd w:id="341"/>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42"/>
          <w:p>
            <w:pPr>
              <w:spacing w:after="20"/>
              <w:ind w:left="20"/>
              <w:jc w:val="both"/>
            </w:pPr>
            <w:r>
              <w:rPr>
                <w:rFonts w:ascii="Times New Roman"/>
                <w:b w:val="false"/>
                <w:i w:val="false"/>
                <w:color w:val="000000"/>
                <w:sz w:val="20"/>
              </w:rPr>
              <w:t>
Кардиологические для детей</w:t>
            </w:r>
          </w:p>
          <w:bookmarkEnd w:id="342"/>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43"/>
          <w:p>
            <w:pPr>
              <w:spacing w:after="20"/>
              <w:ind w:left="20"/>
              <w:jc w:val="both"/>
            </w:pPr>
            <w:r>
              <w:rPr>
                <w:rFonts w:ascii="Times New Roman"/>
                <w:b w:val="false"/>
                <w:i w:val="false"/>
                <w:color w:val="000000"/>
                <w:sz w:val="20"/>
              </w:rPr>
              <w:t xml:space="preserve">
Кардиохирургические для взрослых </w:t>
            </w:r>
          </w:p>
          <w:bookmarkEnd w:id="343"/>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44"/>
          <w:p>
            <w:pPr>
              <w:spacing w:after="20"/>
              <w:ind w:left="20"/>
              <w:jc w:val="both"/>
            </w:pPr>
            <w:r>
              <w:rPr>
                <w:rFonts w:ascii="Times New Roman"/>
                <w:b w:val="false"/>
                <w:i w:val="false"/>
                <w:color w:val="000000"/>
                <w:sz w:val="20"/>
              </w:rPr>
              <w:t>
Кардиохирургические для детей</w:t>
            </w:r>
          </w:p>
          <w:bookmarkEnd w:id="344"/>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45"/>
          <w:p>
            <w:pPr>
              <w:spacing w:after="20"/>
              <w:ind w:left="20"/>
              <w:jc w:val="both"/>
            </w:pPr>
            <w:r>
              <w:rPr>
                <w:rFonts w:ascii="Times New Roman"/>
                <w:b w:val="false"/>
                <w:i w:val="false"/>
                <w:color w:val="000000"/>
                <w:sz w:val="20"/>
              </w:rPr>
              <w:t>
Неврологические (психоневрологические) для взрослых</w:t>
            </w:r>
          </w:p>
          <w:bookmarkEnd w:id="345"/>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46"/>
          <w:p>
            <w:pPr>
              <w:spacing w:after="20"/>
              <w:ind w:left="20"/>
              <w:jc w:val="both"/>
            </w:pPr>
            <w:r>
              <w:rPr>
                <w:rFonts w:ascii="Times New Roman"/>
                <w:b w:val="false"/>
                <w:i w:val="false"/>
                <w:color w:val="000000"/>
                <w:sz w:val="20"/>
              </w:rPr>
              <w:t>
Неврологические (психоневрологические) для детей</w:t>
            </w:r>
          </w:p>
          <w:bookmarkEnd w:id="346"/>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47"/>
          <w:p>
            <w:pPr>
              <w:spacing w:after="20"/>
              <w:ind w:left="20"/>
              <w:jc w:val="both"/>
            </w:pPr>
            <w:r>
              <w:rPr>
                <w:rFonts w:ascii="Times New Roman"/>
                <w:b w:val="false"/>
                <w:i w:val="false"/>
                <w:color w:val="000000"/>
                <w:sz w:val="20"/>
              </w:rPr>
              <w:t>
Нейрохирургические для взрослых</w:t>
            </w:r>
          </w:p>
          <w:bookmarkEnd w:id="347"/>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48"/>
          <w:p>
            <w:pPr>
              <w:spacing w:after="20"/>
              <w:ind w:left="20"/>
              <w:jc w:val="both"/>
            </w:pPr>
            <w:r>
              <w:rPr>
                <w:rFonts w:ascii="Times New Roman"/>
                <w:b w:val="false"/>
                <w:i w:val="false"/>
                <w:color w:val="000000"/>
                <w:sz w:val="20"/>
              </w:rPr>
              <w:t>
Нейрохирургические для детей</w:t>
            </w:r>
          </w:p>
          <w:bookmarkEnd w:id="348"/>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49"/>
          <w:p>
            <w:pPr>
              <w:spacing w:after="20"/>
              <w:ind w:left="20"/>
              <w:jc w:val="both"/>
            </w:pPr>
            <w:r>
              <w:rPr>
                <w:rFonts w:ascii="Times New Roman"/>
                <w:b w:val="false"/>
                <w:i w:val="false"/>
                <w:color w:val="000000"/>
                <w:sz w:val="20"/>
              </w:rPr>
              <w:t>
Травматологические для взрослых</w:t>
            </w:r>
          </w:p>
          <w:bookmarkEnd w:id="349"/>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50"/>
          <w:p>
            <w:pPr>
              <w:spacing w:after="20"/>
              <w:ind w:left="20"/>
              <w:jc w:val="both"/>
            </w:pPr>
            <w:r>
              <w:rPr>
                <w:rFonts w:ascii="Times New Roman"/>
                <w:b w:val="false"/>
                <w:i w:val="false"/>
                <w:color w:val="000000"/>
                <w:sz w:val="20"/>
              </w:rPr>
              <w:t>
Травматологические для детей</w:t>
            </w:r>
          </w:p>
          <w:bookmarkEnd w:id="350"/>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51"/>
          <w:p>
            <w:pPr>
              <w:spacing w:after="20"/>
              <w:ind w:left="20"/>
              <w:jc w:val="both"/>
            </w:pPr>
            <w:r>
              <w:rPr>
                <w:rFonts w:ascii="Times New Roman"/>
                <w:b w:val="false"/>
                <w:i w:val="false"/>
                <w:color w:val="000000"/>
                <w:sz w:val="20"/>
              </w:rPr>
              <w:t>
Ортопедические для взрослых</w:t>
            </w:r>
          </w:p>
          <w:bookmarkEnd w:id="351"/>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52"/>
          <w:p>
            <w:pPr>
              <w:spacing w:after="20"/>
              <w:ind w:left="20"/>
              <w:jc w:val="both"/>
            </w:pPr>
            <w:r>
              <w:rPr>
                <w:rFonts w:ascii="Times New Roman"/>
                <w:b w:val="false"/>
                <w:i w:val="false"/>
                <w:color w:val="000000"/>
                <w:sz w:val="20"/>
              </w:rPr>
              <w:t>
Ортопедические для детей</w:t>
            </w:r>
          </w:p>
          <w:bookmarkEnd w:id="352"/>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53"/>
          <w:p>
            <w:pPr>
              <w:spacing w:after="20"/>
              <w:ind w:left="20"/>
              <w:jc w:val="both"/>
            </w:pPr>
            <w:r>
              <w:rPr>
                <w:rFonts w:ascii="Times New Roman"/>
                <w:b w:val="false"/>
                <w:i w:val="false"/>
                <w:color w:val="000000"/>
                <w:sz w:val="20"/>
              </w:rPr>
              <w:t>
Всего коек (строки Итого коек плюс Сестринского ухода плюс Паллиативной помощи плюс Восстановительного лечения и медицинской реабилитации, всего)</w:t>
            </w:r>
          </w:p>
          <w:bookmarkEnd w:id="353"/>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54"/>
          <w:p>
            <w:pPr>
              <w:spacing w:after="20"/>
              <w:ind w:left="20"/>
              <w:jc w:val="both"/>
            </w:pPr>
            <w:r>
              <w:rPr>
                <w:rFonts w:ascii="Times New Roman"/>
                <w:b w:val="false"/>
                <w:i w:val="false"/>
                <w:color w:val="000000"/>
                <w:sz w:val="20"/>
              </w:rPr>
              <w:t>
из них для детей (стр. Итого коек для детей плюс из них ранняя реабилитация по профилям для детей )</w:t>
            </w:r>
          </w:p>
          <w:bookmarkEnd w:id="354"/>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7" w:id="355"/>
    <w:p>
      <w:pPr>
        <w:spacing w:after="0"/>
        <w:ind w:left="0"/>
        <w:jc w:val="both"/>
      </w:pPr>
      <w:r>
        <w:rPr>
          <w:rFonts w:ascii="Times New Roman"/>
          <w:b w:val="false"/>
          <w:i w:val="false"/>
          <w:color w:val="000000"/>
          <w:sz w:val="28"/>
        </w:rPr>
        <w:t>
      2000</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1"/>
        <w:gridCol w:w="1724"/>
        <w:gridCol w:w="1111"/>
        <w:gridCol w:w="1111"/>
        <w:gridCol w:w="1111"/>
        <w:gridCol w:w="1420"/>
        <w:gridCol w:w="1112"/>
      </w:tblGrid>
      <w:tr>
        <w:trPr>
          <w:trHeight w:val="30" w:hRule="atLeast"/>
        </w:trPr>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Число организаций</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Число мест</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Пролечено больных</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том числе умерло</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Проведено дней</w:t>
            </w:r>
          </w:p>
        </w:tc>
      </w:tr>
      <w:tr>
        <w:trPr>
          <w:trHeight w:val="30" w:hRule="atLeast"/>
        </w:trPr>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56"/>
          <w:p>
            <w:pPr>
              <w:spacing w:after="20"/>
              <w:ind w:left="20"/>
              <w:jc w:val="both"/>
            </w:pPr>
            <w:r>
              <w:rPr>
                <w:rFonts w:ascii="Times New Roman"/>
                <w:b w:val="false"/>
                <w:i w:val="false"/>
                <w:color w:val="000000"/>
                <w:sz w:val="20"/>
              </w:rPr>
              <w:t>
А</w:t>
            </w:r>
          </w:p>
          <w:bookmarkEnd w:id="356"/>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57"/>
          <w:p>
            <w:pPr>
              <w:spacing w:after="20"/>
              <w:ind w:left="20"/>
              <w:jc w:val="both"/>
            </w:pPr>
            <w:r>
              <w:rPr>
                <w:rFonts w:ascii="Times New Roman"/>
                <w:b w:val="false"/>
                <w:i w:val="false"/>
                <w:color w:val="000000"/>
                <w:sz w:val="20"/>
              </w:rPr>
              <w:t>
Стационары (отделения, палаты) дневного пребывания в организациях, оказывающих стационарную помощь</w:t>
            </w:r>
          </w:p>
          <w:bookmarkEnd w:id="357"/>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58"/>
          <w:p>
            <w:pPr>
              <w:spacing w:after="20"/>
              <w:ind w:left="20"/>
              <w:jc w:val="both"/>
            </w:pPr>
            <w:r>
              <w:rPr>
                <w:rFonts w:ascii="Times New Roman"/>
                <w:b w:val="false"/>
                <w:i w:val="false"/>
                <w:color w:val="000000"/>
                <w:sz w:val="20"/>
              </w:rPr>
              <w:t>
Дневные стационары в организациях, оказывающих амбулаторно-поликлиническую помощь</w:t>
            </w:r>
          </w:p>
          <w:bookmarkEnd w:id="358"/>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59"/>
          <w:p>
            <w:pPr>
              <w:spacing w:after="20"/>
              <w:ind w:left="20"/>
              <w:jc w:val="both"/>
            </w:pPr>
            <w:r>
              <w:rPr>
                <w:rFonts w:ascii="Times New Roman"/>
                <w:b w:val="false"/>
                <w:i w:val="false"/>
                <w:color w:val="000000"/>
                <w:sz w:val="20"/>
              </w:rPr>
              <w:t>
Стационары на дому</w:t>
            </w:r>
          </w:p>
          <w:bookmarkEnd w:id="359"/>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3" w:id="360"/>
    <w:p>
      <w:pPr>
        <w:spacing w:after="0"/>
        <w:ind w:left="0"/>
        <w:jc w:val="both"/>
      </w:pPr>
      <w:r>
        <w:rPr>
          <w:rFonts w:ascii="Times New Roman"/>
          <w:b w:val="false"/>
          <w:i w:val="false"/>
          <w:color w:val="000000"/>
          <w:sz w:val="28"/>
        </w:rPr>
        <w:t xml:space="preserve">
      Руководитель ________________________________________________ Ф.И.О. (при наличии) </w:t>
      </w:r>
    </w:p>
    <w:bookmarkEnd w:id="360"/>
    <w:bookmarkStart w:name="z474" w:id="361"/>
    <w:p>
      <w:pPr>
        <w:spacing w:after="0"/>
        <w:ind w:left="0"/>
        <w:jc w:val="both"/>
      </w:pPr>
      <w:r>
        <w:rPr>
          <w:rFonts w:ascii="Times New Roman"/>
          <w:b w:val="false"/>
          <w:i w:val="false"/>
          <w:color w:val="000000"/>
          <w:sz w:val="28"/>
        </w:rPr>
        <w:t>
      Исполнитель _________________________________________________ Ф.И.О. (при наличии)</w:t>
      </w:r>
    </w:p>
    <w:bookmarkEnd w:id="361"/>
    <w:bookmarkStart w:name="z475" w:id="362"/>
    <w:p>
      <w:pPr>
        <w:spacing w:after="0"/>
        <w:ind w:left="0"/>
        <w:jc w:val="both"/>
      </w:pPr>
      <w:r>
        <w:rPr>
          <w:rFonts w:ascii="Times New Roman"/>
          <w:b w:val="false"/>
          <w:i w:val="false"/>
          <w:color w:val="000000"/>
          <w:sz w:val="28"/>
        </w:rPr>
        <w:t>
      тел.______________________________</w:t>
      </w:r>
    </w:p>
    <w:bookmarkEnd w:id="362"/>
    <w:bookmarkStart w:name="z476" w:id="363"/>
    <w:p>
      <w:pPr>
        <w:spacing w:after="0"/>
        <w:ind w:left="0"/>
        <w:jc w:val="both"/>
      </w:pPr>
      <w:r>
        <w:rPr>
          <w:rFonts w:ascii="Times New Roman"/>
          <w:b w:val="false"/>
          <w:i w:val="false"/>
          <w:color w:val="000000"/>
          <w:sz w:val="28"/>
        </w:rPr>
        <w:t xml:space="preserve">
      МП (при наличии) </w:t>
      </w:r>
    </w:p>
    <w:bookmarkEnd w:id="363"/>
    <w:bookmarkStart w:name="z477" w:id="364"/>
    <w:p>
      <w:pPr>
        <w:spacing w:after="0"/>
        <w:ind w:left="0"/>
        <w:jc w:val="both"/>
      </w:pPr>
      <w:r>
        <w:rPr>
          <w:rFonts w:ascii="Times New Roman"/>
          <w:b w:val="false"/>
          <w:i w:val="false"/>
          <w:color w:val="000000"/>
          <w:sz w:val="28"/>
        </w:rPr>
        <w:t>
      Дата "____" _________________20___года</w:t>
      </w:r>
    </w:p>
    <w:bookmarkEnd w:id="364"/>
    <w:bookmarkStart w:name="z478" w:id="365"/>
    <w:p>
      <w:pPr>
        <w:spacing w:after="0"/>
        <w:ind w:left="0"/>
        <w:jc w:val="both"/>
      </w:pPr>
      <w:r>
        <w:rPr>
          <w:rFonts w:ascii="Times New Roman"/>
          <w:b w:val="false"/>
          <w:i w:val="false"/>
          <w:color w:val="000000"/>
          <w:sz w:val="28"/>
        </w:rPr>
        <w:t xml:space="preserve">
      Примечание: Пояснение по заполнению Формы приведено в приложении к настоящей форме </w:t>
      </w:r>
      <w:r>
        <w:br/>
      </w:r>
      <w:r>
        <w:rPr>
          <w:rFonts w:ascii="Times New Roman"/>
          <w:b w:val="false"/>
          <w:i w:val="false"/>
          <w:color w:val="000000"/>
          <w:sz w:val="28"/>
        </w:rPr>
        <w:t xml:space="preserve">"Об использовании коечного фонда медицинских организаций, оказывающих стационарную </w:t>
      </w:r>
      <w:r>
        <w:br/>
      </w:r>
      <w:r>
        <w:rPr>
          <w:rFonts w:ascii="Times New Roman"/>
          <w:b w:val="false"/>
          <w:i w:val="false"/>
          <w:color w:val="000000"/>
          <w:sz w:val="28"/>
        </w:rPr>
        <w:t>и стационарозамещающую помощь"</w:t>
      </w:r>
    </w:p>
    <w:bookmarkEnd w:id="365"/>
    <w:bookmarkStart w:name="z479" w:id="366"/>
    <w:p>
      <w:pPr>
        <w:spacing w:after="0"/>
        <w:ind w:left="0"/>
        <w:jc w:val="left"/>
      </w:pPr>
      <w:r>
        <w:rPr>
          <w:rFonts w:ascii="Times New Roman"/>
          <w:b/>
          <w:i w:val="false"/>
          <w:color w:val="000000"/>
        </w:rPr>
        <w:t xml:space="preserve"> Пояснение по заполнению Формы "Об использовании коечного фонда медицинских организаций, оказывающих стационарную и стационарозамещающую помощь"</w:t>
      </w:r>
    </w:p>
    <w:bookmarkEnd w:id="366"/>
    <w:bookmarkStart w:name="z480" w:id="367"/>
    <w:p>
      <w:pPr>
        <w:spacing w:after="0"/>
        <w:ind w:left="0"/>
        <w:jc w:val="both"/>
      </w:pPr>
      <w:r>
        <w:rPr>
          <w:rFonts w:ascii="Times New Roman"/>
          <w:b w:val="false"/>
          <w:i w:val="false"/>
          <w:color w:val="000000"/>
          <w:sz w:val="28"/>
        </w:rPr>
        <w:t xml:space="preserve">
      1. Таблица 1000 Формы заполняется по данным по форме №007/у "Листок учета движения больных и коечного фонда стационара",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под № 6697 (далее – приказ 907).</w:t>
      </w:r>
    </w:p>
    <w:bookmarkEnd w:id="367"/>
    <w:bookmarkStart w:name="z481" w:id="368"/>
    <w:p>
      <w:pPr>
        <w:spacing w:after="0"/>
        <w:ind w:left="0"/>
        <w:jc w:val="both"/>
      </w:pPr>
      <w:r>
        <w:rPr>
          <w:rFonts w:ascii="Times New Roman"/>
          <w:b w:val="false"/>
          <w:i w:val="false"/>
          <w:color w:val="000000"/>
          <w:sz w:val="28"/>
        </w:rPr>
        <w:t>
      2. В строках 01-106 графы А таблицы 1000 Формы указываются профили коек круглосуточного стационара.</w:t>
      </w:r>
    </w:p>
    <w:bookmarkEnd w:id="368"/>
    <w:bookmarkStart w:name="z482" w:id="369"/>
    <w:p>
      <w:pPr>
        <w:spacing w:after="0"/>
        <w:ind w:left="0"/>
        <w:jc w:val="both"/>
      </w:pPr>
      <w:r>
        <w:rPr>
          <w:rFonts w:ascii="Times New Roman"/>
          <w:b w:val="false"/>
          <w:i w:val="false"/>
          <w:color w:val="000000"/>
          <w:sz w:val="28"/>
        </w:rPr>
        <w:t>
      3. В строках 01-106 графы Б таблицы 1000 Формы указываются порядковые номер строк.</w:t>
      </w:r>
    </w:p>
    <w:bookmarkEnd w:id="369"/>
    <w:bookmarkStart w:name="z483" w:id="370"/>
    <w:p>
      <w:pPr>
        <w:spacing w:after="0"/>
        <w:ind w:left="0"/>
        <w:jc w:val="both"/>
      </w:pPr>
      <w:r>
        <w:rPr>
          <w:rFonts w:ascii="Times New Roman"/>
          <w:b w:val="false"/>
          <w:i w:val="false"/>
          <w:color w:val="000000"/>
          <w:sz w:val="28"/>
        </w:rPr>
        <w:t>
      4. В строках 01-106 графы 1 таблицы 1000 Формы указывается число коек, фактически развернутых и свернутых на ремонт на конец отчетного периода.</w:t>
      </w:r>
    </w:p>
    <w:bookmarkEnd w:id="370"/>
    <w:bookmarkStart w:name="z484" w:id="371"/>
    <w:p>
      <w:pPr>
        <w:spacing w:after="0"/>
        <w:ind w:left="0"/>
        <w:jc w:val="both"/>
      </w:pPr>
      <w:r>
        <w:rPr>
          <w:rFonts w:ascii="Times New Roman"/>
          <w:b w:val="false"/>
          <w:i w:val="false"/>
          <w:color w:val="000000"/>
          <w:sz w:val="28"/>
        </w:rPr>
        <w:t xml:space="preserve">
      5. В строках 01-106 графы 2 таблицы 1000 Формы указывается число коек, фактически развернутых и свернутых на ремонт (среднегодовых). </w:t>
      </w:r>
    </w:p>
    <w:bookmarkEnd w:id="371"/>
    <w:bookmarkStart w:name="z485" w:id="372"/>
    <w:p>
      <w:pPr>
        <w:spacing w:after="0"/>
        <w:ind w:left="0"/>
        <w:jc w:val="both"/>
      </w:pPr>
      <w:r>
        <w:rPr>
          <w:rFonts w:ascii="Times New Roman"/>
          <w:b w:val="false"/>
          <w:i w:val="false"/>
          <w:color w:val="000000"/>
          <w:sz w:val="28"/>
        </w:rPr>
        <w:t>
      6. В таблице указываются сведения о коечном фонде больничных организаций, республиканских организаций здравоохранения, диспансеров, организаций восстановительного лечения и медицинской реабилитации, организаций, оказывающих паллиативную помощь и сестринский уход.</w:t>
      </w:r>
    </w:p>
    <w:bookmarkEnd w:id="372"/>
    <w:bookmarkStart w:name="z486" w:id="373"/>
    <w:p>
      <w:pPr>
        <w:spacing w:after="0"/>
        <w:ind w:left="0"/>
        <w:jc w:val="both"/>
      </w:pPr>
      <w:r>
        <w:rPr>
          <w:rFonts w:ascii="Times New Roman"/>
          <w:b w:val="false"/>
          <w:i w:val="false"/>
          <w:color w:val="000000"/>
          <w:sz w:val="28"/>
        </w:rPr>
        <w:t>
      7. В строках 01-106 графы 3 таблицы 1000 Формы указывается число всего поступивших больных в отчетный период.</w:t>
      </w:r>
    </w:p>
    <w:bookmarkEnd w:id="373"/>
    <w:bookmarkStart w:name="z487" w:id="374"/>
    <w:p>
      <w:pPr>
        <w:spacing w:after="0"/>
        <w:ind w:left="0"/>
        <w:jc w:val="both"/>
      </w:pPr>
      <w:r>
        <w:rPr>
          <w:rFonts w:ascii="Times New Roman"/>
          <w:b w:val="false"/>
          <w:i w:val="false"/>
          <w:color w:val="000000"/>
          <w:sz w:val="28"/>
        </w:rPr>
        <w:t>
      8. В строках 01-106 графы 4 таблицы 1000 Формы указывается в том числе поступивших сельских жителей за отчетный период.</w:t>
      </w:r>
    </w:p>
    <w:bookmarkEnd w:id="374"/>
    <w:bookmarkStart w:name="z488" w:id="375"/>
    <w:p>
      <w:pPr>
        <w:spacing w:after="0"/>
        <w:ind w:left="0"/>
        <w:jc w:val="both"/>
      </w:pPr>
      <w:r>
        <w:rPr>
          <w:rFonts w:ascii="Times New Roman"/>
          <w:b w:val="false"/>
          <w:i w:val="false"/>
          <w:color w:val="000000"/>
          <w:sz w:val="28"/>
        </w:rPr>
        <w:t>
      9. В строках 01-106 графы 5 таблицы 1000 Формы указывается в том числе поступивших детей в возрасте 0-14 лет включительно за отчетный период.</w:t>
      </w:r>
    </w:p>
    <w:bookmarkEnd w:id="375"/>
    <w:bookmarkStart w:name="z489" w:id="376"/>
    <w:p>
      <w:pPr>
        <w:spacing w:after="0"/>
        <w:ind w:left="0"/>
        <w:jc w:val="both"/>
      </w:pPr>
      <w:r>
        <w:rPr>
          <w:rFonts w:ascii="Times New Roman"/>
          <w:b w:val="false"/>
          <w:i w:val="false"/>
          <w:color w:val="000000"/>
          <w:sz w:val="28"/>
        </w:rPr>
        <w:t>
      10. В строках 01-106 графы 6 таблицы 1000 Формы указывается в том числе поступивших детей в возрасте 15-17 лет включительно за отчетный период.</w:t>
      </w:r>
    </w:p>
    <w:bookmarkEnd w:id="376"/>
    <w:bookmarkStart w:name="z490" w:id="377"/>
    <w:p>
      <w:pPr>
        <w:spacing w:after="0"/>
        <w:ind w:left="0"/>
        <w:jc w:val="both"/>
      </w:pPr>
      <w:r>
        <w:rPr>
          <w:rFonts w:ascii="Times New Roman"/>
          <w:b w:val="false"/>
          <w:i w:val="false"/>
          <w:color w:val="000000"/>
          <w:sz w:val="28"/>
        </w:rPr>
        <w:t>
      11. В строках 01-106 графы 7 таблицы 1000 Формы указывается число выписанных больных, получивших высокотехнологичную медицинскую помощь за отчетный период.</w:t>
      </w:r>
    </w:p>
    <w:bookmarkEnd w:id="377"/>
    <w:bookmarkStart w:name="z491" w:id="378"/>
    <w:p>
      <w:pPr>
        <w:spacing w:after="0"/>
        <w:ind w:left="0"/>
        <w:jc w:val="both"/>
      </w:pPr>
      <w:r>
        <w:rPr>
          <w:rFonts w:ascii="Times New Roman"/>
          <w:b w:val="false"/>
          <w:i w:val="false"/>
          <w:color w:val="000000"/>
          <w:sz w:val="28"/>
        </w:rPr>
        <w:t>
      12. В строках 01-106 графы 8 таблицы 1000 Формы указывается число выписанных больных, получивших высокотехнологичную медицинскую помощь за отчетный период.</w:t>
      </w:r>
    </w:p>
    <w:bookmarkEnd w:id="378"/>
    <w:bookmarkStart w:name="z492" w:id="379"/>
    <w:p>
      <w:pPr>
        <w:spacing w:after="0"/>
        <w:ind w:left="0"/>
        <w:jc w:val="both"/>
      </w:pPr>
      <w:r>
        <w:rPr>
          <w:rFonts w:ascii="Times New Roman"/>
          <w:b w:val="false"/>
          <w:i w:val="false"/>
          <w:color w:val="000000"/>
          <w:sz w:val="28"/>
        </w:rPr>
        <w:t>
      13. В строках 01-106 графы 9 таблицы 1000 Формы указывается число умерших больных, получивших высокотехнологичную медицинскую помощь за отчетный период.</w:t>
      </w:r>
    </w:p>
    <w:bookmarkEnd w:id="379"/>
    <w:bookmarkStart w:name="z493" w:id="380"/>
    <w:p>
      <w:pPr>
        <w:spacing w:after="0"/>
        <w:ind w:left="0"/>
        <w:jc w:val="both"/>
      </w:pPr>
      <w:r>
        <w:rPr>
          <w:rFonts w:ascii="Times New Roman"/>
          <w:b w:val="false"/>
          <w:i w:val="false"/>
          <w:color w:val="000000"/>
          <w:sz w:val="28"/>
        </w:rPr>
        <w:t>
      14. В строках 01-106 графы 10 таблицы 1000 Формы указывается число умерших больных, получивших высокотехнологичную медицинскую помощь за отчетный период.</w:t>
      </w:r>
    </w:p>
    <w:bookmarkEnd w:id="380"/>
    <w:bookmarkStart w:name="z494" w:id="381"/>
    <w:p>
      <w:pPr>
        <w:spacing w:after="0"/>
        <w:ind w:left="0"/>
        <w:jc w:val="both"/>
      </w:pPr>
      <w:r>
        <w:rPr>
          <w:rFonts w:ascii="Times New Roman"/>
          <w:b w:val="false"/>
          <w:i w:val="false"/>
          <w:color w:val="000000"/>
          <w:sz w:val="28"/>
        </w:rPr>
        <w:t>
      15. В строках 01-106 графы 11 таблицы 1000 Формы указывается всего количество проведенных койко-дней больными за отчетный период.</w:t>
      </w:r>
    </w:p>
    <w:bookmarkEnd w:id="381"/>
    <w:bookmarkStart w:name="z495" w:id="382"/>
    <w:p>
      <w:pPr>
        <w:spacing w:after="0"/>
        <w:ind w:left="0"/>
        <w:jc w:val="both"/>
      </w:pPr>
      <w:r>
        <w:rPr>
          <w:rFonts w:ascii="Times New Roman"/>
          <w:b w:val="false"/>
          <w:i w:val="false"/>
          <w:color w:val="000000"/>
          <w:sz w:val="28"/>
        </w:rPr>
        <w:t>
      16. В строках 01-106 графы 11 таблицы 1000 Формы указывается в том числе количество проведенных койко-дней больными – сельскими жителями за отчетный период.</w:t>
      </w:r>
    </w:p>
    <w:bookmarkEnd w:id="382"/>
    <w:bookmarkStart w:name="z496" w:id="383"/>
    <w:p>
      <w:pPr>
        <w:spacing w:after="0"/>
        <w:ind w:left="0"/>
        <w:jc w:val="both"/>
      </w:pPr>
      <w:r>
        <w:rPr>
          <w:rFonts w:ascii="Times New Roman"/>
          <w:b w:val="false"/>
          <w:i w:val="false"/>
          <w:color w:val="000000"/>
          <w:sz w:val="28"/>
        </w:rPr>
        <w:t>
      17. В строки 36 и 37 таблицы 1000 Формы необходимо включать и койки для стоматологических больных.</w:t>
      </w:r>
    </w:p>
    <w:bookmarkEnd w:id="383"/>
    <w:bookmarkStart w:name="z497" w:id="384"/>
    <w:p>
      <w:pPr>
        <w:spacing w:after="0"/>
        <w:ind w:left="0"/>
        <w:jc w:val="both"/>
      </w:pPr>
      <w:r>
        <w:rPr>
          <w:rFonts w:ascii="Times New Roman"/>
          <w:b w:val="false"/>
          <w:i w:val="false"/>
          <w:color w:val="000000"/>
          <w:sz w:val="28"/>
        </w:rPr>
        <w:t>
      18. В строке 40 таблицы 1000 Формы из общего числа онкологических коек для взрослых (строка 38) отдельно в строку 40 выделяются маммологические койки.</w:t>
      </w:r>
    </w:p>
    <w:bookmarkEnd w:id="384"/>
    <w:bookmarkStart w:name="z498" w:id="385"/>
    <w:p>
      <w:pPr>
        <w:spacing w:after="0"/>
        <w:ind w:left="0"/>
        <w:jc w:val="both"/>
      </w:pPr>
      <w:r>
        <w:rPr>
          <w:rFonts w:ascii="Times New Roman"/>
          <w:b w:val="false"/>
          <w:i w:val="false"/>
          <w:color w:val="000000"/>
          <w:sz w:val="28"/>
        </w:rPr>
        <w:t>
      19. В строки 46 и 51 таблицы 1000 Формы наравне с койками больных костно-суставным туберкулезом включаются и койки для больных с внелегочной формой туберкулеза.</w:t>
      </w:r>
    </w:p>
    <w:bookmarkEnd w:id="385"/>
    <w:bookmarkStart w:name="z499" w:id="386"/>
    <w:p>
      <w:pPr>
        <w:spacing w:after="0"/>
        <w:ind w:left="0"/>
        <w:jc w:val="both"/>
      </w:pPr>
      <w:r>
        <w:rPr>
          <w:rFonts w:ascii="Times New Roman"/>
          <w:b w:val="false"/>
          <w:i w:val="false"/>
          <w:color w:val="000000"/>
          <w:sz w:val="28"/>
        </w:rPr>
        <w:t>
      Из общего числа туберкулезных коек для взрослых, указанных в строке 45, выделяются:</w:t>
      </w:r>
    </w:p>
    <w:bookmarkEnd w:id="386"/>
    <w:bookmarkStart w:name="z500" w:id="387"/>
    <w:p>
      <w:pPr>
        <w:spacing w:after="0"/>
        <w:ind w:left="0"/>
        <w:jc w:val="both"/>
      </w:pPr>
      <w:r>
        <w:rPr>
          <w:rFonts w:ascii="Times New Roman"/>
          <w:b w:val="false"/>
          <w:i w:val="false"/>
          <w:color w:val="000000"/>
          <w:sz w:val="28"/>
        </w:rPr>
        <w:t>
      в строку 47 таблицы 1000 Формы – койки для принудительного лечения больных туберкулезом;</w:t>
      </w:r>
    </w:p>
    <w:bookmarkEnd w:id="387"/>
    <w:bookmarkStart w:name="z501" w:id="388"/>
    <w:p>
      <w:pPr>
        <w:spacing w:after="0"/>
        <w:ind w:left="0"/>
        <w:jc w:val="both"/>
      </w:pPr>
      <w:r>
        <w:rPr>
          <w:rFonts w:ascii="Times New Roman"/>
          <w:b w:val="false"/>
          <w:i w:val="false"/>
          <w:color w:val="000000"/>
          <w:sz w:val="28"/>
        </w:rPr>
        <w:t>
      в строку 48 таблицы 1000 Формы – койки для больных туберкулезом с лекарственной устойчивостью;</w:t>
      </w:r>
    </w:p>
    <w:bookmarkEnd w:id="388"/>
    <w:bookmarkStart w:name="z502" w:id="389"/>
    <w:p>
      <w:pPr>
        <w:spacing w:after="0"/>
        <w:ind w:left="0"/>
        <w:jc w:val="both"/>
      </w:pPr>
      <w:r>
        <w:rPr>
          <w:rFonts w:ascii="Times New Roman"/>
          <w:b w:val="false"/>
          <w:i w:val="false"/>
          <w:color w:val="000000"/>
          <w:sz w:val="28"/>
        </w:rPr>
        <w:t>
      в строку 49 таблицы 1000 Формы – койки туберкулезные хирургические.</w:t>
      </w:r>
    </w:p>
    <w:bookmarkEnd w:id="389"/>
    <w:bookmarkStart w:name="z503" w:id="390"/>
    <w:p>
      <w:pPr>
        <w:spacing w:after="0"/>
        <w:ind w:left="0"/>
        <w:jc w:val="both"/>
      </w:pPr>
      <w:r>
        <w:rPr>
          <w:rFonts w:ascii="Times New Roman"/>
          <w:b w:val="false"/>
          <w:i w:val="false"/>
          <w:color w:val="000000"/>
          <w:sz w:val="28"/>
        </w:rPr>
        <w:t>
      20. В строках 54 и 55 таблицы 1000 Формы "койки психиатрические (психоневрологические)" указываются все психиатрические койки психиатрических и психоневрологических больниц, диспансеров и отделений общих больниц, кроме наркологических коек, сведения о которых указываются в строке 58 и 59.</w:t>
      </w:r>
    </w:p>
    <w:bookmarkEnd w:id="390"/>
    <w:bookmarkStart w:name="z504" w:id="391"/>
    <w:p>
      <w:pPr>
        <w:spacing w:after="0"/>
        <w:ind w:left="0"/>
        <w:jc w:val="both"/>
      </w:pPr>
      <w:r>
        <w:rPr>
          <w:rFonts w:ascii="Times New Roman"/>
          <w:b w:val="false"/>
          <w:i w:val="false"/>
          <w:color w:val="000000"/>
          <w:sz w:val="28"/>
        </w:rPr>
        <w:t>
      Койки для больных туберкулезом психически больных, развернутые в психиатрических больницах, указываются как койки для психических больных.</w:t>
      </w:r>
    </w:p>
    <w:bookmarkEnd w:id="391"/>
    <w:bookmarkStart w:name="z505" w:id="392"/>
    <w:p>
      <w:pPr>
        <w:spacing w:after="0"/>
        <w:ind w:left="0"/>
        <w:jc w:val="both"/>
      </w:pPr>
      <w:r>
        <w:rPr>
          <w:rFonts w:ascii="Times New Roman"/>
          <w:b w:val="false"/>
          <w:i w:val="false"/>
          <w:color w:val="000000"/>
          <w:sz w:val="28"/>
        </w:rPr>
        <w:t>
      21. В строках 56 и 57 таблицы 1000 Формы указываются психотерапевтические койки.</w:t>
      </w:r>
    </w:p>
    <w:bookmarkEnd w:id="392"/>
    <w:bookmarkStart w:name="z506" w:id="393"/>
    <w:p>
      <w:pPr>
        <w:spacing w:after="0"/>
        <w:ind w:left="0"/>
        <w:jc w:val="both"/>
      </w:pPr>
      <w:r>
        <w:rPr>
          <w:rFonts w:ascii="Times New Roman"/>
          <w:b w:val="false"/>
          <w:i w:val="false"/>
          <w:color w:val="000000"/>
          <w:sz w:val="28"/>
        </w:rPr>
        <w:t>
      22. В строке 69 указываются койки специально организованных отделений (палат) для патологии новорожденных и выхаживания недоношенных, предусмотренные сметой и оформленные приказом по больнице.</w:t>
      </w:r>
    </w:p>
    <w:bookmarkEnd w:id="393"/>
    <w:bookmarkStart w:name="z507" w:id="394"/>
    <w:p>
      <w:pPr>
        <w:spacing w:after="0"/>
        <w:ind w:left="0"/>
        <w:jc w:val="both"/>
      </w:pPr>
      <w:r>
        <w:rPr>
          <w:rFonts w:ascii="Times New Roman"/>
          <w:b w:val="false"/>
          <w:i w:val="false"/>
          <w:color w:val="000000"/>
          <w:sz w:val="28"/>
        </w:rPr>
        <w:t>
      23. В число развернутых коек в графах 1 и 2, и в итоговые строки реанимационные койки (койки палаты интенсивной терапии), развернутые сверх сметной численности коек, не включаются.</w:t>
      </w:r>
    </w:p>
    <w:bookmarkEnd w:id="394"/>
    <w:bookmarkStart w:name="z508" w:id="395"/>
    <w:p>
      <w:pPr>
        <w:spacing w:after="0"/>
        <w:ind w:left="0"/>
        <w:jc w:val="both"/>
      </w:pPr>
      <w:r>
        <w:rPr>
          <w:rFonts w:ascii="Times New Roman"/>
          <w:b w:val="false"/>
          <w:i w:val="false"/>
          <w:color w:val="000000"/>
          <w:sz w:val="28"/>
        </w:rPr>
        <w:t>
      24. В строках 89-90 граф 1-2 таблицы 1000 Формы указывается число коек восстановительного лечения, развернутые в больничных организациях, республиканских организациях здравоохранения, диспансерах, имеющие в своем составе отделения или развернутые койки для восстановительного лечения и медицинской реабилитации.</w:t>
      </w:r>
    </w:p>
    <w:bookmarkEnd w:id="395"/>
    <w:bookmarkStart w:name="z509" w:id="396"/>
    <w:p>
      <w:pPr>
        <w:spacing w:after="0"/>
        <w:ind w:left="0"/>
        <w:jc w:val="both"/>
      </w:pPr>
      <w:r>
        <w:rPr>
          <w:rFonts w:ascii="Times New Roman"/>
          <w:b w:val="false"/>
          <w:i w:val="false"/>
          <w:color w:val="000000"/>
          <w:sz w:val="28"/>
        </w:rPr>
        <w:t>
      25. В строках 89-90 по всем графам таблицы 1000 Формы указывается число коек и больных, пролеченных на койках восстановительного лечения, развернутых в больничных организациях, республиканских организациях здравоохранения, диспансерах, имеющих в своем составе отделения или развернутые койки для восстановительного лечения и медицинской реабилитации.</w:t>
      </w:r>
    </w:p>
    <w:bookmarkEnd w:id="396"/>
    <w:bookmarkStart w:name="z510" w:id="397"/>
    <w:p>
      <w:pPr>
        <w:spacing w:after="0"/>
        <w:ind w:left="0"/>
        <w:jc w:val="both"/>
      </w:pPr>
      <w:r>
        <w:rPr>
          <w:rFonts w:ascii="Times New Roman"/>
          <w:b w:val="false"/>
          <w:i w:val="false"/>
          <w:color w:val="000000"/>
          <w:sz w:val="28"/>
        </w:rPr>
        <w:t>
      26. В строках 91-92 по всем графам таблицы 1000 Формы указывается число коек и больных, пролеченных на койках восстановительного лечения, развернутых в больничных организациях, республиканских организациях здравоохранения, диспансерах, имеющих в своем составе отделения или развернутые койки для восстановительного лечения и медицинской реабилитации на этапе ранней реабилитации.</w:t>
      </w:r>
    </w:p>
    <w:bookmarkEnd w:id="397"/>
    <w:bookmarkStart w:name="z511" w:id="398"/>
    <w:p>
      <w:pPr>
        <w:spacing w:after="0"/>
        <w:ind w:left="0"/>
        <w:jc w:val="both"/>
      </w:pPr>
      <w:r>
        <w:rPr>
          <w:rFonts w:ascii="Times New Roman"/>
          <w:b w:val="false"/>
          <w:i w:val="false"/>
          <w:color w:val="000000"/>
          <w:sz w:val="28"/>
        </w:rPr>
        <w:t xml:space="preserve">
      27. В строках 93-104 по всем графам указываются койки восстановительного лечения и пролеченные больные по профилям на раннем этапе реабилитации. </w:t>
      </w:r>
    </w:p>
    <w:bookmarkEnd w:id="398"/>
    <w:bookmarkStart w:name="z512" w:id="399"/>
    <w:p>
      <w:pPr>
        <w:spacing w:after="0"/>
        <w:ind w:left="0"/>
        <w:jc w:val="both"/>
      </w:pPr>
      <w:r>
        <w:rPr>
          <w:rFonts w:ascii="Times New Roman"/>
          <w:b w:val="false"/>
          <w:i w:val="false"/>
          <w:color w:val="000000"/>
          <w:sz w:val="28"/>
        </w:rPr>
        <w:t xml:space="preserve">
      28. В строках 86 и 106 по всем графам таблицы 1000 указываются койки для детей и движение больных на данных койках из строк "Итого" 85 и 105 соответственно. </w:t>
      </w:r>
    </w:p>
    <w:bookmarkEnd w:id="399"/>
    <w:bookmarkStart w:name="z513" w:id="400"/>
    <w:p>
      <w:pPr>
        <w:spacing w:after="0"/>
        <w:ind w:left="0"/>
        <w:jc w:val="both"/>
      </w:pPr>
      <w:r>
        <w:rPr>
          <w:rFonts w:ascii="Times New Roman"/>
          <w:b w:val="false"/>
          <w:i w:val="false"/>
          <w:color w:val="000000"/>
          <w:sz w:val="28"/>
        </w:rPr>
        <w:t xml:space="preserve">
      29. В строке 105 "Всего" по всем графам таблицы 1000 указывается число коек, движение больных и использование коечного фонда в целом по стационару. Медицинская организация указывает по соответствующим строкам и графам только те профили коек, которые предусмотрены сметой или приказом вышестоящего органа здравоохранения на конец года. </w:t>
      </w:r>
    </w:p>
    <w:bookmarkEnd w:id="400"/>
    <w:bookmarkStart w:name="z514" w:id="401"/>
    <w:p>
      <w:pPr>
        <w:spacing w:after="0"/>
        <w:ind w:left="0"/>
        <w:jc w:val="both"/>
      </w:pPr>
      <w:r>
        <w:rPr>
          <w:rFonts w:ascii="Times New Roman"/>
          <w:b w:val="false"/>
          <w:i w:val="false"/>
          <w:color w:val="000000"/>
          <w:sz w:val="28"/>
        </w:rPr>
        <w:t>
      30. Отдельными строками записываются койки, выделенные специально для обслуживания детей.</w:t>
      </w:r>
    </w:p>
    <w:bookmarkEnd w:id="401"/>
    <w:bookmarkStart w:name="z515" w:id="402"/>
    <w:p>
      <w:pPr>
        <w:spacing w:after="0"/>
        <w:ind w:left="0"/>
        <w:jc w:val="both"/>
      </w:pPr>
      <w:r>
        <w:rPr>
          <w:rFonts w:ascii="Times New Roman"/>
          <w:b w:val="false"/>
          <w:i w:val="false"/>
          <w:color w:val="000000"/>
          <w:sz w:val="28"/>
        </w:rPr>
        <w:t xml:space="preserve">
      31. Учет движения больных на койках анестезиологии-реанимации осуществляется на общих основаниях по форме 007/у, утвержденной </w:t>
      </w:r>
      <w:r>
        <w:rPr>
          <w:rFonts w:ascii="Times New Roman"/>
          <w:b w:val="false"/>
          <w:i w:val="false"/>
          <w:color w:val="000000"/>
          <w:sz w:val="28"/>
        </w:rPr>
        <w:t>приказом 907</w:t>
      </w:r>
      <w:r>
        <w:rPr>
          <w:rFonts w:ascii="Times New Roman"/>
          <w:b w:val="false"/>
          <w:i w:val="false"/>
          <w:color w:val="000000"/>
          <w:sz w:val="28"/>
        </w:rPr>
        <w:t>.</w:t>
      </w:r>
    </w:p>
    <w:bookmarkEnd w:id="402"/>
    <w:bookmarkStart w:name="z516" w:id="403"/>
    <w:p>
      <w:pPr>
        <w:spacing w:after="0"/>
        <w:ind w:left="0"/>
        <w:jc w:val="both"/>
      </w:pPr>
      <w:r>
        <w:rPr>
          <w:rFonts w:ascii="Times New Roman"/>
          <w:b w:val="false"/>
          <w:i w:val="false"/>
          <w:color w:val="000000"/>
          <w:sz w:val="28"/>
        </w:rPr>
        <w:t>
      Случаи перевода больного из любого профильного отделения в реанимационное, из реанимационного – в другое профильное отделение этого стационара, учитываются как внутрибольничные переводы.</w:t>
      </w:r>
    </w:p>
    <w:bookmarkEnd w:id="403"/>
    <w:bookmarkStart w:name="z517" w:id="404"/>
    <w:p>
      <w:pPr>
        <w:spacing w:after="0"/>
        <w:ind w:left="0"/>
        <w:jc w:val="both"/>
      </w:pPr>
      <w:r>
        <w:rPr>
          <w:rFonts w:ascii="Times New Roman"/>
          <w:b w:val="false"/>
          <w:i w:val="false"/>
          <w:color w:val="000000"/>
          <w:sz w:val="28"/>
        </w:rPr>
        <w:t>
      32. В число выписанных больных не включаются больные, переведенные в другие медицинские организации.</w:t>
      </w:r>
    </w:p>
    <w:bookmarkEnd w:id="404"/>
    <w:bookmarkStart w:name="z518" w:id="405"/>
    <w:p>
      <w:pPr>
        <w:spacing w:after="0"/>
        <w:ind w:left="0"/>
        <w:jc w:val="both"/>
      </w:pPr>
      <w:r>
        <w:rPr>
          <w:rFonts w:ascii="Times New Roman"/>
          <w:b w:val="false"/>
          <w:i w:val="false"/>
          <w:color w:val="000000"/>
          <w:sz w:val="28"/>
        </w:rPr>
        <w:t>
      В число больных, выписанных из реанимационного отделения, включаются только больные, выписанные домой или переведенные в другую медицинскую организацию.</w:t>
      </w:r>
    </w:p>
    <w:bookmarkEnd w:id="405"/>
    <w:bookmarkStart w:name="z519" w:id="406"/>
    <w:p>
      <w:pPr>
        <w:spacing w:after="0"/>
        <w:ind w:left="0"/>
        <w:jc w:val="both"/>
      </w:pPr>
      <w:r>
        <w:rPr>
          <w:rFonts w:ascii="Times New Roman"/>
          <w:b w:val="false"/>
          <w:i w:val="false"/>
          <w:color w:val="000000"/>
          <w:sz w:val="28"/>
        </w:rPr>
        <w:t>
      В число больных, умерших на реанимационных койках, включаются все умершие в отделении (на койках) реанимации, независимо от профиля заболевания больного и от того, поступил ли этот больной в реанимационное отделение (палату) с улицы, из дома, из другой организации или был переведен из другого отделения данной организации.</w:t>
      </w:r>
    </w:p>
    <w:bookmarkEnd w:id="406"/>
    <w:bookmarkStart w:name="z520" w:id="407"/>
    <w:p>
      <w:pPr>
        <w:spacing w:after="0"/>
        <w:ind w:left="0"/>
        <w:jc w:val="both"/>
      </w:pPr>
      <w:r>
        <w:rPr>
          <w:rFonts w:ascii="Times New Roman"/>
          <w:b w:val="false"/>
          <w:i w:val="false"/>
          <w:color w:val="000000"/>
          <w:sz w:val="28"/>
        </w:rPr>
        <w:t>
      Примечание: В случаях переводов из родильных и гинекологических отделений в детские отделения новорожденных массой менее 1000 грамм, родившихся в сроке до 28 недель беременности, они показываются в числе поступивших, выписанных и умерших.</w:t>
      </w:r>
    </w:p>
    <w:bookmarkEnd w:id="407"/>
    <w:bookmarkStart w:name="z521" w:id="408"/>
    <w:p>
      <w:pPr>
        <w:spacing w:after="0"/>
        <w:ind w:left="0"/>
        <w:jc w:val="both"/>
      </w:pPr>
      <w:r>
        <w:rPr>
          <w:rFonts w:ascii="Times New Roman"/>
          <w:b w:val="false"/>
          <w:i w:val="false"/>
          <w:color w:val="000000"/>
          <w:sz w:val="28"/>
        </w:rPr>
        <w:t>
      33. Таблица 2000 заполняется медицинскими организациями, имеющими в своем составе стационары (отделения, палаты) дневного пребывания, стационары на дому.</w:t>
      </w:r>
    </w:p>
    <w:bookmarkEnd w:id="408"/>
    <w:bookmarkStart w:name="z522" w:id="409"/>
    <w:p>
      <w:pPr>
        <w:spacing w:after="0"/>
        <w:ind w:left="0"/>
        <w:jc w:val="both"/>
      </w:pPr>
      <w:r>
        <w:rPr>
          <w:rFonts w:ascii="Times New Roman"/>
          <w:b w:val="false"/>
          <w:i w:val="false"/>
          <w:color w:val="000000"/>
          <w:sz w:val="28"/>
        </w:rPr>
        <w:t xml:space="preserve">
      Данные по стационарозамещающей помощи заполняются на основании первичной учетной формы № 066-4/у "Статистическая карта выбывшего из дневного стационара и стационара на дому", утвержденной </w:t>
      </w:r>
      <w:r>
        <w:rPr>
          <w:rFonts w:ascii="Times New Roman"/>
          <w:b w:val="false"/>
          <w:i w:val="false"/>
          <w:color w:val="000000"/>
          <w:sz w:val="28"/>
        </w:rPr>
        <w:t>приказом № 907</w:t>
      </w:r>
      <w:r>
        <w:rPr>
          <w:rFonts w:ascii="Times New Roman"/>
          <w:b w:val="false"/>
          <w:i w:val="false"/>
          <w:color w:val="000000"/>
          <w:sz w:val="28"/>
        </w:rPr>
        <w:t>.</w:t>
      </w:r>
    </w:p>
    <w:bookmarkEnd w:id="409"/>
    <w:bookmarkStart w:name="z523" w:id="410"/>
    <w:p>
      <w:pPr>
        <w:spacing w:after="0"/>
        <w:ind w:left="0"/>
        <w:jc w:val="both"/>
      </w:pPr>
      <w:r>
        <w:rPr>
          <w:rFonts w:ascii="Times New Roman"/>
          <w:b w:val="false"/>
          <w:i w:val="false"/>
          <w:color w:val="000000"/>
          <w:sz w:val="28"/>
        </w:rPr>
        <w:t>
      34. Строка 1 заполняется по стационарам (отделениям, палатам) дневного пребывания в организациях, оказывающих стационарную помощь.</w:t>
      </w:r>
    </w:p>
    <w:bookmarkEnd w:id="410"/>
    <w:bookmarkStart w:name="z524" w:id="411"/>
    <w:p>
      <w:pPr>
        <w:spacing w:after="0"/>
        <w:ind w:left="0"/>
        <w:jc w:val="both"/>
      </w:pPr>
      <w:r>
        <w:rPr>
          <w:rFonts w:ascii="Times New Roman"/>
          <w:b w:val="false"/>
          <w:i w:val="false"/>
          <w:color w:val="000000"/>
          <w:sz w:val="28"/>
        </w:rPr>
        <w:t>
      35. Строка 2 заполняется по дневным стационарам в организациях, оказывающих амбулаторно-поликлиническую помощь.</w:t>
      </w:r>
    </w:p>
    <w:bookmarkEnd w:id="411"/>
    <w:bookmarkStart w:name="z525" w:id="412"/>
    <w:p>
      <w:pPr>
        <w:spacing w:after="0"/>
        <w:ind w:left="0"/>
        <w:jc w:val="both"/>
      </w:pPr>
      <w:r>
        <w:rPr>
          <w:rFonts w:ascii="Times New Roman"/>
          <w:b w:val="false"/>
          <w:i w:val="false"/>
          <w:color w:val="000000"/>
          <w:sz w:val="28"/>
        </w:rPr>
        <w:t>
      36. Строка 3 заполняется по стационарам на дому</w:t>
      </w:r>
    </w:p>
    <w:bookmarkEnd w:id="412"/>
    <w:bookmarkStart w:name="z526" w:id="413"/>
    <w:p>
      <w:pPr>
        <w:spacing w:after="0"/>
        <w:ind w:left="0"/>
        <w:jc w:val="both"/>
      </w:pPr>
      <w:r>
        <w:rPr>
          <w:rFonts w:ascii="Times New Roman"/>
          <w:b w:val="false"/>
          <w:i w:val="false"/>
          <w:color w:val="000000"/>
          <w:sz w:val="28"/>
        </w:rPr>
        <w:t>
      37. Все прочие профили коек, развернутые в организации и отсутствующие в таблице 1000, отнесите к нижеприведенному перечню специализированных коек соответственно.</w:t>
      </w:r>
    </w:p>
    <w:bookmarkEnd w:id="413"/>
    <w:bookmarkStart w:name="z527" w:id="414"/>
    <w:p>
      <w:pPr>
        <w:spacing w:after="0"/>
        <w:ind w:left="0"/>
        <w:jc w:val="left"/>
      </w:pPr>
      <w:r>
        <w:rPr>
          <w:rFonts w:ascii="Times New Roman"/>
          <w:b/>
          <w:i w:val="false"/>
          <w:color w:val="000000"/>
        </w:rPr>
        <w:t xml:space="preserve"> Перечень специализированных коек</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15"/>
          <w:p>
            <w:pPr>
              <w:spacing w:after="20"/>
              <w:ind w:left="20"/>
              <w:jc w:val="both"/>
            </w:pPr>
            <w:r>
              <w:rPr>
                <w:rFonts w:ascii="Times New Roman"/>
                <w:b w:val="false"/>
                <w:i w:val="false"/>
                <w:color w:val="000000"/>
                <w:sz w:val="20"/>
              </w:rPr>
              <w:t>
</w:t>
            </w:r>
            <w:r>
              <w:rPr>
                <w:rFonts w:ascii="Times New Roman"/>
                <w:b/>
                <w:i w:val="false"/>
                <w:color w:val="000000"/>
                <w:sz w:val="20"/>
              </w:rPr>
              <w:t>Прочие профили специализированных коек, развернутые в организации</w:t>
            </w:r>
          </w:p>
          <w:bookmarkEnd w:id="4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Профили коек, куда необходимо отнести другие специализированные профили коек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16"/>
          <w:p>
            <w:pPr>
              <w:spacing w:after="20"/>
              <w:ind w:left="20"/>
              <w:jc w:val="both"/>
            </w:pPr>
            <w:r>
              <w:rPr>
                <w:rFonts w:ascii="Times New Roman"/>
                <w:b w:val="false"/>
                <w:i w:val="false"/>
                <w:color w:val="000000"/>
                <w:sz w:val="20"/>
              </w:rPr>
              <w:t xml:space="preserve">
Диетологические, обменных заболеваний, профпатологические, геронтологические, артрологические </w:t>
            </w:r>
          </w:p>
          <w:bookmarkEnd w:id="4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17"/>
          <w:p>
            <w:pPr>
              <w:spacing w:after="20"/>
              <w:ind w:left="20"/>
              <w:jc w:val="both"/>
            </w:pPr>
            <w:r>
              <w:rPr>
                <w:rFonts w:ascii="Times New Roman"/>
                <w:b w:val="false"/>
                <w:i w:val="false"/>
                <w:color w:val="000000"/>
                <w:sz w:val="20"/>
              </w:rPr>
              <w:t>
Инфарктные</w:t>
            </w:r>
          </w:p>
          <w:bookmarkEnd w:id="4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18"/>
          <w:p>
            <w:pPr>
              <w:spacing w:after="20"/>
              <w:ind w:left="20"/>
              <w:jc w:val="both"/>
            </w:pPr>
            <w:r>
              <w:rPr>
                <w:rFonts w:ascii="Times New Roman"/>
                <w:b w:val="false"/>
                <w:i w:val="false"/>
                <w:color w:val="000000"/>
                <w:sz w:val="20"/>
              </w:rPr>
              <w:t>
Спинальные, детский церебральный паралич</w:t>
            </w:r>
          </w:p>
          <w:bookmarkEnd w:id="4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19"/>
          <w:p>
            <w:pPr>
              <w:spacing w:after="20"/>
              <w:ind w:left="20"/>
              <w:jc w:val="both"/>
            </w:pPr>
            <w:r>
              <w:rPr>
                <w:rFonts w:ascii="Times New Roman"/>
                <w:b w:val="false"/>
                <w:i w:val="false"/>
                <w:color w:val="000000"/>
                <w:sz w:val="20"/>
              </w:rPr>
              <w:t>
Химиотерапия</w:t>
            </w:r>
          </w:p>
          <w:bookmarkEnd w:id="4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20"/>
          <w:p>
            <w:pPr>
              <w:spacing w:after="20"/>
              <w:ind w:left="20"/>
              <w:jc w:val="both"/>
            </w:pPr>
            <w:r>
              <w:rPr>
                <w:rFonts w:ascii="Times New Roman"/>
                <w:b w:val="false"/>
                <w:i w:val="false"/>
                <w:color w:val="000000"/>
                <w:sz w:val="20"/>
              </w:rPr>
              <w:t>
Грязелечебные</w:t>
            </w:r>
          </w:p>
          <w:bookmarkEnd w:id="4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Восстановительного лечения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21"/>
          <w:p>
            <w:pPr>
              <w:spacing w:after="20"/>
              <w:ind w:left="20"/>
              <w:jc w:val="both"/>
            </w:pPr>
            <w:r>
              <w:rPr>
                <w:rFonts w:ascii="Times New Roman"/>
                <w:b w:val="false"/>
                <w:i w:val="false"/>
                <w:color w:val="000000"/>
                <w:sz w:val="20"/>
              </w:rPr>
              <w:t>
Дизентерийные, бруцеллезные, полиомиелитные</w:t>
            </w:r>
          </w:p>
          <w:bookmarkEnd w:id="4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22"/>
          <w:p>
            <w:pPr>
              <w:spacing w:after="20"/>
              <w:ind w:left="20"/>
              <w:jc w:val="both"/>
            </w:pPr>
            <w:r>
              <w:rPr>
                <w:rFonts w:ascii="Times New Roman"/>
                <w:b w:val="false"/>
                <w:i w:val="false"/>
                <w:color w:val="000000"/>
                <w:sz w:val="20"/>
              </w:rPr>
              <w:t>
Пластической хирургии</w:t>
            </w:r>
          </w:p>
          <w:bookmarkEnd w:id="4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23"/>
          <w:p>
            <w:pPr>
              <w:spacing w:after="20"/>
              <w:ind w:left="20"/>
              <w:jc w:val="both"/>
            </w:pPr>
            <w:r>
              <w:rPr>
                <w:rFonts w:ascii="Times New Roman"/>
                <w:b w:val="false"/>
                <w:i w:val="false"/>
                <w:color w:val="000000"/>
                <w:sz w:val="20"/>
              </w:rPr>
              <w:t xml:space="preserve">
Протезные </w:t>
            </w:r>
          </w:p>
          <w:bookmarkEnd w:id="4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24"/>
          <w:p>
            <w:pPr>
              <w:spacing w:after="20"/>
              <w:ind w:left="20"/>
              <w:jc w:val="both"/>
            </w:pPr>
            <w:r>
              <w:rPr>
                <w:rFonts w:ascii="Times New Roman"/>
                <w:b w:val="false"/>
                <w:i w:val="false"/>
                <w:color w:val="000000"/>
                <w:sz w:val="20"/>
              </w:rPr>
              <w:t xml:space="preserve">
Почечного центра, искусственной почки, </w:t>
            </w:r>
            <w:r>
              <w:br/>
            </w:r>
            <w:r>
              <w:rPr>
                <w:rFonts w:ascii="Times New Roman"/>
                <w:b w:val="false"/>
                <w:i w:val="false"/>
                <w:color w:val="000000"/>
                <w:sz w:val="20"/>
              </w:rPr>
              <w:t xml:space="preserve">
гемодиализные </w:t>
            </w:r>
          </w:p>
          <w:bookmarkEnd w:id="4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25"/>
          <w:p>
            <w:pPr>
              <w:spacing w:after="20"/>
              <w:ind w:left="20"/>
              <w:jc w:val="both"/>
            </w:pPr>
            <w:r>
              <w:rPr>
                <w:rFonts w:ascii="Times New Roman"/>
                <w:b w:val="false"/>
                <w:i w:val="false"/>
                <w:color w:val="000000"/>
                <w:sz w:val="20"/>
              </w:rPr>
              <w:t>
Септические (гинекологические)</w:t>
            </w:r>
          </w:p>
          <w:bookmarkEnd w:id="4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26"/>
          <w:p>
            <w:pPr>
              <w:spacing w:after="20"/>
              <w:ind w:left="20"/>
              <w:jc w:val="both"/>
            </w:pPr>
            <w:r>
              <w:rPr>
                <w:rFonts w:ascii="Times New Roman"/>
                <w:b w:val="false"/>
                <w:i w:val="false"/>
                <w:color w:val="000000"/>
                <w:sz w:val="20"/>
              </w:rPr>
              <w:t>
Микологические</w:t>
            </w:r>
          </w:p>
          <w:bookmarkEnd w:id="4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27"/>
          <w:p>
            <w:pPr>
              <w:spacing w:after="20"/>
              <w:ind w:left="20"/>
              <w:jc w:val="both"/>
            </w:pPr>
            <w:r>
              <w:rPr>
                <w:rFonts w:ascii="Times New Roman"/>
                <w:b w:val="false"/>
                <w:i w:val="false"/>
                <w:color w:val="000000"/>
                <w:sz w:val="20"/>
              </w:rPr>
              <w:t>
Паразитологические, гельминтологические</w:t>
            </w:r>
          </w:p>
          <w:bookmarkEnd w:id="4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w:t>
            </w:r>
          </w:p>
        </w:tc>
      </w:tr>
    </w:tbl>
    <w:bookmarkStart w:name="z541" w:id="428"/>
    <w:p>
      <w:pPr>
        <w:spacing w:after="0"/>
        <w:ind w:left="0"/>
        <w:jc w:val="both"/>
      </w:pPr>
      <w:r>
        <w:rPr>
          <w:rFonts w:ascii="Times New Roman"/>
          <w:b w:val="false"/>
          <w:i w:val="false"/>
          <w:color w:val="000000"/>
          <w:sz w:val="28"/>
        </w:rPr>
        <w:t xml:space="preserve">
      Арифметико-логический контроль: </w:t>
      </w:r>
    </w:p>
    <w:bookmarkEnd w:id="428"/>
    <w:bookmarkStart w:name="z542" w:id="429"/>
    <w:p>
      <w:pPr>
        <w:spacing w:after="0"/>
        <w:ind w:left="0"/>
        <w:jc w:val="both"/>
      </w:pPr>
      <w:r>
        <w:rPr>
          <w:rFonts w:ascii="Times New Roman"/>
          <w:b w:val="false"/>
          <w:i w:val="false"/>
          <w:color w:val="000000"/>
          <w:sz w:val="28"/>
        </w:rPr>
        <w:t>
      1. Таблица 1000:</w:t>
      </w:r>
    </w:p>
    <w:bookmarkEnd w:id="429"/>
    <w:bookmarkStart w:name="z543" w:id="430"/>
    <w:p>
      <w:pPr>
        <w:spacing w:after="0"/>
        <w:ind w:left="0"/>
        <w:jc w:val="both"/>
      </w:pPr>
      <w:r>
        <w:rPr>
          <w:rFonts w:ascii="Times New Roman"/>
          <w:b w:val="false"/>
          <w:i w:val="false"/>
          <w:color w:val="000000"/>
          <w:sz w:val="28"/>
        </w:rPr>
        <w:t>
      1) Строка 85 равна сумме строк 1-39, 41-45, 50, 52-84;</w:t>
      </w:r>
    </w:p>
    <w:bookmarkEnd w:id="430"/>
    <w:bookmarkStart w:name="z544" w:id="431"/>
    <w:p>
      <w:pPr>
        <w:spacing w:after="0"/>
        <w:ind w:left="0"/>
        <w:jc w:val="both"/>
      </w:pPr>
      <w:r>
        <w:rPr>
          <w:rFonts w:ascii="Times New Roman"/>
          <w:b w:val="false"/>
          <w:i w:val="false"/>
          <w:color w:val="000000"/>
          <w:sz w:val="28"/>
        </w:rPr>
        <w:t xml:space="preserve">
      2) Строка 86 равна сумме строк 4, 6, 8, 10, 12, 14, 16, 18, 19, 21, 24, 26, 29, 31, 33, 35, </w:t>
      </w:r>
      <w:r>
        <w:br/>
      </w:r>
      <w:r>
        <w:rPr>
          <w:rFonts w:ascii="Times New Roman"/>
          <w:b w:val="false"/>
          <w:i w:val="false"/>
          <w:color w:val="000000"/>
          <w:sz w:val="28"/>
        </w:rPr>
        <w:t>37, 39, 44, 50, 53, 55, 57, 59, 62, 64, 66, 68, 69, 72, 74, 76, 78, 80, 83;</w:t>
      </w:r>
    </w:p>
    <w:bookmarkEnd w:id="431"/>
    <w:bookmarkStart w:name="z545" w:id="432"/>
    <w:p>
      <w:pPr>
        <w:spacing w:after="0"/>
        <w:ind w:left="0"/>
        <w:jc w:val="both"/>
      </w:pPr>
      <w:r>
        <w:rPr>
          <w:rFonts w:ascii="Times New Roman"/>
          <w:b w:val="false"/>
          <w:i w:val="false"/>
          <w:color w:val="000000"/>
          <w:sz w:val="28"/>
        </w:rPr>
        <w:t>
      3) строка 105 равна сумме строк 85, 87, 88, 89;</w:t>
      </w:r>
    </w:p>
    <w:bookmarkEnd w:id="432"/>
    <w:p>
      <w:pPr>
        <w:spacing w:after="0"/>
        <w:ind w:left="0"/>
        <w:jc w:val="both"/>
      </w:pPr>
      <w:r>
        <w:rPr>
          <w:rFonts w:ascii="Times New Roman"/>
          <w:b w:val="false"/>
          <w:i w:val="false"/>
          <w:color w:val="000000"/>
          <w:sz w:val="28"/>
        </w:rPr>
        <w:t>
      4) строка 106 равна сумме строк 86 и 90.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от 6 марта 2013 г. № 128</w:t>
            </w:r>
          </w:p>
        </w:tc>
      </w:tr>
    </w:tbl>
    <w:p>
      <w:pPr>
        <w:spacing w:after="0"/>
        <w:ind w:left="0"/>
        <w:jc w:val="both"/>
      </w:pPr>
      <w:r>
        <w:rPr>
          <w:rFonts w:ascii="Times New Roman"/>
          <w:b w:val="false"/>
          <w:i w:val="false"/>
          <w:color w:val="ff0000"/>
          <w:sz w:val="28"/>
        </w:rPr>
        <w:t xml:space="preserve">
      Сноска. Исключено приказом Министра здравоохранения РК от 22.02.2017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от 6 марта 2013 года № 128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56</w:t>
            </w:r>
          </w:p>
        </w:tc>
      </w:tr>
    </w:tbl>
    <w:p>
      <w:pPr>
        <w:spacing w:after="0"/>
        <w:ind w:left="0"/>
        <w:jc w:val="both"/>
      </w:pPr>
      <w:r>
        <w:rPr>
          <w:rFonts w:ascii="Times New Roman"/>
          <w:b w:val="false"/>
          <w:i w:val="false"/>
          <w:color w:val="ff0000"/>
          <w:sz w:val="28"/>
        </w:rPr>
        <w:t xml:space="preserve">
      Сноска. Отчет в редакции приказа Министра здравоохранения РК от 22.02.2017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 xml:space="preserve">"Отчет о числе заболеваний, зарегистрированных впервые в жизни </w:t>
      </w:r>
      <w:r>
        <w:br/>
      </w:r>
      <w:r>
        <w:rPr>
          <w:rFonts w:ascii="Times New Roman"/>
          <w:b/>
          <w:i w:val="false"/>
          <w:color w:val="000000"/>
        </w:rPr>
        <w:t>установленным диагнозом"</w:t>
      </w:r>
      <w:r>
        <w:br/>
      </w:r>
      <w:r>
        <w:rPr>
          <w:rFonts w:ascii="Times New Roman"/>
          <w:b/>
          <w:i w:val="false"/>
          <w:color w:val="000000"/>
        </w:rPr>
        <w:t>Отчетный период за "__" _______ 20____ года</w:t>
      </w:r>
    </w:p>
    <w:bookmarkStart w:name="z553" w:id="433"/>
    <w:p>
      <w:pPr>
        <w:spacing w:after="0"/>
        <w:ind w:left="0"/>
        <w:jc w:val="both"/>
      </w:pPr>
      <w:r>
        <w:rPr>
          <w:rFonts w:ascii="Times New Roman"/>
          <w:b w:val="false"/>
          <w:i w:val="false"/>
          <w:color w:val="000000"/>
          <w:sz w:val="28"/>
        </w:rPr>
        <w:t>
      Индекс: 1 (ЧЗЗВЖУД)</w:t>
      </w:r>
    </w:p>
    <w:bookmarkEnd w:id="433"/>
    <w:bookmarkStart w:name="z554" w:id="434"/>
    <w:p>
      <w:pPr>
        <w:spacing w:after="0"/>
        <w:ind w:left="0"/>
        <w:jc w:val="both"/>
      </w:pPr>
      <w:r>
        <w:rPr>
          <w:rFonts w:ascii="Times New Roman"/>
          <w:b w:val="false"/>
          <w:i w:val="false"/>
          <w:color w:val="000000"/>
          <w:sz w:val="28"/>
        </w:rPr>
        <w:t>
      Периодичность: ежеквартальная</w:t>
      </w:r>
    </w:p>
    <w:bookmarkEnd w:id="434"/>
    <w:bookmarkStart w:name="z555" w:id="435"/>
    <w:p>
      <w:pPr>
        <w:spacing w:after="0"/>
        <w:ind w:left="0"/>
        <w:jc w:val="both"/>
      </w:pPr>
      <w:r>
        <w:rPr>
          <w:rFonts w:ascii="Times New Roman"/>
          <w:b w:val="false"/>
          <w:i w:val="false"/>
          <w:color w:val="000000"/>
          <w:sz w:val="28"/>
        </w:rPr>
        <w:t xml:space="preserve">
      Круг лиц представляющих: Организации здравоохранения районов, областей, города </w:t>
      </w:r>
      <w:r>
        <w:br/>
      </w:r>
      <w:r>
        <w:rPr>
          <w:rFonts w:ascii="Times New Roman"/>
          <w:b w:val="false"/>
          <w:i w:val="false"/>
          <w:color w:val="000000"/>
          <w:sz w:val="28"/>
        </w:rPr>
        <w:t>республиканского значения и столицы</w:t>
      </w:r>
    </w:p>
    <w:bookmarkEnd w:id="435"/>
    <w:bookmarkStart w:name="z556" w:id="436"/>
    <w:p>
      <w:pPr>
        <w:spacing w:after="0"/>
        <w:ind w:left="0"/>
        <w:jc w:val="both"/>
      </w:pPr>
      <w:r>
        <w:rPr>
          <w:rFonts w:ascii="Times New Roman"/>
          <w:b w:val="false"/>
          <w:i w:val="false"/>
          <w:color w:val="000000"/>
          <w:sz w:val="28"/>
        </w:rPr>
        <w:t xml:space="preserve">
      Куда представляется: Министерство здравоохранения Республики Казахстан </w:t>
      </w:r>
    </w:p>
    <w:bookmarkEnd w:id="436"/>
    <w:bookmarkStart w:name="z557" w:id="437"/>
    <w:p>
      <w:pPr>
        <w:spacing w:after="0"/>
        <w:ind w:left="0"/>
        <w:jc w:val="both"/>
      </w:pPr>
      <w:r>
        <w:rPr>
          <w:rFonts w:ascii="Times New Roman"/>
          <w:b w:val="false"/>
          <w:i w:val="false"/>
          <w:color w:val="000000"/>
          <w:sz w:val="28"/>
        </w:rPr>
        <w:t>
      Срок представления: 3 числа следующего за отчетным кварталом месяца</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1622"/>
        <w:gridCol w:w="5465"/>
        <w:gridCol w:w="503"/>
        <w:gridCol w:w="1341"/>
        <w:gridCol w:w="1945"/>
        <w:gridCol w:w="504"/>
      </w:tblGrid>
      <w:tr>
        <w:trPr>
          <w:trHeight w:val="3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38"/>
          <w:p>
            <w:pPr>
              <w:spacing w:after="20"/>
              <w:ind w:left="20"/>
              <w:jc w:val="both"/>
            </w:pPr>
            <w:r>
              <w:rPr>
                <w:rFonts w:ascii="Times New Roman"/>
                <w:b w:val="false"/>
                <w:i w:val="false"/>
                <w:color w:val="000000"/>
                <w:sz w:val="20"/>
              </w:rPr>
              <w:t>
№</w:t>
            </w:r>
          </w:p>
          <w:bookmarkEnd w:id="438"/>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и отдельных заболеваний</w:t>
            </w:r>
          </w:p>
        </w:tc>
        <w:tc>
          <w:tcPr>
            <w:tcW w:w="5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МКБ-10</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случаев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 14 лет включительно</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15-17 лет включительно</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39"/>
          <w:p>
            <w:pPr>
              <w:spacing w:after="20"/>
              <w:ind w:left="20"/>
              <w:jc w:val="both"/>
            </w:pPr>
            <w:r>
              <w:rPr>
                <w:rFonts w:ascii="Times New Roman"/>
                <w:b w:val="false"/>
                <w:i w:val="false"/>
                <w:color w:val="000000"/>
                <w:sz w:val="20"/>
              </w:rPr>
              <w:t>
А</w:t>
            </w:r>
          </w:p>
          <w:bookmarkEnd w:id="439"/>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40"/>
          <w:p>
            <w:pPr>
              <w:spacing w:after="20"/>
              <w:ind w:left="20"/>
              <w:jc w:val="both"/>
            </w:pPr>
            <w:r>
              <w:rPr>
                <w:rFonts w:ascii="Times New Roman"/>
                <w:b w:val="false"/>
                <w:i w:val="false"/>
                <w:color w:val="000000"/>
                <w:sz w:val="20"/>
              </w:rPr>
              <w:t>
1</w:t>
            </w:r>
          </w:p>
          <w:bookmarkEnd w:id="440"/>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заболеваний</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 – Т98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41"/>
          <w:p>
            <w:pPr>
              <w:spacing w:after="20"/>
              <w:ind w:left="20"/>
              <w:jc w:val="both"/>
            </w:pPr>
            <w:r>
              <w:rPr>
                <w:rFonts w:ascii="Times New Roman"/>
                <w:b w:val="false"/>
                <w:i w:val="false"/>
                <w:color w:val="000000"/>
                <w:sz w:val="20"/>
              </w:rPr>
              <w:t>
2</w:t>
            </w:r>
          </w:p>
          <w:bookmarkEnd w:id="441"/>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анемии</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 – D53, D55 – D64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42"/>
          <w:p>
            <w:pPr>
              <w:spacing w:after="20"/>
              <w:ind w:left="20"/>
              <w:jc w:val="both"/>
            </w:pPr>
            <w:r>
              <w:rPr>
                <w:rFonts w:ascii="Times New Roman"/>
                <w:b w:val="false"/>
                <w:i w:val="false"/>
                <w:color w:val="000000"/>
                <w:sz w:val="20"/>
              </w:rPr>
              <w:t>
3</w:t>
            </w:r>
          </w:p>
          <w:bookmarkEnd w:id="442"/>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43"/>
          <w:p>
            <w:pPr>
              <w:spacing w:after="20"/>
              <w:ind w:left="20"/>
              <w:jc w:val="both"/>
            </w:pPr>
            <w:r>
              <w:rPr>
                <w:rFonts w:ascii="Times New Roman"/>
                <w:b w:val="false"/>
                <w:i w:val="false"/>
                <w:color w:val="000000"/>
                <w:sz w:val="20"/>
              </w:rPr>
              <w:t>
3.1</w:t>
            </w:r>
          </w:p>
          <w:bookmarkEnd w:id="443"/>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болезни, характеризующиеся повышенным кровяным давлением;</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 – I13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44"/>
          <w:p>
            <w:pPr>
              <w:spacing w:after="20"/>
              <w:ind w:left="20"/>
              <w:jc w:val="both"/>
            </w:pPr>
            <w:r>
              <w:rPr>
                <w:rFonts w:ascii="Times New Roman"/>
                <w:b w:val="false"/>
                <w:i w:val="false"/>
                <w:color w:val="000000"/>
                <w:sz w:val="20"/>
              </w:rPr>
              <w:t>
3.2</w:t>
            </w:r>
          </w:p>
          <w:bookmarkEnd w:id="444"/>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болезнь сердца;</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 – I25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45"/>
          <w:p>
            <w:pPr>
              <w:spacing w:after="20"/>
              <w:ind w:left="20"/>
              <w:jc w:val="both"/>
            </w:pPr>
            <w:r>
              <w:rPr>
                <w:rFonts w:ascii="Times New Roman"/>
                <w:b w:val="false"/>
                <w:i w:val="false"/>
                <w:color w:val="000000"/>
                <w:sz w:val="20"/>
              </w:rPr>
              <w:t>
3.3</w:t>
            </w:r>
          </w:p>
          <w:bookmarkEnd w:id="445"/>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инфаркт миокарда;</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I21-I22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46"/>
          <w:p>
            <w:pPr>
              <w:spacing w:after="20"/>
              <w:ind w:left="20"/>
              <w:jc w:val="both"/>
            </w:pPr>
            <w:r>
              <w:rPr>
                <w:rFonts w:ascii="Times New Roman"/>
                <w:b w:val="false"/>
                <w:i w:val="false"/>
                <w:color w:val="000000"/>
                <w:sz w:val="20"/>
              </w:rPr>
              <w:t>
3.4</w:t>
            </w:r>
          </w:p>
          <w:bookmarkEnd w:id="446"/>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цереброваскулярные болезни;</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47"/>
          <w:p>
            <w:pPr>
              <w:spacing w:after="20"/>
              <w:ind w:left="20"/>
              <w:jc w:val="both"/>
            </w:pPr>
            <w:r>
              <w:rPr>
                <w:rFonts w:ascii="Times New Roman"/>
                <w:b w:val="false"/>
                <w:i w:val="false"/>
                <w:color w:val="000000"/>
                <w:sz w:val="20"/>
              </w:rPr>
              <w:t>
4</w:t>
            </w:r>
          </w:p>
          <w:bookmarkEnd w:id="447"/>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 – Е11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48"/>
          <w:p>
            <w:pPr>
              <w:spacing w:after="20"/>
              <w:ind w:left="20"/>
              <w:jc w:val="both"/>
            </w:pPr>
            <w:r>
              <w:rPr>
                <w:rFonts w:ascii="Times New Roman"/>
                <w:b w:val="false"/>
                <w:i w:val="false"/>
                <w:color w:val="000000"/>
                <w:sz w:val="20"/>
              </w:rPr>
              <w:t>
5</w:t>
            </w:r>
          </w:p>
          <w:bookmarkEnd w:id="448"/>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 – А19</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49"/>
          <w:p>
            <w:pPr>
              <w:spacing w:after="20"/>
              <w:ind w:left="20"/>
              <w:jc w:val="both"/>
            </w:pPr>
            <w:r>
              <w:rPr>
                <w:rFonts w:ascii="Times New Roman"/>
                <w:b w:val="false"/>
                <w:i w:val="false"/>
                <w:color w:val="000000"/>
                <w:sz w:val="20"/>
              </w:rPr>
              <w:t>
6</w:t>
            </w:r>
          </w:p>
          <w:bookmarkEnd w:id="449"/>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 – С97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50"/>
          <w:p>
            <w:pPr>
              <w:spacing w:after="20"/>
              <w:ind w:left="20"/>
              <w:jc w:val="both"/>
            </w:pPr>
            <w:r>
              <w:rPr>
                <w:rFonts w:ascii="Times New Roman"/>
                <w:b w:val="false"/>
                <w:i w:val="false"/>
                <w:color w:val="000000"/>
                <w:sz w:val="20"/>
              </w:rPr>
              <w:t>
7</w:t>
            </w:r>
          </w:p>
          <w:bookmarkEnd w:id="450"/>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 – F09, F20 – F99</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51"/>
          <w:p>
            <w:pPr>
              <w:spacing w:after="20"/>
              <w:ind w:left="20"/>
              <w:jc w:val="both"/>
            </w:pPr>
            <w:r>
              <w:rPr>
                <w:rFonts w:ascii="Times New Roman"/>
                <w:b w:val="false"/>
                <w:i w:val="false"/>
                <w:color w:val="000000"/>
                <w:sz w:val="20"/>
              </w:rPr>
              <w:t>
8</w:t>
            </w:r>
          </w:p>
          <w:bookmarkEnd w:id="451"/>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 связанные с употреблением психоактивных веществ</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 – F19</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52"/>
          <w:p>
            <w:pPr>
              <w:spacing w:after="20"/>
              <w:ind w:left="20"/>
              <w:jc w:val="both"/>
            </w:pPr>
            <w:r>
              <w:rPr>
                <w:rFonts w:ascii="Times New Roman"/>
                <w:b w:val="false"/>
                <w:i w:val="false"/>
                <w:color w:val="000000"/>
                <w:sz w:val="20"/>
              </w:rPr>
              <w:t>
9</w:t>
            </w:r>
          </w:p>
          <w:bookmarkEnd w:id="452"/>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психические и поведенческие расстройства, вызванные употреблением алкоголя</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53"/>
          <w:p>
            <w:pPr>
              <w:spacing w:after="20"/>
              <w:ind w:left="20"/>
              <w:jc w:val="both"/>
            </w:pPr>
            <w:r>
              <w:rPr>
                <w:rFonts w:ascii="Times New Roman"/>
                <w:b w:val="false"/>
                <w:i w:val="false"/>
                <w:color w:val="000000"/>
                <w:sz w:val="20"/>
              </w:rPr>
              <w:t>
10</w:t>
            </w:r>
          </w:p>
          <w:bookmarkEnd w:id="453"/>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передающиеся преимущественно половым путем - всего</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 – А64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54"/>
          <w:p>
            <w:pPr>
              <w:spacing w:after="20"/>
              <w:ind w:left="20"/>
              <w:jc w:val="both"/>
            </w:pPr>
            <w:r>
              <w:rPr>
                <w:rFonts w:ascii="Times New Roman"/>
                <w:b w:val="false"/>
                <w:i w:val="false"/>
                <w:color w:val="000000"/>
                <w:sz w:val="20"/>
              </w:rPr>
              <w:t>
11</w:t>
            </w:r>
          </w:p>
          <w:bookmarkEnd w:id="454"/>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сифилис</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 – А53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55"/>
          <w:p>
            <w:pPr>
              <w:spacing w:after="20"/>
              <w:ind w:left="20"/>
              <w:jc w:val="both"/>
            </w:pPr>
            <w:r>
              <w:rPr>
                <w:rFonts w:ascii="Times New Roman"/>
                <w:b w:val="false"/>
                <w:i w:val="false"/>
                <w:color w:val="000000"/>
                <w:sz w:val="20"/>
              </w:rPr>
              <w:t>
12</w:t>
            </w:r>
          </w:p>
          <w:bookmarkEnd w:id="455"/>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костно-мышечной системы и соединительной ткани</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56"/>
          <w:p>
            <w:pPr>
              <w:spacing w:after="20"/>
              <w:ind w:left="20"/>
              <w:jc w:val="both"/>
            </w:pPr>
            <w:r>
              <w:rPr>
                <w:rFonts w:ascii="Times New Roman"/>
                <w:b w:val="false"/>
                <w:i w:val="false"/>
                <w:color w:val="000000"/>
                <w:sz w:val="20"/>
              </w:rPr>
              <w:t>
13</w:t>
            </w:r>
          </w:p>
          <w:bookmarkEnd w:id="456"/>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отравления</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 – Т98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8" w:id="457"/>
    <w:p>
      <w:pPr>
        <w:spacing w:after="0"/>
        <w:ind w:left="0"/>
        <w:jc w:val="both"/>
      </w:pPr>
      <w:r>
        <w:rPr>
          <w:rFonts w:ascii="Times New Roman"/>
          <w:b w:val="false"/>
          <w:i w:val="false"/>
          <w:color w:val="000000"/>
          <w:sz w:val="28"/>
        </w:rPr>
        <w:t>
      Руководитель ________________________________________________ Ф.И.О. (при наличии)</w:t>
      </w:r>
    </w:p>
    <w:bookmarkEnd w:id="457"/>
    <w:bookmarkStart w:name="z579" w:id="458"/>
    <w:p>
      <w:pPr>
        <w:spacing w:after="0"/>
        <w:ind w:left="0"/>
        <w:jc w:val="both"/>
      </w:pPr>
      <w:r>
        <w:rPr>
          <w:rFonts w:ascii="Times New Roman"/>
          <w:b w:val="false"/>
          <w:i w:val="false"/>
          <w:color w:val="000000"/>
          <w:sz w:val="28"/>
        </w:rPr>
        <w:t>
      Исполнитель ______________________________Ф.И.О. (при наличии), телефон ___________</w:t>
      </w:r>
    </w:p>
    <w:bookmarkEnd w:id="458"/>
    <w:bookmarkStart w:name="z580" w:id="459"/>
    <w:p>
      <w:pPr>
        <w:spacing w:after="0"/>
        <w:ind w:left="0"/>
        <w:jc w:val="both"/>
      </w:pPr>
      <w:r>
        <w:rPr>
          <w:rFonts w:ascii="Times New Roman"/>
          <w:b w:val="false"/>
          <w:i w:val="false"/>
          <w:color w:val="000000"/>
          <w:sz w:val="28"/>
        </w:rPr>
        <w:t>
      МП (при наличии)</w:t>
      </w:r>
    </w:p>
    <w:bookmarkEnd w:id="459"/>
    <w:bookmarkStart w:name="z581" w:id="460"/>
    <w:p>
      <w:pPr>
        <w:spacing w:after="0"/>
        <w:ind w:left="0"/>
        <w:jc w:val="both"/>
      </w:pPr>
      <w:r>
        <w:rPr>
          <w:rFonts w:ascii="Times New Roman"/>
          <w:b w:val="false"/>
          <w:i w:val="false"/>
          <w:color w:val="000000"/>
          <w:sz w:val="28"/>
        </w:rPr>
        <w:t>
      Дата "____" _________________20___года</w:t>
      </w:r>
    </w:p>
    <w:bookmarkEnd w:id="460"/>
    <w:bookmarkStart w:name="z582" w:id="461"/>
    <w:p>
      <w:pPr>
        <w:spacing w:after="0"/>
        <w:ind w:left="0"/>
        <w:jc w:val="both"/>
      </w:pPr>
      <w:r>
        <w:rPr>
          <w:rFonts w:ascii="Times New Roman"/>
          <w:b w:val="false"/>
          <w:i w:val="false"/>
          <w:color w:val="000000"/>
          <w:sz w:val="28"/>
        </w:rPr>
        <w:t xml:space="preserve">
      Примечание: Пояснение по заполнению Формы приведено в приложении к настоящей форме </w:t>
      </w:r>
      <w:r>
        <w:br/>
      </w:r>
      <w:r>
        <w:rPr>
          <w:rFonts w:ascii="Times New Roman"/>
          <w:b w:val="false"/>
          <w:i w:val="false"/>
          <w:color w:val="000000"/>
          <w:sz w:val="28"/>
        </w:rPr>
        <w:t xml:space="preserve">"Отчет о числе заболеваний, зарегистрированных впервые в жизни установленным </w:t>
      </w:r>
      <w:r>
        <w:br/>
      </w:r>
      <w:r>
        <w:rPr>
          <w:rFonts w:ascii="Times New Roman"/>
          <w:b w:val="false"/>
          <w:i w:val="false"/>
          <w:color w:val="000000"/>
          <w:sz w:val="28"/>
        </w:rPr>
        <w:t>диагнозом"</w:t>
      </w:r>
    </w:p>
    <w:bookmarkEnd w:id="461"/>
    <w:bookmarkStart w:name="z583" w:id="462"/>
    <w:p>
      <w:pPr>
        <w:spacing w:after="0"/>
        <w:ind w:left="0"/>
        <w:jc w:val="left"/>
      </w:pPr>
      <w:r>
        <w:rPr>
          <w:rFonts w:ascii="Times New Roman"/>
          <w:b/>
          <w:i w:val="false"/>
          <w:color w:val="000000"/>
        </w:rPr>
        <w:t xml:space="preserve"> Пояснение по заполнению Формы "Отчет о числе заболеваний, зарегистрированных впервые в жизни установленным диагнозом"</w:t>
      </w:r>
    </w:p>
    <w:bookmarkEnd w:id="462"/>
    <w:bookmarkStart w:name="z584" w:id="463"/>
    <w:p>
      <w:pPr>
        <w:spacing w:after="0"/>
        <w:ind w:left="0"/>
        <w:jc w:val="both"/>
      </w:pPr>
      <w:r>
        <w:rPr>
          <w:rFonts w:ascii="Times New Roman"/>
          <w:b w:val="false"/>
          <w:i w:val="false"/>
          <w:color w:val="000000"/>
          <w:sz w:val="28"/>
        </w:rPr>
        <w:t xml:space="preserve">
      1. В отчет включаются сведения о числе заболеваний, зарегистрированных с впервые в жизни установленным диагнозом в данной медицинской организации по возрастным группам: </w:t>
      </w:r>
    </w:p>
    <w:bookmarkEnd w:id="463"/>
    <w:bookmarkStart w:name="z585" w:id="464"/>
    <w:p>
      <w:pPr>
        <w:spacing w:after="0"/>
        <w:ind w:left="0"/>
        <w:jc w:val="both"/>
      </w:pPr>
      <w:r>
        <w:rPr>
          <w:rFonts w:ascii="Times New Roman"/>
          <w:b w:val="false"/>
          <w:i w:val="false"/>
          <w:color w:val="000000"/>
          <w:sz w:val="28"/>
        </w:rPr>
        <w:t xml:space="preserve">
      1) дети до 14 лет включительно; </w:t>
      </w:r>
    </w:p>
    <w:bookmarkEnd w:id="464"/>
    <w:bookmarkStart w:name="z586" w:id="465"/>
    <w:p>
      <w:pPr>
        <w:spacing w:after="0"/>
        <w:ind w:left="0"/>
        <w:jc w:val="both"/>
      </w:pPr>
      <w:r>
        <w:rPr>
          <w:rFonts w:ascii="Times New Roman"/>
          <w:b w:val="false"/>
          <w:i w:val="false"/>
          <w:color w:val="000000"/>
          <w:sz w:val="28"/>
        </w:rPr>
        <w:t>
      2) дети 15-17 лет включительно;</w:t>
      </w:r>
    </w:p>
    <w:bookmarkEnd w:id="465"/>
    <w:bookmarkStart w:name="z587" w:id="466"/>
    <w:p>
      <w:pPr>
        <w:spacing w:after="0"/>
        <w:ind w:left="0"/>
        <w:jc w:val="both"/>
      </w:pPr>
      <w:r>
        <w:rPr>
          <w:rFonts w:ascii="Times New Roman"/>
          <w:b w:val="false"/>
          <w:i w:val="false"/>
          <w:color w:val="000000"/>
          <w:sz w:val="28"/>
        </w:rPr>
        <w:t>
      3) взрослые.</w:t>
      </w:r>
    </w:p>
    <w:bookmarkEnd w:id="466"/>
    <w:bookmarkStart w:name="z588" w:id="467"/>
    <w:p>
      <w:pPr>
        <w:spacing w:after="0"/>
        <w:ind w:left="0"/>
        <w:jc w:val="both"/>
      </w:pPr>
      <w:r>
        <w:rPr>
          <w:rFonts w:ascii="Times New Roman"/>
          <w:b w:val="false"/>
          <w:i w:val="false"/>
          <w:color w:val="000000"/>
          <w:sz w:val="28"/>
        </w:rPr>
        <w:t>
      2. Сведения о числе заболеваний, зарегистрированных впервые в жизни установленным диагнозом получаются при разработке следующих первичных учетных документаций:</w:t>
      </w:r>
    </w:p>
    <w:bookmarkEnd w:id="467"/>
    <w:bookmarkStart w:name="z589" w:id="468"/>
    <w:p>
      <w:pPr>
        <w:spacing w:after="0"/>
        <w:ind w:left="0"/>
        <w:jc w:val="both"/>
      </w:pPr>
      <w:r>
        <w:rPr>
          <w:rFonts w:ascii="Times New Roman"/>
          <w:b w:val="false"/>
          <w:i w:val="false"/>
          <w:color w:val="000000"/>
          <w:sz w:val="28"/>
        </w:rPr>
        <w:t xml:space="preserve">
      1) форма 025-5у "Карта амбулаторного пациента" утвержденная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под № 6697 (далее – приказ 907)).</w:t>
      </w:r>
    </w:p>
    <w:bookmarkEnd w:id="468"/>
    <w:bookmarkStart w:name="z590" w:id="469"/>
    <w:p>
      <w:pPr>
        <w:spacing w:after="0"/>
        <w:ind w:left="0"/>
        <w:jc w:val="both"/>
      </w:pPr>
      <w:r>
        <w:rPr>
          <w:rFonts w:ascii="Times New Roman"/>
          <w:b w:val="false"/>
          <w:i w:val="false"/>
          <w:color w:val="000000"/>
          <w:sz w:val="28"/>
        </w:rPr>
        <w:t xml:space="preserve">
      2) форма 025-7/у "Статистическая карта профилактического медицинского осмотра (скрининга) ребенка", утвержденная </w:t>
      </w:r>
      <w:r>
        <w:rPr>
          <w:rFonts w:ascii="Times New Roman"/>
          <w:b w:val="false"/>
          <w:i w:val="false"/>
          <w:color w:val="000000"/>
          <w:sz w:val="28"/>
        </w:rPr>
        <w:t>приказом № 907</w:t>
      </w:r>
      <w:r>
        <w:rPr>
          <w:rFonts w:ascii="Times New Roman"/>
          <w:b w:val="false"/>
          <w:i w:val="false"/>
          <w:color w:val="000000"/>
          <w:sz w:val="28"/>
        </w:rPr>
        <w:t>;</w:t>
      </w:r>
    </w:p>
    <w:bookmarkEnd w:id="469"/>
    <w:bookmarkStart w:name="z591" w:id="470"/>
    <w:p>
      <w:pPr>
        <w:spacing w:after="0"/>
        <w:ind w:left="0"/>
        <w:jc w:val="both"/>
      </w:pPr>
      <w:r>
        <w:rPr>
          <w:rFonts w:ascii="Times New Roman"/>
          <w:b w:val="false"/>
          <w:i w:val="false"/>
          <w:color w:val="000000"/>
          <w:sz w:val="28"/>
        </w:rPr>
        <w:t xml:space="preserve">
      3) форма 025-8/у "Карта амбулаторного пациента для профилактического медицинского осмотра (скрининга)", утвержденная </w:t>
      </w:r>
      <w:r>
        <w:rPr>
          <w:rFonts w:ascii="Times New Roman"/>
          <w:b w:val="false"/>
          <w:i w:val="false"/>
          <w:color w:val="000000"/>
          <w:sz w:val="28"/>
        </w:rPr>
        <w:t>приказом № 907</w:t>
      </w:r>
      <w:r>
        <w:rPr>
          <w:rFonts w:ascii="Times New Roman"/>
          <w:b w:val="false"/>
          <w:i w:val="false"/>
          <w:color w:val="000000"/>
          <w:sz w:val="28"/>
        </w:rPr>
        <w:t>;</w:t>
      </w:r>
    </w:p>
    <w:bookmarkEnd w:id="470"/>
    <w:bookmarkStart w:name="z592" w:id="471"/>
    <w:p>
      <w:pPr>
        <w:spacing w:after="0"/>
        <w:ind w:left="0"/>
        <w:jc w:val="both"/>
      </w:pPr>
      <w:r>
        <w:rPr>
          <w:rFonts w:ascii="Times New Roman"/>
          <w:b w:val="false"/>
          <w:i w:val="false"/>
          <w:color w:val="000000"/>
          <w:sz w:val="28"/>
        </w:rPr>
        <w:t xml:space="preserve">
      4) форма 060/у "Журнал учета инфекционных заболеваний" в случаях инфекционных заболеваний после уточнения с территориальной санитарно-эпидемиологической организацией, утвержденная </w:t>
      </w:r>
      <w:r>
        <w:rPr>
          <w:rFonts w:ascii="Times New Roman"/>
          <w:b w:val="false"/>
          <w:i w:val="false"/>
          <w:color w:val="000000"/>
          <w:sz w:val="28"/>
        </w:rPr>
        <w:t>приказом № 907</w:t>
      </w:r>
      <w:r>
        <w:rPr>
          <w:rFonts w:ascii="Times New Roman"/>
          <w:b w:val="false"/>
          <w:i w:val="false"/>
          <w:color w:val="000000"/>
          <w:sz w:val="28"/>
        </w:rPr>
        <w:t>.</w:t>
      </w:r>
    </w:p>
    <w:bookmarkEnd w:id="471"/>
    <w:bookmarkStart w:name="z593" w:id="472"/>
    <w:p>
      <w:pPr>
        <w:spacing w:after="0"/>
        <w:ind w:left="0"/>
        <w:jc w:val="both"/>
      </w:pPr>
      <w:r>
        <w:rPr>
          <w:rFonts w:ascii="Times New Roman"/>
          <w:b w:val="false"/>
          <w:i w:val="false"/>
          <w:color w:val="000000"/>
          <w:sz w:val="28"/>
        </w:rPr>
        <w:t>
      1. В графе А указывается порядковый номер строк.</w:t>
      </w:r>
    </w:p>
    <w:bookmarkEnd w:id="472"/>
    <w:bookmarkStart w:name="z594" w:id="473"/>
    <w:p>
      <w:pPr>
        <w:spacing w:after="0"/>
        <w:ind w:left="0"/>
        <w:jc w:val="both"/>
      </w:pPr>
      <w:r>
        <w:rPr>
          <w:rFonts w:ascii="Times New Roman"/>
          <w:b w:val="false"/>
          <w:i w:val="false"/>
          <w:color w:val="000000"/>
          <w:sz w:val="28"/>
        </w:rPr>
        <w:t>
      2. В графе Б указывается наименование классов и отдельных болезней в соответствии с Международной классификацией болезней десятого пересмотра.</w:t>
      </w:r>
    </w:p>
    <w:bookmarkEnd w:id="473"/>
    <w:bookmarkStart w:name="z595" w:id="474"/>
    <w:p>
      <w:pPr>
        <w:spacing w:after="0"/>
        <w:ind w:left="0"/>
        <w:jc w:val="both"/>
      </w:pPr>
      <w:r>
        <w:rPr>
          <w:rFonts w:ascii="Times New Roman"/>
          <w:b w:val="false"/>
          <w:i w:val="false"/>
          <w:color w:val="000000"/>
          <w:sz w:val="28"/>
        </w:rPr>
        <w:t>
      3. В графе В указывается коды классов и отдельных болезней в соответствии с МКБ.</w:t>
      </w:r>
    </w:p>
    <w:bookmarkEnd w:id="474"/>
    <w:bookmarkStart w:name="z596" w:id="475"/>
    <w:p>
      <w:pPr>
        <w:spacing w:after="0"/>
        <w:ind w:left="0"/>
        <w:jc w:val="both"/>
      </w:pPr>
      <w:r>
        <w:rPr>
          <w:rFonts w:ascii="Times New Roman"/>
          <w:b w:val="false"/>
          <w:i w:val="false"/>
          <w:color w:val="000000"/>
          <w:sz w:val="28"/>
        </w:rPr>
        <w:t>
      4. В графе 1 указывается сведения обо всех случаях заболеваний, зарегистрированных впервые в жизни у больных, обратившихся в медицинскую организацию в отчетный квартал. указывается из графы 1, число впервые в жизни выявленных заболеваний у детей до 14 лет включительно.</w:t>
      </w:r>
    </w:p>
    <w:bookmarkEnd w:id="475"/>
    <w:bookmarkStart w:name="z597" w:id="476"/>
    <w:p>
      <w:pPr>
        <w:spacing w:after="0"/>
        <w:ind w:left="0"/>
        <w:jc w:val="both"/>
      </w:pPr>
      <w:r>
        <w:rPr>
          <w:rFonts w:ascii="Times New Roman"/>
          <w:b w:val="false"/>
          <w:i w:val="false"/>
          <w:color w:val="000000"/>
          <w:sz w:val="28"/>
        </w:rPr>
        <w:t>
      5. В графе 3 указывается из графы 1, число впервые в жизни выявленных заболеваний у детей 15-17 лет включительно.</w:t>
      </w:r>
    </w:p>
    <w:bookmarkEnd w:id="476"/>
    <w:bookmarkStart w:name="z598" w:id="477"/>
    <w:p>
      <w:pPr>
        <w:spacing w:after="0"/>
        <w:ind w:left="0"/>
        <w:jc w:val="both"/>
      </w:pPr>
      <w:r>
        <w:rPr>
          <w:rFonts w:ascii="Times New Roman"/>
          <w:b w:val="false"/>
          <w:i w:val="false"/>
          <w:color w:val="000000"/>
          <w:sz w:val="28"/>
        </w:rPr>
        <w:t>
      6. В графе 4 указывается из графы 1, число впервые в жизни выявленных заболеваний у взрослых.</w:t>
      </w:r>
    </w:p>
    <w:bookmarkEnd w:id="477"/>
    <w:p>
      <w:pPr>
        <w:spacing w:after="0"/>
        <w:ind w:left="0"/>
        <w:jc w:val="both"/>
      </w:pPr>
      <w:r>
        <w:rPr>
          <w:rFonts w:ascii="Times New Roman"/>
          <w:b w:val="false"/>
          <w:i w:val="false"/>
          <w:color w:val="000000"/>
          <w:sz w:val="28"/>
        </w:rPr>
        <w:t>
      7. Арифметико-логический контроль: графа 1 равна сумме граф 2-4.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от 6 марта 2013 года № 128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58</w:t>
            </w:r>
          </w:p>
        </w:tc>
      </w:tr>
    </w:tbl>
    <w:p>
      <w:pPr>
        <w:spacing w:after="0"/>
        <w:ind w:left="0"/>
        <w:jc w:val="both"/>
      </w:pPr>
      <w:r>
        <w:rPr>
          <w:rFonts w:ascii="Times New Roman"/>
          <w:b w:val="false"/>
          <w:i w:val="false"/>
          <w:color w:val="ff0000"/>
          <w:sz w:val="28"/>
        </w:rPr>
        <w:t xml:space="preserve">
      Сноска. Отчет в редакции приказа Министра здравоохранения РК от 22.02.2017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"Отчет о движении медицинских и фармацевтических кадров"</w:t>
      </w:r>
      <w:r>
        <w:br/>
      </w:r>
      <w:r>
        <w:rPr>
          <w:rFonts w:ascii="Times New Roman"/>
          <w:b/>
          <w:i w:val="false"/>
          <w:color w:val="000000"/>
        </w:rPr>
        <w:t>Отчетный период за "__" _______ 20____ года</w:t>
      </w:r>
    </w:p>
    <w:bookmarkStart w:name="z606" w:id="478"/>
    <w:p>
      <w:pPr>
        <w:spacing w:after="0"/>
        <w:ind w:left="0"/>
        <w:jc w:val="both"/>
      </w:pPr>
      <w:r>
        <w:rPr>
          <w:rFonts w:ascii="Times New Roman"/>
          <w:b w:val="false"/>
          <w:i w:val="false"/>
          <w:color w:val="000000"/>
          <w:sz w:val="28"/>
        </w:rPr>
        <w:t>
      Индекс: 1 (ФК)</w:t>
      </w:r>
    </w:p>
    <w:bookmarkEnd w:id="478"/>
    <w:bookmarkStart w:name="z607" w:id="479"/>
    <w:p>
      <w:pPr>
        <w:spacing w:after="0"/>
        <w:ind w:left="0"/>
        <w:jc w:val="both"/>
      </w:pPr>
      <w:r>
        <w:rPr>
          <w:rFonts w:ascii="Times New Roman"/>
          <w:b w:val="false"/>
          <w:i w:val="false"/>
          <w:color w:val="000000"/>
          <w:sz w:val="28"/>
        </w:rPr>
        <w:t>
      Периодичность: ежеквартальная</w:t>
      </w:r>
    </w:p>
    <w:bookmarkEnd w:id="479"/>
    <w:bookmarkStart w:name="z608" w:id="480"/>
    <w:p>
      <w:pPr>
        <w:spacing w:after="0"/>
        <w:ind w:left="0"/>
        <w:jc w:val="both"/>
      </w:pPr>
      <w:r>
        <w:rPr>
          <w:rFonts w:ascii="Times New Roman"/>
          <w:b w:val="false"/>
          <w:i w:val="false"/>
          <w:color w:val="000000"/>
          <w:sz w:val="28"/>
        </w:rPr>
        <w:t xml:space="preserve">
      Круг лиц представляющих: Организации здравоохранения районов, областей, города </w:t>
      </w:r>
      <w:r>
        <w:br/>
      </w:r>
      <w:r>
        <w:rPr>
          <w:rFonts w:ascii="Times New Roman"/>
          <w:b w:val="false"/>
          <w:i w:val="false"/>
          <w:color w:val="000000"/>
          <w:sz w:val="28"/>
        </w:rPr>
        <w:t>республиканского значения и столицы</w:t>
      </w:r>
    </w:p>
    <w:bookmarkEnd w:id="480"/>
    <w:bookmarkStart w:name="z609" w:id="481"/>
    <w:p>
      <w:pPr>
        <w:spacing w:after="0"/>
        <w:ind w:left="0"/>
        <w:jc w:val="both"/>
      </w:pPr>
      <w:r>
        <w:rPr>
          <w:rFonts w:ascii="Times New Roman"/>
          <w:b w:val="false"/>
          <w:i w:val="false"/>
          <w:color w:val="000000"/>
          <w:sz w:val="28"/>
        </w:rPr>
        <w:t xml:space="preserve">
      Куда представляется: Министерство здравоохранения Республики Казахстан </w:t>
      </w:r>
    </w:p>
    <w:bookmarkEnd w:id="481"/>
    <w:bookmarkStart w:name="z610" w:id="482"/>
    <w:p>
      <w:pPr>
        <w:spacing w:after="0"/>
        <w:ind w:left="0"/>
        <w:jc w:val="both"/>
      </w:pPr>
      <w:r>
        <w:rPr>
          <w:rFonts w:ascii="Times New Roman"/>
          <w:b w:val="false"/>
          <w:i w:val="false"/>
          <w:color w:val="000000"/>
          <w:sz w:val="28"/>
        </w:rPr>
        <w:t>
      Срок представления: 3 числа следующего за отчетным кварталом месяца</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2839"/>
        <w:gridCol w:w="1978"/>
        <w:gridCol w:w="1978"/>
        <w:gridCol w:w="1979"/>
        <w:gridCol w:w="1979"/>
      </w:tblGrid>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483"/>
          <w:p>
            <w:pPr>
              <w:spacing w:after="20"/>
              <w:ind w:left="20"/>
              <w:jc w:val="both"/>
            </w:pPr>
            <w:r>
              <w:rPr>
                <w:rFonts w:ascii="Times New Roman"/>
                <w:b w:val="false"/>
                <w:i w:val="false"/>
                <w:color w:val="000000"/>
                <w:sz w:val="20"/>
              </w:rPr>
              <w:t>
№</w:t>
            </w:r>
          </w:p>
          <w:bookmarkEnd w:id="483"/>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кадров</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 за отчетный период</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за отчетный период</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484"/>
          <w:p>
            <w:pPr>
              <w:spacing w:after="20"/>
              <w:ind w:left="20"/>
              <w:jc w:val="both"/>
            </w:pPr>
            <w:r>
              <w:rPr>
                <w:rFonts w:ascii="Times New Roman"/>
                <w:b w:val="false"/>
                <w:i w:val="false"/>
                <w:color w:val="000000"/>
                <w:sz w:val="20"/>
              </w:rPr>
              <w:t>
1</w:t>
            </w:r>
          </w:p>
          <w:bookmarkEnd w:id="484"/>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485"/>
          <w:p>
            <w:pPr>
              <w:spacing w:after="20"/>
              <w:ind w:left="20"/>
              <w:jc w:val="both"/>
            </w:pPr>
            <w:r>
              <w:rPr>
                <w:rFonts w:ascii="Times New Roman"/>
                <w:b w:val="false"/>
                <w:i w:val="false"/>
                <w:color w:val="000000"/>
                <w:sz w:val="20"/>
              </w:rPr>
              <w:t>
1</w:t>
            </w:r>
          </w:p>
          <w:bookmarkEnd w:id="485"/>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486"/>
          <w:p>
            <w:pPr>
              <w:spacing w:after="20"/>
              <w:ind w:left="20"/>
              <w:jc w:val="both"/>
            </w:pPr>
            <w:r>
              <w:rPr>
                <w:rFonts w:ascii="Times New Roman"/>
                <w:b w:val="false"/>
                <w:i w:val="false"/>
                <w:color w:val="000000"/>
                <w:sz w:val="20"/>
              </w:rPr>
              <w:t>
2</w:t>
            </w:r>
          </w:p>
          <w:bookmarkEnd w:id="486"/>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сестринского дела с высшим образованием</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487"/>
          <w:p>
            <w:pPr>
              <w:spacing w:after="20"/>
              <w:ind w:left="20"/>
              <w:jc w:val="both"/>
            </w:pPr>
            <w:r>
              <w:rPr>
                <w:rFonts w:ascii="Times New Roman"/>
                <w:b w:val="false"/>
                <w:i w:val="false"/>
                <w:color w:val="000000"/>
                <w:sz w:val="20"/>
              </w:rPr>
              <w:t>
3</w:t>
            </w:r>
          </w:p>
          <w:bookmarkEnd w:id="487"/>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медицинские работники</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488"/>
          <w:p>
            <w:pPr>
              <w:spacing w:after="20"/>
              <w:ind w:left="20"/>
              <w:jc w:val="both"/>
            </w:pPr>
            <w:r>
              <w:rPr>
                <w:rFonts w:ascii="Times New Roman"/>
                <w:b w:val="false"/>
                <w:i w:val="false"/>
                <w:color w:val="000000"/>
                <w:sz w:val="20"/>
              </w:rPr>
              <w:t>
4</w:t>
            </w:r>
          </w:p>
          <w:bookmarkEnd w:id="488"/>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 высшим фармацевтическим образованием</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489"/>
          <w:p>
            <w:pPr>
              <w:spacing w:after="20"/>
              <w:ind w:left="20"/>
              <w:jc w:val="both"/>
            </w:pPr>
            <w:r>
              <w:rPr>
                <w:rFonts w:ascii="Times New Roman"/>
                <w:b w:val="false"/>
                <w:i w:val="false"/>
                <w:color w:val="000000"/>
                <w:sz w:val="20"/>
              </w:rPr>
              <w:t>
5</w:t>
            </w:r>
          </w:p>
          <w:bookmarkEnd w:id="489"/>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со средним фармацевтическим образованием</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8" w:id="490"/>
    <w:p>
      <w:pPr>
        <w:spacing w:after="0"/>
        <w:ind w:left="0"/>
        <w:jc w:val="both"/>
      </w:pPr>
      <w:r>
        <w:rPr>
          <w:rFonts w:ascii="Times New Roman"/>
          <w:b w:val="false"/>
          <w:i w:val="false"/>
          <w:color w:val="000000"/>
          <w:sz w:val="28"/>
        </w:rPr>
        <w:t>
      Руководитель _________________________________________________Ф.И.О. (при наличии)</w:t>
      </w:r>
    </w:p>
    <w:bookmarkEnd w:id="490"/>
    <w:bookmarkStart w:name="z619" w:id="491"/>
    <w:p>
      <w:pPr>
        <w:spacing w:after="0"/>
        <w:ind w:left="0"/>
        <w:jc w:val="both"/>
      </w:pPr>
      <w:r>
        <w:rPr>
          <w:rFonts w:ascii="Times New Roman"/>
          <w:b w:val="false"/>
          <w:i w:val="false"/>
          <w:color w:val="000000"/>
          <w:sz w:val="28"/>
        </w:rPr>
        <w:t>
      Исполнитель _________________________ Ф.И.О. (при наличии), телефон _______________</w:t>
      </w:r>
    </w:p>
    <w:bookmarkEnd w:id="491"/>
    <w:bookmarkStart w:name="z620" w:id="492"/>
    <w:p>
      <w:pPr>
        <w:spacing w:after="0"/>
        <w:ind w:left="0"/>
        <w:jc w:val="both"/>
      </w:pPr>
      <w:r>
        <w:rPr>
          <w:rFonts w:ascii="Times New Roman"/>
          <w:b w:val="false"/>
          <w:i w:val="false"/>
          <w:color w:val="000000"/>
          <w:sz w:val="28"/>
        </w:rPr>
        <w:t>
      МП (при наличии)</w:t>
      </w:r>
    </w:p>
    <w:bookmarkEnd w:id="492"/>
    <w:bookmarkStart w:name="z621" w:id="493"/>
    <w:p>
      <w:pPr>
        <w:spacing w:after="0"/>
        <w:ind w:left="0"/>
        <w:jc w:val="both"/>
      </w:pPr>
      <w:r>
        <w:rPr>
          <w:rFonts w:ascii="Times New Roman"/>
          <w:b w:val="false"/>
          <w:i w:val="false"/>
          <w:color w:val="000000"/>
          <w:sz w:val="28"/>
        </w:rPr>
        <w:t>
      Дата "____" _________________ 20___года.</w:t>
      </w:r>
    </w:p>
    <w:bookmarkEnd w:id="493"/>
    <w:bookmarkStart w:name="z622" w:id="494"/>
    <w:p>
      <w:pPr>
        <w:spacing w:after="0"/>
        <w:ind w:left="0"/>
        <w:jc w:val="both"/>
      </w:pPr>
      <w:r>
        <w:rPr>
          <w:rFonts w:ascii="Times New Roman"/>
          <w:b w:val="false"/>
          <w:i w:val="false"/>
          <w:color w:val="000000"/>
          <w:sz w:val="28"/>
        </w:rPr>
        <w:t xml:space="preserve">
      Примечание: Пояснение по заполнению Формы приведено в приложении к настоящей форме </w:t>
      </w:r>
      <w:r>
        <w:br/>
      </w:r>
      <w:r>
        <w:rPr>
          <w:rFonts w:ascii="Times New Roman"/>
          <w:b w:val="false"/>
          <w:i w:val="false"/>
          <w:color w:val="000000"/>
          <w:sz w:val="28"/>
        </w:rPr>
        <w:t>"Отчет о движении медицинских и фармацевтических кадров"</w:t>
      </w:r>
    </w:p>
    <w:bookmarkEnd w:id="494"/>
    <w:bookmarkStart w:name="z623" w:id="495"/>
    <w:p>
      <w:pPr>
        <w:spacing w:after="0"/>
        <w:ind w:left="0"/>
        <w:jc w:val="left"/>
      </w:pPr>
      <w:r>
        <w:rPr>
          <w:rFonts w:ascii="Times New Roman"/>
          <w:b/>
          <w:i w:val="false"/>
          <w:color w:val="000000"/>
        </w:rPr>
        <w:t xml:space="preserve"> Пояснение по заполнению Формы "Отчет о движении медицинских и фармацевтических кадров"</w:t>
      </w:r>
    </w:p>
    <w:bookmarkEnd w:id="495"/>
    <w:bookmarkStart w:name="z624" w:id="496"/>
    <w:p>
      <w:pPr>
        <w:spacing w:after="0"/>
        <w:ind w:left="0"/>
        <w:jc w:val="both"/>
      </w:pPr>
      <w:r>
        <w:rPr>
          <w:rFonts w:ascii="Times New Roman"/>
          <w:b w:val="false"/>
          <w:i w:val="false"/>
          <w:color w:val="000000"/>
          <w:sz w:val="28"/>
        </w:rPr>
        <w:t>
      1. Отчет содержит следующие сведения:</w:t>
      </w:r>
    </w:p>
    <w:bookmarkEnd w:id="496"/>
    <w:bookmarkStart w:name="z625" w:id="497"/>
    <w:p>
      <w:pPr>
        <w:spacing w:after="0"/>
        <w:ind w:left="0"/>
        <w:jc w:val="both"/>
      </w:pPr>
      <w:r>
        <w:rPr>
          <w:rFonts w:ascii="Times New Roman"/>
          <w:b w:val="false"/>
          <w:i w:val="false"/>
          <w:color w:val="000000"/>
          <w:sz w:val="28"/>
        </w:rPr>
        <w:t>
      1) число врачей, специалистов сестринского дела с высшим образованием, средних медицинских и фармацевтических работников на начало отчетного периода;</w:t>
      </w:r>
    </w:p>
    <w:bookmarkEnd w:id="497"/>
    <w:bookmarkStart w:name="z626" w:id="498"/>
    <w:p>
      <w:pPr>
        <w:spacing w:after="0"/>
        <w:ind w:left="0"/>
        <w:jc w:val="both"/>
      </w:pPr>
      <w:r>
        <w:rPr>
          <w:rFonts w:ascii="Times New Roman"/>
          <w:b w:val="false"/>
          <w:i w:val="false"/>
          <w:color w:val="000000"/>
          <w:sz w:val="28"/>
        </w:rPr>
        <w:t>
      2) число врачей, специалистов сестринского дела с высшим образованием, средних медицинских и фармацевтических работников, прибывших за отчетный период;</w:t>
      </w:r>
    </w:p>
    <w:bookmarkEnd w:id="498"/>
    <w:bookmarkStart w:name="z627" w:id="499"/>
    <w:p>
      <w:pPr>
        <w:spacing w:after="0"/>
        <w:ind w:left="0"/>
        <w:jc w:val="both"/>
      </w:pPr>
      <w:r>
        <w:rPr>
          <w:rFonts w:ascii="Times New Roman"/>
          <w:b w:val="false"/>
          <w:i w:val="false"/>
          <w:color w:val="000000"/>
          <w:sz w:val="28"/>
        </w:rPr>
        <w:t>
      3) число врачей, специалистов сестринского дела с высшим образованием, средних медицинских и фармацевтических работников, выбывших за отчетный период;</w:t>
      </w:r>
    </w:p>
    <w:bookmarkEnd w:id="499"/>
    <w:bookmarkStart w:name="z628" w:id="500"/>
    <w:p>
      <w:pPr>
        <w:spacing w:after="0"/>
        <w:ind w:left="0"/>
        <w:jc w:val="both"/>
      </w:pPr>
      <w:r>
        <w:rPr>
          <w:rFonts w:ascii="Times New Roman"/>
          <w:b w:val="false"/>
          <w:i w:val="false"/>
          <w:color w:val="000000"/>
          <w:sz w:val="28"/>
        </w:rPr>
        <w:t>
      4) число врачей, специалистов сестринского дела с высшим образованием, средних медицинских работников на конец отчетного периода.</w:t>
      </w:r>
    </w:p>
    <w:bookmarkEnd w:id="500"/>
    <w:p>
      <w:pPr>
        <w:spacing w:after="0"/>
        <w:ind w:left="0"/>
        <w:jc w:val="both"/>
      </w:pPr>
      <w:r>
        <w:rPr>
          <w:rFonts w:ascii="Times New Roman"/>
          <w:b w:val="false"/>
          <w:i w:val="false"/>
          <w:color w:val="000000"/>
          <w:sz w:val="28"/>
        </w:rPr>
        <w:t xml:space="preserve">
      2. В списки включаются сведения только об основных работниках (учитывая находящихся в загранкомандировке, декретном отпуске, длительно болеющих и временно работающих на их должностях).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от 6 марта 2013 г. № 128</w:t>
            </w:r>
          </w:p>
        </w:tc>
      </w:tr>
    </w:tbl>
    <w:p>
      <w:pPr>
        <w:spacing w:after="0"/>
        <w:ind w:left="0"/>
        <w:jc w:val="both"/>
      </w:pPr>
      <w:r>
        <w:rPr>
          <w:rFonts w:ascii="Times New Roman"/>
          <w:b w:val="false"/>
          <w:i w:val="false"/>
          <w:color w:val="ff0000"/>
          <w:sz w:val="28"/>
        </w:rPr>
        <w:t xml:space="preserve">
      Сноска. Исключено приказом Министра здравоохранения РК от 22.02.2017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от 6 марта 2013 г. № 128</w:t>
            </w:r>
          </w:p>
        </w:tc>
      </w:tr>
    </w:tbl>
    <w:p>
      <w:pPr>
        <w:spacing w:after="0"/>
        <w:ind w:left="0"/>
        <w:jc w:val="both"/>
      </w:pPr>
      <w:r>
        <w:rPr>
          <w:rFonts w:ascii="Times New Roman"/>
          <w:b w:val="false"/>
          <w:i w:val="false"/>
          <w:color w:val="ff0000"/>
          <w:sz w:val="28"/>
        </w:rPr>
        <w:t xml:space="preserve">
      Сноска. Исключено приказом Министра здравоохранения РК от 22.02.2017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от 6 марта 2013 г. № 128</w:t>
            </w:r>
          </w:p>
        </w:tc>
      </w:tr>
    </w:tbl>
    <w:tbl>
      <w:tblPr>
        <w:tblW w:w="0" w:type="auto"/>
        <w:tblCellSpacing w:w="0" w:type="auto"/>
        <w:tblBorders>
          <w:top w:val="none"/>
          <w:left w:val="none"/>
          <w:bottom w:val="none"/>
          <w:right w:val="none"/>
          <w:insideH w:val="none"/>
          <w:insideV w:val="none"/>
        </w:tblBorders>
      </w:tblPr>
      <w:tblGrid>
        <w:gridCol w:w="1549"/>
        <w:gridCol w:w="1549"/>
        <w:gridCol w:w="1549"/>
        <w:gridCol w:w="1549"/>
        <w:gridCol w:w="1549"/>
        <w:gridCol w:w="1549"/>
        <w:gridCol w:w="1550"/>
        <w:gridCol w:w="1550"/>
        <w:gridCol w:w="40"/>
        <w:gridCol w:w="40"/>
        <w:gridCol w:w="40"/>
        <w:gridCol w:w="40"/>
      </w:tblGrid>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Конфиденциальность гарантируется получателем информации</w:t>
            </w:r>
          </w:p>
          <w:p>
            <w:pPr>
              <w:spacing w:after="20"/>
              <w:ind w:left="20"/>
              <w:jc w:val="both"/>
            </w:pPr>
            <w:r>
              <w:rPr>
                <w:rFonts w:ascii="Times New Roman"/>
                <w:b w:val="false"/>
                <w:i w:val="false"/>
                <w:color w:val="000000"/>
                <w:sz w:val="20"/>
              </w:rPr>
              <w:t>
Кем представляется ___________________________________________</w:t>
            </w:r>
          </w:p>
          <w:p>
            <w:pPr>
              <w:spacing w:after="20"/>
              <w:ind w:left="20"/>
              <w:jc w:val="both"/>
            </w:pPr>
            <w:r>
              <w:rPr>
                <w:rFonts w:ascii="Times New Roman"/>
                <w:b w:val="false"/>
                <w:i w:val="false"/>
                <w:color w:val="000000"/>
                <w:sz w:val="20"/>
              </w:rPr>
              <w:t>
                             (наименование и адрес)</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2</w:t>
            </w:r>
          </w:p>
          <w:p>
            <w:pPr>
              <w:spacing w:after="20"/>
              <w:ind w:left="20"/>
              <w:jc w:val="both"/>
            </w:pPr>
            <w:r>
              <w:rPr>
                <w:rFonts w:ascii="Times New Roman"/>
                <w:b w:val="false"/>
                <w:i w:val="false"/>
                <w:color w:val="000000"/>
                <w:sz w:val="20"/>
              </w:rPr>
              <w:t>
годовая</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предназначенная для сбора административных данных</w:t>
            </w:r>
          </w:p>
          <w:p>
            <w:pPr>
              <w:spacing w:after="20"/>
              <w:ind w:left="20"/>
              <w:jc w:val="both"/>
            </w:pPr>
            <w:r>
              <w:rPr>
                <w:rFonts w:ascii="Times New Roman"/>
                <w:b w:val="false"/>
                <w:i w:val="false"/>
                <w:color w:val="000000"/>
                <w:sz w:val="20"/>
              </w:rPr>
              <w:t>
Информация представляется в соответствии</w:t>
            </w:r>
          </w:p>
          <w:p>
            <w:pPr>
              <w:spacing w:after="20"/>
              <w:ind w:left="20"/>
              <w:jc w:val="both"/>
            </w:pPr>
            <w:r>
              <w:rPr>
                <w:rFonts w:ascii="Times New Roman"/>
                <w:b w:val="false"/>
                <w:i w:val="false"/>
                <w:color w:val="000000"/>
                <w:sz w:val="20"/>
              </w:rPr>
              <w:t>
с Кодексом Республики Казахстан</w:t>
            </w:r>
          </w:p>
          <w:p>
            <w:pPr>
              <w:spacing w:after="20"/>
              <w:ind w:left="20"/>
              <w:jc w:val="both"/>
            </w:pPr>
            <w:r>
              <w:rPr>
                <w:rFonts w:ascii="Times New Roman"/>
                <w:b w:val="false"/>
                <w:i w:val="false"/>
                <w:color w:val="000000"/>
                <w:sz w:val="20"/>
              </w:rPr>
              <w:t>
"О здоровье народа и системе здравоохранения"</w:t>
            </w:r>
          </w:p>
        </w:tc>
      </w:tr>
      <w:tr>
        <w:trPr>
          <w:trHeight w:val="30" w:hRule="atLeast"/>
        </w:trPr>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1"/>
              <w:gridCol w:w="3849"/>
            </w:tblGrid>
            <w:tr>
              <w:trPr>
                <w:trHeight w:val="30" w:hRule="atLeast"/>
              </w:trPr>
              <w:tc>
                <w:tcPr>
                  <w:tcW w:w="84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38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tcBorders>
          </w:tc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Районные (включая УГСЭН внутригородских районов) УГСЭН, городские УГСЭН городов, не имеющих районных, городскому (областному) ДГСЭН (УГСЭН) – 5 января;</w:t>
            </w:r>
          </w:p>
          <w:p>
            <w:pPr>
              <w:spacing w:after="20"/>
              <w:ind w:left="20"/>
              <w:jc w:val="both"/>
            </w:pPr>
            <w:r>
              <w:rPr>
                <w:rFonts w:ascii="Times New Roman"/>
                <w:b w:val="false"/>
                <w:i w:val="false"/>
                <w:color w:val="000000"/>
                <w:sz w:val="20"/>
              </w:rPr>
              <w:t>
2. Городские УГСЭН городов, имеющие районные УГСЭН (кроме гг. Астаны, Алматы), - областным ДГСЭН – 7 января;</w:t>
            </w:r>
          </w:p>
          <w:p>
            <w:pPr>
              <w:spacing w:after="20"/>
              <w:ind w:left="20"/>
              <w:jc w:val="both"/>
            </w:pPr>
            <w:r>
              <w:rPr>
                <w:rFonts w:ascii="Times New Roman"/>
                <w:b w:val="false"/>
                <w:i w:val="false"/>
                <w:color w:val="000000"/>
                <w:sz w:val="20"/>
              </w:rPr>
              <w:t xml:space="preserve">
3. СЭУ (СЭС) других министерств, ведомств всех форм собственности - областным ДГСЭН - 5 января; </w:t>
            </w:r>
          </w:p>
          <w:p>
            <w:pPr>
              <w:spacing w:after="20"/>
              <w:ind w:left="20"/>
              <w:jc w:val="both"/>
            </w:pPr>
            <w:r>
              <w:rPr>
                <w:rFonts w:ascii="Times New Roman"/>
                <w:b w:val="false"/>
                <w:i w:val="false"/>
                <w:color w:val="000000"/>
                <w:sz w:val="20"/>
              </w:rPr>
              <w:t>
4. Городские, областные ДГСЭН – Республиканской СЭС, управлению по статистике города, области - 10 января;</w:t>
            </w:r>
          </w:p>
          <w:p>
            <w:pPr>
              <w:spacing w:after="20"/>
              <w:ind w:left="20"/>
              <w:jc w:val="both"/>
            </w:pPr>
            <w:r>
              <w:rPr>
                <w:rFonts w:ascii="Times New Roman"/>
                <w:b w:val="false"/>
                <w:i w:val="false"/>
                <w:color w:val="000000"/>
                <w:sz w:val="20"/>
              </w:rPr>
              <w:t>
5. РСЭС - Министерству здравоохранения Республики Казахстан – 15 января.</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Отчет об отдельных инфекционных и паразитарных заболеваниях</w:t>
            </w:r>
          </w:p>
          <w:p>
            <w:pPr>
              <w:spacing w:after="20"/>
              <w:ind w:left="20"/>
              <w:jc w:val="both"/>
            </w:pPr>
            <w:r>
              <w:rPr>
                <w:rFonts w:ascii="Times New Roman"/>
                <w:b w:val="false"/>
                <w:i w:val="false"/>
                <w:color w:val="000000"/>
                <w:sz w:val="20"/>
              </w:rPr>
              <w:t>
</w:t>
            </w:r>
            <w:r>
              <w:rPr>
                <w:rFonts w:ascii="Times New Roman"/>
                <w:b/>
                <w:i w:val="false"/>
                <w:color w:val="000000"/>
                <w:sz w:val="20"/>
              </w:rPr>
              <w:t>20_____ год</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640"/>
        <w:gridCol w:w="6594"/>
        <w:gridCol w:w="413"/>
        <w:gridCol w:w="870"/>
        <w:gridCol w:w="985"/>
        <w:gridCol w:w="413"/>
        <w:gridCol w:w="871"/>
        <w:gridCol w:w="872"/>
      </w:tblGrid>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болезней</w:t>
            </w: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строки</w:t>
            </w:r>
          </w:p>
        </w:tc>
        <w:tc>
          <w:tcPr>
            <w:tcW w:w="6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МКБ Х</w:t>
            </w:r>
          </w:p>
          <w:p>
            <w:pPr>
              <w:spacing w:after="20"/>
              <w:ind w:left="20"/>
              <w:jc w:val="both"/>
            </w:pPr>
            <w:r>
              <w:rPr>
                <w:rFonts w:ascii="Times New Roman"/>
                <w:b w:val="false"/>
                <w:i w:val="false"/>
                <w:color w:val="000000"/>
                <w:sz w:val="20"/>
              </w:rPr>
              <w:t>
пересмотра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Зарегистрировано</w:t>
            </w:r>
          </w:p>
          <w:p>
            <w:pPr>
              <w:spacing w:after="20"/>
              <w:ind w:left="20"/>
              <w:jc w:val="both"/>
            </w:pPr>
            <w:r>
              <w:rPr>
                <w:rFonts w:ascii="Times New Roman"/>
                <w:b w:val="false"/>
                <w:i w:val="false"/>
                <w:color w:val="000000"/>
                <w:sz w:val="20"/>
              </w:rPr>
              <w:t>
заболеваний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w:t>
            </w:r>
          </w:p>
          <w:p>
            <w:pPr>
              <w:spacing w:after="20"/>
              <w:ind w:left="20"/>
              <w:jc w:val="both"/>
            </w:pPr>
            <w:r>
              <w:rPr>
                <w:rFonts w:ascii="Times New Roman"/>
                <w:b w:val="false"/>
                <w:i w:val="false"/>
                <w:color w:val="000000"/>
                <w:sz w:val="20"/>
              </w:rPr>
              <w:t>
сельской</w:t>
            </w:r>
          </w:p>
          <w:p>
            <w:pPr>
              <w:spacing w:after="20"/>
              <w:ind w:left="20"/>
              <w:jc w:val="both"/>
            </w:pPr>
            <w:r>
              <w:rPr>
                <w:rFonts w:ascii="Times New Roman"/>
                <w:b w:val="false"/>
                <w:i w:val="false"/>
                <w:color w:val="000000"/>
                <w:sz w:val="20"/>
              </w:rPr>
              <w:t>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w:t>
            </w:r>
          </w:p>
          <w:p>
            <w:pPr>
              <w:spacing w:after="20"/>
              <w:ind w:left="20"/>
              <w:jc w:val="both"/>
            </w:pPr>
            <w:r>
              <w:rPr>
                <w:rFonts w:ascii="Times New Roman"/>
                <w:b w:val="false"/>
                <w:i w:val="false"/>
                <w:color w:val="000000"/>
                <w:sz w:val="20"/>
              </w:rPr>
              <w:t>
до 14 лет</w:t>
            </w:r>
          </w:p>
          <w:p>
            <w:pPr>
              <w:spacing w:after="20"/>
              <w:ind w:left="20"/>
              <w:jc w:val="both"/>
            </w:pPr>
            <w:r>
              <w:rPr>
                <w:rFonts w:ascii="Times New Roman"/>
                <w:b w:val="false"/>
                <w:i w:val="false"/>
                <w:color w:val="000000"/>
                <w:sz w:val="20"/>
              </w:rPr>
              <w:t>
включительно</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w:t>
            </w:r>
          </w:p>
          <w:p>
            <w:pPr>
              <w:spacing w:after="20"/>
              <w:ind w:left="20"/>
              <w:jc w:val="both"/>
            </w:pPr>
            <w:r>
              <w:rPr>
                <w:rFonts w:ascii="Times New Roman"/>
                <w:b w:val="false"/>
                <w:i w:val="false"/>
                <w:color w:val="000000"/>
                <w:sz w:val="20"/>
              </w:rPr>
              <w:t>
лет до 17 лет</w:t>
            </w:r>
          </w:p>
          <w:p>
            <w:pPr>
              <w:spacing w:after="20"/>
              <w:ind w:left="20"/>
              <w:jc w:val="both"/>
            </w:pPr>
            <w:r>
              <w:rPr>
                <w:rFonts w:ascii="Times New Roman"/>
                <w:b w:val="false"/>
                <w:i w:val="false"/>
                <w:color w:val="000000"/>
                <w:sz w:val="20"/>
              </w:rPr>
              <w:t>
включительно</w:t>
            </w: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w:t>
            </w:r>
          </w:p>
          <w:p>
            <w:pPr>
              <w:spacing w:after="20"/>
              <w:ind w:left="20"/>
              <w:jc w:val="both"/>
            </w:pPr>
            <w:r>
              <w:rPr>
                <w:rFonts w:ascii="Times New Roman"/>
                <w:b w:val="false"/>
                <w:i w:val="false"/>
                <w:color w:val="000000"/>
                <w:sz w:val="20"/>
              </w:rPr>
              <w:t>
до 14 лет</w:t>
            </w:r>
          </w:p>
          <w:p>
            <w:pPr>
              <w:spacing w:after="20"/>
              <w:ind w:left="20"/>
              <w:jc w:val="both"/>
            </w:pPr>
            <w:r>
              <w:rPr>
                <w:rFonts w:ascii="Times New Roman"/>
                <w:b w:val="false"/>
                <w:i w:val="false"/>
                <w:color w:val="000000"/>
                <w:sz w:val="20"/>
              </w:rPr>
              <w:t>
включительно</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лет</w:t>
            </w:r>
          </w:p>
          <w:p>
            <w:pPr>
              <w:spacing w:after="20"/>
              <w:ind w:left="20"/>
              <w:jc w:val="both"/>
            </w:pPr>
            <w:r>
              <w:rPr>
                <w:rFonts w:ascii="Times New Roman"/>
                <w:b w:val="false"/>
                <w:i w:val="false"/>
                <w:color w:val="000000"/>
                <w:sz w:val="20"/>
              </w:rPr>
              <w:t>
до 17 лет</w:t>
            </w:r>
          </w:p>
          <w:p>
            <w:pPr>
              <w:spacing w:after="20"/>
              <w:ind w:left="20"/>
              <w:jc w:val="both"/>
            </w:pPr>
            <w:r>
              <w:rPr>
                <w:rFonts w:ascii="Times New Roman"/>
                <w:b w:val="false"/>
                <w:i w:val="false"/>
                <w:color w:val="000000"/>
                <w:sz w:val="20"/>
              </w:rPr>
              <w:t xml:space="preserve">
включительно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Холера</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Брюшной тиф</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Паратиф А.В.С</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А01.1-А01.4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Носительство</w:t>
            </w:r>
          </w:p>
          <w:p>
            <w:pPr>
              <w:spacing w:after="20"/>
              <w:ind w:left="20"/>
              <w:jc w:val="both"/>
            </w:pPr>
            <w:r>
              <w:rPr>
                <w:rFonts w:ascii="Times New Roman"/>
                <w:b w:val="false"/>
                <w:i w:val="false"/>
                <w:color w:val="000000"/>
                <w:sz w:val="20"/>
              </w:rPr>
              <w:t>
возбудителя</w:t>
            </w:r>
          </w:p>
          <w:p>
            <w:pPr>
              <w:spacing w:after="20"/>
              <w:ind w:left="20"/>
              <w:jc w:val="both"/>
            </w:pPr>
            <w:r>
              <w:rPr>
                <w:rFonts w:ascii="Times New Roman"/>
                <w:b w:val="false"/>
                <w:i w:val="false"/>
                <w:color w:val="000000"/>
                <w:sz w:val="20"/>
              </w:rPr>
              <w:t>
брюшного тифа</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p>
            <w:pPr>
              <w:spacing w:after="20"/>
              <w:ind w:left="20"/>
              <w:jc w:val="both"/>
            </w:pPr>
            <w:r>
              <w:rPr>
                <w:rFonts w:ascii="Times New Roman"/>
                <w:b w:val="false"/>
                <w:i w:val="false"/>
                <w:color w:val="000000"/>
                <w:sz w:val="20"/>
              </w:rPr>
              <w:t>
сальмонеллезные</w:t>
            </w:r>
          </w:p>
          <w:p>
            <w:pPr>
              <w:spacing w:after="20"/>
              <w:ind w:left="20"/>
              <w:jc w:val="both"/>
            </w:pPr>
            <w:r>
              <w:rPr>
                <w:rFonts w:ascii="Times New Roman"/>
                <w:b w:val="false"/>
                <w:i w:val="false"/>
                <w:color w:val="000000"/>
                <w:sz w:val="20"/>
              </w:rPr>
              <w:t>
инфекции</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Бактериальная</w:t>
            </w:r>
          </w:p>
          <w:p>
            <w:pPr>
              <w:spacing w:after="20"/>
              <w:ind w:left="20"/>
              <w:jc w:val="both"/>
            </w:pPr>
            <w:r>
              <w:rPr>
                <w:rFonts w:ascii="Times New Roman"/>
                <w:b w:val="false"/>
                <w:i w:val="false"/>
                <w:color w:val="000000"/>
                <w:sz w:val="20"/>
              </w:rPr>
              <w:t>
дизентерия всего,</w:t>
            </w:r>
          </w:p>
          <w:p>
            <w:pPr>
              <w:spacing w:after="20"/>
              <w:ind w:left="20"/>
              <w:jc w:val="both"/>
            </w:pPr>
            <w:r>
              <w:rPr>
                <w:rFonts w:ascii="Times New Roman"/>
                <w:b w:val="false"/>
                <w:i w:val="false"/>
                <w:color w:val="000000"/>
                <w:sz w:val="20"/>
              </w:rPr>
              <w:t>
в том числе</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Шигеллез</w:t>
            </w:r>
          </w:p>
          <w:p>
            <w:pPr>
              <w:spacing w:after="20"/>
              <w:ind w:left="20"/>
              <w:jc w:val="both"/>
            </w:pPr>
            <w:r>
              <w:rPr>
                <w:rFonts w:ascii="Times New Roman"/>
                <w:b w:val="false"/>
                <w:i w:val="false"/>
                <w:color w:val="000000"/>
                <w:sz w:val="20"/>
              </w:rPr>
              <w:t>
бактериально</w:t>
            </w:r>
          </w:p>
          <w:p>
            <w:pPr>
              <w:spacing w:after="20"/>
              <w:ind w:left="20"/>
              <w:jc w:val="both"/>
            </w:pPr>
            <w:r>
              <w:rPr>
                <w:rFonts w:ascii="Times New Roman"/>
                <w:b w:val="false"/>
                <w:i w:val="false"/>
                <w:color w:val="000000"/>
                <w:sz w:val="20"/>
              </w:rPr>
              <w:t>
подтвержденный</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А03.1-А03.8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Носительство</w:t>
            </w:r>
          </w:p>
          <w:p>
            <w:pPr>
              <w:spacing w:after="20"/>
              <w:ind w:left="20"/>
              <w:jc w:val="both"/>
            </w:pPr>
            <w:r>
              <w:rPr>
                <w:rFonts w:ascii="Times New Roman"/>
                <w:b w:val="false"/>
                <w:i w:val="false"/>
                <w:color w:val="000000"/>
                <w:sz w:val="20"/>
              </w:rPr>
              <w:t>
возбудителей</w:t>
            </w:r>
          </w:p>
          <w:p>
            <w:pPr>
              <w:spacing w:after="20"/>
              <w:ind w:left="20"/>
              <w:jc w:val="both"/>
            </w:pPr>
            <w:r>
              <w:rPr>
                <w:rFonts w:ascii="Times New Roman"/>
                <w:b w:val="false"/>
                <w:i w:val="false"/>
                <w:color w:val="000000"/>
                <w:sz w:val="20"/>
              </w:rPr>
              <w:t>
дизентерии</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кишечные</w:t>
            </w:r>
          </w:p>
          <w:p>
            <w:pPr>
              <w:spacing w:after="20"/>
              <w:ind w:left="20"/>
              <w:jc w:val="both"/>
            </w:pPr>
            <w:r>
              <w:rPr>
                <w:rFonts w:ascii="Times New Roman"/>
                <w:b w:val="false"/>
                <w:i w:val="false"/>
                <w:color w:val="000000"/>
                <w:sz w:val="20"/>
              </w:rPr>
              <w:t>
инфекции уточненные</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А04-А04.8, А08.0-А08.3, А08.5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Бактериальные</w:t>
            </w:r>
          </w:p>
          <w:p>
            <w:pPr>
              <w:spacing w:after="20"/>
              <w:ind w:left="20"/>
              <w:jc w:val="both"/>
            </w:pPr>
            <w:r>
              <w:rPr>
                <w:rFonts w:ascii="Times New Roman"/>
                <w:b w:val="false"/>
                <w:i w:val="false"/>
                <w:color w:val="000000"/>
                <w:sz w:val="20"/>
              </w:rPr>
              <w:t>
и вирусные</w:t>
            </w:r>
          </w:p>
          <w:p>
            <w:pPr>
              <w:spacing w:after="20"/>
              <w:ind w:left="20"/>
              <w:jc w:val="both"/>
            </w:pPr>
            <w:r>
              <w:rPr>
                <w:rFonts w:ascii="Times New Roman"/>
                <w:b w:val="false"/>
                <w:i w:val="false"/>
                <w:color w:val="000000"/>
                <w:sz w:val="20"/>
              </w:rPr>
              <w:t>
кишечные</w:t>
            </w:r>
          </w:p>
          <w:p>
            <w:pPr>
              <w:spacing w:after="20"/>
              <w:ind w:left="20"/>
              <w:jc w:val="both"/>
            </w:pPr>
            <w:r>
              <w:rPr>
                <w:rFonts w:ascii="Times New Roman"/>
                <w:b w:val="false"/>
                <w:i w:val="false"/>
                <w:color w:val="000000"/>
                <w:sz w:val="20"/>
              </w:rPr>
              <w:t>
инфекции</w:t>
            </w:r>
          </w:p>
          <w:p>
            <w:pPr>
              <w:spacing w:after="20"/>
              <w:ind w:left="20"/>
              <w:jc w:val="both"/>
            </w:pPr>
            <w:r>
              <w:rPr>
                <w:rFonts w:ascii="Times New Roman"/>
                <w:b w:val="false"/>
                <w:i w:val="false"/>
                <w:color w:val="000000"/>
                <w:sz w:val="20"/>
              </w:rPr>
              <w:t>
неуточненные</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А04.9, А08.4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Ротавирусный</w:t>
            </w:r>
          </w:p>
          <w:p>
            <w:pPr>
              <w:spacing w:after="20"/>
              <w:ind w:left="20"/>
              <w:jc w:val="both"/>
            </w:pPr>
            <w:r>
              <w:rPr>
                <w:rFonts w:ascii="Times New Roman"/>
                <w:b w:val="false"/>
                <w:i w:val="false"/>
                <w:color w:val="000000"/>
                <w:sz w:val="20"/>
              </w:rPr>
              <w:t>
энтерит</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А08.0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Энтериты</w:t>
            </w:r>
          </w:p>
          <w:p>
            <w:pPr>
              <w:spacing w:after="20"/>
              <w:ind w:left="20"/>
              <w:jc w:val="both"/>
            </w:pPr>
            <w:r>
              <w:rPr>
                <w:rFonts w:ascii="Times New Roman"/>
                <w:b w:val="false"/>
                <w:i w:val="false"/>
                <w:color w:val="000000"/>
                <w:sz w:val="20"/>
              </w:rPr>
              <w:t>
вызванные</w:t>
            </w:r>
          </w:p>
          <w:p>
            <w:pPr>
              <w:spacing w:after="20"/>
              <w:ind w:left="20"/>
              <w:jc w:val="both"/>
            </w:pPr>
            <w:r>
              <w:rPr>
                <w:rFonts w:ascii="Times New Roman"/>
                <w:b w:val="false"/>
                <w:i w:val="false"/>
                <w:color w:val="000000"/>
                <w:sz w:val="20"/>
              </w:rPr>
              <w:t>
иерсиния</w:t>
            </w:r>
          </w:p>
          <w:p>
            <w:pPr>
              <w:spacing w:after="20"/>
              <w:ind w:left="20"/>
              <w:jc w:val="both"/>
            </w:pPr>
            <w:r>
              <w:rPr>
                <w:rFonts w:ascii="Times New Roman"/>
                <w:b w:val="false"/>
                <w:i w:val="false"/>
                <w:color w:val="000000"/>
                <w:sz w:val="20"/>
              </w:rPr>
              <w:t>
энтероколитика</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w:t>
            </w:r>
          </w:p>
          <w:p>
            <w:pPr>
              <w:spacing w:after="20"/>
              <w:ind w:left="20"/>
              <w:jc w:val="both"/>
            </w:pPr>
            <w:r>
              <w:rPr>
                <w:rFonts w:ascii="Times New Roman"/>
                <w:b w:val="false"/>
                <w:i w:val="false"/>
                <w:color w:val="000000"/>
                <w:sz w:val="20"/>
              </w:rPr>
              <w:t>
диарея</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К15.1-15.9</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p>
            <w:pPr>
              <w:spacing w:after="20"/>
              <w:ind w:left="20"/>
              <w:jc w:val="both"/>
            </w:pPr>
            <w:r>
              <w:rPr>
                <w:rFonts w:ascii="Times New Roman"/>
                <w:b w:val="false"/>
                <w:i w:val="false"/>
                <w:color w:val="000000"/>
                <w:sz w:val="20"/>
              </w:rPr>
              <w:t>
бактериальные</w:t>
            </w:r>
          </w:p>
          <w:p>
            <w:pPr>
              <w:spacing w:after="20"/>
              <w:ind w:left="20"/>
              <w:jc w:val="both"/>
            </w:pPr>
            <w:r>
              <w:rPr>
                <w:rFonts w:ascii="Times New Roman"/>
                <w:b w:val="false"/>
                <w:i w:val="false"/>
                <w:color w:val="000000"/>
                <w:sz w:val="20"/>
              </w:rPr>
              <w:t>
пищевые</w:t>
            </w:r>
          </w:p>
          <w:p>
            <w:pPr>
              <w:spacing w:after="20"/>
              <w:ind w:left="20"/>
              <w:jc w:val="both"/>
            </w:pPr>
            <w:r>
              <w:rPr>
                <w:rFonts w:ascii="Times New Roman"/>
                <w:b w:val="false"/>
                <w:i w:val="false"/>
                <w:color w:val="000000"/>
                <w:sz w:val="20"/>
              </w:rPr>
              <w:t>
отравления</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ботулизм</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А05.1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Сибирская язва</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w:t>
            </w:r>
          </w:p>
          <w:p>
            <w:pPr>
              <w:spacing w:after="20"/>
              <w:ind w:left="20"/>
              <w:jc w:val="both"/>
            </w:pPr>
            <w:r>
              <w:rPr>
                <w:rFonts w:ascii="Times New Roman"/>
                <w:b w:val="false"/>
                <w:i w:val="false"/>
                <w:color w:val="000000"/>
                <w:sz w:val="20"/>
              </w:rPr>
              <w:t>
впервые</w:t>
            </w:r>
          </w:p>
          <w:p>
            <w:pPr>
              <w:spacing w:after="20"/>
              <w:ind w:left="20"/>
              <w:jc w:val="both"/>
            </w:pPr>
            <w:r>
              <w:rPr>
                <w:rFonts w:ascii="Times New Roman"/>
                <w:b w:val="false"/>
                <w:i w:val="false"/>
                <w:color w:val="000000"/>
                <w:sz w:val="20"/>
              </w:rPr>
              <w:t>
диагностированный</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Пастереллез</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w:t>
            </w:r>
          </w:p>
          <w:p>
            <w:pPr>
              <w:spacing w:after="20"/>
              <w:ind w:left="20"/>
              <w:jc w:val="both"/>
            </w:pPr>
            <w:r>
              <w:rPr>
                <w:rFonts w:ascii="Times New Roman"/>
                <w:b w:val="false"/>
                <w:i w:val="false"/>
                <w:color w:val="000000"/>
                <w:sz w:val="20"/>
              </w:rPr>
              <w:t>
легионеров</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Носительство</w:t>
            </w:r>
          </w:p>
          <w:p>
            <w:pPr>
              <w:spacing w:after="20"/>
              <w:ind w:left="20"/>
              <w:jc w:val="both"/>
            </w:pPr>
            <w:r>
              <w:rPr>
                <w:rFonts w:ascii="Times New Roman"/>
                <w:b w:val="false"/>
                <w:i w:val="false"/>
                <w:color w:val="000000"/>
                <w:sz w:val="20"/>
              </w:rPr>
              <w:t>
возбудителей</w:t>
            </w:r>
          </w:p>
          <w:p>
            <w:pPr>
              <w:spacing w:after="20"/>
              <w:ind w:left="20"/>
              <w:jc w:val="both"/>
            </w:pPr>
            <w:r>
              <w:rPr>
                <w:rFonts w:ascii="Times New Roman"/>
                <w:b w:val="false"/>
                <w:i w:val="false"/>
                <w:color w:val="000000"/>
                <w:sz w:val="20"/>
              </w:rPr>
              <w:t>
дифтерии</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Коклюш</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Скарлатина</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Менингококковая инфекция</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А39</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гнойный</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00.9</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Гемофильная</w:t>
            </w:r>
          </w:p>
          <w:p>
            <w:pPr>
              <w:spacing w:after="20"/>
              <w:ind w:left="20"/>
              <w:jc w:val="both"/>
            </w:pPr>
            <w:r>
              <w:rPr>
                <w:rFonts w:ascii="Times New Roman"/>
                <w:b w:val="false"/>
                <w:i w:val="false"/>
                <w:color w:val="000000"/>
                <w:sz w:val="20"/>
              </w:rPr>
              <w:t>
инфекция типа b</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96.3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Столбняк</w:t>
            </w:r>
          </w:p>
          <w:p>
            <w:pPr>
              <w:spacing w:after="20"/>
              <w:ind w:left="20"/>
              <w:jc w:val="both"/>
            </w:pPr>
            <w:r>
              <w:rPr>
                <w:rFonts w:ascii="Times New Roman"/>
                <w:b w:val="false"/>
                <w:i w:val="false"/>
                <w:color w:val="000000"/>
                <w:sz w:val="20"/>
              </w:rPr>
              <w:t>
новорожденного</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p>
            <w:pPr>
              <w:spacing w:after="20"/>
              <w:ind w:left="20"/>
              <w:jc w:val="both"/>
            </w:pPr>
            <w:r>
              <w:rPr>
                <w:rFonts w:ascii="Times New Roman"/>
                <w:b w:val="false"/>
                <w:i w:val="false"/>
                <w:color w:val="000000"/>
                <w:sz w:val="20"/>
              </w:rPr>
              <w:t>
формы столбняка</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w:t>
            </w:r>
          </w:p>
          <w:p>
            <w:pPr>
              <w:spacing w:after="20"/>
              <w:ind w:left="20"/>
              <w:jc w:val="both"/>
            </w:pPr>
            <w:r>
              <w:rPr>
                <w:rFonts w:ascii="Times New Roman"/>
                <w:b w:val="false"/>
                <w:i w:val="false"/>
                <w:color w:val="000000"/>
                <w:sz w:val="20"/>
              </w:rPr>
              <w:t>
вызванная ВИЧ</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В20-В24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Носители</w:t>
            </w:r>
          </w:p>
          <w:p>
            <w:pPr>
              <w:spacing w:after="20"/>
              <w:ind w:left="20"/>
              <w:jc w:val="both"/>
            </w:pPr>
            <w:r>
              <w:rPr>
                <w:rFonts w:ascii="Times New Roman"/>
                <w:b w:val="false"/>
                <w:i w:val="false"/>
                <w:color w:val="000000"/>
                <w:sz w:val="20"/>
              </w:rPr>
              <w:t>
вируса</w:t>
            </w:r>
          </w:p>
          <w:p>
            <w:pPr>
              <w:spacing w:after="20"/>
              <w:ind w:left="20"/>
              <w:jc w:val="both"/>
            </w:pPr>
            <w:r>
              <w:rPr>
                <w:rFonts w:ascii="Times New Roman"/>
                <w:b w:val="false"/>
                <w:i w:val="false"/>
                <w:color w:val="000000"/>
                <w:sz w:val="20"/>
              </w:rPr>
              <w:t>
иммунодефицита</w:t>
            </w:r>
          </w:p>
          <w:p>
            <w:pPr>
              <w:spacing w:after="20"/>
              <w:ind w:left="20"/>
              <w:jc w:val="both"/>
            </w:pPr>
            <w:r>
              <w:rPr>
                <w:rFonts w:ascii="Times New Roman"/>
                <w:b w:val="false"/>
                <w:i w:val="false"/>
                <w:color w:val="000000"/>
                <w:sz w:val="20"/>
              </w:rPr>
              <w:t xml:space="preserve">
человека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w:t>
            </w:r>
          </w:p>
          <w:p>
            <w:pPr>
              <w:spacing w:after="20"/>
              <w:ind w:left="20"/>
              <w:jc w:val="both"/>
            </w:pPr>
            <w:r>
              <w:rPr>
                <w:rFonts w:ascii="Times New Roman"/>
                <w:b w:val="false"/>
                <w:i w:val="false"/>
                <w:color w:val="000000"/>
                <w:sz w:val="20"/>
              </w:rPr>
              <w:t>
острый</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Ветряная</w:t>
            </w:r>
          </w:p>
          <w:p>
            <w:pPr>
              <w:spacing w:after="20"/>
              <w:ind w:left="20"/>
              <w:jc w:val="both"/>
            </w:pPr>
            <w:r>
              <w:rPr>
                <w:rFonts w:ascii="Times New Roman"/>
                <w:b w:val="false"/>
                <w:i w:val="false"/>
                <w:color w:val="000000"/>
                <w:sz w:val="20"/>
              </w:rPr>
              <w:t>
оспа</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Корь</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Краснуха</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w:t>
            </w:r>
          </w:p>
          <w:p>
            <w:pPr>
              <w:spacing w:after="20"/>
              <w:ind w:left="20"/>
              <w:jc w:val="both"/>
            </w:pPr>
            <w:r>
              <w:rPr>
                <w:rFonts w:ascii="Times New Roman"/>
                <w:b w:val="false"/>
                <w:i w:val="false"/>
                <w:color w:val="000000"/>
                <w:sz w:val="20"/>
              </w:rPr>
              <w:t>
врожденной</w:t>
            </w:r>
          </w:p>
          <w:p>
            <w:pPr>
              <w:spacing w:after="20"/>
              <w:ind w:left="20"/>
              <w:jc w:val="both"/>
            </w:pPr>
            <w:r>
              <w:rPr>
                <w:rFonts w:ascii="Times New Roman"/>
                <w:b w:val="false"/>
                <w:i w:val="false"/>
                <w:color w:val="000000"/>
                <w:sz w:val="20"/>
              </w:rPr>
              <w:t>
краснухи</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Р35.0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Клещевой</w:t>
            </w:r>
          </w:p>
          <w:p>
            <w:pPr>
              <w:spacing w:after="20"/>
              <w:ind w:left="20"/>
              <w:jc w:val="both"/>
            </w:pPr>
            <w:r>
              <w:rPr>
                <w:rFonts w:ascii="Times New Roman"/>
                <w:b w:val="false"/>
                <w:i w:val="false"/>
                <w:color w:val="000000"/>
                <w:sz w:val="20"/>
              </w:rPr>
              <w:t>
вирусный</w:t>
            </w:r>
          </w:p>
          <w:p>
            <w:pPr>
              <w:spacing w:after="20"/>
              <w:ind w:left="20"/>
              <w:jc w:val="both"/>
            </w:pPr>
            <w:r>
              <w:rPr>
                <w:rFonts w:ascii="Times New Roman"/>
                <w:b w:val="false"/>
                <w:i w:val="false"/>
                <w:color w:val="000000"/>
                <w:sz w:val="20"/>
              </w:rPr>
              <w:t>
энцефалит</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Геморрагические</w:t>
            </w:r>
          </w:p>
          <w:p>
            <w:pPr>
              <w:spacing w:after="20"/>
              <w:ind w:left="20"/>
              <w:jc w:val="both"/>
            </w:pPr>
            <w:r>
              <w:rPr>
                <w:rFonts w:ascii="Times New Roman"/>
                <w:b w:val="false"/>
                <w:i w:val="false"/>
                <w:color w:val="000000"/>
                <w:sz w:val="20"/>
              </w:rPr>
              <w:t>
лихорадки</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А90-А99</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w:t>
            </w:r>
          </w:p>
          <w:p>
            <w:pPr>
              <w:spacing w:after="20"/>
              <w:ind w:left="20"/>
              <w:jc w:val="both"/>
            </w:pPr>
            <w:r>
              <w:rPr>
                <w:rFonts w:ascii="Times New Roman"/>
                <w:b w:val="false"/>
                <w:i w:val="false"/>
                <w:color w:val="000000"/>
                <w:sz w:val="20"/>
              </w:rPr>
              <w:t>
вирусные</w:t>
            </w:r>
          </w:p>
          <w:p>
            <w:pPr>
              <w:spacing w:after="20"/>
              <w:ind w:left="20"/>
              <w:jc w:val="both"/>
            </w:pPr>
            <w:r>
              <w:rPr>
                <w:rFonts w:ascii="Times New Roman"/>
                <w:b w:val="false"/>
                <w:i w:val="false"/>
                <w:color w:val="000000"/>
                <w:sz w:val="20"/>
              </w:rPr>
              <w:t>
гепатиты всего</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В15-В17.В19</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гепатит А</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В</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гепатит D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С</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Е</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w:t>
            </w:r>
          </w:p>
          <w:p>
            <w:pPr>
              <w:spacing w:after="20"/>
              <w:ind w:left="20"/>
              <w:jc w:val="both"/>
            </w:pPr>
            <w:r>
              <w:rPr>
                <w:rFonts w:ascii="Times New Roman"/>
                <w:b w:val="false"/>
                <w:i w:val="false"/>
                <w:color w:val="000000"/>
                <w:sz w:val="20"/>
              </w:rPr>
              <w:t>
вирусные гепатиты,</w:t>
            </w:r>
          </w:p>
          <w:p>
            <w:pPr>
              <w:spacing w:after="20"/>
              <w:ind w:left="20"/>
              <w:jc w:val="both"/>
            </w:pPr>
            <w:r>
              <w:rPr>
                <w:rFonts w:ascii="Times New Roman"/>
                <w:b w:val="false"/>
                <w:i w:val="false"/>
                <w:color w:val="000000"/>
                <w:sz w:val="20"/>
              </w:rPr>
              <w:t>
впервые выявленные</w:t>
            </w:r>
          </w:p>
          <w:p>
            <w:pPr>
              <w:spacing w:after="20"/>
              <w:ind w:left="20"/>
              <w:jc w:val="both"/>
            </w:pPr>
            <w:r>
              <w:rPr>
                <w:rFonts w:ascii="Times New Roman"/>
                <w:b w:val="false"/>
                <w:i w:val="false"/>
                <w:color w:val="000000"/>
                <w:sz w:val="20"/>
              </w:rPr>
              <w:t>
всего</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В18.0-В18.9</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хронический</w:t>
            </w:r>
          </w:p>
          <w:p>
            <w:pPr>
              <w:spacing w:after="20"/>
              <w:ind w:left="20"/>
              <w:jc w:val="both"/>
            </w:pPr>
            <w:r>
              <w:rPr>
                <w:rFonts w:ascii="Times New Roman"/>
                <w:b w:val="false"/>
                <w:i w:val="false"/>
                <w:color w:val="000000"/>
                <w:sz w:val="20"/>
              </w:rPr>
              <w:t>
вирусный гепатит В</w:t>
            </w:r>
          </w:p>
          <w:p>
            <w:pPr>
              <w:spacing w:after="20"/>
              <w:ind w:left="20"/>
              <w:jc w:val="both"/>
            </w:pPr>
            <w:r>
              <w:rPr>
                <w:rFonts w:ascii="Times New Roman"/>
                <w:b w:val="false"/>
                <w:i w:val="false"/>
                <w:color w:val="000000"/>
                <w:sz w:val="20"/>
              </w:rPr>
              <w:t>
с дельта</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w:t>
            </w:r>
          </w:p>
          <w:p>
            <w:pPr>
              <w:spacing w:after="20"/>
              <w:ind w:left="20"/>
              <w:jc w:val="both"/>
            </w:pPr>
            <w:r>
              <w:rPr>
                <w:rFonts w:ascii="Times New Roman"/>
                <w:b w:val="false"/>
                <w:i w:val="false"/>
                <w:color w:val="000000"/>
                <w:sz w:val="20"/>
              </w:rPr>
              <w:t>
вирусный гепатит В</w:t>
            </w:r>
          </w:p>
          <w:p>
            <w:pPr>
              <w:spacing w:after="20"/>
              <w:ind w:left="20"/>
              <w:jc w:val="both"/>
            </w:pPr>
            <w:r>
              <w:rPr>
                <w:rFonts w:ascii="Times New Roman"/>
                <w:b w:val="false"/>
                <w:i w:val="false"/>
                <w:color w:val="000000"/>
                <w:sz w:val="20"/>
              </w:rPr>
              <w:t>
без дельта</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w:t>
            </w:r>
          </w:p>
          <w:p>
            <w:pPr>
              <w:spacing w:after="20"/>
              <w:ind w:left="20"/>
              <w:jc w:val="both"/>
            </w:pPr>
            <w:r>
              <w:rPr>
                <w:rFonts w:ascii="Times New Roman"/>
                <w:b w:val="false"/>
                <w:i w:val="false"/>
                <w:color w:val="000000"/>
                <w:sz w:val="20"/>
              </w:rPr>
              <w:t>
вирусный гепатит С</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Орнитозы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Бешенство</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 эпидемический</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Риккетсиозы</w:t>
            </w:r>
          </w:p>
          <w:p>
            <w:pPr>
              <w:spacing w:after="20"/>
              <w:ind w:left="20"/>
              <w:jc w:val="both"/>
            </w:pPr>
            <w:r>
              <w:rPr>
                <w:rFonts w:ascii="Times New Roman"/>
                <w:b w:val="false"/>
                <w:i w:val="false"/>
                <w:color w:val="000000"/>
                <w:sz w:val="20"/>
              </w:rPr>
              <w:t>
всего:</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А75-А79</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эпидемический</w:t>
            </w:r>
          </w:p>
          <w:p>
            <w:pPr>
              <w:spacing w:after="20"/>
              <w:ind w:left="20"/>
              <w:jc w:val="both"/>
            </w:pPr>
            <w:r>
              <w:rPr>
                <w:rFonts w:ascii="Times New Roman"/>
                <w:b w:val="false"/>
                <w:i w:val="false"/>
                <w:color w:val="000000"/>
                <w:sz w:val="20"/>
              </w:rPr>
              <w:t>
сыпной тиф</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клещевой сыпной тиф</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А75.3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КУ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впервые</w:t>
            </w:r>
          </w:p>
          <w:p>
            <w:pPr>
              <w:spacing w:after="20"/>
              <w:ind w:left="20"/>
              <w:jc w:val="both"/>
            </w:pPr>
            <w:r>
              <w:rPr>
                <w:rFonts w:ascii="Times New Roman"/>
                <w:b w:val="false"/>
                <w:i w:val="false"/>
                <w:color w:val="000000"/>
                <w:sz w:val="20"/>
              </w:rPr>
              <w:t>
диагностированная</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В50-В54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Паразитоносители</w:t>
            </w:r>
          </w:p>
          <w:p>
            <w:pPr>
              <w:spacing w:after="20"/>
              <w:ind w:left="20"/>
              <w:jc w:val="both"/>
            </w:pPr>
            <w:r>
              <w:rPr>
                <w:rFonts w:ascii="Times New Roman"/>
                <w:b w:val="false"/>
                <w:i w:val="false"/>
                <w:color w:val="000000"/>
                <w:sz w:val="20"/>
              </w:rPr>
              <w:t>
малярии</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Висцеральный</w:t>
            </w:r>
          </w:p>
          <w:p>
            <w:pPr>
              <w:spacing w:after="20"/>
              <w:ind w:left="20"/>
              <w:jc w:val="both"/>
            </w:pPr>
            <w:r>
              <w:rPr>
                <w:rFonts w:ascii="Times New Roman"/>
                <w:b w:val="false"/>
                <w:i w:val="false"/>
                <w:color w:val="000000"/>
                <w:sz w:val="20"/>
              </w:rPr>
              <w:t>
лейшманиоз</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В55.0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w:t>
            </w:r>
          </w:p>
          <w:p>
            <w:pPr>
              <w:spacing w:after="20"/>
              <w:ind w:left="20"/>
              <w:jc w:val="both"/>
            </w:pPr>
            <w:r>
              <w:rPr>
                <w:rFonts w:ascii="Times New Roman"/>
                <w:b w:val="false"/>
                <w:i w:val="false"/>
                <w:color w:val="000000"/>
                <w:sz w:val="20"/>
              </w:rPr>
              <w:t>
лейшманиоз</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В55.1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Эхинококкоз</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Трихинеллез</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Аскаридоз</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Гименолепидоз</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Энтеробиоз</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p>
            <w:pPr>
              <w:spacing w:after="20"/>
              <w:ind w:left="20"/>
              <w:jc w:val="both"/>
            </w:pPr>
            <w:r>
              <w:rPr>
                <w:rFonts w:ascii="Times New Roman"/>
                <w:b w:val="false"/>
                <w:i w:val="false"/>
                <w:color w:val="000000"/>
                <w:sz w:val="20"/>
              </w:rPr>
              <w:t>
трематодозы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описторхоз</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В66.0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инфекция</w:t>
            </w:r>
          </w:p>
          <w:p>
            <w:pPr>
              <w:spacing w:after="20"/>
              <w:ind w:left="20"/>
              <w:jc w:val="both"/>
            </w:pPr>
            <w:r>
              <w:rPr>
                <w:rFonts w:ascii="Times New Roman"/>
                <w:b w:val="false"/>
                <w:i w:val="false"/>
                <w:color w:val="000000"/>
                <w:sz w:val="20"/>
              </w:rPr>
              <w:t>
верхних дыхательных</w:t>
            </w:r>
          </w:p>
          <w:p>
            <w:pPr>
              <w:spacing w:after="20"/>
              <w:ind w:left="20"/>
              <w:jc w:val="both"/>
            </w:pPr>
            <w:r>
              <w:rPr>
                <w:rFonts w:ascii="Times New Roman"/>
                <w:b w:val="false"/>
                <w:i w:val="false"/>
                <w:color w:val="000000"/>
                <w:sz w:val="20"/>
              </w:rPr>
              <w:t>
путей неуточненная</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J06.9</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J10-J11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органов дыхания</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А50-А53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Чесотка</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w:t>
            </w:r>
          </w:p>
          <w:p>
            <w:pPr>
              <w:spacing w:after="20"/>
              <w:ind w:left="20"/>
              <w:jc w:val="both"/>
            </w:pPr>
            <w:r>
              <w:rPr>
                <w:rFonts w:ascii="Times New Roman"/>
                <w:b w:val="false"/>
                <w:i w:val="false"/>
                <w:color w:val="000000"/>
                <w:sz w:val="20"/>
              </w:rPr>
              <w:t>
болезни,</w:t>
            </w:r>
          </w:p>
          <w:p>
            <w:pPr>
              <w:spacing w:after="20"/>
              <w:ind w:left="20"/>
              <w:jc w:val="both"/>
            </w:pPr>
            <w:r>
              <w:rPr>
                <w:rFonts w:ascii="Times New Roman"/>
                <w:b w:val="false"/>
                <w:i w:val="false"/>
                <w:color w:val="000000"/>
                <w:sz w:val="20"/>
              </w:rPr>
              <w:t>
специфичные для</w:t>
            </w:r>
          </w:p>
          <w:p>
            <w:pPr>
              <w:spacing w:after="20"/>
              <w:ind w:left="20"/>
              <w:jc w:val="both"/>
            </w:pPr>
            <w:r>
              <w:rPr>
                <w:rFonts w:ascii="Times New Roman"/>
                <w:b w:val="false"/>
                <w:i w:val="false"/>
                <w:color w:val="000000"/>
                <w:sz w:val="20"/>
              </w:rPr>
              <w:t>
перинатального</w:t>
            </w:r>
          </w:p>
          <w:p>
            <w:pPr>
              <w:spacing w:after="20"/>
              <w:ind w:left="20"/>
              <w:jc w:val="both"/>
            </w:pPr>
            <w:r>
              <w:rPr>
                <w:rFonts w:ascii="Times New Roman"/>
                <w:b w:val="false"/>
                <w:i w:val="false"/>
                <w:color w:val="000000"/>
                <w:sz w:val="20"/>
              </w:rPr>
              <w:t>
периода</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Р36, 37, 39, 39.0, 39.1,39.4, 39.8, 9.</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w:t>
            </w:r>
          </w:p>
          <w:p>
            <w:pPr>
              <w:spacing w:after="20"/>
              <w:ind w:left="20"/>
              <w:jc w:val="both"/>
            </w:pPr>
            <w:r>
              <w:rPr>
                <w:rFonts w:ascii="Times New Roman"/>
                <w:b w:val="false"/>
                <w:i w:val="false"/>
                <w:color w:val="000000"/>
                <w:sz w:val="20"/>
              </w:rPr>
              <w:t>
связанные</w:t>
            </w:r>
          </w:p>
          <w:p>
            <w:pPr>
              <w:spacing w:after="20"/>
              <w:ind w:left="20"/>
              <w:jc w:val="both"/>
            </w:pPr>
            <w:r>
              <w:rPr>
                <w:rFonts w:ascii="Times New Roman"/>
                <w:b w:val="false"/>
                <w:i w:val="false"/>
                <w:color w:val="000000"/>
                <w:sz w:val="20"/>
              </w:rPr>
              <w:t>
преимущественно с</w:t>
            </w:r>
          </w:p>
          <w:p>
            <w:pPr>
              <w:spacing w:after="20"/>
              <w:ind w:left="20"/>
              <w:jc w:val="both"/>
            </w:pPr>
            <w:r>
              <w:rPr>
                <w:rFonts w:ascii="Times New Roman"/>
                <w:b w:val="false"/>
                <w:i w:val="false"/>
                <w:color w:val="000000"/>
                <w:sz w:val="20"/>
              </w:rPr>
              <w:t>
послеродовым</w:t>
            </w:r>
          </w:p>
          <w:p>
            <w:pPr>
              <w:spacing w:after="20"/>
              <w:ind w:left="20"/>
              <w:jc w:val="both"/>
            </w:pPr>
            <w:r>
              <w:rPr>
                <w:rFonts w:ascii="Times New Roman"/>
                <w:b w:val="false"/>
                <w:i w:val="false"/>
                <w:color w:val="000000"/>
                <w:sz w:val="20"/>
              </w:rPr>
              <w:t>
периодом</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О85,86,86.0, 86.1, 86.8, 91.0-2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w:t>
            </w:r>
          </w:p>
          <w:p>
            <w:pPr>
              <w:spacing w:after="20"/>
              <w:ind w:left="20"/>
              <w:jc w:val="both"/>
            </w:pPr>
            <w:r>
              <w:rPr>
                <w:rFonts w:ascii="Times New Roman"/>
                <w:b w:val="false"/>
                <w:i w:val="false"/>
                <w:color w:val="000000"/>
                <w:sz w:val="20"/>
              </w:rPr>
              <w:t>
хирургических и</w:t>
            </w:r>
          </w:p>
          <w:p>
            <w:pPr>
              <w:spacing w:after="20"/>
              <w:ind w:left="20"/>
              <w:jc w:val="both"/>
            </w:pPr>
            <w:r>
              <w:rPr>
                <w:rFonts w:ascii="Times New Roman"/>
                <w:b w:val="false"/>
                <w:i w:val="false"/>
                <w:color w:val="000000"/>
                <w:sz w:val="20"/>
              </w:rPr>
              <w:t>
терапевтических</w:t>
            </w:r>
          </w:p>
          <w:p>
            <w:pPr>
              <w:spacing w:after="20"/>
              <w:ind w:left="20"/>
              <w:jc w:val="both"/>
            </w:pPr>
            <w:r>
              <w:rPr>
                <w:rFonts w:ascii="Times New Roman"/>
                <w:b w:val="false"/>
                <w:i w:val="false"/>
                <w:color w:val="000000"/>
                <w:sz w:val="20"/>
              </w:rPr>
              <w:t>
вмешательств</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Т80.2,</w:t>
            </w:r>
          </w:p>
          <w:p>
            <w:pPr>
              <w:spacing w:after="20"/>
              <w:ind w:left="20"/>
              <w:jc w:val="both"/>
            </w:pPr>
            <w:r>
              <w:rPr>
                <w:rFonts w:ascii="Times New Roman"/>
                <w:b w:val="false"/>
                <w:i w:val="false"/>
                <w:color w:val="000000"/>
                <w:sz w:val="20"/>
              </w:rPr>
              <w:t>
Т.81.4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Руководитель</w:t>
      </w:r>
      <w:r>
        <w:rPr>
          <w:rFonts w:ascii="Times New Roman"/>
          <w:b w:val="false"/>
          <w:i w:val="false"/>
          <w:color w:val="000000"/>
          <w:sz w:val="28"/>
        </w:rPr>
        <w:t xml:space="preserve"> ___________________________</w:t>
      </w:r>
    </w:p>
    <w:p>
      <w:pPr>
        <w:spacing w:after="0"/>
        <w:ind w:left="0"/>
        <w:jc w:val="both"/>
      </w:pPr>
      <w:r>
        <w:rPr>
          <w:rFonts w:ascii="Times New Roman"/>
          <w:b w:val="false"/>
          <w:i w:val="false"/>
          <w:color w:val="000000"/>
          <w:sz w:val="28"/>
        </w:rPr>
        <w:t>
      Исполнитель</w:t>
      </w:r>
      <w:r>
        <w:rPr>
          <w:rFonts w:ascii="Times New Roman"/>
          <w:b/>
          <w:i w:val="false"/>
          <w:color w:val="000000"/>
          <w:sz w:val="28"/>
        </w:rPr>
        <w:t xml:space="preserve"> __________, </w:t>
      </w:r>
      <w:r>
        <w:rPr>
          <w:rFonts w:ascii="Times New Roman"/>
          <w:b w:val="false"/>
          <w:i w:val="false"/>
          <w:color w:val="000000"/>
          <w:sz w:val="28"/>
        </w:rPr>
        <w:t>телефон.____ Дата "____"____ 20 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от 6 марта 2013 года № 128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bl>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"Отчет о больных и заболеваниях злокачественными новообразованиями"</w:t>
      </w:r>
    </w:p>
    <w:p>
      <w:pPr>
        <w:spacing w:after="0"/>
        <w:ind w:left="0"/>
        <w:jc w:val="both"/>
      </w:pPr>
      <w:r>
        <w:rPr>
          <w:rFonts w:ascii="Times New Roman"/>
          <w:b w:val="false"/>
          <w:i w:val="false"/>
          <w:color w:val="ff0000"/>
          <w:sz w:val="28"/>
        </w:rPr>
        <w:t xml:space="preserve">
      Сноска. Отчет в редакции приказа Министра здравоохранения РК от 22.02.2017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с изменением, внесенным приказом и.о. Министра здравоохранения РК от 13.05.2019 </w:t>
      </w:r>
      <w:r>
        <w:rPr>
          <w:rFonts w:ascii="Times New Roman"/>
          <w:b w:val="false"/>
          <w:i w:val="false"/>
          <w:color w:val="ff0000"/>
          <w:sz w:val="28"/>
        </w:rPr>
        <w:t>№ ҚР ДСМ-74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Отчетный период за "__" _______ 20____ год</w:t>
      </w:r>
    </w:p>
    <w:bookmarkStart w:name="z636" w:id="501"/>
    <w:p>
      <w:pPr>
        <w:spacing w:after="0"/>
        <w:ind w:left="0"/>
        <w:jc w:val="both"/>
      </w:pPr>
      <w:r>
        <w:rPr>
          <w:rFonts w:ascii="Times New Roman"/>
          <w:b w:val="false"/>
          <w:i w:val="false"/>
          <w:color w:val="000000"/>
          <w:sz w:val="28"/>
        </w:rPr>
        <w:t>
      Индекс: 1 (Новообразования)</w:t>
      </w:r>
    </w:p>
    <w:bookmarkEnd w:id="501"/>
    <w:bookmarkStart w:name="z637" w:id="502"/>
    <w:p>
      <w:pPr>
        <w:spacing w:after="0"/>
        <w:ind w:left="0"/>
        <w:jc w:val="both"/>
      </w:pPr>
      <w:r>
        <w:rPr>
          <w:rFonts w:ascii="Times New Roman"/>
          <w:b w:val="false"/>
          <w:i w:val="false"/>
          <w:color w:val="000000"/>
          <w:sz w:val="28"/>
        </w:rPr>
        <w:t>
      Периодичность: годовая</w:t>
      </w:r>
    </w:p>
    <w:bookmarkEnd w:id="502"/>
    <w:bookmarkStart w:name="z638" w:id="503"/>
    <w:p>
      <w:pPr>
        <w:spacing w:after="0"/>
        <w:ind w:left="0"/>
        <w:jc w:val="both"/>
      </w:pPr>
      <w:r>
        <w:rPr>
          <w:rFonts w:ascii="Times New Roman"/>
          <w:b w:val="false"/>
          <w:i w:val="false"/>
          <w:color w:val="000000"/>
          <w:sz w:val="28"/>
        </w:rPr>
        <w:t xml:space="preserve">
      Круг лиц представляющих: Организации здравоохранения районов, областей, города </w:t>
      </w:r>
      <w:r>
        <w:br/>
      </w:r>
      <w:r>
        <w:rPr>
          <w:rFonts w:ascii="Times New Roman"/>
          <w:b w:val="false"/>
          <w:i w:val="false"/>
          <w:color w:val="000000"/>
          <w:sz w:val="28"/>
        </w:rPr>
        <w:t>республиканского значения и столицы</w:t>
      </w:r>
    </w:p>
    <w:bookmarkEnd w:id="503"/>
    <w:bookmarkStart w:name="z639" w:id="504"/>
    <w:p>
      <w:pPr>
        <w:spacing w:after="0"/>
        <w:ind w:left="0"/>
        <w:jc w:val="both"/>
      </w:pPr>
      <w:r>
        <w:rPr>
          <w:rFonts w:ascii="Times New Roman"/>
          <w:b w:val="false"/>
          <w:i w:val="false"/>
          <w:color w:val="000000"/>
          <w:sz w:val="28"/>
        </w:rPr>
        <w:t xml:space="preserve">
      Куда представляется: Министерство здравоохранения Республики Казахстан </w:t>
      </w:r>
    </w:p>
    <w:bookmarkEnd w:id="504"/>
    <w:bookmarkStart w:name="z640" w:id="505"/>
    <w:p>
      <w:pPr>
        <w:spacing w:after="0"/>
        <w:ind w:left="0"/>
        <w:jc w:val="both"/>
      </w:pPr>
      <w:r>
        <w:rPr>
          <w:rFonts w:ascii="Times New Roman"/>
          <w:b w:val="false"/>
          <w:i w:val="false"/>
          <w:color w:val="000000"/>
          <w:sz w:val="28"/>
        </w:rPr>
        <w:t>
      Срок представления: 20 февраля отчетного периода</w:t>
      </w:r>
    </w:p>
    <w:bookmarkEnd w:id="505"/>
    <w:bookmarkStart w:name="z641" w:id="506"/>
    <w:p>
      <w:pPr>
        <w:spacing w:after="0"/>
        <w:ind w:left="0"/>
        <w:jc w:val="both"/>
      </w:pPr>
      <w:r>
        <w:rPr>
          <w:rFonts w:ascii="Times New Roman"/>
          <w:b w:val="false"/>
          <w:i w:val="false"/>
          <w:color w:val="000000"/>
          <w:sz w:val="28"/>
        </w:rPr>
        <w:t xml:space="preserve">
             1000 Распределение заболеваний злокачественными новообразованиями по </w:t>
      </w:r>
      <w:r>
        <w:br/>
      </w:r>
      <w:r>
        <w:rPr>
          <w:rFonts w:ascii="Times New Roman"/>
          <w:b w:val="false"/>
          <w:i w:val="false"/>
          <w:color w:val="000000"/>
          <w:sz w:val="28"/>
        </w:rPr>
        <w:t>локализации, полу и возрасту больных</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374"/>
        <w:gridCol w:w="107"/>
        <w:gridCol w:w="2105"/>
        <w:gridCol w:w="241"/>
        <w:gridCol w:w="330"/>
        <w:gridCol w:w="243"/>
        <w:gridCol w:w="463"/>
        <w:gridCol w:w="463"/>
        <w:gridCol w:w="463"/>
        <w:gridCol w:w="463"/>
        <w:gridCol w:w="463"/>
        <w:gridCol w:w="463"/>
        <w:gridCol w:w="463"/>
        <w:gridCol w:w="463"/>
        <w:gridCol w:w="463"/>
        <w:gridCol w:w="463"/>
        <w:gridCol w:w="463"/>
        <w:gridCol w:w="463"/>
        <w:gridCol w:w="463"/>
        <w:gridCol w:w="463"/>
        <w:gridCol w:w="463"/>
        <w:gridCol w:w="463"/>
        <w:gridCol w:w="374"/>
        <w:gridCol w:w="374"/>
        <w:gridCol w:w="374"/>
      </w:tblGrid>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07"/>
          <w:p>
            <w:pPr>
              <w:spacing w:after="20"/>
              <w:ind w:left="20"/>
              <w:jc w:val="both"/>
            </w:pPr>
            <w:r>
              <w:rPr>
                <w:rFonts w:ascii="Times New Roman"/>
                <w:b w:val="false"/>
                <w:i w:val="false"/>
                <w:color w:val="000000"/>
                <w:sz w:val="20"/>
              </w:rPr>
              <w:t>
</w:t>
            </w:r>
            <w:r>
              <w:rPr>
                <w:rFonts w:ascii="Times New Roman"/>
                <w:b/>
                <w:i w:val="false"/>
                <w:color w:val="000000"/>
                <w:sz w:val="20"/>
              </w:rPr>
              <w:t>Локализации злокачественных новообразований</w:t>
            </w:r>
          </w:p>
          <w:bookmarkEnd w:id="507"/>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строки</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Шифр по МКБ Х-пересмотра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том числе у больных в возрасте, лет</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 28 лет включительно</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т.ч. сельские жители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08"/>
          <w:p>
            <w:pPr>
              <w:spacing w:after="20"/>
              <w:ind w:left="20"/>
              <w:jc w:val="both"/>
            </w:pPr>
            <w:r>
              <w:rPr>
                <w:rFonts w:ascii="Times New Roman"/>
                <w:b w:val="false"/>
                <w:i w:val="false"/>
                <w:color w:val="000000"/>
                <w:sz w:val="20"/>
              </w:rPr>
              <w:t>
А</w:t>
            </w:r>
          </w:p>
          <w:bookmarkEnd w:id="50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09"/>
          <w:p>
            <w:pPr>
              <w:spacing w:after="20"/>
              <w:ind w:left="20"/>
              <w:jc w:val="both"/>
            </w:pPr>
            <w:r>
              <w:rPr>
                <w:rFonts w:ascii="Times New Roman"/>
                <w:b w:val="false"/>
                <w:i w:val="false"/>
                <w:color w:val="000000"/>
                <w:sz w:val="20"/>
              </w:rPr>
              <w:t>
Все злокачественные новообразования, в том числе,</w:t>
            </w:r>
          </w:p>
          <w:bookmarkEnd w:id="50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00-С 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10"/>
          <w:p>
            <w:pPr>
              <w:spacing w:after="20"/>
              <w:ind w:left="20"/>
              <w:jc w:val="both"/>
            </w:pPr>
            <w:r>
              <w:rPr>
                <w:rFonts w:ascii="Times New Roman"/>
                <w:b w:val="false"/>
                <w:i w:val="false"/>
                <w:color w:val="000000"/>
                <w:sz w:val="20"/>
              </w:rPr>
              <w:t>
губы;</w:t>
            </w:r>
          </w:p>
          <w:bookmarkEnd w:id="51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11"/>
          <w:p>
            <w:pPr>
              <w:spacing w:after="20"/>
              <w:ind w:left="20"/>
              <w:jc w:val="both"/>
            </w:pPr>
            <w:r>
              <w:rPr>
                <w:rFonts w:ascii="Times New Roman"/>
                <w:b w:val="false"/>
                <w:i w:val="false"/>
                <w:color w:val="000000"/>
                <w:sz w:val="20"/>
              </w:rPr>
              <w:t>
языка, полости рта и ротоглотки, саркома Капоши неба;</w:t>
            </w:r>
          </w:p>
          <w:bookmarkEnd w:id="51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01-С 06, С 09, С 10, С 46.2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12"/>
          <w:p>
            <w:pPr>
              <w:spacing w:after="20"/>
              <w:ind w:left="20"/>
              <w:jc w:val="both"/>
            </w:pPr>
            <w:r>
              <w:rPr>
                <w:rFonts w:ascii="Times New Roman"/>
                <w:b w:val="false"/>
                <w:i w:val="false"/>
                <w:color w:val="000000"/>
                <w:sz w:val="20"/>
              </w:rPr>
              <w:t>
слюнной железы (кроме малых слюнных желез);</w:t>
            </w:r>
          </w:p>
          <w:bookmarkEnd w:id="51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07-С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13"/>
          <w:p>
            <w:pPr>
              <w:spacing w:after="20"/>
              <w:ind w:left="20"/>
              <w:jc w:val="both"/>
            </w:pPr>
            <w:r>
              <w:rPr>
                <w:rFonts w:ascii="Times New Roman"/>
                <w:b w:val="false"/>
                <w:i w:val="false"/>
                <w:color w:val="000000"/>
                <w:sz w:val="20"/>
              </w:rPr>
              <w:t>
носоглотки;</w:t>
            </w:r>
          </w:p>
          <w:bookmarkEnd w:id="51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14"/>
          <w:p>
            <w:pPr>
              <w:spacing w:after="20"/>
              <w:ind w:left="20"/>
              <w:jc w:val="both"/>
            </w:pPr>
            <w:r>
              <w:rPr>
                <w:rFonts w:ascii="Times New Roman"/>
                <w:b w:val="false"/>
                <w:i w:val="false"/>
                <w:color w:val="000000"/>
                <w:sz w:val="20"/>
              </w:rPr>
              <w:t>
гортаноглотки;</w:t>
            </w:r>
          </w:p>
          <w:bookmarkEnd w:id="51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12, С 13, С 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15"/>
          <w:p>
            <w:pPr>
              <w:spacing w:after="20"/>
              <w:ind w:left="20"/>
              <w:jc w:val="both"/>
            </w:pPr>
            <w:r>
              <w:rPr>
                <w:rFonts w:ascii="Times New Roman"/>
                <w:b w:val="false"/>
                <w:i w:val="false"/>
                <w:color w:val="000000"/>
                <w:sz w:val="20"/>
              </w:rPr>
              <w:t>
пищевода;</w:t>
            </w:r>
          </w:p>
          <w:bookmarkEnd w:id="51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16"/>
          <w:p>
            <w:pPr>
              <w:spacing w:after="20"/>
              <w:ind w:left="20"/>
              <w:jc w:val="both"/>
            </w:pPr>
            <w:r>
              <w:rPr>
                <w:rFonts w:ascii="Times New Roman"/>
                <w:b w:val="false"/>
                <w:i w:val="false"/>
                <w:color w:val="000000"/>
                <w:sz w:val="20"/>
              </w:rPr>
              <w:t>
желудка;</w:t>
            </w:r>
          </w:p>
          <w:bookmarkEnd w:id="51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17"/>
          <w:p>
            <w:pPr>
              <w:spacing w:after="20"/>
              <w:ind w:left="20"/>
              <w:jc w:val="both"/>
            </w:pPr>
            <w:r>
              <w:rPr>
                <w:rFonts w:ascii="Times New Roman"/>
                <w:b w:val="false"/>
                <w:i w:val="false"/>
                <w:color w:val="000000"/>
                <w:sz w:val="20"/>
              </w:rPr>
              <w:t>
ободочной кишки;</w:t>
            </w:r>
            <w:r>
              <w:br/>
            </w:r>
            <w:r>
              <w:rPr>
                <w:rFonts w:ascii="Times New Roman"/>
                <w:b w:val="false"/>
                <w:i w:val="false"/>
                <w:color w:val="000000"/>
                <w:sz w:val="20"/>
              </w:rPr>
              <w:t>
 </w:t>
            </w:r>
          </w:p>
          <w:bookmarkEnd w:id="51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18"/>
          <w:p>
            <w:pPr>
              <w:spacing w:after="20"/>
              <w:ind w:left="20"/>
              <w:jc w:val="both"/>
            </w:pPr>
            <w:r>
              <w:rPr>
                <w:rFonts w:ascii="Times New Roman"/>
                <w:b w:val="false"/>
                <w:i w:val="false"/>
                <w:color w:val="000000"/>
                <w:sz w:val="20"/>
              </w:rPr>
              <w:t>
А</w:t>
            </w:r>
          </w:p>
          <w:bookmarkEnd w:id="51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19"/>
          <w:p>
            <w:pPr>
              <w:spacing w:after="20"/>
              <w:ind w:left="20"/>
              <w:jc w:val="both"/>
            </w:pPr>
            <w:r>
              <w:rPr>
                <w:rFonts w:ascii="Times New Roman"/>
                <w:b w:val="false"/>
                <w:i w:val="false"/>
                <w:color w:val="000000"/>
                <w:sz w:val="20"/>
              </w:rPr>
              <w:t>
прямой кишки, ректосигмоидного соединения, заднего прохода (анального отверстия) и анального канала;</w:t>
            </w:r>
          </w:p>
          <w:bookmarkEnd w:id="51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19-С 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20"/>
          <w:p>
            <w:pPr>
              <w:spacing w:after="20"/>
              <w:ind w:left="20"/>
              <w:jc w:val="both"/>
            </w:pPr>
            <w:r>
              <w:rPr>
                <w:rFonts w:ascii="Times New Roman"/>
                <w:b w:val="false"/>
                <w:i w:val="false"/>
                <w:color w:val="000000"/>
                <w:sz w:val="20"/>
              </w:rPr>
              <w:t>
печени и внутрипеченочных желчных протоков;</w:t>
            </w:r>
          </w:p>
          <w:bookmarkEnd w:id="52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21"/>
          <w:p>
            <w:pPr>
              <w:spacing w:after="20"/>
              <w:ind w:left="20"/>
              <w:jc w:val="both"/>
            </w:pPr>
            <w:r>
              <w:rPr>
                <w:rFonts w:ascii="Times New Roman"/>
                <w:b w:val="false"/>
                <w:i w:val="false"/>
                <w:color w:val="000000"/>
                <w:sz w:val="20"/>
              </w:rPr>
              <w:t>
поджелудочной железы;</w:t>
            </w:r>
          </w:p>
          <w:bookmarkEnd w:id="52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22"/>
          <w:p>
            <w:pPr>
              <w:spacing w:after="20"/>
              <w:ind w:left="20"/>
              <w:jc w:val="both"/>
            </w:pPr>
            <w:r>
              <w:rPr>
                <w:rFonts w:ascii="Times New Roman"/>
                <w:b w:val="false"/>
                <w:i w:val="false"/>
                <w:color w:val="000000"/>
                <w:sz w:val="20"/>
              </w:rPr>
              <w:t>
гортани;</w:t>
            </w:r>
          </w:p>
          <w:bookmarkEnd w:id="52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23"/>
          <w:p>
            <w:pPr>
              <w:spacing w:after="20"/>
              <w:ind w:left="20"/>
              <w:jc w:val="both"/>
            </w:pPr>
            <w:r>
              <w:rPr>
                <w:rFonts w:ascii="Times New Roman"/>
                <w:b w:val="false"/>
                <w:i w:val="false"/>
                <w:color w:val="000000"/>
                <w:sz w:val="20"/>
              </w:rPr>
              <w:t>
трахеи, бронхов, легкого;</w:t>
            </w:r>
          </w:p>
          <w:bookmarkEnd w:id="52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33-С 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24"/>
          <w:p>
            <w:pPr>
              <w:spacing w:after="20"/>
              <w:ind w:left="20"/>
              <w:jc w:val="both"/>
            </w:pPr>
            <w:r>
              <w:rPr>
                <w:rFonts w:ascii="Times New Roman"/>
                <w:b w:val="false"/>
                <w:i w:val="false"/>
                <w:color w:val="000000"/>
                <w:sz w:val="20"/>
              </w:rPr>
              <w:t>
костей и суставных хрящей;</w:t>
            </w:r>
          </w:p>
          <w:bookmarkEnd w:id="52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40-С 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25"/>
          <w:p>
            <w:pPr>
              <w:spacing w:after="20"/>
              <w:ind w:left="20"/>
              <w:jc w:val="both"/>
            </w:pPr>
            <w:r>
              <w:rPr>
                <w:rFonts w:ascii="Times New Roman"/>
                <w:b w:val="false"/>
                <w:i w:val="false"/>
                <w:color w:val="000000"/>
                <w:sz w:val="20"/>
              </w:rPr>
              <w:t>
соединительной и других мягких тканей;</w:t>
            </w:r>
          </w:p>
          <w:bookmarkEnd w:id="52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45, С 46.1, С 47, С 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26"/>
          <w:p>
            <w:pPr>
              <w:spacing w:after="20"/>
              <w:ind w:left="20"/>
              <w:jc w:val="both"/>
            </w:pPr>
            <w:r>
              <w:rPr>
                <w:rFonts w:ascii="Times New Roman"/>
                <w:b w:val="false"/>
                <w:i w:val="false"/>
                <w:color w:val="000000"/>
                <w:sz w:val="20"/>
              </w:rPr>
              <w:t>
меланома кожи;</w:t>
            </w:r>
          </w:p>
          <w:bookmarkEnd w:id="52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27"/>
          <w:p>
            <w:pPr>
              <w:spacing w:after="20"/>
              <w:ind w:left="20"/>
              <w:jc w:val="both"/>
            </w:pPr>
            <w:r>
              <w:rPr>
                <w:rFonts w:ascii="Times New Roman"/>
                <w:b w:val="false"/>
                <w:i w:val="false"/>
                <w:color w:val="000000"/>
                <w:sz w:val="20"/>
              </w:rPr>
              <w:t>
другие новообразования кожи;</w:t>
            </w:r>
          </w:p>
          <w:bookmarkEnd w:id="52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44, С 46.0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28"/>
          <w:p>
            <w:pPr>
              <w:spacing w:after="20"/>
              <w:ind w:left="20"/>
              <w:jc w:val="both"/>
            </w:pPr>
            <w:r>
              <w:rPr>
                <w:rFonts w:ascii="Times New Roman"/>
                <w:b w:val="false"/>
                <w:i w:val="false"/>
                <w:color w:val="000000"/>
                <w:sz w:val="20"/>
              </w:rPr>
              <w:t>
женской молочной железы;</w:t>
            </w:r>
          </w:p>
          <w:bookmarkEnd w:id="52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29"/>
          <w:p>
            <w:pPr>
              <w:spacing w:after="20"/>
              <w:ind w:left="20"/>
              <w:jc w:val="both"/>
            </w:pPr>
            <w:r>
              <w:rPr>
                <w:rFonts w:ascii="Times New Roman"/>
                <w:b w:val="false"/>
                <w:i w:val="false"/>
                <w:color w:val="000000"/>
                <w:sz w:val="20"/>
              </w:rPr>
              <w:t>
шейки матки;</w:t>
            </w:r>
          </w:p>
          <w:bookmarkEnd w:id="52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530"/>
          <w:p>
            <w:pPr>
              <w:spacing w:after="20"/>
              <w:ind w:left="20"/>
              <w:jc w:val="both"/>
            </w:pPr>
            <w:r>
              <w:rPr>
                <w:rFonts w:ascii="Times New Roman"/>
                <w:b w:val="false"/>
                <w:i w:val="false"/>
                <w:color w:val="000000"/>
                <w:sz w:val="20"/>
              </w:rPr>
              <w:t>
тела матки;</w:t>
            </w:r>
          </w:p>
          <w:bookmarkEnd w:id="53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531"/>
          <w:p>
            <w:pPr>
              <w:spacing w:after="20"/>
              <w:ind w:left="20"/>
              <w:jc w:val="both"/>
            </w:pPr>
            <w:r>
              <w:rPr>
                <w:rFonts w:ascii="Times New Roman"/>
                <w:b w:val="false"/>
                <w:i w:val="false"/>
                <w:color w:val="000000"/>
                <w:sz w:val="20"/>
              </w:rPr>
              <w:t>
яичника;</w:t>
            </w:r>
          </w:p>
          <w:bookmarkEnd w:id="53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532"/>
          <w:p>
            <w:pPr>
              <w:spacing w:after="20"/>
              <w:ind w:left="20"/>
              <w:jc w:val="both"/>
            </w:pPr>
            <w:r>
              <w:rPr>
                <w:rFonts w:ascii="Times New Roman"/>
                <w:b w:val="false"/>
                <w:i w:val="false"/>
                <w:color w:val="000000"/>
                <w:sz w:val="20"/>
              </w:rPr>
              <w:t>
предстательной железы;</w:t>
            </w:r>
          </w:p>
          <w:bookmarkEnd w:id="53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533"/>
          <w:p>
            <w:pPr>
              <w:spacing w:after="20"/>
              <w:ind w:left="20"/>
              <w:jc w:val="both"/>
            </w:pPr>
            <w:r>
              <w:rPr>
                <w:rFonts w:ascii="Times New Roman"/>
                <w:b w:val="false"/>
                <w:i w:val="false"/>
                <w:color w:val="000000"/>
                <w:sz w:val="20"/>
              </w:rPr>
              <w:t>
яичка;</w:t>
            </w:r>
          </w:p>
          <w:bookmarkEnd w:id="53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534"/>
          <w:p>
            <w:pPr>
              <w:spacing w:after="20"/>
              <w:ind w:left="20"/>
              <w:jc w:val="both"/>
            </w:pPr>
            <w:r>
              <w:rPr>
                <w:rFonts w:ascii="Times New Roman"/>
                <w:b w:val="false"/>
                <w:i w:val="false"/>
                <w:color w:val="000000"/>
                <w:sz w:val="20"/>
              </w:rPr>
              <w:t>
почки;</w:t>
            </w:r>
          </w:p>
          <w:bookmarkEnd w:id="53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535"/>
          <w:p>
            <w:pPr>
              <w:spacing w:after="20"/>
              <w:ind w:left="20"/>
              <w:jc w:val="both"/>
            </w:pPr>
            <w:r>
              <w:rPr>
                <w:rFonts w:ascii="Times New Roman"/>
                <w:b w:val="false"/>
                <w:i w:val="false"/>
                <w:color w:val="000000"/>
                <w:sz w:val="20"/>
              </w:rPr>
              <w:t>
мочевого пузыря;</w:t>
            </w:r>
          </w:p>
          <w:bookmarkEnd w:id="53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36"/>
          <w:p>
            <w:pPr>
              <w:spacing w:after="20"/>
              <w:ind w:left="20"/>
              <w:jc w:val="both"/>
            </w:pPr>
            <w:r>
              <w:rPr>
                <w:rFonts w:ascii="Times New Roman"/>
                <w:b w:val="false"/>
                <w:i w:val="false"/>
                <w:color w:val="000000"/>
                <w:sz w:val="20"/>
              </w:rPr>
              <w:t>
глаза и его придаточного аппарата;</w:t>
            </w:r>
          </w:p>
          <w:bookmarkEnd w:id="53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537"/>
          <w:p>
            <w:pPr>
              <w:spacing w:after="20"/>
              <w:ind w:left="20"/>
              <w:jc w:val="both"/>
            </w:pPr>
            <w:r>
              <w:rPr>
                <w:rFonts w:ascii="Times New Roman"/>
                <w:b w:val="false"/>
                <w:i w:val="false"/>
                <w:color w:val="000000"/>
                <w:sz w:val="20"/>
              </w:rPr>
              <w:t>
головного мозга и центральной нервной системы;</w:t>
            </w:r>
          </w:p>
          <w:bookmarkEnd w:id="53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70-С 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538"/>
          <w:p>
            <w:pPr>
              <w:spacing w:after="20"/>
              <w:ind w:left="20"/>
              <w:jc w:val="both"/>
            </w:pPr>
            <w:r>
              <w:rPr>
                <w:rFonts w:ascii="Times New Roman"/>
                <w:b w:val="false"/>
                <w:i w:val="false"/>
                <w:color w:val="000000"/>
                <w:sz w:val="20"/>
              </w:rPr>
              <w:t>
щитовидной железы;</w:t>
            </w:r>
          </w:p>
          <w:bookmarkEnd w:id="53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539"/>
          <w:p>
            <w:pPr>
              <w:spacing w:after="20"/>
              <w:ind w:left="20"/>
              <w:jc w:val="both"/>
            </w:pPr>
            <w:r>
              <w:rPr>
                <w:rFonts w:ascii="Times New Roman"/>
                <w:b w:val="false"/>
                <w:i w:val="false"/>
                <w:color w:val="000000"/>
                <w:sz w:val="20"/>
              </w:rPr>
              <w:t>
лимфоидной и кроветворной тканей, из них:</w:t>
            </w:r>
          </w:p>
          <w:bookmarkEnd w:id="53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81-С 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540"/>
          <w:p>
            <w:pPr>
              <w:spacing w:after="20"/>
              <w:ind w:left="20"/>
              <w:jc w:val="both"/>
            </w:pPr>
            <w:r>
              <w:rPr>
                <w:rFonts w:ascii="Times New Roman"/>
                <w:b w:val="false"/>
                <w:i w:val="false"/>
                <w:color w:val="000000"/>
                <w:sz w:val="20"/>
              </w:rPr>
              <w:t>
лимфогранулематоз;</w:t>
            </w:r>
          </w:p>
          <w:bookmarkEnd w:id="54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541"/>
          <w:p>
            <w:pPr>
              <w:spacing w:after="20"/>
              <w:ind w:left="20"/>
              <w:jc w:val="both"/>
            </w:pPr>
            <w:r>
              <w:rPr>
                <w:rFonts w:ascii="Times New Roman"/>
                <w:b w:val="false"/>
                <w:i w:val="false"/>
                <w:color w:val="000000"/>
                <w:sz w:val="20"/>
              </w:rPr>
              <w:t>
лимфосаркомы (неходжкинская и Т-клеточная) и другие лимфомы;</w:t>
            </w:r>
          </w:p>
          <w:bookmarkEnd w:id="54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82-С 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542"/>
          <w:p>
            <w:pPr>
              <w:spacing w:after="20"/>
              <w:ind w:left="20"/>
              <w:jc w:val="both"/>
            </w:pPr>
            <w:r>
              <w:rPr>
                <w:rFonts w:ascii="Times New Roman"/>
                <w:b w:val="false"/>
                <w:i w:val="false"/>
                <w:color w:val="000000"/>
                <w:sz w:val="20"/>
              </w:rPr>
              <w:t>
острый лимфолейкоз;</w:t>
            </w:r>
          </w:p>
          <w:bookmarkEnd w:id="54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543"/>
          <w:p>
            <w:pPr>
              <w:spacing w:after="20"/>
              <w:ind w:left="20"/>
              <w:jc w:val="both"/>
            </w:pPr>
            <w:r>
              <w:rPr>
                <w:rFonts w:ascii="Times New Roman"/>
                <w:b w:val="false"/>
                <w:i w:val="false"/>
                <w:color w:val="000000"/>
                <w:sz w:val="20"/>
              </w:rPr>
              <w:t>
другие лимфолейкозы (хронический, подострый и другие);</w:t>
            </w:r>
          </w:p>
          <w:bookmarkEnd w:id="54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91.1-С 91.9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544"/>
          <w:p>
            <w:pPr>
              <w:spacing w:after="20"/>
              <w:ind w:left="20"/>
              <w:jc w:val="both"/>
            </w:pPr>
            <w:r>
              <w:rPr>
                <w:rFonts w:ascii="Times New Roman"/>
                <w:b w:val="false"/>
                <w:i w:val="false"/>
                <w:color w:val="000000"/>
                <w:sz w:val="20"/>
              </w:rPr>
              <w:t>
острый миелолейкоз;</w:t>
            </w:r>
          </w:p>
          <w:bookmarkEnd w:id="54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545"/>
          <w:p>
            <w:pPr>
              <w:spacing w:after="20"/>
              <w:ind w:left="20"/>
              <w:jc w:val="both"/>
            </w:pPr>
            <w:r>
              <w:rPr>
                <w:rFonts w:ascii="Times New Roman"/>
                <w:b w:val="false"/>
                <w:i w:val="false"/>
                <w:color w:val="000000"/>
                <w:sz w:val="20"/>
              </w:rPr>
              <w:t>
другие миелолейкозы (хронический, подострый и другие);</w:t>
            </w:r>
          </w:p>
          <w:bookmarkEnd w:id="54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92.1-С 92.9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546"/>
          <w:p>
            <w:pPr>
              <w:spacing w:after="20"/>
              <w:ind w:left="20"/>
              <w:jc w:val="both"/>
            </w:pPr>
            <w:r>
              <w:rPr>
                <w:rFonts w:ascii="Times New Roman"/>
                <w:b w:val="false"/>
                <w:i w:val="false"/>
                <w:color w:val="000000"/>
                <w:sz w:val="20"/>
              </w:rPr>
              <w:t>
другие лейкозы;</w:t>
            </w:r>
          </w:p>
          <w:bookmarkEnd w:id="54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93-С 95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547"/>
          <w:p>
            <w:pPr>
              <w:spacing w:after="20"/>
              <w:ind w:left="20"/>
              <w:jc w:val="both"/>
            </w:pPr>
            <w:r>
              <w:rPr>
                <w:rFonts w:ascii="Times New Roman"/>
                <w:b w:val="false"/>
                <w:i w:val="false"/>
                <w:color w:val="000000"/>
                <w:sz w:val="20"/>
              </w:rPr>
              <w:t>
другие гемобластозы;</w:t>
            </w:r>
          </w:p>
          <w:bookmarkEnd w:id="54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88, С 90, С 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548"/>
          <w:p>
            <w:pPr>
              <w:spacing w:after="20"/>
              <w:ind w:left="20"/>
              <w:jc w:val="both"/>
            </w:pPr>
            <w:r>
              <w:rPr>
                <w:rFonts w:ascii="Times New Roman"/>
                <w:b w:val="false"/>
                <w:i w:val="false"/>
                <w:color w:val="000000"/>
                <w:sz w:val="20"/>
              </w:rPr>
              <w:t>
прочие злокачественные новообразования*</w:t>
            </w:r>
          </w:p>
          <w:bookmarkEnd w:id="54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С 23-С 24, С 26-С 31, С 35-С 39, С 46.3-С 46.9, С 48, С 51-С 52, С 57, С 58, С 60, С 63, С 65-С 66, С 68, С 74-С 80, С 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8" w:id="549"/>
    <w:p>
      <w:pPr>
        <w:spacing w:after="0"/>
        <w:ind w:left="0"/>
        <w:jc w:val="both"/>
      </w:pPr>
      <w:r>
        <w:rPr>
          <w:rFonts w:ascii="Times New Roman"/>
          <w:b w:val="false"/>
          <w:i w:val="false"/>
          <w:color w:val="000000"/>
          <w:sz w:val="28"/>
        </w:rPr>
        <w:t>
             1001 Из общего числа зарегистрированных заболеваний у сельских жителей: 1-</w:t>
      </w:r>
      <w:r>
        <w:br/>
      </w:r>
      <w:r>
        <w:rPr>
          <w:rFonts w:ascii="Times New Roman"/>
          <w:b w:val="false"/>
          <w:i w:val="false"/>
          <w:color w:val="000000"/>
          <w:sz w:val="28"/>
        </w:rPr>
        <w:t>мужчин: ________________ 2-женщин:_______</w:t>
      </w:r>
    </w:p>
    <w:bookmarkEnd w:id="549"/>
    <w:bookmarkStart w:name="z719" w:id="550"/>
    <w:p>
      <w:pPr>
        <w:spacing w:after="0"/>
        <w:ind w:left="0"/>
        <w:jc w:val="both"/>
      </w:pPr>
      <w:r>
        <w:rPr>
          <w:rFonts w:ascii="Times New Roman"/>
          <w:b w:val="false"/>
          <w:i w:val="false"/>
          <w:color w:val="000000"/>
          <w:sz w:val="28"/>
        </w:rPr>
        <w:t xml:space="preserve">
             2100 Контингенты больных злокачественными новообразованиями, состоящих на </w:t>
      </w:r>
      <w:r>
        <w:br/>
      </w:r>
      <w:r>
        <w:rPr>
          <w:rFonts w:ascii="Times New Roman"/>
          <w:b w:val="false"/>
          <w:i w:val="false"/>
          <w:color w:val="000000"/>
          <w:sz w:val="28"/>
        </w:rPr>
        <w:t>учете онкологического учреждения (организации)</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374"/>
        <w:gridCol w:w="6642"/>
        <w:gridCol w:w="261"/>
        <w:gridCol w:w="345"/>
        <w:gridCol w:w="241"/>
        <w:gridCol w:w="496"/>
        <w:gridCol w:w="241"/>
        <w:gridCol w:w="481"/>
        <w:gridCol w:w="241"/>
        <w:gridCol w:w="463"/>
        <w:gridCol w:w="241"/>
        <w:gridCol w:w="374"/>
        <w:gridCol w:w="374"/>
        <w:gridCol w:w="374"/>
        <w:gridCol w:w="374"/>
      </w:tblGrid>
      <w:tr>
        <w:trPr>
          <w:trHeight w:val="30" w:hRule="atLeast"/>
        </w:trPr>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551"/>
          <w:p>
            <w:pPr>
              <w:spacing w:after="20"/>
              <w:ind w:left="20"/>
              <w:jc w:val="both"/>
            </w:pPr>
            <w:r>
              <w:rPr>
                <w:rFonts w:ascii="Times New Roman"/>
                <w:b w:val="false"/>
                <w:i w:val="false"/>
                <w:color w:val="000000"/>
                <w:sz w:val="20"/>
              </w:rPr>
              <w:t>
</w:t>
            </w:r>
            <w:r>
              <w:rPr>
                <w:rFonts w:ascii="Times New Roman"/>
                <w:b/>
                <w:i w:val="false"/>
                <w:color w:val="000000"/>
                <w:sz w:val="20"/>
              </w:rPr>
              <w:t>Локализации злокачественных новооб</w:t>
            </w:r>
            <w:r>
              <w:rPr>
                <w:rFonts w:ascii="Times New Roman"/>
                <w:b/>
                <w:i w:val="false"/>
                <w:color w:val="000000"/>
                <w:sz w:val="20"/>
              </w:rPr>
              <w:t>разований</w:t>
            </w:r>
          </w:p>
          <w:bookmarkEnd w:id="551"/>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строки</w:t>
            </w:r>
          </w:p>
        </w:tc>
        <w:tc>
          <w:tcPr>
            <w:tcW w:w="6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Шифр по МКБ Х-пере</w:t>
            </w:r>
            <w:r>
              <w:rPr>
                <w:rFonts w:ascii="Times New Roman"/>
                <w:b/>
                <w:i w:val="false"/>
                <w:color w:val="000000"/>
                <w:sz w:val="20"/>
              </w:rPr>
              <w:t>смотра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Взято на учет в отчетном году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числа больных с впервые в жизни установленным диагнозом (графа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Больных с ранее установленным диагнозом</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Больных с впервые в жизни установленным диагнозом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при</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подтвержден морфологически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Имели стадию заболевания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самообращение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профилактическом осмотре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I-II стадией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I-II стадией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I-II стадией</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552"/>
          <w:p>
            <w:pPr>
              <w:spacing w:after="20"/>
              <w:ind w:left="20"/>
              <w:jc w:val="both"/>
            </w:pPr>
            <w:r>
              <w:rPr>
                <w:rFonts w:ascii="Times New Roman"/>
                <w:b w:val="false"/>
                <w:i w:val="false"/>
                <w:color w:val="000000"/>
                <w:sz w:val="20"/>
              </w:rPr>
              <w:t>
А</w:t>
            </w:r>
          </w:p>
          <w:bookmarkEnd w:id="55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553"/>
          <w:p>
            <w:pPr>
              <w:spacing w:after="20"/>
              <w:ind w:left="20"/>
              <w:jc w:val="both"/>
            </w:pPr>
            <w:r>
              <w:rPr>
                <w:rFonts w:ascii="Times New Roman"/>
                <w:b w:val="false"/>
                <w:i w:val="false"/>
                <w:color w:val="000000"/>
                <w:sz w:val="20"/>
              </w:rPr>
              <w:t>
Злокачественные новообразования, всего</w:t>
            </w:r>
          </w:p>
          <w:bookmarkEnd w:id="55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00-С 97</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554"/>
          <w:p>
            <w:pPr>
              <w:spacing w:after="20"/>
              <w:ind w:left="20"/>
              <w:jc w:val="both"/>
            </w:pPr>
            <w:r>
              <w:rPr>
                <w:rFonts w:ascii="Times New Roman"/>
                <w:b w:val="false"/>
                <w:i w:val="false"/>
                <w:color w:val="000000"/>
                <w:sz w:val="20"/>
              </w:rPr>
              <w:t>
в том числе у детей до 14 лет включительно</w:t>
            </w:r>
          </w:p>
          <w:bookmarkEnd w:id="55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00-С 97</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555"/>
          <w:p>
            <w:pPr>
              <w:spacing w:after="20"/>
              <w:ind w:left="20"/>
              <w:jc w:val="both"/>
            </w:pPr>
            <w:r>
              <w:rPr>
                <w:rFonts w:ascii="Times New Roman"/>
                <w:b w:val="false"/>
                <w:i w:val="false"/>
                <w:color w:val="000000"/>
                <w:sz w:val="20"/>
              </w:rPr>
              <w:t>
Из общего числа: злокачественные новообразования: губы;</w:t>
            </w:r>
          </w:p>
          <w:bookmarkEnd w:id="55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556"/>
          <w:p>
            <w:pPr>
              <w:spacing w:after="20"/>
              <w:ind w:left="20"/>
              <w:jc w:val="both"/>
            </w:pPr>
            <w:r>
              <w:rPr>
                <w:rFonts w:ascii="Times New Roman"/>
                <w:b w:val="false"/>
                <w:i w:val="false"/>
                <w:color w:val="000000"/>
                <w:sz w:val="20"/>
              </w:rPr>
              <w:t>
языка, полости рта и ротоглотки, саркома Капоши неба;</w:t>
            </w:r>
          </w:p>
          <w:bookmarkEnd w:id="55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01-С 06, С 09, С 10, С 46.2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557"/>
          <w:p>
            <w:pPr>
              <w:spacing w:after="20"/>
              <w:ind w:left="20"/>
              <w:jc w:val="both"/>
            </w:pPr>
            <w:r>
              <w:rPr>
                <w:rFonts w:ascii="Times New Roman"/>
                <w:b w:val="false"/>
                <w:i w:val="false"/>
                <w:color w:val="000000"/>
                <w:sz w:val="20"/>
              </w:rPr>
              <w:t>
слюнной железы (кроме малых слюнных желез);</w:t>
            </w:r>
          </w:p>
          <w:bookmarkEnd w:id="55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07-С 08</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558"/>
          <w:p>
            <w:pPr>
              <w:spacing w:after="20"/>
              <w:ind w:left="20"/>
              <w:jc w:val="both"/>
            </w:pPr>
            <w:r>
              <w:rPr>
                <w:rFonts w:ascii="Times New Roman"/>
                <w:b w:val="false"/>
                <w:i w:val="false"/>
                <w:color w:val="000000"/>
                <w:sz w:val="20"/>
              </w:rPr>
              <w:t>
носоглотки;</w:t>
            </w:r>
          </w:p>
          <w:bookmarkEnd w:id="55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559"/>
          <w:p>
            <w:pPr>
              <w:spacing w:after="20"/>
              <w:ind w:left="20"/>
              <w:jc w:val="both"/>
            </w:pPr>
            <w:r>
              <w:rPr>
                <w:rFonts w:ascii="Times New Roman"/>
                <w:b w:val="false"/>
                <w:i w:val="false"/>
                <w:color w:val="000000"/>
                <w:sz w:val="20"/>
              </w:rPr>
              <w:t>
гортаноглотки;</w:t>
            </w:r>
          </w:p>
          <w:bookmarkEnd w:id="55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12, С 13, С 14</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560"/>
          <w:p>
            <w:pPr>
              <w:spacing w:after="20"/>
              <w:ind w:left="20"/>
              <w:jc w:val="both"/>
            </w:pPr>
            <w:r>
              <w:rPr>
                <w:rFonts w:ascii="Times New Roman"/>
                <w:b w:val="false"/>
                <w:i w:val="false"/>
                <w:color w:val="000000"/>
                <w:sz w:val="20"/>
              </w:rPr>
              <w:t>
пищевода;</w:t>
            </w:r>
          </w:p>
          <w:bookmarkEnd w:id="56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15</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561"/>
          <w:p>
            <w:pPr>
              <w:spacing w:after="20"/>
              <w:ind w:left="20"/>
              <w:jc w:val="both"/>
            </w:pPr>
            <w:r>
              <w:rPr>
                <w:rFonts w:ascii="Times New Roman"/>
                <w:b w:val="false"/>
                <w:i w:val="false"/>
                <w:color w:val="000000"/>
                <w:sz w:val="20"/>
              </w:rPr>
              <w:t>
желудка;</w:t>
            </w:r>
          </w:p>
          <w:bookmarkEnd w:id="56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562"/>
          <w:p>
            <w:pPr>
              <w:spacing w:after="20"/>
              <w:ind w:left="20"/>
              <w:jc w:val="both"/>
            </w:pPr>
            <w:r>
              <w:rPr>
                <w:rFonts w:ascii="Times New Roman"/>
                <w:b w:val="false"/>
                <w:i w:val="false"/>
                <w:color w:val="000000"/>
                <w:sz w:val="20"/>
              </w:rPr>
              <w:t>
ободочной кишки;</w:t>
            </w:r>
          </w:p>
          <w:bookmarkEnd w:id="56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18</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563"/>
          <w:p>
            <w:pPr>
              <w:spacing w:after="20"/>
              <w:ind w:left="20"/>
              <w:jc w:val="both"/>
            </w:pPr>
            <w:r>
              <w:rPr>
                <w:rFonts w:ascii="Times New Roman"/>
                <w:b w:val="false"/>
                <w:i w:val="false"/>
                <w:color w:val="000000"/>
                <w:sz w:val="20"/>
              </w:rPr>
              <w:t>
прямой кишки, ректосигмоидного соединения, заднего прохода (анального отверстия) и анального канала;</w:t>
            </w:r>
          </w:p>
          <w:bookmarkEnd w:id="56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19-С 21</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564"/>
          <w:p>
            <w:pPr>
              <w:spacing w:after="20"/>
              <w:ind w:left="20"/>
              <w:jc w:val="both"/>
            </w:pPr>
            <w:r>
              <w:rPr>
                <w:rFonts w:ascii="Times New Roman"/>
                <w:b w:val="false"/>
                <w:i w:val="false"/>
                <w:color w:val="000000"/>
                <w:sz w:val="20"/>
              </w:rPr>
              <w:t>
печени;</w:t>
            </w:r>
          </w:p>
          <w:bookmarkEnd w:id="56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565"/>
          <w:p>
            <w:pPr>
              <w:spacing w:after="20"/>
              <w:ind w:left="20"/>
              <w:jc w:val="both"/>
            </w:pPr>
            <w:r>
              <w:rPr>
                <w:rFonts w:ascii="Times New Roman"/>
                <w:b w:val="false"/>
                <w:i w:val="false"/>
                <w:color w:val="000000"/>
                <w:sz w:val="20"/>
              </w:rPr>
              <w:t>
поджелудочной железы;</w:t>
            </w:r>
          </w:p>
          <w:bookmarkEnd w:id="56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25</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566"/>
          <w:p>
            <w:pPr>
              <w:spacing w:after="20"/>
              <w:ind w:left="20"/>
              <w:jc w:val="both"/>
            </w:pPr>
            <w:r>
              <w:rPr>
                <w:rFonts w:ascii="Times New Roman"/>
                <w:b w:val="false"/>
                <w:i w:val="false"/>
                <w:color w:val="000000"/>
                <w:sz w:val="20"/>
              </w:rPr>
              <w:t>
гортани;</w:t>
            </w:r>
          </w:p>
          <w:bookmarkEnd w:id="56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567"/>
          <w:p>
            <w:pPr>
              <w:spacing w:after="20"/>
              <w:ind w:left="20"/>
              <w:jc w:val="both"/>
            </w:pPr>
            <w:r>
              <w:rPr>
                <w:rFonts w:ascii="Times New Roman"/>
                <w:b w:val="false"/>
                <w:i w:val="false"/>
                <w:color w:val="000000"/>
                <w:sz w:val="20"/>
              </w:rPr>
              <w:t>
трахеи, бронхов, легкого;</w:t>
            </w:r>
          </w:p>
          <w:bookmarkEnd w:id="56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33-С 34</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568"/>
          <w:p>
            <w:pPr>
              <w:spacing w:after="20"/>
              <w:ind w:left="20"/>
              <w:jc w:val="both"/>
            </w:pPr>
            <w:r>
              <w:rPr>
                <w:rFonts w:ascii="Times New Roman"/>
                <w:b w:val="false"/>
                <w:i w:val="false"/>
                <w:color w:val="000000"/>
                <w:sz w:val="20"/>
              </w:rPr>
              <w:t>
костей и суставных хрящей;</w:t>
            </w:r>
          </w:p>
          <w:bookmarkEnd w:id="56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40-С 41</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569"/>
          <w:p>
            <w:pPr>
              <w:spacing w:after="20"/>
              <w:ind w:left="20"/>
              <w:jc w:val="both"/>
            </w:pPr>
            <w:r>
              <w:rPr>
                <w:rFonts w:ascii="Times New Roman"/>
                <w:b w:val="false"/>
                <w:i w:val="false"/>
                <w:color w:val="000000"/>
                <w:sz w:val="20"/>
              </w:rPr>
              <w:t>
соединительной и других мягких тканей;</w:t>
            </w:r>
          </w:p>
          <w:bookmarkEnd w:id="56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45,С46.1,С 47,С 49</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570"/>
          <w:p>
            <w:pPr>
              <w:spacing w:after="20"/>
              <w:ind w:left="20"/>
              <w:jc w:val="both"/>
            </w:pPr>
            <w:r>
              <w:rPr>
                <w:rFonts w:ascii="Times New Roman"/>
                <w:b w:val="false"/>
                <w:i w:val="false"/>
                <w:color w:val="000000"/>
                <w:sz w:val="20"/>
              </w:rPr>
              <w:t>
меланома кожи;</w:t>
            </w:r>
          </w:p>
          <w:bookmarkEnd w:id="57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43</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571"/>
          <w:p>
            <w:pPr>
              <w:spacing w:after="20"/>
              <w:ind w:left="20"/>
              <w:jc w:val="both"/>
            </w:pPr>
            <w:r>
              <w:rPr>
                <w:rFonts w:ascii="Times New Roman"/>
                <w:b w:val="false"/>
                <w:i w:val="false"/>
                <w:color w:val="000000"/>
                <w:sz w:val="20"/>
              </w:rPr>
              <w:t>
другие новообразования кожи*;</w:t>
            </w:r>
          </w:p>
          <w:bookmarkEnd w:id="57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44, С 46.0</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572"/>
          <w:p>
            <w:pPr>
              <w:spacing w:after="20"/>
              <w:ind w:left="20"/>
              <w:jc w:val="both"/>
            </w:pPr>
            <w:r>
              <w:rPr>
                <w:rFonts w:ascii="Times New Roman"/>
                <w:b w:val="false"/>
                <w:i w:val="false"/>
                <w:color w:val="000000"/>
                <w:sz w:val="20"/>
              </w:rPr>
              <w:t>
женской молочной железы;</w:t>
            </w:r>
          </w:p>
          <w:bookmarkEnd w:id="57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50</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573"/>
          <w:p>
            <w:pPr>
              <w:spacing w:after="20"/>
              <w:ind w:left="20"/>
              <w:jc w:val="both"/>
            </w:pPr>
            <w:r>
              <w:rPr>
                <w:rFonts w:ascii="Times New Roman"/>
                <w:b w:val="false"/>
                <w:i w:val="false"/>
                <w:color w:val="000000"/>
                <w:sz w:val="20"/>
              </w:rPr>
              <w:t>
шейки матки;</w:t>
            </w:r>
          </w:p>
          <w:bookmarkEnd w:id="57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53</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574"/>
          <w:p>
            <w:pPr>
              <w:spacing w:after="20"/>
              <w:ind w:left="20"/>
              <w:jc w:val="both"/>
            </w:pPr>
            <w:r>
              <w:rPr>
                <w:rFonts w:ascii="Times New Roman"/>
                <w:b w:val="false"/>
                <w:i w:val="false"/>
                <w:color w:val="000000"/>
                <w:sz w:val="20"/>
              </w:rPr>
              <w:t>
тела матки;</w:t>
            </w:r>
          </w:p>
          <w:bookmarkEnd w:id="57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54</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575"/>
          <w:p>
            <w:pPr>
              <w:spacing w:after="20"/>
              <w:ind w:left="20"/>
              <w:jc w:val="both"/>
            </w:pPr>
            <w:r>
              <w:rPr>
                <w:rFonts w:ascii="Times New Roman"/>
                <w:b w:val="false"/>
                <w:i w:val="false"/>
                <w:color w:val="000000"/>
                <w:sz w:val="20"/>
              </w:rPr>
              <w:t>
яичника;</w:t>
            </w:r>
          </w:p>
          <w:bookmarkEnd w:id="57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56</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576"/>
          <w:p>
            <w:pPr>
              <w:spacing w:after="20"/>
              <w:ind w:left="20"/>
              <w:jc w:val="both"/>
            </w:pPr>
            <w:r>
              <w:rPr>
                <w:rFonts w:ascii="Times New Roman"/>
                <w:b w:val="false"/>
                <w:i w:val="false"/>
                <w:color w:val="000000"/>
                <w:sz w:val="20"/>
              </w:rPr>
              <w:t>
предстательной железы;</w:t>
            </w:r>
          </w:p>
          <w:bookmarkEnd w:id="57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61</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577"/>
          <w:p>
            <w:pPr>
              <w:spacing w:after="20"/>
              <w:ind w:left="20"/>
              <w:jc w:val="both"/>
            </w:pPr>
            <w:r>
              <w:rPr>
                <w:rFonts w:ascii="Times New Roman"/>
                <w:b w:val="false"/>
                <w:i w:val="false"/>
                <w:color w:val="000000"/>
                <w:sz w:val="20"/>
              </w:rPr>
              <w:t>
яичка;</w:t>
            </w:r>
          </w:p>
          <w:bookmarkEnd w:id="57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578"/>
          <w:p>
            <w:pPr>
              <w:spacing w:after="20"/>
              <w:ind w:left="20"/>
              <w:jc w:val="both"/>
            </w:pPr>
            <w:r>
              <w:rPr>
                <w:rFonts w:ascii="Times New Roman"/>
                <w:b w:val="false"/>
                <w:i w:val="false"/>
                <w:color w:val="000000"/>
                <w:sz w:val="20"/>
              </w:rPr>
              <w:t>
почки;</w:t>
            </w:r>
          </w:p>
          <w:bookmarkEnd w:id="57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64</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579"/>
          <w:p>
            <w:pPr>
              <w:spacing w:after="20"/>
              <w:ind w:left="20"/>
              <w:jc w:val="both"/>
            </w:pPr>
            <w:r>
              <w:rPr>
                <w:rFonts w:ascii="Times New Roman"/>
                <w:b w:val="false"/>
                <w:i w:val="false"/>
                <w:color w:val="000000"/>
                <w:sz w:val="20"/>
              </w:rPr>
              <w:t>
мочевого пузыря;</w:t>
            </w:r>
          </w:p>
          <w:bookmarkEnd w:id="57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67</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580"/>
          <w:p>
            <w:pPr>
              <w:spacing w:after="20"/>
              <w:ind w:left="20"/>
              <w:jc w:val="both"/>
            </w:pPr>
            <w:r>
              <w:rPr>
                <w:rFonts w:ascii="Times New Roman"/>
                <w:b w:val="false"/>
                <w:i w:val="false"/>
                <w:color w:val="000000"/>
                <w:sz w:val="20"/>
              </w:rPr>
              <w:t>
глаза и его придаточного аппарата;</w:t>
            </w:r>
          </w:p>
          <w:bookmarkEnd w:id="58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69</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581"/>
          <w:p>
            <w:pPr>
              <w:spacing w:after="20"/>
              <w:ind w:left="20"/>
              <w:jc w:val="both"/>
            </w:pPr>
            <w:r>
              <w:rPr>
                <w:rFonts w:ascii="Times New Roman"/>
                <w:b w:val="false"/>
                <w:i w:val="false"/>
                <w:color w:val="000000"/>
                <w:sz w:val="20"/>
              </w:rPr>
              <w:t>
головного мозга и центральной нервной системы (далее – ЦНС);</w:t>
            </w:r>
          </w:p>
          <w:bookmarkEnd w:id="58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70-С 72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582"/>
          <w:p>
            <w:pPr>
              <w:spacing w:after="20"/>
              <w:ind w:left="20"/>
              <w:jc w:val="both"/>
            </w:pPr>
            <w:r>
              <w:rPr>
                <w:rFonts w:ascii="Times New Roman"/>
                <w:b w:val="false"/>
                <w:i w:val="false"/>
                <w:color w:val="000000"/>
                <w:sz w:val="20"/>
              </w:rPr>
              <w:t>
щитовидной железы;</w:t>
            </w:r>
          </w:p>
          <w:bookmarkEnd w:id="58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73</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583"/>
          <w:p>
            <w:pPr>
              <w:spacing w:after="20"/>
              <w:ind w:left="20"/>
              <w:jc w:val="both"/>
            </w:pPr>
            <w:r>
              <w:rPr>
                <w:rFonts w:ascii="Times New Roman"/>
                <w:b w:val="false"/>
                <w:i w:val="false"/>
                <w:color w:val="000000"/>
                <w:sz w:val="20"/>
              </w:rPr>
              <w:t>
злокачественные лимфомы;</w:t>
            </w:r>
          </w:p>
          <w:bookmarkEnd w:id="58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81-С 90, С 96</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584"/>
          <w:p>
            <w:pPr>
              <w:spacing w:after="20"/>
              <w:ind w:left="20"/>
              <w:jc w:val="both"/>
            </w:pPr>
            <w:r>
              <w:rPr>
                <w:rFonts w:ascii="Times New Roman"/>
                <w:b w:val="false"/>
                <w:i w:val="false"/>
                <w:color w:val="000000"/>
                <w:sz w:val="20"/>
              </w:rPr>
              <w:t>
лейкемии;</w:t>
            </w:r>
          </w:p>
          <w:bookmarkEnd w:id="58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91-С 95, С 96</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585"/>
          <w:p>
            <w:pPr>
              <w:spacing w:after="20"/>
              <w:ind w:left="20"/>
              <w:jc w:val="both"/>
            </w:pPr>
            <w:r>
              <w:rPr>
                <w:rFonts w:ascii="Times New Roman"/>
                <w:b w:val="false"/>
                <w:i w:val="false"/>
                <w:color w:val="000000"/>
                <w:sz w:val="20"/>
              </w:rPr>
              <w:t>
прочие</w:t>
            </w:r>
          </w:p>
          <w:bookmarkEnd w:id="58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С 23-С 24, С 26-С 31, С 35-С 39, С 46.3-С 46.9, С 48, С 51-С 52, С 57, С 58, С 60, С 63, С 65-С 66, С 68, С 74-С 80, С 97</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8" w:id="586"/>
    <w:p>
      <w:pPr>
        <w:spacing w:after="0"/>
        <w:ind w:left="0"/>
        <w:jc w:val="both"/>
      </w:pPr>
      <w:r>
        <w:rPr>
          <w:rFonts w:ascii="Times New Roman"/>
          <w:b w:val="false"/>
          <w:i w:val="false"/>
          <w:color w:val="000000"/>
          <w:sz w:val="28"/>
        </w:rPr>
        <w:t>
      продолжение таблицы:</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374"/>
        <w:gridCol w:w="8017"/>
        <w:gridCol w:w="374"/>
        <w:gridCol w:w="374"/>
        <w:gridCol w:w="374"/>
        <w:gridCol w:w="374"/>
        <w:gridCol w:w="374"/>
        <w:gridCol w:w="374"/>
        <w:gridCol w:w="374"/>
        <w:gridCol w:w="374"/>
      </w:tblGrid>
      <w:tr>
        <w:trPr>
          <w:trHeight w:val="30" w:hRule="atLeast"/>
        </w:trPr>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587"/>
          <w:p>
            <w:pPr>
              <w:spacing w:after="20"/>
              <w:ind w:left="20"/>
              <w:jc w:val="both"/>
            </w:pPr>
            <w:r>
              <w:rPr>
                <w:rFonts w:ascii="Times New Roman"/>
                <w:b w:val="false"/>
                <w:i w:val="false"/>
                <w:color w:val="000000"/>
                <w:sz w:val="20"/>
              </w:rPr>
              <w:t>
</w:t>
            </w:r>
            <w:r>
              <w:rPr>
                <w:rFonts w:ascii="Times New Roman"/>
                <w:b/>
                <w:i w:val="false"/>
                <w:color w:val="000000"/>
                <w:sz w:val="20"/>
              </w:rPr>
              <w:t>Локализации злокачественных новообразований</w:t>
            </w:r>
          </w:p>
          <w:bookmarkEnd w:id="587"/>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строки</w:t>
            </w:r>
          </w:p>
        </w:tc>
        <w:tc>
          <w:tcPr>
            <w:tcW w:w="8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Шифр по МКБ Х-пересмотра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Снято с учета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Состоит на учете на конец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5 и более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выехало в др. регионы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не подтвержден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имело сведений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диагнозом "базалиома"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 от другого заболевания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588"/>
          <w:p>
            <w:pPr>
              <w:spacing w:after="20"/>
              <w:ind w:left="20"/>
              <w:jc w:val="both"/>
            </w:pPr>
            <w:r>
              <w:rPr>
                <w:rFonts w:ascii="Times New Roman"/>
                <w:b w:val="false"/>
                <w:i w:val="false"/>
                <w:color w:val="000000"/>
                <w:sz w:val="20"/>
              </w:rPr>
              <w:t>
А</w:t>
            </w:r>
          </w:p>
          <w:bookmarkEnd w:id="58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589"/>
          <w:p>
            <w:pPr>
              <w:spacing w:after="20"/>
              <w:ind w:left="20"/>
              <w:jc w:val="both"/>
            </w:pPr>
            <w:r>
              <w:rPr>
                <w:rFonts w:ascii="Times New Roman"/>
                <w:b w:val="false"/>
                <w:i w:val="false"/>
                <w:color w:val="000000"/>
                <w:sz w:val="20"/>
              </w:rPr>
              <w:t>
Злокачественные новообразования, всего</w:t>
            </w:r>
          </w:p>
          <w:bookmarkEnd w:id="58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00-С 97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590"/>
          <w:p>
            <w:pPr>
              <w:spacing w:after="20"/>
              <w:ind w:left="20"/>
              <w:jc w:val="both"/>
            </w:pPr>
            <w:r>
              <w:rPr>
                <w:rFonts w:ascii="Times New Roman"/>
                <w:b w:val="false"/>
                <w:i w:val="false"/>
                <w:color w:val="000000"/>
                <w:sz w:val="20"/>
              </w:rPr>
              <w:t>
в том числе у детей до 14 лет включительно</w:t>
            </w:r>
          </w:p>
          <w:bookmarkEnd w:id="59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00-С 97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591"/>
          <w:p>
            <w:pPr>
              <w:spacing w:after="20"/>
              <w:ind w:left="20"/>
              <w:jc w:val="both"/>
            </w:pPr>
            <w:r>
              <w:rPr>
                <w:rFonts w:ascii="Times New Roman"/>
                <w:b w:val="false"/>
                <w:i w:val="false"/>
                <w:color w:val="000000"/>
                <w:sz w:val="20"/>
              </w:rPr>
              <w:t>
Из общего числа: злокачественные новообразования: губы;</w:t>
            </w:r>
          </w:p>
          <w:bookmarkEnd w:id="59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592"/>
          <w:p>
            <w:pPr>
              <w:spacing w:after="20"/>
              <w:ind w:left="20"/>
              <w:jc w:val="both"/>
            </w:pPr>
            <w:r>
              <w:rPr>
                <w:rFonts w:ascii="Times New Roman"/>
                <w:b w:val="false"/>
                <w:i w:val="false"/>
                <w:color w:val="000000"/>
                <w:sz w:val="20"/>
              </w:rPr>
              <w:t>
языка, полости рта и ротоглотки, саркома Капоши неба;</w:t>
            </w:r>
          </w:p>
          <w:bookmarkEnd w:id="59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01-С 06, С 09, С 10, С 46.2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593"/>
          <w:p>
            <w:pPr>
              <w:spacing w:after="20"/>
              <w:ind w:left="20"/>
              <w:jc w:val="both"/>
            </w:pPr>
            <w:r>
              <w:rPr>
                <w:rFonts w:ascii="Times New Roman"/>
                <w:b w:val="false"/>
                <w:i w:val="false"/>
                <w:color w:val="000000"/>
                <w:sz w:val="20"/>
              </w:rPr>
              <w:t>
слюнной железы (кроме малых слюнных желез);</w:t>
            </w:r>
          </w:p>
          <w:bookmarkEnd w:id="59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07-С 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594"/>
          <w:p>
            <w:pPr>
              <w:spacing w:after="20"/>
              <w:ind w:left="20"/>
              <w:jc w:val="both"/>
            </w:pPr>
            <w:r>
              <w:rPr>
                <w:rFonts w:ascii="Times New Roman"/>
                <w:b w:val="false"/>
                <w:i w:val="false"/>
                <w:color w:val="000000"/>
                <w:sz w:val="20"/>
              </w:rPr>
              <w:t>
носоглотки;</w:t>
            </w:r>
          </w:p>
          <w:bookmarkEnd w:id="59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595"/>
          <w:p>
            <w:pPr>
              <w:spacing w:after="20"/>
              <w:ind w:left="20"/>
              <w:jc w:val="both"/>
            </w:pPr>
            <w:r>
              <w:rPr>
                <w:rFonts w:ascii="Times New Roman"/>
                <w:b w:val="false"/>
                <w:i w:val="false"/>
                <w:color w:val="000000"/>
                <w:sz w:val="20"/>
              </w:rPr>
              <w:t>
гортаноглотки;</w:t>
            </w:r>
          </w:p>
          <w:bookmarkEnd w:id="59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12, С 13, С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596"/>
          <w:p>
            <w:pPr>
              <w:spacing w:after="20"/>
              <w:ind w:left="20"/>
              <w:jc w:val="both"/>
            </w:pPr>
            <w:r>
              <w:rPr>
                <w:rFonts w:ascii="Times New Roman"/>
                <w:b w:val="false"/>
                <w:i w:val="false"/>
                <w:color w:val="000000"/>
                <w:sz w:val="20"/>
              </w:rPr>
              <w:t>
пищевода;</w:t>
            </w:r>
          </w:p>
          <w:bookmarkEnd w:id="59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597"/>
          <w:p>
            <w:pPr>
              <w:spacing w:after="20"/>
              <w:ind w:left="20"/>
              <w:jc w:val="both"/>
            </w:pPr>
            <w:r>
              <w:rPr>
                <w:rFonts w:ascii="Times New Roman"/>
                <w:b w:val="false"/>
                <w:i w:val="false"/>
                <w:color w:val="000000"/>
                <w:sz w:val="20"/>
              </w:rPr>
              <w:t>
желудка;</w:t>
            </w:r>
          </w:p>
          <w:bookmarkEnd w:id="59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598"/>
          <w:p>
            <w:pPr>
              <w:spacing w:after="20"/>
              <w:ind w:left="20"/>
              <w:jc w:val="both"/>
            </w:pPr>
            <w:r>
              <w:rPr>
                <w:rFonts w:ascii="Times New Roman"/>
                <w:b w:val="false"/>
                <w:i w:val="false"/>
                <w:color w:val="000000"/>
                <w:sz w:val="20"/>
              </w:rPr>
              <w:t>
ободочной кишки;</w:t>
            </w:r>
          </w:p>
          <w:bookmarkEnd w:id="59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599"/>
          <w:p>
            <w:pPr>
              <w:spacing w:after="20"/>
              <w:ind w:left="20"/>
              <w:jc w:val="both"/>
            </w:pPr>
            <w:r>
              <w:rPr>
                <w:rFonts w:ascii="Times New Roman"/>
                <w:b w:val="false"/>
                <w:i w:val="false"/>
                <w:color w:val="000000"/>
                <w:sz w:val="20"/>
              </w:rPr>
              <w:t>
прямой кишки, ректосигмоидного соединения, заднего прохода (анального отверстия) и анального канала;</w:t>
            </w:r>
          </w:p>
          <w:bookmarkEnd w:id="59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19-С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600"/>
          <w:p>
            <w:pPr>
              <w:spacing w:after="20"/>
              <w:ind w:left="20"/>
              <w:jc w:val="both"/>
            </w:pPr>
            <w:r>
              <w:rPr>
                <w:rFonts w:ascii="Times New Roman"/>
                <w:b w:val="false"/>
                <w:i w:val="false"/>
                <w:color w:val="000000"/>
                <w:sz w:val="20"/>
              </w:rPr>
              <w:t>
печени;</w:t>
            </w:r>
          </w:p>
          <w:bookmarkEnd w:id="60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601"/>
          <w:p>
            <w:pPr>
              <w:spacing w:after="20"/>
              <w:ind w:left="20"/>
              <w:jc w:val="both"/>
            </w:pPr>
            <w:r>
              <w:rPr>
                <w:rFonts w:ascii="Times New Roman"/>
                <w:b w:val="false"/>
                <w:i w:val="false"/>
                <w:color w:val="000000"/>
                <w:sz w:val="20"/>
              </w:rPr>
              <w:t>
поджелудочной железы;</w:t>
            </w:r>
          </w:p>
          <w:bookmarkEnd w:id="60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602"/>
          <w:p>
            <w:pPr>
              <w:spacing w:after="20"/>
              <w:ind w:left="20"/>
              <w:jc w:val="both"/>
            </w:pPr>
            <w:r>
              <w:rPr>
                <w:rFonts w:ascii="Times New Roman"/>
                <w:b w:val="false"/>
                <w:i w:val="false"/>
                <w:color w:val="000000"/>
                <w:sz w:val="20"/>
              </w:rPr>
              <w:t>
гортани;</w:t>
            </w:r>
          </w:p>
          <w:bookmarkEnd w:id="60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603"/>
          <w:p>
            <w:pPr>
              <w:spacing w:after="20"/>
              <w:ind w:left="20"/>
              <w:jc w:val="both"/>
            </w:pPr>
            <w:r>
              <w:rPr>
                <w:rFonts w:ascii="Times New Roman"/>
                <w:b w:val="false"/>
                <w:i w:val="false"/>
                <w:color w:val="000000"/>
                <w:sz w:val="20"/>
              </w:rPr>
              <w:t>
трахеи, бронхов, легкого;</w:t>
            </w:r>
          </w:p>
          <w:bookmarkEnd w:id="60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33-С 34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604"/>
          <w:p>
            <w:pPr>
              <w:spacing w:after="20"/>
              <w:ind w:left="20"/>
              <w:jc w:val="both"/>
            </w:pPr>
            <w:r>
              <w:rPr>
                <w:rFonts w:ascii="Times New Roman"/>
                <w:b w:val="false"/>
                <w:i w:val="false"/>
                <w:color w:val="000000"/>
                <w:sz w:val="20"/>
              </w:rPr>
              <w:t>
костей и суставных хрящей;</w:t>
            </w:r>
          </w:p>
          <w:bookmarkEnd w:id="60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40-С 41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605"/>
          <w:p>
            <w:pPr>
              <w:spacing w:after="20"/>
              <w:ind w:left="20"/>
              <w:jc w:val="both"/>
            </w:pPr>
            <w:r>
              <w:rPr>
                <w:rFonts w:ascii="Times New Roman"/>
                <w:b w:val="false"/>
                <w:i w:val="false"/>
                <w:color w:val="000000"/>
                <w:sz w:val="20"/>
              </w:rPr>
              <w:t>
соединительной и других мягких тканей;</w:t>
            </w:r>
          </w:p>
          <w:bookmarkEnd w:id="60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45,С46.1,С 47,С 49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606"/>
          <w:p>
            <w:pPr>
              <w:spacing w:after="20"/>
              <w:ind w:left="20"/>
              <w:jc w:val="both"/>
            </w:pPr>
            <w:r>
              <w:rPr>
                <w:rFonts w:ascii="Times New Roman"/>
                <w:b w:val="false"/>
                <w:i w:val="false"/>
                <w:color w:val="000000"/>
                <w:sz w:val="20"/>
              </w:rPr>
              <w:t>
меланома кожи;</w:t>
            </w:r>
          </w:p>
          <w:bookmarkEnd w:id="60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607"/>
          <w:p>
            <w:pPr>
              <w:spacing w:after="20"/>
              <w:ind w:left="20"/>
              <w:jc w:val="both"/>
            </w:pPr>
            <w:r>
              <w:rPr>
                <w:rFonts w:ascii="Times New Roman"/>
                <w:b w:val="false"/>
                <w:i w:val="false"/>
                <w:color w:val="000000"/>
                <w:sz w:val="20"/>
              </w:rPr>
              <w:t>
другие новообразования кожи*;</w:t>
            </w:r>
          </w:p>
          <w:bookmarkEnd w:id="60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44, С 46.0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608"/>
          <w:p>
            <w:pPr>
              <w:spacing w:after="20"/>
              <w:ind w:left="20"/>
              <w:jc w:val="both"/>
            </w:pPr>
            <w:r>
              <w:rPr>
                <w:rFonts w:ascii="Times New Roman"/>
                <w:b w:val="false"/>
                <w:i w:val="false"/>
                <w:color w:val="000000"/>
                <w:sz w:val="20"/>
              </w:rPr>
              <w:t>
женской молочной железы;</w:t>
            </w:r>
          </w:p>
          <w:bookmarkEnd w:id="60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609"/>
          <w:p>
            <w:pPr>
              <w:spacing w:after="20"/>
              <w:ind w:left="20"/>
              <w:jc w:val="both"/>
            </w:pPr>
            <w:r>
              <w:rPr>
                <w:rFonts w:ascii="Times New Roman"/>
                <w:b w:val="false"/>
                <w:i w:val="false"/>
                <w:color w:val="000000"/>
                <w:sz w:val="20"/>
              </w:rPr>
              <w:t>
шейки матки;</w:t>
            </w:r>
          </w:p>
          <w:bookmarkEnd w:id="60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610"/>
          <w:p>
            <w:pPr>
              <w:spacing w:after="20"/>
              <w:ind w:left="20"/>
              <w:jc w:val="both"/>
            </w:pPr>
            <w:r>
              <w:rPr>
                <w:rFonts w:ascii="Times New Roman"/>
                <w:b w:val="false"/>
                <w:i w:val="false"/>
                <w:color w:val="000000"/>
                <w:sz w:val="20"/>
              </w:rPr>
              <w:t>
тела матки;</w:t>
            </w:r>
          </w:p>
          <w:bookmarkEnd w:id="61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611"/>
          <w:p>
            <w:pPr>
              <w:spacing w:after="20"/>
              <w:ind w:left="20"/>
              <w:jc w:val="both"/>
            </w:pPr>
            <w:r>
              <w:rPr>
                <w:rFonts w:ascii="Times New Roman"/>
                <w:b w:val="false"/>
                <w:i w:val="false"/>
                <w:color w:val="000000"/>
                <w:sz w:val="20"/>
              </w:rPr>
              <w:t>
яичника;</w:t>
            </w:r>
          </w:p>
          <w:bookmarkEnd w:id="61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612"/>
          <w:p>
            <w:pPr>
              <w:spacing w:after="20"/>
              <w:ind w:left="20"/>
              <w:jc w:val="both"/>
            </w:pPr>
            <w:r>
              <w:rPr>
                <w:rFonts w:ascii="Times New Roman"/>
                <w:b w:val="false"/>
                <w:i w:val="false"/>
                <w:color w:val="000000"/>
                <w:sz w:val="20"/>
              </w:rPr>
              <w:t>
предстательной железы;</w:t>
            </w:r>
          </w:p>
          <w:bookmarkEnd w:id="61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613"/>
          <w:p>
            <w:pPr>
              <w:spacing w:after="20"/>
              <w:ind w:left="20"/>
              <w:jc w:val="both"/>
            </w:pPr>
            <w:r>
              <w:rPr>
                <w:rFonts w:ascii="Times New Roman"/>
                <w:b w:val="false"/>
                <w:i w:val="false"/>
                <w:color w:val="000000"/>
                <w:sz w:val="20"/>
              </w:rPr>
              <w:t>
яичка;</w:t>
            </w:r>
          </w:p>
          <w:bookmarkEnd w:id="61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614"/>
          <w:p>
            <w:pPr>
              <w:spacing w:after="20"/>
              <w:ind w:left="20"/>
              <w:jc w:val="both"/>
            </w:pPr>
            <w:r>
              <w:rPr>
                <w:rFonts w:ascii="Times New Roman"/>
                <w:b w:val="false"/>
                <w:i w:val="false"/>
                <w:color w:val="000000"/>
                <w:sz w:val="20"/>
              </w:rPr>
              <w:t>
почки;</w:t>
            </w:r>
          </w:p>
          <w:bookmarkEnd w:id="61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615"/>
          <w:p>
            <w:pPr>
              <w:spacing w:after="20"/>
              <w:ind w:left="20"/>
              <w:jc w:val="both"/>
            </w:pPr>
            <w:r>
              <w:rPr>
                <w:rFonts w:ascii="Times New Roman"/>
                <w:b w:val="false"/>
                <w:i w:val="false"/>
                <w:color w:val="000000"/>
                <w:sz w:val="20"/>
              </w:rPr>
              <w:t>
мочевого пузыря;</w:t>
            </w:r>
          </w:p>
          <w:bookmarkEnd w:id="61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616"/>
          <w:p>
            <w:pPr>
              <w:spacing w:after="20"/>
              <w:ind w:left="20"/>
              <w:jc w:val="both"/>
            </w:pPr>
            <w:r>
              <w:rPr>
                <w:rFonts w:ascii="Times New Roman"/>
                <w:b w:val="false"/>
                <w:i w:val="false"/>
                <w:color w:val="000000"/>
                <w:sz w:val="20"/>
              </w:rPr>
              <w:t>
глаза и его придаточного аппарата;</w:t>
            </w:r>
          </w:p>
          <w:bookmarkEnd w:id="61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617"/>
          <w:p>
            <w:pPr>
              <w:spacing w:after="20"/>
              <w:ind w:left="20"/>
              <w:jc w:val="both"/>
            </w:pPr>
            <w:r>
              <w:rPr>
                <w:rFonts w:ascii="Times New Roman"/>
                <w:b w:val="false"/>
                <w:i w:val="false"/>
                <w:color w:val="000000"/>
                <w:sz w:val="20"/>
              </w:rPr>
              <w:t>
головного мозга и центральной нервной системы(далее – ЦНС);</w:t>
            </w:r>
          </w:p>
          <w:bookmarkEnd w:id="61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70-С 72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618"/>
          <w:p>
            <w:pPr>
              <w:spacing w:after="20"/>
              <w:ind w:left="20"/>
              <w:jc w:val="both"/>
            </w:pPr>
            <w:r>
              <w:rPr>
                <w:rFonts w:ascii="Times New Roman"/>
                <w:b w:val="false"/>
                <w:i w:val="false"/>
                <w:color w:val="000000"/>
                <w:sz w:val="20"/>
              </w:rPr>
              <w:t>
щитовидной железы;</w:t>
            </w:r>
          </w:p>
          <w:bookmarkEnd w:id="61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619"/>
          <w:p>
            <w:pPr>
              <w:spacing w:after="20"/>
              <w:ind w:left="20"/>
              <w:jc w:val="both"/>
            </w:pPr>
            <w:r>
              <w:rPr>
                <w:rFonts w:ascii="Times New Roman"/>
                <w:b w:val="false"/>
                <w:i w:val="false"/>
                <w:color w:val="000000"/>
                <w:sz w:val="20"/>
              </w:rPr>
              <w:t>
злокачественные лимфомы;</w:t>
            </w:r>
          </w:p>
          <w:bookmarkEnd w:id="61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81-С 90, С 96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620"/>
          <w:p>
            <w:pPr>
              <w:spacing w:after="20"/>
              <w:ind w:left="20"/>
              <w:jc w:val="both"/>
            </w:pPr>
            <w:r>
              <w:rPr>
                <w:rFonts w:ascii="Times New Roman"/>
                <w:b w:val="false"/>
                <w:i w:val="false"/>
                <w:color w:val="000000"/>
                <w:sz w:val="20"/>
              </w:rPr>
              <w:t>
лейкемии;</w:t>
            </w:r>
          </w:p>
          <w:bookmarkEnd w:id="62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91-С 95, С 96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621"/>
          <w:p>
            <w:pPr>
              <w:spacing w:after="20"/>
              <w:ind w:left="20"/>
              <w:jc w:val="both"/>
            </w:pPr>
            <w:r>
              <w:rPr>
                <w:rFonts w:ascii="Times New Roman"/>
                <w:b w:val="false"/>
                <w:i w:val="false"/>
                <w:color w:val="000000"/>
                <w:sz w:val="20"/>
              </w:rPr>
              <w:t>
прочие</w:t>
            </w:r>
          </w:p>
          <w:bookmarkEnd w:id="62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С 23-С 24, С 26-С 31, С 35-С 39, С 46.3-С 46.9, С 48, С 51-С 52, С 57, С 58, С 60, С 63, С 65-С 66, С 68, С 74-С 80, С 97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6" w:id="622"/>
    <w:p>
      <w:pPr>
        <w:spacing w:after="0"/>
        <w:ind w:left="0"/>
        <w:jc w:val="both"/>
      </w:pPr>
      <w:r>
        <w:rPr>
          <w:rFonts w:ascii="Times New Roman"/>
          <w:b w:val="false"/>
          <w:i w:val="false"/>
          <w:color w:val="000000"/>
          <w:sz w:val="28"/>
        </w:rPr>
        <w:t>
             * Исключая кожу половых органов</w:t>
      </w:r>
    </w:p>
    <w:bookmarkEnd w:id="622"/>
    <w:bookmarkStart w:name="z797" w:id="623"/>
    <w:p>
      <w:pPr>
        <w:spacing w:after="0"/>
        <w:ind w:left="0"/>
        <w:jc w:val="both"/>
      </w:pPr>
      <w:r>
        <w:rPr>
          <w:rFonts w:ascii="Times New Roman"/>
          <w:b w:val="false"/>
          <w:i w:val="false"/>
          <w:color w:val="000000"/>
          <w:sz w:val="28"/>
        </w:rPr>
        <w:t xml:space="preserve">
             2101 Из общего числа больных, взятых на учет с впервые в жизни выявленными </w:t>
      </w:r>
      <w:r>
        <w:br/>
      </w:r>
      <w:r>
        <w:rPr>
          <w:rFonts w:ascii="Times New Roman"/>
          <w:b w:val="false"/>
          <w:i w:val="false"/>
          <w:color w:val="000000"/>
          <w:sz w:val="28"/>
        </w:rPr>
        <w:t xml:space="preserve">злокачественными новообразованиями (стр1. графа 3) имели первично-множественные </w:t>
      </w:r>
      <w:r>
        <w:br/>
      </w:r>
      <w:r>
        <w:rPr>
          <w:rFonts w:ascii="Times New Roman"/>
          <w:b w:val="false"/>
          <w:i w:val="false"/>
          <w:color w:val="000000"/>
          <w:sz w:val="28"/>
        </w:rPr>
        <w:t xml:space="preserve">опухоли 1____, из них возникло синхронно 2___ </w:t>
      </w:r>
    </w:p>
    <w:bookmarkEnd w:id="623"/>
    <w:bookmarkStart w:name="z798" w:id="624"/>
    <w:p>
      <w:pPr>
        <w:spacing w:after="0"/>
        <w:ind w:left="0"/>
        <w:jc w:val="both"/>
      </w:pPr>
      <w:r>
        <w:rPr>
          <w:rFonts w:ascii="Times New Roman"/>
          <w:b w:val="false"/>
          <w:i w:val="false"/>
          <w:color w:val="000000"/>
          <w:sz w:val="28"/>
        </w:rPr>
        <w:t>
             2102 Кроме того, новообразования in situ (D00-D09) 1 ___,</w:t>
      </w:r>
    </w:p>
    <w:bookmarkEnd w:id="624"/>
    <w:bookmarkStart w:name="z799" w:id="625"/>
    <w:p>
      <w:pPr>
        <w:spacing w:after="0"/>
        <w:ind w:left="0"/>
        <w:jc w:val="both"/>
      </w:pPr>
      <w:r>
        <w:rPr>
          <w:rFonts w:ascii="Times New Roman"/>
          <w:b w:val="false"/>
          <w:i w:val="false"/>
          <w:color w:val="000000"/>
          <w:sz w:val="28"/>
        </w:rPr>
        <w:t xml:space="preserve">
             2103 Из числа состоящих на учете на конец отчетного года (стр.1 графа 20) - сельские </w:t>
      </w:r>
      <w:r>
        <w:br/>
      </w:r>
      <w:r>
        <w:rPr>
          <w:rFonts w:ascii="Times New Roman"/>
          <w:b w:val="false"/>
          <w:i w:val="false"/>
          <w:color w:val="000000"/>
          <w:sz w:val="28"/>
        </w:rPr>
        <w:t>жители 1____</w:t>
      </w:r>
    </w:p>
    <w:bookmarkEnd w:id="625"/>
    <w:p>
      <w:pPr>
        <w:spacing w:after="0"/>
        <w:ind w:left="0"/>
        <w:jc w:val="both"/>
      </w:pPr>
      <w:r>
        <w:rPr>
          <w:rFonts w:ascii="Times New Roman"/>
          <w:b w:val="false"/>
          <w:i w:val="false"/>
          <w:color w:val="000000"/>
          <w:sz w:val="28"/>
        </w:rPr>
        <w:t>
             2200 Сведения об умерших от злокачественных новообразований,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374"/>
        <w:gridCol w:w="8501"/>
        <w:gridCol w:w="241"/>
        <w:gridCol w:w="353"/>
        <w:gridCol w:w="725"/>
        <w:gridCol w:w="381"/>
        <w:gridCol w:w="381"/>
        <w:gridCol w:w="383"/>
      </w:tblGrid>
      <w:tr>
        <w:trPr>
          <w:trHeight w:val="30" w:hRule="atLeast"/>
        </w:trPr>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626"/>
          <w:p>
            <w:pPr>
              <w:spacing w:after="20"/>
              <w:ind w:left="20"/>
              <w:jc w:val="both"/>
            </w:pPr>
            <w:r>
              <w:rPr>
                <w:rFonts w:ascii="Times New Roman"/>
                <w:b w:val="false"/>
                <w:i w:val="false"/>
                <w:color w:val="000000"/>
                <w:sz w:val="20"/>
              </w:rPr>
              <w:t>
</w:t>
            </w:r>
            <w:r>
              <w:rPr>
                <w:rFonts w:ascii="Times New Roman"/>
                <w:b/>
                <w:i w:val="false"/>
                <w:color w:val="000000"/>
                <w:sz w:val="20"/>
              </w:rPr>
              <w:t>Локализации злокачественных новообразований</w:t>
            </w:r>
          </w:p>
          <w:bookmarkEnd w:id="626"/>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строки</w:t>
            </w:r>
          </w:p>
        </w:tc>
        <w:tc>
          <w:tcPr>
            <w:tcW w:w="8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Шифр по МКБ Х-пересмотра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Число умерших, диагноз которым установлен посмертно в отчетном году</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Число умерших от рака в отчетном году (из </w:t>
            </w:r>
            <w:r>
              <w:rPr>
                <w:rFonts w:ascii="Times New Roman"/>
                <w:b/>
                <w:i w:val="false"/>
                <w:color w:val="000000"/>
                <w:sz w:val="20"/>
              </w:rPr>
              <w:t>числа учтенных)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Число умерших до 1-года с момента установления диагноза из числа впервые взятых на учет в предыдущем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 вскрытии</w:t>
            </w:r>
          </w:p>
        </w:tc>
        <w:tc>
          <w:tcPr>
            <w:tcW w:w="0" w:type="auto"/>
            <w:vMerge/>
            <w:tcBorders>
              <w:top w:val="nil"/>
              <w:left w:val="single" w:color="cfcfcf" w:sz="5"/>
              <w:bottom w:val="single" w:color="cfcfcf" w:sz="5"/>
              <w:right w:val="single" w:color="cfcfcf" w:sz="5"/>
            </w:tcBorders>
          </w:tcPr>
          <w:p/>
        </w:tc>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умерло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предыдущем году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году</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627"/>
          <w:p>
            <w:pPr>
              <w:spacing w:after="20"/>
              <w:ind w:left="20"/>
              <w:jc w:val="both"/>
            </w:pPr>
            <w:r>
              <w:rPr>
                <w:rFonts w:ascii="Times New Roman"/>
                <w:b w:val="false"/>
                <w:i w:val="false"/>
                <w:color w:val="000000"/>
                <w:sz w:val="20"/>
              </w:rPr>
              <w:t>
А</w:t>
            </w:r>
          </w:p>
          <w:bookmarkEnd w:id="62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628"/>
          <w:p>
            <w:pPr>
              <w:spacing w:after="20"/>
              <w:ind w:left="20"/>
              <w:jc w:val="both"/>
            </w:pPr>
            <w:r>
              <w:rPr>
                <w:rFonts w:ascii="Times New Roman"/>
                <w:b w:val="false"/>
                <w:i w:val="false"/>
                <w:color w:val="000000"/>
                <w:sz w:val="20"/>
              </w:rPr>
              <w:t>
Злокачественные новообразования, всего</w:t>
            </w:r>
          </w:p>
          <w:bookmarkEnd w:id="62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С00-С97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629"/>
          <w:p>
            <w:pPr>
              <w:spacing w:after="20"/>
              <w:ind w:left="20"/>
              <w:jc w:val="both"/>
            </w:pPr>
            <w:r>
              <w:rPr>
                <w:rFonts w:ascii="Times New Roman"/>
                <w:b w:val="false"/>
                <w:i w:val="false"/>
                <w:color w:val="000000"/>
                <w:sz w:val="20"/>
              </w:rPr>
              <w:t>
в том числе у детей до 14 лет включительно</w:t>
            </w:r>
          </w:p>
          <w:bookmarkEnd w:id="62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С00-С97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630"/>
          <w:p>
            <w:pPr>
              <w:spacing w:after="20"/>
              <w:ind w:left="20"/>
              <w:jc w:val="both"/>
            </w:pPr>
            <w:r>
              <w:rPr>
                <w:rFonts w:ascii="Times New Roman"/>
                <w:b w:val="false"/>
                <w:i w:val="false"/>
                <w:color w:val="000000"/>
                <w:sz w:val="20"/>
              </w:rPr>
              <w:t>
Из общего числа: злокачественные новообразования: губы;</w:t>
            </w:r>
          </w:p>
          <w:bookmarkEnd w:id="63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631"/>
          <w:p>
            <w:pPr>
              <w:spacing w:after="20"/>
              <w:ind w:left="20"/>
              <w:jc w:val="both"/>
            </w:pPr>
            <w:r>
              <w:rPr>
                <w:rFonts w:ascii="Times New Roman"/>
                <w:b w:val="false"/>
                <w:i w:val="false"/>
                <w:color w:val="000000"/>
                <w:sz w:val="20"/>
              </w:rPr>
              <w:t>
языка, полости рта и ротоглотки, саркома Капоши неба;</w:t>
            </w:r>
          </w:p>
          <w:bookmarkEnd w:id="63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С01-С06, С09, С 10, С 46.2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632"/>
          <w:p>
            <w:pPr>
              <w:spacing w:after="20"/>
              <w:ind w:left="20"/>
              <w:jc w:val="both"/>
            </w:pPr>
            <w:r>
              <w:rPr>
                <w:rFonts w:ascii="Times New Roman"/>
                <w:b w:val="false"/>
                <w:i w:val="false"/>
                <w:color w:val="000000"/>
                <w:sz w:val="20"/>
              </w:rPr>
              <w:t>
слюнной железы (кроме малых слюнных желез);</w:t>
            </w:r>
          </w:p>
          <w:bookmarkEnd w:id="63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С07-С08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633"/>
          <w:p>
            <w:pPr>
              <w:spacing w:after="20"/>
              <w:ind w:left="20"/>
              <w:jc w:val="both"/>
            </w:pPr>
            <w:r>
              <w:rPr>
                <w:rFonts w:ascii="Times New Roman"/>
                <w:b w:val="false"/>
                <w:i w:val="false"/>
                <w:color w:val="000000"/>
                <w:sz w:val="20"/>
              </w:rPr>
              <w:t>
носоглотки;</w:t>
            </w:r>
          </w:p>
          <w:bookmarkEnd w:id="63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634"/>
          <w:p>
            <w:pPr>
              <w:spacing w:after="20"/>
              <w:ind w:left="20"/>
              <w:jc w:val="both"/>
            </w:pPr>
            <w:r>
              <w:rPr>
                <w:rFonts w:ascii="Times New Roman"/>
                <w:b w:val="false"/>
                <w:i w:val="false"/>
                <w:color w:val="000000"/>
                <w:sz w:val="20"/>
              </w:rPr>
              <w:t>
гортаноглотки;</w:t>
            </w:r>
          </w:p>
          <w:bookmarkEnd w:id="63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12, С 13, С 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635"/>
          <w:p>
            <w:pPr>
              <w:spacing w:after="20"/>
              <w:ind w:left="20"/>
              <w:jc w:val="both"/>
            </w:pPr>
            <w:r>
              <w:rPr>
                <w:rFonts w:ascii="Times New Roman"/>
                <w:b w:val="false"/>
                <w:i w:val="false"/>
                <w:color w:val="000000"/>
                <w:sz w:val="20"/>
              </w:rPr>
              <w:t>
пищевода;</w:t>
            </w:r>
          </w:p>
          <w:bookmarkEnd w:id="63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636"/>
          <w:p>
            <w:pPr>
              <w:spacing w:after="20"/>
              <w:ind w:left="20"/>
              <w:jc w:val="both"/>
            </w:pPr>
            <w:r>
              <w:rPr>
                <w:rFonts w:ascii="Times New Roman"/>
                <w:b w:val="false"/>
                <w:i w:val="false"/>
                <w:color w:val="000000"/>
                <w:sz w:val="20"/>
              </w:rPr>
              <w:t>
желудка;</w:t>
            </w:r>
          </w:p>
          <w:bookmarkEnd w:id="63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637"/>
          <w:p>
            <w:pPr>
              <w:spacing w:after="20"/>
              <w:ind w:left="20"/>
              <w:jc w:val="both"/>
            </w:pPr>
            <w:r>
              <w:rPr>
                <w:rFonts w:ascii="Times New Roman"/>
                <w:b w:val="false"/>
                <w:i w:val="false"/>
                <w:color w:val="000000"/>
                <w:sz w:val="20"/>
              </w:rPr>
              <w:t>
ободочной кишки;</w:t>
            </w:r>
          </w:p>
          <w:bookmarkEnd w:id="63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638"/>
          <w:p>
            <w:pPr>
              <w:spacing w:after="20"/>
              <w:ind w:left="20"/>
              <w:jc w:val="both"/>
            </w:pPr>
            <w:r>
              <w:rPr>
                <w:rFonts w:ascii="Times New Roman"/>
                <w:b w:val="false"/>
                <w:i w:val="false"/>
                <w:color w:val="000000"/>
                <w:sz w:val="20"/>
              </w:rPr>
              <w:t>
прямой кишки, ректосигмоидного соединения, заднего прохода (анального отверстия) и анального канала;</w:t>
            </w:r>
          </w:p>
          <w:bookmarkEnd w:id="63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19-С 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639"/>
          <w:p>
            <w:pPr>
              <w:spacing w:after="20"/>
              <w:ind w:left="20"/>
              <w:jc w:val="both"/>
            </w:pPr>
            <w:r>
              <w:rPr>
                <w:rFonts w:ascii="Times New Roman"/>
                <w:b w:val="false"/>
                <w:i w:val="false"/>
                <w:color w:val="000000"/>
                <w:sz w:val="20"/>
              </w:rPr>
              <w:t>
печени;</w:t>
            </w:r>
          </w:p>
          <w:bookmarkEnd w:id="63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640"/>
          <w:p>
            <w:pPr>
              <w:spacing w:after="20"/>
              <w:ind w:left="20"/>
              <w:jc w:val="both"/>
            </w:pPr>
            <w:r>
              <w:rPr>
                <w:rFonts w:ascii="Times New Roman"/>
                <w:b w:val="false"/>
                <w:i w:val="false"/>
                <w:color w:val="000000"/>
                <w:sz w:val="20"/>
              </w:rPr>
              <w:t>
поджелудочной железы;</w:t>
            </w:r>
          </w:p>
          <w:bookmarkEnd w:id="64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641"/>
          <w:p>
            <w:pPr>
              <w:spacing w:after="20"/>
              <w:ind w:left="20"/>
              <w:jc w:val="both"/>
            </w:pPr>
            <w:r>
              <w:rPr>
                <w:rFonts w:ascii="Times New Roman"/>
                <w:b w:val="false"/>
                <w:i w:val="false"/>
                <w:color w:val="000000"/>
                <w:sz w:val="20"/>
              </w:rPr>
              <w:t>
гортани;</w:t>
            </w:r>
          </w:p>
          <w:bookmarkEnd w:id="64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642"/>
          <w:p>
            <w:pPr>
              <w:spacing w:after="20"/>
              <w:ind w:left="20"/>
              <w:jc w:val="both"/>
            </w:pPr>
            <w:r>
              <w:rPr>
                <w:rFonts w:ascii="Times New Roman"/>
                <w:b w:val="false"/>
                <w:i w:val="false"/>
                <w:color w:val="000000"/>
                <w:sz w:val="20"/>
              </w:rPr>
              <w:t>
трахеи, бронхов, легкого;</w:t>
            </w:r>
          </w:p>
          <w:bookmarkEnd w:id="64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33-С 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643"/>
          <w:p>
            <w:pPr>
              <w:spacing w:after="20"/>
              <w:ind w:left="20"/>
              <w:jc w:val="both"/>
            </w:pPr>
            <w:r>
              <w:rPr>
                <w:rFonts w:ascii="Times New Roman"/>
                <w:b w:val="false"/>
                <w:i w:val="false"/>
                <w:color w:val="000000"/>
                <w:sz w:val="20"/>
              </w:rPr>
              <w:t>
костей и суставных хрящей;</w:t>
            </w:r>
          </w:p>
          <w:bookmarkEnd w:id="64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40-С 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644"/>
          <w:p>
            <w:pPr>
              <w:spacing w:after="20"/>
              <w:ind w:left="20"/>
              <w:jc w:val="both"/>
            </w:pPr>
            <w:r>
              <w:rPr>
                <w:rFonts w:ascii="Times New Roman"/>
                <w:b w:val="false"/>
                <w:i w:val="false"/>
                <w:color w:val="000000"/>
                <w:sz w:val="20"/>
              </w:rPr>
              <w:t>
соединительной и других мягких тканей;</w:t>
            </w:r>
          </w:p>
          <w:bookmarkEnd w:id="64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45, С 46.1, С 47, С 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645"/>
          <w:p>
            <w:pPr>
              <w:spacing w:after="20"/>
              <w:ind w:left="20"/>
              <w:jc w:val="both"/>
            </w:pPr>
            <w:r>
              <w:rPr>
                <w:rFonts w:ascii="Times New Roman"/>
                <w:b w:val="false"/>
                <w:i w:val="false"/>
                <w:color w:val="000000"/>
                <w:sz w:val="20"/>
              </w:rPr>
              <w:t>
меланома кожи;</w:t>
            </w:r>
          </w:p>
          <w:bookmarkEnd w:id="64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646"/>
          <w:p>
            <w:pPr>
              <w:spacing w:after="20"/>
              <w:ind w:left="20"/>
              <w:jc w:val="both"/>
            </w:pPr>
            <w:r>
              <w:rPr>
                <w:rFonts w:ascii="Times New Roman"/>
                <w:b w:val="false"/>
                <w:i w:val="false"/>
                <w:color w:val="000000"/>
                <w:sz w:val="20"/>
              </w:rPr>
              <w:t>
другие новообразования кожи*;</w:t>
            </w:r>
          </w:p>
          <w:bookmarkEnd w:id="64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44, С 46.0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647"/>
          <w:p>
            <w:pPr>
              <w:spacing w:after="20"/>
              <w:ind w:left="20"/>
              <w:jc w:val="both"/>
            </w:pPr>
            <w:r>
              <w:rPr>
                <w:rFonts w:ascii="Times New Roman"/>
                <w:b w:val="false"/>
                <w:i w:val="false"/>
                <w:color w:val="000000"/>
                <w:sz w:val="20"/>
              </w:rPr>
              <w:t>
женской молочной железы;</w:t>
            </w:r>
          </w:p>
          <w:bookmarkEnd w:id="64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648"/>
          <w:p>
            <w:pPr>
              <w:spacing w:after="20"/>
              <w:ind w:left="20"/>
              <w:jc w:val="both"/>
            </w:pPr>
            <w:r>
              <w:rPr>
                <w:rFonts w:ascii="Times New Roman"/>
                <w:b w:val="false"/>
                <w:i w:val="false"/>
                <w:color w:val="000000"/>
                <w:sz w:val="20"/>
              </w:rPr>
              <w:t>
шейки матки;</w:t>
            </w:r>
          </w:p>
          <w:bookmarkEnd w:id="64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649"/>
          <w:p>
            <w:pPr>
              <w:spacing w:after="20"/>
              <w:ind w:left="20"/>
              <w:jc w:val="both"/>
            </w:pPr>
            <w:r>
              <w:rPr>
                <w:rFonts w:ascii="Times New Roman"/>
                <w:b w:val="false"/>
                <w:i w:val="false"/>
                <w:color w:val="000000"/>
                <w:sz w:val="20"/>
              </w:rPr>
              <w:t>
тела матки;</w:t>
            </w:r>
          </w:p>
          <w:bookmarkEnd w:id="64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650"/>
          <w:p>
            <w:pPr>
              <w:spacing w:after="20"/>
              <w:ind w:left="20"/>
              <w:jc w:val="both"/>
            </w:pPr>
            <w:r>
              <w:rPr>
                <w:rFonts w:ascii="Times New Roman"/>
                <w:b w:val="false"/>
                <w:i w:val="false"/>
                <w:color w:val="000000"/>
                <w:sz w:val="20"/>
              </w:rPr>
              <w:t>
яичника;</w:t>
            </w:r>
          </w:p>
          <w:bookmarkEnd w:id="65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651"/>
          <w:p>
            <w:pPr>
              <w:spacing w:after="20"/>
              <w:ind w:left="20"/>
              <w:jc w:val="both"/>
            </w:pPr>
            <w:r>
              <w:rPr>
                <w:rFonts w:ascii="Times New Roman"/>
                <w:b w:val="false"/>
                <w:i w:val="false"/>
                <w:color w:val="000000"/>
                <w:sz w:val="20"/>
              </w:rPr>
              <w:t>
предстательной железы;</w:t>
            </w:r>
          </w:p>
          <w:bookmarkEnd w:id="65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652"/>
          <w:p>
            <w:pPr>
              <w:spacing w:after="20"/>
              <w:ind w:left="20"/>
              <w:jc w:val="both"/>
            </w:pPr>
            <w:r>
              <w:rPr>
                <w:rFonts w:ascii="Times New Roman"/>
                <w:b w:val="false"/>
                <w:i w:val="false"/>
                <w:color w:val="000000"/>
                <w:sz w:val="20"/>
              </w:rPr>
              <w:t>
яичка;</w:t>
            </w:r>
          </w:p>
          <w:bookmarkEnd w:id="65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653"/>
          <w:p>
            <w:pPr>
              <w:spacing w:after="20"/>
              <w:ind w:left="20"/>
              <w:jc w:val="both"/>
            </w:pPr>
            <w:r>
              <w:rPr>
                <w:rFonts w:ascii="Times New Roman"/>
                <w:b w:val="false"/>
                <w:i w:val="false"/>
                <w:color w:val="000000"/>
                <w:sz w:val="20"/>
              </w:rPr>
              <w:t>
почки;</w:t>
            </w:r>
          </w:p>
          <w:bookmarkEnd w:id="65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654"/>
          <w:p>
            <w:pPr>
              <w:spacing w:after="20"/>
              <w:ind w:left="20"/>
              <w:jc w:val="both"/>
            </w:pPr>
            <w:r>
              <w:rPr>
                <w:rFonts w:ascii="Times New Roman"/>
                <w:b w:val="false"/>
                <w:i w:val="false"/>
                <w:color w:val="000000"/>
                <w:sz w:val="20"/>
              </w:rPr>
              <w:t>
мочевого пузыря;</w:t>
            </w:r>
          </w:p>
          <w:bookmarkEnd w:id="65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655"/>
          <w:p>
            <w:pPr>
              <w:spacing w:after="20"/>
              <w:ind w:left="20"/>
              <w:jc w:val="both"/>
            </w:pPr>
            <w:r>
              <w:rPr>
                <w:rFonts w:ascii="Times New Roman"/>
                <w:b w:val="false"/>
                <w:i w:val="false"/>
                <w:color w:val="000000"/>
                <w:sz w:val="20"/>
              </w:rPr>
              <w:t>
глаза и его придаточного аппарата;</w:t>
            </w:r>
          </w:p>
          <w:bookmarkEnd w:id="65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656"/>
          <w:p>
            <w:pPr>
              <w:spacing w:after="20"/>
              <w:ind w:left="20"/>
              <w:jc w:val="both"/>
            </w:pPr>
            <w:r>
              <w:rPr>
                <w:rFonts w:ascii="Times New Roman"/>
                <w:b w:val="false"/>
                <w:i w:val="false"/>
                <w:color w:val="000000"/>
                <w:sz w:val="20"/>
              </w:rPr>
              <w:t>
головного мозга и центральной нервной системы(далее – ЦНС);</w:t>
            </w:r>
          </w:p>
          <w:bookmarkEnd w:id="65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70-С 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657"/>
          <w:p>
            <w:pPr>
              <w:spacing w:after="20"/>
              <w:ind w:left="20"/>
              <w:jc w:val="both"/>
            </w:pPr>
            <w:r>
              <w:rPr>
                <w:rFonts w:ascii="Times New Roman"/>
                <w:b w:val="false"/>
                <w:i w:val="false"/>
                <w:color w:val="000000"/>
                <w:sz w:val="20"/>
              </w:rPr>
              <w:t>
щитовидной железы;</w:t>
            </w:r>
          </w:p>
          <w:bookmarkEnd w:id="65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658"/>
          <w:p>
            <w:pPr>
              <w:spacing w:after="20"/>
              <w:ind w:left="20"/>
              <w:jc w:val="both"/>
            </w:pPr>
            <w:r>
              <w:rPr>
                <w:rFonts w:ascii="Times New Roman"/>
                <w:b w:val="false"/>
                <w:i w:val="false"/>
                <w:color w:val="000000"/>
                <w:sz w:val="20"/>
              </w:rPr>
              <w:t>
злокачественные лимфомы;</w:t>
            </w:r>
          </w:p>
          <w:bookmarkEnd w:id="65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81-С90, С96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659"/>
          <w:p>
            <w:pPr>
              <w:spacing w:after="20"/>
              <w:ind w:left="20"/>
              <w:jc w:val="both"/>
            </w:pPr>
            <w:r>
              <w:rPr>
                <w:rFonts w:ascii="Times New Roman"/>
                <w:b w:val="false"/>
                <w:i w:val="false"/>
                <w:color w:val="000000"/>
                <w:sz w:val="20"/>
              </w:rPr>
              <w:t>
лейкемии;</w:t>
            </w:r>
          </w:p>
          <w:bookmarkEnd w:id="65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С91-С95, С96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660"/>
          <w:p>
            <w:pPr>
              <w:spacing w:after="20"/>
              <w:ind w:left="20"/>
              <w:jc w:val="both"/>
            </w:pPr>
            <w:r>
              <w:rPr>
                <w:rFonts w:ascii="Times New Roman"/>
                <w:b w:val="false"/>
                <w:i w:val="false"/>
                <w:color w:val="000000"/>
                <w:sz w:val="20"/>
              </w:rPr>
              <w:t>
прочие</w:t>
            </w:r>
          </w:p>
          <w:bookmarkEnd w:id="66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С 23-С 24, С 26-С 31, С 35-С 39, С 46.3-С 46.9, С 48, С 51-С 52, С 57, С 58, С 60, С 63, С 65-С 66, С 68, С 74-С 80, С 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7" w:id="661"/>
    <w:p>
      <w:pPr>
        <w:spacing w:after="0"/>
        <w:ind w:left="0"/>
        <w:jc w:val="both"/>
      </w:pPr>
      <w:r>
        <w:rPr>
          <w:rFonts w:ascii="Times New Roman"/>
          <w:b w:val="false"/>
          <w:i w:val="false"/>
          <w:color w:val="000000"/>
          <w:sz w:val="28"/>
        </w:rPr>
        <w:t>
      * Исключая кожу половых органов</w:t>
      </w:r>
    </w:p>
    <w:bookmarkEnd w:id="661"/>
    <w:bookmarkStart w:name="z838" w:id="662"/>
    <w:p>
      <w:pPr>
        <w:spacing w:after="0"/>
        <w:ind w:left="0"/>
        <w:jc w:val="both"/>
      </w:pPr>
      <w:r>
        <w:rPr>
          <w:rFonts w:ascii="Times New Roman"/>
          <w:b w:val="false"/>
          <w:i w:val="false"/>
          <w:color w:val="000000"/>
          <w:sz w:val="28"/>
        </w:rPr>
        <w:t>
      2201 Распределение умерших по полу, возрасту и локализациям в отчетном году из состоящих</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
        <w:gridCol w:w="374"/>
        <w:gridCol w:w="107"/>
        <w:gridCol w:w="1984"/>
        <w:gridCol w:w="241"/>
        <w:gridCol w:w="463"/>
        <w:gridCol w:w="330"/>
        <w:gridCol w:w="463"/>
        <w:gridCol w:w="463"/>
        <w:gridCol w:w="463"/>
        <w:gridCol w:w="463"/>
        <w:gridCol w:w="463"/>
        <w:gridCol w:w="463"/>
        <w:gridCol w:w="463"/>
        <w:gridCol w:w="463"/>
        <w:gridCol w:w="463"/>
        <w:gridCol w:w="463"/>
        <w:gridCol w:w="463"/>
        <w:gridCol w:w="463"/>
        <w:gridCol w:w="463"/>
        <w:gridCol w:w="463"/>
        <w:gridCol w:w="463"/>
        <w:gridCol w:w="463"/>
        <w:gridCol w:w="374"/>
        <w:gridCol w:w="374"/>
        <w:gridCol w:w="374"/>
      </w:tblGrid>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663"/>
          <w:p>
            <w:pPr>
              <w:spacing w:after="20"/>
              <w:ind w:left="20"/>
              <w:jc w:val="both"/>
            </w:pPr>
            <w:r>
              <w:rPr>
                <w:rFonts w:ascii="Times New Roman"/>
                <w:b w:val="false"/>
                <w:i w:val="false"/>
                <w:color w:val="000000"/>
                <w:sz w:val="20"/>
              </w:rPr>
              <w:t>
</w:t>
            </w:r>
            <w:r>
              <w:rPr>
                <w:rFonts w:ascii="Times New Roman"/>
                <w:b/>
                <w:i w:val="false"/>
                <w:color w:val="000000"/>
                <w:sz w:val="20"/>
              </w:rPr>
              <w:t>Заболевание</w:t>
            </w:r>
          </w:p>
          <w:bookmarkEnd w:id="663"/>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Шифр по МКБ Х пересмотра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возрастам</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14 - 28 лет включительно</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т.ч. сельские жители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664"/>
          <w:p>
            <w:pPr>
              <w:spacing w:after="20"/>
              <w:ind w:left="20"/>
              <w:jc w:val="both"/>
            </w:pPr>
            <w:r>
              <w:rPr>
                <w:rFonts w:ascii="Times New Roman"/>
                <w:b w:val="false"/>
                <w:i w:val="false"/>
                <w:color w:val="000000"/>
                <w:sz w:val="20"/>
              </w:rPr>
              <w:t>
А</w:t>
            </w:r>
          </w:p>
          <w:bookmarkEnd w:id="66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665"/>
          <w:p>
            <w:pPr>
              <w:spacing w:after="20"/>
              <w:ind w:left="20"/>
              <w:jc w:val="both"/>
            </w:pPr>
            <w:r>
              <w:rPr>
                <w:rFonts w:ascii="Times New Roman"/>
                <w:b w:val="false"/>
                <w:i w:val="false"/>
                <w:color w:val="000000"/>
                <w:sz w:val="20"/>
              </w:rPr>
              <w:t>
Все злокачественные новообразования, в том числе,</w:t>
            </w:r>
          </w:p>
          <w:bookmarkEnd w:id="66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00-С 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C00-C97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666"/>
          <w:p>
            <w:pPr>
              <w:spacing w:after="20"/>
              <w:ind w:left="20"/>
              <w:jc w:val="both"/>
            </w:pPr>
            <w:r>
              <w:rPr>
                <w:rFonts w:ascii="Times New Roman"/>
                <w:b w:val="false"/>
                <w:i w:val="false"/>
                <w:color w:val="000000"/>
                <w:sz w:val="20"/>
              </w:rPr>
              <w:t>
 губы</w:t>
            </w:r>
          </w:p>
          <w:bookmarkEnd w:id="66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667"/>
          <w:p>
            <w:pPr>
              <w:spacing w:after="20"/>
              <w:ind w:left="20"/>
              <w:jc w:val="both"/>
            </w:pPr>
            <w:r>
              <w:rPr>
                <w:rFonts w:ascii="Times New Roman"/>
                <w:b w:val="false"/>
                <w:i w:val="false"/>
                <w:color w:val="000000"/>
                <w:sz w:val="20"/>
              </w:rPr>
              <w:t>
языка, полости рта и ротоглотки, саркома Капоши неба</w:t>
            </w:r>
          </w:p>
          <w:bookmarkEnd w:id="66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01-С 06, С 09, С 10, С 46.2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С01-С06, С09, С 10, С 46.2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668"/>
          <w:p>
            <w:pPr>
              <w:spacing w:after="20"/>
              <w:ind w:left="20"/>
              <w:jc w:val="both"/>
            </w:pPr>
            <w:r>
              <w:rPr>
                <w:rFonts w:ascii="Times New Roman"/>
                <w:b w:val="false"/>
                <w:i w:val="false"/>
                <w:color w:val="000000"/>
                <w:sz w:val="20"/>
              </w:rPr>
              <w:t>
слюнной железы (кроме малых слюнных желез)</w:t>
            </w:r>
          </w:p>
          <w:bookmarkEnd w:id="66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07-С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С07-С08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669"/>
          <w:p>
            <w:pPr>
              <w:spacing w:after="20"/>
              <w:ind w:left="20"/>
              <w:jc w:val="both"/>
            </w:pPr>
            <w:r>
              <w:rPr>
                <w:rFonts w:ascii="Times New Roman"/>
                <w:b w:val="false"/>
                <w:i w:val="false"/>
                <w:color w:val="000000"/>
                <w:sz w:val="20"/>
              </w:rPr>
              <w:t>
носоглотки</w:t>
            </w:r>
          </w:p>
          <w:bookmarkEnd w:id="66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670"/>
          <w:p>
            <w:pPr>
              <w:spacing w:after="20"/>
              <w:ind w:left="20"/>
              <w:jc w:val="both"/>
            </w:pPr>
            <w:r>
              <w:rPr>
                <w:rFonts w:ascii="Times New Roman"/>
                <w:b w:val="false"/>
                <w:i w:val="false"/>
                <w:color w:val="000000"/>
                <w:sz w:val="20"/>
              </w:rPr>
              <w:t>
гортаноглотки</w:t>
            </w:r>
          </w:p>
          <w:bookmarkEnd w:id="67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12, С 13, С 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12, С 13, С 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671"/>
          <w:p>
            <w:pPr>
              <w:spacing w:after="20"/>
              <w:ind w:left="20"/>
              <w:jc w:val="both"/>
            </w:pPr>
            <w:r>
              <w:rPr>
                <w:rFonts w:ascii="Times New Roman"/>
                <w:b w:val="false"/>
                <w:i w:val="false"/>
                <w:color w:val="000000"/>
                <w:sz w:val="20"/>
              </w:rPr>
              <w:t>
пищевода</w:t>
            </w:r>
          </w:p>
          <w:bookmarkEnd w:id="67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672"/>
          <w:p>
            <w:pPr>
              <w:spacing w:after="20"/>
              <w:ind w:left="20"/>
              <w:jc w:val="both"/>
            </w:pPr>
            <w:r>
              <w:rPr>
                <w:rFonts w:ascii="Times New Roman"/>
                <w:b w:val="false"/>
                <w:i w:val="false"/>
                <w:color w:val="000000"/>
                <w:sz w:val="20"/>
              </w:rPr>
              <w:t>
желудка</w:t>
            </w:r>
          </w:p>
          <w:bookmarkEnd w:id="67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673"/>
          <w:p>
            <w:pPr>
              <w:spacing w:after="20"/>
              <w:ind w:left="20"/>
              <w:jc w:val="both"/>
            </w:pPr>
            <w:r>
              <w:rPr>
                <w:rFonts w:ascii="Times New Roman"/>
                <w:b w:val="false"/>
                <w:i w:val="false"/>
                <w:color w:val="000000"/>
                <w:sz w:val="20"/>
              </w:rPr>
              <w:t>
ободочной кишки</w:t>
            </w:r>
          </w:p>
          <w:bookmarkEnd w:id="67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674"/>
          <w:p>
            <w:pPr>
              <w:spacing w:after="20"/>
              <w:ind w:left="20"/>
              <w:jc w:val="both"/>
            </w:pPr>
            <w:r>
              <w:rPr>
                <w:rFonts w:ascii="Times New Roman"/>
                <w:b w:val="false"/>
                <w:i w:val="false"/>
                <w:color w:val="000000"/>
                <w:sz w:val="20"/>
              </w:rPr>
              <w:t>
прямой кишки, ректосигмоидного соединения, заднего прохода (анального отверстия) и анального канала</w:t>
            </w:r>
          </w:p>
          <w:bookmarkEnd w:id="67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19-С 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19-С 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675"/>
          <w:p>
            <w:pPr>
              <w:spacing w:after="20"/>
              <w:ind w:left="20"/>
              <w:jc w:val="both"/>
            </w:pPr>
            <w:r>
              <w:rPr>
                <w:rFonts w:ascii="Times New Roman"/>
                <w:b w:val="false"/>
                <w:i w:val="false"/>
                <w:color w:val="000000"/>
                <w:sz w:val="20"/>
              </w:rPr>
              <w:t>
печени и внутрипеченочных желчных протоков</w:t>
            </w:r>
          </w:p>
          <w:bookmarkEnd w:id="67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676"/>
          <w:p>
            <w:pPr>
              <w:spacing w:after="20"/>
              <w:ind w:left="20"/>
              <w:jc w:val="both"/>
            </w:pPr>
            <w:r>
              <w:rPr>
                <w:rFonts w:ascii="Times New Roman"/>
                <w:b w:val="false"/>
                <w:i w:val="false"/>
                <w:color w:val="000000"/>
                <w:sz w:val="20"/>
              </w:rPr>
              <w:t>
поджелудочной железы</w:t>
            </w:r>
          </w:p>
          <w:bookmarkEnd w:id="67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677"/>
          <w:p>
            <w:pPr>
              <w:spacing w:after="20"/>
              <w:ind w:left="20"/>
              <w:jc w:val="both"/>
            </w:pPr>
            <w:r>
              <w:rPr>
                <w:rFonts w:ascii="Times New Roman"/>
                <w:b w:val="false"/>
                <w:i w:val="false"/>
                <w:color w:val="000000"/>
                <w:sz w:val="20"/>
              </w:rPr>
              <w:t>
гортани</w:t>
            </w:r>
          </w:p>
          <w:bookmarkEnd w:id="67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678"/>
          <w:p>
            <w:pPr>
              <w:spacing w:after="20"/>
              <w:ind w:left="20"/>
              <w:jc w:val="both"/>
            </w:pPr>
            <w:r>
              <w:rPr>
                <w:rFonts w:ascii="Times New Roman"/>
                <w:b w:val="false"/>
                <w:i w:val="false"/>
                <w:color w:val="000000"/>
                <w:sz w:val="20"/>
              </w:rPr>
              <w:t>
трахеи, бронхов, легкого</w:t>
            </w:r>
          </w:p>
          <w:bookmarkEnd w:id="67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33-С 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33-С 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679"/>
          <w:p>
            <w:pPr>
              <w:spacing w:after="20"/>
              <w:ind w:left="20"/>
              <w:jc w:val="both"/>
            </w:pPr>
            <w:r>
              <w:rPr>
                <w:rFonts w:ascii="Times New Roman"/>
                <w:b w:val="false"/>
                <w:i w:val="false"/>
                <w:color w:val="000000"/>
                <w:sz w:val="20"/>
              </w:rPr>
              <w:t>
костей и суставных хрящей</w:t>
            </w:r>
          </w:p>
          <w:bookmarkEnd w:id="67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40-С 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40-С 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680"/>
          <w:p>
            <w:pPr>
              <w:spacing w:after="20"/>
              <w:ind w:left="20"/>
              <w:jc w:val="both"/>
            </w:pPr>
            <w:r>
              <w:rPr>
                <w:rFonts w:ascii="Times New Roman"/>
                <w:b w:val="false"/>
                <w:i w:val="false"/>
                <w:color w:val="000000"/>
                <w:sz w:val="20"/>
              </w:rPr>
              <w:t>
соединительной и других мягких тканей</w:t>
            </w:r>
          </w:p>
          <w:bookmarkEnd w:id="68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45, С 46.1, С 47, С 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45, С 46.1, С 47, С 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681"/>
          <w:p>
            <w:pPr>
              <w:spacing w:after="20"/>
              <w:ind w:left="20"/>
              <w:jc w:val="both"/>
            </w:pPr>
            <w:r>
              <w:rPr>
                <w:rFonts w:ascii="Times New Roman"/>
                <w:b w:val="false"/>
                <w:i w:val="false"/>
                <w:color w:val="000000"/>
                <w:sz w:val="20"/>
              </w:rPr>
              <w:t>
меланома кожи</w:t>
            </w:r>
          </w:p>
          <w:bookmarkEnd w:id="68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682"/>
          <w:p>
            <w:pPr>
              <w:spacing w:after="20"/>
              <w:ind w:left="20"/>
              <w:jc w:val="both"/>
            </w:pPr>
            <w:r>
              <w:rPr>
                <w:rFonts w:ascii="Times New Roman"/>
                <w:b w:val="false"/>
                <w:i w:val="false"/>
                <w:color w:val="000000"/>
                <w:sz w:val="20"/>
              </w:rPr>
              <w:t>
другие новообразования кожи</w:t>
            </w:r>
          </w:p>
          <w:bookmarkEnd w:id="68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44, С 46.0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44, С 46.0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683"/>
          <w:p>
            <w:pPr>
              <w:spacing w:after="20"/>
              <w:ind w:left="20"/>
              <w:jc w:val="both"/>
            </w:pPr>
            <w:r>
              <w:rPr>
                <w:rFonts w:ascii="Times New Roman"/>
                <w:b w:val="false"/>
                <w:i w:val="false"/>
                <w:color w:val="000000"/>
                <w:sz w:val="20"/>
              </w:rPr>
              <w:t>
женской молочной железы</w:t>
            </w:r>
          </w:p>
          <w:bookmarkEnd w:id="68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684"/>
          <w:p>
            <w:pPr>
              <w:spacing w:after="20"/>
              <w:ind w:left="20"/>
              <w:jc w:val="both"/>
            </w:pPr>
            <w:r>
              <w:rPr>
                <w:rFonts w:ascii="Times New Roman"/>
                <w:b w:val="false"/>
                <w:i w:val="false"/>
                <w:color w:val="000000"/>
                <w:sz w:val="20"/>
              </w:rPr>
              <w:t>
шейки матки</w:t>
            </w:r>
          </w:p>
          <w:bookmarkEnd w:id="68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685"/>
          <w:p>
            <w:pPr>
              <w:spacing w:after="20"/>
              <w:ind w:left="20"/>
              <w:jc w:val="both"/>
            </w:pPr>
            <w:r>
              <w:rPr>
                <w:rFonts w:ascii="Times New Roman"/>
                <w:b w:val="false"/>
                <w:i w:val="false"/>
                <w:color w:val="000000"/>
                <w:sz w:val="20"/>
              </w:rPr>
              <w:t>
тела матки</w:t>
            </w:r>
          </w:p>
          <w:bookmarkEnd w:id="68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686"/>
          <w:p>
            <w:pPr>
              <w:spacing w:after="20"/>
              <w:ind w:left="20"/>
              <w:jc w:val="both"/>
            </w:pPr>
            <w:r>
              <w:rPr>
                <w:rFonts w:ascii="Times New Roman"/>
                <w:b w:val="false"/>
                <w:i w:val="false"/>
                <w:color w:val="000000"/>
                <w:sz w:val="20"/>
              </w:rPr>
              <w:t>
яичника</w:t>
            </w:r>
          </w:p>
          <w:bookmarkEnd w:id="68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687"/>
          <w:p>
            <w:pPr>
              <w:spacing w:after="20"/>
              <w:ind w:left="20"/>
              <w:jc w:val="both"/>
            </w:pPr>
            <w:r>
              <w:rPr>
                <w:rFonts w:ascii="Times New Roman"/>
                <w:b w:val="false"/>
                <w:i w:val="false"/>
                <w:color w:val="000000"/>
                <w:sz w:val="20"/>
              </w:rPr>
              <w:t>
предстательной железы</w:t>
            </w:r>
          </w:p>
          <w:bookmarkEnd w:id="68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688"/>
          <w:p>
            <w:pPr>
              <w:spacing w:after="20"/>
              <w:ind w:left="20"/>
              <w:jc w:val="both"/>
            </w:pPr>
            <w:r>
              <w:rPr>
                <w:rFonts w:ascii="Times New Roman"/>
                <w:b w:val="false"/>
                <w:i w:val="false"/>
                <w:color w:val="000000"/>
                <w:sz w:val="20"/>
              </w:rPr>
              <w:t>
яичка</w:t>
            </w:r>
          </w:p>
          <w:bookmarkEnd w:id="68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689"/>
          <w:p>
            <w:pPr>
              <w:spacing w:after="20"/>
              <w:ind w:left="20"/>
              <w:jc w:val="both"/>
            </w:pPr>
            <w:r>
              <w:rPr>
                <w:rFonts w:ascii="Times New Roman"/>
                <w:b w:val="false"/>
                <w:i w:val="false"/>
                <w:color w:val="000000"/>
                <w:sz w:val="20"/>
              </w:rPr>
              <w:t>
почки</w:t>
            </w:r>
          </w:p>
          <w:bookmarkEnd w:id="68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690"/>
          <w:p>
            <w:pPr>
              <w:spacing w:after="20"/>
              <w:ind w:left="20"/>
              <w:jc w:val="both"/>
            </w:pPr>
            <w:r>
              <w:rPr>
                <w:rFonts w:ascii="Times New Roman"/>
                <w:b w:val="false"/>
                <w:i w:val="false"/>
                <w:color w:val="000000"/>
                <w:sz w:val="20"/>
              </w:rPr>
              <w:t>
мочевого пузыря</w:t>
            </w:r>
          </w:p>
          <w:bookmarkEnd w:id="69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691"/>
          <w:p>
            <w:pPr>
              <w:spacing w:after="20"/>
              <w:ind w:left="20"/>
              <w:jc w:val="both"/>
            </w:pPr>
            <w:r>
              <w:rPr>
                <w:rFonts w:ascii="Times New Roman"/>
                <w:b w:val="false"/>
                <w:i w:val="false"/>
                <w:color w:val="000000"/>
                <w:sz w:val="20"/>
              </w:rPr>
              <w:t>
глаза и его придаточного аппарата</w:t>
            </w:r>
          </w:p>
          <w:bookmarkEnd w:id="69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692"/>
          <w:p>
            <w:pPr>
              <w:spacing w:after="20"/>
              <w:ind w:left="20"/>
              <w:jc w:val="both"/>
            </w:pPr>
            <w:r>
              <w:rPr>
                <w:rFonts w:ascii="Times New Roman"/>
                <w:b w:val="false"/>
                <w:i w:val="false"/>
                <w:color w:val="000000"/>
                <w:sz w:val="20"/>
              </w:rPr>
              <w:t>
головного мозга и центральной нервной системы</w:t>
            </w:r>
          </w:p>
          <w:bookmarkEnd w:id="69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70-С 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70-С 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693"/>
          <w:p>
            <w:pPr>
              <w:spacing w:after="20"/>
              <w:ind w:left="20"/>
              <w:jc w:val="both"/>
            </w:pPr>
            <w:r>
              <w:rPr>
                <w:rFonts w:ascii="Times New Roman"/>
                <w:b w:val="false"/>
                <w:i w:val="false"/>
                <w:color w:val="000000"/>
                <w:sz w:val="20"/>
              </w:rPr>
              <w:t>
щитовидной железы</w:t>
            </w:r>
          </w:p>
          <w:bookmarkEnd w:id="69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694"/>
          <w:p>
            <w:pPr>
              <w:spacing w:after="20"/>
              <w:ind w:left="20"/>
              <w:jc w:val="both"/>
            </w:pPr>
            <w:r>
              <w:rPr>
                <w:rFonts w:ascii="Times New Roman"/>
                <w:b w:val="false"/>
                <w:i w:val="false"/>
                <w:color w:val="000000"/>
                <w:sz w:val="20"/>
              </w:rPr>
              <w:t>
лимфомы</w:t>
            </w:r>
          </w:p>
          <w:bookmarkEnd w:id="69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81-С90, С96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81-С90, С96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695"/>
          <w:p>
            <w:pPr>
              <w:spacing w:after="20"/>
              <w:ind w:left="20"/>
              <w:jc w:val="both"/>
            </w:pPr>
            <w:r>
              <w:rPr>
                <w:rFonts w:ascii="Times New Roman"/>
                <w:b w:val="false"/>
                <w:i w:val="false"/>
                <w:color w:val="000000"/>
                <w:sz w:val="20"/>
              </w:rPr>
              <w:t>
лейкемии</w:t>
            </w:r>
          </w:p>
          <w:bookmarkEnd w:id="69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С91-С95, С96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С91-С95, С96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696"/>
          <w:p>
            <w:pPr>
              <w:spacing w:after="20"/>
              <w:ind w:left="20"/>
              <w:jc w:val="both"/>
            </w:pPr>
            <w:r>
              <w:rPr>
                <w:rFonts w:ascii="Times New Roman"/>
                <w:b w:val="false"/>
                <w:i w:val="false"/>
                <w:color w:val="000000"/>
                <w:sz w:val="20"/>
              </w:rPr>
              <w:t>
Прочие</w:t>
            </w:r>
          </w:p>
          <w:bookmarkEnd w:id="69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С 23-С 24, С 26-С 31, С 35-С 39, С 46.3-С 46.9, С 48, С 51-С 52, С 57, С 58, С 60, С 63, С 65-С 66, С 68, С 74-С 80, С 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0" w:id="697"/>
    <w:p>
      <w:pPr>
        <w:spacing w:after="0"/>
        <w:ind w:left="0"/>
        <w:jc w:val="both"/>
      </w:pPr>
      <w:r>
        <w:rPr>
          <w:rFonts w:ascii="Times New Roman"/>
          <w:b w:val="false"/>
          <w:i w:val="false"/>
          <w:color w:val="000000"/>
          <w:sz w:val="28"/>
        </w:rPr>
        <w:t xml:space="preserve">
             Примечание: в таблице 2200 "Число умерших от рака в отчетном году (из числа </w:t>
      </w:r>
      <w:r>
        <w:br/>
      </w:r>
      <w:r>
        <w:rPr>
          <w:rFonts w:ascii="Times New Roman"/>
          <w:b w:val="false"/>
          <w:i w:val="false"/>
          <w:color w:val="000000"/>
          <w:sz w:val="28"/>
        </w:rPr>
        <w:t xml:space="preserve">учтенных)" (графа 3) – этих же умерших распределить по возрастам и по локализациям по </w:t>
      </w:r>
      <w:r>
        <w:br/>
      </w:r>
      <w:r>
        <w:rPr>
          <w:rFonts w:ascii="Times New Roman"/>
          <w:b w:val="false"/>
          <w:i w:val="false"/>
          <w:color w:val="000000"/>
          <w:sz w:val="28"/>
        </w:rPr>
        <w:t>шаблону</w:t>
      </w:r>
    </w:p>
    <w:bookmarkEnd w:id="697"/>
    <w:bookmarkStart w:name="z901" w:id="698"/>
    <w:p>
      <w:pPr>
        <w:spacing w:after="0"/>
        <w:ind w:left="0"/>
        <w:jc w:val="both"/>
      </w:pPr>
      <w:r>
        <w:rPr>
          <w:rFonts w:ascii="Times New Roman"/>
          <w:b w:val="false"/>
          <w:i w:val="false"/>
          <w:color w:val="000000"/>
          <w:sz w:val="28"/>
        </w:rPr>
        <w:t>
             2300 Сведения о лечении больных злокачественными новообразованиями, подлежащих специальному лечению (ІІ клин.группа) человек</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в редакции приказа и.о. Министра здравоохранения РК от 13.05.2019 </w:t>
      </w:r>
      <w:r>
        <w:rPr>
          <w:rFonts w:ascii="Times New Roman"/>
          <w:b w:val="false"/>
          <w:i w:val="false"/>
          <w:color w:val="000000"/>
          <w:sz w:val="28"/>
        </w:rPr>
        <w:t>№ ҚР ДСМ-74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374"/>
        <w:gridCol w:w="7689"/>
        <w:gridCol w:w="1447"/>
        <w:gridCol w:w="241"/>
        <w:gridCol w:w="521"/>
        <w:gridCol w:w="241"/>
        <w:gridCol w:w="478"/>
        <w:gridCol w:w="241"/>
        <w:gridCol w:w="373"/>
      </w:tblGrid>
      <w:tr>
        <w:trPr>
          <w:trHeight w:val="30" w:hRule="atLeast"/>
        </w:trPr>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Локализация опухоли</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7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Х-пересмотра</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Подлежало лечению из числа впервые взятых на учет в отчетном году (табл. 2100 графа 3 минус графа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имели противопоказания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отказались от лечения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не завершено</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больные, которые по каким-то причинам не были взяты на лечение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с I-II стадией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с I-II стадией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С00-С97</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 детей до 14 лет включительно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00-С 97</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 злокачественные новообразования: губы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языка, полости рта и ротоглотки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01-С 06, С 09, С 10, С 46.2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слюнной железы (кроме малых слюнных желез)</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07-С 08</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носоглотки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гортаноглотки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12, С 13, С 14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пищевода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желудка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ободочной кишки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18</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кишки, ректосигмоедного соединения, заднего прохода (анального отверстия) и анального канала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19-С 21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поджелудочной железы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гортани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трахеи, бронхов, легкого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33-С 34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костей и суставных хрящей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40-С 41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соединительной и других мягких тканей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45, С 46.1, С 47, С 49</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кожи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новообразования кожи*)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44, С 46.0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женской молочной железы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шейки матки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тела матки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яичника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предстательной железы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яичка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мочевого пузыря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67</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глаза и его придаточного аппарата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69</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головного мозга и ЦНС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70-С 72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щитовидной железы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лимфомы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81- С 90, С 96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лейкемии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91- С 95, С 96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С 23- С 24, С 26- С 31, С 35- С 39, С 46.3-С 46.9, С 48, C 50 (муж), С 51- С 52, С 55, С 57, С 58, С 60, С 63, С 65- С 66, С 68, С 74- С 80, С 97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1"/>
        <w:gridCol w:w="590"/>
        <w:gridCol w:w="916"/>
        <w:gridCol w:w="916"/>
        <w:gridCol w:w="917"/>
        <w:gridCol w:w="917"/>
        <w:gridCol w:w="917"/>
        <w:gridCol w:w="917"/>
        <w:gridCol w:w="958"/>
        <w:gridCol w:w="959"/>
        <w:gridCol w:w="959"/>
        <w:gridCol w:w="961"/>
        <w:gridCol w:w="96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больных ( табл. 2100 графа 20) в отчетном году получили</w:t>
            </w:r>
          </w:p>
        </w:tc>
      </w:tr>
      <w:tr>
        <w:trPr>
          <w:trHeight w:val="30" w:hRule="atLeast"/>
        </w:trPr>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больных закончивших специальное лечение в отчетном году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использованием методов:</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закончили лечение только амбулаторно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лечение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лучевое лечение</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за рубежом</w:t>
            </w:r>
          </w:p>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хирургического</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лучевого</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лекарственного</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комбинированного</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комплексного</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химико-лучевого</w:t>
            </w: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рецидивом</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прогрессированием</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рецидивом</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прогрессированием</w:t>
            </w:r>
          </w:p>
        </w:tc>
        <w:tc>
          <w:tcPr>
            <w:tcW w:w="0" w:type="auto"/>
            <w:vMerge/>
            <w:tcBorders>
              <w:top w:val="nil"/>
              <w:left w:val="single" w:color="cfcfcf" w:sz="5"/>
              <w:bottom w:val="single" w:color="cfcfcf" w:sz="5"/>
              <w:right w:val="single" w:color="cfcfcf" w:sz="5"/>
            </w:tcBorders>
          </w:tcP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699"/>
    <w:p>
      <w:pPr>
        <w:spacing w:after="0"/>
        <w:ind w:left="0"/>
        <w:jc w:val="both"/>
      </w:pPr>
      <w:r>
        <w:rPr>
          <w:rFonts w:ascii="Times New Roman"/>
          <w:b w:val="false"/>
          <w:i w:val="false"/>
          <w:color w:val="000000"/>
          <w:sz w:val="28"/>
        </w:rPr>
        <w:t>
      *Исключая кожу половых органов</w:t>
      </w:r>
    </w:p>
    <w:bookmarkEnd w:id="699"/>
    <w:bookmarkStart w:name="z12" w:id="700"/>
    <w:p>
      <w:pPr>
        <w:spacing w:after="0"/>
        <w:ind w:left="0"/>
        <w:jc w:val="both"/>
      </w:pPr>
      <w:r>
        <w:rPr>
          <w:rFonts w:ascii="Times New Roman"/>
          <w:b w:val="false"/>
          <w:i w:val="false"/>
          <w:color w:val="000000"/>
          <w:sz w:val="28"/>
        </w:rPr>
        <w:t>
      Руководитель ___________________________________________________________</w:t>
      </w:r>
      <w:r>
        <w:br/>
      </w:r>
      <w:r>
        <w:rPr>
          <w:rFonts w:ascii="Times New Roman"/>
          <w:b w:val="false"/>
          <w:i w:val="false"/>
          <w:color w:val="000000"/>
          <w:sz w:val="28"/>
        </w:rPr>
        <w:t xml:space="preserve">                                     фамилия, имя, отчество (при наличии)</w:t>
      </w:r>
    </w:p>
    <w:bookmarkEnd w:id="700"/>
    <w:bookmarkStart w:name="z13" w:id="701"/>
    <w:p>
      <w:pPr>
        <w:spacing w:after="0"/>
        <w:ind w:left="0"/>
        <w:jc w:val="both"/>
      </w:pPr>
      <w:r>
        <w:rPr>
          <w:rFonts w:ascii="Times New Roman"/>
          <w:b w:val="false"/>
          <w:i w:val="false"/>
          <w:color w:val="000000"/>
          <w:sz w:val="28"/>
        </w:rPr>
        <w:t>
      Исполнитель __________________________________________________________</w:t>
      </w:r>
      <w:r>
        <w:br/>
      </w:r>
      <w:r>
        <w:rPr>
          <w:rFonts w:ascii="Times New Roman"/>
          <w:b w:val="false"/>
          <w:i w:val="false"/>
          <w:color w:val="000000"/>
          <w:sz w:val="28"/>
        </w:rPr>
        <w:t xml:space="preserve">                                     фамилия, имя, отчество (при наличии),</w:t>
      </w:r>
    </w:p>
    <w:bookmarkEnd w:id="701"/>
    <w:bookmarkStart w:name="z14" w:id="702"/>
    <w:p>
      <w:pPr>
        <w:spacing w:after="0"/>
        <w:ind w:left="0"/>
        <w:jc w:val="both"/>
      </w:pPr>
      <w:r>
        <w:rPr>
          <w:rFonts w:ascii="Times New Roman"/>
          <w:b w:val="false"/>
          <w:i w:val="false"/>
          <w:color w:val="000000"/>
          <w:sz w:val="28"/>
        </w:rPr>
        <w:t>
      тел_______________</w:t>
      </w:r>
    </w:p>
    <w:bookmarkEnd w:id="702"/>
    <w:p>
      <w:pPr>
        <w:spacing w:after="0"/>
        <w:ind w:left="0"/>
        <w:jc w:val="both"/>
      </w:pPr>
      <w:r>
        <w:rPr>
          <w:rFonts w:ascii="Times New Roman"/>
          <w:b w:val="false"/>
          <w:i w:val="false"/>
          <w:color w:val="000000"/>
          <w:sz w:val="28"/>
        </w:rPr>
        <w:t>
      Дата "_____" _____________20___года</w:t>
      </w:r>
    </w:p>
    <w:bookmarkStart w:name="z945" w:id="703"/>
    <w:p>
      <w:pPr>
        <w:spacing w:after="0"/>
        <w:ind w:left="0"/>
        <w:jc w:val="left"/>
      </w:pPr>
      <w:r>
        <w:rPr>
          <w:rFonts w:ascii="Times New Roman"/>
          <w:b/>
          <w:i w:val="false"/>
          <w:color w:val="000000"/>
        </w:rPr>
        <w:t xml:space="preserve"> Пояснение по заполнению Формы "Отчет о больных и заболеваниях злокачественными новообразованиями"</w:t>
      </w:r>
    </w:p>
    <w:bookmarkEnd w:id="703"/>
    <w:p>
      <w:pPr>
        <w:spacing w:after="0"/>
        <w:ind w:left="0"/>
        <w:jc w:val="both"/>
      </w:pPr>
      <w:r>
        <w:rPr>
          <w:rFonts w:ascii="Times New Roman"/>
          <w:b w:val="false"/>
          <w:i w:val="false"/>
          <w:color w:val="ff0000"/>
          <w:sz w:val="28"/>
        </w:rPr>
        <w:t xml:space="preserve">
      Сноска. Пояснение с изменением, внесенным приказом и.о. Министра здравоохранения РК от 13.05.2019 </w:t>
      </w:r>
      <w:r>
        <w:rPr>
          <w:rFonts w:ascii="Times New Roman"/>
          <w:b w:val="false"/>
          <w:i w:val="false"/>
          <w:color w:val="ff0000"/>
          <w:sz w:val="28"/>
        </w:rPr>
        <w:t>№ ҚР ДСМ-74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46" w:id="704"/>
    <w:p>
      <w:pPr>
        <w:spacing w:after="0"/>
        <w:ind w:left="0"/>
        <w:jc w:val="both"/>
      </w:pPr>
      <w:r>
        <w:rPr>
          <w:rFonts w:ascii="Times New Roman"/>
          <w:b w:val="false"/>
          <w:i w:val="false"/>
          <w:color w:val="000000"/>
          <w:sz w:val="28"/>
        </w:rPr>
        <w:t>
      1. Для заполнения используются учетные формы:</w:t>
      </w:r>
    </w:p>
    <w:bookmarkEnd w:id="704"/>
    <w:bookmarkStart w:name="z947" w:id="705"/>
    <w:p>
      <w:pPr>
        <w:spacing w:after="0"/>
        <w:ind w:left="0"/>
        <w:jc w:val="both"/>
      </w:pPr>
      <w:r>
        <w:rPr>
          <w:rFonts w:ascii="Times New Roman"/>
          <w:b w:val="false"/>
          <w:i w:val="false"/>
          <w:color w:val="000000"/>
          <w:sz w:val="28"/>
        </w:rPr>
        <w:t xml:space="preserve">
      форма № 027-1/у - "Выписка из медицинской карты стационарного больного злокачественным новообразованием", утвержденная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под № 6697 (далее – приказ 907));</w:t>
      </w:r>
    </w:p>
    <w:bookmarkEnd w:id="705"/>
    <w:bookmarkStart w:name="z948" w:id="706"/>
    <w:p>
      <w:pPr>
        <w:spacing w:after="0"/>
        <w:ind w:left="0"/>
        <w:jc w:val="both"/>
      </w:pPr>
      <w:r>
        <w:rPr>
          <w:rFonts w:ascii="Times New Roman"/>
          <w:b w:val="false"/>
          <w:i w:val="false"/>
          <w:color w:val="000000"/>
          <w:sz w:val="28"/>
        </w:rPr>
        <w:t xml:space="preserve">
      форма № 027-2/у - "Протокол на случай выявления у больного запущенной формы злокачественного новообразования (клиническая группа IV)", утвержденная </w:t>
      </w:r>
      <w:r>
        <w:rPr>
          <w:rFonts w:ascii="Times New Roman"/>
          <w:b w:val="false"/>
          <w:i w:val="false"/>
          <w:color w:val="000000"/>
          <w:sz w:val="28"/>
        </w:rPr>
        <w:t>приказом № 907</w:t>
      </w:r>
      <w:r>
        <w:rPr>
          <w:rFonts w:ascii="Times New Roman"/>
          <w:b w:val="false"/>
          <w:i w:val="false"/>
          <w:color w:val="000000"/>
          <w:sz w:val="28"/>
        </w:rPr>
        <w:t>;</w:t>
      </w:r>
    </w:p>
    <w:bookmarkEnd w:id="706"/>
    <w:bookmarkStart w:name="z949" w:id="707"/>
    <w:p>
      <w:pPr>
        <w:spacing w:after="0"/>
        <w:ind w:left="0"/>
        <w:jc w:val="both"/>
      </w:pPr>
      <w:r>
        <w:rPr>
          <w:rFonts w:ascii="Times New Roman"/>
          <w:b w:val="false"/>
          <w:i w:val="false"/>
          <w:color w:val="000000"/>
          <w:sz w:val="28"/>
        </w:rPr>
        <w:t xml:space="preserve">
      форма № 090/у - "Извещение о больном с впервые в жизни установленным диагнозом рака или другого злокачественного новообразования", утвержденная </w:t>
      </w:r>
      <w:r>
        <w:rPr>
          <w:rFonts w:ascii="Times New Roman"/>
          <w:b w:val="false"/>
          <w:i w:val="false"/>
          <w:color w:val="000000"/>
          <w:sz w:val="28"/>
        </w:rPr>
        <w:t>приказом № 907</w:t>
      </w:r>
      <w:r>
        <w:rPr>
          <w:rFonts w:ascii="Times New Roman"/>
          <w:b w:val="false"/>
          <w:i w:val="false"/>
          <w:color w:val="000000"/>
          <w:sz w:val="28"/>
        </w:rPr>
        <w:t>;</w:t>
      </w:r>
    </w:p>
    <w:bookmarkEnd w:id="707"/>
    <w:bookmarkStart w:name="z950" w:id="708"/>
    <w:p>
      <w:pPr>
        <w:spacing w:after="0"/>
        <w:ind w:left="0"/>
        <w:jc w:val="both"/>
      </w:pPr>
      <w:r>
        <w:rPr>
          <w:rFonts w:ascii="Times New Roman"/>
          <w:b w:val="false"/>
          <w:i w:val="false"/>
          <w:color w:val="000000"/>
          <w:sz w:val="28"/>
        </w:rPr>
        <w:t xml:space="preserve">
      форма № 030-6/у "Контрольная карта диспансерного наблюдения (онко)", утвержденная </w:t>
      </w:r>
      <w:r>
        <w:rPr>
          <w:rFonts w:ascii="Times New Roman"/>
          <w:b w:val="false"/>
          <w:i w:val="false"/>
          <w:color w:val="000000"/>
          <w:sz w:val="28"/>
        </w:rPr>
        <w:t>приказом № 907</w:t>
      </w:r>
      <w:r>
        <w:rPr>
          <w:rFonts w:ascii="Times New Roman"/>
          <w:b w:val="false"/>
          <w:i w:val="false"/>
          <w:color w:val="000000"/>
          <w:sz w:val="28"/>
        </w:rPr>
        <w:t>.</w:t>
      </w:r>
    </w:p>
    <w:bookmarkEnd w:id="708"/>
    <w:bookmarkStart w:name="z951" w:id="709"/>
    <w:p>
      <w:pPr>
        <w:spacing w:after="0"/>
        <w:ind w:left="0"/>
        <w:jc w:val="both"/>
      </w:pPr>
      <w:r>
        <w:rPr>
          <w:rFonts w:ascii="Times New Roman"/>
          <w:b w:val="false"/>
          <w:i w:val="false"/>
          <w:color w:val="000000"/>
          <w:sz w:val="28"/>
        </w:rPr>
        <w:t xml:space="preserve">
      2. Форма состоит из пяти основных разделов: </w:t>
      </w:r>
    </w:p>
    <w:bookmarkEnd w:id="709"/>
    <w:bookmarkStart w:name="z952" w:id="710"/>
    <w:p>
      <w:pPr>
        <w:spacing w:after="0"/>
        <w:ind w:left="0"/>
        <w:jc w:val="both"/>
      </w:pPr>
      <w:r>
        <w:rPr>
          <w:rFonts w:ascii="Times New Roman"/>
          <w:b w:val="false"/>
          <w:i w:val="false"/>
          <w:color w:val="000000"/>
          <w:sz w:val="28"/>
        </w:rPr>
        <w:t>
      таблица 1000 – распределение заболеваний злокачественными новообразованиями по локализации, полу и возрасту;</w:t>
      </w:r>
    </w:p>
    <w:bookmarkEnd w:id="710"/>
    <w:bookmarkStart w:name="z953" w:id="711"/>
    <w:p>
      <w:pPr>
        <w:spacing w:after="0"/>
        <w:ind w:left="0"/>
        <w:jc w:val="both"/>
      </w:pPr>
      <w:r>
        <w:rPr>
          <w:rFonts w:ascii="Times New Roman"/>
          <w:b w:val="false"/>
          <w:i w:val="false"/>
          <w:color w:val="000000"/>
          <w:sz w:val="28"/>
        </w:rPr>
        <w:t>
      таблица 2100 – контингенты больных злокачественными новообразованиями, состоящих на учете онкологической организации;</w:t>
      </w:r>
    </w:p>
    <w:bookmarkEnd w:id="711"/>
    <w:bookmarkStart w:name="z954" w:id="712"/>
    <w:p>
      <w:pPr>
        <w:spacing w:after="0"/>
        <w:ind w:left="0"/>
        <w:jc w:val="both"/>
      </w:pPr>
      <w:r>
        <w:rPr>
          <w:rFonts w:ascii="Times New Roman"/>
          <w:b w:val="false"/>
          <w:i w:val="false"/>
          <w:color w:val="000000"/>
          <w:sz w:val="28"/>
        </w:rPr>
        <w:t xml:space="preserve">
      таблица 2200 – сведения об умерших от злокачественных новообразований; </w:t>
      </w:r>
    </w:p>
    <w:bookmarkEnd w:id="712"/>
    <w:bookmarkStart w:name="z955" w:id="713"/>
    <w:p>
      <w:pPr>
        <w:spacing w:after="0"/>
        <w:ind w:left="0"/>
        <w:jc w:val="both"/>
      </w:pPr>
      <w:r>
        <w:rPr>
          <w:rFonts w:ascii="Times New Roman"/>
          <w:b w:val="false"/>
          <w:i w:val="false"/>
          <w:color w:val="000000"/>
          <w:sz w:val="28"/>
        </w:rPr>
        <w:t>
      таблица 2201 – распределение умерших по полу, возрасту и локализациям в отчетном году из состоящих;</w:t>
      </w:r>
    </w:p>
    <w:bookmarkEnd w:id="713"/>
    <w:bookmarkStart w:name="z956" w:id="714"/>
    <w:p>
      <w:pPr>
        <w:spacing w:after="0"/>
        <w:ind w:left="0"/>
        <w:jc w:val="both"/>
      </w:pPr>
      <w:r>
        <w:rPr>
          <w:rFonts w:ascii="Times New Roman"/>
          <w:b w:val="false"/>
          <w:i w:val="false"/>
          <w:color w:val="000000"/>
          <w:sz w:val="28"/>
        </w:rPr>
        <w:t xml:space="preserve">
      таблица 2300 – сведения о лечении больных злокачественными новообразованиями, подлежащих специальному лечению (II клиническая группа). </w:t>
      </w:r>
    </w:p>
    <w:bookmarkEnd w:id="714"/>
    <w:bookmarkStart w:name="z957" w:id="715"/>
    <w:p>
      <w:pPr>
        <w:spacing w:after="0"/>
        <w:ind w:left="0"/>
        <w:jc w:val="both"/>
      </w:pPr>
      <w:r>
        <w:rPr>
          <w:rFonts w:ascii="Times New Roman"/>
          <w:b w:val="false"/>
          <w:i w:val="false"/>
          <w:color w:val="000000"/>
          <w:sz w:val="28"/>
        </w:rPr>
        <w:t xml:space="preserve">
      В этих таблицах злокачественные новообразования распределены по основным локализациям в соответствии с Международной статистической классификацией болезней и проблем, связанных со здоровьем десятого пересмотра (далее – МКБ). </w:t>
      </w:r>
    </w:p>
    <w:bookmarkEnd w:id="715"/>
    <w:bookmarkStart w:name="z958" w:id="716"/>
    <w:p>
      <w:pPr>
        <w:spacing w:after="0"/>
        <w:ind w:left="0"/>
        <w:jc w:val="both"/>
      </w:pPr>
      <w:r>
        <w:rPr>
          <w:rFonts w:ascii="Times New Roman"/>
          <w:b w:val="false"/>
          <w:i w:val="false"/>
          <w:color w:val="000000"/>
          <w:sz w:val="28"/>
        </w:rPr>
        <w:t>
      3. Первый раздел – таблица 1000 - Отчетность о заболеваниях злокачественными новообразованиями.</w:t>
      </w:r>
    </w:p>
    <w:bookmarkEnd w:id="716"/>
    <w:bookmarkStart w:name="z959" w:id="717"/>
    <w:p>
      <w:pPr>
        <w:spacing w:after="0"/>
        <w:ind w:left="0"/>
        <w:jc w:val="both"/>
      </w:pPr>
      <w:r>
        <w:rPr>
          <w:rFonts w:ascii="Times New Roman"/>
          <w:b w:val="false"/>
          <w:i w:val="false"/>
          <w:color w:val="000000"/>
          <w:sz w:val="28"/>
        </w:rPr>
        <w:t>
      Таблица 1000 включает 38 локализаций злокачественных новообразований (всего 72 строк, в том числе 3 сводные группы по рубрикам МКБ. В пределах предусмотренных локализаций осуществляется свод данных по полу (мужчина, женщина) и возрастным группам с интервалом: 0-4, 5-9, 10-14, 15-17, 18-19, 20-24, 25-28, 29-34, 35-39, 40-44, 45-49, 50-54, 55-59, 60-64, 65-69, 70-74, 75-79, 80-84, 85 лет и старше, 14-28 лет включительно, в том числе сельских жителей.</w:t>
      </w:r>
    </w:p>
    <w:bookmarkEnd w:id="717"/>
    <w:bookmarkStart w:name="z960" w:id="718"/>
    <w:p>
      <w:pPr>
        <w:spacing w:after="0"/>
        <w:ind w:left="0"/>
        <w:jc w:val="both"/>
      </w:pPr>
      <w:r>
        <w:rPr>
          <w:rFonts w:ascii="Times New Roman"/>
          <w:b w:val="false"/>
          <w:i w:val="false"/>
          <w:color w:val="000000"/>
          <w:sz w:val="28"/>
        </w:rPr>
        <w:t>
      При заполнении таблицы 1000 следует строго придерживаться указанного в каждой строке шифра заболевания по МКБ:</w:t>
      </w:r>
    </w:p>
    <w:bookmarkEnd w:id="718"/>
    <w:bookmarkStart w:name="z961" w:id="719"/>
    <w:p>
      <w:pPr>
        <w:spacing w:after="0"/>
        <w:ind w:left="0"/>
        <w:jc w:val="both"/>
      </w:pPr>
      <w:r>
        <w:rPr>
          <w:rFonts w:ascii="Times New Roman"/>
          <w:b w:val="false"/>
          <w:i w:val="false"/>
          <w:color w:val="000000"/>
          <w:sz w:val="28"/>
        </w:rPr>
        <w:t>
      1) в строки 01 и 02 – сумма строк всех злокачественных новообразований от С00 и включая С97;</w:t>
      </w:r>
    </w:p>
    <w:bookmarkEnd w:id="719"/>
    <w:bookmarkStart w:name="z962" w:id="720"/>
    <w:p>
      <w:pPr>
        <w:spacing w:after="0"/>
        <w:ind w:left="0"/>
        <w:jc w:val="both"/>
      </w:pPr>
      <w:r>
        <w:rPr>
          <w:rFonts w:ascii="Times New Roman"/>
          <w:b w:val="false"/>
          <w:i w:val="false"/>
          <w:color w:val="000000"/>
          <w:sz w:val="28"/>
        </w:rPr>
        <w:t>
      2) в строки 03 и 04 - злокачественные новообразования губы (С00), за исключением кожи губы (С43.0, С44.0);</w:t>
      </w:r>
    </w:p>
    <w:bookmarkEnd w:id="720"/>
    <w:bookmarkStart w:name="z963" w:id="721"/>
    <w:p>
      <w:pPr>
        <w:spacing w:after="0"/>
        <w:ind w:left="0"/>
        <w:jc w:val="both"/>
      </w:pPr>
      <w:r>
        <w:rPr>
          <w:rFonts w:ascii="Times New Roman"/>
          <w:b w:val="false"/>
          <w:i w:val="false"/>
          <w:color w:val="000000"/>
          <w:sz w:val="28"/>
        </w:rPr>
        <w:t>
      3) в строки 05 и 06 - злокачественные новообразования языка, полости рта и ротоглотки и саркому Капоши неба (С01-С06, С09, С10, С46.2), исключая одонтогенные новообразования (С 41.0-С 41.1);</w:t>
      </w:r>
    </w:p>
    <w:bookmarkEnd w:id="721"/>
    <w:bookmarkStart w:name="z964" w:id="722"/>
    <w:p>
      <w:pPr>
        <w:spacing w:after="0"/>
        <w:ind w:left="0"/>
        <w:jc w:val="both"/>
      </w:pPr>
      <w:r>
        <w:rPr>
          <w:rFonts w:ascii="Times New Roman"/>
          <w:b w:val="false"/>
          <w:i w:val="false"/>
          <w:color w:val="000000"/>
          <w:sz w:val="28"/>
        </w:rPr>
        <w:t>
      4) в строки 07 и 08 – злокачественные новообразования слюнной железы (кроме малых слюнных желез) (С07-С08);</w:t>
      </w:r>
    </w:p>
    <w:bookmarkEnd w:id="722"/>
    <w:bookmarkStart w:name="z965" w:id="723"/>
    <w:p>
      <w:pPr>
        <w:spacing w:after="0"/>
        <w:ind w:left="0"/>
        <w:jc w:val="both"/>
      </w:pPr>
      <w:r>
        <w:rPr>
          <w:rFonts w:ascii="Times New Roman"/>
          <w:b w:val="false"/>
          <w:i w:val="false"/>
          <w:color w:val="000000"/>
          <w:sz w:val="28"/>
        </w:rPr>
        <w:t>
      5) в строки 09 и 10 – злокачественные новообразования носоглотки (С 11);</w:t>
      </w:r>
    </w:p>
    <w:bookmarkEnd w:id="723"/>
    <w:bookmarkStart w:name="z966" w:id="724"/>
    <w:p>
      <w:pPr>
        <w:spacing w:after="0"/>
        <w:ind w:left="0"/>
        <w:jc w:val="both"/>
      </w:pPr>
      <w:r>
        <w:rPr>
          <w:rFonts w:ascii="Times New Roman"/>
          <w:b w:val="false"/>
          <w:i w:val="false"/>
          <w:color w:val="000000"/>
          <w:sz w:val="28"/>
        </w:rPr>
        <w:t>
      6) в строки 11 и 12 – злокачественные новообразования гортаноглотки (С 12, С 13, С 14);</w:t>
      </w:r>
    </w:p>
    <w:bookmarkEnd w:id="724"/>
    <w:bookmarkStart w:name="z967" w:id="725"/>
    <w:p>
      <w:pPr>
        <w:spacing w:after="0"/>
        <w:ind w:left="0"/>
        <w:jc w:val="both"/>
      </w:pPr>
      <w:r>
        <w:rPr>
          <w:rFonts w:ascii="Times New Roman"/>
          <w:b w:val="false"/>
          <w:i w:val="false"/>
          <w:color w:val="000000"/>
          <w:sz w:val="28"/>
        </w:rPr>
        <w:t>
      7) в строки 13 и 14 - злокачественные новообразования пищевода (С 15);</w:t>
      </w:r>
    </w:p>
    <w:bookmarkEnd w:id="725"/>
    <w:bookmarkStart w:name="z968" w:id="726"/>
    <w:p>
      <w:pPr>
        <w:spacing w:after="0"/>
        <w:ind w:left="0"/>
        <w:jc w:val="both"/>
      </w:pPr>
      <w:r>
        <w:rPr>
          <w:rFonts w:ascii="Times New Roman"/>
          <w:b w:val="false"/>
          <w:i w:val="false"/>
          <w:color w:val="000000"/>
          <w:sz w:val="28"/>
        </w:rPr>
        <w:t>
      8) в строки 15 и 16 - злокачественные новообразования желудка (С 16);</w:t>
      </w:r>
    </w:p>
    <w:bookmarkEnd w:id="726"/>
    <w:bookmarkStart w:name="z969" w:id="727"/>
    <w:p>
      <w:pPr>
        <w:spacing w:after="0"/>
        <w:ind w:left="0"/>
        <w:jc w:val="both"/>
      </w:pPr>
      <w:r>
        <w:rPr>
          <w:rFonts w:ascii="Times New Roman"/>
          <w:b w:val="false"/>
          <w:i w:val="false"/>
          <w:color w:val="000000"/>
          <w:sz w:val="28"/>
        </w:rPr>
        <w:t>
      9) в строки 17 и 18 - злокачественные новообразования ободочной кишки (С 18);</w:t>
      </w:r>
    </w:p>
    <w:bookmarkEnd w:id="727"/>
    <w:bookmarkStart w:name="z970" w:id="728"/>
    <w:p>
      <w:pPr>
        <w:spacing w:after="0"/>
        <w:ind w:left="0"/>
        <w:jc w:val="both"/>
      </w:pPr>
      <w:r>
        <w:rPr>
          <w:rFonts w:ascii="Times New Roman"/>
          <w:b w:val="false"/>
          <w:i w:val="false"/>
          <w:color w:val="000000"/>
          <w:sz w:val="28"/>
        </w:rPr>
        <w:t>
      10) в строки 19 и 20 - злокачественные новообразования прямой кишки, ректосигмоидного соединения, заднего прохода (анального отверстия) и анального канала (С 19-С 21), за исключением края и кожи анального отдела (С 43.5, С 44.5);</w:t>
      </w:r>
    </w:p>
    <w:bookmarkEnd w:id="728"/>
    <w:bookmarkStart w:name="z971" w:id="729"/>
    <w:p>
      <w:pPr>
        <w:spacing w:after="0"/>
        <w:ind w:left="0"/>
        <w:jc w:val="both"/>
      </w:pPr>
      <w:r>
        <w:rPr>
          <w:rFonts w:ascii="Times New Roman"/>
          <w:b w:val="false"/>
          <w:i w:val="false"/>
          <w:color w:val="000000"/>
          <w:sz w:val="28"/>
        </w:rPr>
        <w:t>
      11) в строки 21 и 22 - злокачественные новообразования печени и внутрипеченочных желчных протоков (С 22);</w:t>
      </w:r>
    </w:p>
    <w:bookmarkEnd w:id="729"/>
    <w:bookmarkStart w:name="z972" w:id="730"/>
    <w:p>
      <w:pPr>
        <w:spacing w:after="0"/>
        <w:ind w:left="0"/>
        <w:jc w:val="both"/>
      </w:pPr>
      <w:r>
        <w:rPr>
          <w:rFonts w:ascii="Times New Roman"/>
          <w:b w:val="false"/>
          <w:i w:val="false"/>
          <w:color w:val="000000"/>
          <w:sz w:val="28"/>
        </w:rPr>
        <w:t>
      12) в строки 23 и 24 - злокачественные новообразования поджелудочной железы (С 25);</w:t>
      </w:r>
    </w:p>
    <w:bookmarkEnd w:id="730"/>
    <w:bookmarkStart w:name="z973" w:id="731"/>
    <w:p>
      <w:pPr>
        <w:spacing w:after="0"/>
        <w:ind w:left="0"/>
        <w:jc w:val="both"/>
      </w:pPr>
      <w:r>
        <w:rPr>
          <w:rFonts w:ascii="Times New Roman"/>
          <w:b w:val="false"/>
          <w:i w:val="false"/>
          <w:color w:val="000000"/>
          <w:sz w:val="28"/>
        </w:rPr>
        <w:t>
      13) в строки 25 и 26 - злокачественные новообразования гортани (С 32);</w:t>
      </w:r>
    </w:p>
    <w:bookmarkEnd w:id="731"/>
    <w:bookmarkStart w:name="z974" w:id="732"/>
    <w:p>
      <w:pPr>
        <w:spacing w:after="0"/>
        <w:ind w:left="0"/>
        <w:jc w:val="both"/>
      </w:pPr>
      <w:r>
        <w:rPr>
          <w:rFonts w:ascii="Times New Roman"/>
          <w:b w:val="false"/>
          <w:i w:val="false"/>
          <w:color w:val="000000"/>
          <w:sz w:val="28"/>
        </w:rPr>
        <w:t>
      14) в строки 27 и 28 - злокачественные новообразования трахеи, бронхов и легких (С 33-С 34);</w:t>
      </w:r>
    </w:p>
    <w:bookmarkEnd w:id="732"/>
    <w:bookmarkStart w:name="z975" w:id="733"/>
    <w:p>
      <w:pPr>
        <w:spacing w:after="0"/>
        <w:ind w:left="0"/>
        <w:jc w:val="both"/>
      </w:pPr>
      <w:r>
        <w:rPr>
          <w:rFonts w:ascii="Times New Roman"/>
          <w:b w:val="false"/>
          <w:i w:val="false"/>
          <w:color w:val="000000"/>
          <w:sz w:val="28"/>
        </w:rPr>
        <w:t>
      15) в строки 29 и 30 - злокачественные новообразования костей и суставных хрящей (С 40-С 41);</w:t>
      </w:r>
    </w:p>
    <w:bookmarkEnd w:id="733"/>
    <w:bookmarkStart w:name="z976" w:id="734"/>
    <w:p>
      <w:pPr>
        <w:spacing w:after="0"/>
        <w:ind w:left="0"/>
        <w:jc w:val="both"/>
      </w:pPr>
      <w:r>
        <w:rPr>
          <w:rFonts w:ascii="Times New Roman"/>
          <w:b w:val="false"/>
          <w:i w:val="false"/>
          <w:color w:val="000000"/>
          <w:sz w:val="28"/>
        </w:rPr>
        <w:t>
      16) в строки 31 и 32 – мезотелиома, саркома Капоши мягких тканей, злокачественные новообразования периферических нервов и вегетативной нервной системы, соединительной и других типов мягких тканей (С 45, С 46.1, С 47, С 49);</w:t>
      </w:r>
    </w:p>
    <w:bookmarkEnd w:id="734"/>
    <w:bookmarkStart w:name="z977" w:id="735"/>
    <w:p>
      <w:pPr>
        <w:spacing w:after="0"/>
        <w:ind w:left="0"/>
        <w:jc w:val="both"/>
      </w:pPr>
      <w:r>
        <w:rPr>
          <w:rFonts w:ascii="Times New Roman"/>
          <w:b w:val="false"/>
          <w:i w:val="false"/>
          <w:color w:val="000000"/>
          <w:sz w:val="28"/>
        </w:rPr>
        <w:t xml:space="preserve">
      17) в строки 33 и 34 - злокачественные новообразования меланомы (С 43); </w:t>
      </w:r>
    </w:p>
    <w:bookmarkEnd w:id="735"/>
    <w:bookmarkStart w:name="z978" w:id="736"/>
    <w:p>
      <w:pPr>
        <w:spacing w:after="0"/>
        <w:ind w:left="0"/>
        <w:jc w:val="both"/>
      </w:pPr>
      <w:r>
        <w:rPr>
          <w:rFonts w:ascii="Times New Roman"/>
          <w:b w:val="false"/>
          <w:i w:val="false"/>
          <w:color w:val="000000"/>
          <w:sz w:val="28"/>
        </w:rPr>
        <w:t>
      18) в строки 35 и 36 - другие злокачественные новообразования кожи, в том числе сальных и потовых желез, саркома Капоши кожи (С 44, С 46.0), за исключением кожи половых органов;</w:t>
      </w:r>
    </w:p>
    <w:bookmarkEnd w:id="736"/>
    <w:bookmarkStart w:name="z979" w:id="737"/>
    <w:p>
      <w:pPr>
        <w:spacing w:after="0"/>
        <w:ind w:left="0"/>
        <w:jc w:val="both"/>
      </w:pPr>
      <w:r>
        <w:rPr>
          <w:rFonts w:ascii="Times New Roman"/>
          <w:b w:val="false"/>
          <w:i w:val="false"/>
          <w:color w:val="000000"/>
          <w:sz w:val="28"/>
        </w:rPr>
        <w:t>
      19) в строку 37- злокачественные новообразования женской молочной железы (С 50),</w:t>
      </w:r>
    </w:p>
    <w:bookmarkEnd w:id="737"/>
    <w:bookmarkStart w:name="z980" w:id="738"/>
    <w:p>
      <w:pPr>
        <w:spacing w:after="0"/>
        <w:ind w:left="0"/>
        <w:jc w:val="both"/>
      </w:pPr>
      <w:r>
        <w:rPr>
          <w:rFonts w:ascii="Times New Roman"/>
          <w:b w:val="false"/>
          <w:i w:val="false"/>
          <w:color w:val="000000"/>
          <w:sz w:val="28"/>
        </w:rPr>
        <w:t>
      20) в строку 38 - злокачественные новообразования шейки матки (С 53);</w:t>
      </w:r>
    </w:p>
    <w:bookmarkEnd w:id="738"/>
    <w:bookmarkStart w:name="z981" w:id="739"/>
    <w:p>
      <w:pPr>
        <w:spacing w:after="0"/>
        <w:ind w:left="0"/>
        <w:jc w:val="both"/>
      </w:pPr>
      <w:r>
        <w:rPr>
          <w:rFonts w:ascii="Times New Roman"/>
          <w:b w:val="false"/>
          <w:i w:val="false"/>
          <w:color w:val="000000"/>
          <w:sz w:val="28"/>
        </w:rPr>
        <w:t>
      21) в строку 39 - злокачественные новообразования тело матки (С 54);</w:t>
      </w:r>
    </w:p>
    <w:bookmarkEnd w:id="739"/>
    <w:bookmarkStart w:name="z982" w:id="740"/>
    <w:p>
      <w:pPr>
        <w:spacing w:after="0"/>
        <w:ind w:left="0"/>
        <w:jc w:val="both"/>
      </w:pPr>
      <w:r>
        <w:rPr>
          <w:rFonts w:ascii="Times New Roman"/>
          <w:b w:val="false"/>
          <w:i w:val="false"/>
          <w:color w:val="000000"/>
          <w:sz w:val="28"/>
        </w:rPr>
        <w:t>
      22) в строку 40 - злокачественные новообразования яичника (С 56);</w:t>
      </w:r>
    </w:p>
    <w:bookmarkEnd w:id="740"/>
    <w:bookmarkStart w:name="z983" w:id="741"/>
    <w:p>
      <w:pPr>
        <w:spacing w:after="0"/>
        <w:ind w:left="0"/>
        <w:jc w:val="both"/>
      </w:pPr>
      <w:r>
        <w:rPr>
          <w:rFonts w:ascii="Times New Roman"/>
          <w:b w:val="false"/>
          <w:i w:val="false"/>
          <w:color w:val="000000"/>
          <w:sz w:val="28"/>
        </w:rPr>
        <w:t>
      23) в строку 41 - злокачественные новообразования предстательной железы (С 61);</w:t>
      </w:r>
    </w:p>
    <w:bookmarkEnd w:id="741"/>
    <w:bookmarkStart w:name="z984" w:id="742"/>
    <w:p>
      <w:pPr>
        <w:spacing w:after="0"/>
        <w:ind w:left="0"/>
        <w:jc w:val="both"/>
      </w:pPr>
      <w:r>
        <w:rPr>
          <w:rFonts w:ascii="Times New Roman"/>
          <w:b w:val="false"/>
          <w:i w:val="false"/>
          <w:color w:val="000000"/>
          <w:sz w:val="28"/>
        </w:rPr>
        <w:t>
      24) в строку 42 - злокачественные новообразования яичка (С 62);</w:t>
      </w:r>
    </w:p>
    <w:bookmarkEnd w:id="742"/>
    <w:bookmarkStart w:name="z985" w:id="743"/>
    <w:p>
      <w:pPr>
        <w:spacing w:after="0"/>
        <w:ind w:left="0"/>
        <w:jc w:val="both"/>
      </w:pPr>
      <w:r>
        <w:rPr>
          <w:rFonts w:ascii="Times New Roman"/>
          <w:b w:val="false"/>
          <w:i w:val="false"/>
          <w:color w:val="000000"/>
          <w:sz w:val="28"/>
        </w:rPr>
        <w:t>
      25) в строки 43 и 44 - злокачественные новообразования почки (С 64);</w:t>
      </w:r>
    </w:p>
    <w:bookmarkEnd w:id="743"/>
    <w:bookmarkStart w:name="z986" w:id="744"/>
    <w:p>
      <w:pPr>
        <w:spacing w:after="0"/>
        <w:ind w:left="0"/>
        <w:jc w:val="both"/>
      </w:pPr>
      <w:r>
        <w:rPr>
          <w:rFonts w:ascii="Times New Roman"/>
          <w:b w:val="false"/>
          <w:i w:val="false"/>
          <w:color w:val="000000"/>
          <w:sz w:val="28"/>
        </w:rPr>
        <w:t>
      26) в строки 45 и 46 - злокачественные новообразования мочевого пузыря (С 67);</w:t>
      </w:r>
    </w:p>
    <w:bookmarkEnd w:id="744"/>
    <w:bookmarkStart w:name="z987" w:id="745"/>
    <w:p>
      <w:pPr>
        <w:spacing w:after="0"/>
        <w:ind w:left="0"/>
        <w:jc w:val="both"/>
      </w:pPr>
      <w:r>
        <w:rPr>
          <w:rFonts w:ascii="Times New Roman"/>
          <w:b w:val="false"/>
          <w:i w:val="false"/>
          <w:color w:val="000000"/>
          <w:sz w:val="28"/>
        </w:rPr>
        <w:t>
      27) в строки 47 и 48 - злокачественные новообразования глаза и его придаточного аппарата (С 69);</w:t>
      </w:r>
    </w:p>
    <w:bookmarkEnd w:id="745"/>
    <w:bookmarkStart w:name="z988" w:id="746"/>
    <w:p>
      <w:pPr>
        <w:spacing w:after="0"/>
        <w:ind w:left="0"/>
        <w:jc w:val="both"/>
      </w:pPr>
      <w:r>
        <w:rPr>
          <w:rFonts w:ascii="Times New Roman"/>
          <w:b w:val="false"/>
          <w:i w:val="false"/>
          <w:color w:val="000000"/>
          <w:sz w:val="28"/>
        </w:rPr>
        <w:t>
      28) в строки 49 и 50 - злокачественные новообразования головного мозга, мозговых оболочек, спинного мозга, черепных нервов и других отделов центральной нервной системы (С 70-С 72);</w:t>
      </w:r>
    </w:p>
    <w:bookmarkEnd w:id="746"/>
    <w:bookmarkStart w:name="z989" w:id="747"/>
    <w:p>
      <w:pPr>
        <w:spacing w:after="0"/>
        <w:ind w:left="0"/>
        <w:jc w:val="both"/>
      </w:pPr>
      <w:r>
        <w:rPr>
          <w:rFonts w:ascii="Times New Roman"/>
          <w:b w:val="false"/>
          <w:i w:val="false"/>
          <w:color w:val="000000"/>
          <w:sz w:val="28"/>
        </w:rPr>
        <w:t>
      29) в строки 51 и 52 - злокачественные новообразования щитовидной железы (С73);</w:t>
      </w:r>
    </w:p>
    <w:bookmarkEnd w:id="747"/>
    <w:bookmarkStart w:name="z990" w:id="748"/>
    <w:p>
      <w:pPr>
        <w:spacing w:after="0"/>
        <w:ind w:left="0"/>
        <w:jc w:val="both"/>
      </w:pPr>
      <w:r>
        <w:rPr>
          <w:rFonts w:ascii="Times New Roman"/>
          <w:b w:val="false"/>
          <w:i w:val="false"/>
          <w:color w:val="000000"/>
          <w:sz w:val="28"/>
        </w:rPr>
        <w:t>
      30) в строки 53 и 54 – сумма строк злокачественных новообразований лимфоидной и кроветворной тканей по нижеперечисленным строкам (строки 55-70) соответственно полу (С 81-С96);</w:t>
      </w:r>
    </w:p>
    <w:bookmarkEnd w:id="748"/>
    <w:bookmarkStart w:name="z991" w:id="749"/>
    <w:p>
      <w:pPr>
        <w:spacing w:after="0"/>
        <w:ind w:left="0"/>
        <w:jc w:val="both"/>
      </w:pPr>
      <w:r>
        <w:rPr>
          <w:rFonts w:ascii="Times New Roman"/>
          <w:b w:val="false"/>
          <w:i w:val="false"/>
          <w:color w:val="000000"/>
          <w:sz w:val="28"/>
        </w:rPr>
        <w:t>
      31) в строки 55 и 56 - злокачественные новообразования лимфогранулематоза (С 81);</w:t>
      </w:r>
    </w:p>
    <w:bookmarkEnd w:id="749"/>
    <w:bookmarkStart w:name="z992" w:id="750"/>
    <w:p>
      <w:pPr>
        <w:spacing w:after="0"/>
        <w:ind w:left="0"/>
        <w:jc w:val="both"/>
      </w:pPr>
      <w:r>
        <w:rPr>
          <w:rFonts w:ascii="Times New Roman"/>
          <w:b w:val="false"/>
          <w:i w:val="false"/>
          <w:color w:val="000000"/>
          <w:sz w:val="28"/>
        </w:rPr>
        <w:t>
      32) в строки 57 и 58 - злокачественные лимфомы (фолликулярная неходжкинская лимфома, диффузная неходжкинская лимфома, периферические и кожные Т-клеточные лимфомы), другие и неуточненные типы неходжкинских лимфом (С 82-С 85);</w:t>
      </w:r>
    </w:p>
    <w:bookmarkEnd w:id="750"/>
    <w:bookmarkStart w:name="z993" w:id="751"/>
    <w:p>
      <w:pPr>
        <w:spacing w:after="0"/>
        <w:ind w:left="0"/>
        <w:jc w:val="both"/>
      </w:pPr>
      <w:r>
        <w:rPr>
          <w:rFonts w:ascii="Times New Roman"/>
          <w:b w:val="false"/>
          <w:i w:val="false"/>
          <w:color w:val="000000"/>
          <w:sz w:val="28"/>
        </w:rPr>
        <w:t>
      33) в строки 59 и 60 - злокачественные новообразования острый лимфобластный лейкоз (С91.0);</w:t>
      </w:r>
    </w:p>
    <w:bookmarkEnd w:id="751"/>
    <w:bookmarkStart w:name="z994" w:id="752"/>
    <w:p>
      <w:pPr>
        <w:spacing w:after="0"/>
        <w:ind w:left="0"/>
        <w:jc w:val="both"/>
      </w:pPr>
      <w:r>
        <w:rPr>
          <w:rFonts w:ascii="Times New Roman"/>
          <w:b w:val="false"/>
          <w:i w:val="false"/>
          <w:color w:val="000000"/>
          <w:sz w:val="28"/>
        </w:rPr>
        <w:t>
      34) в строки 61 и 62 - злокачественные новообразования других лимфолейкоза (хронический, подострый и другие) (С91.1-С 91.9);</w:t>
      </w:r>
    </w:p>
    <w:bookmarkEnd w:id="752"/>
    <w:bookmarkStart w:name="z995" w:id="753"/>
    <w:p>
      <w:pPr>
        <w:spacing w:after="0"/>
        <w:ind w:left="0"/>
        <w:jc w:val="both"/>
      </w:pPr>
      <w:r>
        <w:rPr>
          <w:rFonts w:ascii="Times New Roman"/>
          <w:b w:val="false"/>
          <w:i w:val="false"/>
          <w:color w:val="000000"/>
          <w:sz w:val="28"/>
        </w:rPr>
        <w:t>
      35) в строки 63 и 64 - злокачественные новообразования острый миелолейкоз (С92.0);</w:t>
      </w:r>
    </w:p>
    <w:bookmarkEnd w:id="753"/>
    <w:bookmarkStart w:name="z996" w:id="754"/>
    <w:p>
      <w:pPr>
        <w:spacing w:after="0"/>
        <w:ind w:left="0"/>
        <w:jc w:val="both"/>
      </w:pPr>
      <w:r>
        <w:rPr>
          <w:rFonts w:ascii="Times New Roman"/>
          <w:b w:val="false"/>
          <w:i w:val="false"/>
          <w:color w:val="000000"/>
          <w:sz w:val="28"/>
        </w:rPr>
        <w:t>
      36) в строки 65 и 66 - злокачественные новообразования других миелолейкозов (хронический, подострый и другие) (С92.1-С 92.9);</w:t>
      </w:r>
    </w:p>
    <w:bookmarkEnd w:id="754"/>
    <w:bookmarkStart w:name="z997" w:id="755"/>
    <w:p>
      <w:pPr>
        <w:spacing w:after="0"/>
        <w:ind w:left="0"/>
        <w:jc w:val="both"/>
      </w:pPr>
      <w:r>
        <w:rPr>
          <w:rFonts w:ascii="Times New Roman"/>
          <w:b w:val="false"/>
          <w:i w:val="false"/>
          <w:color w:val="000000"/>
          <w:sz w:val="28"/>
        </w:rPr>
        <w:t>
      37) в строки 67 и 68 - другие лейкозы (С93-С95);</w:t>
      </w:r>
    </w:p>
    <w:bookmarkEnd w:id="755"/>
    <w:bookmarkStart w:name="z998" w:id="756"/>
    <w:p>
      <w:pPr>
        <w:spacing w:after="0"/>
        <w:ind w:left="0"/>
        <w:jc w:val="both"/>
      </w:pPr>
      <w:r>
        <w:rPr>
          <w:rFonts w:ascii="Times New Roman"/>
          <w:b w:val="false"/>
          <w:i w:val="false"/>
          <w:color w:val="000000"/>
          <w:sz w:val="28"/>
        </w:rPr>
        <w:t>
      38) в строки 69 и 70 – злокачественные иммунопролиферативные болезни, множественная миелома, злокачественные плазмоклеточные новообразования, другие и неуточненные злокачественные новообразования лимфоидной, кроветворной и родственных им тканей (С 88, С90, С96);</w:t>
      </w:r>
    </w:p>
    <w:bookmarkEnd w:id="756"/>
    <w:bookmarkStart w:name="z999" w:id="757"/>
    <w:p>
      <w:pPr>
        <w:spacing w:after="0"/>
        <w:ind w:left="0"/>
        <w:jc w:val="both"/>
      </w:pPr>
      <w:r>
        <w:rPr>
          <w:rFonts w:ascii="Times New Roman"/>
          <w:b w:val="false"/>
          <w:i w:val="false"/>
          <w:color w:val="000000"/>
          <w:sz w:val="28"/>
        </w:rPr>
        <w:t>
      39) в строки 71 и 72 – прочие злокачественные новообразования, не вошедшие в перечисленные выше строки (С 17, С 23-С 24, С 26-С 31, С 35-С 39, С 46.3-С 46.9, С 48, С 51-С 52, С 57, С 58, С 60, С 63, С 65-С 66, С 68, С 74-С 80, С 97).</w:t>
      </w:r>
    </w:p>
    <w:bookmarkEnd w:id="757"/>
    <w:bookmarkStart w:name="z1000" w:id="758"/>
    <w:p>
      <w:pPr>
        <w:spacing w:after="0"/>
        <w:ind w:left="0"/>
        <w:jc w:val="both"/>
      </w:pPr>
      <w:r>
        <w:rPr>
          <w:rFonts w:ascii="Times New Roman"/>
          <w:b w:val="false"/>
          <w:i w:val="false"/>
          <w:color w:val="000000"/>
          <w:sz w:val="28"/>
        </w:rPr>
        <w:t xml:space="preserve">
      4. При заполнении формы следует иметь в виду, что первоначально локализованные лимфосаркомы и другие злокачественные лимфомы (в желудке, кишечнике и прочие), как и генерализованные их формы, следует показывать по строкам 57 и 58 (шифр С 82-С 85). </w:t>
      </w:r>
    </w:p>
    <w:bookmarkEnd w:id="758"/>
    <w:bookmarkStart w:name="z1001" w:id="759"/>
    <w:p>
      <w:pPr>
        <w:spacing w:after="0"/>
        <w:ind w:left="0"/>
        <w:jc w:val="both"/>
      </w:pPr>
      <w:r>
        <w:rPr>
          <w:rFonts w:ascii="Times New Roman"/>
          <w:b w:val="false"/>
          <w:i w:val="false"/>
          <w:color w:val="000000"/>
          <w:sz w:val="28"/>
        </w:rPr>
        <w:t>
      5. В подтабличной строке 1001 из общего числа зарегистрированных заболеваний у мужчин и женщин с таблицы 1000 графа 22 выделяются сельские жители.</w:t>
      </w:r>
    </w:p>
    <w:bookmarkEnd w:id="759"/>
    <w:bookmarkStart w:name="z1002" w:id="760"/>
    <w:p>
      <w:pPr>
        <w:spacing w:after="0"/>
        <w:ind w:left="0"/>
        <w:jc w:val="both"/>
      </w:pPr>
      <w:r>
        <w:rPr>
          <w:rFonts w:ascii="Times New Roman"/>
          <w:b w:val="false"/>
          <w:i w:val="false"/>
          <w:color w:val="000000"/>
          <w:sz w:val="28"/>
        </w:rPr>
        <w:t>
      6. Второй раздел отчета – таблица 2100 - Контингенты больных злокачественными новообразованиями, состоящих на учете онкологической организации (по графам):</w:t>
      </w:r>
    </w:p>
    <w:bookmarkEnd w:id="760"/>
    <w:bookmarkStart w:name="z1003" w:id="761"/>
    <w:p>
      <w:pPr>
        <w:spacing w:after="0"/>
        <w:ind w:left="0"/>
        <w:jc w:val="both"/>
      </w:pPr>
      <w:r>
        <w:rPr>
          <w:rFonts w:ascii="Times New Roman"/>
          <w:b w:val="false"/>
          <w:i w:val="false"/>
          <w:color w:val="000000"/>
          <w:sz w:val="28"/>
        </w:rPr>
        <w:t>
      1) в графу 1 – число больных с ранее установленным диагнозом злокачественного новообразования, взятые на учет в отчетном году, ранее наблюдавшиеся в других лечебно-профилактических организациях, и больные, ранее снятые с учета онкологического диспансера в связи с неимением сведений в течение отчетного года;</w:t>
      </w:r>
    </w:p>
    <w:bookmarkEnd w:id="761"/>
    <w:bookmarkStart w:name="z1004" w:id="762"/>
    <w:p>
      <w:pPr>
        <w:spacing w:after="0"/>
        <w:ind w:left="0"/>
        <w:jc w:val="both"/>
      </w:pPr>
      <w:r>
        <w:rPr>
          <w:rFonts w:ascii="Times New Roman"/>
          <w:b w:val="false"/>
          <w:i w:val="false"/>
          <w:color w:val="000000"/>
          <w:sz w:val="28"/>
        </w:rPr>
        <w:t>
      2) в графу 2 - сведения о больных с впервые в жизни установленным диагнозом злокачественного новообразования, взятых на учет в отчетном году, кроме посмертно-учтенных;</w:t>
      </w:r>
    </w:p>
    <w:bookmarkEnd w:id="762"/>
    <w:bookmarkStart w:name="z1005" w:id="763"/>
    <w:p>
      <w:pPr>
        <w:spacing w:after="0"/>
        <w:ind w:left="0"/>
        <w:jc w:val="both"/>
      </w:pPr>
      <w:r>
        <w:rPr>
          <w:rFonts w:ascii="Times New Roman"/>
          <w:b w:val="false"/>
          <w:i w:val="false"/>
          <w:color w:val="000000"/>
          <w:sz w:val="28"/>
        </w:rPr>
        <w:t>
      3) в графы 3 и 8 – сведения об обстоятельстве выявление опухоли при самообращении, профилактических осмотрах и скринингах из числа впервые взятых на учет больных (графа 2);</w:t>
      </w:r>
    </w:p>
    <w:bookmarkEnd w:id="763"/>
    <w:bookmarkStart w:name="z1006" w:id="764"/>
    <w:p>
      <w:pPr>
        <w:spacing w:after="0"/>
        <w:ind w:left="0"/>
        <w:jc w:val="both"/>
      </w:pPr>
      <w:r>
        <w:rPr>
          <w:rFonts w:ascii="Times New Roman"/>
          <w:b w:val="false"/>
          <w:i w:val="false"/>
          <w:color w:val="000000"/>
          <w:sz w:val="28"/>
        </w:rPr>
        <w:t>
      4) в графу 9 – из числа впервые взятых на учет (графа 2) выделяются больные, у которых диагноз злокачественного новообразования подтвержден морфологически (гистологически и/или цитологически);</w:t>
      </w:r>
    </w:p>
    <w:bookmarkEnd w:id="764"/>
    <w:bookmarkStart w:name="z1007" w:id="765"/>
    <w:p>
      <w:pPr>
        <w:spacing w:after="0"/>
        <w:ind w:left="0"/>
        <w:jc w:val="both"/>
      </w:pPr>
      <w:r>
        <w:rPr>
          <w:rFonts w:ascii="Times New Roman"/>
          <w:b w:val="false"/>
          <w:i w:val="false"/>
          <w:color w:val="000000"/>
          <w:sz w:val="28"/>
        </w:rPr>
        <w:t>
      5) в графах 10, 11, 12 и 13 указывается число больных злокачественными новообразованиями, имевших I, II, III и IV стадии заболевания из числа впервые взятых на учет (графа 2);</w:t>
      </w:r>
    </w:p>
    <w:bookmarkEnd w:id="765"/>
    <w:bookmarkStart w:name="z1008" w:id="766"/>
    <w:p>
      <w:pPr>
        <w:spacing w:after="0"/>
        <w:ind w:left="0"/>
        <w:jc w:val="both"/>
      </w:pPr>
      <w:r>
        <w:rPr>
          <w:rFonts w:ascii="Times New Roman"/>
          <w:b w:val="false"/>
          <w:i w:val="false"/>
          <w:color w:val="000000"/>
          <w:sz w:val="28"/>
        </w:rPr>
        <w:t>
      6) в графу 14 – общее число больных злокачественными новообразованиями, снятых с учета в отчетном году (сумма граф 12-16);</w:t>
      </w:r>
    </w:p>
    <w:bookmarkEnd w:id="766"/>
    <w:bookmarkStart w:name="z1009" w:id="767"/>
    <w:p>
      <w:pPr>
        <w:spacing w:after="0"/>
        <w:ind w:left="0"/>
        <w:jc w:val="both"/>
      </w:pPr>
      <w:r>
        <w:rPr>
          <w:rFonts w:ascii="Times New Roman"/>
          <w:b w:val="false"/>
          <w:i w:val="false"/>
          <w:color w:val="000000"/>
          <w:sz w:val="28"/>
        </w:rPr>
        <w:t>
      7) в графах 15, 16, 17, 18, 19 – число больных по перечисленным причинам снятия с учета в отчетном году: 15 - выехало, 16 - диагноз не подтвержден, 17 - не имело сведений, 18 - с диагнозом "базалиома", 19 - умер от другого заболевания;</w:t>
      </w:r>
    </w:p>
    <w:bookmarkEnd w:id="767"/>
    <w:bookmarkStart w:name="z1010" w:id="768"/>
    <w:p>
      <w:pPr>
        <w:spacing w:after="0"/>
        <w:ind w:left="0"/>
        <w:jc w:val="both"/>
      </w:pPr>
      <w:r>
        <w:rPr>
          <w:rFonts w:ascii="Times New Roman"/>
          <w:b w:val="false"/>
          <w:i w:val="false"/>
          <w:color w:val="000000"/>
          <w:sz w:val="28"/>
        </w:rPr>
        <w:t>
      8) в графе 20 указывают сведения об общем числе больных злокачественными новообразованиями, состоящих на учете на конец отчетного года, в том числе и о практически здоровых лицах (III клиническая группа) после проведенного им радикального лечения;</w:t>
      </w:r>
    </w:p>
    <w:bookmarkEnd w:id="768"/>
    <w:bookmarkStart w:name="z1011" w:id="769"/>
    <w:p>
      <w:pPr>
        <w:spacing w:after="0"/>
        <w:ind w:left="0"/>
        <w:jc w:val="both"/>
      </w:pPr>
      <w:r>
        <w:rPr>
          <w:rFonts w:ascii="Times New Roman"/>
          <w:b w:val="false"/>
          <w:i w:val="false"/>
          <w:color w:val="000000"/>
          <w:sz w:val="28"/>
        </w:rPr>
        <w:t xml:space="preserve">
      9) в графу 21 - из графы 20 выделяются сведения о больных, состоящих на учете с момента установления диагноза 5 и более лет. </w:t>
      </w:r>
    </w:p>
    <w:bookmarkEnd w:id="769"/>
    <w:bookmarkStart w:name="z1012" w:id="770"/>
    <w:p>
      <w:pPr>
        <w:spacing w:after="0"/>
        <w:ind w:left="0"/>
        <w:jc w:val="both"/>
      </w:pPr>
      <w:r>
        <w:rPr>
          <w:rFonts w:ascii="Times New Roman"/>
          <w:b w:val="false"/>
          <w:i w:val="false"/>
          <w:color w:val="000000"/>
          <w:sz w:val="28"/>
        </w:rPr>
        <w:t>
      10) Разность между графой 2 и суммой граф 10-13 соответствует числу больных с неустановленной стадией заболевания и больных, страдающих формами опухолей, не имеющих стадийности.</w:t>
      </w:r>
    </w:p>
    <w:bookmarkEnd w:id="770"/>
    <w:bookmarkStart w:name="z1013" w:id="771"/>
    <w:p>
      <w:pPr>
        <w:spacing w:after="0"/>
        <w:ind w:left="0"/>
        <w:jc w:val="both"/>
      </w:pPr>
      <w:r>
        <w:rPr>
          <w:rFonts w:ascii="Times New Roman"/>
          <w:b w:val="false"/>
          <w:i w:val="false"/>
          <w:color w:val="000000"/>
          <w:sz w:val="28"/>
        </w:rPr>
        <w:t>
      11) При определении длительности наблюдения необходимо считать началом не дату взятия больного на учет данной организацией, а дату установления диагноза злокачественного новообразования (пункт 18 формы № 030-6/у) независимо от того, где этот диагноз был впервые установлен. За временную единицу отсчета принимается не число, а месяц. Так, если диагноз установлен в декабре 2000 года (любое число, включая 31) или ранее в отчет за 2005 год больной включается в графу 21 "из них 5 и более лет".</w:t>
      </w:r>
    </w:p>
    <w:bookmarkEnd w:id="771"/>
    <w:bookmarkStart w:name="z1014" w:id="772"/>
    <w:p>
      <w:pPr>
        <w:spacing w:after="0"/>
        <w:ind w:left="0"/>
        <w:jc w:val="both"/>
      </w:pPr>
      <w:r>
        <w:rPr>
          <w:rFonts w:ascii="Times New Roman"/>
          <w:b w:val="false"/>
          <w:i w:val="false"/>
          <w:color w:val="000000"/>
          <w:sz w:val="28"/>
        </w:rPr>
        <w:t>
      12) Больные, меняющие местожительство внутри области в пределах территории обслуживания онкологической организацией, не считаются выехавшими и не включаются в графу 15, за исключением, когда отчет составляется в разрезе города и села.</w:t>
      </w:r>
    </w:p>
    <w:bookmarkEnd w:id="772"/>
    <w:bookmarkStart w:name="z1015" w:id="773"/>
    <w:p>
      <w:pPr>
        <w:spacing w:after="0"/>
        <w:ind w:left="0"/>
        <w:jc w:val="both"/>
      </w:pPr>
      <w:r>
        <w:rPr>
          <w:rFonts w:ascii="Times New Roman"/>
          <w:b w:val="false"/>
          <w:i w:val="false"/>
          <w:color w:val="000000"/>
          <w:sz w:val="28"/>
        </w:rPr>
        <w:t>
      13) Больные с диагнозом "Базалиома кожи" снимаются с учета по истечении 5-ти лет после излечения, при обнаружении рецидива они регистрируются как больной с ранее установленным диагнозом. В эту категорию не включаются больные с диагнозом "Плоскоклеточный рак кожи".</w:t>
      </w:r>
    </w:p>
    <w:bookmarkEnd w:id="773"/>
    <w:bookmarkStart w:name="z1016" w:id="774"/>
    <w:p>
      <w:pPr>
        <w:spacing w:after="0"/>
        <w:ind w:left="0"/>
        <w:jc w:val="both"/>
      </w:pPr>
      <w:r>
        <w:rPr>
          <w:rFonts w:ascii="Times New Roman"/>
          <w:b w:val="false"/>
          <w:i w:val="false"/>
          <w:color w:val="000000"/>
          <w:sz w:val="28"/>
        </w:rPr>
        <w:t xml:space="preserve">
      14) В графу 2 также не включаются сведения о лицах, взятых на учет в отчетном году и у которых диагноз злокачественного новообразования не подтвердился при динамическом наблюдении, что требует замену в течение отчетного года на другой впервые выявленный случай. </w:t>
      </w:r>
    </w:p>
    <w:bookmarkEnd w:id="774"/>
    <w:bookmarkStart w:name="z1017" w:id="775"/>
    <w:p>
      <w:pPr>
        <w:spacing w:after="0"/>
        <w:ind w:left="0"/>
        <w:jc w:val="both"/>
      </w:pPr>
      <w:r>
        <w:rPr>
          <w:rFonts w:ascii="Times New Roman"/>
          <w:b w:val="false"/>
          <w:i w:val="false"/>
          <w:color w:val="000000"/>
          <w:sz w:val="28"/>
        </w:rPr>
        <w:t>
      15) В графе 20 не должны учитываться больные, о которых онкологическая организация не имело сведений в течение отчетного года.</w:t>
      </w:r>
    </w:p>
    <w:bookmarkEnd w:id="775"/>
    <w:bookmarkStart w:name="z1018" w:id="776"/>
    <w:p>
      <w:pPr>
        <w:spacing w:after="0"/>
        <w:ind w:left="0"/>
        <w:jc w:val="both"/>
      </w:pPr>
      <w:r>
        <w:rPr>
          <w:rFonts w:ascii="Times New Roman"/>
          <w:b w:val="false"/>
          <w:i w:val="false"/>
          <w:color w:val="000000"/>
          <w:sz w:val="28"/>
        </w:rPr>
        <w:t>
      16) В графы 2 и 20 не включаются сведения о посмертно-учтенных, которые ранее наблюдались и лечились в других лечебно-профилактических организациях и попали под контроль онкологического диспансера (отделения).</w:t>
      </w:r>
    </w:p>
    <w:bookmarkEnd w:id="776"/>
    <w:bookmarkStart w:name="z1019" w:id="777"/>
    <w:p>
      <w:pPr>
        <w:spacing w:after="0"/>
        <w:ind w:left="0"/>
        <w:jc w:val="both"/>
      </w:pPr>
      <w:r>
        <w:rPr>
          <w:rFonts w:ascii="Times New Roman"/>
          <w:b w:val="false"/>
          <w:i w:val="false"/>
          <w:color w:val="000000"/>
          <w:sz w:val="28"/>
        </w:rPr>
        <w:t>
      17) Если больной злокачественным новообразованием состоял на учете онкологической организации и умер от другого заболевания, учитывается в графе 16 по основному диагнозу для расчета баланса.</w:t>
      </w:r>
    </w:p>
    <w:bookmarkEnd w:id="777"/>
    <w:bookmarkStart w:name="z1020" w:id="778"/>
    <w:p>
      <w:pPr>
        <w:spacing w:after="0"/>
        <w:ind w:left="0"/>
        <w:jc w:val="both"/>
      </w:pPr>
      <w:r>
        <w:rPr>
          <w:rFonts w:ascii="Times New Roman"/>
          <w:b w:val="false"/>
          <w:i w:val="false"/>
          <w:color w:val="000000"/>
          <w:sz w:val="28"/>
        </w:rPr>
        <w:t>
      7. Подтабличная строка 2101 информирует о числе лиц, имевших первично-множественные опухоли (пункт 1) и из них, возникших синхронно (пункт 2), из общего числа больных, взятых на учет в отчетном году с впервые в жизни установленным диагнозом злокачественного новообразования (графа 2 строка 1).</w:t>
      </w:r>
    </w:p>
    <w:bookmarkEnd w:id="778"/>
    <w:bookmarkStart w:name="z1021" w:id="779"/>
    <w:p>
      <w:pPr>
        <w:spacing w:after="0"/>
        <w:ind w:left="0"/>
        <w:jc w:val="both"/>
      </w:pPr>
      <w:r>
        <w:rPr>
          <w:rFonts w:ascii="Times New Roman"/>
          <w:b w:val="false"/>
          <w:i w:val="false"/>
          <w:color w:val="000000"/>
          <w:sz w:val="28"/>
        </w:rPr>
        <w:t>
      8. Подтабличная строка 2102 - о впервые выявленных больных с преинвазивным раком (пункты 1 и 2), но эти данные не включаются ни в одну из таблиц Формы.</w:t>
      </w:r>
    </w:p>
    <w:bookmarkEnd w:id="779"/>
    <w:bookmarkStart w:name="z1022" w:id="780"/>
    <w:p>
      <w:pPr>
        <w:spacing w:after="0"/>
        <w:ind w:left="0"/>
        <w:jc w:val="both"/>
      </w:pPr>
      <w:r>
        <w:rPr>
          <w:rFonts w:ascii="Times New Roman"/>
          <w:b w:val="false"/>
          <w:i w:val="false"/>
          <w:color w:val="000000"/>
          <w:sz w:val="28"/>
        </w:rPr>
        <w:t>
      9. Подтабличная строка 2103 – о сельских жителях из числа больных, состоящих на учете онкологической организации на конец отчетного года (стр.1 графа 20).</w:t>
      </w:r>
    </w:p>
    <w:bookmarkEnd w:id="780"/>
    <w:bookmarkStart w:name="z1023" w:id="781"/>
    <w:p>
      <w:pPr>
        <w:spacing w:after="0"/>
        <w:ind w:left="0"/>
        <w:jc w:val="both"/>
      </w:pPr>
      <w:r>
        <w:rPr>
          <w:rFonts w:ascii="Times New Roman"/>
          <w:b w:val="false"/>
          <w:i w:val="false"/>
          <w:color w:val="000000"/>
          <w:sz w:val="28"/>
        </w:rPr>
        <w:t>
      10. Третий раздел отчета – таблица 2200 - Сведения об умерших от злокачественных новообразований:</w:t>
      </w:r>
    </w:p>
    <w:bookmarkEnd w:id="781"/>
    <w:bookmarkStart w:name="z1024" w:id="782"/>
    <w:p>
      <w:pPr>
        <w:spacing w:after="0"/>
        <w:ind w:left="0"/>
        <w:jc w:val="both"/>
      </w:pPr>
      <w:r>
        <w:rPr>
          <w:rFonts w:ascii="Times New Roman"/>
          <w:b w:val="false"/>
          <w:i w:val="false"/>
          <w:color w:val="000000"/>
          <w:sz w:val="28"/>
        </w:rPr>
        <w:t>
      1) в графах 1 и 2 распределяются умершие, диагноз которым установлен посмертно в отчетном году;</w:t>
      </w:r>
    </w:p>
    <w:bookmarkEnd w:id="782"/>
    <w:bookmarkStart w:name="z1025" w:id="783"/>
    <w:p>
      <w:pPr>
        <w:spacing w:after="0"/>
        <w:ind w:left="0"/>
        <w:jc w:val="both"/>
      </w:pPr>
      <w:r>
        <w:rPr>
          <w:rFonts w:ascii="Times New Roman"/>
          <w:b w:val="false"/>
          <w:i w:val="false"/>
          <w:color w:val="000000"/>
          <w:sz w:val="28"/>
        </w:rPr>
        <w:t xml:space="preserve">
      2) в графе 3 – умершие из общего числа при жизни состоявших больных на учете онкологической организации (графа 20 таблицы 2100), впервые взятых на учет в отчетном году (графа 2 таблицы 2100) и посмертно-учтенные (графа 1 таблицы 2200); </w:t>
      </w:r>
    </w:p>
    <w:bookmarkEnd w:id="783"/>
    <w:bookmarkStart w:name="z1026" w:id="784"/>
    <w:p>
      <w:pPr>
        <w:spacing w:after="0"/>
        <w:ind w:left="0"/>
        <w:jc w:val="both"/>
      </w:pPr>
      <w:r>
        <w:rPr>
          <w:rFonts w:ascii="Times New Roman"/>
          <w:b w:val="false"/>
          <w:i w:val="false"/>
          <w:color w:val="000000"/>
          <w:sz w:val="28"/>
        </w:rPr>
        <w:t>
      3) в графах 4, 5, 6 – число умерших, проживших менее года с момента установления диагноза.</w:t>
      </w:r>
    </w:p>
    <w:bookmarkEnd w:id="784"/>
    <w:bookmarkStart w:name="z1027" w:id="785"/>
    <w:p>
      <w:pPr>
        <w:spacing w:after="0"/>
        <w:ind w:left="0"/>
        <w:jc w:val="both"/>
      </w:pPr>
      <w:r>
        <w:rPr>
          <w:rFonts w:ascii="Times New Roman"/>
          <w:b w:val="false"/>
          <w:i w:val="false"/>
          <w:color w:val="000000"/>
          <w:sz w:val="28"/>
        </w:rPr>
        <w:t>
      4) В общее число умерших (графа 3) не включаются умершие от другого заболевания, так как они идут в таблице 2100 и в смертность от рака они не засчитываются.</w:t>
      </w:r>
    </w:p>
    <w:bookmarkEnd w:id="785"/>
    <w:bookmarkStart w:name="z1028" w:id="786"/>
    <w:p>
      <w:pPr>
        <w:spacing w:after="0"/>
        <w:ind w:left="0"/>
        <w:jc w:val="both"/>
      </w:pPr>
      <w:r>
        <w:rPr>
          <w:rFonts w:ascii="Times New Roman"/>
          <w:b w:val="false"/>
          <w:i w:val="false"/>
          <w:color w:val="000000"/>
          <w:sz w:val="28"/>
        </w:rPr>
        <w:t xml:space="preserve">
      5) Больной с первично-множественной формой опухоли указывается в таблице 2200 по той форме опухоли, которая послужила основной причиной смерти больного. </w:t>
      </w:r>
    </w:p>
    <w:bookmarkEnd w:id="786"/>
    <w:bookmarkStart w:name="z1029" w:id="787"/>
    <w:p>
      <w:pPr>
        <w:spacing w:after="0"/>
        <w:ind w:left="0"/>
        <w:jc w:val="both"/>
      </w:pPr>
      <w:r>
        <w:rPr>
          <w:rFonts w:ascii="Times New Roman"/>
          <w:b w:val="false"/>
          <w:i w:val="false"/>
          <w:color w:val="000000"/>
          <w:sz w:val="28"/>
        </w:rPr>
        <w:t>
      6) В случае, когда больной взят на учет лишь в отчетном году, а диагноз был установлен в предшествующем отчетному году, то в случае его смерти при расчете "показателя летальности на 1-ом году" его продолжительность жизни рассчитывается с момента установления диагноза.</w:t>
      </w:r>
    </w:p>
    <w:bookmarkEnd w:id="787"/>
    <w:bookmarkStart w:name="z1030" w:id="788"/>
    <w:p>
      <w:pPr>
        <w:spacing w:after="0"/>
        <w:ind w:left="0"/>
        <w:jc w:val="both"/>
      </w:pPr>
      <w:r>
        <w:rPr>
          <w:rFonts w:ascii="Times New Roman"/>
          <w:b w:val="false"/>
          <w:i w:val="false"/>
          <w:color w:val="000000"/>
          <w:sz w:val="28"/>
        </w:rPr>
        <w:t>
      Четвертый раздел – таблица 2201 – Распределение умерших от злокачественных новообразований по полу, возрасту и локализациям в отчетном году состоящих:</w:t>
      </w:r>
    </w:p>
    <w:bookmarkEnd w:id="788"/>
    <w:bookmarkStart w:name="z1031" w:id="789"/>
    <w:p>
      <w:pPr>
        <w:spacing w:after="0"/>
        <w:ind w:left="0"/>
        <w:jc w:val="both"/>
      </w:pPr>
      <w:r>
        <w:rPr>
          <w:rFonts w:ascii="Times New Roman"/>
          <w:b w:val="false"/>
          <w:i w:val="false"/>
          <w:color w:val="000000"/>
          <w:sz w:val="28"/>
        </w:rPr>
        <w:t>
      Таблица 2201 включает 32 локализаций злокачественных новообразований (всего 58 строк, в том числе 3 сводные группы по рубрикам МКБ. В пределах предусмотренных локализаций осуществляется свод данных по полу (мужчина, женщина) и возрастным группам с пятилетним интервалом: 0-4, 5-9, 10-14, 15-17, 18-19, 20-24, 25-28, 29-34, 35-39, 40-44, 45-49, 50-54, 55-59, 60-64, 65-69, 70-74, 75-79, 80-84, 85 лет и старше, 14-28 лет включительно, в том числе сельские жители.</w:t>
      </w:r>
    </w:p>
    <w:bookmarkEnd w:id="789"/>
    <w:bookmarkStart w:name="z1032" w:id="790"/>
    <w:p>
      <w:pPr>
        <w:spacing w:after="0"/>
        <w:ind w:left="0"/>
        <w:jc w:val="both"/>
      </w:pPr>
      <w:r>
        <w:rPr>
          <w:rFonts w:ascii="Times New Roman"/>
          <w:b w:val="false"/>
          <w:i w:val="false"/>
          <w:color w:val="000000"/>
          <w:sz w:val="28"/>
        </w:rPr>
        <w:t>
      При заполнении таблицы 2201 следует строго придерживаться указанного в каждой строке шифра по МКБ:</w:t>
      </w:r>
    </w:p>
    <w:bookmarkEnd w:id="790"/>
    <w:bookmarkStart w:name="z1033" w:id="791"/>
    <w:p>
      <w:pPr>
        <w:spacing w:after="0"/>
        <w:ind w:left="0"/>
        <w:jc w:val="both"/>
      </w:pPr>
      <w:r>
        <w:rPr>
          <w:rFonts w:ascii="Times New Roman"/>
          <w:b w:val="false"/>
          <w:i w:val="false"/>
          <w:color w:val="000000"/>
          <w:sz w:val="28"/>
        </w:rPr>
        <w:t>
      40) в строки 01 и 02 – свод всех умерших от злокачественного новообразования от С00 и включая С97;</w:t>
      </w:r>
    </w:p>
    <w:bookmarkEnd w:id="791"/>
    <w:bookmarkStart w:name="z1034" w:id="792"/>
    <w:p>
      <w:pPr>
        <w:spacing w:after="0"/>
        <w:ind w:left="0"/>
        <w:jc w:val="both"/>
      </w:pPr>
      <w:r>
        <w:rPr>
          <w:rFonts w:ascii="Times New Roman"/>
          <w:b w:val="false"/>
          <w:i w:val="false"/>
          <w:color w:val="000000"/>
          <w:sz w:val="28"/>
        </w:rPr>
        <w:t>
      41) в строки 03 и 04 - злокачественные новообразования губы (С00);</w:t>
      </w:r>
    </w:p>
    <w:bookmarkEnd w:id="792"/>
    <w:bookmarkStart w:name="z1035" w:id="793"/>
    <w:p>
      <w:pPr>
        <w:spacing w:after="0"/>
        <w:ind w:left="0"/>
        <w:jc w:val="both"/>
      </w:pPr>
      <w:r>
        <w:rPr>
          <w:rFonts w:ascii="Times New Roman"/>
          <w:b w:val="false"/>
          <w:i w:val="false"/>
          <w:color w:val="000000"/>
          <w:sz w:val="28"/>
        </w:rPr>
        <w:t>
      42) в строки 05 и 06 - злокачественные новообразования языка, полости рта и ротоглотки и саркому Капоши неба (С01-С06, С09, С 10, С 46.2);</w:t>
      </w:r>
    </w:p>
    <w:bookmarkEnd w:id="793"/>
    <w:bookmarkStart w:name="z1036" w:id="794"/>
    <w:p>
      <w:pPr>
        <w:spacing w:after="0"/>
        <w:ind w:left="0"/>
        <w:jc w:val="both"/>
      </w:pPr>
      <w:r>
        <w:rPr>
          <w:rFonts w:ascii="Times New Roman"/>
          <w:b w:val="false"/>
          <w:i w:val="false"/>
          <w:color w:val="000000"/>
          <w:sz w:val="28"/>
        </w:rPr>
        <w:t>
      43) в строки 07 и 08 – злокачественные новообразования слюнной железы (кроме малых слюнных желез) (С07-С08);</w:t>
      </w:r>
    </w:p>
    <w:bookmarkEnd w:id="794"/>
    <w:bookmarkStart w:name="z1037" w:id="795"/>
    <w:p>
      <w:pPr>
        <w:spacing w:after="0"/>
        <w:ind w:left="0"/>
        <w:jc w:val="both"/>
      </w:pPr>
      <w:r>
        <w:rPr>
          <w:rFonts w:ascii="Times New Roman"/>
          <w:b w:val="false"/>
          <w:i w:val="false"/>
          <w:color w:val="000000"/>
          <w:sz w:val="28"/>
        </w:rPr>
        <w:t>
      44) в строки 09 и 10 – злокачественные новообразования носоглотки (С 11);</w:t>
      </w:r>
    </w:p>
    <w:bookmarkEnd w:id="795"/>
    <w:bookmarkStart w:name="z1038" w:id="796"/>
    <w:p>
      <w:pPr>
        <w:spacing w:after="0"/>
        <w:ind w:left="0"/>
        <w:jc w:val="both"/>
      </w:pPr>
      <w:r>
        <w:rPr>
          <w:rFonts w:ascii="Times New Roman"/>
          <w:b w:val="false"/>
          <w:i w:val="false"/>
          <w:color w:val="000000"/>
          <w:sz w:val="28"/>
        </w:rPr>
        <w:t>
      45) в строки 11 и 12 – злокачественные новообразования гортаноглотки (С 12, С 13, С 14);</w:t>
      </w:r>
    </w:p>
    <w:bookmarkEnd w:id="796"/>
    <w:bookmarkStart w:name="z1039" w:id="797"/>
    <w:p>
      <w:pPr>
        <w:spacing w:after="0"/>
        <w:ind w:left="0"/>
        <w:jc w:val="both"/>
      </w:pPr>
      <w:r>
        <w:rPr>
          <w:rFonts w:ascii="Times New Roman"/>
          <w:b w:val="false"/>
          <w:i w:val="false"/>
          <w:color w:val="000000"/>
          <w:sz w:val="28"/>
        </w:rPr>
        <w:t>
      46) в строки 13 и 14 - злокачественные новообразования пищевода (С 15);</w:t>
      </w:r>
    </w:p>
    <w:bookmarkEnd w:id="797"/>
    <w:bookmarkStart w:name="z1040" w:id="798"/>
    <w:p>
      <w:pPr>
        <w:spacing w:after="0"/>
        <w:ind w:left="0"/>
        <w:jc w:val="both"/>
      </w:pPr>
      <w:r>
        <w:rPr>
          <w:rFonts w:ascii="Times New Roman"/>
          <w:b w:val="false"/>
          <w:i w:val="false"/>
          <w:color w:val="000000"/>
          <w:sz w:val="28"/>
        </w:rPr>
        <w:t>
      47) в строки 15 и 16 - злокачественные новообразования желудка (С 16);</w:t>
      </w:r>
    </w:p>
    <w:bookmarkEnd w:id="798"/>
    <w:bookmarkStart w:name="z1041" w:id="799"/>
    <w:p>
      <w:pPr>
        <w:spacing w:after="0"/>
        <w:ind w:left="0"/>
        <w:jc w:val="both"/>
      </w:pPr>
      <w:r>
        <w:rPr>
          <w:rFonts w:ascii="Times New Roman"/>
          <w:b w:val="false"/>
          <w:i w:val="false"/>
          <w:color w:val="000000"/>
          <w:sz w:val="28"/>
        </w:rPr>
        <w:t>
      48) в строки 17 и 18 - злокачественные новообразования ободочной кишки (С 18);</w:t>
      </w:r>
    </w:p>
    <w:bookmarkEnd w:id="799"/>
    <w:bookmarkStart w:name="z1042" w:id="800"/>
    <w:p>
      <w:pPr>
        <w:spacing w:after="0"/>
        <w:ind w:left="0"/>
        <w:jc w:val="both"/>
      </w:pPr>
      <w:r>
        <w:rPr>
          <w:rFonts w:ascii="Times New Roman"/>
          <w:b w:val="false"/>
          <w:i w:val="false"/>
          <w:color w:val="000000"/>
          <w:sz w:val="28"/>
        </w:rPr>
        <w:t>
      49) в строки 19 и 20 - злокачественные новообразования прямой кишки, ректосигмоидного соединения, заднего прохода (анального отверстия) и анального канала (С 19-С 21);</w:t>
      </w:r>
    </w:p>
    <w:bookmarkEnd w:id="800"/>
    <w:bookmarkStart w:name="z1043" w:id="801"/>
    <w:p>
      <w:pPr>
        <w:spacing w:after="0"/>
        <w:ind w:left="0"/>
        <w:jc w:val="both"/>
      </w:pPr>
      <w:r>
        <w:rPr>
          <w:rFonts w:ascii="Times New Roman"/>
          <w:b w:val="false"/>
          <w:i w:val="false"/>
          <w:color w:val="000000"/>
          <w:sz w:val="28"/>
        </w:rPr>
        <w:t>
      50) в строки 21 и 22 - злокачественные новообразования печени и внутрипеченочных желчных протоков (С 22);</w:t>
      </w:r>
    </w:p>
    <w:bookmarkEnd w:id="801"/>
    <w:bookmarkStart w:name="z1044" w:id="802"/>
    <w:p>
      <w:pPr>
        <w:spacing w:after="0"/>
        <w:ind w:left="0"/>
        <w:jc w:val="both"/>
      </w:pPr>
      <w:r>
        <w:rPr>
          <w:rFonts w:ascii="Times New Roman"/>
          <w:b w:val="false"/>
          <w:i w:val="false"/>
          <w:color w:val="000000"/>
          <w:sz w:val="28"/>
        </w:rPr>
        <w:t>
      51) в строки 23 и 24 - злокачественные новообразования поджелудочной железы (С 25);</w:t>
      </w:r>
    </w:p>
    <w:bookmarkEnd w:id="802"/>
    <w:bookmarkStart w:name="z1045" w:id="803"/>
    <w:p>
      <w:pPr>
        <w:spacing w:after="0"/>
        <w:ind w:left="0"/>
        <w:jc w:val="both"/>
      </w:pPr>
      <w:r>
        <w:rPr>
          <w:rFonts w:ascii="Times New Roman"/>
          <w:b w:val="false"/>
          <w:i w:val="false"/>
          <w:color w:val="000000"/>
          <w:sz w:val="28"/>
        </w:rPr>
        <w:t>
      52) в строки 25 и 26 - злокачественные новообразования гортани (С 32);</w:t>
      </w:r>
    </w:p>
    <w:bookmarkEnd w:id="803"/>
    <w:bookmarkStart w:name="z1046" w:id="804"/>
    <w:p>
      <w:pPr>
        <w:spacing w:after="0"/>
        <w:ind w:left="0"/>
        <w:jc w:val="both"/>
      </w:pPr>
      <w:r>
        <w:rPr>
          <w:rFonts w:ascii="Times New Roman"/>
          <w:b w:val="false"/>
          <w:i w:val="false"/>
          <w:color w:val="000000"/>
          <w:sz w:val="28"/>
        </w:rPr>
        <w:t>
      53) в строки 27 и 28 - злокачественные новообразования трахеи, бронхов и легких (С 33-С 34);</w:t>
      </w:r>
    </w:p>
    <w:bookmarkEnd w:id="804"/>
    <w:bookmarkStart w:name="z1047" w:id="805"/>
    <w:p>
      <w:pPr>
        <w:spacing w:after="0"/>
        <w:ind w:left="0"/>
        <w:jc w:val="both"/>
      </w:pPr>
      <w:r>
        <w:rPr>
          <w:rFonts w:ascii="Times New Roman"/>
          <w:b w:val="false"/>
          <w:i w:val="false"/>
          <w:color w:val="000000"/>
          <w:sz w:val="28"/>
        </w:rPr>
        <w:t>
      54) в строки 29 и 30 - злокачественные новообразования костей и суставных хрящей (С 40-С 41);</w:t>
      </w:r>
    </w:p>
    <w:bookmarkEnd w:id="805"/>
    <w:bookmarkStart w:name="z1048" w:id="806"/>
    <w:p>
      <w:pPr>
        <w:spacing w:after="0"/>
        <w:ind w:left="0"/>
        <w:jc w:val="both"/>
      </w:pPr>
      <w:r>
        <w:rPr>
          <w:rFonts w:ascii="Times New Roman"/>
          <w:b w:val="false"/>
          <w:i w:val="false"/>
          <w:color w:val="000000"/>
          <w:sz w:val="28"/>
        </w:rPr>
        <w:t>
      55) в строки 31 и 32 – мезотелиома, саркома Капоши мягких тканей, злокачественные новообразования периферических нервов и вегетативной нервной системы, соединительной и других типов мягких тканей (С 45, С 46.1, С 47, С 49);</w:t>
      </w:r>
    </w:p>
    <w:bookmarkEnd w:id="806"/>
    <w:bookmarkStart w:name="z1049" w:id="807"/>
    <w:p>
      <w:pPr>
        <w:spacing w:after="0"/>
        <w:ind w:left="0"/>
        <w:jc w:val="both"/>
      </w:pPr>
      <w:r>
        <w:rPr>
          <w:rFonts w:ascii="Times New Roman"/>
          <w:b w:val="false"/>
          <w:i w:val="false"/>
          <w:color w:val="000000"/>
          <w:sz w:val="28"/>
        </w:rPr>
        <w:t xml:space="preserve">
      56) в строки 33 и 34 - злокачественные новообразования меланомы (С 43); </w:t>
      </w:r>
    </w:p>
    <w:bookmarkEnd w:id="807"/>
    <w:bookmarkStart w:name="z1050" w:id="808"/>
    <w:p>
      <w:pPr>
        <w:spacing w:after="0"/>
        <w:ind w:left="0"/>
        <w:jc w:val="both"/>
      </w:pPr>
      <w:r>
        <w:rPr>
          <w:rFonts w:ascii="Times New Roman"/>
          <w:b w:val="false"/>
          <w:i w:val="false"/>
          <w:color w:val="000000"/>
          <w:sz w:val="28"/>
        </w:rPr>
        <w:t>
      57) в строки 35 и 36 - другие злокачественные новообразования кожи, в том числе сальных и потовых желез, саркома Капоши кожи (С 44, С 46.0);</w:t>
      </w:r>
    </w:p>
    <w:bookmarkEnd w:id="808"/>
    <w:bookmarkStart w:name="z1051" w:id="809"/>
    <w:p>
      <w:pPr>
        <w:spacing w:after="0"/>
        <w:ind w:left="0"/>
        <w:jc w:val="both"/>
      </w:pPr>
      <w:r>
        <w:rPr>
          <w:rFonts w:ascii="Times New Roman"/>
          <w:b w:val="false"/>
          <w:i w:val="false"/>
          <w:color w:val="000000"/>
          <w:sz w:val="28"/>
        </w:rPr>
        <w:t>
      58) в строку 37- злокачественные новообразования женской молочной железы (С 50);</w:t>
      </w:r>
    </w:p>
    <w:bookmarkEnd w:id="809"/>
    <w:bookmarkStart w:name="z1052" w:id="810"/>
    <w:p>
      <w:pPr>
        <w:spacing w:after="0"/>
        <w:ind w:left="0"/>
        <w:jc w:val="both"/>
      </w:pPr>
      <w:r>
        <w:rPr>
          <w:rFonts w:ascii="Times New Roman"/>
          <w:b w:val="false"/>
          <w:i w:val="false"/>
          <w:color w:val="000000"/>
          <w:sz w:val="28"/>
        </w:rPr>
        <w:t>
      59) в строку 38 - злокачественные новообразования шейки матки (С 53);</w:t>
      </w:r>
    </w:p>
    <w:bookmarkEnd w:id="810"/>
    <w:bookmarkStart w:name="z1053" w:id="811"/>
    <w:p>
      <w:pPr>
        <w:spacing w:after="0"/>
        <w:ind w:left="0"/>
        <w:jc w:val="both"/>
      </w:pPr>
      <w:r>
        <w:rPr>
          <w:rFonts w:ascii="Times New Roman"/>
          <w:b w:val="false"/>
          <w:i w:val="false"/>
          <w:color w:val="000000"/>
          <w:sz w:val="28"/>
        </w:rPr>
        <w:t>
      60) в строку 39 - злокачественные новообразования тело матки (С 54);</w:t>
      </w:r>
    </w:p>
    <w:bookmarkEnd w:id="811"/>
    <w:bookmarkStart w:name="z1054" w:id="812"/>
    <w:p>
      <w:pPr>
        <w:spacing w:after="0"/>
        <w:ind w:left="0"/>
        <w:jc w:val="both"/>
      </w:pPr>
      <w:r>
        <w:rPr>
          <w:rFonts w:ascii="Times New Roman"/>
          <w:b w:val="false"/>
          <w:i w:val="false"/>
          <w:color w:val="000000"/>
          <w:sz w:val="28"/>
        </w:rPr>
        <w:t>
      61) в строку 40 - злокачественные новообразования яичника (С 56);</w:t>
      </w:r>
    </w:p>
    <w:bookmarkEnd w:id="812"/>
    <w:bookmarkStart w:name="z1055" w:id="813"/>
    <w:p>
      <w:pPr>
        <w:spacing w:after="0"/>
        <w:ind w:left="0"/>
        <w:jc w:val="both"/>
      </w:pPr>
      <w:r>
        <w:rPr>
          <w:rFonts w:ascii="Times New Roman"/>
          <w:b w:val="false"/>
          <w:i w:val="false"/>
          <w:color w:val="000000"/>
          <w:sz w:val="28"/>
        </w:rPr>
        <w:t xml:space="preserve">
      62) в строку 41 - злокачественные новообразования предстательной железы (С 61); </w:t>
      </w:r>
    </w:p>
    <w:bookmarkEnd w:id="813"/>
    <w:bookmarkStart w:name="z1056" w:id="814"/>
    <w:p>
      <w:pPr>
        <w:spacing w:after="0"/>
        <w:ind w:left="0"/>
        <w:jc w:val="both"/>
      </w:pPr>
      <w:r>
        <w:rPr>
          <w:rFonts w:ascii="Times New Roman"/>
          <w:b w:val="false"/>
          <w:i w:val="false"/>
          <w:color w:val="000000"/>
          <w:sz w:val="28"/>
        </w:rPr>
        <w:t>
      63) в строку 42 - злокачественные новообразования яичка (С 62);</w:t>
      </w:r>
    </w:p>
    <w:bookmarkEnd w:id="814"/>
    <w:bookmarkStart w:name="z1057" w:id="815"/>
    <w:p>
      <w:pPr>
        <w:spacing w:after="0"/>
        <w:ind w:left="0"/>
        <w:jc w:val="both"/>
      </w:pPr>
      <w:r>
        <w:rPr>
          <w:rFonts w:ascii="Times New Roman"/>
          <w:b w:val="false"/>
          <w:i w:val="false"/>
          <w:color w:val="000000"/>
          <w:sz w:val="28"/>
        </w:rPr>
        <w:t>
      64) в строки 43 и 44 - злокачественные новообразования почки (С 64), кроме почечной лоханки;</w:t>
      </w:r>
    </w:p>
    <w:bookmarkEnd w:id="815"/>
    <w:bookmarkStart w:name="z1058" w:id="816"/>
    <w:p>
      <w:pPr>
        <w:spacing w:after="0"/>
        <w:ind w:left="0"/>
        <w:jc w:val="both"/>
      </w:pPr>
      <w:r>
        <w:rPr>
          <w:rFonts w:ascii="Times New Roman"/>
          <w:b w:val="false"/>
          <w:i w:val="false"/>
          <w:color w:val="000000"/>
          <w:sz w:val="28"/>
        </w:rPr>
        <w:t>
      65) в строки 45 и 46 - злокачественные новообразования мочевого пузыря (С 67);</w:t>
      </w:r>
    </w:p>
    <w:bookmarkEnd w:id="816"/>
    <w:bookmarkStart w:name="z1059" w:id="817"/>
    <w:p>
      <w:pPr>
        <w:spacing w:after="0"/>
        <w:ind w:left="0"/>
        <w:jc w:val="both"/>
      </w:pPr>
      <w:r>
        <w:rPr>
          <w:rFonts w:ascii="Times New Roman"/>
          <w:b w:val="false"/>
          <w:i w:val="false"/>
          <w:color w:val="000000"/>
          <w:sz w:val="28"/>
        </w:rPr>
        <w:t>
      66) в строки 47 и 48 - злокачественные новообразования глаза и его придаточного аппарата (С 69);</w:t>
      </w:r>
    </w:p>
    <w:bookmarkEnd w:id="817"/>
    <w:bookmarkStart w:name="z1060" w:id="818"/>
    <w:p>
      <w:pPr>
        <w:spacing w:after="0"/>
        <w:ind w:left="0"/>
        <w:jc w:val="both"/>
      </w:pPr>
      <w:r>
        <w:rPr>
          <w:rFonts w:ascii="Times New Roman"/>
          <w:b w:val="false"/>
          <w:i w:val="false"/>
          <w:color w:val="000000"/>
          <w:sz w:val="28"/>
        </w:rPr>
        <w:t>
      67) в строки 49 и 50 - злокачественные новообразования головного мозга, мозговых оболочек, спинного мозга, черепных нервов и других отделов центральной нервной системы (С 70-С 72);</w:t>
      </w:r>
    </w:p>
    <w:bookmarkEnd w:id="818"/>
    <w:bookmarkStart w:name="z1061" w:id="819"/>
    <w:p>
      <w:pPr>
        <w:spacing w:after="0"/>
        <w:ind w:left="0"/>
        <w:jc w:val="both"/>
      </w:pPr>
      <w:r>
        <w:rPr>
          <w:rFonts w:ascii="Times New Roman"/>
          <w:b w:val="false"/>
          <w:i w:val="false"/>
          <w:color w:val="000000"/>
          <w:sz w:val="28"/>
        </w:rPr>
        <w:t>
      68) в строки 51 и 52 - злокачественные новообразования щитовидной железы (С 73);</w:t>
      </w:r>
    </w:p>
    <w:bookmarkEnd w:id="819"/>
    <w:bookmarkStart w:name="z1062" w:id="820"/>
    <w:p>
      <w:pPr>
        <w:spacing w:after="0"/>
        <w:ind w:left="0"/>
        <w:jc w:val="both"/>
      </w:pPr>
      <w:r>
        <w:rPr>
          <w:rFonts w:ascii="Times New Roman"/>
          <w:b w:val="false"/>
          <w:i w:val="false"/>
          <w:color w:val="000000"/>
          <w:sz w:val="28"/>
        </w:rPr>
        <w:t>
      69) в строки 53 и 54 – злокачественные лимфомы (фолликулярная неходжкинская лимфома, диффузная неходжкинская лимфома, периферические и кожные Т-клеточные лимфомы), другие и неуточненные типы неходжкинских лимфом (С 81-С 90, С 96);</w:t>
      </w:r>
    </w:p>
    <w:bookmarkEnd w:id="820"/>
    <w:bookmarkStart w:name="z1063" w:id="821"/>
    <w:p>
      <w:pPr>
        <w:spacing w:after="0"/>
        <w:ind w:left="0"/>
        <w:jc w:val="both"/>
      </w:pPr>
      <w:r>
        <w:rPr>
          <w:rFonts w:ascii="Times New Roman"/>
          <w:b w:val="false"/>
          <w:i w:val="false"/>
          <w:color w:val="000000"/>
          <w:sz w:val="28"/>
        </w:rPr>
        <w:t>
      70) в строки 55 и 56 - злокачественные новообразования лейкемии (С91-95, С96);</w:t>
      </w:r>
    </w:p>
    <w:bookmarkEnd w:id="821"/>
    <w:bookmarkStart w:name="z1064" w:id="822"/>
    <w:p>
      <w:pPr>
        <w:spacing w:after="0"/>
        <w:ind w:left="0"/>
        <w:jc w:val="both"/>
      </w:pPr>
      <w:r>
        <w:rPr>
          <w:rFonts w:ascii="Times New Roman"/>
          <w:b w:val="false"/>
          <w:i w:val="false"/>
          <w:color w:val="000000"/>
          <w:sz w:val="28"/>
        </w:rPr>
        <w:t>
      71) в строки 57 и 58 – прочие злокачественные новообразования, не вошедшие в перечисленные выше строки (С 17, С 23-С 24, С 26-С 31, С 35-С 39, С 46.3-С 46.9, С 48, С 51-С 52, С 57, С 58, С 60, С 63, С 65-С 66, С 68, С 74-С 80, С 97).</w:t>
      </w:r>
    </w:p>
    <w:bookmarkEnd w:id="822"/>
    <w:bookmarkStart w:name="z1065" w:id="823"/>
    <w:p>
      <w:pPr>
        <w:spacing w:after="0"/>
        <w:ind w:left="0"/>
        <w:jc w:val="both"/>
      </w:pPr>
      <w:r>
        <w:rPr>
          <w:rFonts w:ascii="Times New Roman"/>
          <w:b w:val="false"/>
          <w:i w:val="false"/>
          <w:color w:val="000000"/>
          <w:sz w:val="28"/>
        </w:rPr>
        <w:t>
      При заполнении формы следует иметь в виду, что первоначально локализованные лимфосаркомы и другие злокачественные лимфомы (в желудке, кишечнике и прочие), как и генерализованные их формы, следует показывать по строкам 57 и 58 (шифр С 82-С 85).</w:t>
      </w:r>
    </w:p>
    <w:bookmarkEnd w:id="823"/>
    <w:bookmarkStart w:name="z1066" w:id="824"/>
    <w:p>
      <w:pPr>
        <w:spacing w:after="0"/>
        <w:ind w:left="0"/>
        <w:jc w:val="both"/>
      </w:pPr>
      <w:r>
        <w:rPr>
          <w:rFonts w:ascii="Times New Roman"/>
          <w:b w:val="false"/>
          <w:i w:val="false"/>
          <w:color w:val="000000"/>
          <w:sz w:val="28"/>
        </w:rPr>
        <w:t>
      11. Пятый раздел отчета – таблица 2300 - Сведения о лечении больных злокачественными новообразованиями, подлежащих специальному лечению (II клиническая группа):</w:t>
      </w:r>
    </w:p>
    <w:bookmarkEnd w:id="824"/>
    <w:bookmarkStart w:name="z1067" w:id="825"/>
    <w:p>
      <w:pPr>
        <w:spacing w:after="0"/>
        <w:ind w:left="0"/>
        <w:jc w:val="both"/>
      </w:pPr>
      <w:r>
        <w:rPr>
          <w:rFonts w:ascii="Times New Roman"/>
          <w:b w:val="false"/>
          <w:i w:val="false"/>
          <w:color w:val="000000"/>
          <w:sz w:val="28"/>
        </w:rPr>
        <w:t>
      1) в графу 1 по перечисленным локализациям распределяются больные, подлежавшие специальному лечению, из числа впервые взятых на учет в отчетном году (разность между графой 2 и графой 10 из таблицы 2100) и равняется сумме графа 2 + графа 4 + графа 6 + графа 7 + графа 8 таблицы 2300;</w:t>
      </w:r>
    </w:p>
    <w:bookmarkEnd w:id="825"/>
    <w:bookmarkStart w:name="z1068" w:id="826"/>
    <w:p>
      <w:pPr>
        <w:spacing w:after="0"/>
        <w:ind w:left="0"/>
        <w:jc w:val="both"/>
      </w:pPr>
      <w:r>
        <w:rPr>
          <w:rFonts w:ascii="Times New Roman"/>
          <w:b w:val="false"/>
          <w:i w:val="false"/>
          <w:color w:val="000000"/>
          <w:sz w:val="28"/>
        </w:rPr>
        <w:t>
      2) в графах 2 и 3 – больные, имевшие общие противопоказания к проведению специального противоопухолевого лечения;</w:t>
      </w:r>
    </w:p>
    <w:bookmarkEnd w:id="826"/>
    <w:bookmarkStart w:name="z1069" w:id="827"/>
    <w:p>
      <w:pPr>
        <w:spacing w:after="0"/>
        <w:ind w:left="0"/>
        <w:jc w:val="both"/>
      </w:pPr>
      <w:r>
        <w:rPr>
          <w:rFonts w:ascii="Times New Roman"/>
          <w:b w:val="false"/>
          <w:i w:val="false"/>
          <w:color w:val="000000"/>
          <w:sz w:val="28"/>
        </w:rPr>
        <w:t>
      3) в графах 4 и 5 – больные, отказавшиеся от проведения специального лечения;</w:t>
      </w:r>
    </w:p>
    <w:bookmarkEnd w:id="827"/>
    <w:bookmarkStart w:name="z1070" w:id="828"/>
    <w:p>
      <w:pPr>
        <w:spacing w:after="0"/>
        <w:ind w:left="0"/>
        <w:jc w:val="both"/>
      </w:pPr>
      <w:r>
        <w:rPr>
          <w:rFonts w:ascii="Times New Roman"/>
          <w:b w:val="false"/>
          <w:i w:val="false"/>
          <w:color w:val="000000"/>
          <w:sz w:val="28"/>
        </w:rPr>
        <w:t>
      4) в графу 6 – больные, продолжающие следующий этап какого-нибудь вида лечения;</w:t>
      </w:r>
    </w:p>
    <w:bookmarkEnd w:id="828"/>
    <w:bookmarkStart w:name="z1071" w:id="829"/>
    <w:p>
      <w:pPr>
        <w:spacing w:after="0"/>
        <w:ind w:left="0"/>
        <w:jc w:val="both"/>
      </w:pPr>
      <w:r>
        <w:rPr>
          <w:rFonts w:ascii="Times New Roman"/>
          <w:b w:val="false"/>
          <w:i w:val="false"/>
          <w:color w:val="000000"/>
          <w:sz w:val="28"/>
        </w:rPr>
        <w:t>
      5) в графу 7 – больные, которые по каким-то причинам не были взяты на лечение;</w:t>
      </w:r>
    </w:p>
    <w:bookmarkEnd w:id="829"/>
    <w:bookmarkStart w:name="z1072" w:id="830"/>
    <w:p>
      <w:pPr>
        <w:spacing w:after="0"/>
        <w:ind w:left="0"/>
        <w:jc w:val="both"/>
      </w:pPr>
      <w:r>
        <w:rPr>
          <w:rFonts w:ascii="Times New Roman"/>
          <w:b w:val="false"/>
          <w:i w:val="false"/>
          <w:color w:val="000000"/>
          <w:sz w:val="28"/>
        </w:rPr>
        <w:t>
      6) в графу 8 – общее число больных, закончивших специальное лечение в отчетном году, проведенное как в стационарах, так и в амбулаторных условиях;</w:t>
      </w:r>
    </w:p>
    <w:bookmarkEnd w:id="830"/>
    <w:bookmarkStart w:name="z1073" w:id="831"/>
    <w:p>
      <w:pPr>
        <w:spacing w:after="0"/>
        <w:ind w:left="0"/>
        <w:jc w:val="both"/>
      </w:pPr>
      <w:r>
        <w:rPr>
          <w:rFonts w:ascii="Times New Roman"/>
          <w:b w:val="false"/>
          <w:i w:val="false"/>
          <w:color w:val="000000"/>
          <w:sz w:val="28"/>
        </w:rPr>
        <w:t xml:space="preserve">
      7) в графы 9, 10, 11, 12, 13, 14 распределяются больные из предыдущей графы 8 по следующим методам лечения: только хирургического (графа 9), только лучевого (графа 10), только лекарственного (графа 11), комбинированного (графа 12), комплексного (графа 13) и химиолучевого (графа 14); </w:t>
      </w:r>
    </w:p>
    <w:bookmarkEnd w:id="831"/>
    <w:bookmarkStart w:name="z1074" w:id="832"/>
    <w:p>
      <w:pPr>
        <w:spacing w:after="0"/>
        <w:ind w:left="0"/>
        <w:jc w:val="both"/>
      </w:pPr>
      <w:r>
        <w:rPr>
          <w:rFonts w:ascii="Times New Roman"/>
          <w:b w:val="false"/>
          <w:i w:val="false"/>
          <w:color w:val="000000"/>
          <w:sz w:val="28"/>
        </w:rPr>
        <w:t>
      8) в графу 15 – из общего числа больных, закончивших специальное противоопухолевое лечение в предыдущих годах, выделяются больные, лечившиеся только амбулаторно;</w:t>
      </w:r>
    </w:p>
    <w:bookmarkEnd w:id="832"/>
    <w:bookmarkStart w:name="z1075" w:id="833"/>
    <w:p>
      <w:pPr>
        <w:spacing w:after="0"/>
        <w:ind w:left="0"/>
        <w:jc w:val="both"/>
      </w:pPr>
      <w:r>
        <w:rPr>
          <w:rFonts w:ascii="Times New Roman"/>
          <w:b w:val="false"/>
          <w:i w:val="false"/>
          <w:color w:val="000000"/>
          <w:sz w:val="28"/>
        </w:rPr>
        <w:t>
      9) в графы 16-19 – общее число больных независимо от стадии заболевания и времени взятия на учет, получившие в течение отчетного года лекарственное лечение с разделением на рецидив и прогрессирование (графы 16 и 17) и лучевую терапию с разделением рецидива и прогрессирование (графы 18 и 19), включая больных, показанных в предыдущих графах 9-15.</w:t>
      </w:r>
    </w:p>
    <w:bookmarkEnd w:id="833"/>
    <w:bookmarkStart w:name="z6074" w:id="834"/>
    <w:p>
      <w:pPr>
        <w:spacing w:after="0"/>
        <w:ind w:left="0"/>
        <w:jc w:val="both"/>
      </w:pPr>
      <w:r>
        <w:rPr>
          <w:rFonts w:ascii="Times New Roman"/>
          <w:b w:val="false"/>
          <w:i w:val="false"/>
          <w:color w:val="000000"/>
          <w:sz w:val="28"/>
        </w:rPr>
        <w:t>
      9-1) в графу 20 – число больных, получивших лечение за рубежом.</w:t>
      </w:r>
    </w:p>
    <w:bookmarkEnd w:id="834"/>
    <w:bookmarkStart w:name="z1076" w:id="835"/>
    <w:p>
      <w:pPr>
        <w:spacing w:after="0"/>
        <w:ind w:left="0"/>
        <w:jc w:val="both"/>
      </w:pPr>
      <w:r>
        <w:rPr>
          <w:rFonts w:ascii="Times New Roman"/>
          <w:b w:val="false"/>
          <w:i w:val="false"/>
          <w:color w:val="000000"/>
          <w:sz w:val="28"/>
        </w:rPr>
        <w:t xml:space="preserve">
      10) В таблицу включаются данные о проведенном и законченном лечении, независимо от их места проведения. Так, если больной получил специальное противоопухолевое лечение в другой лечебно-профилактической организации при получении формы № 027-1/у "Выписка из медицинской карты стационарного больного" с указанием объема проведенного лечения, эти данные учитываются в таблицу 2300. </w:t>
      </w:r>
    </w:p>
    <w:bookmarkEnd w:id="835"/>
    <w:bookmarkStart w:name="z1077" w:id="836"/>
    <w:p>
      <w:pPr>
        <w:spacing w:after="0"/>
        <w:ind w:left="0"/>
        <w:jc w:val="both"/>
      </w:pPr>
      <w:r>
        <w:rPr>
          <w:rFonts w:ascii="Times New Roman"/>
          <w:b w:val="false"/>
          <w:i w:val="false"/>
          <w:color w:val="000000"/>
          <w:sz w:val="28"/>
        </w:rPr>
        <w:t xml:space="preserve">
      11) При заполнении графы 8 и исходящих от нее граф 9-15 вносятся сведения только о больных, закончивших лечение, и не включаются сведения о больных, продолжающих лечение или закончивших один из его этапов, а также получивших не основную, а дополнительную или поддерживающую терапию. </w:t>
      </w:r>
    </w:p>
    <w:bookmarkEnd w:id="836"/>
    <w:bookmarkStart w:name="z1078" w:id="837"/>
    <w:p>
      <w:pPr>
        <w:spacing w:after="0"/>
        <w:ind w:left="0"/>
        <w:jc w:val="both"/>
      </w:pPr>
      <w:r>
        <w:rPr>
          <w:rFonts w:ascii="Times New Roman"/>
          <w:b w:val="false"/>
          <w:i w:val="false"/>
          <w:color w:val="000000"/>
          <w:sz w:val="28"/>
        </w:rPr>
        <w:t>
      12. Арифметико-логический контроль.</w:t>
      </w:r>
    </w:p>
    <w:bookmarkEnd w:id="837"/>
    <w:p>
      <w:pPr>
        <w:spacing w:after="0"/>
        <w:ind w:left="0"/>
        <w:jc w:val="both"/>
      </w:pPr>
      <w:r>
        <w:rPr>
          <w:rFonts w:ascii="Times New Roman"/>
          <w:b w:val="false"/>
          <w:i w:val="false"/>
          <w:color w:val="000000"/>
          <w:sz w:val="28"/>
        </w:rPr>
        <w:t xml:space="preserve">
      1) Баланс между больными (таблицы 2100, 2200) и заболеваниями (1000) равен сумме чисел графа 2 табл.2100 (больные, взятые на учет с впервые в жизни установленным диагнозом в отчетном году) плюс подтабличной строке 2101 пункт 1 (из общего числа больных, взятых на учет с впервые в жизни выявленными злокачественными новообразованиями (стр.1 графа 2) имели первично-множественные опухоли) плюс графе 1 табл.2200 (число умерших, диагноз которым установлен посмертно в отчетном году) равен данным табл.1000.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от 6 марта 2013 года № 128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w:t>
            </w:r>
          </w:p>
        </w:tc>
      </w:tr>
    </w:tbl>
    <w:p>
      <w:pPr>
        <w:spacing w:after="0"/>
        <w:ind w:left="0"/>
        <w:jc w:val="both"/>
      </w:pPr>
      <w:r>
        <w:rPr>
          <w:rFonts w:ascii="Times New Roman"/>
          <w:b w:val="false"/>
          <w:i w:val="false"/>
          <w:color w:val="ff0000"/>
          <w:sz w:val="28"/>
        </w:rPr>
        <w:t xml:space="preserve">
      Сноска. Отчет в редакции приказа Министра здравоохранения РК от 22.02.2017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"Отчет о больных туберкулезом"</w:t>
      </w:r>
      <w:r>
        <w:br/>
      </w:r>
      <w:r>
        <w:rPr>
          <w:rFonts w:ascii="Times New Roman"/>
          <w:b/>
          <w:i w:val="false"/>
          <w:color w:val="000000"/>
        </w:rPr>
        <w:t>Отчетный период за "__"______20___ год</w:t>
      </w:r>
    </w:p>
    <w:bookmarkStart w:name="z1086" w:id="838"/>
    <w:p>
      <w:pPr>
        <w:spacing w:after="0"/>
        <w:ind w:left="0"/>
        <w:jc w:val="both"/>
      </w:pPr>
      <w:r>
        <w:rPr>
          <w:rFonts w:ascii="Times New Roman"/>
          <w:b w:val="false"/>
          <w:i w:val="false"/>
          <w:color w:val="000000"/>
          <w:sz w:val="28"/>
        </w:rPr>
        <w:t>
      Индекс: 1 (ТБ)</w:t>
      </w:r>
    </w:p>
    <w:bookmarkEnd w:id="838"/>
    <w:bookmarkStart w:name="z1087" w:id="839"/>
    <w:p>
      <w:pPr>
        <w:spacing w:after="0"/>
        <w:ind w:left="0"/>
        <w:jc w:val="both"/>
      </w:pPr>
      <w:r>
        <w:rPr>
          <w:rFonts w:ascii="Times New Roman"/>
          <w:b w:val="false"/>
          <w:i w:val="false"/>
          <w:color w:val="000000"/>
          <w:sz w:val="28"/>
        </w:rPr>
        <w:t>
      Периодичность: годовая</w:t>
      </w:r>
    </w:p>
    <w:bookmarkEnd w:id="839"/>
    <w:bookmarkStart w:name="z1088" w:id="840"/>
    <w:p>
      <w:pPr>
        <w:spacing w:after="0"/>
        <w:ind w:left="0"/>
        <w:jc w:val="both"/>
      </w:pPr>
      <w:r>
        <w:rPr>
          <w:rFonts w:ascii="Times New Roman"/>
          <w:b w:val="false"/>
          <w:i w:val="false"/>
          <w:color w:val="000000"/>
          <w:sz w:val="28"/>
        </w:rPr>
        <w:t xml:space="preserve">
      Круг лиц представляющих: Организации здравоохранения районов, областей, города </w:t>
      </w:r>
      <w:r>
        <w:br/>
      </w:r>
      <w:r>
        <w:rPr>
          <w:rFonts w:ascii="Times New Roman"/>
          <w:b w:val="false"/>
          <w:i w:val="false"/>
          <w:color w:val="000000"/>
          <w:sz w:val="28"/>
        </w:rPr>
        <w:t>республиканского значения и столицы</w:t>
      </w:r>
    </w:p>
    <w:bookmarkEnd w:id="840"/>
    <w:bookmarkStart w:name="z1089" w:id="841"/>
    <w:p>
      <w:pPr>
        <w:spacing w:after="0"/>
        <w:ind w:left="0"/>
        <w:jc w:val="both"/>
      </w:pPr>
      <w:r>
        <w:rPr>
          <w:rFonts w:ascii="Times New Roman"/>
          <w:b w:val="false"/>
          <w:i w:val="false"/>
          <w:color w:val="000000"/>
          <w:sz w:val="28"/>
        </w:rPr>
        <w:t xml:space="preserve">
      Куда представляется: Министерство здравоохранения Республики Казахстан </w:t>
      </w:r>
    </w:p>
    <w:bookmarkEnd w:id="841"/>
    <w:bookmarkStart w:name="z1090" w:id="842"/>
    <w:p>
      <w:pPr>
        <w:spacing w:after="0"/>
        <w:ind w:left="0"/>
        <w:jc w:val="both"/>
      </w:pPr>
      <w:r>
        <w:rPr>
          <w:rFonts w:ascii="Times New Roman"/>
          <w:b w:val="false"/>
          <w:i w:val="false"/>
          <w:color w:val="000000"/>
          <w:sz w:val="28"/>
        </w:rPr>
        <w:t>
      Срок представления: 10 февраля отчетного периода</w:t>
      </w:r>
    </w:p>
    <w:bookmarkEnd w:id="842"/>
    <w:bookmarkStart w:name="z1091" w:id="843"/>
    <w:p>
      <w:pPr>
        <w:spacing w:after="0"/>
        <w:ind w:left="0"/>
        <w:jc w:val="both"/>
      </w:pPr>
      <w:r>
        <w:rPr>
          <w:rFonts w:ascii="Times New Roman"/>
          <w:b w:val="false"/>
          <w:i w:val="false"/>
          <w:color w:val="000000"/>
          <w:sz w:val="28"/>
        </w:rPr>
        <w:t xml:space="preserve">
             2000 Распределение впервые выявленных больных активным туберкулезом по полу и </w:t>
      </w:r>
      <w:r>
        <w:br/>
      </w:r>
      <w:r>
        <w:rPr>
          <w:rFonts w:ascii="Times New Roman"/>
          <w:b w:val="false"/>
          <w:i w:val="false"/>
          <w:color w:val="000000"/>
          <w:sz w:val="28"/>
        </w:rPr>
        <w:t>возрасту, месту жительства</w:t>
      </w:r>
    </w:p>
    <w:bookmarkEnd w:id="8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89"/>
        <w:gridCol w:w="2221"/>
        <w:gridCol w:w="107"/>
        <w:gridCol w:w="241"/>
        <w:gridCol w:w="463"/>
        <w:gridCol w:w="463"/>
        <w:gridCol w:w="730"/>
        <w:gridCol w:w="730"/>
        <w:gridCol w:w="730"/>
        <w:gridCol w:w="730"/>
        <w:gridCol w:w="730"/>
        <w:gridCol w:w="730"/>
        <w:gridCol w:w="730"/>
        <w:gridCol w:w="730"/>
        <w:gridCol w:w="730"/>
        <w:gridCol w:w="730"/>
        <w:gridCol w:w="730"/>
        <w:gridCol w:w="730"/>
        <w:gridCol w:w="730"/>
        <w:gridCol w:w="730"/>
        <w:gridCol w:w="374"/>
        <w:gridCol w:w="374"/>
        <w:gridCol w:w="730"/>
        <w:gridCol w:w="374"/>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844"/>
          <w:p>
            <w:pPr>
              <w:spacing w:after="20"/>
              <w:ind w:left="20"/>
              <w:jc w:val="both"/>
            </w:pPr>
            <w:r>
              <w:rPr>
                <w:rFonts w:ascii="Times New Roman"/>
                <w:b w:val="false"/>
                <w:i w:val="false"/>
                <w:color w:val="000000"/>
                <w:sz w:val="20"/>
              </w:rPr>
              <w:t>
</w:t>
            </w:r>
            <w:r>
              <w:rPr>
                <w:rFonts w:ascii="Times New Roman"/>
                <w:b/>
                <w:i w:val="false"/>
                <w:color w:val="000000"/>
                <w:sz w:val="20"/>
              </w:rPr>
              <w:t>№ строки</w:t>
            </w:r>
          </w:p>
          <w:bookmarkEnd w:id="844"/>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Случаи туберкулеза</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Шифр по МКБ Х пересмотра</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Число больных туберкулезом в возрасте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т.ч. сельские жители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14 - 28 лет включительно</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15-17 лет включительно</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845"/>
          <w:p>
            <w:pPr>
              <w:spacing w:after="20"/>
              <w:ind w:left="20"/>
              <w:jc w:val="both"/>
            </w:pPr>
            <w:r>
              <w:rPr>
                <w:rFonts w:ascii="Times New Roman"/>
                <w:b w:val="false"/>
                <w:i w:val="false"/>
                <w:color w:val="000000"/>
                <w:sz w:val="20"/>
              </w:rPr>
              <w:t>
А</w:t>
            </w:r>
          </w:p>
          <w:bookmarkEnd w:id="845"/>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846"/>
          <w:p>
            <w:pPr>
              <w:spacing w:after="20"/>
              <w:ind w:left="20"/>
              <w:jc w:val="both"/>
            </w:pPr>
            <w:r>
              <w:rPr>
                <w:rFonts w:ascii="Times New Roman"/>
                <w:b w:val="false"/>
                <w:i w:val="false"/>
                <w:color w:val="000000"/>
                <w:sz w:val="20"/>
              </w:rPr>
              <w:t>
1</w:t>
            </w:r>
          </w:p>
          <w:bookmarkEnd w:id="846"/>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новых случаев туберкулеза (далее – ТБ)</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A15 - A19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847"/>
          <w:p>
            <w:pPr>
              <w:spacing w:after="20"/>
              <w:ind w:left="20"/>
              <w:jc w:val="both"/>
            </w:pPr>
            <w:r>
              <w:rPr>
                <w:rFonts w:ascii="Times New Roman"/>
                <w:b w:val="false"/>
                <w:i w:val="false"/>
                <w:color w:val="000000"/>
                <w:sz w:val="20"/>
              </w:rPr>
              <w:t>
2</w:t>
            </w:r>
          </w:p>
          <w:bookmarkEnd w:id="847"/>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 15.7, 16.0, 16.7, A19.0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848"/>
          <w:p>
            <w:pPr>
              <w:spacing w:after="20"/>
              <w:ind w:left="20"/>
              <w:jc w:val="both"/>
            </w:pPr>
            <w:r>
              <w:rPr>
                <w:rFonts w:ascii="Times New Roman"/>
                <w:b w:val="false"/>
                <w:i w:val="false"/>
                <w:color w:val="000000"/>
                <w:sz w:val="20"/>
              </w:rPr>
              <w:t>
3</w:t>
            </w:r>
          </w:p>
          <w:bookmarkEnd w:id="848"/>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бактериовыделением</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 A19.0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849"/>
          <w:p>
            <w:pPr>
              <w:spacing w:after="20"/>
              <w:ind w:left="20"/>
              <w:jc w:val="both"/>
            </w:pPr>
            <w:r>
              <w:rPr>
                <w:rFonts w:ascii="Times New Roman"/>
                <w:b w:val="false"/>
                <w:i w:val="false"/>
                <w:color w:val="000000"/>
                <w:sz w:val="20"/>
              </w:rPr>
              <w:t>
4</w:t>
            </w:r>
          </w:p>
          <w:bookmarkEnd w:id="849"/>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больных ТБ легких имели фазу распада</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 A16, A19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850"/>
          <w:p>
            <w:pPr>
              <w:spacing w:after="20"/>
              <w:ind w:left="20"/>
              <w:jc w:val="both"/>
            </w:pPr>
            <w:r>
              <w:rPr>
                <w:rFonts w:ascii="Times New Roman"/>
                <w:b w:val="false"/>
                <w:i w:val="false"/>
                <w:color w:val="000000"/>
                <w:sz w:val="20"/>
              </w:rPr>
              <w:t>
5</w:t>
            </w:r>
          </w:p>
          <w:bookmarkEnd w:id="850"/>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фиброзно-кавернозный ТБ легких</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 ,A16.0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851"/>
          <w:p>
            <w:pPr>
              <w:spacing w:after="20"/>
              <w:ind w:left="20"/>
              <w:jc w:val="both"/>
            </w:pPr>
            <w:r>
              <w:rPr>
                <w:rFonts w:ascii="Times New Roman"/>
                <w:b w:val="false"/>
                <w:i w:val="false"/>
                <w:color w:val="000000"/>
                <w:sz w:val="20"/>
              </w:rPr>
              <w:t>
6</w:t>
            </w:r>
          </w:p>
          <w:bookmarkEnd w:id="851"/>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Милиарный</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A19.1,A19.2A19.8, A19.9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852"/>
          <w:p>
            <w:pPr>
              <w:spacing w:after="20"/>
              <w:ind w:left="20"/>
              <w:jc w:val="both"/>
            </w:pPr>
            <w:r>
              <w:rPr>
                <w:rFonts w:ascii="Times New Roman"/>
                <w:b w:val="false"/>
                <w:i w:val="false"/>
                <w:color w:val="000000"/>
                <w:sz w:val="20"/>
              </w:rPr>
              <w:t>
7</w:t>
            </w:r>
          </w:p>
          <w:bookmarkEnd w:id="852"/>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легочного ТБ</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 A16.0, A19.0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853"/>
          <w:p>
            <w:pPr>
              <w:spacing w:after="20"/>
              <w:ind w:left="20"/>
              <w:jc w:val="both"/>
            </w:pPr>
            <w:r>
              <w:rPr>
                <w:rFonts w:ascii="Times New Roman"/>
                <w:b w:val="false"/>
                <w:i w:val="false"/>
                <w:color w:val="000000"/>
                <w:sz w:val="20"/>
              </w:rPr>
              <w:t>
8</w:t>
            </w:r>
          </w:p>
          <w:bookmarkEnd w:id="853"/>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Внелегочный ТБ</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 , A17.0, A18.0, A19.0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854"/>
          <w:p>
            <w:pPr>
              <w:spacing w:after="20"/>
              <w:ind w:left="20"/>
              <w:jc w:val="both"/>
            </w:pPr>
            <w:r>
              <w:rPr>
                <w:rFonts w:ascii="Times New Roman"/>
                <w:b w:val="false"/>
                <w:i w:val="false"/>
                <w:color w:val="000000"/>
                <w:sz w:val="20"/>
              </w:rPr>
              <w:t>
9</w:t>
            </w:r>
          </w:p>
          <w:bookmarkEnd w:id="854"/>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плеврит</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A15.6, A16.5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855"/>
          <w:p>
            <w:pPr>
              <w:spacing w:after="20"/>
              <w:ind w:left="20"/>
              <w:jc w:val="both"/>
            </w:pPr>
            <w:r>
              <w:rPr>
                <w:rFonts w:ascii="Times New Roman"/>
                <w:b w:val="false"/>
                <w:i w:val="false"/>
                <w:color w:val="000000"/>
                <w:sz w:val="20"/>
              </w:rPr>
              <w:t>
10</w:t>
            </w:r>
          </w:p>
          <w:bookmarkEnd w:id="855"/>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мозговых оболочек и центральной нервной системы (далее – ЦНС)</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856"/>
          <w:p>
            <w:pPr>
              <w:spacing w:after="20"/>
              <w:ind w:left="20"/>
              <w:jc w:val="both"/>
            </w:pPr>
            <w:r>
              <w:rPr>
                <w:rFonts w:ascii="Times New Roman"/>
                <w:b w:val="false"/>
                <w:i w:val="false"/>
                <w:color w:val="000000"/>
                <w:sz w:val="20"/>
              </w:rPr>
              <w:t>
11</w:t>
            </w:r>
          </w:p>
          <w:bookmarkEnd w:id="856"/>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костей и суставов</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857"/>
          <w:p>
            <w:pPr>
              <w:spacing w:after="20"/>
              <w:ind w:left="20"/>
              <w:jc w:val="both"/>
            </w:pPr>
            <w:r>
              <w:rPr>
                <w:rFonts w:ascii="Times New Roman"/>
                <w:b w:val="false"/>
                <w:i w:val="false"/>
                <w:color w:val="000000"/>
                <w:sz w:val="20"/>
              </w:rPr>
              <w:t>
12</w:t>
            </w:r>
          </w:p>
          <w:bookmarkEnd w:id="857"/>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мочеполовых органов</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858"/>
          <w:p>
            <w:pPr>
              <w:spacing w:after="20"/>
              <w:ind w:left="20"/>
              <w:jc w:val="both"/>
            </w:pPr>
            <w:r>
              <w:rPr>
                <w:rFonts w:ascii="Times New Roman"/>
                <w:b w:val="false"/>
                <w:i w:val="false"/>
                <w:color w:val="000000"/>
                <w:sz w:val="20"/>
              </w:rPr>
              <w:t>
13</w:t>
            </w:r>
          </w:p>
          <w:bookmarkEnd w:id="858"/>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Внелегочный ТБ других органов</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A18.2 - A18.8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859"/>
          <w:p>
            <w:pPr>
              <w:spacing w:after="20"/>
              <w:ind w:left="20"/>
              <w:jc w:val="both"/>
            </w:pPr>
            <w:r>
              <w:rPr>
                <w:rFonts w:ascii="Times New Roman"/>
                <w:b w:val="false"/>
                <w:i w:val="false"/>
                <w:color w:val="000000"/>
                <w:sz w:val="20"/>
              </w:rPr>
              <w:t>
14</w:t>
            </w:r>
          </w:p>
          <w:bookmarkEnd w:id="859"/>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больных с рецидивом</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860"/>
          <w:p>
            <w:pPr>
              <w:spacing w:after="20"/>
              <w:ind w:left="20"/>
              <w:jc w:val="both"/>
            </w:pPr>
            <w:r>
              <w:rPr>
                <w:rFonts w:ascii="Times New Roman"/>
                <w:b w:val="false"/>
                <w:i w:val="false"/>
                <w:color w:val="000000"/>
                <w:sz w:val="20"/>
              </w:rPr>
              <w:t>
15</w:t>
            </w:r>
          </w:p>
          <w:bookmarkEnd w:id="860"/>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больных с первичным ТБ множественной лекарственной устойчивости (далее – МЛУ)</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 A19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861"/>
          <w:p>
            <w:pPr>
              <w:spacing w:after="20"/>
              <w:ind w:left="20"/>
              <w:jc w:val="both"/>
            </w:pPr>
            <w:r>
              <w:rPr>
                <w:rFonts w:ascii="Times New Roman"/>
                <w:b w:val="false"/>
                <w:i w:val="false"/>
                <w:color w:val="000000"/>
                <w:sz w:val="20"/>
              </w:rPr>
              <w:t>
16</w:t>
            </w:r>
          </w:p>
          <w:bookmarkEnd w:id="861"/>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выявлено больных с первичным ТБ МЛУ зарегистрированных в IV кат минуя ТБ03</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 A19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862"/>
          <w:p>
            <w:pPr>
              <w:spacing w:after="20"/>
              <w:ind w:left="20"/>
              <w:jc w:val="both"/>
            </w:pPr>
            <w:r>
              <w:rPr>
                <w:rFonts w:ascii="Times New Roman"/>
                <w:b w:val="false"/>
                <w:i w:val="false"/>
                <w:color w:val="000000"/>
                <w:sz w:val="20"/>
              </w:rPr>
              <w:t>
17</w:t>
            </w:r>
          </w:p>
          <w:bookmarkEnd w:id="862"/>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больных с широкой лекарственной устойчивостью (далее – ШЛУ) ТБ</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 A19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9" w:id="863"/>
    <w:p>
      <w:pPr>
        <w:spacing w:after="0"/>
        <w:ind w:left="0"/>
        <w:jc w:val="both"/>
      </w:pPr>
      <w:r>
        <w:rPr>
          <w:rFonts w:ascii="Times New Roman"/>
          <w:b w:val="false"/>
          <w:i w:val="false"/>
          <w:color w:val="000000"/>
          <w:sz w:val="28"/>
        </w:rPr>
        <w:t>
             2100 Контингенты больных, состоящие под наблюдением данного лечебно-</w:t>
      </w:r>
      <w:r>
        <w:br/>
      </w:r>
      <w:r>
        <w:rPr>
          <w:rFonts w:ascii="Times New Roman"/>
          <w:b w:val="false"/>
          <w:i w:val="false"/>
          <w:color w:val="000000"/>
          <w:sz w:val="28"/>
        </w:rPr>
        <w:t>профилактического учреждения</w:t>
      </w:r>
    </w:p>
    <w:bookmarkEnd w:id="8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1243"/>
        <w:gridCol w:w="3150"/>
        <w:gridCol w:w="397"/>
        <w:gridCol w:w="397"/>
        <w:gridCol w:w="1315"/>
        <w:gridCol w:w="1535"/>
        <w:gridCol w:w="397"/>
        <w:gridCol w:w="397"/>
        <w:gridCol w:w="1316"/>
        <w:gridCol w:w="1537"/>
      </w:tblGrid>
      <w:tr>
        <w:trPr>
          <w:trHeight w:val="30" w:hRule="atLeast"/>
        </w:trPr>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864"/>
          <w:p>
            <w:pPr>
              <w:spacing w:after="20"/>
              <w:ind w:left="20"/>
              <w:jc w:val="both"/>
            </w:pPr>
            <w:r>
              <w:rPr>
                <w:rFonts w:ascii="Times New Roman"/>
                <w:b w:val="false"/>
                <w:i w:val="false"/>
                <w:color w:val="000000"/>
                <w:sz w:val="20"/>
              </w:rPr>
              <w:t>
</w:t>
            </w:r>
            <w:r>
              <w:rPr>
                <w:rFonts w:ascii="Times New Roman"/>
                <w:b/>
                <w:i w:val="false"/>
                <w:color w:val="000000"/>
                <w:sz w:val="20"/>
              </w:rPr>
              <w:t>№ строки</w:t>
            </w:r>
          </w:p>
          <w:bookmarkEnd w:id="864"/>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и локализация туберкулеза</w:t>
            </w:r>
          </w:p>
        </w:tc>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Шифр по МКБ Х пересмотра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взято на учет больных ТБ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контингент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0-14 лет включительно</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15-17 лет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0-14 лет включительно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15-17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865"/>
          <w:p>
            <w:pPr>
              <w:spacing w:after="20"/>
              <w:ind w:left="20"/>
              <w:jc w:val="both"/>
            </w:pPr>
            <w:r>
              <w:rPr>
                <w:rFonts w:ascii="Times New Roman"/>
                <w:b w:val="false"/>
                <w:i w:val="false"/>
                <w:color w:val="000000"/>
                <w:sz w:val="20"/>
              </w:rPr>
              <w:t>
А</w:t>
            </w:r>
          </w:p>
          <w:bookmarkEnd w:id="865"/>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866"/>
          <w:p>
            <w:pPr>
              <w:spacing w:after="20"/>
              <w:ind w:left="20"/>
              <w:jc w:val="both"/>
            </w:pPr>
            <w:r>
              <w:rPr>
                <w:rFonts w:ascii="Times New Roman"/>
                <w:b w:val="false"/>
                <w:i w:val="false"/>
                <w:color w:val="000000"/>
                <w:sz w:val="20"/>
              </w:rPr>
              <w:t>
1</w:t>
            </w:r>
          </w:p>
          <w:bookmarkEnd w:id="866"/>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легочных форм туберкулеза</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А15.0, А16.0, А 19.0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867"/>
          <w:p>
            <w:pPr>
              <w:spacing w:after="20"/>
              <w:ind w:left="20"/>
              <w:jc w:val="both"/>
            </w:pPr>
            <w:r>
              <w:rPr>
                <w:rFonts w:ascii="Times New Roman"/>
                <w:b w:val="false"/>
                <w:i w:val="false"/>
                <w:color w:val="000000"/>
                <w:sz w:val="20"/>
              </w:rPr>
              <w:t>
2</w:t>
            </w:r>
          </w:p>
          <w:bookmarkEnd w:id="867"/>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первичный туберкулезный комплекс</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А15.7, А16.7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868"/>
          <w:p>
            <w:pPr>
              <w:spacing w:after="20"/>
              <w:ind w:left="20"/>
              <w:jc w:val="both"/>
            </w:pPr>
            <w:r>
              <w:rPr>
                <w:rFonts w:ascii="Times New Roman"/>
                <w:b w:val="false"/>
                <w:i w:val="false"/>
                <w:color w:val="000000"/>
                <w:sz w:val="20"/>
              </w:rPr>
              <w:t>
3</w:t>
            </w:r>
          </w:p>
          <w:bookmarkEnd w:id="868"/>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Очаговый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А15.0, А16.0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869"/>
          <w:p>
            <w:pPr>
              <w:spacing w:after="20"/>
              <w:ind w:left="20"/>
              <w:jc w:val="both"/>
            </w:pPr>
            <w:r>
              <w:rPr>
                <w:rFonts w:ascii="Times New Roman"/>
                <w:b w:val="false"/>
                <w:i w:val="false"/>
                <w:color w:val="000000"/>
                <w:sz w:val="20"/>
              </w:rPr>
              <w:t>
4</w:t>
            </w:r>
          </w:p>
          <w:bookmarkEnd w:id="869"/>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Инфильтративный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А15.0, А16.0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870"/>
          <w:p>
            <w:pPr>
              <w:spacing w:after="20"/>
              <w:ind w:left="20"/>
              <w:jc w:val="both"/>
            </w:pPr>
            <w:r>
              <w:rPr>
                <w:rFonts w:ascii="Times New Roman"/>
                <w:b w:val="false"/>
                <w:i w:val="false"/>
                <w:color w:val="000000"/>
                <w:sz w:val="20"/>
              </w:rPr>
              <w:t>
5</w:t>
            </w:r>
          </w:p>
          <w:bookmarkEnd w:id="870"/>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Диссеминированный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А19.0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871"/>
          <w:p>
            <w:pPr>
              <w:spacing w:after="20"/>
              <w:ind w:left="20"/>
              <w:jc w:val="both"/>
            </w:pPr>
            <w:r>
              <w:rPr>
                <w:rFonts w:ascii="Times New Roman"/>
                <w:b w:val="false"/>
                <w:i w:val="false"/>
                <w:color w:val="000000"/>
                <w:sz w:val="20"/>
              </w:rPr>
              <w:t>
6</w:t>
            </w:r>
          </w:p>
          <w:bookmarkEnd w:id="871"/>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Фиброзно-кавернозный</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А15.0, А16.0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872"/>
          <w:p>
            <w:pPr>
              <w:spacing w:after="20"/>
              <w:ind w:left="20"/>
              <w:jc w:val="both"/>
            </w:pPr>
            <w:r>
              <w:rPr>
                <w:rFonts w:ascii="Times New Roman"/>
                <w:b w:val="false"/>
                <w:i w:val="false"/>
                <w:color w:val="000000"/>
                <w:sz w:val="20"/>
              </w:rPr>
              <w:t>
7</w:t>
            </w:r>
          </w:p>
          <w:bookmarkEnd w:id="872"/>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Казеозная пневмония</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А15.0, А16.0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873"/>
          <w:p>
            <w:pPr>
              <w:spacing w:after="20"/>
              <w:ind w:left="20"/>
              <w:jc w:val="both"/>
            </w:pPr>
            <w:r>
              <w:rPr>
                <w:rFonts w:ascii="Times New Roman"/>
                <w:b w:val="false"/>
                <w:i w:val="false"/>
                <w:color w:val="000000"/>
                <w:sz w:val="20"/>
              </w:rPr>
              <w:t>
8</w:t>
            </w:r>
          </w:p>
          <w:bookmarkEnd w:id="873"/>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Милиарный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А19.1, А19.2,</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А19.8, А19.9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874"/>
          <w:p>
            <w:pPr>
              <w:spacing w:after="20"/>
              <w:ind w:left="20"/>
              <w:jc w:val="both"/>
            </w:pPr>
            <w:r>
              <w:rPr>
                <w:rFonts w:ascii="Times New Roman"/>
                <w:b w:val="false"/>
                <w:i w:val="false"/>
                <w:color w:val="000000"/>
                <w:sz w:val="20"/>
              </w:rPr>
              <w:t>
9</w:t>
            </w:r>
          </w:p>
          <w:bookmarkEnd w:id="874"/>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легочные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А15.0, А16.0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875"/>
          <w:p>
            <w:pPr>
              <w:spacing w:after="20"/>
              <w:ind w:left="20"/>
              <w:jc w:val="both"/>
            </w:pPr>
            <w:r>
              <w:rPr>
                <w:rFonts w:ascii="Times New Roman"/>
                <w:b w:val="false"/>
                <w:i w:val="false"/>
                <w:color w:val="000000"/>
                <w:sz w:val="20"/>
              </w:rPr>
              <w:t>
10</w:t>
            </w:r>
          </w:p>
          <w:bookmarkEnd w:id="875"/>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больных ТБ легких имели фазу распада</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876"/>
          <w:p>
            <w:pPr>
              <w:spacing w:after="20"/>
              <w:ind w:left="20"/>
              <w:jc w:val="both"/>
            </w:pPr>
            <w:r>
              <w:rPr>
                <w:rFonts w:ascii="Times New Roman"/>
                <w:b w:val="false"/>
                <w:i w:val="false"/>
                <w:color w:val="000000"/>
                <w:sz w:val="20"/>
              </w:rPr>
              <w:t>
11</w:t>
            </w:r>
          </w:p>
          <w:bookmarkEnd w:id="876"/>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внелегочных форм туберкулеза</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А16, А17.0, А19.0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877"/>
          <w:p>
            <w:pPr>
              <w:spacing w:after="20"/>
              <w:ind w:left="20"/>
              <w:jc w:val="both"/>
            </w:pPr>
            <w:r>
              <w:rPr>
                <w:rFonts w:ascii="Times New Roman"/>
                <w:b w:val="false"/>
                <w:i w:val="false"/>
                <w:color w:val="000000"/>
                <w:sz w:val="20"/>
              </w:rPr>
              <w:t>
12</w:t>
            </w:r>
          </w:p>
          <w:bookmarkEnd w:id="877"/>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туберкулез внутригрудных лимфоузлов</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А15.4, А16.3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878"/>
          <w:p>
            <w:pPr>
              <w:spacing w:after="20"/>
              <w:ind w:left="20"/>
              <w:jc w:val="both"/>
            </w:pPr>
            <w:r>
              <w:rPr>
                <w:rFonts w:ascii="Times New Roman"/>
                <w:b w:val="false"/>
                <w:i w:val="false"/>
                <w:color w:val="000000"/>
                <w:sz w:val="20"/>
              </w:rPr>
              <w:t>
13</w:t>
            </w:r>
          </w:p>
          <w:bookmarkEnd w:id="878"/>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Плеврит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А16.5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879"/>
          <w:p>
            <w:pPr>
              <w:spacing w:after="20"/>
              <w:ind w:left="20"/>
              <w:jc w:val="both"/>
            </w:pPr>
            <w:r>
              <w:rPr>
                <w:rFonts w:ascii="Times New Roman"/>
                <w:b w:val="false"/>
                <w:i w:val="false"/>
                <w:color w:val="000000"/>
                <w:sz w:val="20"/>
              </w:rPr>
              <w:t>
14</w:t>
            </w:r>
          </w:p>
          <w:bookmarkEnd w:id="879"/>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Мозговых оболочек и ЦНС</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А17.0, А17.1,</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А17.8, А17.9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880"/>
          <w:p>
            <w:pPr>
              <w:spacing w:after="20"/>
              <w:ind w:left="20"/>
              <w:jc w:val="both"/>
            </w:pPr>
            <w:r>
              <w:rPr>
                <w:rFonts w:ascii="Times New Roman"/>
                <w:b w:val="false"/>
                <w:i w:val="false"/>
                <w:color w:val="000000"/>
                <w:sz w:val="20"/>
              </w:rPr>
              <w:t>
15</w:t>
            </w:r>
          </w:p>
          <w:bookmarkEnd w:id="880"/>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Костей и суставов</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881"/>
          <w:p>
            <w:pPr>
              <w:spacing w:after="20"/>
              <w:ind w:left="20"/>
              <w:jc w:val="both"/>
            </w:pPr>
            <w:r>
              <w:rPr>
                <w:rFonts w:ascii="Times New Roman"/>
                <w:b w:val="false"/>
                <w:i w:val="false"/>
                <w:color w:val="000000"/>
                <w:sz w:val="20"/>
              </w:rPr>
              <w:t>
16</w:t>
            </w:r>
          </w:p>
          <w:bookmarkEnd w:id="881"/>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Мочеполовых органов</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882"/>
          <w:p>
            <w:pPr>
              <w:spacing w:after="20"/>
              <w:ind w:left="20"/>
              <w:jc w:val="both"/>
            </w:pPr>
            <w:r>
              <w:rPr>
                <w:rFonts w:ascii="Times New Roman"/>
                <w:b w:val="false"/>
                <w:i w:val="false"/>
                <w:color w:val="000000"/>
                <w:sz w:val="20"/>
              </w:rPr>
              <w:t>
17</w:t>
            </w:r>
          </w:p>
          <w:bookmarkEnd w:id="882"/>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Периферичкских лимфоузлов</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883"/>
          <w:p>
            <w:pPr>
              <w:spacing w:after="20"/>
              <w:ind w:left="20"/>
              <w:jc w:val="both"/>
            </w:pPr>
            <w:r>
              <w:rPr>
                <w:rFonts w:ascii="Times New Roman"/>
                <w:b w:val="false"/>
                <w:i w:val="false"/>
                <w:color w:val="000000"/>
                <w:sz w:val="20"/>
              </w:rPr>
              <w:t>
18</w:t>
            </w:r>
          </w:p>
          <w:bookmarkEnd w:id="883"/>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внелегочные</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884"/>
          <w:p>
            <w:pPr>
              <w:spacing w:after="20"/>
              <w:ind w:left="20"/>
              <w:jc w:val="both"/>
            </w:pPr>
            <w:r>
              <w:rPr>
                <w:rFonts w:ascii="Times New Roman"/>
                <w:b w:val="false"/>
                <w:i w:val="false"/>
                <w:color w:val="000000"/>
                <w:sz w:val="20"/>
              </w:rPr>
              <w:t>
19</w:t>
            </w:r>
          </w:p>
          <w:bookmarkEnd w:id="884"/>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Больных категории IV</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885"/>
          <w:p>
            <w:pPr>
              <w:spacing w:after="20"/>
              <w:ind w:left="20"/>
              <w:jc w:val="both"/>
            </w:pPr>
            <w:r>
              <w:rPr>
                <w:rFonts w:ascii="Times New Roman"/>
                <w:b w:val="false"/>
                <w:i w:val="false"/>
                <w:color w:val="000000"/>
                <w:sz w:val="20"/>
              </w:rPr>
              <w:t>
20</w:t>
            </w:r>
          </w:p>
          <w:bookmarkEnd w:id="885"/>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множественной лекарственной устойчивостью (МЛУ)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 A19</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886"/>
          <w:p>
            <w:pPr>
              <w:spacing w:after="20"/>
              <w:ind w:left="20"/>
              <w:jc w:val="both"/>
            </w:pPr>
            <w:r>
              <w:rPr>
                <w:rFonts w:ascii="Times New Roman"/>
                <w:b w:val="false"/>
                <w:i w:val="false"/>
                <w:color w:val="000000"/>
                <w:sz w:val="20"/>
              </w:rPr>
              <w:t>
21</w:t>
            </w:r>
          </w:p>
          <w:bookmarkEnd w:id="886"/>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ШЛУ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 A19</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887"/>
          <w:p>
            <w:pPr>
              <w:spacing w:after="20"/>
              <w:ind w:left="20"/>
              <w:jc w:val="both"/>
            </w:pPr>
            <w:r>
              <w:rPr>
                <w:rFonts w:ascii="Times New Roman"/>
                <w:b w:val="false"/>
                <w:i w:val="false"/>
                <w:color w:val="000000"/>
                <w:sz w:val="20"/>
              </w:rPr>
              <w:t>
22</w:t>
            </w:r>
          </w:p>
          <w:bookmarkEnd w:id="887"/>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активных форм ТБ</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 А16, А17,А18, А19</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888"/>
          <w:p>
            <w:pPr>
              <w:spacing w:after="20"/>
              <w:ind w:left="20"/>
              <w:jc w:val="both"/>
            </w:pPr>
            <w:r>
              <w:rPr>
                <w:rFonts w:ascii="Times New Roman"/>
                <w:b w:val="false"/>
                <w:i w:val="false"/>
                <w:color w:val="000000"/>
                <w:sz w:val="20"/>
              </w:rPr>
              <w:t>
23</w:t>
            </w:r>
          </w:p>
          <w:bookmarkEnd w:id="888"/>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Неактивные формы ТБ</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889"/>
          <w:p>
            <w:pPr>
              <w:spacing w:after="20"/>
              <w:ind w:left="20"/>
              <w:jc w:val="both"/>
            </w:pPr>
            <w:r>
              <w:rPr>
                <w:rFonts w:ascii="Times New Roman"/>
                <w:b w:val="false"/>
                <w:i w:val="false"/>
                <w:color w:val="000000"/>
                <w:sz w:val="20"/>
              </w:rPr>
              <w:t>
24</w:t>
            </w:r>
          </w:p>
          <w:bookmarkEnd w:id="889"/>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Вираж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890"/>
          <w:p>
            <w:pPr>
              <w:spacing w:after="20"/>
              <w:ind w:left="20"/>
              <w:jc w:val="both"/>
            </w:pPr>
            <w:r>
              <w:rPr>
                <w:rFonts w:ascii="Times New Roman"/>
                <w:b w:val="false"/>
                <w:i w:val="false"/>
                <w:color w:val="000000"/>
                <w:sz w:val="20"/>
              </w:rPr>
              <w:t>
25</w:t>
            </w:r>
          </w:p>
          <w:bookmarkEnd w:id="890"/>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Гиперергия</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891"/>
          <w:p>
            <w:pPr>
              <w:spacing w:after="20"/>
              <w:ind w:left="20"/>
              <w:jc w:val="both"/>
            </w:pPr>
            <w:r>
              <w:rPr>
                <w:rFonts w:ascii="Times New Roman"/>
                <w:b w:val="false"/>
                <w:i w:val="false"/>
                <w:color w:val="000000"/>
                <w:sz w:val="20"/>
              </w:rPr>
              <w:t>
26</w:t>
            </w:r>
          </w:p>
          <w:bookmarkEnd w:id="891"/>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Побочные реакции на БЦЖ</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2" w:id="892"/>
    <w:p>
      <w:pPr>
        <w:spacing w:after="0"/>
        <w:ind w:left="0"/>
        <w:jc w:val="both"/>
      </w:pPr>
      <w:r>
        <w:rPr>
          <w:rFonts w:ascii="Times New Roman"/>
          <w:b w:val="false"/>
          <w:i w:val="false"/>
          <w:color w:val="000000"/>
          <w:sz w:val="28"/>
        </w:rPr>
        <w:t>
      2200 Движение контингента больных</w:t>
      </w:r>
    </w:p>
    <w:bookmarkEnd w:id="8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3830"/>
        <w:gridCol w:w="288"/>
        <w:gridCol w:w="2147"/>
        <w:gridCol w:w="2506"/>
        <w:gridCol w:w="288"/>
        <w:gridCol w:w="288"/>
        <w:gridCol w:w="649"/>
        <w:gridCol w:w="649"/>
        <w:gridCol w:w="649"/>
      </w:tblGrid>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893"/>
          <w:p>
            <w:pPr>
              <w:spacing w:after="20"/>
              <w:ind w:left="20"/>
              <w:jc w:val="both"/>
            </w:pPr>
            <w:r>
              <w:rPr>
                <w:rFonts w:ascii="Times New Roman"/>
                <w:b w:val="false"/>
                <w:i w:val="false"/>
                <w:color w:val="000000"/>
                <w:sz w:val="20"/>
              </w:rPr>
              <w:t>
</w:t>
            </w:r>
            <w:r>
              <w:rPr>
                <w:rFonts w:ascii="Times New Roman"/>
                <w:b/>
                <w:i w:val="false"/>
                <w:color w:val="000000"/>
                <w:sz w:val="20"/>
              </w:rPr>
              <w:t>№ строки</w:t>
            </w:r>
          </w:p>
          <w:bookmarkEnd w:id="893"/>
        </w:tc>
        <w:tc>
          <w:tcPr>
            <w:tcW w:w="3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0-14 лет включительно</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15-17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894"/>
          <w:p>
            <w:pPr>
              <w:spacing w:after="20"/>
              <w:ind w:left="20"/>
              <w:jc w:val="both"/>
            </w:pPr>
            <w:r>
              <w:rPr>
                <w:rFonts w:ascii="Times New Roman"/>
                <w:b w:val="false"/>
                <w:i w:val="false"/>
                <w:color w:val="000000"/>
                <w:sz w:val="20"/>
              </w:rPr>
              <w:t>
А</w:t>
            </w:r>
          </w:p>
          <w:bookmarkEnd w:id="894"/>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895"/>
          <w:p>
            <w:pPr>
              <w:spacing w:after="20"/>
              <w:ind w:left="20"/>
              <w:jc w:val="both"/>
            </w:pPr>
            <w:r>
              <w:rPr>
                <w:rFonts w:ascii="Times New Roman"/>
                <w:b w:val="false"/>
                <w:i w:val="false"/>
                <w:color w:val="000000"/>
                <w:sz w:val="20"/>
              </w:rPr>
              <w:t>
1</w:t>
            </w:r>
          </w:p>
          <w:bookmarkEnd w:id="895"/>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Состояло больных активной формой ТБ на начало года</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896"/>
          <w:p>
            <w:pPr>
              <w:spacing w:after="20"/>
              <w:ind w:left="20"/>
              <w:jc w:val="both"/>
            </w:pPr>
            <w:r>
              <w:rPr>
                <w:rFonts w:ascii="Times New Roman"/>
                <w:b w:val="false"/>
                <w:i w:val="false"/>
                <w:color w:val="000000"/>
                <w:sz w:val="20"/>
              </w:rPr>
              <w:t>
2</w:t>
            </w:r>
          </w:p>
          <w:bookmarkEnd w:id="896"/>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Взято на учет больных с новыми случаями</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897"/>
          <w:p>
            <w:pPr>
              <w:spacing w:after="20"/>
              <w:ind w:left="20"/>
              <w:jc w:val="both"/>
            </w:pPr>
            <w:r>
              <w:rPr>
                <w:rFonts w:ascii="Times New Roman"/>
                <w:b w:val="false"/>
                <w:i w:val="false"/>
                <w:color w:val="000000"/>
                <w:sz w:val="20"/>
              </w:rPr>
              <w:t>
3</w:t>
            </w:r>
          </w:p>
          <w:bookmarkEnd w:id="897"/>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Взято на учет больных с рецидивом:</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898"/>
          <w:p>
            <w:pPr>
              <w:spacing w:after="20"/>
              <w:ind w:left="20"/>
              <w:jc w:val="both"/>
            </w:pPr>
            <w:r>
              <w:rPr>
                <w:rFonts w:ascii="Times New Roman"/>
                <w:b w:val="false"/>
                <w:i w:val="false"/>
                <w:color w:val="000000"/>
                <w:sz w:val="20"/>
              </w:rPr>
              <w:t>
4</w:t>
            </w:r>
          </w:p>
          <w:bookmarkEnd w:id="898"/>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туберкулез легких всего (БК+ и БК-)</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899"/>
          <w:p>
            <w:pPr>
              <w:spacing w:after="20"/>
              <w:ind w:left="20"/>
              <w:jc w:val="both"/>
            </w:pPr>
            <w:r>
              <w:rPr>
                <w:rFonts w:ascii="Times New Roman"/>
                <w:b w:val="false"/>
                <w:i w:val="false"/>
                <w:color w:val="000000"/>
                <w:sz w:val="20"/>
              </w:rPr>
              <w:t>
5</w:t>
            </w:r>
          </w:p>
          <w:bookmarkEnd w:id="899"/>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внелегочного ТБ</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900"/>
          <w:p>
            <w:pPr>
              <w:spacing w:after="20"/>
              <w:ind w:left="20"/>
              <w:jc w:val="both"/>
            </w:pPr>
            <w:r>
              <w:rPr>
                <w:rFonts w:ascii="Times New Roman"/>
                <w:b w:val="false"/>
                <w:i w:val="false"/>
                <w:color w:val="000000"/>
                <w:sz w:val="20"/>
              </w:rPr>
              <w:t>
6</w:t>
            </w:r>
          </w:p>
          <w:bookmarkEnd w:id="900"/>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туберкулез у больных IV категории</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901"/>
          <w:p>
            <w:pPr>
              <w:spacing w:after="20"/>
              <w:ind w:left="20"/>
              <w:jc w:val="both"/>
            </w:pPr>
            <w:r>
              <w:rPr>
                <w:rFonts w:ascii="Times New Roman"/>
                <w:b w:val="false"/>
                <w:i w:val="false"/>
                <w:color w:val="000000"/>
                <w:sz w:val="20"/>
              </w:rPr>
              <w:t>
7</w:t>
            </w:r>
          </w:p>
          <w:bookmarkEnd w:id="901"/>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больных активным ТБ из других учреждений</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902"/>
          <w:p>
            <w:pPr>
              <w:spacing w:after="20"/>
              <w:ind w:left="20"/>
              <w:jc w:val="both"/>
            </w:pPr>
            <w:r>
              <w:rPr>
                <w:rFonts w:ascii="Times New Roman"/>
                <w:b w:val="false"/>
                <w:i w:val="false"/>
                <w:color w:val="000000"/>
                <w:sz w:val="20"/>
              </w:rPr>
              <w:t>
8</w:t>
            </w:r>
          </w:p>
          <w:bookmarkEnd w:id="902"/>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больных активным ТБ в другие учреждения</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903"/>
          <w:p>
            <w:pPr>
              <w:spacing w:after="20"/>
              <w:ind w:left="20"/>
              <w:jc w:val="both"/>
            </w:pPr>
            <w:r>
              <w:rPr>
                <w:rFonts w:ascii="Times New Roman"/>
                <w:b w:val="false"/>
                <w:i w:val="false"/>
                <w:color w:val="000000"/>
                <w:sz w:val="20"/>
              </w:rPr>
              <w:t>
9</w:t>
            </w:r>
          </w:p>
          <w:bookmarkEnd w:id="903"/>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больных из активной группы в неактивную</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904"/>
          <w:p>
            <w:pPr>
              <w:spacing w:after="20"/>
              <w:ind w:left="20"/>
              <w:jc w:val="both"/>
            </w:pPr>
            <w:r>
              <w:rPr>
                <w:rFonts w:ascii="Times New Roman"/>
                <w:b w:val="false"/>
                <w:i w:val="false"/>
                <w:color w:val="000000"/>
                <w:sz w:val="20"/>
              </w:rPr>
              <w:t>
10</w:t>
            </w:r>
          </w:p>
          <w:bookmarkEnd w:id="904"/>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в связи с изменением диагноза на нетуберкулезный</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905"/>
          <w:p>
            <w:pPr>
              <w:spacing w:after="20"/>
              <w:ind w:left="20"/>
              <w:jc w:val="both"/>
            </w:pPr>
            <w:r>
              <w:rPr>
                <w:rFonts w:ascii="Times New Roman"/>
                <w:b w:val="false"/>
                <w:i w:val="false"/>
                <w:color w:val="000000"/>
                <w:sz w:val="20"/>
              </w:rPr>
              <w:t>
11</w:t>
            </w:r>
          </w:p>
          <w:bookmarkEnd w:id="905"/>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Выбыло в связи с отрывом от диспансеризации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906"/>
          <w:p>
            <w:pPr>
              <w:spacing w:after="20"/>
              <w:ind w:left="20"/>
              <w:jc w:val="both"/>
            </w:pPr>
            <w:r>
              <w:rPr>
                <w:rFonts w:ascii="Times New Roman"/>
                <w:b w:val="false"/>
                <w:i w:val="false"/>
                <w:color w:val="000000"/>
                <w:sz w:val="20"/>
              </w:rPr>
              <w:t>
12</w:t>
            </w:r>
          </w:p>
          <w:bookmarkEnd w:id="906"/>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Взято на учет активных больных снятых ранее в связи с отрывом</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907"/>
          <w:p>
            <w:pPr>
              <w:spacing w:after="20"/>
              <w:ind w:left="20"/>
              <w:jc w:val="both"/>
            </w:pPr>
            <w:r>
              <w:rPr>
                <w:rFonts w:ascii="Times New Roman"/>
                <w:b w:val="false"/>
                <w:i w:val="false"/>
                <w:color w:val="000000"/>
                <w:sz w:val="20"/>
              </w:rPr>
              <w:t>
14</w:t>
            </w:r>
          </w:p>
          <w:bookmarkEnd w:id="907"/>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Взято на учет по I Г гр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908"/>
          <w:p>
            <w:pPr>
              <w:spacing w:after="20"/>
              <w:ind w:left="20"/>
              <w:jc w:val="both"/>
            </w:pPr>
            <w:r>
              <w:rPr>
                <w:rFonts w:ascii="Times New Roman"/>
                <w:b w:val="false"/>
                <w:i w:val="false"/>
                <w:color w:val="000000"/>
                <w:sz w:val="20"/>
              </w:rPr>
              <w:t>
15</w:t>
            </w:r>
          </w:p>
          <w:bookmarkEnd w:id="908"/>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 от активных форм ТБ всего, в т.ч.:</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909"/>
          <w:p>
            <w:pPr>
              <w:spacing w:after="20"/>
              <w:ind w:left="20"/>
              <w:jc w:val="both"/>
            </w:pPr>
            <w:r>
              <w:rPr>
                <w:rFonts w:ascii="Times New Roman"/>
                <w:b w:val="false"/>
                <w:i w:val="false"/>
                <w:color w:val="000000"/>
                <w:sz w:val="20"/>
              </w:rPr>
              <w:t>
16</w:t>
            </w:r>
          </w:p>
          <w:bookmarkEnd w:id="909"/>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 больных МЛУ ТБ и ШЛУ ТБ</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910"/>
          <w:p>
            <w:pPr>
              <w:spacing w:after="20"/>
              <w:ind w:left="20"/>
              <w:jc w:val="both"/>
            </w:pPr>
            <w:r>
              <w:rPr>
                <w:rFonts w:ascii="Times New Roman"/>
                <w:b w:val="false"/>
                <w:i w:val="false"/>
                <w:color w:val="000000"/>
                <w:sz w:val="20"/>
              </w:rPr>
              <w:t>
17</w:t>
            </w:r>
          </w:p>
          <w:bookmarkEnd w:id="910"/>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общего числа умерших от ТБ (из строки 12) в стационаре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911"/>
          <w:p>
            <w:pPr>
              <w:spacing w:after="20"/>
              <w:ind w:left="20"/>
              <w:jc w:val="both"/>
            </w:pPr>
            <w:r>
              <w:rPr>
                <w:rFonts w:ascii="Times New Roman"/>
                <w:b w:val="false"/>
                <w:i w:val="false"/>
                <w:color w:val="000000"/>
                <w:sz w:val="20"/>
              </w:rPr>
              <w:t>
18</w:t>
            </w:r>
          </w:p>
          <w:bookmarkEnd w:id="911"/>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умерших от ТБ (из строки 12) умерло больных с новыми случаями</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912"/>
          <w:p>
            <w:pPr>
              <w:spacing w:after="20"/>
              <w:ind w:left="20"/>
              <w:jc w:val="both"/>
            </w:pPr>
            <w:r>
              <w:rPr>
                <w:rFonts w:ascii="Times New Roman"/>
                <w:b w:val="false"/>
                <w:i w:val="false"/>
                <w:color w:val="000000"/>
                <w:sz w:val="20"/>
              </w:rPr>
              <w:t>
19</w:t>
            </w:r>
          </w:p>
          <w:bookmarkEnd w:id="912"/>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Умерло больных ТБ от других причин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913"/>
          <w:p>
            <w:pPr>
              <w:spacing w:after="20"/>
              <w:ind w:left="20"/>
              <w:jc w:val="both"/>
            </w:pPr>
            <w:r>
              <w:rPr>
                <w:rFonts w:ascii="Times New Roman"/>
                <w:b w:val="false"/>
                <w:i w:val="false"/>
                <w:color w:val="000000"/>
                <w:sz w:val="20"/>
              </w:rPr>
              <w:t>
20</w:t>
            </w:r>
          </w:p>
          <w:bookmarkEnd w:id="913"/>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 больных ТБ, не состоящих на учете</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914"/>
          <w:p>
            <w:pPr>
              <w:spacing w:after="20"/>
              <w:ind w:left="20"/>
              <w:jc w:val="both"/>
            </w:pPr>
            <w:r>
              <w:rPr>
                <w:rFonts w:ascii="Times New Roman"/>
                <w:b w:val="false"/>
                <w:i w:val="false"/>
                <w:color w:val="000000"/>
                <w:sz w:val="20"/>
              </w:rPr>
              <w:t>
21</w:t>
            </w:r>
          </w:p>
          <w:bookmarkEnd w:id="914"/>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больных активной формой ТБ на конец года</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7" w:id="915"/>
    <w:p>
      <w:pPr>
        <w:spacing w:after="0"/>
        <w:ind w:left="0"/>
        <w:jc w:val="both"/>
      </w:pPr>
      <w:r>
        <w:rPr>
          <w:rFonts w:ascii="Times New Roman"/>
          <w:b w:val="false"/>
          <w:i w:val="false"/>
          <w:color w:val="000000"/>
          <w:sz w:val="28"/>
        </w:rPr>
        <w:t>
      2210 Выявление новых случаев туберкулеза</w:t>
      </w:r>
    </w:p>
    <w:bookmarkEnd w:id="9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514"/>
        <w:gridCol w:w="1158"/>
        <w:gridCol w:w="1158"/>
        <w:gridCol w:w="3836"/>
        <w:gridCol w:w="4476"/>
      </w:tblGrid>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916"/>
          <w:p>
            <w:pPr>
              <w:spacing w:after="20"/>
              <w:ind w:left="20"/>
              <w:jc w:val="both"/>
            </w:pPr>
            <w:r>
              <w:rPr>
                <w:rFonts w:ascii="Times New Roman"/>
                <w:b w:val="false"/>
                <w:i w:val="false"/>
                <w:color w:val="000000"/>
                <w:sz w:val="20"/>
              </w:rPr>
              <w:t>
№ строки</w:t>
            </w:r>
          </w:p>
          <w:bookmarkEnd w:id="916"/>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0-14 лет включительно</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15-17 лет включительно</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917"/>
          <w:p>
            <w:pPr>
              <w:spacing w:after="20"/>
              <w:ind w:left="20"/>
              <w:jc w:val="both"/>
            </w:pPr>
            <w:r>
              <w:rPr>
                <w:rFonts w:ascii="Times New Roman"/>
                <w:b w:val="false"/>
                <w:i w:val="false"/>
                <w:color w:val="000000"/>
                <w:sz w:val="20"/>
              </w:rPr>
              <w:t>
А</w:t>
            </w:r>
          </w:p>
          <w:bookmarkEnd w:id="917"/>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918"/>
          <w:p>
            <w:pPr>
              <w:spacing w:after="20"/>
              <w:ind w:left="20"/>
              <w:jc w:val="both"/>
            </w:pPr>
            <w:r>
              <w:rPr>
                <w:rFonts w:ascii="Times New Roman"/>
                <w:b w:val="false"/>
                <w:i w:val="false"/>
                <w:color w:val="000000"/>
                <w:sz w:val="20"/>
              </w:rPr>
              <w:t>
1</w:t>
            </w:r>
          </w:p>
          <w:bookmarkEnd w:id="918"/>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919"/>
          <w:p>
            <w:pPr>
              <w:spacing w:after="20"/>
              <w:ind w:left="20"/>
              <w:jc w:val="both"/>
            </w:pPr>
            <w:r>
              <w:rPr>
                <w:rFonts w:ascii="Times New Roman"/>
                <w:b w:val="false"/>
                <w:i w:val="false"/>
                <w:color w:val="000000"/>
                <w:sz w:val="20"/>
              </w:rPr>
              <w:t>
2</w:t>
            </w:r>
          </w:p>
          <w:bookmarkEnd w:id="919"/>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Профосмотр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920"/>
          <w:p>
            <w:pPr>
              <w:spacing w:after="20"/>
              <w:ind w:left="20"/>
              <w:jc w:val="both"/>
            </w:pPr>
            <w:r>
              <w:rPr>
                <w:rFonts w:ascii="Times New Roman"/>
                <w:b w:val="false"/>
                <w:i w:val="false"/>
                <w:color w:val="000000"/>
                <w:sz w:val="20"/>
              </w:rPr>
              <w:t>
3</w:t>
            </w:r>
          </w:p>
          <w:bookmarkEnd w:id="920"/>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Посмертно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3" w:id="921"/>
    <w:p>
      <w:pPr>
        <w:spacing w:after="0"/>
        <w:ind w:left="0"/>
        <w:jc w:val="both"/>
      </w:pPr>
      <w:r>
        <w:rPr>
          <w:rFonts w:ascii="Times New Roman"/>
          <w:b w:val="false"/>
          <w:i w:val="false"/>
          <w:color w:val="000000"/>
          <w:sz w:val="28"/>
        </w:rPr>
        <w:t>
      2220 Охват лечением</w:t>
      </w:r>
    </w:p>
    <w:bookmarkEnd w:id="9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9"/>
        <w:gridCol w:w="7540"/>
        <w:gridCol w:w="1272"/>
        <w:gridCol w:w="1279"/>
      </w:tblGrid>
      <w:tr>
        <w:trPr>
          <w:trHeight w:val="30" w:hRule="atLeast"/>
        </w:trPr>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922"/>
          <w:p>
            <w:pPr>
              <w:spacing w:after="20"/>
              <w:ind w:left="20"/>
              <w:jc w:val="both"/>
            </w:pPr>
            <w:r>
              <w:rPr>
                <w:rFonts w:ascii="Times New Roman"/>
                <w:b w:val="false"/>
                <w:i w:val="false"/>
                <w:color w:val="000000"/>
                <w:sz w:val="20"/>
              </w:rPr>
              <w:t>
№ строки</w:t>
            </w:r>
          </w:p>
          <w:bookmarkEnd w:id="922"/>
        </w:tc>
        <w:tc>
          <w:tcPr>
            <w:tcW w:w="7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Госпитализировано в отчетном году больных активным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больницы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санатории</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923"/>
          <w:p>
            <w:pPr>
              <w:spacing w:after="20"/>
              <w:ind w:left="20"/>
              <w:jc w:val="both"/>
            </w:pPr>
            <w:r>
              <w:rPr>
                <w:rFonts w:ascii="Times New Roman"/>
                <w:b w:val="false"/>
                <w:i w:val="false"/>
                <w:color w:val="000000"/>
                <w:sz w:val="20"/>
              </w:rPr>
              <w:t>
А</w:t>
            </w:r>
          </w:p>
          <w:bookmarkEnd w:id="923"/>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924"/>
          <w:p>
            <w:pPr>
              <w:spacing w:after="20"/>
              <w:ind w:left="20"/>
              <w:jc w:val="both"/>
            </w:pPr>
            <w:r>
              <w:rPr>
                <w:rFonts w:ascii="Times New Roman"/>
                <w:b w:val="false"/>
                <w:i w:val="false"/>
                <w:color w:val="000000"/>
                <w:sz w:val="20"/>
              </w:rPr>
              <w:t>
1</w:t>
            </w:r>
          </w:p>
          <w:bookmarkEnd w:id="924"/>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925"/>
          <w:p>
            <w:pPr>
              <w:spacing w:after="20"/>
              <w:ind w:left="20"/>
              <w:jc w:val="both"/>
            </w:pPr>
            <w:r>
              <w:rPr>
                <w:rFonts w:ascii="Times New Roman"/>
                <w:b w:val="false"/>
                <w:i w:val="false"/>
                <w:color w:val="000000"/>
                <w:sz w:val="20"/>
              </w:rPr>
              <w:t>
1.1</w:t>
            </w:r>
          </w:p>
          <w:bookmarkEnd w:id="925"/>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дети 0-14 лет включительно</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926"/>
          <w:p>
            <w:pPr>
              <w:spacing w:after="20"/>
              <w:ind w:left="20"/>
              <w:jc w:val="both"/>
            </w:pPr>
            <w:r>
              <w:rPr>
                <w:rFonts w:ascii="Times New Roman"/>
                <w:b w:val="false"/>
                <w:i w:val="false"/>
                <w:color w:val="000000"/>
                <w:sz w:val="20"/>
              </w:rPr>
              <w:t>
1.2</w:t>
            </w:r>
          </w:p>
          <w:bookmarkEnd w:id="926"/>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15-17 лет включительно</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927"/>
          <w:p>
            <w:pPr>
              <w:spacing w:after="20"/>
              <w:ind w:left="20"/>
              <w:jc w:val="both"/>
            </w:pPr>
            <w:r>
              <w:rPr>
                <w:rFonts w:ascii="Times New Roman"/>
                <w:b w:val="false"/>
                <w:i w:val="false"/>
                <w:color w:val="000000"/>
                <w:sz w:val="20"/>
              </w:rPr>
              <w:t>
1.3</w:t>
            </w:r>
          </w:p>
          <w:bookmarkEnd w:id="927"/>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928"/>
          <w:p>
            <w:pPr>
              <w:spacing w:after="20"/>
              <w:ind w:left="20"/>
              <w:jc w:val="both"/>
            </w:pPr>
            <w:r>
              <w:rPr>
                <w:rFonts w:ascii="Times New Roman"/>
                <w:b w:val="false"/>
                <w:i w:val="false"/>
                <w:color w:val="000000"/>
                <w:sz w:val="20"/>
              </w:rPr>
              <w:t>
2</w:t>
            </w:r>
          </w:p>
          <w:bookmarkEnd w:id="928"/>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госпитализированных больных с установленным диагнозом новых случаев ТБ в отчетном году: ТБ легких с БК+</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929"/>
          <w:p>
            <w:pPr>
              <w:spacing w:after="20"/>
              <w:ind w:left="20"/>
              <w:jc w:val="both"/>
            </w:pPr>
            <w:r>
              <w:rPr>
                <w:rFonts w:ascii="Times New Roman"/>
                <w:b w:val="false"/>
                <w:i w:val="false"/>
                <w:color w:val="000000"/>
                <w:sz w:val="20"/>
              </w:rPr>
              <w:t>
2.1</w:t>
            </w:r>
          </w:p>
          <w:bookmarkEnd w:id="929"/>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легких с БК-</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930"/>
          <w:p>
            <w:pPr>
              <w:spacing w:after="20"/>
              <w:ind w:left="20"/>
              <w:jc w:val="both"/>
            </w:pPr>
            <w:r>
              <w:rPr>
                <w:rFonts w:ascii="Times New Roman"/>
                <w:b w:val="false"/>
                <w:i w:val="false"/>
                <w:color w:val="000000"/>
                <w:sz w:val="20"/>
              </w:rPr>
              <w:t>
2.2</w:t>
            </w:r>
          </w:p>
          <w:bookmarkEnd w:id="930"/>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внелегочного ТБ</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931"/>
          <w:p>
            <w:pPr>
              <w:spacing w:after="20"/>
              <w:ind w:left="20"/>
              <w:jc w:val="both"/>
            </w:pPr>
            <w:r>
              <w:rPr>
                <w:rFonts w:ascii="Times New Roman"/>
                <w:b w:val="false"/>
                <w:i w:val="false"/>
                <w:color w:val="000000"/>
                <w:sz w:val="20"/>
              </w:rPr>
              <w:t>
2.3</w:t>
            </w:r>
          </w:p>
          <w:bookmarkEnd w:id="931"/>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категории на лечение ПВР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932"/>
          <w:p>
            <w:pPr>
              <w:spacing w:after="20"/>
              <w:ind w:left="20"/>
              <w:jc w:val="both"/>
            </w:pPr>
            <w:r>
              <w:rPr>
                <w:rFonts w:ascii="Times New Roman"/>
                <w:b w:val="false"/>
                <w:i w:val="false"/>
                <w:color w:val="000000"/>
                <w:sz w:val="20"/>
              </w:rPr>
              <w:t>
2.4</w:t>
            </w:r>
          </w:p>
          <w:bookmarkEnd w:id="932"/>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категории на лечение ПТР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933"/>
          <w:p>
            <w:pPr>
              <w:spacing w:after="20"/>
              <w:ind w:left="20"/>
              <w:jc w:val="both"/>
            </w:pPr>
            <w:r>
              <w:rPr>
                <w:rFonts w:ascii="Times New Roman"/>
                <w:b w:val="false"/>
                <w:i w:val="false"/>
                <w:color w:val="000000"/>
                <w:sz w:val="20"/>
              </w:rPr>
              <w:t>
3</w:t>
            </w:r>
          </w:p>
          <w:bookmarkEnd w:id="933"/>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общего числа госпитализированных больных IV категории (из строки 1) на лечение ПВР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934"/>
          <w:p>
            <w:pPr>
              <w:spacing w:after="20"/>
              <w:ind w:left="20"/>
              <w:jc w:val="both"/>
            </w:pPr>
            <w:r>
              <w:rPr>
                <w:rFonts w:ascii="Times New Roman"/>
                <w:b w:val="false"/>
                <w:i w:val="false"/>
                <w:color w:val="000000"/>
                <w:sz w:val="20"/>
              </w:rPr>
              <w:t>
4</w:t>
            </w:r>
          </w:p>
          <w:bookmarkEnd w:id="934"/>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госпитализированных больных IV категории (из строки 1) на лечение ПТР</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8" w:id="935"/>
    <w:p>
      <w:pPr>
        <w:spacing w:after="0"/>
        <w:ind w:left="0"/>
        <w:jc w:val="both"/>
      </w:pPr>
      <w:r>
        <w:rPr>
          <w:rFonts w:ascii="Times New Roman"/>
          <w:b w:val="false"/>
          <w:i w:val="false"/>
          <w:color w:val="000000"/>
          <w:sz w:val="28"/>
        </w:rPr>
        <w:t xml:space="preserve">
      2221. Из числа больных с установленным диагнозом новых случаев ТБ в отчетном году не </w:t>
      </w:r>
      <w:r>
        <w:br/>
      </w:r>
      <w:r>
        <w:rPr>
          <w:rFonts w:ascii="Times New Roman"/>
          <w:b w:val="false"/>
          <w:i w:val="false"/>
          <w:color w:val="000000"/>
          <w:sz w:val="28"/>
        </w:rPr>
        <w:t>было госпитализировано:</w:t>
      </w:r>
    </w:p>
    <w:bookmarkEnd w:id="935"/>
    <w:bookmarkStart w:name="z1209" w:id="936"/>
    <w:p>
      <w:pPr>
        <w:spacing w:after="0"/>
        <w:ind w:left="0"/>
        <w:jc w:val="both"/>
      </w:pPr>
      <w:r>
        <w:rPr>
          <w:rFonts w:ascii="Times New Roman"/>
          <w:b w:val="false"/>
          <w:i w:val="false"/>
          <w:color w:val="000000"/>
          <w:sz w:val="28"/>
        </w:rPr>
        <w:t>
      всего 1______, в том числе детей 2______</w:t>
      </w:r>
    </w:p>
    <w:bookmarkEnd w:id="936"/>
    <w:bookmarkStart w:name="z1210" w:id="937"/>
    <w:p>
      <w:pPr>
        <w:spacing w:after="0"/>
        <w:ind w:left="0"/>
        <w:jc w:val="both"/>
      </w:pPr>
      <w:r>
        <w:rPr>
          <w:rFonts w:ascii="Times New Roman"/>
          <w:b w:val="false"/>
          <w:i w:val="false"/>
          <w:color w:val="000000"/>
          <w:sz w:val="28"/>
        </w:rPr>
        <w:t>
      2300 Число больных туберкулезом, оперированных в отчетном году</w:t>
      </w:r>
    </w:p>
    <w:bookmarkEnd w:id="9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803"/>
        <w:gridCol w:w="933"/>
        <w:gridCol w:w="933"/>
        <w:gridCol w:w="3091"/>
        <w:gridCol w:w="3607"/>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938"/>
          <w:p>
            <w:pPr>
              <w:spacing w:after="20"/>
              <w:ind w:left="20"/>
              <w:jc w:val="both"/>
            </w:pPr>
            <w:r>
              <w:rPr>
                <w:rFonts w:ascii="Times New Roman"/>
                <w:b w:val="false"/>
                <w:i w:val="false"/>
                <w:color w:val="000000"/>
                <w:sz w:val="20"/>
              </w:rPr>
              <w:t>
№ строки</w:t>
            </w:r>
          </w:p>
          <w:bookmarkEnd w:id="938"/>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0-14 лет включительно</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15-17 лет включительно</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939"/>
          <w:p>
            <w:pPr>
              <w:spacing w:after="20"/>
              <w:ind w:left="20"/>
              <w:jc w:val="both"/>
            </w:pPr>
            <w:r>
              <w:rPr>
                <w:rFonts w:ascii="Times New Roman"/>
                <w:b w:val="false"/>
                <w:i w:val="false"/>
                <w:color w:val="000000"/>
                <w:sz w:val="20"/>
              </w:rPr>
              <w:t>
А</w:t>
            </w:r>
          </w:p>
          <w:bookmarkEnd w:id="939"/>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940"/>
          <w:p>
            <w:pPr>
              <w:spacing w:after="20"/>
              <w:ind w:left="20"/>
              <w:jc w:val="both"/>
            </w:pPr>
            <w:r>
              <w:rPr>
                <w:rFonts w:ascii="Times New Roman"/>
                <w:b w:val="false"/>
                <w:i w:val="false"/>
                <w:color w:val="000000"/>
                <w:sz w:val="20"/>
              </w:rPr>
              <w:t>
1</w:t>
            </w:r>
          </w:p>
          <w:bookmarkEnd w:id="940"/>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941"/>
          <w:p>
            <w:pPr>
              <w:spacing w:after="20"/>
              <w:ind w:left="20"/>
              <w:jc w:val="both"/>
            </w:pPr>
            <w:r>
              <w:rPr>
                <w:rFonts w:ascii="Times New Roman"/>
                <w:b w:val="false"/>
                <w:i w:val="false"/>
                <w:color w:val="000000"/>
                <w:sz w:val="20"/>
              </w:rPr>
              <w:t>
2</w:t>
            </w:r>
          </w:p>
          <w:bookmarkEnd w:id="941"/>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Внелегочный туберкулез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942"/>
          <w:p>
            <w:pPr>
              <w:spacing w:after="20"/>
              <w:ind w:left="20"/>
              <w:jc w:val="both"/>
            </w:pPr>
            <w:r>
              <w:rPr>
                <w:rFonts w:ascii="Times New Roman"/>
                <w:b w:val="false"/>
                <w:i w:val="false"/>
                <w:color w:val="000000"/>
                <w:sz w:val="20"/>
              </w:rPr>
              <w:t>
3</w:t>
            </w:r>
          </w:p>
          <w:bookmarkEnd w:id="942"/>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943"/>
          <w:p>
            <w:pPr>
              <w:spacing w:after="20"/>
              <w:ind w:left="20"/>
              <w:jc w:val="both"/>
            </w:pPr>
            <w:r>
              <w:rPr>
                <w:rFonts w:ascii="Times New Roman"/>
                <w:b w:val="false"/>
                <w:i w:val="false"/>
                <w:color w:val="000000"/>
                <w:sz w:val="20"/>
              </w:rPr>
              <w:t>
4</w:t>
            </w:r>
          </w:p>
          <w:bookmarkEnd w:id="943"/>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больных IV категории</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7" w:id="944"/>
    <w:p>
      <w:pPr>
        <w:spacing w:after="0"/>
        <w:ind w:left="0"/>
        <w:jc w:val="both"/>
      </w:pPr>
      <w:r>
        <w:rPr>
          <w:rFonts w:ascii="Times New Roman"/>
          <w:b w:val="false"/>
          <w:i w:val="false"/>
          <w:color w:val="000000"/>
          <w:sz w:val="28"/>
        </w:rPr>
        <w:t>
      2400 Оздоровление детей, состоящих на учете в отчетном году в санаторных организациях</w:t>
      </w:r>
    </w:p>
    <w:bookmarkEnd w:id="9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0"/>
        <w:gridCol w:w="2159"/>
        <w:gridCol w:w="1690"/>
        <w:gridCol w:w="1690"/>
        <w:gridCol w:w="1690"/>
        <w:gridCol w:w="1690"/>
        <w:gridCol w:w="1691"/>
      </w:tblGrid>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945"/>
          <w:p>
            <w:pPr>
              <w:spacing w:after="20"/>
              <w:ind w:left="20"/>
              <w:jc w:val="both"/>
            </w:pPr>
            <w:r>
              <w:rPr>
                <w:rFonts w:ascii="Times New Roman"/>
                <w:b w:val="false"/>
                <w:i w:val="false"/>
                <w:color w:val="000000"/>
                <w:sz w:val="20"/>
              </w:rPr>
              <w:t>
№ строки</w:t>
            </w:r>
          </w:p>
          <w:bookmarkEnd w:id="945"/>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Санаторная группа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Санаторный сад</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Санаторная школа интернат</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санаторий</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946"/>
          <w:p>
            <w:pPr>
              <w:spacing w:after="20"/>
              <w:ind w:left="20"/>
              <w:jc w:val="both"/>
            </w:pPr>
            <w:r>
              <w:rPr>
                <w:rFonts w:ascii="Times New Roman"/>
                <w:b w:val="false"/>
                <w:i w:val="false"/>
                <w:color w:val="000000"/>
                <w:sz w:val="20"/>
              </w:rPr>
              <w:t>
А</w:t>
            </w:r>
          </w:p>
          <w:bookmarkEnd w:id="946"/>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947"/>
          <w:p>
            <w:pPr>
              <w:spacing w:after="20"/>
              <w:ind w:left="20"/>
              <w:jc w:val="both"/>
            </w:pPr>
            <w:r>
              <w:rPr>
                <w:rFonts w:ascii="Times New Roman"/>
                <w:b w:val="false"/>
                <w:i w:val="false"/>
                <w:color w:val="000000"/>
                <w:sz w:val="20"/>
              </w:rPr>
              <w:t>
1</w:t>
            </w:r>
          </w:p>
          <w:bookmarkEnd w:id="947"/>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Активные формы ТБ</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948"/>
          <w:p>
            <w:pPr>
              <w:spacing w:after="20"/>
              <w:ind w:left="20"/>
              <w:jc w:val="both"/>
            </w:pPr>
            <w:r>
              <w:rPr>
                <w:rFonts w:ascii="Times New Roman"/>
                <w:b w:val="false"/>
                <w:i w:val="false"/>
                <w:color w:val="000000"/>
                <w:sz w:val="20"/>
              </w:rPr>
              <w:t>
2</w:t>
            </w:r>
          </w:p>
          <w:bookmarkEnd w:id="948"/>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Неактивные формы ТБ</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949"/>
          <w:p>
            <w:pPr>
              <w:spacing w:after="20"/>
              <w:ind w:left="20"/>
              <w:jc w:val="both"/>
            </w:pPr>
            <w:r>
              <w:rPr>
                <w:rFonts w:ascii="Times New Roman"/>
                <w:b w:val="false"/>
                <w:i w:val="false"/>
                <w:color w:val="000000"/>
                <w:sz w:val="20"/>
              </w:rPr>
              <w:t>
3</w:t>
            </w:r>
          </w:p>
          <w:bookmarkEnd w:id="949"/>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повышенным риском заболевания</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3" w:id="950"/>
    <w:p>
      <w:pPr>
        <w:spacing w:after="0"/>
        <w:ind w:left="0"/>
        <w:jc w:val="both"/>
      </w:pPr>
      <w:r>
        <w:rPr>
          <w:rFonts w:ascii="Times New Roman"/>
          <w:b w:val="false"/>
          <w:i w:val="false"/>
          <w:color w:val="000000"/>
          <w:sz w:val="28"/>
        </w:rPr>
        <w:t>
      2500 Бактериовыделители, состоящие на учете, проживающие в районе обслуживания</w:t>
      </w:r>
    </w:p>
    <w:bookmarkEnd w:id="9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3642"/>
        <w:gridCol w:w="705"/>
        <w:gridCol w:w="2334"/>
        <w:gridCol w:w="2723"/>
        <w:gridCol w:w="1097"/>
        <w:gridCol w:w="706"/>
      </w:tblGrid>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951"/>
          <w:p>
            <w:pPr>
              <w:spacing w:after="20"/>
              <w:ind w:left="20"/>
              <w:jc w:val="both"/>
            </w:pPr>
            <w:r>
              <w:rPr>
                <w:rFonts w:ascii="Times New Roman"/>
                <w:b w:val="false"/>
                <w:i w:val="false"/>
                <w:color w:val="000000"/>
                <w:sz w:val="20"/>
              </w:rPr>
              <w:t>
№ строки</w:t>
            </w:r>
          </w:p>
          <w:bookmarkEnd w:id="951"/>
        </w:tc>
        <w:tc>
          <w:tcPr>
            <w:tcW w:w="3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МЛУ ТБ и ШЛУ ТБ</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0-14 лет включительно</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15-17 лет включительно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952"/>
          <w:p>
            <w:pPr>
              <w:spacing w:after="20"/>
              <w:ind w:left="20"/>
              <w:jc w:val="both"/>
            </w:pPr>
            <w:r>
              <w:rPr>
                <w:rFonts w:ascii="Times New Roman"/>
                <w:b w:val="false"/>
                <w:i w:val="false"/>
                <w:color w:val="000000"/>
                <w:sz w:val="20"/>
              </w:rPr>
              <w:t>
А</w:t>
            </w:r>
          </w:p>
          <w:bookmarkEnd w:id="952"/>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953"/>
          <w:p>
            <w:pPr>
              <w:spacing w:after="20"/>
              <w:ind w:left="20"/>
              <w:jc w:val="both"/>
            </w:pPr>
            <w:r>
              <w:rPr>
                <w:rFonts w:ascii="Times New Roman"/>
                <w:b w:val="false"/>
                <w:i w:val="false"/>
                <w:color w:val="000000"/>
                <w:sz w:val="20"/>
              </w:rPr>
              <w:t>
1</w:t>
            </w:r>
          </w:p>
          <w:bookmarkEnd w:id="953"/>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Состояло бацилловыделителей на начало года</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954"/>
          <w:p>
            <w:pPr>
              <w:spacing w:after="20"/>
              <w:ind w:left="20"/>
              <w:jc w:val="both"/>
            </w:pPr>
            <w:r>
              <w:rPr>
                <w:rFonts w:ascii="Times New Roman"/>
                <w:b w:val="false"/>
                <w:i w:val="false"/>
                <w:color w:val="000000"/>
                <w:sz w:val="20"/>
              </w:rPr>
              <w:t>
2</w:t>
            </w:r>
          </w:p>
          <w:bookmarkEnd w:id="954"/>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Обнаружено бацилловыделителей из числа больных с: новыми случаями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955"/>
          <w:p>
            <w:pPr>
              <w:spacing w:after="20"/>
              <w:ind w:left="20"/>
              <w:jc w:val="both"/>
            </w:pPr>
            <w:r>
              <w:rPr>
                <w:rFonts w:ascii="Times New Roman"/>
                <w:b w:val="false"/>
                <w:i w:val="false"/>
                <w:color w:val="000000"/>
                <w:sz w:val="20"/>
              </w:rPr>
              <w:t>
3</w:t>
            </w:r>
          </w:p>
          <w:bookmarkEnd w:id="955"/>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рецидивами</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956"/>
          <w:p>
            <w:pPr>
              <w:spacing w:after="20"/>
              <w:ind w:left="20"/>
              <w:jc w:val="both"/>
            </w:pPr>
            <w:r>
              <w:rPr>
                <w:rFonts w:ascii="Times New Roman"/>
                <w:b w:val="false"/>
                <w:i w:val="false"/>
                <w:color w:val="000000"/>
                <w:sz w:val="20"/>
              </w:rPr>
              <w:t>
4</w:t>
            </w:r>
          </w:p>
          <w:bookmarkEnd w:id="956"/>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больных, состоящих на учете с закрытой формой ТБ (I гр.ДУ)</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957"/>
          <w:p>
            <w:pPr>
              <w:spacing w:after="20"/>
              <w:ind w:left="20"/>
              <w:jc w:val="both"/>
            </w:pPr>
            <w:r>
              <w:rPr>
                <w:rFonts w:ascii="Times New Roman"/>
                <w:b w:val="false"/>
                <w:i w:val="false"/>
                <w:color w:val="000000"/>
                <w:sz w:val="20"/>
              </w:rPr>
              <w:t>
5</w:t>
            </w:r>
          </w:p>
          <w:bookmarkEnd w:id="957"/>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ранее снятых в связи с отрывом</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958"/>
          <w:p>
            <w:pPr>
              <w:spacing w:after="20"/>
              <w:ind w:left="20"/>
              <w:jc w:val="both"/>
            </w:pPr>
            <w:r>
              <w:rPr>
                <w:rFonts w:ascii="Times New Roman"/>
                <w:b w:val="false"/>
                <w:i w:val="false"/>
                <w:color w:val="000000"/>
                <w:sz w:val="20"/>
              </w:rPr>
              <w:t>
6</w:t>
            </w:r>
          </w:p>
          <w:bookmarkEnd w:id="958"/>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из других учреждений</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959"/>
          <w:p>
            <w:pPr>
              <w:spacing w:after="20"/>
              <w:ind w:left="20"/>
              <w:jc w:val="both"/>
            </w:pPr>
            <w:r>
              <w:rPr>
                <w:rFonts w:ascii="Times New Roman"/>
                <w:b w:val="false"/>
                <w:i w:val="false"/>
                <w:color w:val="000000"/>
                <w:sz w:val="20"/>
              </w:rPr>
              <w:t>
7</w:t>
            </w:r>
          </w:p>
          <w:bookmarkEnd w:id="959"/>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Взято на учет по I Г гр с бацилловыделением</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960"/>
          <w:p>
            <w:pPr>
              <w:spacing w:after="20"/>
              <w:ind w:left="20"/>
              <w:jc w:val="both"/>
            </w:pPr>
            <w:r>
              <w:rPr>
                <w:rFonts w:ascii="Times New Roman"/>
                <w:b w:val="false"/>
                <w:i w:val="false"/>
                <w:color w:val="000000"/>
                <w:sz w:val="20"/>
              </w:rPr>
              <w:t>
8</w:t>
            </w:r>
          </w:p>
          <w:bookmarkEnd w:id="960"/>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Умерло бацилловыделителей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961"/>
          <w:p>
            <w:pPr>
              <w:spacing w:after="20"/>
              <w:ind w:left="20"/>
              <w:jc w:val="both"/>
            </w:pPr>
            <w:r>
              <w:rPr>
                <w:rFonts w:ascii="Times New Roman"/>
                <w:b w:val="false"/>
                <w:i w:val="false"/>
                <w:color w:val="000000"/>
                <w:sz w:val="20"/>
              </w:rPr>
              <w:t>
9</w:t>
            </w:r>
          </w:p>
          <w:bookmarkEnd w:id="961"/>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туберкулеза</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962"/>
          <w:p>
            <w:pPr>
              <w:spacing w:after="20"/>
              <w:ind w:left="20"/>
              <w:jc w:val="both"/>
            </w:pPr>
            <w:r>
              <w:rPr>
                <w:rFonts w:ascii="Times New Roman"/>
                <w:b w:val="false"/>
                <w:i w:val="false"/>
                <w:color w:val="000000"/>
                <w:sz w:val="20"/>
              </w:rPr>
              <w:t>
10</w:t>
            </w:r>
          </w:p>
          <w:bookmarkEnd w:id="962"/>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других причин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963"/>
          <w:p>
            <w:pPr>
              <w:spacing w:after="20"/>
              <w:ind w:left="20"/>
              <w:jc w:val="both"/>
            </w:pPr>
            <w:r>
              <w:rPr>
                <w:rFonts w:ascii="Times New Roman"/>
                <w:b w:val="false"/>
                <w:i w:val="false"/>
                <w:color w:val="000000"/>
                <w:sz w:val="20"/>
              </w:rPr>
              <w:t>
11</w:t>
            </w:r>
          </w:p>
          <w:bookmarkEnd w:id="963"/>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Снято с МБТ (+) учета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964"/>
          <w:p>
            <w:pPr>
              <w:spacing w:after="20"/>
              <w:ind w:left="20"/>
              <w:jc w:val="both"/>
            </w:pPr>
            <w:r>
              <w:rPr>
                <w:rFonts w:ascii="Times New Roman"/>
                <w:b w:val="false"/>
                <w:i w:val="false"/>
                <w:color w:val="000000"/>
                <w:sz w:val="20"/>
              </w:rPr>
              <w:t>
12</w:t>
            </w:r>
          </w:p>
          <w:bookmarkEnd w:id="964"/>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из района обслуживания</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965"/>
          <w:p>
            <w:pPr>
              <w:spacing w:after="20"/>
              <w:ind w:left="20"/>
              <w:jc w:val="both"/>
            </w:pPr>
            <w:r>
              <w:rPr>
                <w:rFonts w:ascii="Times New Roman"/>
                <w:b w:val="false"/>
                <w:i w:val="false"/>
                <w:color w:val="000000"/>
                <w:sz w:val="20"/>
              </w:rPr>
              <w:t>
13</w:t>
            </w:r>
          </w:p>
          <w:bookmarkEnd w:id="965"/>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бацилловыделителей на конец года</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966"/>
          <w:p>
            <w:pPr>
              <w:spacing w:after="20"/>
              <w:ind w:left="20"/>
              <w:jc w:val="both"/>
            </w:pPr>
            <w:r>
              <w:rPr>
                <w:rFonts w:ascii="Times New Roman"/>
                <w:b w:val="false"/>
                <w:i w:val="false"/>
                <w:color w:val="000000"/>
                <w:sz w:val="20"/>
              </w:rPr>
              <w:t>
14</w:t>
            </w:r>
          </w:p>
          <w:bookmarkEnd w:id="966"/>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течении года помещено в стационар</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1" w:id="967"/>
    <w:p>
      <w:pPr>
        <w:spacing w:after="0"/>
        <w:ind w:left="0"/>
        <w:jc w:val="both"/>
      </w:pPr>
      <w:r>
        <w:rPr>
          <w:rFonts w:ascii="Times New Roman"/>
          <w:b w:val="false"/>
          <w:i w:val="false"/>
          <w:color w:val="000000"/>
          <w:sz w:val="28"/>
        </w:rPr>
        <w:t>
      2600 III группа диспансерного учета</w:t>
      </w:r>
    </w:p>
    <w:bookmarkEnd w:id="9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1132"/>
        <w:gridCol w:w="428"/>
        <w:gridCol w:w="1418"/>
        <w:gridCol w:w="1654"/>
        <w:gridCol w:w="428"/>
        <w:gridCol w:w="1418"/>
        <w:gridCol w:w="1655"/>
        <w:gridCol w:w="428"/>
        <w:gridCol w:w="1419"/>
        <w:gridCol w:w="1656"/>
      </w:tblGrid>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968"/>
          <w:p>
            <w:pPr>
              <w:spacing w:after="20"/>
              <w:ind w:left="20"/>
              <w:jc w:val="both"/>
            </w:pPr>
            <w:r>
              <w:rPr>
                <w:rFonts w:ascii="Times New Roman"/>
                <w:b w:val="false"/>
                <w:i w:val="false"/>
                <w:color w:val="000000"/>
                <w:sz w:val="20"/>
              </w:rPr>
              <w:t>
№ строки</w:t>
            </w:r>
          </w:p>
          <w:bookmarkEnd w:id="968"/>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Взято на учет</w:t>
            </w: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Заболело активным ТБ</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0-14 лет включительно</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15-17 лет включительно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на учете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0-14 лет включительно</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15-17 лет включительно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0-14 лет включительно</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15-17 лет включительно</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969"/>
          <w:p>
            <w:pPr>
              <w:spacing w:after="20"/>
              <w:ind w:left="20"/>
              <w:jc w:val="both"/>
            </w:pPr>
            <w:r>
              <w:rPr>
                <w:rFonts w:ascii="Times New Roman"/>
                <w:b w:val="false"/>
                <w:i w:val="false"/>
                <w:color w:val="000000"/>
                <w:sz w:val="20"/>
              </w:rPr>
              <w:t>
А</w:t>
            </w:r>
          </w:p>
          <w:bookmarkEnd w:id="969"/>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970"/>
          <w:p>
            <w:pPr>
              <w:spacing w:after="20"/>
              <w:ind w:left="20"/>
              <w:jc w:val="both"/>
            </w:pPr>
            <w:r>
              <w:rPr>
                <w:rFonts w:ascii="Times New Roman"/>
                <w:b w:val="false"/>
                <w:i w:val="false"/>
                <w:color w:val="000000"/>
                <w:sz w:val="20"/>
              </w:rPr>
              <w:t>
1</w:t>
            </w:r>
          </w:p>
          <w:bookmarkEnd w:id="970"/>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контактных с МБТ(+)</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971"/>
          <w:p>
            <w:pPr>
              <w:spacing w:after="20"/>
              <w:ind w:left="20"/>
              <w:jc w:val="both"/>
            </w:pPr>
            <w:r>
              <w:rPr>
                <w:rFonts w:ascii="Times New Roman"/>
                <w:b w:val="false"/>
                <w:i w:val="false"/>
                <w:color w:val="000000"/>
                <w:sz w:val="20"/>
              </w:rPr>
              <w:t>
2</w:t>
            </w:r>
          </w:p>
          <w:bookmarkEnd w:id="971"/>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контактных с МБТ(+)</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972"/>
          <w:p>
            <w:pPr>
              <w:spacing w:after="20"/>
              <w:ind w:left="20"/>
              <w:jc w:val="both"/>
            </w:pPr>
            <w:r>
              <w:rPr>
                <w:rFonts w:ascii="Times New Roman"/>
                <w:b w:val="false"/>
                <w:i w:val="false"/>
                <w:color w:val="000000"/>
                <w:sz w:val="20"/>
              </w:rPr>
              <w:t>
3</w:t>
            </w:r>
          </w:p>
          <w:bookmarkEnd w:id="972"/>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контактных с ТБМЛУ</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973"/>
          <w:p>
            <w:pPr>
              <w:spacing w:after="20"/>
              <w:ind w:left="20"/>
              <w:jc w:val="both"/>
            </w:pPr>
            <w:r>
              <w:rPr>
                <w:rFonts w:ascii="Times New Roman"/>
                <w:b w:val="false"/>
                <w:i w:val="false"/>
                <w:color w:val="000000"/>
                <w:sz w:val="20"/>
              </w:rPr>
              <w:t>
4</w:t>
            </w:r>
          </w:p>
          <w:bookmarkEnd w:id="973"/>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всех контактных проведена химиопрофилактика</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974"/>
          <w:p>
            <w:pPr>
              <w:spacing w:after="20"/>
              <w:ind w:left="20"/>
              <w:jc w:val="both"/>
            </w:pPr>
            <w:r>
              <w:rPr>
                <w:rFonts w:ascii="Times New Roman"/>
                <w:b w:val="false"/>
                <w:i w:val="false"/>
                <w:color w:val="000000"/>
                <w:sz w:val="20"/>
              </w:rPr>
              <w:t>
5</w:t>
            </w:r>
          </w:p>
          <w:bookmarkEnd w:id="974"/>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виражом</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975"/>
          <w:p>
            <w:pPr>
              <w:spacing w:after="20"/>
              <w:ind w:left="20"/>
              <w:jc w:val="both"/>
            </w:pPr>
            <w:r>
              <w:rPr>
                <w:rFonts w:ascii="Times New Roman"/>
                <w:b w:val="false"/>
                <w:i w:val="false"/>
                <w:color w:val="000000"/>
                <w:sz w:val="20"/>
              </w:rPr>
              <w:t>
6</w:t>
            </w:r>
          </w:p>
          <w:bookmarkEnd w:id="975"/>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проведена химиопрофилактика</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976"/>
          <w:p>
            <w:pPr>
              <w:spacing w:after="20"/>
              <w:ind w:left="20"/>
              <w:jc w:val="both"/>
            </w:pPr>
            <w:r>
              <w:rPr>
                <w:rFonts w:ascii="Times New Roman"/>
                <w:b w:val="false"/>
                <w:i w:val="false"/>
                <w:color w:val="000000"/>
                <w:sz w:val="20"/>
              </w:rPr>
              <w:t>
7</w:t>
            </w:r>
          </w:p>
          <w:bookmarkEnd w:id="976"/>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гиперерической реакцией</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977"/>
          <w:p>
            <w:pPr>
              <w:spacing w:after="20"/>
              <w:ind w:left="20"/>
              <w:jc w:val="both"/>
            </w:pPr>
            <w:r>
              <w:rPr>
                <w:rFonts w:ascii="Times New Roman"/>
                <w:b w:val="false"/>
                <w:i w:val="false"/>
                <w:color w:val="000000"/>
                <w:sz w:val="20"/>
              </w:rPr>
              <w:t>
8</w:t>
            </w:r>
          </w:p>
          <w:bookmarkEnd w:id="977"/>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проведена химиопрофилактика</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978"/>
          <w:p>
            <w:pPr>
              <w:spacing w:after="20"/>
              <w:ind w:left="20"/>
              <w:jc w:val="both"/>
            </w:pPr>
            <w:r>
              <w:rPr>
                <w:rFonts w:ascii="Times New Roman"/>
                <w:b w:val="false"/>
                <w:i w:val="false"/>
                <w:color w:val="000000"/>
                <w:sz w:val="20"/>
              </w:rPr>
              <w:t>
9</w:t>
            </w:r>
          </w:p>
          <w:bookmarkEnd w:id="978"/>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побочными реакциями БЦЖ</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979"/>
          <w:p>
            <w:pPr>
              <w:spacing w:after="20"/>
              <w:ind w:left="20"/>
              <w:jc w:val="both"/>
            </w:pPr>
            <w:r>
              <w:rPr>
                <w:rFonts w:ascii="Times New Roman"/>
                <w:b w:val="false"/>
                <w:i w:val="false"/>
                <w:color w:val="000000"/>
                <w:sz w:val="20"/>
              </w:rPr>
              <w:t>
10</w:t>
            </w:r>
          </w:p>
          <w:bookmarkEnd w:id="979"/>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проведена химиопрофилактика</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5" w:id="980"/>
    <w:p>
      <w:pPr>
        <w:spacing w:after="0"/>
        <w:ind w:left="0"/>
        <w:jc w:val="both"/>
      </w:pPr>
      <w:r>
        <w:rPr>
          <w:rFonts w:ascii="Times New Roman"/>
          <w:b w:val="false"/>
          <w:i w:val="false"/>
          <w:color w:val="000000"/>
          <w:sz w:val="28"/>
        </w:rPr>
        <w:t>
      2700 Лечение антибактериальными препаратами и его эффективность</w:t>
      </w:r>
    </w:p>
    <w:bookmarkEnd w:id="9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9"/>
        <w:gridCol w:w="8581"/>
        <w:gridCol w:w="1860"/>
      </w:tblGrid>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981"/>
          <w:p>
            <w:pPr>
              <w:spacing w:after="20"/>
              <w:ind w:left="20"/>
              <w:jc w:val="both"/>
            </w:pPr>
            <w:r>
              <w:rPr>
                <w:rFonts w:ascii="Times New Roman"/>
                <w:b w:val="false"/>
                <w:i w:val="false"/>
                <w:color w:val="000000"/>
                <w:sz w:val="20"/>
              </w:rPr>
              <w:t>
№ строки</w:t>
            </w:r>
          </w:p>
          <w:bookmarkEnd w:id="981"/>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982"/>
          <w:p>
            <w:pPr>
              <w:spacing w:after="20"/>
              <w:ind w:left="20"/>
              <w:jc w:val="both"/>
            </w:pPr>
            <w:r>
              <w:rPr>
                <w:rFonts w:ascii="Times New Roman"/>
                <w:b w:val="false"/>
                <w:i w:val="false"/>
                <w:color w:val="000000"/>
                <w:sz w:val="20"/>
              </w:rPr>
              <w:t>
А</w:t>
            </w:r>
          </w:p>
          <w:bookmarkEnd w:id="982"/>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983"/>
          <w:p>
            <w:pPr>
              <w:spacing w:after="20"/>
              <w:ind w:left="20"/>
              <w:jc w:val="both"/>
            </w:pPr>
            <w:r>
              <w:rPr>
                <w:rFonts w:ascii="Times New Roman"/>
                <w:b w:val="false"/>
                <w:i w:val="false"/>
                <w:color w:val="000000"/>
                <w:sz w:val="20"/>
              </w:rPr>
              <w:t>
1</w:t>
            </w:r>
          </w:p>
          <w:bookmarkEnd w:id="983"/>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больные ТБ легких, диагностированные в предыдущем году, имели в начале лечения полость распада</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984"/>
          <w:p>
            <w:pPr>
              <w:spacing w:after="20"/>
              <w:ind w:left="20"/>
              <w:jc w:val="both"/>
            </w:pPr>
            <w:r>
              <w:rPr>
                <w:rFonts w:ascii="Times New Roman"/>
                <w:b w:val="false"/>
                <w:i w:val="false"/>
                <w:color w:val="000000"/>
                <w:sz w:val="20"/>
              </w:rPr>
              <w:t>
2</w:t>
            </w:r>
          </w:p>
          <w:bookmarkEnd w:id="984"/>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отчетном году закрылась полость распада (подтверждено томографически)</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0" w:id="985"/>
    <w:p>
      <w:pPr>
        <w:spacing w:after="0"/>
        <w:ind w:left="0"/>
        <w:jc w:val="both"/>
      </w:pPr>
      <w:r>
        <w:rPr>
          <w:rFonts w:ascii="Times New Roman"/>
          <w:b w:val="false"/>
          <w:i w:val="false"/>
          <w:color w:val="000000"/>
          <w:sz w:val="28"/>
        </w:rPr>
        <w:t>
      Примечание:</w:t>
      </w:r>
    </w:p>
    <w:bookmarkEnd w:id="985"/>
    <w:bookmarkStart w:name="z1261" w:id="986"/>
    <w:p>
      <w:pPr>
        <w:spacing w:after="0"/>
        <w:ind w:left="0"/>
        <w:jc w:val="both"/>
      </w:pPr>
      <w:r>
        <w:rPr>
          <w:rFonts w:ascii="Times New Roman"/>
          <w:b w:val="false"/>
          <w:i w:val="false"/>
          <w:color w:val="000000"/>
          <w:sz w:val="28"/>
        </w:rPr>
        <w:t xml:space="preserve">
             В городских противотуберкулезных диспансерах в отчеты по обслуживанию больных </w:t>
      </w:r>
      <w:r>
        <w:br/>
      </w:r>
      <w:r>
        <w:rPr>
          <w:rFonts w:ascii="Times New Roman"/>
          <w:b w:val="false"/>
          <w:i w:val="false"/>
          <w:color w:val="000000"/>
          <w:sz w:val="28"/>
        </w:rPr>
        <w:t xml:space="preserve">туберкулезом включаются данные о всех больных, находящихся под диспансерным </w:t>
      </w:r>
      <w:r>
        <w:br/>
      </w:r>
      <w:r>
        <w:rPr>
          <w:rFonts w:ascii="Times New Roman"/>
          <w:b w:val="false"/>
          <w:i w:val="false"/>
          <w:color w:val="000000"/>
          <w:sz w:val="28"/>
        </w:rPr>
        <w:t xml:space="preserve">наблюдением данного лечебного учреждения (в отношении которых и членов их семей </w:t>
      </w:r>
      <w:r>
        <w:br/>
      </w:r>
      <w:r>
        <w:rPr>
          <w:rFonts w:ascii="Times New Roman"/>
          <w:b w:val="false"/>
          <w:i w:val="false"/>
          <w:color w:val="000000"/>
          <w:sz w:val="28"/>
        </w:rPr>
        <w:t xml:space="preserve">лечебным учреждением проводятся все оздоровительные мероприятия), независимо от места </w:t>
      </w:r>
      <w:r>
        <w:br/>
      </w:r>
      <w:r>
        <w:rPr>
          <w:rFonts w:ascii="Times New Roman"/>
          <w:b w:val="false"/>
          <w:i w:val="false"/>
          <w:color w:val="000000"/>
          <w:sz w:val="28"/>
        </w:rPr>
        <w:t xml:space="preserve">жительства больного. В отчет не включаются данные о больных, обратившихся за </w:t>
      </w:r>
      <w:r>
        <w:br/>
      </w:r>
      <w:r>
        <w:rPr>
          <w:rFonts w:ascii="Times New Roman"/>
          <w:b w:val="false"/>
          <w:i w:val="false"/>
          <w:color w:val="000000"/>
          <w:sz w:val="28"/>
        </w:rPr>
        <w:t xml:space="preserve">консультацией или лечением, но находящихся под диспансерным наблюдением другого </w:t>
      </w:r>
      <w:r>
        <w:br/>
      </w:r>
      <w:r>
        <w:rPr>
          <w:rFonts w:ascii="Times New Roman"/>
          <w:b w:val="false"/>
          <w:i w:val="false"/>
          <w:color w:val="000000"/>
          <w:sz w:val="28"/>
        </w:rPr>
        <w:t>лечебно-профилактического учреждения.</w:t>
      </w:r>
    </w:p>
    <w:bookmarkEnd w:id="986"/>
    <w:bookmarkStart w:name="z1262" w:id="987"/>
    <w:p>
      <w:pPr>
        <w:spacing w:after="0"/>
        <w:ind w:left="0"/>
        <w:jc w:val="both"/>
      </w:pPr>
      <w:r>
        <w:rPr>
          <w:rFonts w:ascii="Times New Roman"/>
          <w:b w:val="false"/>
          <w:i w:val="false"/>
          <w:color w:val="000000"/>
          <w:sz w:val="28"/>
        </w:rPr>
        <w:t xml:space="preserve">
             Районные противотуберкулезные диспансеры сельских районов, городские </w:t>
      </w:r>
      <w:r>
        <w:br/>
      </w:r>
      <w:r>
        <w:rPr>
          <w:rFonts w:ascii="Times New Roman"/>
          <w:b w:val="false"/>
          <w:i w:val="false"/>
          <w:color w:val="000000"/>
          <w:sz w:val="28"/>
        </w:rPr>
        <w:t xml:space="preserve">диспансеры, которым присвоены функции районных (при отсутствии их - районные </w:t>
      </w:r>
      <w:r>
        <w:br/>
      </w:r>
      <w:r>
        <w:rPr>
          <w:rFonts w:ascii="Times New Roman"/>
          <w:b w:val="false"/>
          <w:i w:val="false"/>
          <w:color w:val="000000"/>
          <w:sz w:val="28"/>
        </w:rPr>
        <w:t xml:space="preserve">больницы), включают в свои отчеты данные о больных туберкулезом, проживающих на всей </w:t>
      </w:r>
      <w:r>
        <w:br/>
      </w:r>
      <w:r>
        <w:rPr>
          <w:rFonts w:ascii="Times New Roman"/>
          <w:b w:val="false"/>
          <w:i w:val="false"/>
          <w:color w:val="000000"/>
          <w:sz w:val="28"/>
        </w:rPr>
        <w:t xml:space="preserve">территории района, в том числе и о больных, непосредственное диспансерное обслуживание </w:t>
      </w:r>
      <w:r>
        <w:br/>
      </w:r>
      <w:r>
        <w:rPr>
          <w:rFonts w:ascii="Times New Roman"/>
          <w:b w:val="false"/>
          <w:i w:val="false"/>
          <w:color w:val="000000"/>
          <w:sz w:val="28"/>
        </w:rPr>
        <w:t xml:space="preserve">которых осуществляется участковыми больницами или фельдшерско-акушерскими </w:t>
      </w:r>
      <w:r>
        <w:br/>
      </w:r>
      <w:r>
        <w:rPr>
          <w:rFonts w:ascii="Times New Roman"/>
          <w:b w:val="false"/>
          <w:i w:val="false"/>
          <w:color w:val="000000"/>
          <w:sz w:val="28"/>
        </w:rPr>
        <w:t>пунктами.</w:t>
      </w:r>
    </w:p>
    <w:bookmarkEnd w:id="987"/>
    <w:bookmarkStart w:name="z1263" w:id="988"/>
    <w:p>
      <w:pPr>
        <w:spacing w:after="0"/>
        <w:ind w:left="0"/>
        <w:jc w:val="both"/>
      </w:pPr>
      <w:r>
        <w:rPr>
          <w:rFonts w:ascii="Times New Roman"/>
          <w:b w:val="false"/>
          <w:i w:val="false"/>
          <w:color w:val="000000"/>
          <w:sz w:val="28"/>
        </w:rPr>
        <w:t xml:space="preserve">
             Районные противотуберкулезные диспансеры и районные больницы, имеющие в </w:t>
      </w:r>
      <w:r>
        <w:br/>
      </w:r>
      <w:r>
        <w:rPr>
          <w:rFonts w:ascii="Times New Roman"/>
          <w:b w:val="false"/>
          <w:i w:val="false"/>
          <w:color w:val="000000"/>
          <w:sz w:val="28"/>
        </w:rPr>
        <w:t>штатах врачей-фтизиатров, заполняют все таблицы отчета.</w:t>
      </w:r>
    </w:p>
    <w:bookmarkEnd w:id="988"/>
    <w:bookmarkStart w:name="z1264" w:id="989"/>
    <w:p>
      <w:pPr>
        <w:spacing w:after="0"/>
        <w:ind w:left="0"/>
        <w:jc w:val="both"/>
      </w:pPr>
      <w:r>
        <w:rPr>
          <w:rFonts w:ascii="Times New Roman"/>
          <w:b w:val="false"/>
          <w:i w:val="false"/>
          <w:color w:val="000000"/>
          <w:sz w:val="28"/>
        </w:rPr>
        <w:t xml:space="preserve">
             Пояснение по заполнению Формы приведено в приложении к настоящей форме </w:t>
      </w:r>
      <w:r>
        <w:br/>
      </w:r>
      <w:r>
        <w:rPr>
          <w:rFonts w:ascii="Times New Roman"/>
          <w:b w:val="false"/>
          <w:i w:val="false"/>
          <w:color w:val="000000"/>
          <w:sz w:val="28"/>
        </w:rPr>
        <w:t xml:space="preserve">"Отчет о больных туберкулезом" </w:t>
      </w:r>
    </w:p>
    <w:bookmarkEnd w:id="989"/>
    <w:bookmarkStart w:name="z1265" w:id="990"/>
    <w:p>
      <w:pPr>
        <w:spacing w:after="0"/>
        <w:ind w:left="0"/>
        <w:jc w:val="both"/>
      </w:pPr>
      <w:r>
        <w:rPr>
          <w:rFonts w:ascii="Times New Roman"/>
          <w:b w:val="false"/>
          <w:i w:val="false"/>
          <w:color w:val="000000"/>
          <w:sz w:val="28"/>
        </w:rPr>
        <w:t xml:space="preserve">
      Руководитель ________________________________________________ Ф.И.О. (при наличии) </w:t>
      </w:r>
    </w:p>
    <w:bookmarkEnd w:id="990"/>
    <w:bookmarkStart w:name="z1266" w:id="991"/>
    <w:p>
      <w:pPr>
        <w:spacing w:after="0"/>
        <w:ind w:left="0"/>
        <w:jc w:val="both"/>
      </w:pPr>
      <w:r>
        <w:rPr>
          <w:rFonts w:ascii="Times New Roman"/>
          <w:b w:val="false"/>
          <w:i w:val="false"/>
          <w:color w:val="000000"/>
          <w:sz w:val="28"/>
        </w:rPr>
        <w:t>
      Исполнитель _____________________________Ф.И.О. (при наличии), телефон ____________</w:t>
      </w:r>
    </w:p>
    <w:bookmarkEnd w:id="991"/>
    <w:bookmarkStart w:name="z1267" w:id="992"/>
    <w:p>
      <w:pPr>
        <w:spacing w:after="0"/>
        <w:ind w:left="0"/>
        <w:jc w:val="both"/>
      </w:pPr>
      <w:r>
        <w:rPr>
          <w:rFonts w:ascii="Times New Roman"/>
          <w:b w:val="false"/>
          <w:i w:val="false"/>
          <w:color w:val="000000"/>
          <w:sz w:val="28"/>
        </w:rPr>
        <w:t>
      МП (при наличии)</w:t>
      </w:r>
    </w:p>
    <w:bookmarkEnd w:id="992"/>
    <w:bookmarkStart w:name="z1268" w:id="993"/>
    <w:p>
      <w:pPr>
        <w:spacing w:after="0"/>
        <w:ind w:left="0"/>
        <w:jc w:val="both"/>
      </w:pPr>
      <w:r>
        <w:rPr>
          <w:rFonts w:ascii="Times New Roman"/>
          <w:b w:val="false"/>
          <w:i w:val="false"/>
          <w:color w:val="000000"/>
          <w:sz w:val="28"/>
        </w:rPr>
        <w:t>
      Дата "_____" _____________20___года</w:t>
      </w:r>
    </w:p>
    <w:bookmarkEnd w:id="993"/>
    <w:bookmarkStart w:name="z1269" w:id="994"/>
    <w:p>
      <w:pPr>
        <w:spacing w:after="0"/>
        <w:ind w:left="0"/>
        <w:jc w:val="left"/>
      </w:pPr>
      <w:r>
        <w:rPr>
          <w:rFonts w:ascii="Times New Roman"/>
          <w:b/>
          <w:i w:val="false"/>
          <w:color w:val="000000"/>
        </w:rPr>
        <w:t xml:space="preserve"> Пояснение по заполнению Формы "Отчет о больных туберкулезом" </w:t>
      </w:r>
    </w:p>
    <w:bookmarkEnd w:id="994"/>
    <w:bookmarkStart w:name="z1270" w:id="995"/>
    <w:p>
      <w:pPr>
        <w:spacing w:after="0"/>
        <w:ind w:left="0"/>
        <w:jc w:val="both"/>
      </w:pPr>
      <w:r>
        <w:rPr>
          <w:rFonts w:ascii="Times New Roman"/>
          <w:b w:val="false"/>
          <w:i w:val="false"/>
          <w:color w:val="000000"/>
          <w:sz w:val="28"/>
        </w:rPr>
        <w:t>
      1. в таблице 2000, строке 1 формы указывается общее число впервые выявленных больных туберкулезом.</w:t>
      </w:r>
    </w:p>
    <w:bookmarkEnd w:id="995"/>
    <w:bookmarkStart w:name="z1271" w:id="996"/>
    <w:p>
      <w:pPr>
        <w:spacing w:after="0"/>
        <w:ind w:left="0"/>
        <w:jc w:val="both"/>
      </w:pPr>
      <w:r>
        <w:rPr>
          <w:rFonts w:ascii="Times New Roman"/>
          <w:b w:val="false"/>
          <w:i w:val="false"/>
          <w:color w:val="000000"/>
          <w:sz w:val="28"/>
        </w:rPr>
        <w:t xml:space="preserve">
      2. в таблице 2000, строке 2 формы указывается число впервые выявленных больных туберкулезом легких. </w:t>
      </w:r>
    </w:p>
    <w:bookmarkEnd w:id="996"/>
    <w:bookmarkStart w:name="z1272" w:id="997"/>
    <w:p>
      <w:pPr>
        <w:spacing w:after="0"/>
        <w:ind w:left="0"/>
        <w:jc w:val="both"/>
      </w:pPr>
      <w:r>
        <w:rPr>
          <w:rFonts w:ascii="Times New Roman"/>
          <w:b w:val="false"/>
          <w:i w:val="false"/>
          <w:color w:val="000000"/>
          <w:sz w:val="28"/>
        </w:rPr>
        <w:t>
      3. в таблице 2000, строке 3 формы указывается число впервые выявленных больных туберкулезом легких с бактериовыделением, установленным до начала лечения.</w:t>
      </w:r>
    </w:p>
    <w:bookmarkEnd w:id="997"/>
    <w:bookmarkStart w:name="z1273" w:id="998"/>
    <w:p>
      <w:pPr>
        <w:spacing w:after="0"/>
        <w:ind w:left="0"/>
        <w:jc w:val="both"/>
      </w:pPr>
      <w:r>
        <w:rPr>
          <w:rFonts w:ascii="Times New Roman"/>
          <w:b w:val="false"/>
          <w:i w:val="false"/>
          <w:color w:val="000000"/>
          <w:sz w:val="28"/>
        </w:rPr>
        <w:t>
      4. в таблице 2000, строке 4 формы указывается число впервые выявленных больных туберкулезом легких, которые имели фазу распада до начала лечения.</w:t>
      </w:r>
    </w:p>
    <w:bookmarkEnd w:id="998"/>
    <w:bookmarkStart w:name="z1274" w:id="999"/>
    <w:p>
      <w:pPr>
        <w:spacing w:after="0"/>
        <w:ind w:left="0"/>
        <w:jc w:val="both"/>
      </w:pPr>
      <w:r>
        <w:rPr>
          <w:rFonts w:ascii="Times New Roman"/>
          <w:b w:val="false"/>
          <w:i w:val="false"/>
          <w:color w:val="000000"/>
          <w:sz w:val="28"/>
        </w:rPr>
        <w:t>
      5. в таблице 2000, строке 5 формы указывается число впервые выявленных больных с диагнозом "Фиброзно-кавернозный туберкулез легких".</w:t>
      </w:r>
    </w:p>
    <w:bookmarkEnd w:id="999"/>
    <w:bookmarkStart w:name="z1275" w:id="1000"/>
    <w:p>
      <w:pPr>
        <w:spacing w:after="0"/>
        <w:ind w:left="0"/>
        <w:jc w:val="both"/>
      </w:pPr>
      <w:r>
        <w:rPr>
          <w:rFonts w:ascii="Times New Roman"/>
          <w:b w:val="false"/>
          <w:i w:val="false"/>
          <w:color w:val="000000"/>
          <w:sz w:val="28"/>
        </w:rPr>
        <w:t>
      6. в таблице 2000, строке 6 формы указывается число впервые выявленных больных туберкулезом легких с диагнозом "Милиарный туберкулез".</w:t>
      </w:r>
    </w:p>
    <w:bookmarkEnd w:id="1000"/>
    <w:bookmarkStart w:name="z1276" w:id="1001"/>
    <w:p>
      <w:pPr>
        <w:spacing w:after="0"/>
        <w:ind w:left="0"/>
        <w:jc w:val="both"/>
      </w:pPr>
      <w:r>
        <w:rPr>
          <w:rFonts w:ascii="Times New Roman"/>
          <w:b w:val="false"/>
          <w:i w:val="false"/>
          <w:color w:val="000000"/>
          <w:sz w:val="28"/>
        </w:rPr>
        <w:t>
      7. в таблице 2000, строке 7 формы указывается число впервые выявленных больных туберкулезом легких с диагнозами, не в пунктах 10-11.</w:t>
      </w:r>
    </w:p>
    <w:bookmarkEnd w:id="1001"/>
    <w:bookmarkStart w:name="z1277" w:id="1002"/>
    <w:p>
      <w:pPr>
        <w:spacing w:after="0"/>
        <w:ind w:left="0"/>
        <w:jc w:val="both"/>
      </w:pPr>
      <w:r>
        <w:rPr>
          <w:rFonts w:ascii="Times New Roman"/>
          <w:b w:val="false"/>
          <w:i w:val="false"/>
          <w:color w:val="000000"/>
          <w:sz w:val="28"/>
        </w:rPr>
        <w:t>
      8. в таблице 2000, строке 8 формы указывается число впервые выявленных больных с внелегочным туберкулезом.</w:t>
      </w:r>
    </w:p>
    <w:bookmarkEnd w:id="1002"/>
    <w:bookmarkStart w:name="z1278" w:id="1003"/>
    <w:p>
      <w:pPr>
        <w:spacing w:after="0"/>
        <w:ind w:left="0"/>
        <w:jc w:val="both"/>
      </w:pPr>
      <w:r>
        <w:rPr>
          <w:rFonts w:ascii="Times New Roman"/>
          <w:b w:val="false"/>
          <w:i w:val="false"/>
          <w:color w:val="000000"/>
          <w:sz w:val="28"/>
        </w:rPr>
        <w:t>
      9. в таблице 2000, строке 9 формы указывается число впервые выявленных больных с диагнозом "туберкулезный плеврит (в том числе эмпиема плевры)".</w:t>
      </w:r>
    </w:p>
    <w:bookmarkEnd w:id="1003"/>
    <w:bookmarkStart w:name="z1279" w:id="1004"/>
    <w:p>
      <w:pPr>
        <w:spacing w:after="0"/>
        <w:ind w:left="0"/>
        <w:jc w:val="both"/>
      </w:pPr>
      <w:r>
        <w:rPr>
          <w:rFonts w:ascii="Times New Roman"/>
          <w:b w:val="false"/>
          <w:i w:val="false"/>
          <w:color w:val="000000"/>
          <w:sz w:val="28"/>
        </w:rPr>
        <w:t>
      10. таблице 2000, строке 10 формы указывается число впервые выявленных больных с диагнозом "туберкулез мозговых оболочек и ЦНС".</w:t>
      </w:r>
    </w:p>
    <w:bookmarkEnd w:id="1004"/>
    <w:bookmarkStart w:name="z1280" w:id="1005"/>
    <w:p>
      <w:pPr>
        <w:spacing w:after="0"/>
        <w:ind w:left="0"/>
        <w:jc w:val="both"/>
      </w:pPr>
      <w:r>
        <w:rPr>
          <w:rFonts w:ascii="Times New Roman"/>
          <w:b w:val="false"/>
          <w:i w:val="false"/>
          <w:color w:val="000000"/>
          <w:sz w:val="28"/>
        </w:rPr>
        <w:t>
      11. в таблице 2000, строке 11 формы указывается число впервые выявленных больных с диагнозом "туберкулез костей и суставов".</w:t>
      </w:r>
    </w:p>
    <w:bookmarkEnd w:id="1005"/>
    <w:bookmarkStart w:name="z1281" w:id="1006"/>
    <w:p>
      <w:pPr>
        <w:spacing w:after="0"/>
        <w:ind w:left="0"/>
        <w:jc w:val="both"/>
      </w:pPr>
      <w:r>
        <w:rPr>
          <w:rFonts w:ascii="Times New Roman"/>
          <w:b w:val="false"/>
          <w:i w:val="false"/>
          <w:color w:val="000000"/>
          <w:sz w:val="28"/>
        </w:rPr>
        <w:t>
      12. в таблице 2000, строке 12 формы указывается число впервые выявленных больных с диагнозом "туберкулез мочеполовых органов".</w:t>
      </w:r>
    </w:p>
    <w:bookmarkEnd w:id="1006"/>
    <w:bookmarkStart w:name="z1282" w:id="1007"/>
    <w:p>
      <w:pPr>
        <w:spacing w:after="0"/>
        <w:ind w:left="0"/>
        <w:jc w:val="both"/>
      </w:pPr>
      <w:r>
        <w:rPr>
          <w:rFonts w:ascii="Times New Roman"/>
          <w:b w:val="false"/>
          <w:i w:val="false"/>
          <w:color w:val="000000"/>
          <w:sz w:val="28"/>
        </w:rPr>
        <w:t>
      13. в таблице 2000, строке 13 формы указывается число впервые выявленных больных внелегочным туберкулезом с диагнозами, не указанными в пунктах 14-17.</w:t>
      </w:r>
    </w:p>
    <w:bookmarkEnd w:id="1007"/>
    <w:bookmarkStart w:name="z1283" w:id="1008"/>
    <w:p>
      <w:pPr>
        <w:spacing w:after="0"/>
        <w:ind w:left="0"/>
        <w:jc w:val="both"/>
      </w:pPr>
      <w:r>
        <w:rPr>
          <w:rFonts w:ascii="Times New Roman"/>
          <w:b w:val="false"/>
          <w:i w:val="false"/>
          <w:color w:val="000000"/>
          <w:sz w:val="28"/>
        </w:rPr>
        <w:t>
      14. в таблице 2000, строке 14 формы указывается число больных легочным туберкулезом с бактериовыделением, установленным до начала лечения и типом "рецидив".</w:t>
      </w:r>
    </w:p>
    <w:bookmarkEnd w:id="1008"/>
    <w:bookmarkStart w:name="z1284" w:id="1009"/>
    <w:p>
      <w:pPr>
        <w:spacing w:after="0"/>
        <w:ind w:left="0"/>
        <w:jc w:val="both"/>
      </w:pPr>
      <w:r>
        <w:rPr>
          <w:rFonts w:ascii="Times New Roman"/>
          <w:b w:val="false"/>
          <w:i w:val="false"/>
          <w:color w:val="000000"/>
          <w:sz w:val="28"/>
        </w:rPr>
        <w:t>
      15. в таблице 2000, строке 15 формы указывается число впервые выявленных больных туберкулезом с подтвержденным ТБ МЛУ.</w:t>
      </w:r>
    </w:p>
    <w:bookmarkEnd w:id="1009"/>
    <w:bookmarkStart w:name="z1285" w:id="1010"/>
    <w:p>
      <w:pPr>
        <w:spacing w:after="0"/>
        <w:ind w:left="0"/>
        <w:jc w:val="both"/>
      </w:pPr>
      <w:r>
        <w:rPr>
          <w:rFonts w:ascii="Times New Roman"/>
          <w:b w:val="false"/>
          <w:i w:val="false"/>
          <w:color w:val="000000"/>
          <w:sz w:val="28"/>
        </w:rPr>
        <w:t>
      16. в таблице 2000, строке 16 формы указывается число впервые выявленных больных туберкулезом с подтвержденным ТБ МЛУ, не получавших ранее лечение препаратами первого ряда.</w:t>
      </w:r>
    </w:p>
    <w:bookmarkEnd w:id="1010"/>
    <w:bookmarkStart w:name="z1286" w:id="1011"/>
    <w:p>
      <w:pPr>
        <w:spacing w:after="0"/>
        <w:ind w:left="0"/>
        <w:jc w:val="both"/>
      </w:pPr>
      <w:r>
        <w:rPr>
          <w:rFonts w:ascii="Times New Roman"/>
          <w:b w:val="false"/>
          <w:i w:val="false"/>
          <w:color w:val="000000"/>
          <w:sz w:val="28"/>
        </w:rPr>
        <w:t>
      17. в таблице 2000, строке 17 формы указывается число впервые выявленных больных туберкулезом с подтвержденным ТБ ШЛУ.</w:t>
      </w:r>
    </w:p>
    <w:bookmarkEnd w:id="1011"/>
    <w:bookmarkStart w:name="z1287" w:id="1012"/>
    <w:p>
      <w:pPr>
        <w:spacing w:after="0"/>
        <w:ind w:left="0"/>
        <w:jc w:val="both"/>
      </w:pPr>
      <w:r>
        <w:rPr>
          <w:rFonts w:ascii="Times New Roman"/>
          <w:b w:val="false"/>
          <w:i w:val="false"/>
          <w:color w:val="000000"/>
          <w:sz w:val="28"/>
        </w:rPr>
        <w:t>
      18. в таблице 2000, графе А формы указывается № строки.</w:t>
      </w:r>
    </w:p>
    <w:bookmarkEnd w:id="1012"/>
    <w:bookmarkStart w:name="z1288" w:id="1013"/>
    <w:p>
      <w:pPr>
        <w:spacing w:after="0"/>
        <w:ind w:left="0"/>
        <w:jc w:val="both"/>
      </w:pPr>
      <w:r>
        <w:rPr>
          <w:rFonts w:ascii="Times New Roman"/>
          <w:b w:val="false"/>
          <w:i w:val="false"/>
          <w:color w:val="000000"/>
          <w:sz w:val="28"/>
        </w:rPr>
        <w:t xml:space="preserve">
      19. в таблице 2000, графе Б формы указываются случаи туберкулеза. </w:t>
      </w:r>
    </w:p>
    <w:bookmarkEnd w:id="1013"/>
    <w:bookmarkStart w:name="z1289" w:id="1014"/>
    <w:p>
      <w:pPr>
        <w:spacing w:after="0"/>
        <w:ind w:left="0"/>
        <w:jc w:val="both"/>
      </w:pPr>
      <w:r>
        <w:rPr>
          <w:rFonts w:ascii="Times New Roman"/>
          <w:b w:val="false"/>
          <w:i w:val="false"/>
          <w:color w:val="000000"/>
          <w:sz w:val="28"/>
        </w:rPr>
        <w:t xml:space="preserve">
      20. в таблице 2000, графе В формы указывается Шифр МКБ Х пересмотра. </w:t>
      </w:r>
    </w:p>
    <w:bookmarkEnd w:id="1014"/>
    <w:bookmarkStart w:name="z1290" w:id="1015"/>
    <w:p>
      <w:pPr>
        <w:spacing w:after="0"/>
        <w:ind w:left="0"/>
        <w:jc w:val="both"/>
      </w:pPr>
      <w:r>
        <w:rPr>
          <w:rFonts w:ascii="Times New Roman"/>
          <w:b w:val="false"/>
          <w:i w:val="false"/>
          <w:color w:val="000000"/>
          <w:sz w:val="28"/>
        </w:rPr>
        <w:t>
      21. в таблице 2000, графе Г формы указывается пол – "М"-мужской, "Ж"-женский.</w:t>
      </w:r>
    </w:p>
    <w:bookmarkEnd w:id="1015"/>
    <w:bookmarkStart w:name="z1291" w:id="1016"/>
    <w:p>
      <w:pPr>
        <w:spacing w:after="0"/>
        <w:ind w:left="0"/>
        <w:jc w:val="both"/>
      </w:pPr>
      <w:r>
        <w:rPr>
          <w:rFonts w:ascii="Times New Roman"/>
          <w:b w:val="false"/>
          <w:i w:val="false"/>
          <w:color w:val="000000"/>
          <w:sz w:val="28"/>
        </w:rPr>
        <w:t>
      22. в таблице 2000, графе 1 формы указывается общее число больных туберкулезом.</w:t>
      </w:r>
    </w:p>
    <w:bookmarkEnd w:id="1016"/>
    <w:bookmarkStart w:name="z1292" w:id="1017"/>
    <w:p>
      <w:pPr>
        <w:spacing w:after="0"/>
        <w:ind w:left="0"/>
        <w:jc w:val="both"/>
      </w:pPr>
      <w:r>
        <w:rPr>
          <w:rFonts w:ascii="Times New Roman"/>
          <w:b w:val="false"/>
          <w:i w:val="false"/>
          <w:color w:val="000000"/>
          <w:sz w:val="28"/>
        </w:rPr>
        <w:t>
      23. в таблице 2000, графе 2 формы указывается возраст от 0 до 4 лет включительно.</w:t>
      </w:r>
    </w:p>
    <w:bookmarkEnd w:id="1017"/>
    <w:bookmarkStart w:name="z1293" w:id="1018"/>
    <w:p>
      <w:pPr>
        <w:spacing w:after="0"/>
        <w:ind w:left="0"/>
        <w:jc w:val="both"/>
      </w:pPr>
      <w:r>
        <w:rPr>
          <w:rFonts w:ascii="Times New Roman"/>
          <w:b w:val="false"/>
          <w:i w:val="false"/>
          <w:color w:val="000000"/>
          <w:sz w:val="28"/>
        </w:rPr>
        <w:t>
      24. в таблице 2000, графе 3 формы указывается возраст от 5 до 9 лет включительно.</w:t>
      </w:r>
    </w:p>
    <w:bookmarkEnd w:id="1018"/>
    <w:bookmarkStart w:name="z1294" w:id="1019"/>
    <w:p>
      <w:pPr>
        <w:spacing w:after="0"/>
        <w:ind w:left="0"/>
        <w:jc w:val="both"/>
      </w:pPr>
      <w:r>
        <w:rPr>
          <w:rFonts w:ascii="Times New Roman"/>
          <w:b w:val="false"/>
          <w:i w:val="false"/>
          <w:color w:val="000000"/>
          <w:sz w:val="28"/>
        </w:rPr>
        <w:t>
      25. в таблице 2000, графе 4 формы указывается возраст от 10 до 14 лет включительно.</w:t>
      </w:r>
    </w:p>
    <w:bookmarkEnd w:id="1019"/>
    <w:bookmarkStart w:name="z1295" w:id="1020"/>
    <w:p>
      <w:pPr>
        <w:spacing w:after="0"/>
        <w:ind w:left="0"/>
        <w:jc w:val="both"/>
      </w:pPr>
      <w:r>
        <w:rPr>
          <w:rFonts w:ascii="Times New Roman"/>
          <w:b w:val="false"/>
          <w:i w:val="false"/>
          <w:color w:val="000000"/>
          <w:sz w:val="28"/>
        </w:rPr>
        <w:t>
      26. в таблице 2000, графе 5 формы указывается возраст от 15 до 19 лет включительно.</w:t>
      </w:r>
    </w:p>
    <w:bookmarkEnd w:id="1020"/>
    <w:bookmarkStart w:name="z1296" w:id="1021"/>
    <w:p>
      <w:pPr>
        <w:spacing w:after="0"/>
        <w:ind w:left="0"/>
        <w:jc w:val="both"/>
      </w:pPr>
      <w:r>
        <w:rPr>
          <w:rFonts w:ascii="Times New Roman"/>
          <w:b w:val="false"/>
          <w:i w:val="false"/>
          <w:color w:val="000000"/>
          <w:sz w:val="28"/>
        </w:rPr>
        <w:t>
      27. в таблице 2000, графе 6 формы указывается возраст от 20 до 24 лет включительно.</w:t>
      </w:r>
    </w:p>
    <w:bookmarkEnd w:id="1021"/>
    <w:bookmarkStart w:name="z1297" w:id="1022"/>
    <w:p>
      <w:pPr>
        <w:spacing w:after="0"/>
        <w:ind w:left="0"/>
        <w:jc w:val="both"/>
      </w:pPr>
      <w:r>
        <w:rPr>
          <w:rFonts w:ascii="Times New Roman"/>
          <w:b w:val="false"/>
          <w:i w:val="false"/>
          <w:color w:val="000000"/>
          <w:sz w:val="28"/>
        </w:rPr>
        <w:t>
      28. в таблице 2000, графе 7 формы указывается возраст от 25 до 28 лет включительно.</w:t>
      </w:r>
    </w:p>
    <w:bookmarkEnd w:id="1022"/>
    <w:bookmarkStart w:name="z1298" w:id="1023"/>
    <w:p>
      <w:pPr>
        <w:spacing w:after="0"/>
        <w:ind w:left="0"/>
        <w:jc w:val="both"/>
      </w:pPr>
      <w:r>
        <w:rPr>
          <w:rFonts w:ascii="Times New Roman"/>
          <w:b w:val="false"/>
          <w:i w:val="false"/>
          <w:color w:val="000000"/>
          <w:sz w:val="28"/>
        </w:rPr>
        <w:t>
      29. в таблице 2000, графе 8 формы указывается возраст от 29 до 34 лет включительно.</w:t>
      </w:r>
    </w:p>
    <w:bookmarkEnd w:id="1023"/>
    <w:bookmarkStart w:name="z1299" w:id="1024"/>
    <w:p>
      <w:pPr>
        <w:spacing w:after="0"/>
        <w:ind w:left="0"/>
        <w:jc w:val="both"/>
      </w:pPr>
      <w:r>
        <w:rPr>
          <w:rFonts w:ascii="Times New Roman"/>
          <w:b w:val="false"/>
          <w:i w:val="false"/>
          <w:color w:val="000000"/>
          <w:sz w:val="28"/>
        </w:rPr>
        <w:t>
      30. в таблице 2000, графе 9 формы указывается возраст от 35 до 39 лет включительно.</w:t>
      </w:r>
    </w:p>
    <w:bookmarkEnd w:id="1024"/>
    <w:bookmarkStart w:name="z1300" w:id="1025"/>
    <w:p>
      <w:pPr>
        <w:spacing w:after="0"/>
        <w:ind w:left="0"/>
        <w:jc w:val="both"/>
      </w:pPr>
      <w:r>
        <w:rPr>
          <w:rFonts w:ascii="Times New Roman"/>
          <w:b w:val="false"/>
          <w:i w:val="false"/>
          <w:color w:val="000000"/>
          <w:sz w:val="28"/>
        </w:rPr>
        <w:t>
      31. в таблице 2000, графе 10 формы указывается возраст от 40 до 44 лет включительно.</w:t>
      </w:r>
    </w:p>
    <w:bookmarkEnd w:id="1025"/>
    <w:bookmarkStart w:name="z1301" w:id="1026"/>
    <w:p>
      <w:pPr>
        <w:spacing w:after="0"/>
        <w:ind w:left="0"/>
        <w:jc w:val="both"/>
      </w:pPr>
      <w:r>
        <w:rPr>
          <w:rFonts w:ascii="Times New Roman"/>
          <w:b w:val="false"/>
          <w:i w:val="false"/>
          <w:color w:val="000000"/>
          <w:sz w:val="28"/>
        </w:rPr>
        <w:t>
      32. в таблице 2000, графе 11 формы указывается возраст от 45 до 49 лет включительно.</w:t>
      </w:r>
    </w:p>
    <w:bookmarkEnd w:id="1026"/>
    <w:bookmarkStart w:name="z1302" w:id="1027"/>
    <w:p>
      <w:pPr>
        <w:spacing w:after="0"/>
        <w:ind w:left="0"/>
        <w:jc w:val="both"/>
      </w:pPr>
      <w:r>
        <w:rPr>
          <w:rFonts w:ascii="Times New Roman"/>
          <w:b w:val="false"/>
          <w:i w:val="false"/>
          <w:color w:val="000000"/>
          <w:sz w:val="28"/>
        </w:rPr>
        <w:t>
      33. в таблице 2000, графе 12 формы указывается возраст от 50 до 54 лет включительно.</w:t>
      </w:r>
    </w:p>
    <w:bookmarkEnd w:id="1027"/>
    <w:bookmarkStart w:name="z1303" w:id="1028"/>
    <w:p>
      <w:pPr>
        <w:spacing w:after="0"/>
        <w:ind w:left="0"/>
        <w:jc w:val="both"/>
      </w:pPr>
      <w:r>
        <w:rPr>
          <w:rFonts w:ascii="Times New Roman"/>
          <w:b w:val="false"/>
          <w:i w:val="false"/>
          <w:color w:val="000000"/>
          <w:sz w:val="28"/>
        </w:rPr>
        <w:t>
      34. в таблице 2000, графе 13 формы указывается возраст от 55 до 64 лет включительно.</w:t>
      </w:r>
    </w:p>
    <w:bookmarkEnd w:id="1028"/>
    <w:bookmarkStart w:name="z1304" w:id="1029"/>
    <w:p>
      <w:pPr>
        <w:spacing w:after="0"/>
        <w:ind w:left="0"/>
        <w:jc w:val="both"/>
      </w:pPr>
      <w:r>
        <w:rPr>
          <w:rFonts w:ascii="Times New Roman"/>
          <w:b w:val="false"/>
          <w:i w:val="false"/>
          <w:color w:val="000000"/>
          <w:sz w:val="28"/>
        </w:rPr>
        <w:t>
      35. в таблице 2000, графе 14 формы указывается возраст от 65 до 69 лет включительно.</w:t>
      </w:r>
    </w:p>
    <w:bookmarkEnd w:id="1029"/>
    <w:bookmarkStart w:name="z1305" w:id="1030"/>
    <w:p>
      <w:pPr>
        <w:spacing w:after="0"/>
        <w:ind w:left="0"/>
        <w:jc w:val="both"/>
      </w:pPr>
      <w:r>
        <w:rPr>
          <w:rFonts w:ascii="Times New Roman"/>
          <w:b w:val="false"/>
          <w:i w:val="false"/>
          <w:color w:val="000000"/>
          <w:sz w:val="28"/>
        </w:rPr>
        <w:t>
      36. в таблице 2000, графе 15 формы указывается возраст от 70 до 74 лет включительно.</w:t>
      </w:r>
    </w:p>
    <w:bookmarkEnd w:id="1030"/>
    <w:bookmarkStart w:name="z1306" w:id="1031"/>
    <w:p>
      <w:pPr>
        <w:spacing w:after="0"/>
        <w:ind w:left="0"/>
        <w:jc w:val="both"/>
      </w:pPr>
      <w:r>
        <w:rPr>
          <w:rFonts w:ascii="Times New Roman"/>
          <w:b w:val="false"/>
          <w:i w:val="false"/>
          <w:color w:val="000000"/>
          <w:sz w:val="28"/>
        </w:rPr>
        <w:t>
      37. в таблице 2000, графе 16 формы указывается возраст от 75 до 79 лет включительно.</w:t>
      </w:r>
    </w:p>
    <w:bookmarkEnd w:id="1031"/>
    <w:bookmarkStart w:name="z1307" w:id="1032"/>
    <w:p>
      <w:pPr>
        <w:spacing w:after="0"/>
        <w:ind w:left="0"/>
        <w:jc w:val="both"/>
      </w:pPr>
      <w:r>
        <w:rPr>
          <w:rFonts w:ascii="Times New Roman"/>
          <w:b w:val="false"/>
          <w:i w:val="false"/>
          <w:color w:val="000000"/>
          <w:sz w:val="28"/>
        </w:rPr>
        <w:t>
      38. в таблице 2000, графе 17 формы указывается возраст от 80 до 84 лет включительно.</w:t>
      </w:r>
    </w:p>
    <w:bookmarkEnd w:id="1032"/>
    <w:bookmarkStart w:name="z1308" w:id="1033"/>
    <w:p>
      <w:pPr>
        <w:spacing w:after="0"/>
        <w:ind w:left="0"/>
        <w:jc w:val="both"/>
      </w:pPr>
      <w:r>
        <w:rPr>
          <w:rFonts w:ascii="Times New Roman"/>
          <w:b w:val="false"/>
          <w:i w:val="false"/>
          <w:color w:val="000000"/>
          <w:sz w:val="28"/>
        </w:rPr>
        <w:t>
      39. в таблице 2000, графе 18 формы указывается возраст от 85 лет и старше.</w:t>
      </w:r>
    </w:p>
    <w:bookmarkEnd w:id="1033"/>
    <w:bookmarkStart w:name="z1309" w:id="1034"/>
    <w:p>
      <w:pPr>
        <w:spacing w:after="0"/>
        <w:ind w:left="0"/>
        <w:jc w:val="both"/>
      </w:pPr>
      <w:r>
        <w:rPr>
          <w:rFonts w:ascii="Times New Roman"/>
          <w:b w:val="false"/>
          <w:i w:val="false"/>
          <w:color w:val="000000"/>
          <w:sz w:val="28"/>
        </w:rPr>
        <w:t>
      40. в таблице 2000, графе 19 формы указывается возраст от 14 до 28 лет включительно.</w:t>
      </w:r>
    </w:p>
    <w:bookmarkEnd w:id="1034"/>
    <w:bookmarkStart w:name="z1310" w:id="1035"/>
    <w:p>
      <w:pPr>
        <w:spacing w:after="0"/>
        <w:ind w:left="0"/>
        <w:jc w:val="both"/>
      </w:pPr>
      <w:r>
        <w:rPr>
          <w:rFonts w:ascii="Times New Roman"/>
          <w:b w:val="false"/>
          <w:i w:val="false"/>
          <w:color w:val="000000"/>
          <w:sz w:val="28"/>
        </w:rPr>
        <w:t>
      41. в таблице 2000, графе 20 формы указывается возраст от 15 до 17 лет включительно.</w:t>
      </w:r>
    </w:p>
    <w:bookmarkEnd w:id="1035"/>
    <w:bookmarkStart w:name="z1311" w:id="1036"/>
    <w:p>
      <w:pPr>
        <w:spacing w:after="0"/>
        <w:ind w:left="0"/>
        <w:jc w:val="both"/>
      </w:pPr>
      <w:r>
        <w:rPr>
          <w:rFonts w:ascii="Times New Roman"/>
          <w:b w:val="false"/>
          <w:i w:val="false"/>
          <w:color w:val="000000"/>
          <w:sz w:val="28"/>
        </w:rPr>
        <w:t>
      42. в таблице 2000, графе 21 формы указывается число больных туберкулезом – сельских жителей.</w:t>
      </w:r>
    </w:p>
    <w:bookmarkEnd w:id="1036"/>
    <w:bookmarkStart w:name="z1312" w:id="1037"/>
    <w:p>
      <w:pPr>
        <w:spacing w:after="0"/>
        <w:ind w:left="0"/>
        <w:jc w:val="both"/>
      </w:pPr>
      <w:r>
        <w:rPr>
          <w:rFonts w:ascii="Times New Roman"/>
          <w:b w:val="false"/>
          <w:i w:val="false"/>
          <w:color w:val="000000"/>
          <w:sz w:val="28"/>
        </w:rPr>
        <w:t>
      43. в таблице 2100, строке 1 формы указывается общее число больных туберкулезом легких.</w:t>
      </w:r>
    </w:p>
    <w:bookmarkEnd w:id="1037"/>
    <w:bookmarkStart w:name="z1313" w:id="1038"/>
    <w:p>
      <w:pPr>
        <w:spacing w:after="0"/>
        <w:ind w:left="0"/>
        <w:jc w:val="both"/>
      </w:pPr>
      <w:r>
        <w:rPr>
          <w:rFonts w:ascii="Times New Roman"/>
          <w:b w:val="false"/>
          <w:i w:val="false"/>
          <w:color w:val="000000"/>
          <w:sz w:val="28"/>
        </w:rPr>
        <w:t>
      44. в таблице 2100, строке 2 формы указывается число больных туберкулезом легких с диагнозом "первичный туберкулезный комплекс".</w:t>
      </w:r>
    </w:p>
    <w:bookmarkEnd w:id="1038"/>
    <w:bookmarkStart w:name="z1314" w:id="1039"/>
    <w:p>
      <w:pPr>
        <w:spacing w:after="0"/>
        <w:ind w:left="0"/>
        <w:jc w:val="both"/>
      </w:pPr>
      <w:r>
        <w:rPr>
          <w:rFonts w:ascii="Times New Roman"/>
          <w:b w:val="false"/>
          <w:i w:val="false"/>
          <w:color w:val="000000"/>
          <w:sz w:val="28"/>
        </w:rPr>
        <w:t>
      45. в таблице 2100, строке 3 формы указывается число больных туберкулезом легких с диагнозом "очаговый туберкулез".</w:t>
      </w:r>
    </w:p>
    <w:bookmarkEnd w:id="1039"/>
    <w:bookmarkStart w:name="z1315" w:id="1040"/>
    <w:p>
      <w:pPr>
        <w:spacing w:after="0"/>
        <w:ind w:left="0"/>
        <w:jc w:val="both"/>
      </w:pPr>
      <w:r>
        <w:rPr>
          <w:rFonts w:ascii="Times New Roman"/>
          <w:b w:val="false"/>
          <w:i w:val="false"/>
          <w:color w:val="000000"/>
          <w:sz w:val="28"/>
        </w:rPr>
        <w:t>
      46. в таблице 2100, строке 4 формы указывается число больных туберкулезом легких с диагнозом "инфильтративный туберкулез, все виды".</w:t>
      </w:r>
    </w:p>
    <w:bookmarkEnd w:id="1040"/>
    <w:bookmarkStart w:name="z1316" w:id="1041"/>
    <w:p>
      <w:pPr>
        <w:spacing w:after="0"/>
        <w:ind w:left="0"/>
        <w:jc w:val="both"/>
      </w:pPr>
      <w:r>
        <w:rPr>
          <w:rFonts w:ascii="Times New Roman"/>
          <w:b w:val="false"/>
          <w:i w:val="false"/>
          <w:color w:val="000000"/>
          <w:sz w:val="28"/>
        </w:rPr>
        <w:t>
      47. в таблице 2100, строке 5 формы указывается число больных туберкулезом легких с диагнозом "диссеминированный туберкулез, все виды".</w:t>
      </w:r>
    </w:p>
    <w:bookmarkEnd w:id="1041"/>
    <w:bookmarkStart w:name="z1317" w:id="1042"/>
    <w:p>
      <w:pPr>
        <w:spacing w:after="0"/>
        <w:ind w:left="0"/>
        <w:jc w:val="both"/>
      </w:pPr>
      <w:r>
        <w:rPr>
          <w:rFonts w:ascii="Times New Roman"/>
          <w:b w:val="false"/>
          <w:i w:val="false"/>
          <w:color w:val="000000"/>
          <w:sz w:val="28"/>
        </w:rPr>
        <w:t>
      48. в таблице 2100, строке 6 формы указывается число больных туберкулезом легких с диагнозом "Фиброзно-кавернозный туберкулез, все виды".</w:t>
      </w:r>
    </w:p>
    <w:bookmarkEnd w:id="1042"/>
    <w:bookmarkStart w:name="z1318" w:id="1043"/>
    <w:p>
      <w:pPr>
        <w:spacing w:after="0"/>
        <w:ind w:left="0"/>
        <w:jc w:val="both"/>
      </w:pPr>
      <w:r>
        <w:rPr>
          <w:rFonts w:ascii="Times New Roman"/>
          <w:b w:val="false"/>
          <w:i w:val="false"/>
          <w:color w:val="000000"/>
          <w:sz w:val="28"/>
        </w:rPr>
        <w:t>
      49. в таблице 2100, строке 7 формы указывается число больных туберкулезом легких с диагнозом "Казеозная пневмония, все виды".</w:t>
      </w:r>
    </w:p>
    <w:bookmarkEnd w:id="1043"/>
    <w:bookmarkStart w:name="z1319" w:id="1044"/>
    <w:p>
      <w:pPr>
        <w:spacing w:after="0"/>
        <w:ind w:left="0"/>
        <w:jc w:val="both"/>
      </w:pPr>
      <w:r>
        <w:rPr>
          <w:rFonts w:ascii="Times New Roman"/>
          <w:b w:val="false"/>
          <w:i w:val="false"/>
          <w:color w:val="000000"/>
          <w:sz w:val="28"/>
        </w:rPr>
        <w:t>
      50. в таблице 2100, строке 8 формы указывается число больных туберкулезом легких с диагнозом "Милиарный туберкулез".</w:t>
      </w:r>
    </w:p>
    <w:bookmarkEnd w:id="1044"/>
    <w:bookmarkStart w:name="z1320" w:id="1045"/>
    <w:p>
      <w:pPr>
        <w:spacing w:after="0"/>
        <w:ind w:left="0"/>
        <w:jc w:val="both"/>
      </w:pPr>
      <w:r>
        <w:rPr>
          <w:rFonts w:ascii="Times New Roman"/>
          <w:b w:val="false"/>
          <w:i w:val="false"/>
          <w:color w:val="000000"/>
          <w:sz w:val="28"/>
        </w:rPr>
        <w:t>
      51. в таблице 2100, строке 9 формы указывается число больных туберкулезом легких с диагнозами, не указанными в п. 48-54.</w:t>
      </w:r>
    </w:p>
    <w:bookmarkEnd w:id="1045"/>
    <w:bookmarkStart w:name="z1321" w:id="1046"/>
    <w:p>
      <w:pPr>
        <w:spacing w:after="0"/>
        <w:ind w:left="0"/>
        <w:jc w:val="both"/>
      </w:pPr>
      <w:r>
        <w:rPr>
          <w:rFonts w:ascii="Times New Roman"/>
          <w:b w:val="false"/>
          <w:i w:val="false"/>
          <w:color w:val="000000"/>
          <w:sz w:val="28"/>
        </w:rPr>
        <w:t xml:space="preserve">
      52. в таблице 2100, строке 10 формы указывается число больных туберкулезом легких, которые имели фазу распада до начала лечения. </w:t>
      </w:r>
    </w:p>
    <w:bookmarkEnd w:id="1046"/>
    <w:bookmarkStart w:name="z1322" w:id="1047"/>
    <w:p>
      <w:pPr>
        <w:spacing w:after="0"/>
        <w:ind w:left="0"/>
        <w:jc w:val="both"/>
      </w:pPr>
      <w:r>
        <w:rPr>
          <w:rFonts w:ascii="Times New Roman"/>
          <w:b w:val="false"/>
          <w:i w:val="false"/>
          <w:color w:val="000000"/>
          <w:sz w:val="28"/>
        </w:rPr>
        <w:t xml:space="preserve">
      53. в таблице 2100, строке 11 формы указывается общее число больных внелегочным туберкулезом. </w:t>
      </w:r>
    </w:p>
    <w:bookmarkEnd w:id="1047"/>
    <w:bookmarkStart w:name="z1323" w:id="1048"/>
    <w:p>
      <w:pPr>
        <w:spacing w:after="0"/>
        <w:ind w:left="0"/>
        <w:jc w:val="both"/>
      </w:pPr>
      <w:r>
        <w:rPr>
          <w:rFonts w:ascii="Times New Roman"/>
          <w:b w:val="false"/>
          <w:i w:val="false"/>
          <w:color w:val="000000"/>
          <w:sz w:val="28"/>
        </w:rPr>
        <w:t xml:space="preserve">
      54. в таблице 2100, строке 12 формы указывается число больных внелегочным туберкулезом с диагнозом "туберкулез внутригрудных лимфоузлов". </w:t>
      </w:r>
    </w:p>
    <w:bookmarkEnd w:id="1048"/>
    <w:bookmarkStart w:name="z1324" w:id="1049"/>
    <w:p>
      <w:pPr>
        <w:spacing w:after="0"/>
        <w:ind w:left="0"/>
        <w:jc w:val="both"/>
      </w:pPr>
      <w:r>
        <w:rPr>
          <w:rFonts w:ascii="Times New Roman"/>
          <w:b w:val="false"/>
          <w:i w:val="false"/>
          <w:color w:val="000000"/>
          <w:sz w:val="28"/>
        </w:rPr>
        <w:t xml:space="preserve">
      55. в таблице 2100, строке 13 формы указывается число больных внелегочным туберкулезом с диагнозом "туберкулезный плеврит (в том числе эмпиема)". </w:t>
      </w:r>
    </w:p>
    <w:bookmarkEnd w:id="1049"/>
    <w:bookmarkStart w:name="z1325" w:id="1050"/>
    <w:p>
      <w:pPr>
        <w:spacing w:after="0"/>
        <w:ind w:left="0"/>
        <w:jc w:val="both"/>
      </w:pPr>
      <w:r>
        <w:rPr>
          <w:rFonts w:ascii="Times New Roman"/>
          <w:b w:val="false"/>
          <w:i w:val="false"/>
          <w:color w:val="000000"/>
          <w:sz w:val="28"/>
        </w:rPr>
        <w:t xml:space="preserve">
      56. в таблице 2100, строке 14 формы указывается число больных внелегочным туберкулезом с диагнозом "туберкулез мозговых оболочек и ЦНС". </w:t>
      </w:r>
    </w:p>
    <w:bookmarkEnd w:id="1050"/>
    <w:bookmarkStart w:name="z1326" w:id="1051"/>
    <w:p>
      <w:pPr>
        <w:spacing w:after="0"/>
        <w:ind w:left="0"/>
        <w:jc w:val="both"/>
      </w:pPr>
      <w:r>
        <w:rPr>
          <w:rFonts w:ascii="Times New Roman"/>
          <w:b w:val="false"/>
          <w:i w:val="false"/>
          <w:color w:val="000000"/>
          <w:sz w:val="28"/>
        </w:rPr>
        <w:t xml:space="preserve">
      57. в таблице 2100, строке 15 формы указывается число больных внелегочным туберкулезом с диагнозом "туберкулез костей и суставов". </w:t>
      </w:r>
    </w:p>
    <w:bookmarkEnd w:id="1051"/>
    <w:bookmarkStart w:name="z1327" w:id="1052"/>
    <w:p>
      <w:pPr>
        <w:spacing w:after="0"/>
        <w:ind w:left="0"/>
        <w:jc w:val="both"/>
      </w:pPr>
      <w:r>
        <w:rPr>
          <w:rFonts w:ascii="Times New Roman"/>
          <w:b w:val="false"/>
          <w:i w:val="false"/>
          <w:color w:val="000000"/>
          <w:sz w:val="28"/>
        </w:rPr>
        <w:t xml:space="preserve">
      58. в таблице 2100, строке 16 формы указывается число больных внелегочным туберкулезом с диагнозом "туберкулез мочеполовых органов". </w:t>
      </w:r>
    </w:p>
    <w:bookmarkEnd w:id="1052"/>
    <w:bookmarkStart w:name="z1328" w:id="1053"/>
    <w:p>
      <w:pPr>
        <w:spacing w:after="0"/>
        <w:ind w:left="0"/>
        <w:jc w:val="both"/>
      </w:pPr>
      <w:r>
        <w:rPr>
          <w:rFonts w:ascii="Times New Roman"/>
          <w:b w:val="false"/>
          <w:i w:val="false"/>
          <w:color w:val="000000"/>
          <w:sz w:val="28"/>
        </w:rPr>
        <w:t xml:space="preserve">
      59. в таблице 2100, строке 17 формы указывается число больных внелегочным туберкулезом с диагнозом "туберкулез периферических лимфоузлов". </w:t>
      </w:r>
    </w:p>
    <w:bookmarkEnd w:id="1053"/>
    <w:bookmarkStart w:name="z1329" w:id="1054"/>
    <w:p>
      <w:pPr>
        <w:spacing w:after="0"/>
        <w:ind w:left="0"/>
        <w:jc w:val="both"/>
      </w:pPr>
      <w:r>
        <w:rPr>
          <w:rFonts w:ascii="Times New Roman"/>
          <w:b w:val="false"/>
          <w:i w:val="false"/>
          <w:color w:val="000000"/>
          <w:sz w:val="28"/>
        </w:rPr>
        <w:t>
      60. в таблице 2100, строке 18 формы указывается число больных внелегочным туберкулезом с диагнозами, не указанными в п. 58-63.</w:t>
      </w:r>
    </w:p>
    <w:bookmarkEnd w:id="1054"/>
    <w:bookmarkStart w:name="z1330" w:id="1055"/>
    <w:p>
      <w:pPr>
        <w:spacing w:after="0"/>
        <w:ind w:left="0"/>
        <w:jc w:val="both"/>
      </w:pPr>
      <w:r>
        <w:rPr>
          <w:rFonts w:ascii="Times New Roman"/>
          <w:b w:val="false"/>
          <w:i w:val="false"/>
          <w:color w:val="000000"/>
          <w:sz w:val="28"/>
        </w:rPr>
        <w:t>
      61. в таблице 2100, строке 19 формы указываются число больных IV категории.</w:t>
      </w:r>
    </w:p>
    <w:bookmarkEnd w:id="1055"/>
    <w:bookmarkStart w:name="z1331" w:id="1056"/>
    <w:p>
      <w:pPr>
        <w:spacing w:after="0"/>
        <w:ind w:left="0"/>
        <w:jc w:val="both"/>
      </w:pPr>
      <w:r>
        <w:rPr>
          <w:rFonts w:ascii="Times New Roman"/>
          <w:b w:val="false"/>
          <w:i w:val="false"/>
          <w:color w:val="000000"/>
          <w:sz w:val="28"/>
        </w:rPr>
        <w:t xml:space="preserve">
      62. в таблице 2100, строке 20 формы указывается число больных легочным и внелегочным туберкулезом с подтвержденным ТБ МЛУ. </w:t>
      </w:r>
    </w:p>
    <w:bookmarkEnd w:id="1056"/>
    <w:bookmarkStart w:name="z1332" w:id="1057"/>
    <w:p>
      <w:pPr>
        <w:spacing w:after="0"/>
        <w:ind w:left="0"/>
        <w:jc w:val="both"/>
      </w:pPr>
      <w:r>
        <w:rPr>
          <w:rFonts w:ascii="Times New Roman"/>
          <w:b w:val="false"/>
          <w:i w:val="false"/>
          <w:color w:val="000000"/>
          <w:sz w:val="28"/>
        </w:rPr>
        <w:t xml:space="preserve">
      63. в таблице 2100, строке 21 формы указывается число больных легочным и внелегочным туберкулезом с подтвержденным ТБ ШЛУ. </w:t>
      </w:r>
    </w:p>
    <w:bookmarkEnd w:id="1057"/>
    <w:bookmarkStart w:name="z1333" w:id="1058"/>
    <w:p>
      <w:pPr>
        <w:spacing w:after="0"/>
        <w:ind w:left="0"/>
        <w:jc w:val="both"/>
      </w:pPr>
      <w:r>
        <w:rPr>
          <w:rFonts w:ascii="Times New Roman"/>
          <w:b w:val="false"/>
          <w:i w:val="false"/>
          <w:color w:val="000000"/>
          <w:sz w:val="28"/>
        </w:rPr>
        <w:t xml:space="preserve">
      64. в таблице 2100, строке 22 формы указывается общее число больных легочным и внелегочным туберкулезом. </w:t>
      </w:r>
    </w:p>
    <w:bookmarkEnd w:id="1058"/>
    <w:bookmarkStart w:name="z1334" w:id="1059"/>
    <w:p>
      <w:pPr>
        <w:spacing w:after="0"/>
        <w:ind w:left="0"/>
        <w:jc w:val="both"/>
      </w:pPr>
      <w:r>
        <w:rPr>
          <w:rFonts w:ascii="Times New Roman"/>
          <w:b w:val="false"/>
          <w:i w:val="false"/>
          <w:color w:val="000000"/>
          <w:sz w:val="28"/>
        </w:rPr>
        <w:t>
      65. в таблице 2100, строке 23 формы указывается число больных легочным и внелегочным туберкулезом, состоящих во II группе диспансерного учета.</w:t>
      </w:r>
    </w:p>
    <w:bookmarkEnd w:id="1059"/>
    <w:bookmarkStart w:name="z1335" w:id="1060"/>
    <w:p>
      <w:pPr>
        <w:spacing w:after="0"/>
        <w:ind w:left="0"/>
        <w:jc w:val="both"/>
      </w:pPr>
      <w:r>
        <w:rPr>
          <w:rFonts w:ascii="Times New Roman"/>
          <w:b w:val="false"/>
          <w:i w:val="false"/>
          <w:color w:val="000000"/>
          <w:sz w:val="28"/>
        </w:rPr>
        <w:t>
      66. в таблице 2100, строке 24 формы указывается число лиц IIIБ группы диспансерного учета с инфицированием микобактериями туберкулеза, впервые установленным.</w:t>
      </w:r>
    </w:p>
    <w:bookmarkEnd w:id="1060"/>
    <w:bookmarkStart w:name="z1336" w:id="1061"/>
    <w:p>
      <w:pPr>
        <w:spacing w:after="0"/>
        <w:ind w:left="0"/>
        <w:jc w:val="both"/>
      </w:pPr>
      <w:r>
        <w:rPr>
          <w:rFonts w:ascii="Times New Roman"/>
          <w:b w:val="false"/>
          <w:i w:val="false"/>
          <w:color w:val="000000"/>
          <w:sz w:val="28"/>
        </w:rPr>
        <w:t>
      67. в таблице 2100, строке 25 формы указывается число лиц IIIБ группы диспансерного учета с гиперергической реакцией на введение туберкулина.</w:t>
      </w:r>
    </w:p>
    <w:bookmarkEnd w:id="1061"/>
    <w:bookmarkStart w:name="z1337" w:id="1062"/>
    <w:p>
      <w:pPr>
        <w:spacing w:after="0"/>
        <w:ind w:left="0"/>
        <w:jc w:val="both"/>
      </w:pPr>
      <w:r>
        <w:rPr>
          <w:rFonts w:ascii="Times New Roman"/>
          <w:b w:val="false"/>
          <w:i w:val="false"/>
          <w:color w:val="000000"/>
          <w:sz w:val="28"/>
        </w:rPr>
        <w:t>
      68. в таблице 2100, строке 26 формы указывается число лиц IIIВ группы диспансерного учета с побочными реакциями на БЦЖ.</w:t>
      </w:r>
    </w:p>
    <w:bookmarkEnd w:id="1062"/>
    <w:bookmarkStart w:name="z1338" w:id="1063"/>
    <w:p>
      <w:pPr>
        <w:spacing w:after="0"/>
        <w:ind w:left="0"/>
        <w:jc w:val="both"/>
      </w:pPr>
      <w:r>
        <w:rPr>
          <w:rFonts w:ascii="Times New Roman"/>
          <w:b w:val="false"/>
          <w:i w:val="false"/>
          <w:color w:val="000000"/>
          <w:sz w:val="28"/>
        </w:rPr>
        <w:t>
      69. в таблице 2100, графе А формы указывается № строк.</w:t>
      </w:r>
    </w:p>
    <w:bookmarkEnd w:id="1063"/>
    <w:bookmarkStart w:name="z1339" w:id="1064"/>
    <w:p>
      <w:pPr>
        <w:spacing w:after="0"/>
        <w:ind w:left="0"/>
        <w:jc w:val="both"/>
      </w:pPr>
      <w:r>
        <w:rPr>
          <w:rFonts w:ascii="Times New Roman"/>
          <w:b w:val="false"/>
          <w:i w:val="false"/>
          <w:color w:val="000000"/>
          <w:sz w:val="28"/>
        </w:rPr>
        <w:t>
      70. в таблице 2100, графе Б формы указывается формы и локализации туберкулеза.</w:t>
      </w:r>
    </w:p>
    <w:bookmarkEnd w:id="1064"/>
    <w:bookmarkStart w:name="z1340" w:id="1065"/>
    <w:p>
      <w:pPr>
        <w:spacing w:after="0"/>
        <w:ind w:left="0"/>
        <w:jc w:val="both"/>
      </w:pPr>
      <w:r>
        <w:rPr>
          <w:rFonts w:ascii="Times New Roman"/>
          <w:b w:val="false"/>
          <w:i w:val="false"/>
          <w:color w:val="000000"/>
          <w:sz w:val="28"/>
        </w:rPr>
        <w:t>
      71. в таблице 2100, графе В формы указывается Шифр МКБ Х пересмотра.</w:t>
      </w:r>
    </w:p>
    <w:bookmarkEnd w:id="1065"/>
    <w:bookmarkStart w:name="z1341" w:id="1066"/>
    <w:p>
      <w:pPr>
        <w:spacing w:after="0"/>
        <w:ind w:left="0"/>
        <w:jc w:val="both"/>
      </w:pPr>
      <w:r>
        <w:rPr>
          <w:rFonts w:ascii="Times New Roman"/>
          <w:b w:val="false"/>
          <w:i w:val="false"/>
          <w:color w:val="000000"/>
          <w:sz w:val="28"/>
        </w:rPr>
        <w:t>
      72. в таблице 2100, графе 1 формы указывается общее число больных туберкулезом, взятых на учет</w:t>
      </w:r>
    </w:p>
    <w:bookmarkEnd w:id="1066"/>
    <w:bookmarkStart w:name="z1342" w:id="1067"/>
    <w:p>
      <w:pPr>
        <w:spacing w:after="0"/>
        <w:ind w:left="0"/>
        <w:jc w:val="both"/>
      </w:pPr>
      <w:r>
        <w:rPr>
          <w:rFonts w:ascii="Times New Roman"/>
          <w:b w:val="false"/>
          <w:i w:val="false"/>
          <w:color w:val="000000"/>
          <w:sz w:val="28"/>
        </w:rPr>
        <w:t>
      73. в таблице 2100, графе 2 формы указывается общее число больных туберкулезом, взятых на учет – сельских жителей.</w:t>
      </w:r>
    </w:p>
    <w:bookmarkEnd w:id="1067"/>
    <w:bookmarkStart w:name="z1343" w:id="1068"/>
    <w:p>
      <w:pPr>
        <w:spacing w:after="0"/>
        <w:ind w:left="0"/>
        <w:jc w:val="both"/>
      </w:pPr>
      <w:r>
        <w:rPr>
          <w:rFonts w:ascii="Times New Roman"/>
          <w:b w:val="false"/>
          <w:i w:val="false"/>
          <w:color w:val="000000"/>
          <w:sz w:val="28"/>
        </w:rPr>
        <w:t>
      74. в таблице 2100, графе 3 формы указывается я общее число больных туберкулезом детей в возрасте 0 - 14 лет включительно, взятых на учет.</w:t>
      </w:r>
    </w:p>
    <w:bookmarkEnd w:id="1068"/>
    <w:bookmarkStart w:name="z1344" w:id="1069"/>
    <w:p>
      <w:pPr>
        <w:spacing w:after="0"/>
        <w:ind w:left="0"/>
        <w:jc w:val="both"/>
      </w:pPr>
      <w:r>
        <w:rPr>
          <w:rFonts w:ascii="Times New Roman"/>
          <w:b w:val="false"/>
          <w:i w:val="false"/>
          <w:color w:val="000000"/>
          <w:sz w:val="28"/>
        </w:rPr>
        <w:t>
      75. в таблице 2100, графе 4 формы указывается общее число больных туберкулезом детей в возрасте 15-17 лет включительно, взятых на учет.</w:t>
      </w:r>
    </w:p>
    <w:bookmarkEnd w:id="1069"/>
    <w:bookmarkStart w:name="z1345" w:id="1070"/>
    <w:p>
      <w:pPr>
        <w:spacing w:after="0"/>
        <w:ind w:left="0"/>
        <w:jc w:val="both"/>
      </w:pPr>
      <w:r>
        <w:rPr>
          <w:rFonts w:ascii="Times New Roman"/>
          <w:b w:val="false"/>
          <w:i w:val="false"/>
          <w:color w:val="000000"/>
          <w:sz w:val="28"/>
        </w:rPr>
        <w:t>
      76. в таблице 2100, графе 5 формы указывается общее число больных туберкулезом, состоящих на учете на конец отчетного периода.</w:t>
      </w:r>
    </w:p>
    <w:bookmarkEnd w:id="1070"/>
    <w:bookmarkStart w:name="z1346" w:id="1071"/>
    <w:p>
      <w:pPr>
        <w:spacing w:after="0"/>
        <w:ind w:left="0"/>
        <w:jc w:val="both"/>
      </w:pPr>
      <w:r>
        <w:rPr>
          <w:rFonts w:ascii="Times New Roman"/>
          <w:b w:val="false"/>
          <w:i w:val="false"/>
          <w:color w:val="000000"/>
          <w:sz w:val="28"/>
        </w:rPr>
        <w:t>
      77. в таблице 2100, графе 6 формы указывается общее число больных туберкулезом – сельских жителей, состоящих на учете на конец отчетного периода.</w:t>
      </w:r>
    </w:p>
    <w:bookmarkEnd w:id="1071"/>
    <w:bookmarkStart w:name="z1347" w:id="1072"/>
    <w:p>
      <w:pPr>
        <w:spacing w:after="0"/>
        <w:ind w:left="0"/>
        <w:jc w:val="both"/>
      </w:pPr>
      <w:r>
        <w:rPr>
          <w:rFonts w:ascii="Times New Roman"/>
          <w:b w:val="false"/>
          <w:i w:val="false"/>
          <w:color w:val="000000"/>
          <w:sz w:val="28"/>
        </w:rPr>
        <w:t>
      78. в таблице 2100, графе 7 формы указывается общее число детей в возрасте 0 - 14 лет включительно, состоящих на учете на конец отчетного периода.</w:t>
      </w:r>
    </w:p>
    <w:bookmarkEnd w:id="1072"/>
    <w:bookmarkStart w:name="z1348" w:id="1073"/>
    <w:p>
      <w:pPr>
        <w:spacing w:after="0"/>
        <w:ind w:left="0"/>
        <w:jc w:val="both"/>
      </w:pPr>
      <w:r>
        <w:rPr>
          <w:rFonts w:ascii="Times New Roman"/>
          <w:b w:val="false"/>
          <w:i w:val="false"/>
          <w:color w:val="000000"/>
          <w:sz w:val="28"/>
        </w:rPr>
        <w:t>
      79. в таблице 2100, графе 8 формы указывается я общее число больных туберкулезом детей в возрасте 15-17 лет включительно, состоящих на учете на конец отчетного периода.</w:t>
      </w:r>
    </w:p>
    <w:bookmarkEnd w:id="1073"/>
    <w:bookmarkStart w:name="z1349" w:id="1074"/>
    <w:p>
      <w:pPr>
        <w:spacing w:after="0"/>
        <w:ind w:left="0"/>
        <w:jc w:val="both"/>
      </w:pPr>
      <w:r>
        <w:rPr>
          <w:rFonts w:ascii="Times New Roman"/>
          <w:b w:val="false"/>
          <w:i w:val="false"/>
          <w:color w:val="000000"/>
          <w:sz w:val="28"/>
        </w:rPr>
        <w:t>
      80. в таблице 2200, строке 1 формы указывается общее число активных больных туберкулезом, состоящих на учете на начало отчетного периода.</w:t>
      </w:r>
    </w:p>
    <w:bookmarkEnd w:id="1074"/>
    <w:bookmarkStart w:name="z1350" w:id="1075"/>
    <w:p>
      <w:pPr>
        <w:spacing w:after="0"/>
        <w:ind w:left="0"/>
        <w:jc w:val="both"/>
      </w:pPr>
      <w:r>
        <w:rPr>
          <w:rFonts w:ascii="Times New Roman"/>
          <w:b w:val="false"/>
          <w:i w:val="false"/>
          <w:color w:val="000000"/>
          <w:sz w:val="28"/>
        </w:rPr>
        <w:t>
      81. в таблице 2200, строке 2 формы указывается число впервые выявленных больных туберкулезом, взятых на учет в отчетном периоде.</w:t>
      </w:r>
    </w:p>
    <w:bookmarkEnd w:id="1075"/>
    <w:bookmarkStart w:name="z1351" w:id="1076"/>
    <w:p>
      <w:pPr>
        <w:spacing w:after="0"/>
        <w:ind w:left="0"/>
        <w:jc w:val="both"/>
      </w:pPr>
      <w:r>
        <w:rPr>
          <w:rFonts w:ascii="Times New Roman"/>
          <w:b w:val="false"/>
          <w:i w:val="false"/>
          <w:color w:val="000000"/>
          <w:sz w:val="28"/>
        </w:rPr>
        <w:t>
      82. в таблице 2200, строке 3 формы указывается число больных легочным и внелегочным туберкулезом и типами рецидив, другие - рецидив МТ(-), взятых на учет в отчетном периоде.</w:t>
      </w:r>
    </w:p>
    <w:bookmarkEnd w:id="1076"/>
    <w:bookmarkStart w:name="z1352" w:id="1077"/>
    <w:p>
      <w:pPr>
        <w:spacing w:after="0"/>
        <w:ind w:left="0"/>
        <w:jc w:val="both"/>
      </w:pPr>
      <w:r>
        <w:rPr>
          <w:rFonts w:ascii="Times New Roman"/>
          <w:b w:val="false"/>
          <w:i w:val="false"/>
          <w:color w:val="000000"/>
          <w:sz w:val="28"/>
        </w:rPr>
        <w:t>
      83. в таблице 2200, строке 4 формы указывается я число больных легочным туберкулезом и типом рецидив и другие - рецидив МТ(-), взятых на учет в отчетном периоде.</w:t>
      </w:r>
    </w:p>
    <w:bookmarkEnd w:id="1077"/>
    <w:bookmarkStart w:name="z1353" w:id="1078"/>
    <w:p>
      <w:pPr>
        <w:spacing w:after="0"/>
        <w:ind w:left="0"/>
        <w:jc w:val="both"/>
      </w:pPr>
      <w:r>
        <w:rPr>
          <w:rFonts w:ascii="Times New Roman"/>
          <w:b w:val="false"/>
          <w:i w:val="false"/>
          <w:color w:val="000000"/>
          <w:sz w:val="28"/>
        </w:rPr>
        <w:t>
      84. в таблице 2200, строке 5 формы указывается число больных внелегочным туберкулезом и типом рецидив, взятых на учет в отчетном периоде.</w:t>
      </w:r>
    </w:p>
    <w:bookmarkEnd w:id="1078"/>
    <w:bookmarkStart w:name="z1354" w:id="1079"/>
    <w:p>
      <w:pPr>
        <w:spacing w:after="0"/>
        <w:ind w:left="0"/>
        <w:jc w:val="both"/>
      </w:pPr>
      <w:r>
        <w:rPr>
          <w:rFonts w:ascii="Times New Roman"/>
          <w:b w:val="false"/>
          <w:i w:val="false"/>
          <w:color w:val="000000"/>
          <w:sz w:val="28"/>
        </w:rPr>
        <w:t>
      85. в таблице 2200, строке 6 формы указывается число больных легочным и внелегочным туберкулезом и типами рецидив, другие - рецидив МТ(-), другие – рецидив ВЛТБ, взятых на учет в отчетном периоде.</w:t>
      </w:r>
    </w:p>
    <w:bookmarkEnd w:id="1079"/>
    <w:bookmarkStart w:name="z1355" w:id="1080"/>
    <w:p>
      <w:pPr>
        <w:spacing w:after="0"/>
        <w:ind w:left="0"/>
        <w:jc w:val="both"/>
      </w:pPr>
      <w:r>
        <w:rPr>
          <w:rFonts w:ascii="Times New Roman"/>
          <w:b w:val="false"/>
          <w:i w:val="false"/>
          <w:color w:val="000000"/>
          <w:sz w:val="28"/>
        </w:rPr>
        <w:t>
      86. в таблице 2200, строке 7 формы указывается число больных туберкулезом, переведенных из других учреждений в отчетном периоде.</w:t>
      </w:r>
    </w:p>
    <w:bookmarkEnd w:id="1080"/>
    <w:bookmarkStart w:name="z1356" w:id="1081"/>
    <w:p>
      <w:pPr>
        <w:spacing w:after="0"/>
        <w:ind w:left="0"/>
        <w:jc w:val="both"/>
      </w:pPr>
      <w:r>
        <w:rPr>
          <w:rFonts w:ascii="Times New Roman"/>
          <w:b w:val="false"/>
          <w:i w:val="false"/>
          <w:color w:val="000000"/>
          <w:sz w:val="28"/>
        </w:rPr>
        <w:t>
      87. в таблице 2200, строке 8 формы указывается число больных туберкулезом, переведенных в другие учреждения в отчетном периоде.</w:t>
      </w:r>
    </w:p>
    <w:bookmarkEnd w:id="1081"/>
    <w:bookmarkStart w:name="z1357" w:id="1082"/>
    <w:p>
      <w:pPr>
        <w:spacing w:after="0"/>
        <w:ind w:left="0"/>
        <w:jc w:val="both"/>
      </w:pPr>
      <w:r>
        <w:rPr>
          <w:rFonts w:ascii="Times New Roman"/>
          <w:b w:val="false"/>
          <w:i w:val="false"/>
          <w:color w:val="000000"/>
          <w:sz w:val="28"/>
        </w:rPr>
        <w:t>
      88. в таблице 2200, строке 9 формы указывается число больных туберкулезом, переведенных во II группу диспансерного учета, в отчетном периоде.</w:t>
      </w:r>
    </w:p>
    <w:bookmarkEnd w:id="1082"/>
    <w:bookmarkStart w:name="z1358" w:id="1083"/>
    <w:p>
      <w:pPr>
        <w:spacing w:after="0"/>
        <w:ind w:left="0"/>
        <w:jc w:val="both"/>
      </w:pPr>
      <w:r>
        <w:rPr>
          <w:rFonts w:ascii="Times New Roman"/>
          <w:b w:val="false"/>
          <w:i w:val="false"/>
          <w:color w:val="000000"/>
          <w:sz w:val="28"/>
        </w:rPr>
        <w:t>
      89. в таблице 2200, строке 10 формы указывается число больных туберкулезом, у которых диагноз туберкулеза не подтвердился в отчетном периоде.</w:t>
      </w:r>
    </w:p>
    <w:bookmarkEnd w:id="1083"/>
    <w:bookmarkStart w:name="z1359" w:id="1084"/>
    <w:p>
      <w:pPr>
        <w:spacing w:after="0"/>
        <w:ind w:left="0"/>
        <w:jc w:val="both"/>
      </w:pPr>
      <w:r>
        <w:rPr>
          <w:rFonts w:ascii="Times New Roman"/>
          <w:b w:val="false"/>
          <w:i w:val="false"/>
          <w:color w:val="000000"/>
          <w:sz w:val="28"/>
        </w:rPr>
        <w:t>
      90. в таблице 2200, строке 11 формы указывается число больных туберкулезом, выбывших из-под наблюдения в связи с отрывом от лечения и от диспансеризации.</w:t>
      </w:r>
    </w:p>
    <w:bookmarkEnd w:id="1084"/>
    <w:bookmarkStart w:name="z1360" w:id="1085"/>
    <w:p>
      <w:pPr>
        <w:spacing w:after="0"/>
        <w:ind w:left="0"/>
        <w:jc w:val="both"/>
      </w:pPr>
      <w:r>
        <w:rPr>
          <w:rFonts w:ascii="Times New Roman"/>
          <w:b w:val="false"/>
          <w:i w:val="false"/>
          <w:color w:val="000000"/>
          <w:sz w:val="28"/>
        </w:rPr>
        <w:t>
      91. в таблице 2200, строке 12 формы указывается число больных туберкулезом, вновь взятых под наблюдение после отрыва от лечения и от диспансеризации.</w:t>
      </w:r>
    </w:p>
    <w:bookmarkEnd w:id="1085"/>
    <w:bookmarkStart w:name="z1361" w:id="1086"/>
    <w:p>
      <w:pPr>
        <w:spacing w:after="0"/>
        <w:ind w:left="0"/>
        <w:jc w:val="both"/>
      </w:pPr>
      <w:r>
        <w:rPr>
          <w:rFonts w:ascii="Times New Roman"/>
          <w:b w:val="false"/>
          <w:i w:val="false"/>
          <w:color w:val="000000"/>
          <w:sz w:val="28"/>
        </w:rPr>
        <w:t>
      92. в таблице 2200, строке 13 формы указывается число больных туберкулезом, взятых на учет с неудачей лечения.</w:t>
      </w:r>
    </w:p>
    <w:bookmarkEnd w:id="1086"/>
    <w:bookmarkStart w:name="z1362" w:id="1087"/>
    <w:p>
      <w:pPr>
        <w:spacing w:after="0"/>
        <w:ind w:left="0"/>
        <w:jc w:val="both"/>
      </w:pPr>
      <w:r>
        <w:rPr>
          <w:rFonts w:ascii="Times New Roman"/>
          <w:b w:val="false"/>
          <w:i w:val="false"/>
          <w:color w:val="000000"/>
          <w:sz w:val="28"/>
        </w:rPr>
        <w:t>
      93. в таблице 2200, строке 14 формы указывается число больных туберкулезом, взятых по 1 Г группе диспансерного учета и не имеющих предыдущих диспансеризаций.</w:t>
      </w:r>
    </w:p>
    <w:bookmarkEnd w:id="1087"/>
    <w:bookmarkStart w:name="z1363" w:id="1088"/>
    <w:p>
      <w:pPr>
        <w:spacing w:after="0"/>
        <w:ind w:left="0"/>
        <w:jc w:val="both"/>
      </w:pPr>
      <w:r>
        <w:rPr>
          <w:rFonts w:ascii="Times New Roman"/>
          <w:b w:val="false"/>
          <w:i w:val="false"/>
          <w:color w:val="000000"/>
          <w:sz w:val="28"/>
        </w:rPr>
        <w:t>
      94. в таблице 2200, строке 15 формы указывается общее число больных туберкулезом, умерших по причине туберкулеза.</w:t>
      </w:r>
    </w:p>
    <w:bookmarkEnd w:id="1088"/>
    <w:bookmarkStart w:name="z1364" w:id="1089"/>
    <w:p>
      <w:pPr>
        <w:spacing w:after="0"/>
        <w:ind w:left="0"/>
        <w:jc w:val="both"/>
      </w:pPr>
      <w:r>
        <w:rPr>
          <w:rFonts w:ascii="Times New Roman"/>
          <w:b w:val="false"/>
          <w:i w:val="false"/>
          <w:color w:val="000000"/>
          <w:sz w:val="28"/>
        </w:rPr>
        <w:t>
      95. в таблице 2200, строке 16 формы указывается общее число больных туберкулезом с подтвержденным МЛУ ТБ, ШЛУ ТБ, с подозрением на ШЛУ ТБ, умерших по причине туберкулеза.</w:t>
      </w:r>
    </w:p>
    <w:bookmarkEnd w:id="1089"/>
    <w:bookmarkStart w:name="z1365" w:id="1090"/>
    <w:p>
      <w:pPr>
        <w:spacing w:after="0"/>
        <w:ind w:left="0"/>
        <w:jc w:val="both"/>
      </w:pPr>
      <w:r>
        <w:rPr>
          <w:rFonts w:ascii="Times New Roman"/>
          <w:b w:val="false"/>
          <w:i w:val="false"/>
          <w:color w:val="000000"/>
          <w:sz w:val="28"/>
        </w:rPr>
        <w:t>
      96. в таблице 2200, строке 17 формы указывается общее число больных туберкулезом, умерших по причине туберкулеза в стационаре.</w:t>
      </w:r>
    </w:p>
    <w:bookmarkEnd w:id="1090"/>
    <w:bookmarkStart w:name="z1366" w:id="1091"/>
    <w:p>
      <w:pPr>
        <w:spacing w:after="0"/>
        <w:ind w:left="0"/>
        <w:jc w:val="both"/>
      </w:pPr>
      <w:r>
        <w:rPr>
          <w:rFonts w:ascii="Times New Roman"/>
          <w:b w:val="false"/>
          <w:i w:val="false"/>
          <w:color w:val="000000"/>
          <w:sz w:val="28"/>
        </w:rPr>
        <w:t>
      97. в таблице 2200, строке 18 формы указывается число впервые выявленных больных туберкулезом, умерших по причине туберкулеза.</w:t>
      </w:r>
    </w:p>
    <w:bookmarkEnd w:id="1091"/>
    <w:bookmarkStart w:name="z1367" w:id="1092"/>
    <w:p>
      <w:pPr>
        <w:spacing w:after="0"/>
        <w:ind w:left="0"/>
        <w:jc w:val="both"/>
      </w:pPr>
      <w:r>
        <w:rPr>
          <w:rFonts w:ascii="Times New Roman"/>
          <w:b w:val="false"/>
          <w:i w:val="false"/>
          <w:color w:val="000000"/>
          <w:sz w:val="28"/>
        </w:rPr>
        <w:t>
      98. в таблице 2200, строке 19 формы указывается число больных туберкулезом, умерших по другим причинам.</w:t>
      </w:r>
    </w:p>
    <w:bookmarkEnd w:id="1092"/>
    <w:bookmarkStart w:name="z1368" w:id="1093"/>
    <w:p>
      <w:pPr>
        <w:spacing w:after="0"/>
        <w:ind w:left="0"/>
        <w:jc w:val="both"/>
      </w:pPr>
      <w:r>
        <w:rPr>
          <w:rFonts w:ascii="Times New Roman"/>
          <w:b w:val="false"/>
          <w:i w:val="false"/>
          <w:color w:val="000000"/>
          <w:sz w:val="28"/>
        </w:rPr>
        <w:t>
      99. в таблице 2200, строке 20 формы указывается число умерших больных туберкулезом, не состоявших на диспансерном учете.</w:t>
      </w:r>
    </w:p>
    <w:bookmarkEnd w:id="1093"/>
    <w:bookmarkStart w:name="z1369" w:id="1094"/>
    <w:p>
      <w:pPr>
        <w:spacing w:after="0"/>
        <w:ind w:left="0"/>
        <w:jc w:val="both"/>
      </w:pPr>
      <w:r>
        <w:rPr>
          <w:rFonts w:ascii="Times New Roman"/>
          <w:b w:val="false"/>
          <w:i w:val="false"/>
          <w:color w:val="000000"/>
          <w:sz w:val="28"/>
        </w:rPr>
        <w:t>
      100. в таблице 2200, строке 21 формы указывается число больных активным туберкулезом, состоящих на диспансерном учете.</w:t>
      </w:r>
    </w:p>
    <w:bookmarkEnd w:id="1094"/>
    <w:bookmarkStart w:name="z1370" w:id="1095"/>
    <w:p>
      <w:pPr>
        <w:spacing w:after="0"/>
        <w:ind w:left="0"/>
        <w:jc w:val="both"/>
      </w:pPr>
      <w:r>
        <w:rPr>
          <w:rFonts w:ascii="Times New Roman"/>
          <w:b w:val="false"/>
          <w:i w:val="false"/>
          <w:color w:val="000000"/>
          <w:sz w:val="28"/>
        </w:rPr>
        <w:t>
      101. в таблице 2200, графе А формы указывается номер строки.</w:t>
      </w:r>
    </w:p>
    <w:bookmarkEnd w:id="1095"/>
    <w:bookmarkStart w:name="z1371" w:id="1096"/>
    <w:p>
      <w:pPr>
        <w:spacing w:after="0"/>
        <w:ind w:left="0"/>
        <w:jc w:val="both"/>
      </w:pPr>
      <w:r>
        <w:rPr>
          <w:rFonts w:ascii="Times New Roman"/>
          <w:b w:val="false"/>
          <w:i w:val="false"/>
          <w:color w:val="000000"/>
          <w:sz w:val="28"/>
        </w:rPr>
        <w:t>
      102. в таблице 2200, графе Б формы указывается наименование строки.</w:t>
      </w:r>
    </w:p>
    <w:bookmarkEnd w:id="1096"/>
    <w:bookmarkStart w:name="z1372" w:id="1097"/>
    <w:p>
      <w:pPr>
        <w:spacing w:after="0"/>
        <w:ind w:left="0"/>
        <w:jc w:val="both"/>
      </w:pPr>
      <w:r>
        <w:rPr>
          <w:rFonts w:ascii="Times New Roman"/>
          <w:b w:val="false"/>
          <w:i w:val="false"/>
          <w:color w:val="000000"/>
          <w:sz w:val="28"/>
        </w:rPr>
        <w:t>
      103. в таблице 2200, графе 1 формы указывается общее число больных туберкулезом.</w:t>
      </w:r>
    </w:p>
    <w:bookmarkEnd w:id="1097"/>
    <w:bookmarkStart w:name="z1373" w:id="1098"/>
    <w:p>
      <w:pPr>
        <w:spacing w:after="0"/>
        <w:ind w:left="0"/>
        <w:jc w:val="both"/>
      </w:pPr>
      <w:r>
        <w:rPr>
          <w:rFonts w:ascii="Times New Roman"/>
          <w:b w:val="false"/>
          <w:i w:val="false"/>
          <w:color w:val="000000"/>
          <w:sz w:val="28"/>
        </w:rPr>
        <w:t>
      104. в таблице 2200, графе 2 формы указывается число детей в возрасте 0-14 лет включительно, больных туберкулезом.</w:t>
      </w:r>
    </w:p>
    <w:bookmarkEnd w:id="1098"/>
    <w:bookmarkStart w:name="z1374" w:id="1099"/>
    <w:p>
      <w:pPr>
        <w:spacing w:after="0"/>
        <w:ind w:left="0"/>
        <w:jc w:val="both"/>
      </w:pPr>
      <w:r>
        <w:rPr>
          <w:rFonts w:ascii="Times New Roman"/>
          <w:b w:val="false"/>
          <w:i w:val="false"/>
          <w:color w:val="000000"/>
          <w:sz w:val="28"/>
        </w:rPr>
        <w:t>
      105. в таблице 2200, графе 3 формы указывается число детей в возрасте 15-17 лет включительно, больных туберкулезом.</w:t>
      </w:r>
    </w:p>
    <w:bookmarkEnd w:id="1099"/>
    <w:bookmarkStart w:name="z1375" w:id="1100"/>
    <w:p>
      <w:pPr>
        <w:spacing w:after="0"/>
        <w:ind w:left="0"/>
        <w:jc w:val="both"/>
      </w:pPr>
      <w:r>
        <w:rPr>
          <w:rFonts w:ascii="Times New Roman"/>
          <w:b w:val="false"/>
          <w:i w:val="false"/>
          <w:color w:val="000000"/>
          <w:sz w:val="28"/>
        </w:rPr>
        <w:t>
      106. в таблице 2210, строке 1 формы указывается число впервые выявленных больных туберкулезом, выявленных при обращении.</w:t>
      </w:r>
    </w:p>
    <w:bookmarkEnd w:id="1100"/>
    <w:bookmarkStart w:name="z1376" w:id="1101"/>
    <w:p>
      <w:pPr>
        <w:spacing w:after="0"/>
        <w:ind w:left="0"/>
        <w:jc w:val="both"/>
      </w:pPr>
      <w:r>
        <w:rPr>
          <w:rFonts w:ascii="Times New Roman"/>
          <w:b w:val="false"/>
          <w:i w:val="false"/>
          <w:color w:val="000000"/>
          <w:sz w:val="28"/>
        </w:rPr>
        <w:t>
      107. в таблице 2210, строке 2 формы указывается число впервые выявленных больных туберкулезом, выявленных при профосмотре.</w:t>
      </w:r>
    </w:p>
    <w:bookmarkEnd w:id="1101"/>
    <w:bookmarkStart w:name="z1377" w:id="1102"/>
    <w:p>
      <w:pPr>
        <w:spacing w:after="0"/>
        <w:ind w:left="0"/>
        <w:jc w:val="both"/>
      </w:pPr>
      <w:r>
        <w:rPr>
          <w:rFonts w:ascii="Times New Roman"/>
          <w:b w:val="false"/>
          <w:i w:val="false"/>
          <w:color w:val="000000"/>
          <w:sz w:val="28"/>
        </w:rPr>
        <w:t>
      108. в таблице 2210, строке 3 формы указывается число впервые выявленных больных туберкулезом, выявленных посмертно.</w:t>
      </w:r>
    </w:p>
    <w:bookmarkEnd w:id="1102"/>
    <w:bookmarkStart w:name="z1378" w:id="1103"/>
    <w:p>
      <w:pPr>
        <w:spacing w:after="0"/>
        <w:ind w:left="0"/>
        <w:jc w:val="both"/>
      </w:pPr>
      <w:r>
        <w:rPr>
          <w:rFonts w:ascii="Times New Roman"/>
          <w:b w:val="false"/>
          <w:i w:val="false"/>
          <w:color w:val="000000"/>
          <w:sz w:val="28"/>
        </w:rPr>
        <w:t>
      109. в таблице 2210, графе А формы указывается наименование строки.</w:t>
      </w:r>
    </w:p>
    <w:bookmarkEnd w:id="1103"/>
    <w:bookmarkStart w:name="z1379" w:id="1104"/>
    <w:p>
      <w:pPr>
        <w:spacing w:after="0"/>
        <w:ind w:left="0"/>
        <w:jc w:val="both"/>
      </w:pPr>
      <w:r>
        <w:rPr>
          <w:rFonts w:ascii="Times New Roman"/>
          <w:b w:val="false"/>
          <w:i w:val="false"/>
          <w:color w:val="000000"/>
          <w:sz w:val="28"/>
        </w:rPr>
        <w:t>
      110. в таблице 2210, графе Б формы указывается номер строки.</w:t>
      </w:r>
    </w:p>
    <w:bookmarkEnd w:id="1104"/>
    <w:bookmarkStart w:name="z1380" w:id="1105"/>
    <w:p>
      <w:pPr>
        <w:spacing w:after="0"/>
        <w:ind w:left="0"/>
        <w:jc w:val="both"/>
      </w:pPr>
      <w:r>
        <w:rPr>
          <w:rFonts w:ascii="Times New Roman"/>
          <w:b w:val="false"/>
          <w:i w:val="false"/>
          <w:color w:val="000000"/>
          <w:sz w:val="28"/>
        </w:rPr>
        <w:t>
      111. в таблице 2210, графе 1 формы указывается общее число впервые выявленных больных туберкулезом.</w:t>
      </w:r>
    </w:p>
    <w:bookmarkEnd w:id="1105"/>
    <w:bookmarkStart w:name="z1381" w:id="1106"/>
    <w:p>
      <w:pPr>
        <w:spacing w:after="0"/>
        <w:ind w:left="0"/>
        <w:jc w:val="both"/>
      </w:pPr>
      <w:r>
        <w:rPr>
          <w:rFonts w:ascii="Times New Roman"/>
          <w:b w:val="false"/>
          <w:i w:val="false"/>
          <w:color w:val="000000"/>
          <w:sz w:val="28"/>
        </w:rPr>
        <w:t>
      112. в таблице 2210, графе 2 формы указывается число впервые выявленных взрослых больных туберкулезом.</w:t>
      </w:r>
    </w:p>
    <w:bookmarkEnd w:id="1106"/>
    <w:bookmarkStart w:name="z1382" w:id="1107"/>
    <w:p>
      <w:pPr>
        <w:spacing w:after="0"/>
        <w:ind w:left="0"/>
        <w:jc w:val="both"/>
      </w:pPr>
      <w:r>
        <w:rPr>
          <w:rFonts w:ascii="Times New Roman"/>
          <w:b w:val="false"/>
          <w:i w:val="false"/>
          <w:color w:val="000000"/>
          <w:sz w:val="28"/>
        </w:rPr>
        <w:t>
      113. в таблице 2210, графе 3 формы указывается число впервые выявленных детей в возрасте 0-14 лет включительно, больных туберкулезом.</w:t>
      </w:r>
    </w:p>
    <w:bookmarkEnd w:id="1107"/>
    <w:bookmarkStart w:name="z1383" w:id="1108"/>
    <w:p>
      <w:pPr>
        <w:spacing w:after="0"/>
        <w:ind w:left="0"/>
        <w:jc w:val="both"/>
      </w:pPr>
      <w:r>
        <w:rPr>
          <w:rFonts w:ascii="Times New Roman"/>
          <w:b w:val="false"/>
          <w:i w:val="false"/>
          <w:color w:val="000000"/>
          <w:sz w:val="28"/>
        </w:rPr>
        <w:t>
      114. в таблице 2210, графе 4 формы указывается число впервые выявленных детей в возрасте 15-17 лет включительно, больных туберкулезом.</w:t>
      </w:r>
    </w:p>
    <w:bookmarkEnd w:id="1108"/>
    <w:bookmarkStart w:name="z1384" w:id="1109"/>
    <w:p>
      <w:pPr>
        <w:spacing w:after="0"/>
        <w:ind w:left="0"/>
        <w:jc w:val="both"/>
      </w:pPr>
      <w:r>
        <w:rPr>
          <w:rFonts w:ascii="Times New Roman"/>
          <w:b w:val="false"/>
          <w:i w:val="false"/>
          <w:color w:val="000000"/>
          <w:sz w:val="28"/>
        </w:rPr>
        <w:t>
      115. в таблице 2220, строке 1 формы указывается общее число госпитализированных в больницы и санатории больных туберкулезом.</w:t>
      </w:r>
    </w:p>
    <w:bookmarkEnd w:id="1109"/>
    <w:bookmarkStart w:name="z1385" w:id="1110"/>
    <w:p>
      <w:pPr>
        <w:spacing w:after="0"/>
        <w:ind w:left="0"/>
        <w:jc w:val="both"/>
      </w:pPr>
      <w:r>
        <w:rPr>
          <w:rFonts w:ascii="Times New Roman"/>
          <w:b w:val="false"/>
          <w:i w:val="false"/>
          <w:color w:val="000000"/>
          <w:sz w:val="28"/>
        </w:rPr>
        <w:t>
      116. в таблице 2220, строке 1.1, 1.2, 1.3 формы указывается число детей, подростков и взрослых, больных туберкулезом, госпитализированных в больницы и санатории.</w:t>
      </w:r>
    </w:p>
    <w:bookmarkEnd w:id="1110"/>
    <w:bookmarkStart w:name="z1386" w:id="1111"/>
    <w:p>
      <w:pPr>
        <w:spacing w:after="0"/>
        <w:ind w:left="0"/>
        <w:jc w:val="both"/>
      </w:pPr>
      <w:r>
        <w:rPr>
          <w:rFonts w:ascii="Times New Roman"/>
          <w:b w:val="false"/>
          <w:i w:val="false"/>
          <w:color w:val="000000"/>
          <w:sz w:val="28"/>
        </w:rPr>
        <w:t>
      117. в таблице 2220, строке 2 формы указывается число впервые выявленных больных туберкулезом с бактериовыделением, госпитализированных в больницы и санатории.</w:t>
      </w:r>
    </w:p>
    <w:bookmarkEnd w:id="1111"/>
    <w:bookmarkStart w:name="z1387" w:id="1112"/>
    <w:p>
      <w:pPr>
        <w:spacing w:after="0"/>
        <w:ind w:left="0"/>
        <w:jc w:val="both"/>
      </w:pPr>
      <w:r>
        <w:rPr>
          <w:rFonts w:ascii="Times New Roman"/>
          <w:b w:val="false"/>
          <w:i w:val="false"/>
          <w:color w:val="000000"/>
          <w:sz w:val="28"/>
        </w:rPr>
        <w:t>
      118. в таблице 2220, строке 2.1 формы указывается число впервые выявленных больных туберкулезом без бактериовыделения, госпитализированных в больницы и санатории.</w:t>
      </w:r>
    </w:p>
    <w:bookmarkEnd w:id="1112"/>
    <w:bookmarkStart w:name="z1388" w:id="1113"/>
    <w:p>
      <w:pPr>
        <w:spacing w:after="0"/>
        <w:ind w:left="0"/>
        <w:jc w:val="both"/>
      </w:pPr>
      <w:r>
        <w:rPr>
          <w:rFonts w:ascii="Times New Roman"/>
          <w:b w:val="false"/>
          <w:i w:val="false"/>
          <w:color w:val="000000"/>
          <w:sz w:val="28"/>
        </w:rPr>
        <w:t>
      119. в таблице 2220, строке 2.2 формы указывается число впервые выявленных больных внелегочным туберкулезом, госпитализированных в больницы и санатории.</w:t>
      </w:r>
    </w:p>
    <w:bookmarkEnd w:id="1113"/>
    <w:bookmarkStart w:name="z1389" w:id="1114"/>
    <w:p>
      <w:pPr>
        <w:spacing w:after="0"/>
        <w:ind w:left="0"/>
        <w:jc w:val="both"/>
      </w:pPr>
      <w:r>
        <w:rPr>
          <w:rFonts w:ascii="Times New Roman"/>
          <w:b w:val="false"/>
          <w:i w:val="false"/>
          <w:color w:val="000000"/>
          <w:sz w:val="28"/>
        </w:rPr>
        <w:t>
      120. в таблице 2220, строке 2.3 формы указывается число впервые выявленных больных IV категории, госпитализированных в больницы и санатории для лечения препаратами второго ряда.</w:t>
      </w:r>
    </w:p>
    <w:bookmarkEnd w:id="1114"/>
    <w:bookmarkStart w:name="z1390" w:id="1115"/>
    <w:p>
      <w:pPr>
        <w:spacing w:after="0"/>
        <w:ind w:left="0"/>
        <w:jc w:val="both"/>
      </w:pPr>
      <w:r>
        <w:rPr>
          <w:rFonts w:ascii="Times New Roman"/>
          <w:b w:val="false"/>
          <w:i w:val="false"/>
          <w:color w:val="000000"/>
          <w:sz w:val="28"/>
        </w:rPr>
        <w:t>
      121. в таблице 2220, строке 2.4 формы указывается число впервые выявленных больных IV категории, госпитализированных в больницы и санатории для лечения препаратами третьего ряда.</w:t>
      </w:r>
    </w:p>
    <w:bookmarkEnd w:id="1115"/>
    <w:bookmarkStart w:name="z1391" w:id="1116"/>
    <w:p>
      <w:pPr>
        <w:spacing w:after="0"/>
        <w:ind w:left="0"/>
        <w:jc w:val="both"/>
      </w:pPr>
      <w:r>
        <w:rPr>
          <w:rFonts w:ascii="Times New Roman"/>
          <w:b w:val="false"/>
          <w:i w:val="false"/>
          <w:color w:val="000000"/>
          <w:sz w:val="28"/>
        </w:rPr>
        <w:t>
      122. в таблице 2220, строке 3 формы указывается общее число больных IV категории, госпитализированных в больницы и санатории для лечения препаратами второго ряда.</w:t>
      </w:r>
    </w:p>
    <w:bookmarkEnd w:id="1116"/>
    <w:bookmarkStart w:name="z1392" w:id="1117"/>
    <w:p>
      <w:pPr>
        <w:spacing w:after="0"/>
        <w:ind w:left="0"/>
        <w:jc w:val="both"/>
      </w:pPr>
      <w:r>
        <w:rPr>
          <w:rFonts w:ascii="Times New Roman"/>
          <w:b w:val="false"/>
          <w:i w:val="false"/>
          <w:color w:val="000000"/>
          <w:sz w:val="28"/>
        </w:rPr>
        <w:t>
      123. в таблице 2220, строке 4 формы указывается общее число больных IV категории, госпитализированных в больницы и санатории для лечения препаратами третьего ряда.</w:t>
      </w:r>
    </w:p>
    <w:bookmarkEnd w:id="1117"/>
    <w:bookmarkStart w:name="z1393" w:id="1118"/>
    <w:p>
      <w:pPr>
        <w:spacing w:after="0"/>
        <w:ind w:left="0"/>
        <w:jc w:val="both"/>
      </w:pPr>
      <w:r>
        <w:rPr>
          <w:rFonts w:ascii="Times New Roman"/>
          <w:b w:val="false"/>
          <w:i w:val="false"/>
          <w:color w:val="000000"/>
          <w:sz w:val="28"/>
        </w:rPr>
        <w:t>
      124. в таблице 2220, графе А формы указывается номер строк.</w:t>
      </w:r>
    </w:p>
    <w:bookmarkEnd w:id="1118"/>
    <w:bookmarkStart w:name="z1394" w:id="1119"/>
    <w:p>
      <w:pPr>
        <w:spacing w:after="0"/>
        <w:ind w:left="0"/>
        <w:jc w:val="both"/>
      </w:pPr>
      <w:r>
        <w:rPr>
          <w:rFonts w:ascii="Times New Roman"/>
          <w:b w:val="false"/>
          <w:i w:val="false"/>
          <w:color w:val="000000"/>
          <w:sz w:val="28"/>
        </w:rPr>
        <w:t>
      125. в таблице 2220, графе Б формы указывается наименование строк.</w:t>
      </w:r>
    </w:p>
    <w:bookmarkEnd w:id="1119"/>
    <w:bookmarkStart w:name="z1395" w:id="1120"/>
    <w:p>
      <w:pPr>
        <w:spacing w:after="0"/>
        <w:ind w:left="0"/>
        <w:jc w:val="both"/>
      </w:pPr>
      <w:r>
        <w:rPr>
          <w:rFonts w:ascii="Times New Roman"/>
          <w:b w:val="false"/>
          <w:i w:val="false"/>
          <w:color w:val="000000"/>
          <w:sz w:val="28"/>
        </w:rPr>
        <w:t>
      126. в таблице 2220, графе 1 формы указывается число больных туберкулезом, госпитализированных в стационар.</w:t>
      </w:r>
    </w:p>
    <w:bookmarkEnd w:id="1120"/>
    <w:bookmarkStart w:name="z1396" w:id="1121"/>
    <w:p>
      <w:pPr>
        <w:spacing w:after="0"/>
        <w:ind w:left="0"/>
        <w:jc w:val="both"/>
      </w:pPr>
      <w:r>
        <w:rPr>
          <w:rFonts w:ascii="Times New Roman"/>
          <w:b w:val="false"/>
          <w:i w:val="false"/>
          <w:color w:val="000000"/>
          <w:sz w:val="28"/>
        </w:rPr>
        <w:t>
      127. в таблице 2220, графе 1 формы указывается число больных туберкулезом, госпитализированных в санаторий.</w:t>
      </w:r>
    </w:p>
    <w:bookmarkEnd w:id="1121"/>
    <w:bookmarkStart w:name="z1397" w:id="1122"/>
    <w:p>
      <w:pPr>
        <w:spacing w:after="0"/>
        <w:ind w:left="0"/>
        <w:jc w:val="both"/>
      </w:pPr>
      <w:r>
        <w:rPr>
          <w:rFonts w:ascii="Times New Roman"/>
          <w:b w:val="false"/>
          <w:i w:val="false"/>
          <w:color w:val="000000"/>
          <w:sz w:val="28"/>
        </w:rPr>
        <w:t>
      128. в таблице 2221, графе 1 формы указывается общее число не госпитализированных впервые выявленных больных туберкулезом.</w:t>
      </w:r>
    </w:p>
    <w:bookmarkEnd w:id="1122"/>
    <w:bookmarkStart w:name="z1398" w:id="1123"/>
    <w:p>
      <w:pPr>
        <w:spacing w:after="0"/>
        <w:ind w:left="0"/>
        <w:jc w:val="both"/>
      </w:pPr>
      <w:r>
        <w:rPr>
          <w:rFonts w:ascii="Times New Roman"/>
          <w:b w:val="false"/>
          <w:i w:val="false"/>
          <w:color w:val="000000"/>
          <w:sz w:val="28"/>
        </w:rPr>
        <w:t>
      129. в таблице 2221, графе 2 формы указывается число не госпитализированных впервые выявленных детей, больных туберкулезом.</w:t>
      </w:r>
    </w:p>
    <w:bookmarkEnd w:id="1123"/>
    <w:bookmarkStart w:name="z1399" w:id="1124"/>
    <w:p>
      <w:pPr>
        <w:spacing w:after="0"/>
        <w:ind w:left="0"/>
        <w:jc w:val="both"/>
      </w:pPr>
      <w:r>
        <w:rPr>
          <w:rFonts w:ascii="Times New Roman"/>
          <w:b w:val="false"/>
          <w:i w:val="false"/>
          <w:color w:val="000000"/>
          <w:sz w:val="28"/>
        </w:rPr>
        <w:t>
      130. в таблице 2300, строке 1 формы указывается число прооперированных больных легочным туберкулезом.</w:t>
      </w:r>
    </w:p>
    <w:bookmarkEnd w:id="1124"/>
    <w:bookmarkStart w:name="z1400" w:id="1125"/>
    <w:p>
      <w:pPr>
        <w:spacing w:after="0"/>
        <w:ind w:left="0"/>
        <w:jc w:val="both"/>
      </w:pPr>
      <w:r>
        <w:rPr>
          <w:rFonts w:ascii="Times New Roman"/>
          <w:b w:val="false"/>
          <w:i w:val="false"/>
          <w:color w:val="000000"/>
          <w:sz w:val="28"/>
        </w:rPr>
        <w:t>
      131. в таблице 2300, строке 2 формы указывается число прооперированных больных внелегочным туберкулезом.</w:t>
      </w:r>
    </w:p>
    <w:bookmarkEnd w:id="1125"/>
    <w:bookmarkStart w:name="z1401" w:id="1126"/>
    <w:p>
      <w:pPr>
        <w:spacing w:after="0"/>
        <w:ind w:left="0"/>
        <w:jc w:val="both"/>
      </w:pPr>
      <w:r>
        <w:rPr>
          <w:rFonts w:ascii="Times New Roman"/>
          <w:b w:val="false"/>
          <w:i w:val="false"/>
          <w:color w:val="000000"/>
          <w:sz w:val="28"/>
        </w:rPr>
        <w:t>
      132. в таблице 2300, строке 3 формы указывается число прооперированных больных легочным и внелегочным туберкулезом (сумма строк 1 и 2).</w:t>
      </w:r>
    </w:p>
    <w:bookmarkEnd w:id="1126"/>
    <w:bookmarkStart w:name="z1402" w:id="1127"/>
    <w:p>
      <w:pPr>
        <w:spacing w:after="0"/>
        <w:ind w:left="0"/>
        <w:jc w:val="both"/>
      </w:pPr>
      <w:r>
        <w:rPr>
          <w:rFonts w:ascii="Times New Roman"/>
          <w:b w:val="false"/>
          <w:i w:val="false"/>
          <w:color w:val="000000"/>
          <w:sz w:val="28"/>
        </w:rPr>
        <w:t>
      133. в таблице 2300, строке 4 формы указывается число прооперированных больных легочным и внелегочным туберкулезом IV категории.</w:t>
      </w:r>
    </w:p>
    <w:bookmarkEnd w:id="1127"/>
    <w:bookmarkStart w:name="z1403" w:id="1128"/>
    <w:p>
      <w:pPr>
        <w:spacing w:after="0"/>
        <w:ind w:left="0"/>
        <w:jc w:val="both"/>
      </w:pPr>
      <w:r>
        <w:rPr>
          <w:rFonts w:ascii="Times New Roman"/>
          <w:b w:val="false"/>
          <w:i w:val="false"/>
          <w:color w:val="000000"/>
          <w:sz w:val="28"/>
        </w:rPr>
        <w:t>
      134. в таблице 2300, графе А формы указывается номер строки.</w:t>
      </w:r>
    </w:p>
    <w:bookmarkEnd w:id="1128"/>
    <w:bookmarkStart w:name="z1404" w:id="1129"/>
    <w:p>
      <w:pPr>
        <w:spacing w:after="0"/>
        <w:ind w:left="0"/>
        <w:jc w:val="both"/>
      </w:pPr>
      <w:r>
        <w:rPr>
          <w:rFonts w:ascii="Times New Roman"/>
          <w:b w:val="false"/>
          <w:i w:val="false"/>
          <w:color w:val="000000"/>
          <w:sz w:val="28"/>
        </w:rPr>
        <w:t>
      135. в таблице 2300, графе Б формы указывается наименование строки.</w:t>
      </w:r>
    </w:p>
    <w:bookmarkEnd w:id="1129"/>
    <w:bookmarkStart w:name="z1405" w:id="1130"/>
    <w:p>
      <w:pPr>
        <w:spacing w:after="0"/>
        <w:ind w:left="0"/>
        <w:jc w:val="both"/>
      </w:pPr>
      <w:r>
        <w:rPr>
          <w:rFonts w:ascii="Times New Roman"/>
          <w:b w:val="false"/>
          <w:i w:val="false"/>
          <w:color w:val="000000"/>
          <w:sz w:val="28"/>
        </w:rPr>
        <w:t>
      136. в таблице 2300, графе 1 формы указывается общее число больных туберкулезом.</w:t>
      </w:r>
    </w:p>
    <w:bookmarkEnd w:id="1130"/>
    <w:bookmarkStart w:name="z1406" w:id="1131"/>
    <w:p>
      <w:pPr>
        <w:spacing w:after="0"/>
        <w:ind w:left="0"/>
        <w:jc w:val="both"/>
      </w:pPr>
      <w:r>
        <w:rPr>
          <w:rFonts w:ascii="Times New Roman"/>
          <w:b w:val="false"/>
          <w:i w:val="false"/>
          <w:color w:val="000000"/>
          <w:sz w:val="28"/>
        </w:rPr>
        <w:t>
      137. в таблице 2300, графе 2 формы указывается число взрослых, больных туберкулезом.</w:t>
      </w:r>
    </w:p>
    <w:bookmarkEnd w:id="1131"/>
    <w:bookmarkStart w:name="z1407" w:id="1132"/>
    <w:p>
      <w:pPr>
        <w:spacing w:after="0"/>
        <w:ind w:left="0"/>
        <w:jc w:val="both"/>
      </w:pPr>
      <w:r>
        <w:rPr>
          <w:rFonts w:ascii="Times New Roman"/>
          <w:b w:val="false"/>
          <w:i w:val="false"/>
          <w:color w:val="000000"/>
          <w:sz w:val="28"/>
        </w:rPr>
        <w:t>
      138. в таблице 2300, графе 3 формы указывается число детей в возрасте 0-14 лет включительно, больных туберкулезом.</w:t>
      </w:r>
    </w:p>
    <w:bookmarkEnd w:id="1132"/>
    <w:bookmarkStart w:name="z1408" w:id="1133"/>
    <w:p>
      <w:pPr>
        <w:spacing w:after="0"/>
        <w:ind w:left="0"/>
        <w:jc w:val="both"/>
      </w:pPr>
      <w:r>
        <w:rPr>
          <w:rFonts w:ascii="Times New Roman"/>
          <w:b w:val="false"/>
          <w:i w:val="false"/>
          <w:color w:val="000000"/>
          <w:sz w:val="28"/>
        </w:rPr>
        <w:t>
      139. в таблице 2300, графе 4 формы указывается число детей в возрасте 15-17 лет включительно, больных туберкулезом.</w:t>
      </w:r>
    </w:p>
    <w:bookmarkEnd w:id="1133"/>
    <w:bookmarkStart w:name="z1409" w:id="1134"/>
    <w:p>
      <w:pPr>
        <w:spacing w:after="0"/>
        <w:ind w:left="0"/>
        <w:jc w:val="both"/>
      </w:pPr>
      <w:r>
        <w:rPr>
          <w:rFonts w:ascii="Times New Roman"/>
          <w:b w:val="false"/>
          <w:i w:val="false"/>
          <w:color w:val="000000"/>
          <w:sz w:val="28"/>
        </w:rPr>
        <w:t>
      140. в таблице 2400, строке 1 формы указывается число детей с активным туберкулезом.</w:t>
      </w:r>
    </w:p>
    <w:bookmarkEnd w:id="1134"/>
    <w:bookmarkStart w:name="z1410" w:id="1135"/>
    <w:p>
      <w:pPr>
        <w:spacing w:after="0"/>
        <w:ind w:left="0"/>
        <w:jc w:val="both"/>
      </w:pPr>
      <w:r>
        <w:rPr>
          <w:rFonts w:ascii="Times New Roman"/>
          <w:b w:val="false"/>
          <w:i w:val="false"/>
          <w:color w:val="000000"/>
          <w:sz w:val="28"/>
        </w:rPr>
        <w:t>
      141. в таблице 2400, строке 2 формы указывается число детей с неактивным туберкулезом.</w:t>
      </w:r>
    </w:p>
    <w:bookmarkEnd w:id="1135"/>
    <w:bookmarkStart w:name="z1411" w:id="1136"/>
    <w:p>
      <w:pPr>
        <w:spacing w:after="0"/>
        <w:ind w:left="0"/>
        <w:jc w:val="both"/>
      </w:pPr>
      <w:r>
        <w:rPr>
          <w:rFonts w:ascii="Times New Roman"/>
          <w:b w:val="false"/>
          <w:i w:val="false"/>
          <w:color w:val="000000"/>
          <w:sz w:val="28"/>
        </w:rPr>
        <w:t>
      142. в таблице 2400, строке 3 формы указывается число детей с повышенным риском заболевания туберкулезом.</w:t>
      </w:r>
    </w:p>
    <w:bookmarkEnd w:id="1136"/>
    <w:bookmarkStart w:name="z1412" w:id="1137"/>
    <w:p>
      <w:pPr>
        <w:spacing w:after="0"/>
        <w:ind w:left="0"/>
        <w:jc w:val="both"/>
      </w:pPr>
      <w:r>
        <w:rPr>
          <w:rFonts w:ascii="Times New Roman"/>
          <w:b w:val="false"/>
          <w:i w:val="false"/>
          <w:color w:val="000000"/>
          <w:sz w:val="28"/>
        </w:rPr>
        <w:t>
      143. в таблице 2400, графе А формы указывается номер строки.</w:t>
      </w:r>
    </w:p>
    <w:bookmarkEnd w:id="1137"/>
    <w:bookmarkStart w:name="z1413" w:id="1138"/>
    <w:p>
      <w:pPr>
        <w:spacing w:after="0"/>
        <w:ind w:left="0"/>
        <w:jc w:val="both"/>
      </w:pPr>
      <w:r>
        <w:rPr>
          <w:rFonts w:ascii="Times New Roman"/>
          <w:b w:val="false"/>
          <w:i w:val="false"/>
          <w:color w:val="000000"/>
          <w:sz w:val="28"/>
        </w:rPr>
        <w:t>
      144. в таблице 2400, графе Б формы указывается наименование строки.</w:t>
      </w:r>
    </w:p>
    <w:bookmarkEnd w:id="1138"/>
    <w:bookmarkStart w:name="z1414" w:id="1139"/>
    <w:p>
      <w:pPr>
        <w:spacing w:after="0"/>
        <w:ind w:left="0"/>
        <w:jc w:val="both"/>
      </w:pPr>
      <w:r>
        <w:rPr>
          <w:rFonts w:ascii="Times New Roman"/>
          <w:b w:val="false"/>
          <w:i w:val="false"/>
          <w:color w:val="000000"/>
          <w:sz w:val="28"/>
        </w:rPr>
        <w:t>
      145. в таблице 2400, графе 1 формы указывается общее число детей, прошедших оздоровление.</w:t>
      </w:r>
    </w:p>
    <w:bookmarkEnd w:id="1139"/>
    <w:bookmarkStart w:name="z1415" w:id="1140"/>
    <w:p>
      <w:pPr>
        <w:spacing w:after="0"/>
        <w:ind w:left="0"/>
        <w:jc w:val="both"/>
      </w:pPr>
      <w:r>
        <w:rPr>
          <w:rFonts w:ascii="Times New Roman"/>
          <w:b w:val="false"/>
          <w:i w:val="false"/>
          <w:color w:val="000000"/>
          <w:sz w:val="28"/>
        </w:rPr>
        <w:t>
      146. в таблице 2400, графе 2 формы указывается число детей, прошедших оздоровление в санаторной группе.</w:t>
      </w:r>
    </w:p>
    <w:bookmarkEnd w:id="1140"/>
    <w:bookmarkStart w:name="z1416" w:id="1141"/>
    <w:p>
      <w:pPr>
        <w:spacing w:after="0"/>
        <w:ind w:left="0"/>
        <w:jc w:val="both"/>
      </w:pPr>
      <w:r>
        <w:rPr>
          <w:rFonts w:ascii="Times New Roman"/>
          <w:b w:val="false"/>
          <w:i w:val="false"/>
          <w:color w:val="000000"/>
          <w:sz w:val="28"/>
        </w:rPr>
        <w:t>
      147. в таблице 2400, графе 3 формы указывается число детей, прошедших оздоровление в санаторном саду.</w:t>
      </w:r>
    </w:p>
    <w:bookmarkEnd w:id="1141"/>
    <w:bookmarkStart w:name="z1417" w:id="1142"/>
    <w:p>
      <w:pPr>
        <w:spacing w:after="0"/>
        <w:ind w:left="0"/>
        <w:jc w:val="both"/>
      </w:pPr>
      <w:r>
        <w:rPr>
          <w:rFonts w:ascii="Times New Roman"/>
          <w:b w:val="false"/>
          <w:i w:val="false"/>
          <w:color w:val="000000"/>
          <w:sz w:val="28"/>
        </w:rPr>
        <w:t>
      148. в таблице 2400, графе 4 формы указывается число детей, прошедших оздоровление в санаторной школе-интернат.</w:t>
      </w:r>
    </w:p>
    <w:bookmarkEnd w:id="1142"/>
    <w:bookmarkStart w:name="z1418" w:id="1143"/>
    <w:p>
      <w:pPr>
        <w:spacing w:after="0"/>
        <w:ind w:left="0"/>
        <w:jc w:val="both"/>
      </w:pPr>
      <w:r>
        <w:rPr>
          <w:rFonts w:ascii="Times New Roman"/>
          <w:b w:val="false"/>
          <w:i w:val="false"/>
          <w:color w:val="000000"/>
          <w:sz w:val="28"/>
        </w:rPr>
        <w:t>
      149. в таблице 2400, графе 5 формы указывается число детей, прошедших оздоровление в противотуберкулезном санатории.</w:t>
      </w:r>
    </w:p>
    <w:bookmarkEnd w:id="1143"/>
    <w:bookmarkStart w:name="z1419" w:id="1144"/>
    <w:p>
      <w:pPr>
        <w:spacing w:after="0"/>
        <w:ind w:left="0"/>
        <w:jc w:val="both"/>
      </w:pPr>
      <w:r>
        <w:rPr>
          <w:rFonts w:ascii="Times New Roman"/>
          <w:b w:val="false"/>
          <w:i w:val="false"/>
          <w:color w:val="000000"/>
          <w:sz w:val="28"/>
        </w:rPr>
        <w:t>
      150. в таблице 2500, строке 1 указывается общее число активных больных туберкулезом с бактериовыделением, состоящих на учете на начало отчетного периода.</w:t>
      </w:r>
    </w:p>
    <w:bookmarkEnd w:id="1144"/>
    <w:bookmarkStart w:name="z1420" w:id="1145"/>
    <w:p>
      <w:pPr>
        <w:spacing w:after="0"/>
        <w:ind w:left="0"/>
        <w:jc w:val="both"/>
      </w:pPr>
      <w:r>
        <w:rPr>
          <w:rFonts w:ascii="Times New Roman"/>
          <w:b w:val="false"/>
          <w:i w:val="false"/>
          <w:color w:val="000000"/>
          <w:sz w:val="28"/>
        </w:rPr>
        <w:t>
      151. в таблице 2500, строке 2 формы указывается число впервые выявленных больных туберкулезом с бактериовыделением, взятых на учет в отчетном периоде.</w:t>
      </w:r>
    </w:p>
    <w:bookmarkEnd w:id="1145"/>
    <w:bookmarkStart w:name="z1421" w:id="1146"/>
    <w:p>
      <w:pPr>
        <w:spacing w:after="0"/>
        <w:ind w:left="0"/>
        <w:jc w:val="both"/>
      </w:pPr>
      <w:r>
        <w:rPr>
          <w:rFonts w:ascii="Times New Roman"/>
          <w:b w:val="false"/>
          <w:i w:val="false"/>
          <w:color w:val="000000"/>
          <w:sz w:val="28"/>
        </w:rPr>
        <w:t>
      152. в таблице 2500, строке 3 формы указывается число больных легочным туберкулезом с бактериовыделением и типом рецидив, взятых на учет в отчетном периоде.</w:t>
      </w:r>
    </w:p>
    <w:bookmarkEnd w:id="1146"/>
    <w:bookmarkStart w:name="z1422" w:id="1147"/>
    <w:p>
      <w:pPr>
        <w:spacing w:after="0"/>
        <w:ind w:left="0"/>
        <w:jc w:val="both"/>
      </w:pPr>
      <w:r>
        <w:rPr>
          <w:rFonts w:ascii="Times New Roman"/>
          <w:b w:val="false"/>
          <w:i w:val="false"/>
          <w:color w:val="000000"/>
          <w:sz w:val="28"/>
        </w:rPr>
        <w:t>
      153. в таблице 2500, строке 4 формы указывается число больных легочным туберкулезом с бактериовыделением, имеющих в предыдущем случае до начала лечения отрицательные результаты микроскопии мазка мокроты.</w:t>
      </w:r>
    </w:p>
    <w:bookmarkEnd w:id="1147"/>
    <w:bookmarkStart w:name="z1423" w:id="1148"/>
    <w:p>
      <w:pPr>
        <w:spacing w:after="0"/>
        <w:ind w:left="0"/>
        <w:jc w:val="both"/>
      </w:pPr>
      <w:r>
        <w:rPr>
          <w:rFonts w:ascii="Times New Roman"/>
          <w:b w:val="false"/>
          <w:i w:val="false"/>
          <w:color w:val="000000"/>
          <w:sz w:val="28"/>
        </w:rPr>
        <w:t>
      154. в таблице 2500, строке 5 формы указывается число больных легочным туберкулезом с бактериовыделением, вновь взятых под наблюдение после отрыва от лечения и от диспансеризации.</w:t>
      </w:r>
    </w:p>
    <w:bookmarkEnd w:id="1148"/>
    <w:bookmarkStart w:name="z1424" w:id="1149"/>
    <w:p>
      <w:pPr>
        <w:spacing w:after="0"/>
        <w:ind w:left="0"/>
        <w:jc w:val="both"/>
      </w:pPr>
      <w:r>
        <w:rPr>
          <w:rFonts w:ascii="Times New Roman"/>
          <w:b w:val="false"/>
          <w:i w:val="false"/>
          <w:color w:val="000000"/>
          <w:sz w:val="28"/>
        </w:rPr>
        <w:t>
      155. в таблице 2500, строке 6 формы указывается число больных легочным туберкулезом с бактериовыделением, переведенных из других организаций.</w:t>
      </w:r>
    </w:p>
    <w:bookmarkEnd w:id="1149"/>
    <w:bookmarkStart w:name="z1425" w:id="1150"/>
    <w:p>
      <w:pPr>
        <w:spacing w:after="0"/>
        <w:ind w:left="0"/>
        <w:jc w:val="both"/>
      </w:pPr>
      <w:r>
        <w:rPr>
          <w:rFonts w:ascii="Times New Roman"/>
          <w:b w:val="false"/>
          <w:i w:val="false"/>
          <w:color w:val="000000"/>
          <w:sz w:val="28"/>
        </w:rPr>
        <w:t>
      156. в таблице 2500, строке 7 формы указывается число больных легочным туберкулезом с бактериовыделением, взятых по 1 Г группе диспансерного учета и не имеющих предыдущих диспансеризаций.</w:t>
      </w:r>
    </w:p>
    <w:bookmarkEnd w:id="1150"/>
    <w:bookmarkStart w:name="z1426" w:id="1151"/>
    <w:p>
      <w:pPr>
        <w:spacing w:after="0"/>
        <w:ind w:left="0"/>
        <w:jc w:val="both"/>
      </w:pPr>
      <w:r>
        <w:rPr>
          <w:rFonts w:ascii="Times New Roman"/>
          <w:b w:val="false"/>
          <w:i w:val="false"/>
          <w:color w:val="000000"/>
          <w:sz w:val="28"/>
        </w:rPr>
        <w:t>
      157. в таблице 2500, строке 8 формы указывается общее число больных легочным туберкулезом с бактериовыделением, умерших по любой причине.</w:t>
      </w:r>
    </w:p>
    <w:bookmarkEnd w:id="1151"/>
    <w:bookmarkStart w:name="z1427" w:id="1152"/>
    <w:p>
      <w:pPr>
        <w:spacing w:after="0"/>
        <w:ind w:left="0"/>
        <w:jc w:val="both"/>
      </w:pPr>
      <w:r>
        <w:rPr>
          <w:rFonts w:ascii="Times New Roman"/>
          <w:b w:val="false"/>
          <w:i w:val="false"/>
          <w:color w:val="000000"/>
          <w:sz w:val="28"/>
        </w:rPr>
        <w:t>
      158. в таблице 2500, строке 9 формы указывается число больных легочным туберкулезом с бактериовыделением, умерших по причине туберкулеза.</w:t>
      </w:r>
    </w:p>
    <w:bookmarkEnd w:id="1152"/>
    <w:bookmarkStart w:name="z1428" w:id="1153"/>
    <w:p>
      <w:pPr>
        <w:spacing w:after="0"/>
        <w:ind w:left="0"/>
        <w:jc w:val="both"/>
      </w:pPr>
      <w:r>
        <w:rPr>
          <w:rFonts w:ascii="Times New Roman"/>
          <w:b w:val="false"/>
          <w:i w:val="false"/>
          <w:color w:val="000000"/>
          <w:sz w:val="28"/>
        </w:rPr>
        <w:t>
      159. в таблице 2500, строке 10 формы указывается число больных легочным туберкулезом с бактериовыделением, умерших по другим причинам.</w:t>
      </w:r>
    </w:p>
    <w:bookmarkEnd w:id="1153"/>
    <w:bookmarkStart w:name="z1429" w:id="1154"/>
    <w:p>
      <w:pPr>
        <w:spacing w:after="0"/>
        <w:ind w:left="0"/>
        <w:jc w:val="both"/>
      </w:pPr>
      <w:r>
        <w:rPr>
          <w:rFonts w:ascii="Times New Roman"/>
          <w:b w:val="false"/>
          <w:i w:val="false"/>
          <w:color w:val="000000"/>
          <w:sz w:val="28"/>
        </w:rPr>
        <w:t>
      160. в таблице 2500, строке 11 формы указывается число больных легочным туберкулезом с бактериовыделением, переведенных во II группу диспансерного учета.</w:t>
      </w:r>
    </w:p>
    <w:bookmarkEnd w:id="1154"/>
    <w:bookmarkStart w:name="z1430" w:id="1155"/>
    <w:p>
      <w:pPr>
        <w:spacing w:after="0"/>
        <w:ind w:left="0"/>
        <w:jc w:val="both"/>
      </w:pPr>
      <w:r>
        <w:rPr>
          <w:rFonts w:ascii="Times New Roman"/>
          <w:b w:val="false"/>
          <w:i w:val="false"/>
          <w:color w:val="000000"/>
          <w:sz w:val="28"/>
        </w:rPr>
        <w:t>
      161. в таблице 2500, строке 12 формы указывается число больных легочным туберкулезом с бактериовыделением, переведенных в другое учреждение или снятых с диспансерного учета в связи с отрывом.</w:t>
      </w:r>
    </w:p>
    <w:bookmarkEnd w:id="1155"/>
    <w:bookmarkStart w:name="z1431" w:id="1156"/>
    <w:p>
      <w:pPr>
        <w:spacing w:after="0"/>
        <w:ind w:left="0"/>
        <w:jc w:val="both"/>
      </w:pPr>
      <w:r>
        <w:rPr>
          <w:rFonts w:ascii="Times New Roman"/>
          <w:b w:val="false"/>
          <w:i w:val="false"/>
          <w:color w:val="000000"/>
          <w:sz w:val="28"/>
        </w:rPr>
        <w:t>
      162. в таблице 2500, строке 13 формы указывается число больных легочным туберкулезом с бактериовыделением, состоящих на учете на конец года.</w:t>
      </w:r>
    </w:p>
    <w:bookmarkEnd w:id="1156"/>
    <w:bookmarkStart w:name="z1432" w:id="1157"/>
    <w:p>
      <w:pPr>
        <w:spacing w:after="0"/>
        <w:ind w:left="0"/>
        <w:jc w:val="both"/>
      </w:pPr>
      <w:r>
        <w:rPr>
          <w:rFonts w:ascii="Times New Roman"/>
          <w:b w:val="false"/>
          <w:i w:val="false"/>
          <w:color w:val="000000"/>
          <w:sz w:val="28"/>
        </w:rPr>
        <w:t>
      163. в таблице 2500, строке 14 формы указывается число больных легочным туберкулезом с бактериовыделением, состоящих на учете на конец года, госпитализированных в стационар.</w:t>
      </w:r>
    </w:p>
    <w:bookmarkEnd w:id="1157"/>
    <w:bookmarkStart w:name="z1433" w:id="1158"/>
    <w:p>
      <w:pPr>
        <w:spacing w:after="0"/>
        <w:ind w:left="0"/>
        <w:jc w:val="both"/>
      </w:pPr>
      <w:r>
        <w:rPr>
          <w:rFonts w:ascii="Times New Roman"/>
          <w:b w:val="false"/>
          <w:i w:val="false"/>
          <w:color w:val="000000"/>
          <w:sz w:val="28"/>
        </w:rPr>
        <w:t>
      164. в таблице 2500, графе А формы указывается наименование строк.</w:t>
      </w:r>
    </w:p>
    <w:bookmarkEnd w:id="1158"/>
    <w:bookmarkStart w:name="z1434" w:id="1159"/>
    <w:p>
      <w:pPr>
        <w:spacing w:after="0"/>
        <w:ind w:left="0"/>
        <w:jc w:val="both"/>
      </w:pPr>
      <w:r>
        <w:rPr>
          <w:rFonts w:ascii="Times New Roman"/>
          <w:b w:val="false"/>
          <w:i w:val="false"/>
          <w:color w:val="000000"/>
          <w:sz w:val="28"/>
        </w:rPr>
        <w:t>
      165. в таблице 2500, графе Б формы указывается номер строк.</w:t>
      </w:r>
    </w:p>
    <w:bookmarkEnd w:id="1159"/>
    <w:bookmarkStart w:name="z1435" w:id="1160"/>
    <w:p>
      <w:pPr>
        <w:spacing w:after="0"/>
        <w:ind w:left="0"/>
        <w:jc w:val="both"/>
      </w:pPr>
      <w:r>
        <w:rPr>
          <w:rFonts w:ascii="Times New Roman"/>
          <w:b w:val="false"/>
          <w:i w:val="false"/>
          <w:color w:val="000000"/>
          <w:sz w:val="28"/>
        </w:rPr>
        <w:t>
      166. в таблице 2500, графе 1 формы указывается общее количество больных легочным туберкулезом с бактериовыделением.</w:t>
      </w:r>
    </w:p>
    <w:bookmarkEnd w:id="1160"/>
    <w:bookmarkStart w:name="z1436" w:id="1161"/>
    <w:p>
      <w:pPr>
        <w:spacing w:after="0"/>
        <w:ind w:left="0"/>
        <w:jc w:val="both"/>
      </w:pPr>
      <w:r>
        <w:rPr>
          <w:rFonts w:ascii="Times New Roman"/>
          <w:b w:val="false"/>
          <w:i w:val="false"/>
          <w:color w:val="000000"/>
          <w:sz w:val="28"/>
        </w:rPr>
        <w:t>
      167. в таблице 2500, графе 2 формы указывается количество детей от 0 до 14 лет включительно, больных легочным туберкулезом с бактериовыделением.</w:t>
      </w:r>
    </w:p>
    <w:bookmarkEnd w:id="1161"/>
    <w:bookmarkStart w:name="z1437" w:id="1162"/>
    <w:p>
      <w:pPr>
        <w:spacing w:after="0"/>
        <w:ind w:left="0"/>
        <w:jc w:val="both"/>
      </w:pPr>
      <w:r>
        <w:rPr>
          <w:rFonts w:ascii="Times New Roman"/>
          <w:b w:val="false"/>
          <w:i w:val="false"/>
          <w:color w:val="000000"/>
          <w:sz w:val="28"/>
        </w:rPr>
        <w:t>
      168. в таблице 2500, графе 3 формы указывается количество детей от 15 до 17 лет включительно, больных легочным туберкулезом с бактериовыделением.</w:t>
      </w:r>
    </w:p>
    <w:bookmarkEnd w:id="1162"/>
    <w:bookmarkStart w:name="z1438" w:id="1163"/>
    <w:p>
      <w:pPr>
        <w:spacing w:after="0"/>
        <w:ind w:left="0"/>
        <w:jc w:val="both"/>
      </w:pPr>
      <w:r>
        <w:rPr>
          <w:rFonts w:ascii="Times New Roman"/>
          <w:b w:val="false"/>
          <w:i w:val="false"/>
          <w:color w:val="000000"/>
          <w:sz w:val="28"/>
        </w:rPr>
        <w:t>
      169. в таблице 2500, графе 4 формы указывается количество больных легочным туберкулезом с бактериовыделением с подтвержденным МЛУ ТБ, ШЛУ ТБ и подозрением на ШЛУ ТБ.</w:t>
      </w:r>
    </w:p>
    <w:bookmarkEnd w:id="1163"/>
    <w:bookmarkStart w:name="z1439" w:id="1164"/>
    <w:p>
      <w:pPr>
        <w:spacing w:after="0"/>
        <w:ind w:left="0"/>
        <w:jc w:val="both"/>
      </w:pPr>
      <w:r>
        <w:rPr>
          <w:rFonts w:ascii="Times New Roman"/>
          <w:b w:val="false"/>
          <w:i w:val="false"/>
          <w:color w:val="000000"/>
          <w:sz w:val="28"/>
        </w:rPr>
        <w:t>
      170. в таблице 2500, графе 5 формы указывается количество больных легочным туберкулезом с бактериовыделением – сельских жителей.</w:t>
      </w:r>
    </w:p>
    <w:bookmarkEnd w:id="1164"/>
    <w:bookmarkStart w:name="z1440" w:id="1165"/>
    <w:p>
      <w:pPr>
        <w:spacing w:after="0"/>
        <w:ind w:left="0"/>
        <w:jc w:val="both"/>
      </w:pPr>
      <w:r>
        <w:rPr>
          <w:rFonts w:ascii="Times New Roman"/>
          <w:b w:val="false"/>
          <w:i w:val="false"/>
          <w:color w:val="000000"/>
          <w:sz w:val="28"/>
        </w:rPr>
        <w:t>
      171. в таблице 2600, строке 1 формы указывается число лиц, состоящих в IIIA группе диспансерного учета как контактные с МТ(+).</w:t>
      </w:r>
    </w:p>
    <w:bookmarkEnd w:id="1165"/>
    <w:bookmarkStart w:name="z1441" w:id="1166"/>
    <w:p>
      <w:pPr>
        <w:spacing w:after="0"/>
        <w:ind w:left="0"/>
        <w:jc w:val="both"/>
      </w:pPr>
      <w:r>
        <w:rPr>
          <w:rFonts w:ascii="Times New Roman"/>
          <w:b w:val="false"/>
          <w:i w:val="false"/>
          <w:color w:val="000000"/>
          <w:sz w:val="28"/>
        </w:rPr>
        <w:t>
      172. в таблице 2600, строке 2 формы указывается число лиц, состоящих в IIIA группе диспансерного учета как контактные с МТ(-).</w:t>
      </w:r>
    </w:p>
    <w:bookmarkEnd w:id="1166"/>
    <w:bookmarkStart w:name="z1442" w:id="1167"/>
    <w:p>
      <w:pPr>
        <w:spacing w:after="0"/>
        <w:ind w:left="0"/>
        <w:jc w:val="both"/>
      </w:pPr>
      <w:r>
        <w:rPr>
          <w:rFonts w:ascii="Times New Roman"/>
          <w:b w:val="false"/>
          <w:i w:val="false"/>
          <w:color w:val="000000"/>
          <w:sz w:val="28"/>
        </w:rPr>
        <w:t>
      173. в таблице 2600, строке 3 формы указывается число лиц, состоящих в IIIA группе диспансерного учета как контактные с ТБ МЛУ.</w:t>
      </w:r>
    </w:p>
    <w:bookmarkEnd w:id="1167"/>
    <w:bookmarkStart w:name="z1443" w:id="1168"/>
    <w:p>
      <w:pPr>
        <w:spacing w:after="0"/>
        <w:ind w:left="0"/>
        <w:jc w:val="both"/>
      </w:pPr>
      <w:r>
        <w:rPr>
          <w:rFonts w:ascii="Times New Roman"/>
          <w:b w:val="false"/>
          <w:i w:val="false"/>
          <w:color w:val="000000"/>
          <w:sz w:val="28"/>
        </w:rPr>
        <w:t>
      174. в таблице 2600, строке 4 формы указывается число лиц, состоящих в IIIA группе диспансерного учета, которым проведена химиопрофилактика.</w:t>
      </w:r>
    </w:p>
    <w:bookmarkEnd w:id="1168"/>
    <w:bookmarkStart w:name="z1444" w:id="1169"/>
    <w:p>
      <w:pPr>
        <w:spacing w:after="0"/>
        <w:ind w:left="0"/>
        <w:jc w:val="both"/>
      </w:pPr>
      <w:r>
        <w:rPr>
          <w:rFonts w:ascii="Times New Roman"/>
          <w:b w:val="false"/>
          <w:i w:val="false"/>
          <w:color w:val="000000"/>
          <w:sz w:val="28"/>
        </w:rPr>
        <w:t>
      175. в таблице 2600, строке 5 формы указывается число лиц IIIБ группы диспансерного учета с инфицированием микобактериями туберкулеза, впервые установленным.</w:t>
      </w:r>
    </w:p>
    <w:bookmarkEnd w:id="1169"/>
    <w:bookmarkStart w:name="z1445" w:id="1170"/>
    <w:p>
      <w:pPr>
        <w:spacing w:after="0"/>
        <w:ind w:left="0"/>
        <w:jc w:val="both"/>
      </w:pPr>
      <w:r>
        <w:rPr>
          <w:rFonts w:ascii="Times New Roman"/>
          <w:b w:val="false"/>
          <w:i w:val="false"/>
          <w:color w:val="000000"/>
          <w:sz w:val="28"/>
        </w:rPr>
        <w:t>
      176. в таблице 2600, строке 6 формы указывается число лиц IIIБ группы диспансерного учета с инфицированием микобактериями туберкулеза, впервые установленным, которым проведена химиопрофилактика.</w:t>
      </w:r>
    </w:p>
    <w:bookmarkEnd w:id="1170"/>
    <w:bookmarkStart w:name="z1446" w:id="1171"/>
    <w:p>
      <w:pPr>
        <w:spacing w:after="0"/>
        <w:ind w:left="0"/>
        <w:jc w:val="both"/>
      </w:pPr>
      <w:r>
        <w:rPr>
          <w:rFonts w:ascii="Times New Roman"/>
          <w:b w:val="false"/>
          <w:i w:val="false"/>
          <w:color w:val="000000"/>
          <w:sz w:val="28"/>
        </w:rPr>
        <w:t>
      177. в таблице 2600, строке 7 формы указывается число лиц IIIБ группы диспансерного учета с гиперергической реакцией на туберкулин.</w:t>
      </w:r>
    </w:p>
    <w:bookmarkEnd w:id="1171"/>
    <w:bookmarkStart w:name="z1447" w:id="1172"/>
    <w:p>
      <w:pPr>
        <w:spacing w:after="0"/>
        <w:ind w:left="0"/>
        <w:jc w:val="both"/>
      </w:pPr>
      <w:r>
        <w:rPr>
          <w:rFonts w:ascii="Times New Roman"/>
          <w:b w:val="false"/>
          <w:i w:val="false"/>
          <w:color w:val="000000"/>
          <w:sz w:val="28"/>
        </w:rPr>
        <w:t>
      178. в таблице 2600, строке 8 формы указывается число лиц IIIБ группы диспансерного учета с гиперергической реакцией на туберкулин, которым проведена химиопрофилактика.</w:t>
      </w:r>
    </w:p>
    <w:bookmarkEnd w:id="1172"/>
    <w:bookmarkStart w:name="z1448" w:id="1173"/>
    <w:p>
      <w:pPr>
        <w:spacing w:after="0"/>
        <w:ind w:left="0"/>
        <w:jc w:val="both"/>
      </w:pPr>
      <w:r>
        <w:rPr>
          <w:rFonts w:ascii="Times New Roman"/>
          <w:b w:val="false"/>
          <w:i w:val="false"/>
          <w:color w:val="000000"/>
          <w:sz w:val="28"/>
        </w:rPr>
        <w:t>
      179. в таблице 2600, строке 9 формы указывается число лиц IIIВ группы диспансерного учета с побочными реакциями на БЦЖ.</w:t>
      </w:r>
    </w:p>
    <w:bookmarkEnd w:id="1173"/>
    <w:bookmarkStart w:name="z1449" w:id="1174"/>
    <w:p>
      <w:pPr>
        <w:spacing w:after="0"/>
        <w:ind w:left="0"/>
        <w:jc w:val="both"/>
      </w:pPr>
      <w:r>
        <w:rPr>
          <w:rFonts w:ascii="Times New Roman"/>
          <w:b w:val="false"/>
          <w:i w:val="false"/>
          <w:color w:val="000000"/>
          <w:sz w:val="28"/>
        </w:rPr>
        <w:t>
      180. в таблице 2600, строке 10 формы указывается число лиц IIIВ группы диспансерного учета с побочными реакциями на БЦЖ, которым проведена химиопрофилактика.</w:t>
      </w:r>
    </w:p>
    <w:bookmarkEnd w:id="1174"/>
    <w:bookmarkStart w:name="z1450" w:id="1175"/>
    <w:p>
      <w:pPr>
        <w:spacing w:after="0"/>
        <w:ind w:left="0"/>
        <w:jc w:val="both"/>
      </w:pPr>
      <w:r>
        <w:rPr>
          <w:rFonts w:ascii="Times New Roman"/>
          <w:b w:val="false"/>
          <w:i w:val="false"/>
          <w:color w:val="000000"/>
          <w:sz w:val="28"/>
        </w:rPr>
        <w:t>
      181. в таблице 2600, графе А формы указывается номер строки.</w:t>
      </w:r>
    </w:p>
    <w:bookmarkEnd w:id="1175"/>
    <w:bookmarkStart w:name="z1451" w:id="1176"/>
    <w:p>
      <w:pPr>
        <w:spacing w:after="0"/>
        <w:ind w:left="0"/>
        <w:jc w:val="both"/>
      </w:pPr>
      <w:r>
        <w:rPr>
          <w:rFonts w:ascii="Times New Roman"/>
          <w:b w:val="false"/>
          <w:i w:val="false"/>
          <w:color w:val="000000"/>
          <w:sz w:val="28"/>
        </w:rPr>
        <w:t>
      182. в таблице 2600, графе Б формы указывается наименование строки.</w:t>
      </w:r>
    </w:p>
    <w:bookmarkEnd w:id="1176"/>
    <w:bookmarkStart w:name="z1452" w:id="1177"/>
    <w:p>
      <w:pPr>
        <w:spacing w:after="0"/>
        <w:ind w:left="0"/>
        <w:jc w:val="both"/>
      </w:pPr>
      <w:r>
        <w:rPr>
          <w:rFonts w:ascii="Times New Roman"/>
          <w:b w:val="false"/>
          <w:i w:val="false"/>
          <w:color w:val="000000"/>
          <w:sz w:val="28"/>
        </w:rPr>
        <w:t>
      183. в таблице 2600, графе 1 формы указывается общее число лиц, взятых на учет.</w:t>
      </w:r>
    </w:p>
    <w:bookmarkEnd w:id="1177"/>
    <w:bookmarkStart w:name="z1453" w:id="1178"/>
    <w:p>
      <w:pPr>
        <w:spacing w:after="0"/>
        <w:ind w:left="0"/>
        <w:jc w:val="both"/>
      </w:pPr>
      <w:r>
        <w:rPr>
          <w:rFonts w:ascii="Times New Roman"/>
          <w:b w:val="false"/>
          <w:i w:val="false"/>
          <w:color w:val="000000"/>
          <w:sz w:val="28"/>
        </w:rPr>
        <w:t>
      184. в таблице 2600, графе 2 формы указывается общее число детей в возрасте 0-14 лет включительно, взятых на учет.</w:t>
      </w:r>
    </w:p>
    <w:bookmarkEnd w:id="1178"/>
    <w:bookmarkStart w:name="z1454" w:id="1179"/>
    <w:p>
      <w:pPr>
        <w:spacing w:after="0"/>
        <w:ind w:left="0"/>
        <w:jc w:val="both"/>
      </w:pPr>
      <w:r>
        <w:rPr>
          <w:rFonts w:ascii="Times New Roman"/>
          <w:b w:val="false"/>
          <w:i w:val="false"/>
          <w:color w:val="000000"/>
          <w:sz w:val="28"/>
        </w:rPr>
        <w:t>
      185. в таблице 2600, графе 3 формы указывается общее число детей в возрасте 15-17 лет включительно, взятых на учет.</w:t>
      </w:r>
    </w:p>
    <w:bookmarkEnd w:id="1179"/>
    <w:bookmarkStart w:name="z1455" w:id="1180"/>
    <w:p>
      <w:pPr>
        <w:spacing w:after="0"/>
        <w:ind w:left="0"/>
        <w:jc w:val="both"/>
      </w:pPr>
      <w:r>
        <w:rPr>
          <w:rFonts w:ascii="Times New Roman"/>
          <w:b w:val="false"/>
          <w:i w:val="false"/>
          <w:color w:val="000000"/>
          <w:sz w:val="28"/>
        </w:rPr>
        <w:t>
      186. в таблице 2600, графе 4 формы указывается общее число лиц, заболевших туберкулезом в отчетном году.</w:t>
      </w:r>
    </w:p>
    <w:bookmarkEnd w:id="1180"/>
    <w:bookmarkStart w:name="z1456" w:id="1181"/>
    <w:p>
      <w:pPr>
        <w:spacing w:after="0"/>
        <w:ind w:left="0"/>
        <w:jc w:val="both"/>
      </w:pPr>
      <w:r>
        <w:rPr>
          <w:rFonts w:ascii="Times New Roman"/>
          <w:b w:val="false"/>
          <w:i w:val="false"/>
          <w:color w:val="000000"/>
          <w:sz w:val="28"/>
        </w:rPr>
        <w:t>
      187. в таблице 2600, графе 5 формы указывается общее число детей в возрасте 0-14 лет включительно, заболевших туберкулезом в отчетном году.</w:t>
      </w:r>
    </w:p>
    <w:bookmarkEnd w:id="1181"/>
    <w:bookmarkStart w:name="z1457" w:id="1182"/>
    <w:p>
      <w:pPr>
        <w:spacing w:after="0"/>
        <w:ind w:left="0"/>
        <w:jc w:val="both"/>
      </w:pPr>
      <w:r>
        <w:rPr>
          <w:rFonts w:ascii="Times New Roman"/>
          <w:b w:val="false"/>
          <w:i w:val="false"/>
          <w:color w:val="000000"/>
          <w:sz w:val="28"/>
        </w:rPr>
        <w:t>
      188. в таблице 2600, графе 6 формы указывается число детей в возрасте 15-17 лет включительно, заболевших туберкулезом в отчетном году.</w:t>
      </w:r>
    </w:p>
    <w:bookmarkEnd w:id="1182"/>
    <w:bookmarkStart w:name="z1458" w:id="1183"/>
    <w:p>
      <w:pPr>
        <w:spacing w:after="0"/>
        <w:ind w:left="0"/>
        <w:jc w:val="both"/>
      </w:pPr>
      <w:r>
        <w:rPr>
          <w:rFonts w:ascii="Times New Roman"/>
          <w:b w:val="false"/>
          <w:i w:val="false"/>
          <w:color w:val="000000"/>
          <w:sz w:val="28"/>
        </w:rPr>
        <w:t>
      189. в таблице 2600, графе 7 формы указывается общее число лиц, состоящих на учете на конец года.</w:t>
      </w:r>
    </w:p>
    <w:bookmarkEnd w:id="1183"/>
    <w:bookmarkStart w:name="z1459" w:id="1184"/>
    <w:p>
      <w:pPr>
        <w:spacing w:after="0"/>
        <w:ind w:left="0"/>
        <w:jc w:val="both"/>
      </w:pPr>
      <w:r>
        <w:rPr>
          <w:rFonts w:ascii="Times New Roman"/>
          <w:b w:val="false"/>
          <w:i w:val="false"/>
          <w:color w:val="000000"/>
          <w:sz w:val="28"/>
        </w:rPr>
        <w:t>
      190. в таблице 2600, графе 8 формы указывается число детей в возрасте 0-14 лет включительно, состоящих на учете на конец года.</w:t>
      </w:r>
    </w:p>
    <w:bookmarkEnd w:id="1184"/>
    <w:bookmarkStart w:name="z1460" w:id="1185"/>
    <w:p>
      <w:pPr>
        <w:spacing w:after="0"/>
        <w:ind w:left="0"/>
        <w:jc w:val="both"/>
      </w:pPr>
      <w:r>
        <w:rPr>
          <w:rFonts w:ascii="Times New Roman"/>
          <w:b w:val="false"/>
          <w:i w:val="false"/>
          <w:color w:val="000000"/>
          <w:sz w:val="28"/>
        </w:rPr>
        <w:t>
      191. в таблице 2600, графе 9 формы указывается число детей в возрасте 15-17 лет включительно, состоящих на учете на конец года.</w:t>
      </w:r>
    </w:p>
    <w:bookmarkEnd w:id="1185"/>
    <w:bookmarkStart w:name="z1461" w:id="1186"/>
    <w:p>
      <w:pPr>
        <w:spacing w:after="0"/>
        <w:ind w:left="0"/>
        <w:jc w:val="both"/>
      </w:pPr>
      <w:r>
        <w:rPr>
          <w:rFonts w:ascii="Times New Roman"/>
          <w:b w:val="false"/>
          <w:i w:val="false"/>
          <w:color w:val="000000"/>
          <w:sz w:val="28"/>
        </w:rPr>
        <w:t>
      192. в таблице 2700, строке 1 формы указывается число впервые выявленных больных туберкулезом легких, имевших фазу распада в предыдущем отчетном периоде.</w:t>
      </w:r>
    </w:p>
    <w:bookmarkEnd w:id="1186"/>
    <w:bookmarkStart w:name="z1462" w:id="1187"/>
    <w:p>
      <w:pPr>
        <w:spacing w:after="0"/>
        <w:ind w:left="0"/>
        <w:jc w:val="both"/>
      </w:pPr>
      <w:r>
        <w:rPr>
          <w:rFonts w:ascii="Times New Roman"/>
          <w:b w:val="false"/>
          <w:i w:val="false"/>
          <w:color w:val="000000"/>
          <w:sz w:val="28"/>
        </w:rPr>
        <w:t>
      193. в таблице 2700, строке 2 формы указывается число впервые выявленных больных туберкулезом легких, имевших фазу распада в предыдущем отчетном периоде и у которых в данном отчетном периоде закрылась полость распада.</w:t>
      </w:r>
    </w:p>
    <w:bookmarkEnd w:id="1187"/>
    <w:bookmarkStart w:name="z1463" w:id="1188"/>
    <w:p>
      <w:pPr>
        <w:spacing w:after="0"/>
        <w:ind w:left="0"/>
        <w:jc w:val="both"/>
      </w:pPr>
      <w:r>
        <w:rPr>
          <w:rFonts w:ascii="Times New Roman"/>
          <w:b w:val="false"/>
          <w:i w:val="false"/>
          <w:color w:val="000000"/>
          <w:sz w:val="28"/>
        </w:rPr>
        <w:t>
      194. в таблице 2700, графе А формы указывается наименование строки.</w:t>
      </w:r>
    </w:p>
    <w:bookmarkEnd w:id="1188"/>
    <w:bookmarkStart w:name="z1464" w:id="1189"/>
    <w:p>
      <w:pPr>
        <w:spacing w:after="0"/>
        <w:ind w:left="0"/>
        <w:jc w:val="both"/>
      </w:pPr>
      <w:r>
        <w:rPr>
          <w:rFonts w:ascii="Times New Roman"/>
          <w:b w:val="false"/>
          <w:i w:val="false"/>
          <w:color w:val="000000"/>
          <w:sz w:val="28"/>
        </w:rPr>
        <w:t>
      195. в таблице 2700, графе Б формы указывается номер строки.</w:t>
      </w:r>
    </w:p>
    <w:bookmarkEnd w:id="1189"/>
    <w:p>
      <w:pPr>
        <w:spacing w:after="0"/>
        <w:ind w:left="0"/>
        <w:jc w:val="both"/>
      </w:pPr>
      <w:r>
        <w:rPr>
          <w:rFonts w:ascii="Times New Roman"/>
          <w:b w:val="false"/>
          <w:i w:val="false"/>
          <w:color w:val="000000"/>
          <w:sz w:val="28"/>
        </w:rPr>
        <w:t>
      196. в таблице 2700, графе 1 формы указывается число впервые выявленных больных туберкулезом легких.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от 6 марта 2013 года № 128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9</w:t>
            </w:r>
          </w:p>
        </w:tc>
      </w:tr>
    </w:tbl>
    <w:p>
      <w:pPr>
        <w:spacing w:after="0"/>
        <w:ind w:left="0"/>
        <w:jc w:val="both"/>
      </w:pPr>
      <w:r>
        <w:rPr>
          <w:rFonts w:ascii="Times New Roman"/>
          <w:b w:val="false"/>
          <w:i w:val="false"/>
          <w:color w:val="ff0000"/>
          <w:sz w:val="28"/>
        </w:rPr>
        <w:t xml:space="preserve">
      Сноска. Отчет в редакции приказа Министра здравоохранения РК от 22.02.2017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w:t>
      </w:r>
    </w:p>
    <w:bookmarkStart w:name="z1470" w:id="1190"/>
    <w:p>
      <w:pPr>
        <w:spacing w:after="0"/>
        <w:ind w:left="0"/>
        <w:jc w:val="left"/>
      </w:pPr>
      <w:r>
        <w:rPr>
          <w:rFonts w:ascii="Times New Roman"/>
          <w:b/>
          <w:i w:val="false"/>
          <w:color w:val="000000"/>
        </w:rPr>
        <w:t xml:space="preserve">  "Отчет об инфекциях, передающихся преимущественно половым путем и</w:t>
      </w:r>
      <w:r>
        <w:br/>
      </w:r>
      <w:r>
        <w:rPr>
          <w:rFonts w:ascii="Times New Roman"/>
          <w:b/>
          <w:i w:val="false"/>
          <w:color w:val="000000"/>
        </w:rPr>
        <w:t>кожных заболеваниях"</w:t>
      </w:r>
    </w:p>
    <w:bookmarkEnd w:id="1190"/>
    <w:bookmarkStart w:name="z1471" w:id="1191"/>
    <w:p>
      <w:pPr>
        <w:spacing w:after="0"/>
        <w:ind w:left="0"/>
        <w:jc w:val="left"/>
      </w:pPr>
      <w:r>
        <w:rPr>
          <w:rFonts w:ascii="Times New Roman"/>
          <w:b/>
          <w:i w:val="false"/>
          <w:color w:val="000000"/>
        </w:rPr>
        <w:t xml:space="preserve"> Отчетный период за "__" _______ 20____ год</w:t>
      </w:r>
    </w:p>
    <w:bookmarkEnd w:id="1191"/>
    <w:bookmarkStart w:name="z1472" w:id="1192"/>
    <w:p>
      <w:pPr>
        <w:spacing w:after="0"/>
        <w:ind w:left="0"/>
        <w:jc w:val="both"/>
      </w:pPr>
      <w:r>
        <w:rPr>
          <w:rFonts w:ascii="Times New Roman"/>
          <w:b w:val="false"/>
          <w:i w:val="false"/>
          <w:color w:val="000000"/>
          <w:sz w:val="28"/>
        </w:rPr>
        <w:t>
      Индекс: 1 (ИППП)</w:t>
      </w:r>
    </w:p>
    <w:bookmarkEnd w:id="1192"/>
    <w:bookmarkStart w:name="z1473" w:id="1193"/>
    <w:p>
      <w:pPr>
        <w:spacing w:after="0"/>
        <w:ind w:left="0"/>
        <w:jc w:val="both"/>
      </w:pPr>
      <w:r>
        <w:rPr>
          <w:rFonts w:ascii="Times New Roman"/>
          <w:b w:val="false"/>
          <w:i w:val="false"/>
          <w:color w:val="000000"/>
          <w:sz w:val="28"/>
        </w:rPr>
        <w:t>
      Периодичность: годовая</w:t>
      </w:r>
    </w:p>
    <w:bookmarkEnd w:id="1193"/>
    <w:bookmarkStart w:name="z1474" w:id="1194"/>
    <w:p>
      <w:pPr>
        <w:spacing w:after="0"/>
        <w:ind w:left="0"/>
        <w:jc w:val="both"/>
      </w:pPr>
      <w:r>
        <w:rPr>
          <w:rFonts w:ascii="Times New Roman"/>
          <w:b w:val="false"/>
          <w:i w:val="false"/>
          <w:color w:val="000000"/>
          <w:sz w:val="28"/>
        </w:rPr>
        <w:t>
      Круг лиц представляющих: Организации здравоохранения районов, областей, города</w:t>
      </w:r>
      <w:r>
        <w:br/>
      </w:r>
      <w:r>
        <w:rPr>
          <w:rFonts w:ascii="Times New Roman"/>
          <w:b w:val="false"/>
          <w:i w:val="false"/>
          <w:color w:val="000000"/>
          <w:sz w:val="28"/>
        </w:rPr>
        <w:t>республиканского значения и столицы</w:t>
      </w:r>
    </w:p>
    <w:bookmarkEnd w:id="1194"/>
    <w:bookmarkStart w:name="z1475" w:id="1195"/>
    <w:p>
      <w:pPr>
        <w:spacing w:after="0"/>
        <w:ind w:left="0"/>
        <w:jc w:val="both"/>
      </w:pPr>
      <w:r>
        <w:rPr>
          <w:rFonts w:ascii="Times New Roman"/>
          <w:b w:val="false"/>
          <w:i w:val="false"/>
          <w:color w:val="000000"/>
          <w:sz w:val="28"/>
        </w:rPr>
        <w:t xml:space="preserve">
      Куда представляется: Министерство здравоохранения Республики Казахстан </w:t>
      </w:r>
    </w:p>
    <w:bookmarkEnd w:id="1195"/>
    <w:bookmarkStart w:name="z1476" w:id="1196"/>
    <w:p>
      <w:pPr>
        <w:spacing w:after="0"/>
        <w:ind w:left="0"/>
        <w:jc w:val="both"/>
      </w:pPr>
      <w:r>
        <w:rPr>
          <w:rFonts w:ascii="Times New Roman"/>
          <w:b w:val="false"/>
          <w:i w:val="false"/>
          <w:color w:val="000000"/>
          <w:sz w:val="28"/>
        </w:rPr>
        <w:t>
      Срок представления: 10 февраля отчетного периода</w:t>
      </w:r>
    </w:p>
    <w:bookmarkEnd w:id="1196"/>
    <w:bookmarkStart w:name="z1477" w:id="1197"/>
    <w:p>
      <w:pPr>
        <w:spacing w:after="0"/>
        <w:ind w:left="0"/>
        <w:jc w:val="both"/>
      </w:pPr>
      <w:r>
        <w:rPr>
          <w:rFonts w:ascii="Times New Roman"/>
          <w:b w:val="false"/>
          <w:i w:val="false"/>
          <w:color w:val="000000"/>
          <w:sz w:val="28"/>
        </w:rPr>
        <w:t>
      1000 Распределение больных по полу и возрасту</w:t>
      </w:r>
    </w:p>
    <w:bookmarkEnd w:id="1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07"/>
        <w:gridCol w:w="374"/>
        <w:gridCol w:w="1516"/>
        <w:gridCol w:w="241"/>
        <w:gridCol w:w="463"/>
        <w:gridCol w:w="463"/>
        <w:gridCol w:w="730"/>
        <w:gridCol w:w="730"/>
        <w:gridCol w:w="730"/>
        <w:gridCol w:w="730"/>
        <w:gridCol w:w="730"/>
        <w:gridCol w:w="730"/>
        <w:gridCol w:w="730"/>
        <w:gridCol w:w="730"/>
        <w:gridCol w:w="730"/>
        <w:gridCol w:w="730"/>
        <w:gridCol w:w="730"/>
        <w:gridCol w:w="730"/>
        <w:gridCol w:w="730"/>
        <w:gridCol w:w="730"/>
        <w:gridCol w:w="13"/>
        <w:gridCol w:w="717"/>
        <w:gridCol w:w="730"/>
        <w:gridCol w:w="6"/>
        <w:gridCol w:w="368"/>
        <w:gridCol w:w="374"/>
        <w:gridCol w:w="374"/>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Х-пересмотра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 больных в возрасте, лет</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жители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28 лет включительно</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198"/>
          <w:p>
            <w:pPr>
              <w:spacing w:after="20"/>
              <w:ind w:left="20"/>
              <w:jc w:val="both"/>
            </w:pPr>
            <w:r>
              <w:rPr>
                <w:rFonts w:ascii="Times New Roman"/>
                <w:b w:val="false"/>
                <w:i w:val="false"/>
                <w:color w:val="000000"/>
                <w:sz w:val="20"/>
              </w:rPr>
              <w:t>
А</w:t>
            </w:r>
          </w:p>
          <w:bookmarkEnd w:id="1198"/>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199"/>
          <w:p>
            <w:pPr>
              <w:spacing w:after="20"/>
              <w:ind w:left="20"/>
              <w:jc w:val="both"/>
            </w:pPr>
            <w:r>
              <w:rPr>
                <w:rFonts w:ascii="Times New Roman"/>
                <w:b w:val="false"/>
                <w:i w:val="false"/>
                <w:color w:val="000000"/>
                <w:sz w:val="20"/>
              </w:rPr>
              <w:t>
Сифилис, все формы</w:t>
            </w:r>
          </w:p>
          <w:bookmarkEnd w:id="1199"/>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А50-А53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1200"/>
          <w:p>
            <w:pPr>
              <w:spacing w:after="20"/>
              <w:ind w:left="20"/>
              <w:jc w:val="both"/>
            </w:pPr>
            <w:r>
              <w:rPr>
                <w:rFonts w:ascii="Times New Roman"/>
                <w:b w:val="false"/>
                <w:i w:val="false"/>
                <w:color w:val="000000"/>
                <w:sz w:val="20"/>
              </w:rPr>
              <w:t xml:space="preserve">
в том числе: </w:t>
            </w:r>
          </w:p>
          <w:bookmarkEnd w:id="1200"/>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А50.0-A50.9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201"/>
          <w:p>
            <w:pPr>
              <w:spacing w:after="20"/>
              <w:ind w:left="20"/>
              <w:jc w:val="both"/>
            </w:pPr>
            <w:r>
              <w:rPr>
                <w:rFonts w:ascii="Times New Roman"/>
                <w:b w:val="false"/>
                <w:i w:val="false"/>
                <w:color w:val="000000"/>
                <w:sz w:val="20"/>
              </w:rPr>
              <w:t>
врожденный;</w:t>
            </w:r>
          </w:p>
          <w:bookmarkEnd w:id="1201"/>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1202"/>
          <w:p>
            <w:pPr>
              <w:spacing w:after="20"/>
              <w:ind w:left="20"/>
              <w:jc w:val="both"/>
            </w:pPr>
            <w:r>
              <w:rPr>
                <w:rFonts w:ascii="Times New Roman"/>
                <w:b w:val="false"/>
                <w:i w:val="false"/>
                <w:color w:val="000000"/>
                <w:sz w:val="20"/>
              </w:rPr>
              <w:t>
Ранний: первичный;</w:t>
            </w:r>
          </w:p>
          <w:bookmarkEnd w:id="120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А51.0-A51.2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203"/>
          <w:p>
            <w:pPr>
              <w:spacing w:after="20"/>
              <w:ind w:left="20"/>
              <w:jc w:val="both"/>
            </w:pPr>
            <w:r>
              <w:rPr>
                <w:rFonts w:ascii="Times New Roman"/>
                <w:b w:val="false"/>
                <w:i w:val="false"/>
                <w:color w:val="000000"/>
                <w:sz w:val="20"/>
              </w:rPr>
              <w:t>
вторичный;</w:t>
            </w:r>
          </w:p>
          <w:bookmarkEnd w:id="120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А51.3-A 51.4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204"/>
          <w:p>
            <w:pPr>
              <w:spacing w:after="20"/>
              <w:ind w:left="20"/>
              <w:jc w:val="both"/>
            </w:pPr>
            <w:r>
              <w:rPr>
                <w:rFonts w:ascii="Times New Roman"/>
                <w:b w:val="false"/>
                <w:i w:val="false"/>
                <w:color w:val="000000"/>
                <w:sz w:val="20"/>
              </w:rPr>
              <w:t>
скрытый;</w:t>
            </w:r>
          </w:p>
          <w:bookmarkEnd w:id="120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1205"/>
          <w:p>
            <w:pPr>
              <w:spacing w:after="20"/>
              <w:ind w:left="20"/>
              <w:jc w:val="both"/>
            </w:pPr>
            <w:r>
              <w:rPr>
                <w:rFonts w:ascii="Times New Roman"/>
                <w:b w:val="false"/>
                <w:i w:val="false"/>
                <w:color w:val="000000"/>
                <w:sz w:val="20"/>
              </w:rPr>
              <w:t>
неуточненный;</w:t>
            </w:r>
          </w:p>
          <w:bookmarkEnd w:id="1205"/>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206"/>
          <w:p>
            <w:pPr>
              <w:spacing w:after="20"/>
              <w:ind w:left="20"/>
              <w:jc w:val="both"/>
            </w:pPr>
            <w:r>
              <w:rPr>
                <w:rFonts w:ascii="Times New Roman"/>
                <w:b w:val="false"/>
                <w:i w:val="false"/>
                <w:color w:val="000000"/>
                <w:sz w:val="20"/>
              </w:rPr>
              <w:t>
поздний: сердечно-сосудистой системы;</w:t>
            </w:r>
          </w:p>
          <w:bookmarkEnd w:id="1206"/>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1207"/>
          <w:p>
            <w:pPr>
              <w:spacing w:after="20"/>
              <w:ind w:left="20"/>
              <w:jc w:val="both"/>
            </w:pPr>
            <w:r>
              <w:rPr>
                <w:rFonts w:ascii="Times New Roman"/>
                <w:b w:val="false"/>
                <w:i w:val="false"/>
                <w:color w:val="000000"/>
                <w:sz w:val="20"/>
              </w:rPr>
              <w:t>
нейросифилис;</w:t>
            </w:r>
          </w:p>
          <w:bookmarkEnd w:id="1207"/>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А52.1-A52.3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208"/>
          <w:p>
            <w:pPr>
              <w:spacing w:after="20"/>
              <w:ind w:left="20"/>
              <w:jc w:val="both"/>
            </w:pPr>
            <w:r>
              <w:rPr>
                <w:rFonts w:ascii="Times New Roman"/>
                <w:b w:val="false"/>
                <w:i w:val="false"/>
                <w:color w:val="000000"/>
                <w:sz w:val="20"/>
              </w:rPr>
              <w:t>
другие симптомы позднего сифилиса;</w:t>
            </w:r>
          </w:p>
          <w:bookmarkEnd w:id="1208"/>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1209"/>
          <w:p>
            <w:pPr>
              <w:spacing w:after="20"/>
              <w:ind w:left="20"/>
              <w:jc w:val="both"/>
            </w:pPr>
            <w:r>
              <w:rPr>
                <w:rFonts w:ascii="Times New Roman"/>
                <w:b w:val="false"/>
                <w:i w:val="false"/>
                <w:color w:val="000000"/>
                <w:sz w:val="20"/>
              </w:rPr>
              <w:t>
скрытый и неуточненный;</w:t>
            </w:r>
          </w:p>
          <w:bookmarkEnd w:id="1209"/>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А52.8-A52.9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210"/>
          <w:p>
            <w:pPr>
              <w:spacing w:after="20"/>
              <w:ind w:left="20"/>
              <w:jc w:val="both"/>
            </w:pPr>
            <w:r>
              <w:rPr>
                <w:rFonts w:ascii="Times New Roman"/>
                <w:b w:val="false"/>
                <w:i w:val="false"/>
                <w:color w:val="000000"/>
                <w:sz w:val="20"/>
              </w:rPr>
              <w:t>
Другие и неуточненные формы сифилиса</w:t>
            </w:r>
          </w:p>
          <w:bookmarkEnd w:id="1210"/>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211"/>
          <w:p>
            <w:pPr>
              <w:spacing w:after="20"/>
              <w:ind w:left="20"/>
              <w:jc w:val="both"/>
            </w:pPr>
            <w:r>
              <w:rPr>
                <w:rFonts w:ascii="Times New Roman"/>
                <w:b w:val="false"/>
                <w:i w:val="false"/>
                <w:color w:val="000000"/>
                <w:sz w:val="20"/>
              </w:rPr>
              <w:t>
Гонококковая инфекция</w:t>
            </w:r>
          </w:p>
          <w:bookmarkEnd w:id="1211"/>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A54.0-A54.9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1212"/>
          <w:p>
            <w:pPr>
              <w:spacing w:after="20"/>
              <w:ind w:left="20"/>
              <w:jc w:val="both"/>
            </w:pPr>
            <w:r>
              <w:rPr>
                <w:rFonts w:ascii="Times New Roman"/>
                <w:b w:val="false"/>
                <w:i w:val="false"/>
                <w:color w:val="000000"/>
                <w:sz w:val="20"/>
              </w:rPr>
              <w:t>
в т.ч. хроническая;</w:t>
            </w:r>
          </w:p>
          <w:bookmarkEnd w:id="121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А54.4-54.9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1213"/>
          <w:p>
            <w:pPr>
              <w:spacing w:after="20"/>
              <w:ind w:left="20"/>
              <w:jc w:val="both"/>
            </w:pPr>
            <w:r>
              <w:rPr>
                <w:rFonts w:ascii="Times New Roman"/>
                <w:b w:val="false"/>
                <w:i w:val="false"/>
                <w:color w:val="000000"/>
                <w:sz w:val="20"/>
              </w:rPr>
              <w:t>
Урогенитальная хламидийная инфекция</w:t>
            </w:r>
          </w:p>
          <w:bookmarkEnd w:id="121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А56.0-A56.8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1214"/>
          <w:p>
            <w:pPr>
              <w:spacing w:after="20"/>
              <w:ind w:left="20"/>
              <w:jc w:val="both"/>
            </w:pPr>
            <w:r>
              <w:rPr>
                <w:rFonts w:ascii="Times New Roman"/>
                <w:b w:val="false"/>
                <w:i w:val="false"/>
                <w:color w:val="000000"/>
                <w:sz w:val="20"/>
              </w:rPr>
              <w:t>
Трихомониаз</w:t>
            </w:r>
          </w:p>
          <w:bookmarkEnd w:id="121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А59.0-A59.9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1215"/>
          <w:p>
            <w:pPr>
              <w:spacing w:after="20"/>
              <w:ind w:left="20"/>
              <w:jc w:val="both"/>
            </w:pPr>
            <w:r>
              <w:rPr>
                <w:rFonts w:ascii="Times New Roman"/>
                <w:b w:val="false"/>
                <w:i w:val="false"/>
                <w:color w:val="000000"/>
                <w:sz w:val="20"/>
              </w:rPr>
              <w:t>
Урогенитальная уреа и микоплазменная инфекция</w:t>
            </w:r>
          </w:p>
          <w:bookmarkEnd w:id="1215"/>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А49.3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1216"/>
          <w:p>
            <w:pPr>
              <w:spacing w:after="20"/>
              <w:ind w:left="20"/>
              <w:jc w:val="both"/>
            </w:pPr>
            <w:r>
              <w:rPr>
                <w:rFonts w:ascii="Times New Roman"/>
                <w:b w:val="false"/>
                <w:i w:val="false"/>
                <w:color w:val="000000"/>
                <w:sz w:val="20"/>
              </w:rPr>
              <w:t>
Трихофития</w:t>
            </w:r>
          </w:p>
          <w:bookmarkEnd w:id="1216"/>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B35.0-B35.2 B35.4-B35.9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1217"/>
          <w:p>
            <w:pPr>
              <w:spacing w:after="20"/>
              <w:ind w:left="20"/>
              <w:jc w:val="both"/>
            </w:pPr>
            <w:r>
              <w:rPr>
                <w:rFonts w:ascii="Times New Roman"/>
                <w:b w:val="false"/>
                <w:i w:val="false"/>
                <w:color w:val="000000"/>
                <w:sz w:val="20"/>
              </w:rPr>
              <w:t>
Микроспория</w:t>
            </w:r>
          </w:p>
          <w:bookmarkEnd w:id="1217"/>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B35.0-B35.2 B35.4-B35.9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1218"/>
          <w:p>
            <w:pPr>
              <w:spacing w:after="20"/>
              <w:ind w:left="20"/>
              <w:jc w:val="both"/>
            </w:pPr>
            <w:r>
              <w:rPr>
                <w:rFonts w:ascii="Times New Roman"/>
                <w:b w:val="false"/>
                <w:i w:val="false"/>
                <w:color w:val="000000"/>
                <w:sz w:val="20"/>
              </w:rPr>
              <w:t>
Псориаз</w:t>
            </w:r>
          </w:p>
          <w:bookmarkEnd w:id="1218"/>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L40.0 -L40.9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1219"/>
          <w:p>
            <w:pPr>
              <w:spacing w:after="20"/>
              <w:ind w:left="20"/>
              <w:jc w:val="both"/>
            </w:pPr>
            <w:r>
              <w:rPr>
                <w:rFonts w:ascii="Times New Roman"/>
                <w:b w:val="false"/>
                <w:i w:val="false"/>
                <w:color w:val="000000"/>
                <w:sz w:val="20"/>
              </w:rPr>
              <w:t>
Красный плоский лишай</w:t>
            </w:r>
          </w:p>
          <w:bookmarkEnd w:id="1219"/>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L43.0 -L43.9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220"/>
          <w:p>
            <w:pPr>
              <w:spacing w:after="20"/>
              <w:ind w:left="20"/>
              <w:jc w:val="both"/>
            </w:pPr>
            <w:r>
              <w:rPr>
                <w:rFonts w:ascii="Times New Roman"/>
                <w:b w:val="false"/>
                <w:i w:val="false"/>
                <w:color w:val="000000"/>
                <w:sz w:val="20"/>
              </w:rPr>
              <w:t>
Экзема</w:t>
            </w:r>
          </w:p>
          <w:bookmarkEnd w:id="1220"/>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L30.0,L30.2, L30.3,L30.9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1221"/>
          <w:p>
            <w:pPr>
              <w:spacing w:after="20"/>
              <w:ind w:left="20"/>
              <w:jc w:val="both"/>
            </w:pPr>
            <w:r>
              <w:rPr>
                <w:rFonts w:ascii="Times New Roman"/>
                <w:b w:val="false"/>
                <w:i w:val="false"/>
                <w:color w:val="000000"/>
                <w:sz w:val="20"/>
              </w:rPr>
              <w:t>
Пузырчатка</w:t>
            </w:r>
          </w:p>
          <w:bookmarkEnd w:id="1221"/>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L10.0 -L10.9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1222"/>
          <w:p>
            <w:pPr>
              <w:spacing w:after="20"/>
              <w:ind w:left="20"/>
              <w:jc w:val="both"/>
            </w:pPr>
            <w:r>
              <w:rPr>
                <w:rFonts w:ascii="Times New Roman"/>
                <w:b w:val="false"/>
                <w:i w:val="false"/>
                <w:color w:val="000000"/>
                <w:sz w:val="20"/>
              </w:rPr>
              <w:t>
Аллергические васкулиты</w:t>
            </w:r>
          </w:p>
          <w:bookmarkEnd w:id="122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L95.0 -L95.9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1223"/>
          <w:p>
            <w:pPr>
              <w:spacing w:after="20"/>
              <w:ind w:left="20"/>
              <w:jc w:val="both"/>
            </w:pPr>
            <w:r>
              <w:rPr>
                <w:rFonts w:ascii="Times New Roman"/>
                <w:b w:val="false"/>
                <w:i w:val="false"/>
                <w:color w:val="000000"/>
                <w:sz w:val="20"/>
              </w:rPr>
              <w:t>
Лимфоны</w:t>
            </w:r>
          </w:p>
          <w:bookmarkEnd w:id="122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C84.0-C84.5 D76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224"/>
          <w:p>
            <w:pPr>
              <w:spacing w:after="20"/>
              <w:ind w:left="20"/>
              <w:jc w:val="both"/>
            </w:pPr>
            <w:r>
              <w:rPr>
                <w:rFonts w:ascii="Times New Roman"/>
                <w:b w:val="false"/>
                <w:i w:val="false"/>
                <w:color w:val="000000"/>
                <w:sz w:val="20"/>
              </w:rPr>
              <w:t>
Коллагенозы</w:t>
            </w:r>
          </w:p>
          <w:bookmarkEnd w:id="122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М32.0,М32.8 М32.9 М35.8 М35.9 L93.0,L93.2 L94.0,L94.2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1225"/>
          <w:p>
            <w:pPr>
              <w:spacing w:after="20"/>
              <w:ind w:left="20"/>
              <w:jc w:val="both"/>
            </w:pPr>
            <w:r>
              <w:rPr>
                <w:rFonts w:ascii="Times New Roman"/>
                <w:b w:val="false"/>
                <w:i w:val="false"/>
                <w:color w:val="000000"/>
                <w:sz w:val="20"/>
              </w:rPr>
              <w:t>
Ихтиозы</w:t>
            </w:r>
          </w:p>
          <w:bookmarkEnd w:id="1225"/>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L85.0-L85.9 Q80.0-Q80.9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1226"/>
          <w:p>
            <w:pPr>
              <w:spacing w:after="20"/>
              <w:ind w:left="20"/>
              <w:jc w:val="both"/>
            </w:pPr>
            <w:r>
              <w:rPr>
                <w:rFonts w:ascii="Times New Roman"/>
                <w:b w:val="false"/>
                <w:i w:val="false"/>
                <w:color w:val="000000"/>
                <w:sz w:val="20"/>
              </w:rPr>
              <w:t>
Атопический дерматит</w:t>
            </w:r>
          </w:p>
          <w:bookmarkEnd w:id="1226"/>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L20.0-L20.9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1227"/>
          <w:p>
            <w:pPr>
              <w:spacing w:after="20"/>
              <w:ind w:left="20"/>
              <w:jc w:val="both"/>
            </w:pPr>
            <w:r>
              <w:rPr>
                <w:rFonts w:ascii="Times New Roman"/>
                <w:b w:val="false"/>
                <w:i w:val="false"/>
                <w:color w:val="000000"/>
                <w:sz w:val="20"/>
              </w:rPr>
              <w:t>
Витилиго</w:t>
            </w:r>
          </w:p>
          <w:bookmarkEnd w:id="1227"/>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7" w:id="1228"/>
    <w:p>
      <w:pPr>
        <w:spacing w:after="0"/>
        <w:ind w:left="0"/>
        <w:jc w:val="both"/>
      </w:pPr>
      <w:r>
        <w:rPr>
          <w:rFonts w:ascii="Times New Roman"/>
          <w:b w:val="false"/>
          <w:i w:val="false"/>
          <w:color w:val="000000"/>
          <w:sz w:val="28"/>
        </w:rPr>
        <w:t>
      2100 Контингенты больных данной организации</w:t>
      </w:r>
    </w:p>
    <w:bookmarkEnd w:id="1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285"/>
        <w:gridCol w:w="997"/>
        <w:gridCol w:w="3375"/>
        <w:gridCol w:w="1179"/>
        <w:gridCol w:w="1537"/>
        <w:gridCol w:w="643"/>
        <w:gridCol w:w="643"/>
        <w:gridCol w:w="1180"/>
        <w:gridCol w:w="1181"/>
      </w:tblGrid>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1229"/>
          <w:p>
            <w:pPr>
              <w:spacing w:after="20"/>
              <w:ind w:left="20"/>
              <w:jc w:val="both"/>
            </w:pPr>
            <w:r>
              <w:rPr>
                <w:rFonts w:ascii="Times New Roman"/>
                <w:b w:val="false"/>
                <w:i w:val="false"/>
                <w:color w:val="000000"/>
                <w:sz w:val="20"/>
              </w:rPr>
              <w:t>
Наименование болезней</w:t>
            </w:r>
          </w:p>
          <w:bookmarkEnd w:id="1229"/>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пересмотра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Вновь взято на учет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Пролечено</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с учета в отчетном году</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больных на конец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впервые в жизни установленным диагнозом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состоявших на учете данной или других организаций</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госпитализировано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1230"/>
          <w:p>
            <w:pPr>
              <w:spacing w:after="20"/>
              <w:ind w:left="20"/>
              <w:jc w:val="both"/>
            </w:pPr>
            <w:r>
              <w:rPr>
                <w:rFonts w:ascii="Times New Roman"/>
                <w:b w:val="false"/>
                <w:i w:val="false"/>
                <w:color w:val="000000"/>
                <w:sz w:val="20"/>
              </w:rPr>
              <w:t>
А</w:t>
            </w:r>
          </w:p>
          <w:bookmarkEnd w:id="1230"/>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1231"/>
          <w:p>
            <w:pPr>
              <w:spacing w:after="20"/>
              <w:ind w:left="20"/>
              <w:jc w:val="both"/>
            </w:pPr>
            <w:r>
              <w:rPr>
                <w:rFonts w:ascii="Times New Roman"/>
                <w:b w:val="false"/>
                <w:i w:val="false"/>
                <w:color w:val="000000"/>
                <w:sz w:val="20"/>
              </w:rPr>
              <w:t>
Сифилис, все формы</w:t>
            </w:r>
          </w:p>
          <w:bookmarkEnd w:id="1231"/>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А50-А53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1232"/>
          <w:p>
            <w:pPr>
              <w:spacing w:after="20"/>
              <w:ind w:left="20"/>
              <w:jc w:val="both"/>
            </w:pPr>
            <w:r>
              <w:rPr>
                <w:rFonts w:ascii="Times New Roman"/>
                <w:b w:val="false"/>
                <w:i w:val="false"/>
                <w:color w:val="000000"/>
                <w:sz w:val="20"/>
              </w:rPr>
              <w:t>
в том числе:</w:t>
            </w:r>
          </w:p>
          <w:bookmarkEnd w:id="1232"/>
          <w:p>
            <w:pPr>
              <w:spacing w:after="20"/>
              <w:ind w:left="20"/>
              <w:jc w:val="both"/>
            </w:pPr>
            <w:r>
              <w:rPr>
                <w:rFonts w:ascii="Times New Roman"/>
                <w:b w:val="false"/>
                <w:i w:val="false"/>
                <w:color w:val="000000"/>
                <w:sz w:val="20"/>
              </w:rPr>
              <w:t>
врожденный;</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А50.0 - 9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1233"/>
          <w:p>
            <w:pPr>
              <w:spacing w:after="20"/>
              <w:ind w:left="20"/>
              <w:jc w:val="both"/>
            </w:pPr>
            <w:r>
              <w:rPr>
                <w:rFonts w:ascii="Times New Roman"/>
                <w:b w:val="false"/>
                <w:i w:val="false"/>
                <w:color w:val="000000"/>
                <w:sz w:val="20"/>
              </w:rPr>
              <w:t>
ранний: первичный; </w:t>
            </w:r>
          </w:p>
          <w:bookmarkEnd w:id="1233"/>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А51.0 - 2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1234"/>
          <w:p>
            <w:pPr>
              <w:spacing w:after="20"/>
              <w:ind w:left="20"/>
              <w:jc w:val="both"/>
            </w:pPr>
            <w:r>
              <w:rPr>
                <w:rFonts w:ascii="Times New Roman"/>
                <w:b w:val="false"/>
                <w:i w:val="false"/>
                <w:color w:val="000000"/>
                <w:sz w:val="20"/>
              </w:rPr>
              <w:t>
вторичный;</w:t>
            </w:r>
          </w:p>
          <w:bookmarkEnd w:id="1234"/>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А51.3,4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1235"/>
          <w:p>
            <w:pPr>
              <w:spacing w:after="20"/>
              <w:ind w:left="20"/>
              <w:jc w:val="both"/>
            </w:pPr>
            <w:r>
              <w:rPr>
                <w:rFonts w:ascii="Times New Roman"/>
                <w:b w:val="false"/>
                <w:i w:val="false"/>
                <w:color w:val="000000"/>
                <w:sz w:val="20"/>
              </w:rPr>
              <w:t>
скрытый;</w:t>
            </w:r>
          </w:p>
          <w:bookmarkEnd w:id="1235"/>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1236"/>
          <w:p>
            <w:pPr>
              <w:spacing w:after="20"/>
              <w:ind w:left="20"/>
              <w:jc w:val="both"/>
            </w:pPr>
            <w:r>
              <w:rPr>
                <w:rFonts w:ascii="Times New Roman"/>
                <w:b w:val="false"/>
                <w:i w:val="false"/>
                <w:color w:val="000000"/>
                <w:sz w:val="20"/>
              </w:rPr>
              <w:t>
неуточненный;</w:t>
            </w:r>
          </w:p>
          <w:bookmarkEnd w:id="1236"/>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1237"/>
          <w:p>
            <w:pPr>
              <w:spacing w:after="20"/>
              <w:ind w:left="20"/>
              <w:jc w:val="both"/>
            </w:pPr>
            <w:r>
              <w:rPr>
                <w:rFonts w:ascii="Times New Roman"/>
                <w:b w:val="false"/>
                <w:i w:val="false"/>
                <w:color w:val="000000"/>
                <w:sz w:val="20"/>
              </w:rPr>
              <w:t>
поздний: сердечно-сосудистой системы;</w:t>
            </w:r>
          </w:p>
          <w:bookmarkEnd w:id="1237"/>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1238"/>
          <w:p>
            <w:pPr>
              <w:spacing w:after="20"/>
              <w:ind w:left="20"/>
              <w:jc w:val="both"/>
            </w:pPr>
            <w:r>
              <w:rPr>
                <w:rFonts w:ascii="Times New Roman"/>
                <w:b w:val="false"/>
                <w:i w:val="false"/>
                <w:color w:val="000000"/>
                <w:sz w:val="20"/>
              </w:rPr>
              <w:t>
нейросифилис;</w:t>
            </w:r>
          </w:p>
          <w:bookmarkEnd w:id="1238"/>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А52.1 - 3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1239"/>
          <w:p>
            <w:pPr>
              <w:spacing w:after="20"/>
              <w:ind w:left="20"/>
              <w:jc w:val="both"/>
            </w:pPr>
            <w:r>
              <w:rPr>
                <w:rFonts w:ascii="Times New Roman"/>
                <w:b w:val="false"/>
                <w:i w:val="false"/>
                <w:color w:val="000000"/>
                <w:sz w:val="20"/>
              </w:rPr>
              <w:t>
другие симптомы позднего сифилиса;</w:t>
            </w:r>
          </w:p>
          <w:bookmarkEnd w:id="1239"/>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1240"/>
          <w:p>
            <w:pPr>
              <w:spacing w:after="20"/>
              <w:ind w:left="20"/>
              <w:jc w:val="both"/>
            </w:pPr>
            <w:r>
              <w:rPr>
                <w:rFonts w:ascii="Times New Roman"/>
                <w:b w:val="false"/>
                <w:i w:val="false"/>
                <w:color w:val="000000"/>
                <w:sz w:val="20"/>
              </w:rPr>
              <w:t>
скрытый и неуточненный;</w:t>
            </w:r>
          </w:p>
          <w:bookmarkEnd w:id="1240"/>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1241"/>
          <w:p>
            <w:pPr>
              <w:spacing w:after="20"/>
              <w:ind w:left="20"/>
              <w:jc w:val="both"/>
            </w:pPr>
            <w:r>
              <w:rPr>
                <w:rFonts w:ascii="Times New Roman"/>
                <w:b w:val="false"/>
                <w:i w:val="false"/>
                <w:color w:val="000000"/>
                <w:sz w:val="20"/>
              </w:rPr>
              <w:t>
Другие и неуточненные формы сифилиса;</w:t>
            </w:r>
          </w:p>
          <w:bookmarkEnd w:id="1241"/>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1242"/>
          <w:p>
            <w:pPr>
              <w:spacing w:after="20"/>
              <w:ind w:left="20"/>
              <w:jc w:val="both"/>
            </w:pPr>
            <w:r>
              <w:rPr>
                <w:rFonts w:ascii="Times New Roman"/>
                <w:b w:val="false"/>
                <w:i w:val="false"/>
                <w:color w:val="000000"/>
                <w:sz w:val="20"/>
              </w:rPr>
              <w:t>
Гонококковая инфекция</w:t>
            </w:r>
          </w:p>
          <w:bookmarkEnd w:id="1242"/>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А54.0-2,4-9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1243"/>
          <w:p>
            <w:pPr>
              <w:spacing w:after="20"/>
              <w:ind w:left="20"/>
              <w:jc w:val="both"/>
            </w:pPr>
            <w:r>
              <w:rPr>
                <w:rFonts w:ascii="Times New Roman"/>
                <w:b w:val="false"/>
                <w:i w:val="false"/>
                <w:color w:val="000000"/>
                <w:sz w:val="20"/>
              </w:rPr>
              <w:t>
в т.ч. хроническая;</w:t>
            </w:r>
          </w:p>
          <w:bookmarkEnd w:id="1243"/>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1244"/>
          <w:p>
            <w:pPr>
              <w:spacing w:after="20"/>
              <w:ind w:left="20"/>
              <w:jc w:val="both"/>
            </w:pPr>
            <w:r>
              <w:rPr>
                <w:rFonts w:ascii="Times New Roman"/>
                <w:b w:val="false"/>
                <w:i w:val="false"/>
                <w:color w:val="000000"/>
                <w:sz w:val="20"/>
              </w:rPr>
              <w:t>
Урогенитальная хламидийная инфекция</w:t>
            </w:r>
          </w:p>
          <w:bookmarkEnd w:id="1244"/>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А56.0-8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1245"/>
          <w:p>
            <w:pPr>
              <w:spacing w:after="20"/>
              <w:ind w:left="20"/>
              <w:jc w:val="both"/>
            </w:pPr>
            <w:r>
              <w:rPr>
                <w:rFonts w:ascii="Times New Roman"/>
                <w:b w:val="false"/>
                <w:i w:val="false"/>
                <w:color w:val="000000"/>
                <w:sz w:val="20"/>
              </w:rPr>
              <w:t>
Трихомониаз</w:t>
            </w:r>
          </w:p>
          <w:bookmarkEnd w:id="1245"/>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А59.0-9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1246"/>
          <w:p>
            <w:pPr>
              <w:spacing w:after="20"/>
              <w:ind w:left="20"/>
              <w:jc w:val="both"/>
            </w:pPr>
            <w:r>
              <w:rPr>
                <w:rFonts w:ascii="Times New Roman"/>
                <w:b w:val="false"/>
                <w:i w:val="false"/>
                <w:color w:val="000000"/>
                <w:sz w:val="20"/>
              </w:rPr>
              <w:t>
Урогенитальная уреа и микоплазменная инфекция</w:t>
            </w:r>
          </w:p>
          <w:bookmarkEnd w:id="1246"/>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А49.3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247"/>
          <w:p>
            <w:pPr>
              <w:spacing w:after="20"/>
              <w:ind w:left="20"/>
              <w:jc w:val="both"/>
            </w:pPr>
            <w:r>
              <w:rPr>
                <w:rFonts w:ascii="Times New Roman"/>
                <w:b w:val="false"/>
                <w:i w:val="false"/>
                <w:color w:val="000000"/>
                <w:sz w:val="20"/>
              </w:rPr>
              <w:t>
Трихофития </w:t>
            </w:r>
          </w:p>
          <w:bookmarkEnd w:id="1247"/>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35.0-2,4,9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1248"/>
          <w:p>
            <w:pPr>
              <w:spacing w:after="20"/>
              <w:ind w:left="20"/>
              <w:jc w:val="both"/>
            </w:pPr>
            <w:r>
              <w:rPr>
                <w:rFonts w:ascii="Times New Roman"/>
                <w:b w:val="false"/>
                <w:i w:val="false"/>
                <w:color w:val="000000"/>
                <w:sz w:val="20"/>
              </w:rPr>
              <w:t>
Микроспория</w:t>
            </w:r>
          </w:p>
          <w:bookmarkEnd w:id="1248"/>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35.0-2,4,9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7" w:id="1249"/>
    <w:p>
      <w:pPr>
        <w:spacing w:after="0"/>
        <w:ind w:left="0"/>
        <w:jc w:val="both"/>
      </w:pPr>
      <w:r>
        <w:rPr>
          <w:rFonts w:ascii="Times New Roman"/>
          <w:b w:val="false"/>
          <w:i w:val="false"/>
          <w:color w:val="000000"/>
          <w:sz w:val="28"/>
        </w:rPr>
        <w:t>
      2101Число зарегистрированных случаев: аногенитальной герпетической вирусной инфекции А60.0 - 9 (1) __,</w:t>
      </w:r>
      <w:r>
        <w:br/>
      </w:r>
      <w:r>
        <w:rPr>
          <w:rFonts w:ascii="Times New Roman"/>
          <w:b w:val="false"/>
          <w:i w:val="false"/>
          <w:color w:val="000000"/>
          <w:sz w:val="28"/>
        </w:rPr>
        <w:t xml:space="preserve">       аногенитальных венерических бородавок А63.0 (2) __,</w:t>
      </w:r>
      <w:r>
        <w:br/>
      </w:r>
      <w:r>
        <w:rPr>
          <w:rFonts w:ascii="Times New Roman"/>
          <w:b w:val="false"/>
          <w:i w:val="false"/>
          <w:color w:val="000000"/>
          <w:sz w:val="28"/>
        </w:rPr>
        <w:t xml:space="preserve">       гарднерелеза А49.9 (3) ___,</w:t>
      </w:r>
      <w:r>
        <w:br/>
      </w:r>
      <w:r>
        <w:rPr>
          <w:rFonts w:ascii="Times New Roman"/>
          <w:b w:val="false"/>
          <w:i w:val="false"/>
          <w:color w:val="000000"/>
          <w:sz w:val="28"/>
        </w:rPr>
        <w:t xml:space="preserve">       остроконечных кондилом А63.0, 8 (4) ___,</w:t>
      </w:r>
      <w:r>
        <w:br/>
      </w:r>
      <w:r>
        <w:rPr>
          <w:rFonts w:ascii="Times New Roman"/>
          <w:b w:val="false"/>
          <w:i w:val="false"/>
          <w:color w:val="000000"/>
          <w:sz w:val="28"/>
        </w:rPr>
        <w:t xml:space="preserve">       урогенитального кандидоза В37.3, 4 (5) __,</w:t>
      </w:r>
      <w:r>
        <w:br/>
      </w:r>
      <w:r>
        <w:rPr>
          <w:rFonts w:ascii="Times New Roman"/>
          <w:b w:val="false"/>
          <w:i w:val="false"/>
          <w:color w:val="000000"/>
          <w:sz w:val="28"/>
        </w:rPr>
        <w:t xml:space="preserve">       микозов стоп, онихомикозов В35.1, 3, 35.3 (6) __,            чесотки В86 (7) 7__ .</w:t>
      </w:r>
      <w:r>
        <w:br/>
      </w:r>
      <w:r>
        <w:rPr>
          <w:rFonts w:ascii="Times New Roman"/>
          <w:b w:val="false"/>
          <w:i w:val="false"/>
          <w:color w:val="000000"/>
          <w:sz w:val="28"/>
        </w:rPr>
        <w:t xml:space="preserve">       Зарегистрировано больных гонобленореей А54.3 (8) __,       в том числе новорожденных (9)___,</w:t>
      </w:r>
      <w:r>
        <w:br/>
      </w:r>
      <w:r>
        <w:rPr>
          <w:rFonts w:ascii="Times New Roman"/>
          <w:b w:val="false"/>
          <w:i w:val="false"/>
          <w:color w:val="000000"/>
          <w:sz w:val="28"/>
        </w:rPr>
        <w:t xml:space="preserve">       лицо, зараженное вирусом иммунодефицита человека(далее – ВИЧ-инфицированных),</w:t>
      </w:r>
      <w:r>
        <w:br/>
      </w:r>
      <w:r>
        <w:rPr>
          <w:rFonts w:ascii="Times New Roman"/>
          <w:b w:val="false"/>
          <w:i w:val="false"/>
          <w:color w:val="000000"/>
          <w:sz w:val="28"/>
        </w:rPr>
        <w:t>выявленных из числа всех зарегистрированных больных инфекциями, передаваемыми</w:t>
      </w:r>
      <w:r>
        <w:br/>
      </w:r>
      <w:r>
        <w:rPr>
          <w:rFonts w:ascii="Times New Roman"/>
          <w:b w:val="false"/>
          <w:i w:val="false"/>
          <w:color w:val="000000"/>
          <w:sz w:val="28"/>
        </w:rPr>
        <w:t>преимущественно половым путем (далее – ИПППП) 10___</w:t>
      </w:r>
    </w:p>
    <w:bookmarkEnd w:id="1249"/>
    <w:bookmarkStart w:name="z1578" w:id="1250"/>
    <w:p>
      <w:pPr>
        <w:spacing w:after="0"/>
        <w:ind w:left="0"/>
        <w:jc w:val="both"/>
      </w:pPr>
      <w:r>
        <w:rPr>
          <w:rFonts w:ascii="Times New Roman"/>
          <w:b w:val="false"/>
          <w:i w:val="false"/>
          <w:color w:val="000000"/>
          <w:sz w:val="28"/>
        </w:rPr>
        <w:t>
      Количество беременных больных сифилисом 11___, гонореей 12___, урогенитальной</w:t>
      </w:r>
      <w:r>
        <w:br/>
      </w:r>
      <w:r>
        <w:rPr>
          <w:rFonts w:ascii="Times New Roman"/>
          <w:b w:val="false"/>
          <w:i w:val="false"/>
          <w:color w:val="000000"/>
          <w:sz w:val="28"/>
        </w:rPr>
        <w:t>хламидийной инфекцией 13__, трихомонозом 14___,</w:t>
      </w:r>
      <w:r>
        <w:br/>
      </w:r>
      <w:r>
        <w:rPr>
          <w:rFonts w:ascii="Times New Roman"/>
          <w:b w:val="false"/>
          <w:i w:val="false"/>
          <w:color w:val="000000"/>
          <w:sz w:val="28"/>
        </w:rPr>
        <w:t xml:space="preserve">       аногенитальной герпетической вирусной инфекцией 15___, урогенитальной уреа и</w:t>
      </w:r>
      <w:r>
        <w:br/>
      </w:r>
      <w:r>
        <w:rPr>
          <w:rFonts w:ascii="Times New Roman"/>
          <w:b w:val="false"/>
          <w:i w:val="false"/>
          <w:color w:val="000000"/>
          <w:sz w:val="28"/>
        </w:rPr>
        <w:t>микоплазменной инфекцией 16___</w:t>
      </w:r>
      <w:r>
        <w:br/>
      </w:r>
      <w:r>
        <w:rPr>
          <w:rFonts w:ascii="Times New Roman"/>
          <w:b w:val="false"/>
          <w:i w:val="false"/>
          <w:color w:val="000000"/>
          <w:sz w:val="28"/>
        </w:rPr>
        <w:t xml:space="preserve">       Из числа женщин больных гонореей (стр. 13, гр. 1) выявлено акушерами-</w:t>
      </w:r>
      <w:r>
        <w:br/>
      </w:r>
      <w:r>
        <w:rPr>
          <w:rFonts w:ascii="Times New Roman"/>
          <w:b w:val="false"/>
          <w:i w:val="false"/>
          <w:color w:val="000000"/>
          <w:sz w:val="28"/>
        </w:rPr>
        <w:t>гинекологами 17__,</w:t>
      </w:r>
      <w:r>
        <w:br/>
      </w:r>
      <w:r>
        <w:rPr>
          <w:rFonts w:ascii="Times New Roman"/>
          <w:b w:val="false"/>
          <w:i w:val="false"/>
          <w:color w:val="000000"/>
          <w:sz w:val="28"/>
        </w:rPr>
        <w:t xml:space="preserve">       зарегистрировано больных гонобленореей А54.3 18__,</w:t>
      </w:r>
      <w:r>
        <w:br/>
      </w:r>
      <w:r>
        <w:rPr>
          <w:rFonts w:ascii="Times New Roman"/>
          <w:b w:val="false"/>
          <w:i w:val="false"/>
          <w:color w:val="000000"/>
          <w:sz w:val="28"/>
        </w:rPr>
        <w:t xml:space="preserve">       в том числе новорожденных 19 __,</w:t>
      </w:r>
      <w:r>
        <w:br/>
      </w:r>
      <w:r>
        <w:rPr>
          <w:rFonts w:ascii="Times New Roman"/>
          <w:b w:val="false"/>
          <w:i w:val="false"/>
          <w:color w:val="000000"/>
          <w:sz w:val="28"/>
        </w:rPr>
        <w:t xml:space="preserve">       Выявлено больных из вновь взятых на учет больных в отчетном году, с впервые в</w:t>
      </w:r>
      <w:r>
        <w:br/>
      </w:r>
      <w:r>
        <w:rPr>
          <w:rFonts w:ascii="Times New Roman"/>
          <w:b w:val="false"/>
          <w:i w:val="false"/>
          <w:color w:val="000000"/>
          <w:sz w:val="28"/>
        </w:rPr>
        <w:t>жизни установленным диагнозом, в кабинете анонимного обследования:</w:t>
      </w:r>
      <w:r>
        <w:br/>
      </w:r>
      <w:r>
        <w:rPr>
          <w:rFonts w:ascii="Times New Roman"/>
          <w:b w:val="false"/>
          <w:i w:val="false"/>
          <w:color w:val="000000"/>
          <w:sz w:val="28"/>
        </w:rPr>
        <w:t xml:space="preserve">       сифилисом 20___,</w:t>
      </w:r>
      <w:r>
        <w:br/>
      </w:r>
      <w:r>
        <w:rPr>
          <w:rFonts w:ascii="Times New Roman"/>
          <w:b w:val="false"/>
          <w:i w:val="false"/>
          <w:color w:val="000000"/>
          <w:sz w:val="28"/>
        </w:rPr>
        <w:t xml:space="preserve">       гонореей 21__, хламидиозом 22___.</w:t>
      </w:r>
    </w:p>
    <w:bookmarkEnd w:id="1250"/>
    <w:bookmarkStart w:name="z1579" w:id="1251"/>
    <w:p>
      <w:pPr>
        <w:spacing w:after="0"/>
        <w:ind w:left="0"/>
        <w:jc w:val="both"/>
      </w:pPr>
      <w:r>
        <w:rPr>
          <w:rFonts w:ascii="Times New Roman"/>
          <w:b w:val="false"/>
          <w:i w:val="false"/>
          <w:color w:val="000000"/>
          <w:sz w:val="28"/>
        </w:rPr>
        <w:t>
      2200                                                             Выявлено больных</w:t>
      </w:r>
    </w:p>
    <w:bookmarkEnd w:id="1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0"/>
        <w:gridCol w:w="714"/>
        <w:gridCol w:w="460"/>
        <w:gridCol w:w="588"/>
        <w:gridCol w:w="1100"/>
        <w:gridCol w:w="374"/>
        <w:gridCol w:w="204"/>
        <w:gridCol w:w="844"/>
        <w:gridCol w:w="972"/>
        <w:gridCol w:w="716"/>
        <w:gridCol w:w="332"/>
        <w:gridCol w:w="204"/>
        <w:gridCol w:w="204"/>
        <w:gridCol w:w="460"/>
        <w:gridCol w:w="461"/>
        <w:gridCol w:w="461"/>
        <w:gridCol w:w="461"/>
        <w:gridCol w:w="461"/>
        <w:gridCol w:w="461"/>
        <w:gridCol w:w="461"/>
        <w:gridCol w:w="461"/>
        <w:gridCol w:w="461"/>
      </w:tblGrid>
      <w:tr>
        <w:trPr>
          <w:trHeight w:val="30" w:hRule="atLeast"/>
        </w:trPr>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1252"/>
          <w:p>
            <w:pPr>
              <w:spacing w:after="20"/>
              <w:ind w:left="20"/>
              <w:jc w:val="both"/>
            </w:pPr>
            <w:r>
              <w:rPr>
                <w:rFonts w:ascii="Times New Roman"/>
                <w:b w:val="false"/>
                <w:i w:val="false"/>
                <w:color w:val="000000"/>
                <w:sz w:val="20"/>
              </w:rPr>
              <w:t>
Наименование болезней</w:t>
            </w:r>
          </w:p>
          <w:bookmarkEnd w:id="1252"/>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Дерматовенерологами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Специалистами разных профилей</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обследовано контактов</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из числа контактов</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 кабинете конфиденциального обследования</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акушерами-гинекологами</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урологами</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стационарах терапевтического и неврологического профиля</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обследовании доноров на станции переливания крови</w:t>
            </w: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периодических и прочих профосмотрах</w:t>
            </w: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Другими специалистами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1253"/>
          <w:p>
            <w:pPr>
              <w:spacing w:after="20"/>
              <w:ind w:left="20"/>
              <w:jc w:val="both"/>
            </w:pPr>
            <w:r>
              <w:rPr>
                <w:rFonts w:ascii="Times New Roman"/>
                <w:b w:val="false"/>
                <w:i w:val="false"/>
                <w:color w:val="000000"/>
                <w:sz w:val="20"/>
              </w:rPr>
              <w:t>
А</w:t>
            </w:r>
          </w:p>
          <w:bookmarkEnd w:id="1253"/>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1254"/>
          <w:p>
            <w:pPr>
              <w:spacing w:after="20"/>
              <w:ind w:left="20"/>
              <w:jc w:val="both"/>
            </w:pPr>
            <w:r>
              <w:rPr>
                <w:rFonts w:ascii="Times New Roman"/>
                <w:b w:val="false"/>
                <w:i w:val="false"/>
                <w:color w:val="000000"/>
                <w:sz w:val="20"/>
              </w:rPr>
              <w:t>
Сифилис, все формы</w:t>
            </w:r>
          </w:p>
          <w:bookmarkEnd w:id="1254"/>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1255"/>
          <w:p>
            <w:pPr>
              <w:spacing w:after="20"/>
              <w:ind w:left="20"/>
              <w:jc w:val="both"/>
            </w:pPr>
            <w:r>
              <w:rPr>
                <w:rFonts w:ascii="Times New Roman"/>
                <w:b w:val="false"/>
                <w:i w:val="false"/>
                <w:color w:val="000000"/>
                <w:sz w:val="20"/>
              </w:rPr>
              <w:t xml:space="preserve">
в том числе: врожденный </w:t>
            </w:r>
          </w:p>
          <w:bookmarkEnd w:id="1255"/>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1256"/>
          <w:p>
            <w:pPr>
              <w:spacing w:after="20"/>
              <w:ind w:left="20"/>
              <w:jc w:val="both"/>
            </w:pPr>
            <w:r>
              <w:rPr>
                <w:rFonts w:ascii="Times New Roman"/>
                <w:b w:val="false"/>
                <w:i w:val="false"/>
                <w:color w:val="000000"/>
                <w:sz w:val="20"/>
              </w:rPr>
              <w:t>
Ранний (первичный, вторичный, скрытый, неуточненный)</w:t>
            </w:r>
          </w:p>
          <w:bookmarkEnd w:id="1256"/>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1257"/>
          <w:p>
            <w:pPr>
              <w:spacing w:after="20"/>
              <w:ind w:left="20"/>
              <w:jc w:val="both"/>
            </w:pPr>
            <w:r>
              <w:rPr>
                <w:rFonts w:ascii="Times New Roman"/>
                <w:b w:val="false"/>
                <w:i w:val="false"/>
                <w:color w:val="000000"/>
                <w:sz w:val="20"/>
              </w:rPr>
              <w:t>
поздний</w:t>
            </w:r>
          </w:p>
          <w:bookmarkEnd w:id="1257"/>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1258"/>
          <w:p>
            <w:pPr>
              <w:spacing w:after="20"/>
              <w:ind w:left="20"/>
              <w:jc w:val="both"/>
            </w:pPr>
            <w:r>
              <w:rPr>
                <w:rFonts w:ascii="Times New Roman"/>
                <w:b w:val="false"/>
                <w:i w:val="false"/>
                <w:color w:val="000000"/>
                <w:sz w:val="20"/>
              </w:rPr>
              <w:t>
другие и неуточненные формы сифилиса</w:t>
            </w:r>
          </w:p>
          <w:bookmarkEnd w:id="1258"/>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1259"/>
          <w:p>
            <w:pPr>
              <w:spacing w:after="20"/>
              <w:ind w:left="20"/>
              <w:jc w:val="both"/>
            </w:pPr>
            <w:r>
              <w:rPr>
                <w:rFonts w:ascii="Times New Roman"/>
                <w:b w:val="false"/>
                <w:i w:val="false"/>
                <w:color w:val="000000"/>
                <w:sz w:val="20"/>
              </w:rPr>
              <w:t>
Гонококковая инфекция</w:t>
            </w:r>
          </w:p>
          <w:bookmarkEnd w:id="1259"/>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1260"/>
          <w:p>
            <w:pPr>
              <w:spacing w:after="20"/>
              <w:ind w:left="20"/>
              <w:jc w:val="both"/>
            </w:pPr>
            <w:r>
              <w:rPr>
                <w:rFonts w:ascii="Times New Roman"/>
                <w:b w:val="false"/>
                <w:i w:val="false"/>
                <w:color w:val="000000"/>
                <w:sz w:val="20"/>
              </w:rPr>
              <w:t>
Урогенитальная хламидийная инфекция</w:t>
            </w:r>
          </w:p>
          <w:bookmarkEnd w:id="1260"/>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1261"/>
          <w:p>
            <w:pPr>
              <w:spacing w:after="20"/>
              <w:ind w:left="20"/>
              <w:jc w:val="both"/>
            </w:pPr>
            <w:r>
              <w:rPr>
                <w:rFonts w:ascii="Times New Roman"/>
                <w:b w:val="false"/>
                <w:i w:val="false"/>
                <w:color w:val="000000"/>
                <w:sz w:val="20"/>
              </w:rPr>
              <w:t>
Трихомониаз</w:t>
            </w:r>
          </w:p>
          <w:bookmarkEnd w:id="1261"/>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1262"/>
          <w:p>
            <w:pPr>
              <w:spacing w:after="20"/>
              <w:ind w:left="20"/>
              <w:jc w:val="both"/>
            </w:pPr>
            <w:r>
              <w:rPr>
                <w:rFonts w:ascii="Times New Roman"/>
                <w:b w:val="false"/>
                <w:i w:val="false"/>
                <w:color w:val="000000"/>
                <w:sz w:val="20"/>
              </w:rPr>
              <w:t>
Урогенитальная уреа и микоплазменная инфекция</w:t>
            </w:r>
          </w:p>
          <w:bookmarkEnd w:id="1262"/>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3" w:id="1263"/>
    <w:p>
      <w:pPr>
        <w:spacing w:after="0"/>
        <w:ind w:left="0"/>
        <w:jc w:val="both"/>
      </w:pPr>
      <w:r>
        <w:rPr>
          <w:rFonts w:ascii="Times New Roman"/>
          <w:b w:val="false"/>
          <w:i w:val="false"/>
          <w:color w:val="000000"/>
          <w:sz w:val="28"/>
        </w:rPr>
        <w:t>
      2201</w:t>
      </w:r>
      <w:r>
        <w:br/>
      </w:r>
      <w:r>
        <w:rPr>
          <w:rFonts w:ascii="Times New Roman"/>
          <w:b w:val="false"/>
          <w:i w:val="false"/>
          <w:color w:val="000000"/>
          <w:sz w:val="28"/>
        </w:rPr>
        <w:t>Из числа обследованных (гр.1) - число лиц, которым проведено профилактическое лечение</w:t>
      </w:r>
      <w:r>
        <w:br/>
      </w:r>
      <w:r>
        <w:rPr>
          <w:rFonts w:ascii="Times New Roman"/>
          <w:b w:val="false"/>
          <w:i w:val="false"/>
          <w:color w:val="000000"/>
          <w:sz w:val="28"/>
        </w:rPr>
        <w:t>по поводу сифилиса 1 __#1___, гонореи 2 __#2___</w:t>
      </w:r>
      <w:r>
        <w:br/>
      </w:r>
      <w:r>
        <w:rPr>
          <w:rFonts w:ascii="Times New Roman"/>
          <w:b w:val="false"/>
          <w:i w:val="false"/>
          <w:color w:val="000000"/>
          <w:sz w:val="28"/>
        </w:rPr>
        <w:t>Примечание: 1. В отчет включают сведения о всех больных, лечение и наблюдение за</w:t>
      </w:r>
      <w:r>
        <w:br/>
      </w:r>
      <w:r>
        <w:rPr>
          <w:rFonts w:ascii="Times New Roman"/>
          <w:b w:val="false"/>
          <w:i w:val="false"/>
          <w:color w:val="000000"/>
          <w:sz w:val="28"/>
        </w:rPr>
        <w:t>которыми проводится данным учреждением независимо от места жительства больного. Не</w:t>
      </w:r>
      <w:r>
        <w:br/>
      </w:r>
      <w:r>
        <w:rPr>
          <w:rFonts w:ascii="Times New Roman"/>
          <w:b w:val="false"/>
          <w:i w:val="false"/>
          <w:color w:val="000000"/>
          <w:sz w:val="28"/>
        </w:rPr>
        <w:t>включают в отчет сведения о больных, обратившихся за консультацией и лечением, но</w:t>
      </w:r>
      <w:r>
        <w:br/>
      </w:r>
      <w:r>
        <w:rPr>
          <w:rFonts w:ascii="Times New Roman"/>
          <w:b w:val="false"/>
          <w:i w:val="false"/>
          <w:color w:val="000000"/>
          <w:sz w:val="28"/>
        </w:rPr>
        <w:t>состоящих под наблюдением в других лечебно-профилактических учреждениях.</w:t>
      </w:r>
      <w:r>
        <w:br/>
      </w:r>
      <w:r>
        <w:rPr>
          <w:rFonts w:ascii="Times New Roman"/>
          <w:b w:val="false"/>
          <w:i w:val="false"/>
          <w:color w:val="000000"/>
          <w:sz w:val="28"/>
        </w:rPr>
        <w:t>Районные кожно-венерологические диспансеры, на которых возложены функции районных,</w:t>
      </w:r>
      <w:r>
        <w:br/>
      </w:r>
      <w:r>
        <w:rPr>
          <w:rFonts w:ascii="Times New Roman"/>
          <w:b w:val="false"/>
          <w:i w:val="false"/>
          <w:color w:val="000000"/>
          <w:sz w:val="28"/>
        </w:rPr>
        <w:t>районные больницы сельских районов включают в отчет сведения о всех больных,</w:t>
      </w:r>
      <w:r>
        <w:br/>
      </w:r>
      <w:r>
        <w:rPr>
          <w:rFonts w:ascii="Times New Roman"/>
          <w:b w:val="false"/>
          <w:i w:val="false"/>
          <w:color w:val="000000"/>
          <w:sz w:val="28"/>
        </w:rPr>
        <w:t>лечащихся по поводу ИППП в районных и участковых больницах, на фельшерско-</w:t>
      </w:r>
      <w:r>
        <w:br/>
      </w:r>
      <w:r>
        <w:rPr>
          <w:rFonts w:ascii="Times New Roman"/>
          <w:b w:val="false"/>
          <w:i w:val="false"/>
          <w:color w:val="000000"/>
          <w:sz w:val="28"/>
        </w:rPr>
        <w:t>акушерских пунктах.</w:t>
      </w:r>
      <w:r>
        <w:br/>
      </w:r>
      <w:r>
        <w:rPr>
          <w:rFonts w:ascii="Times New Roman"/>
          <w:b w:val="false"/>
          <w:i w:val="false"/>
          <w:color w:val="000000"/>
          <w:sz w:val="28"/>
        </w:rPr>
        <w:t>2. Для обеспечения полноты сведений о больных ИППП в районном учреждении</w:t>
      </w:r>
      <w:r>
        <w:br/>
      </w:r>
      <w:r>
        <w:rPr>
          <w:rFonts w:ascii="Times New Roman"/>
          <w:b w:val="false"/>
          <w:i w:val="false"/>
          <w:color w:val="000000"/>
          <w:sz w:val="28"/>
        </w:rPr>
        <w:t>(диспансере, больнице) заводится картотека больных ИППП, составленная из контрольных</w:t>
      </w:r>
      <w:r>
        <w:br/>
      </w:r>
      <w:r>
        <w:rPr>
          <w:rFonts w:ascii="Times New Roman"/>
          <w:b w:val="false"/>
          <w:i w:val="false"/>
          <w:color w:val="000000"/>
          <w:sz w:val="28"/>
        </w:rPr>
        <w:t>карт диспансерного наблюдения - ф. № 030/у, включающая карты больных, проживающих</w:t>
      </w:r>
      <w:r>
        <w:br/>
      </w:r>
      <w:r>
        <w:rPr>
          <w:rFonts w:ascii="Times New Roman"/>
          <w:b w:val="false"/>
          <w:i w:val="false"/>
          <w:color w:val="000000"/>
          <w:sz w:val="28"/>
        </w:rPr>
        <w:t>или лечащихся в районе. Участковые врачи при сдаче отчета должны представлять</w:t>
      </w:r>
      <w:r>
        <w:br/>
      </w:r>
      <w:r>
        <w:rPr>
          <w:rFonts w:ascii="Times New Roman"/>
          <w:b w:val="false"/>
          <w:i w:val="false"/>
          <w:color w:val="000000"/>
          <w:sz w:val="28"/>
        </w:rPr>
        <w:t>районным учреждениям контрольные карты больных, находящихся под их наблюдением,</w:t>
      </w:r>
      <w:r>
        <w:br/>
      </w:r>
      <w:r>
        <w:rPr>
          <w:rFonts w:ascii="Times New Roman"/>
          <w:b w:val="false"/>
          <w:i w:val="false"/>
          <w:color w:val="000000"/>
          <w:sz w:val="28"/>
        </w:rPr>
        <w:t>для сверки с районной картотекой и пополнения ее необходимыми сведениями о больных.</w:t>
      </w:r>
    </w:p>
    <w:bookmarkEnd w:id="1263"/>
    <w:bookmarkStart w:name="z1594" w:id="1264"/>
    <w:p>
      <w:pPr>
        <w:spacing w:after="0"/>
        <w:ind w:left="0"/>
        <w:jc w:val="both"/>
      </w:pPr>
      <w:r>
        <w:rPr>
          <w:rFonts w:ascii="Times New Roman"/>
          <w:b w:val="false"/>
          <w:i w:val="false"/>
          <w:color w:val="000000"/>
          <w:sz w:val="28"/>
        </w:rPr>
        <w:t xml:space="preserve">
      Руководитель ___________________________ Ф.И.О. (при наличии) </w:t>
      </w:r>
    </w:p>
    <w:bookmarkEnd w:id="1264"/>
    <w:bookmarkStart w:name="z1595" w:id="1265"/>
    <w:p>
      <w:pPr>
        <w:spacing w:after="0"/>
        <w:ind w:left="0"/>
        <w:jc w:val="both"/>
      </w:pPr>
      <w:r>
        <w:rPr>
          <w:rFonts w:ascii="Times New Roman"/>
          <w:b w:val="false"/>
          <w:i w:val="false"/>
          <w:color w:val="000000"/>
          <w:sz w:val="28"/>
        </w:rPr>
        <w:t xml:space="preserve">
      Исполнитель ____________________ Ф.И.О. (при наличии), телефон _______ </w:t>
      </w:r>
    </w:p>
    <w:bookmarkEnd w:id="1265"/>
    <w:bookmarkStart w:name="z1596" w:id="1266"/>
    <w:p>
      <w:pPr>
        <w:spacing w:after="0"/>
        <w:ind w:left="0"/>
        <w:jc w:val="both"/>
      </w:pPr>
      <w:r>
        <w:rPr>
          <w:rFonts w:ascii="Times New Roman"/>
          <w:b w:val="false"/>
          <w:i w:val="false"/>
          <w:color w:val="000000"/>
          <w:sz w:val="28"/>
        </w:rPr>
        <w:t>
      МП (при наличии)</w:t>
      </w:r>
    </w:p>
    <w:bookmarkEnd w:id="1266"/>
    <w:bookmarkStart w:name="z1597" w:id="1267"/>
    <w:p>
      <w:pPr>
        <w:spacing w:after="0"/>
        <w:ind w:left="0"/>
        <w:jc w:val="both"/>
      </w:pPr>
      <w:r>
        <w:rPr>
          <w:rFonts w:ascii="Times New Roman"/>
          <w:b w:val="false"/>
          <w:i w:val="false"/>
          <w:color w:val="000000"/>
          <w:sz w:val="28"/>
        </w:rPr>
        <w:t>
      Дата "____" _________________20___года</w:t>
      </w:r>
    </w:p>
    <w:bookmarkEnd w:id="1267"/>
    <w:bookmarkStart w:name="z1598" w:id="1268"/>
    <w:p>
      <w:pPr>
        <w:spacing w:after="0"/>
        <w:ind w:left="0"/>
        <w:jc w:val="both"/>
      </w:pPr>
      <w:r>
        <w:rPr>
          <w:rFonts w:ascii="Times New Roman"/>
          <w:b w:val="false"/>
          <w:i w:val="false"/>
          <w:color w:val="000000"/>
          <w:sz w:val="28"/>
        </w:rPr>
        <w:t>
      Примечание: Пояснение по заполнению Формы приведено в приложении к настоящей форме</w:t>
      </w:r>
      <w:r>
        <w:br/>
      </w:r>
      <w:r>
        <w:rPr>
          <w:rFonts w:ascii="Times New Roman"/>
          <w:b w:val="false"/>
          <w:i w:val="false"/>
          <w:color w:val="000000"/>
          <w:sz w:val="28"/>
        </w:rPr>
        <w:t>"Отчет об инфекциях, передающихся преимущественно половым путем и кожных</w:t>
      </w:r>
      <w:r>
        <w:br/>
      </w:r>
      <w:r>
        <w:rPr>
          <w:rFonts w:ascii="Times New Roman"/>
          <w:b w:val="false"/>
          <w:i w:val="false"/>
          <w:color w:val="000000"/>
          <w:sz w:val="28"/>
        </w:rPr>
        <w:t>заболеваниях"</w:t>
      </w:r>
    </w:p>
    <w:bookmarkEnd w:id="1268"/>
    <w:bookmarkStart w:name="z1599" w:id="1269"/>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"Отчет об инфекциях, передающихся преимущественно половым путем и кожных заболеваниях"</w:t>
      </w:r>
    </w:p>
    <w:bookmarkEnd w:id="1269"/>
    <w:bookmarkStart w:name="z1600" w:id="1270"/>
    <w:p>
      <w:pPr>
        <w:spacing w:after="0"/>
        <w:ind w:left="0"/>
        <w:jc w:val="both"/>
      </w:pPr>
      <w:r>
        <w:rPr>
          <w:rFonts w:ascii="Times New Roman"/>
          <w:b w:val="false"/>
          <w:i w:val="false"/>
          <w:color w:val="000000"/>
          <w:sz w:val="28"/>
        </w:rPr>
        <w:t>
      1. В форме в графе 1 таблицы 1000 показываются сведения о больных впервые в жизни установленным диагнозом ИППП (А 49.0, А 49.3 - А 59.0, А 59.9), дерматофитий (В 35.0-2,4,9), псориаза (L 40.0-9), КПЛ (L 43.0-9), экземы (L 30.0,2,3,9), пузырчатки (L 10.0-9), аллергических васкулитов (L 95.0-9), лимфом (С 84.0-5, D 76), коллагенозов (М 32.0,8,9, М 35.8,9, L 93.0-2, L 94.0,1), ихтиозов (L 85.0-9, Q 80.0-9).</w:t>
      </w:r>
    </w:p>
    <w:bookmarkEnd w:id="1270"/>
    <w:bookmarkStart w:name="z1601" w:id="1271"/>
    <w:p>
      <w:pPr>
        <w:spacing w:after="0"/>
        <w:ind w:left="0"/>
        <w:jc w:val="both"/>
      </w:pPr>
      <w:r>
        <w:rPr>
          <w:rFonts w:ascii="Times New Roman"/>
          <w:b w:val="false"/>
          <w:i w:val="false"/>
          <w:color w:val="000000"/>
          <w:sz w:val="28"/>
        </w:rPr>
        <w:t>
      2. Из общего числа впервые выявленных больных с диагнозом сифилис в строках 3-22 выделяются сведения о больных врожденным сифилисом, ранним (первичным, вторичным, ранним скрытым, неуточненным), поздним (сердечно-сосудистой системы, нейросифилис, другие симптомы позднего сифилиса, скрытый и неуточненный), другими и неуточненными формами сифилиса среди лиц мужского и женского пола.</w:t>
      </w:r>
    </w:p>
    <w:bookmarkEnd w:id="1271"/>
    <w:bookmarkStart w:name="z1602" w:id="1272"/>
    <w:p>
      <w:pPr>
        <w:spacing w:after="0"/>
        <w:ind w:left="0"/>
        <w:jc w:val="both"/>
      </w:pPr>
      <w:r>
        <w:rPr>
          <w:rFonts w:ascii="Times New Roman"/>
          <w:b w:val="false"/>
          <w:i w:val="false"/>
          <w:color w:val="000000"/>
          <w:sz w:val="28"/>
        </w:rPr>
        <w:t>
      3. В графах 2-20 указывается распределение общего числа больных ИППП и кожными заболеваниями по полу и по возрасту. В графе 23 из общего числа больных выделяются сельские жители.</w:t>
      </w:r>
    </w:p>
    <w:bookmarkEnd w:id="1272"/>
    <w:bookmarkStart w:name="z1603" w:id="1273"/>
    <w:p>
      <w:pPr>
        <w:spacing w:after="0"/>
        <w:ind w:left="0"/>
        <w:jc w:val="both"/>
      </w:pPr>
      <w:r>
        <w:rPr>
          <w:rFonts w:ascii="Times New Roman"/>
          <w:b w:val="false"/>
          <w:i w:val="false"/>
          <w:color w:val="000000"/>
          <w:sz w:val="28"/>
        </w:rPr>
        <w:t>
      4. При заполнении граф 2-20 следует помнить, что в графе 2 указываются сведения обо всех детях от рождения до 0-4 лет включительно (0-4 лет 11 месяцев и 29 дней), а в графе 3 о детях от 5-9 лет включительно (9 лет 11 месяцев и 29 дней) и т.д.</w:t>
      </w:r>
    </w:p>
    <w:bookmarkEnd w:id="1273"/>
    <w:bookmarkStart w:name="z1604" w:id="1274"/>
    <w:p>
      <w:pPr>
        <w:spacing w:after="0"/>
        <w:ind w:left="0"/>
        <w:jc w:val="both"/>
      </w:pPr>
      <w:r>
        <w:rPr>
          <w:rFonts w:ascii="Times New Roman"/>
          <w:b w:val="false"/>
          <w:i w:val="false"/>
          <w:color w:val="000000"/>
          <w:sz w:val="28"/>
        </w:rPr>
        <w:t>
      5. Таблица 2100 Контингенты больных данного учреждения: для заполнения графы 1 таблицы 1 отбираются карты на всех больных, вновь взятых на учет впервые в жизни установленным диагнозом в отчетном году. В отношении сифилиса в строках 1, 2 выделяются сведения обо всех больных сифилисом (все формы) - шифры А50-А53; в строках 3, 4 - о больных с врожденным сифилисом (А50.0-9); в строках 5 - 12 - о больных с ранним сифилисом (первичный, вторичный, ранний скрытый, неуточненный) (А51.0-5,9); в строках 13 - 20 - о больных поздним сифилисом (А52.0-3,7-9); в строках 21,22 - о больных с другими и неуточненными формами сифилиса (А53) среди лиц мужского и женского пола.</w:t>
      </w:r>
    </w:p>
    <w:bookmarkEnd w:id="1274"/>
    <w:bookmarkStart w:name="z1605" w:id="1275"/>
    <w:p>
      <w:pPr>
        <w:spacing w:after="0"/>
        <w:ind w:left="0"/>
        <w:jc w:val="both"/>
      </w:pPr>
      <w:r>
        <w:rPr>
          <w:rFonts w:ascii="Times New Roman"/>
          <w:b w:val="false"/>
          <w:i w:val="false"/>
          <w:color w:val="000000"/>
          <w:sz w:val="28"/>
        </w:rPr>
        <w:t xml:space="preserve">
      6. По другим ИППП в строках 23-26 фиксируются больные гонококковой инфекцией, в том числе хронической (А54.0-2,4-9); в строках 27, 28 - больные урогенитальной хламидийной инфекцией (А56.0-8); в строках 29, 30 - больные трихомониазом; в строках 31, 32 - урогенитальной уреа и микоплазменной инфекцией; в строках 33 - 36 - больные трихофитией и микроспорией (В 35.0-2,4,9) среди лиц мужского и женского пола. </w:t>
      </w:r>
    </w:p>
    <w:bookmarkEnd w:id="1275"/>
    <w:bookmarkStart w:name="z1606" w:id="1276"/>
    <w:p>
      <w:pPr>
        <w:spacing w:after="0"/>
        <w:ind w:left="0"/>
        <w:jc w:val="both"/>
      </w:pPr>
      <w:r>
        <w:rPr>
          <w:rFonts w:ascii="Times New Roman"/>
          <w:b w:val="false"/>
          <w:i w:val="false"/>
          <w:color w:val="000000"/>
          <w:sz w:val="28"/>
        </w:rPr>
        <w:t>
      7. В графе 1 указываются сведения о взятых на учет больных, с впервые в жизни установленным диагнозом. В графе 2 указываются сведения о взятых на учет больных, ранее состоявших под наблюдением данного или других учреждений (оторвавшихся от диспансеров и вновь привлеченных к лечению, переведенных из других учреждений, переехавших из других местностей и состоящие на начало отчетного года).</w:t>
      </w:r>
    </w:p>
    <w:bookmarkEnd w:id="1276"/>
    <w:bookmarkStart w:name="z1607" w:id="1277"/>
    <w:p>
      <w:pPr>
        <w:spacing w:after="0"/>
        <w:ind w:left="0"/>
        <w:jc w:val="both"/>
      </w:pPr>
      <w:r>
        <w:rPr>
          <w:rFonts w:ascii="Times New Roman"/>
          <w:b w:val="false"/>
          <w:i w:val="false"/>
          <w:color w:val="000000"/>
          <w:sz w:val="28"/>
        </w:rPr>
        <w:t>
      8. В графах 3,4 указываются сведения о пролеченных больных: графа 3 - амбулаторно, графа 4 - госпитализировано с впервые в жизни установленным диагнозом в отчетном году, т.е. из числа больных, показанных в графе 1. Сведения о больных, госпитализированных по поводу одного и того же заболевания в течение года неоднократно указываются в каждом отчетном году только один раз, т.е. в графе 4 показывается не число случаев госпитализации, а число госпитализированных в течение года больных (физических лиц).</w:t>
      </w:r>
    </w:p>
    <w:bookmarkEnd w:id="1277"/>
    <w:bookmarkStart w:name="z1608" w:id="1278"/>
    <w:p>
      <w:pPr>
        <w:spacing w:after="0"/>
        <w:ind w:left="0"/>
        <w:jc w:val="both"/>
      </w:pPr>
      <w:r>
        <w:rPr>
          <w:rFonts w:ascii="Times New Roman"/>
          <w:b w:val="false"/>
          <w:i w:val="false"/>
          <w:color w:val="000000"/>
          <w:sz w:val="28"/>
        </w:rPr>
        <w:t>
      9. Сумма чисел граф 3,4 не должна быть больше количества больных, указанных в графе 1 с впервые в жизни установленным диагнозом.</w:t>
      </w:r>
    </w:p>
    <w:bookmarkEnd w:id="1278"/>
    <w:bookmarkStart w:name="z1609" w:id="1279"/>
    <w:p>
      <w:pPr>
        <w:spacing w:after="0"/>
        <w:ind w:left="0"/>
        <w:jc w:val="both"/>
      </w:pPr>
      <w:r>
        <w:rPr>
          <w:rFonts w:ascii="Times New Roman"/>
          <w:b w:val="false"/>
          <w:i w:val="false"/>
          <w:color w:val="000000"/>
          <w:sz w:val="28"/>
        </w:rPr>
        <w:t>
      10. В графе 5 приводятся данные об общем числе больных, снятых с учета всего, в том числе оторвавшихся от лечебного учреждения и не разысканных в течение года. Включаются сведения только о тех больных, которые за отчетный год ни разу не посетили лечебное учреждение, и предпринятые розыски не смогли установить их местожительство.</w:t>
      </w:r>
    </w:p>
    <w:bookmarkEnd w:id="1279"/>
    <w:bookmarkStart w:name="z1610" w:id="1280"/>
    <w:p>
      <w:pPr>
        <w:spacing w:after="0"/>
        <w:ind w:left="0"/>
        <w:jc w:val="both"/>
      </w:pPr>
      <w:r>
        <w:rPr>
          <w:rFonts w:ascii="Times New Roman"/>
          <w:b w:val="false"/>
          <w:i w:val="false"/>
          <w:color w:val="000000"/>
          <w:sz w:val="28"/>
        </w:rPr>
        <w:t xml:space="preserve">
      11. В графу 5 включаются также сведения о переведенных больных, на которых имеется официальное подтверждение о взятии их на учет другими учреждениями. </w:t>
      </w:r>
    </w:p>
    <w:bookmarkEnd w:id="1280"/>
    <w:bookmarkStart w:name="z1611" w:id="1281"/>
    <w:p>
      <w:pPr>
        <w:spacing w:after="0"/>
        <w:ind w:left="0"/>
        <w:jc w:val="both"/>
      </w:pPr>
      <w:r>
        <w:rPr>
          <w:rFonts w:ascii="Times New Roman"/>
          <w:b w:val="false"/>
          <w:i w:val="false"/>
          <w:color w:val="000000"/>
          <w:sz w:val="28"/>
        </w:rPr>
        <w:t>
      12. В графе 6 указывается общее число больных, состоящих на учете на конец года, включая больных, закончивших лечение, но находящихся под наблюдением. Если к числу больных, состоявших на учете на конец предыдущего года (графа 6), прибавить число вновь взятых на учет больных (графа 1 плюс графа 2), а также исключить число снятых с учета (графа 5), то полученное число должно быть равно числу больных, оставшихся на учете на конец отчетного года (графа 6).</w:t>
      </w:r>
    </w:p>
    <w:bookmarkEnd w:id="1281"/>
    <w:bookmarkStart w:name="z1612" w:id="1282"/>
    <w:p>
      <w:pPr>
        <w:spacing w:after="0"/>
        <w:ind w:left="0"/>
        <w:jc w:val="both"/>
      </w:pPr>
      <w:r>
        <w:rPr>
          <w:rFonts w:ascii="Times New Roman"/>
          <w:b w:val="false"/>
          <w:i w:val="false"/>
          <w:color w:val="000000"/>
          <w:sz w:val="28"/>
        </w:rPr>
        <w:t xml:space="preserve">
      13. В подтабличных строках из числа вновь взятых на учет больных впервые в жизни установленным диагнозом выделяются сведения о больных аногенитальной герпетической инфекцией (А60.0-9); аногенитальными венерическими бородавками (А63.0), гарднереллезом (А49.9), остроконечными кондиломами (А63.0,8), урогенитальным кандидозом (В37.3,4), микозами стоп, онихомикозами (В35.1,3); чесоткой (В86). Зарегистрировано больных гонобленореей - А 54.3, том числе - новорожденных. </w:t>
      </w:r>
    </w:p>
    <w:bookmarkEnd w:id="1282"/>
    <w:bookmarkStart w:name="z1613" w:id="1283"/>
    <w:p>
      <w:pPr>
        <w:spacing w:after="0"/>
        <w:ind w:left="0"/>
        <w:jc w:val="both"/>
      </w:pPr>
      <w:r>
        <w:rPr>
          <w:rFonts w:ascii="Times New Roman"/>
          <w:b w:val="false"/>
          <w:i w:val="false"/>
          <w:color w:val="000000"/>
          <w:sz w:val="28"/>
        </w:rPr>
        <w:t>
      14. Примечание: ячейки в графах, отмеченных крестиком, заполнению не подлежат.</w:t>
      </w:r>
    </w:p>
    <w:bookmarkEnd w:id="1283"/>
    <w:bookmarkStart w:name="z1614" w:id="1284"/>
    <w:p>
      <w:pPr>
        <w:spacing w:after="0"/>
        <w:ind w:left="0"/>
        <w:jc w:val="both"/>
      </w:pPr>
      <w:r>
        <w:rPr>
          <w:rFonts w:ascii="Times New Roman"/>
          <w:b w:val="false"/>
          <w:i w:val="false"/>
          <w:color w:val="000000"/>
          <w:sz w:val="28"/>
        </w:rPr>
        <w:t>
      15. Арифметико-логический контроль:</w:t>
      </w:r>
    </w:p>
    <w:bookmarkEnd w:id="1284"/>
    <w:bookmarkStart w:name="z1615" w:id="1285"/>
    <w:p>
      <w:pPr>
        <w:spacing w:after="0"/>
        <w:ind w:left="0"/>
        <w:jc w:val="both"/>
      </w:pPr>
      <w:r>
        <w:rPr>
          <w:rFonts w:ascii="Times New Roman"/>
          <w:b w:val="false"/>
          <w:i w:val="false"/>
          <w:color w:val="000000"/>
          <w:sz w:val="28"/>
        </w:rPr>
        <w:t>
      1) 1 графы в 1000 таблице равна сумме граф со 2-20 той же таблицы.</w:t>
      </w:r>
    </w:p>
    <w:bookmarkEnd w:id="1285"/>
    <w:bookmarkStart w:name="z1616" w:id="1286"/>
    <w:p>
      <w:pPr>
        <w:spacing w:after="0"/>
        <w:ind w:left="0"/>
        <w:jc w:val="both"/>
      </w:pPr>
      <w:r>
        <w:rPr>
          <w:rFonts w:ascii="Times New Roman"/>
          <w:b w:val="false"/>
          <w:i w:val="false"/>
          <w:color w:val="000000"/>
          <w:sz w:val="28"/>
        </w:rPr>
        <w:t>
      2) В таблице 1000 графа 1 равна графе 1 в таблице 2100.</w:t>
      </w:r>
    </w:p>
    <w:bookmarkEnd w:id="1286"/>
    <w:bookmarkStart w:name="z1617" w:id="1287"/>
    <w:p>
      <w:pPr>
        <w:spacing w:after="0"/>
        <w:ind w:left="0"/>
        <w:jc w:val="both"/>
      </w:pPr>
      <w:r>
        <w:rPr>
          <w:rFonts w:ascii="Times New Roman"/>
          <w:b w:val="false"/>
          <w:i w:val="false"/>
          <w:color w:val="000000"/>
          <w:sz w:val="28"/>
        </w:rPr>
        <w:t>
      3) строка 1 таблицы 1000 равна сумме строк 3,5,7,9,11,13,15,17,19 таблицы 1000;</w:t>
      </w:r>
    </w:p>
    <w:bookmarkEnd w:id="1287"/>
    <w:bookmarkStart w:name="z1618" w:id="1288"/>
    <w:p>
      <w:pPr>
        <w:spacing w:after="0"/>
        <w:ind w:left="0"/>
        <w:jc w:val="both"/>
      </w:pPr>
      <w:r>
        <w:rPr>
          <w:rFonts w:ascii="Times New Roman"/>
          <w:b w:val="false"/>
          <w:i w:val="false"/>
          <w:color w:val="000000"/>
          <w:sz w:val="28"/>
        </w:rPr>
        <w:t>
      4) строка 2 таблицы 1000 равна сумме строк 4,6,8,10,12,14,16,18,20 таблицы 1000.</w:t>
      </w:r>
    </w:p>
    <w:bookmarkEnd w:id="1288"/>
    <w:bookmarkStart w:name="z1619" w:id="1289"/>
    <w:p>
      <w:pPr>
        <w:spacing w:after="0"/>
        <w:ind w:left="0"/>
        <w:jc w:val="both"/>
      </w:pPr>
      <w:r>
        <w:rPr>
          <w:rFonts w:ascii="Times New Roman"/>
          <w:b w:val="false"/>
          <w:i w:val="false"/>
          <w:color w:val="000000"/>
          <w:sz w:val="28"/>
        </w:rPr>
        <w:t>
      5) графа 1 таблицы 2100 равна сумме граф 3-4 той же таблицы;</w:t>
      </w:r>
    </w:p>
    <w:bookmarkEnd w:id="1289"/>
    <w:bookmarkStart w:name="z1620" w:id="1290"/>
    <w:p>
      <w:pPr>
        <w:spacing w:after="0"/>
        <w:ind w:left="0"/>
        <w:jc w:val="both"/>
      </w:pPr>
      <w:r>
        <w:rPr>
          <w:rFonts w:ascii="Times New Roman"/>
          <w:b w:val="false"/>
          <w:i w:val="false"/>
          <w:color w:val="000000"/>
          <w:sz w:val="28"/>
        </w:rPr>
        <w:t xml:space="preserve">
      6) графа 2 таблицы 2100 равна графе 6 таблицы 2100 из прошлогоднего отчета; </w:t>
      </w:r>
    </w:p>
    <w:bookmarkEnd w:id="1290"/>
    <w:bookmarkStart w:name="z1621" w:id="1291"/>
    <w:p>
      <w:pPr>
        <w:spacing w:after="0"/>
        <w:ind w:left="0"/>
        <w:jc w:val="both"/>
      </w:pPr>
      <w:r>
        <w:rPr>
          <w:rFonts w:ascii="Times New Roman"/>
          <w:b w:val="false"/>
          <w:i w:val="false"/>
          <w:color w:val="000000"/>
          <w:sz w:val="28"/>
        </w:rPr>
        <w:t>
      7) суммировать графы 1-2 и отнять графу 5 из 2100 таблицы и результат записать в графу 6;</w:t>
      </w:r>
    </w:p>
    <w:bookmarkEnd w:id="1291"/>
    <w:p>
      <w:pPr>
        <w:spacing w:after="0"/>
        <w:ind w:left="0"/>
        <w:jc w:val="both"/>
      </w:pPr>
      <w:r>
        <w:rPr>
          <w:rFonts w:ascii="Times New Roman"/>
          <w:b w:val="false"/>
          <w:i w:val="false"/>
          <w:color w:val="000000"/>
          <w:sz w:val="28"/>
        </w:rPr>
        <w:t>
      8) сумма граф 3-4 таблицы 2100 равна графе 1 этой же таблицы.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от 6 марта 2013 года № 128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10</w:t>
            </w:r>
          </w:p>
        </w:tc>
      </w:tr>
    </w:tbl>
    <w:p>
      <w:pPr>
        <w:spacing w:after="0"/>
        <w:ind w:left="0"/>
        <w:jc w:val="both"/>
      </w:pPr>
      <w:r>
        <w:rPr>
          <w:rFonts w:ascii="Times New Roman"/>
          <w:b w:val="false"/>
          <w:i w:val="false"/>
          <w:color w:val="ff0000"/>
          <w:sz w:val="28"/>
        </w:rPr>
        <w:t xml:space="preserve">
      Сноска. Отчет в редакции приказа Министра здравоохранения РК от 22.02.2017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"Отчет о заболеваниях и контингентах больных психическими и поведенческими</w:t>
      </w:r>
      <w:r>
        <w:br/>
      </w:r>
      <w:r>
        <w:rPr>
          <w:rFonts w:ascii="Times New Roman"/>
          <w:b/>
          <w:i w:val="false"/>
          <w:color w:val="000000"/>
        </w:rPr>
        <w:t>расстройствами"</w:t>
      </w:r>
      <w:r>
        <w:br/>
      </w:r>
      <w:r>
        <w:rPr>
          <w:rFonts w:ascii="Times New Roman"/>
          <w:b/>
          <w:i w:val="false"/>
          <w:color w:val="000000"/>
        </w:rPr>
        <w:t>Отчетный период за "__"_______ 20____ год</w:t>
      </w:r>
    </w:p>
    <w:bookmarkStart w:name="z1629" w:id="1292"/>
    <w:p>
      <w:pPr>
        <w:spacing w:after="0"/>
        <w:ind w:left="0"/>
        <w:jc w:val="both"/>
      </w:pPr>
      <w:r>
        <w:rPr>
          <w:rFonts w:ascii="Times New Roman"/>
          <w:b w:val="false"/>
          <w:i w:val="false"/>
          <w:color w:val="000000"/>
          <w:sz w:val="28"/>
        </w:rPr>
        <w:t>
      Индекс: 1 (ППР)</w:t>
      </w:r>
    </w:p>
    <w:bookmarkEnd w:id="1292"/>
    <w:bookmarkStart w:name="z1630" w:id="1293"/>
    <w:p>
      <w:pPr>
        <w:spacing w:after="0"/>
        <w:ind w:left="0"/>
        <w:jc w:val="both"/>
      </w:pPr>
      <w:r>
        <w:rPr>
          <w:rFonts w:ascii="Times New Roman"/>
          <w:b w:val="false"/>
          <w:i w:val="false"/>
          <w:color w:val="000000"/>
          <w:sz w:val="28"/>
        </w:rPr>
        <w:t>
      Периодичность: годовая</w:t>
      </w:r>
    </w:p>
    <w:bookmarkEnd w:id="1293"/>
    <w:bookmarkStart w:name="z1631" w:id="1294"/>
    <w:p>
      <w:pPr>
        <w:spacing w:after="0"/>
        <w:ind w:left="0"/>
        <w:jc w:val="both"/>
      </w:pPr>
      <w:r>
        <w:rPr>
          <w:rFonts w:ascii="Times New Roman"/>
          <w:b w:val="false"/>
          <w:i w:val="false"/>
          <w:color w:val="000000"/>
          <w:sz w:val="28"/>
        </w:rPr>
        <w:t>
      Круг лиц представляющих: Организации здравоохранения районов, областей, города</w:t>
      </w:r>
      <w:r>
        <w:br/>
      </w:r>
      <w:r>
        <w:rPr>
          <w:rFonts w:ascii="Times New Roman"/>
          <w:b w:val="false"/>
          <w:i w:val="false"/>
          <w:color w:val="000000"/>
          <w:sz w:val="28"/>
        </w:rPr>
        <w:t>республиканского значения и столицы</w:t>
      </w:r>
    </w:p>
    <w:bookmarkEnd w:id="1294"/>
    <w:bookmarkStart w:name="z1632" w:id="1295"/>
    <w:p>
      <w:pPr>
        <w:spacing w:after="0"/>
        <w:ind w:left="0"/>
        <w:jc w:val="both"/>
      </w:pPr>
      <w:r>
        <w:rPr>
          <w:rFonts w:ascii="Times New Roman"/>
          <w:b w:val="false"/>
          <w:i w:val="false"/>
          <w:color w:val="000000"/>
          <w:sz w:val="28"/>
        </w:rPr>
        <w:t xml:space="preserve">
      Куда представляется: Министерство здравоохранения Республики Казахстан </w:t>
      </w:r>
    </w:p>
    <w:bookmarkEnd w:id="1295"/>
    <w:bookmarkStart w:name="z1633" w:id="1296"/>
    <w:p>
      <w:pPr>
        <w:spacing w:after="0"/>
        <w:ind w:left="0"/>
        <w:jc w:val="both"/>
      </w:pPr>
      <w:r>
        <w:rPr>
          <w:rFonts w:ascii="Times New Roman"/>
          <w:b w:val="false"/>
          <w:i w:val="false"/>
          <w:color w:val="000000"/>
          <w:sz w:val="28"/>
        </w:rPr>
        <w:t>
      Срок представления: 10 февраля отчетного периода</w:t>
      </w:r>
    </w:p>
    <w:bookmarkEnd w:id="1296"/>
    <w:bookmarkStart w:name="z1634" w:id="1297"/>
    <w:p>
      <w:pPr>
        <w:spacing w:after="0"/>
        <w:ind w:left="0"/>
        <w:jc w:val="both"/>
      </w:pPr>
      <w:r>
        <w:rPr>
          <w:rFonts w:ascii="Times New Roman"/>
          <w:b w:val="false"/>
          <w:i w:val="false"/>
          <w:color w:val="000000"/>
          <w:sz w:val="28"/>
        </w:rPr>
        <w:t>
      1000 Распределение больных с впервые в жизни установленным диагнозом по полу и</w:t>
      </w:r>
      <w:r>
        <w:br/>
      </w:r>
      <w:r>
        <w:rPr>
          <w:rFonts w:ascii="Times New Roman"/>
          <w:b w:val="false"/>
          <w:i w:val="false"/>
          <w:color w:val="000000"/>
          <w:sz w:val="28"/>
        </w:rPr>
        <w:t>возрасту, всего</w:t>
      </w:r>
    </w:p>
    <w:bookmarkEnd w:id="1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
        <w:gridCol w:w="107"/>
        <w:gridCol w:w="374"/>
        <w:gridCol w:w="1027"/>
        <w:gridCol w:w="241"/>
        <w:gridCol w:w="463"/>
        <w:gridCol w:w="463"/>
        <w:gridCol w:w="730"/>
        <w:gridCol w:w="730"/>
        <w:gridCol w:w="730"/>
        <w:gridCol w:w="730"/>
        <w:gridCol w:w="730"/>
        <w:gridCol w:w="730"/>
        <w:gridCol w:w="730"/>
        <w:gridCol w:w="730"/>
        <w:gridCol w:w="730"/>
        <w:gridCol w:w="730"/>
        <w:gridCol w:w="365"/>
        <w:gridCol w:w="365"/>
        <w:gridCol w:w="730"/>
        <w:gridCol w:w="730"/>
        <w:gridCol w:w="730"/>
        <w:gridCol w:w="730"/>
        <w:gridCol w:w="374"/>
        <w:gridCol w:w="374"/>
      </w:tblGrid>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1298"/>
          <w:p>
            <w:pPr>
              <w:spacing w:after="20"/>
              <w:ind w:left="20"/>
              <w:jc w:val="both"/>
            </w:pPr>
            <w:r>
              <w:rPr>
                <w:rFonts w:ascii="Times New Roman"/>
                <w:b w:val="false"/>
                <w:i w:val="false"/>
                <w:color w:val="000000"/>
                <w:sz w:val="20"/>
              </w:rPr>
              <w:t>
Наименование</w:t>
            </w:r>
          </w:p>
          <w:bookmarkEnd w:id="1298"/>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Х-пересмотра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 больных в возрасте,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28 лет включительно</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1299"/>
          <w:p>
            <w:pPr>
              <w:spacing w:after="20"/>
              <w:ind w:left="20"/>
              <w:jc w:val="both"/>
            </w:pPr>
            <w:r>
              <w:rPr>
                <w:rFonts w:ascii="Times New Roman"/>
                <w:b w:val="false"/>
                <w:i w:val="false"/>
                <w:color w:val="000000"/>
                <w:sz w:val="20"/>
              </w:rPr>
              <w:t>
А</w:t>
            </w:r>
          </w:p>
          <w:bookmarkEnd w:id="1299"/>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300"/>
          <w:p>
            <w:pPr>
              <w:spacing w:after="20"/>
              <w:ind w:left="20"/>
              <w:jc w:val="both"/>
            </w:pPr>
            <w:r>
              <w:rPr>
                <w:rFonts w:ascii="Times New Roman"/>
                <w:b w:val="false"/>
                <w:i w:val="false"/>
                <w:color w:val="000000"/>
                <w:sz w:val="20"/>
              </w:rPr>
              <w:t>
Психические расстройства и расстройства поведения, всего</w:t>
            </w:r>
          </w:p>
          <w:bookmarkEnd w:id="1300"/>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p>
            <w:pPr>
              <w:spacing w:after="20"/>
              <w:ind w:left="20"/>
              <w:jc w:val="both"/>
            </w:pPr>
            <w:r>
              <w:rPr>
                <w:rFonts w:ascii="Times New Roman"/>
                <w:b w:val="false"/>
                <w:i w:val="false"/>
                <w:color w:val="000000"/>
                <w:sz w:val="20"/>
              </w:rPr>
              <w:t>
F20-F99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301"/>
          <w:p>
            <w:pPr>
              <w:spacing w:after="20"/>
              <w:ind w:left="20"/>
              <w:jc w:val="both"/>
            </w:pPr>
            <w:r>
              <w:rPr>
                <w:rFonts w:ascii="Times New Roman"/>
                <w:b w:val="false"/>
                <w:i w:val="false"/>
                <w:color w:val="000000"/>
                <w:sz w:val="20"/>
              </w:rPr>
              <w:t>
в том числе: органические психические расстройства (включая симптоматические);</w:t>
            </w:r>
          </w:p>
          <w:bookmarkEnd w:id="1301"/>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1302"/>
          <w:p>
            <w:pPr>
              <w:spacing w:after="20"/>
              <w:ind w:left="20"/>
              <w:jc w:val="both"/>
            </w:pPr>
            <w:r>
              <w:rPr>
                <w:rFonts w:ascii="Times New Roman"/>
                <w:b w:val="false"/>
                <w:i w:val="false"/>
                <w:color w:val="000000"/>
                <w:sz w:val="20"/>
              </w:rPr>
              <w:t>
Шизофрения, шизотипические и бредовые расстройства, всего</w:t>
            </w:r>
          </w:p>
          <w:bookmarkEnd w:id="130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1303"/>
          <w:p>
            <w:pPr>
              <w:spacing w:after="20"/>
              <w:ind w:left="20"/>
              <w:jc w:val="both"/>
            </w:pPr>
            <w:r>
              <w:rPr>
                <w:rFonts w:ascii="Times New Roman"/>
                <w:b w:val="false"/>
                <w:i w:val="false"/>
                <w:color w:val="000000"/>
                <w:sz w:val="20"/>
              </w:rPr>
              <w:t>
из них: шизофрения;</w:t>
            </w:r>
          </w:p>
          <w:bookmarkEnd w:id="130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304"/>
          <w:p>
            <w:pPr>
              <w:spacing w:after="20"/>
              <w:ind w:left="20"/>
              <w:jc w:val="both"/>
            </w:pPr>
            <w:r>
              <w:rPr>
                <w:rFonts w:ascii="Times New Roman"/>
                <w:b w:val="false"/>
                <w:i w:val="false"/>
                <w:color w:val="000000"/>
                <w:sz w:val="20"/>
              </w:rPr>
              <w:t>
Аффективные расстройства</w:t>
            </w:r>
          </w:p>
          <w:bookmarkEnd w:id="130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F30-F39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1305"/>
          <w:p>
            <w:pPr>
              <w:spacing w:after="20"/>
              <w:ind w:left="20"/>
              <w:jc w:val="both"/>
            </w:pPr>
            <w:r>
              <w:rPr>
                <w:rFonts w:ascii="Times New Roman"/>
                <w:b w:val="false"/>
                <w:i w:val="false"/>
                <w:color w:val="000000"/>
                <w:sz w:val="20"/>
              </w:rPr>
              <w:t>
Невротические, связанные со стрессом и соматоформные расстройства</w:t>
            </w:r>
          </w:p>
          <w:bookmarkEnd w:id="1305"/>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306"/>
          <w:p>
            <w:pPr>
              <w:spacing w:after="20"/>
              <w:ind w:left="20"/>
              <w:jc w:val="both"/>
            </w:pPr>
            <w:r>
              <w:rPr>
                <w:rFonts w:ascii="Times New Roman"/>
                <w:b w:val="false"/>
                <w:i w:val="false"/>
                <w:color w:val="000000"/>
                <w:sz w:val="20"/>
              </w:rPr>
              <w:t>
Поведенческие синдромы, связанные с физиологическими нарушениями и физическими факторами</w:t>
            </w:r>
          </w:p>
          <w:bookmarkEnd w:id="1306"/>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F50-F59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1307"/>
          <w:p>
            <w:pPr>
              <w:spacing w:after="20"/>
              <w:ind w:left="20"/>
              <w:jc w:val="both"/>
            </w:pPr>
            <w:r>
              <w:rPr>
                <w:rFonts w:ascii="Times New Roman"/>
                <w:b w:val="false"/>
                <w:i w:val="false"/>
                <w:color w:val="000000"/>
                <w:sz w:val="20"/>
              </w:rPr>
              <w:t>
Расстройства личности и поведенческие расстройства у взрослых</w:t>
            </w:r>
          </w:p>
          <w:bookmarkEnd w:id="1307"/>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F60-F69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1308"/>
          <w:p>
            <w:pPr>
              <w:spacing w:after="20"/>
              <w:ind w:left="20"/>
              <w:jc w:val="both"/>
            </w:pPr>
            <w:r>
              <w:rPr>
                <w:rFonts w:ascii="Times New Roman"/>
                <w:b w:val="false"/>
                <w:i w:val="false"/>
                <w:color w:val="000000"/>
                <w:sz w:val="20"/>
              </w:rPr>
              <w:t>
Умственная отсталость, всего</w:t>
            </w:r>
          </w:p>
          <w:bookmarkEnd w:id="1308"/>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1309"/>
          <w:p>
            <w:pPr>
              <w:spacing w:after="20"/>
              <w:ind w:left="20"/>
              <w:jc w:val="both"/>
            </w:pPr>
            <w:r>
              <w:rPr>
                <w:rFonts w:ascii="Times New Roman"/>
                <w:b w:val="false"/>
                <w:i w:val="false"/>
                <w:color w:val="000000"/>
                <w:sz w:val="20"/>
              </w:rPr>
              <w:t>
из них:</w:t>
            </w:r>
          </w:p>
          <w:bookmarkEnd w:id="1309"/>
          <w:p>
            <w:pPr>
              <w:spacing w:after="20"/>
              <w:ind w:left="20"/>
              <w:jc w:val="both"/>
            </w:pPr>
            <w:r>
              <w:rPr>
                <w:rFonts w:ascii="Times New Roman"/>
                <w:b w:val="false"/>
                <w:i w:val="false"/>
                <w:color w:val="000000"/>
                <w:sz w:val="20"/>
              </w:rPr>
              <w:t>
легкая умственная отсталость;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310"/>
          <w:p>
            <w:pPr>
              <w:spacing w:after="20"/>
              <w:ind w:left="20"/>
              <w:jc w:val="both"/>
            </w:pPr>
            <w:r>
              <w:rPr>
                <w:rFonts w:ascii="Times New Roman"/>
                <w:b w:val="false"/>
                <w:i w:val="false"/>
                <w:color w:val="000000"/>
                <w:sz w:val="20"/>
              </w:rPr>
              <w:t>
Нарушение психологического развития</w:t>
            </w:r>
          </w:p>
          <w:bookmarkEnd w:id="1310"/>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F80-F89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1311"/>
          <w:p>
            <w:pPr>
              <w:spacing w:after="20"/>
              <w:ind w:left="20"/>
              <w:jc w:val="both"/>
            </w:pPr>
            <w:r>
              <w:rPr>
                <w:rFonts w:ascii="Times New Roman"/>
                <w:b w:val="false"/>
                <w:i w:val="false"/>
                <w:color w:val="000000"/>
                <w:sz w:val="20"/>
              </w:rPr>
              <w:t>
из них: детский аутизм;</w:t>
            </w:r>
          </w:p>
          <w:bookmarkEnd w:id="1311"/>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1312"/>
          <w:p>
            <w:pPr>
              <w:spacing w:after="20"/>
              <w:ind w:left="20"/>
              <w:jc w:val="both"/>
            </w:pPr>
            <w:r>
              <w:rPr>
                <w:rFonts w:ascii="Times New Roman"/>
                <w:b w:val="false"/>
                <w:i w:val="false"/>
                <w:color w:val="000000"/>
                <w:sz w:val="20"/>
              </w:rPr>
              <w:t>
атипичный аутизм;</w:t>
            </w:r>
          </w:p>
          <w:bookmarkEnd w:id="131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1313"/>
          <w:p>
            <w:pPr>
              <w:spacing w:after="20"/>
              <w:ind w:left="20"/>
              <w:jc w:val="both"/>
            </w:pPr>
            <w:r>
              <w:rPr>
                <w:rFonts w:ascii="Times New Roman"/>
                <w:b w:val="false"/>
                <w:i w:val="false"/>
                <w:color w:val="000000"/>
                <w:sz w:val="20"/>
              </w:rPr>
              <w:t>
синдром Аспергера</w:t>
            </w:r>
          </w:p>
          <w:bookmarkEnd w:id="131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1314"/>
          <w:p>
            <w:pPr>
              <w:spacing w:after="20"/>
              <w:ind w:left="20"/>
              <w:jc w:val="both"/>
            </w:pPr>
            <w:r>
              <w:rPr>
                <w:rFonts w:ascii="Times New Roman"/>
                <w:b w:val="false"/>
                <w:i w:val="false"/>
                <w:color w:val="000000"/>
                <w:sz w:val="20"/>
              </w:rPr>
              <w:t>
Поведенческие и эмоциональные расстройства, начинающиеся в детском и подростковом возрасте</w:t>
            </w:r>
          </w:p>
          <w:bookmarkEnd w:id="131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F90-F98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1315"/>
          <w:p>
            <w:pPr>
              <w:spacing w:after="20"/>
              <w:ind w:left="20"/>
              <w:jc w:val="both"/>
            </w:pPr>
            <w:r>
              <w:rPr>
                <w:rFonts w:ascii="Times New Roman"/>
                <w:b w:val="false"/>
                <w:i w:val="false"/>
                <w:color w:val="000000"/>
                <w:sz w:val="20"/>
              </w:rPr>
              <w:t xml:space="preserve">
Психические расстройства неуточненные </w:t>
            </w:r>
          </w:p>
          <w:bookmarkEnd w:id="1315"/>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0" w:id="1316"/>
    <w:p>
      <w:pPr>
        <w:spacing w:after="0"/>
        <w:ind w:left="0"/>
        <w:jc w:val="both"/>
      </w:pPr>
      <w:r>
        <w:rPr>
          <w:rFonts w:ascii="Times New Roman"/>
          <w:b w:val="false"/>
          <w:i w:val="false"/>
          <w:color w:val="000000"/>
          <w:sz w:val="28"/>
        </w:rPr>
        <w:t>
      1001 Распределение больных с впервые в жизни установленным диагнозом по полу и</w:t>
      </w:r>
      <w:r>
        <w:br/>
      </w:r>
      <w:r>
        <w:rPr>
          <w:rFonts w:ascii="Times New Roman"/>
          <w:b w:val="false"/>
          <w:i w:val="false"/>
          <w:color w:val="000000"/>
          <w:sz w:val="28"/>
        </w:rPr>
        <w:t>возрасту, сельское население</w:t>
      </w:r>
    </w:p>
    <w:bookmarkEnd w:id="1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
        <w:gridCol w:w="107"/>
        <w:gridCol w:w="374"/>
        <w:gridCol w:w="1027"/>
        <w:gridCol w:w="241"/>
        <w:gridCol w:w="463"/>
        <w:gridCol w:w="463"/>
        <w:gridCol w:w="730"/>
        <w:gridCol w:w="730"/>
        <w:gridCol w:w="730"/>
        <w:gridCol w:w="730"/>
        <w:gridCol w:w="730"/>
        <w:gridCol w:w="730"/>
        <w:gridCol w:w="730"/>
        <w:gridCol w:w="730"/>
        <w:gridCol w:w="730"/>
        <w:gridCol w:w="365"/>
        <w:gridCol w:w="365"/>
        <w:gridCol w:w="730"/>
        <w:gridCol w:w="365"/>
        <w:gridCol w:w="365"/>
        <w:gridCol w:w="149"/>
        <w:gridCol w:w="293"/>
        <w:gridCol w:w="149"/>
        <w:gridCol w:w="139"/>
        <w:gridCol w:w="657"/>
        <w:gridCol w:w="48"/>
        <w:gridCol w:w="49"/>
        <w:gridCol w:w="292"/>
        <w:gridCol w:w="292"/>
        <w:gridCol w:w="146"/>
        <w:gridCol w:w="13"/>
        <w:gridCol w:w="13"/>
        <w:gridCol w:w="348"/>
        <w:gridCol w:w="360"/>
        <w:gridCol w:w="14"/>
      </w:tblGrid>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1317"/>
          <w:p>
            <w:pPr>
              <w:spacing w:after="20"/>
              <w:ind w:left="20"/>
              <w:jc w:val="both"/>
            </w:pPr>
            <w:r>
              <w:rPr>
                <w:rFonts w:ascii="Times New Roman"/>
                <w:b w:val="false"/>
                <w:i w:val="false"/>
                <w:color w:val="000000"/>
                <w:sz w:val="20"/>
              </w:rPr>
              <w:t>
Наименование</w:t>
            </w:r>
          </w:p>
          <w:bookmarkEnd w:id="1317"/>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Х-пересмотра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 больных в возрасте,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28 лет включительно</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1318"/>
          <w:p>
            <w:pPr>
              <w:spacing w:after="20"/>
              <w:ind w:left="20"/>
              <w:jc w:val="both"/>
            </w:pPr>
            <w:r>
              <w:rPr>
                <w:rFonts w:ascii="Times New Roman"/>
                <w:b w:val="false"/>
                <w:i w:val="false"/>
                <w:color w:val="000000"/>
                <w:sz w:val="20"/>
              </w:rPr>
              <w:t>
А</w:t>
            </w:r>
          </w:p>
          <w:bookmarkEnd w:id="1318"/>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1319"/>
          <w:p>
            <w:pPr>
              <w:spacing w:after="20"/>
              <w:ind w:left="20"/>
              <w:jc w:val="both"/>
            </w:pPr>
            <w:r>
              <w:rPr>
                <w:rFonts w:ascii="Times New Roman"/>
                <w:b w:val="false"/>
                <w:i w:val="false"/>
                <w:color w:val="000000"/>
                <w:sz w:val="20"/>
              </w:rPr>
              <w:t>
Психические расстройства и расстройства поведения всего:</w:t>
            </w:r>
          </w:p>
          <w:bookmarkEnd w:id="1319"/>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p>
            <w:pPr>
              <w:spacing w:after="20"/>
              <w:ind w:left="20"/>
              <w:jc w:val="both"/>
            </w:pPr>
            <w:r>
              <w:rPr>
                <w:rFonts w:ascii="Times New Roman"/>
                <w:b w:val="false"/>
                <w:i w:val="false"/>
                <w:color w:val="000000"/>
                <w:sz w:val="20"/>
              </w:rPr>
              <w:t>
F20-F99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1320"/>
          <w:p>
            <w:pPr>
              <w:spacing w:after="20"/>
              <w:ind w:left="20"/>
              <w:jc w:val="both"/>
            </w:pPr>
            <w:r>
              <w:rPr>
                <w:rFonts w:ascii="Times New Roman"/>
                <w:b w:val="false"/>
                <w:i w:val="false"/>
                <w:color w:val="000000"/>
                <w:sz w:val="20"/>
              </w:rPr>
              <w:t>
в том числе: органические психические расстройства (включая симптоматические);</w:t>
            </w:r>
          </w:p>
          <w:bookmarkEnd w:id="1320"/>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1321"/>
          <w:p>
            <w:pPr>
              <w:spacing w:after="20"/>
              <w:ind w:left="20"/>
              <w:jc w:val="both"/>
            </w:pPr>
            <w:r>
              <w:rPr>
                <w:rFonts w:ascii="Times New Roman"/>
                <w:b w:val="false"/>
                <w:i w:val="false"/>
                <w:color w:val="000000"/>
                <w:sz w:val="20"/>
              </w:rPr>
              <w:t>
Шизофрения, шизотипические и бредовые расстройства, всего</w:t>
            </w:r>
          </w:p>
          <w:bookmarkEnd w:id="1321"/>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1322"/>
          <w:p>
            <w:pPr>
              <w:spacing w:after="20"/>
              <w:ind w:left="20"/>
              <w:jc w:val="both"/>
            </w:pPr>
            <w:r>
              <w:rPr>
                <w:rFonts w:ascii="Times New Roman"/>
                <w:b w:val="false"/>
                <w:i w:val="false"/>
                <w:color w:val="000000"/>
                <w:sz w:val="20"/>
              </w:rPr>
              <w:t>
из них: шизофрения;</w:t>
            </w:r>
          </w:p>
          <w:bookmarkEnd w:id="132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1323"/>
          <w:p>
            <w:pPr>
              <w:spacing w:after="20"/>
              <w:ind w:left="20"/>
              <w:jc w:val="both"/>
            </w:pPr>
            <w:r>
              <w:rPr>
                <w:rFonts w:ascii="Times New Roman"/>
                <w:b w:val="false"/>
                <w:i w:val="false"/>
                <w:color w:val="000000"/>
                <w:sz w:val="20"/>
              </w:rPr>
              <w:t>
Аффективные расстройства</w:t>
            </w:r>
          </w:p>
          <w:bookmarkEnd w:id="132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F30-F39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1324"/>
          <w:p>
            <w:pPr>
              <w:spacing w:after="20"/>
              <w:ind w:left="20"/>
              <w:jc w:val="both"/>
            </w:pPr>
            <w:r>
              <w:rPr>
                <w:rFonts w:ascii="Times New Roman"/>
                <w:b w:val="false"/>
                <w:i w:val="false"/>
                <w:color w:val="000000"/>
                <w:sz w:val="20"/>
              </w:rPr>
              <w:t>
Невротические, связанные со стрессом и соматоформные расстройства</w:t>
            </w:r>
          </w:p>
          <w:bookmarkEnd w:id="132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1325"/>
          <w:p>
            <w:pPr>
              <w:spacing w:after="20"/>
              <w:ind w:left="20"/>
              <w:jc w:val="both"/>
            </w:pPr>
            <w:r>
              <w:rPr>
                <w:rFonts w:ascii="Times New Roman"/>
                <w:b w:val="false"/>
                <w:i w:val="false"/>
                <w:color w:val="000000"/>
                <w:sz w:val="20"/>
              </w:rPr>
              <w:t>
Поведенческие синдромы, связанные с физиологическими нарушениями и физическими факторами</w:t>
            </w:r>
          </w:p>
          <w:bookmarkEnd w:id="1325"/>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F50-F59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1326"/>
          <w:p>
            <w:pPr>
              <w:spacing w:after="20"/>
              <w:ind w:left="20"/>
              <w:jc w:val="both"/>
            </w:pPr>
            <w:r>
              <w:rPr>
                <w:rFonts w:ascii="Times New Roman"/>
                <w:b w:val="false"/>
                <w:i w:val="false"/>
                <w:color w:val="000000"/>
                <w:sz w:val="20"/>
              </w:rPr>
              <w:t>
Расстройства личности и поведенческие расстройства у взрослых</w:t>
            </w:r>
          </w:p>
          <w:bookmarkEnd w:id="1326"/>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F60-F69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1327"/>
          <w:p>
            <w:pPr>
              <w:spacing w:after="20"/>
              <w:ind w:left="20"/>
              <w:jc w:val="both"/>
            </w:pPr>
            <w:r>
              <w:rPr>
                <w:rFonts w:ascii="Times New Roman"/>
                <w:b w:val="false"/>
                <w:i w:val="false"/>
                <w:color w:val="000000"/>
                <w:sz w:val="20"/>
              </w:rPr>
              <w:t>
Умственная отсталость, всего</w:t>
            </w:r>
          </w:p>
          <w:bookmarkEnd w:id="1327"/>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1328"/>
          <w:p>
            <w:pPr>
              <w:spacing w:after="20"/>
              <w:ind w:left="20"/>
              <w:jc w:val="both"/>
            </w:pPr>
            <w:r>
              <w:rPr>
                <w:rFonts w:ascii="Times New Roman"/>
                <w:b w:val="false"/>
                <w:i w:val="false"/>
                <w:color w:val="000000"/>
                <w:sz w:val="20"/>
              </w:rPr>
              <w:t>
из них: легкая умственная отсталость;</w:t>
            </w:r>
          </w:p>
          <w:bookmarkEnd w:id="1328"/>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1329"/>
          <w:p>
            <w:pPr>
              <w:spacing w:after="20"/>
              <w:ind w:left="20"/>
              <w:jc w:val="both"/>
            </w:pPr>
            <w:r>
              <w:rPr>
                <w:rFonts w:ascii="Times New Roman"/>
                <w:b w:val="false"/>
                <w:i w:val="false"/>
                <w:color w:val="000000"/>
                <w:sz w:val="20"/>
              </w:rPr>
              <w:t>
Нарушение психологического развития</w:t>
            </w:r>
          </w:p>
          <w:bookmarkEnd w:id="1329"/>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F80-F89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330"/>
          <w:p>
            <w:pPr>
              <w:spacing w:after="20"/>
              <w:ind w:left="20"/>
              <w:jc w:val="both"/>
            </w:pPr>
            <w:r>
              <w:rPr>
                <w:rFonts w:ascii="Times New Roman"/>
                <w:b w:val="false"/>
                <w:i w:val="false"/>
                <w:color w:val="000000"/>
                <w:sz w:val="20"/>
              </w:rPr>
              <w:t>
из них: детский аутизм;</w:t>
            </w:r>
          </w:p>
          <w:bookmarkEnd w:id="1330"/>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1331"/>
          <w:p>
            <w:pPr>
              <w:spacing w:after="20"/>
              <w:ind w:left="20"/>
              <w:jc w:val="both"/>
            </w:pPr>
            <w:r>
              <w:rPr>
                <w:rFonts w:ascii="Times New Roman"/>
                <w:b w:val="false"/>
                <w:i w:val="false"/>
                <w:color w:val="000000"/>
                <w:sz w:val="20"/>
              </w:rPr>
              <w:t>
атипичный аутизм;</w:t>
            </w:r>
          </w:p>
          <w:bookmarkEnd w:id="1331"/>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1332"/>
          <w:p>
            <w:pPr>
              <w:spacing w:after="20"/>
              <w:ind w:left="20"/>
              <w:jc w:val="both"/>
            </w:pPr>
            <w:r>
              <w:rPr>
                <w:rFonts w:ascii="Times New Roman"/>
                <w:b w:val="false"/>
                <w:i w:val="false"/>
                <w:color w:val="000000"/>
                <w:sz w:val="20"/>
              </w:rPr>
              <w:t>
синдром Аспергера</w:t>
            </w:r>
          </w:p>
          <w:bookmarkEnd w:id="133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333"/>
          <w:p>
            <w:pPr>
              <w:spacing w:after="20"/>
              <w:ind w:left="20"/>
              <w:jc w:val="both"/>
            </w:pPr>
            <w:r>
              <w:rPr>
                <w:rFonts w:ascii="Times New Roman"/>
                <w:b w:val="false"/>
                <w:i w:val="false"/>
                <w:color w:val="000000"/>
                <w:sz w:val="20"/>
              </w:rPr>
              <w:t>
Поведенческие и эмоциональные расстройства, начинающиеся в детском и подростковом возрасте</w:t>
            </w:r>
          </w:p>
          <w:bookmarkEnd w:id="133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F90-F98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1334"/>
          <w:p>
            <w:pPr>
              <w:spacing w:after="20"/>
              <w:ind w:left="20"/>
              <w:jc w:val="both"/>
            </w:pPr>
            <w:r>
              <w:rPr>
                <w:rFonts w:ascii="Times New Roman"/>
                <w:b w:val="false"/>
                <w:i w:val="false"/>
                <w:color w:val="000000"/>
                <w:sz w:val="20"/>
              </w:rPr>
              <w:t xml:space="preserve">
Психические расстройства неуточненные </w:t>
            </w:r>
          </w:p>
          <w:bookmarkEnd w:id="133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6" w:id="1335"/>
    <w:p>
      <w:pPr>
        <w:spacing w:after="0"/>
        <w:ind w:left="0"/>
        <w:jc w:val="both"/>
      </w:pPr>
      <w:r>
        <w:rPr>
          <w:rFonts w:ascii="Times New Roman"/>
          <w:b w:val="false"/>
          <w:i w:val="false"/>
          <w:color w:val="000000"/>
          <w:sz w:val="28"/>
        </w:rPr>
        <w:t>
      2100 Контингенты больных, находящихся под динамическим наблюдением, человек</w:t>
      </w:r>
    </w:p>
    <w:bookmarkEnd w:id="1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0"/>
        <w:gridCol w:w="503"/>
        <w:gridCol w:w="2709"/>
        <w:gridCol w:w="504"/>
        <w:gridCol w:w="594"/>
        <w:gridCol w:w="775"/>
        <w:gridCol w:w="594"/>
        <w:gridCol w:w="1135"/>
        <w:gridCol w:w="324"/>
        <w:gridCol w:w="623"/>
        <w:gridCol w:w="623"/>
        <w:gridCol w:w="983"/>
        <w:gridCol w:w="983"/>
      </w:tblGrid>
      <w:tr>
        <w:trPr>
          <w:trHeight w:val="30" w:hRule="atLeast"/>
        </w:trPr>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1336"/>
          <w:p>
            <w:pPr>
              <w:spacing w:after="20"/>
              <w:ind w:left="20"/>
              <w:jc w:val="both"/>
            </w:pPr>
            <w:r>
              <w:rPr>
                <w:rFonts w:ascii="Times New Roman"/>
                <w:b w:val="false"/>
                <w:i w:val="false"/>
                <w:color w:val="000000"/>
                <w:sz w:val="20"/>
              </w:rPr>
              <w:t>
Наименование</w:t>
            </w:r>
          </w:p>
          <w:bookmarkEnd w:id="1336"/>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пересмотра</w:t>
            </w: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Состояло на начало отчетного периода</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Взято под наблюдения в течение года</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впервые в жизни установленным диагнозом</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с наблюдения в отчетном году</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снято с наблюдения в связи с выздоровлением или стойким улучшением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под динамичным наблюдением больных на конец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больные в возрасте,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1337"/>
          <w:p>
            <w:pPr>
              <w:spacing w:after="20"/>
              <w:ind w:left="20"/>
              <w:jc w:val="both"/>
            </w:pPr>
            <w:r>
              <w:rPr>
                <w:rFonts w:ascii="Times New Roman"/>
                <w:b w:val="false"/>
                <w:i w:val="false"/>
                <w:color w:val="000000"/>
                <w:sz w:val="20"/>
              </w:rPr>
              <w:t>
А</w:t>
            </w:r>
          </w:p>
          <w:bookmarkEnd w:id="1337"/>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1338"/>
          <w:p>
            <w:pPr>
              <w:spacing w:after="20"/>
              <w:ind w:left="20"/>
              <w:jc w:val="both"/>
            </w:pPr>
            <w:r>
              <w:rPr>
                <w:rFonts w:ascii="Times New Roman"/>
                <w:b w:val="false"/>
                <w:i w:val="false"/>
                <w:color w:val="000000"/>
                <w:sz w:val="20"/>
              </w:rPr>
              <w:t>
Психические расстройства и расстройства поведения - всего</w:t>
            </w:r>
          </w:p>
          <w:bookmarkEnd w:id="1338"/>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1339"/>
          <w:p>
            <w:pPr>
              <w:spacing w:after="20"/>
              <w:ind w:left="20"/>
              <w:jc w:val="both"/>
            </w:pPr>
            <w:r>
              <w:rPr>
                <w:rFonts w:ascii="Times New Roman"/>
                <w:b w:val="false"/>
                <w:i w:val="false"/>
                <w:color w:val="000000"/>
                <w:sz w:val="20"/>
              </w:rPr>
              <w:t>
в том числе: органические психические расстройства, включая симптоматические расстройства</w:t>
            </w:r>
          </w:p>
          <w:bookmarkEnd w:id="1339"/>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1340"/>
          <w:p>
            <w:pPr>
              <w:spacing w:after="20"/>
              <w:ind w:left="20"/>
              <w:jc w:val="both"/>
            </w:pPr>
            <w:r>
              <w:rPr>
                <w:rFonts w:ascii="Times New Roman"/>
                <w:b w:val="false"/>
                <w:i w:val="false"/>
                <w:color w:val="000000"/>
                <w:sz w:val="20"/>
              </w:rPr>
              <w:t>
Шизофрения, шизотипические бредовые расстройства………</w:t>
            </w:r>
          </w:p>
          <w:bookmarkEnd w:id="1340"/>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F20-F29</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1341"/>
          <w:p>
            <w:pPr>
              <w:spacing w:after="20"/>
              <w:ind w:left="20"/>
              <w:jc w:val="both"/>
            </w:pPr>
            <w:r>
              <w:rPr>
                <w:rFonts w:ascii="Times New Roman"/>
                <w:b w:val="false"/>
                <w:i w:val="false"/>
                <w:color w:val="000000"/>
                <w:sz w:val="20"/>
              </w:rPr>
              <w:t>
из них шизофрения;………….</w:t>
            </w:r>
          </w:p>
          <w:bookmarkEnd w:id="1341"/>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1342"/>
          <w:p>
            <w:pPr>
              <w:spacing w:after="20"/>
              <w:ind w:left="20"/>
              <w:jc w:val="both"/>
            </w:pPr>
            <w:r>
              <w:rPr>
                <w:rFonts w:ascii="Times New Roman"/>
                <w:b w:val="false"/>
                <w:i w:val="false"/>
                <w:color w:val="000000"/>
                <w:sz w:val="20"/>
              </w:rPr>
              <w:t>
Аффективные расстройства …</w:t>
            </w:r>
          </w:p>
          <w:bookmarkEnd w:id="1342"/>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F30-F39</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1343"/>
          <w:p>
            <w:pPr>
              <w:spacing w:after="20"/>
              <w:ind w:left="20"/>
              <w:jc w:val="both"/>
            </w:pPr>
            <w:r>
              <w:rPr>
                <w:rFonts w:ascii="Times New Roman"/>
                <w:b w:val="false"/>
                <w:i w:val="false"/>
                <w:color w:val="000000"/>
                <w:sz w:val="20"/>
              </w:rPr>
              <w:t>
Невротические расстройства, связанные со стрессом и соматоформные расстройства</w:t>
            </w:r>
          </w:p>
          <w:bookmarkEnd w:id="1343"/>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F40-F49</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1344"/>
          <w:p>
            <w:pPr>
              <w:spacing w:after="20"/>
              <w:ind w:left="20"/>
              <w:jc w:val="both"/>
            </w:pPr>
            <w:r>
              <w:rPr>
                <w:rFonts w:ascii="Times New Roman"/>
                <w:b w:val="false"/>
                <w:i w:val="false"/>
                <w:color w:val="000000"/>
                <w:sz w:val="20"/>
              </w:rPr>
              <w:t>
Поведенческие синдромы, связанные с физиологическими нарушениями и физическими факторами…</w:t>
            </w:r>
          </w:p>
          <w:bookmarkEnd w:id="1344"/>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F50-F59</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1345"/>
          <w:p>
            <w:pPr>
              <w:spacing w:after="20"/>
              <w:ind w:left="20"/>
              <w:jc w:val="both"/>
            </w:pPr>
            <w:r>
              <w:rPr>
                <w:rFonts w:ascii="Times New Roman"/>
                <w:b w:val="false"/>
                <w:i w:val="false"/>
                <w:color w:val="000000"/>
                <w:sz w:val="20"/>
              </w:rPr>
              <w:t>
Расстройства личности и поведенческие расстройства у взрослых….</w:t>
            </w:r>
          </w:p>
          <w:bookmarkEnd w:id="1345"/>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F60-F69</w:t>
            </w: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1346"/>
          <w:p>
            <w:pPr>
              <w:spacing w:after="20"/>
              <w:ind w:left="20"/>
              <w:jc w:val="both"/>
            </w:pPr>
            <w:r>
              <w:rPr>
                <w:rFonts w:ascii="Times New Roman"/>
                <w:b w:val="false"/>
                <w:i w:val="false"/>
                <w:color w:val="000000"/>
                <w:sz w:val="20"/>
              </w:rPr>
              <w:t>
Умственная отсталость………</w:t>
            </w:r>
          </w:p>
          <w:bookmarkEnd w:id="1346"/>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1347"/>
          <w:p>
            <w:pPr>
              <w:spacing w:after="20"/>
              <w:ind w:left="20"/>
              <w:jc w:val="both"/>
            </w:pPr>
            <w:r>
              <w:rPr>
                <w:rFonts w:ascii="Times New Roman"/>
                <w:b w:val="false"/>
                <w:i w:val="false"/>
                <w:color w:val="000000"/>
                <w:sz w:val="20"/>
              </w:rPr>
              <w:t>
из них:</w:t>
            </w:r>
          </w:p>
          <w:bookmarkEnd w:id="1347"/>
          <w:p>
            <w:pPr>
              <w:spacing w:after="20"/>
              <w:ind w:left="20"/>
              <w:jc w:val="both"/>
            </w:pPr>
            <w:r>
              <w:rPr>
                <w:rFonts w:ascii="Times New Roman"/>
                <w:b w:val="false"/>
                <w:i w:val="false"/>
                <w:color w:val="000000"/>
                <w:sz w:val="20"/>
              </w:rPr>
              <w:t>
легкая умственная отсталость;…</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F70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1348"/>
          <w:p>
            <w:pPr>
              <w:spacing w:after="20"/>
              <w:ind w:left="20"/>
              <w:jc w:val="both"/>
            </w:pPr>
            <w:r>
              <w:rPr>
                <w:rFonts w:ascii="Times New Roman"/>
                <w:b w:val="false"/>
                <w:i w:val="false"/>
                <w:color w:val="000000"/>
                <w:sz w:val="20"/>
              </w:rPr>
              <w:t>
Нарушение психологического развития</w:t>
            </w:r>
          </w:p>
          <w:bookmarkEnd w:id="1348"/>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F80-F89</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1349"/>
          <w:p>
            <w:pPr>
              <w:spacing w:after="20"/>
              <w:ind w:left="20"/>
              <w:jc w:val="both"/>
            </w:pPr>
            <w:r>
              <w:rPr>
                <w:rFonts w:ascii="Times New Roman"/>
                <w:b w:val="false"/>
                <w:i w:val="false"/>
                <w:color w:val="000000"/>
                <w:sz w:val="20"/>
              </w:rPr>
              <w:t>
из них: детский аутизм;</w:t>
            </w:r>
          </w:p>
          <w:bookmarkEnd w:id="1349"/>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1350"/>
          <w:p>
            <w:pPr>
              <w:spacing w:after="20"/>
              <w:ind w:left="20"/>
              <w:jc w:val="both"/>
            </w:pPr>
            <w:r>
              <w:rPr>
                <w:rFonts w:ascii="Times New Roman"/>
                <w:b w:val="false"/>
                <w:i w:val="false"/>
                <w:color w:val="000000"/>
                <w:sz w:val="20"/>
              </w:rPr>
              <w:t>
атипичный аутизм;</w:t>
            </w:r>
          </w:p>
          <w:bookmarkEnd w:id="1350"/>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1351"/>
          <w:p>
            <w:pPr>
              <w:spacing w:after="20"/>
              <w:ind w:left="20"/>
              <w:jc w:val="both"/>
            </w:pPr>
            <w:r>
              <w:rPr>
                <w:rFonts w:ascii="Times New Roman"/>
                <w:b w:val="false"/>
                <w:i w:val="false"/>
                <w:color w:val="000000"/>
                <w:sz w:val="20"/>
              </w:rPr>
              <w:t>
синдром Аспергера</w:t>
            </w:r>
          </w:p>
          <w:bookmarkEnd w:id="1351"/>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1352"/>
          <w:p>
            <w:pPr>
              <w:spacing w:after="20"/>
              <w:ind w:left="20"/>
              <w:jc w:val="both"/>
            </w:pPr>
            <w:r>
              <w:rPr>
                <w:rFonts w:ascii="Times New Roman"/>
                <w:b w:val="false"/>
                <w:i w:val="false"/>
                <w:color w:val="000000"/>
                <w:sz w:val="20"/>
              </w:rPr>
              <w:t>
Поведенческие и эмоциональные расстройства, начинающиеся в детском и подростковом возрасте</w:t>
            </w:r>
          </w:p>
          <w:bookmarkEnd w:id="1352"/>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F90-F98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1353"/>
          <w:p>
            <w:pPr>
              <w:spacing w:after="20"/>
              <w:ind w:left="20"/>
              <w:jc w:val="both"/>
            </w:pPr>
            <w:r>
              <w:rPr>
                <w:rFonts w:ascii="Times New Roman"/>
                <w:b w:val="false"/>
                <w:i w:val="false"/>
                <w:color w:val="000000"/>
                <w:sz w:val="20"/>
              </w:rPr>
              <w:t>
Психические расстройства неуточненные</w:t>
            </w:r>
          </w:p>
          <w:bookmarkEnd w:id="1353"/>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1354"/>
          <w:p>
            <w:pPr>
              <w:spacing w:after="20"/>
              <w:ind w:left="20"/>
              <w:jc w:val="both"/>
            </w:pPr>
            <w:r>
              <w:rPr>
                <w:rFonts w:ascii="Times New Roman"/>
                <w:b w:val="false"/>
                <w:i w:val="false"/>
                <w:color w:val="000000"/>
                <w:sz w:val="20"/>
              </w:rPr>
              <w:t>
Кроме того, больные находящиеся на консультативном учете</w:t>
            </w:r>
          </w:p>
          <w:bookmarkEnd w:id="1354"/>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374"/>
        <w:gridCol w:w="1102"/>
        <w:gridCol w:w="730"/>
        <w:gridCol w:w="730"/>
        <w:gridCol w:w="730"/>
        <w:gridCol w:w="730"/>
        <w:gridCol w:w="730"/>
        <w:gridCol w:w="730"/>
        <w:gridCol w:w="730"/>
        <w:gridCol w:w="730"/>
        <w:gridCol w:w="730"/>
        <w:gridCol w:w="730"/>
        <w:gridCol w:w="730"/>
        <w:gridCol w:w="730"/>
        <w:gridCol w:w="730"/>
        <w:gridCol w:w="374"/>
        <w:gridCol w:w="374"/>
        <w:gridCol w:w="374"/>
        <w:gridCol w:w="374"/>
        <w:gridCol w:w="374"/>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1355"/>
          <w:p>
            <w:pPr>
              <w:spacing w:after="20"/>
              <w:ind w:left="20"/>
              <w:jc w:val="both"/>
            </w:pPr>
            <w:r>
              <w:rPr>
                <w:rFonts w:ascii="Times New Roman"/>
                <w:b w:val="false"/>
                <w:i w:val="false"/>
                <w:color w:val="000000"/>
                <w:sz w:val="20"/>
              </w:rPr>
              <w:t>
Наименование</w:t>
            </w:r>
          </w:p>
          <w:bookmarkEnd w:id="1355"/>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пересмотра</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28 лет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всего</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сельских больных состоящих на учете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1356"/>
          <w:p>
            <w:pPr>
              <w:spacing w:after="20"/>
              <w:ind w:left="20"/>
              <w:jc w:val="both"/>
            </w:pPr>
            <w:r>
              <w:rPr>
                <w:rFonts w:ascii="Times New Roman"/>
                <w:b w:val="false"/>
                <w:i w:val="false"/>
                <w:color w:val="000000"/>
                <w:sz w:val="20"/>
              </w:rPr>
              <w:t>
А</w:t>
            </w:r>
          </w:p>
          <w:bookmarkEnd w:id="135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1357"/>
          <w:p>
            <w:pPr>
              <w:spacing w:after="20"/>
              <w:ind w:left="20"/>
              <w:jc w:val="both"/>
            </w:pPr>
            <w:r>
              <w:rPr>
                <w:rFonts w:ascii="Times New Roman"/>
                <w:b w:val="false"/>
                <w:i w:val="false"/>
                <w:color w:val="000000"/>
                <w:sz w:val="20"/>
              </w:rPr>
              <w:t>
Психические расстройства и расстройства поведения - всего</w:t>
            </w:r>
          </w:p>
          <w:bookmarkEnd w:id="135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p>
            <w:pPr>
              <w:spacing w:after="20"/>
              <w:ind w:left="20"/>
              <w:jc w:val="both"/>
            </w:pPr>
            <w:r>
              <w:rPr>
                <w:rFonts w:ascii="Times New Roman"/>
                <w:b w:val="false"/>
                <w:i w:val="false"/>
                <w:color w:val="000000"/>
                <w:sz w:val="20"/>
              </w:rPr>
              <w:t>
F20-F99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1358"/>
          <w:p>
            <w:pPr>
              <w:spacing w:after="20"/>
              <w:ind w:left="20"/>
              <w:jc w:val="both"/>
            </w:pPr>
            <w:r>
              <w:rPr>
                <w:rFonts w:ascii="Times New Roman"/>
                <w:b w:val="false"/>
                <w:i w:val="false"/>
                <w:color w:val="000000"/>
                <w:sz w:val="20"/>
              </w:rPr>
              <w:t>
в том числе:</w:t>
            </w:r>
          </w:p>
          <w:bookmarkEnd w:id="1358"/>
          <w:p>
            <w:pPr>
              <w:spacing w:after="20"/>
              <w:ind w:left="20"/>
              <w:jc w:val="both"/>
            </w:pPr>
            <w:r>
              <w:rPr>
                <w:rFonts w:ascii="Times New Roman"/>
                <w:b w:val="false"/>
                <w:i w:val="false"/>
                <w:color w:val="000000"/>
                <w:sz w:val="20"/>
              </w:rPr>
              <w:t>
органические психические расстройства, включая симптоматические расстройства;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1359"/>
          <w:p>
            <w:pPr>
              <w:spacing w:after="20"/>
              <w:ind w:left="20"/>
              <w:jc w:val="both"/>
            </w:pPr>
            <w:r>
              <w:rPr>
                <w:rFonts w:ascii="Times New Roman"/>
                <w:b w:val="false"/>
                <w:i w:val="false"/>
                <w:color w:val="000000"/>
                <w:sz w:val="20"/>
              </w:rPr>
              <w:t>
Шизофрения, шизотипические бредовые расстройства</w:t>
            </w:r>
          </w:p>
          <w:bookmarkEnd w:id="135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F20-F29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1360"/>
          <w:p>
            <w:pPr>
              <w:spacing w:after="20"/>
              <w:ind w:left="20"/>
              <w:jc w:val="both"/>
            </w:pPr>
            <w:r>
              <w:rPr>
                <w:rFonts w:ascii="Times New Roman"/>
                <w:b w:val="false"/>
                <w:i w:val="false"/>
                <w:color w:val="000000"/>
                <w:sz w:val="20"/>
              </w:rPr>
              <w:t>
из них шизофрения;</w:t>
            </w:r>
          </w:p>
          <w:bookmarkEnd w:id="136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1361"/>
          <w:p>
            <w:pPr>
              <w:spacing w:after="20"/>
              <w:ind w:left="20"/>
              <w:jc w:val="both"/>
            </w:pPr>
            <w:r>
              <w:rPr>
                <w:rFonts w:ascii="Times New Roman"/>
                <w:b w:val="false"/>
                <w:i w:val="false"/>
                <w:color w:val="000000"/>
                <w:sz w:val="20"/>
              </w:rPr>
              <w:t xml:space="preserve">
Аффективные расстройства </w:t>
            </w:r>
          </w:p>
          <w:bookmarkEnd w:id="136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F30-F39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1362"/>
          <w:p>
            <w:pPr>
              <w:spacing w:after="20"/>
              <w:ind w:left="20"/>
              <w:jc w:val="both"/>
            </w:pPr>
            <w:r>
              <w:rPr>
                <w:rFonts w:ascii="Times New Roman"/>
                <w:b w:val="false"/>
                <w:i w:val="false"/>
                <w:color w:val="000000"/>
                <w:sz w:val="20"/>
              </w:rPr>
              <w:t>
Невротические расстройства, связанные со стрессом и соматоформные расстройства</w:t>
            </w:r>
          </w:p>
          <w:bookmarkEnd w:id="136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1363"/>
          <w:p>
            <w:pPr>
              <w:spacing w:after="20"/>
              <w:ind w:left="20"/>
              <w:jc w:val="both"/>
            </w:pPr>
            <w:r>
              <w:rPr>
                <w:rFonts w:ascii="Times New Roman"/>
                <w:b w:val="false"/>
                <w:i w:val="false"/>
                <w:color w:val="000000"/>
                <w:sz w:val="20"/>
              </w:rPr>
              <w:t>
Поведенческие синдромы, связанные с физиологическими нарушениями и физическими факторами</w:t>
            </w:r>
          </w:p>
          <w:bookmarkEnd w:id="136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F50-F59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1364"/>
          <w:p>
            <w:pPr>
              <w:spacing w:after="20"/>
              <w:ind w:left="20"/>
              <w:jc w:val="both"/>
            </w:pPr>
            <w:r>
              <w:rPr>
                <w:rFonts w:ascii="Times New Roman"/>
                <w:b w:val="false"/>
                <w:i w:val="false"/>
                <w:color w:val="000000"/>
                <w:sz w:val="20"/>
              </w:rPr>
              <w:t>
Расстройства личности и поведенческие расстройства у взрослых….</w:t>
            </w:r>
          </w:p>
          <w:bookmarkEnd w:id="136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F60-F69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1365"/>
          <w:p>
            <w:pPr>
              <w:spacing w:after="20"/>
              <w:ind w:left="20"/>
              <w:jc w:val="both"/>
            </w:pPr>
            <w:r>
              <w:rPr>
                <w:rFonts w:ascii="Times New Roman"/>
                <w:b w:val="false"/>
                <w:i w:val="false"/>
                <w:color w:val="000000"/>
                <w:sz w:val="20"/>
              </w:rPr>
              <w:t>
Умственная отсталость</w:t>
            </w:r>
          </w:p>
          <w:bookmarkEnd w:id="136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1366"/>
          <w:p>
            <w:pPr>
              <w:spacing w:after="20"/>
              <w:ind w:left="20"/>
              <w:jc w:val="both"/>
            </w:pPr>
            <w:r>
              <w:rPr>
                <w:rFonts w:ascii="Times New Roman"/>
                <w:b w:val="false"/>
                <w:i w:val="false"/>
                <w:color w:val="000000"/>
                <w:sz w:val="20"/>
              </w:rPr>
              <w:t>
из них: легкая умственная отсталость;</w:t>
            </w:r>
          </w:p>
          <w:bookmarkEnd w:id="136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1367"/>
          <w:p>
            <w:pPr>
              <w:spacing w:after="20"/>
              <w:ind w:left="20"/>
              <w:jc w:val="both"/>
            </w:pPr>
            <w:r>
              <w:rPr>
                <w:rFonts w:ascii="Times New Roman"/>
                <w:b w:val="false"/>
                <w:i w:val="false"/>
                <w:color w:val="000000"/>
                <w:sz w:val="20"/>
              </w:rPr>
              <w:t>
Нарушение психологического развития</w:t>
            </w:r>
          </w:p>
          <w:bookmarkEnd w:id="136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F80-F89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1368"/>
          <w:p>
            <w:pPr>
              <w:spacing w:after="20"/>
              <w:ind w:left="20"/>
              <w:jc w:val="both"/>
            </w:pPr>
            <w:r>
              <w:rPr>
                <w:rFonts w:ascii="Times New Roman"/>
                <w:b w:val="false"/>
                <w:i w:val="false"/>
                <w:color w:val="000000"/>
                <w:sz w:val="20"/>
              </w:rPr>
              <w:t>
из них: детский аутизм;</w:t>
            </w:r>
          </w:p>
          <w:bookmarkEnd w:id="136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1369"/>
          <w:p>
            <w:pPr>
              <w:spacing w:after="20"/>
              <w:ind w:left="20"/>
              <w:jc w:val="both"/>
            </w:pPr>
            <w:r>
              <w:rPr>
                <w:rFonts w:ascii="Times New Roman"/>
                <w:b w:val="false"/>
                <w:i w:val="false"/>
                <w:color w:val="000000"/>
                <w:sz w:val="20"/>
              </w:rPr>
              <w:t>
атипичный аутизм;</w:t>
            </w:r>
          </w:p>
          <w:bookmarkEnd w:id="136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1370"/>
          <w:p>
            <w:pPr>
              <w:spacing w:after="20"/>
              <w:ind w:left="20"/>
              <w:jc w:val="both"/>
            </w:pPr>
            <w:r>
              <w:rPr>
                <w:rFonts w:ascii="Times New Roman"/>
                <w:b w:val="false"/>
                <w:i w:val="false"/>
                <w:color w:val="000000"/>
                <w:sz w:val="20"/>
              </w:rPr>
              <w:t>
синдром Аспергера</w:t>
            </w:r>
          </w:p>
          <w:bookmarkEnd w:id="137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1371"/>
          <w:p>
            <w:pPr>
              <w:spacing w:after="20"/>
              <w:ind w:left="20"/>
              <w:jc w:val="both"/>
            </w:pPr>
            <w:r>
              <w:rPr>
                <w:rFonts w:ascii="Times New Roman"/>
                <w:b w:val="false"/>
                <w:i w:val="false"/>
                <w:color w:val="000000"/>
                <w:sz w:val="20"/>
              </w:rPr>
              <w:t>
Поведенческие и эмоциональные расстройства, начинающиеся в детском и подростковом возрасте…</w:t>
            </w:r>
          </w:p>
          <w:bookmarkEnd w:id="137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F90-F98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1372"/>
          <w:p>
            <w:pPr>
              <w:spacing w:after="20"/>
              <w:ind w:left="20"/>
              <w:jc w:val="both"/>
            </w:pPr>
            <w:r>
              <w:rPr>
                <w:rFonts w:ascii="Times New Roman"/>
                <w:b w:val="false"/>
                <w:i w:val="false"/>
                <w:color w:val="000000"/>
                <w:sz w:val="20"/>
              </w:rPr>
              <w:t>
Психические расстройства неуточненные</w:t>
            </w:r>
          </w:p>
          <w:bookmarkEnd w:id="137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1373"/>
          <w:p>
            <w:pPr>
              <w:spacing w:after="20"/>
              <w:ind w:left="20"/>
              <w:jc w:val="both"/>
            </w:pPr>
            <w:r>
              <w:rPr>
                <w:rFonts w:ascii="Times New Roman"/>
                <w:b w:val="false"/>
                <w:i w:val="false"/>
                <w:color w:val="000000"/>
                <w:sz w:val="20"/>
              </w:rPr>
              <w:t>
Кроме того, больные находящиеся на консультативном учете</w:t>
            </w:r>
          </w:p>
          <w:bookmarkEnd w:id="137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0" w:id="1374"/>
    <w:p>
      <w:pPr>
        <w:spacing w:after="0"/>
        <w:ind w:left="0"/>
        <w:jc w:val="both"/>
      </w:pPr>
      <w:r>
        <w:rPr>
          <w:rFonts w:ascii="Times New Roman"/>
          <w:b w:val="false"/>
          <w:i w:val="false"/>
          <w:color w:val="000000"/>
          <w:sz w:val="28"/>
        </w:rPr>
        <w:t>
      2120 Из общего числа больных, находящихся под динамическим наблюдением на конец года</w:t>
      </w:r>
      <w:r>
        <w:br/>
      </w:r>
      <w:r>
        <w:rPr>
          <w:rFonts w:ascii="Times New Roman"/>
          <w:b w:val="false"/>
          <w:i w:val="false"/>
          <w:color w:val="000000"/>
          <w:sz w:val="28"/>
        </w:rPr>
        <w:t>(таблица 2100 стр.1 гр.6) состоит на активном учете 1_____ находятся в интернатах</w:t>
      </w:r>
      <w:r>
        <w:br/>
      </w:r>
      <w:r>
        <w:rPr>
          <w:rFonts w:ascii="Times New Roman"/>
          <w:b w:val="false"/>
          <w:i w:val="false"/>
          <w:color w:val="000000"/>
          <w:sz w:val="28"/>
        </w:rPr>
        <w:t>Министерства здравоохранения 3_____ ими в течение года совершено общественно-опасных</w:t>
      </w:r>
      <w:r>
        <w:br/>
      </w:r>
      <w:r>
        <w:rPr>
          <w:rFonts w:ascii="Times New Roman"/>
          <w:b w:val="false"/>
          <w:i w:val="false"/>
          <w:color w:val="000000"/>
          <w:sz w:val="28"/>
        </w:rPr>
        <w:t>действий..2____ находятся на патронаже под опекой….4_____</w:t>
      </w:r>
    </w:p>
    <w:bookmarkEnd w:id="1374"/>
    <w:bookmarkStart w:name="z1751" w:id="1375"/>
    <w:p>
      <w:pPr>
        <w:spacing w:after="0"/>
        <w:ind w:left="0"/>
        <w:jc w:val="both"/>
      </w:pPr>
      <w:r>
        <w:rPr>
          <w:rFonts w:ascii="Times New Roman"/>
          <w:b w:val="false"/>
          <w:i w:val="false"/>
          <w:color w:val="000000"/>
          <w:sz w:val="28"/>
        </w:rPr>
        <w:t>
      2102 Контингент больных, находящихся на амбулаторном принудительном лечении в</w:t>
      </w:r>
      <w:r>
        <w:br/>
      </w:r>
      <w:r>
        <w:rPr>
          <w:rFonts w:ascii="Times New Roman"/>
          <w:b w:val="false"/>
          <w:i w:val="false"/>
          <w:color w:val="000000"/>
          <w:sz w:val="28"/>
        </w:rPr>
        <w:t xml:space="preserve">соответствии с п.п.1,п.2, </w:t>
      </w:r>
      <w:r>
        <w:rPr>
          <w:rFonts w:ascii="Times New Roman"/>
          <w:b w:val="false"/>
          <w:i w:val="false"/>
          <w:color w:val="000000"/>
          <w:sz w:val="28"/>
        </w:rPr>
        <w:t>ст.121</w:t>
      </w:r>
      <w:r>
        <w:rPr>
          <w:rFonts w:ascii="Times New Roman"/>
          <w:b w:val="false"/>
          <w:i w:val="false"/>
          <w:color w:val="000000"/>
          <w:sz w:val="28"/>
        </w:rPr>
        <w:t xml:space="preserve"> Кодекса РК " О здоровье народа и системе здравоохранения"</w:t>
      </w:r>
      <w:r>
        <w:br/>
      </w:r>
      <w:r>
        <w:rPr>
          <w:rFonts w:ascii="Times New Roman"/>
          <w:b w:val="false"/>
          <w:i w:val="false"/>
          <w:color w:val="000000"/>
          <w:sz w:val="28"/>
        </w:rPr>
        <w:t>(далее - ст.121) человек</w:t>
      </w:r>
    </w:p>
    <w:bookmarkEnd w:id="1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6"/>
        <w:gridCol w:w="597"/>
        <w:gridCol w:w="3335"/>
        <w:gridCol w:w="705"/>
        <w:gridCol w:w="919"/>
        <w:gridCol w:w="491"/>
        <w:gridCol w:w="919"/>
        <w:gridCol w:w="385"/>
        <w:gridCol w:w="385"/>
        <w:gridCol w:w="385"/>
        <w:gridCol w:w="1487"/>
        <w:gridCol w:w="1026"/>
      </w:tblGrid>
      <w:tr>
        <w:trPr>
          <w:trHeight w:val="30" w:hRule="atLeast"/>
        </w:trPr>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1376"/>
          <w:p>
            <w:pPr>
              <w:spacing w:after="20"/>
              <w:ind w:left="20"/>
              <w:jc w:val="both"/>
            </w:pPr>
            <w:r>
              <w:rPr>
                <w:rFonts w:ascii="Times New Roman"/>
                <w:b w:val="false"/>
                <w:i w:val="false"/>
                <w:color w:val="000000"/>
                <w:sz w:val="20"/>
              </w:rPr>
              <w:t>
Наименование</w:t>
            </w:r>
          </w:p>
          <w:bookmarkEnd w:id="1376"/>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3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пересмотра</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Взято под наблюдения в течение года</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впервые в жизни установленным диагнозом</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Изменено принудительное лечение в</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сторону усиления принудительных мер медицинских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Находится на лечении больных</w:t>
            </w:r>
          </w:p>
          <w:p>
            <w:pPr>
              <w:spacing w:after="20"/>
              <w:ind w:left="20"/>
              <w:jc w:val="both"/>
            </w:pPr>
            <w:r>
              <w:rPr>
                <w:rFonts w:ascii="Times New Roman"/>
                <w:b w:val="false"/>
                <w:i w:val="false"/>
                <w:color w:val="000000"/>
                <w:sz w:val="20"/>
              </w:rPr>
              <w:t>
на конец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сельских жителей</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15-17 лет вкл</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детей до 14 лет включительно</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1377"/>
          <w:p>
            <w:pPr>
              <w:spacing w:after="20"/>
              <w:ind w:left="20"/>
              <w:jc w:val="both"/>
            </w:pPr>
            <w:r>
              <w:rPr>
                <w:rFonts w:ascii="Times New Roman"/>
                <w:b w:val="false"/>
                <w:i w:val="false"/>
                <w:color w:val="000000"/>
                <w:sz w:val="20"/>
              </w:rPr>
              <w:t>
А</w:t>
            </w:r>
          </w:p>
          <w:bookmarkEnd w:id="1377"/>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1378"/>
          <w:p>
            <w:pPr>
              <w:spacing w:after="20"/>
              <w:ind w:left="20"/>
              <w:jc w:val="both"/>
            </w:pPr>
            <w:r>
              <w:rPr>
                <w:rFonts w:ascii="Times New Roman"/>
                <w:b w:val="false"/>
                <w:i w:val="false"/>
                <w:color w:val="000000"/>
                <w:sz w:val="20"/>
              </w:rPr>
              <w:t>
Психические расстройства и расстройства поведения - всего</w:t>
            </w:r>
          </w:p>
          <w:bookmarkEnd w:id="1378"/>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1379"/>
          <w:p>
            <w:pPr>
              <w:spacing w:after="20"/>
              <w:ind w:left="20"/>
              <w:jc w:val="both"/>
            </w:pPr>
            <w:r>
              <w:rPr>
                <w:rFonts w:ascii="Times New Roman"/>
                <w:b w:val="false"/>
                <w:i w:val="false"/>
                <w:color w:val="000000"/>
                <w:sz w:val="20"/>
              </w:rPr>
              <w:t>
в том числе: органические психические расстройства, включая симптоматические расстройства;</w:t>
            </w:r>
          </w:p>
          <w:bookmarkEnd w:id="1379"/>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1380"/>
          <w:p>
            <w:pPr>
              <w:spacing w:after="20"/>
              <w:ind w:left="20"/>
              <w:jc w:val="both"/>
            </w:pPr>
            <w:r>
              <w:rPr>
                <w:rFonts w:ascii="Times New Roman"/>
                <w:b w:val="false"/>
                <w:i w:val="false"/>
                <w:color w:val="000000"/>
                <w:sz w:val="20"/>
              </w:rPr>
              <w:t>
Шизофрения, шизотипические бредовые расстройства</w:t>
            </w:r>
          </w:p>
          <w:bookmarkEnd w:id="1380"/>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F20-F29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1381"/>
          <w:p>
            <w:pPr>
              <w:spacing w:after="20"/>
              <w:ind w:left="20"/>
              <w:jc w:val="both"/>
            </w:pPr>
            <w:r>
              <w:rPr>
                <w:rFonts w:ascii="Times New Roman"/>
                <w:b w:val="false"/>
                <w:i w:val="false"/>
                <w:color w:val="000000"/>
                <w:sz w:val="20"/>
              </w:rPr>
              <w:t>
из них шизофрения;</w:t>
            </w:r>
          </w:p>
          <w:bookmarkEnd w:id="1381"/>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1382"/>
          <w:p>
            <w:pPr>
              <w:spacing w:after="20"/>
              <w:ind w:left="20"/>
              <w:jc w:val="both"/>
            </w:pPr>
            <w:r>
              <w:rPr>
                <w:rFonts w:ascii="Times New Roman"/>
                <w:b w:val="false"/>
                <w:i w:val="false"/>
                <w:color w:val="000000"/>
                <w:sz w:val="20"/>
              </w:rPr>
              <w:t>
Аффективные расстройства</w:t>
            </w:r>
          </w:p>
          <w:bookmarkEnd w:id="1382"/>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F30-F39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1383"/>
          <w:p>
            <w:pPr>
              <w:spacing w:after="20"/>
              <w:ind w:left="20"/>
              <w:jc w:val="both"/>
            </w:pPr>
            <w:r>
              <w:rPr>
                <w:rFonts w:ascii="Times New Roman"/>
                <w:b w:val="false"/>
                <w:i w:val="false"/>
                <w:color w:val="000000"/>
                <w:sz w:val="20"/>
              </w:rPr>
              <w:t>
Невротические расстройства, связанные со стрессом и соматоформные расстройства</w:t>
            </w:r>
          </w:p>
          <w:bookmarkEnd w:id="1383"/>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1384"/>
          <w:p>
            <w:pPr>
              <w:spacing w:after="20"/>
              <w:ind w:left="20"/>
              <w:jc w:val="both"/>
            </w:pPr>
            <w:r>
              <w:rPr>
                <w:rFonts w:ascii="Times New Roman"/>
                <w:b w:val="false"/>
                <w:i w:val="false"/>
                <w:color w:val="000000"/>
                <w:sz w:val="20"/>
              </w:rPr>
              <w:t>
Поведенческие синдромы, связанные с физиологическими нарушениями и физическими факторами…</w:t>
            </w:r>
          </w:p>
          <w:bookmarkEnd w:id="1384"/>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F50-F59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1385"/>
          <w:p>
            <w:pPr>
              <w:spacing w:after="20"/>
              <w:ind w:left="20"/>
              <w:jc w:val="both"/>
            </w:pPr>
            <w:r>
              <w:rPr>
                <w:rFonts w:ascii="Times New Roman"/>
                <w:b w:val="false"/>
                <w:i w:val="false"/>
                <w:color w:val="000000"/>
                <w:sz w:val="20"/>
              </w:rPr>
              <w:t>
Расстройства личности и поведенческие расстройства у взрослых….</w:t>
            </w:r>
          </w:p>
          <w:bookmarkEnd w:id="1385"/>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F60-F69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1386"/>
          <w:p>
            <w:pPr>
              <w:spacing w:after="20"/>
              <w:ind w:left="20"/>
              <w:jc w:val="both"/>
            </w:pPr>
            <w:r>
              <w:rPr>
                <w:rFonts w:ascii="Times New Roman"/>
                <w:b w:val="false"/>
                <w:i w:val="false"/>
                <w:color w:val="000000"/>
                <w:sz w:val="20"/>
              </w:rPr>
              <w:t>
 Умственная отсталость……</w:t>
            </w:r>
          </w:p>
          <w:bookmarkEnd w:id="1386"/>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387"/>
          <w:p>
            <w:pPr>
              <w:spacing w:after="20"/>
              <w:ind w:left="20"/>
              <w:jc w:val="both"/>
            </w:pPr>
            <w:r>
              <w:rPr>
                <w:rFonts w:ascii="Times New Roman"/>
                <w:b w:val="false"/>
                <w:i w:val="false"/>
                <w:color w:val="000000"/>
                <w:sz w:val="20"/>
              </w:rPr>
              <w:t>
из них:</w:t>
            </w:r>
          </w:p>
          <w:bookmarkEnd w:id="1387"/>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388"/>
          <w:p>
            <w:pPr>
              <w:spacing w:after="20"/>
              <w:ind w:left="20"/>
              <w:jc w:val="both"/>
            </w:pPr>
            <w:r>
              <w:rPr>
                <w:rFonts w:ascii="Times New Roman"/>
                <w:b w:val="false"/>
                <w:i w:val="false"/>
                <w:color w:val="000000"/>
                <w:sz w:val="20"/>
              </w:rPr>
              <w:t>
легкая умственная отсталость;</w:t>
            </w:r>
          </w:p>
          <w:bookmarkEnd w:id="1388"/>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1389"/>
          <w:p>
            <w:pPr>
              <w:spacing w:after="20"/>
              <w:ind w:left="20"/>
              <w:jc w:val="both"/>
            </w:pPr>
            <w:r>
              <w:rPr>
                <w:rFonts w:ascii="Times New Roman"/>
                <w:b w:val="false"/>
                <w:i w:val="false"/>
                <w:color w:val="000000"/>
                <w:sz w:val="20"/>
              </w:rPr>
              <w:t>
Нарушение психологического развития</w:t>
            </w:r>
          </w:p>
          <w:bookmarkEnd w:id="1389"/>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F80-F89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1390"/>
          <w:p>
            <w:pPr>
              <w:spacing w:after="20"/>
              <w:ind w:left="20"/>
              <w:jc w:val="both"/>
            </w:pPr>
            <w:r>
              <w:rPr>
                <w:rFonts w:ascii="Times New Roman"/>
                <w:b w:val="false"/>
                <w:i w:val="false"/>
                <w:color w:val="000000"/>
                <w:sz w:val="20"/>
              </w:rPr>
              <w:t>
из них: детский аутизм;</w:t>
            </w:r>
          </w:p>
          <w:bookmarkEnd w:id="1390"/>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1391"/>
          <w:p>
            <w:pPr>
              <w:spacing w:after="20"/>
              <w:ind w:left="20"/>
              <w:jc w:val="both"/>
            </w:pPr>
            <w:r>
              <w:rPr>
                <w:rFonts w:ascii="Times New Roman"/>
                <w:b w:val="false"/>
                <w:i w:val="false"/>
                <w:color w:val="000000"/>
                <w:sz w:val="20"/>
              </w:rPr>
              <w:t>
атипичный аутизм;</w:t>
            </w:r>
          </w:p>
          <w:bookmarkEnd w:id="1391"/>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1392"/>
          <w:p>
            <w:pPr>
              <w:spacing w:after="20"/>
              <w:ind w:left="20"/>
              <w:jc w:val="both"/>
            </w:pPr>
            <w:r>
              <w:rPr>
                <w:rFonts w:ascii="Times New Roman"/>
                <w:b w:val="false"/>
                <w:i w:val="false"/>
                <w:color w:val="000000"/>
                <w:sz w:val="20"/>
              </w:rPr>
              <w:t>
синдром Аспергера</w:t>
            </w:r>
          </w:p>
          <w:bookmarkEnd w:id="1392"/>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1393"/>
          <w:p>
            <w:pPr>
              <w:spacing w:after="20"/>
              <w:ind w:left="20"/>
              <w:jc w:val="both"/>
            </w:pPr>
            <w:r>
              <w:rPr>
                <w:rFonts w:ascii="Times New Roman"/>
                <w:b w:val="false"/>
                <w:i w:val="false"/>
                <w:color w:val="000000"/>
                <w:sz w:val="20"/>
              </w:rPr>
              <w:t>
Поведенческие и эмоциональные расстройства, начинающиеся в детском и подростковом возрасте…</w:t>
            </w:r>
          </w:p>
          <w:bookmarkEnd w:id="1393"/>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F90-F98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1394"/>
          <w:p>
            <w:pPr>
              <w:spacing w:after="20"/>
              <w:ind w:left="20"/>
              <w:jc w:val="both"/>
            </w:pPr>
            <w:r>
              <w:rPr>
                <w:rFonts w:ascii="Times New Roman"/>
                <w:b w:val="false"/>
                <w:i w:val="false"/>
                <w:color w:val="000000"/>
                <w:sz w:val="20"/>
              </w:rPr>
              <w:t>
Психические расстройства неуточненные</w:t>
            </w:r>
          </w:p>
          <w:bookmarkEnd w:id="1394"/>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3" w:id="1395"/>
    <w:p>
      <w:pPr>
        <w:spacing w:after="0"/>
        <w:ind w:left="0"/>
        <w:jc w:val="both"/>
      </w:pPr>
      <w:r>
        <w:rPr>
          <w:rFonts w:ascii="Times New Roman"/>
          <w:b w:val="false"/>
          <w:i w:val="false"/>
          <w:color w:val="000000"/>
          <w:sz w:val="28"/>
        </w:rPr>
        <w:t>
      2130 Из общего числа взрослых и подростков, находящихся под наблюдением на</w:t>
      </w:r>
      <w:r>
        <w:br/>
      </w:r>
      <w:r>
        <w:rPr>
          <w:rFonts w:ascii="Times New Roman"/>
          <w:b w:val="false"/>
          <w:i w:val="false"/>
          <w:color w:val="000000"/>
          <w:sz w:val="28"/>
        </w:rPr>
        <w:t>конец отчетного года (табл. 2100 строкы 1 графы 6)</w:t>
      </w:r>
      <w:r>
        <w:br/>
      </w:r>
      <w:r>
        <w:rPr>
          <w:rFonts w:ascii="Times New Roman"/>
          <w:b w:val="false"/>
          <w:i w:val="false"/>
          <w:color w:val="000000"/>
          <w:sz w:val="28"/>
        </w:rPr>
        <w:t xml:space="preserve">       мужчин в возрасте 15-62 года включительно…1_____, женщин в возрасте 15-57 лет</w:t>
      </w:r>
      <w:r>
        <w:br/>
      </w:r>
      <w:r>
        <w:rPr>
          <w:rFonts w:ascii="Times New Roman"/>
          <w:b w:val="false"/>
          <w:i w:val="false"/>
          <w:color w:val="000000"/>
          <w:sz w:val="28"/>
        </w:rPr>
        <w:t>включительно…2_______</w:t>
      </w:r>
    </w:p>
    <w:bookmarkEnd w:id="1395"/>
    <w:bookmarkStart w:name="z1774" w:id="1396"/>
    <w:p>
      <w:pPr>
        <w:spacing w:after="0"/>
        <w:ind w:left="0"/>
        <w:jc w:val="both"/>
      </w:pPr>
      <w:r>
        <w:rPr>
          <w:rFonts w:ascii="Times New Roman"/>
          <w:b w:val="false"/>
          <w:i w:val="false"/>
          <w:color w:val="000000"/>
          <w:sz w:val="28"/>
        </w:rPr>
        <w:t>
      2140 Число дней нетрудоспособности по листкам нетрудоспособности, выданным</w:t>
      </w:r>
      <w:r>
        <w:br/>
      </w:r>
      <w:r>
        <w:rPr>
          <w:rFonts w:ascii="Times New Roman"/>
          <w:b w:val="false"/>
          <w:i w:val="false"/>
          <w:color w:val="000000"/>
          <w:sz w:val="28"/>
        </w:rPr>
        <w:t>больным, находящимся на амбулаторном лечении в диспансере (диспансерном отделении,</w:t>
      </w:r>
      <w:r>
        <w:br/>
      </w:r>
      <w:r>
        <w:rPr>
          <w:rFonts w:ascii="Times New Roman"/>
          <w:b w:val="false"/>
          <w:i w:val="false"/>
          <w:color w:val="000000"/>
          <w:sz w:val="28"/>
        </w:rPr>
        <w:t>кабинете)…1_____.</w:t>
      </w:r>
    </w:p>
    <w:bookmarkEnd w:id="1396"/>
    <w:bookmarkStart w:name="z1775" w:id="1397"/>
    <w:p>
      <w:pPr>
        <w:spacing w:after="0"/>
        <w:ind w:left="0"/>
        <w:jc w:val="both"/>
      </w:pPr>
      <w:r>
        <w:rPr>
          <w:rFonts w:ascii="Times New Roman"/>
          <w:b w:val="false"/>
          <w:i w:val="false"/>
          <w:color w:val="000000"/>
          <w:sz w:val="28"/>
        </w:rPr>
        <w:t>
      2110 Контингенты больных, имеющих группу инвалидности, человек</w:t>
      </w:r>
    </w:p>
    <w:bookmarkEnd w:id="1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5"/>
        <w:gridCol w:w="536"/>
        <w:gridCol w:w="4652"/>
        <w:gridCol w:w="1431"/>
        <w:gridCol w:w="617"/>
        <w:gridCol w:w="1303"/>
        <w:gridCol w:w="1996"/>
      </w:tblGrid>
      <w:tr>
        <w:trPr>
          <w:trHeight w:val="30" w:hRule="atLeast"/>
        </w:trPr>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1398"/>
          <w:p>
            <w:pPr>
              <w:spacing w:after="20"/>
              <w:ind w:left="20"/>
              <w:jc w:val="both"/>
            </w:pPr>
            <w:r>
              <w:rPr>
                <w:rFonts w:ascii="Times New Roman"/>
                <w:b w:val="false"/>
                <w:i w:val="false"/>
                <w:color w:val="000000"/>
                <w:sz w:val="20"/>
              </w:rPr>
              <w:t>
Наименование заболеваний</w:t>
            </w:r>
          </w:p>
          <w:bookmarkEnd w:id="1398"/>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4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 смотра</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больных, первично признанных инвалидами в отчетном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больных, имеющих группу инвалидности из состоящих под наблюдением на конец отчетного года (стр.1, гр.4)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имеющих III группу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инвалидов в возрасте до 15 лет включительно</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1399"/>
          <w:p>
            <w:pPr>
              <w:spacing w:after="20"/>
              <w:ind w:left="20"/>
              <w:jc w:val="both"/>
            </w:pPr>
            <w:r>
              <w:rPr>
                <w:rFonts w:ascii="Times New Roman"/>
                <w:b w:val="false"/>
                <w:i w:val="false"/>
                <w:color w:val="000000"/>
                <w:sz w:val="20"/>
              </w:rPr>
              <w:t>
А</w:t>
            </w:r>
          </w:p>
          <w:bookmarkEnd w:id="1399"/>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1400"/>
          <w:p>
            <w:pPr>
              <w:spacing w:after="20"/>
              <w:ind w:left="20"/>
              <w:jc w:val="both"/>
            </w:pPr>
            <w:r>
              <w:rPr>
                <w:rFonts w:ascii="Times New Roman"/>
                <w:b w:val="false"/>
                <w:i w:val="false"/>
                <w:color w:val="000000"/>
                <w:sz w:val="20"/>
              </w:rPr>
              <w:t>
Всего</w:t>
            </w:r>
          </w:p>
          <w:bookmarkEnd w:id="1400"/>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1401"/>
          <w:p>
            <w:pPr>
              <w:spacing w:after="20"/>
              <w:ind w:left="20"/>
              <w:jc w:val="both"/>
            </w:pPr>
            <w:r>
              <w:rPr>
                <w:rFonts w:ascii="Times New Roman"/>
                <w:b w:val="false"/>
                <w:i w:val="false"/>
                <w:color w:val="000000"/>
                <w:sz w:val="20"/>
              </w:rPr>
              <w:t>
в том числе: органические психические расстройства, включая симптоматические;</w:t>
            </w:r>
          </w:p>
          <w:bookmarkEnd w:id="1401"/>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402"/>
          <w:p>
            <w:pPr>
              <w:spacing w:after="20"/>
              <w:ind w:left="20"/>
              <w:jc w:val="both"/>
            </w:pPr>
            <w:r>
              <w:rPr>
                <w:rFonts w:ascii="Times New Roman"/>
                <w:b w:val="false"/>
                <w:i w:val="false"/>
                <w:color w:val="000000"/>
                <w:sz w:val="20"/>
              </w:rPr>
              <w:t>
шизофрения;</w:t>
            </w:r>
          </w:p>
          <w:bookmarkEnd w:id="1402"/>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1403"/>
          <w:p>
            <w:pPr>
              <w:spacing w:after="20"/>
              <w:ind w:left="20"/>
              <w:jc w:val="both"/>
            </w:pPr>
            <w:r>
              <w:rPr>
                <w:rFonts w:ascii="Times New Roman"/>
                <w:b w:val="false"/>
                <w:i w:val="false"/>
                <w:color w:val="000000"/>
                <w:sz w:val="20"/>
              </w:rPr>
              <w:t>
умственная отсталость(олигофрения);</w:t>
            </w:r>
          </w:p>
          <w:bookmarkEnd w:id="1403"/>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84" w:id="1404"/>
    <w:p>
      <w:pPr>
        <w:spacing w:after="0"/>
        <w:ind w:left="0"/>
        <w:jc w:val="both"/>
      </w:pPr>
      <w:r>
        <w:rPr>
          <w:rFonts w:ascii="Times New Roman"/>
          <w:b w:val="false"/>
          <w:i w:val="false"/>
          <w:color w:val="000000"/>
          <w:sz w:val="28"/>
        </w:rPr>
        <w:t>
      2111 Из общего числа первично признанных инвалидами (стр.1), гр.1): инвалидов в возрасте</w:t>
      </w:r>
      <w:r>
        <w:br/>
      </w:r>
      <w:r>
        <w:rPr>
          <w:rFonts w:ascii="Times New Roman"/>
          <w:b w:val="false"/>
          <w:i w:val="false"/>
          <w:color w:val="000000"/>
          <w:sz w:val="28"/>
        </w:rPr>
        <w:t>до 15 лет 1____, инвалидов III группы 2______</w:t>
      </w:r>
      <w:r>
        <w:br/>
      </w:r>
      <w:r>
        <w:rPr>
          <w:rFonts w:ascii="Times New Roman"/>
          <w:b w:val="false"/>
          <w:i w:val="false"/>
          <w:color w:val="000000"/>
          <w:sz w:val="28"/>
        </w:rPr>
        <w:t>2200 Штатные должности организации на конец отчетного года</w:t>
      </w:r>
    </w:p>
    <w:bookmarkEnd w:id="1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5"/>
        <w:gridCol w:w="1466"/>
        <w:gridCol w:w="945"/>
        <w:gridCol w:w="945"/>
        <w:gridCol w:w="1741"/>
        <w:gridCol w:w="1741"/>
        <w:gridCol w:w="1207"/>
        <w:gridCol w:w="2260"/>
      </w:tblGrid>
      <w:tr>
        <w:trPr>
          <w:trHeight w:val="30" w:hRule="atLeast"/>
        </w:trPr>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1405"/>
          <w:p>
            <w:pPr>
              <w:spacing w:after="20"/>
              <w:ind w:left="20"/>
              <w:jc w:val="both"/>
            </w:pPr>
            <w:r>
              <w:rPr>
                <w:rFonts w:ascii="Times New Roman"/>
                <w:b w:val="false"/>
                <w:i w:val="false"/>
                <w:color w:val="000000"/>
                <w:sz w:val="20"/>
              </w:rPr>
              <w:t>
Наименование</w:t>
            </w:r>
          </w:p>
          <w:bookmarkEnd w:id="1405"/>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в целом по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поликлинике (амбулатории), диспансере, консультации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основных работников на занятых должностях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занятые</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организации</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поликлинике, диспансере, консультации</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1406"/>
          <w:p>
            <w:pPr>
              <w:spacing w:after="20"/>
              <w:ind w:left="20"/>
              <w:jc w:val="both"/>
            </w:pPr>
            <w:r>
              <w:rPr>
                <w:rFonts w:ascii="Times New Roman"/>
                <w:b w:val="false"/>
                <w:i w:val="false"/>
                <w:color w:val="000000"/>
                <w:sz w:val="20"/>
              </w:rPr>
              <w:t>
А</w:t>
            </w:r>
          </w:p>
          <w:bookmarkEnd w:id="1406"/>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1407"/>
          <w:p>
            <w:pPr>
              <w:spacing w:after="20"/>
              <w:ind w:left="20"/>
              <w:jc w:val="both"/>
            </w:pPr>
            <w:r>
              <w:rPr>
                <w:rFonts w:ascii="Times New Roman"/>
                <w:b w:val="false"/>
                <w:i w:val="false"/>
                <w:color w:val="000000"/>
                <w:sz w:val="20"/>
              </w:rPr>
              <w:t>
Всего врачей психиатров</w:t>
            </w:r>
          </w:p>
          <w:bookmarkEnd w:id="1407"/>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1408"/>
          <w:p>
            <w:pPr>
              <w:spacing w:after="20"/>
              <w:ind w:left="20"/>
              <w:jc w:val="both"/>
            </w:pPr>
            <w:r>
              <w:rPr>
                <w:rFonts w:ascii="Times New Roman"/>
                <w:b w:val="false"/>
                <w:i w:val="false"/>
                <w:color w:val="000000"/>
                <w:sz w:val="20"/>
              </w:rPr>
              <w:t>
в т.ч. психиатров для взрослых</w:t>
            </w:r>
          </w:p>
          <w:bookmarkEnd w:id="1408"/>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1409"/>
          <w:p>
            <w:pPr>
              <w:spacing w:after="20"/>
              <w:ind w:left="20"/>
              <w:jc w:val="both"/>
            </w:pPr>
            <w:r>
              <w:rPr>
                <w:rFonts w:ascii="Times New Roman"/>
                <w:b w:val="false"/>
                <w:i w:val="false"/>
                <w:color w:val="000000"/>
                <w:sz w:val="20"/>
              </w:rPr>
              <w:t>
детских</w:t>
            </w:r>
          </w:p>
          <w:bookmarkEnd w:id="1409"/>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1410"/>
          <w:p>
            <w:pPr>
              <w:spacing w:after="20"/>
              <w:ind w:left="20"/>
              <w:jc w:val="both"/>
            </w:pPr>
            <w:r>
              <w:rPr>
                <w:rFonts w:ascii="Times New Roman"/>
                <w:b w:val="false"/>
                <w:i w:val="false"/>
                <w:color w:val="000000"/>
                <w:sz w:val="20"/>
              </w:rPr>
              <w:t>
подростковых</w:t>
            </w:r>
          </w:p>
          <w:bookmarkEnd w:id="1410"/>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1411"/>
          <w:p>
            <w:pPr>
              <w:spacing w:after="20"/>
              <w:ind w:left="20"/>
              <w:jc w:val="both"/>
            </w:pPr>
            <w:r>
              <w:rPr>
                <w:rFonts w:ascii="Times New Roman"/>
                <w:b w:val="false"/>
                <w:i w:val="false"/>
                <w:color w:val="000000"/>
                <w:sz w:val="20"/>
              </w:rPr>
              <w:t>
судебно-психиатрических экспертов</w:t>
            </w:r>
          </w:p>
          <w:bookmarkEnd w:id="1411"/>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1412"/>
          <w:p>
            <w:pPr>
              <w:spacing w:after="20"/>
              <w:ind w:left="20"/>
              <w:jc w:val="both"/>
            </w:pPr>
            <w:r>
              <w:rPr>
                <w:rFonts w:ascii="Times New Roman"/>
                <w:b w:val="false"/>
                <w:i w:val="false"/>
                <w:color w:val="000000"/>
                <w:sz w:val="20"/>
              </w:rPr>
              <w:t>
психотерапевтов</w:t>
            </w:r>
          </w:p>
          <w:bookmarkEnd w:id="1412"/>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1413"/>
          <w:p>
            <w:pPr>
              <w:spacing w:after="20"/>
              <w:ind w:left="20"/>
              <w:jc w:val="both"/>
            </w:pPr>
            <w:r>
              <w:rPr>
                <w:rFonts w:ascii="Times New Roman"/>
                <w:b w:val="false"/>
                <w:i w:val="false"/>
                <w:color w:val="000000"/>
                <w:sz w:val="20"/>
              </w:rPr>
              <w:t>
медицинских психологов</w:t>
            </w:r>
          </w:p>
          <w:bookmarkEnd w:id="1413"/>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5" w:id="1414"/>
    <w:p>
      <w:pPr>
        <w:spacing w:after="0"/>
        <w:ind w:left="0"/>
        <w:jc w:val="both"/>
      </w:pPr>
      <w:r>
        <w:rPr>
          <w:rFonts w:ascii="Times New Roman"/>
          <w:b w:val="false"/>
          <w:i w:val="false"/>
          <w:color w:val="000000"/>
          <w:sz w:val="28"/>
        </w:rPr>
        <w:t>
      2300 Состав больных в стационаре</w:t>
      </w:r>
    </w:p>
    <w:bookmarkEnd w:id="1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6"/>
        <w:gridCol w:w="471"/>
        <w:gridCol w:w="2622"/>
        <w:gridCol w:w="303"/>
        <w:gridCol w:w="1257"/>
        <w:gridCol w:w="893"/>
        <w:gridCol w:w="388"/>
        <w:gridCol w:w="303"/>
        <w:gridCol w:w="819"/>
        <w:gridCol w:w="303"/>
        <w:gridCol w:w="1090"/>
        <w:gridCol w:w="895"/>
      </w:tblGrid>
      <w:tr>
        <w:trPr>
          <w:trHeight w:val="30" w:hRule="atLeast"/>
        </w:trPr>
        <w:tc>
          <w:tcPr>
            <w:tcW w:w="2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1415"/>
          <w:p>
            <w:pPr>
              <w:spacing w:after="20"/>
              <w:ind w:left="20"/>
              <w:jc w:val="both"/>
            </w:pPr>
            <w:r>
              <w:rPr>
                <w:rFonts w:ascii="Times New Roman"/>
                <w:b w:val="false"/>
                <w:i w:val="false"/>
                <w:color w:val="000000"/>
                <w:sz w:val="20"/>
              </w:rPr>
              <w:t>
Наименование заболеваний</w:t>
            </w:r>
          </w:p>
          <w:bookmarkEnd w:id="1415"/>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 смотра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больных:</w:t>
            </w:r>
          </w:p>
        </w:tc>
        <w:tc>
          <w:tcPr>
            <w:tcW w:w="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поступило впервые</w:t>
            </w:r>
          </w:p>
        </w:tc>
        <w:tc>
          <w:tcPr>
            <w:tcW w:w="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больных</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проведен. к/дн. выписан.и умершими</w:t>
            </w:r>
          </w:p>
        </w:tc>
        <w:tc>
          <w:tcPr>
            <w:tcW w:w="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взрослых</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15-17 вкл</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детей до 14 лет вкл.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взрослых</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15-17 лет вкл.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детей до 14 лет вкл.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1416"/>
          <w:p>
            <w:pPr>
              <w:spacing w:after="20"/>
              <w:ind w:left="20"/>
              <w:jc w:val="both"/>
            </w:pPr>
            <w:r>
              <w:rPr>
                <w:rFonts w:ascii="Times New Roman"/>
                <w:b w:val="false"/>
                <w:i w:val="false"/>
                <w:color w:val="000000"/>
                <w:sz w:val="20"/>
              </w:rPr>
              <w:t>
А</w:t>
            </w:r>
          </w:p>
          <w:bookmarkEnd w:id="1416"/>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1417"/>
          <w:p>
            <w:pPr>
              <w:spacing w:after="20"/>
              <w:ind w:left="20"/>
              <w:jc w:val="both"/>
            </w:pPr>
            <w:r>
              <w:rPr>
                <w:rFonts w:ascii="Times New Roman"/>
                <w:b w:val="false"/>
                <w:i w:val="false"/>
                <w:color w:val="000000"/>
                <w:sz w:val="20"/>
              </w:rPr>
              <w:t>
Органические психические расстройства, включая симптоматические расстройства.</w:t>
            </w:r>
          </w:p>
          <w:bookmarkEnd w:id="1417"/>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1418"/>
          <w:p>
            <w:pPr>
              <w:spacing w:after="20"/>
              <w:ind w:left="20"/>
              <w:jc w:val="both"/>
            </w:pPr>
            <w:r>
              <w:rPr>
                <w:rFonts w:ascii="Times New Roman"/>
                <w:b w:val="false"/>
                <w:i w:val="false"/>
                <w:color w:val="000000"/>
                <w:sz w:val="20"/>
              </w:rPr>
              <w:t>
Шизофрения, шизотипические бредовые расстройства</w:t>
            </w:r>
          </w:p>
          <w:bookmarkEnd w:id="1418"/>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F20-F29</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1419"/>
          <w:p>
            <w:pPr>
              <w:spacing w:after="20"/>
              <w:ind w:left="20"/>
              <w:jc w:val="both"/>
            </w:pPr>
            <w:r>
              <w:rPr>
                <w:rFonts w:ascii="Times New Roman"/>
                <w:b w:val="false"/>
                <w:i w:val="false"/>
                <w:color w:val="000000"/>
                <w:sz w:val="20"/>
              </w:rPr>
              <w:t>
из них: шизофрения</w:t>
            </w:r>
          </w:p>
          <w:bookmarkEnd w:id="1419"/>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1420"/>
          <w:p>
            <w:pPr>
              <w:spacing w:after="20"/>
              <w:ind w:left="20"/>
              <w:jc w:val="both"/>
            </w:pPr>
            <w:r>
              <w:rPr>
                <w:rFonts w:ascii="Times New Roman"/>
                <w:b w:val="false"/>
                <w:i w:val="false"/>
                <w:color w:val="000000"/>
                <w:sz w:val="20"/>
              </w:rPr>
              <w:t>
Аффективные расстройства</w:t>
            </w:r>
          </w:p>
          <w:bookmarkEnd w:id="1420"/>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F30-F39</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1421"/>
          <w:p>
            <w:pPr>
              <w:spacing w:after="20"/>
              <w:ind w:left="20"/>
              <w:jc w:val="both"/>
            </w:pPr>
            <w:r>
              <w:rPr>
                <w:rFonts w:ascii="Times New Roman"/>
                <w:b w:val="false"/>
                <w:i w:val="false"/>
                <w:color w:val="000000"/>
                <w:sz w:val="20"/>
              </w:rPr>
              <w:t>
Невротические расстройства, связанные со стрессом и соматоформные расстройства</w:t>
            </w:r>
          </w:p>
          <w:bookmarkEnd w:id="1421"/>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F40-F49</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1422"/>
          <w:p>
            <w:pPr>
              <w:spacing w:after="20"/>
              <w:ind w:left="20"/>
              <w:jc w:val="both"/>
            </w:pPr>
            <w:r>
              <w:rPr>
                <w:rFonts w:ascii="Times New Roman"/>
                <w:b w:val="false"/>
                <w:i w:val="false"/>
                <w:color w:val="000000"/>
                <w:sz w:val="20"/>
              </w:rPr>
              <w:t>
Поведенческие синдромы, связанные с физиологическими нарушениями и физическими факторами</w:t>
            </w:r>
          </w:p>
          <w:bookmarkEnd w:id="1422"/>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F50-F59</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1423"/>
          <w:p>
            <w:pPr>
              <w:spacing w:after="20"/>
              <w:ind w:left="20"/>
              <w:jc w:val="both"/>
            </w:pPr>
            <w:r>
              <w:rPr>
                <w:rFonts w:ascii="Times New Roman"/>
                <w:b w:val="false"/>
                <w:i w:val="false"/>
                <w:color w:val="000000"/>
                <w:sz w:val="20"/>
              </w:rPr>
              <w:t xml:space="preserve">
Расстройства личности и поведенческие расстройства у взрослых </w:t>
            </w:r>
          </w:p>
          <w:bookmarkEnd w:id="1423"/>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F60-F69</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1424"/>
          <w:p>
            <w:pPr>
              <w:spacing w:after="20"/>
              <w:ind w:left="20"/>
              <w:jc w:val="both"/>
            </w:pPr>
            <w:r>
              <w:rPr>
                <w:rFonts w:ascii="Times New Roman"/>
                <w:b w:val="false"/>
                <w:i w:val="false"/>
                <w:color w:val="000000"/>
                <w:sz w:val="20"/>
              </w:rPr>
              <w:t>
Умственная отсталость</w:t>
            </w:r>
          </w:p>
          <w:bookmarkEnd w:id="1424"/>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1425"/>
          <w:p>
            <w:pPr>
              <w:spacing w:after="20"/>
              <w:ind w:left="20"/>
              <w:jc w:val="both"/>
            </w:pPr>
            <w:r>
              <w:rPr>
                <w:rFonts w:ascii="Times New Roman"/>
                <w:b w:val="false"/>
                <w:i w:val="false"/>
                <w:color w:val="000000"/>
                <w:sz w:val="20"/>
              </w:rPr>
              <w:t>
Нарушение психологического развития</w:t>
            </w:r>
          </w:p>
          <w:bookmarkEnd w:id="1425"/>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F80-F89</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1426"/>
          <w:p>
            <w:pPr>
              <w:spacing w:after="20"/>
              <w:ind w:left="20"/>
              <w:jc w:val="both"/>
            </w:pPr>
            <w:r>
              <w:rPr>
                <w:rFonts w:ascii="Times New Roman"/>
                <w:b w:val="false"/>
                <w:i w:val="false"/>
                <w:color w:val="000000"/>
                <w:sz w:val="20"/>
              </w:rPr>
              <w:t>
Поведенческие и эмоциональные расстройства, начинающиеся в детских подростковых возрастах</w:t>
            </w:r>
          </w:p>
          <w:bookmarkEnd w:id="1426"/>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F90-F98</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1427"/>
          <w:p>
            <w:pPr>
              <w:spacing w:after="20"/>
              <w:ind w:left="20"/>
              <w:jc w:val="both"/>
            </w:pPr>
            <w:r>
              <w:rPr>
                <w:rFonts w:ascii="Times New Roman"/>
                <w:b w:val="false"/>
                <w:i w:val="false"/>
                <w:color w:val="000000"/>
                <w:sz w:val="20"/>
              </w:rPr>
              <w:t>
Психические расстройства неуточненные</w:t>
            </w:r>
          </w:p>
          <w:bookmarkEnd w:id="1427"/>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1428"/>
          <w:p>
            <w:pPr>
              <w:spacing w:after="20"/>
              <w:ind w:left="20"/>
              <w:jc w:val="both"/>
            </w:pPr>
            <w:r>
              <w:rPr>
                <w:rFonts w:ascii="Times New Roman"/>
                <w:b w:val="false"/>
                <w:i w:val="false"/>
                <w:color w:val="000000"/>
                <w:sz w:val="20"/>
              </w:rPr>
              <w:t>
Итого:</w:t>
            </w:r>
          </w:p>
          <w:bookmarkEnd w:id="1428"/>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429"/>
          <w:p>
            <w:pPr>
              <w:spacing w:after="20"/>
              <w:ind w:left="20"/>
              <w:jc w:val="both"/>
            </w:pPr>
            <w:r>
              <w:rPr>
                <w:rFonts w:ascii="Times New Roman"/>
                <w:b w:val="false"/>
                <w:i w:val="false"/>
                <w:color w:val="000000"/>
                <w:sz w:val="20"/>
              </w:rPr>
              <w:t>
Кроме того, больные с психическими и поведенческими расстройствами - всего: вследствие употребления психотропных веществ, признанные психически здоровыми и с заболеваниями, не вошедшими в строке 12</w:t>
            </w:r>
          </w:p>
          <w:bookmarkEnd w:id="1429"/>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13" w:id="1430"/>
    <w:p>
      <w:pPr>
        <w:spacing w:after="0"/>
        <w:ind w:left="0"/>
        <w:jc w:val="both"/>
      </w:pPr>
      <w:r>
        <w:rPr>
          <w:rFonts w:ascii="Times New Roman"/>
          <w:b w:val="false"/>
          <w:i w:val="false"/>
          <w:color w:val="000000"/>
          <w:sz w:val="28"/>
        </w:rPr>
        <w:t>
      2301 Состав больных в стационаре, находящихся на принудительном лечении в соответствии</w:t>
      </w:r>
      <w:r>
        <w:br/>
      </w:r>
      <w:r>
        <w:rPr>
          <w:rFonts w:ascii="Times New Roman"/>
          <w:b w:val="false"/>
          <w:i w:val="false"/>
          <w:color w:val="000000"/>
          <w:sz w:val="28"/>
        </w:rPr>
        <w:t xml:space="preserve">с подпунктом 2,3,4, пункта 2 строки 121 и пункта 1-1 </w:t>
      </w:r>
      <w:r>
        <w:rPr>
          <w:rFonts w:ascii="Times New Roman"/>
          <w:b w:val="false"/>
          <w:i w:val="false"/>
          <w:color w:val="000000"/>
          <w:sz w:val="28"/>
        </w:rPr>
        <w:t>статьи 125</w:t>
      </w:r>
      <w:r>
        <w:rPr>
          <w:rFonts w:ascii="Times New Roman"/>
          <w:b w:val="false"/>
          <w:i w:val="false"/>
          <w:color w:val="000000"/>
          <w:sz w:val="28"/>
        </w:rPr>
        <w:t xml:space="preserve"> Кодекса РК "О здоровье</w:t>
      </w:r>
      <w:r>
        <w:br/>
      </w:r>
      <w:r>
        <w:rPr>
          <w:rFonts w:ascii="Times New Roman"/>
          <w:b w:val="false"/>
          <w:i w:val="false"/>
          <w:color w:val="000000"/>
          <w:sz w:val="28"/>
        </w:rPr>
        <w:t>народа и системе здравоохранения" от 18 сентября 2009 года</w:t>
      </w:r>
    </w:p>
    <w:bookmarkEnd w:id="1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374"/>
        <w:gridCol w:w="1736"/>
        <w:gridCol w:w="629"/>
        <w:gridCol w:w="629"/>
        <w:gridCol w:w="852"/>
        <w:gridCol w:w="573"/>
        <w:gridCol w:w="629"/>
        <w:gridCol w:w="853"/>
        <w:gridCol w:w="573"/>
        <w:gridCol w:w="629"/>
        <w:gridCol w:w="853"/>
        <w:gridCol w:w="573"/>
        <w:gridCol w:w="630"/>
        <w:gridCol w:w="854"/>
      </w:tblGrid>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1431"/>
          <w:p>
            <w:pPr>
              <w:spacing w:after="20"/>
              <w:ind w:left="20"/>
              <w:jc w:val="both"/>
            </w:pPr>
            <w:r>
              <w:rPr>
                <w:rFonts w:ascii="Times New Roman"/>
                <w:b w:val="false"/>
                <w:i w:val="false"/>
                <w:color w:val="000000"/>
                <w:sz w:val="20"/>
              </w:rPr>
              <w:t>
Наименование заболеваний</w:t>
            </w:r>
          </w:p>
          <w:bookmarkEnd w:id="1431"/>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 смотра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отчетном году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впервые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15-17</w:t>
            </w:r>
          </w:p>
          <w:p>
            <w:pPr>
              <w:spacing w:after="20"/>
              <w:ind w:left="20"/>
              <w:jc w:val="both"/>
            </w:pPr>
            <w:r>
              <w:rPr>
                <w:rFonts w:ascii="Times New Roman"/>
                <w:b w:val="false"/>
                <w:i w:val="false"/>
                <w:color w:val="000000"/>
                <w:sz w:val="20"/>
              </w:rPr>
              <w:t>
лет включительно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15-17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 лечение в псих-х стац-рах общего типа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спец. типа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спец. типа с интенсивным набл.</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общего типа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спец. типа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спец. типа с интенсивным набл.</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общего типа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спец. типа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спец. типа с интенсивным набл.</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общего типа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спец. типа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спец. типа с интенсивным набл.</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1432"/>
          <w:p>
            <w:pPr>
              <w:spacing w:after="20"/>
              <w:ind w:left="20"/>
              <w:jc w:val="both"/>
            </w:pPr>
            <w:r>
              <w:rPr>
                <w:rFonts w:ascii="Times New Roman"/>
                <w:b w:val="false"/>
                <w:i w:val="false"/>
                <w:color w:val="000000"/>
                <w:sz w:val="20"/>
              </w:rPr>
              <w:t>
А</w:t>
            </w:r>
          </w:p>
          <w:bookmarkEnd w:id="143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1433"/>
          <w:p>
            <w:pPr>
              <w:spacing w:after="20"/>
              <w:ind w:left="20"/>
              <w:jc w:val="both"/>
            </w:pPr>
            <w:r>
              <w:rPr>
                <w:rFonts w:ascii="Times New Roman"/>
                <w:b w:val="false"/>
                <w:i w:val="false"/>
                <w:color w:val="000000"/>
                <w:sz w:val="20"/>
              </w:rPr>
              <w:t>
Органические психические расстройства, включая симптоматические расстройства.</w:t>
            </w:r>
          </w:p>
          <w:bookmarkEnd w:id="143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1434"/>
          <w:p>
            <w:pPr>
              <w:spacing w:after="20"/>
              <w:ind w:left="20"/>
              <w:jc w:val="both"/>
            </w:pPr>
            <w:r>
              <w:rPr>
                <w:rFonts w:ascii="Times New Roman"/>
                <w:b w:val="false"/>
                <w:i w:val="false"/>
                <w:color w:val="000000"/>
                <w:sz w:val="20"/>
              </w:rPr>
              <w:t>
Шизофрения, шизотипические бредовые расстройства</w:t>
            </w:r>
          </w:p>
          <w:bookmarkEnd w:id="143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F20-F29</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1435"/>
          <w:p>
            <w:pPr>
              <w:spacing w:after="20"/>
              <w:ind w:left="20"/>
              <w:jc w:val="both"/>
            </w:pPr>
            <w:r>
              <w:rPr>
                <w:rFonts w:ascii="Times New Roman"/>
                <w:b w:val="false"/>
                <w:i w:val="false"/>
                <w:color w:val="000000"/>
                <w:sz w:val="20"/>
              </w:rPr>
              <w:t>
 из них: шизофрения;</w:t>
            </w:r>
          </w:p>
          <w:bookmarkEnd w:id="143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1436"/>
          <w:p>
            <w:pPr>
              <w:spacing w:after="20"/>
              <w:ind w:left="20"/>
              <w:jc w:val="both"/>
            </w:pPr>
            <w:r>
              <w:rPr>
                <w:rFonts w:ascii="Times New Roman"/>
                <w:b w:val="false"/>
                <w:i w:val="false"/>
                <w:color w:val="000000"/>
                <w:sz w:val="20"/>
              </w:rPr>
              <w:t>
Аффективные расстройства</w:t>
            </w:r>
          </w:p>
          <w:bookmarkEnd w:id="143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F30-F39</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1437"/>
          <w:p>
            <w:pPr>
              <w:spacing w:after="20"/>
              <w:ind w:left="20"/>
              <w:jc w:val="both"/>
            </w:pPr>
            <w:r>
              <w:rPr>
                <w:rFonts w:ascii="Times New Roman"/>
                <w:b w:val="false"/>
                <w:i w:val="false"/>
                <w:color w:val="000000"/>
                <w:sz w:val="20"/>
              </w:rPr>
              <w:t>
Невротические расстройства, связанные со стрессом и соматоформные расстройства</w:t>
            </w:r>
          </w:p>
          <w:bookmarkEnd w:id="143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F40-F49</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1438"/>
          <w:p>
            <w:pPr>
              <w:spacing w:after="20"/>
              <w:ind w:left="20"/>
              <w:jc w:val="both"/>
            </w:pPr>
            <w:r>
              <w:rPr>
                <w:rFonts w:ascii="Times New Roman"/>
                <w:b w:val="false"/>
                <w:i w:val="false"/>
                <w:color w:val="000000"/>
                <w:sz w:val="20"/>
              </w:rPr>
              <w:t>
Поведенческие синдромы, связанные с физиологическими нарушениями и физическими факторами</w:t>
            </w:r>
          </w:p>
          <w:bookmarkEnd w:id="143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F50-F59</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1439"/>
          <w:p>
            <w:pPr>
              <w:spacing w:after="20"/>
              <w:ind w:left="20"/>
              <w:jc w:val="both"/>
            </w:pPr>
            <w:r>
              <w:rPr>
                <w:rFonts w:ascii="Times New Roman"/>
                <w:b w:val="false"/>
                <w:i w:val="false"/>
                <w:color w:val="000000"/>
                <w:sz w:val="20"/>
              </w:rPr>
              <w:t xml:space="preserve">
Расстройства личности и поведенческие расстройства у взрослых </w:t>
            </w:r>
          </w:p>
          <w:bookmarkEnd w:id="143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F60-F69</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1440"/>
          <w:p>
            <w:pPr>
              <w:spacing w:after="20"/>
              <w:ind w:left="20"/>
              <w:jc w:val="both"/>
            </w:pPr>
            <w:r>
              <w:rPr>
                <w:rFonts w:ascii="Times New Roman"/>
                <w:b w:val="false"/>
                <w:i w:val="false"/>
                <w:color w:val="000000"/>
                <w:sz w:val="20"/>
              </w:rPr>
              <w:t>
Умственная отсталость</w:t>
            </w:r>
          </w:p>
          <w:bookmarkEnd w:id="144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1441"/>
          <w:p>
            <w:pPr>
              <w:spacing w:after="20"/>
              <w:ind w:left="20"/>
              <w:jc w:val="both"/>
            </w:pPr>
            <w:r>
              <w:rPr>
                <w:rFonts w:ascii="Times New Roman"/>
                <w:b w:val="false"/>
                <w:i w:val="false"/>
                <w:color w:val="000000"/>
                <w:sz w:val="20"/>
              </w:rPr>
              <w:t>
Нарушение психологического развития</w:t>
            </w:r>
          </w:p>
          <w:bookmarkEnd w:id="144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F80-F89</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1442"/>
          <w:p>
            <w:pPr>
              <w:spacing w:after="20"/>
              <w:ind w:left="20"/>
              <w:jc w:val="both"/>
            </w:pPr>
            <w:r>
              <w:rPr>
                <w:rFonts w:ascii="Times New Roman"/>
                <w:b w:val="false"/>
                <w:i w:val="false"/>
                <w:color w:val="000000"/>
                <w:sz w:val="20"/>
              </w:rPr>
              <w:t>
Поведенческие и эмоциональные расстройства, начинающиеся в детских и подростковых возрастах</w:t>
            </w:r>
          </w:p>
          <w:bookmarkEnd w:id="144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F90-F98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1443"/>
          <w:p>
            <w:pPr>
              <w:spacing w:after="20"/>
              <w:ind w:left="20"/>
              <w:jc w:val="both"/>
            </w:pPr>
            <w:r>
              <w:rPr>
                <w:rFonts w:ascii="Times New Roman"/>
                <w:b w:val="false"/>
                <w:i w:val="false"/>
                <w:color w:val="000000"/>
                <w:sz w:val="20"/>
              </w:rPr>
              <w:t>
Психические расстройства неуточненные</w:t>
            </w:r>
          </w:p>
          <w:bookmarkEnd w:id="144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1444"/>
          <w:p>
            <w:pPr>
              <w:spacing w:after="20"/>
              <w:ind w:left="20"/>
              <w:jc w:val="both"/>
            </w:pPr>
            <w:r>
              <w:rPr>
                <w:rFonts w:ascii="Times New Roman"/>
                <w:b w:val="false"/>
                <w:i w:val="false"/>
                <w:color w:val="000000"/>
                <w:sz w:val="20"/>
              </w:rPr>
              <w:t>
Итого:</w:t>
            </w:r>
          </w:p>
          <w:bookmarkEnd w:id="144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1445"/>
          <w:p>
            <w:pPr>
              <w:spacing w:after="20"/>
              <w:ind w:left="20"/>
              <w:jc w:val="both"/>
            </w:pPr>
            <w:r>
              <w:rPr>
                <w:rFonts w:ascii="Times New Roman"/>
                <w:b w:val="false"/>
                <w:i w:val="false"/>
                <w:color w:val="000000"/>
                <w:sz w:val="20"/>
              </w:rPr>
              <w:t>
Кроме того больные с психическими и поведенческими расстройствами - всего: вследствие употребления психотропных веществ, признанные психически здоровыми и с заболеваниями, не вошедшими в строке 12</w:t>
            </w:r>
          </w:p>
          <w:bookmarkEnd w:id="144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1" w:id="1446"/>
    <w:p>
      <w:pPr>
        <w:spacing w:after="0"/>
        <w:ind w:left="0"/>
        <w:jc w:val="both"/>
      </w:pPr>
      <w:r>
        <w:rPr>
          <w:rFonts w:ascii="Times New Roman"/>
          <w:b w:val="false"/>
          <w:i w:val="false"/>
          <w:color w:val="000000"/>
          <w:sz w:val="28"/>
        </w:rPr>
        <w:t>
      продолжение</w:t>
      </w:r>
    </w:p>
    <w:bookmarkEnd w:id="1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627"/>
        <w:gridCol w:w="850"/>
        <w:gridCol w:w="571"/>
        <w:gridCol w:w="627"/>
        <w:gridCol w:w="850"/>
        <w:gridCol w:w="572"/>
        <w:gridCol w:w="627"/>
        <w:gridCol w:w="851"/>
        <w:gridCol w:w="572"/>
        <w:gridCol w:w="627"/>
        <w:gridCol w:w="851"/>
        <w:gridCol w:w="572"/>
        <w:gridCol w:w="628"/>
        <w:gridCol w:w="851"/>
        <w:gridCol w:w="572"/>
        <w:gridCol w:w="628"/>
        <w:gridCol w:w="8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1447"/>
          <w:p>
            <w:pPr>
              <w:spacing w:after="20"/>
              <w:ind w:left="20"/>
              <w:jc w:val="both"/>
            </w:pPr>
            <w:r>
              <w:rPr>
                <w:rFonts w:ascii="Times New Roman"/>
                <w:b w:val="false"/>
                <w:i w:val="false"/>
                <w:color w:val="000000"/>
                <w:sz w:val="20"/>
              </w:rPr>
              <w:t>
выбыло больных</w:t>
            </w:r>
          </w:p>
          <w:bookmarkEnd w:id="144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проведенных к/дней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на конец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1448"/>
          <w:p>
            <w:pPr>
              <w:spacing w:after="20"/>
              <w:ind w:left="20"/>
              <w:jc w:val="both"/>
            </w:pPr>
            <w:r>
              <w:rPr>
                <w:rFonts w:ascii="Times New Roman"/>
                <w:b w:val="false"/>
                <w:i w:val="false"/>
                <w:color w:val="000000"/>
                <w:sz w:val="20"/>
              </w:rPr>
              <w:t>
взрослых</w:t>
            </w:r>
          </w:p>
          <w:bookmarkEnd w:id="14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15-17 лет включительно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15-17 лет включительно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15-17 лет включительно</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1449"/>
          <w:p>
            <w:pPr>
              <w:spacing w:after="20"/>
              <w:ind w:left="20"/>
              <w:jc w:val="both"/>
            </w:pPr>
            <w:r>
              <w:rPr>
                <w:rFonts w:ascii="Times New Roman"/>
                <w:b w:val="false"/>
                <w:i w:val="false"/>
                <w:color w:val="000000"/>
                <w:sz w:val="20"/>
              </w:rPr>
              <w:t>
принуд.лечение в псих-х стац-рах общего типа</w:t>
            </w:r>
          </w:p>
          <w:bookmarkEnd w:id="1449"/>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спец. типа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спец. типа с интенсивным набл.</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общего типа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спец. типа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спец. типа с интенсивным набл.</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общего типа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спец. типа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спец. типа с интенсивным набл.</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общего типа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спец. типа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спец. типа с интенсивным набл.</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общего типа</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спец. типа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спец. типа с интенсивным набл.</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общего типа</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спец. типа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принуд.лечение в псих-х стац-рах спец. типа с интенсивным набл.</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1450"/>
          <w:p>
            <w:pPr>
              <w:spacing w:after="20"/>
              <w:ind w:left="20"/>
              <w:jc w:val="both"/>
            </w:pPr>
            <w:r>
              <w:rPr>
                <w:rFonts w:ascii="Times New Roman"/>
                <w:b w:val="false"/>
                <w:i w:val="false"/>
                <w:color w:val="000000"/>
                <w:sz w:val="20"/>
              </w:rPr>
              <w:t>
19</w:t>
            </w:r>
          </w:p>
          <w:bookmarkEnd w:id="1450"/>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7" w:id="1451"/>
    <w:p>
      <w:pPr>
        <w:spacing w:after="0"/>
        <w:ind w:left="0"/>
        <w:jc w:val="both"/>
      </w:pPr>
      <w:r>
        <w:rPr>
          <w:rFonts w:ascii="Times New Roman"/>
          <w:b w:val="false"/>
          <w:i w:val="false"/>
          <w:color w:val="000000"/>
          <w:sz w:val="28"/>
        </w:rPr>
        <w:t>
      2320</w:t>
      </w:r>
      <w:r>
        <w:br/>
      </w:r>
      <w:r>
        <w:rPr>
          <w:rFonts w:ascii="Times New Roman"/>
          <w:b w:val="false"/>
          <w:i w:val="false"/>
          <w:color w:val="000000"/>
          <w:sz w:val="28"/>
        </w:rPr>
        <w:t xml:space="preserve">       Из общего числа выбывших (строка 12, 13, графа 5): умерло всего 1___, в том числе от</w:t>
      </w:r>
      <w:r>
        <w:br/>
      </w:r>
      <w:r>
        <w:rPr>
          <w:rFonts w:ascii="Times New Roman"/>
          <w:b w:val="false"/>
          <w:i w:val="false"/>
          <w:color w:val="000000"/>
          <w:sz w:val="28"/>
        </w:rPr>
        <w:t>несчастных случаев и самоубийств 2 __, переведено</w:t>
      </w:r>
      <w:r>
        <w:br/>
      </w:r>
      <w:r>
        <w:rPr>
          <w:rFonts w:ascii="Times New Roman"/>
          <w:b w:val="false"/>
          <w:i w:val="false"/>
          <w:color w:val="000000"/>
          <w:sz w:val="28"/>
        </w:rPr>
        <w:t xml:space="preserve">       в учреждения Министерства здравоохранения Республики Казахстан 3_____.</w:t>
      </w:r>
      <w:r>
        <w:br/>
      </w:r>
      <w:r>
        <w:rPr>
          <w:rFonts w:ascii="Times New Roman"/>
          <w:b w:val="false"/>
          <w:i w:val="false"/>
          <w:color w:val="000000"/>
          <w:sz w:val="28"/>
        </w:rPr>
        <w:t>2330</w:t>
      </w:r>
      <w:r>
        <w:br/>
      </w:r>
      <w:r>
        <w:rPr>
          <w:rFonts w:ascii="Times New Roman"/>
          <w:b w:val="false"/>
          <w:i w:val="false"/>
          <w:color w:val="000000"/>
          <w:sz w:val="28"/>
        </w:rPr>
        <w:t xml:space="preserve">       Из числа проведенных койко-дней (стр. 12,13, гр.6), число дней внутрибольничных</w:t>
      </w:r>
      <w:r>
        <w:br/>
      </w:r>
      <w:r>
        <w:rPr>
          <w:rFonts w:ascii="Times New Roman"/>
          <w:b w:val="false"/>
          <w:i w:val="false"/>
          <w:color w:val="000000"/>
          <w:sz w:val="28"/>
        </w:rPr>
        <w:t>отпусков 1________</w:t>
      </w:r>
      <w:r>
        <w:br/>
      </w:r>
      <w:r>
        <w:rPr>
          <w:rFonts w:ascii="Times New Roman"/>
          <w:b w:val="false"/>
          <w:i w:val="false"/>
          <w:color w:val="000000"/>
          <w:sz w:val="28"/>
        </w:rPr>
        <w:t>2340 Число дней нетрудоспособности по листкам нетрудоспособности, выданным</w:t>
      </w:r>
      <w:r>
        <w:br/>
      </w:r>
      <w:r>
        <w:rPr>
          <w:rFonts w:ascii="Times New Roman"/>
          <w:b w:val="false"/>
          <w:i w:val="false"/>
          <w:color w:val="000000"/>
          <w:sz w:val="28"/>
        </w:rPr>
        <w:t>выбывшим больным (стр.12, 13, гр.5) 1________</w:t>
      </w:r>
      <w:r>
        <w:br/>
      </w:r>
      <w:r>
        <w:rPr>
          <w:rFonts w:ascii="Times New Roman"/>
          <w:b w:val="false"/>
          <w:i w:val="false"/>
          <w:color w:val="000000"/>
          <w:sz w:val="28"/>
        </w:rPr>
        <w:t>2400 Лечебно - трудовые мастерские              2500 Врачебно - психиатрическая экспертиза</w:t>
      </w:r>
      <w:r>
        <w:br/>
      </w:r>
      <w:r>
        <w:rPr>
          <w:rFonts w:ascii="Times New Roman"/>
          <w:b w:val="false"/>
          <w:i w:val="false"/>
          <w:color w:val="000000"/>
          <w:sz w:val="28"/>
        </w:rPr>
        <w:t xml:space="preserve">для психических больных            </w:t>
      </w:r>
    </w:p>
    <w:bookmarkEnd w:id="1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1030"/>
        <w:gridCol w:w="1035"/>
        <w:gridCol w:w="1936"/>
        <w:gridCol w:w="621"/>
        <w:gridCol w:w="626"/>
        <w:gridCol w:w="274"/>
        <w:gridCol w:w="574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1452"/>
          <w:p>
            <w:pPr>
              <w:spacing w:after="20"/>
              <w:ind w:left="20"/>
              <w:jc w:val="both"/>
            </w:pPr>
            <w:r>
              <w:rPr>
                <w:rFonts w:ascii="Times New Roman"/>
                <w:b w:val="false"/>
                <w:i w:val="false"/>
                <w:color w:val="000000"/>
                <w:sz w:val="20"/>
              </w:rPr>
              <w:t>
Наименование</w:t>
            </w:r>
          </w:p>
          <w:bookmarkEnd w:id="14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лиц, прошедших экспертизу, всего 1___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1453"/>
          <w:p>
            <w:pPr>
              <w:spacing w:after="20"/>
              <w:ind w:left="20"/>
              <w:jc w:val="both"/>
            </w:pPr>
            <w:r>
              <w:rPr>
                <w:rFonts w:ascii="Times New Roman"/>
                <w:b w:val="false"/>
                <w:i w:val="false"/>
                <w:color w:val="000000"/>
                <w:sz w:val="20"/>
              </w:rPr>
              <w:t>
А</w:t>
            </w:r>
          </w:p>
          <w:bookmarkEnd w:id="1453"/>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военную 2 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1454"/>
          <w:p>
            <w:pPr>
              <w:spacing w:after="20"/>
              <w:ind w:left="20"/>
              <w:jc w:val="both"/>
            </w:pPr>
            <w:r>
              <w:rPr>
                <w:rFonts w:ascii="Times New Roman"/>
                <w:b w:val="false"/>
                <w:i w:val="false"/>
                <w:color w:val="000000"/>
                <w:sz w:val="20"/>
              </w:rPr>
              <w:t>
Работает на конец года - всего больных</w:t>
            </w:r>
          </w:p>
          <w:bookmarkEnd w:id="1454"/>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судебную 3 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1455"/>
          <w:p>
            <w:pPr>
              <w:spacing w:after="20"/>
              <w:ind w:left="20"/>
              <w:jc w:val="both"/>
            </w:pPr>
            <w:r>
              <w:rPr>
                <w:rFonts w:ascii="Times New Roman"/>
                <w:b w:val="false"/>
                <w:i w:val="false"/>
                <w:color w:val="000000"/>
                <w:sz w:val="20"/>
              </w:rPr>
              <w:t>
Число мест в мастерских на конец года</w:t>
            </w:r>
          </w:p>
          <w:bookmarkEnd w:id="1455"/>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1853" w:id="1456"/>
    <w:p>
      <w:pPr>
        <w:spacing w:after="0"/>
        <w:ind w:left="0"/>
        <w:jc w:val="both"/>
      </w:pPr>
      <w:r>
        <w:rPr>
          <w:rFonts w:ascii="Times New Roman"/>
          <w:b w:val="false"/>
          <w:i w:val="false"/>
          <w:color w:val="000000"/>
          <w:sz w:val="28"/>
        </w:rPr>
        <w:t>
      2600                   Дневные стационары для психически больных</w:t>
      </w:r>
      <w:r>
        <w:br/>
      </w:r>
      <w:r>
        <w:rPr>
          <w:rFonts w:ascii="Times New Roman"/>
          <w:b w:val="false"/>
          <w:i w:val="false"/>
          <w:color w:val="000000"/>
          <w:sz w:val="28"/>
        </w:rPr>
        <w:t xml:space="preserve">       Число мест по смете 1___, выписано больных 2 __</w:t>
      </w:r>
      <w:r>
        <w:br/>
      </w:r>
      <w:r>
        <w:rPr>
          <w:rFonts w:ascii="Times New Roman"/>
          <w:b w:val="false"/>
          <w:i w:val="false"/>
          <w:color w:val="000000"/>
          <w:sz w:val="28"/>
        </w:rPr>
        <w:t xml:space="preserve">       Состоит больных на конец отчетного года 3____, число дней, проведенных в</w:t>
      </w:r>
      <w:r>
        <w:br/>
      </w:r>
      <w:r>
        <w:rPr>
          <w:rFonts w:ascii="Times New Roman"/>
          <w:b w:val="false"/>
          <w:i w:val="false"/>
          <w:color w:val="000000"/>
          <w:sz w:val="28"/>
        </w:rPr>
        <w:t>стационаре 4____</w:t>
      </w:r>
      <w:r>
        <w:br/>
      </w:r>
      <w:r>
        <w:rPr>
          <w:rFonts w:ascii="Times New Roman"/>
          <w:b w:val="false"/>
          <w:i w:val="false"/>
          <w:color w:val="000000"/>
          <w:sz w:val="28"/>
        </w:rPr>
        <w:t xml:space="preserve">       Число дней нетрудоспособности по листкам нетрудоспособности, выданным</w:t>
      </w:r>
      <w:r>
        <w:br/>
      </w:r>
      <w:r>
        <w:rPr>
          <w:rFonts w:ascii="Times New Roman"/>
          <w:b w:val="false"/>
          <w:i w:val="false"/>
          <w:color w:val="000000"/>
          <w:sz w:val="28"/>
        </w:rPr>
        <w:t>выписанным больным 5</w:t>
      </w:r>
    </w:p>
    <w:bookmarkEnd w:id="1456"/>
    <w:bookmarkStart w:name="z1854" w:id="1457"/>
    <w:p>
      <w:pPr>
        <w:spacing w:after="0"/>
        <w:ind w:left="0"/>
        <w:jc w:val="both"/>
      </w:pPr>
      <w:r>
        <w:rPr>
          <w:rFonts w:ascii="Times New Roman"/>
          <w:b w:val="false"/>
          <w:i w:val="false"/>
          <w:color w:val="000000"/>
          <w:sz w:val="28"/>
        </w:rPr>
        <w:t xml:space="preserve">
             Руководитель ___________________________ Ф.И.О. (при наличии) </w:t>
      </w:r>
    </w:p>
    <w:bookmarkEnd w:id="1457"/>
    <w:bookmarkStart w:name="z1855" w:id="1458"/>
    <w:p>
      <w:pPr>
        <w:spacing w:after="0"/>
        <w:ind w:left="0"/>
        <w:jc w:val="both"/>
      </w:pPr>
      <w:r>
        <w:rPr>
          <w:rFonts w:ascii="Times New Roman"/>
          <w:b w:val="false"/>
          <w:i w:val="false"/>
          <w:color w:val="000000"/>
          <w:sz w:val="28"/>
        </w:rPr>
        <w:t xml:space="preserve">
      Исполнитель ____________________ Ф.И.О. (при наличии), телефон _______ </w:t>
      </w:r>
    </w:p>
    <w:bookmarkEnd w:id="1458"/>
    <w:bookmarkStart w:name="z1856" w:id="1459"/>
    <w:p>
      <w:pPr>
        <w:spacing w:after="0"/>
        <w:ind w:left="0"/>
        <w:jc w:val="both"/>
      </w:pPr>
      <w:r>
        <w:rPr>
          <w:rFonts w:ascii="Times New Roman"/>
          <w:b w:val="false"/>
          <w:i w:val="false"/>
          <w:color w:val="000000"/>
          <w:sz w:val="28"/>
        </w:rPr>
        <w:t>
      МП (при наличии)</w:t>
      </w:r>
    </w:p>
    <w:bookmarkEnd w:id="1459"/>
    <w:bookmarkStart w:name="z1857" w:id="1460"/>
    <w:p>
      <w:pPr>
        <w:spacing w:after="0"/>
        <w:ind w:left="0"/>
        <w:jc w:val="both"/>
      </w:pPr>
      <w:r>
        <w:rPr>
          <w:rFonts w:ascii="Times New Roman"/>
          <w:b w:val="false"/>
          <w:i w:val="false"/>
          <w:color w:val="000000"/>
          <w:sz w:val="28"/>
        </w:rPr>
        <w:t>
      Дата "____" _________________20___года</w:t>
      </w:r>
    </w:p>
    <w:bookmarkEnd w:id="1460"/>
    <w:bookmarkStart w:name="z1858" w:id="1461"/>
    <w:p>
      <w:pPr>
        <w:spacing w:after="0"/>
        <w:ind w:left="0"/>
        <w:jc w:val="both"/>
      </w:pPr>
      <w:r>
        <w:rPr>
          <w:rFonts w:ascii="Times New Roman"/>
          <w:b w:val="false"/>
          <w:i w:val="false"/>
          <w:color w:val="000000"/>
          <w:sz w:val="28"/>
        </w:rPr>
        <w:t>
      Примечание: Пояснение по заполнению Формы приведено в приложении к настоящей</w:t>
      </w:r>
      <w:r>
        <w:br/>
      </w:r>
      <w:r>
        <w:rPr>
          <w:rFonts w:ascii="Times New Roman"/>
          <w:b w:val="false"/>
          <w:i w:val="false"/>
          <w:color w:val="000000"/>
          <w:sz w:val="28"/>
        </w:rPr>
        <w:t>форм "Отчет о заболеваниях и контингентах больных психическими и поведенческими</w:t>
      </w:r>
      <w:r>
        <w:br/>
      </w:r>
      <w:r>
        <w:rPr>
          <w:rFonts w:ascii="Times New Roman"/>
          <w:b w:val="false"/>
          <w:i w:val="false"/>
          <w:color w:val="000000"/>
          <w:sz w:val="28"/>
        </w:rPr>
        <w:t>расстройствами"</w:t>
      </w:r>
    </w:p>
    <w:bookmarkEnd w:id="1461"/>
    <w:bookmarkStart w:name="z1859" w:id="1462"/>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"Отчет о заболеваниях и контингентах больных психическими и поведенческими расстройствами"</w:t>
      </w:r>
    </w:p>
    <w:bookmarkEnd w:id="1462"/>
    <w:bookmarkStart w:name="z1860" w:id="1463"/>
    <w:p>
      <w:pPr>
        <w:spacing w:after="0"/>
        <w:ind w:left="0"/>
        <w:jc w:val="both"/>
      </w:pPr>
      <w:r>
        <w:rPr>
          <w:rFonts w:ascii="Times New Roman"/>
          <w:b w:val="false"/>
          <w:i w:val="false"/>
          <w:color w:val="000000"/>
          <w:sz w:val="28"/>
        </w:rPr>
        <w:t xml:space="preserve">
      1. В таблице 1000 – указывается общее число зарегистрированных впервые в данном году больных: всего (1стр.) и из них женщин (2стр.) построчно, по каждой нозологии. </w:t>
      </w:r>
    </w:p>
    <w:bookmarkEnd w:id="1463"/>
    <w:bookmarkStart w:name="z1861" w:id="1464"/>
    <w:p>
      <w:pPr>
        <w:spacing w:after="0"/>
        <w:ind w:left="0"/>
        <w:jc w:val="both"/>
      </w:pPr>
      <w:r>
        <w:rPr>
          <w:rFonts w:ascii="Times New Roman"/>
          <w:b w:val="false"/>
          <w:i w:val="false"/>
          <w:color w:val="000000"/>
          <w:sz w:val="28"/>
        </w:rPr>
        <w:t>
      2. По каждой строке числа выявленных больных распределены по возрастам: 0-4, 5-9, 10-14, 15-19, 20-24, 25-28, 29-34, 35-39, 40-44, 45-49, 50-54, 55-59, 60-64, 65-69, 70-74, 75-80, 80-84, 85 лет и старше, 14-28 лет включительно.</w:t>
      </w:r>
    </w:p>
    <w:bookmarkEnd w:id="1464"/>
    <w:bookmarkStart w:name="z1862" w:id="1465"/>
    <w:p>
      <w:pPr>
        <w:spacing w:after="0"/>
        <w:ind w:left="0"/>
        <w:jc w:val="both"/>
      </w:pPr>
      <w:r>
        <w:rPr>
          <w:rFonts w:ascii="Times New Roman"/>
          <w:b w:val="false"/>
          <w:i w:val="false"/>
          <w:color w:val="000000"/>
          <w:sz w:val="28"/>
        </w:rPr>
        <w:t>
      3. Таблица 1001 – общее число больных выявленных впервые в данном году по сельской местности. По каждой строке числа выявленных больных распределены по возрастам: 0-4, 5-9, 10-14, 15-19, 20-24, 25-28, 29-34, 35-39, 40-44, 45-49, 50-54, 55-59, 60-64, 65-69, 70-74, 75-80, 80-84, 85 лет и старше, 14-28 лет включительно.</w:t>
      </w:r>
    </w:p>
    <w:bookmarkEnd w:id="1465"/>
    <w:bookmarkStart w:name="z1863" w:id="1466"/>
    <w:p>
      <w:pPr>
        <w:spacing w:after="0"/>
        <w:ind w:left="0"/>
        <w:jc w:val="both"/>
      </w:pPr>
      <w:r>
        <w:rPr>
          <w:rFonts w:ascii="Times New Roman"/>
          <w:b w:val="false"/>
          <w:i w:val="false"/>
          <w:color w:val="000000"/>
          <w:sz w:val="28"/>
        </w:rPr>
        <w:t xml:space="preserve">
      4. Таблицы 1000 и 1001 Формы составляется по данным медицинских карт амбулаторного больного и карт наблюдения за лицом с психическими расстройствами по форме № 030-2/у "Контрольная карта диспансерных больных",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под № 6697 (далее – приказ 907)).</w:t>
      </w:r>
    </w:p>
    <w:bookmarkEnd w:id="1466"/>
    <w:bookmarkStart w:name="z1864" w:id="1467"/>
    <w:p>
      <w:pPr>
        <w:spacing w:after="0"/>
        <w:ind w:left="0"/>
        <w:jc w:val="both"/>
      </w:pPr>
      <w:r>
        <w:rPr>
          <w:rFonts w:ascii="Times New Roman"/>
          <w:b w:val="false"/>
          <w:i w:val="false"/>
          <w:color w:val="000000"/>
          <w:sz w:val="28"/>
        </w:rPr>
        <w:t>
      1) таблицы 1000 и 1001 имеют 32 строки, в каждой из которых даны укрупненные группировки нозологических форм с выделением в самостоятельную рубрику шизофрении в строки 07,08, легкой степени умственной отсталости в строку 19,20 и аутизма строки 23-28;</w:t>
      </w:r>
    </w:p>
    <w:bookmarkEnd w:id="1467"/>
    <w:bookmarkStart w:name="z1865" w:id="1468"/>
    <w:p>
      <w:pPr>
        <w:spacing w:after="0"/>
        <w:ind w:left="0"/>
        <w:jc w:val="both"/>
      </w:pPr>
      <w:r>
        <w:rPr>
          <w:rFonts w:ascii="Times New Roman"/>
          <w:b w:val="false"/>
          <w:i w:val="false"/>
          <w:color w:val="000000"/>
          <w:sz w:val="28"/>
        </w:rPr>
        <w:t>
      2) по всем графам таблицы 1000 числа в строке 1 равны сумме чисел в строках 03,05,09,11,13,15,17,21,29,31, за исключением строк 07,19,23,25,27;</w:t>
      </w:r>
    </w:p>
    <w:bookmarkEnd w:id="1468"/>
    <w:bookmarkStart w:name="z1866" w:id="1469"/>
    <w:p>
      <w:pPr>
        <w:spacing w:after="0"/>
        <w:ind w:left="0"/>
        <w:jc w:val="both"/>
      </w:pPr>
      <w:r>
        <w:rPr>
          <w:rFonts w:ascii="Times New Roman"/>
          <w:b w:val="false"/>
          <w:i w:val="false"/>
          <w:color w:val="000000"/>
          <w:sz w:val="28"/>
        </w:rPr>
        <w:t>
      3) в строке 02 графы 1 таблицы 1000 показывается число зарегистрированных женщин из общего числа больных с впервые в жизни установленным диагнозом психического и поведенческого расстройства. По всем графам таблицы числа в строке 2 равны сумме чисел в строках 04,06,10,12,14,16,18,22,30,32, за исключением строк 08,20,24,26,28;</w:t>
      </w:r>
    </w:p>
    <w:bookmarkEnd w:id="1469"/>
    <w:bookmarkStart w:name="z1867" w:id="1470"/>
    <w:p>
      <w:pPr>
        <w:spacing w:after="0"/>
        <w:ind w:left="0"/>
        <w:jc w:val="both"/>
      </w:pPr>
      <w:r>
        <w:rPr>
          <w:rFonts w:ascii="Times New Roman"/>
          <w:b w:val="false"/>
          <w:i w:val="false"/>
          <w:color w:val="000000"/>
          <w:sz w:val="28"/>
        </w:rPr>
        <w:t>
      4) в строках 03,04 - показываются органические психические расстройства, включая симптоматические расстройства, коды F00-F09;</w:t>
      </w:r>
    </w:p>
    <w:bookmarkEnd w:id="1470"/>
    <w:bookmarkStart w:name="z1868" w:id="1471"/>
    <w:p>
      <w:pPr>
        <w:spacing w:after="0"/>
        <w:ind w:left="0"/>
        <w:jc w:val="both"/>
      </w:pPr>
      <w:r>
        <w:rPr>
          <w:rFonts w:ascii="Times New Roman"/>
          <w:b w:val="false"/>
          <w:i w:val="false"/>
          <w:color w:val="000000"/>
          <w:sz w:val="28"/>
        </w:rPr>
        <w:t>
      5) в строках 05,06 - показываются шизофрения, шизотипические бредовые расстройства F20- F29;</w:t>
      </w:r>
    </w:p>
    <w:bookmarkEnd w:id="1471"/>
    <w:bookmarkStart w:name="z1869" w:id="1472"/>
    <w:p>
      <w:pPr>
        <w:spacing w:after="0"/>
        <w:ind w:left="0"/>
        <w:jc w:val="both"/>
      </w:pPr>
      <w:r>
        <w:rPr>
          <w:rFonts w:ascii="Times New Roman"/>
          <w:b w:val="false"/>
          <w:i w:val="false"/>
          <w:color w:val="000000"/>
          <w:sz w:val="28"/>
        </w:rPr>
        <w:t>
      6) в строках 07,08 - шизофрения, код F20;</w:t>
      </w:r>
    </w:p>
    <w:bookmarkEnd w:id="1472"/>
    <w:bookmarkStart w:name="z1870" w:id="1473"/>
    <w:p>
      <w:pPr>
        <w:spacing w:after="0"/>
        <w:ind w:left="0"/>
        <w:jc w:val="both"/>
      </w:pPr>
      <w:r>
        <w:rPr>
          <w:rFonts w:ascii="Times New Roman"/>
          <w:b w:val="false"/>
          <w:i w:val="false"/>
          <w:color w:val="000000"/>
          <w:sz w:val="28"/>
        </w:rPr>
        <w:t>
      7) в строках 09,10 - аффективные расстройства (F30- F39);</w:t>
      </w:r>
    </w:p>
    <w:bookmarkEnd w:id="1473"/>
    <w:bookmarkStart w:name="z1871" w:id="1474"/>
    <w:p>
      <w:pPr>
        <w:spacing w:after="0"/>
        <w:ind w:left="0"/>
        <w:jc w:val="both"/>
      </w:pPr>
      <w:r>
        <w:rPr>
          <w:rFonts w:ascii="Times New Roman"/>
          <w:b w:val="false"/>
          <w:i w:val="false"/>
          <w:color w:val="000000"/>
          <w:sz w:val="28"/>
        </w:rPr>
        <w:t>
      8) в строках 11,12 - показываются невротические расстройства, связанные со стрессом и соматоформные расстройства, коды (F40- F49);</w:t>
      </w:r>
    </w:p>
    <w:bookmarkEnd w:id="1474"/>
    <w:bookmarkStart w:name="z1872" w:id="1475"/>
    <w:p>
      <w:pPr>
        <w:spacing w:after="0"/>
        <w:ind w:left="0"/>
        <w:jc w:val="both"/>
      </w:pPr>
      <w:r>
        <w:rPr>
          <w:rFonts w:ascii="Times New Roman"/>
          <w:b w:val="false"/>
          <w:i w:val="false"/>
          <w:color w:val="000000"/>
          <w:sz w:val="28"/>
        </w:rPr>
        <w:t>
      9) в строках 13,14 - указываются поведенческие синдромы, связанные с физиологическими нарушениями и физическими факторами, коды (F50- F59);</w:t>
      </w:r>
    </w:p>
    <w:bookmarkEnd w:id="1475"/>
    <w:bookmarkStart w:name="z1873" w:id="1476"/>
    <w:p>
      <w:pPr>
        <w:spacing w:after="0"/>
        <w:ind w:left="0"/>
        <w:jc w:val="both"/>
      </w:pPr>
      <w:r>
        <w:rPr>
          <w:rFonts w:ascii="Times New Roman"/>
          <w:b w:val="false"/>
          <w:i w:val="false"/>
          <w:color w:val="000000"/>
          <w:sz w:val="28"/>
        </w:rPr>
        <w:t>
      10) в строках 15,16 - расстройства личности и поведенческие расстройства у взрослых, коды (F60- F69);</w:t>
      </w:r>
    </w:p>
    <w:bookmarkEnd w:id="1476"/>
    <w:bookmarkStart w:name="z1874" w:id="1477"/>
    <w:p>
      <w:pPr>
        <w:spacing w:after="0"/>
        <w:ind w:left="0"/>
        <w:jc w:val="both"/>
      </w:pPr>
      <w:r>
        <w:rPr>
          <w:rFonts w:ascii="Times New Roman"/>
          <w:b w:val="false"/>
          <w:i w:val="false"/>
          <w:color w:val="000000"/>
          <w:sz w:val="28"/>
        </w:rPr>
        <w:t>
      11) в строках 17,18 - умственная отсталость, коды (F70- F79);</w:t>
      </w:r>
    </w:p>
    <w:bookmarkEnd w:id="1477"/>
    <w:bookmarkStart w:name="z1875" w:id="1478"/>
    <w:p>
      <w:pPr>
        <w:spacing w:after="0"/>
        <w:ind w:left="0"/>
        <w:jc w:val="both"/>
      </w:pPr>
      <w:r>
        <w:rPr>
          <w:rFonts w:ascii="Times New Roman"/>
          <w:b w:val="false"/>
          <w:i w:val="false"/>
          <w:color w:val="000000"/>
          <w:sz w:val="28"/>
        </w:rPr>
        <w:t>
      12) в строках 19,20 выделяется легкая умственная отсталость - F70;</w:t>
      </w:r>
    </w:p>
    <w:bookmarkEnd w:id="1478"/>
    <w:bookmarkStart w:name="z1876" w:id="1479"/>
    <w:p>
      <w:pPr>
        <w:spacing w:after="0"/>
        <w:ind w:left="0"/>
        <w:jc w:val="both"/>
      </w:pPr>
      <w:r>
        <w:rPr>
          <w:rFonts w:ascii="Times New Roman"/>
          <w:b w:val="false"/>
          <w:i w:val="false"/>
          <w:color w:val="000000"/>
          <w:sz w:val="28"/>
        </w:rPr>
        <w:t>
      13) в строках 21,22 показывается нарушение психологического развития, коды F80- F89;</w:t>
      </w:r>
    </w:p>
    <w:bookmarkEnd w:id="1479"/>
    <w:bookmarkStart w:name="z1877" w:id="1480"/>
    <w:p>
      <w:pPr>
        <w:spacing w:after="0"/>
        <w:ind w:left="0"/>
        <w:jc w:val="both"/>
      </w:pPr>
      <w:r>
        <w:rPr>
          <w:rFonts w:ascii="Times New Roman"/>
          <w:b w:val="false"/>
          <w:i w:val="false"/>
          <w:color w:val="000000"/>
          <w:sz w:val="28"/>
        </w:rPr>
        <w:t>
      14) в строках 23,24 из строки 21,22: детский аутизм, код F84.0;</w:t>
      </w:r>
    </w:p>
    <w:bookmarkEnd w:id="1480"/>
    <w:bookmarkStart w:name="z1878" w:id="1481"/>
    <w:p>
      <w:pPr>
        <w:spacing w:after="0"/>
        <w:ind w:left="0"/>
        <w:jc w:val="both"/>
      </w:pPr>
      <w:r>
        <w:rPr>
          <w:rFonts w:ascii="Times New Roman"/>
          <w:b w:val="false"/>
          <w:i w:val="false"/>
          <w:color w:val="000000"/>
          <w:sz w:val="28"/>
        </w:rPr>
        <w:t>
      15) в строках 25,26 из строки 21,22: атипичный аутизм F84.1;</w:t>
      </w:r>
    </w:p>
    <w:bookmarkEnd w:id="1481"/>
    <w:bookmarkStart w:name="z1879" w:id="1482"/>
    <w:p>
      <w:pPr>
        <w:spacing w:after="0"/>
        <w:ind w:left="0"/>
        <w:jc w:val="both"/>
      </w:pPr>
      <w:r>
        <w:rPr>
          <w:rFonts w:ascii="Times New Roman"/>
          <w:b w:val="false"/>
          <w:i w:val="false"/>
          <w:color w:val="000000"/>
          <w:sz w:val="28"/>
        </w:rPr>
        <w:t>
      16) в строках 27,28 из строки 21,22: синдром Аспергера F84.5;</w:t>
      </w:r>
    </w:p>
    <w:bookmarkEnd w:id="1482"/>
    <w:bookmarkStart w:name="z1880" w:id="1483"/>
    <w:p>
      <w:pPr>
        <w:spacing w:after="0"/>
        <w:ind w:left="0"/>
        <w:jc w:val="both"/>
      </w:pPr>
      <w:r>
        <w:rPr>
          <w:rFonts w:ascii="Times New Roman"/>
          <w:b w:val="false"/>
          <w:i w:val="false"/>
          <w:color w:val="000000"/>
          <w:sz w:val="28"/>
        </w:rPr>
        <w:t>
      17) в строках 29,30 – поведенческие и эмоциональные расстройства, начинающиеся в детском и подростковом возрасте (F90- F98);</w:t>
      </w:r>
    </w:p>
    <w:bookmarkEnd w:id="1483"/>
    <w:bookmarkStart w:name="z1881" w:id="1484"/>
    <w:p>
      <w:pPr>
        <w:spacing w:after="0"/>
        <w:ind w:left="0"/>
        <w:jc w:val="both"/>
      </w:pPr>
      <w:r>
        <w:rPr>
          <w:rFonts w:ascii="Times New Roman"/>
          <w:b w:val="false"/>
          <w:i w:val="false"/>
          <w:color w:val="000000"/>
          <w:sz w:val="28"/>
        </w:rPr>
        <w:t>
      18) в строках 31,32 показываются психические расстройства неутонченные F99.</w:t>
      </w:r>
    </w:p>
    <w:bookmarkEnd w:id="1484"/>
    <w:bookmarkStart w:name="z1882" w:id="1485"/>
    <w:p>
      <w:pPr>
        <w:spacing w:after="0"/>
        <w:ind w:left="0"/>
        <w:jc w:val="both"/>
      </w:pPr>
      <w:r>
        <w:rPr>
          <w:rFonts w:ascii="Times New Roman"/>
          <w:b w:val="false"/>
          <w:i w:val="false"/>
          <w:color w:val="000000"/>
          <w:sz w:val="28"/>
        </w:rPr>
        <w:t>
      5. Таблица 2100 Контингенты больных, находящихся под динамическим наблюдением дополнена 2-мя графами: 1 графа – состояло на начало отчетного периода и 3 графа – из них с впервые в жизни установленным диагнозом.</w:t>
      </w:r>
    </w:p>
    <w:bookmarkEnd w:id="1485"/>
    <w:bookmarkStart w:name="z1883" w:id="1486"/>
    <w:p>
      <w:pPr>
        <w:spacing w:after="0"/>
        <w:ind w:left="0"/>
        <w:jc w:val="both"/>
      </w:pPr>
      <w:r>
        <w:rPr>
          <w:rFonts w:ascii="Times New Roman"/>
          <w:b w:val="false"/>
          <w:i w:val="false"/>
          <w:color w:val="000000"/>
          <w:sz w:val="28"/>
        </w:rPr>
        <w:t xml:space="preserve">
      6. Число больных состоящих на динамическом наблюдении на конец отчетного года (графа 6), распределены по возрастам, как в таблице 1000. Все сведения заполняются по данным контрольных карт наблюдения за лицом с психическими расстройствами по форме № 030-2/у, утвержденной </w:t>
      </w:r>
      <w:r>
        <w:rPr>
          <w:rFonts w:ascii="Times New Roman"/>
          <w:b w:val="false"/>
          <w:i w:val="false"/>
          <w:color w:val="000000"/>
          <w:sz w:val="28"/>
        </w:rPr>
        <w:t>приказом № 907</w:t>
      </w:r>
      <w:r>
        <w:rPr>
          <w:rFonts w:ascii="Times New Roman"/>
          <w:b w:val="false"/>
          <w:i w:val="false"/>
          <w:color w:val="000000"/>
          <w:sz w:val="28"/>
        </w:rPr>
        <w:t xml:space="preserve">. </w:t>
      </w:r>
    </w:p>
    <w:bookmarkEnd w:id="1486"/>
    <w:bookmarkStart w:name="z1884" w:id="1487"/>
    <w:p>
      <w:pPr>
        <w:spacing w:after="0"/>
        <w:ind w:left="0"/>
        <w:jc w:val="both"/>
      </w:pPr>
      <w:r>
        <w:rPr>
          <w:rFonts w:ascii="Times New Roman"/>
          <w:b w:val="false"/>
          <w:i w:val="false"/>
          <w:color w:val="000000"/>
          <w:sz w:val="28"/>
        </w:rPr>
        <w:t>
      7. В эту таблицу включаются сведения о больных, находящихся в психоневрологических интернатах, домах инвалидов общего типа независимо от ведомственной принадлежности, о психически больных детях, находящихся в домах ребенка, в детских садах, школах-интернатах системы Министерства образования.</w:t>
      </w:r>
    </w:p>
    <w:bookmarkEnd w:id="1487"/>
    <w:bookmarkStart w:name="z1885" w:id="1488"/>
    <w:p>
      <w:pPr>
        <w:spacing w:after="0"/>
        <w:ind w:left="0"/>
        <w:jc w:val="both"/>
      </w:pPr>
      <w:r>
        <w:rPr>
          <w:rFonts w:ascii="Times New Roman"/>
          <w:b w:val="false"/>
          <w:i w:val="false"/>
          <w:color w:val="000000"/>
          <w:sz w:val="28"/>
        </w:rPr>
        <w:t xml:space="preserve">
      8. Все психические больные, постоянно проживающие в интернатах, независимо от ведомственной принадлежности, состоят на диспансерном учете психоневрологического диспансера (кабинетов, отделений) в зоне обслуживания, в которых эти интернаты расположены. </w:t>
      </w:r>
    </w:p>
    <w:bookmarkEnd w:id="1488"/>
    <w:bookmarkStart w:name="z1886" w:id="1489"/>
    <w:p>
      <w:pPr>
        <w:spacing w:after="0"/>
        <w:ind w:left="0"/>
        <w:jc w:val="both"/>
      </w:pPr>
      <w:r>
        <w:rPr>
          <w:rFonts w:ascii="Times New Roman"/>
          <w:b w:val="false"/>
          <w:i w:val="false"/>
          <w:color w:val="000000"/>
          <w:sz w:val="28"/>
        </w:rPr>
        <w:t>
      9. В эту таблицу не включаются сведения:</w:t>
      </w:r>
    </w:p>
    <w:bookmarkEnd w:id="1489"/>
    <w:bookmarkStart w:name="z1887" w:id="1490"/>
    <w:p>
      <w:pPr>
        <w:spacing w:after="0"/>
        <w:ind w:left="0"/>
        <w:jc w:val="both"/>
      </w:pPr>
      <w:r>
        <w:rPr>
          <w:rFonts w:ascii="Times New Roman"/>
          <w:b w:val="false"/>
          <w:i w:val="false"/>
          <w:color w:val="000000"/>
          <w:sz w:val="28"/>
        </w:rPr>
        <w:t>
      1) о лицах, проконсультированных во внебольничных психиатрических, психоневрологических организациях, и по состоянию здоровья, не нуждающиеся в лечении у психиатра, в том числе и в диспансерном и консультативном наблюдении;</w:t>
      </w:r>
    </w:p>
    <w:bookmarkEnd w:id="1490"/>
    <w:bookmarkStart w:name="z1888" w:id="1491"/>
    <w:p>
      <w:pPr>
        <w:spacing w:after="0"/>
        <w:ind w:left="0"/>
        <w:jc w:val="both"/>
      </w:pPr>
      <w:r>
        <w:rPr>
          <w:rFonts w:ascii="Times New Roman"/>
          <w:b w:val="false"/>
          <w:i w:val="false"/>
          <w:color w:val="000000"/>
          <w:sz w:val="28"/>
        </w:rPr>
        <w:t>
      2) о больных, обратившихся за консультацией или лечением, но состоящих на учете в других психоневрологических организациях;</w:t>
      </w:r>
    </w:p>
    <w:bookmarkEnd w:id="1491"/>
    <w:bookmarkStart w:name="z1889" w:id="1492"/>
    <w:p>
      <w:pPr>
        <w:spacing w:after="0"/>
        <w:ind w:left="0"/>
        <w:jc w:val="both"/>
      </w:pPr>
      <w:r>
        <w:rPr>
          <w:rFonts w:ascii="Times New Roman"/>
          <w:b w:val="false"/>
          <w:i w:val="false"/>
          <w:color w:val="000000"/>
          <w:sz w:val="28"/>
        </w:rPr>
        <w:t>
      3) о больных, направленных на экспертизу, до окончания экспертизы;</w:t>
      </w:r>
    </w:p>
    <w:bookmarkEnd w:id="1492"/>
    <w:bookmarkStart w:name="z1890" w:id="1493"/>
    <w:p>
      <w:pPr>
        <w:spacing w:after="0"/>
        <w:ind w:left="0"/>
        <w:jc w:val="both"/>
      </w:pPr>
      <w:r>
        <w:rPr>
          <w:rFonts w:ascii="Times New Roman"/>
          <w:b w:val="false"/>
          <w:i w:val="false"/>
          <w:color w:val="000000"/>
          <w:sz w:val="28"/>
        </w:rPr>
        <w:t>
      4) о психически больных, выявленных в домах инвалидов общего типа, но не нуждающихся в постоянном наблюдении психиатра и не попадающих в группы диспансерного учета.</w:t>
      </w:r>
    </w:p>
    <w:bookmarkEnd w:id="1493"/>
    <w:bookmarkStart w:name="z1891" w:id="1494"/>
    <w:p>
      <w:pPr>
        <w:spacing w:after="0"/>
        <w:ind w:left="0"/>
        <w:jc w:val="both"/>
      </w:pPr>
      <w:r>
        <w:rPr>
          <w:rFonts w:ascii="Times New Roman"/>
          <w:b w:val="false"/>
          <w:i w:val="false"/>
          <w:color w:val="000000"/>
          <w:sz w:val="28"/>
        </w:rPr>
        <w:t xml:space="preserve">
      10. В таблицу 2100 дополнительно введена 17 строка - Кроме того: больные, находящиеся на консультативном наблюдении. </w:t>
      </w:r>
    </w:p>
    <w:bookmarkEnd w:id="1494"/>
    <w:bookmarkStart w:name="z1892" w:id="1495"/>
    <w:p>
      <w:pPr>
        <w:spacing w:after="0"/>
        <w:ind w:left="0"/>
        <w:jc w:val="both"/>
      </w:pPr>
      <w:r>
        <w:rPr>
          <w:rFonts w:ascii="Times New Roman"/>
          <w:b w:val="false"/>
          <w:i w:val="false"/>
          <w:color w:val="000000"/>
          <w:sz w:val="28"/>
        </w:rPr>
        <w:t>
      1) в каждой строке даны укрупненные группировки нозологических форм с выделением в самостоятельную рубрику шизофрении в строке 4, легкой степени умственной отсталости в строке 10 и аутизма строки 12-14;</w:t>
      </w:r>
    </w:p>
    <w:bookmarkEnd w:id="1495"/>
    <w:bookmarkStart w:name="z1893" w:id="1496"/>
    <w:p>
      <w:pPr>
        <w:spacing w:after="0"/>
        <w:ind w:left="0"/>
        <w:jc w:val="both"/>
      </w:pPr>
      <w:r>
        <w:rPr>
          <w:rFonts w:ascii="Times New Roman"/>
          <w:b w:val="false"/>
          <w:i w:val="false"/>
          <w:color w:val="000000"/>
          <w:sz w:val="28"/>
        </w:rPr>
        <w:t>
      2) в строке 1- "Психические и поведенческие расстройства" показываются сведения об общем числе больных, находящихся на динамическом наблюдении, за исключением психических и поведенческих расстройств, вследствие употребления психоактивных веществ;</w:t>
      </w:r>
    </w:p>
    <w:bookmarkEnd w:id="1496"/>
    <w:bookmarkStart w:name="z1894" w:id="1497"/>
    <w:p>
      <w:pPr>
        <w:spacing w:after="0"/>
        <w:ind w:left="0"/>
        <w:jc w:val="both"/>
      </w:pPr>
      <w:r>
        <w:rPr>
          <w:rFonts w:ascii="Times New Roman"/>
          <w:b w:val="false"/>
          <w:i w:val="false"/>
          <w:color w:val="000000"/>
          <w:sz w:val="28"/>
        </w:rPr>
        <w:t>
      3) в строке 2 – показываются органические психические расстройства, включая симптоматические расстройства, коды F00-F09;</w:t>
      </w:r>
    </w:p>
    <w:bookmarkEnd w:id="1497"/>
    <w:bookmarkStart w:name="z1895" w:id="1498"/>
    <w:p>
      <w:pPr>
        <w:spacing w:after="0"/>
        <w:ind w:left="0"/>
        <w:jc w:val="both"/>
      </w:pPr>
      <w:r>
        <w:rPr>
          <w:rFonts w:ascii="Times New Roman"/>
          <w:b w:val="false"/>
          <w:i w:val="false"/>
          <w:color w:val="000000"/>
          <w:sz w:val="28"/>
        </w:rPr>
        <w:t>
      4) в строке 3- показываются шизофрения, шизотипические бредовые расстройства F20- F29;</w:t>
      </w:r>
    </w:p>
    <w:bookmarkEnd w:id="1498"/>
    <w:bookmarkStart w:name="z1896" w:id="1499"/>
    <w:p>
      <w:pPr>
        <w:spacing w:after="0"/>
        <w:ind w:left="0"/>
        <w:jc w:val="both"/>
      </w:pPr>
      <w:r>
        <w:rPr>
          <w:rFonts w:ascii="Times New Roman"/>
          <w:b w:val="false"/>
          <w:i w:val="false"/>
          <w:color w:val="000000"/>
          <w:sz w:val="28"/>
        </w:rPr>
        <w:t>
      5) в строке 4- шизофрения, код F20;</w:t>
      </w:r>
    </w:p>
    <w:bookmarkEnd w:id="1499"/>
    <w:bookmarkStart w:name="z1897" w:id="1500"/>
    <w:p>
      <w:pPr>
        <w:spacing w:after="0"/>
        <w:ind w:left="0"/>
        <w:jc w:val="both"/>
      </w:pPr>
      <w:r>
        <w:rPr>
          <w:rFonts w:ascii="Times New Roman"/>
          <w:b w:val="false"/>
          <w:i w:val="false"/>
          <w:color w:val="000000"/>
          <w:sz w:val="28"/>
        </w:rPr>
        <w:t>
      6) в строке 5 – аффективные расстройства (F30- F39);</w:t>
      </w:r>
    </w:p>
    <w:bookmarkEnd w:id="1500"/>
    <w:bookmarkStart w:name="z1898" w:id="1501"/>
    <w:p>
      <w:pPr>
        <w:spacing w:after="0"/>
        <w:ind w:left="0"/>
        <w:jc w:val="both"/>
      </w:pPr>
      <w:r>
        <w:rPr>
          <w:rFonts w:ascii="Times New Roman"/>
          <w:b w:val="false"/>
          <w:i w:val="false"/>
          <w:color w:val="000000"/>
          <w:sz w:val="28"/>
        </w:rPr>
        <w:t>
      7) в строке 6 - показываются невротические расстройства, связанные со стрессом и соматоформные расстройства, коды (F40- F49);</w:t>
      </w:r>
    </w:p>
    <w:bookmarkEnd w:id="1501"/>
    <w:bookmarkStart w:name="z1899" w:id="1502"/>
    <w:p>
      <w:pPr>
        <w:spacing w:after="0"/>
        <w:ind w:left="0"/>
        <w:jc w:val="both"/>
      </w:pPr>
      <w:r>
        <w:rPr>
          <w:rFonts w:ascii="Times New Roman"/>
          <w:b w:val="false"/>
          <w:i w:val="false"/>
          <w:color w:val="000000"/>
          <w:sz w:val="28"/>
        </w:rPr>
        <w:t>
      8) в строке 7- указываются поведенческие синдромы, связанные с физиологическими нарушениями и физическими факторами, коды (F50- F59).</w:t>
      </w:r>
    </w:p>
    <w:bookmarkEnd w:id="1502"/>
    <w:bookmarkStart w:name="z1900" w:id="1503"/>
    <w:p>
      <w:pPr>
        <w:spacing w:after="0"/>
        <w:ind w:left="0"/>
        <w:jc w:val="both"/>
      </w:pPr>
      <w:r>
        <w:rPr>
          <w:rFonts w:ascii="Times New Roman"/>
          <w:b w:val="false"/>
          <w:i w:val="false"/>
          <w:color w:val="000000"/>
          <w:sz w:val="28"/>
        </w:rPr>
        <w:t>
      9) в строке 8 - расстройства личности и поведенческие расстройства у взрослых, коды (F60- F69);</w:t>
      </w:r>
    </w:p>
    <w:bookmarkEnd w:id="1503"/>
    <w:bookmarkStart w:name="z1901" w:id="1504"/>
    <w:p>
      <w:pPr>
        <w:spacing w:after="0"/>
        <w:ind w:left="0"/>
        <w:jc w:val="both"/>
      </w:pPr>
      <w:r>
        <w:rPr>
          <w:rFonts w:ascii="Times New Roman"/>
          <w:b w:val="false"/>
          <w:i w:val="false"/>
          <w:color w:val="000000"/>
          <w:sz w:val="28"/>
        </w:rPr>
        <w:t>
      10) в строке 9 – умственная отсталость, коды (F70- F79);</w:t>
      </w:r>
    </w:p>
    <w:bookmarkEnd w:id="1504"/>
    <w:bookmarkStart w:name="z1902" w:id="1505"/>
    <w:p>
      <w:pPr>
        <w:spacing w:after="0"/>
        <w:ind w:left="0"/>
        <w:jc w:val="both"/>
      </w:pPr>
      <w:r>
        <w:rPr>
          <w:rFonts w:ascii="Times New Roman"/>
          <w:b w:val="false"/>
          <w:i w:val="false"/>
          <w:color w:val="000000"/>
          <w:sz w:val="28"/>
        </w:rPr>
        <w:t>
      11) в строке 10 выделяется легкая умственная отсталость - F70;</w:t>
      </w:r>
    </w:p>
    <w:bookmarkEnd w:id="1505"/>
    <w:bookmarkStart w:name="z1903" w:id="1506"/>
    <w:p>
      <w:pPr>
        <w:spacing w:after="0"/>
        <w:ind w:left="0"/>
        <w:jc w:val="both"/>
      </w:pPr>
      <w:r>
        <w:rPr>
          <w:rFonts w:ascii="Times New Roman"/>
          <w:b w:val="false"/>
          <w:i w:val="false"/>
          <w:color w:val="000000"/>
          <w:sz w:val="28"/>
        </w:rPr>
        <w:t>
      12) в строке 11 показывается нарушение психологического развития, коды F80- F89;</w:t>
      </w:r>
    </w:p>
    <w:bookmarkEnd w:id="1506"/>
    <w:bookmarkStart w:name="z1904" w:id="1507"/>
    <w:p>
      <w:pPr>
        <w:spacing w:after="0"/>
        <w:ind w:left="0"/>
        <w:jc w:val="both"/>
      </w:pPr>
      <w:r>
        <w:rPr>
          <w:rFonts w:ascii="Times New Roman"/>
          <w:b w:val="false"/>
          <w:i w:val="false"/>
          <w:color w:val="000000"/>
          <w:sz w:val="28"/>
        </w:rPr>
        <w:t>
      13) из строки 11: в строке 12 – детский аутизм, код F84.0, в строке 13 – атипичный аутизм F84.1, в строке 14 –синдром Аспергера F84.5;</w:t>
      </w:r>
    </w:p>
    <w:bookmarkEnd w:id="1507"/>
    <w:bookmarkStart w:name="z1905" w:id="1508"/>
    <w:p>
      <w:pPr>
        <w:spacing w:after="0"/>
        <w:ind w:left="0"/>
        <w:jc w:val="both"/>
      </w:pPr>
      <w:r>
        <w:rPr>
          <w:rFonts w:ascii="Times New Roman"/>
          <w:b w:val="false"/>
          <w:i w:val="false"/>
          <w:color w:val="000000"/>
          <w:sz w:val="28"/>
        </w:rPr>
        <w:t>
      14) в строке 15 – поведенческие и эмоциональные расстройства, начинающиеся в детском и подростковом возрасте (F90- F98);</w:t>
      </w:r>
    </w:p>
    <w:bookmarkEnd w:id="1508"/>
    <w:bookmarkStart w:name="z1906" w:id="1509"/>
    <w:p>
      <w:pPr>
        <w:spacing w:after="0"/>
        <w:ind w:left="0"/>
        <w:jc w:val="both"/>
      </w:pPr>
      <w:r>
        <w:rPr>
          <w:rFonts w:ascii="Times New Roman"/>
          <w:b w:val="false"/>
          <w:i w:val="false"/>
          <w:color w:val="000000"/>
          <w:sz w:val="28"/>
        </w:rPr>
        <w:t>
      15) в строку 16 входят психические расстройства неутонченные F99;</w:t>
      </w:r>
    </w:p>
    <w:bookmarkEnd w:id="1509"/>
    <w:bookmarkStart w:name="z1907" w:id="1510"/>
    <w:p>
      <w:pPr>
        <w:spacing w:after="0"/>
        <w:ind w:left="0"/>
        <w:jc w:val="both"/>
      </w:pPr>
      <w:r>
        <w:rPr>
          <w:rFonts w:ascii="Times New Roman"/>
          <w:b w:val="false"/>
          <w:i w:val="false"/>
          <w:color w:val="000000"/>
          <w:sz w:val="28"/>
        </w:rPr>
        <w:t>
      16) числа, указанные в строке 1, по всем графам должны быть равны сумме чисел строк 2-3, 5-9, 11, 15,16;</w:t>
      </w:r>
    </w:p>
    <w:bookmarkEnd w:id="1510"/>
    <w:bookmarkStart w:name="z1908" w:id="1511"/>
    <w:p>
      <w:pPr>
        <w:spacing w:after="0"/>
        <w:ind w:left="0"/>
        <w:jc w:val="both"/>
      </w:pPr>
      <w:r>
        <w:rPr>
          <w:rFonts w:ascii="Times New Roman"/>
          <w:b w:val="false"/>
          <w:i w:val="false"/>
          <w:color w:val="000000"/>
          <w:sz w:val="28"/>
        </w:rPr>
        <w:t>
      17) в графе 2 таблицы 2100 показывается общее число больных всех возрастов, взятых на учет психоневрологическим учреждением в течение отчетного года. Кроме больных с впервые в жизни установленным диагнозом психического и поведенческого расстройства, включаются сведения о больных, переведенных под наблюдение из других учреждений, о больных, снятых с учета и вновь обратившихся за помощью в связи с обострением заболевания и т. п.;</w:t>
      </w:r>
    </w:p>
    <w:bookmarkEnd w:id="1511"/>
    <w:bookmarkStart w:name="z1909" w:id="1512"/>
    <w:p>
      <w:pPr>
        <w:spacing w:after="0"/>
        <w:ind w:left="0"/>
        <w:jc w:val="both"/>
      </w:pPr>
      <w:r>
        <w:rPr>
          <w:rFonts w:ascii="Times New Roman"/>
          <w:b w:val="false"/>
          <w:i w:val="false"/>
          <w:color w:val="000000"/>
          <w:sz w:val="28"/>
        </w:rPr>
        <w:t>
      18) независимо, в какой психиатрической организации установлен впервые в жизни диагноз психического и поведенческого расстройства, данный больной берется на учет той психоневрологической организацией, в районе обслуживания которого он проживает;</w:t>
      </w:r>
    </w:p>
    <w:bookmarkEnd w:id="1512"/>
    <w:bookmarkStart w:name="z1910" w:id="1513"/>
    <w:p>
      <w:pPr>
        <w:spacing w:after="0"/>
        <w:ind w:left="0"/>
        <w:jc w:val="both"/>
      </w:pPr>
      <w:r>
        <w:rPr>
          <w:rFonts w:ascii="Times New Roman"/>
          <w:b w:val="false"/>
          <w:i w:val="false"/>
          <w:color w:val="000000"/>
          <w:sz w:val="28"/>
        </w:rPr>
        <w:t>
      19) в графе 4 показываются сведения о больных, снятых с учета в отчетном году: в связи со смертью больного, переменой места жительства, выздоровлением или длительной ремиссией, позволяющей прекратить наблюдение за больным, полным отсутствием сведений о больном в течение календарного года и т.п.;</w:t>
      </w:r>
    </w:p>
    <w:bookmarkEnd w:id="1513"/>
    <w:bookmarkStart w:name="z1911" w:id="1514"/>
    <w:p>
      <w:pPr>
        <w:spacing w:after="0"/>
        <w:ind w:left="0"/>
        <w:jc w:val="both"/>
      </w:pPr>
      <w:r>
        <w:rPr>
          <w:rFonts w:ascii="Times New Roman"/>
          <w:b w:val="false"/>
          <w:i w:val="false"/>
          <w:color w:val="000000"/>
          <w:sz w:val="28"/>
        </w:rPr>
        <w:t>
      20) в графе 5 выделяются сведения о больных, снятых с учета в связи с выздоровлением или длительной ремиссией;</w:t>
      </w:r>
    </w:p>
    <w:bookmarkEnd w:id="1514"/>
    <w:bookmarkStart w:name="z1912" w:id="1515"/>
    <w:p>
      <w:pPr>
        <w:spacing w:after="0"/>
        <w:ind w:left="0"/>
        <w:jc w:val="both"/>
      </w:pPr>
      <w:r>
        <w:rPr>
          <w:rFonts w:ascii="Times New Roman"/>
          <w:b w:val="false"/>
          <w:i w:val="false"/>
          <w:color w:val="000000"/>
          <w:sz w:val="28"/>
        </w:rPr>
        <w:t>
      21) в графе 6 указывается число больных, состоящих под наблюдением на конец отчетного года;</w:t>
      </w:r>
    </w:p>
    <w:bookmarkEnd w:id="1515"/>
    <w:bookmarkStart w:name="z1913" w:id="1516"/>
    <w:p>
      <w:pPr>
        <w:spacing w:after="0"/>
        <w:ind w:left="0"/>
        <w:jc w:val="both"/>
      </w:pPr>
      <w:r>
        <w:rPr>
          <w:rFonts w:ascii="Times New Roman"/>
          <w:b w:val="false"/>
          <w:i w:val="false"/>
          <w:color w:val="000000"/>
          <w:sz w:val="28"/>
        </w:rPr>
        <w:t>
      22) в графах 7-25 даются сведения о числе больных, состоящих под наблюдением на конец отчетного года по возрастам, состоящих на учете на конец года;</w:t>
      </w:r>
    </w:p>
    <w:bookmarkEnd w:id="1516"/>
    <w:bookmarkStart w:name="z1914" w:id="1517"/>
    <w:p>
      <w:pPr>
        <w:spacing w:after="0"/>
        <w:ind w:left="0"/>
        <w:jc w:val="both"/>
      </w:pPr>
      <w:r>
        <w:rPr>
          <w:rFonts w:ascii="Times New Roman"/>
          <w:b w:val="false"/>
          <w:i w:val="false"/>
          <w:color w:val="000000"/>
          <w:sz w:val="28"/>
        </w:rPr>
        <w:t>
      23) в графе 28 указывается число женщин, состоящих на учете на конец года, в графе 29 – число сельских больных, состоящих на учете на конец года;</w:t>
      </w:r>
    </w:p>
    <w:bookmarkEnd w:id="1517"/>
    <w:bookmarkStart w:name="z1915" w:id="1518"/>
    <w:p>
      <w:pPr>
        <w:spacing w:after="0"/>
        <w:ind w:left="0"/>
        <w:jc w:val="both"/>
      </w:pPr>
      <w:r>
        <w:rPr>
          <w:rFonts w:ascii="Times New Roman"/>
          <w:b w:val="false"/>
          <w:i w:val="false"/>
          <w:color w:val="000000"/>
          <w:sz w:val="28"/>
        </w:rPr>
        <w:t>
      24) если больному при взятии на учет в данном году поставлен один диагноз, а на конец года этот диагноз изменен на другой, то в графе 2 этот больной показывается в строке по установленному диагнозу при взятии на учет, а на конец года указываются в соответствующей строке по уточненному (последнему) диагнозу;</w:t>
      </w:r>
    </w:p>
    <w:bookmarkEnd w:id="1518"/>
    <w:bookmarkStart w:name="z1916" w:id="1519"/>
    <w:p>
      <w:pPr>
        <w:spacing w:after="0"/>
        <w:ind w:left="0"/>
        <w:jc w:val="both"/>
      </w:pPr>
      <w:r>
        <w:rPr>
          <w:rFonts w:ascii="Times New Roman"/>
          <w:b w:val="false"/>
          <w:i w:val="false"/>
          <w:color w:val="000000"/>
          <w:sz w:val="28"/>
        </w:rPr>
        <w:t>
      25) допускаются случаи, когда один и тот же больной в графе 1 показывается в одной строке, а в графах 6-18 в других строках, или когда больной взят на учет с одной формой (стадией) заболевания, к концу года переходит в другую форму (стадию);</w:t>
      </w:r>
    </w:p>
    <w:bookmarkEnd w:id="1519"/>
    <w:bookmarkStart w:name="z1917" w:id="1520"/>
    <w:p>
      <w:pPr>
        <w:spacing w:after="0"/>
        <w:ind w:left="0"/>
        <w:jc w:val="both"/>
      </w:pPr>
      <w:r>
        <w:rPr>
          <w:rFonts w:ascii="Times New Roman"/>
          <w:b w:val="false"/>
          <w:i w:val="false"/>
          <w:color w:val="000000"/>
          <w:sz w:val="28"/>
        </w:rPr>
        <w:t>
      26) при заполнении таблицы 2100 кроме арифметической проверки (сумма строк 2-3, 5-9, 11, 15, 16 в каждой графе должна быть равной числу в строке 1), следует выполнить балансовую проверку. К числу больных, состоящих на учете на начало отчетного года (графа 1) прибавить число больных, взятых на учет (графа 2), и исключить число больных, снятых с учета (графа 4) в данном году должно получиться число больных, состоящих на учете на конец данного года (графа 6). Такой баланс обязателен по строке 1, но допускается по остальным строкам за счет изменения диагноза или за счет перехода заболевания из одной формы в другую.</w:t>
      </w:r>
    </w:p>
    <w:bookmarkEnd w:id="1520"/>
    <w:bookmarkStart w:name="z1918" w:id="1521"/>
    <w:p>
      <w:pPr>
        <w:spacing w:after="0"/>
        <w:ind w:left="0"/>
        <w:jc w:val="both"/>
      </w:pPr>
      <w:r>
        <w:rPr>
          <w:rFonts w:ascii="Times New Roman"/>
          <w:b w:val="false"/>
          <w:i w:val="false"/>
          <w:color w:val="000000"/>
          <w:sz w:val="28"/>
        </w:rPr>
        <w:t>
      11. Межформенный контроль необходимо провести с отчетной формой №12– отчета о числе заболеваний, зарегистрированных у больных, проживающих в районе обслуживания медицинской организации и контингентах больных, состоящих под диспансерным наблюдением (далее - форма №12).</w:t>
      </w:r>
    </w:p>
    <w:bookmarkEnd w:id="1521"/>
    <w:bookmarkStart w:name="z1919" w:id="1522"/>
    <w:p>
      <w:pPr>
        <w:spacing w:after="0"/>
        <w:ind w:left="0"/>
        <w:jc w:val="both"/>
      </w:pPr>
      <w:r>
        <w:rPr>
          <w:rFonts w:ascii="Times New Roman"/>
          <w:b w:val="false"/>
          <w:i w:val="false"/>
          <w:color w:val="000000"/>
          <w:sz w:val="28"/>
        </w:rPr>
        <w:t>
      1) число впервые выявленных больных за отчетный год детей до 14 лет (1 строка 2 графа 1000 таблицы 10 формы) должны соответствовать 3 графе 6 строки 1000 таблицы формы №12;</w:t>
      </w:r>
    </w:p>
    <w:bookmarkEnd w:id="1522"/>
    <w:bookmarkStart w:name="z1920" w:id="1523"/>
    <w:p>
      <w:pPr>
        <w:spacing w:after="0"/>
        <w:ind w:left="0"/>
        <w:jc w:val="both"/>
      </w:pPr>
      <w:r>
        <w:rPr>
          <w:rFonts w:ascii="Times New Roman"/>
          <w:b w:val="false"/>
          <w:i w:val="false"/>
          <w:color w:val="000000"/>
          <w:sz w:val="28"/>
        </w:rPr>
        <w:t>
      2) число впервые выявленных за отчетный год больных детей 15-17 лет (1 строка 3 графа 1000 таблицы 10 формы) должны соответствовать 3 графе 6 строки 2000 таблицы формы №12;</w:t>
      </w:r>
    </w:p>
    <w:bookmarkEnd w:id="1523"/>
    <w:bookmarkStart w:name="z1921" w:id="1524"/>
    <w:p>
      <w:pPr>
        <w:spacing w:after="0"/>
        <w:ind w:left="0"/>
        <w:jc w:val="both"/>
      </w:pPr>
      <w:r>
        <w:rPr>
          <w:rFonts w:ascii="Times New Roman"/>
          <w:b w:val="false"/>
          <w:i w:val="false"/>
          <w:color w:val="000000"/>
          <w:sz w:val="28"/>
        </w:rPr>
        <w:t>
      3) число впервые выявленных больных взрослых с психическими заболеваниями за отчетный год (графы 4-13 строки 1 1000 таблицы 10 формы) должны соответствовать 3 графе 6 строки 3000 таблицы 12 формы;</w:t>
      </w:r>
    </w:p>
    <w:bookmarkEnd w:id="1524"/>
    <w:bookmarkStart w:name="z1922" w:id="1525"/>
    <w:p>
      <w:pPr>
        <w:spacing w:after="0"/>
        <w:ind w:left="0"/>
        <w:jc w:val="both"/>
      </w:pPr>
      <w:r>
        <w:rPr>
          <w:rFonts w:ascii="Times New Roman"/>
          <w:b w:val="false"/>
          <w:i w:val="false"/>
          <w:color w:val="000000"/>
          <w:sz w:val="28"/>
        </w:rPr>
        <w:t>
      4) проводится межформенный контроль по количеству больных женщин впервые выявленных за отчетный год 2 строки граф 2, 3 и 4-13 1000 таблицы 10 формы с графами 4 строки 6 таблицы 1000 и 3000 формы 12 (разность графы 3 и графы 4) строки 6 таблицы 2000 формы №12;</w:t>
      </w:r>
    </w:p>
    <w:bookmarkEnd w:id="1525"/>
    <w:bookmarkStart w:name="z1923" w:id="1526"/>
    <w:p>
      <w:pPr>
        <w:spacing w:after="0"/>
        <w:ind w:left="0"/>
        <w:jc w:val="both"/>
      </w:pPr>
      <w:r>
        <w:rPr>
          <w:rFonts w:ascii="Times New Roman"/>
          <w:b w:val="false"/>
          <w:i w:val="false"/>
          <w:color w:val="000000"/>
          <w:sz w:val="28"/>
        </w:rPr>
        <w:t>
      12. Арифметико-логический контроль:</w:t>
      </w:r>
    </w:p>
    <w:bookmarkEnd w:id="1526"/>
    <w:bookmarkStart w:name="z1924" w:id="1527"/>
    <w:p>
      <w:pPr>
        <w:spacing w:after="0"/>
        <w:ind w:left="0"/>
        <w:jc w:val="both"/>
      </w:pPr>
      <w:r>
        <w:rPr>
          <w:rFonts w:ascii="Times New Roman"/>
          <w:b w:val="false"/>
          <w:i w:val="false"/>
          <w:color w:val="000000"/>
          <w:sz w:val="28"/>
        </w:rPr>
        <w:t xml:space="preserve">
      1) Данные графы 3 строки 1 таблицы 2100 равно или меньше строки 1 графы 1 таблицы 1000 10 формы. </w:t>
      </w:r>
    </w:p>
    <w:bookmarkEnd w:id="1527"/>
    <w:bookmarkStart w:name="z1925" w:id="1528"/>
    <w:p>
      <w:pPr>
        <w:spacing w:after="0"/>
        <w:ind w:left="0"/>
        <w:jc w:val="both"/>
      </w:pPr>
      <w:r>
        <w:rPr>
          <w:rFonts w:ascii="Times New Roman"/>
          <w:b w:val="false"/>
          <w:i w:val="false"/>
          <w:color w:val="000000"/>
          <w:sz w:val="28"/>
        </w:rPr>
        <w:t xml:space="preserve">
      2) Отдельно контролируются число больных детей до 14 лет, состоящих под наблюдением на конец года (графа 7, строки 1 таблицы 2100 формы 10); дети 15-17 лет (графа 8, строки 1 таблицы 2100 формы 10) с графой 5, строки 6, соответствующей таблицы 1000, 2000 отчетной формы №12, при этом данные должны соответствовать друг другу. </w:t>
      </w:r>
    </w:p>
    <w:bookmarkEnd w:id="1528"/>
    <w:bookmarkStart w:name="z1926" w:id="1529"/>
    <w:p>
      <w:pPr>
        <w:spacing w:after="0"/>
        <w:ind w:left="0"/>
        <w:jc w:val="both"/>
      </w:pPr>
      <w:r>
        <w:rPr>
          <w:rFonts w:ascii="Times New Roman"/>
          <w:b w:val="false"/>
          <w:i w:val="false"/>
          <w:color w:val="000000"/>
          <w:sz w:val="28"/>
        </w:rPr>
        <w:t>
      В таблице 2100 число взрослых больных, состоящих под наблюдением на конец года равно сумме граф 9 и 18 и она должна соответствовать данным графы 5, строки 6, таблицы 3000, отчетной формы №12 "Отчет о числе заболеваний, зарегистрированных у больных, проживающих в районе обслуживания медицинской организации и контингентах больных, состоящих под диспансерным наблюдением"</w:t>
      </w:r>
    </w:p>
    <w:bookmarkEnd w:id="1529"/>
    <w:bookmarkStart w:name="z1927" w:id="1530"/>
    <w:p>
      <w:pPr>
        <w:spacing w:after="0"/>
        <w:ind w:left="0"/>
        <w:jc w:val="both"/>
      </w:pPr>
      <w:r>
        <w:rPr>
          <w:rFonts w:ascii="Times New Roman"/>
          <w:b w:val="false"/>
          <w:i w:val="false"/>
          <w:color w:val="000000"/>
          <w:sz w:val="28"/>
        </w:rPr>
        <w:t>
      3) Число женщин состоящих под наблюдением на конец года (графа 19 строка 1 таблица 2100) формы равно числу женщин графы 6 строки 6 таблиц 1000, 3000 и 2000 формы №12 "Отчет о числе заболеваний, зарегистрированных у больных,</w:t>
      </w:r>
      <w:r>
        <w:rPr>
          <w:rFonts w:ascii="Times New Roman"/>
          <w:b w:val="false"/>
          <w:i w:val="false"/>
          <w:color w:val="000000"/>
          <w:sz w:val="28"/>
        </w:rPr>
        <w:t xml:space="preserve"> проживающих в районе обслуживания медицинской организации и контингентах больных, состоящих под диспансерным наблюдением"</w:t>
      </w:r>
    </w:p>
    <w:bookmarkEnd w:id="1530"/>
    <w:bookmarkStart w:name="z1929" w:id="1531"/>
    <w:p>
      <w:pPr>
        <w:spacing w:after="0"/>
        <w:ind w:left="0"/>
        <w:jc w:val="both"/>
      </w:pPr>
      <w:r>
        <w:rPr>
          <w:rFonts w:ascii="Times New Roman"/>
          <w:b w:val="false"/>
          <w:i w:val="false"/>
          <w:color w:val="000000"/>
          <w:sz w:val="28"/>
        </w:rPr>
        <w:t xml:space="preserve">
      3) , (в таблице 2000 число женщин равно разности граф 5 и 6 строки 6). </w:t>
      </w:r>
    </w:p>
    <w:bookmarkEnd w:id="1531"/>
    <w:bookmarkStart w:name="z1930" w:id="1532"/>
    <w:p>
      <w:pPr>
        <w:spacing w:after="0"/>
        <w:ind w:left="0"/>
        <w:jc w:val="both"/>
      </w:pPr>
      <w:r>
        <w:rPr>
          <w:rFonts w:ascii="Times New Roman"/>
          <w:b w:val="false"/>
          <w:i w:val="false"/>
          <w:color w:val="000000"/>
          <w:sz w:val="28"/>
        </w:rPr>
        <w:t xml:space="preserve">
      13. Таблица 2120. Из общего числа находящихся под динамическим наблюдением на конец года больных (строка 1 графа 6 таблицы 2100) в пункте 1 указывается число больных, состоящих на активном динамическом наблюдении, в пункте 2 – число совершенных ими общественно-опасных действий, в пункте 3 показывается число больных, находящихся в интернатах Министерства здравоохранения РК, в пункте 4 – количество больных, находящихся на патронаже и под опекой. </w:t>
      </w:r>
    </w:p>
    <w:bookmarkEnd w:id="1532"/>
    <w:bookmarkStart w:name="z1931" w:id="1533"/>
    <w:p>
      <w:pPr>
        <w:spacing w:after="0"/>
        <w:ind w:left="0"/>
        <w:jc w:val="both"/>
      </w:pPr>
      <w:r>
        <w:rPr>
          <w:rFonts w:ascii="Times New Roman"/>
          <w:b w:val="false"/>
          <w:i w:val="false"/>
          <w:color w:val="000000"/>
          <w:sz w:val="28"/>
        </w:rPr>
        <w:t>
      14. В табличной строке (2130) из общего числа взрослых и подростков, находящихся под динамическим наблюдением на конец отчетного года (строка 1 графа 6 таблицы 2100) в пункте 1 показывается число мужчин в возрасте 15-62 года включительно и в пункте 2 – женщин в возрасте 15-57 лет включительно.</w:t>
      </w:r>
    </w:p>
    <w:bookmarkEnd w:id="1533"/>
    <w:bookmarkStart w:name="z1932" w:id="1534"/>
    <w:p>
      <w:pPr>
        <w:spacing w:after="0"/>
        <w:ind w:left="0"/>
        <w:jc w:val="both"/>
      </w:pPr>
      <w:r>
        <w:rPr>
          <w:rFonts w:ascii="Times New Roman"/>
          <w:b w:val="false"/>
          <w:i w:val="false"/>
          <w:color w:val="000000"/>
          <w:sz w:val="28"/>
        </w:rPr>
        <w:t>
      15. В табличной строке 2140 "Число дней нетрудоспособности по листкам нетрудоспособности, выданным больным, находящимся на амбулаторном лечении" указывается число дней нетрудоспособности.</w:t>
      </w:r>
    </w:p>
    <w:bookmarkEnd w:id="1534"/>
    <w:bookmarkStart w:name="z1933" w:id="1535"/>
    <w:p>
      <w:pPr>
        <w:spacing w:after="0"/>
        <w:ind w:left="0"/>
        <w:jc w:val="both"/>
      </w:pPr>
      <w:r>
        <w:rPr>
          <w:rFonts w:ascii="Times New Roman"/>
          <w:b w:val="false"/>
          <w:i w:val="false"/>
          <w:color w:val="000000"/>
          <w:sz w:val="28"/>
        </w:rPr>
        <w:t xml:space="preserve">
      16. В таблице 2110 "Контингенты больных, имеющих группу инвалидности" (данные из таблицы 2100) в строке 1 по всем графам показывается общее число больных инвалидов, в строке 2 выделяется число больных инвалидов с шизофренией, а в строке 3 – число больных инвалидов с умственной отсталостью. </w:t>
      </w:r>
    </w:p>
    <w:bookmarkEnd w:id="1535"/>
    <w:bookmarkStart w:name="z1934" w:id="1536"/>
    <w:p>
      <w:pPr>
        <w:spacing w:after="0"/>
        <w:ind w:left="0"/>
        <w:jc w:val="both"/>
      </w:pPr>
      <w:r>
        <w:rPr>
          <w:rFonts w:ascii="Times New Roman"/>
          <w:b w:val="false"/>
          <w:i w:val="false"/>
          <w:color w:val="000000"/>
          <w:sz w:val="28"/>
        </w:rPr>
        <w:t>
      17. В графе 1 таблицы 2110 указывается число больных первично признанных инвалидами в отчетном году, в графах 2-4 – число больных, имеющих группу инвалидности из состоящих под наблюдением на конец отчетного года (строка 1 графа 6 таблицы 2100), в графе 2 – общее число инвалидов, в графе 3 – имеющие 3-ю группу инвалидности и в графе 4 – об инвалидах в возрасте до 15 лет включительно.</w:t>
      </w:r>
    </w:p>
    <w:bookmarkEnd w:id="1536"/>
    <w:bookmarkStart w:name="z1935" w:id="1537"/>
    <w:p>
      <w:pPr>
        <w:spacing w:after="0"/>
        <w:ind w:left="0"/>
        <w:jc w:val="both"/>
      </w:pPr>
      <w:r>
        <w:rPr>
          <w:rFonts w:ascii="Times New Roman"/>
          <w:b w:val="false"/>
          <w:i w:val="false"/>
          <w:color w:val="000000"/>
          <w:sz w:val="28"/>
        </w:rPr>
        <w:t>
      18. В таблице 2111 указывается из числа первично признанных инвалидов (строка 1 графа 1 таблицы 2110) в пункте 1 число инвалидов до 15 лет, в пункте 2 – инвалиды 3-ей группы.</w:t>
      </w:r>
    </w:p>
    <w:bookmarkEnd w:id="1537"/>
    <w:bookmarkStart w:name="z1936" w:id="1538"/>
    <w:p>
      <w:pPr>
        <w:spacing w:after="0"/>
        <w:ind w:left="0"/>
        <w:jc w:val="both"/>
      </w:pPr>
      <w:r>
        <w:rPr>
          <w:rFonts w:ascii="Times New Roman"/>
          <w:b w:val="false"/>
          <w:i w:val="false"/>
          <w:color w:val="000000"/>
          <w:sz w:val="28"/>
        </w:rPr>
        <w:t>
      19. Таблица 2200 "Штатные должности врачей организации на конец отчетного года" данные этой таблицы идентичны с данными строк 67, 68 таблицы 1100 отчетной формы №30.</w:t>
      </w:r>
    </w:p>
    <w:bookmarkEnd w:id="1538"/>
    <w:bookmarkStart w:name="z1937" w:id="1539"/>
    <w:p>
      <w:pPr>
        <w:spacing w:after="0"/>
        <w:ind w:left="0"/>
        <w:jc w:val="both"/>
      </w:pPr>
      <w:r>
        <w:rPr>
          <w:rFonts w:ascii="Times New Roman"/>
          <w:b w:val="false"/>
          <w:i w:val="false"/>
          <w:color w:val="000000"/>
          <w:sz w:val="28"/>
        </w:rPr>
        <w:t>
      1) в графе 1 указывается количество штатных должностей специалистов;</w:t>
      </w:r>
    </w:p>
    <w:bookmarkEnd w:id="1539"/>
    <w:bookmarkStart w:name="z1938" w:id="1540"/>
    <w:p>
      <w:pPr>
        <w:spacing w:after="0"/>
        <w:ind w:left="0"/>
        <w:jc w:val="both"/>
      </w:pPr>
      <w:r>
        <w:rPr>
          <w:rFonts w:ascii="Times New Roman"/>
          <w:b w:val="false"/>
          <w:i w:val="false"/>
          <w:color w:val="000000"/>
          <w:sz w:val="28"/>
        </w:rPr>
        <w:t>
      2) в графе 2 указывается количество занятых должностей;</w:t>
      </w:r>
    </w:p>
    <w:bookmarkEnd w:id="1540"/>
    <w:bookmarkStart w:name="z1939" w:id="1541"/>
    <w:p>
      <w:pPr>
        <w:spacing w:after="0"/>
        <w:ind w:left="0"/>
        <w:jc w:val="both"/>
      </w:pPr>
      <w:r>
        <w:rPr>
          <w:rFonts w:ascii="Times New Roman"/>
          <w:b w:val="false"/>
          <w:i w:val="false"/>
          <w:color w:val="000000"/>
          <w:sz w:val="28"/>
        </w:rPr>
        <w:t>
      3) в графе 3 и 4 – в том числе штатные и занятые должности в поликлинике, диспансере, консультации по региону;</w:t>
      </w:r>
    </w:p>
    <w:bookmarkEnd w:id="1541"/>
    <w:bookmarkStart w:name="z1940" w:id="1542"/>
    <w:p>
      <w:pPr>
        <w:spacing w:after="0"/>
        <w:ind w:left="0"/>
        <w:jc w:val="both"/>
      </w:pPr>
      <w:r>
        <w:rPr>
          <w:rFonts w:ascii="Times New Roman"/>
          <w:b w:val="false"/>
          <w:i w:val="false"/>
          <w:color w:val="000000"/>
          <w:sz w:val="28"/>
        </w:rPr>
        <w:t>
      4) в графах 5, 6 - число физических лиц основных работников на занятых должностях (графа 5 – всего, графа 6 – из них в поликлинике);</w:t>
      </w:r>
    </w:p>
    <w:bookmarkEnd w:id="1542"/>
    <w:bookmarkStart w:name="z1941" w:id="1543"/>
    <w:p>
      <w:pPr>
        <w:spacing w:after="0"/>
        <w:ind w:left="0"/>
        <w:jc w:val="both"/>
      </w:pPr>
      <w:r>
        <w:rPr>
          <w:rFonts w:ascii="Times New Roman"/>
          <w:b w:val="false"/>
          <w:i w:val="false"/>
          <w:color w:val="000000"/>
          <w:sz w:val="28"/>
        </w:rPr>
        <w:t>
      5) в строке 01 указывается всего врачей психиатров, в том числе: в строке 02 – врачей психиатров для взрослых, в строке 03 – детских психиатров, в строке 04 – подростковых психиатров, в строке 05 – судебно-психиатрических экспертов, в строке 06 – психотерапевты, в строке 07 – медицинские психологи;</w:t>
      </w:r>
    </w:p>
    <w:bookmarkEnd w:id="1543"/>
    <w:bookmarkStart w:name="z1942" w:id="1544"/>
    <w:p>
      <w:pPr>
        <w:spacing w:after="0"/>
        <w:ind w:left="0"/>
        <w:jc w:val="both"/>
      </w:pPr>
      <w:r>
        <w:rPr>
          <w:rFonts w:ascii="Times New Roman"/>
          <w:b w:val="false"/>
          <w:i w:val="false"/>
          <w:color w:val="000000"/>
          <w:sz w:val="28"/>
        </w:rPr>
        <w:t>
      6) строка 1 по всем графам равна сумме строк 2-4.</w:t>
      </w:r>
    </w:p>
    <w:bookmarkEnd w:id="1544"/>
    <w:bookmarkStart w:name="z1943" w:id="1545"/>
    <w:p>
      <w:pPr>
        <w:spacing w:after="0"/>
        <w:ind w:left="0"/>
        <w:jc w:val="both"/>
      </w:pPr>
      <w:r>
        <w:rPr>
          <w:rFonts w:ascii="Times New Roman"/>
          <w:b w:val="false"/>
          <w:i w:val="false"/>
          <w:color w:val="000000"/>
          <w:sz w:val="28"/>
        </w:rPr>
        <w:t>
      20. Межформенный контроль:</w:t>
      </w:r>
    </w:p>
    <w:bookmarkEnd w:id="1545"/>
    <w:bookmarkStart w:name="z1944" w:id="1546"/>
    <w:p>
      <w:pPr>
        <w:spacing w:after="0"/>
        <w:ind w:left="0"/>
        <w:jc w:val="both"/>
      </w:pPr>
      <w:r>
        <w:rPr>
          <w:rFonts w:ascii="Times New Roman"/>
          <w:b w:val="false"/>
          <w:i w:val="false"/>
          <w:color w:val="000000"/>
          <w:sz w:val="28"/>
        </w:rPr>
        <w:t>
      1) данные строки 2 граф 1,2,3,4,5,6 таблицы 2200 равны данным строки 67.7 граф 1,2,3,4,5,6 таблицы 1100 отчетной формы № 30;</w:t>
      </w:r>
    </w:p>
    <w:bookmarkEnd w:id="1546"/>
    <w:bookmarkStart w:name="z1945" w:id="1547"/>
    <w:p>
      <w:pPr>
        <w:spacing w:after="0"/>
        <w:ind w:left="0"/>
        <w:jc w:val="both"/>
      </w:pPr>
      <w:r>
        <w:rPr>
          <w:rFonts w:ascii="Times New Roman"/>
          <w:b w:val="false"/>
          <w:i w:val="false"/>
          <w:color w:val="000000"/>
          <w:sz w:val="28"/>
        </w:rPr>
        <w:t>
      2) данные строк 3,4, граф 1,2,3,4,5,6 таблицы 2200 равны данным строки 68,6 граф 1,2,3,4,5,6 таблицы 1100 отчетной формы № 30;</w:t>
      </w:r>
    </w:p>
    <w:bookmarkEnd w:id="1547"/>
    <w:bookmarkStart w:name="z1946" w:id="1548"/>
    <w:p>
      <w:pPr>
        <w:spacing w:after="0"/>
        <w:ind w:left="0"/>
        <w:jc w:val="both"/>
      </w:pPr>
      <w:r>
        <w:rPr>
          <w:rFonts w:ascii="Times New Roman"/>
          <w:b w:val="false"/>
          <w:i w:val="false"/>
          <w:color w:val="000000"/>
          <w:sz w:val="28"/>
        </w:rPr>
        <w:t>
      3) данные строк 5, 6, 7 таблицы 2200 равны соответственно данным строк 67.2, 67.4, 67.5 по графам 1,2,3,4,5,6 таблицы 1100 отчетной формы № 30.</w:t>
      </w:r>
    </w:p>
    <w:bookmarkEnd w:id="1548"/>
    <w:bookmarkStart w:name="z1947" w:id="1549"/>
    <w:p>
      <w:pPr>
        <w:spacing w:after="0"/>
        <w:ind w:left="0"/>
        <w:jc w:val="both"/>
      </w:pPr>
      <w:r>
        <w:rPr>
          <w:rFonts w:ascii="Times New Roman"/>
          <w:b w:val="false"/>
          <w:i w:val="false"/>
          <w:color w:val="000000"/>
          <w:sz w:val="28"/>
        </w:rPr>
        <w:t xml:space="preserve">
      21. Таблица 2300 "Состав больных в стационаре" заполняется по данным карт выбывших больных из психиатрического стационара по форме № 066-3/у), утвержденной </w:t>
      </w:r>
      <w:r>
        <w:rPr>
          <w:rFonts w:ascii="Times New Roman"/>
          <w:b w:val="false"/>
          <w:i w:val="false"/>
          <w:color w:val="000000"/>
          <w:sz w:val="28"/>
        </w:rPr>
        <w:t>приказом № 907</w:t>
      </w:r>
      <w:r>
        <w:rPr>
          <w:rFonts w:ascii="Times New Roman"/>
          <w:b w:val="false"/>
          <w:i w:val="false"/>
          <w:color w:val="000000"/>
          <w:sz w:val="28"/>
        </w:rPr>
        <w:t>.</w:t>
      </w:r>
    </w:p>
    <w:bookmarkEnd w:id="1549"/>
    <w:bookmarkStart w:name="z1948" w:id="1550"/>
    <w:p>
      <w:pPr>
        <w:spacing w:after="0"/>
        <w:ind w:left="0"/>
        <w:jc w:val="both"/>
      </w:pPr>
      <w:r>
        <w:rPr>
          <w:rFonts w:ascii="Times New Roman"/>
          <w:b w:val="false"/>
          <w:i w:val="false"/>
          <w:color w:val="000000"/>
          <w:sz w:val="28"/>
        </w:rPr>
        <w:t xml:space="preserve">
      22. Данные в таблице распределены по группе диагнозов, сумма строк 1 -11, исключая строку 3, равна итоговой строке 12 по всем графам. </w:t>
      </w:r>
    </w:p>
    <w:bookmarkEnd w:id="1550"/>
    <w:bookmarkStart w:name="z1949" w:id="1551"/>
    <w:p>
      <w:pPr>
        <w:spacing w:after="0"/>
        <w:ind w:left="0"/>
        <w:jc w:val="both"/>
      </w:pPr>
      <w:r>
        <w:rPr>
          <w:rFonts w:ascii="Times New Roman"/>
          <w:b w:val="false"/>
          <w:i w:val="false"/>
          <w:color w:val="000000"/>
          <w:sz w:val="28"/>
        </w:rPr>
        <w:t>
      23. В строке 13 указываются больные с психическими и поведенческими расстройствами, вследствие употребления психотропных веществ, а также признанные психически здоровыми и с заболеваниями, не вошедшие в строку 12 и включаются сведения о больных, поступивших на экспертизу, если</w:t>
      </w:r>
      <w:r>
        <w:rPr>
          <w:rFonts w:ascii="Times New Roman"/>
          <w:b w:val="false"/>
          <w:i w:val="false"/>
          <w:color w:val="000000"/>
          <w:sz w:val="28"/>
        </w:rPr>
        <w:t xml:space="preserve"> к моменту составления отчета диагноз не установлен.</w:t>
      </w:r>
    </w:p>
    <w:bookmarkEnd w:id="1551"/>
    <w:bookmarkStart w:name="z1951" w:id="1552"/>
    <w:p>
      <w:pPr>
        <w:spacing w:after="0"/>
        <w:ind w:left="0"/>
        <w:jc w:val="both"/>
      </w:pPr>
      <w:r>
        <w:rPr>
          <w:rFonts w:ascii="Times New Roman"/>
          <w:b w:val="false"/>
          <w:i w:val="false"/>
          <w:color w:val="000000"/>
          <w:sz w:val="28"/>
        </w:rPr>
        <w:t>
      24. В графах 1,2,3 по всем строкам указываются данные о поступивших больных по возрастам (в графе 1 – число поступивших взрослых, в графе 2 –дети 15-17 лет и в графе 3 – число поступивших детей до 14 лет). В графе 4 показывается число поступивших больных впервые в данном году в стационар. В графе 5 указываются число выбывших больных. Число проведенных койко-дней выписанными и умершими больными показывается в графе 6. В графах 7, 8, 9 указывается число больных, состоящих на конец года по возрастам (в графе 7 – взрослых, в графе 8 – дети 15-17 лет и в графе 9- детей до 14 лет).</w:t>
      </w:r>
    </w:p>
    <w:bookmarkEnd w:id="1552"/>
    <w:bookmarkStart w:name="z1952" w:id="1553"/>
    <w:p>
      <w:pPr>
        <w:spacing w:after="0"/>
        <w:ind w:left="0"/>
        <w:jc w:val="both"/>
      </w:pPr>
      <w:r>
        <w:rPr>
          <w:rFonts w:ascii="Times New Roman"/>
          <w:b w:val="false"/>
          <w:i w:val="false"/>
          <w:color w:val="000000"/>
          <w:sz w:val="28"/>
        </w:rPr>
        <w:t>
      25. Число поступивших и выбывших больных в форме должны соответствовать числам таблицы 3100 формы 30 "Коечный фонд и его использование".</w:t>
      </w:r>
    </w:p>
    <w:bookmarkEnd w:id="1553"/>
    <w:bookmarkStart w:name="z1953" w:id="1554"/>
    <w:p>
      <w:pPr>
        <w:spacing w:after="0"/>
        <w:ind w:left="0"/>
        <w:jc w:val="both"/>
      </w:pPr>
      <w:r>
        <w:rPr>
          <w:rFonts w:ascii="Times New Roman"/>
          <w:b w:val="false"/>
          <w:i w:val="false"/>
          <w:color w:val="000000"/>
          <w:sz w:val="28"/>
        </w:rPr>
        <w:t>
      26. Числа по строке 12, показанные по всем графам равны сумме чисел в строках 1-11, исключая строку 3.</w:t>
      </w:r>
    </w:p>
    <w:bookmarkEnd w:id="1554"/>
    <w:bookmarkStart w:name="z1954" w:id="1555"/>
    <w:p>
      <w:pPr>
        <w:spacing w:after="0"/>
        <w:ind w:left="0"/>
        <w:jc w:val="both"/>
      </w:pPr>
      <w:r>
        <w:rPr>
          <w:rFonts w:ascii="Times New Roman"/>
          <w:b w:val="false"/>
          <w:i w:val="false"/>
          <w:color w:val="000000"/>
          <w:sz w:val="28"/>
        </w:rPr>
        <w:t>
      27. Проводится балансовая проверка: к числу больных, находившихся в стационаре на конец предыдущего года (сумма граф 11,13,14 отчетной формы №10 предыдущего года, "в последующие годы будут графы 7,8,9") прибавить поступивших в стационар в данном году (сумма граф 1,2,3), вычесть число выбывших больных графы 5 и в итоге равно числу больных, находившихся в стационаре на конец данного отчетного года (сумма граф 7,8,9).</w:t>
      </w:r>
    </w:p>
    <w:bookmarkEnd w:id="1555"/>
    <w:bookmarkStart w:name="z1955" w:id="1556"/>
    <w:p>
      <w:pPr>
        <w:spacing w:after="0"/>
        <w:ind w:left="0"/>
        <w:jc w:val="both"/>
      </w:pPr>
      <w:r>
        <w:rPr>
          <w:rFonts w:ascii="Times New Roman"/>
          <w:b w:val="false"/>
          <w:i w:val="false"/>
          <w:color w:val="000000"/>
          <w:sz w:val="28"/>
        </w:rPr>
        <w:t xml:space="preserve">
      28. Таблица 2301 Состав больных в стационаре, находящихся на принудительном лечении заполняется в соответствии с подпунктами 1), 2), 3), 4) пункта 2 </w:t>
      </w:r>
      <w:r>
        <w:rPr>
          <w:rFonts w:ascii="Times New Roman"/>
          <w:b w:val="false"/>
          <w:i w:val="false"/>
          <w:color w:val="000000"/>
          <w:sz w:val="28"/>
        </w:rPr>
        <w:t>статьи 121</w:t>
      </w:r>
      <w:r>
        <w:rPr>
          <w:rFonts w:ascii="Times New Roman"/>
          <w:b w:val="false"/>
          <w:i w:val="false"/>
          <w:color w:val="000000"/>
          <w:sz w:val="28"/>
        </w:rPr>
        <w:t xml:space="preserve"> и пунктов 1-11 </w:t>
      </w:r>
      <w:r>
        <w:rPr>
          <w:rFonts w:ascii="Times New Roman"/>
          <w:b w:val="false"/>
          <w:i w:val="false"/>
          <w:color w:val="000000"/>
          <w:sz w:val="28"/>
        </w:rPr>
        <w:t>статьи 125</w:t>
      </w:r>
      <w:r>
        <w:rPr>
          <w:rFonts w:ascii="Times New Roman"/>
          <w:b w:val="false"/>
          <w:i w:val="false"/>
          <w:color w:val="000000"/>
          <w:sz w:val="28"/>
        </w:rPr>
        <w:t xml:space="preserve"> Кодекса РК "О здоровье народа и системе здравоохранения".</w:t>
      </w:r>
    </w:p>
    <w:bookmarkEnd w:id="1556"/>
    <w:bookmarkStart w:name="z1956" w:id="1557"/>
    <w:p>
      <w:pPr>
        <w:spacing w:after="0"/>
        <w:ind w:left="0"/>
        <w:jc w:val="both"/>
      </w:pPr>
      <w:r>
        <w:rPr>
          <w:rFonts w:ascii="Times New Roman"/>
          <w:b w:val="false"/>
          <w:i w:val="false"/>
          <w:color w:val="000000"/>
          <w:sz w:val="28"/>
        </w:rPr>
        <w:t xml:space="preserve">
      29. В таблице 2320 из общего числа выбывших (строка 12,13 графы 5) в пункте 1 выставляется общее число умерших, в том числе от несчастных случаев и самоубийств во 2-ом пункте, в 3-ем пункте число переведенных в интернаты Министерства здравоохранения. </w:t>
      </w:r>
    </w:p>
    <w:bookmarkEnd w:id="1557"/>
    <w:bookmarkStart w:name="z1957" w:id="1558"/>
    <w:p>
      <w:pPr>
        <w:spacing w:after="0"/>
        <w:ind w:left="0"/>
        <w:jc w:val="both"/>
      </w:pPr>
      <w:r>
        <w:rPr>
          <w:rFonts w:ascii="Times New Roman"/>
          <w:b w:val="false"/>
          <w:i w:val="false"/>
          <w:color w:val="000000"/>
          <w:sz w:val="28"/>
        </w:rPr>
        <w:t>
      30. В таблице 2330, из числа проведенных койко-дней (строк 12,13 графы 6) указывается число дней внутрибольничных отпусков.</w:t>
      </w:r>
    </w:p>
    <w:bookmarkEnd w:id="1558"/>
    <w:bookmarkStart w:name="z1958" w:id="1559"/>
    <w:p>
      <w:pPr>
        <w:spacing w:after="0"/>
        <w:ind w:left="0"/>
        <w:jc w:val="both"/>
      </w:pPr>
      <w:r>
        <w:rPr>
          <w:rFonts w:ascii="Times New Roman"/>
          <w:b w:val="false"/>
          <w:i w:val="false"/>
          <w:color w:val="000000"/>
          <w:sz w:val="28"/>
        </w:rPr>
        <w:t>
      31. В таблице 2340 показывает число дней нетрудоспособности по листам нетрудоспособности, выданных выбывшим больным (строк 12,13 графы 5).</w:t>
      </w:r>
    </w:p>
    <w:bookmarkEnd w:id="1559"/>
    <w:bookmarkStart w:name="z1959" w:id="1560"/>
    <w:p>
      <w:pPr>
        <w:spacing w:after="0"/>
        <w:ind w:left="0"/>
        <w:jc w:val="both"/>
      </w:pPr>
      <w:r>
        <w:rPr>
          <w:rFonts w:ascii="Times New Roman"/>
          <w:b w:val="false"/>
          <w:i w:val="false"/>
          <w:color w:val="000000"/>
          <w:sz w:val="28"/>
        </w:rPr>
        <w:t>
      32. В таблице 2400 "Лечебно-трудовые мастерские для психически больных" в строке 1 показывается число работающих больных на конец отчетного года, в строке 2 – число мест в мастерских на конец года.</w:t>
      </w:r>
    </w:p>
    <w:bookmarkEnd w:id="1560"/>
    <w:bookmarkStart w:name="z1960" w:id="1561"/>
    <w:p>
      <w:pPr>
        <w:spacing w:after="0"/>
        <w:ind w:left="0"/>
        <w:jc w:val="both"/>
      </w:pPr>
      <w:r>
        <w:rPr>
          <w:rFonts w:ascii="Times New Roman"/>
          <w:b w:val="false"/>
          <w:i w:val="false"/>
          <w:color w:val="000000"/>
          <w:sz w:val="28"/>
        </w:rPr>
        <w:t>
      33. В таблице 2500 "Врачебно-психиатрическая экспертиза" в строке 1 показывается общее число прошедших экспертиз, в том числе военную – по 2-й строке и судебную – в 3-й строке.</w:t>
      </w:r>
    </w:p>
    <w:bookmarkEnd w:id="1561"/>
    <w:p>
      <w:pPr>
        <w:spacing w:after="0"/>
        <w:ind w:left="0"/>
        <w:jc w:val="both"/>
      </w:pPr>
      <w:r>
        <w:rPr>
          <w:rFonts w:ascii="Times New Roman"/>
          <w:b w:val="false"/>
          <w:i w:val="false"/>
          <w:color w:val="000000"/>
          <w:sz w:val="28"/>
        </w:rPr>
        <w:t>
      34. В таблице 2600 "Дневной стационар для психически больных" в строке 1 указывается число мест по смете, во 2 строке – число выписанных из дневного стационара больных, в 3-й строке показывается число состоящих больных на конец года, в 4-й строке – число дней, проведенных в стационаре, в 5-й строке – число дней нетрудоспособности, по листкам нетрудоспособности, выданным выписанным больным.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от 6 марта 2013 года № 128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11</w:t>
            </w:r>
          </w:p>
        </w:tc>
      </w:tr>
    </w:tbl>
    <w:p>
      <w:pPr>
        <w:spacing w:after="0"/>
        <w:ind w:left="0"/>
        <w:jc w:val="both"/>
      </w:pPr>
      <w:r>
        <w:rPr>
          <w:rFonts w:ascii="Times New Roman"/>
          <w:b w:val="false"/>
          <w:i w:val="false"/>
          <w:color w:val="ff0000"/>
          <w:sz w:val="28"/>
        </w:rPr>
        <w:t xml:space="preserve">
      Сноска. Отчет в редакции приказа Министра здравоохранения РК от 22.02.2017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"Отчет о заболеваниях и контингентах больных психическими и поведенческими</w:t>
      </w:r>
      <w:r>
        <w:br/>
      </w:r>
      <w:r>
        <w:rPr>
          <w:rFonts w:ascii="Times New Roman"/>
          <w:b/>
          <w:i w:val="false"/>
          <w:color w:val="000000"/>
        </w:rPr>
        <w:t>расстройствами, вызванными употреблением психоактивных веществ"</w:t>
      </w:r>
      <w:r>
        <w:br/>
      </w:r>
      <w:r>
        <w:rPr>
          <w:rFonts w:ascii="Times New Roman"/>
          <w:b/>
          <w:i w:val="false"/>
          <w:color w:val="000000"/>
        </w:rPr>
        <w:t>Отчетный период за "__" _______ 20____ год</w:t>
      </w:r>
    </w:p>
    <w:bookmarkStart w:name="z1968" w:id="1562"/>
    <w:p>
      <w:pPr>
        <w:spacing w:after="0"/>
        <w:ind w:left="0"/>
        <w:jc w:val="both"/>
      </w:pPr>
      <w:r>
        <w:rPr>
          <w:rFonts w:ascii="Times New Roman"/>
          <w:b w:val="false"/>
          <w:i w:val="false"/>
          <w:color w:val="000000"/>
          <w:sz w:val="28"/>
        </w:rPr>
        <w:t>
      Индекс: 1 (Психоактив)</w:t>
      </w:r>
    </w:p>
    <w:bookmarkEnd w:id="1562"/>
    <w:bookmarkStart w:name="z1969" w:id="1563"/>
    <w:p>
      <w:pPr>
        <w:spacing w:after="0"/>
        <w:ind w:left="0"/>
        <w:jc w:val="both"/>
      </w:pPr>
      <w:r>
        <w:rPr>
          <w:rFonts w:ascii="Times New Roman"/>
          <w:b w:val="false"/>
          <w:i w:val="false"/>
          <w:color w:val="000000"/>
          <w:sz w:val="28"/>
        </w:rPr>
        <w:t>
      Периодичность: годовая</w:t>
      </w:r>
    </w:p>
    <w:bookmarkEnd w:id="1563"/>
    <w:bookmarkStart w:name="z1970" w:id="1564"/>
    <w:p>
      <w:pPr>
        <w:spacing w:after="0"/>
        <w:ind w:left="0"/>
        <w:jc w:val="both"/>
      </w:pPr>
      <w:r>
        <w:rPr>
          <w:rFonts w:ascii="Times New Roman"/>
          <w:b w:val="false"/>
          <w:i w:val="false"/>
          <w:color w:val="000000"/>
          <w:sz w:val="28"/>
        </w:rPr>
        <w:t>
      Круг лиц представляющих: Организации здравоохранения районов, областей, города</w:t>
      </w:r>
      <w:r>
        <w:br/>
      </w:r>
      <w:r>
        <w:rPr>
          <w:rFonts w:ascii="Times New Roman"/>
          <w:b w:val="false"/>
          <w:i w:val="false"/>
          <w:color w:val="000000"/>
          <w:sz w:val="28"/>
        </w:rPr>
        <w:t>республиканского значения и столицы</w:t>
      </w:r>
    </w:p>
    <w:bookmarkEnd w:id="1564"/>
    <w:bookmarkStart w:name="z1971" w:id="1565"/>
    <w:p>
      <w:pPr>
        <w:spacing w:after="0"/>
        <w:ind w:left="0"/>
        <w:jc w:val="both"/>
      </w:pPr>
      <w:r>
        <w:rPr>
          <w:rFonts w:ascii="Times New Roman"/>
          <w:b w:val="false"/>
          <w:i w:val="false"/>
          <w:color w:val="000000"/>
          <w:sz w:val="28"/>
        </w:rPr>
        <w:t xml:space="preserve">
      Куда представляется: Министерство здравоохранения Республики Казахстан </w:t>
      </w:r>
    </w:p>
    <w:bookmarkEnd w:id="1565"/>
    <w:bookmarkStart w:name="z1972" w:id="1566"/>
    <w:p>
      <w:pPr>
        <w:spacing w:after="0"/>
        <w:ind w:left="0"/>
        <w:jc w:val="both"/>
      </w:pPr>
      <w:r>
        <w:rPr>
          <w:rFonts w:ascii="Times New Roman"/>
          <w:b w:val="false"/>
          <w:i w:val="false"/>
          <w:color w:val="000000"/>
          <w:sz w:val="28"/>
        </w:rPr>
        <w:t>
      Срок представления: 10 февраля отчетного периода</w:t>
      </w:r>
    </w:p>
    <w:bookmarkEnd w:id="1566"/>
    <w:bookmarkStart w:name="z1973" w:id="1567"/>
    <w:p>
      <w:pPr>
        <w:spacing w:after="0"/>
        <w:ind w:left="0"/>
        <w:jc w:val="both"/>
      </w:pPr>
      <w:r>
        <w:rPr>
          <w:rFonts w:ascii="Times New Roman"/>
          <w:b w:val="false"/>
          <w:i w:val="false"/>
          <w:color w:val="000000"/>
          <w:sz w:val="28"/>
        </w:rPr>
        <w:t>
      1000 Распределение больных с впервые установленным диагнозом психических и</w:t>
      </w:r>
      <w:r>
        <w:br/>
      </w:r>
      <w:r>
        <w:rPr>
          <w:rFonts w:ascii="Times New Roman"/>
          <w:b w:val="false"/>
          <w:i w:val="false"/>
          <w:color w:val="000000"/>
          <w:sz w:val="28"/>
        </w:rPr>
        <w:t>поведенческих расстройств, вызванных употреблением психоактивных веществ, по месту</w:t>
      </w:r>
      <w:r>
        <w:br/>
      </w:r>
      <w:r>
        <w:rPr>
          <w:rFonts w:ascii="Times New Roman"/>
          <w:b w:val="false"/>
          <w:i w:val="false"/>
          <w:color w:val="000000"/>
          <w:sz w:val="28"/>
        </w:rPr>
        <w:t>проживания</w:t>
      </w:r>
    </w:p>
    <w:bookmarkEnd w:id="1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1369"/>
        <w:gridCol w:w="979"/>
        <w:gridCol w:w="280"/>
        <w:gridCol w:w="2035"/>
        <w:gridCol w:w="2691"/>
        <w:gridCol w:w="631"/>
        <w:gridCol w:w="631"/>
        <w:gridCol w:w="280"/>
        <w:gridCol w:w="632"/>
        <w:gridCol w:w="632"/>
        <w:gridCol w:w="632"/>
      </w:tblGrid>
      <w:tr>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1568"/>
          <w:p>
            <w:pPr>
              <w:spacing w:after="20"/>
              <w:ind w:left="20"/>
              <w:jc w:val="both"/>
            </w:pPr>
            <w:r>
              <w:rPr>
                <w:rFonts w:ascii="Times New Roman"/>
                <w:b w:val="false"/>
                <w:i w:val="false"/>
                <w:color w:val="000000"/>
                <w:sz w:val="20"/>
              </w:rPr>
              <w:t>
Наименование заболеваний</w:t>
            </w:r>
          </w:p>
          <w:bookmarkEnd w:id="1568"/>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пересмотра</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больные, проживающие в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1569"/>
          <w:p>
            <w:pPr>
              <w:spacing w:after="20"/>
              <w:ind w:left="20"/>
              <w:jc w:val="both"/>
            </w:pPr>
            <w:r>
              <w:rPr>
                <w:rFonts w:ascii="Times New Roman"/>
                <w:b w:val="false"/>
                <w:i w:val="false"/>
                <w:color w:val="000000"/>
                <w:sz w:val="20"/>
              </w:rPr>
              <w:t>
А</w:t>
            </w:r>
          </w:p>
          <w:bookmarkEnd w:id="1569"/>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1570"/>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психоактивных веществ, всего</w:t>
            </w:r>
          </w:p>
          <w:bookmarkEnd w:id="1570"/>
        </w:tc>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1571"/>
          <w:p>
            <w:pPr>
              <w:spacing w:after="20"/>
              <w:ind w:left="20"/>
              <w:jc w:val="both"/>
            </w:pPr>
            <w:r>
              <w:rPr>
                <w:rFonts w:ascii="Times New Roman"/>
                <w:b w:val="false"/>
                <w:i w:val="false"/>
                <w:color w:val="000000"/>
                <w:sz w:val="20"/>
              </w:rPr>
              <w:t>
в том числе: употреблением алкоголя;</w:t>
            </w:r>
          </w:p>
          <w:bookmarkEnd w:id="1571"/>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1572"/>
          <w:p>
            <w:pPr>
              <w:spacing w:after="20"/>
              <w:ind w:left="20"/>
              <w:jc w:val="both"/>
            </w:pPr>
            <w:r>
              <w:rPr>
                <w:rFonts w:ascii="Times New Roman"/>
                <w:b w:val="false"/>
                <w:i w:val="false"/>
                <w:color w:val="000000"/>
                <w:sz w:val="20"/>
              </w:rPr>
              <w:t>
употреблением опиоидов, всего</w:t>
            </w:r>
          </w:p>
          <w:bookmarkEnd w:id="1572"/>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1573"/>
          <w:p>
            <w:pPr>
              <w:spacing w:after="20"/>
              <w:ind w:left="20"/>
              <w:jc w:val="both"/>
            </w:pPr>
            <w:r>
              <w:rPr>
                <w:rFonts w:ascii="Times New Roman"/>
                <w:b w:val="false"/>
                <w:i w:val="false"/>
                <w:color w:val="000000"/>
                <w:sz w:val="20"/>
              </w:rPr>
              <w:t>
из них: героина;</w:t>
            </w:r>
          </w:p>
          <w:bookmarkEnd w:id="1573"/>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1574"/>
          <w:p>
            <w:pPr>
              <w:spacing w:after="20"/>
              <w:ind w:left="20"/>
              <w:jc w:val="both"/>
            </w:pPr>
            <w:r>
              <w:rPr>
                <w:rFonts w:ascii="Times New Roman"/>
                <w:b w:val="false"/>
                <w:i w:val="false"/>
                <w:color w:val="000000"/>
                <w:sz w:val="20"/>
              </w:rPr>
              <w:t>
опиума;</w:t>
            </w:r>
          </w:p>
          <w:bookmarkEnd w:id="1574"/>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1575"/>
          <w:p>
            <w:pPr>
              <w:spacing w:after="20"/>
              <w:ind w:left="20"/>
              <w:jc w:val="both"/>
            </w:pPr>
            <w:r>
              <w:rPr>
                <w:rFonts w:ascii="Times New Roman"/>
                <w:b w:val="false"/>
                <w:i w:val="false"/>
                <w:color w:val="000000"/>
                <w:sz w:val="20"/>
              </w:rPr>
              <w:t>
др. опиатов;</w:t>
            </w:r>
          </w:p>
          <w:bookmarkEnd w:id="1575"/>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1576"/>
          <w:p>
            <w:pPr>
              <w:spacing w:after="20"/>
              <w:ind w:left="20"/>
              <w:jc w:val="both"/>
            </w:pPr>
            <w:r>
              <w:rPr>
                <w:rFonts w:ascii="Times New Roman"/>
                <w:b w:val="false"/>
                <w:i w:val="false"/>
                <w:color w:val="000000"/>
                <w:sz w:val="20"/>
              </w:rPr>
              <w:t>
употреблением каннабиноидов;</w:t>
            </w:r>
          </w:p>
          <w:bookmarkEnd w:id="1576"/>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1577"/>
          <w:p>
            <w:pPr>
              <w:spacing w:after="20"/>
              <w:ind w:left="20"/>
              <w:jc w:val="both"/>
            </w:pPr>
            <w:r>
              <w:rPr>
                <w:rFonts w:ascii="Times New Roman"/>
                <w:b w:val="false"/>
                <w:i w:val="false"/>
                <w:color w:val="000000"/>
                <w:sz w:val="20"/>
              </w:rPr>
              <w:t>
употреблением седативных и снотворных средств, всего</w:t>
            </w:r>
          </w:p>
          <w:bookmarkEnd w:id="1577"/>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1578"/>
          <w:p>
            <w:pPr>
              <w:spacing w:after="20"/>
              <w:ind w:left="20"/>
              <w:jc w:val="both"/>
            </w:pPr>
            <w:r>
              <w:rPr>
                <w:rFonts w:ascii="Times New Roman"/>
                <w:b w:val="false"/>
                <w:i w:val="false"/>
                <w:color w:val="000000"/>
                <w:sz w:val="20"/>
              </w:rPr>
              <w:t>
 из них: барбитураты;</w:t>
            </w:r>
          </w:p>
          <w:bookmarkEnd w:id="1578"/>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1579"/>
          <w:p>
            <w:pPr>
              <w:spacing w:after="20"/>
              <w:ind w:left="20"/>
              <w:jc w:val="both"/>
            </w:pPr>
            <w:r>
              <w:rPr>
                <w:rFonts w:ascii="Times New Roman"/>
                <w:b w:val="false"/>
                <w:i w:val="false"/>
                <w:color w:val="000000"/>
                <w:sz w:val="20"/>
              </w:rPr>
              <w:t>
 бензодиазипинов;</w:t>
            </w:r>
          </w:p>
          <w:bookmarkEnd w:id="1579"/>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1580"/>
          <w:p>
            <w:pPr>
              <w:spacing w:after="20"/>
              <w:ind w:left="20"/>
              <w:jc w:val="both"/>
            </w:pPr>
            <w:r>
              <w:rPr>
                <w:rFonts w:ascii="Times New Roman"/>
                <w:b w:val="false"/>
                <w:i w:val="false"/>
                <w:color w:val="000000"/>
                <w:sz w:val="20"/>
              </w:rPr>
              <w:t>
 употреблением кокаина;</w:t>
            </w:r>
          </w:p>
          <w:bookmarkEnd w:id="1580"/>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1581"/>
          <w:p>
            <w:pPr>
              <w:spacing w:after="20"/>
              <w:ind w:left="20"/>
              <w:jc w:val="both"/>
            </w:pPr>
            <w:r>
              <w:rPr>
                <w:rFonts w:ascii="Times New Roman"/>
                <w:b w:val="false"/>
                <w:i w:val="false"/>
                <w:color w:val="000000"/>
                <w:sz w:val="20"/>
              </w:rPr>
              <w:t>
употреблением других стимуляторов, включая кофеин, всего</w:t>
            </w:r>
          </w:p>
          <w:bookmarkEnd w:id="1581"/>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1582"/>
          <w:p>
            <w:pPr>
              <w:spacing w:after="20"/>
              <w:ind w:left="20"/>
              <w:jc w:val="both"/>
            </w:pPr>
            <w:r>
              <w:rPr>
                <w:rFonts w:ascii="Times New Roman"/>
                <w:b w:val="false"/>
                <w:i w:val="false"/>
                <w:color w:val="000000"/>
                <w:sz w:val="20"/>
              </w:rPr>
              <w:t>
 из них: амфетаминов;</w:t>
            </w:r>
          </w:p>
          <w:bookmarkEnd w:id="1582"/>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1583"/>
          <w:p>
            <w:pPr>
              <w:spacing w:after="20"/>
              <w:ind w:left="20"/>
              <w:jc w:val="both"/>
            </w:pPr>
            <w:r>
              <w:rPr>
                <w:rFonts w:ascii="Times New Roman"/>
                <w:b w:val="false"/>
                <w:i w:val="false"/>
                <w:color w:val="000000"/>
                <w:sz w:val="20"/>
              </w:rPr>
              <w:t>
метамфетаминов;</w:t>
            </w:r>
          </w:p>
          <w:bookmarkEnd w:id="1583"/>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584"/>
          <w:p>
            <w:pPr>
              <w:spacing w:after="20"/>
              <w:ind w:left="20"/>
              <w:jc w:val="both"/>
            </w:pPr>
            <w:r>
              <w:rPr>
                <w:rFonts w:ascii="Times New Roman"/>
                <w:b w:val="false"/>
                <w:i w:val="false"/>
                <w:color w:val="000000"/>
                <w:sz w:val="20"/>
              </w:rPr>
              <w:t>
 экстази;</w:t>
            </w:r>
          </w:p>
          <w:bookmarkEnd w:id="1584"/>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1585"/>
          <w:p>
            <w:pPr>
              <w:spacing w:after="20"/>
              <w:ind w:left="20"/>
              <w:jc w:val="both"/>
            </w:pPr>
            <w:r>
              <w:rPr>
                <w:rFonts w:ascii="Times New Roman"/>
                <w:b w:val="false"/>
                <w:i w:val="false"/>
                <w:color w:val="000000"/>
                <w:sz w:val="20"/>
              </w:rPr>
              <w:t>
употреблением галлюциногенов;</w:t>
            </w:r>
          </w:p>
          <w:bookmarkEnd w:id="1585"/>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1586"/>
          <w:p>
            <w:pPr>
              <w:spacing w:after="20"/>
              <w:ind w:left="20"/>
              <w:jc w:val="both"/>
            </w:pPr>
            <w:r>
              <w:rPr>
                <w:rFonts w:ascii="Times New Roman"/>
                <w:b w:val="false"/>
                <w:i w:val="false"/>
                <w:color w:val="000000"/>
                <w:sz w:val="20"/>
              </w:rPr>
              <w:t>
употреблением табака;</w:t>
            </w:r>
          </w:p>
          <w:bookmarkEnd w:id="1586"/>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1587"/>
          <w:p>
            <w:pPr>
              <w:spacing w:after="20"/>
              <w:ind w:left="20"/>
              <w:jc w:val="both"/>
            </w:pPr>
            <w:r>
              <w:rPr>
                <w:rFonts w:ascii="Times New Roman"/>
                <w:b w:val="false"/>
                <w:i w:val="false"/>
                <w:color w:val="000000"/>
                <w:sz w:val="20"/>
              </w:rPr>
              <w:t>
употреблением летучих растворителей;</w:t>
            </w:r>
          </w:p>
          <w:bookmarkEnd w:id="1587"/>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1588"/>
          <w:p>
            <w:pPr>
              <w:spacing w:after="20"/>
              <w:ind w:left="20"/>
              <w:jc w:val="both"/>
            </w:pPr>
            <w:r>
              <w:rPr>
                <w:rFonts w:ascii="Times New Roman"/>
                <w:b w:val="false"/>
                <w:i w:val="false"/>
                <w:color w:val="000000"/>
                <w:sz w:val="20"/>
              </w:rPr>
              <w:t>
сочетанным употреблением наркотиков и других психоактивных веществ</w:t>
            </w:r>
          </w:p>
          <w:bookmarkEnd w:id="1588"/>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00" w:id="1589"/>
    <w:p>
      <w:pPr>
        <w:spacing w:after="0"/>
        <w:ind w:left="0"/>
        <w:jc w:val="both"/>
      </w:pPr>
      <w:r>
        <w:rPr>
          <w:rFonts w:ascii="Times New Roman"/>
          <w:b w:val="false"/>
          <w:i w:val="false"/>
          <w:color w:val="000000"/>
          <w:sz w:val="28"/>
        </w:rPr>
        <w:t>
      1001 Распределение больных с впервые установленным диагнозом психических и</w:t>
      </w:r>
      <w:r>
        <w:br/>
      </w:r>
      <w:r>
        <w:rPr>
          <w:rFonts w:ascii="Times New Roman"/>
          <w:b w:val="false"/>
          <w:i w:val="false"/>
          <w:color w:val="000000"/>
          <w:sz w:val="28"/>
        </w:rPr>
        <w:t>поведенческих расстройств, вызванных употреблением психоактивных веществ, по полу,</w:t>
      </w:r>
      <w:r>
        <w:br/>
      </w:r>
      <w:r>
        <w:rPr>
          <w:rFonts w:ascii="Times New Roman"/>
          <w:b w:val="false"/>
          <w:i w:val="false"/>
          <w:color w:val="000000"/>
          <w:sz w:val="28"/>
        </w:rPr>
        <w:t>возрасту и способу введения (из графы 1 таблицы 1000)</w:t>
      </w:r>
    </w:p>
    <w:bookmarkEnd w:id="1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2"/>
        <w:gridCol w:w="241"/>
        <w:gridCol w:w="1576"/>
        <w:gridCol w:w="374"/>
        <w:gridCol w:w="107"/>
        <w:gridCol w:w="597"/>
        <w:gridCol w:w="730"/>
        <w:gridCol w:w="730"/>
        <w:gridCol w:w="730"/>
        <w:gridCol w:w="730"/>
        <w:gridCol w:w="730"/>
        <w:gridCol w:w="730"/>
        <w:gridCol w:w="730"/>
        <w:gridCol w:w="730"/>
        <w:gridCol w:w="730"/>
        <w:gridCol w:w="730"/>
        <w:gridCol w:w="374"/>
        <w:gridCol w:w="174"/>
        <w:gridCol w:w="1576"/>
        <w:gridCol w:w="1027"/>
        <w:gridCol w:w="241"/>
        <w:gridCol w:w="241"/>
        <w:gridCol w:w="241"/>
        <w:gridCol w:w="241"/>
        <w:gridCol w:w="241"/>
        <w:gridCol w:w="241"/>
        <w:gridCol w:w="241"/>
        <w:gridCol w:w="241"/>
        <w:gridCol w:w="241"/>
        <w:gridCol w:w="241"/>
        <w:gridCol w:w="374"/>
        <w:gridCol w:w="374"/>
        <w:gridCol w:w="374"/>
        <w:gridCol w:w="374"/>
      </w:tblGrid>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1590"/>
          <w:p>
            <w:pPr>
              <w:spacing w:after="20"/>
              <w:ind w:left="20"/>
              <w:jc w:val="both"/>
            </w:pPr>
            <w:r>
              <w:rPr>
                <w:rFonts w:ascii="Times New Roman"/>
                <w:b w:val="false"/>
                <w:i w:val="false"/>
                <w:color w:val="000000"/>
                <w:sz w:val="20"/>
              </w:rPr>
              <w:t>
Наименование заболеваний</w:t>
            </w:r>
          </w:p>
          <w:bookmarkEnd w:id="1590"/>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пересмотра</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 больных в возрасте, лет</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и старше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1591"/>
          <w:p>
            <w:pPr>
              <w:spacing w:after="20"/>
              <w:ind w:left="20"/>
              <w:jc w:val="both"/>
            </w:pPr>
            <w:r>
              <w:rPr>
                <w:rFonts w:ascii="Times New Roman"/>
                <w:b w:val="false"/>
                <w:i w:val="false"/>
                <w:color w:val="000000"/>
                <w:sz w:val="20"/>
              </w:rPr>
              <w:t>
А</w:t>
            </w:r>
          </w:p>
          <w:bookmarkEnd w:id="1591"/>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1592"/>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психоактивных веществ, всего</w:t>
            </w:r>
          </w:p>
          <w:bookmarkEnd w:id="1592"/>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1593"/>
          <w:p>
            <w:pPr>
              <w:spacing w:after="20"/>
              <w:ind w:left="20"/>
              <w:jc w:val="both"/>
            </w:pPr>
            <w:r>
              <w:rPr>
                <w:rFonts w:ascii="Times New Roman"/>
                <w:b w:val="false"/>
                <w:i w:val="false"/>
                <w:color w:val="000000"/>
                <w:sz w:val="20"/>
              </w:rPr>
              <w:t>
в том числе: употреблением алкоголя;</w:t>
            </w:r>
          </w:p>
          <w:bookmarkEnd w:id="159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vMerge/>
            <w:tcBorders>
              <w:top w:val="nil"/>
              <w:left w:val="single" w:color="cfcfcf" w:sz="5"/>
              <w:bottom w:val="single" w:color="cfcfcf" w:sz="5"/>
              <w:right w:val="single" w:color="cfcfcf" w:sz="5"/>
            </w:tcBorders>
          </w:tcP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1594"/>
          <w:p>
            <w:pPr>
              <w:spacing w:after="20"/>
              <w:ind w:left="20"/>
              <w:jc w:val="both"/>
            </w:pPr>
            <w:r>
              <w:rPr>
                <w:rFonts w:ascii="Times New Roman"/>
                <w:b w:val="false"/>
                <w:i w:val="false"/>
                <w:color w:val="000000"/>
                <w:sz w:val="20"/>
              </w:rPr>
              <w:t>
употреблением опиоидов, всего</w:t>
            </w:r>
          </w:p>
          <w:bookmarkEnd w:id="159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1595"/>
          <w:p>
            <w:pPr>
              <w:spacing w:after="20"/>
              <w:ind w:left="20"/>
              <w:jc w:val="both"/>
            </w:pPr>
            <w:r>
              <w:rPr>
                <w:rFonts w:ascii="Times New Roman"/>
                <w:b w:val="false"/>
                <w:i w:val="false"/>
                <w:color w:val="000000"/>
                <w:sz w:val="20"/>
              </w:rPr>
              <w:t>
из них: героина;</w:t>
            </w:r>
          </w:p>
          <w:bookmarkEnd w:id="159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1596"/>
          <w:p>
            <w:pPr>
              <w:spacing w:after="20"/>
              <w:ind w:left="20"/>
              <w:jc w:val="both"/>
            </w:pPr>
            <w:r>
              <w:rPr>
                <w:rFonts w:ascii="Times New Roman"/>
                <w:b w:val="false"/>
                <w:i w:val="false"/>
                <w:color w:val="000000"/>
                <w:sz w:val="20"/>
              </w:rPr>
              <w:t>
опиума;</w:t>
            </w:r>
          </w:p>
          <w:bookmarkEnd w:id="1596"/>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1597"/>
          <w:p>
            <w:pPr>
              <w:spacing w:after="20"/>
              <w:ind w:left="20"/>
              <w:jc w:val="both"/>
            </w:pPr>
            <w:r>
              <w:rPr>
                <w:rFonts w:ascii="Times New Roman"/>
                <w:b w:val="false"/>
                <w:i w:val="false"/>
                <w:color w:val="000000"/>
                <w:sz w:val="20"/>
              </w:rPr>
              <w:t>
др. опиатов;</w:t>
            </w:r>
          </w:p>
          <w:bookmarkEnd w:id="1597"/>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1598"/>
          <w:p>
            <w:pPr>
              <w:spacing w:after="20"/>
              <w:ind w:left="20"/>
              <w:jc w:val="both"/>
            </w:pPr>
            <w:r>
              <w:rPr>
                <w:rFonts w:ascii="Times New Roman"/>
                <w:b w:val="false"/>
                <w:i w:val="false"/>
                <w:color w:val="000000"/>
                <w:sz w:val="20"/>
              </w:rPr>
              <w:t>
употреблением каннабиноидов;</w:t>
            </w:r>
          </w:p>
          <w:bookmarkEnd w:id="1598"/>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1599"/>
          <w:p>
            <w:pPr>
              <w:spacing w:after="20"/>
              <w:ind w:left="20"/>
              <w:jc w:val="both"/>
            </w:pPr>
            <w:r>
              <w:rPr>
                <w:rFonts w:ascii="Times New Roman"/>
                <w:b w:val="false"/>
                <w:i w:val="false"/>
                <w:color w:val="000000"/>
                <w:sz w:val="20"/>
              </w:rPr>
              <w:t>
употреблением седативных и снотворных средств;</w:t>
            </w:r>
          </w:p>
          <w:bookmarkEnd w:id="1599"/>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1600"/>
          <w:p>
            <w:pPr>
              <w:spacing w:after="20"/>
              <w:ind w:left="20"/>
              <w:jc w:val="both"/>
            </w:pPr>
            <w:r>
              <w:rPr>
                <w:rFonts w:ascii="Times New Roman"/>
                <w:b w:val="false"/>
                <w:i w:val="false"/>
                <w:color w:val="000000"/>
                <w:sz w:val="20"/>
              </w:rPr>
              <w:t>
употреблением кокаина;</w:t>
            </w:r>
          </w:p>
          <w:bookmarkEnd w:id="1600"/>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1601"/>
          <w:p>
            <w:pPr>
              <w:spacing w:after="20"/>
              <w:ind w:left="20"/>
              <w:jc w:val="both"/>
            </w:pPr>
            <w:r>
              <w:rPr>
                <w:rFonts w:ascii="Times New Roman"/>
                <w:b w:val="false"/>
                <w:i w:val="false"/>
                <w:color w:val="000000"/>
                <w:sz w:val="20"/>
              </w:rPr>
              <w:t>
употреблением других стимуляторов, включая кофеин;</w:t>
            </w:r>
          </w:p>
          <w:bookmarkEnd w:id="1601"/>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1602"/>
          <w:p>
            <w:pPr>
              <w:spacing w:after="20"/>
              <w:ind w:left="20"/>
              <w:jc w:val="both"/>
            </w:pPr>
            <w:r>
              <w:rPr>
                <w:rFonts w:ascii="Times New Roman"/>
                <w:b w:val="false"/>
                <w:i w:val="false"/>
                <w:color w:val="000000"/>
                <w:sz w:val="20"/>
              </w:rPr>
              <w:t>
употреблением галлюциногенов;</w:t>
            </w:r>
          </w:p>
          <w:bookmarkEnd w:id="160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1603"/>
          <w:p>
            <w:pPr>
              <w:spacing w:after="20"/>
              <w:ind w:left="20"/>
              <w:jc w:val="both"/>
            </w:pPr>
            <w:r>
              <w:rPr>
                <w:rFonts w:ascii="Times New Roman"/>
                <w:b w:val="false"/>
                <w:i w:val="false"/>
                <w:color w:val="000000"/>
                <w:sz w:val="20"/>
              </w:rPr>
              <w:t>
употреблением табака;</w:t>
            </w:r>
          </w:p>
          <w:bookmarkEnd w:id="160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1604"/>
          <w:p>
            <w:pPr>
              <w:spacing w:after="20"/>
              <w:ind w:left="20"/>
              <w:jc w:val="both"/>
            </w:pPr>
            <w:r>
              <w:rPr>
                <w:rFonts w:ascii="Times New Roman"/>
                <w:b w:val="false"/>
                <w:i w:val="false"/>
                <w:color w:val="000000"/>
                <w:sz w:val="20"/>
              </w:rPr>
              <w:t>
употреблением летучих растворителей;</w:t>
            </w:r>
          </w:p>
          <w:bookmarkEnd w:id="160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1605"/>
          <w:p>
            <w:pPr>
              <w:spacing w:after="20"/>
              <w:ind w:left="20"/>
              <w:jc w:val="both"/>
            </w:pPr>
            <w:r>
              <w:rPr>
                <w:rFonts w:ascii="Times New Roman"/>
                <w:b w:val="false"/>
                <w:i w:val="false"/>
                <w:color w:val="000000"/>
                <w:sz w:val="20"/>
              </w:rPr>
              <w:t>
сочетанным употреблением наркотиков и других психоактивных веществ.</w:t>
            </w:r>
          </w:p>
          <w:bookmarkEnd w:id="160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1606"/>
          <w:p>
            <w:pPr>
              <w:spacing w:after="20"/>
              <w:ind w:left="20"/>
              <w:jc w:val="both"/>
            </w:pPr>
            <w:r>
              <w:rPr>
                <w:rFonts w:ascii="Times New Roman"/>
                <w:b w:val="false"/>
                <w:i w:val="false"/>
                <w:color w:val="000000"/>
                <w:sz w:val="20"/>
              </w:rPr>
              <w:t>
Всего инъекционных потребителей наркотиков (F11,F13,F14,F15,F16,F19)</w:t>
            </w:r>
          </w:p>
          <w:bookmarkEnd w:id="1606"/>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 5,15,19,21,27</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 6,16,20,22,28</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40" w:id="1607"/>
    <w:p>
      <w:pPr>
        <w:spacing w:after="0"/>
        <w:ind w:left="0"/>
        <w:jc w:val="both"/>
      </w:pPr>
      <w:r>
        <w:rPr>
          <w:rFonts w:ascii="Times New Roman"/>
          <w:b w:val="false"/>
          <w:i w:val="false"/>
          <w:color w:val="000000"/>
          <w:sz w:val="28"/>
        </w:rPr>
        <w:t>
      2100-1 Контингенты больных, находящихся наркологическом учете</w:t>
      </w:r>
    </w:p>
    <w:bookmarkEnd w:id="1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8"/>
        <w:gridCol w:w="1087"/>
        <w:gridCol w:w="395"/>
        <w:gridCol w:w="609"/>
        <w:gridCol w:w="610"/>
        <w:gridCol w:w="610"/>
        <w:gridCol w:w="539"/>
        <w:gridCol w:w="255"/>
        <w:gridCol w:w="255"/>
        <w:gridCol w:w="680"/>
        <w:gridCol w:w="1104"/>
        <w:gridCol w:w="396"/>
        <w:gridCol w:w="396"/>
        <w:gridCol w:w="680"/>
        <w:gridCol w:w="1106"/>
      </w:tblGrid>
      <w:tr>
        <w:trPr>
          <w:trHeight w:val="30" w:hRule="atLeast"/>
        </w:trPr>
        <w:tc>
          <w:tcPr>
            <w:tcW w:w="3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1608"/>
          <w:p>
            <w:pPr>
              <w:spacing w:after="20"/>
              <w:ind w:left="20"/>
              <w:jc w:val="both"/>
            </w:pPr>
            <w:r>
              <w:rPr>
                <w:rFonts w:ascii="Times New Roman"/>
                <w:b w:val="false"/>
                <w:i w:val="false"/>
                <w:color w:val="000000"/>
                <w:sz w:val="20"/>
              </w:rPr>
              <w:t>
Наименование заболевания</w:t>
            </w:r>
          </w:p>
          <w:bookmarkEnd w:id="1608"/>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состояло на наркологическом учете на начало отчетного периода</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взято на наркологический учет в течение отчетного периода</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впервые в жизни установленным диагнозом</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с наркологического учета в отчетный период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на наркологическом учете больных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детей</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сельских жителей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сельских жителей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лет вкл.</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17 лет вкл.</w:t>
            </w:r>
          </w:p>
        </w:tc>
        <w:tc>
          <w:tcPr>
            <w:tcW w:w="0" w:type="auto"/>
            <w:vMerge/>
            <w:tcBorders>
              <w:top w:val="nil"/>
              <w:left w:val="single" w:color="cfcfcf" w:sz="5"/>
              <w:bottom w:val="single" w:color="cfcfcf" w:sz="5"/>
              <w:right w:val="single" w:color="cfcfcf" w:sz="5"/>
            </w:tcBorders>
          </w:tcP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лет вкл.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17 лет вкл.</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1609"/>
          <w:p>
            <w:pPr>
              <w:spacing w:after="20"/>
              <w:ind w:left="20"/>
              <w:jc w:val="both"/>
            </w:pPr>
            <w:r>
              <w:rPr>
                <w:rFonts w:ascii="Times New Roman"/>
                <w:b w:val="false"/>
                <w:i w:val="false"/>
                <w:color w:val="000000"/>
                <w:sz w:val="20"/>
              </w:rPr>
              <w:t>
А</w:t>
            </w:r>
          </w:p>
          <w:bookmarkEnd w:id="1609"/>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1610"/>
          <w:p>
            <w:pPr>
              <w:spacing w:after="20"/>
              <w:ind w:left="20"/>
              <w:jc w:val="both"/>
            </w:pPr>
            <w:r>
              <w:rPr>
                <w:rFonts w:ascii="Times New Roman"/>
                <w:b w:val="false"/>
                <w:i w:val="false"/>
                <w:color w:val="000000"/>
                <w:sz w:val="20"/>
              </w:rPr>
              <w:t>
расстройства, вызванные употреблением психоактивных веществ, всего:</w:t>
            </w:r>
          </w:p>
          <w:bookmarkEnd w:id="1610"/>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1611"/>
          <w:p>
            <w:pPr>
              <w:spacing w:after="20"/>
              <w:ind w:left="20"/>
              <w:jc w:val="both"/>
            </w:pPr>
            <w:r>
              <w:rPr>
                <w:rFonts w:ascii="Times New Roman"/>
                <w:b w:val="false"/>
                <w:i w:val="false"/>
                <w:color w:val="000000"/>
                <w:sz w:val="20"/>
              </w:rPr>
              <w:t>
употреблением алкоголя;</w:t>
            </w:r>
          </w:p>
          <w:bookmarkEnd w:id="1611"/>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1612"/>
          <w:p>
            <w:pPr>
              <w:spacing w:after="20"/>
              <w:ind w:left="20"/>
              <w:jc w:val="both"/>
            </w:pPr>
            <w:r>
              <w:rPr>
                <w:rFonts w:ascii="Times New Roman"/>
                <w:b w:val="false"/>
                <w:i w:val="false"/>
                <w:color w:val="000000"/>
                <w:sz w:val="20"/>
              </w:rPr>
              <w:t>
употреблением опиоидов, всего</w:t>
            </w:r>
          </w:p>
          <w:bookmarkEnd w:id="1612"/>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1613"/>
          <w:p>
            <w:pPr>
              <w:spacing w:after="20"/>
              <w:ind w:left="20"/>
              <w:jc w:val="both"/>
            </w:pPr>
            <w:r>
              <w:rPr>
                <w:rFonts w:ascii="Times New Roman"/>
                <w:b w:val="false"/>
                <w:i w:val="false"/>
                <w:color w:val="000000"/>
                <w:sz w:val="20"/>
              </w:rPr>
              <w:t>
употребления каннабиноидов, всего</w:t>
            </w:r>
          </w:p>
          <w:bookmarkEnd w:id="1613"/>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1614"/>
          <w:p>
            <w:pPr>
              <w:spacing w:after="20"/>
              <w:ind w:left="20"/>
              <w:jc w:val="both"/>
            </w:pPr>
            <w:r>
              <w:rPr>
                <w:rFonts w:ascii="Times New Roman"/>
                <w:b w:val="false"/>
                <w:i w:val="false"/>
                <w:color w:val="000000"/>
                <w:sz w:val="20"/>
              </w:rPr>
              <w:t>
употреблением седативных и снотворных средств, всего</w:t>
            </w:r>
          </w:p>
          <w:bookmarkEnd w:id="1614"/>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1615"/>
          <w:p>
            <w:pPr>
              <w:spacing w:after="20"/>
              <w:ind w:left="20"/>
              <w:jc w:val="both"/>
            </w:pPr>
            <w:r>
              <w:rPr>
                <w:rFonts w:ascii="Times New Roman"/>
                <w:b w:val="false"/>
                <w:i w:val="false"/>
                <w:color w:val="000000"/>
                <w:sz w:val="20"/>
              </w:rPr>
              <w:t>
употреблением кокаина всего</w:t>
            </w:r>
          </w:p>
          <w:bookmarkEnd w:id="1615"/>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 w:id="1616"/>
          <w:p>
            <w:pPr>
              <w:spacing w:after="20"/>
              <w:ind w:left="20"/>
              <w:jc w:val="both"/>
            </w:pPr>
            <w:r>
              <w:rPr>
                <w:rFonts w:ascii="Times New Roman"/>
                <w:b w:val="false"/>
                <w:i w:val="false"/>
                <w:color w:val="000000"/>
                <w:sz w:val="20"/>
              </w:rPr>
              <w:t>
употреблением других стимуляторов, включая кофеин, всего</w:t>
            </w:r>
          </w:p>
          <w:bookmarkEnd w:id="1616"/>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1617"/>
          <w:p>
            <w:pPr>
              <w:spacing w:after="20"/>
              <w:ind w:left="20"/>
              <w:jc w:val="both"/>
            </w:pPr>
            <w:r>
              <w:rPr>
                <w:rFonts w:ascii="Times New Roman"/>
                <w:b w:val="false"/>
                <w:i w:val="false"/>
                <w:color w:val="000000"/>
                <w:sz w:val="20"/>
              </w:rPr>
              <w:t xml:space="preserve">
употреблением галлюциногенов </w:t>
            </w:r>
          </w:p>
          <w:bookmarkEnd w:id="1617"/>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1618"/>
          <w:p>
            <w:pPr>
              <w:spacing w:after="20"/>
              <w:ind w:left="20"/>
              <w:jc w:val="both"/>
            </w:pPr>
            <w:r>
              <w:rPr>
                <w:rFonts w:ascii="Times New Roman"/>
                <w:b w:val="false"/>
                <w:i w:val="false"/>
                <w:color w:val="000000"/>
                <w:sz w:val="20"/>
              </w:rPr>
              <w:t xml:space="preserve">
употреблением табака </w:t>
            </w:r>
          </w:p>
          <w:bookmarkEnd w:id="1618"/>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1619"/>
          <w:p>
            <w:pPr>
              <w:spacing w:after="20"/>
              <w:ind w:left="20"/>
              <w:jc w:val="both"/>
            </w:pPr>
            <w:r>
              <w:rPr>
                <w:rFonts w:ascii="Times New Roman"/>
                <w:b w:val="false"/>
                <w:i w:val="false"/>
                <w:color w:val="000000"/>
                <w:sz w:val="20"/>
              </w:rPr>
              <w:t>
употреблением летучих растворителей</w:t>
            </w:r>
          </w:p>
          <w:bookmarkEnd w:id="1619"/>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1620"/>
          <w:p>
            <w:pPr>
              <w:spacing w:after="20"/>
              <w:ind w:left="20"/>
              <w:jc w:val="both"/>
            </w:pPr>
            <w:r>
              <w:rPr>
                <w:rFonts w:ascii="Times New Roman"/>
                <w:b w:val="false"/>
                <w:i w:val="false"/>
                <w:color w:val="000000"/>
                <w:sz w:val="20"/>
              </w:rPr>
              <w:t>
сочетанным употреблением наркотиков и др. психоактивных веществ</w:t>
            </w:r>
          </w:p>
          <w:bookmarkEnd w:id="1620"/>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1621"/>
          <w:p>
            <w:pPr>
              <w:spacing w:after="20"/>
              <w:ind w:left="20"/>
              <w:jc w:val="both"/>
            </w:pPr>
            <w:r>
              <w:rPr>
                <w:rFonts w:ascii="Times New Roman"/>
                <w:b w:val="false"/>
                <w:i w:val="false"/>
                <w:color w:val="000000"/>
                <w:sz w:val="20"/>
              </w:rPr>
              <w:t>
Всего инъекционных потребителей наркотиков (F11,F13,F14,F15,F16,F19)</w:t>
            </w:r>
          </w:p>
          <w:bookmarkEnd w:id="1621"/>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59" w:id="1622"/>
    <w:p>
      <w:pPr>
        <w:spacing w:after="0"/>
        <w:ind w:left="0"/>
        <w:jc w:val="both"/>
      </w:pPr>
      <w:r>
        <w:rPr>
          <w:rFonts w:ascii="Times New Roman"/>
          <w:b w:val="false"/>
          <w:i w:val="false"/>
          <w:color w:val="000000"/>
          <w:sz w:val="28"/>
        </w:rPr>
        <w:t>
      2100-2 Контингенты больных, находящихся под диспансерным и профилактическим</w:t>
      </w:r>
      <w:r>
        <w:br/>
      </w:r>
      <w:r>
        <w:rPr>
          <w:rFonts w:ascii="Times New Roman"/>
          <w:b w:val="false"/>
          <w:i w:val="false"/>
          <w:color w:val="000000"/>
          <w:sz w:val="28"/>
        </w:rPr>
        <w:t>наблюдением</w:t>
      </w:r>
    </w:p>
    <w:bookmarkEnd w:id="1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802"/>
        <w:gridCol w:w="2596"/>
        <w:gridCol w:w="466"/>
        <w:gridCol w:w="467"/>
        <w:gridCol w:w="551"/>
        <w:gridCol w:w="718"/>
        <w:gridCol w:w="551"/>
        <w:gridCol w:w="249"/>
        <w:gridCol w:w="562"/>
        <w:gridCol w:w="1450"/>
        <w:gridCol w:w="300"/>
        <w:gridCol w:w="301"/>
        <w:gridCol w:w="217"/>
        <w:gridCol w:w="133"/>
        <w:gridCol w:w="133"/>
        <w:gridCol w:w="301"/>
        <w:gridCol w:w="301"/>
        <w:gridCol w:w="301"/>
        <w:gridCol w:w="301"/>
        <w:gridCol w:w="301"/>
        <w:gridCol w:w="301"/>
        <w:gridCol w:w="302"/>
        <w:gridCol w:w="302"/>
      </w:tblGrid>
      <w:tr>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1623"/>
          <w:p>
            <w:pPr>
              <w:spacing w:after="20"/>
              <w:ind w:left="20"/>
              <w:jc w:val="both"/>
            </w:pPr>
            <w:r>
              <w:rPr>
                <w:rFonts w:ascii="Times New Roman"/>
                <w:b w:val="false"/>
                <w:i w:val="false"/>
                <w:color w:val="000000"/>
                <w:sz w:val="20"/>
              </w:rPr>
              <w:t>
Наименование заболеваний</w:t>
            </w:r>
          </w:p>
          <w:bookmarkEnd w:id="1623"/>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пересмотра</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Состояло на начало отчетного периода</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Взято на учет в течение года</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впервые в жизни установленным диагнозом</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с учета в отчетном году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в связи 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на учете больных на конец отчетного года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длительной ремиссией</w:t>
            </w:r>
          </w:p>
        </w:tc>
        <w:tc>
          <w:tcPr>
            <w:tcW w:w="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смертью</w:t>
            </w:r>
          </w:p>
        </w:tc>
        <w:tc>
          <w:tcPr>
            <w:tcW w:w="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сельских жителей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1624"/>
          <w:p>
            <w:pPr>
              <w:spacing w:after="20"/>
              <w:ind w:left="20"/>
              <w:jc w:val="both"/>
            </w:pPr>
            <w:r>
              <w:rPr>
                <w:rFonts w:ascii="Times New Roman"/>
                <w:b w:val="false"/>
                <w:i w:val="false"/>
                <w:color w:val="000000"/>
                <w:sz w:val="20"/>
              </w:rPr>
              <w:t>
А</w:t>
            </w:r>
          </w:p>
          <w:bookmarkEnd w:id="1624"/>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1625"/>
          <w:p>
            <w:pPr>
              <w:spacing w:after="20"/>
              <w:ind w:left="20"/>
              <w:jc w:val="both"/>
            </w:pPr>
            <w:r>
              <w:rPr>
                <w:rFonts w:ascii="Times New Roman"/>
                <w:b w:val="false"/>
                <w:i w:val="false"/>
                <w:color w:val="000000"/>
                <w:sz w:val="20"/>
              </w:rPr>
              <w:t xml:space="preserve">
расстройства, вызванные употреблением психоактивных веществ, всего: </w:t>
            </w:r>
          </w:p>
          <w:bookmarkEnd w:id="1625"/>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F10 - F19</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1626"/>
          <w:p>
            <w:pPr>
              <w:spacing w:after="20"/>
              <w:ind w:left="20"/>
              <w:jc w:val="both"/>
            </w:pPr>
            <w:r>
              <w:rPr>
                <w:rFonts w:ascii="Times New Roman"/>
                <w:b w:val="false"/>
                <w:i w:val="false"/>
                <w:color w:val="000000"/>
                <w:sz w:val="20"/>
              </w:rPr>
              <w:t>
употреблением алкоголя;</w:t>
            </w:r>
          </w:p>
          <w:bookmarkEnd w:id="1626"/>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1627"/>
          <w:p>
            <w:pPr>
              <w:spacing w:after="20"/>
              <w:ind w:left="20"/>
              <w:jc w:val="both"/>
            </w:pPr>
            <w:r>
              <w:rPr>
                <w:rFonts w:ascii="Times New Roman"/>
                <w:b w:val="false"/>
                <w:i w:val="false"/>
                <w:color w:val="000000"/>
                <w:sz w:val="20"/>
              </w:rPr>
              <w:t xml:space="preserve">
употреблением опиоидов, всего </w:t>
            </w:r>
          </w:p>
          <w:bookmarkEnd w:id="1627"/>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1628"/>
          <w:p>
            <w:pPr>
              <w:spacing w:after="20"/>
              <w:ind w:left="20"/>
              <w:jc w:val="both"/>
            </w:pPr>
            <w:r>
              <w:rPr>
                <w:rFonts w:ascii="Times New Roman"/>
                <w:b w:val="false"/>
                <w:i w:val="false"/>
                <w:color w:val="000000"/>
                <w:sz w:val="20"/>
              </w:rPr>
              <w:t>
из них: героина;</w:t>
            </w:r>
          </w:p>
          <w:bookmarkEnd w:id="1628"/>
        </w:tc>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1629"/>
          <w:p>
            <w:pPr>
              <w:spacing w:after="20"/>
              <w:ind w:left="20"/>
              <w:jc w:val="both"/>
            </w:pPr>
            <w:r>
              <w:rPr>
                <w:rFonts w:ascii="Times New Roman"/>
                <w:b w:val="false"/>
                <w:i w:val="false"/>
                <w:color w:val="000000"/>
                <w:sz w:val="20"/>
              </w:rPr>
              <w:t>
опиума;</w:t>
            </w:r>
          </w:p>
          <w:bookmarkEnd w:id="1629"/>
        </w:tc>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1630"/>
          <w:p>
            <w:pPr>
              <w:spacing w:after="20"/>
              <w:ind w:left="20"/>
              <w:jc w:val="both"/>
            </w:pPr>
            <w:r>
              <w:rPr>
                <w:rFonts w:ascii="Times New Roman"/>
                <w:b w:val="false"/>
                <w:i w:val="false"/>
                <w:color w:val="000000"/>
                <w:sz w:val="20"/>
              </w:rPr>
              <w:t>
др. опиатов;</w:t>
            </w:r>
          </w:p>
          <w:bookmarkEnd w:id="1630"/>
        </w:tc>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1631"/>
          <w:p>
            <w:pPr>
              <w:spacing w:after="20"/>
              <w:ind w:left="20"/>
              <w:jc w:val="both"/>
            </w:pPr>
            <w:r>
              <w:rPr>
                <w:rFonts w:ascii="Times New Roman"/>
                <w:b w:val="false"/>
                <w:i w:val="false"/>
                <w:color w:val="000000"/>
                <w:sz w:val="20"/>
              </w:rPr>
              <w:t>
употребления каннабиноидов</w:t>
            </w:r>
          </w:p>
          <w:bookmarkEnd w:id="1631"/>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1632"/>
          <w:p>
            <w:pPr>
              <w:spacing w:after="20"/>
              <w:ind w:left="20"/>
              <w:jc w:val="both"/>
            </w:pPr>
            <w:r>
              <w:rPr>
                <w:rFonts w:ascii="Times New Roman"/>
                <w:b w:val="false"/>
                <w:i w:val="false"/>
                <w:color w:val="000000"/>
                <w:sz w:val="20"/>
              </w:rPr>
              <w:t xml:space="preserve">
употреблением седативных и снотворных средств, всего </w:t>
            </w:r>
          </w:p>
          <w:bookmarkEnd w:id="1632"/>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1633"/>
          <w:p>
            <w:pPr>
              <w:spacing w:after="20"/>
              <w:ind w:left="20"/>
              <w:jc w:val="both"/>
            </w:pPr>
            <w:r>
              <w:rPr>
                <w:rFonts w:ascii="Times New Roman"/>
                <w:b w:val="false"/>
                <w:i w:val="false"/>
                <w:color w:val="000000"/>
                <w:sz w:val="20"/>
              </w:rPr>
              <w:t>
из них барбитуратов</w:t>
            </w:r>
          </w:p>
          <w:bookmarkEnd w:id="1633"/>
        </w:tc>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1634"/>
          <w:p>
            <w:pPr>
              <w:spacing w:after="20"/>
              <w:ind w:left="20"/>
              <w:jc w:val="both"/>
            </w:pPr>
            <w:r>
              <w:rPr>
                <w:rFonts w:ascii="Times New Roman"/>
                <w:b w:val="false"/>
                <w:i w:val="false"/>
                <w:color w:val="000000"/>
                <w:sz w:val="20"/>
              </w:rPr>
              <w:t>
бензодиазипинов</w:t>
            </w:r>
          </w:p>
          <w:bookmarkEnd w:id="1634"/>
        </w:tc>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1635"/>
          <w:p>
            <w:pPr>
              <w:spacing w:after="20"/>
              <w:ind w:left="20"/>
              <w:jc w:val="both"/>
            </w:pPr>
            <w:r>
              <w:rPr>
                <w:rFonts w:ascii="Times New Roman"/>
                <w:b w:val="false"/>
                <w:i w:val="false"/>
                <w:color w:val="000000"/>
                <w:sz w:val="20"/>
              </w:rPr>
              <w:t xml:space="preserve">
употреблением кокаина </w:t>
            </w:r>
          </w:p>
          <w:bookmarkEnd w:id="1635"/>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1636"/>
          <w:p>
            <w:pPr>
              <w:spacing w:after="20"/>
              <w:ind w:left="20"/>
              <w:jc w:val="both"/>
            </w:pPr>
            <w:r>
              <w:rPr>
                <w:rFonts w:ascii="Times New Roman"/>
                <w:b w:val="false"/>
                <w:i w:val="false"/>
                <w:color w:val="000000"/>
                <w:sz w:val="20"/>
              </w:rPr>
              <w:t>
употреблением других стимуляторов,</w:t>
            </w:r>
          </w:p>
          <w:bookmarkEnd w:id="1636"/>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1637"/>
          <w:p>
            <w:pPr>
              <w:spacing w:after="20"/>
              <w:ind w:left="20"/>
              <w:jc w:val="both"/>
            </w:pPr>
            <w:r>
              <w:rPr>
                <w:rFonts w:ascii="Times New Roman"/>
                <w:b w:val="false"/>
                <w:i w:val="false"/>
                <w:color w:val="000000"/>
                <w:sz w:val="20"/>
              </w:rPr>
              <w:t xml:space="preserve">
включая кофеин, всего </w:t>
            </w:r>
          </w:p>
          <w:bookmarkEnd w:id="163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1638"/>
          <w:p>
            <w:pPr>
              <w:spacing w:after="20"/>
              <w:ind w:left="20"/>
              <w:jc w:val="both"/>
            </w:pPr>
            <w:r>
              <w:rPr>
                <w:rFonts w:ascii="Times New Roman"/>
                <w:b w:val="false"/>
                <w:i w:val="false"/>
                <w:color w:val="000000"/>
                <w:sz w:val="20"/>
              </w:rPr>
              <w:t>
из них амфетаминов;</w:t>
            </w:r>
          </w:p>
          <w:bookmarkEnd w:id="1638"/>
        </w:tc>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1639"/>
          <w:p>
            <w:pPr>
              <w:spacing w:after="20"/>
              <w:ind w:left="20"/>
              <w:jc w:val="both"/>
            </w:pPr>
            <w:r>
              <w:rPr>
                <w:rFonts w:ascii="Times New Roman"/>
                <w:b w:val="false"/>
                <w:i w:val="false"/>
                <w:color w:val="000000"/>
                <w:sz w:val="20"/>
              </w:rPr>
              <w:t>
метамфетаминов;</w:t>
            </w:r>
          </w:p>
          <w:bookmarkEnd w:id="1639"/>
        </w:tc>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1640"/>
          <w:p>
            <w:pPr>
              <w:spacing w:after="20"/>
              <w:ind w:left="20"/>
              <w:jc w:val="both"/>
            </w:pPr>
            <w:r>
              <w:rPr>
                <w:rFonts w:ascii="Times New Roman"/>
                <w:b w:val="false"/>
                <w:i w:val="false"/>
                <w:color w:val="000000"/>
                <w:sz w:val="20"/>
              </w:rPr>
              <w:t>
экстази;</w:t>
            </w:r>
          </w:p>
          <w:bookmarkEnd w:id="1640"/>
        </w:tc>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1641"/>
          <w:p>
            <w:pPr>
              <w:spacing w:after="20"/>
              <w:ind w:left="20"/>
              <w:jc w:val="both"/>
            </w:pPr>
            <w:r>
              <w:rPr>
                <w:rFonts w:ascii="Times New Roman"/>
                <w:b w:val="false"/>
                <w:i w:val="false"/>
                <w:color w:val="000000"/>
                <w:sz w:val="20"/>
              </w:rPr>
              <w:t xml:space="preserve">
употреблением галлюциногенов </w:t>
            </w:r>
          </w:p>
          <w:bookmarkEnd w:id="1641"/>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1642"/>
          <w:p>
            <w:pPr>
              <w:spacing w:after="20"/>
              <w:ind w:left="20"/>
              <w:jc w:val="both"/>
            </w:pPr>
            <w:r>
              <w:rPr>
                <w:rFonts w:ascii="Times New Roman"/>
                <w:b w:val="false"/>
                <w:i w:val="false"/>
                <w:color w:val="000000"/>
                <w:sz w:val="20"/>
              </w:rPr>
              <w:t xml:space="preserve">
употреблением табака </w:t>
            </w:r>
          </w:p>
          <w:bookmarkEnd w:id="1642"/>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1643"/>
          <w:p>
            <w:pPr>
              <w:spacing w:after="20"/>
              <w:ind w:left="20"/>
              <w:jc w:val="both"/>
            </w:pPr>
            <w:r>
              <w:rPr>
                <w:rFonts w:ascii="Times New Roman"/>
                <w:b w:val="false"/>
                <w:i w:val="false"/>
                <w:color w:val="000000"/>
                <w:sz w:val="20"/>
              </w:rPr>
              <w:t>
употреблением летучих растворителей</w:t>
            </w:r>
          </w:p>
          <w:bookmarkEnd w:id="1643"/>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1644"/>
          <w:p>
            <w:pPr>
              <w:spacing w:after="20"/>
              <w:ind w:left="20"/>
              <w:jc w:val="both"/>
            </w:pPr>
            <w:r>
              <w:rPr>
                <w:rFonts w:ascii="Times New Roman"/>
                <w:b w:val="false"/>
                <w:i w:val="false"/>
                <w:color w:val="000000"/>
                <w:sz w:val="20"/>
              </w:rPr>
              <w:t>
сочетанным употреблением наркотиков и др. психоактивных веществ</w:t>
            </w:r>
          </w:p>
          <w:bookmarkEnd w:id="1644"/>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1645"/>
          <w:p>
            <w:pPr>
              <w:spacing w:after="20"/>
              <w:ind w:left="20"/>
              <w:jc w:val="both"/>
            </w:pPr>
            <w:r>
              <w:rPr>
                <w:rFonts w:ascii="Times New Roman"/>
                <w:b w:val="false"/>
                <w:i w:val="false"/>
                <w:color w:val="000000"/>
                <w:sz w:val="20"/>
              </w:rPr>
              <w:t>
в том числе:</w:t>
            </w:r>
          </w:p>
          <w:bookmarkEnd w:id="1645"/>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эпизодическое употребление алкоголя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эпизодическое употребление наркотических средств и психотропных веществ и прекурсоров</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F11-F16, F18-F18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89" w:id="1646"/>
    <w:p>
      <w:pPr>
        <w:spacing w:after="0"/>
        <w:ind w:left="0"/>
        <w:jc w:val="both"/>
      </w:pPr>
      <w:r>
        <w:rPr>
          <w:rFonts w:ascii="Times New Roman"/>
          <w:b w:val="false"/>
          <w:i w:val="false"/>
          <w:color w:val="000000"/>
          <w:sz w:val="28"/>
        </w:rPr>
        <w:t>
      2100 Контингенты больных, находящихся под диспансерным наблюдением и лиц, состоящих</w:t>
      </w:r>
      <w:r>
        <w:br/>
      </w:r>
      <w:r>
        <w:rPr>
          <w:rFonts w:ascii="Times New Roman"/>
          <w:b w:val="false"/>
          <w:i w:val="false"/>
          <w:color w:val="000000"/>
          <w:sz w:val="28"/>
        </w:rPr>
        <w:t>на профилактическом учете</w:t>
      </w:r>
    </w:p>
    <w:bookmarkEnd w:id="1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1"/>
        <w:gridCol w:w="2448"/>
        <w:gridCol w:w="891"/>
        <w:gridCol w:w="894"/>
        <w:gridCol w:w="1054"/>
        <w:gridCol w:w="1373"/>
        <w:gridCol w:w="1054"/>
        <w:gridCol w:w="575"/>
        <w:gridCol w:w="575"/>
        <w:gridCol w:w="575"/>
        <w:gridCol w:w="575"/>
        <w:gridCol w:w="575"/>
      </w:tblGrid>
      <w:tr>
        <w:trPr>
          <w:trHeight w:val="30" w:hRule="atLeast"/>
        </w:trPr>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1647"/>
          <w:p>
            <w:pPr>
              <w:spacing w:after="20"/>
              <w:ind w:left="20"/>
              <w:jc w:val="both"/>
            </w:pPr>
            <w:r>
              <w:rPr>
                <w:rFonts w:ascii="Times New Roman"/>
                <w:b w:val="false"/>
                <w:i w:val="false"/>
                <w:color w:val="000000"/>
                <w:sz w:val="20"/>
              </w:rPr>
              <w:t>
Наименование заболевания</w:t>
            </w:r>
          </w:p>
          <w:bookmarkEnd w:id="1647"/>
        </w:tc>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X пересмотра</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Состояло на начало отчетного периода</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Взято под наблюдение в течение года</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впервые в жизни установленным диагнозом</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с наблюдения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в связи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под наблюдением больных на конец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Длительной ремиссией</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смертью</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Сельских жителей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1648"/>
          <w:p>
            <w:pPr>
              <w:spacing w:after="20"/>
              <w:ind w:left="20"/>
              <w:jc w:val="both"/>
            </w:pPr>
            <w:r>
              <w:rPr>
                <w:rFonts w:ascii="Times New Roman"/>
                <w:b w:val="false"/>
                <w:i w:val="false"/>
                <w:color w:val="000000"/>
                <w:sz w:val="20"/>
              </w:rPr>
              <w:t>
А</w:t>
            </w:r>
          </w:p>
          <w:bookmarkEnd w:id="1648"/>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1649"/>
          <w:p>
            <w:pPr>
              <w:spacing w:after="20"/>
              <w:ind w:left="20"/>
              <w:jc w:val="both"/>
            </w:pPr>
            <w:r>
              <w:rPr>
                <w:rFonts w:ascii="Times New Roman"/>
                <w:b w:val="false"/>
                <w:i w:val="false"/>
                <w:color w:val="000000"/>
                <w:sz w:val="20"/>
              </w:rPr>
              <w:t xml:space="preserve">
Психические расстройства, вызванные употреблением психоактивных веществ, всего: </w:t>
            </w:r>
          </w:p>
          <w:bookmarkEnd w:id="1649"/>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1650"/>
          <w:p>
            <w:pPr>
              <w:spacing w:after="20"/>
              <w:ind w:left="20"/>
              <w:jc w:val="both"/>
            </w:pPr>
            <w:r>
              <w:rPr>
                <w:rFonts w:ascii="Times New Roman"/>
                <w:b w:val="false"/>
                <w:i w:val="false"/>
                <w:color w:val="000000"/>
                <w:sz w:val="20"/>
              </w:rPr>
              <w:t>
В том числе с: употреблением алкоголя ;</w:t>
            </w:r>
          </w:p>
          <w:bookmarkEnd w:id="1650"/>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1651"/>
          <w:p>
            <w:pPr>
              <w:spacing w:after="20"/>
              <w:ind w:left="20"/>
              <w:jc w:val="both"/>
            </w:pPr>
            <w:r>
              <w:rPr>
                <w:rFonts w:ascii="Times New Roman"/>
                <w:b w:val="false"/>
                <w:i w:val="false"/>
                <w:color w:val="000000"/>
                <w:sz w:val="20"/>
              </w:rPr>
              <w:t xml:space="preserve">
употреблением опиоидов, всего </w:t>
            </w:r>
          </w:p>
          <w:bookmarkEnd w:id="1651"/>
        </w:tc>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1652"/>
          <w:p>
            <w:pPr>
              <w:spacing w:after="20"/>
              <w:ind w:left="20"/>
              <w:jc w:val="both"/>
            </w:pPr>
            <w:r>
              <w:rPr>
                <w:rFonts w:ascii="Times New Roman"/>
                <w:b w:val="false"/>
                <w:i w:val="false"/>
                <w:color w:val="000000"/>
                <w:sz w:val="20"/>
              </w:rPr>
              <w:t>
из них: героина;</w:t>
            </w:r>
          </w:p>
          <w:bookmarkEnd w:id="1652"/>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1653"/>
          <w:p>
            <w:pPr>
              <w:spacing w:after="20"/>
              <w:ind w:left="20"/>
              <w:jc w:val="both"/>
            </w:pPr>
            <w:r>
              <w:rPr>
                <w:rFonts w:ascii="Times New Roman"/>
                <w:b w:val="false"/>
                <w:i w:val="false"/>
                <w:color w:val="000000"/>
                <w:sz w:val="20"/>
              </w:rPr>
              <w:t>
опиума;</w:t>
            </w:r>
          </w:p>
          <w:bookmarkEnd w:id="1653"/>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1654"/>
          <w:p>
            <w:pPr>
              <w:spacing w:after="20"/>
              <w:ind w:left="20"/>
              <w:jc w:val="both"/>
            </w:pPr>
            <w:r>
              <w:rPr>
                <w:rFonts w:ascii="Times New Roman"/>
                <w:b w:val="false"/>
                <w:i w:val="false"/>
                <w:color w:val="000000"/>
                <w:sz w:val="20"/>
              </w:rPr>
              <w:t>
др. опиатов;</w:t>
            </w:r>
          </w:p>
          <w:bookmarkEnd w:id="1654"/>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1655"/>
          <w:p>
            <w:pPr>
              <w:spacing w:after="20"/>
              <w:ind w:left="20"/>
              <w:jc w:val="both"/>
            </w:pPr>
            <w:r>
              <w:rPr>
                <w:rFonts w:ascii="Times New Roman"/>
                <w:b w:val="false"/>
                <w:i w:val="false"/>
                <w:color w:val="000000"/>
                <w:sz w:val="20"/>
              </w:rPr>
              <w:t>
употребления каннабиноидов</w:t>
            </w:r>
          </w:p>
          <w:bookmarkEnd w:id="1655"/>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1656"/>
          <w:p>
            <w:pPr>
              <w:spacing w:after="20"/>
              <w:ind w:left="20"/>
              <w:jc w:val="both"/>
            </w:pPr>
            <w:r>
              <w:rPr>
                <w:rFonts w:ascii="Times New Roman"/>
                <w:b w:val="false"/>
                <w:i w:val="false"/>
                <w:color w:val="000000"/>
                <w:sz w:val="20"/>
              </w:rPr>
              <w:t xml:space="preserve">
употреблением седативных и снотворных средств, всего </w:t>
            </w:r>
          </w:p>
          <w:bookmarkEnd w:id="1656"/>
        </w:tc>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1657"/>
          <w:p>
            <w:pPr>
              <w:spacing w:after="20"/>
              <w:ind w:left="20"/>
              <w:jc w:val="both"/>
            </w:pPr>
            <w:r>
              <w:rPr>
                <w:rFonts w:ascii="Times New Roman"/>
                <w:b w:val="false"/>
                <w:i w:val="false"/>
                <w:color w:val="000000"/>
                <w:sz w:val="20"/>
              </w:rPr>
              <w:t>
из них барбитуратов;</w:t>
            </w:r>
          </w:p>
          <w:bookmarkEnd w:id="1657"/>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1658"/>
          <w:p>
            <w:pPr>
              <w:spacing w:after="20"/>
              <w:ind w:left="20"/>
              <w:jc w:val="both"/>
            </w:pPr>
            <w:r>
              <w:rPr>
                <w:rFonts w:ascii="Times New Roman"/>
                <w:b w:val="false"/>
                <w:i w:val="false"/>
                <w:color w:val="000000"/>
                <w:sz w:val="20"/>
              </w:rPr>
              <w:t>
бензодиазипинов;</w:t>
            </w:r>
          </w:p>
          <w:bookmarkEnd w:id="1658"/>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1659"/>
          <w:p>
            <w:pPr>
              <w:spacing w:after="20"/>
              <w:ind w:left="20"/>
              <w:jc w:val="both"/>
            </w:pPr>
            <w:r>
              <w:rPr>
                <w:rFonts w:ascii="Times New Roman"/>
                <w:b w:val="false"/>
                <w:i w:val="false"/>
                <w:color w:val="000000"/>
                <w:sz w:val="20"/>
              </w:rPr>
              <w:t>
употреблением кокаина;</w:t>
            </w:r>
          </w:p>
          <w:bookmarkEnd w:id="1659"/>
        </w:tc>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1660"/>
          <w:p>
            <w:pPr>
              <w:spacing w:after="20"/>
              <w:ind w:left="20"/>
              <w:jc w:val="both"/>
            </w:pPr>
            <w:r>
              <w:rPr>
                <w:rFonts w:ascii="Times New Roman"/>
                <w:b w:val="false"/>
                <w:i w:val="false"/>
                <w:color w:val="000000"/>
                <w:sz w:val="20"/>
              </w:rPr>
              <w:t>
употреблением других стимуляторов, включая кофеин, всего</w:t>
            </w:r>
          </w:p>
          <w:bookmarkEnd w:id="1660"/>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1661"/>
          <w:p>
            <w:pPr>
              <w:spacing w:after="20"/>
              <w:ind w:left="20"/>
              <w:jc w:val="both"/>
            </w:pPr>
            <w:r>
              <w:rPr>
                <w:rFonts w:ascii="Times New Roman"/>
                <w:b w:val="false"/>
                <w:i w:val="false"/>
                <w:color w:val="000000"/>
                <w:sz w:val="20"/>
              </w:rPr>
              <w:t>
из них амфетаминов;</w:t>
            </w:r>
          </w:p>
          <w:bookmarkEnd w:id="1661"/>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1662"/>
          <w:p>
            <w:pPr>
              <w:spacing w:after="20"/>
              <w:ind w:left="20"/>
              <w:jc w:val="both"/>
            </w:pPr>
            <w:r>
              <w:rPr>
                <w:rFonts w:ascii="Times New Roman"/>
                <w:b w:val="false"/>
                <w:i w:val="false"/>
                <w:color w:val="000000"/>
                <w:sz w:val="20"/>
              </w:rPr>
              <w:t>
метамфетаминов;</w:t>
            </w:r>
          </w:p>
          <w:bookmarkEnd w:id="1662"/>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1663"/>
          <w:p>
            <w:pPr>
              <w:spacing w:after="20"/>
              <w:ind w:left="20"/>
              <w:jc w:val="both"/>
            </w:pPr>
            <w:r>
              <w:rPr>
                <w:rFonts w:ascii="Times New Roman"/>
                <w:b w:val="false"/>
                <w:i w:val="false"/>
                <w:color w:val="000000"/>
                <w:sz w:val="20"/>
              </w:rPr>
              <w:t>
экстази;</w:t>
            </w:r>
          </w:p>
          <w:bookmarkEnd w:id="1663"/>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 w:id="1664"/>
          <w:p>
            <w:pPr>
              <w:spacing w:after="20"/>
              <w:ind w:left="20"/>
              <w:jc w:val="both"/>
            </w:pPr>
            <w:r>
              <w:rPr>
                <w:rFonts w:ascii="Times New Roman"/>
                <w:b w:val="false"/>
                <w:i w:val="false"/>
                <w:color w:val="000000"/>
                <w:sz w:val="20"/>
              </w:rPr>
              <w:t xml:space="preserve">
употреблением галлюциногенов </w:t>
            </w:r>
          </w:p>
          <w:bookmarkEnd w:id="1664"/>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1665"/>
          <w:p>
            <w:pPr>
              <w:spacing w:after="20"/>
              <w:ind w:left="20"/>
              <w:jc w:val="both"/>
            </w:pPr>
            <w:r>
              <w:rPr>
                <w:rFonts w:ascii="Times New Roman"/>
                <w:b w:val="false"/>
                <w:i w:val="false"/>
                <w:color w:val="000000"/>
                <w:sz w:val="20"/>
              </w:rPr>
              <w:t xml:space="preserve">
употреблением табака </w:t>
            </w:r>
          </w:p>
          <w:bookmarkEnd w:id="1665"/>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1666"/>
          <w:p>
            <w:pPr>
              <w:spacing w:after="20"/>
              <w:ind w:left="20"/>
              <w:jc w:val="both"/>
            </w:pPr>
            <w:r>
              <w:rPr>
                <w:rFonts w:ascii="Times New Roman"/>
                <w:b w:val="false"/>
                <w:i w:val="false"/>
                <w:color w:val="000000"/>
                <w:sz w:val="20"/>
              </w:rPr>
              <w:t>
Употреблением летучих растворителей</w:t>
            </w:r>
          </w:p>
          <w:bookmarkEnd w:id="1666"/>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1667"/>
          <w:p>
            <w:pPr>
              <w:spacing w:after="20"/>
              <w:ind w:left="20"/>
              <w:jc w:val="both"/>
            </w:pPr>
            <w:r>
              <w:rPr>
                <w:rFonts w:ascii="Times New Roman"/>
                <w:b w:val="false"/>
                <w:i w:val="false"/>
                <w:color w:val="000000"/>
                <w:sz w:val="20"/>
              </w:rPr>
              <w:t>
Сочетанным употреблением наркотиков и других психоактивных веществ</w:t>
            </w:r>
          </w:p>
          <w:bookmarkEnd w:id="1667"/>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1668"/>
          <w:p>
            <w:pPr>
              <w:spacing w:after="20"/>
              <w:ind w:left="20"/>
              <w:jc w:val="both"/>
            </w:pPr>
            <w:r>
              <w:rPr>
                <w:rFonts w:ascii="Times New Roman"/>
                <w:b w:val="false"/>
                <w:i w:val="false"/>
                <w:color w:val="000000"/>
                <w:sz w:val="20"/>
              </w:rPr>
              <w:t>
В том числе эпизодическое употребление алкоголя</w:t>
            </w:r>
          </w:p>
          <w:bookmarkEnd w:id="1668"/>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1669"/>
          <w:p>
            <w:pPr>
              <w:spacing w:after="20"/>
              <w:ind w:left="20"/>
              <w:jc w:val="both"/>
            </w:pPr>
            <w:r>
              <w:rPr>
                <w:rFonts w:ascii="Times New Roman"/>
                <w:b w:val="false"/>
                <w:i w:val="false"/>
                <w:color w:val="000000"/>
                <w:sz w:val="20"/>
              </w:rPr>
              <w:t>
наркотических веществ</w:t>
            </w:r>
          </w:p>
          <w:bookmarkEnd w:id="1669"/>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 F19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15" w:id="1670"/>
    <w:p>
      <w:pPr>
        <w:spacing w:after="0"/>
        <w:ind w:left="0"/>
        <w:jc w:val="both"/>
      </w:pPr>
      <w:r>
        <w:rPr>
          <w:rFonts w:ascii="Times New Roman"/>
          <w:b w:val="false"/>
          <w:i w:val="false"/>
          <w:color w:val="000000"/>
          <w:sz w:val="28"/>
        </w:rPr>
        <w:t>
      2101 Распределение больных, состоящих под наркологическим наблюдением, по полу,</w:t>
      </w:r>
      <w:r>
        <w:br/>
      </w:r>
      <w:r>
        <w:rPr>
          <w:rFonts w:ascii="Times New Roman"/>
          <w:b w:val="false"/>
          <w:i w:val="false"/>
          <w:color w:val="000000"/>
          <w:sz w:val="28"/>
        </w:rPr>
        <w:t>возрасту и способу введения психоактивных веществ (далее – пав) (из графы 7 таблицы</w:t>
      </w:r>
      <w:r>
        <w:br/>
      </w:r>
      <w:r>
        <w:rPr>
          <w:rFonts w:ascii="Times New Roman"/>
          <w:b w:val="false"/>
          <w:i w:val="false"/>
          <w:color w:val="000000"/>
          <w:sz w:val="28"/>
        </w:rPr>
        <w:t>2100)</w:t>
      </w:r>
    </w:p>
    <w:bookmarkEnd w:id="1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2"/>
        <w:gridCol w:w="241"/>
        <w:gridCol w:w="1576"/>
        <w:gridCol w:w="374"/>
        <w:gridCol w:w="107"/>
        <w:gridCol w:w="597"/>
        <w:gridCol w:w="730"/>
        <w:gridCol w:w="730"/>
        <w:gridCol w:w="730"/>
        <w:gridCol w:w="730"/>
        <w:gridCol w:w="730"/>
        <w:gridCol w:w="730"/>
        <w:gridCol w:w="730"/>
        <w:gridCol w:w="730"/>
        <w:gridCol w:w="730"/>
        <w:gridCol w:w="730"/>
        <w:gridCol w:w="374"/>
        <w:gridCol w:w="174"/>
        <w:gridCol w:w="1576"/>
        <w:gridCol w:w="1027"/>
        <w:gridCol w:w="241"/>
        <w:gridCol w:w="241"/>
        <w:gridCol w:w="241"/>
        <w:gridCol w:w="241"/>
        <w:gridCol w:w="241"/>
        <w:gridCol w:w="241"/>
        <w:gridCol w:w="241"/>
        <w:gridCol w:w="241"/>
        <w:gridCol w:w="241"/>
        <w:gridCol w:w="241"/>
        <w:gridCol w:w="374"/>
        <w:gridCol w:w="374"/>
        <w:gridCol w:w="374"/>
        <w:gridCol w:w="374"/>
      </w:tblGrid>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1671"/>
          <w:p>
            <w:pPr>
              <w:spacing w:after="20"/>
              <w:ind w:left="20"/>
              <w:jc w:val="both"/>
            </w:pPr>
            <w:r>
              <w:rPr>
                <w:rFonts w:ascii="Times New Roman"/>
                <w:b w:val="false"/>
                <w:i w:val="false"/>
                <w:color w:val="000000"/>
                <w:sz w:val="20"/>
              </w:rPr>
              <w:t>
Наименование заболеваний</w:t>
            </w:r>
          </w:p>
          <w:bookmarkEnd w:id="1671"/>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пересмотра</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 больных в возрасте, лет</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и старше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1672"/>
          <w:p>
            <w:pPr>
              <w:spacing w:after="20"/>
              <w:ind w:left="20"/>
              <w:jc w:val="both"/>
            </w:pPr>
            <w:r>
              <w:rPr>
                <w:rFonts w:ascii="Times New Roman"/>
                <w:b w:val="false"/>
                <w:i w:val="false"/>
                <w:color w:val="000000"/>
                <w:sz w:val="20"/>
              </w:rPr>
              <w:t>
А</w:t>
            </w:r>
          </w:p>
          <w:bookmarkEnd w:id="1672"/>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1673"/>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психоактивных веществ, всего</w:t>
            </w:r>
          </w:p>
          <w:bookmarkEnd w:id="1673"/>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1674"/>
          <w:p>
            <w:pPr>
              <w:spacing w:after="20"/>
              <w:ind w:left="20"/>
              <w:jc w:val="both"/>
            </w:pPr>
            <w:r>
              <w:rPr>
                <w:rFonts w:ascii="Times New Roman"/>
                <w:b w:val="false"/>
                <w:i w:val="false"/>
                <w:color w:val="000000"/>
                <w:sz w:val="20"/>
              </w:rPr>
              <w:t>
 в том числе: употреблением алкоголя</w:t>
            </w:r>
          </w:p>
          <w:bookmarkEnd w:id="167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vMerge/>
            <w:tcBorders>
              <w:top w:val="nil"/>
              <w:left w:val="single" w:color="cfcfcf" w:sz="5"/>
              <w:bottom w:val="single" w:color="cfcfcf" w:sz="5"/>
              <w:right w:val="single" w:color="cfcfcf" w:sz="5"/>
            </w:tcBorders>
          </w:tcP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1675"/>
          <w:p>
            <w:pPr>
              <w:spacing w:after="20"/>
              <w:ind w:left="20"/>
              <w:jc w:val="both"/>
            </w:pPr>
            <w:r>
              <w:rPr>
                <w:rFonts w:ascii="Times New Roman"/>
                <w:b w:val="false"/>
                <w:i w:val="false"/>
                <w:color w:val="000000"/>
                <w:sz w:val="20"/>
              </w:rPr>
              <w:t>
употреблением опиоидов, всего</w:t>
            </w:r>
          </w:p>
          <w:bookmarkEnd w:id="167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1676"/>
          <w:p>
            <w:pPr>
              <w:spacing w:after="20"/>
              <w:ind w:left="20"/>
              <w:jc w:val="both"/>
            </w:pPr>
            <w:r>
              <w:rPr>
                <w:rFonts w:ascii="Times New Roman"/>
                <w:b w:val="false"/>
                <w:i w:val="false"/>
                <w:color w:val="000000"/>
                <w:sz w:val="20"/>
              </w:rPr>
              <w:t>
из них: героина;</w:t>
            </w:r>
          </w:p>
          <w:bookmarkEnd w:id="1676"/>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1677"/>
          <w:p>
            <w:pPr>
              <w:spacing w:after="20"/>
              <w:ind w:left="20"/>
              <w:jc w:val="both"/>
            </w:pPr>
            <w:r>
              <w:rPr>
                <w:rFonts w:ascii="Times New Roman"/>
                <w:b w:val="false"/>
                <w:i w:val="false"/>
                <w:color w:val="000000"/>
                <w:sz w:val="20"/>
              </w:rPr>
              <w:t>
опиума;</w:t>
            </w:r>
          </w:p>
          <w:bookmarkEnd w:id="1677"/>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1678"/>
          <w:p>
            <w:pPr>
              <w:spacing w:after="20"/>
              <w:ind w:left="20"/>
              <w:jc w:val="both"/>
            </w:pPr>
            <w:r>
              <w:rPr>
                <w:rFonts w:ascii="Times New Roman"/>
                <w:b w:val="false"/>
                <w:i w:val="false"/>
                <w:color w:val="000000"/>
                <w:sz w:val="20"/>
              </w:rPr>
              <w:t>
др. опиатов;</w:t>
            </w:r>
          </w:p>
          <w:bookmarkEnd w:id="1678"/>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1679"/>
          <w:p>
            <w:pPr>
              <w:spacing w:after="20"/>
              <w:ind w:left="20"/>
              <w:jc w:val="both"/>
            </w:pPr>
            <w:r>
              <w:rPr>
                <w:rFonts w:ascii="Times New Roman"/>
                <w:b w:val="false"/>
                <w:i w:val="false"/>
                <w:color w:val="000000"/>
                <w:sz w:val="20"/>
              </w:rPr>
              <w:t>
употреблением каннабиноидов;</w:t>
            </w:r>
          </w:p>
          <w:bookmarkEnd w:id="1679"/>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1680"/>
          <w:p>
            <w:pPr>
              <w:spacing w:after="20"/>
              <w:ind w:left="20"/>
              <w:jc w:val="both"/>
            </w:pPr>
            <w:r>
              <w:rPr>
                <w:rFonts w:ascii="Times New Roman"/>
                <w:b w:val="false"/>
                <w:i w:val="false"/>
                <w:color w:val="000000"/>
                <w:sz w:val="20"/>
              </w:rPr>
              <w:t>
употреблением седативных и снотворных средств</w:t>
            </w:r>
          </w:p>
          <w:bookmarkEnd w:id="1680"/>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1681"/>
          <w:p>
            <w:pPr>
              <w:spacing w:after="20"/>
              <w:ind w:left="20"/>
              <w:jc w:val="both"/>
            </w:pPr>
            <w:r>
              <w:rPr>
                <w:rFonts w:ascii="Times New Roman"/>
                <w:b w:val="false"/>
                <w:i w:val="false"/>
                <w:color w:val="000000"/>
                <w:sz w:val="20"/>
              </w:rPr>
              <w:t>
употреблением кокаина;</w:t>
            </w:r>
          </w:p>
          <w:bookmarkEnd w:id="1681"/>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1682"/>
          <w:p>
            <w:pPr>
              <w:spacing w:after="20"/>
              <w:ind w:left="20"/>
              <w:jc w:val="both"/>
            </w:pPr>
            <w:r>
              <w:rPr>
                <w:rFonts w:ascii="Times New Roman"/>
                <w:b w:val="false"/>
                <w:i w:val="false"/>
                <w:color w:val="000000"/>
                <w:sz w:val="20"/>
              </w:rPr>
              <w:t>
употреблением других стимуляторов, включая кофеин</w:t>
            </w:r>
          </w:p>
          <w:bookmarkEnd w:id="168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1683"/>
          <w:p>
            <w:pPr>
              <w:spacing w:after="20"/>
              <w:ind w:left="20"/>
              <w:jc w:val="both"/>
            </w:pPr>
            <w:r>
              <w:rPr>
                <w:rFonts w:ascii="Times New Roman"/>
                <w:b w:val="false"/>
                <w:i w:val="false"/>
                <w:color w:val="000000"/>
                <w:sz w:val="20"/>
              </w:rPr>
              <w:t>
употреблением галлюциногенов;</w:t>
            </w:r>
          </w:p>
          <w:bookmarkEnd w:id="168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1684"/>
          <w:p>
            <w:pPr>
              <w:spacing w:after="20"/>
              <w:ind w:left="20"/>
              <w:jc w:val="both"/>
            </w:pPr>
            <w:r>
              <w:rPr>
                <w:rFonts w:ascii="Times New Roman"/>
                <w:b w:val="false"/>
                <w:i w:val="false"/>
                <w:color w:val="000000"/>
                <w:sz w:val="20"/>
              </w:rPr>
              <w:t>
употреблением табака;</w:t>
            </w:r>
          </w:p>
          <w:bookmarkEnd w:id="168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1685"/>
          <w:p>
            <w:pPr>
              <w:spacing w:after="20"/>
              <w:ind w:left="20"/>
              <w:jc w:val="both"/>
            </w:pPr>
            <w:r>
              <w:rPr>
                <w:rFonts w:ascii="Times New Roman"/>
                <w:b w:val="false"/>
                <w:i w:val="false"/>
                <w:color w:val="000000"/>
                <w:sz w:val="20"/>
              </w:rPr>
              <w:t>
употреблением летучих растворителей;</w:t>
            </w:r>
          </w:p>
          <w:bookmarkEnd w:id="168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1686"/>
          <w:p>
            <w:pPr>
              <w:spacing w:after="20"/>
              <w:ind w:left="20"/>
              <w:jc w:val="both"/>
            </w:pPr>
            <w:r>
              <w:rPr>
                <w:rFonts w:ascii="Times New Roman"/>
                <w:b w:val="false"/>
                <w:i w:val="false"/>
                <w:color w:val="000000"/>
                <w:sz w:val="20"/>
              </w:rPr>
              <w:t>
сочетанным употреблением наркотиков и других психоактивных веществ.</w:t>
            </w:r>
          </w:p>
          <w:bookmarkEnd w:id="1686"/>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1687"/>
          <w:p>
            <w:pPr>
              <w:spacing w:after="20"/>
              <w:ind w:left="20"/>
              <w:jc w:val="both"/>
            </w:pPr>
            <w:r>
              <w:rPr>
                <w:rFonts w:ascii="Times New Roman"/>
                <w:b w:val="false"/>
                <w:i w:val="false"/>
                <w:color w:val="000000"/>
                <w:sz w:val="20"/>
              </w:rPr>
              <w:t>
Всего инъекционных потребителей наркотиков (F11,F13,F14,F15,F16,F19)</w:t>
            </w:r>
          </w:p>
          <w:bookmarkEnd w:id="1687"/>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 5,15,19,21,27</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 6,16,20,22,28</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55" w:id="1688"/>
    <w:p>
      <w:pPr>
        <w:spacing w:after="0"/>
        <w:ind w:left="0"/>
        <w:jc w:val="both"/>
      </w:pPr>
      <w:r>
        <w:rPr>
          <w:rFonts w:ascii="Times New Roman"/>
          <w:b w:val="false"/>
          <w:i w:val="false"/>
          <w:color w:val="000000"/>
          <w:sz w:val="28"/>
        </w:rPr>
        <w:t>
      2102 Распределение больных, состоящих на диспансерном наркологическом наблюдении, по</w:t>
      </w:r>
      <w:r>
        <w:br/>
      </w:r>
      <w:r>
        <w:rPr>
          <w:rFonts w:ascii="Times New Roman"/>
          <w:b w:val="false"/>
          <w:i w:val="false"/>
          <w:color w:val="000000"/>
          <w:sz w:val="28"/>
        </w:rPr>
        <w:t>полу, возрасту и способу введения пав (из таблицы 2101)</w:t>
      </w:r>
    </w:p>
    <w:bookmarkEnd w:id="1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2"/>
        <w:gridCol w:w="374"/>
        <w:gridCol w:w="1576"/>
        <w:gridCol w:w="374"/>
        <w:gridCol w:w="107"/>
        <w:gridCol w:w="597"/>
        <w:gridCol w:w="730"/>
        <w:gridCol w:w="730"/>
        <w:gridCol w:w="730"/>
        <w:gridCol w:w="730"/>
        <w:gridCol w:w="730"/>
        <w:gridCol w:w="730"/>
        <w:gridCol w:w="730"/>
        <w:gridCol w:w="730"/>
        <w:gridCol w:w="730"/>
        <w:gridCol w:w="730"/>
        <w:gridCol w:w="374"/>
        <w:gridCol w:w="174"/>
        <w:gridCol w:w="1576"/>
        <w:gridCol w:w="1027"/>
        <w:gridCol w:w="374"/>
        <w:gridCol w:w="241"/>
        <w:gridCol w:w="241"/>
        <w:gridCol w:w="241"/>
        <w:gridCol w:w="241"/>
        <w:gridCol w:w="241"/>
        <w:gridCol w:w="241"/>
        <w:gridCol w:w="241"/>
        <w:gridCol w:w="241"/>
        <w:gridCol w:w="241"/>
        <w:gridCol w:w="374"/>
        <w:gridCol w:w="374"/>
        <w:gridCol w:w="374"/>
        <w:gridCol w:w="374"/>
      </w:tblGrid>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 w:id="1689"/>
          <w:p>
            <w:pPr>
              <w:spacing w:after="20"/>
              <w:ind w:left="20"/>
              <w:jc w:val="both"/>
            </w:pPr>
            <w:r>
              <w:rPr>
                <w:rFonts w:ascii="Times New Roman"/>
                <w:b w:val="false"/>
                <w:i w:val="false"/>
                <w:color w:val="000000"/>
                <w:sz w:val="20"/>
              </w:rPr>
              <w:t>
Наименование заболеваний</w:t>
            </w:r>
          </w:p>
          <w:bookmarkEnd w:id="1689"/>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пересмотра</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 больных в возрасте, лет</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и старше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1690"/>
          <w:p>
            <w:pPr>
              <w:spacing w:after="20"/>
              <w:ind w:left="20"/>
              <w:jc w:val="both"/>
            </w:pPr>
            <w:r>
              <w:rPr>
                <w:rFonts w:ascii="Times New Roman"/>
                <w:b w:val="false"/>
                <w:i w:val="false"/>
                <w:color w:val="000000"/>
                <w:sz w:val="20"/>
              </w:rPr>
              <w:t>
А</w:t>
            </w:r>
          </w:p>
          <w:bookmarkEnd w:id="1690"/>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1691"/>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психоактивных веществ, всего</w:t>
            </w:r>
          </w:p>
          <w:bookmarkEnd w:id="1691"/>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1692"/>
          <w:p>
            <w:pPr>
              <w:spacing w:after="20"/>
              <w:ind w:left="20"/>
              <w:jc w:val="both"/>
            </w:pPr>
            <w:r>
              <w:rPr>
                <w:rFonts w:ascii="Times New Roman"/>
                <w:b w:val="false"/>
                <w:i w:val="false"/>
                <w:color w:val="000000"/>
                <w:sz w:val="20"/>
              </w:rPr>
              <w:t>
 в том числе: употреблением алкоголя;</w:t>
            </w:r>
          </w:p>
          <w:bookmarkEnd w:id="169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vMerge/>
            <w:tcBorders>
              <w:top w:val="nil"/>
              <w:left w:val="single" w:color="cfcfcf" w:sz="5"/>
              <w:bottom w:val="single" w:color="cfcfcf" w:sz="5"/>
              <w:right w:val="single" w:color="cfcfcf" w:sz="5"/>
            </w:tcBorders>
          </w:tcP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1693"/>
          <w:p>
            <w:pPr>
              <w:spacing w:after="20"/>
              <w:ind w:left="20"/>
              <w:jc w:val="both"/>
            </w:pPr>
            <w:r>
              <w:rPr>
                <w:rFonts w:ascii="Times New Roman"/>
                <w:b w:val="false"/>
                <w:i w:val="false"/>
                <w:color w:val="000000"/>
                <w:sz w:val="20"/>
              </w:rPr>
              <w:t>
употреблением опиоидов, всего</w:t>
            </w:r>
          </w:p>
          <w:bookmarkEnd w:id="169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1694"/>
          <w:p>
            <w:pPr>
              <w:spacing w:after="20"/>
              <w:ind w:left="20"/>
              <w:jc w:val="both"/>
            </w:pPr>
            <w:r>
              <w:rPr>
                <w:rFonts w:ascii="Times New Roman"/>
                <w:b w:val="false"/>
                <w:i w:val="false"/>
                <w:color w:val="000000"/>
                <w:sz w:val="20"/>
              </w:rPr>
              <w:t>
 из них: героина;</w:t>
            </w:r>
          </w:p>
          <w:bookmarkEnd w:id="169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1695"/>
          <w:p>
            <w:pPr>
              <w:spacing w:after="20"/>
              <w:ind w:left="20"/>
              <w:jc w:val="both"/>
            </w:pPr>
            <w:r>
              <w:rPr>
                <w:rFonts w:ascii="Times New Roman"/>
                <w:b w:val="false"/>
                <w:i w:val="false"/>
                <w:color w:val="000000"/>
                <w:sz w:val="20"/>
              </w:rPr>
              <w:t>
опиума;</w:t>
            </w:r>
          </w:p>
          <w:bookmarkEnd w:id="169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1696"/>
          <w:p>
            <w:pPr>
              <w:spacing w:after="20"/>
              <w:ind w:left="20"/>
              <w:jc w:val="both"/>
            </w:pPr>
            <w:r>
              <w:rPr>
                <w:rFonts w:ascii="Times New Roman"/>
                <w:b w:val="false"/>
                <w:i w:val="false"/>
                <w:color w:val="000000"/>
                <w:sz w:val="20"/>
              </w:rPr>
              <w:t>
др. опиатов;</w:t>
            </w:r>
          </w:p>
          <w:bookmarkEnd w:id="169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 w:id="1697"/>
          <w:p>
            <w:pPr>
              <w:spacing w:after="20"/>
              <w:ind w:left="20"/>
              <w:jc w:val="both"/>
            </w:pPr>
            <w:r>
              <w:rPr>
                <w:rFonts w:ascii="Times New Roman"/>
                <w:b w:val="false"/>
                <w:i w:val="false"/>
                <w:color w:val="000000"/>
                <w:sz w:val="20"/>
              </w:rPr>
              <w:t>
употреблением каннабиноидов;</w:t>
            </w:r>
          </w:p>
          <w:bookmarkEnd w:id="169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1698"/>
          <w:p>
            <w:pPr>
              <w:spacing w:after="20"/>
              <w:ind w:left="20"/>
              <w:jc w:val="both"/>
            </w:pPr>
            <w:r>
              <w:rPr>
                <w:rFonts w:ascii="Times New Roman"/>
                <w:b w:val="false"/>
                <w:i w:val="false"/>
                <w:color w:val="000000"/>
                <w:sz w:val="20"/>
              </w:rPr>
              <w:t>
употреблением седативных и снотворных средств</w:t>
            </w:r>
          </w:p>
          <w:bookmarkEnd w:id="169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1699"/>
          <w:p>
            <w:pPr>
              <w:spacing w:after="20"/>
              <w:ind w:left="20"/>
              <w:jc w:val="both"/>
            </w:pPr>
            <w:r>
              <w:rPr>
                <w:rFonts w:ascii="Times New Roman"/>
                <w:b w:val="false"/>
                <w:i w:val="false"/>
                <w:color w:val="000000"/>
                <w:sz w:val="20"/>
              </w:rPr>
              <w:t>
употреблением кокаина;</w:t>
            </w:r>
          </w:p>
          <w:bookmarkEnd w:id="169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1700"/>
          <w:p>
            <w:pPr>
              <w:spacing w:after="20"/>
              <w:ind w:left="20"/>
              <w:jc w:val="both"/>
            </w:pPr>
            <w:r>
              <w:rPr>
                <w:rFonts w:ascii="Times New Roman"/>
                <w:b w:val="false"/>
                <w:i w:val="false"/>
                <w:color w:val="000000"/>
                <w:sz w:val="20"/>
              </w:rPr>
              <w:t>
употреблением других стимуляторов, включая кофеин</w:t>
            </w:r>
          </w:p>
          <w:bookmarkEnd w:id="170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 w:id="1701"/>
          <w:p>
            <w:pPr>
              <w:spacing w:after="20"/>
              <w:ind w:left="20"/>
              <w:jc w:val="both"/>
            </w:pPr>
            <w:r>
              <w:rPr>
                <w:rFonts w:ascii="Times New Roman"/>
                <w:b w:val="false"/>
                <w:i w:val="false"/>
                <w:color w:val="000000"/>
                <w:sz w:val="20"/>
              </w:rPr>
              <w:t>
употреблением галлюциногенов;</w:t>
            </w:r>
          </w:p>
          <w:bookmarkEnd w:id="170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 w:id="1702"/>
          <w:p>
            <w:pPr>
              <w:spacing w:after="20"/>
              <w:ind w:left="20"/>
              <w:jc w:val="both"/>
            </w:pPr>
            <w:r>
              <w:rPr>
                <w:rFonts w:ascii="Times New Roman"/>
                <w:b w:val="false"/>
                <w:i w:val="false"/>
                <w:color w:val="000000"/>
                <w:sz w:val="20"/>
              </w:rPr>
              <w:t>
употреблением табака;</w:t>
            </w:r>
          </w:p>
          <w:bookmarkEnd w:id="170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1703"/>
          <w:p>
            <w:pPr>
              <w:spacing w:after="20"/>
              <w:ind w:left="20"/>
              <w:jc w:val="both"/>
            </w:pPr>
            <w:r>
              <w:rPr>
                <w:rFonts w:ascii="Times New Roman"/>
                <w:b w:val="false"/>
                <w:i w:val="false"/>
                <w:color w:val="000000"/>
                <w:sz w:val="20"/>
              </w:rPr>
              <w:t>
употреблением летучих растворителей;</w:t>
            </w:r>
          </w:p>
          <w:bookmarkEnd w:id="170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1704"/>
          <w:p>
            <w:pPr>
              <w:spacing w:after="20"/>
              <w:ind w:left="20"/>
              <w:jc w:val="both"/>
            </w:pPr>
            <w:r>
              <w:rPr>
                <w:rFonts w:ascii="Times New Roman"/>
                <w:b w:val="false"/>
                <w:i w:val="false"/>
                <w:color w:val="000000"/>
                <w:sz w:val="20"/>
              </w:rPr>
              <w:t>
сочетанным употреблением наркотиков и других психоактивных веществ.</w:t>
            </w:r>
          </w:p>
          <w:bookmarkEnd w:id="170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 w:id="1705"/>
          <w:p>
            <w:pPr>
              <w:spacing w:after="20"/>
              <w:ind w:left="20"/>
              <w:jc w:val="both"/>
            </w:pPr>
            <w:r>
              <w:rPr>
                <w:rFonts w:ascii="Times New Roman"/>
                <w:b w:val="false"/>
                <w:i w:val="false"/>
                <w:color w:val="000000"/>
                <w:sz w:val="20"/>
              </w:rPr>
              <w:t>
Всего инъекционных потребителей наркотиков (F11,F13,F14,F15,F16,F19)</w:t>
            </w:r>
          </w:p>
          <w:bookmarkEnd w:id="1705"/>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 5,15,19,21,27</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 6,16,20,22,28</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761"/>
        <w:gridCol w:w="951"/>
        <w:gridCol w:w="846"/>
        <w:gridCol w:w="53"/>
        <w:gridCol w:w="1"/>
        <w:gridCol w:w="53"/>
        <w:gridCol w:w="53"/>
        <w:gridCol w:w="3005"/>
        <w:gridCol w:w="3005"/>
        <w:gridCol w:w="3005"/>
        <w:gridCol w:w="3007"/>
        <w:gridCol w:w="191"/>
        <w:gridCol w:w="19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 w:id="1706"/>
          <w:p>
            <w:pPr>
              <w:spacing w:after="20"/>
              <w:ind w:left="20"/>
              <w:jc w:val="both"/>
            </w:pPr>
            <w:r>
              <w:rPr>
                <w:rFonts w:ascii="Times New Roman"/>
                <w:b w:val="false"/>
                <w:i w:val="false"/>
                <w:color w:val="000000"/>
                <w:sz w:val="20"/>
              </w:rPr>
              <w:t>
2120 Из числа больных (F10) состоящих под диспансерным наблюдением на конец года</w:t>
            </w:r>
          </w:p>
          <w:bookmarkEnd w:id="1706"/>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 Отравления психоактивными веществами: всего 1 ___#1___,</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у женщин 2 __#2__, у детей 3 __#3___, у детей 15-17 лет 4 __#4__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1707"/>
          <w:p>
            <w:pPr>
              <w:spacing w:after="20"/>
              <w:ind w:left="20"/>
              <w:jc w:val="both"/>
            </w:pPr>
            <w:r>
              <w:rPr>
                <w:rFonts w:ascii="Times New Roman"/>
                <w:b w:val="false"/>
                <w:i w:val="false"/>
                <w:color w:val="000000"/>
                <w:sz w:val="20"/>
              </w:rPr>
              <w:t>
 в ремиссии от года до 2 лет………………….1__#1__,</w:t>
            </w:r>
          </w:p>
          <w:bookmarkEnd w:id="17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Смертельные исходы в результате токсического действия психоактивных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1708"/>
          <w:p>
            <w:pPr>
              <w:spacing w:after="20"/>
              <w:ind w:left="20"/>
              <w:jc w:val="both"/>
            </w:pPr>
            <w:r>
              <w:rPr>
                <w:rFonts w:ascii="Times New Roman"/>
                <w:b w:val="false"/>
                <w:i w:val="false"/>
                <w:color w:val="000000"/>
                <w:sz w:val="20"/>
              </w:rPr>
              <w:t>
 в ремиссии свыше 2 лет………...……………….2__#2___,</w:t>
            </w:r>
          </w:p>
          <w:bookmarkEnd w:id="17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 всего 5 ___#5__, в т.ч. женщин 6 ___#6__,</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детей 15-17 лет 7___#7__, детей 8 __#8___</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1709"/>
          <w:p>
            <w:pPr>
              <w:spacing w:after="20"/>
              <w:ind w:left="20"/>
              <w:jc w:val="both"/>
            </w:pPr>
            <w:r>
              <w:rPr>
                <w:rFonts w:ascii="Times New Roman"/>
                <w:b w:val="false"/>
                <w:i w:val="false"/>
                <w:color w:val="000000"/>
                <w:sz w:val="20"/>
              </w:rPr>
              <w:t>
 Из числа больных (F11-F16,F18,F19) состоящих под диспансерным наблюдением на конец года</w:t>
            </w:r>
          </w:p>
          <w:bookmarkEnd w:id="1709"/>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1710"/>
          <w:p>
            <w:pPr>
              <w:spacing w:after="20"/>
              <w:ind w:left="20"/>
              <w:jc w:val="both"/>
            </w:pPr>
            <w:r>
              <w:rPr>
                <w:rFonts w:ascii="Times New Roman"/>
                <w:b w:val="false"/>
                <w:i w:val="false"/>
                <w:color w:val="000000"/>
                <w:sz w:val="20"/>
              </w:rPr>
              <w:t>
 в ремиссии от года до 2 лет………………….3__#3__,</w:t>
            </w:r>
          </w:p>
          <w:bookmarkEnd w:id="17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2200 Число занятых должностей врачей и других специалистов,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1711"/>
          <w:p>
            <w:pPr>
              <w:spacing w:after="20"/>
              <w:ind w:left="20"/>
              <w:jc w:val="both"/>
            </w:pPr>
            <w:r>
              <w:rPr>
                <w:rFonts w:ascii="Times New Roman"/>
                <w:b w:val="false"/>
                <w:i w:val="false"/>
                <w:color w:val="000000"/>
                <w:sz w:val="20"/>
              </w:rPr>
              <w:t>
 в ремиссии свыше 2 лет………...……………….4___#4___,</w:t>
            </w:r>
          </w:p>
          <w:bookmarkEnd w:id="1711"/>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осуществляющих наблюдение за наркологическими больными, лечение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медико-социальную реабилитацию наркозависимых на конец отчетного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1712"/>
          <w:p>
            <w:pPr>
              <w:spacing w:after="20"/>
              <w:ind w:left="20"/>
              <w:jc w:val="both"/>
            </w:pPr>
            <w:r>
              <w:rPr>
                <w:rFonts w:ascii="Times New Roman"/>
                <w:b w:val="false"/>
                <w:i w:val="false"/>
                <w:color w:val="000000"/>
                <w:sz w:val="20"/>
              </w:rPr>
              <w:t xml:space="preserve">
 Из числа больных (F10), состоящих под наблюдением на конец года </w:t>
            </w:r>
          </w:p>
          <w:bookmarkEnd w:id="171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0"/>
              <w:gridCol w:w="1249"/>
              <w:gridCol w:w="804"/>
              <w:gridCol w:w="805"/>
              <w:gridCol w:w="1476"/>
              <w:gridCol w:w="831"/>
              <w:gridCol w:w="1249"/>
              <w:gridCol w:w="177"/>
              <w:gridCol w:w="177"/>
              <w:gridCol w:w="177"/>
              <w:gridCol w:w="1503"/>
              <w:gridCol w:w="1250"/>
              <w:gridCol w:w="177"/>
              <w:gridCol w:w="177"/>
              <w:gridCol w:w="178"/>
            </w:tblGrid>
            <w:tr>
              <w:trPr>
                <w:trHeight w:val="30" w:hRule="atLeast"/>
              </w:trPr>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на конец года</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на занятых должностях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врачей наркологов</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врачей, обслуживающих сельское население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врачей судебно-наркологических экспертов</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p>
                  <w:pPr>
                    <w:spacing w:after="20"/>
                    <w:ind w:left="20"/>
                    <w:jc w:val="both"/>
                  </w:pPr>
                  <w:r>
                    <w:rPr>
                      <w:rFonts w:ascii="Times New Roman"/>
                      <w:b w:val="false"/>
                      <w:i w:val="false"/>
                      <w:color w:val="000000"/>
                      <w:sz w:val="20"/>
                    </w:rPr>
                    <w:t>
работающие при ЦРБ</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врачей наркологов на амбулаторном приеме:</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взрослых</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подростковых</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детских</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Врачей психотерапевтов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Медицинских психологов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Психологов</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по социальной работе (социальные работники)</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 w:id="1713"/>
          <w:p>
            <w:pPr>
              <w:spacing w:after="20"/>
              <w:ind w:left="20"/>
              <w:jc w:val="both"/>
            </w:pPr>
            <w:r>
              <w:rPr>
                <w:rFonts w:ascii="Times New Roman"/>
                <w:b w:val="false"/>
                <w:i w:val="false"/>
                <w:color w:val="000000"/>
                <w:sz w:val="20"/>
              </w:rPr>
              <w:t>
 уклоняющихся от лечения……………………….5__#5__,</w:t>
            </w:r>
          </w:p>
          <w:bookmarkEnd w:id="17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 w:id="1714"/>
          <w:p>
            <w:pPr>
              <w:spacing w:after="20"/>
              <w:ind w:left="20"/>
              <w:jc w:val="both"/>
            </w:pPr>
            <w:r>
              <w:rPr>
                <w:rFonts w:ascii="Times New Roman"/>
                <w:b w:val="false"/>
                <w:i w:val="false"/>
                <w:color w:val="000000"/>
                <w:sz w:val="20"/>
              </w:rPr>
              <w:t>
 Из числа больных (F11-F16,F18,F19) состоящих под наблюдением на конец года</w:t>
            </w:r>
          </w:p>
          <w:bookmarkEnd w:id="1714"/>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1715"/>
          <w:p>
            <w:pPr>
              <w:spacing w:after="20"/>
              <w:ind w:left="20"/>
              <w:jc w:val="both"/>
            </w:pPr>
            <w:r>
              <w:rPr>
                <w:rFonts w:ascii="Times New Roman"/>
                <w:b w:val="false"/>
                <w:i w:val="false"/>
                <w:color w:val="000000"/>
                <w:sz w:val="20"/>
              </w:rPr>
              <w:t>
 уклоняющихся от лечения……………………….6__#6__,</w:t>
            </w:r>
          </w:p>
          <w:bookmarkEnd w:id="1715"/>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1716"/>
          <w:p>
            <w:pPr>
              <w:spacing w:after="20"/>
              <w:ind w:left="20"/>
              <w:jc w:val="both"/>
            </w:pPr>
            <w:r>
              <w:rPr>
                <w:rFonts w:ascii="Times New Roman"/>
                <w:b w:val="false"/>
                <w:i w:val="false"/>
                <w:color w:val="000000"/>
                <w:sz w:val="20"/>
              </w:rPr>
              <w:t>
 Из числа больных (F10) перенесли в течение отчетного года</w:t>
            </w:r>
          </w:p>
          <w:bookmarkEnd w:id="17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 w:id="1717"/>
          <w:p>
            <w:pPr>
              <w:spacing w:after="20"/>
              <w:ind w:left="20"/>
              <w:jc w:val="both"/>
            </w:pPr>
            <w:r>
              <w:rPr>
                <w:rFonts w:ascii="Times New Roman"/>
                <w:b w:val="false"/>
                <w:i w:val="false"/>
                <w:color w:val="000000"/>
                <w:sz w:val="20"/>
              </w:rPr>
              <w:t>
 психотические расстройства (F10.4-10.9).…..7__#7__,</w:t>
            </w:r>
          </w:p>
          <w:bookmarkEnd w:id="1717"/>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1718"/>
          <w:p>
            <w:pPr>
              <w:spacing w:after="20"/>
              <w:ind w:left="20"/>
              <w:jc w:val="both"/>
            </w:pPr>
            <w:r>
              <w:rPr>
                <w:rFonts w:ascii="Times New Roman"/>
                <w:b w:val="false"/>
                <w:i w:val="false"/>
                <w:color w:val="000000"/>
                <w:sz w:val="20"/>
              </w:rPr>
              <w:t xml:space="preserve">
 Из числа больных (F11-F16,F18,F19) перенесли в течение отчетного года </w:t>
            </w:r>
          </w:p>
          <w:bookmarkEnd w:id="1718"/>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 w:id="1719"/>
          <w:p>
            <w:pPr>
              <w:spacing w:after="20"/>
              <w:ind w:left="20"/>
              <w:jc w:val="both"/>
            </w:pPr>
            <w:r>
              <w:rPr>
                <w:rFonts w:ascii="Times New Roman"/>
                <w:b w:val="false"/>
                <w:i w:val="false"/>
                <w:color w:val="000000"/>
                <w:sz w:val="20"/>
              </w:rPr>
              <w:t>
 психотические расстройства (FХХ.4-ХХ.9)...…..8___#8___,</w:t>
            </w:r>
          </w:p>
          <w:bookmarkEnd w:id="17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1720"/>
          <w:p>
            <w:pPr>
              <w:spacing w:after="20"/>
              <w:ind w:left="20"/>
              <w:jc w:val="both"/>
            </w:pPr>
            <w:r>
              <w:rPr>
                <w:rFonts w:ascii="Times New Roman"/>
                <w:b w:val="false"/>
                <w:i w:val="false"/>
                <w:color w:val="000000"/>
                <w:sz w:val="20"/>
              </w:rPr>
              <w:t>
 Число лиц, лечившихся анонимно………………….9__#9__,</w:t>
            </w:r>
          </w:p>
          <w:bookmarkEnd w:id="1720"/>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1721"/>
          <w:p>
            <w:pPr>
              <w:spacing w:after="20"/>
              <w:ind w:left="20"/>
              <w:jc w:val="both"/>
            </w:pPr>
            <w:r>
              <w:rPr>
                <w:rFonts w:ascii="Times New Roman"/>
                <w:b w:val="false"/>
                <w:i w:val="false"/>
                <w:color w:val="000000"/>
                <w:sz w:val="20"/>
              </w:rPr>
              <w:t>
 Число больных, переведенных в течение года с профилактического на диспансерное наблюдение с:</w:t>
            </w:r>
          </w:p>
          <w:bookmarkEnd w:id="17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1722"/>
          <w:p>
            <w:pPr>
              <w:spacing w:after="20"/>
              <w:ind w:left="20"/>
              <w:jc w:val="both"/>
            </w:pPr>
          </w:p>
          <w:bookmarkEnd w:id="172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алкоголизмом……………10 __#10__,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наркоманиями……………11 ___#11__,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токсикоманиями………….12 ___#12__.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1723"/>
          <w:p>
            <w:pPr>
              <w:spacing w:after="20"/>
              <w:ind w:left="20"/>
              <w:jc w:val="both"/>
            </w:pPr>
            <w:r>
              <w:rPr>
                <w:rFonts w:ascii="Times New Roman"/>
                <w:b w:val="false"/>
                <w:i w:val="false"/>
                <w:color w:val="000000"/>
                <w:sz w:val="20"/>
              </w:rPr>
              <w:t>
2130 Алкогольные отравления</w:t>
            </w:r>
          </w:p>
          <w:bookmarkEnd w:id="17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1 ___#1___, в т.ч.</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1724"/>
          <w:p>
            <w:pPr>
              <w:spacing w:after="20"/>
              <w:ind w:left="20"/>
              <w:jc w:val="both"/>
            </w:pPr>
            <w:r>
              <w:rPr>
                <w:rFonts w:ascii="Times New Roman"/>
                <w:b w:val="false"/>
                <w:i w:val="false"/>
                <w:color w:val="000000"/>
                <w:sz w:val="20"/>
              </w:rPr>
              <w:t>
суррогатами алкоголя 2 __#2__, в т.ч. у женщин 3 __#3___,</w:t>
            </w:r>
          </w:p>
          <w:bookmarkEnd w:id="1724"/>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1725"/>
          <w:p>
            <w:pPr>
              <w:spacing w:after="20"/>
              <w:ind w:left="20"/>
              <w:jc w:val="both"/>
            </w:pPr>
            <w:r>
              <w:rPr>
                <w:rFonts w:ascii="Times New Roman"/>
                <w:b w:val="false"/>
                <w:i w:val="false"/>
                <w:color w:val="000000"/>
                <w:sz w:val="20"/>
              </w:rPr>
              <w:t>
у детей 4 __#4___, у детей 15-17 лет 5 __#5__</w:t>
            </w:r>
          </w:p>
          <w:bookmarkEnd w:id="1725"/>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 w:id="1726"/>
          <w:p>
            <w:pPr>
              <w:spacing w:after="20"/>
              <w:ind w:left="20"/>
              <w:jc w:val="both"/>
            </w:pPr>
            <w:r>
              <w:rPr>
                <w:rFonts w:ascii="Times New Roman"/>
                <w:b w:val="false"/>
                <w:i w:val="false"/>
                <w:color w:val="000000"/>
                <w:sz w:val="20"/>
              </w:rPr>
              <w:t>
Смертельные исходы в результате отравлений: всего 6 ___#6__,</w:t>
            </w:r>
          </w:p>
          <w:bookmarkEnd w:id="17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2210 Число занятых должностей врачей наркологов,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 w:id="1727"/>
          <w:p>
            <w:pPr>
              <w:spacing w:after="20"/>
              <w:ind w:left="20"/>
              <w:jc w:val="both"/>
            </w:pPr>
            <w:r>
              <w:rPr>
                <w:rFonts w:ascii="Times New Roman"/>
                <w:b w:val="false"/>
                <w:i w:val="false"/>
                <w:color w:val="000000"/>
                <w:sz w:val="20"/>
              </w:rPr>
              <w:t>
в т.ч. у женщин 7___#7__, у детей 8 __#8___,</w:t>
            </w:r>
          </w:p>
          <w:bookmarkEnd w:id="1727"/>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осуществляющих анонимное лечение (без занятых должностей врачей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1728"/>
          <w:p>
            <w:pPr>
              <w:spacing w:after="20"/>
              <w:ind w:left="20"/>
              <w:jc w:val="both"/>
            </w:pPr>
            <w:r>
              <w:rPr>
                <w:rFonts w:ascii="Times New Roman"/>
                <w:b w:val="false"/>
                <w:i w:val="false"/>
                <w:color w:val="000000"/>
                <w:sz w:val="20"/>
              </w:rPr>
              <w:t>
у детей 15-17 лет 9 __#9___</w:t>
            </w:r>
          </w:p>
          <w:bookmarkEnd w:id="172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наркологов хозрасчетных учреждений) 1 _#1__</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29" w:id="1729"/>
    <w:p>
      <w:pPr>
        <w:spacing w:after="0"/>
        <w:ind w:left="0"/>
        <w:jc w:val="both"/>
      </w:pPr>
      <w:r>
        <w:rPr>
          <w:rFonts w:ascii="Times New Roman"/>
          <w:b w:val="false"/>
          <w:i w:val="false"/>
          <w:color w:val="000000"/>
          <w:sz w:val="28"/>
        </w:rPr>
        <w:t>
      2300 Состав больных в наркологическом стационаре</w:t>
      </w:r>
    </w:p>
    <w:bookmarkEnd w:id="1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2"/>
        <w:gridCol w:w="745"/>
        <w:gridCol w:w="2048"/>
        <w:gridCol w:w="1015"/>
        <w:gridCol w:w="480"/>
        <w:gridCol w:w="882"/>
        <w:gridCol w:w="481"/>
        <w:gridCol w:w="1461"/>
        <w:gridCol w:w="1016"/>
      </w:tblGrid>
      <w:tr>
        <w:trPr>
          <w:trHeight w:val="30" w:hRule="atLeast"/>
        </w:trPr>
        <w:tc>
          <w:tcPr>
            <w:tcW w:w="4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1730"/>
          <w:p>
            <w:pPr>
              <w:spacing w:after="20"/>
              <w:ind w:left="20"/>
              <w:jc w:val="both"/>
            </w:pPr>
            <w:r>
              <w:rPr>
                <w:rFonts w:ascii="Times New Roman"/>
                <w:b w:val="false"/>
                <w:i w:val="false"/>
                <w:color w:val="000000"/>
                <w:sz w:val="20"/>
              </w:rPr>
              <w:t>
Наименование заболеваний</w:t>
            </w:r>
          </w:p>
          <w:bookmarkEnd w:id="1730"/>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пересмотра</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Состояло на начало отчетного года,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больных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впервые в данном году</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больных</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койко-дней, проведенных в стационаре выписанными и умершими</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на конец отчетного года, всего</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1731"/>
          <w:p>
            <w:pPr>
              <w:spacing w:after="20"/>
              <w:ind w:left="20"/>
              <w:jc w:val="both"/>
            </w:pPr>
            <w:r>
              <w:rPr>
                <w:rFonts w:ascii="Times New Roman"/>
                <w:b w:val="false"/>
                <w:i w:val="false"/>
                <w:color w:val="000000"/>
                <w:sz w:val="20"/>
              </w:rPr>
              <w:t>
А</w:t>
            </w:r>
          </w:p>
          <w:bookmarkEnd w:id="1731"/>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1732"/>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психоактивных веществ, всего</w:t>
            </w:r>
          </w:p>
          <w:bookmarkEnd w:id="1732"/>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F10-F19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1733"/>
          <w:p>
            <w:pPr>
              <w:spacing w:after="20"/>
              <w:ind w:left="20"/>
              <w:jc w:val="both"/>
            </w:pPr>
            <w:r>
              <w:rPr>
                <w:rFonts w:ascii="Times New Roman"/>
                <w:b w:val="false"/>
                <w:i w:val="false"/>
                <w:color w:val="000000"/>
                <w:sz w:val="20"/>
              </w:rPr>
              <w:t>
в том числе:</w:t>
            </w:r>
          </w:p>
          <w:bookmarkEnd w:id="1733"/>
          <w:p>
            <w:pPr>
              <w:spacing w:after="20"/>
              <w:ind w:left="20"/>
              <w:jc w:val="both"/>
            </w:pPr>
            <w:r>
              <w:rPr>
                <w:rFonts w:ascii="Times New Roman"/>
                <w:b w:val="false"/>
                <w:i w:val="false"/>
                <w:color w:val="000000"/>
                <w:sz w:val="20"/>
              </w:rPr>
              <w:t>
употреблением алкоголя;</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F10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1734"/>
          <w:p>
            <w:pPr>
              <w:spacing w:after="20"/>
              <w:ind w:left="20"/>
              <w:jc w:val="both"/>
            </w:pPr>
            <w:r>
              <w:rPr>
                <w:rFonts w:ascii="Times New Roman"/>
                <w:b w:val="false"/>
                <w:i w:val="false"/>
                <w:color w:val="000000"/>
                <w:sz w:val="20"/>
              </w:rPr>
              <w:t>
употреблением опиоидов;</w:t>
            </w:r>
          </w:p>
          <w:bookmarkEnd w:id="1734"/>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1735"/>
          <w:p>
            <w:pPr>
              <w:spacing w:after="20"/>
              <w:ind w:left="20"/>
              <w:jc w:val="both"/>
            </w:pPr>
            <w:r>
              <w:rPr>
                <w:rFonts w:ascii="Times New Roman"/>
                <w:b w:val="false"/>
                <w:i w:val="false"/>
                <w:color w:val="000000"/>
                <w:sz w:val="20"/>
              </w:rPr>
              <w:t>
употреблением каннабиноидов;</w:t>
            </w:r>
          </w:p>
          <w:bookmarkEnd w:id="1735"/>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1736"/>
          <w:p>
            <w:pPr>
              <w:spacing w:after="20"/>
              <w:ind w:left="20"/>
              <w:jc w:val="both"/>
            </w:pPr>
            <w:r>
              <w:rPr>
                <w:rFonts w:ascii="Times New Roman"/>
                <w:b w:val="false"/>
                <w:i w:val="false"/>
                <w:color w:val="000000"/>
                <w:sz w:val="20"/>
              </w:rPr>
              <w:t xml:space="preserve">
употреблением седативных и снотворных средств </w:t>
            </w:r>
          </w:p>
          <w:bookmarkEnd w:id="1736"/>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1737"/>
          <w:p>
            <w:pPr>
              <w:spacing w:after="20"/>
              <w:ind w:left="20"/>
              <w:jc w:val="both"/>
            </w:pPr>
            <w:r>
              <w:rPr>
                <w:rFonts w:ascii="Times New Roman"/>
                <w:b w:val="false"/>
                <w:i w:val="false"/>
                <w:color w:val="000000"/>
                <w:sz w:val="20"/>
              </w:rPr>
              <w:t xml:space="preserve">
употреблением кокаина </w:t>
            </w:r>
          </w:p>
          <w:bookmarkEnd w:id="1737"/>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1738"/>
          <w:p>
            <w:pPr>
              <w:spacing w:after="20"/>
              <w:ind w:left="20"/>
              <w:jc w:val="both"/>
            </w:pPr>
            <w:r>
              <w:rPr>
                <w:rFonts w:ascii="Times New Roman"/>
                <w:b w:val="false"/>
                <w:i w:val="false"/>
                <w:color w:val="000000"/>
                <w:sz w:val="20"/>
              </w:rPr>
              <w:t>
употреблением других стимуляторов, включая кофеин</w:t>
            </w:r>
          </w:p>
          <w:bookmarkEnd w:id="1738"/>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1739"/>
          <w:p>
            <w:pPr>
              <w:spacing w:after="20"/>
              <w:ind w:left="20"/>
              <w:jc w:val="both"/>
            </w:pPr>
            <w:r>
              <w:rPr>
                <w:rFonts w:ascii="Times New Roman"/>
                <w:b w:val="false"/>
                <w:i w:val="false"/>
                <w:color w:val="000000"/>
                <w:sz w:val="20"/>
              </w:rPr>
              <w:t xml:space="preserve">
употреблением галлюциногенов </w:t>
            </w:r>
          </w:p>
          <w:bookmarkEnd w:id="1739"/>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1740"/>
          <w:p>
            <w:pPr>
              <w:spacing w:after="20"/>
              <w:ind w:left="20"/>
              <w:jc w:val="both"/>
            </w:pPr>
            <w:r>
              <w:rPr>
                <w:rFonts w:ascii="Times New Roman"/>
                <w:b w:val="false"/>
                <w:i w:val="false"/>
                <w:color w:val="000000"/>
                <w:sz w:val="20"/>
              </w:rPr>
              <w:t>
употреблением табака</w:t>
            </w:r>
          </w:p>
          <w:bookmarkEnd w:id="1740"/>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1741"/>
          <w:p>
            <w:pPr>
              <w:spacing w:after="20"/>
              <w:ind w:left="20"/>
              <w:jc w:val="both"/>
            </w:pPr>
            <w:r>
              <w:rPr>
                <w:rFonts w:ascii="Times New Roman"/>
                <w:b w:val="false"/>
                <w:i w:val="false"/>
                <w:color w:val="000000"/>
                <w:sz w:val="20"/>
              </w:rPr>
              <w:t xml:space="preserve">
употреблением летучих растворителей </w:t>
            </w:r>
          </w:p>
          <w:bookmarkEnd w:id="1741"/>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 w:id="1742"/>
          <w:p>
            <w:pPr>
              <w:spacing w:after="20"/>
              <w:ind w:left="20"/>
              <w:jc w:val="both"/>
            </w:pPr>
            <w:r>
              <w:rPr>
                <w:rFonts w:ascii="Times New Roman"/>
                <w:b w:val="false"/>
                <w:i w:val="false"/>
                <w:color w:val="000000"/>
                <w:sz w:val="20"/>
              </w:rPr>
              <w:t xml:space="preserve">
сочетанным употреблением наркотиков и др. психоактивных веществ </w:t>
            </w:r>
          </w:p>
          <w:bookmarkEnd w:id="1742"/>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F19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1743"/>
          <w:p>
            <w:pPr>
              <w:spacing w:after="20"/>
              <w:ind w:left="20"/>
              <w:jc w:val="both"/>
            </w:pPr>
            <w:r>
              <w:rPr>
                <w:rFonts w:ascii="Times New Roman"/>
                <w:b w:val="false"/>
                <w:i w:val="false"/>
                <w:color w:val="000000"/>
                <w:sz w:val="20"/>
              </w:rPr>
              <w:t>
Из общего числа лиц с психическими и поведенческими расстройствами, вызванными употреблением наркотиков (из строк с 03 по 11) женщин</w:t>
            </w:r>
          </w:p>
          <w:bookmarkEnd w:id="1743"/>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1744"/>
          <w:p>
            <w:pPr>
              <w:spacing w:after="20"/>
              <w:ind w:left="20"/>
              <w:jc w:val="both"/>
            </w:pPr>
            <w:r>
              <w:rPr>
                <w:rFonts w:ascii="Times New Roman"/>
                <w:b w:val="false"/>
                <w:i w:val="false"/>
                <w:color w:val="000000"/>
                <w:sz w:val="20"/>
              </w:rPr>
              <w:t>
Из общего числа лиц с психическими и поведенческими расстройствами, вызванными употреблением алкоголя (из строки 02) женщин</w:t>
            </w:r>
          </w:p>
          <w:bookmarkEnd w:id="1744"/>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1745"/>
          <w:p>
            <w:pPr>
              <w:spacing w:after="20"/>
              <w:ind w:left="20"/>
              <w:jc w:val="both"/>
            </w:pPr>
            <w:r>
              <w:rPr>
                <w:rFonts w:ascii="Times New Roman"/>
                <w:b w:val="false"/>
                <w:i w:val="false"/>
                <w:color w:val="000000"/>
                <w:sz w:val="20"/>
              </w:rPr>
              <w:t>
Из общего числа больных (строки 3, 5-8, 11) – потребители инъекционных наркотиков</w:t>
            </w:r>
          </w:p>
          <w:bookmarkEnd w:id="1745"/>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2"/>
        <w:gridCol w:w="532"/>
        <w:gridCol w:w="534"/>
        <w:gridCol w:w="534"/>
        <w:gridCol w:w="105"/>
        <w:gridCol w:w="2937"/>
        <w:gridCol w:w="242"/>
        <w:gridCol w:w="242"/>
        <w:gridCol w:w="242"/>
        <w:gridCol w:w="245"/>
        <w:gridCol w:w="245"/>
      </w:tblGrid>
      <w:tr>
        <w:trPr>
          <w:trHeight w:val="30" w:hRule="atLeast"/>
        </w:trPr>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1746"/>
          <w:p>
            <w:pPr>
              <w:spacing w:after="20"/>
              <w:ind w:left="20"/>
              <w:jc w:val="both"/>
            </w:pPr>
            <w:r>
              <w:rPr>
                <w:rFonts w:ascii="Times New Roman"/>
                <w:b w:val="false"/>
                <w:i w:val="false"/>
                <w:color w:val="000000"/>
                <w:sz w:val="20"/>
              </w:rPr>
              <w:t>
2310</w:t>
            </w:r>
          </w:p>
          <w:bookmarkEnd w:id="1746"/>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1747"/>
          <w:p>
            <w:pPr>
              <w:spacing w:after="20"/>
              <w:ind w:left="20"/>
              <w:jc w:val="both"/>
            </w:pPr>
            <w:r>
              <w:rPr>
                <w:rFonts w:ascii="Times New Roman"/>
                <w:b w:val="false"/>
                <w:i w:val="false"/>
                <w:color w:val="000000"/>
                <w:sz w:val="20"/>
              </w:rPr>
              <w:t>
 Из числа выбывших (графа 4 строка 1) детей 15-17 лет 1__#1_, детей до 14 лет 2 _#2_</w:t>
            </w:r>
          </w:p>
          <w:bookmarkEnd w:id="1747"/>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выбывших (графа 4 строка 1) умерло всего 1_#1__.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8"/>
        <w:gridCol w:w="6334"/>
        <w:gridCol w:w="97"/>
        <w:gridCol w:w="924"/>
        <w:gridCol w:w="925"/>
        <w:gridCol w:w="927"/>
        <w:gridCol w:w="97"/>
        <w:gridCol w:w="98"/>
      </w:tblGrid>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1748"/>
          <w:p>
            <w:pPr>
              <w:spacing w:after="20"/>
              <w:ind w:left="20"/>
              <w:jc w:val="both"/>
            </w:pPr>
            <w:r>
              <w:rPr>
                <w:rFonts w:ascii="Times New Roman"/>
                <w:b w:val="false"/>
                <w:i w:val="false"/>
                <w:color w:val="000000"/>
                <w:sz w:val="20"/>
              </w:rPr>
              <w:t>
2400 Дневные стационары для наркологических больных:</w:t>
            </w:r>
          </w:p>
          <w:bookmarkEnd w:id="1748"/>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мест…………………….1 __#1__,</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выписано больных…2 __#2__,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1749"/>
          <w:p>
            <w:pPr>
              <w:spacing w:after="20"/>
              <w:ind w:left="20"/>
              <w:jc w:val="both"/>
            </w:pPr>
            <w:r>
              <w:rPr>
                <w:rFonts w:ascii="Times New Roman"/>
                <w:b w:val="false"/>
                <w:i w:val="false"/>
                <w:color w:val="000000"/>
                <w:sz w:val="20"/>
              </w:rPr>
              <w:t>
состоит больных на конец отчетного года..3__#3__,</w:t>
            </w:r>
          </w:p>
          <w:bookmarkEnd w:id="17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дней, проведенных в стационаре………4 __#4__</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54" w:id="1750"/>
    <w:p>
      <w:pPr>
        <w:spacing w:after="0"/>
        <w:ind w:left="0"/>
        <w:jc w:val="both"/>
      </w:pPr>
      <w:r>
        <w:rPr>
          <w:rFonts w:ascii="Times New Roman"/>
          <w:b w:val="false"/>
          <w:i w:val="false"/>
          <w:color w:val="000000"/>
          <w:sz w:val="28"/>
        </w:rPr>
        <w:t>
      2500 Медицинское освидетельствование состояния опьянения</w:t>
      </w:r>
    </w:p>
    <w:bookmarkEnd w:id="1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2"/>
        <w:gridCol w:w="1366"/>
        <w:gridCol w:w="1366"/>
        <w:gridCol w:w="2126"/>
      </w:tblGrid>
      <w:tr>
        <w:trPr>
          <w:trHeight w:val="30" w:hRule="atLeast"/>
        </w:trPr>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1751"/>
          <w:p>
            <w:pPr>
              <w:spacing w:after="20"/>
              <w:ind w:left="20"/>
              <w:jc w:val="both"/>
            </w:pPr>
            <w:r>
              <w:rPr>
                <w:rFonts w:ascii="Times New Roman"/>
                <w:b w:val="false"/>
                <w:i w:val="false"/>
                <w:color w:val="000000"/>
                <w:sz w:val="20"/>
              </w:rPr>
              <w:t>
Показатель</w:t>
            </w:r>
          </w:p>
          <w:bookmarkEnd w:id="175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женщин</w:t>
            </w:r>
          </w:p>
        </w:tc>
      </w:tr>
      <w:tr>
        <w:trPr>
          <w:trHeight w:val="30" w:hRule="atLeast"/>
        </w:trPr>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1752"/>
          <w:p>
            <w:pPr>
              <w:spacing w:after="20"/>
              <w:ind w:left="20"/>
              <w:jc w:val="both"/>
            </w:pPr>
            <w:r>
              <w:rPr>
                <w:rFonts w:ascii="Times New Roman"/>
                <w:b w:val="false"/>
                <w:i w:val="false"/>
                <w:color w:val="000000"/>
                <w:sz w:val="20"/>
              </w:rPr>
              <w:t>
A</w:t>
            </w:r>
          </w:p>
          <w:bookmarkEnd w:id="175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1753"/>
          <w:p>
            <w:pPr>
              <w:spacing w:after="20"/>
              <w:ind w:left="20"/>
              <w:jc w:val="both"/>
            </w:pPr>
            <w:r>
              <w:rPr>
                <w:rFonts w:ascii="Times New Roman"/>
                <w:b w:val="false"/>
                <w:i w:val="false"/>
                <w:color w:val="000000"/>
                <w:sz w:val="20"/>
              </w:rPr>
              <w:t>
Число лиц, освидетельствованных для установления состояния опьянения</w:t>
            </w:r>
          </w:p>
          <w:bookmarkEnd w:id="175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1754"/>
          <w:p>
            <w:pPr>
              <w:spacing w:after="20"/>
              <w:ind w:left="20"/>
              <w:jc w:val="both"/>
            </w:pPr>
            <w:r>
              <w:rPr>
                <w:rFonts w:ascii="Times New Roman"/>
                <w:b w:val="false"/>
                <w:i w:val="false"/>
                <w:color w:val="000000"/>
                <w:sz w:val="20"/>
              </w:rPr>
              <w:t>
Число лиц, признанных находящимися в состоянии алкогольного опьянения</w:t>
            </w:r>
          </w:p>
          <w:bookmarkEnd w:id="175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1755"/>
          <w:p>
            <w:pPr>
              <w:spacing w:after="20"/>
              <w:ind w:left="20"/>
              <w:jc w:val="both"/>
            </w:pPr>
            <w:r>
              <w:rPr>
                <w:rFonts w:ascii="Times New Roman"/>
                <w:b w:val="false"/>
                <w:i w:val="false"/>
                <w:color w:val="000000"/>
                <w:sz w:val="20"/>
              </w:rPr>
              <w:t>
Число лиц, у которых установлен факт употребления алкоголя, но признаки опьянения не выявлены</w:t>
            </w:r>
          </w:p>
          <w:bookmarkEnd w:id="175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1756"/>
          <w:p>
            <w:pPr>
              <w:spacing w:after="20"/>
              <w:ind w:left="20"/>
              <w:jc w:val="both"/>
            </w:pPr>
            <w:r>
              <w:rPr>
                <w:rFonts w:ascii="Times New Roman"/>
                <w:b w:val="false"/>
                <w:i w:val="false"/>
                <w:color w:val="000000"/>
                <w:sz w:val="20"/>
              </w:rPr>
              <w:t>
Число лиц, признанных находящимися в состоянии наркотического опьянения</w:t>
            </w:r>
          </w:p>
          <w:bookmarkEnd w:id="175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1757"/>
          <w:p>
            <w:pPr>
              <w:spacing w:after="20"/>
              <w:ind w:left="20"/>
              <w:jc w:val="both"/>
            </w:pPr>
            <w:r>
              <w:rPr>
                <w:rFonts w:ascii="Times New Roman"/>
                <w:b w:val="false"/>
                <w:i w:val="false"/>
                <w:color w:val="000000"/>
                <w:sz w:val="20"/>
              </w:rPr>
              <w:t>
Число лиц, у которых установлен факт употребления наркотических средств или психотропных веществ, но признаки опьянения не выявлены</w:t>
            </w:r>
          </w:p>
          <w:bookmarkEnd w:id="175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62" w:id="1758"/>
    <w:p>
      <w:pPr>
        <w:spacing w:after="0"/>
        <w:ind w:left="0"/>
        <w:jc w:val="both"/>
      </w:pPr>
      <w:r>
        <w:rPr>
          <w:rFonts w:ascii="Times New Roman"/>
          <w:b w:val="false"/>
          <w:i w:val="false"/>
          <w:color w:val="000000"/>
          <w:sz w:val="28"/>
        </w:rPr>
        <w:t>
      2600 Состав больных в наркологических организациях для принудительного лечения</w:t>
      </w:r>
      <w:r>
        <w:br/>
      </w:r>
      <w:r>
        <w:rPr>
          <w:rFonts w:ascii="Times New Roman"/>
          <w:b w:val="false"/>
          <w:i w:val="false"/>
          <w:color w:val="000000"/>
          <w:sz w:val="28"/>
        </w:rPr>
        <w:t>(отделения) (из таблицы 2300)</w:t>
      </w:r>
    </w:p>
    <w:bookmarkEnd w:id="17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0"/>
        <w:gridCol w:w="670"/>
        <w:gridCol w:w="1840"/>
        <w:gridCol w:w="672"/>
        <w:gridCol w:w="431"/>
        <w:gridCol w:w="912"/>
        <w:gridCol w:w="432"/>
        <w:gridCol w:w="432"/>
        <w:gridCol w:w="432"/>
        <w:gridCol w:w="672"/>
        <w:gridCol w:w="432"/>
        <w:gridCol w:w="1192"/>
        <w:gridCol w:w="673"/>
      </w:tblGrid>
      <w:tr>
        <w:trPr>
          <w:trHeight w:val="30" w:hRule="atLeast"/>
        </w:trPr>
        <w:tc>
          <w:tcPr>
            <w:tcW w:w="3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1759"/>
          <w:p>
            <w:pPr>
              <w:spacing w:after="20"/>
              <w:ind w:left="20"/>
              <w:jc w:val="both"/>
            </w:pPr>
            <w:r>
              <w:rPr>
                <w:rFonts w:ascii="Times New Roman"/>
                <w:b w:val="false"/>
                <w:i w:val="false"/>
                <w:color w:val="000000"/>
                <w:sz w:val="20"/>
              </w:rPr>
              <w:t>
Наименование заболеваний</w:t>
            </w:r>
          </w:p>
          <w:bookmarkEnd w:id="1759"/>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пересмотра</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Состояло на начало отчетного года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году</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койко-дней проведенных в стационаре выписанными и умершими</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на конец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больных</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впервые в жизни</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больных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истечению срока</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продления срока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досрочно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успешным лечением</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болезни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1760"/>
          <w:p>
            <w:pPr>
              <w:spacing w:after="20"/>
              <w:ind w:left="20"/>
              <w:jc w:val="both"/>
            </w:pPr>
            <w:r>
              <w:rPr>
                <w:rFonts w:ascii="Times New Roman"/>
                <w:b w:val="false"/>
                <w:i w:val="false"/>
                <w:color w:val="000000"/>
                <w:sz w:val="20"/>
              </w:rPr>
              <w:t>
А</w:t>
            </w:r>
          </w:p>
          <w:bookmarkEnd w:id="1760"/>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1761"/>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психоактивных веществ всего:</w:t>
            </w:r>
          </w:p>
          <w:bookmarkEnd w:id="1761"/>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1762"/>
          <w:p>
            <w:pPr>
              <w:spacing w:after="20"/>
              <w:ind w:left="20"/>
              <w:jc w:val="both"/>
            </w:pPr>
            <w:r>
              <w:rPr>
                <w:rFonts w:ascii="Times New Roman"/>
                <w:b w:val="false"/>
                <w:i w:val="false"/>
                <w:color w:val="000000"/>
                <w:sz w:val="20"/>
              </w:rPr>
              <w:t>
в том числе:</w:t>
            </w:r>
          </w:p>
          <w:bookmarkEnd w:id="1762"/>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1763"/>
          <w:p>
            <w:pPr>
              <w:spacing w:after="20"/>
              <w:ind w:left="20"/>
              <w:jc w:val="both"/>
            </w:pPr>
            <w:r>
              <w:rPr>
                <w:rFonts w:ascii="Times New Roman"/>
                <w:b w:val="false"/>
                <w:i w:val="false"/>
                <w:color w:val="000000"/>
                <w:sz w:val="20"/>
              </w:rPr>
              <w:t>
употреблением алкоголя;</w:t>
            </w:r>
          </w:p>
          <w:bookmarkEnd w:id="176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 w:id="1764"/>
          <w:p>
            <w:pPr>
              <w:spacing w:after="20"/>
              <w:ind w:left="20"/>
              <w:jc w:val="both"/>
            </w:pPr>
            <w:r>
              <w:rPr>
                <w:rFonts w:ascii="Times New Roman"/>
                <w:b w:val="false"/>
                <w:i w:val="false"/>
                <w:color w:val="000000"/>
                <w:sz w:val="20"/>
              </w:rPr>
              <w:t>
употреблением опиоидов;</w:t>
            </w:r>
          </w:p>
          <w:bookmarkEnd w:id="1764"/>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1765"/>
          <w:p>
            <w:pPr>
              <w:spacing w:after="20"/>
              <w:ind w:left="20"/>
              <w:jc w:val="both"/>
            </w:pPr>
            <w:r>
              <w:rPr>
                <w:rFonts w:ascii="Times New Roman"/>
                <w:b w:val="false"/>
                <w:i w:val="false"/>
                <w:color w:val="000000"/>
                <w:sz w:val="20"/>
              </w:rPr>
              <w:t>
употреблением каннабиноидов;</w:t>
            </w:r>
          </w:p>
          <w:bookmarkEnd w:id="1765"/>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1766"/>
          <w:p>
            <w:pPr>
              <w:spacing w:after="20"/>
              <w:ind w:left="20"/>
              <w:jc w:val="both"/>
            </w:pPr>
            <w:r>
              <w:rPr>
                <w:rFonts w:ascii="Times New Roman"/>
                <w:b w:val="false"/>
                <w:i w:val="false"/>
                <w:color w:val="000000"/>
                <w:sz w:val="20"/>
              </w:rPr>
              <w:t>
употреблением седативных и снотворных веществ;</w:t>
            </w:r>
          </w:p>
          <w:bookmarkEnd w:id="1766"/>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1767"/>
          <w:p>
            <w:pPr>
              <w:spacing w:after="20"/>
              <w:ind w:left="20"/>
              <w:jc w:val="both"/>
            </w:pPr>
            <w:r>
              <w:rPr>
                <w:rFonts w:ascii="Times New Roman"/>
                <w:b w:val="false"/>
                <w:i w:val="false"/>
                <w:color w:val="000000"/>
                <w:sz w:val="20"/>
              </w:rPr>
              <w:t>
употреблением кокаина;</w:t>
            </w:r>
          </w:p>
          <w:bookmarkEnd w:id="1767"/>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1768"/>
          <w:p>
            <w:pPr>
              <w:spacing w:after="20"/>
              <w:ind w:left="20"/>
              <w:jc w:val="both"/>
            </w:pPr>
            <w:r>
              <w:rPr>
                <w:rFonts w:ascii="Times New Roman"/>
                <w:b w:val="false"/>
                <w:i w:val="false"/>
                <w:color w:val="000000"/>
                <w:sz w:val="20"/>
              </w:rPr>
              <w:t>
употреблением других стимуляторов, включая кофеин;</w:t>
            </w:r>
          </w:p>
          <w:bookmarkEnd w:id="1768"/>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1769"/>
          <w:p>
            <w:pPr>
              <w:spacing w:after="20"/>
              <w:ind w:left="20"/>
              <w:jc w:val="both"/>
            </w:pPr>
            <w:r>
              <w:rPr>
                <w:rFonts w:ascii="Times New Roman"/>
                <w:b w:val="false"/>
                <w:i w:val="false"/>
                <w:color w:val="000000"/>
                <w:sz w:val="20"/>
              </w:rPr>
              <w:t>
употреблением галлюциногенов;</w:t>
            </w:r>
          </w:p>
          <w:bookmarkEnd w:id="1769"/>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 w:id="1770"/>
          <w:p>
            <w:pPr>
              <w:spacing w:after="20"/>
              <w:ind w:left="20"/>
              <w:jc w:val="both"/>
            </w:pPr>
            <w:r>
              <w:rPr>
                <w:rFonts w:ascii="Times New Roman"/>
                <w:b w:val="false"/>
                <w:i w:val="false"/>
                <w:color w:val="000000"/>
                <w:sz w:val="20"/>
              </w:rPr>
              <w:t>
употреблением летучих растворителей;</w:t>
            </w:r>
          </w:p>
          <w:bookmarkEnd w:id="1770"/>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1771"/>
          <w:p>
            <w:pPr>
              <w:spacing w:after="20"/>
              <w:ind w:left="20"/>
              <w:jc w:val="both"/>
            </w:pPr>
            <w:r>
              <w:rPr>
                <w:rFonts w:ascii="Times New Roman"/>
                <w:b w:val="false"/>
                <w:i w:val="false"/>
                <w:color w:val="000000"/>
                <w:sz w:val="20"/>
              </w:rPr>
              <w:t>
сочетанным употреблением наркотиков и других психоактивных веществ;</w:t>
            </w:r>
          </w:p>
          <w:bookmarkEnd w:id="1771"/>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1772"/>
          <w:p>
            <w:pPr>
              <w:spacing w:after="20"/>
              <w:ind w:left="20"/>
              <w:jc w:val="both"/>
            </w:pPr>
            <w:r>
              <w:rPr>
                <w:rFonts w:ascii="Times New Roman"/>
                <w:b w:val="false"/>
                <w:i w:val="false"/>
                <w:color w:val="000000"/>
                <w:sz w:val="20"/>
              </w:rPr>
              <w:t>
Из общего числа лиц с психическими и поведенческими расстройствами, вызванными употреблением алкоголя (из строки 2) женщин</w:t>
            </w:r>
          </w:p>
          <w:bookmarkEnd w:id="1772"/>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1773"/>
          <w:p>
            <w:pPr>
              <w:spacing w:after="20"/>
              <w:ind w:left="20"/>
              <w:jc w:val="both"/>
            </w:pPr>
            <w:r>
              <w:rPr>
                <w:rFonts w:ascii="Times New Roman"/>
                <w:b w:val="false"/>
                <w:i w:val="false"/>
                <w:color w:val="000000"/>
                <w:sz w:val="20"/>
              </w:rPr>
              <w:t>
Из общего числа лиц с психическими и поведенческими расстройствами, вызванными употреблением наркотиков (из строк с 3 по 10) женщин</w:t>
            </w:r>
          </w:p>
          <w:bookmarkEnd w:id="1773"/>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F11-F19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81" w:id="1774"/>
    <w:p>
      <w:pPr>
        <w:spacing w:after="0"/>
        <w:ind w:left="0"/>
        <w:jc w:val="both"/>
      </w:pPr>
      <w:r>
        <w:rPr>
          <w:rFonts w:ascii="Times New Roman"/>
          <w:b w:val="false"/>
          <w:i w:val="false"/>
          <w:color w:val="000000"/>
          <w:sz w:val="28"/>
        </w:rPr>
        <w:t>
      2601 Число смертельных исходов при лечении в принудительных отделениях, всего 1 __, в</w:t>
      </w:r>
      <w:r>
        <w:br/>
      </w:r>
      <w:r>
        <w:rPr>
          <w:rFonts w:ascii="Times New Roman"/>
          <w:b w:val="false"/>
          <w:i w:val="false"/>
          <w:color w:val="000000"/>
          <w:sz w:val="28"/>
        </w:rPr>
        <w:t>том числе: суицидов 2 __, число чрезвычайных происшествий, всего 3 __, в том числе:</w:t>
      </w:r>
      <w:r>
        <w:br/>
      </w:r>
      <w:r>
        <w:rPr>
          <w:rFonts w:ascii="Times New Roman"/>
          <w:b w:val="false"/>
          <w:i w:val="false"/>
          <w:color w:val="000000"/>
          <w:sz w:val="28"/>
        </w:rPr>
        <w:t>нападений больных на персонал 4 __, нападений больных на больных 5 ___, побегов 6 __.</w:t>
      </w:r>
      <w:r>
        <w:br/>
      </w:r>
      <w:r>
        <w:rPr>
          <w:rFonts w:ascii="Times New Roman"/>
          <w:b w:val="false"/>
          <w:i w:val="false"/>
          <w:color w:val="000000"/>
          <w:sz w:val="28"/>
        </w:rPr>
        <w:t>2602 Работает на конец отчетного года пациентов из принудительных отделений, всего 1 _, в</w:t>
      </w:r>
      <w:r>
        <w:br/>
      </w:r>
      <w:r>
        <w:rPr>
          <w:rFonts w:ascii="Times New Roman"/>
          <w:b w:val="false"/>
          <w:i w:val="false"/>
          <w:color w:val="000000"/>
          <w:sz w:val="28"/>
        </w:rPr>
        <w:t>пределах учреждения 2 __, на хоздоговорных объектах 3 __.</w:t>
      </w:r>
      <w:r>
        <w:br/>
      </w:r>
      <w:r>
        <w:rPr>
          <w:rFonts w:ascii="Times New Roman"/>
          <w:b w:val="false"/>
          <w:i w:val="false"/>
          <w:color w:val="000000"/>
          <w:sz w:val="28"/>
        </w:rPr>
        <w:t>2700 Состав лиц, доставленных, помещенных и выписанных в центре временной адаптации и</w:t>
      </w:r>
      <w:r>
        <w:br/>
      </w:r>
      <w:r>
        <w:rPr>
          <w:rFonts w:ascii="Times New Roman"/>
          <w:b w:val="false"/>
          <w:i w:val="false"/>
          <w:color w:val="000000"/>
          <w:sz w:val="28"/>
        </w:rPr>
        <w:t>детоксикации (сроки и исходы пребывания)</w:t>
      </w:r>
    </w:p>
    <w:bookmarkEnd w:id="17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5"/>
        <w:gridCol w:w="1215"/>
        <w:gridCol w:w="2350"/>
        <w:gridCol w:w="347"/>
        <w:gridCol w:w="783"/>
        <w:gridCol w:w="783"/>
        <w:gridCol w:w="783"/>
        <w:gridCol w:w="1220"/>
        <w:gridCol w:w="784"/>
        <w:gridCol w:w="1510"/>
      </w:tblGrid>
      <w:tr>
        <w:trPr>
          <w:trHeight w:val="30" w:hRule="atLeast"/>
        </w:trPr>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 w:id="1775"/>
          <w:p>
            <w:pPr>
              <w:spacing w:after="20"/>
              <w:ind w:left="20"/>
              <w:jc w:val="both"/>
            </w:pPr>
            <w:r>
              <w:rPr>
                <w:rFonts w:ascii="Times New Roman"/>
                <w:b w:val="false"/>
                <w:i w:val="false"/>
                <w:color w:val="000000"/>
                <w:sz w:val="20"/>
              </w:rPr>
              <w:t>
Наименование заболевания</w:t>
            </w:r>
          </w:p>
          <w:bookmarkEnd w:id="1775"/>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пересмотра</w:t>
            </w:r>
          </w:p>
        </w:tc>
        <w:tc>
          <w:tcPr>
            <w:tcW w:w="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выписанными и умершими койко-дней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доставлено</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помещено</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выписано</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переведены в другие медицинские организации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 w:id="1776"/>
          <w:p>
            <w:pPr>
              <w:spacing w:after="20"/>
              <w:ind w:left="20"/>
              <w:jc w:val="both"/>
            </w:pPr>
            <w:r>
              <w:rPr>
                <w:rFonts w:ascii="Times New Roman"/>
                <w:b w:val="false"/>
                <w:i w:val="false"/>
                <w:color w:val="000000"/>
                <w:sz w:val="20"/>
              </w:rPr>
              <w:t>
А</w:t>
            </w:r>
          </w:p>
          <w:bookmarkEnd w:id="1776"/>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 w:id="1777"/>
          <w:p>
            <w:pPr>
              <w:spacing w:after="20"/>
              <w:ind w:left="20"/>
              <w:jc w:val="both"/>
            </w:pPr>
            <w:r>
              <w:rPr>
                <w:rFonts w:ascii="Times New Roman"/>
                <w:b w:val="false"/>
                <w:i w:val="false"/>
                <w:color w:val="000000"/>
                <w:sz w:val="20"/>
              </w:rPr>
              <w:t xml:space="preserve">
Психические и поведенческие расстройства, вызванные употреблением алкоголя, острая стадия </w:t>
            </w:r>
          </w:p>
          <w:bookmarkEnd w:id="1777"/>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F10.0</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89" w:id="1778"/>
    <w:p>
      <w:pPr>
        <w:spacing w:after="0"/>
        <w:ind w:left="0"/>
        <w:jc w:val="both"/>
      </w:pPr>
      <w:r>
        <w:rPr>
          <w:rFonts w:ascii="Times New Roman"/>
          <w:b w:val="false"/>
          <w:i w:val="false"/>
          <w:color w:val="000000"/>
          <w:sz w:val="28"/>
        </w:rPr>
        <w:t>
      2701 Число ЦВАД, всего 1_____#1_____, число койко-мест в них, всего 2_____#2______</w:t>
      </w:r>
      <w:r>
        <w:br/>
      </w:r>
      <w:r>
        <w:rPr>
          <w:rFonts w:ascii="Times New Roman"/>
          <w:b w:val="false"/>
          <w:i w:val="false"/>
          <w:color w:val="000000"/>
          <w:sz w:val="28"/>
        </w:rPr>
        <w:t>3000 Состав пациентов, получающих заместительную поддерживающую терапию (далее</w:t>
      </w:r>
      <w:r>
        <w:br/>
      </w:r>
      <w:r>
        <w:rPr>
          <w:rFonts w:ascii="Times New Roman"/>
          <w:b w:val="false"/>
          <w:i w:val="false"/>
          <w:color w:val="000000"/>
          <w:sz w:val="28"/>
        </w:rPr>
        <w:t>ЗПТ)</w:t>
      </w:r>
    </w:p>
    <w:bookmarkEnd w:id="17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5"/>
        <w:gridCol w:w="912"/>
        <w:gridCol w:w="1569"/>
        <w:gridCol w:w="588"/>
        <w:gridCol w:w="915"/>
        <w:gridCol w:w="751"/>
        <w:gridCol w:w="915"/>
        <w:gridCol w:w="588"/>
        <w:gridCol w:w="588"/>
        <w:gridCol w:w="588"/>
        <w:gridCol w:w="1284"/>
        <w:gridCol w:w="912"/>
        <w:gridCol w:w="1285"/>
      </w:tblGrid>
      <w:tr>
        <w:trPr>
          <w:trHeight w:val="30" w:hRule="atLeast"/>
        </w:trPr>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1779"/>
          <w:p>
            <w:pPr>
              <w:spacing w:after="20"/>
              <w:ind w:left="20"/>
              <w:jc w:val="both"/>
            </w:pPr>
            <w:r>
              <w:rPr>
                <w:rFonts w:ascii="Times New Roman"/>
                <w:b w:val="false"/>
                <w:i w:val="false"/>
                <w:color w:val="000000"/>
                <w:sz w:val="20"/>
              </w:rPr>
              <w:t>
Заболевания</w:t>
            </w:r>
          </w:p>
          <w:bookmarkEnd w:id="1779"/>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лиц, получающих ЗПТ на начало отчетного периода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Вышли из программы ЗПТ за отчетный период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лиц, получающих ЗПТ на конец отчетного периода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лиц, получавших ЗПТ в течение всего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причине</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завершили лечение в плановом порядке</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привлечено к уголовной ответственности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исключены из программы за нарушения</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умерли</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ВИЧ +статусом</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ВИЧ +статусом</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1780"/>
          <w:p>
            <w:pPr>
              <w:spacing w:after="20"/>
              <w:ind w:left="20"/>
              <w:jc w:val="both"/>
            </w:pPr>
            <w:r>
              <w:rPr>
                <w:rFonts w:ascii="Times New Roman"/>
                <w:b w:val="false"/>
                <w:i w:val="false"/>
                <w:color w:val="000000"/>
                <w:sz w:val="20"/>
              </w:rPr>
              <w:t>
А</w:t>
            </w:r>
          </w:p>
          <w:bookmarkEnd w:id="1780"/>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 w:id="1781"/>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w:t>
            </w:r>
          </w:p>
          <w:bookmarkEnd w:id="1781"/>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97" w:id="1782"/>
    <w:p>
      <w:pPr>
        <w:spacing w:after="0"/>
        <w:ind w:left="0"/>
        <w:jc w:val="both"/>
      </w:pPr>
      <w:r>
        <w:rPr>
          <w:rFonts w:ascii="Times New Roman"/>
          <w:b w:val="false"/>
          <w:i w:val="false"/>
          <w:color w:val="000000"/>
          <w:sz w:val="28"/>
        </w:rPr>
        <w:t>
      3001 Число пунктов предоставления ЗПТ, всего 1_______#1______</w:t>
      </w:r>
      <w:r>
        <w:br/>
      </w:r>
      <w:r>
        <w:rPr>
          <w:rFonts w:ascii="Times New Roman"/>
          <w:b w:val="false"/>
          <w:i w:val="false"/>
          <w:color w:val="000000"/>
          <w:sz w:val="28"/>
        </w:rPr>
        <w:t>3100 Состав пациентов, получающих заместительную поддерживающую терапию по полу и</w:t>
      </w:r>
      <w:r>
        <w:br/>
      </w:r>
      <w:r>
        <w:rPr>
          <w:rFonts w:ascii="Times New Roman"/>
          <w:b w:val="false"/>
          <w:i w:val="false"/>
          <w:color w:val="000000"/>
          <w:sz w:val="28"/>
        </w:rPr>
        <w:t>возрасту</w:t>
      </w:r>
    </w:p>
    <w:bookmarkEnd w:id="1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5"/>
        <w:gridCol w:w="461"/>
        <w:gridCol w:w="131"/>
        <w:gridCol w:w="297"/>
        <w:gridCol w:w="900"/>
        <w:gridCol w:w="900"/>
        <w:gridCol w:w="900"/>
        <w:gridCol w:w="900"/>
        <w:gridCol w:w="900"/>
        <w:gridCol w:w="900"/>
        <w:gridCol w:w="900"/>
        <w:gridCol w:w="901"/>
        <w:gridCol w:w="901"/>
        <w:gridCol w:w="814"/>
      </w:tblGrid>
      <w:tr>
        <w:trPr>
          <w:trHeight w:val="30" w:hRule="atLeast"/>
        </w:trPr>
        <w:tc>
          <w:tcPr>
            <w:tcW w:w="2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1783"/>
          <w:p>
            <w:pPr>
              <w:spacing w:after="20"/>
              <w:ind w:left="20"/>
              <w:jc w:val="both"/>
            </w:pPr>
            <w:r>
              <w:rPr>
                <w:rFonts w:ascii="Times New Roman"/>
                <w:b w:val="false"/>
                <w:i w:val="false"/>
                <w:color w:val="000000"/>
                <w:sz w:val="20"/>
              </w:rPr>
              <w:t>
Контингент пациентов</w:t>
            </w:r>
          </w:p>
          <w:bookmarkEnd w:id="1783"/>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w:t>
            </w:r>
          </w:p>
        </w:tc>
        <w:tc>
          <w:tcPr>
            <w:tcW w:w="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возрасте: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и &gt;</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1784"/>
          <w:p>
            <w:pPr>
              <w:spacing w:after="20"/>
              <w:ind w:left="20"/>
              <w:jc w:val="both"/>
            </w:pPr>
            <w:r>
              <w:rPr>
                <w:rFonts w:ascii="Times New Roman"/>
                <w:b w:val="false"/>
                <w:i w:val="false"/>
                <w:color w:val="000000"/>
                <w:sz w:val="20"/>
              </w:rPr>
              <w:t>
А</w:t>
            </w:r>
          </w:p>
          <w:bookmarkEnd w:id="1784"/>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1785"/>
          <w:p>
            <w:pPr>
              <w:spacing w:after="20"/>
              <w:ind w:left="20"/>
              <w:jc w:val="both"/>
            </w:pPr>
            <w:r>
              <w:rPr>
                <w:rFonts w:ascii="Times New Roman"/>
                <w:b w:val="false"/>
                <w:i w:val="false"/>
                <w:color w:val="000000"/>
                <w:sz w:val="20"/>
              </w:rPr>
              <w:t>
Число лиц, получающих ЗПТ на конец отчетного периода (из графы 8 таблицы 3000)</w:t>
            </w:r>
          </w:p>
          <w:bookmarkEnd w:id="1785"/>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 w:id="1786"/>
          <w:p>
            <w:pPr>
              <w:spacing w:after="20"/>
              <w:ind w:left="20"/>
              <w:jc w:val="both"/>
            </w:pPr>
            <w:r>
              <w:rPr>
                <w:rFonts w:ascii="Times New Roman"/>
                <w:b w:val="false"/>
                <w:i w:val="false"/>
                <w:color w:val="000000"/>
                <w:sz w:val="20"/>
              </w:rPr>
              <w:t>
Число лиц, получающих ЗПТ в течение всего отчетного периода (из графы 10 таблицы 3000)</w:t>
            </w:r>
          </w:p>
          <w:bookmarkEnd w:id="1786"/>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05" w:id="1787"/>
    <w:p>
      <w:pPr>
        <w:spacing w:after="0"/>
        <w:ind w:left="0"/>
        <w:jc w:val="both"/>
      </w:pPr>
      <w:r>
        <w:rPr>
          <w:rFonts w:ascii="Times New Roman"/>
          <w:b w:val="false"/>
          <w:i w:val="false"/>
          <w:color w:val="000000"/>
          <w:sz w:val="28"/>
        </w:rPr>
        <w:t xml:space="preserve">
      Руководитель ___________________________ Ф.И.О. (при наличии) </w:t>
      </w:r>
    </w:p>
    <w:bookmarkEnd w:id="1787"/>
    <w:bookmarkStart w:name="z2306" w:id="1788"/>
    <w:p>
      <w:pPr>
        <w:spacing w:after="0"/>
        <w:ind w:left="0"/>
        <w:jc w:val="both"/>
      </w:pPr>
      <w:r>
        <w:rPr>
          <w:rFonts w:ascii="Times New Roman"/>
          <w:b w:val="false"/>
          <w:i w:val="false"/>
          <w:color w:val="000000"/>
          <w:sz w:val="28"/>
        </w:rPr>
        <w:t xml:space="preserve">
      Исполнитель ____________________Ф.И.О. (при наличии), телефон _______ </w:t>
      </w:r>
    </w:p>
    <w:bookmarkEnd w:id="1788"/>
    <w:bookmarkStart w:name="z2307" w:id="1789"/>
    <w:p>
      <w:pPr>
        <w:spacing w:after="0"/>
        <w:ind w:left="0"/>
        <w:jc w:val="both"/>
      </w:pPr>
      <w:r>
        <w:rPr>
          <w:rFonts w:ascii="Times New Roman"/>
          <w:b w:val="false"/>
          <w:i w:val="false"/>
          <w:color w:val="000000"/>
          <w:sz w:val="28"/>
        </w:rPr>
        <w:t>
      МП (при наличии)</w:t>
      </w:r>
    </w:p>
    <w:bookmarkEnd w:id="1789"/>
    <w:bookmarkStart w:name="z2308" w:id="1790"/>
    <w:p>
      <w:pPr>
        <w:spacing w:after="0"/>
        <w:ind w:left="0"/>
        <w:jc w:val="both"/>
      </w:pPr>
      <w:r>
        <w:rPr>
          <w:rFonts w:ascii="Times New Roman"/>
          <w:b w:val="false"/>
          <w:i w:val="false"/>
          <w:color w:val="000000"/>
          <w:sz w:val="28"/>
        </w:rPr>
        <w:t>
      Дата "____" _________________ 20__ года.</w:t>
      </w:r>
    </w:p>
    <w:bookmarkEnd w:id="1790"/>
    <w:bookmarkStart w:name="z2309" w:id="1791"/>
    <w:p>
      <w:pPr>
        <w:spacing w:after="0"/>
        <w:ind w:left="0"/>
        <w:jc w:val="both"/>
      </w:pPr>
      <w:r>
        <w:rPr>
          <w:rFonts w:ascii="Times New Roman"/>
          <w:b w:val="false"/>
          <w:i w:val="false"/>
          <w:color w:val="000000"/>
          <w:sz w:val="28"/>
        </w:rPr>
        <w:t>
      Примечание: Пояснение по заполнению Формы приведено в приложении к настоящей форме</w:t>
      </w:r>
      <w:r>
        <w:br/>
      </w:r>
      <w:r>
        <w:rPr>
          <w:rFonts w:ascii="Times New Roman"/>
          <w:b w:val="false"/>
          <w:i w:val="false"/>
          <w:color w:val="000000"/>
          <w:sz w:val="28"/>
        </w:rPr>
        <w:t>"Отчет о заболеваниях и контингентах больных психическими и поведенческими</w:t>
      </w:r>
      <w:r>
        <w:br/>
      </w:r>
      <w:r>
        <w:rPr>
          <w:rFonts w:ascii="Times New Roman"/>
          <w:b w:val="false"/>
          <w:i w:val="false"/>
          <w:color w:val="000000"/>
          <w:sz w:val="28"/>
        </w:rPr>
        <w:t>расстройствами, вызванными употреблением психоактивных веществ"</w:t>
      </w:r>
    </w:p>
    <w:bookmarkEnd w:id="1791"/>
    <w:bookmarkStart w:name="z2310" w:id="1792"/>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к заполнению Формы "Отчет о заболеваниях и контингентах больных психическими и поведенческими расстройствами, вызванными употреблением психоактивных веществ"</w:t>
      </w:r>
    </w:p>
    <w:bookmarkEnd w:id="1792"/>
    <w:bookmarkStart w:name="z2311" w:id="1793"/>
    <w:p>
      <w:pPr>
        <w:spacing w:after="0"/>
        <w:ind w:left="0"/>
        <w:jc w:val="both"/>
      </w:pPr>
      <w:r>
        <w:rPr>
          <w:rFonts w:ascii="Times New Roman"/>
          <w:b w:val="false"/>
          <w:i w:val="false"/>
          <w:color w:val="000000"/>
          <w:sz w:val="28"/>
        </w:rPr>
        <w:t>
      1. Таблица 1000 формы "Распределение больных с впервые в жизни установленным диагнозом психических и поведенческих расстройств, вызванных употреблением психоактивных веществ по месту проживания"</w:t>
      </w:r>
    </w:p>
    <w:bookmarkEnd w:id="1793"/>
    <w:bookmarkStart w:name="z2312" w:id="1794"/>
    <w:p>
      <w:pPr>
        <w:spacing w:after="0"/>
        <w:ind w:left="0"/>
        <w:jc w:val="both"/>
      </w:pPr>
      <w:r>
        <w:rPr>
          <w:rFonts w:ascii="Times New Roman"/>
          <w:b w:val="false"/>
          <w:i w:val="false"/>
          <w:color w:val="000000"/>
          <w:sz w:val="28"/>
        </w:rPr>
        <w:t>
      1) в графе А указываются наименования заболеваний, в графе Б шифр заболеваний по МКБ-10 пересмотра, в графе Г № строки, в графе 1 – общее количество больных с впервые в жизни установленным диагнозом психических и поведенческих расстройств, вызванных употреблением психоактивных веществ, в графе 2 – из общего числа больных больные, проживающие в сельской местности всего, в графе 3 – из всего больных, проживающих в сельской местности – женщин;</w:t>
      </w:r>
    </w:p>
    <w:bookmarkEnd w:id="1794"/>
    <w:bookmarkStart w:name="z2313" w:id="1795"/>
    <w:p>
      <w:pPr>
        <w:spacing w:after="0"/>
        <w:ind w:left="0"/>
        <w:jc w:val="both"/>
      </w:pPr>
      <w:r>
        <w:rPr>
          <w:rFonts w:ascii="Times New Roman"/>
          <w:b w:val="false"/>
          <w:i w:val="false"/>
          <w:color w:val="000000"/>
          <w:sz w:val="28"/>
        </w:rPr>
        <w:t>
      2) в строке 1 по всем графам указываются данные об общем количестве лиц с впервые в жизни установленным диагнозом психических и поведенческих расстройств вследствие употребления отдельных ПАВ;</w:t>
      </w:r>
    </w:p>
    <w:bookmarkEnd w:id="1795"/>
    <w:bookmarkStart w:name="z2314" w:id="1796"/>
    <w:p>
      <w:pPr>
        <w:spacing w:after="0"/>
        <w:ind w:left="0"/>
        <w:jc w:val="both"/>
      </w:pPr>
      <w:r>
        <w:rPr>
          <w:rFonts w:ascii="Times New Roman"/>
          <w:b w:val="false"/>
          <w:i w:val="false"/>
          <w:color w:val="000000"/>
          <w:sz w:val="28"/>
        </w:rPr>
        <w:t>
      3) в строках 1, 2, 3, 7, 8, 11, 12, 16, 17, 18, 19 указываются данные о лицах с впервые в жизни установленным диагнозом психических и поведенческих расстройств вследствие употребления отдельных ПАВ. Сумма строк 2, 3, 7, 8, 11, 12, 16, 17, 18, 19 по всем графам должна равняться строке 1. При этом следует учитывать, что число в строке 3 в каждой графе должна быть равна сумме ниже лежащих 4, 5 и 6 строк; а в 8 и 12 строках число должно быть выше суммы данных соответственно 9, 10 и 13, 14, 15 строк, т.к. в нижних строках перечислены не все существующие снотворные и седативные вещества, также и не все стимуляторы.</w:t>
      </w:r>
    </w:p>
    <w:bookmarkEnd w:id="1796"/>
    <w:bookmarkStart w:name="z2315" w:id="1797"/>
    <w:p>
      <w:pPr>
        <w:spacing w:after="0"/>
        <w:ind w:left="0"/>
        <w:jc w:val="both"/>
      </w:pPr>
      <w:r>
        <w:rPr>
          <w:rFonts w:ascii="Times New Roman"/>
          <w:b w:val="false"/>
          <w:i w:val="false"/>
          <w:color w:val="000000"/>
          <w:sz w:val="28"/>
        </w:rPr>
        <w:t>
      2. Таблица 1001 "Распределение больных впервые в жизни установленным диагнозом психических и поведенческих расстройств, вызванных употреблением психоактивных веществ по полу, возрасту и способу введения ПАВ"</w:t>
      </w:r>
    </w:p>
    <w:bookmarkEnd w:id="1797"/>
    <w:bookmarkStart w:name="z2316" w:id="1798"/>
    <w:p>
      <w:pPr>
        <w:spacing w:after="0"/>
        <w:ind w:left="0"/>
        <w:jc w:val="both"/>
      </w:pPr>
      <w:r>
        <w:rPr>
          <w:rFonts w:ascii="Times New Roman"/>
          <w:b w:val="false"/>
          <w:i w:val="false"/>
          <w:color w:val="000000"/>
          <w:sz w:val="28"/>
        </w:rPr>
        <w:t xml:space="preserve">
      1) в таблице 1001 формы предоставляются данные из графы 1 таблицы 1000; </w:t>
      </w:r>
    </w:p>
    <w:bookmarkEnd w:id="1798"/>
    <w:bookmarkStart w:name="z2317" w:id="1799"/>
    <w:p>
      <w:pPr>
        <w:spacing w:after="0"/>
        <w:ind w:left="0"/>
        <w:jc w:val="both"/>
      </w:pPr>
      <w:r>
        <w:rPr>
          <w:rFonts w:ascii="Times New Roman"/>
          <w:b w:val="false"/>
          <w:i w:val="false"/>
          <w:color w:val="000000"/>
          <w:sz w:val="28"/>
        </w:rPr>
        <w:t>
      2) в графе А указываются наименования заболеваний, в графе Б – пол, в графе В шифр заболеваний по МКБ-10 пересмотра, в графе Г № строки, в графе 1 – всего больных по полу – мужчин и женщин отдельно, со 2 по 13 графы распределены больные по возрастному составу на следующие возрастные интервалы: 0-14 лет, 15-17 лет, 18-19 лет, 20-24 года, 25-29 лет, 30-34 года, 35-39 лет, 40-45 лет, 45-49 лет, 50-54 года, 55-59 лет и 60 лет и старше, сумма граф с 2 по 13 должна быть равна графе 1 по всем строкам;</w:t>
      </w:r>
    </w:p>
    <w:bookmarkEnd w:id="1799"/>
    <w:bookmarkStart w:name="z2318" w:id="1800"/>
    <w:p>
      <w:pPr>
        <w:spacing w:after="0"/>
        <w:ind w:left="0"/>
        <w:jc w:val="both"/>
      </w:pPr>
      <w:r>
        <w:rPr>
          <w:rFonts w:ascii="Times New Roman"/>
          <w:b w:val="false"/>
          <w:i w:val="false"/>
          <w:color w:val="000000"/>
          <w:sz w:val="28"/>
        </w:rPr>
        <w:t>
      3) строка 1 графы 1 представляет общее число больных мужчин впервые в жизни установленным диагнозом психических и поведенческих расстройств, вызванных употреблением психоактивных веществ, при этом сумма строк 3,5, 13,15, 17, 19, 21, 23, 25 и 27 должна быть равна сроке 1 по всем графам;</w:t>
      </w:r>
    </w:p>
    <w:bookmarkEnd w:id="1800"/>
    <w:bookmarkStart w:name="z2319" w:id="1801"/>
    <w:p>
      <w:pPr>
        <w:spacing w:after="0"/>
        <w:ind w:left="0"/>
        <w:jc w:val="both"/>
      </w:pPr>
      <w:r>
        <w:rPr>
          <w:rFonts w:ascii="Times New Roman"/>
          <w:b w:val="false"/>
          <w:i w:val="false"/>
          <w:color w:val="000000"/>
          <w:sz w:val="28"/>
        </w:rPr>
        <w:t>
      4) строка 2 графы 1 представляет общее число больных женщин впервые в жизни установленным диагнозом психических и поведенческих расстройств, вызванных употреблением психоактивных веществ, при этом сумма строк 4, 6, 14, 16, 18, 20, 22, 24, 26 и 28 должна быть равна сроке 1 по всем графам;</w:t>
      </w:r>
    </w:p>
    <w:bookmarkEnd w:id="1801"/>
    <w:bookmarkStart w:name="z2320" w:id="1802"/>
    <w:p>
      <w:pPr>
        <w:spacing w:after="0"/>
        <w:ind w:left="0"/>
        <w:jc w:val="both"/>
      </w:pPr>
      <w:r>
        <w:rPr>
          <w:rFonts w:ascii="Times New Roman"/>
          <w:b w:val="false"/>
          <w:i w:val="false"/>
          <w:color w:val="000000"/>
          <w:sz w:val="28"/>
        </w:rPr>
        <w:t>
      5) строки 29 (мужчины) и 30 (женщины) показывает количество инъекционных потребителей наркотиков среди всех больных, состоящих под наблюдением лиц с психическими и поведенческими расстройствами (далее – ППР), вызванными употреблением ПАВ (коды по МКБ 10: F11, F13, F14, F15, F16, и F19). Сумма строк 5,15, 19, 21, и 27 (мужчины) должна быть меньше или равняться данным строки 29, а сумма строк 6, 16, 20, 22 и 28 (женщины) должна быть меньше или равняться данным строки 30.</w:t>
      </w:r>
    </w:p>
    <w:bookmarkEnd w:id="1802"/>
    <w:bookmarkStart w:name="z2321" w:id="1803"/>
    <w:p>
      <w:pPr>
        <w:spacing w:after="0"/>
        <w:ind w:left="0"/>
        <w:jc w:val="both"/>
      </w:pPr>
      <w:r>
        <w:rPr>
          <w:rFonts w:ascii="Times New Roman"/>
          <w:b w:val="false"/>
          <w:i w:val="false"/>
          <w:color w:val="000000"/>
          <w:sz w:val="28"/>
        </w:rPr>
        <w:t xml:space="preserve">
      3. Перекрестная проверка таблиц 1000 и 1001: </w:t>
      </w:r>
    </w:p>
    <w:bookmarkEnd w:id="1803"/>
    <w:bookmarkStart w:name="z2322" w:id="1804"/>
    <w:p>
      <w:pPr>
        <w:spacing w:after="0"/>
        <w:ind w:left="0"/>
        <w:jc w:val="both"/>
      </w:pPr>
      <w:r>
        <w:rPr>
          <w:rFonts w:ascii="Times New Roman"/>
          <w:b w:val="false"/>
          <w:i w:val="false"/>
          <w:color w:val="000000"/>
          <w:sz w:val="28"/>
        </w:rPr>
        <w:t>
      1) сумма строк 1 и 2 графы 1 таблицы 1001 равна данным строки 1 графы 1 таблицы 1000;</w:t>
      </w:r>
    </w:p>
    <w:bookmarkEnd w:id="1804"/>
    <w:bookmarkStart w:name="z2323" w:id="1805"/>
    <w:p>
      <w:pPr>
        <w:spacing w:after="0"/>
        <w:ind w:left="0"/>
        <w:jc w:val="both"/>
      </w:pPr>
      <w:r>
        <w:rPr>
          <w:rFonts w:ascii="Times New Roman"/>
          <w:b w:val="false"/>
          <w:i w:val="false"/>
          <w:color w:val="000000"/>
          <w:sz w:val="28"/>
        </w:rPr>
        <w:t>
      2) сумма данных о числе мужчин и женщин по соответствующим наименованиям заболевание таблицы 1001 должна быть равна числу больных с этими же заболеваниями в графе 1 таблицы 1000.</w:t>
      </w:r>
    </w:p>
    <w:bookmarkEnd w:id="1805"/>
    <w:bookmarkStart w:name="z2324" w:id="1806"/>
    <w:p>
      <w:pPr>
        <w:spacing w:after="0"/>
        <w:ind w:left="0"/>
        <w:jc w:val="both"/>
      </w:pPr>
      <w:r>
        <w:rPr>
          <w:rFonts w:ascii="Times New Roman"/>
          <w:b w:val="false"/>
          <w:i w:val="false"/>
          <w:color w:val="000000"/>
          <w:sz w:val="28"/>
        </w:rPr>
        <w:t xml:space="preserve">
      4. Таблица 2100-1 формы "Контингенты больных, находящихся наркологическом учете" </w:t>
      </w:r>
    </w:p>
    <w:bookmarkEnd w:id="1806"/>
    <w:bookmarkStart w:name="z2325" w:id="1807"/>
    <w:p>
      <w:pPr>
        <w:spacing w:after="0"/>
        <w:ind w:left="0"/>
        <w:jc w:val="both"/>
      </w:pPr>
      <w:r>
        <w:rPr>
          <w:rFonts w:ascii="Times New Roman"/>
          <w:b w:val="false"/>
          <w:i w:val="false"/>
          <w:color w:val="000000"/>
          <w:sz w:val="28"/>
        </w:rPr>
        <w:t>
      Вся таблица формируется из информационной системы "Электронный регистр диспансерных больных" подсистемы "Электронный регистр наркологических больных" Министерства здравоохранения Республики Казахстан.</w:t>
      </w:r>
    </w:p>
    <w:bookmarkEnd w:id="1807"/>
    <w:bookmarkStart w:name="z2326" w:id="1808"/>
    <w:p>
      <w:pPr>
        <w:spacing w:after="0"/>
        <w:ind w:left="0"/>
        <w:jc w:val="both"/>
      </w:pPr>
      <w:r>
        <w:rPr>
          <w:rFonts w:ascii="Times New Roman"/>
          <w:b w:val="false"/>
          <w:i w:val="false"/>
          <w:color w:val="000000"/>
          <w:sz w:val="28"/>
        </w:rPr>
        <w:t>
      5. Таблица 2100-2 Контингенты больных, находящихся под диспансерным и профилактическим наблюдением</w:t>
      </w:r>
    </w:p>
    <w:bookmarkEnd w:id="1808"/>
    <w:bookmarkStart w:name="z2327" w:id="1809"/>
    <w:p>
      <w:pPr>
        <w:spacing w:after="0"/>
        <w:ind w:left="0"/>
        <w:jc w:val="both"/>
      </w:pPr>
      <w:r>
        <w:rPr>
          <w:rFonts w:ascii="Times New Roman"/>
          <w:b w:val="false"/>
          <w:i w:val="false"/>
          <w:color w:val="000000"/>
          <w:sz w:val="28"/>
        </w:rPr>
        <w:t xml:space="preserve">
      1) все сведения для заполнения таблицы 2100-2 показываются по данным контрольных карт наблюдений за лицом с наркологическим расстройством (форма № 030-2/у),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(далее – приказ 907)); </w:t>
      </w:r>
    </w:p>
    <w:bookmarkEnd w:id="1809"/>
    <w:bookmarkStart w:name="z2328" w:id="1810"/>
    <w:p>
      <w:pPr>
        <w:spacing w:after="0"/>
        <w:ind w:left="0"/>
        <w:jc w:val="both"/>
      </w:pPr>
      <w:r>
        <w:rPr>
          <w:rFonts w:ascii="Times New Roman"/>
          <w:b w:val="false"/>
          <w:i w:val="false"/>
          <w:color w:val="000000"/>
          <w:sz w:val="28"/>
        </w:rPr>
        <w:t>
      2) в таблицу 2100 включается сведения о больных с ППР, вызванными употреблением ПАВ, находящихся на конец года в наркологических, психиатрических, психоневрологических стационарах и на принудительном лечении в наркологических организациях для принудительного лечения;</w:t>
      </w:r>
    </w:p>
    <w:bookmarkEnd w:id="1810"/>
    <w:bookmarkStart w:name="z2329" w:id="1811"/>
    <w:p>
      <w:pPr>
        <w:spacing w:after="0"/>
        <w:ind w:left="0"/>
        <w:jc w:val="both"/>
      </w:pPr>
      <w:r>
        <w:rPr>
          <w:rFonts w:ascii="Times New Roman"/>
          <w:b w:val="false"/>
          <w:i w:val="false"/>
          <w:color w:val="000000"/>
          <w:sz w:val="28"/>
        </w:rPr>
        <w:t>
      3) все больные с психическими и поведенческими расстройствами, вызванными употреблением психоактивных веществ, находящиеся в учреждениях уголовно-исполнительной системы МВД, на диспансерном учете в наркологических организациях не состоят и в форме не указываются;</w:t>
      </w:r>
    </w:p>
    <w:bookmarkEnd w:id="1811"/>
    <w:bookmarkStart w:name="z2330" w:id="1812"/>
    <w:p>
      <w:pPr>
        <w:spacing w:after="0"/>
        <w:ind w:left="0"/>
        <w:jc w:val="both"/>
      </w:pPr>
      <w:r>
        <w:rPr>
          <w:rFonts w:ascii="Times New Roman"/>
          <w:b w:val="false"/>
          <w:i w:val="false"/>
          <w:color w:val="000000"/>
          <w:sz w:val="28"/>
        </w:rPr>
        <w:t>
      4) в эту таблицу формы не включаются сведения о следующих лицах о лицах, консультированных во внебольничных наркологических организациях, но по состоянию здоровья не нуждающихся в лечении у нарколога, в том числе и в диспансерном и профилактическом наблюдении, о больных, обратившихся за консультацией или лечением, но состоящих на учете в других наркологических организациях, о больных, направленных на экспертизу до окончания экспертизы;</w:t>
      </w:r>
    </w:p>
    <w:bookmarkEnd w:id="1812"/>
    <w:bookmarkStart w:name="z2331" w:id="1813"/>
    <w:p>
      <w:pPr>
        <w:spacing w:after="0"/>
        <w:ind w:left="0"/>
        <w:jc w:val="both"/>
      </w:pPr>
      <w:r>
        <w:rPr>
          <w:rFonts w:ascii="Times New Roman"/>
          <w:b w:val="false"/>
          <w:i w:val="false"/>
          <w:color w:val="000000"/>
          <w:sz w:val="28"/>
        </w:rPr>
        <w:t>
      5) в графе А таблицы 2100 указываются наименования заболеваний, в графе Б шифр заболеваний по МКБ-10 пересмотра, в графе В № строки, в графе 1 показывается общее число больных на начало отчетного периода, в графе 2 количество больных, взятых нам наркологический учет в течение отчетного года, в графе 3 количество больных, взятых нам наркологический учет в течение отчетного года с впервые в жизни установленным диагнозом, в графе 4 – количество больных, снятых с учета в отчетном году, в графе 5 количество больных, снятых с учета в отчетном году в связи с длительной ремиссией, в графе 6 количество больных, снятых с учета в отчетном году в связи со смертью, в графе 7 общее количество больных, состоящих на наркологическом учете на конец отчетного периода, в графе 8 общее количество больных сельских жителей, состоящих на наркологическом учете на конец отчетного периода, в графе 9 количество больных женщин сельских жителей, состоящих на наркологическом учете на конец отчетного периода;</w:t>
      </w:r>
    </w:p>
    <w:bookmarkEnd w:id="1813"/>
    <w:bookmarkStart w:name="z2332" w:id="1814"/>
    <w:p>
      <w:pPr>
        <w:spacing w:after="0"/>
        <w:ind w:left="0"/>
        <w:jc w:val="both"/>
      </w:pPr>
      <w:r>
        <w:rPr>
          <w:rFonts w:ascii="Times New Roman"/>
          <w:b w:val="false"/>
          <w:i w:val="false"/>
          <w:color w:val="000000"/>
          <w:sz w:val="28"/>
        </w:rPr>
        <w:t>
      6) в строке 1 указываются я сведения об общем числе лиц с ППР, вследствие употребления ПАВ, находящихся пода диспансерным и профилактическим наблюдением (F10-19);</w:t>
      </w:r>
    </w:p>
    <w:bookmarkEnd w:id="1814"/>
    <w:bookmarkStart w:name="z2333" w:id="1815"/>
    <w:p>
      <w:pPr>
        <w:spacing w:after="0"/>
        <w:ind w:left="0"/>
        <w:jc w:val="both"/>
      </w:pPr>
      <w:r>
        <w:rPr>
          <w:rFonts w:ascii="Times New Roman"/>
          <w:b w:val="false"/>
          <w:i w:val="false"/>
          <w:color w:val="000000"/>
          <w:sz w:val="28"/>
        </w:rPr>
        <w:t>
      7) в строке 2 указываются общее количество больных с ППР, вызванным вследствие употреблением алкоголя;</w:t>
      </w:r>
    </w:p>
    <w:bookmarkEnd w:id="1815"/>
    <w:bookmarkStart w:name="z2334" w:id="1816"/>
    <w:p>
      <w:pPr>
        <w:spacing w:after="0"/>
        <w:ind w:left="0"/>
        <w:jc w:val="both"/>
      </w:pPr>
      <w:r>
        <w:rPr>
          <w:rFonts w:ascii="Times New Roman"/>
          <w:b w:val="false"/>
          <w:i w:val="false"/>
          <w:color w:val="000000"/>
          <w:sz w:val="28"/>
        </w:rPr>
        <w:t xml:space="preserve">
      8) в строке 3 указываются общее количество больных с ППР, вызванным употреблением опиоидов, а в строках 4, 5, и 6 – из них вызванные употреблением соответственно героина, опиума и других опиатов; сумма строк с 4 по 6 должна быть равна строке 3. </w:t>
      </w:r>
    </w:p>
    <w:bookmarkEnd w:id="1816"/>
    <w:bookmarkStart w:name="z2335" w:id="1817"/>
    <w:p>
      <w:pPr>
        <w:spacing w:after="0"/>
        <w:ind w:left="0"/>
        <w:jc w:val="both"/>
      </w:pPr>
      <w:r>
        <w:rPr>
          <w:rFonts w:ascii="Times New Roman"/>
          <w:b w:val="false"/>
          <w:i w:val="false"/>
          <w:color w:val="000000"/>
          <w:sz w:val="28"/>
        </w:rPr>
        <w:t>
      9) в строке 7 указываются общее количество больных с ППР, вызванным употребления каннабиноидов;</w:t>
      </w:r>
    </w:p>
    <w:bookmarkEnd w:id="1817"/>
    <w:bookmarkStart w:name="z2336" w:id="1818"/>
    <w:p>
      <w:pPr>
        <w:spacing w:after="0"/>
        <w:ind w:left="0"/>
        <w:jc w:val="both"/>
      </w:pPr>
      <w:r>
        <w:rPr>
          <w:rFonts w:ascii="Times New Roman"/>
          <w:b w:val="false"/>
          <w:i w:val="false"/>
          <w:color w:val="000000"/>
          <w:sz w:val="28"/>
        </w:rPr>
        <w:t>
      10) в строке 8 указываются общее количество больных с ППР, вызванным употреблением седативных и снотворных веществ, а в строках 9 и 10 – из них вызванные употреблением соответственно барбитуратов и бензодиазипинов; сумма строк 9 и 10 должна быть меньше строки 8 за счет других ПАВ этой группы;</w:t>
      </w:r>
    </w:p>
    <w:bookmarkEnd w:id="1818"/>
    <w:bookmarkStart w:name="z2337" w:id="1819"/>
    <w:p>
      <w:pPr>
        <w:spacing w:after="0"/>
        <w:ind w:left="0"/>
        <w:jc w:val="both"/>
      </w:pPr>
      <w:r>
        <w:rPr>
          <w:rFonts w:ascii="Times New Roman"/>
          <w:b w:val="false"/>
          <w:i w:val="false"/>
          <w:color w:val="000000"/>
          <w:sz w:val="28"/>
        </w:rPr>
        <w:t>
      11) в строке 11 указываются общее количество больных с ППР, вызванным употреблением кокаина;</w:t>
      </w:r>
    </w:p>
    <w:bookmarkEnd w:id="1819"/>
    <w:bookmarkStart w:name="z2338" w:id="1820"/>
    <w:p>
      <w:pPr>
        <w:spacing w:after="0"/>
        <w:ind w:left="0"/>
        <w:jc w:val="both"/>
      </w:pPr>
      <w:r>
        <w:rPr>
          <w:rFonts w:ascii="Times New Roman"/>
          <w:b w:val="false"/>
          <w:i w:val="false"/>
          <w:color w:val="000000"/>
          <w:sz w:val="28"/>
        </w:rPr>
        <w:t>
      12) в строке 12 указываются общее количество больных с ППР, вызванным употреблением других стимуляторов, включая кофеин, а в строках 13, 14 и 15 из них вызванные употреблением соответственно амфетаминов, метамфитаминов и экстази; сумма строк с 13 по 15 должна быть меньше строки 12 за счет других ПАВ этой группы;</w:t>
      </w:r>
    </w:p>
    <w:bookmarkEnd w:id="1820"/>
    <w:bookmarkStart w:name="z2339" w:id="1821"/>
    <w:p>
      <w:pPr>
        <w:spacing w:after="0"/>
        <w:ind w:left="0"/>
        <w:jc w:val="both"/>
      </w:pPr>
      <w:r>
        <w:rPr>
          <w:rFonts w:ascii="Times New Roman"/>
          <w:b w:val="false"/>
          <w:i w:val="false"/>
          <w:color w:val="000000"/>
          <w:sz w:val="28"/>
        </w:rPr>
        <w:t>
      13) сумма строк 2, 3, 7, 11, 12, 16, 17, 18 и 19 должна быть равна строке 1 по всем графам;</w:t>
      </w:r>
    </w:p>
    <w:bookmarkEnd w:id="1821"/>
    <w:bookmarkStart w:name="z2340" w:id="1822"/>
    <w:p>
      <w:pPr>
        <w:spacing w:after="0"/>
        <w:ind w:left="0"/>
        <w:jc w:val="both"/>
      </w:pPr>
      <w:r>
        <w:rPr>
          <w:rFonts w:ascii="Times New Roman"/>
          <w:b w:val="false"/>
          <w:i w:val="false"/>
          <w:color w:val="000000"/>
          <w:sz w:val="28"/>
        </w:rPr>
        <w:t>
      14) лица, состоящие на наркологическом учете с эпизоотическим потреблением психоактивных веществ, выделяются отдельно строками 20 и 21 – строка 20 эпизодическое употребление алкоголя, стока 21 эпизодическое употребление наркотических средств и психоактивных веществ (без табака), данные этих двух строк входят в первую строку;</w:t>
      </w:r>
    </w:p>
    <w:bookmarkEnd w:id="1822"/>
    <w:bookmarkStart w:name="z2341" w:id="1823"/>
    <w:p>
      <w:pPr>
        <w:spacing w:after="0"/>
        <w:ind w:left="0"/>
        <w:jc w:val="both"/>
      </w:pPr>
      <w:r>
        <w:rPr>
          <w:rFonts w:ascii="Times New Roman"/>
          <w:b w:val="false"/>
          <w:i w:val="false"/>
          <w:color w:val="000000"/>
          <w:sz w:val="28"/>
        </w:rPr>
        <w:t xml:space="preserve">
      15) если больному при взятии на учет в данном году был поставлен один диагноз, а на конец года этот диагноз изменен на другой, уточненный, то в графе 2 такой больной указывается в строке по установленному диагнозу при взятии на учет, в контингенте состоящих больных на конец года в соответствующей строке по уточненному (последнему) диагнозу, таким образом, возможны случаи, когда один и тот же больной в графе 2 указывается по одной строке, а в графах 7-10 по другой строке; </w:t>
      </w:r>
    </w:p>
    <w:bookmarkEnd w:id="1823"/>
    <w:bookmarkStart w:name="z2342" w:id="1824"/>
    <w:p>
      <w:pPr>
        <w:spacing w:after="0"/>
        <w:ind w:left="0"/>
        <w:jc w:val="both"/>
      </w:pPr>
      <w:r>
        <w:rPr>
          <w:rFonts w:ascii="Times New Roman"/>
          <w:b w:val="false"/>
          <w:i w:val="false"/>
          <w:color w:val="000000"/>
          <w:sz w:val="28"/>
        </w:rPr>
        <w:t>
      16) при заполнении таблицы 2100 формы, кроме простой арифметической проверки, сумма строк (2, 3, 7, 11, 12, 16, 17, 18 и 19) каждой графы должна быть равной 1 строке соответствующей графы, следует помнить и о балансе: если от суммы числа больных состоящих, на учете на начало отчетного года (гр. 1), и числа больных, взятых на учет (гр.2) и от минусовать снятых с учета (гр.4), то должна получиться число состоящих (гр.7) на учете на конец отчетного года, баланс обязателен только по 1 строке, а в остальных строках необязателен за счет изменения диагноза.</w:t>
      </w:r>
    </w:p>
    <w:bookmarkEnd w:id="1824"/>
    <w:bookmarkStart w:name="z2343" w:id="1825"/>
    <w:p>
      <w:pPr>
        <w:spacing w:after="0"/>
        <w:ind w:left="0"/>
        <w:jc w:val="both"/>
      </w:pPr>
      <w:r>
        <w:rPr>
          <w:rFonts w:ascii="Times New Roman"/>
          <w:b w:val="false"/>
          <w:i w:val="false"/>
          <w:color w:val="000000"/>
          <w:sz w:val="28"/>
        </w:rPr>
        <w:t>
      6. Таблица 2101 "Распределение больных, состоящих на наркологическом учете, по полу, возрасту и способу введения ПАВ"</w:t>
      </w:r>
    </w:p>
    <w:bookmarkEnd w:id="1825"/>
    <w:bookmarkStart w:name="z2344" w:id="1826"/>
    <w:p>
      <w:pPr>
        <w:spacing w:after="0"/>
        <w:ind w:left="0"/>
        <w:jc w:val="both"/>
      </w:pPr>
      <w:r>
        <w:rPr>
          <w:rFonts w:ascii="Times New Roman"/>
          <w:b w:val="false"/>
          <w:i w:val="false"/>
          <w:color w:val="000000"/>
          <w:sz w:val="28"/>
        </w:rPr>
        <w:t xml:space="preserve">
      1) в таблице 2101 формы предоставляются данные из графы 7 таблицы 2100-1; </w:t>
      </w:r>
    </w:p>
    <w:bookmarkEnd w:id="1826"/>
    <w:bookmarkStart w:name="z2345" w:id="1827"/>
    <w:p>
      <w:pPr>
        <w:spacing w:after="0"/>
        <w:ind w:left="0"/>
        <w:jc w:val="both"/>
      </w:pPr>
      <w:r>
        <w:rPr>
          <w:rFonts w:ascii="Times New Roman"/>
          <w:b w:val="false"/>
          <w:i w:val="false"/>
          <w:color w:val="000000"/>
          <w:sz w:val="28"/>
        </w:rPr>
        <w:t>
      2) в графе А указываются наименования заболеваний, в графе Б – пол, в графе В шифр заболеваний по МКБ-10 пересмотра, в графе Г № строки, в графе 1 – всего больных по полу – мужчин и женщин отдельно, со 2 по 13 графы распределены больные по возрастному составу на следующие возрастные интервалы: 0-14 лет, 15-17 лет, 18-19 лет, 20-24 года, 25-29 лет, 30-34 года, 35-39 лет, 40-45 лет, 45-49 лет, 50-54 года, 55-59 лет и 60 лет и старше, сумма граф с 2 по 13 должна быть равна графе 1 по всем строкам;</w:t>
      </w:r>
    </w:p>
    <w:bookmarkEnd w:id="1827"/>
    <w:bookmarkStart w:name="z2346" w:id="1828"/>
    <w:p>
      <w:pPr>
        <w:spacing w:after="0"/>
        <w:ind w:left="0"/>
        <w:jc w:val="both"/>
      </w:pPr>
      <w:r>
        <w:rPr>
          <w:rFonts w:ascii="Times New Roman"/>
          <w:b w:val="false"/>
          <w:i w:val="false"/>
          <w:color w:val="000000"/>
          <w:sz w:val="28"/>
        </w:rPr>
        <w:t>
       3) строка 1 графы 1 представляет общее число больных мужчин, состоящих на наркоучете, при этом сумма строк 3, 5, 13,15, 17, 19, 21, 23, 25 и 27 должна быть равна сроке 1 по всем графам;</w:t>
      </w:r>
    </w:p>
    <w:bookmarkEnd w:id="1828"/>
    <w:bookmarkStart w:name="z2347" w:id="1829"/>
    <w:p>
      <w:pPr>
        <w:spacing w:after="0"/>
        <w:ind w:left="0"/>
        <w:jc w:val="both"/>
      </w:pPr>
      <w:r>
        <w:rPr>
          <w:rFonts w:ascii="Times New Roman"/>
          <w:b w:val="false"/>
          <w:i w:val="false"/>
          <w:color w:val="000000"/>
          <w:sz w:val="28"/>
        </w:rPr>
        <w:t>
      4) строка 2 графы 1 представляет общее число больных женщин, состоящих на наркоучете, при этом сумма строк 4, 6, 14, 16, 18, 20, 22, 24, 26 и 28 равна сроке 1 по всем графам;</w:t>
      </w:r>
    </w:p>
    <w:bookmarkEnd w:id="1829"/>
    <w:bookmarkStart w:name="z2348" w:id="1830"/>
    <w:p>
      <w:pPr>
        <w:spacing w:after="0"/>
        <w:ind w:left="0"/>
        <w:jc w:val="both"/>
      </w:pPr>
      <w:r>
        <w:rPr>
          <w:rFonts w:ascii="Times New Roman"/>
          <w:b w:val="false"/>
          <w:i w:val="false"/>
          <w:color w:val="000000"/>
          <w:sz w:val="28"/>
        </w:rPr>
        <w:t>
      5) строки 29 (мужчины) и 30 (женщины) показывает количество инъекционных потребителей наркотиков среди всех больных, состоящих под наблюдением с ППР, вызванными употреблением ПАВ (коды по МКБ 10: F11, F13, F14, F15, F16, и F19), сумма строк 5,15, 19, 21, и 27 (мужчины) меньше или равняется данным строки 29, а сумма строк 6, 16, 20, 22 и 28 (женщины) меньше или равняется данным строки 30;</w:t>
      </w:r>
    </w:p>
    <w:bookmarkEnd w:id="1830"/>
    <w:bookmarkStart w:name="z2349" w:id="1831"/>
    <w:p>
      <w:pPr>
        <w:spacing w:after="0"/>
        <w:ind w:left="0"/>
        <w:jc w:val="both"/>
      </w:pPr>
      <w:r>
        <w:rPr>
          <w:rFonts w:ascii="Times New Roman"/>
          <w:b w:val="false"/>
          <w:i w:val="false"/>
          <w:color w:val="000000"/>
          <w:sz w:val="28"/>
        </w:rPr>
        <w:t>
      6) возраст больных должен определяться по числу исполнившихся (полных) лет на определенный момент времени – на конец отчетного года.</w:t>
      </w:r>
    </w:p>
    <w:bookmarkEnd w:id="1831"/>
    <w:bookmarkStart w:name="z2350" w:id="1832"/>
    <w:p>
      <w:pPr>
        <w:spacing w:after="0"/>
        <w:ind w:left="0"/>
        <w:jc w:val="both"/>
      </w:pPr>
      <w:r>
        <w:rPr>
          <w:rFonts w:ascii="Times New Roman"/>
          <w:b w:val="false"/>
          <w:i w:val="false"/>
          <w:color w:val="000000"/>
          <w:sz w:val="28"/>
        </w:rPr>
        <w:t xml:space="preserve">
      7. Перекрестная проверка таблиц 2100-2 и 2101 формы: </w:t>
      </w:r>
    </w:p>
    <w:bookmarkEnd w:id="1832"/>
    <w:bookmarkStart w:name="z2351" w:id="1833"/>
    <w:p>
      <w:pPr>
        <w:spacing w:after="0"/>
        <w:ind w:left="0"/>
        <w:jc w:val="both"/>
      </w:pPr>
      <w:r>
        <w:rPr>
          <w:rFonts w:ascii="Times New Roman"/>
          <w:b w:val="false"/>
          <w:i w:val="false"/>
          <w:color w:val="000000"/>
          <w:sz w:val="28"/>
        </w:rPr>
        <w:t>
      1) сумма строк 1 и 2 графы 1 таблицы 2101 равняется данным строки 7 графы 1 таблицы 2100;</w:t>
      </w:r>
    </w:p>
    <w:bookmarkEnd w:id="1833"/>
    <w:bookmarkStart w:name="z2352" w:id="1834"/>
    <w:p>
      <w:pPr>
        <w:spacing w:after="0"/>
        <w:ind w:left="0"/>
        <w:jc w:val="both"/>
      </w:pPr>
      <w:r>
        <w:rPr>
          <w:rFonts w:ascii="Times New Roman"/>
          <w:b w:val="false"/>
          <w:i w:val="false"/>
          <w:color w:val="000000"/>
          <w:sz w:val="28"/>
        </w:rPr>
        <w:t>
      2) сумма данных о числе мужчин и женщин по соответствующим наименованиям заболевание таблицы 2101 должна быть равна числу больных с этими же заболеваниями в графе 1 таблицы 2100.</w:t>
      </w:r>
    </w:p>
    <w:bookmarkEnd w:id="1834"/>
    <w:bookmarkStart w:name="z2353" w:id="1835"/>
    <w:p>
      <w:pPr>
        <w:spacing w:after="0"/>
        <w:ind w:left="0"/>
        <w:jc w:val="both"/>
      </w:pPr>
      <w:r>
        <w:rPr>
          <w:rFonts w:ascii="Times New Roman"/>
          <w:b w:val="false"/>
          <w:i w:val="false"/>
          <w:color w:val="000000"/>
          <w:sz w:val="28"/>
        </w:rPr>
        <w:t xml:space="preserve">
      8. Таблицу 2102 "Распределение больных, состоящих на наркологическом диспансерном наблюдении, по полу, возрасту и способу введения ПАВ" </w:t>
      </w:r>
    </w:p>
    <w:bookmarkEnd w:id="1835"/>
    <w:bookmarkStart w:name="z2354" w:id="1836"/>
    <w:p>
      <w:pPr>
        <w:spacing w:after="0"/>
        <w:ind w:left="0"/>
        <w:jc w:val="both"/>
      </w:pPr>
      <w:r>
        <w:rPr>
          <w:rFonts w:ascii="Times New Roman"/>
          <w:b w:val="false"/>
          <w:i w:val="false"/>
          <w:color w:val="000000"/>
          <w:sz w:val="28"/>
        </w:rPr>
        <w:t>
      1) в таблице 2101 предоставляются данные о наркологических больных, состоящих на диспансерном учете, т.е. о пациентах со сформировавшейся зависимостью от ПАВ (диагноз по МКБ-10 F1x.2);</w:t>
      </w:r>
    </w:p>
    <w:bookmarkEnd w:id="1836"/>
    <w:bookmarkStart w:name="z2355" w:id="1837"/>
    <w:p>
      <w:pPr>
        <w:spacing w:after="0"/>
        <w:ind w:left="0"/>
        <w:jc w:val="both"/>
      </w:pPr>
      <w:r>
        <w:rPr>
          <w:rFonts w:ascii="Times New Roman"/>
          <w:b w:val="false"/>
          <w:i w:val="false"/>
          <w:color w:val="000000"/>
          <w:sz w:val="28"/>
        </w:rPr>
        <w:t>
      2) данные таблицы 2102 входят в таблицу 2101;</w:t>
      </w:r>
    </w:p>
    <w:bookmarkEnd w:id="1837"/>
    <w:bookmarkStart w:name="z2356" w:id="1838"/>
    <w:p>
      <w:pPr>
        <w:spacing w:after="0"/>
        <w:ind w:left="0"/>
        <w:jc w:val="both"/>
      </w:pPr>
      <w:r>
        <w:rPr>
          <w:rFonts w:ascii="Times New Roman"/>
          <w:b w:val="false"/>
          <w:i w:val="false"/>
          <w:color w:val="000000"/>
          <w:sz w:val="28"/>
        </w:rPr>
        <w:t>
      3) в графе А указываются наименования заболеваний, в графе Б – пол, в графе В шифр заболеваний по МКБ-10 пересмотра, в графе Г № строки, в графе 1 – всего больных по полу – мужчин и женщин отдельно, со 2 по 13 графы распределены больные по возрастному составу на следующие возрастные интервалы: 0-14 лет, 15-17 лет, 18-19 лет, 20-24 года, 25-29 лет, 30-34 года, 35-39 лет, 40-45 лет, 45-49 лет, 50-54 года, 55-59 лет и 60 лет и старше, сумма граф с 2 по 13 равна графе 1 по всем строкам;</w:t>
      </w:r>
    </w:p>
    <w:bookmarkEnd w:id="1838"/>
    <w:bookmarkStart w:name="z2357" w:id="1839"/>
    <w:p>
      <w:pPr>
        <w:spacing w:after="0"/>
        <w:ind w:left="0"/>
        <w:jc w:val="both"/>
      </w:pPr>
      <w:r>
        <w:rPr>
          <w:rFonts w:ascii="Times New Roman"/>
          <w:b w:val="false"/>
          <w:i w:val="false"/>
          <w:color w:val="000000"/>
          <w:sz w:val="28"/>
        </w:rPr>
        <w:t>
      4) строка 1 графы 1 представляет общее число больных мужчин, состоящих на диспансерном наблюдении, при этом сумма строк 3, 5, 13,15, 17, 19, 21, 23, 25 и 27 равна сроке 1 по всем графам;</w:t>
      </w:r>
    </w:p>
    <w:bookmarkEnd w:id="1839"/>
    <w:bookmarkStart w:name="z2358" w:id="1840"/>
    <w:p>
      <w:pPr>
        <w:spacing w:after="0"/>
        <w:ind w:left="0"/>
        <w:jc w:val="both"/>
      </w:pPr>
      <w:r>
        <w:rPr>
          <w:rFonts w:ascii="Times New Roman"/>
          <w:b w:val="false"/>
          <w:i w:val="false"/>
          <w:color w:val="000000"/>
          <w:sz w:val="28"/>
        </w:rPr>
        <w:t>
      5) строка 2 графы 1 представляет общее число больных женщин, состоящих на диспансерном наблюдении, при этом сумма строк 4, 6, 14, 16, 18, 20, 22, 24, 26 и 28 равна сроке 1 по всем графам;</w:t>
      </w:r>
    </w:p>
    <w:bookmarkEnd w:id="1840"/>
    <w:bookmarkStart w:name="z2359" w:id="1841"/>
    <w:p>
      <w:pPr>
        <w:spacing w:after="0"/>
        <w:ind w:left="0"/>
        <w:jc w:val="both"/>
      </w:pPr>
      <w:r>
        <w:rPr>
          <w:rFonts w:ascii="Times New Roman"/>
          <w:b w:val="false"/>
          <w:i w:val="false"/>
          <w:color w:val="000000"/>
          <w:sz w:val="28"/>
        </w:rPr>
        <w:t>
      6) строки 29 (мужчины) и 30 (женщины) показывает количество инъекционных потребителей наркотиков среди всех больных, состоящих на диспансерном наблюдении с ППР, вызванными употреблением ПАВ (коды по МКБ 10: F11, F13, F14, F15, F16, и F19), сумма строк 5, 15, 19, 21, и 27 (мужчины) должна быть меньше или равняться данным строки 29, а сумма строк 6, 16, 20, 22 и 28 (женщины) меньше или равняется данным строки 30.</w:t>
      </w:r>
    </w:p>
    <w:bookmarkEnd w:id="1841"/>
    <w:bookmarkStart w:name="z2360" w:id="1842"/>
    <w:p>
      <w:pPr>
        <w:spacing w:after="0"/>
        <w:ind w:left="0"/>
        <w:jc w:val="both"/>
      </w:pPr>
      <w:r>
        <w:rPr>
          <w:rFonts w:ascii="Times New Roman"/>
          <w:b w:val="false"/>
          <w:i w:val="false"/>
          <w:color w:val="000000"/>
          <w:sz w:val="28"/>
        </w:rPr>
        <w:t xml:space="preserve">
      9. Под табличные данные 2120. </w:t>
      </w:r>
    </w:p>
    <w:bookmarkEnd w:id="1842"/>
    <w:bookmarkStart w:name="z2361" w:id="1843"/>
    <w:p>
      <w:pPr>
        <w:spacing w:after="0"/>
        <w:ind w:left="0"/>
        <w:jc w:val="both"/>
      </w:pPr>
      <w:r>
        <w:rPr>
          <w:rFonts w:ascii="Times New Roman"/>
          <w:b w:val="false"/>
          <w:i w:val="false"/>
          <w:color w:val="000000"/>
          <w:sz w:val="28"/>
        </w:rPr>
        <w:t>
      1) в пунктах 1-2 указывается: из числа лиц с ППР, вызванными употреблением алкоголя (F10), состоящих диспансерном наблюдении на конец года, в ремиссии от 1 до 2 лет и свыше 2 лет, в пунктах 3-4 указывается: из числа лиц с ППР, вызванными употреблением других ПАВ (F11-F16, F18, F19), состоящих диспансерном наблюдении на конец года, в ремиссии от 1 до 2 лет и свыше 2 лет;</w:t>
      </w:r>
    </w:p>
    <w:bookmarkEnd w:id="1843"/>
    <w:bookmarkStart w:name="z2362" w:id="1844"/>
    <w:p>
      <w:pPr>
        <w:spacing w:after="0"/>
        <w:ind w:left="0"/>
        <w:jc w:val="both"/>
      </w:pPr>
      <w:r>
        <w:rPr>
          <w:rFonts w:ascii="Times New Roman"/>
          <w:b w:val="false"/>
          <w:i w:val="false"/>
          <w:color w:val="000000"/>
          <w:sz w:val="28"/>
        </w:rPr>
        <w:t>
      2) в пунктах 5-6 указываются число лиц, уклоняющихся от добровольного лечения из общего числа лиц, состоящих под наблюдением (F10, F11-F16, F18, F19);</w:t>
      </w:r>
    </w:p>
    <w:bookmarkEnd w:id="1844"/>
    <w:bookmarkStart w:name="z2363" w:id="1845"/>
    <w:p>
      <w:pPr>
        <w:spacing w:after="0"/>
        <w:ind w:left="0"/>
        <w:jc w:val="both"/>
      </w:pPr>
      <w:r>
        <w:rPr>
          <w:rFonts w:ascii="Times New Roman"/>
          <w:b w:val="false"/>
          <w:i w:val="false"/>
          <w:color w:val="000000"/>
          <w:sz w:val="28"/>
        </w:rPr>
        <w:t>
      3) в пунктах 7-8 указывается число лиц, перенесших алкогольные и интоксикационные психозы из общего числа лиц, состоящих под наблюдением (F10, F11-F16, F18, F19);</w:t>
      </w:r>
    </w:p>
    <w:bookmarkEnd w:id="1845"/>
    <w:bookmarkStart w:name="z2364" w:id="1846"/>
    <w:p>
      <w:pPr>
        <w:spacing w:after="0"/>
        <w:ind w:left="0"/>
        <w:jc w:val="both"/>
      </w:pPr>
      <w:r>
        <w:rPr>
          <w:rFonts w:ascii="Times New Roman"/>
          <w:b w:val="false"/>
          <w:i w:val="false"/>
          <w:color w:val="000000"/>
          <w:sz w:val="28"/>
        </w:rPr>
        <w:t>
      4) в пункте 9 отмечается число лиц, лечившихся анонимное лечение;</w:t>
      </w:r>
    </w:p>
    <w:bookmarkEnd w:id="1846"/>
    <w:bookmarkStart w:name="z2365" w:id="1847"/>
    <w:p>
      <w:pPr>
        <w:spacing w:after="0"/>
        <w:ind w:left="0"/>
        <w:jc w:val="both"/>
      </w:pPr>
      <w:r>
        <w:rPr>
          <w:rFonts w:ascii="Times New Roman"/>
          <w:b w:val="false"/>
          <w:i w:val="false"/>
          <w:color w:val="000000"/>
          <w:sz w:val="28"/>
        </w:rPr>
        <w:t>
      5) в пунктах 10,11,12 представляются сведения о лицах, переведенных с профилактического под диспансерное наблюдение.</w:t>
      </w:r>
    </w:p>
    <w:bookmarkEnd w:id="1847"/>
    <w:bookmarkStart w:name="z2366" w:id="1848"/>
    <w:p>
      <w:pPr>
        <w:spacing w:after="0"/>
        <w:ind w:left="0"/>
        <w:jc w:val="both"/>
      </w:pPr>
      <w:r>
        <w:rPr>
          <w:rFonts w:ascii="Times New Roman"/>
          <w:b w:val="false"/>
          <w:i w:val="false"/>
          <w:color w:val="000000"/>
          <w:sz w:val="28"/>
        </w:rPr>
        <w:t xml:space="preserve">
      10. Под табличные данные 2130. </w:t>
      </w:r>
    </w:p>
    <w:bookmarkEnd w:id="1848"/>
    <w:bookmarkStart w:name="z2367" w:id="1849"/>
    <w:p>
      <w:pPr>
        <w:spacing w:after="0"/>
        <w:ind w:left="0"/>
        <w:jc w:val="both"/>
      </w:pPr>
      <w:r>
        <w:rPr>
          <w:rFonts w:ascii="Times New Roman"/>
          <w:b w:val="false"/>
          <w:i w:val="false"/>
          <w:color w:val="000000"/>
          <w:sz w:val="28"/>
        </w:rPr>
        <w:t xml:space="preserve">
      Указываются все больные с алкогольными отравлениями, которые обратились за медицинской помощью во все лечебные организации данного региона и смертельные исходы отравлений (все данные уточняются по гендерному и возрастному признаку). </w:t>
      </w:r>
    </w:p>
    <w:bookmarkEnd w:id="1849"/>
    <w:bookmarkStart w:name="z2368" w:id="1850"/>
    <w:p>
      <w:pPr>
        <w:spacing w:after="0"/>
        <w:ind w:left="0"/>
        <w:jc w:val="both"/>
      </w:pPr>
      <w:r>
        <w:rPr>
          <w:rFonts w:ascii="Times New Roman"/>
          <w:b w:val="false"/>
          <w:i w:val="false"/>
          <w:color w:val="000000"/>
          <w:sz w:val="28"/>
        </w:rPr>
        <w:t>
      11. Под табличные данные 2140.</w:t>
      </w:r>
    </w:p>
    <w:bookmarkEnd w:id="1850"/>
    <w:bookmarkStart w:name="z2369" w:id="1851"/>
    <w:p>
      <w:pPr>
        <w:spacing w:after="0"/>
        <w:ind w:left="0"/>
        <w:jc w:val="both"/>
      </w:pPr>
      <w:r>
        <w:rPr>
          <w:rFonts w:ascii="Times New Roman"/>
          <w:b w:val="false"/>
          <w:i w:val="false"/>
          <w:color w:val="000000"/>
          <w:sz w:val="28"/>
        </w:rPr>
        <w:t xml:space="preserve">
      Указываются все больные с отравлениями ПАВ (кроме алкоголя), которые обратились за медицинской помощью во все лечебные организации данного региона и смертельные исходы отравлений (все данные уточняются по гендерному и возрастному признаку). </w:t>
      </w:r>
    </w:p>
    <w:bookmarkEnd w:id="1851"/>
    <w:bookmarkStart w:name="z2370" w:id="1852"/>
    <w:p>
      <w:pPr>
        <w:spacing w:after="0"/>
        <w:ind w:left="0"/>
        <w:jc w:val="both"/>
      </w:pPr>
      <w:r>
        <w:rPr>
          <w:rFonts w:ascii="Times New Roman"/>
          <w:b w:val="false"/>
          <w:i w:val="false"/>
          <w:color w:val="000000"/>
          <w:sz w:val="28"/>
        </w:rPr>
        <w:t>
      12. Таблица 2200 "Число занятых должностей врачей и других специалистов, осуществляющих наблюдение за наркологическими больными, лечение и медико-социальную реабилитацию наркозависимых на конец отчетного года"</w:t>
      </w:r>
    </w:p>
    <w:bookmarkEnd w:id="1852"/>
    <w:bookmarkStart w:name="z2371" w:id="1853"/>
    <w:p>
      <w:pPr>
        <w:spacing w:after="0"/>
        <w:ind w:left="0"/>
        <w:jc w:val="both"/>
      </w:pPr>
      <w:r>
        <w:rPr>
          <w:rFonts w:ascii="Times New Roman"/>
          <w:b w:val="false"/>
          <w:i w:val="false"/>
          <w:color w:val="000000"/>
          <w:sz w:val="28"/>
        </w:rPr>
        <w:t>
      1) графа А – наименование специалистов, графа Б № строки, графа 1 – количество штатных должностей, графа 2 количество занятых должностей, графа 3 число физических лиц на занятых должностях;</w:t>
      </w:r>
    </w:p>
    <w:bookmarkEnd w:id="1853"/>
    <w:bookmarkStart w:name="z2372" w:id="1854"/>
    <w:p>
      <w:pPr>
        <w:spacing w:after="0"/>
        <w:ind w:left="0"/>
        <w:jc w:val="both"/>
      </w:pPr>
      <w:r>
        <w:rPr>
          <w:rFonts w:ascii="Times New Roman"/>
          <w:b w:val="false"/>
          <w:i w:val="false"/>
          <w:color w:val="000000"/>
          <w:sz w:val="28"/>
        </w:rPr>
        <w:t>
      2) строка 1 – указывается всего врачей наркологов, в строке 2 в том числе врачей, обслуживающих сельское население, в строке 3 врачей судебно-наркологических экспертов.</w:t>
      </w:r>
    </w:p>
    <w:bookmarkEnd w:id="1854"/>
    <w:bookmarkStart w:name="z2373" w:id="1855"/>
    <w:p>
      <w:pPr>
        <w:spacing w:after="0"/>
        <w:ind w:left="0"/>
        <w:jc w:val="both"/>
      </w:pPr>
      <w:r>
        <w:rPr>
          <w:rFonts w:ascii="Times New Roman"/>
          <w:b w:val="false"/>
          <w:i w:val="false"/>
          <w:color w:val="000000"/>
          <w:sz w:val="28"/>
        </w:rPr>
        <w:t xml:space="preserve">
      3) в строках 4 и 5 указывается число врачей наркологов, осуществляющих наблюдение за наркологическими больными в амбулаторных условиях взрослым и детям; </w:t>
      </w:r>
    </w:p>
    <w:bookmarkEnd w:id="1855"/>
    <w:bookmarkStart w:name="z2374" w:id="1856"/>
    <w:p>
      <w:pPr>
        <w:spacing w:after="0"/>
        <w:ind w:left="0"/>
        <w:jc w:val="both"/>
      </w:pPr>
      <w:r>
        <w:rPr>
          <w:rFonts w:ascii="Times New Roman"/>
          <w:b w:val="false"/>
          <w:i w:val="false"/>
          <w:color w:val="000000"/>
          <w:sz w:val="28"/>
        </w:rPr>
        <w:t>
      4) в строках 7 – 10 указывается число специалистов, осуществляющих медико-социальную реабилитацию наркозависимых.</w:t>
      </w:r>
    </w:p>
    <w:bookmarkEnd w:id="1856"/>
    <w:bookmarkStart w:name="z2375" w:id="1857"/>
    <w:p>
      <w:pPr>
        <w:spacing w:after="0"/>
        <w:ind w:left="0"/>
        <w:jc w:val="both"/>
      </w:pPr>
      <w:r>
        <w:rPr>
          <w:rFonts w:ascii="Times New Roman"/>
          <w:b w:val="false"/>
          <w:i w:val="false"/>
          <w:color w:val="000000"/>
          <w:sz w:val="28"/>
        </w:rPr>
        <w:t xml:space="preserve">
      13. Под табличных данных 2210 </w:t>
      </w:r>
    </w:p>
    <w:bookmarkEnd w:id="1857"/>
    <w:bookmarkStart w:name="z2376" w:id="1858"/>
    <w:p>
      <w:pPr>
        <w:spacing w:after="0"/>
        <w:ind w:left="0"/>
        <w:jc w:val="both"/>
      </w:pPr>
      <w:r>
        <w:rPr>
          <w:rFonts w:ascii="Times New Roman"/>
          <w:b w:val="false"/>
          <w:i w:val="false"/>
          <w:color w:val="000000"/>
          <w:sz w:val="28"/>
        </w:rPr>
        <w:t>
      Указывается число занятых должностей врачей наркологов, осуществляющих анонимное лечение (без должностей врачей хозрасчетных подразделений).</w:t>
      </w:r>
    </w:p>
    <w:bookmarkEnd w:id="1858"/>
    <w:bookmarkStart w:name="z2377" w:id="1859"/>
    <w:p>
      <w:pPr>
        <w:spacing w:after="0"/>
        <w:ind w:left="0"/>
        <w:jc w:val="both"/>
      </w:pPr>
      <w:r>
        <w:rPr>
          <w:rFonts w:ascii="Times New Roman"/>
          <w:b w:val="false"/>
          <w:i w:val="false"/>
          <w:color w:val="000000"/>
          <w:sz w:val="28"/>
        </w:rPr>
        <w:t xml:space="preserve">
      14. Таблицу 2300 "Состав больных в наркологическом стационаре" </w:t>
      </w:r>
    </w:p>
    <w:bookmarkEnd w:id="1859"/>
    <w:bookmarkStart w:name="z2378" w:id="1860"/>
    <w:p>
      <w:pPr>
        <w:spacing w:after="0"/>
        <w:ind w:left="0"/>
        <w:jc w:val="both"/>
      </w:pPr>
      <w:r>
        <w:rPr>
          <w:rFonts w:ascii="Times New Roman"/>
          <w:b w:val="false"/>
          <w:i w:val="false"/>
          <w:color w:val="000000"/>
          <w:sz w:val="28"/>
        </w:rPr>
        <w:t xml:space="preserve">
      1) таблица 2300 заполняется по форме № 066-3/у "Статистическая карта выбывших из наркологического стационара", утвержденной </w:t>
      </w:r>
      <w:r>
        <w:rPr>
          <w:rFonts w:ascii="Times New Roman"/>
          <w:b w:val="false"/>
          <w:i w:val="false"/>
          <w:color w:val="000000"/>
          <w:sz w:val="28"/>
        </w:rPr>
        <w:t>приказом № 907</w:t>
      </w:r>
      <w:r>
        <w:rPr>
          <w:rFonts w:ascii="Times New Roman"/>
          <w:b w:val="false"/>
          <w:i w:val="false"/>
          <w:color w:val="000000"/>
          <w:sz w:val="28"/>
        </w:rPr>
        <w:t>.</w:t>
      </w:r>
    </w:p>
    <w:bookmarkEnd w:id="1860"/>
    <w:bookmarkStart w:name="z2379" w:id="1861"/>
    <w:p>
      <w:pPr>
        <w:spacing w:after="0"/>
        <w:ind w:left="0"/>
        <w:jc w:val="both"/>
      </w:pPr>
      <w:r>
        <w:rPr>
          <w:rFonts w:ascii="Times New Roman"/>
          <w:b w:val="false"/>
          <w:i w:val="false"/>
          <w:color w:val="000000"/>
          <w:sz w:val="28"/>
        </w:rPr>
        <w:t>
      2) в графе А указываются наименования заболеваний, в графе Б № строки, в графе В шифр заболеваний по МКБ-10 пересмотра, в графе 1 количество больных на начало отчетного года, в графе 2 – количество поступивших больных, в графе 3 – из поступивших поступившие впервые в данном году, в графе 4 – количество выбывших больных, в графе 5 число койко-дней, проведенных в стационаре выписанными и умершими больными, в графе 5 – количество больных, состоящих на конец отчетного года;</w:t>
      </w:r>
    </w:p>
    <w:bookmarkEnd w:id="1861"/>
    <w:bookmarkStart w:name="z2380" w:id="1862"/>
    <w:p>
      <w:pPr>
        <w:spacing w:after="0"/>
        <w:ind w:left="0"/>
        <w:jc w:val="both"/>
      </w:pPr>
      <w:r>
        <w:rPr>
          <w:rFonts w:ascii="Times New Roman"/>
          <w:b w:val="false"/>
          <w:i w:val="false"/>
          <w:color w:val="000000"/>
          <w:sz w:val="28"/>
        </w:rPr>
        <w:t xml:space="preserve">
      3) 1-ая строка составляет сумму строк 2-11; </w:t>
      </w:r>
    </w:p>
    <w:bookmarkEnd w:id="1862"/>
    <w:bookmarkStart w:name="z2381" w:id="1863"/>
    <w:p>
      <w:pPr>
        <w:spacing w:after="0"/>
        <w:ind w:left="0"/>
        <w:jc w:val="both"/>
      </w:pPr>
      <w:r>
        <w:rPr>
          <w:rFonts w:ascii="Times New Roman"/>
          <w:b w:val="false"/>
          <w:i w:val="false"/>
          <w:color w:val="000000"/>
          <w:sz w:val="28"/>
        </w:rPr>
        <w:t>
      4) в строках 12 и 13 указываются данные о количестве женщин в наркологических стационарах, строка 14 о количестве пролеченных потребителей инъекционных наркотиков (из строк 3,5-8,11);</w:t>
      </w:r>
    </w:p>
    <w:bookmarkEnd w:id="1863"/>
    <w:bookmarkStart w:name="z2382" w:id="1864"/>
    <w:p>
      <w:pPr>
        <w:spacing w:after="0"/>
        <w:ind w:left="0"/>
        <w:jc w:val="both"/>
      </w:pPr>
      <w:r>
        <w:rPr>
          <w:rFonts w:ascii="Times New Roman"/>
          <w:b w:val="false"/>
          <w:i w:val="false"/>
          <w:color w:val="000000"/>
          <w:sz w:val="28"/>
        </w:rPr>
        <w:t>
      5) балансовая проверка таблицы 2300 проводится следующим образом: к числу больных, находившихся на начало отчетного года в стационаре (графа 1), прибавить число поступивших в стационар в данном году (графа 2), вычесть число выбывших больных (графа 4) – в итоге должно получиться число больных, находящихся на конец отчетного года в стационаре (графа 6), баланс обязателен только по 1 строке, а в остальных строках баланс необязателен за счет изменения диагноза.</w:t>
      </w:r>
    </w:p>
    <w:bookmarkEnd w:id="1864"/>
    <w:bookmarkStart w:name="z2383" w:id="1865"/>
    <w:p>
      <w:pPr>
        <w:spacing w:after="0"/>
        <w:ind w:left="0"/>
        <w:jc w:val="both"/>
      </w:pPr>
      <w:r>
        <w:rPr>
          <w:rFonts w:ascii="Times New Roman"/>
          <w:b w:val="false"/>
          <w:i w:val="false"/>
          <w:color w:val="000000"/>
          <w:sz w:val="28"/>
        </w:rPr>
        <w:t xml:space="preserve">
      15. Под табличные данные 2310 </w:t>
      </w:r>
    </w:p>
    <w:bookmarkEnd w:id="1865"/>
    <w:bookmarkStart w:name="z2384" w:id="1866"/>
    <w:p>
      <w:pPr>
        <w:spacing w:after="0"/>
        <w:ind w:left="0"/>
        <w:jc w:val="both"/>
      </w:pPr>
      <w:r>
        <w:rPr>
          <w:rFonts w:ascii="Times New Roman"/>
          <w:b w:val="false"/>
          <w:i w:val="false"/>
          <w:color w:val="000000"/>
          <w:sz w:val="28"/>
        </w:rPr>
        <w:t>
      Указываются данные о количестве выбывших больных детей (графа 4, строка 1 таблицы 2300).</w:t>
      </w:r>
    </w:p>
    <w:bookmarkEnd w:id="1866"/>
    <w:bookmarkStart w:name="z2385" w:id="1867"/>
    <w:p>
      <w:pPr>
        <w:spacing w:after="0"/>
        <w:ind w:left="0"/>
        <w:jc w:val="both"/>
      </w:pPr>
      <w:r>
        <w:rPr>
          <w:rFonts w:ascii="Times New Roman"/>
          <w:b w:val="false"/>
          <w:i w:val="false"/>
          <w:color w:val="000000"/>
          <w:sz w:val="28"/>
        </w:rPr>
        <w:t xml:space="preserve">
      16. Под табличные данные 2320 </w:t>
      </w:r>
    </w:p>
    <w:bookmarkEnd w:id="1867"/>
    <w:bookmarkStart w:name="z2386" w:id="1868"/>
    <w:p>
      <w:pPr>
        <w:spacing w:after="0"/>
        <w:ind w:left="0"/>
        <w:jc w:val="both"/>
      </w:pPr>
      <w:r>
        <w:rPr>
          <w:rFonts w:ascii="Times New Roman"/>
          <w:b w:val="false"/>
          <w:i w:val="false"/>
          <w:color w:val="000000"/>
          <w:sz w:val="28"/>
        </w:rPr>
        <w:t>
      Содержат данные о количестве больных, умерших в наркологических стационарах (из строки 1 графы 4 таблицы 2300).</w:t>
      </w:r>
    </w:p>
    <w:bookmarkEnd w:id="1868"/>
    <w:bookmarkStart w:name="z2387" w:id="1869"/>
    <w:p>
      <w:pPr>
        <w:spacing w:after="0"/>
        <w:ind w:left="0"/>
        <w:jc w:val="both"/>
      </w:pPr>
      <w:r>
        <w:rPr>
          <w:rFonts w:ascii="Times New Roman"/>
          <w:b w:val="false"/>
          <w:i w:val="false"/>
          <w:color w:val="000000"/>
          <w:sz w:val="28"/>
        </w:rPr>
        <w:t xml:space="preserve">
      17. Под табличные данные 2400 </w:t>
      </w:r>
    </w:p>
    <w:bookmarkEnd w:id="1869"/>
    <w:bookmarkStart w:name="z2388" w:id="1870"/>
    <w:p>
      <w:pPr>
        <w:spacing w:after="0"/>
        <w:ind w:left="0"/>
        <w:jc w:val="both"/>
      </w:pPr>
      <w:r>
        <w:rPr>
          <w:rFonts w:ascii="Times New Roman"/>
          <w:b w:val="false"/>
          <w:i w:val="false"/>
          <w:color w:val="000000"/>
          <w:sz w:val="28"/>
        </w:rPr>
        <w:t>
      Указываются данные о деятельности дневных наркологических стационаров: в пункте 1 – число мест, в пункте 2 –количество выписанных больных, в пункте 3 – количество больных на коней отчетного года, в пункте 5 – количество дней, поведенных в дневном стационаре.</w:t>
      </w:r>
    </w:p>
    <w:bookmarkEnd w:id="1870"/>
    <w:bookmarkStart w:name="z2389" w:id="1871"/>
    <w:p>
      <w:pPr>
        <w:spacing w:after="0"/>
        <w:ind w:left="0"/>
        <w:jc w:val="both"/>
      </w:pPr>
      <w:r>
        <w:rPr>
          <w:rFonts w:ascii="Times New Roman"/>
          <w:b w:val="false"/>
          <w:i w:val="false"/>
          <w:color w:val="000000"/>
          <w:sz w:val="28"/>
        </w:rPr>
        <w:t>
      18. Таблица 2500 Медицинское освидетельствование на опьянение:</w:t>
      </w:r>
    </w:p>
    <w:bookmarkEnd w:id="1871"/>
    <w:bookmarkStart w:name="z2390" w:id="1872"/>
    <w:p>
      <w:pPr>
        <w:spacing w:after="0"/>
        <w:ind w:left="0"/>
        <w:jc w:val="both"/>
      </w:pPr>
      <w:r>
        <w:rPr>
          <w:rFonts w:ascii="Times New Roman"/>
          <w:b w:val="false"/>
          <w:i w:val="false"/>
          <w:color w:val="000000"/>
          <w:sz w:val="28"/>
        </w:rPr>
        <w:t xml:space="preserve">
      1) в графе А таблицы 2500 показатели освидетельствования, в графе Б № строки, в графе 1 указывается число лиц, освидетельствованных для установления состояния опьянения, в графе 2 указывается количество женщин из общего количества лиц; </w:t>
      </w:r>
    </w:p>
    <w:bookmarkEnd w:id="1872"/>
    <w:bookmarkStart w:name="z2391" w:id="1873"/>
    <w:p>
      <w:pPr>
        <w:spacing w:after="0"/>
        <w:ind w:left="0"/>
        <w:jc w:val="both"/>
      </w:pPr>
      <w:r>
        <w:rPr>
          <w:rFonts w:ascii="Times New Roman"/>
          <w:b w:val="false"/>
          <w:i w:val="false"/>
          <w:color w:val="000000"/>
          <w:sz w:val="28"/>
        </w:rPr>
        <w:t>
      2) в строке 1 всех граф указывается количество лиц всего, прошедших освидетельствование, а в строках 2-5 количество лиц, которые были признаны находящимися в состоянии опьянения или употребления психоактивных веществ, сумма строк от 2 до 5 должна быть равно или меньше показателя в первой строке за счет лиц, признанных трезвыми.</w:t>
      </w:r>
    </w:p>
    <w:bookmarkEnd w:id="1873"/>
    <w:bookmarkStart w:name="z2392" w:id="1874"/>
    <w:p>
      <w:pPr>
        <w:spacing w:after="0"/>
        <w:ind w:left="0"/>
        <w:jc w:val="both"/>
      </w:pPr>
      <w:r>
        <w:rPr>
          <w:rFonts w:ascii="Times New Roman"/>
          <w:b w:val="false"/>
          <w:i w:val="false"/>
          <w:color w:val="000000"/>
          <w:sz w:val="28"/>
        </w:rPr>
        <w:t>
      19. Таблица 2600 Состав больных в наркологической организации для принудительного лечения (отделении)</w:t>
      </w:r>
    </w:p>
    <w:bookmarkEnd w:id="1874"/>
    <w:bookmarkStart w:name="z2393" w:id="1875"/>
    <w:p>
      <w:pPr>
        <w:spacing w:after="0"/>
        <w:ind w:left="0"/>
        <w:jc w:val="both"/>
      </w:pPr>
      <w:r>
        <w:rPr>
          <w:rFonts w:ascii="Times New Roman"/>
          <w:b w:val="false"/>
          <w:i w:val="false"/>
          <w:color w:val="000000"/>
          <w:sz w:val="28"/>
        </w:rPr>
        <w:t>
      1) данные таблицы 2600 входит в таблицу 2300;</w:t>
      </w:r>
    </w:p>
    <w:bookmarkEnd w:id="1875"/>
    <w:bookmarkStart w:name="z2394" w:id="1876"/>
    <w:p>
      <w:pPr>
        <w:spacing w:after="0"/>
        <w:ind w:left="0"/>
        <w:jc w:val="both"/>
      </w:pPr>
      <w:r>
        <w:rPr>
          <w:rFonts w:ascii="Times New Roman"/>
          <w:b w:val="false"/>
          <w:i w:val="false"/>
          <w:color w:val="000000"/>
          <w:sz w:val="28"/>
        </w:rPr>
        <w:t>
      2) в графе А таблицы 2500 указываются наименования заболеваний, в графе Б № строки, в графе В шифр заболеваний по МКБ-10 пересмотра, в графе 1 указывается число больных на принудительном лечении на начало отчетного года, в графе 2 указывается число больных, поступивших на лечение в течение года, в графе 3 – поступившие на принудительное лечение впервые в жизни (из графы 2), в графе 4 – количество выбывших больных, в графах с 5 по 8 – количество выбывших по причинам выбытия (по истечению срока лечения, после продления лечения, досрочно в связи с успешным лечением, досрочно в связи с болезнью), в графе 9 – количество койко-дней, проведенных в стационаре выписанными и умершими, в графе 10 – количество больных на конец года;</w:t>
      </w:r>
    </w:p>
    <w:bookmarkEnd w:id="1876"/>
    <w:bookmarkStart w:name="z2395" w:id="1877"/>
    <w:p>
      <w:pPr>
        <w:spacing w:after="0"/>
        <w:ind w:left="0"/>
        <w:jc w:val="both"/>
      </w:pPr>
      <w:r>
        <w:rPr>
          <w:rFonts w:ascii="Times New Roman"/>
          <w:b w:val="false"/>
          <w:i w:val="false"/>
          <w:color w:val="000000"/>
          <w:sz w:val="28"/>
        </w:rPr>
        <w:t>
      3) в строках 11 и 12 указываются данные о количестве женщин на принудительном лечении.</w:t>
      </w:r>
    </w:p>
    <w:bookmarkEnd w:id="1877"/>
    <w:bookmarkStart w:name="z2396" w:id="1878"/>
    <w:p>
      <w:pPr>
        <w:spacing w:after="0"/>
        <w:ind w:left="0"/>
        <w:jc w:val="both"/>
      </w:pPr>
      <w:r>
        <w:rPr>
          <w:rFonts w:ascii="Times New Roman"/>
          <w:b w:val="false"/>
          <w:i w:val="false"/>
          <w:color w:val="000000"/>
          <w:sz w:val="28"/>
        </w:rPr>
        <w:t xml:space="preserve">
      20. Под табличные данные 2601 </w:t>
      </w:r>
    </w:p>
    <w:bookmarkEnd w:id="1878"/>
    <w:bookmarkStart w:name="z2397" w:id="1879"/>
    <w:p>
      <w:pPr>
        <w:spacing w:after="0"/>
        <w:ind w:left="0"/>
        <w:jc w:val="both"/>
      </w:pPr>
      <w:r>
        <w:rPr>
          <w:rFonts w:ascii="Times New Roman"/>
          <w:b w:val="false"/>
          <w:i w:val="false"/>
          <w:color w:val="000000"/>
          <w:sz w:val="28"/>
        </w:rPr>
        <w:t>
      Пункт 1 число смертельных исходов на койках для принудительного лечения, всего, пункт 2 в том числе суицидов, пункт 3 число чрезвычайных происшествий всего, пункт 4 в том числе нападений больных на персонал, пункт 5 нападений больных на больных, пункт 6 побегов. Число чрезвычайных происшествий (п.3) равно сумме п.п. 4,5,6.</w:t>
      </w:r>
    </w:p>
    <w:bookmarkEnd w:id="1879"/>
    <w:bookmarkStart w:name="z2398" w:id="1880"/>
    <w:p>
      <w:pPr>
        <w:spacing w:after="0"/>
        <w:ind w:left="0"/>
        <w:jc w:val="both"/>
      </w:pPr>
      <w:r>
        <w:rPr>
          <w:rFonts w:ascii="Times New Roman"/>
          <w:b w:val="false"/>
          <w:i w:val="false"/>
          <w:color w:val="000000"/>
          <w:sz w:val="28"/>
        </w:rPr>
        <w:t>
      21. Подтабличные данные 2602</w:t>
      </w:r>
    </w:p>
    <w:bookmarkEnd w:id="1880"/>
    <w:bookmarkStart w:name="z2399" w:id="1881"/>
    <w:p>
      <w:pPr>
        <w:spacing w:after="0"/>
        <w:ind w:left="0"/>
        <w:jc w:val="both"/>
      </w:pPr>
      <w:r>
        <w:rPr>
          <w:rFonts w:ascii="Times New Roman"/>
          <w:b w:val="false"/>
          <w:i w:val="false"/>
          <w:color w:val="000000"/>
          <w:sz w:val="28"/>
        </w:rPr>
        <w:t>
      Пункт 1 число пациентов из принудительных отделений, работающих на конец отчетного года, всего, пункт 2 работают в пределах учреждения, пункт 3 – работают на хоздоговорных объектах.</w:t>
      </w:r>
    </w:p>
    <w:bookmarkEnd w:id="1881"/>
    <w:bookmarkStart w:name="z2400" w:id="1882"/>
    <w:p>
      <w:pPr>
        <w:spacing w:after="0"/>
        <w:ind w:left="0"/>
        <w:jc w:val="both"/>
      </w:pPr>
      <w:r>
        <w:rPr>
          <w:rFonts w:ascii="Times New Roman"/>
          <w:b w:val="false"/>
          <w:i w:val="false"/>
          <w:color w:val="000000"/>
          <w:sz w:val="28"/>
        </w:rPr>
        <w:t>
      22. Таблица 2700 "Состав лиц, доставленных, помещенных и выписанных в центре временной адаптации и детоксикации (сроки и исходы пребывания)"</w:t>
      </w:r>
    </w:p>
    <w:bookmarkEnd w:id="1882"/>
    <w:bookmarkStart w:name="z2401" w:id="1883"/>
    <w:p>
      <w:pPr>
        <w:spacing w:after="0"/>
        <w:ind w:left="0"/>
        <w:jc w:val="both"/>
      </w:pPr>
      <w:r>
        <w:rPr>
          <w:rFonts w:ascii="Times New Roman"/>
          <w:b w:val="false"/>
          <w:i w:val="false"/>
          <w:color w:val="000000"/>
          <w:sz w:val="28"/>
        </w:rPr>
        <w:t xml:space="preserve">
      1) таблица 2700 Формы заполняется по форме № 001 "Журнал учета приема больных и отказов в госпитализации", утвержденная </w:t>
      </w:r>
      <w:r>
        <w:rPr>
          <w:rFonts w:ascii="Times New Roman"/>
          <w:b w:val="false"/>
          <w:i w:val="false"/>
          <w:color w:val="000000"/>
          <w:sz w:val="28"/>
        </w:rPr>
        <w:t>приказом № 907</w:t>
      </w:r>
      <w:r>
        <w:rPr>
          <w:rFonts w:ascii="Times New Roman"/>
          <w:b w:val="false"/>
          <w:i w:val="false"/>
          <w:color w:val="000000"/>
          <w:sz w:val="28"/>
        </w:rPr>
        <w:t xml:space="preserve"> и по форме № 55,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5 января 2011 года № 1, зарегистрированный в Министерстве юстиции Республики Казахстан 28 января 2011 года № 6757;</w:t>
      </w:r>
    </w:p>
    <w:bookmarkEnd w:id="1883"/>
    <w:bookmarkStart w:name="z2402" w:id="1884"/>
    <w:p>
      <w:pPr>
        <w:spacing w:after="0"/>
        <w:ind w:left="0"/>
        <w:jc w:val="both"/>
      </w:pPr>
      <w:r>
        <w:rPr>
          <w:rFonts w:ascii="Times New Roman"/>
          <w:b w:val="false"/>
          <w:i w:val="false"/>
          <w:color w:val="000000"/>
          <w:sz w:val="28"/>
        </w:rPr>
        <w:t>
      2) в графе А таблицы 2700 указываются наименование заболевания, в графе Б № строки, в графе В шифр заболеваний по МКБ-10 пересмотра, в графе Д – пол, в графе 1 – указывается количество доставленных лиц, в графе 2 – количество помещенных в ЦВАД лиц, в графе 3 – количество выписанных лиц, в графе 4 – количество лиц, переведенных в другие медицинские организации из выписанных лиц, в графе 5 – количество умерших в ЦВАД, в графе 6 – количество койко-дней, поведенных выписанными и умершими;</w:t>
      </w:r>
    </w:p>
    <w:bookmarkEnd w:id="1884"/>
    <w:bookmarkStart w:name="z2403" w:id="1885"/>
    <w:p>
      <w:pPr>
        <w:spacing w:after="0"/>
        <w:ind w:left="0"/>
        <w:jc w:val="both"/>
      </w:pPr>
      <w:r>
        <w:rPr>
          <w:rFonts w:ascii="Times New Roman"/>
          <w:b w:val="false"/>
          <w:i w:val="false"/>
          <w:color w:val="000000"/>
          <w:sz w:val="28"/>
        </w:rPr>
        <w:t xml:space="preserve">
      3) в строке 1 указываются сведения об общем числе лиц и проведенных выписанными и умершими койко-дней, в строке 2 сведения о числе лиц мужского пола, в строке 3 сведения о числе лиц женского пола; </w:t>
      </w:r>
    </w:p>
    <w:bookmarkEnd w:id="1885"/>
    <w:bookmarkStart w:name="z2404" w:id="1886"/>
    <w:p>
      <w:pPr>
        <w:spacing w:after="0"/>
        <w:ind w:left="0"/>
        <w:jc w:val="both"/>
      </w:pPr>
      <w:r>
        <w:rPr>
          <w:rFonts w:ascii="Times New Roman"/>
          <w:b w:val="false"/>
          <w:i w:val="false"/>
          <w:color w:val="000000"/>
          <w:sz w:val="28"/>
        </w:rPr>
        <w:t>
      4) сумма строк 2 и 3 должна быть равна строке 1 по всем графам.</w:t>
      </w:r>
    </w:p>
    <w:bookmarkEnd w:id="1886"/>
    <w:bookmarkStart w:name="z2405" w:id="1887"/>
    <w:p>
      <w:pPr>
        <w:spacing w:after="0"/>
        <w:ind w:left="0"/>
        <w:jc w:val="both"/>
      </w:pPr>
      <w:r>
        <w:rPr>
          <w:rFonts w:ascii="Times New Roman"/>
          <w:b w:val="false"/>
          <w:i w:val="false"/>
          <w:color w:val="000000"/>
          <w:sz w:val="28"/>
        </w:rPr>
        <w:t xml:space="preserve">
      23. Под табличные данные 2701 </w:t>
      </w:r>
    </w:p>
    <w:bookmarkEnd w:id="1887"/>
    <w:bookmarkStart w:name="z2406" w:id="1888"/>
    <w:p>
      <w:pPr>
        <w:spacing w:after="0"/>
        <w:ind w:left="0"/>
        <w:jc w:val="both"/>
      </w:pPr>
      <w:r>
        <w:rPr>
          <w:rFonts w:ascii="Times New Roman"/>
          <w:b w:val="false"/>
          <w:i w:val="false"/>
          <w:color w:val="000000"/>
          <w:sz w:val="28"/>
        </w:rPr>
        <w:t>
      Пункт 1 – указывается количество ЦВАД, пункт 2 число койко-мест в них.</w:t>
      </w:r>
    </w:p>
    <w:bookmarkEnd w:id="1888"/>
    <w:bookmarkStart w:name="z2407" w:id="1889"/>
    <w:p>
      <w:pPr>
        <w:spacing w:after="0"/>
        <w:ind w:left="0"/>
        <w:jc w:val="both"/>
      </w:pPr>
      <w:r>
        <w:rPr>
          <w:rFonts w:ascii="Times New Roman"/>
          <w:b w:val="false"/>
          <w:i w:val="false"/>
          <w:color w:val="000000"/>
          <w:sz w:val="28"/>
        </w:rPr>
        <w:t>
      24. Таблица 3000 "Состав пациентов, получающих заместительную поддерживающую терапию"</w:t>
      </w:r>
    </w:p>
    <w:bookmarkEnd w:id="1889"/>
    <w:bookmarkStart w:name="z2408" w:id="1890"/>
    <w:p>
      <w:pPr>
        <w:spacing w:after="0"/>
        <w:ind w:left="0"/>
        <w:jc w:val="both"/>
      </w:pPr>
      <w:r>
        <w:rPr>
          <w:rFonts w:ascii="Times New Roman"/>
          <w:b w:val="false"/>
          <w:i w:val="false"/>
          <w:color w:val="000000"/>
          <w:sz w:val="28"/>
        </w:rPr>
        <w:t xml:space="preserve">
      1) таблица 3000 Формы заполняется медицинскими организациями, в составе которых функционируют пункты предоставления ЗПТ по данным первичной медицинской документации: медицинской карте амбулаторного пациента (форма № 025/у), утвержденной </w:t>
      </w:r>
      <w:r>
        <w:rPr>
          <w:rFonts w:ascii="Times New Roman"/>
          <w:b w:val="false"/>
          <w:i w:val="false"/>
          <w:color w:val="000000"/>
          <w:sz w:val="28"/>
        </w:rPr>
        <w:t>приказом № 907</w:t>
      </w:r>
      <w:r>
        <w:rPr>
          <w:rFonts w:ascii="Times New Roman"/>
          <w:b w:val="false"/>
          <w:i w:val="false"/>
          <w:color w:val="000000"/>
          <w:sz w:val="28"/>
        </w:rPr>
        <w:t>;</w:t>
      </w:r>
    </w:p>
    <w:bookmarkEnd w:id="1890"/>
    <w:bookmarkStart w:name="z2409" w:id="1891"/>
    <w:p>
      <w:pPr>
        <w:spacing w:after="0"/>
        <w:ind w:left="0"/>
        <w:jc w:val="both"/>
      </w:pPr>
      <w:r>
        <w:rPr>
          <w:rFonts w:ascii="Times New Roman"/>
          <w:b w:val="false"/>
          <w:i w:val="false"/>
          <w:color w:val="000000"/>
          <w:sz w:val="28"/>
        </w:rPr>
        <w:t>
      2) в графе А таблицы 3000 формы указываются наименование заболевания, в графе Б № строки, в графе 1 – указывается число лиц, получающих ЗПТ на начало отчетного периода (это число должно быть равно графе 8 таблицы 3000 отчета пункта за предыдущий год); в графе 2 – количество пациентов, вышедших из программы ЗПТ за отчетный период, всего, в графе 3 – количество пациентов, завершивших лечение в плановом порядке, в графе 4 количество пациентов, вышедших из программы по причине привлечения к уголовной ответственности, в графе 5 количество пациентов, исключенных из программы за нарушения, в графе 6 количество умерших пациентов, в графе 7 количество пациентов, вышедших из программы по другим причинам, в графе 8 количество пациентов, получающих ЗПТ на конец отчетного периода всего, в графе 9 – из графы 8 с положительным ВИЧ-статусом, в графе 10 количество пациентов, получавших ЗПТ в течение всего отчетного периода всего, в графе 11 из графы 10 с положительным ВИЧ-статусом;</w:t>
      </w:r>
    </w:p>
    <w:bookmarkEnd w:id="1891"/>
    <w:bookmarkStart w:name="z2410" w:id="1892"/>
    <w:p>
      <w:pPr>
        <w:spacing w:after="0"/>
        <w:ind w:left="0"/>
        <w:jc w:val="both"/>
      </w:pPr>
      <w:r>
        <w:rPr>
          <w:rFonts w:ascii="Times New Roman"/>
          <w:b w:val="false"/>
          <w:i w:val="false"/>
          <w:color w:val="000000"/>
          <w:sz w:val="28"/>
        </w:rPr>
        <w:t>
      25. Подтабличные данные 3001</w:t>
      </w:r>
    </w:p>
    <w:bookmarkEnd w:id="1892"/>
    <w:bookmarkStart w:name="z2411" w:id="1893"/>
    <w:p>
      <w:pPr>
        <w:spacing w:after="0"/>
        <w:ind w:left="0"/>
        <w:jc w:val="both"/>
      </w:pPr>
      <w:r>
        <w:rPr>
          <w:rFonts w:ascii="Times New Roman"/>
          <w:b w:val="false"/>
          <w:i w:val="false"/>
          <w:color w:val="000000"/>
          <w:sz w:val="28"/>
        </w:rPr>
        <w:t>
      Подтабличные данные 3001 содержат данные об общем количестве пунктов предоставления ЗПТ.</w:t>
      </w:r>
    </w:p>
    <w:bookmarkEnd w:id="1893"/>
    <w:bookmarkStart w:name="z2412" w:id="1894"/>
    <w:p>
      <w:pPr>
        <w:spacing w:after="0"/>
        <w:ind w:left="0"/>
        <w:jc w:val="both"/>
      </w:pPr>
      <w:r>
        <w:rPr>
          <w:rFonts w:ascii="Times New Roman"/>
          <w:b w:val="false"/>
          <w:i w:val="false"/>
          <w:color w:val="000000"/>
          <w:sz w:val="28"/>
        </w:rPr>
        <w:t xml:space="preserve">
      26. Таблица 3100 "Состав пациентов, получающих заместительную поддерживающую терапию по полу и возрасту" </w:t>
      </w:r>
    </w:p>
    <w:bookmarkEnd w:id="1894"/>
    <w:bookmarkStart w:name="z2413" w:id="1895"/>
    <w:p>
      <w:pPr>
        <w:spacing w:after="0"/>
        <w:ind w:left="0"/>
        <w:jc w:val="both"/>
      </w:pPr>
      <w:r>
        <w:rPr>
          <w:rFonts w:ascii="Times New Roman"/>
          <w:b w:val="false"/>
          <w:i w:val="false"/>
          <w:color w:val="000000"/>
          <w:sz w:val="28"/>
        </w:rPr>
        <w:t xml:space="preserve">
      1) в таблице 3100 указываются данные, представленные о пациентах в графах 8 и 10 таблицы 3000, по полу и возрасту; </w:t>
      </w:r>
    </w:p>
    <w:bookmarkEnd w:id="1895"/>
    <w:bookmarkStart w:name="z2414" w:id="1896"/>
    <w:p>
      <w:pPr>
        <w:spacing w:after="0"/>
        <w:ind w:left="0"/>
        <w:jc w:val="both"/>
      </w:pPr>
      <w:r>
        <w:rPr>
          <w:rFonts w:ascii="Times New Roman"/>
          <w:b w:val="false"/>
          <w:i w:val="false"/>
          <w:color w:val="000000"/>
          <w:sz w:val="28"/>
        </w:rPr>
        <w:t>
      2) в графе А таблицы 3100 формы указываются контингенты пациентов, в графе Б № строки, в графе В – пол, в графе 1 – общее количество пациентов, в графах со 2 по 11 распределены пациенты по возрастному составу на следующие возрастные интервалы: 18-19 лет, 20-24 года, 25-29 лет, 30-34 года, 35-39 лет, 40-45 лет, 45-49 лет, 50-54 года, 55-59 лет и 60 лет и старше, сумма граф с 2 по 11 должна быть равна графе 1 по всем строкам;</w:t>
      </w:r>
    </w:p>
    <w:bookmarkEnd w:id="1896"/>
    <w:bookmarkStart w:name="z2415" w:id="1897"/>
    <w:p>
      <w:pPr>
        <w:spacing w:after="0"/>
        <w:ind w:left="0"/>
        <w:jc w:val="both"/>
      </w:pPr>
      <w:r>
        <w:rPr>
          <w:rFonts w:ascii="Times New Roman"/>
          <w:b w:val="false"/>
          <w:i w:val="false"/>
          <w:color w:val="000000"/>
          <w:sz w:val="28"/>
        </w:rPr>
        <w:t xml:space="preserve">
      3) в строках 1 и 2 таблицы 3100 указываются данные о числе лиц, получающих ЗПТ на конец отчетного периода (из графы 8 таблицы 3000): строка 1 – мужчины, строка 2 – женщины; </w:t>
      </w:r>
    </w:p>
    <w:bookmarkEnd w:id="1897"/>
    <w:bookmarkStart w:name="z2416" w:id="1898"/>
    <w:p>
      <w:pPr>
        <w:spacing w:after="0"/>
        <w:ind w:left="0"/>
        <w:jc w:val="both"/>
      </w:pPr>
      <w:r>
        <w:rPr>
          <w:rFonts w:ascii="Times New Roman"/>
          <w:b w:val="false"/>
          <w:i w:val="false"/>
          <w:color w:val="000000"/>
          <w:sz w:val="28"/>
        </w:rPr>
        <w:t xml:space="preserve">
      4) в строках 3 и 4 таблицы 3100 указываются данные о числе лиц, получавших ЗПТ в течение всего отчетного периода (из графы 10 таблицы 3000): строка 3 мужчины, строка 4 женщины; </w:t>
      </w:r>
    </w:p>
    <w:bookmarkEnd w:id="1898"/>
    <w:p>
      <w:pPr>
        <w:spacing w:after="0"/>
        <w:ind w:left="0"/>
        <w:jc w:val="both"/>
      </w:pPr>
      <w:r>
        <w:rPr>
          <w:rFonts w:ascii="Times New Roman"/>
          <w:b w:val="false"/>
          <w:i w:val="false"/>
          <w:color w:val="000000"/>
          <w:sz w:val="28"/>
        </w:rPr>
        <w:t>
      5) сумма строк 1 и 2 графы 1 таблицы 3100 равна данным графы 8 таблицы 3000, сумма строк 3 и 4 графы 1 равна данным графы 10 таблицы 3000.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от 6 марта 2013 года № 128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12</w:t>
            </w:r>
          </w:p>
        </w:tc>
      </w:tr>
    </w:tbl>
    <w:p>
      <w:pPr>
        <w:spacing w:after="0"/>
        <w:ind w:left="0"/>
        <w:jc w:val="both"/>
      </w:pPr>
      <w:r>
        <w:rPr>
          <w:rFonts w:ascii="Times New Roman"/>
          <w:b w:val="false"/>
          <w:i w:val="false"/>
          <w:color w:val="ff0000"/>
          <w:sz w:val="28"/>
        </w:rPr>
        <w:t xml:space="preserve">
      Сноска. Отчет в редакции приказа Министра здравоохранения РК от 22.02.2017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 xml:space="preserve">   "Отчет о числе заболеваний, зарегистрированных у больных, проживающих в районе</w:t>
      </w:r>
      <w:r>
        <w:br/>
      </w:r>
      <w:r>
        <w:rPr>
          <w:rFonts w:ascii="Times New Roman"/>
          <w:b/>
          <w:i w:val="false"/>
          <w:color w:val="000000"/>
        </w:rPr>
        <w:t xml:space="preserve">       обслуживания медицинской организации и контингентах больных, состоящих под диспансерным наблюдением"</w:t>
      </w:r>
      <w:r>
        <w:br/>
      </w:r>
      <w:r>
        <w:rPr>
          <w:rFonts w:ascii="Times New Roman"/>
          <w:b/>
          <w:i w:val="false"/>
          <w:color w:val="000000"/>
        </w:rPr>
        <w:t>Отчетный период за "__" _______ 20____ год</w:t>
      </w:r>
    </w:p>
    <w:bookmarkStart w:name="z2424" w:id="1899"/>
    <w:p>
      <w:pPr>
        <w:spacing w:after="0"/>
        <w:ind w:left="0"/>
        <w:jc w:val="both"/>
      </w:pPr>
      <w:r>
        <w:rPr>
          <w:rFonts w:ascii="Times New Roman"/>
          <w:b w:val="false"/>
          <w:i w:val="false"/>
          <w:color w:val="000000"/>
          <w:sz w:val="28"/>
        </w:rPr>
        <w:t>
      Индекс: 1 (Заболевания)</w:t>
      </w:r>
    </w:p>
    <w:bookmarkEnd w:id="1899"/>
    <w:bookmarkStart w:name="z2425" w:id="1900"/>
    <w:p>
      <w:pPr>
        <w:spacing w:after="0"/>
        <w:ind w:left="0"/>
        <w:jc w:val="both"/>
      </w:pPr>
      <w:r>
        <w:rPr>
          <w:rFonts w:ascii="Times New Roman"/>
          <w:b w:val="false"/>
          <w:i w:val="false"/>
          <w:color w:val="000000"/>
          <w:sz w:val="28"/>
        </w:rPr>
        <w:t>
      Периодичность: годовая</w:t>
      </w:r>
    </w:p>
    <w:bookmarkEnd w:id="1900"/>
    <w:bookmarkStart w:name="z2426" w:id="1901"/>
    <w:p>
      <w:pPr>
        <w:spacing w:after="0"/>
        <w:ind w:left="0"/>
        <w:jc w:val="both"/>
      </w:pPr>
      <w:r>
        <w:rPr>
          <w:rFonts w:ascii="Times New Roman"/>
          <w:b w:val="false"/>
          <w:i w:val="false"/>
          <w:color w:val="000000"/>
          <w:sz w:val="28"/>
        </w:rPr>
        <w:t>
      Круг лиц представляющих: Организации здравоохранения районов, областей, города</w:t>
      </w:r>
      <w:r>
        <w:br/>
      </w:r>
      <w:r>
        <w:rPr>
          <w:rFonts w:ascii="Times New Roman"/>
          <w:b w:val="false"/>
          <w:i w:val="false"/>
          <w:color w:val="000000"/>
          <w:sz w:val="28"/>
        </w:rPr>
        <w:t>республиканского значения и столицы</w:t>
      </w:r>
    </w:p>
    <w:bookmarkEnd w:id="1901"/>
    <w:bookmarkStart w:name="z2427" w:id="1902"/>
    <w:p>
      <w:pPr>
        <w:spacing w:after="0"/>
        <w:ind w:left="0"/>
        <w:jc w:val="both"/>
      </w:pPr>
      <w:r>
        <w:rPr>
          <w:rFonts w:ascii="Times New Roman"/>
          <w:b w:val="false"/>
          <w:i w:val="false"/>
          <w:color w:val="000000"/>
          <w:sz w:val="28"/>
        </w:rPr>
        <w:t xml:space="preserve">
      Куда представляется: Министерство здравоохранения Республики Казахстан </w:t>
      </w:r>
    </w:p>
    <w:bookmarkEnd w:id="1902"/>
    <w:bookmarkStart w:name="z2428" w:id="1903"/>
    <w:p>
      <w:pPr>
        <w:spacing w:after="0"/>
        <w:ind w:left="0"/>
        <w:jc w:val="both"/>
      </w:pPr>
      <w:r>
        <w:rPr>
          <w:rFonts w:ascii="Times New Roman"/>
          <w:b w:val="false"/>
          <w:i w:val="false"/>
          <w:color w:val="000000"/>
          <w:sz w:val="28"/>
        </w:rPr>
        <w:t>
      Срок представления: 10 февраля отчетного периода</w:t>
      </w:r>
    </w:p>
    <w:bookmarkEnd w:id="1903"/>
    <w:bookmarkStart w:name="z2429" w:id="1904"/>
    <w:p>
      <w:pPr>
        <w:spacing w:after="0"/>
        <w:ind w:left="0"/>
        <w:jc w:val="both"/>
      </w:pPr>
      <w:r>
        <w:rPr>
          <w:rFonts w:ascii="Times New Roman"/>
          <w:b w:val="false"/>
          <w:i w:val="false"/>
          <w:color w:val="000000"/>
          <w:sz w:val="28"/>
        </w:rPr>
        <w:t>
      1000 Дети (до 14 лет включительно)</w:t>
      </w:r>
    </w:p>
    <w:bookmarkEnd w:id="1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708"/>
        <w:gridCol w:w="2854"/>
        <w:gridCol w:w="241"/>
        <w:gridCol w:w="288"/>
        <w:gridCol w:w="2"/>
        <w:gridCol w:w="263"/>
        <w:gridCol w:w="337"/>
        <w:gridCol w:w="241"/>
        <w:gridCol w:w="303"/>
        <w:gridCol w:w="1036"/>
        <w:gridCol w:w="441"/>
        <w:gridCol w:w="2092"/>
        <w:gridCol w:w="53"/>
        <w:gridCol w:w="26"/>
        <w:gridCol w:w="27"/>
        <w:gridCol w:w="53"/>
        <w:gridCol w:w="53"/>
        <w:gridCol w:w="53"/>
        <w:gridCol w:w="53"/>
        <w:gridCol w:w="408"/>
        <w:gridCol w:w="441"/>
        <w:gridCol w:w="567"/>
        <w:gridCol w:w="53"/>
        <w:gridCol w:w="26"/>
        <w:gridCol w:w="27"/>
        <w:gridCol w:w="53"/>
        <w:gridCol w:w="53"/>
        <w:gridCol w:w="53"/>
        <w:gridCol w:w="53"/>
      </w:tblGrid>
      <w:tr>
        <w:trPr>
          <w:trHeight w:val="30" w:hRule="atLeast"/>
        </w:trPr>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1905"/>
          <w:p>
            <w:pPr>
              <w:spacing w:after="20"/>
              <w:ind w:left="20"/>
              <w:jc w:val="both"/>
            </w:pPr>
            <w:r>
              <w:rPr>
                <w:rFonts w:ascii="Times New Roman"/>
                <w:b w:val="false"/>
                <w:i w:val="false"/>
                <w:color w:val="000000"/>
                <w:sz w:val="20"/>
              </w:rPr>
              <w:t>
Наименование классов и отдельных болезней</w:t>
            </w:r>
          </w:p>
          <w:bookmarkEnd w:id="1905"/>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 смотра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Зарегистрировано заболеваний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под диспансерным наблюдением на конец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девочек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диагнозом, установленным впервые в жизни</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девочек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девочек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1906"/>
          <w:p>
            <w:pPr>
              <w:spacing w:after="20"/>
              <w:ind w:left="20"/>
              <w:jc w:val="both"/>
            </w:pPr>
            <w:r>
              <w:rPr>
                <w:rFonts w:ascii="Times New Roman"/>
                <w:b w:val="false"/>
                <w:i w:val="false"/>
                <w:color w:val="000000"/>
                <w:sz w:val="20"/>
              </w:rPr>
              <w:t>
А</w:t>
            </w:r>
          </w:p>
          <w:bookmarkEnd w:id="1906"/>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1907"/>
          <w:p>
            <w:pPr>
              <w:spacing w:after="20"/>
              <w:ind w:left="20"/>
              <w:jc w:val="both"/>
            </w:pPr>
            <w:r>
              <w:rPr>
                <w:rFonts w:ascii="Times New Roman"/>
                <w:b w:val="false"/>
                <w:i w:val="false"/>
                <w:color w:val="000000"/>
                <w:sz w:val="20"/>
              </w:rPr>
              <w:t>
Всего</w:t>
            </w:r>
          </w:p>
          <w:bookmarkEnd w:id="1907"/>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 w:id="1908"/>
          <w:p>
            <w:pPr>
              <w:spacing w:after="20"/>
              <w:ind w:left="20"/>
              <w:jc w:val="both"/>
            </w:pPr>
            <w:r>
              <w:rPr>
                <w:rFonts w:ascii="Times New Roman"/>
                <w:b w:val="false"/>
                <w:i w:val="false"/>
                <w:color w:val="000000"/>
                <w:sz w:val="20"/>
              </w:rPr>
              <w:t>
в том числе: инфекционные и паразитарные болезни;</w:t>
            </w:r>
          </w:p>
          <w:bookmarkEnd w:id="1908"/>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1909"/>
          <w:p>
            <w:pPr>
              <w:spacing w:after="20"/>
              <w:ind w:left="20"/>
              <w:jc w:val="both"/>
            </w:pPr>
            <w:r>
              <w:rPr>
                <w:rFonts w:ascii="Times New Roman"/>
                <w:b w:val="false"/>
                <w:i w:val="false"/>
                <w:color w:val="000000"/>
                <w:sz w:val="20"/>
              </w:rPr>
              <w:t>
из них:</w:t>
            </w:r>
          </w:p>
          <w:bookmarkEnd w:id="1909"/>
          <w:p>
            <w:pPr>
              <w:spacing w:after="20"/>
              <w:ind w:left="20"/>
              <w:jc w:val="both"/>
            </w:pPr>
            <w:r>
              <w:rPr>
                <w:rFonts w:ascii="Times New Roman"/>
                <w:b w:val="false"/>
                <w:i w:val="false"/>
                <w:color w:val="000000"/>
                <w:sz w:val="20"/>
              </w:rPr>
              <w:t>
острые гепатиты В, С, 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B16.0-B17.8</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 w:id="1910"/>
          <w:p>
            <w:pPr>
              <w:spacing w:after="20"/>
              <w:ind w:left="20"/>
              <w:jc w:val="both"/>
            </w:pPr>
            <w:r>
              <w:rPr>
                <w:rFonts w:ascii="Times New Roman"/>
                <w:b w:val="false"/>
                <w:i w:val="false"/>
                <w:color w:val="000000"/>
                <w:sz w:val="20"/>
              </w:rPr>
              <w:t>
Хронические гепатиты В, С;</w:t>
            </w:r>
          </w:p>
          <w:bookmarkEnd w:id="191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В18.0-В19.9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9" w:id="1911"/>
          <w:p>
            <w:pPr>
              <w:spacing w:after="20"/>
              <w:ind w:left="20"/>
              <w:jc w:val="both"/>
            </w:pPr>
            <w:r>
              <w:rPr>
                <w:rFonts w:ascii="Times New Roman"/>
                <w:b w:val="false"/>
                <w:i w:val="false"/>
                <w:color w:val="000000"/>
                <w:sz w:val="20"/>
              </w:rPr>
              <w:t>
Новообразования</w:t>
            </w:r>
          </w:p>
          <w:bookmarkEnd w:id="1911"/>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 w:id="1912"/>
          <w:p>
            <w:pPr>
              <w:spacing w:after="20"/>
              <w:ind w:left="20"/>
              <w:jc w:val="both"/>
            </w:pPr>
            <w:r>
              <w:rPr>
                <w:rFonts w:ascii="Times New Roman"/>
                <w:b w:val="false"/>
                <w:i w:val="false"/>
                <w:color w:val="000000"/>
                <w:sz w:val="20"/>
              </w:rPr>
              <w:t>
из них: доброкачественные новообразования;</w:t>
            </w:r>
          </w:p>
          <w:bookmarkEnd w:id="1912"/>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1913"/>
          <w:p>
            <w:pPr>
              <w:spacing w:after="20"/>
              <w:ind w:left="20"/>
              <w:jc w:val="both"/>
            </w:pPr>
            <w:r>
              <w:rPr>
                <w:rFonts w:ascii="Times New Roman"/>
                <w:b w:val="false"/>
                <w:i w:val="false"/>
                <w:color w:val="000000"/>
                <w:sz w:val="20"/>
              </w:rPr>
              <w:t>
Болезни крови, кроветворных органов и отдельные нарушения с вовлечением иммунного механизма, всего</w:t>
            </w:r>
          </w:p>
          <w:bookmarkEnd w:id="1913"/>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1914"/>
          <w:p>
            <w:pPr>
              <w:spacing w:after="20"/>
              <w:ind w:left="20"/>
              <w:jc w:val="both"/>
            </w:pPr>
            <w:r>
              <w:rPr>
                <w:rFonts w:ascii="Times New Roman"/>
                <w:b w:val="false"/>
                <w:i w:val="false"/>
                <w:color w:val="000000"/>
                <w:sz w:val="20"/>
              </w:rPr>
              <w:t>
из них: анемии;</w:t>
            </w:r>
          </w:p>
          <w:bookmarkEnd w:id="1914"/>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D50-D53, D55-D64</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 w:id="1915"/>
          <w:p>
            <w:pPr>
              <w:spacing w:after="20"/>
              <w:ind w:left="20"/>
              <w:jc w:val="both"/>
            </w:pPr>
            <w:r>
              <w:rPr>
                <w:rFonts w:ascii="Times New Roman"/>
                <w:b w:val="false"/>
                <w:i w:val="false"/>
                <w:color w:val="000000"/>
                <w:sz w:val="20"/>
              </w:rPr>
              <w:t>
в том числе железодефицитная анемия;</w:t>
            </w:r>
          </w:p>
          <w:bookmarkEnd w:id="1915"/>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 w:id="1916"/>
          <w:p>
            <w:pPr>
              <w:spacing w:after="20"/>
              <w:ind w:left="20"/>
              <w:jc w:val="both"/>
            </w:pPr>
            <w:r>
              <w:rPr>
                <w:rFonts w:ascii="Times New Roman"/>
                <w:b w:val="false"/>
                <w:i w:val="false"/>
                <w:color w:val="000000"/>
                <w:sz w:val="20"/>
              </w:rPr>
              <w:t>
гемофилия A;</w:t>
            </w:r>
          </w:p>
          <w:bookmarkEnd w:id="1916"/>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 w:id="1917"/>
          <w:p>
            <w:pPr>
              <w:spacing w:after="20"/>
              <w:ind w:left="20"/>
              <w:jc w:val="both"/>
            </w:pPr>
            <w:r>
              <w:rPr>
                <w:rFonts w:ascii="Times New Roman"/>
                <w:b w:val="false"/>
                <w:i w:val="false"/>
                <w:color w:val="000000"/>
                <w:sz w:val="20"/>
              </w:rPr>
              <w:t>
гемофилия B;</w:t>
            </w:r>
          </w:p>
          <w:bookmarkEnd w:id="1917"/>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1918"/>
          <w:p>
            <w:pPr>
              <w:spacing w:after="20"/>
              <w:ind w:left="20"/>
              <w:jc w:val="both"/>
            </w:pPr>
            <w:r>
              <w:rPr>
                <w:rFonts w:ascii="Times New Roman"/>
                <w:b w:val="false"/>
                <w:i w:val="false"/>
                <w:color w:val="000000"/>
                <w:sz w:val="20"/>
              </w:rPr>
              <w:t>
болезнь Виллебранда;</w:t>
            </w:r>
          </w:p>
          <w:bookmarkEnd w:id="1918"/>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0" w:id="1919"/>
          <w:p>
            <w:pPr>
              <w:spacing w:after="20"/>
              <w:ind w:left="20"/>
              <w:jc w:val="both"/>
            </w:pPr>
            <w:r>
              <w:rPr>
                <w:rFonts w:ascii="Times New Roman"/>
                <w:b w:val="false"/>
                <w:i w:val="false"/>
                <w:color w:val="000000"/>
                <w:sz w:val="20"/>
              </w:rPr>
              <w:t>
врожденный дефицит антитромбина III;</w:t>
            </w:r>
          </w:p>
          <w:bookmarkEnd w:id="1919"/>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1" w:id="1920"/>
          <w:p>
            <w:pPr>
              <w:spacing w:after="20"/>
              <w:ind w:left="20"/>
              <w:jc w:val="both"/>
            </w:pPr>
            <w:r>
              <w:rPr>
                <w:rFonts w:ascii="Times New Roman"/>
                <w:b w:val="false"/>
                <w:i w:val="false"/>
                <w:color w:val="000000"/>
                <w:sz w:val="20"/>
              </w:rPr>
              <w:t>
Эндокринные болезни, расстройства питания и обмена веществ, всего</w:t>
            </w:r>
          </w:p>
          <w:bookmarkEnd w:id="1920"/>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1921"/>
          <w:p>
            <w:pPr>
              <w:spacing w:after="20"/>
              <w:ind w:left="20"/>
              <w:jc w:val="both"/>
            </w:pPr>
            <w:r>
              <w:rPr>
                <w:rFonts w:ascii="Times New Roman"/>
                <w:b w:val="false"/>
                <w:i w:val="false"/>
                <w:color w:val="000000"/>
                <w:sz w:val="20"/>
              </w:rPr>
              <w:t>
из них: болезни щитовидной железы, связанные с йодной недостаточностью, и сходные состояния;</w:t>
            </w:r>
          </w:p>
          <w:bookmarkEnd w:id="1921"/>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 w:id="1922"/>
          <w:p>
            <w:pPr>
              <w:spacing w:after="20"/>
              <w:ind w:left="20"/>
              <w:jc w:val="both"/>
            </w:pPr>
            <w:r>
              <w:rPr>
                <w:rFonts w:ascii="Times New Roman"/>
                <w:b w:val="false"/>
                <w:i w:val="false"/>
                <w:color w:val="000000"/>
                <w:sz w:val="20"/>
              </w:rPr>
              <w:t>
гипотиреоз;</w:t>
            </w:r>
          </w:p>
          <w:bookmarkEnd w:id="1922"/>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1923"/>
          <w:p>
            <w:pPr>
              <w:spacing w:after="20"/>
              <w:ind w:left="20"/>
              <w:jc w:val="both"/>
            </w:pPr>
            <w:r>
              <w:rPr>
                <w:rFonts w:ascii="Times New Roman"/>
                <w:b w:val="false"/>
                <w:i w:val="false"/>
                <w:color w:val="000000"/>
                <w:sz w:val="20"/>
              </w:rPr>
              <w:t>
тиреотоксикоз с зобом или без него;</w:t>
            </w:r>
          </w:p>
          <w:bookmarkEnd w:id="1923"/>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 w:id="1924"/>
          <w:p>
            <w:pPr>
              <w:spacing w:after="20"/>
              <w:ind w:left="20"/>
              <w:jc w:val="both"/>
            </w:pPr>
            <w:r>
              <w:rPr>
                <w:rFonts w:ascii="Times New Roman"/>
                <w:b w:val="false"/>
                <w:i w:val="false"/>
                <w:color w:val="000000"/>
                <w:sz w:val="20"/>
              </w:rPr>
              <w:t>
сахарный диабет инсулинозависимый;</w:t>
            </w:r>
          </w:p>
          <w:bookmarkEnd w:id="1924"/>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1925"/>
          <w:p>
            <w:pPr>
              <w:spacing w:after="20"/>
              <w:ind w:left="20"/>
              <w:jc w:val="both"/>
            </w:pPr>
            <w:r>
              <w:rPr>
                <w:rFonts w:ascii="Times New Roman"/>
                <w:b w:val="false"/>
                <w:i w:val="false"/>
                <w:color w:val="000000"/>
                <w:sz w:val="20"/>
              </w:rPr>
              <w:t>
сахарный диабет инсулиннезависимый;</w:t>
            </w:r>
          </w:p>
          <w:bookmarkEnd w:id="1925"/>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 w:id="1926"/>
          <w:p>
            <w:pPr>
              <w:spacing w:after="20"/>
              <w:ind w:left="20"/>
              <w:jc w:val="both"/>
            </w:pPr>
            <w:r>
              <w:rPr>
                <w:rFonts w:ascii="Times New Roman"/>
                <w:b w:val="false"/>
                <w:i w:val="false"/>
                <w:color w:val="000000"/>
                <w:sz w:val="20"/>
              </w:rPr>
              <w:t>
другие формы сахарного диабета;</w:t>
            </w:r>
          </w:p>
          <w:bookmarkEnd w:id="1926"/>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Е12-Е14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1927"/>
          <w:p>
            <w:pPr>
              <w:spacing w:after="20"/>
              <w:ind w:left="20"/>
              <w:jc w:val="both"/>
            </w:pPr>
            <w:r>
              <w:rPr>
                <w:rFonts w:ascii="Times New Roman"/>
                <w:b w:val="false"/>
                <w:i w:val="false"/>
                <w:color w:val="000000"/>
                <w:sz w:val="20"/>
              </w:rPr>
              <w:t>
гипопаратиреоз;</w:t>
            </w:r>
          </w:p>
          <w:bookmarkEnd w:id="1927"/>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1928"/>
          <w:p>
            <w:pPr>
              <w:spacing w:after="20"/>
              <w:ind w:left="20"/>
              <w:jc w:val="both"/>
            </w:pPr>
            <w:r>
              <w:rPr>
                <w:rFonts w:ascii="Times New Roman"/>
                <w:b w:val="false"/>
                <w:i w:val="false"/>
                <w:color w:val="000000"/>
                <w:sz w:val="20"/>
              </w:rPr>
              <w:t>
гипофизарный нанизм;</w:t>
            </w:r>
          </w:p>
          <w:bookmarkEnd w:id="1928"/>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 w:id="1929"/>
          <w:p>
            <w:pPr>
              <w:spacing w:after="20"/>
              <w:ind w:left="20"/>
              <w:jc w:val="both"/>
            </w:pPr>
            <w:r>
              <w:rPr>
                <w:rFonts w:ascii="Times New Roman"/>
                <w:b w:val="false"/>
                <w:i w:val="false"/>
                <w:color w:val="000000"/>
                <w:sz w:val="20"/>
              </w:rPr>
              <w:t>
несахарный диабет;</w:t>
            </w:r>
          </w:p>
          <w:bookmarkEnd w:id="1929"/>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23.2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 w:id="1930"/>
          <w:p>
            <w:pPr>
              <w:spacing w:after="20"/>
              <w:ind w:left="20"/>
              <w:jc w:val="both"/>
            </w:pPr>
            <w:r>
              <w:rPr>
                <w:rFonts w:ascii="Times New Roman"/>
                <w:b w:val="false"/>
                <w:i w:val="false"/>
                <w:color w:val="000000"/>
                <w:sz w:val="20"/>
              </w:rPr>
              <w:t>
преждевременное половое созревание;</w:t>
            </w:r>
          </w:p>
          <w:bookmarkEnd w:id="193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30.1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 w:id="1931"/>
          <w:p>
            <w:pPr>
              <w:spacing w:after="20"/>
              <w:ind w:left="20"/>
              <w:jc w:val="both"/>
            </w:pPr>
            <w:r>
              <w:rPr>
                <w:rFonts w:ascii="Times New Roman"/>
                <w:b w:val="false"/>
                <w:i w:val="false"/>
                <w:color w:val="000000"/>
                <w:sz w:val="20"/>
              </w:rPr>
              <w:t>
недостаточность витамина А;</w:t>
            </w:r>
          </w:p>
          <w:bookmarkEnd w:id="1931"/>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50- 50.9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 w:id="1932"/>
          <w:p>
            <w:pPr>
              <w:spacing w:after="20"/>
              <w:ind w:left="20"/>
              <w:jc w:val="both"/>
            </w:pPr>
            <w:r>
              <w:rPr>
                <w:rFonts w:ascii="Times New Roman"/>
                <w:b w:val="false"/>
                <w:i w:val="false"/>
                <w:color w:val="000000"/>
                <w:sz w:val="20"/>
              </w:rPr>
              <w:t>
рахит;</w:t>
            </w:r>
          </w:p>
          <w:bookmarkEnd w:id="1932"/>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1933"/>
          <w:p>
            <w:pPr>
              <w:spacing w:after="20"/>
              <w:ind w:left="20"/>
              <w:jc w:val="both"/>
            </w:pPr>
            <w:r>
              <w:rPr>
                <w:rFonts w:ascii="Times New Roman"/>
                <w:b w:val="false"/>
                <w:i w:val="false"/>
                <w:color w:val="000000"/>
                <w:sz w:val="20"/>
              </w:rPr>
              <w:t>
ожирение;</w:t>
            </w:r>
          </w:p>
          <w:bookmarkEnd w:id="1933"/>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1934"/>
          <w:p>
            <w:pPr>
              <w:spacing w:after="20"/>
              <w:ind w:left="20"/>
              <w:jc w:val="both"/>
            </w:pPr>
            <w:r>
              <w:rPr>
                <w:rFonts w:ascii="Times New Roman"/>
                <w:b w:val="false"/>
                <w:i w:val="false"/>
                <w:color w:val="000000"/>
                <w:sz w:val="20"/>
              </w:rPr>
              <w:t>
фенилкетонурия;</w:t>
            </w:r>
          </w:p>
          <w:bookmarkEnd w:id="1934"/>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 w:id="1935"/>
          <w:p>
            <w:pPr>
              <w:spacing w:after="20"/>
              <w:ind w:left="20"/>
              <w:jc w:val="both"/>
            </w:pPr>
            <w:r>
              <w:rPr>
                <w:rFonts w:ascii="Times New Roman"/>
                <w:b w:val="false"/>
                <w:i w:val="false"/>
                <w:color w:val="000000"/>
                <w:sz w:val="20"/>
              </w:rPr>
              <w:t>
болезнь Аддисона-Шильдера;</w:t>
            </w:r>
          </w:p>
          <w:bookmarkEnd w:id="1935"/>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1936"/>
          <w:p>
            <w:pPr>
              <w:spacing w:after="20"/>
              <w:ind w:left="20"/>
              <w:jc w:val="both"/>
            </w:pPr>
            <w:r>
              <w:rPr>
                <w:rFonts w:ascii="Times New Roman"/>
                <w:b w:val="false"/>
                <w:i w:val="false"/>
                <w:color w:val="000000"/>
                <w:sz w:val="20"/>
              </w:rPr>
              <w:t>
болезнь Помпе (ген.гликогеноз, глик.II типа);</w:t>
            </w:r>
          </w:p>
          <w:bookmarkEnd w:id="1936"/>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E74.0,E74.4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1937"/>
          <w:p>
            <w:pPr>
              <w:spacing w:after="20"/>
              <w:ind w:left="20"/>
              <w:jc w:val="both"/>
            </w:pPr>
            <w:r>
              <w:rPr>
                <w:rFonts w:ascii="Times New Roman"/>
                <w:b w:val="false"/>
                <w:i w:val="false"/>
                <w:color w:val="000000"/>
                <w:sz w:val="20"/>
              </w:rPr>
              <w:t>
болезнь Гоше, Фабри, Нимана-Пика;</w:t>
            </w:r>
          </w:p>
          <w:bookmarkEnd w:id="1937"/>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1938"/>
          <w:p>
            <w:pPr>
              <w:spacing w:after="20"/>
              <w:ind w:left="20"/>
              <w:jc w:val="both"/>
            </w:pPr>
            <w:r>
              <w:rPr>
                <w:rFonts w:ascii="Times New Roman"/>
                <w:b w:val="false"/>
                <w:i w:val="false"/>
                <w:color w:val="000000"/>
                <w:sz w:val="20"/>
              </w:rPr>
              <w:t>
мукополисахаридоз;</w:t>
            </w:r>
          </w:p>
          <w:bookmarkEnd w:id="1938"/>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E76.0-E76.9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1939"/>
          <w:p>
            <w:pPr>
              <w:spacing w:after="20"/>
              <w:ind w:left="20"/>
              <w:jc w:val="both"/>
            </w:pPr>
            <w:r>
              <w:rPr>
                <w:rFonts w:ascii="Times New Roman"/>
                <w:b w:val="false"/>
                <w:i w:val="false"/>
                <w:color w:val="000000"/>
                <w:sz w:val="20"/>
              </w:rPr>
              <w:t>
гепатоцеребральная дистрофия</w:t>
            </w:r>
          </w:p>
          <w:bookmarkEnd w:id="1939"/>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 w:id="1940"/>
          <w:p>
            <w:pPr>
              <w:spacing w:after="20"/>
              <w:ind w:left="20"/>
              <w:jc w:val="both"/>
            </w:pPr>
            <w:r>
              <w:rPr>
                <w:rFonts w:ascii="Times New Roman"/>
                <w:b w:val="false"/>
                <w:i w:val="false"/>
                <w:color w:val="000000"/>
                <w:sz w:val="20"/>
              </w:rPr>
              <w:t>
(болезнь Вестфаля-Вильсона-Коновалова) ;</w:t>
            </w:r>
          </w:p>
          <w:bookmarkEnd w:id="194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 w:id="1941"/>
          <w:p>
            <w:pPr>
              <w:spacing w:after="20"/>
              <w:ind w:left="20"/>
              <w:jc w:val="both"/>
            </w:pPr>
            <w:r>
              <w:rPr>
                <w:rFonts w:ascii="Times New Roman"/>
                <w:b w:val="false"/>
                <w:i w:val="false"/>
                <w:color w:val="000000"/>
                <w:sz w:val="20"/>
              </w:rPr>
              <w:t>
кистозный фиброз (Муковисцидоз) ;</w:t>
            </w:r>
          </w:p>
          <w:bookmarkEnd w:id="1941"/>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 w:id="1942"/>
          <w:p>
            <w:pPr>
              <w:spacing w:after="20"/>
              <w:ind w:left="20"/>
              <w:jc w:val="both"/>
            </w:pPr>
            <w:r>
              <w:rPr>
                <w:rFonts w:ascii="Times New Roman"/>
                <w:b w:val="false"/>
                <w:i w:val="false"/>
                <w:color w:val="000000"/>
                <w:sz w:val="20"/>
              </w:rPr>
              <w:t>
Психические расстройства и расстройства поведения</w:t>
            </w:r>
          </w:p>
          <w:bookmarkEnd w:id="1942"/>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1943"/>
          <w:p>
            <w:pPr>
              <w:spacing w:after="20"/>
              <w:ind w:left="20"/>
              <w:jc w:val="both"/>
            </w:pPr>
            <w:r>
              <w:rPr>
                <w:rFonts w:ascii="Times New Roman"/>
                <w:b w:val="false"/>
                <w:i w:val="false"/>
                <w:color w:val="000000"/>
                <w:sz w:val="20"/>
              </w:rPr>
              <w:t>
Психические расстройства и расстройства поведения, связанные с употреблением психоактивных веществ</w:t>
            </w:r>
          </w:p>
          <w:bookmarkEnd w:id="1943"/>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 w:id="1944"/>
          <w:p>
            <w:pPr>
              <w:spacing w:after="20"/>
              <w:ind w:left="20"/>
              <w:jc w:val="both"/>
            </w:pPr>
            <w:r>
              <w:rPr>
                <w:rFonts w:ascii="Times New Roman"/>
                <w:b w:val="false"/>
                <w:i w:val="false"/>
                <w:color w:val="000000"/>
                <w:sz w:val="20"/>
              </w:rPr>
              <w:t>
в том числе психические и поведенческие расстройства, вызванные употреблением алкоголя;</w:t>
            </w:r>
          </w:p>
          <w:bookmarkEnd w:id="1944"/>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 w:id="1945"/>
          <w:p>
            <w:pPr>
              <w:spacing w:after="20"/>
              <w:ind w:left="20"/>
              <w:jc w:val="both"/>
            </w:pPr>
            <w:r>
              <w:rPr>
                <w:rFonts w:ascii="Times New Roman"/>
                <w:b w:val="false"/>
                <w:i w:val="false"/>
                <w:color w:val="000000"/>
                <w:sz w:val="20"/>
              </w:rPr>
              <w:t>
Болезни нервной системы, всего</w:t>
            </w:r>
          </w:p>
          <w:bookmarkEnd w:id="1945"/>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 w:id="1946"/>
          <w:p>
            <w:pPr>
              <w:spacing w:after="20"/>
              <w:ind w:left="20"/>
              <w:jc w:val="both"/>
            </w:pPr>
            <w:r>
              <w:rPr>
                <w:rFonts w:ascii="Times New Roman"/>
                <w:b w:val="false"/>
                <w:i w:val="false"/>
                <w:color w:val="000000"/>
                <w:sz w:val="20"/>
              </w:rPr>
              <w:t>
из них: рассеянный склероз;</w:t>
            </w:r>
          </w:p>
          <w:bookmarkEnd w:id="1946"/>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9" w:id="1947"/>
          <w:p>
            <w:pPr>
              <w:spacing w:after="20"/>
              <w:ind w:left="20"/>
              <w:jc w:val="both"/>
            </w:pPr>
            <w:r>
              <w:rPr>
                <w:rFonts w:ascii="Times New Roman"/>
                <w:b w:val="false"/>
                <w:i w:val="false"/>
                <w:color w:val="000000"/>
                <w:sz w:val="20"/>
              </w:rPr>
              <w:t>
эпилепсия без психоза и слабоумия;</w:t>
            </w:r>
          </w:p>
          <w:bookmarkEnd w:id="1947"/>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0" w:id="1948"/>
          <w:p>
            <w:pPr>
              <w:spacing w:after="20"/>
              <w:ind w:left="20"/>
              <w:jc w:val="both"/>
            </w:pPr>
            <w:r>
              <w:rPr>
                <w:rFonts w:ascii="Times New Roman"/>
                <w:b w:val="false"/>
                <w:i w:val="false"/>
                <w:color w:val="000000"/>
                <w:sz w:val="20"/>
              </w:rPr>
              <w:t>
болезни нервов, нервных корешков и сплетений;</w:t>
            </w:r>
          </w:p>
          <w:bookmarkEnd w:id="1948"/>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1" w:id="1949"/>
          <w:p>
            <w:pPr>
              <w:spacing w:after="20"/>
              <w:ind w:left="20"/>
              <w:jc w:val="both"/>
            </w:pPr>
            <w:r>
              <w:rPr>
                <w:rFonts w:ascii="Times New Roman"/>
                <w:b w:val="false"/>
                <w:i w:val="false"/>
                <w:color w:val="000000"/>
                <w:sz w:val="20"/>
              </w:rPr>
              <w:t>
из них: миастения;</w:t>
            </w:r>
          </w:p>
          <w:bookmarkEnd w:id="1949"/>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2" w:id="1950"/>
          <w:p>
            <w:pPr>
              <w:spacing w:after="20"/>
              <w:ind w:left="20"/>
              <w:jc w:val="both"/>
            </w:pPr>
            <w:r>
              <w:rPr>
                <w:rFonts w:ascii="Times New Roman"/>
                <w:b w:val="false"/>
                <w:i w:val="false"/>
                <w:color w:val="000000"/>
                <w:sz w:val="20"/>
              </w:rPr>
              <w:t>
детский церебральный паралич;</w:t>
            </w:r>
          </w:p>
          <w:bookmarkEnd w:id="195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 w:id="1951"/>
          <w:p>
            <w:pPr>
              <w:spacing w:after="20"/>
              <w:ind w:left="20"/>
              <w:jc w:val="both"/>
            </w:pPr>
            <w:r>
              <w:rPr>
                <w:rFonts w:ascii="Times New Roman"/>
                <w:b w:val="false"/>
                <w:i w:val="false"/>
                <w:color w:val="000000"/>
                <w:sz w:val="20"/>
              </w:rPr>
              <w:t>
Болезни глаза и его придаточного аппарата, всего</w:t>
            </w:r>
          </w:p>
          <w:bookmarkEnd w:id="1951"/>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1952"/>
          <w:p>
            <w:pPr>
              <w:spacing w:after="20"/>
              <w:ind w:left="20"/>
              <w:jc w:val="both"/>
            </w:pPr>
            <w:r>
              <w:rPr>
                <w:rFonts w:ascii="Times New Roman"/>
                <w:b w:val="false"/>
                <w:i w:val="false"/>
                <w:color w:val="000000"/>
                <w:sz w:val="20"/>
              </w:rPr>
              <w:t>
из них: аллергический дерматоз век;</w:t>
            </w:r>
          </w:p>
          <w:bookmarkEnd w:id="1952"/>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 w:id="1953"/>
          <w:p>
            <w:pPr>
              <w:spacing w:after="20"/>
              <w:ind w:left="20"/>
              <w:jc w:val="both"/>
            </w:pPr>
            <w:r>
              <w:rPr>
                <w:rFonts w:ascii="Times New Roman"/>
                <w:b w:val="false"/>
                <w:i w:val="false"/>
                <w:color w:val="000000"/>
                <w:sz w:val="20"/>
              </w:rPr>
              <w:t>
острый аллергический конъюнктивит;</w:t>
            </w:r>
          </w:p>
          <w:bookmarkEnd w:id="1953"/>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6" w:id="1954"/>
          <w:p>
            <w:pPr>
              <w:spacing w:after="20"/>
              <w:ind w:left="20"/>
              <w:jc w:val="both"/>
            </w:pPr>
            <w:r>
              <w:rPr>
                <w:rFonts w:ascii="Times New Roman"/>
                <w:b w:val="false"/>
                <w:i w:val="false"/>
                <w:color w:val="000000"/>
                <w:sz w:val="20"/>
              </w:rPr>
              <w:t>
миопия;</w:t>
            </w:r>
          </w:p>
          <w:bookmarkEnd w:id="1954"/>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Н52.1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1955"/>
          <w:p>
            <w:pPr>
              <w:spacing w:after="20"/>
              <w:ind w:left="20"/>
              <w:jc w:val="both"/>
            </w:pPr>
            <w:r>
              <w:rPr>
                <w:rFonts w:ascii="Times New Roman"/>
                <w:b w:val="false"/>
                <w:i w:val="false"/>
                <w:color w:val="000000"/>
                <w:sz w:val="20"/>
              </w:rPr>
              <w:t>
Болезни уха и сосцевидного отростка, всего</w:t>
            </w:r>
          </w:p>
          <w:bookmarkEnd w:id="1955"/>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 w:id="1956"/>
          <w:p>
            <w:pPr>
              <w:spacing w:after="20"/>
              <w:ind w:left="20"/>
              <w:jc w:val="both"/>
            </w:pPr>
            <w:r>
              <w:rPr>
                <w:rFonts w:ascii="Times New Roman"/>
                <w:b w:val="false"/>
                <w:i w:val="false"/>
                <w:color w:val="000000"/>
                <w:sz w:val="20"/>
              </w:rPr>
              <w:t>
из них: отит хронический;</w:t>
            </w:r>
          </w:p>
          <w:bookmarkEnd w:id="1956"/>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Н65.2-4.9 Н66.1-4,9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 w:id="1957"/>
          <w:p>
            <w:pPr>
              <w:spacing w:after="20"/>
              <w:ind w:left="20"/>
              <w:jc w:val="both"/>
            </w:pPr>
            <w:r>
              <w:rPr>
                <w:rFonts w:ascii="Times New Roman"/>
                <w:b w:val="false"/>
                <w:i w:val="false"/>
                <w:color w:val="000000"/>
                <w:sz w:val="20"/>
              </w:rPr>
              <w:t>
кондуктивная, нейросенсорная и другие потеря слуха 1,2,3,4- степени;</w:t>
            </w:r>
          </w:p>
          <w:bookmarkEnd w:id="1957"/>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H90-H91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 w:id="1958"/>
          <w:p>
            <w:pPr>
              <w:spacing w:after="20"/>
              <w:ind w:left="20"/>
              <w:jc w:val="both"/>
            </w:pPr>
            <w:r>
              <w:rPr>
                <w:rFonts w:ascii="Times New Roman"/>
                <w:b w:val="false"/>
                <w:i w:val="false"/>
                <w:color w:val="000000"/>
                <w:sz w:val="20"/>
              </w:rPr>
              <w:t>
Болезни системы кровообращения, всего</w:t>
            </w:r>
          </w:p>
          <w:bookmarkEnd w:id="1958"/>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1" w:id="1959"/>
          <w:p>
            <w:pPr>
              <w:spacing w:after="20"/>
              <w:ind w:left="20"/>
              <w:jc w:val="both"/>
            </w:pPr>
            <w:r>
              <w:rPr>
                <w:rFonts w:ascii="Times New Roman"/>
                <w:b w:val="false"/>
                <w:i w:val="false"/>
                <w:color w:val="000000"/>
                <w:sz w:val="20"/>
              </w:rPr>
              <w:t>
из них: острая ревматическая лихорадка;</w:t>
            </w:r>
          </w:p>
          <w:bookmarkEnd w:id="1959"/>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1960"/>
          <w:p>
            <w:pPr>
              <w:spacing w:after="20"/>
              <w:ind w:left="20"/>
              <w:jc w:val="both"/>
            </w:pPr>
            <w:r>
              <w:rPr>
                <w:rFonts w:ascii="Times New Roman"/>
                <w:b w:val="false"/>
                <w:i w:val="false"/>
                <w:color w:val="000000"/>
                <w:sz w:val="20"/>
              </w:rPr>
              <w:t>
хронические ревматические болезни сердца;</w:t>
            </w:r>
          </w:p>
          <w:bookmarkEnd w:id="196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3" w:id="1961"/>
          <w:p>
            <w:pPr>
              <w:spacing w:after="20"/>
              <w:ind w:left="20"/>
              <w:jc w:val="both"/>
            </w:pPr>
            <w:r>
              <w:rPr>
                <w:rFonts w:ascii="Times New Roman"/>
                <w:b w:val="false"/>
                <w:i w:val="false"/>
                <w:color w:val="000000"/>
                <w:sz w:val="20"/>
              </w:rPr>
              <w:t>
Болезни, характеризующиеся повышенным кровяным давлением;</w:t>
            </w:r>
          </w:p>
          <w:bookmarkEnd w:id="1961"/>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 w:id="1962"/>
          <w:p>
            <w:pPr>
              <w:spacing w:after="20"/>
              <w:ind w:left="20"/>
              <w:jc w:val="both"/>
            </w:pPr>
            <w:r>
              <w:rPr>
                <w:rFonts w:ascii="Times New Roman"/>
                <w:b w:val="false"/>
                <w:i w:val="false"/>
                <w:color w:val="000000"/>
                <w:sz w:val="20"/>
              </w:rPr>
              <w:t>
Болезни органов дыхания, всего</w:t>
            </w:r>
          </w:p>
          <w:bookmarkEnd w:id="1962"/>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 w:id="1963"/>
          <w:p>
            <w:pPr>
              <w:spacing w:after="20"/>
              <w:ind w:left="20"/>
              <w:jc w:val="both"/>
            </w:pPr>
            <w:r>
              <w:rPr>
                <w:rFonts w:ascii="Times New Roman"/>
                <w:b w:val="false"/>
                <w:i w:val="false"/>
                <w:color w:val="000000"/>
                <w:sz w:val="20"/>
              </w:rPr>
              <w:t>
из них: пневмония;</w:t>
            </w:r>
          </w:p>
          <w:bookmarkEnd w:id="1963"/>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1964"/>
          <w:p>
            <w:pPr>
              <w:spacing w:after="20"/>
              <w:ind w:left="20"/>
              <w:jc w:val="both"/>
            </w:pPr>
            <w:r>
              <w:rPr>
                <w:rFonts w:ascii="Times New Roman"/>
                <w:b w:val="false"/>
                <w:i w:val="false"/>
                <w:color w:val="000000"/>
                <w:sz w:val="20"/>
              </w:rPr>
              <w:t>
вазомоторный и аллергический ринит;</w:t>
            </w:r>
          </w:p>
          <w:bookmarkEnd w:id="1964"/>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1965"/>
          <w:p>
            <w:pPr>
              <w:spacing w:after="20"/>
              <w:ind w:left="20"/>
              <w:jc w:val="both"/>
            </w:pPr>
            <w:r>
              <w:rPr>
                <w:rFonts w:ascii="Times New Roman"/>
                <w:b w:val="false"/>
                <w:i w:val="false"/>
                <w:color w:val="000000"/>
                <w:sz w:val="20"/>
              </w:rPr>
              <w:t>
хронический ринит, фарингит, назофарингит;</w:t>
            </w:r>
          </w:p>
          <w:bookmarkEnd w:id="1965"/>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J31.0,1,2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 w:id="1966"/>
          <w:p>
            <w:pPr>
              <w:spacing w:after="20"/>
              <w:ind w:left="20"/>
              <w:jc w:val="both"/>
            </w:pPr>
            <w:r>
              <w:rPr>
                <w:rFonts w:ascii="Times New Roman"/>
                <w:b w:val="false"/>
                <w:i w:val="false"/>
                <w:color w:val="000000"/>
                <w:sz w:val="20"/>
              </w:rPr>
              <w:t>
хронический синусит;</w:t>
            </w:r>
          </w:p>
          <w:bookmarkEnd w:id="1966"/>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J32.0-J32.9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 w:id="1967"/>
          <w:p>
            <w:pPr>
              <w:spacing w:after="20"/>
              <w:ind w:left="20"/>
              <w:jc w:val="both"/>
            </w:pPr>
            <w:r>
              <w:rPr>
                <w:rFonts w:ascii="Times New Roman"/>
                <w:b w:val="false"/>
                <w:i w:val="false"/>
                <w:color w:val="000000"/>
                <w:sz w:val="20"/>
              </w:rPr>
              <w:t>
хронические болезни миндалин и аденоидов;</w:t>
            </w:r>
          </w:p>
          <w:bookmarkEnd w:id="1967"/>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J35.0-J35.9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1968"/>
          <w:p>
            <w:pPr>
              <w:spacing w:after="20"/>
              <w:ind w:left="20"/>
              <w:jc w:val="both"/>
            </w:pPr>
            <w:r>
              <w:rPr>
                <w:rFonts w:ascii="Times New Roman"/>
                <w:b w:val="false"/>
                <w:i w:val="false"/>
                <w:color w:val="000000"/>
                <w:sz w:val="20"/>
              </w:rPr>
              <w:t>
бронхит хронический и неуточненный, эмфизема;</w:t>
            </w:r>
          </w:p>
          <w:bookmarkEnd w:id="1968"/>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 w:id="1969"/>
          <w:p>
            <w:pPr>
              <w:spacing w:after="20"/>
              <w:ind w:left="20"/>
              <w:jc w:val="both"/>
            </w:pPr>
            <w:r>
              <w:rPr>
                <w:rFonts w:ascii="Times New Roman"/>
                <w:b w:val="false"/>
                <w:i w:val="false"/>
                <w:color w:val="000000"/>
                <w:sz w:val="20"/>
              </w:rPr>
              <w:t>
бронхиальная астма;</w:t>
            </w:r>
          </w:p>
          <w:bookmarkEnd w:id="1969"/>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 J45.1, J45.8, J45.9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2" w:id="1970"/>
          <w:p>
            <w:pPr>
              <w:spacing w:after="20"/>
              <w:ind w:left="20"/>
              <w:jc w:val="both"/>
            </w:pPr>
            <w:r>
              <w:rPr>
                <w:rFonts w:ascii="Times New Roman"/>
                <w:b w:val="false"/>
                <w:i w:val="false"/>
                <w:color w:val="000000"/>
                <w:sz w:val="20"/>
              </w:rPr>
              <w:t>
другая хроническая обструктивная легочная болезнь;</w:t>
            </w:r>
          </w:p>
          <w:bookmarkEnd w:id="197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 J44.1, J44.8, J44.9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 w:id="1971"/>
          <w:p>
            <w:pPr>
              <w:spacing w:after="20"/>
              <w:ind w:left="20"/>
              <w:jc w:val="both"/>
            </w:pPr>
            <w:r>
              <w:rPr>
                <w:rFonts w:ascii="Times New Roman"/>
                <w:b w:val="false"/>
                <w:i w:val="false"/>
                <w:color w:val="000000"/>
                <w:sz w:val="20"/>
              </w:rPr>
              <w:t>
Болезни органов пищеварения, всего</w:t>
            </w:r>
          </w:p>
          <w:bookmarkEnd w:id="1971"/>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 w:id="1972"/>
          <w:p>
            <w:pPr>
              <w:spacing w:after="20"/>
              <w:ind w:left="20"/>
              <w:jc w:val="both"/>
            </w:pPr>
            <w:r>
              <w:rPr>
                <w:rFonts w:ascii="Times New Roman"/>
                <w:b w:val="false"/>
                <w:i w:val="false"/>
                <w:color w:val="000000"/>
                <w:sz w:val="20"/>
              </w:rPr>
              <w:t>
из них: гастроэзофагеальный рефлюкс;</w:t>
            </w:r>
          </w:p>
          <w:bookmarkEnd w:id="1972"/>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1973"/>
          <w:p>
            <w:pPr>
              <w:spacing w:after="20"/>
              <w:ind w:left="20"/>
              <w:jc w:val="both"/>
            </w:pPr>
            <w:r>
              <w:rPr>
                <w:rFonts w:ascii="Times New Roman"/>
                <w:b w:val="false"/>
                <w:i w:val="false"/>
                <w:color w:val="000000"/>
                <w:sz w:val="20"/>
              </w:rPr>
              <w:t>
язва желудка и двенадцатиперстной кишки;</w:t>
            </w:r>
          </w:p>
          <w:bookmarkEnd w:id="1973"/>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6" w:id="1974"/>
          <w:p>
            <w:pPr>
              <w:spacing w:after="20"/>
              <w:ind w:left="20"/>
              <w:jc w:val="both"/>
            </w:pPr>
            <w:r>
              <w:rPr>
                <w:rFonts w:ascii="Times New Roman"/>
                <w:b w:val="false"/>
                <w:i w:val="false"/>
                <w:color w:val="000000"/>
                <w:sz w:val="20"/>
              </w:rPr>
              <w:t>
гастрит и дуоденит;</w:t>
            </w:r>
          </w:p>
          <w:bookmarkEnd w:id="1974"/>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 w:id="1975"/>
          <w:p>
            <w:pPr>
              <w:spacing w:after="20"/>
              <w:ind w:left="20"/>
              <w:jc w:val="both"/>
            </w:pPr>
            <w:r>
              <w:rPr>
                <w:rFonts w:ascii="Times New Roman"/>
                <w:b w:val="false"/>
                <w:i w:val="false"/>
                <w:color w:val="000000"/>
                <w:sz w:val="20"/>
              </w:rPr>
              <w:t>
функциональные расстройства желудка;</w:t>
            </w:r>
          </w:p>
          <w:bookmarkEnd w:id="1975"/>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К30,К31.0,3, К31.8,9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1976"/>
          <w:p>
            <w:pPr>
              <w:spacing w:after="20"/>
              <w:ind w:left="20"/>
              <w:jc w:val="both"/>
            </w:pPr>
            <w:r>
              <w:rPr>
                <w:rFonts w:ascii="Times New Roman"/>
                <w:b w:val="false"/>
                <w:i w:val="false"/>
                <w:color w:val="000000"/>
                <w:sz w:val="20"/>
              </w:rPr>
              <w:t>
болезнь Крона;</w:t>
            </w:r>
          </w:p>
          <w:bookmarkEnd w:id="1976"/>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 w:id="1977"/>
          <w:p>
            <w:pPr>
              <w:spacing w:after="20"/>
              <w:ind w:left="20"/>
              <w:jc w:val="both"/>
            </w:pPr>
            <w:r>
              <w:rPr>
                <w:rFonts w:ascii="Times New Roman"/>
                <w:b w:val="false"/>
                <w:i w:val="false"/>
                <w:color w:val="000000"/>
                <w:sz w:val="20"/>
              </w:rPr>
              <w:t>
неспецифический язвенный колит;</w:t>
            </w:r>
          </w:p>
          <w:bookmarkEnd w:id="1977"/>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0" w:id="1978"/>
          <w:p>
            <w:pPr>
              <w:spacing w:after="20"/>
              <w:ind w:left="20"/>
              <w:jc w:val="both"/>
            </w:pPr>
            <w:r>
              <w:rPr>
                <w:rFonts w:ascii="Times New Roman"/>
                <w:b w:val="false"/>
                <w:i w:val="false"/>
                <w:color w:val="000000"/>
                <w:sz w:val="20"/>
              </w:rPr>
              <w:t>
другие неинфекционные гастроэнтериты и колиты;</w:t>
            </w:r>
          </w:p>
          <w:bookmarkEnd w:id="1978"/>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 w:id="1979"/>
          <w:p>
            <w:pPr>
              <w:spacing w:after="20"/>
              <w:ind w:left="20"/>
              <w:jc w:val="both"/>
            </w:pPr>
            <w:r>
              <w:rPr>
                <w:rFonts w:ascii="Times New Roman"/>
                <w:b w:val="false"/>
                <w:i w:val="false"/>
                <w:color w:val="000000"/>
                <w:sz w:val="20"/>
              </w:rPr>
              <w:t>
жировая дегенерация печени;</w:t>
            </w:r>
          </w:p>
          <w:bookmarkEnd w:id="1979"/>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 w:id="1980"/>
          <w:p>
            <w:pPr>
              <w:spacing w:after="20"/>
              <w:ind w:left="20"/>
              <w:jc w:val="both"/>
            </w:pPr>
            <w:r>
              <w:rPr>
                <w:rFonts w:ascii="Times New Roman"/>
                <w:b w:val="false"/>
                <w:i w:val="false"/>
                <w:color w:val="000000"/>
                <w:sz w:val="20"/>
              </w:rPr>
              <w:t>
желчнокаменная болезнь;</w:t>
            </w:r>
          </w:p>
          <w:bookmarkEnd w:id="198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 w:id="1981"/>
          <w:p>
            <w:pPr>
              <w:spacing w:after="20"/>
              <w:ind w:left="20"/>
              <w:jc w:val="both"/>
            </w:pPr>
            <w:r>
              <w:rPr>
                <w:rFonts w:ascii="Times New Roman"/>
                <w:b w:val="false"/>
                <w:i w:val="false"/>
                <w:color w:val="000000"/>
                <w:sz w:val="20"/>
              </w:rPr>
              <w:t>
холецистит, холангит;</w:t>
            </w:r>
          </w:p>
          <w:bookmarkEnd w:id="1981"/>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 К83.0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 w:id="1982"/>
          <w:p>
            <w:pPr>
              <w:spacing w:after="20"/>
              <w:ind w:left="20"/>
              <w:jc w:val="both"/>
            </w:pPr>
            <w:r>
              <w:rPr>
                <w:rFonts w:ascii="Times New Roman"/>
                <w:b w:val="false"/>
                <w:i w:val="false"/>
                <w:color w:val="000000"/>
                <w:sz w:val="20"/>
              </w:rPr>
              <w:t>
болезни поджелудочной железы;</w:t>
            </w:r>
          </w:p>
          <w:bookmarkEnd w:id="1982"/>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К85,К86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 w:id="1983"/>
          <w:p>
            <w:pPr>
              <w:spacing w:after="20"/>
              <w:ind w:left="20"/>
              <w:jc w:val="both"/>
            </w:pPr>
            <w:r>
              <w:rPr>
                <w:rFonts w:ascii="Times New Roman"/>
                <w:b w:val="false"/>
                <w:i w:val="false"/>
                <w:color w:val="000000"/>
                <w:sz w:val="20"/>
              </w:rPr>
              <w:t>
Болезни кожи и подкожной клетчатки, всего</w:t>
            </w:r>
          </w:p>
          <w:bookmarkEnd w:id="1983"/>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1984"/>
          <w:p>
            <w:pPr>
              <w:spacing w:after="20"/>
              <w:ind w:left="20"/>
              <w:jc w:val="both"/>
            </w:pPr>
            <w:r>
              <w:rPr>
                <w:rFonts w:ascii="Times New Roman"/>
                <w:b w:val="false"/>
                <w:i w:val="false"/>
                <w:color w:val="000000"/>
                <w:sz w:val="20"/>
              </w:rPr>
              <w:t>
из них: атопический дерматит;</w:t>
            </w:r>
          </w:p>
          <w:bookmarkEnd w:id="1984"/>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 w:id="1985"/>
          <w:p>
            <w:pPr>
              <w:spacing w:after="20"/>
              <w:ind w:left="20"/>
              <w:jc w:val="both"/>
            </w:pPr>
            <w:r>
              <w:rPr>
                <w:rFonts w:ascii="Times New Roman"/>
                <w:b w:val="false"/>
                <w:i w:val="false"/>
                <w:color w:val="000000"/>
                <w:sz w:val="20"/>
              </w:rPr>
              <w:t>
аллергический контактный дерматит;</w:t>
            </w:r>
          </w:p>
          <w:bookmarkEnd w:id="1985"/>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 w:id="1986"/>
          <w:p>
            <w:pPr>
              <w:spacing w:after="20"/>
              <w:ind w:left="20"/>
              <w:jc w:val="both"/>
            </w:pPr>
            <w:r>
              <w:rPr>
                <w:rFonts w:ascii="Times New Roman"/>
                <w:b w:val="false"/>
                <w:i w:val="false"/>
                <w:color w:val="000000"/>
                <w:sz w:val="20"/>
              </w:rPr>
              <w:t>
дерматит лекарственной этиологии;</w:t>
            </w:r>
          </w:p>
          <w:bookmarkEnd w:id="1986"/>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9" w:id="1987"/>
          <w:p>
            <w:pPr>
              <w:spacing w:after="20"/>
              <w:ind w:left="20"/>
              <w:jc w:val="both"/>
            </w:pPr>
            <w:r>
              <w:rPr>
                <w:rFonts w:ascii="Times New Roman"/>
                <w:b w:val="false"/>
                <w:i w:val="false"/>
                <w:color w:val="000000"/>
                <w:sz w:val="20"/>
              </w:rPr>
              <w:t>
дерматит, вызванный съеденной пищей;</w:t>
            </w:r>
          </w:p>
          <w:bookmarkEnd w:id="1987"/>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 w:id="1988"/>
          <w:p>
            <w:pPr>
              <w:spacing w:after="20"/>
              <w:ind w:left="20"/>
              <w:jc w:val="both"/>
            </w:pPr>
            <w:r>
              <w:rPr>
                <w:rFonts w:ascii="Times New Roman"/>
                <w:b w:val="false"/>
                <w:i w:val="false"/>
                <w:color w:val="000000"/>
                <w:sz w:val="20"/>
              </w:rPr>
              <w:t>
аллергическая крапивница;</w:t>
            </w:r>
          </w:p>
          <w:bookmarkEnd w:id="1988"/>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 w:id="1989"/>
          <w:p>
            <w:pPr>
              <w:spacing w:after="20"/>
              <w:ind w:left="20"/>
              <w:jc w:val="both"/>
            </w:pPr>
            <w:r>
              <w:rPr>
                <w:rFonts w:ascii="Times New Roman"/>
                <w:b w:val="false"/>
                <w:i w:val="false"/>
                <w:color w:val="000000"/>
                <w:sz w:val="20"/>
              </w:rPr>
              <w:t>
эритема многоформная;</w:t>
            </w:r>
          </w:p>
          <w:bookmarkEnd w:id="1989"/>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2" w:id="1990"/>
          <w:p>
            <w:pPr>
              <w:spacing w:after="20"/>
              <w:ind w:left="20"/>
              <w:jc w:val="both"/>
            </w:pPr>
            <w:r>
              <w:rPr>
                <w:rFonts w:ascii="Times New Roman"/>
                <w:b w:val="false"/>
                <w:i w:val="false"/>
                <w:color w:val="000000"/>
                <w:sz w:val="20"/>
              </w:rPr>
              <w:t>
Болезни костно-мышечной системы и соединительной ткани, всего</w:t>
            </w:r>
          </w:p>
          <w:bookmarkEnd w:id="199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 w:id="1991"/>
          <w:p>
            <w:pPr>
              <w:spacing w:after="20"/>
              <w:ind w:left="20"/>
              <w:jc w:val="both"/>
            </w:pPr>
            <w:r>
              <w:rPr>
                <w:rFonts w:ascii="Times New Roman"/>
                <w:b w:val="false"/>
                <w:i w:val="false"/>
                <w:color w:val="000000"/>
                <w:sz w:val="20"/>
              </w:rPr>
              <w:t>
из них: ревматоидные артриты;</w:t>
            </w:r>
          </w:p>
          <w:bookmarkEnd w:id="1991"/>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 w:id="1992"/>
          <w:p>
            <w:pPr>
              <w:spacing w:after="20"/>
              <w:ind w:left="20"/>
              <w:jc w:val="both"/>
            </w:pPr>
            <w:r>
              <w:rPr>
                <w:rFonts w:ascii="Times New Roman"/>
                <w:b w:val="false"/>
                <w:i w:val="false"/>
                <w:color w:val="000000"/>
                <w:sz w:val="20"/>
              </w:rPr>
              <w:t>
ювенильный артрит;</w:t>
            </w:r>
          </w:p>
          <w:bookmarkEnd w:id="1992"/>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5" w:id="1993"/>
          <w:p>
            <w:pPr>
              <w:spacing w:after="20"/>
              <w:ind w:left="20"/>
              <w:jc w:val="both"/>
            </w:pPr>
            <w:r>
              <w:rPr>
                <w:rFonts w:ascii="Times New Roman"/>
                <w:b w:val="false"/>
                <w:i w:val="false"/>
                <w:color w:val="000000"/>
                <w:sz w:val="20"/>
              </w:rPr>
              <w:t>
артрозы;</w:t>
            </w:r>
          </w:p>
          <w:bookmarkEnd w:id="1993"/>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 w:id="1994"/>
          <w:p>
            <w:pPr>
              <w:spacing w:after="20"/>
              <w:ind w:left="20"/>
              <w:jc w:val="both"/>
            </w:pPr>
            <w:r>
              <w:rPr>
                <w:rFonts w:ascii="Times New Roman"/>
                <w:b w:val="false"/>
                <w:i w:val="false"/>
                <w:color w:val="000000"/>
                <w:sz w:val="20"/>
              </w:rPr>
              <w:t>
в том числе: коксартроз;</w:t>
            </w:r>
          </w:p>
          <w:bookmarkEnd w:id="1994"/>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 w:id="1995"/>
          <w:p>
            <w:pPr>
              <w:spacing w:after="20"/>
              <w:ind w:left="20"/>
              <w:jc w:val="both"/>
            </w:pPr>
            <w:r>
              <w:rPr>
                <w:rFonts w:ascii="Times New Roman"/>
                <w:b w:val="false"/>
                <w:i w:val="false"/>
                <w:color w:val="000000"/>
                <w:sz w:val="20"/>
              </w:rPr>
              <w:t>
гонартроз;</w:t>
            </w:r>
          </w:p>
          <w:bookmarkEnd w:id="1995"/>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8" w:id="1996"/>
          <w:p>
            <w:pPr>
              <w:spacing w:after="20"/>
              <w:ind w:left="20"/>
              <w:jc w:val="both"/>
            </w:pPr>
            <w:r>
              <w:rPr>
                <w:rFonts w:ascii="Times New Roman"/>
                <w:b w:val="false"/>
                <w:i w:val="false"/>
                <w:color w:val="000000"/>
                <w:sz w:val="20"/>
              </w:rPr>
              <w:t>
системные поражения соединительной ткани;</w:t>
            </w:r>
          </w:p>
          <w:bookmarkEnd w:id="1996"/>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 w:id="1997"/>
          <w:p>
            <w:pPr>
              <w:spacing w:after="20"/>
              <w:ind w:left="20"/>
              <w:jc w:val="both"/>
            </w:pPr>
            <w:r>
              <w:rPr>
                <w:rFonts w:ascii="Times New Roman"/>
                <w:b w:val="false"/>
                <w:i w:val="false"/>
                <w:color w:val="000000"/>
                <w:sz w:val="20"/>
              </w:rPr>
              <w:t>
в том числе: узелковый полиартериит;</w:t>
            </w:r>
          </w:p>
          <w:bookmarkEnd w:id="1997"/>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 w:id="1998"/>
          <w:p>
            <w:pPr>
              <w:spacing w:after="20"/>
              <w:ind w:left="20"/>
              <w:jc w:val="both"/>
            </w:pPr>
            <w:r>
              <w:rPr>
                <w:rFonts w:ascii="Times New Roman"/>
                <w:b w:val="false"/>
                <w:i w:val="false"/>
                <w:color w:val="000000"/>
                <w:sz w:val="20"/>
              </w:rPr>
              <w:t>
гранулематоз Вегенера;</w:t>
            </w:r>
          </w:p>
          <w:bookmarkEnd w:id="1998"/>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1999"/>
          <w:p>
            <w:pPr>
              <w:spacing w:after="20"/>
              <w:ind w:left="20"/>
              <w:jc w:val="both"/>
            </w:pPr>
            <w:r>
              <w:rPr>
                <w:rFonts w:ascii="Times New Roman"/>
                <w:b w:val="false"/>
                <w:i w:val="false"/>
                <w:color w:val="000000"/>
                <w:sz w:val="20"/>
              </w:rPr>
              <w:t>
синдром дуги аорты (Такаясу);</w:t>
            </w:r>
          </w:p>
          <w:bookmarkEnd w:id="1999"/>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2000"/>
          <w:p>
            <w:pPr>
              <w:spacing w:after="20"/>
              <w:ind w:left="20"/>
              <w:jc w:val="both"/>
            </w:pPr>
            <w:r>
              <w:rPr>
                <w:rFonts w:ascii="Times New Roman"/>
                <w:b w:val="false"/>
                <w:i w:val="false"/>
                <w:color w:val="000000"/>
                <w:sz w:val="20"/>
              </w:rPr>
              <w:t>
системная красная волчанка;</w:t>
            </w:r>
          </w:p>
          <w:bookmarkEnd w:id="200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2001"/>
          <w:p>
            <w:pPr>
              <w:spacing w:after="20"/>
              <w:ind w:left="20"/>
              <w:jc w:val="both"/>
            </w:pPr>
            <w:r>
              <w:rPr>
                <w:rFonts w:ascii="Times New Roman"/>
                <w:b w:val="false"/>
                <w:i w:val="false"/>
                <w:color w:val="000000"/>
                <w:sz w:val="20"/>
              </w:rPr>
              <w:t>
дерматополимиозит;</w:t>
            </w:r>
          </w:p>
          <w:bookmarkEnd w:id="2001"/>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 w:id="2002"/>
          <w:p>
            <w:pPr>
              <w:spacing w:after="20"/>
              <w:ind w:left="20"/>
              <w:jc w:val="both"/>
            </w:pPr>
            <w:r>
              <w:rPr>
                <w:rFonts w:ascii="Times New Roman"/>
                <w:b w:val="false"/>
                <w:i w:val="false"/>
                <w:color w:val="000000"/>
                <w:sz w:val="20"/>
              </w:rPr>
              <w:t>
склеродермия;</w:t>
            </w:r>
          </w:p>
          <w:bookmarkEnd w:id="2002"/>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5" w:id="2003"/>
          <w:p>
            <w:pPr>
              <w:spacing w:after="20"/>
              <w:ind w:left="20"/>
              <w:jc w:val="both"/>
            </w:pPr>
            <w:r>
              <w:rPr>
                <w:rFonts w:ascii="Times New Roman"/>
                <w:b w:val="false"/>
                <w:i w:val="false"/>
                <w:color w:val="000000"/>
                <w:sz w:val="20"/>
              </w:rPr>
              <w:t>
сколиоз;</w:t>
            </w:r>
          </w:p>
          <w:bookmarkEnd w:id="2003"/>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 w:id="2004"/>
          <w:p>
            <w:pPr>
              <w:spacing w:after="20"/>
              <w:ind w:left="20"/>
              <w:jc w:val="both"/>
            </w:pPr>
            <w:r>
              <w:rPr>
                <w:rFonts w:ascii="Times New Roman"/>
                <w:b w:val="false"/>
                <w:i w:val="false"/>
                <w:color w:val="000000"/>
                <w:sz w:val="20"/>
              </w:rPr>
              <w:t>
болезнь Бехтерева;</w:t>
            </w:r>
          </w:p>
          <w:bookmarkEnd w:id="2004"/>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2005"/>
          <w:p>
            <w:pPr>
              <w:spacing w:after="20"/>
              <w:ind w:left="20"/>
              <w:jc w:val="both"/>
            </w:pPr>
            <w:r>
              <w:rPr>
                <w:rFonts w:ascii="Times New Roman"/>
                <w:b w:val="false"/>
                <w:i w:val="false"/>
                <w:color w:val="000000"/>
                <w:sz w:val="20"/>
              </w:rPr>
              <w:t>
Болезни мочеполовой системы, всего</w:t>
            </w:r>
          </w:p>
          <w:bookmarkEnd w:id="2005"/>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2006"/>
          <w:p>
            <w:pPr>
              <w:spacing w:after="20"/>
              <w:ind w:left="20"/>
              <w:jc w:val="both"/>
            </w:pPr>
            <w:r>
              <w:rPr>
                <w:rFonts w:ascii="Times New Roman"/>
                <w:b w:val="false"/>
                <w:i w:val="false"/>
                <w:color w:val="000000"/>
                <w:sz w:val="20"/>
              </w:rPr>
              <w:t>
из них:</w:t>
            </w:r>
          </w:p>
          <w:bookmarkEnd w:id="2006"/>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2007"/>
          <w:p>
            <w:pPr>
              <w:spacing w:after="20"/>
              <w:ind w:left="20"/>
              <w:jc w:val="both"/>
            </w:pPr>
            <w:r>
              <w:rPr>
                <w:rFonts w:ascii="Times New Roman"/>
                <w:b w:val="false"/>
                <w:i w:val="false"/>
                <w:color w:val="000000"/>
                <w:sz w:val="20"/>
              </w:rPr>
              <w:t>
гломерулярные болезни;</w:t>
            </w:r>
          </w:p>
          <w:bookmarkEnd w:id="2007"/>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2008"/>
          <w:p>
            <w:pPr>
              <w:spacing w:after="20"/>
              <w:ind w:left="20"/>
              <w:jc w:val="both"/>
            </w:pPr>
            <w:r>
              <w:rPr>
                <w:rFonts w:ascii="Times New Roman"/>
                <w:b w:val="false"/>
                <w:i w:val="false"/>
                <w:color w:val="000000"/>
                <w:sz w:val="20"/>
              </w:rPr>
              <w:t>
почечная недостаточность;</w:t>
            </w:r>
          </w:p>
          <w:bookmarkEnd w:id="2008"/>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N17-N19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1" w:id="2009"/>
          <w:p>
            <w:pPr>
              <w:spacing w:after="20"/>
              <w:ind w:left="20"/>
              <w:jc w:val="both"/>
            </w:pPr>
            <w:r>
              <w:rPr>
                <w:rFonts w:ascii="Times New Roman"/>
                <w:b w:val="false"/>
                <w:i w:val="false"/>
                <w:color w:val="000000"/>
                <w:sz w:val="20"/>
              </w:rPr>
              <w:t>
почечные тубулоинтерстициальные болезни;</w:t>
            </w:r>
          </w:p>
          <w:bookmarkEnd w:id="2009"/>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N10-N12,N15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 w:id="2010"/>
          <w:p>
            <w:pPr>
              <w:spacing w:after="20"/>
              <w:ind w:left="20"/>
              <w:jc w:val="both"/>
            </w:pPr>
            <w:r>
              <w:rPr>
                <w:rFonts w:ascii="Times New Roman"/>
                <w:b w:val="false"/>
                <w:i w:val="false"/>
                <w:color w:val="000000"/>
                <w:sz w:val="20"/>
              </w:rPr>
              <w:t>
камни почки и мочеточника;</w:t>
            </w:r>
          </w:p>
          <w:bookmarkEnd w:id="201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2011"/>
          <w:p>
            <w:pPr>
              <w:spacing w:after="20"/>
              <w:ind w:left="20"/>
              <w:jc w:val="both"/>
            </w:pPr>
            <w:r>
              <w:rPr>
                <w:rFonts w:ascii="Times New Roman"/>
                <w:b w:val="false"/>
                <w:i w:val="false"/>
                <w:color w:val="000000"/>
                <w:sz w:val="20"/>
              </w:rPr>
              <w:t>
нарушение менструально-овариального цикла;</w:t>
            </w:r>
          </w:p>
          <w:bookmarkEnd w:id="2011"/>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N91,N92,N94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2012"/>
          <w:p>
            <w:pPr>
              <w:spacing w:after="20"/>
              <w:ind w:left="20"/>
              <w:jc w:val="both"/>
            </w:pPr>
            <w:r>
              <w:rPr>
                <w:rFonts w:ascii="Times New Roman"/>
                <w:b w:val="false"/>
                <w:i w:val="false"/>
                <w:color w:val="000000"/>
                <w:sz w:val="20"/>
              </w:rPr>
              <w:t>
Осложнения беременности, родов и послеродового периода</w:t>
            </w:r>
          </w:p>
          <w:bookmarkEnd w:id="2012"/>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О00-О75, О81-О83, О84.1-9, О85-О99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 w:id="2013"/>
          <w:p>
            <w:pPr>
              <w:spacing w:after="20"/>
              <w:ind w:left="20"/>
              <w:jc w:val="both"/>
            </w:pPr>
            <w:r>
              <w:rPr>
                <w:rFonts w:ascii="Times New Roman"/>
                <w:b w:val="false"/>
                <w:i w:val="false"/>
                <w:color w:val="000000"/>
                <w:sz w:val="20"/>
              </w:rPr>
              <w:t>
Отдельные состояния, возникающие в перинатальном периоде</w:t>
            </w:r>
          </w:p>
          <w:bookmarkEnd w:id="2013"/>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Р00-Р96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 w:id="2014"/>
          <w:p>
            <w:pPr>
              <w:spacing w:after="20"/>
              <w:ind w:left="20"/>
              <w:jc w:val="both"/>
            </w:pPr>
            <w:r>
              <w:rPr>
                <w:rFonts w:ascii="Times New Roman"/>
                <w:b w:val="false"/>
                <w:i w:val="false"/>
                <w:color w:val="000000"/>
                <w:sz w:val="20"/>
              </w:rPr>
              <w:t>
Врожденные аномалии (пороки развития), деформации и хромосомные нарушения, всего</w:t>
            </w:r>
          </w:p>
          <w:bookmarkEnd w:id="2014"/>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 w:id="2015"/>
          <w:p>
            <w:pPr>
              <w:spacing w:after="20"/>
              <w:ind w:left="20"/>
              <w:jc w:val="both"/>
            </w:pPr>
            <w:r>
              <w:rPr>
                <w:rFonts w:ascii="Times New Roman"/>
                <w:b w:val="false"/>
                <w:i w:val="false"/>
                <w:color w:val="000000"/>
                <w:sz w:val="20"/>
              </w:rPr>
              <w:t>
из них: врожденные аномалии (пороки развития) нервной системы;</w:t>
            </w:r>
          </w:p>
          <w:bookmarkEnd w:id="2015"/>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2016"/>
          <w:p>
            <w:pPr>
              <w:spacing w:after="20"/>
              <w:ind w:left="20"/>
              <w:jc w:val="both"/>
            </w:pPr>
            <w:r>
              <w:rPr>
                <w:rFonts w:ascii="Times New Roman"/>
                <w:b w:val="false"/>
                <w:i w:val="false"/>
                <w:color w:val="000000"/>
                <w:sz w:val="20"/>
              </w:rPr>
              <w:t>
из них: врожденные аномалии (пороки развития) системы кровообращения;</w:t>
            </w:r>
          </w:p>
          <w:bookmarkEnd w:id="2016"/>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 w:id="2017"/>
          <w:p>
            <w:pPr>
              <w:spacing w:after="20"/>
              <w:ind w:left="20"/>
              <w:jc w:val="both"/>
            </w:pPr>
            <w:r>
              <w:rPr>
                <w:rFonts w:ascii="Times New Roman"/>
                <w:b w:val="false"/>
                <w:i w:val="false"/>
                <w:color w:val="000000"/>
                <w:sz w:val="20"/>
              </w:rPr>
              <w:t>
из них: пороки сердца;</w:t>
            </w:r>
          </w:p>
          <w:bookmarkEnd w:id="2017"/>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Q20.0-Q24.9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 w:id="2018"/>
          <w:p>
            <w:pPr>
              <w:spacing w:after="20"/>
              <w:ind w:left="20"/>
              <w:jc w:val="both"/>
            </w:pPr>
            <w:r>
              <w:rPr>
                <w:rFonts w:ascii="Times New Roman"/>
                <w:b w:val="false"/>
                <w:i w:val="false"/>
                <w:color w:val="000000"/>
                <w:sz w:val="20"/>
              </w:rPr>
              <w:t>
впалая грудь;</w:t>
            </w:r>
          </w:p>
          <w:bookmarkEnd w:id="2018"/>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2019"/>
          <w:p>
            <w:pPr>
              <w:spacing w:after="20"/>
              <w:ind w:left="20"/>
              <w:jc w:val="both"/>
            </w:pPr>
            <w:r>
              <w:rPr>
                <w:rFonts w:ascii="Times New Roman"/>
                <w:b w:val="false"/>
                <w:i w:val="false"/>
                <w:color w:val="000000"/>
                <w:sz w:val="20"/>
              </w:rPr>
              <w:t>
врожденный ихтиоз;</w:t>
            </w:r>
          </w:p>
          <w:bookmarkEnd w:id="2019"/>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2020"/>
          <w:p>
            <w:pPr>
              <w:spacing w:after="20"/>
              <w:ind w:left="20"/>
              <w:jc w:val="both"/>
            </w:pPr>
            <w:r>
              <w:rPr>
                <w:rFonts w:ascii="Times New Roman"/>
                <w:b w:val="false"/>
                <w:i w:val="false"/>
                <w:color w:val="000000"/>
                <w:sz w:val="20"/>
              </w:rPr>
              <w:t>
синдром Дауна;</w:t>
            </w:r>
          </w:p>
          <w:bookmarkEnd w:id="202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2021"/>
          <w:p>
            <w:pPr>
              <w:spacing w:after="20"/>
              <w:ind w:left="20"/>
              <w:jc w:val="both"/>
            </w:pPr>
            <w:r>
              <w:rPr>
                <w:rFonts w:ascii="Times New Roman"/>
                <w:b w:val="false"/>
                <w:i w:val="false"/>
                <w:color w:val="000000"/>
                <w:sz w:val="20"/>
              </w:rPr>
              <w:t>
Симптомы, признаки и отклонения от нормы</w:t>
            </w:r>
          </w:p>
          <w:bookmarkEnd w:id="2021"/>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2022"/>
          <w:p>
            <w:pPr>
              <w:spacing w:after="20"/>
              <w:ind w:left="20"/>
              <w:jc w:val="both"/>
            </w:pPr>
            <w:r>
              <w:rPr>
                <w:rFonts w:ascii="Times New Roman"/>
                <w:b w:val="false"/>
                <w:i w:val="false"/>
                <w:color w:val="000000"/>
                <w:sz w:val="20"/>
              </w:rPr>
              <w:t>
Травмы и отравления, всего</w:t>
            </w:r>
          </w:p>
          <w:bookmarkEnd w:id="2022"/>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S00-Т88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2023"/>
          <w:p>
            <w:pPr>
              <w:spacing w:after="20"/>
              <w:ind w:left="20"/>
              <w:jc w:val="both"/>
            </w:pPr>
            <w:r>
              <w:rPr>
                <w:rFonts w:ascii="Times New Roman"/>
                <w:b w:val="false"/>
                <w:i w:val="false"/>
                <w:color w:val="000000"/>
                <w:sz w:val="20"/>
              </w:rPr>
              <w:t>
Последствия травм, отравлений и других воздействий внешних причин</w:t>
            </w:r>
          </w:p>
          <w:bookmarkEnd w:id="2023"/>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56" w:id="2024"/>
    <w:p>
      <w:pPr>
        <w:spacing w:after="0"/>
        <w:ind w:left="0"/>
        <w:jc w:val="both"/>
      </w:pPr>
      <w:r>
        <w:rPr>
          <w:rFonts w:ascii="Times New Roman"/>
          <w:b w:val="false"/>
          <w:i w:val="false"/>
          <w:color w:val="000000"/>
          <w:sz w:val="28"/>
        </w:rPr>
        <w:t>
      2000 Дети (15-17 лет включительно)</w:t>
      </w:r>
    </w:p>
    <w:bookmarkEnd w:id="20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708"/>
        <w:gridCol w:w="2866"/>
        <w:gridCol w:w="241"/>
        <w:gridCol w:w="300"/>
        <w:gridCol w:w="272"/>
        <w:gridCol w:w="348"/>
        <w:gridCol w:w="243"/>
        <w:gridCol w:w="313"/>
        <w:gridCol w:w="1072"/>
        <w:gridCol w:w="441"/>
        <w:gridCol w:w="2282"/>
        <w:gridCol w:w="53"/>
        <w:gridCol w:w="53"/>
        <w:gridCol w:w="53"/>
        <w:gridCol w:w="53"/>
        <w:gridCol w:w="53"/>
        <w:gridCol w:w="53"/>
        <w:gridCol w:w="426"/>
        <w:gridCol w:w="441"/>
        <w:gridCol w:w="567"/>
        <w:gridCol w:w="53"/>
        <w:gridCol w:w="53"/>
        <w:gridCol w:w="53"/>
        <w:gridCol w:w="53"/>
        <w:gridCol w:w="53"/>
        <w:gridCol w:w="53"/>
      </w:tblGrid>
      <w:tr>
        <w:trPr>
          <w:trHeight w:val="30" w:hRule="atLeast"/>
        </w:trPr>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2025"/>
          <w:p>
            <w:pPr>
              <w:spacing w:after="20"/>
              <w:ind w:left="20"/>
              <w:jc w:val="both"/>
            </w:pPr>
            <w:r>
              <w:rPr>
                <w:rFonts w:ascii="Times New Roman"/>
                <w:b w:val="false"/>
                <w:i w:val="false"/>
                <w:color w:val="000000"/>
                <w:sz w:val="20"/>
              </w:rPr>
              <w:t>
Наименование классов и отдельных болезней</w:t>
            </w:r>
          </w:p>
          <w:bookmarkEnd w:id="2025"/>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 смотра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Зарегистрировано заболеваний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под диспансерным наблюдением на конец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юноши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диагнозом, установленным впервые в жизни</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юноши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юноши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2026"/>
          <w:p>
            <w:pPr>
              <w:spacing w:after="20"/>
              <w:ind w:left="20"/>
              <w:jc w:val="both"/>
            </w:pPr>
            <w:r>
              <w:rPr>
                <w:rFonts w:ascii="Times New Roman"/>
                <w:b w:val="false"/>
                <w:i w:val="false"/>
                <w:color w:val="000000"/>
                <w:sz w:val="20"/>
              </w:rPr>
              <w:t>
А</w:t>
            </w:r>
          </w:p>
          <w:bookmarkEnd w:id="2026"/>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 w:id="2027"/>
          <w:p>
            <w:pPr>
              <w:spacing w:after="20"/>
              <w:ind w:left="20"/>
              <w:jc w:val="both"/>
            </w:pPr>
            <w:r>
              <w:rPr>
                <w:rFonts w:ascii="Times New Roman"/>
                <w:b w:val="false"/>
                <w:i w:val="false"/>
                <w:color w:val="000000"/>
                <w:sz w:val="20"/>
              </w:rPr>
              <w:t>
Всего</w:t>
            </w:r>
          </w:p>
          <w:bookmarkEnd w:id="2027"/>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 w:id="2028"/>
          <w:p>
            <w:pPr>
              <w:spacing w:after="20"/>
              <w:ind w:left="20"/>
              <w:jc w:val="both"/>
            </w:pPr>
            <w:r>
              <w:rPr>
                <w:rFonts w:ascii="Times New Roman"/>
                <w:b w:val="false"/>
                <w:i w:val="false"/>
                <w:color w:val="000000"/>
                <w:sz w:val="20"/>
              </w:rPr>
              <w:t>
в том числе:</w:t>
            </w:r>
          </w:p>
          <w:bookmarkEnd w:id="2028"/>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2029"/>
          <w:p>
            <w:pPr>
              <w:spacing w:after="20"/>
              <w:ind w:left="20"/>
              <w:jc w:val="both"/>
            </w:pPr>
            <w:r>
              <w:rPr>
                <w:rFonts w:ascii="Times New Roman"/>
                <w:b w:val="false"/>
                <w:i w:val="false"/>
                <w:color w:val="000000"/>
                <w:sz w:val="20"/>
              </w:rPr>
              <w:t>
инфекционные и паразитарные болезни;</w:t>
            </w:r>
          </w:p>
          <w:bookmarkEnd w:id="202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 w:id="2030"/>
          <w:p>
            <w:pPr>
              <w:spacing w:after="20"/>
              <w:ind w:left="20"/>
              <w:jc w:val="both"/>
            </w:pPr>
            <w:r>
              <w:rPr>
                <w:rFonts w:ascii="Times New Roman"/>
                <w:b w:val="false"/>
                <w:i w:val="false"/>
                <w:color w:val="000000"/>
                <w:sz w:val="20"/>
              </w:rPr>
              <w:t>
из них: острые гепатиты B,C,E;</w:t>
            </w:r>
          </w:p>
          <w:bookmarkEnd w:id="203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В16.0-В17.8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5" w:id="2031"/>
          <w:p>
            <w:pPr>
              <w:spacing w:after="20"/>
              <w:ind w:left="20"/>
              <w:jc w:val="both"/>
            </w:pPr>
            <w:r>
              <w:rPr>
                <w:rFonts w:ascii="Times New Roman"/>
                <w:b w:val="false"/>
                <w:i w:val="false"/>
                <w:color w:val="000000"/>
                <w:sz w:val="20"/>
              </w:rPr>
              <w:t>
хронические гепатиты В, С;</w:t>
            </w:r>
          </w:p>
          <w:bookmarkEnd w:id="2031"/>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В18.0-В19.9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 w:id="2032"/>
          <w:p>
            <w:pPr>
              <w:spacing w:after="20"/>
              <w:ind w:left="20"/>
              <w:jc w:val="both"/>
            </w:pPr>
            <w:r>
              <w:rPr>
                <w:rFonts w:ascii="Times New Roman"/>
                <w:b w:val="false"/>
                <w:i w:val="false"/>
                <w:color w:val="000000"/>
                <w:sz w:val="20"/>
              </w:rPr>
              <w:t>
Новообразования</w:t>
            </w:r>
          </w:p>
          <w:bookmarkEnd w:id="2032"/>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2033"/>
          <w:p>
            <w:pPr>
              <w:spacing w:after="20"/>
              <w:ind w:left="20"/>
              <w:jc w:val="both"/>
            </w:pPr>
            <w:r>
              <w:rPr>
                <w:rFonts w:ascii="Times New Roman"/>
                <w:b w:val="false"/>
                <w:i w:val="false"/>
                <w:color w:val="000000"/>
                <w:sz w:val="20"/>
              </w:rPr>
              <w:t>
из них: доброкачественные новообразования;</w:t>
            </w:r>
          </w:p>
          <w:bookmarkEnd w:id="2033"/>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2034"/>
          <w:p>
            <w:pPr>
              <w:spacing w:after="20"/>
              <w:ind w:left="20"/>
              <w:jc w:val="both"/>
            </w:pPr>
            <w:r>
              <w:rPr>
                <w:rFonts w:ascii="Times New Roman"/>
                <w:b w:val="false"/>
                <w:i w:val="false"/>
                <w:color w:val="000000"/>
                <w:sz w:val="20"/>
              </w:rPr>
              <w:t>
Болезни крови, кроветворных органов и отдельные нарушения с вовлечением иммунного механизма, всего</w:t>
            </w:r>
          </w:p>
          <w:bookmarkEnd w:id="2034"/>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 w:id="2035"/>
          <w:p>
            <w:pPr>
              <w:spacing w:after="20"/>
              <w:ind w:left="20"/>
              <w:jc w:val="both"/>
            </w:pPr>
            <w:r>
              <w:rPr>
                <w:rFonts w:ascii="Times New Roman"/>
                <w:b w:val="false"/>
                <w:i w:val="false"/>
                <w:color w:val="000000"/>
                <w:sz w:val="20"/>
              </w:rPr>
              <w:t>
из них анемии;</w:t>
            </w:r>
          </w:p>
          <w:bookmarkEnd w:id="2035"/>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D50 - D53, D55-D64</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 w:id="2036"/>
          <w:p>
            <w:pPr>
              <w:spacing w:after="20"/>
              <w:ind w:left="20"/>
              <w:jc w:val="both"/>
            </w:pPr>
            <w:r>
              <w:rPr>
                <w:rFonts w:ascii="Times New Roman"/>
                <w:b w:val="false"/>
                <w:i w:val="false"/>
                <w:color w:val="000000"/>
                <w:sz w:val="20"/>
              </w:rPr>
              <w:t>
в том числе железодефицитная анемия;</w:t>
            </w:r>
          </w:p>
          <w:bookmarkEnd w:id="2036"/>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2037"/>
          <w:p>
            <w:pPr>
              <w:spacing w:after="20"/>
              <w:ind w:left="20"/>
              <w:jc w:val="both"/>
            </w:pPr>
            <w:r>
              <w:rPr>
                <w:rFonts w:ascii="Times New Roman"/>
                <w:b w:val="false"/>
                <w:i w:val="false"/>
                <w:color w:val="000000"/>
                <w:sz w:val="20"/>
              </w:rPr>
              <w:t>
гемофилия A;</w:t>
            </w:r>
          </w:p>
          <w:bookmarkEnd w:id="2037"/>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 w:id="2038"/>
          <w:p>
            <w:pPr>
              <w:spacing w:after="20"/>
              <w:ind w:left="20"/>
              <w:jc w:val="both"/>
            </w:pPr>
            <w:r>
              <w:rPr>
                <w:rFonts w:ascii="Times New Roman"/>
                <w:b w:val="false"/>
                <w:i w:val="false"/>
                <w:color w:val="000000"/>
                <w:sz w:val="20"/>
              </w:rPr>
              <w:t>
гемофилия B;</w:t>
            </w:r>
          </w:p>
          <w:bookmarkEnd w:id="2038"/>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 w:id="2039"/>
          <w:p>
            <w:pPr>
              <w:spacing w:after="20"/>
              <w:ind w:left="20"/>
              <w:jc w:val="both"/>
            </w:pPr>
            <w:r>
              <w:rPr>
                <w:rFonts w:ascii="Times New Roman"/>
                <w:b w:val="false"/>
                <w:i w:val="false"/>
                <w:color w:val="000000"/>
                <w:sz w:val="20"/>
              </w:rPr>
              <w:t>
болезнь Виллебранда;</w:t>
            </w:r>
          </w:p>
          <w:bookmarkEnd w:id="2039"/>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 w:id="2040"/>
          <w:p>
            <w:pPr>
              <w:spacing w:after="20"/>
              <w:ind w:left="20"/>
              <w:jc w:val="both"/>
            </w:pPr>
            <w:r>
              <w:rPr>
                <w:rFonts w:ascii="Times New Roman"/>
                <w:b w:val="false"/>
                <w:i w:val="false"/>
                <w:color w:val="000000"/>
                <w:sz w:val="20"/>
              </w:rPr>
              <w:t>
Врожденный дефицит антитромбина III;</w:t>
            </w:r>
          </w:p>
          <w:bookmarkEnd w:id="204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8" w:id="2041"/>
          <w:p>
            <w:pPr>
              <w:spacing w:after="20"/>
              <w:ind w:left="20"/>
              <w:jc w:val="both"/>
            </w:pPr>
            <w:r>
              <w:rPr>
                <w:rFonts w:ascii="Times New Roman"/>
                <w:b w:val="false"/>
                <w:i w:val="false"/>
                <w:color w:val="000000"/>
                <w:sz w:val="20"/>
              </w:rPr>
              <w:t>
Эндокринные болезни, расстройства питания и обмена веществ, всего</w:t>
            </w:r>
          </w:p>
          <w:bookmarkEnd w:id="2041"/>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2042"/>
          <w:p>
            <w:pPr>
              <w:spacing w:after="20"/>
              <w:ind w:left="20"/>
              <w:jc w:val="both"/>
            </w:pPr>
            <w:r>
              <w:rPr>
                <w:rFonts w:ascii="Times New Roman"/>
                <w:b w:val="false"/>
                <w:i w:val="false"/>
                <w:color w:val="000000"/>
                <w:sz w:val="20"/>
              </w:rPr>
              <w:t>
из них: болезни щитовидной железы, связанные с йодной недостаточностью, и сходные состояния;</w:t>
            </w:r>
          </w:p>
          <w:bookmarkEnd w:id="2042"/>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2043"/>
          <w:p>
            <w:pPr>
              <w:spacing w:after="20"/>
              <w:ind w:left="20"/>
              <w:jc w:val="both"/>
            </w:pPr>
            <w:r>
              <w:rPr>
                <w:rFonts w:ascii="Times New Roman"/>
                <w:b w:val="false"/>
                <w:i w:val="false"/>
                <w:color w:val="000000"/>
                <w:sz w:val="20"/>
              </w:rPr>
              <w:t>
гипотиреоз;</w:t>
            </w:r>
          </w:p>
          <w:bookmarkEnd w:id="2043"/>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 w:id="2044"/>
          <w:p>
            <w:pPr>
              <w:spacing w:after="20"/>
              <w:ind w:left="20"/>
              <w:jc w:val="both"/>
            </w:pPr>
            <w:r>
              <w:rPr>
                <w:rFonts w:ascii="Times New Roman"/>
                <w:b w:val="false"/>
                <w:i w:val="false"/>
                <w:color w:val="000000"/>
                <w:sz w:val="20"/>
              </w:rPr>
              <w:t>
тиреотоксикоз с зобом или без него;</w:t>
            </w:r>
          </w:p>
          <w:bookmarkEnd w:id="2044"/>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2045"/>
          <w:p>
            <w:pPr>
              <w:spacing w:after="20"/>
              <w:ind w:left="20"/>
              <w:jc w:val="both"/>
            </w:pPr>
            <w:r>
              <w:rPr>
                <w:rFonts w:ascii="Times New Roman"/>
                <w:b w:val="false"/>
                <w:i w:val="false"/>
                <w:color w:val="000000"/>
                <w:sz w:val="20"/>
              </w:rPr>
              <w:t>
сахарный диабет инсулинозависимый;</w:t>
            </w:r>
          </w:p>
          <w:bookmarkEnd w:id="2045"/>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 w:id="2046"/>
          <w:p>
            <w:pPr>
              <w:spacing w:after="20"/>
              <w:ind w:left="20"/>
              <w:jc w:val="both"/>
            </w:pPr>
            <w:r>
              <w:rPr>
                <w:rFonts w:ascii="Times New Roman"/>
                <w:b w:val="false"/>
                <w:i w:val="false"/>
                <w:color w:val="000000"/>
                <w:sz w:val="20"/>
              </w:rPr>
              <w:t>
сахарный диабет инсулиннезависимый;</w:t>
            </w:r>
          </w:p>
          <w:bookmarkEnd w:id="2046"/>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 w:id="2047"/>
          <w:p>
            <w:pPr>
              <w:spacing w:after="20"/>
              <w:ind w:left="20"/>
              <w:jc w:val="both"/>
            </w:pPr>
            <w:r>
              <w:rPr>
                <w:rFonts w:ascii="Times New Roman"/>
                <w:b w:val="false"/>
                <w:i w:val="false"/>
                <w:color w:val="000000"/>
                <w:sz w:val="20"/>
              </w:rPr>
              <w:t>
другие формы сахарного диабета;</w:t>
            </w:r>
          </w:p>
          <w:bookmarkEnd w:id="2047"/>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Е12-Е14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2048"/>
          <w:p>
            <w:pPr>
              <w:spacing w:after="20"/>
              <w:ind w:left="20"/>
              <w:jc w:val="both"/>
            </w:pPr>
            <w:r>
              <w:rPr>
                <w:rFonts w:ascii="Times New Roman"/>
                <w:b w:val="false"/>
                <w:i w:val="false"/>
                <w:color w:val="000000"/>
                <w:sz w:val="20"/>
              </w:rPr>
              <w:t>
гипопаратиреоз;</w:t>
            </w:r>
          </w:p>
          <w:bookmarkEnd w:id="2048"/>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2049"/>
          <w:p>
            <w:pPr>
              <w:spacing w:after="20"/>
              <w:ind w:left="20"/>
              <w:jc w:val="both"/>
            </w:pPr>
            <w:r>
              <w:rPr>
                <w:rFonts w:ascii="Times New Roman"/>
                <w:b w:val="false"/>
                <w:i w:val="false"/>
                <w:color w:val="000000"/>
                <w:sz w:val="20"/>
              </w:rPr>
              <w:t>
гипофизарный нанизм;</w:t>
            </w:r>
          </w:p>
          <w:bookmarkEnd w:id="2049"/>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2050"/>
          <w:p>
            <w:pPr>
              <w:spacing w:after="20"/>
              <w:ind w:left="20"/>
              <w:jc w:val="both"/>
            </w:pPr>
            <w:r>
              <w:rPr>
                <w:rFonts w:ascii="Times New Roman"/>
                <w:b w:val="false"/>
                <w:i w:val="false"/>
                <w:color w:val="000000"/>
                <w:sz w:val="20"/>
              </w:rPr>
              <w:t>
несахарный диабет;</w:t>
            </w:r>
          </w:p>
          <w:bookmarkEnd w:id="205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 w:id="2051"/>
          <w:p>
            <w:pPr>
              <w:spacing w:after="20"/>
              <w:ind w:left="20"/>
              <w:jc w:val="both"/>
            </w:pPr>
            <w:r>
              <w:rPr>
                <w:rFonts w:ascii="Times New Roman"/>
                <w:b w:val="false"/>
                <w:i w:val="false"/>
                <w:color w:val="000000"/>
                <w:sz w:val="20"/>
              </w:rPr>
              <w:t>
болезнь Аддисона;</w:t>
            </w:r>
          </w:p>
          <w:bookmarkEnd w:id="2051"/>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Е27.1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 w:id="2052"/>
          <w:p>
            <w:pPr>
              <w:spacing w:after="20"/>
              <w:ind w:left="20"/>
              <w:jc w:val="both"/>
            </w:pPr>
            <w:r>
              <w:rPr>
                <w:rFonts w:ascii="Times New Roman"/>
                <w:b w:val="false"/>
                <w:i w:val="false"/>
                <w:color w:val="000000"/>
                <w:sz w:val="20"/>
              </w:rPr>
              <w:t>
недостаточность витамина А;</w:t>
            </w:r>
          </w:p>
          <w:bookmarkEnd w:id="2052"/>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50.0-50.9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 w:id="2053"/>
          <w:p>
            <w:pPr>
              <w:spacing w:after="20"/>
              <w:ind w:left="20"/>
              <w:jc w:val="both"/>
            </w:pPr>
            <w:r>
              <w:rPr>
                <w:rFonts w:ascii="Times New Roman"/>
                <w:b w:val="false"/>
                <w:i w:val="false"/>
                <w:color w:val="000000"/>
                <w:sz w:val="20"/>
              </w:rPr>
              <w:t>
ожирение;</w:t>
            </w:r>
          </w:p>
          <w:bookmarkEnd w:id="2053"/>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 w:id="2054"/>
          <w:p>
            <w:pPr>
              <w:spacing w:after="20"/>
              <w:ind w:left="20"/>
              <w:jc w:val="both"/>
            </w:pPr>
            <w:r>
              <w:rPr>
                <w:rFonts w:ascii="Times New Roman"/>
                <w:b w:val="false"/>
                <w:i w:val="false"/>
                <w:color w:val="000000"/>
                <w:sz w:val="20"/>
              </w:rPr>
              <w:t>
фенилкетонурия;</w:t>
            </w:r>
          </w:p>
          <w:bookmarkEnd w:id="2054"/>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3" w:id="2055"/>
          <w:p>
            <w:pPr>
              <w:spacing w:after="20"/>
              <w:ind w:left="20"/>
              <w:jc w:val="both"/>
            </w:pPr>
            <w:r>
              <w:rPr>
                <w:rFonts w:ascii="Times New Roman"/>
                <w:b w:val="false"/>
                <w:i w:val="false"/>
                <w:color w:val="000000"/>
                <w:sz w:val="20"/>
              </w:rPr>
              <w:t>
болезнь Аддисона-Шильдера;</w:t>
            </w:r>
          </w:p>
          <w:bookmarkEnd w:id="2055"/>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 w:id="2056"/>
          <w:p>
            <w:pPr>
              <w:spacing w:after="20"/>
              <w:ind w:left="20"/>
              <w:jc w:val="both"/>
            </w:pPr>
            <w:r>
              <w:rPr>
                <w:rFonts w:ascii="Times New Roman"/>
                <w:b w:val="false"/>
                <w:i w:val="false"/>
                <w:color w:val="000000"/>
                <w:sz w:val="20"/>
              </w:rPr>
              <w:t>
болезнь Помпе (ген.гликогеноз, глик.II типа);</w:t>
            </w:r>
          </w:p>
          <w:bookmarkEnd w:id="2056"/>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 E74.4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2057"/>
          <w:p>
            <w:pPr>
              <w:spacing w:after="20"/>
              <w:ind w:left="20"/>
              <w:jc w:val="both"/>
            </w:pPr>
            <w:r>
              <w:rPr>
                <w:rFonts w:ascii="Times New Roman"/>
                <w:b w:val="false"/>
                <w:i w:val="false"/>
                <w:color w:val="000000"/>
                <w:sz w:val="20"/>
              </w:rPr>
              <w:t>
болезнь Гоше, Фабри, Нимана-Пика;</w:t>
            </w:r>
          </w:p>
          <w:bookmarkEnd w:id="2057"/>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2058"/>
          <w:p>
            <w:pPr>
              <w:spacing w:after="20"/>
              <w:ind w:left="20"/>
              <w:jc w:val="both"/>
            </w:pPr>
            <w:r>
              <w:rPr>
                <w:rFonts w:ascii="Times New Roman"/>
                <w:b w:val="false"/>
                <w:i w:val="false"/>
                <w:color w:val="000000"/>
                <w:sz w:val="20"/>
              </w:rPr>
              <w:t>
мукополисахаридоз;</w:t>
            </w:r>
          </w:p>
          <w:bookmarkEnd w:id="2058"/>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E76.0-E76.9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 w:id="2059"/>
          <w:p>
            <w:pPr>
              <w:spacing w:after="20"/>
              <w:ind w:left="20"/>
              <w:jc w:val="both"/>
            </w:pPr>
            <w:r>
              <w:rPr>
                <w:rFonts w:ascii="Times New Roman"/>
                <w:b w:val="false"/>
                <w:i w:val="false"/>
                <w:color w:val="000000"/>
                <w:sz w:val="20"/>
              </w:rPr>
              <w:t>
острая перемежающаяся порфирия;</w:t>
            </w:r>
          </w:p>
          <w:bookmarkEnd w:id="2059"/>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Е80.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 w:id="2060"/>
          <w:p>
            <w:pPr>
              <w:spacing w:after="20"/>
              <w:ind w:left="20"/>
              <w:jc w:val="both"/>
            </w:pPr>
            <w:r>
              <w:rPr>
                <w:rFonts w:ascii="Times New Roman"/>
                <w:b w:val="false"/>
                <w:i w:val="false"/>
                <w:color w:val="000000"/>
                <w:sz w:val="20"/>
              </w:rPr>
              <w:t>
гепатоцеребральная дистрофия</w:t>
            </w:r>
          </w:p>
          <w:bookmarkEnd w:id="2060"/>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9" w:id="2061"/>
          <w:p>
            <w:pPr>
              <w:spacing w:after="20"/>
              <w:ind w:left="20"/>
              <w:jc w:val="both"/>
            </w:pPr>
            <w:r>
              <w:rPr>
                <w:rFonts w:ascii="Times New Roman"/>
                <w:b w:val="false"/>
                <w:i w:val="false"/>
                <w:color w:val="000000"/>
                <w:sz w:val="20"/>
              </w:rPr>
              <w:t>
(болезнь Вестфаля-Вильсона-Коновалова) ;</w:t>
            </w:r>
          </w:p>
          <w:bookmarkEnd w:id="206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 w:id="2062"/>
          <w:p>
            <w:pPr>
              <w:spacing w:after="20"/>
              <w:ind w:left="20"/>
              <w:jc w:val="both"/>
            </w:pPr>
            <w:r>
              <w:rPr>
                <w:rFonts w:ascii="Times New Roman"/>
                <w:b w:val="false"/>
                <w:i w:val="false"/>
                <w:color w:val="000000"/>
                <w:sz w:val="20"/>
              </w:rPr>
              <w:t>
кистозный фиброз (Муковисцидоз)</w:t>
            </w:r>
          </w:p>
          <w:bookmarkEnd w:id="2062"/>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2063"/>
          <w:p>
            <w:pPr>
              <w:spacing w:after="20"/>
              <w:ind w:left="20"/>
              <w:jc w:val="both"/>
            </w:pPr>
            <w:r>
              <w:rPr>
                <w:rFonts w:ascii="Times New Roman"/>
                <w:b w:val="false"/>
                <w:i w:val="false"/>
                <w:color w:val="000000"/>
                <w:sz w:val="20"/>
              </w:rPr>
              <w:t>
Психические расстройства и расстройства поведения</w:t>
            </w:r>
          </w:p>
          <w:bookmarkEnd w:id="2063"/>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2" w:id="2064"/>
          <w:p>
            <w:pPr>
              <w:spacing w:after="20"/>
              <w:ind w:left="20"/>
              <w:jc w:val="both"/>
            </w:pPr>
            <w:r>
              <w:rPr>
                <w:rFonts w:ascii="Times New Roman"/>
                <w:b w:val="false"/>
                <w:i w:val="false"/>
                <w:color w:val="000000"/>
                <w:sz w:val="20"/>
              </w:rPr>
              <w:t>
Психические расстройства и расстройства поведения, связанные с употреблением психоактивных веществ;</w:t>
            </w:r>
          </w:p>
          <w:bookmarkEnd w:id="2064"/>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3" w:id="2065"/>
          <w:p>
            <w:pPr>
              <w:spacing w:after="20"/>
              <w:ind w:left="20"/>
              <w:jc w:val="both"/>
            </w:pPr>
            <w:r>
              <w:rPr>
                <w:rFonts w:ascii="Times New Roman"/>
                <w:b w:val="false"/>
                <w:i w:val="false"/>
                <w:color w:val="000000"/>
                <w:sz w:val="20"/>
              </w:rPr>
              <w:t>
в том числе психические и поведенческие расстройства, вызванные употреблением алкоголя;</w:t>
            </w:r>
          </w:p>
          <w:bookmarkEnd w:id="2065"/>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4" w:id="2066"/>
          <w:p>
            <w:pPr>
              <w:spacing w:after="20"/>
              <w:ind w:left="20"/>
              <w:jc w:val="both"/>
            </w:pPr>
            <w:r>
              <w:rPr>
                <w:rFonts w:ascii="Times New Roman"/>
                <w:b w:val="false"/>
                <w:i w:val="false"/>
                <w:color w:val="000000"/>
                <w:sz w:val="20"/>
              </w:rPr>
              <w:t>
Болезни нервной системы, всего</w:t>
            </w:r>
          </w:p>
          <w:bookmarkEnd w:id="2066"/>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5" w:id="2067"/>
          <w:p>
            <w:pPr>
              <w:spacing w:after="20"/>
              <w:ind w:left="20"/>
              <w:jc w:val="both"/>
            </w:pPr>
            <w:r>
              <w:rPr>
                <w:rFonts w:ascii="Times New Roman"/>
                <w:b w:val="false"/>
                <w:i w:val="false"/>
                <w:color w:val="000000"/>
                <w:sz w:val="20"/>
              </w:rPr>
              <w:t>
из них: рассеянный склероз;</w:t>
            </w:r>
          </w:p>
          <w:bookmarkEnd w:id="2067"/>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6" w:id="2068"/>
          <w:p>
            <w:pPr>
              <w:spacing w:after="20"/>
              <w:ind w:left="20"/>
              <w:jc w:val="both"/>
            </w:pPr>
            <w:r>
              <w:rPr>
                <w:rFonts w:ascii="Times New Roman"/>
                <w:b w:val="false"/>
                <w:i w:val="false"/>
                <w:color w:val="000000"/>
                <w:sz w:val="20"/>
              </w:rPr>
              <w:t>
эпилепсия без психоза и слабоумия;</w:t>
            </w:r>
          </w:p>
          <w:bookmarkEnd w:id="2068"/>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 w:id="2069"/>
          <w:p>
            <w:pPr>
              <w:spacing w:after="20"/>
              <w:ind w:left="20"/>
              <w:jc w:val="both"/>
            </w:pPr>
            <w:r>
              <w:rPr>
                <w:rFonts w:ascii="Times New Roman"/>
                <w:b w:val="false"/>
                <w:i w:val="false"/>
                <w:color w:val="000000"/>
                <w:sz w:val="20"/>
              </w:rPr>
              <w:t>
болезни нервов, нервных корешков и сплетений;</w:t>
            </w:r>
          </w:p>
          <w:bookmarkEnd w:id="2069"/>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2070"/>
          <w:p>
            <w:pPr>
              <w:spacing w:after="20"/>
              <w:ind w:left="20"/>
              <w:jc w:val="both"/>
            </w:pPr>
            <w:r>
              <w:rPr>
                <w:rFonts w:ascii="Times New Roman"/>
                <w:b w:val="false"/>
                <w:i w:val="false"/>
                <w:color w:val="000000"/>
                <w:sz w:val="20"/>
              </w:rPr>
              <w:t>
из них: миастения;</w:t>
            </w:r>
          </w:p>
          <w:bookmarkEnd w:id="207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 w:id="2071"/>
          <w:p>
            <w:pPr>
              <w:spacing w:after="20"/>
              <w:ind w:left="20"/>
              <w:jc w:val="both"/>
            </w:pPr>
            <w:r>
              <w:rPr>
                <w:rFonts w:ascii="Times New Roman"/>
                <w:b w:val="false"/>
                <w:i w:val="false"/>
                <w:color w:val="000000"/>
                <w:sz w:val="20"/>
              </w:rPr>
              <w:t>
детский церебральный паралич;</w:t>
            </w:r>
          </w:p>
          <w:bookmarkEnd w:id="2071"/>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2072"/>
          <w:p>
            <w:pPr>
              <w:spacing w:after="20"/>
              <w:ind w:left="20"/>
              <w:jc w:val="both"/>
            </w:pPr>
            <w:r>
              <w:rPr>
                <w:rFonts w:ascii="Times New Roman"/>
                <w:b w:val="false"/>
                <w:i w:val="false"/>
                <w:color w:val="000000"/>
                <w:sz w:val="20"/>
              </w:rPr>
              <w:t>
Болезни глаза и его придаточного аппарата, всего</w:t>
            </w:r>
          </w:p>
          <w:bookmarkEnd w:id="2072"/>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2073"/>
          <w:p>
            <w:pPr>
              <w:spacing w:after="20"/>
              <w:ind w:left="20"/>
              <w:jc w:val="both"/>
            </w:pPr>
            <w:r>
              <w:rPr>
                <w:rFonts w:ascii="Times New Roman"/>
                <w:b w:val="false"/>
                <w:i w:val="false"/>
                <w:color w:val="000000"/>
                <w:sz w:val="20"/>
              </w:rPr>
              <w:t>
из них: аллергический дерматоз век;</w:t>
            </w:r>
          </w:p>
          <w:bookmarkEnd w:id="2073"/>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2074"/>
          <w:p>
            <w:pPr>
              <w:spacing w:after="20"/>
              <w:ind w:left="20"/>
              <w:jc w:val="both"/>
            </w:pPr>
            <w:r>
              <w:rPr>
                <w:rFonts w:ascii="Times New Roman"/>
                <w:b w:val="false"/>
                <w:i w:val="false"/>
                <w:color w:val="000000"/>
                <w:sz w:val="20"/>
              </w:rPr>
              <w:t>
острый аллергический конъюнктивит;</w:t>
            </w:r>
          </w:p>
          <w:bookmarkEnd w:id="2074"/>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2075"/>
          <w:p>
            <w:pPr>
              <w:spacing w:after="20"/>
              <w:ind w:left="20"/>
              <w:jc w:val="both"/>
            </w:pPr>
            <w:r>
              <w:rPr>
                <w:rFonts w:ascii="Times New Roman"/>
                <w:b w:val="false"/>
                <w:i w:val="false"/>
                <w:color w:val="000000"/>
                <w:sz w:val="20"/>
              </w:rPr>
              <w:t>
миопия;</w:t>
            </w:r>
          </w:p>
          <w:bookmarkEnd w:id="2075"/>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Н52.1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2076"/>
          <w:p>
            <w:pPr>
              <w:spacing w:after="20"/>
              <w:ind w:left="20"/>
              <w:jc w:val="both"/>
            </w:pPr>
            <w:r>
              <w:rPr>
                <w:rFonts w:ascii="Times New Roman"/>
                <w:b w:val="false"/>
                <w:i w:val="false"/>
                <w:color w:val="000000"/>
                <w:sz w:val="20"/>
              </w:rPr>
              <w:t>
Болезни уха и сосцевидного отростка, всего</w:t>
            </w:r>
          </w:p>
          <w:bookmarkEnd w:id="2076"/>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2077"/>
          <w:p>
            <w:pPr>
              <w:spacing w:after="20"/>
              <w:ind w:left="20"/>
              <w:jc w:val="both"/>
            </w:pPr>
            <w:r>
              <w:rPr>
                <w:rFonts w:ascii="Times New Roman"/>
                <w:b w:val="false"/>
                <w:i w:val="false"/>
                <w:color w:val="000000"/>
                <w:sz w:val="20"/>
              </w:rPr>
              <w:t>
из них: отит хронический;</w:t>
            </w:r>
          </w:p>
          <w:bookmarkEnd w:id="2077"/>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Н65.2,4,9, Н66.1,4,9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2078"/>
          <w:p>
            <w:pPr>
              <w:spacing w:after="20"/>
              <w:ind w:left="20"/>
              <w:jc w:val="both"/>
            </w:pPr>
            <w:r>
              <w:rPr>
                <w:rFonts w:ascii="Times New Roman"/>
                <w:b w:val="false"/>
                <w:i w:val="false"/>
                <w:color w:val="000000"/>
                <w:sz w:val="20"/>
              </w:rPr>
              <w:t>
Болезни системы кровообращения, всего</w:t>
            </w:r>
          </w:p>
          <w:bookmarkEnd w:id="2078"/>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 w:id="2079"/>
          <w:p>
            <w:pPr>
              <w:spacing w:after="20"/>
              <w:ind w:left="20"/>
              <w:jc w:val="both"/>
            </w:pPr>
            <w:r>
              <w:rPr>
                <w:rFonts w:ascii="Times New Roman"/>
                <w:b w:val="false"/>
                <w:i w:val="false"/>
                <w:color w:val="000000"/>
                <w:sz w:val="20"/>
              </w:rPr>
              <w:t>
из них: острая ревматическая лихорадка;</w:t>
            </w:r>
          </w:p>
          <w:bookmarkEnd w:id="2079"/>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 w:id="2080"/>
          <w:p>
            <w:pPr>
              <w:spacing w:after="20"/>
              <w:ind w:left="20"/>
              <w:jc w:val="both"/>
            </w:pPr>
            <w:r>
              <w:rPr>
                <w:rFonts w:ascii="Times New Roman"/>
                <w:b w:val="false"/>
                <w:i w:val="false"/>
                <w:color w:val="000000"/>
                <w:sz w:val="20"/>
              </w:rPr>
              <w:t>
хронические ревматические болезни сердца;</w:t>
            </w:r>
          </w:p>
          <w:bookmarkEnd w:id="208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 w:id="2081"/>
          <w:p>
            <w:pPr>
              <w:spacing w:after="20"/>
              <w:ind w:left="20"/>
              <w:jc w:val="both"/>
            </w:pPr>
            <w:r>
              <w:rPr>
                <w:rFonts w:ascii="Times New Roman"/>
                <w:b w:val="false"/>
                <w:i w:val="false"/>
                <w:color w:val="000000"/>
                <w:sz w:val="20"/>
              </w:rPr>
              <w:t>
болезни, характеризующиеся повышенным кровяным давлением;</w:t>
            </w:r>
          </w:p>
          <w:bookmarkEnd w:id="2081"/>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0" w:id="2082"/>
          <w:p>
            <w:pPr>
              <w:spacing w:after="20"/>
              <w:ind w:left="20"/>
              <w:jc w:val="both"/>
            </w:pPr>
            <w:r>
              <w:rPr>
                <w:rFonts w:ascii="Times New Roman"/>
                <w:b w:val="false"/>
                <w:i w:val="false"/>
                <w:color w:val="000000"/>
                <w:sz w:val="20"/>
              </w:rPr>
              <w:t>
варикозное расширение вен нижних конечностей;</w:t>
            </w:r>
          </w:p>
          <w:bookmarkEnd w:id="2082"/>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83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2083"/>
          <w:p>
            <w:pPr>
              <w:spacing w:after="20"/>
              <w:ind w:left="20"/>
              <w:jc w:val="both"/>
            </w:pPr>
            <w:r>
              <w:rPr>
                <w:rFonts w:ascii="Times New Roman"/>
                <w:b w:val="false"/>
                <w:i w:val="false"/>
                <w:color w:val="000000"/>
                <w:sz w:val="20"/>
              </w:rPr>
              <w:t>
Болезни органов дыхания, всего</w:t>
            </w:r>
          </w:p>
          <w:bookmarkEnd w:id="2083"/>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 w:id="2084"/>
          <w:p>
            <w:pPr>
              <w:spacing w:after="20"/>
              <w:ind w:left="20"/>
              <w:jc w:val="both"/>
            </w:pPr>
            <w:r>
              <w:rPr>
                <w:rFonts w:ascii="Times New Roman"/>
                <w:b w:val="false"/>
                <w:i w:val="false"/>
                <w:color w:val="000000"/>
                <w:sz w:val="20"/>
              </w:rPr>
              <w:t>
из них: пневмония;</w:t>
            </w:r>
          </w:p>
          <w:bookmarkEnd w:id="2084"/>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2085"/>
          <w:p>
            <w:pPr>
              <w:spacing w:after="20"/>
              <w:ind w:left="20"/>
              <w:jc w:val="both"/>
            </w:pPr>
            <w:r>
              <w:rPr>
                <w:rFonts w:ascii="Times New Roman"/>
                <w:b w:val="false"/>
                <w:i w:val="false"/>
                <w:color w:val="000000"/>
                <w:sz w:val="20"/>
              </w:rPr>
              <w:t>
вазамоторный и аллергический ринит;</w:t>
            </w:r>
          </w:p>
          <w:bookmarkEnd w:id="2085"/>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 w:id="2086"/>
          <w:p>
            <w:pPr>
              <w:spacing w:after="20"/>
              <w:ind w:left="20"/>
              <w:jc w:val="both"/>
            </w:pPr>
            <w:r>
              <w:rPr>
                <w:rFonts w:ascii="Times New Roman"/>
                <w:b w:val="false"/>
                <w:i w:val="false"/>
                <w:color w:val="000000"/>
                <w:sz w:val="20"/>
              </w:rPr>
              <w:t>
хронический ринит, фарингит, назофарингит;</w:t>
            </w:r>
          </w:p>
          <w:bookmarkEnd w:id="2086"/>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J31.0,1,2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5" w:id="2087"/>
          <w:p>
            <w:pPr>
              <w:spacing w:after="20"/>
              <w:ind w:left="20"/>
              <w:jc w:val="both"/>
            </w:pPr>
            <w:r>
              <w:rPr>
                <w:rFonts w:ascii="Times New Roman"/>
                <w:b w:val="false"/>
                <w:i w:val="false"/>
                <w:color w:val="000000"/>
                <w:sz w:val="20"/>
              </w:rPr>
              <w:t>
хронический синусит;</w:t>
            </w:r>
          </w:p>
          <w:bookmarkEnd w:id="2087"/>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J32.0-J32.9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 w:id="2088"/>
          <w:p>
            <w:pPr>
              <w:spacing w:after="20"/>
              <w:ind w:left="20"/>
              <w:jc w:val="both"/>
            </w:pPr>
            <w:r>
              <w:rPr>
                <w:rFonts w:ascii="Times New Roman"/>
                <w:b w:val="false"/>
                <w:i w:val="false"/>
                <w:color w:val="000000"/>
                <w:sz w:val="20"/>
              </w:rPr>
              <w:t>
хронические болезни миндалин и аденоидов;</w:t>
            </w:r>
          </w:p>
          <w:bookmarkEnd w:id="2088"/>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2089"/>
          <w:p>
            <w:pPr>
              <w:spacing w:after="20"/>
              <w:ind w:left="20"/>
              <w:jc w:val="both"/>
            </w:pPr>
            <w:r>
              <w:rPr>
                <w:rFonts w:ascii="Times New Roman"/>
                <w:b w:val="false"/>
                <w:i w:val="false"/>
                <w:color w:val="000000"/>
                <w:sz w:val="20"/>
              </w:rPr>
              <w:t>
бронхит хронический и неуточненный, эмфизема;</w:t>
            </w:r>
          </w:p>
          <w:bookmarkEnd w:id="2089"/>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 w:id="2090"/>
          <w:p>
            <w:pPr>
              <w:spacing w:after="20"/>
              <w:ind w:left="20"/>
              <w:jc w:val="both"/>
            </w:pPr>
            <w:r>
              <w:rPr>
                <w:rFonts w:ascii="Times New Roman"/>
                <w:b w:val="false"/>
                <w:i w:val="false"/>
                <w:color w:val="000000"/>
                <w:sz w:val="20"/>
              </w:rPr>
              <w:t>
бронхиальная астма;</w:t>
            </w:r>
          </w:p>
          <w:bookmarkEnd w:id="209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 J45.1, J45.8, J45.9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 w:id="2091"/>
          <w:p>
            <w:pPr>
              <w:spacing w:after="20"/>
              <w:ind w:left="20"/>
              <w:jc w:val="both"/>
            </w:pPr>
            <w:r>
              <w:rPr>
                <w:rFonts w:ascii="Times New Roman"/>
                <w:b w:val="false"/>
                <w:i w:val="false"/>
                <w:color w:val="000000"/>
                <w:sz w:val="20"/>
              </w:rPr>
              <w:t>
другая хроническая обструктивная легочная болезнь;</w:t>
            </w:r>
          </w:p>
          <w:bookmarkEnd w:id="2091"/>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 J44.1, J44.8, J44.9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 w:id="2092"/>
          <w:p>
            <w:pPr>
              <w:spacing w:after="20"/>
              <w:ind w:left="20"/>
              <w:jc w:val="both"/>
            </w:pPr>
            <w:r>
              <w:rPr>
                <w:rFonts w:ascii="Times New Roman"/>
                <w:b w:val="false"/>
                <w:i w:val="false"/>
                <w:color w:val="000000"/>
                <w:sz w:val="20"/>
              </w:rPr>
              <w:t>
другие интерстициальные легочные болезни;</w:t>
            </w:r>
          </w:p>
          <w:bookmarkEnd w:id="2092"/>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J84.0-J84.9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 w:id="2093"/>
          <w:p>
            <w:pPr>
              <w:spacing w:after="20"/>
              <w:ind w:left="20"/>
              <w:jc w:val="both"/>
            </w:pPr>
            <w:r>
              <w:rPr>
                <w:rFonts w:ascii="Times New Roman"/>
                <w:b w:val="false"/>
                <w:i w:val="false"/>
                <w:color w:val="000000"/>
                <w:sz w:val="20"/>
              </w:rPr>
              <w:t>
Болезни органов пищеварения, всего</w:t>
            </w:r>
          </w:p>
          <w:bookmarkEnd w:id="2093"/>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2" w:id="2094"/>
          <w:p>
            <w:pPr>
              <w:spacing w:after="20"/>
              <w:ind w:left="20"/>
              <w:jc w:val="both"/>
            </w:pPr>
            <w:r>
              <w:rPr>
                <w:rFonts w:ascii="Times New Roman"/>
                <w:b w:val="false"/>
                <w:i w:val="false"/>
                <w:color w:val="000000"/>
                <w:sz w:val="20"/>
              </w:rPr>
              <w:t>
из них: гастроэзофагеальный рефлюкс;</w:t>
            </w:r>
          </w:p>
          <w:bookmarkEnd w:id="2094"/>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13.1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 w:id="2095"/>
          <w:p>
            <w:pPr>
              <w:spacing w:after="20"/>
              <w:ind w:left="20"/>
              <w:jc w:val="both"/>
            </w:pPr>
            <w:r>
              <w:rPr>
                <w:rFonts w:ascii="Times New Roman"/>
                <w:b w:val="false"/>
                <w:i w:val="false"/>
                <w:color w:val="000000"/>
                <w:sz w:val="20"/>
              </w:rPr>
              <w:t>
язва желудка и двенадцатиперстной кишки;</w:t>
            </w:r>
          </w:p>
          <w:bookmarkEnd w:id="2095"/>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 w:id="2096"/>
          <w:p>
            <w:pPr>
              <w:spacing w:after="20"/>
              <w:ind w:left="20"/>
              <w:jc w:val="both"/>
            </w:pPr>
            <w:r>
              <w:rPr>
                <w:rFonts w:ascii="Times New Roman"/>
                <w:b w:val="false"/>
                <w:i w:val="false"/>
                <w:color w:val="000000"/>
                <w:sz w:val="20"/>
              </w:rPr>
              <w:t>
гастрит и дуоденит</w:t>
            </w:r>
          </w:p>
          <w:bookmarkEnd w:id="2096"/>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2097"/>
          <w:p>
            <w:pPr>
              <w:spacing w:after="20"/>
              <w:ind w:left="20"/>
              <w:jc w:val="both"/>
            </w:pPr>
            <w:r>
              <w:rPr>
                <w:rFonts w:ascii="Times New Roman"/>
                <w:b w:val="false"/>
                <w:i w:val="false"/>
                <w:color w:val="000000"/>
                <w:sz w:val="20"/>
              </w:rPr>
              <w:t>
функциональные расстройства желудка;</w:t>
            </w:r>
          </w:p>
          <w:bookmarkEnd w:id="2097"/>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К30, К31.0,3, К31.8,9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2098"/>
          <w:p>
            <w:pPr>
              <w:spacing w:after="20"/>
              <w:ind w:left="20"/>
              <w:jc w:val="both"/>
            </w:pPr>
            <w:r>
              <w:rPr>
                <w:rFonts w:ascii="Times New Roman"/>
                <w:b w:val="false"/>
                <w:i w:val="false"/>
                <w:color w:val="000000"/>
                <w:sz w:val="20"/>
              </w:rPr>
              <w:t>
болезнь Крона;</w:t>
            </w:r>
          </w:p>
          <w:bookmarkEnd w:id="2098"/>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 w:id="2099"/>
          <w:p>
            <w:pPr>
              <w:spacing w:after="20"/>
              <w:ind w:left="20"/>
              <w:jc w:val="both"/>
            </w:pPr>
            <w:r>
              <w:rPr>
                <w:rFonts w:ascii="Times New Roman"/>
                <w:b w:val="false"/>
                <w:i w:val="false"/>
                <w:color w:val="000000"/>
                <w:sz w:val="20"/>
              </w:rPr>
              <w:t>
неспецифический язвенный колит;</w:t>
            </w:r>
          </w:p>
          <w:bookmarkEnd w:id="2099"/>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2100"/>
          <w:p>
            <w:pPr>
              <w:spacing w:after="20"/>
              <w:ind w:left="20"/>
              <w:jc w:val="both"/>
            </w:pPr>
            <w:r>
              <w:rPr>
                <w:rFonts w:ascii="Times New Roman"/>
                <w:b w:val="false"/>
                <w:i w:val="false"/>
                <w:color w:val="000000"/>
                <w:sz w:val="20"/>
              </w:rPr>
              <w:t>
другие неинфекционные гастроэнтериты и колиты;</w:t>
            </w:r>
          </w:p>
          <w:bookmarkEnd w:id="210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2101"/>
          <w:p>
            <w:pPr>
              <w:spacing w:after="20"/>
              <w:ind w:left="20"/>
              <w:jc w:val="both"/>
            </w:pPr>
            <w:r>
              <w:rPr>
                <w:rFonts w:ascii="Times New Roman"/>
                <w:b w:val="false"/>
                <w:i w:val="false"/>
                <w:color w:val="000000"/>
                <w:sz w:val="20"/>
              </w:rPr>
              <w:t>
токсическое поражение печени;</w:t>
            </w:r>
          </w:p>
          <w:bookmarkEnd w:id="2101"/>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K71.3-K71.6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1" w:id="2102"/>
          <w:p>
            <w:pPr>
              <w:spacing w:after="20"/>
              <w:ind w:left="20"/>
              <w:jc w:val="both"/>
            </w:pPr>
            <w:r>
              <w:rPr>
                <w:rFonts w:ascii="Times New Roman"/>
                <w:b w:val="false"/>
                <w:i w:val="false"/>
                <w:color w:val="000000"/>
                <w:sz w:val="20"/>
              </w:rPr>
              <w:t>
фиброз и цирроз печени;</w:t>
            </w:r>
          </w:p>
          <w:bookmarkEnd w:id="2102"/>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K74.0-K74.6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 w:id="2103"/>
          <w:p>
            <w:pPr>
              <w:spacing w:after="20"/>
              <w:ind w:left="20"/>
              <w:jc w:val="both"/>
            </w:pPr>
            <w:r>
              <w:rPr>
                <w:rFonts w:ascii="Times New Roman"/>
                <w:b w:val="false"/>
                <w:i w:val="false"/>
                <w:color w:val="000000"/>
                <w:sz w:val="20"/>
              </w:rPr>
              <w:t>
жировая дегенерация печени;</w:t>
            </w:r>
          </w:p>
          <w:bookmarkEnd w:id="2103"/>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 w:id="2104"/>
          <w:p>
            <w:pPr>
              <w:spacing w:after="20"/>
              <w:ind w:left="20"/>
              <w:jc w:val="both"/>
            </w:pPr>
            <w:r>
              <w:rPr>
                <w:rFonts w:ascii="Times New Roman"/>
                <w:b w:val="false"/>
                <w:i w:val="false"/>
                <w:color w:val="000000"/>
                <w:sz w:val="20"/>
              </w:rPr>
              <w:t>
желчнокаменная болезнь;</w:t>
            </w:r>
          </w:p>
          <w:bookmarkEnd w:id="2104"/>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2105"/>
          <w:p>
            <w:pPr>
              <w:spacing w:after="20"/>
              <w:ind w:left="20"/>
              <w:jc w:val="both"/>
            </w:pPr>
            <w:r>
              <w:rPr>
                <w:rFonts w:ascii="Times New Roman"/>
                <w:b w:val="false"/>
                <w:i w:val="false"/>
                <w:color w:val="000000"/>
                <w:sz w:val="20"/>
              </w:rPr>
              <w:t>
холецистит, холангит;</w:t>
            </w:r>
          </w:p>
          <w:bookmarkEnd w:id="2105"/>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К81,К83.0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2106"/>
          <w:p>
            <w:pPr>
              <w:spacing w:after="20"/>
              <w:ind w:left="20"/>
              <w:jc w:val="both"/>
            </w:pPr>
            <w:r>
              <w:rPr>
                <w:rFonts w:ascii="Times New Roman"/>
                <w:b w:val="false"/>
                <w:i w:val="false"/>
                <w:color w:val="000000"/>
                <w:sz w:val="20"/>
              </w:rPr>
              <w:t>
болезни поджелудочной железы;</w:t>
            </w:r>
          </w:p>
          <w:bookmarkEnd w:id="2106"/>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К85,К86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 w:id="2107"/>
          <w:p>
            <w:pPr>
              <w:spacing w:after="20"/>
              <w:ind w:left="20"/>
              <w:jc w:val="both"/>
            </w:pPr>
            <w:r>
              <w:rPr>
                <w:rFonts w:ascii="Times New Roman"/>
                <w:b w:val="false"/>
                <w:i w:val="false"/>
                <w:color w:val="000000"/>
                <w:sz w:val="20"/>
              </w:rPr>
              <w:t>
Болезни кожи и подкожной клетчатки, всего</w:t>
            </w:r>
          </w:p>
          <w:bookmarkEnd w:id="2107"/>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2108"/>
          <w:p>
            <w:pPr>
              <w:spacing w:after="20"/>
              <w:ind w:left="20"/>
              <w:jc w:val="both"/>
            </w:pPr>
            <w:r>
              <w:rPr>
                <w:rFonts w:ascii="Times New Roman"/>
                <w:b w:val="false"/>
                <w:i w:val="false"/>
                <w:color w:val="000000"/>
                <w:sz w:val="20"/>
              </w:rPr>
              <w:t>
из них:</w:t>
            </w:r>
          </w:p>
          <w:bookmarkEnd w:id="2108"/>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 w:id="2109"/>
          <w:p>
            <w:pPr>
              <w:spacing w:after="20"/>
              <w:ind w:left="20"/>
              <w:jc w:val="both"/>
            </w:pPr>
            <w:r>
              <w:rPr>
                <w:rFonts w:ascii="Times New Roman"/>
                <w:b w:val="false"/>
                <w:i w:val="false"/>
                <w:color w:val="000000"/>
                <w:sz w:val="20"/>
              </w:rPr>
              <w:t>
атопический дерматит;</w:t>
            </w:r>
          </w:p>
          <w:bookmarkEnd w:id="2109"/>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9" w:id="2110"/>
          <w:p>
            <w:pPr>
              <w:spacing w:after="20"/>
              <w:ind w:left="20"/>
              <w:jc w:val="both"/>
            </w:pPr>
            <w:r>
              <w:rPr>
                <w:rFonts w:ascii="Times New Roman"/>
                <w:b w:val="false"/>
                <w:i w:val="false"/>
                <w:color w:val="000000"/>
                <w:sz w:val="20"/>
              </w:rPr>
              <w:t>
аллергический контактный дерматит;</w:t>
            </w:r>
          </w:p>
          <w:bookmarkEnd w:id="211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2111"/>
          <w:p>
            <w:pPr>
              <w:spacing w:after="20"/>
              <w:ind w:left="20"/>
              <w:jc w:val="both"/>
            </w:pPr>
            <w:r>
              <w:rPr>
                <w:rFonts w:ascii="Times New Roman"/>
                <w:b w:val="false"/>
                <w:i w:val="false"/>
                <w:color w:val="000000"/>
                <w:sz w:val="20"/>
              </w:rPr>
              <w:t>
дерматит лекарственной этиологии;</w:t>
            </w:r>
          </w:p>
          <w:bookmarkEnd w:id="2111"/>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 w:id="2112"/>
          <w:p>
            <w:pPr>
              <w:spacing w:after="20"/>
              <w:ind w:left="20"/>
              <w:jc w:val="both"/>
            </w:pPr>
            <w:r>
              <w:rPr>
                <w:rFonts w:ascii="Times New Roman"/>
                <w:b w:val="false"/>
                <w:i w:val="false"/>
                <w:color w:val="000000"/>
                <w:sz w:val="20"/>
              </w:rPr>
              <w:t>
дерматит, вызванный съеденной пищей;</w:t>
            </w:r>
          </w:p>
          <w:bookmarkEnd w:id="2112"/>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2" w:id="2113"/>
          <w:p>
            <w:pPr>
              <w:spacing w:after="20"/>
              <w:ind w:left="20"/>
              <w:jc w:val="both"/>
            </w:pPr>
            <w:r>
              <w:rPr>
                <w:rFonts w:ascii="Times New Roman"/>
                <w:b w:val="false"/>
                <w:i w:val="false"/>
                <w:color w:val="000000"/>
                <w:sz w:val="20"/>
              </w:rPr>
              <w:t>
аллергическая крапивница;</w:t>
            </w:r>
          </w:p>
          <w:bookmarkEnd w:id="2113"/>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 w:id="2114"/>
          <w:p>
            <w:pPr>
              <w:spacing w:after="20"/>
              <w:ind w:left="20"/>
              <w:jc w:val="both"/>
            </w:pPr>
            <w:r>
              <w:rPr>
                <w:rFonts w:ascii="Times New Roman"/>
                <w:b w:val="false"/>
                <w:i w:val="false"/>
                <w:color w:val="000000"/>
                <w:sz w:val="20"/>
              </w:rPr>
              <w:t>
эритема многоформная;</w:t>
            </w:r>
          </w:p>
          <w:bookmarkEnd w:id="2114"/>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 w:id="2115"/>
          <w:p>
            <w:pPr>
              <w:spacing w:after="20"/>
              <w:ind w:left="20"/>
              <w:jc w:val="both"/>
            </w:pPr>
            <w:r>
              <w:rPr>
                <w:rFonts w:ascii="Times New Roman"/>
                <w:b w:val="false"/>
                <w:i w:val="false"/>
                <w:color w:val="000000"/>
                <w:sz w:val="20"/>
              </w:rPr>
              <w:t>
Болезни костно-мышечной системы и соединительной ткани, всего</w:t>
            </w:r>
          </w:p>
          <w:bookmarkEnd w:id="2115"/>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5" w:id="2116"/>
          <w:p>
            <w:pPr>
              <w:spacing w:after="20"/>
              <w:ind w:left="20"/>
              <w:jc w:val="both"/>
            </w:pPr>
            <w:r>
              <w:rPr>
                <w:rFonts w:ascii="Times New Roman"/>
                <w:b w:val="false"/>
                <w:i w:val="false"/>
                <w:color w:val="000000"/>
                <w:sz w:val="20"/>
              </w:rPr>
              <w:t>
из них: ревматоидные артриты;</w:t>
            </w:r>
          </w:p>
          <w:bookmarkEnd w:id="2116"/>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6" w:id="2117"/>
          <w:p>
            <w:pPr>
              <w:spacing w:after="20"/>
              <w:ind w:left="20"/>
              <w:jc w:val="both"/>
            </w:pPr>
            <w:r>
              <w:rPr>
                <w:rFonts w:ascii="Times New Roman"/>
                <w:b w:val="false"/>
                <w:i w:val="false"/>
                <w:color w:val="000000"/>
                <w:sz w:val="20"/>
              </w:rPr>
              <w:t>
ювенильный артрит;</w:t>
            </w:r>
          </w:p>
          <w:bookmarkEnd w:id="2117"/>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2118"/>
          <w:p>
            <w:pPr>
              <w:spacing w:after="20"/>
              <w:ind w:left="20"/>
              <w:jc w:val="both"/>
            </w:pPr>
            <w:r>
              <w:rPr>
                <w:rFonts w:ascii="Times New Roman"/>
                <w:b w:val="false"/>
                <w:i w:val="false"/>
                <w:color w:val="000000"/>
                <w:sz w:val="20"/>
              </w:rPr>
              <w:t>
артрозы;</w:t>
            </w:r>
          </w:p>
          <w:bookmarkEnd w:id="2118"/>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 w:id="2119"/>
          <w:p>
            <w:pPr>
              <w:spacing w:after="20"/>
              <w:ind w:left="20"/>
              <w:jc w:val="both"/>
            </w:pPr>
            <w:r>
              <w:rPr>
                <w:rFonts w:ascii="Times New Roman"/>
                <w:b w:val="false"/>
                <w:i w:val="false"/>
                <w:color w:val="000000"/>
                <w:sz w:val="20"/>
              </w:rPr>
              <w:t>
в том числе: коксартроз;</w:t>
            </w:r>
          </w:p>
          <w:bookmarkEnd w:id="2119"/>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 w:id="2120"/>
          <w:p>
            <w:pPr>
              <w:spacing w:after="20"/>
              <w:ind w:left="20"/>
              <w:jc w:val="both"/>
            </w:pPr>
            <w:r>
              <w:rPr>
                <w:rFonts w:ascii="Times New Roman"/>
                <w:b w:val="false"/>
                <w:i w:val="false"/>
                <w:color w:val="000000"/>
                <w:sz w:val="20"/>
              </w:rPr>
              <w:t>
гонартроз;</w:t>
            </w:r>
          </w:p>
          <w:bookmarkEnd w:id="212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0" w:id="2121"/>
          <w:p>
            <w:pPr>
              <w:spacing w:after="20"/>
              <w:ind w:left="20"/>
              <w:jc w:val="both"/>
            </w:pPr>
            <w:r>
              <w:rPr>
                <w:rFonts w:ascii="Times New Roman"/>
                <w:b w:val="false"/>
                <w:i w:val="false"/>
                <w:color w:val="000000"/>
                <w:sz w:val="20"/>
              </w:rPr>
              <w:t>
системные поражения соединительной ткани;</w:t>
            </w:r>
          </w:p>
          <w:bookmarkEnd w:id="2121"/>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 w:id="2122"/>
          <w:p>
            <w:pPr>
              <w:spacing w:after="20"/>
              <w:ind w:left="20"/>
              <w:jc w:val="both"/>
            </w:pPr>
            <w:r>
              <w:rPr>
                <w:rFonts w:ascii="Times New Roman"/>
                <w:b w:val="false"/>
                <w:i w:val="false"/>
                <w:color w:val="000000"/>
                <w:sz w:val="20"/>
              </w:rPr>
              <w:t>
в том числе: узелковый полиартериит;</w:t>
            </w:r>
          </w:p>
          <w:bookmarkEnd w:id="2122"/>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2" w:id="2123"/>
          <w:p>
            <w:pPr>
              <w:spacing w:after="20"/>
              <w:ind w:left="20"/>
              <w:jc w:val="both"/>
            </w:pPr>
            <w:r>
              <w:rPr>
                <w:rFonts w:ascii="Times New Roman"/>
                <w:b w:val="false"/>
                <w:i w:val="false"/>
                <w:color w:val="000000"/>
                <w:sz w:val="20"/>
              </w:rPr>
              <w:t>
гранулематоз Вегенера;</w:t>
            </w:r>
          </w:p>
          <w:bookmarkEnd w:id="2123"/>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3" w:id="2124"/>
          <w:p>
            <w:pPr>
              <w:spacing w:after="20"/>
              <w:ind w:left="20"/>
              <w:jc w:val="both"/>
            </w:pPr>
            <w:r>
              <w:rPr>
                <w:rFonts w:ascii="Times New Roman"/>
                <w:b w:val="false"/>
                <w:i w:val="false"/>
                <w:color w:val="000000"/>
                <w:sz w:val="20"/>
              </w:rPr>
              <w:t>
синдром дуги аорты (Такаясу);</w:t>
            </w:r>
          </w:p>
          <w:bookmarkEnd w:id="2124"/>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2125"/>
          <w:p>
            <w:pPr>
              <w:spacing w:after="20"/>
              <w:ind w:left="20"/>
              <w:jc w:val="both"/>
            </w:pPr>
            <w:r>
              <w:rPr>
                <w:rFonts w:ascii="Times New Roman"/>
                <w:b w:val="false"/>
                <w:i w:val="false"/>
                <w:color w:val="000000"/>
                <w:sz w:val="20"/>
              </w:rPr>
              <w:t>
системная красная волчанка;</w:t>
            </w:r>
          </w:p>
          <w:bookmarkEnd w:id="2125"/>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 w:id="2126"/>
          <w:p>
            <w:pPr>
              <w:spacing w:after="20"/>
              <w:ind w:left="20"/>
              <w:jc w:val="both"/>
            </w:pPr>
            <w:r>
              <w:rPr>
                <w:rFonts w:ascii="Times New Roman"/>
                <w:b w:val="false"/>
                <w:i w:val="false"/>
                <w:color w:val="000000"/>
                <w:sz w:val="20"/>
              </w:rPr>
              <w:t>
дерматополимиозит;</w:t>
            </w:r>
          </w:p>
          <w:bookmarkEnd w:id="2126"/>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2127"/>
          <w:p>
            <w:pPr>
              <w:spacing w:after="20"/>
              <w:ind w:left="20"/>
              <w:jc w:val="both"/>
            </w:pPr>
            <w:r>
              <w:rPr>
                <w:rFonts w:ascii="Times New Roman"/>
                <w:b w:val="false"/>
                <w:i w:val="false"/>
                <w:color w:val="000000"/>
                <w:sz w:val="20"/>
              </w:rPr>
              <w:t>
склеродермия;</w:t>
            </w:r>
          </w:p>
          <w:bookmarkEnd w:id="2127"/>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 w:id="2128"/>
          <w:p>
            <w:pPr>
              <w:spacing w:after="20"/>
              <w:ind w:left="20"/>
              <w:jc w:val="both"/>
            </w:pPr>
            <w:r>
              <w:rPr>
                <w:rFonts w:ascii="Times New Roman"/>
                <w:b w:val="false"/>
                <w:i w:val="false"/>
                <w:color w:val="000000"/>
                <w:sz w:val="20"/>
              </w:rPr>
              <w:t>
сколиоз;</w:t>
            </w:r>
          </w:p>
          <w:bookmarkEnd w:id="2128"/>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8" w:id="2129"/>
          <w:p>
            <w:pPr>
              <w:spacing w:after="20"/>
              <w:ind w:left="20"/>
              <w:jc w:val="both"/>
            </w:pPr>
            <w:r>
              <w:rPr>
                <w:rFonts w:ascii="Times New Roman"/>
                <w:b w:val="false"/>
                <w:i w:val="false"/>
                <w:color w:val="000000"/>
                <w:sz w:val="20"/>
              </w:rPr>
              <w:t>
Болезнь Бехтерева;</w:t>
            </w:r>
          </w:p>
          <w:bookmarkEnd w:id="2129"/>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 w:id="2130"/>
          <w:p>
            <w:pPr>
              <w:spacing w:after="20"/>
              <w:ind w:left="20"/>
              <w:jc w:val="both"/>
            </w:pPr>
            <w:r>
              <w:rPr>
                <w:rFonts w:ascii="Times New Roman"/>
                <w:b w:val="false"/>
                <w:i w:val="false"/>
                <w:color w:val="000000"/>
                <w:sz w:val="20"/>
              </w:rPr>
              <w:t>
Болезни мочеполовой системы, всего</w:t>
            </w:r>
          </w:p>
          <w:bookmarkEnd w:id="213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 w:id="2131"/>
          <w:p>
            <w:pPr>
              <w:spacing w:after="20"/>
              <w:ind w:left="20"/>
              <w:jc w:val="both"/>
            </w:pPr>
            <w:r>
              <w:rPr>
                <w:rFonts w:ascii="Times New Roman"/>
                <w:b w:val="false"/>
                <w:i w:val="false"/>
                <w:color w:val="000000"/>
                <w:sz w:val="20"/>
              </w:rPr>
              <w:t>
из них: гломерулярные болезни;</w:t>
            </w:r>
          </w:p>
          <w:bookmarkEnd w:id="2131"/>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 w:id="2132"/>
          <w:p>
            <w:pPr>
              <w:spacing w:after="20"/>
              <w:ind w:left="20"/>
              <w:jc w:val="both"/>
            </w:pPr>
            <w:r>
              <w:rPr>
                <w:rFonts w:ascii="Times New Roman"/>
                <w:b w:val="false"/>
                <w:i w:val="false"/>
                <w:color w:val="000000"/>
                <w:sz w:val="20"/>
              </w:rPr>
              <w:t>
почечная недостаточность;</w:t>
            </w:r>
          </w:p>
          <w:bookmarkEnd w:id="2132"/>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N17-N19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 w:id="2133"/>
          <w:p>
            <w:pPr>
              <w:spacing w:after="20"/>
              <w:ind w:left="20"/>
              <w:jc w:val="both"/>
            </w:pPr>
            <w:r>
              <w:rPr>
                <w:rFonts w:ascii="Times New Roman"/>
                <w:b w:val="false"/>
                <w:i w:val="false"/>
                <w:color w:val="000000"/>
                <w:sz w:val="20"/>
              </w:rPr>
              <w:t>
почечные тубулоинтерстициальные болезни</w:t>
            </w:r>
          </w:p>
          <w:bookmarkEnd w:id="2133"/>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N10-N12,N15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3" w:id="2134"/>
          <w:p>
            <w:pPr>
              <w:spacing w:after="20"/>
              <w:ind w:left="20"/>
              <w:jc w:val="both"/>
            </w:pPr>
            <w:r>
              <w:rPr>
                <w:rFonts w:ascii="Times New Roman"/>
                <w:b w:val="false"/>
                <w:i w:val="false"/>
                <w:color w:val="000000"/>
                <w:sz w:val="20"/>
              </w:rPr>
              <w:t>
камни почки и мочеточника;</w:t>
            </w:r>
          </w:p>
          <w:bookmarkEnd w:id="2134"/>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4" w:id="2135"/>
          <w:p>
            <w:pPr>
              <w:spacing w:after="20"/>
              <w:ind w:left="20"/>
              <w:jc w:val="both"/>
            </w:pPr>
            <w:r>
              <w:rPr>
                <w:rFonts w:ascii="Times New Roman"/>
                <w:b w:val="false"/>
                <w:i w:val="false"/>
                <w:color w:val="000000"/>
                <w:sz w:val="20"/>
              </w:rPr>
              <w:t>
сальпингит, оофорит;</w:t>
            </w:r>
          </w:p>
          <w:bookmarkEnd w:id="2135"/>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 w:id="2136"/>
          <w:p>
            <w:pPr>
              <w:spacing w:after="20"/>
              <w:ind w:left="20"/>
              <w:jc w:val="both"/>
            </w:pPr>
            <w:r>
              <w:rPr>
                <w:rFonts w:ascii="Times New Roman"/>
                <w:b w:val="false"/>
                <w:i w:val="false"/>
                <w:color w:val="000000"/>
                <w:sz w:val="20"/>
              </w:rPr>
              <w:t>
нарушение менструально-овариального цикла;</w:t>
            </w:r>
          </w:p>
          <w:bookmarkEnd w:id="2136"/>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 N92, N94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 w:id="2137"/>
          <w:p>
            <w:pPr>
              <w:spacing w:after="20"/>
              <w:ind w:left="20"/>
              <w:jc w:val="both"/>
            </w:pPr>
            <w:r>
              <w:rPr>
                <w:rFonts w:ascii="Times New Roman"/>
                <w:b w:val="false"/>
                <w:i w:val="false"/>
                <w:color w:val="000000"/>
                <w:sz w:val="20"/>
              </w:rPr>
              <w:t>
Осложнения беременности, родов и послеродового периода</w:t>
            </w:r>
          </w:p>
          <w:bookmarkEnd w:id="2137"/>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О00-О75,О81-О83,О84.1-9,О85-О99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7" w:id="2138"/>
          <w:p>
            <w:pPr>
              <w:spacing w:after="20"/>
              <w:ind w:left="20"/>
              <w:jc w:val="both"/>
            </w:pPr>
            <w:r>
              <w:rPr>
                <w:rFonts w:ascii="Times New Roman"/>
                <w:b w:val="false"/>
                <w:i w:val="false"/>
                <w:color w:val="000000"/>
                <w:sz w:val="20"/>
              </w:rPr>
              <w:t>
Врожденные аномалии (пороки развития), деформации и хромосомные нарушения, всего</w:t>
            </w:r>
          </w:p>
          <w:bookmarkEnd w:id="2138"/>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8" w:id="2139"/>
          <w:p>
            <w:pPr>
              <w:spacing w:after="20"/>
              <w:ind w:left="20"/>
              <w:jc w:val="both"/>
            </w:pPr>
            <w:r>
              <w:rPr>
                <w:rFonts w:ascii="Times New Roman"/>
                <w:b w:val="false"/>
                <w:i w:val="false"/>
                <w:color w:val="000000"/>
                <w:sz w:val="20"/>
              </w:rPr>
              <w:t>
из них:</w:t>
            </w:r>
          </w:p>
          <w:bookmarkEnd w:id="2139"/>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 w:id="2140"/>
          <w:p>
            <w:pPr>
              <w:spacing w:after="20"/>
              <w:ind w:left="20"/>
              <w:jc w:val="both"/>
            </w:pPr>
            <w:r>
              <w:rPr>
                <w:rFonts w:ascii="Times New Roman"/>
                <w:b w:val="false"/>
                <w:i w:val="false"/>
                <w:color w:val="000000"/>
                <w:sz w:val="20"/>
              </w:rPr>
              <w:t>
врожденные аномалии (пороки развития) нервной системы;</w:t>
            </w:r>
          </w:p>
          <w:bookmarkEnd w:id="214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2141"/>
          <w:p>
            <w:pPr>
              <w:spacing w:after="20"/>
              <w:ind w:left="20"/>
              <w:jc w:val="both"/>
            </w:pPr>
            <w:r>
              <w:rPr>
                <w:rFonts w:ascii="Times New Roman"/>
                <w:b w:val="false"/>
                <w:i w:val="false"/>
                <w:color w:val="000000"/>
                <w:sz w:val="20"/>
              </w:rPr>
              <w:t>
врожденные аномалии (пороки развития) системы кровообращения;</w:t>
            </w:r>
          </w:p>
          <w:bookmarkEnd w:id="2141"/>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2142"/>
          <w:p>
            <w:pPr>
              <w:spacing w:after="20"/>
              <w:ind w:left="20"/>
              <w:jc w:val="both"/>
            </w:pPr>
            <w:r>
              <w:rPr>
                <w:rFonts w:ascii="Times New Roman"/>
                <w:b w:val="false"/>
                <w:i w:val="false"/>
                <w:color w:val="000000"/>
                <w:sz w:val="20"/>
              </w:rPr>
              <w:t>
из них: пороки сердца;</w:t>
            </w:r>
          </w:p>
          <w:bookmarkEnd w:id="2142"/>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Q20.0-Q24.9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2" w:id="2143"/>
          <w:p>
            <w:pPr>
              <w:spacing w:after="20"/>
              <w:ind w:left="20"/>
              <w:jc w:val="both"/>
            </w:pPr>
            <w:r>
              <w:rPr>
                <w:rFonts w:ascii="Times New Roman"/>
                <w:b w:val="false"/>
                <w:i w:val="false"/>
                <w:color w:val="000000"/>
                <w:sz w:val="20"/>
              </w:rPr>
              <w:t>
впалая грудь;</w:t>
            </w:r>
          </w:p>
          <w:bookmarkEnd w:id="2143"/>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3" w:id="2144"/>
          <w:p>
            <w:pPr>
              <w:spacing w:after="20"/>
              <w:ind w:left="20"/>
              <w:jc w:val="both"/>
            </w:pPr>
            <w:r>
              <w:rPr>
                <w:rFonts w:ascii="Times New Roman"/>
                <w:b w:val="false"/>
                <w:i w:val="false"/>
                <w:color w:val="000000"/>
                <w:sz w:val="20"/>
              </w:rPr>
              <w:t>
Врожденный ихтиоз;</w:t>
            </w:r>
          </w:p>
          <w:bookmarkEnd w:id="2144"/>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4" w:id="2145"/>
          <w:p>
            <w:pPr>
              <w:spacing w:after="20"/>
              <w:ind w:left="20"/>
              <w:jc w:val="both"/>
            </w:pPr>
            <w:r>
              <w:rPr>
                <w:rFonts w:ascii="Times New Roman"/>
                <w:b w:val="false"/>
                <w:i w:val="false"/>
                <w:color w:val="000000"/>
                <w:sz w:val="20"/>
              </w:rPr>
              <w:t>
Синдром Дауна;</w:t>
            </w:r>
          </w:p>
          <w:bookmarkEnd w:id="2145"/>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5" w:id="2146"/>
          <w:p>
            <w:pPr>
              <w:spacing w:after="20"/>
              <w:ind w:left="20"/>
              <w:jc w:val="both"/>
            </w:pPr>
            <w:r>
              <w:rPr>
                <w:rFonts w:ascii="Times New Roman"/>
                <w:b w:val="false"/>
                <w:i w:val="false"/>
                <w:color w:val="000000"/>
                <w:sz w:val="20"/>
              </w:rPr>
              <w:t>
Симптомы, признаки и отклонения от нормы</w:t>
            </w:r>
          </w:p>
          <w:bookmarkEnd w:id="2146"/>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2147"/>
          <w:p>
            <w:pPr>
              <w:spacing w:after="20"/>
              <w:ind w:left="20"/>
              <w:jc w:val="both"/>
            </w:pPr>
            <w:r>
              <w:rPr>
                <w:rFonts w:ascii="Times New Roman"/>
                <w:b w:val="false"/>
                <w:i w:val="false"/>
                <w:color w:val="000000"/>
                <w:sz w:val="20"/>
              </w:rPr>
              <w:t>
Травмы и отравления, всего</w:t>
            </w:r>
          </w:p>
          <w:bookmarkEnd w:id="2147"/>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S00-Т88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7" w:id="2148"/>
          <w:p>
            <w:pPr>
              <w:spacing w:after="20"/>
              <w:ind w:left="20"/>
              <w:jc w:val="both"/>
            </w:pPr>
            <w:r>
              <w:rPr>
                <w:rFonts w:ascii="Times New Roman"/>
                <w:b w:val="false"/>
                <w:i w:val="false"/>
                <w:color w:val="000000"/>
                <w:sz w:val="20"/>
              </w:rPr>
              <w:t>
Последствия травм, отравлений и других воздействий внешних причин</w:t>
            </w:r>
          </w:p>
          <w:bookmarkEnd w:id="2148"/>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88" w:id="2149"/>
    <w:p>
      <w:pPr>
        <w:spacing w:after="0"/>
        <w:ind w:left="0"/>
        <w:jc w:val="both"/>
      </w:pPr>
      <w:r>
        <w:rPr>
          <w:rFonts w:ascii="Times New Roman"/>
          <w:b w:val="false"/>
          <w:i w:val="false"/>
          <w:color w:val="000000"/>
          <w:sz w:val="28"/>
        </w:rPr>
        <w:t>
      3000 Взрослые (18 лет и старше)</w:t>
      </w:r>
    </w:p>
    <w:bookmarkEnd w:id="2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796"/>
        <w:gridCol w:w="3451"/>
        <w:gridCol w:w="271"/>
        <w:gridCol w:w="346"/>
        <w:gridCol w:w="317"/>
        <w:gridCol w:w="406"/>
        <w:gridCol w:w="283"/>
        <w:gridCol w:w="364"/>
        <w:gridCol w:w="1269"/>
        <w:gridCol w:w="496"/>
        <w:gridCol w:w="2618"/>
        <w:gridCol w:w="59"/>
        <w:gridCol w:w="59"/>
        <w:gridCol w:w="60"/>
        <w:gridCol w:w="60"/>
        <w:gridCol w:w="60"/>
        <w:gridCol w:w="60"/>
      </w:tblGrid>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9" w:id="2150"/>
          <w:p>
            <w:pPr>
              <w:spacing w:after="20"/>
              <w:ind w:left="20"/>
              <w:jc w:val="both"/>
            </w:pPr>
            <w:r>
              <w:rPr>
                <w:rFonts w:ascii="Times New Roman"/>
                <w:b w:val="false"/>
                <w:i w:val="false"/>
                <w:color w:val="000000"/>
                <w:sz w:val="20"/>
              </w:rPr>
              <w:t>
Наименование классов и отдельных болезней</w:t>
            </w:r>
          </w:p>
          <w:bookmarkEnd w:id="2150"/>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пересмотра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Зарегистрировано заболеваний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под диспансерным наблюдением на конец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диагнозом, установленным впервые в жизни</w:t>
            </w:r>
          </w:p>
        </w:tc>
        <w:tc>
          <w:tcPr>
            <w:tcW w:w="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 w:id="2151"/>
          <w:p>
            <w:pPr>
              <w:spacing w:after="20"/>
              <w:ind w:left="20"/>
              <w:jc w:val="both"/>
            </w:pPr>
            <w:r>
              <w:rPr>
                <w:rFonts w:ascii="Times New Roman"/>
                <w:b w:val="false"/>
                <w:i w:val="false"/>
                <w:color w:val="000000"/>
                <w:sz w:val="20"/>
              </w:rPr>
              <w:t>
А</w:t>
            </w:r>
          </w:p>
          <w:bookmarkEnd w:id="215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3" w:id="2152"/>
          <w:p>
            <w:pPr>
              <w:spacing w:after="20"/>
              <w:ind w:left="20"/>
              <w:jc w:val="both"/>
            </w:pPr>
            <w:r>
              <w:rPr>
                <w:rFonts w:ascii="Times New Roman"/>
                <w:b w:val="false"/>
                <w:i w:val="false"/>
                <w:color w:val="000000"/>
                <w:sz w:val="20"/>
              </w:rPr>
              <w:t>
Всего</w:t>
            </w:r>
          </w:p>
          <w:bookmarkEnd w:id="215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4" w:id="2153"/>
          <w:p>
            <w:pPr>
              <w:spacing w:after="20"/>
              <w:ind w:left="20"/>
              <w:jc w:val="both"/>
            </w:pPr>
            <w:r>
              <w:rPr>
                <w:rFonts w:ascii="Times New Roman"/>
                <w:b w:val="false"/>
                <w:i w:val="false"/>
                <w:color w:val="000000"/>
                <w:sz w:val="20"/>
              </w:rPr>
              <w:t>
в том числе: инфекционные и паразитарные болезни;</w:t>
            </w:r>
          </w:p>
          <w:bookmarkEnd w:id="215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5" w:id="2154"/>
          <w:p>
            <w:pPr>
              <w:spacing w:after="20"/>
              <w:ind w:left="20"/>
              <w:jc w:val="both"/>
            </w:pPr>
            <w:r>
              <w:rPr>
                <w:rFonts w:ascii="Times New Roman"/>
                <w:b w:val="false"/>
                <w:i w:val="false"/>
                <w:color w:val="000000"/>
                <w:sz w:val="20"/>
              </w:rPr>
              <w:t>
из них: острые гепатиты B,C,E;</w:t>
            </w:r>
          </w:p>
          <w:bookmarkEnd w:id="215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В16.0-В17.8</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6" w:id="2155"/>
          <w:p>
            <w:pPr>
              <w:spacing w:after="20"/>
              <w:ind w:left="20"/>
              <w:jc w:val="both"/>
            </w:pPr>
            <w:r>
              <w:rPr>
                <w:rFonts w:ascii="Times New Roman"/>
                <w:b w:val="false"/>
                <w:i w:val="false"/>
                <w:color w:val="000000"/>
                <w:sz w:val="20"/>
              </w:rPr>
              <w:t>
хронические гепатиты В, С;</w:t>
            </w:r>
          </w:p>
          <w:bookmarkEnd w:id="215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В18.0-В19.9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7" w:id="2156"/>
          <w:p>
            <w:pPr>
              <w:spacing w:after="20"/>
              <w:ind w:left="20"/>
              <w:jc w:val="both"/>
            </w:pPr>
            <w:r>
              <w:rPr>
                <w:rFonts w:ascii="Times New Roman"/>
                <w:b w:val="false"/>
                <w:i w:val="false"/>
                <w:color w:val="000000"/>
                <w:sz w:val="20"/>
              </w:rPr>
              <w:t>
Новообразования</w:t>
            </w:r>
          </w:p>
          <w:bookmarkEnd w:id="215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2157"/>
          <w:p>
            <w:pPr>
              <w:spacing w:after="20"/>
              <w:ind w:left="20"/>
              <w:jc w:val="both"/>
            </w:pPr>
            <w:r>
              <w:rPr>
                <w:rFonts w:ascii="Times New Roman"/>
                <w:b w:val="false"/>
                <w:i w:val="false"/>
                <w:color w:val="000000"/>
                <w:sz w:val="20"/>
              </w:rPr>
              <w:t>
из них: доброкачественные новообразования;</w:t>
            </w:r>
          </w:p>
          <w:bookmarkEnd w:id="215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2158"/>
          <w:p>
            <w:pPr>
              <w:spacing w:after="20"/>
              <w:ind w:left="20"/>
              <w:jc w:val="both"/>
            </w:pPr>
            <w:r>
              <w:rPr>
                <w:rFonts w:ascii="Times New Roman"/>
                <w:b w:val="false"/>
                <w:i w:val="false"/>
                <w:color w:val="000000"/>
                <w:sz w:val="20"/>
              </w:rPr>
              <w:t>
Болезни крови, кроветворных органов и отдельные нарушения с вовлечением иммунного механизма, всего</w:t>
            </w:r>
          </w:p>
          <w:bookmarkEnd w:id="2158"/>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2" w:id="2159"/>
          <w:p>
            <w:pPr>
              <w:spacing w:after="20"/>
              <w:ind w:left="20"/>
              <w:jc w:val="both"/>
            </w:pPr>
            <w:r>
              <w:rPr>
                <w:rFonts w:ascii="Times New Roman"/>
                <w:b w:val="false"/>
                <w:i w:val="false"/>
                <w:color w:val="000000"/>
                <w:sz w:val="20"/>
              </w:rPr>
              <w:t>
из них:</w:t>
            </w:r>
          </w:p>
          <w:bookmarkEnd w:id="2159"/>
        </w:tc>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D50 -D53, D55-D64</w:t>
            </w:r>
          </w:p>
        </w:tc>
        <w:tc>
          <w:tcPr>
            <w:tcW w:w="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2160"/>
          <w:p>
            <w:pPr>
              <w:spacing w:after="20"/>
              <w:ind w:left="20"/>
              <w:jc w:val="both"/>
            </w:pPr>
            <w:r>
              <w:rPr>
                <w:rFonts w:ascii="Times New Roman"/>
                <w:b w:val="false"/>
                <w:i w:val="false"/>
                <w:color w:val="000000"/>
                <w:sz w:val="20"/>
              </w:rPr>
              <w:t>
анемии;</w:t>
            </w:r>
          </w:p>
          <w:bookmarkEnd w:id="216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4" w:id="2161"/>
          <w:p>
            <w:pPr>
              <w:spacing w:after="20"/>
              <w:ind w:left="20"/>
              <w:jc w:val="both"/>
            </w:pPr>
            <w:r>
              <w:rPr>
                <w:rFonts w:ascii="Times New Roman"/>
                <w:b w:val="false"/>
                <w:i w:val="false"/>
                <w:color w:val="000000"/>
                <w:sz w:val="20"/>
              </w:rPr>
              <w:t>
в том числе железодефицитная анемия;</w:t>
            </w:r>
          </w:p>
          <w:bookmarkEnd w:id="216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2162"/>
          <w:p>
            <w:pPr>
              <w:spacing w:after="20"/>
              <w:ind w:left="20"/>
              <w:jc w:val="both"/>
            </w:pPr>
            <w:r>
              <w:rPr>
                <w:rFonts w:ascii="Times New Roman"/>
                <w:b w:val="false"/>
                <w:i w:val="false"/>
                <w:color w:val="000000"/>
                <w:sz w:val="20"/>
              </w:rPr>
              <w:t>
гемофилия A;</w:t>
            </w:r>
          </w:p>
          <w:bookmarkEnd w:id="216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66</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 w:id="2163"/>
          <w:p>
            <w:pPr>
              <w:spacing w:after="20"/>
              <w:ind w:left="20"/>
              <w:jc w:val="both"/>
            </w:pPr>
            <w:r>
              <w:rPr>
                <w:rFonts w:ascii="Times New Roman"/>
                <w:b w:val="false"/>
                <w:i w:val="false"/>
                <w:color w:val="000000"/>
                <w:sz w:val="20"/>
              </w:rPr>
              <w:t>
гемофилия B;</w:t>
            </w:r>
          </w:p>
          <w:bookmarkEnd w:id="216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7" w:id="2164"/>
          <w:p>
            <w:pPr>
              <w:spacing w:after="20"/>
              <w:ind w:left="20"/>
              <w:jc w:val="both"/>
            </w:pPr>
            <w:r>
              <w:rPr>
                <w:rFonts w:ascii="Times New Roman"/>
                <w:b w:val="false"/>
                <w:i w:val="false"/>
                <w:color w:val="000000"/>
                <w:sz w:val="20"/>
              </w:rPr>
              <w:t>
болезнь Виллебранда;</w:t>
            </w:r>
          </w:p>
          <w:bookmarkEnd w:id="216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8" w:id="2165"/>
          <w:p>
            <w:pPr>
              <w:spacing w:after="20"/>
              <w:ind w:left="20"/>
              <w:jc w:val="both"/>
            </w:pPr>
            <w:r>
              <w:rPr>
                <w:rFonts w:ascii="Times New Roman"/>
                <w:b w:val="false"/>
                <w:i w:val="false"/>
                <w:color w:val="000000"/>
                <w:sz w:val="20"/>
              </w:rPr>
              <w:t>
врожденный дефицит антитромбина III;</w:t>
            </w:r>
          </w:p>
          <w:bookmarkEnd w:id="216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9" w:id="2166"/>
          <w:p>
            <w:pPr>
              <w:spacing w:after="20"/>
              <w:ind w:left="20"/>
              <w:jc w:val="both"/>
            </w:pPr>
            <w:r>
              <w:rPr>
                <w:rFonts w:ascii="Times New Roman"/>
                <w:b w:val="false"/>
                <w:i w:val="false"/>
                <w:color w:val="000000"/>
                <w:sz w:val="20"/>
              </w:rPr>
              <w:t>
Эндокринные болезни, расстройства питания и обмена веществ, всего</w:t>
            </w:r>
          </w:p>
          <w:bookmarkEnd w:id="2166"/>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1" w:id="2167"/>
          <w:p>
            <w:pPr>
              <w:spacing w:after="20"/>
              <w:ind w:left="20"/>
              <w:jc w:val="both"/>
            </w:pPr>
            <w:r>
              <w:rPr>
                <w:rFonts w:ascii="Times New Roman"/>
                <w:b w:val="false"/>
                <w:i w:val="false"/>
                <w:color w:val="000000"/>
                <w:sz w:val="20"/>
              </w:rPr>
              <w:t>
из них: болезни щитовидной железы, связанные с йодной недостаточностью, и сходные состояния;</w:t>
            </w:r>
          </w:p>
          <w:bookmarkEnd w:id="2167"/>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2168"/>
          <w:p>
            <w:pPr>
              <w:spacing w:after="20"/>
              <w:ind w:left="20"/>
              <w:jc w:val="both"/>
            </w:pPr>
            <w:r>
              <w:rPr>
                <w:rFonts w:ascii="Times New Roman"/>
                <w:b w:val="false"/>
                <w:i w:val="false"/>
                <w:color w:val="000000"/>
                <w:sz w:val="20"/>
              </w:rPr>
              <w:t>
гипотиреоз;</w:t>
            </w:r>
          </w:p>
          <w:bookmarkEnd w:id="216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3" w:id="2169"/>
          <w:p>
            <w:pPr>
              <w:spacing w:after="20"/>
              <w:ind w:left="20"/>
              <w:jc w:val="both"/>
            </w:pPr>
            <w:r>
              <w:rPr>
                <w:rFonts w:ascii="Times New Roman"/>
                <w:b w:val="false"/>
                <w:i w:val="false"/>
                <w:color w:val="000000"/>
                <w:sz w:val="20"/>
              </w:rPr>
              <w:t>
тиреотоксикоз с зобом или без него;</w:t>
            </w:r>
          </w:p>
          <w:bookmarkEnd w:id="216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4" w:id="2170"/>
          <w:p>
            <w:pPr>
              <w:spacing w:after="20"/>
              <w:ind w:left="20"/>
              <w:jc w:val="both"/>
            </w:pPr>
            <w:r>
              <w:rPr>
                <w:rFonts w:ascii="Times New Roman"/>
                <w:b w:val="false"/>
                <w:i w:val="false"/>
                <w:color w:val="000000"/>
                <w:sz w:val="20"/>
              </w:rPr>
              <w:t>
сахарный диабет инсулинозависимый;</w:t>
            </w:r>
          </w:p>
          <w:bookmarkEnd w:id="217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5" w:id="2171"/>
          <w:p>
            <w:pPr>
              <w:spacing w:after="20"/>
              <w:ind w:left="20"/>
              <w:jc w:val="both"/>
            </w:pPr>
            <w:r>
              <w:rPr>
                <w:rFonts w:ascii="Times New Roman"/>
                <w:b w:val="false"/>
                <w:i w:val="false"/>
                <w:color w:val="000000"/>
                <w:sz w:val="20"/>
              </w:rPr>
              <w:t>
сахарный диабет инсулиннезависимый;</w:t>
            </w:r>
          </w:p>
          <w:bookmarkEnd w:id="217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6" w:id="2172"/>
          <w:p>
            <w:pPr>
              <w:spacing w:after="20"/>
              <w:ind w:left="20"/>
              <w:jc w:val="both"/>
            </w:pPr>
            <w:r>
              <w:rPr>
                <w:rFonts w:ascii="Times New Roman"/>
                <w:b w:val="false"/>
                <w:i w:val="false"/>
                <w:color w:val="000000"/>
                <w:sz w:val="20"/>
              </w:rPr>
              <w:t>
другие формы сахарного диабета;</w:t>
            </w:r>
          </w:p>
          <w:bookmarkEnd w:id="217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Е12-Е14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2173"/>
          <w:p>
            <w:pPr>
              <w:spacing w:after="20"/>
              <w:ind w:left="20"/>
              <w:jc w:val="both"/>
            </w:pPr>
            <w:r>
              <w:rPr>
                <w:rFonts w:ascii="Times New Roman"/>
                <w:b w:val="false"/>
                <w:i w:val="false"/>
                <w:color w:val="000000"/>
                <w:sz w:val="20"/>
              </w:rPr>
              <w:t>
гипопаратиреоз;</w:t>
            </w:r>
          </w:p>
          <w:bookmarkEnd w:id="217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8" w:id="2174"/>
          <w:p>
            <w:pPr>
              <w:spacing w:after="20"/>
              <w:ind w:left="20"/>
              <w:jc w:val="both"/>
            </w:pPr>
            <w:r>
              <w:rPr>
                <w:rFonts w:ascii="Times New Roman"/>
                <w:b w:val="false"/>
                <w:i w:val="false"/>
                <w:color w:val="000000"/>
                <w:sz w:val="20"/>
              </w:rPr>
              <w:t>
несахарный диабет;</w:t>
            </w:r>
          </w:p>
          <w:bookmarkEnd w:id="217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2175"/>
          <w:p>
            <w:pPr>
              <w:spacing w:after="20"/>
              <w:ind w:left="20"/>
              <w:jc w:val="both"/>
            </w:pPr>
            <w:r>
              <w:rPr>
                <w:rFonts w:ascii="Times New Roman"/>
                <w:b w:val="false"/>
                <w:i w:val="false"/>
                <w:color w:val="000000"/>
                <w:sz w:val="20"/>
              </w:rPr>
              <w:t>
болезнь Аддисона;</w:t>
            </w:r>
          </w:p>
          <w:bookmarkEnd w:id="217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Е27.1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2176"/>
          <w:p>
            <w:pPr>
              <w:spacing w:after="20"/>
              <w:ind w:left="20"/>
              <w:jc w:val="both"/>
            </w:pPr>
            <w:r>
              <w:rPr>
                <w:rFonts w:ascii="Times New Roman"/>
                <w:b w:val="false"/>
                <w:i w:val="false"/>
                <w:color w:val="000000"/>
                <w:sz w:val="20"/>
              </w:rPr>
              <w:t>
недостаточность витамина А;</w:t>
            </w:r>
          </w:p>
          <w:bookmarkEnd w:id="217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50.0-50.9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2177"/>
          <w:p>
            <w:pPr>
              <w:spacing w:after="20"/>
              <w:ind w:left="20"/>
              <w:jc w:val="both"/>
            </w:pPr>
            <w:r>
              <w:rPr>
                <w:rFonts w:ascii="Times New Roman"/>
                <w:b w:val="false"/>
                <w:i w:val="false"/>
                <w:color w:val="000000"/>
                <w:sz w:val="20"/>
              </w:rPr>
              <w:t>
ожирение;</w:t>
            </w:r>
          </w:p>
          <w:bookmarkEnd w:id="217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Е66</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 w:id="2178"/>
          <w:p>
            <w:pPr>
              <w:spacing w:after="20"/>
              <w:ind w:left="20"/>
              <w:jc w:val="both"/>
            </w:pPr>
            <w:r>
              <w:rPr>
                <w:rFonts w:ascii="Times New Roman"/>
                <w:b w:val="false"/>
                <w:i w:val="false"/>
                <w:color w:val="000000"/>
                <w:sz w:val="20"/>
              </w:rPr>
              <w:t>
фенилкетонурия;</w:t>
            </w:r>
          </w:p>
          <w:bookmarkEnd w:id="217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Е70.0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 w:id="2179"/>
          <w:p>
            <w:pPr>
              <w:spacing w:after="20"/>
              <w:ind w:left="20"/>
              <w:jc w:val="both"/>
            </w:pPr>
            <w:r>
              <w:rPr>
                <w:rFonts w:ascii="Times New Roman"/>
                <w:b w:val="false"/>
                <w:i w:val="false"/>
                <w:color w:val="000000"/>
                <w:sz w:val="20"/>
              </w:rPr>
              <w:t>
 болезнь Аддисона-Шильдера;</w:t>
            </w:r>
          </w:p>
          <w:bookmarkEnd w:id="217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 w:id="2180"/>
          <w:p>
            <w:pPr>
              <w:spacing w:after="20"/>
              <w:ind w:left="20"/>
              <w:jc w:val="both"/>
            </w:pPr>
            <w:r>
              <w:rPr>
                <w:rFonts w:ascii="Times New Roman"/>
                <w:b w:val="false"/>
                <w:i w:val="false"/>
                <w:color w:val="000000"/>
                <w:sz w:val="20"/>
              </w:rPr>
              <w:t>
болезнь Помпе (ген.гликогеноз, глик. II типа) ;</w:t>
            </w:r>
          </w:p>
          <w:bookmarkEnd w:id="218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 E74.4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5" w:id="2181"/>
          <w:p>
            <w:pPr>
              <w:spacing w:after="20"/>
              <w:ind w:left="20"/>
              <w:jc w:val="both"/>
            </w:pPr>
            <w:r>
              <w:rPr>
                <w:rFonts w:ascii="Times New Roman"/>
                <w:b w:val="false"/>
                <w:i w:val="false"/>
                <w:color w:val="000000"/>
                <w:sz w:val="20"/>
              </w:rPr>
              <w:t>
болезнь Гоше, Фабри, Нимана-Пика;</w:t>
            </w:r>
          </w:p>
          <w:bookmarkEnd w:id="218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2182"/>
          <w:p>
            <w:pPr>
              <w:spacing w:after="20"/>
              <w:ind w:left="20"/>
              <w:jc w:val="both"/>
            </w:pPr>
            <w:r>
              <w:rPr>
                <w:rFonts w:ascii="Times New Roman"/>
                <w:b w:val="false"/>
                <w:i w:val="false"/>
                <w:color w:val="000000"/>
                <w:sz w:val="20"/>
              </w:rPr>
              <w:t>
мукополисахаридоз;</w:t>
            </w:r>
          </w:p>
          <w:bookmarkEnd w:id="218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E76.0-E76.9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2183"/>
          <w:p>
            <w:pPr>
              <w:spacing w:after="20"/>
              <w:ind w:left="20"/>
              <w:jc w:val="both"/>
            </w:pPr>
            <w:r>
              <w:rPr>
                <w:rFonts w:ascii="Times New Roman"/>
                <w:b w:val="false"/>
                <w:i w:val="false"/>
                <w:color w:val="000000"/>
                <w:sz w:val="20"/>
              </w:rPr>
              <w:t>
острая перемежающаяся порфирия;</w:t>
            </w:r>
          </w:p>
          <w:bookmarkEnd w:id="218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Е80. 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8" w:id="2184"/>
          <w:p>
            <w:pPr>
              <w:spacing w:after="20"/>
              <w:ind w:left="20"/>
              <w:jc w:val="both"/>
            </w:pPr>
            <w:r>
              <w:rPr>
                <w:rFonts w:ascii="Times New Roman"/>
                <w:b w:val="false"/>
                <w:i w:val="false"/>
                <w:color w:val="000000"/>
                <w:sz w:val="20"/>
              </w:rPr>
              <w:t>
гепатоцеребральная дистрофия</w:t>
            </w:r>
          </w:p>
          <w:bookmarkEnd w:id="2184"/>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9" w:id="2185"/>
          <w:p>
            <w:pPr>
              <w:spacing w:after="20"/>
              <w:ind w:left="20"/>
              <w:jc w:val="both"/>
            </w:pPr>
            <w:r>
              <w:rPr>
                <w:rFonts w:ascii="Times New Roman"/>
                <w:b w:val="false"/>
                <w:i w:val="false"/>
                <w:color w:val="000000"/>
                <w:sz w:val="20"/>
              </w:rPr>
              <w:t>
(болезнь Вестфаля-Вильсона-Коновалова);</w:t>
            </w:r>
          </w:p>
          <w:bookmarkEnd w:id="218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0" w:id="2186"/>
          <w:p>
            <w:pPr>
              <w:spacing w:after="20"/>
              <w:ind w:left="20"/>
              <w:jc w:val="both"/>
            </w:pPr>
            <w:r>
              <w:rPr>
                <w:rFonts w:ascii="Times New Roman"/>
                <w:b w:val="false"/>
                <w:i w:val="false"/>
                <w:color w:val="000000"/>
                <w:sz w:val="20"/>
              </w:rPr>
              <w:t>
кистозный фиброз (Муковисцидоз);</w:t>
            </w:r>
          </w:p>
          <w:bookmarkEnd w:id="218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1" w:id="2187"/>
          <w:p>
            <w:pPr>
              <w:spacing w:after="20"/>
              <w:ind w:left="20"/>
              <w:jc w:val="both"/>
            </w:pPr>
            <w:r>
              <w:rPr>
                <w:rFonts w:ascii="Times New Roman"/>
                <w:b w:val="false"/>
                <w:i w:val="false"/>
                <w:color w:val="000000"/>
                <w:sz w:val="20"/>
              </w:rPr>
              <w:t>
Психические расстройства и расстройства поведения</w:t>
            </w:r>
          </w:p>
          <w:bookmarkEnd w:id="218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2" w:id="2188"/>
          <w:p>
            <w:pPr>
              <w:spacing w:after="20"/>
              <w:ind w:left="20"/>
              <w:jc w:val="both"/>
            </w:pPr>
            <w:r>
              <w:rPr>
                <w:rFonts w:ascii="Times New Roman"/>
                <w:b w:val="false"/>
                <w:i w:val="false"/>
                <w:color w:val="000000"/>
                <w:sz w:val="20"/>
              </w:rPr>
              <w:t>
Психические расстройства и расстройства поведения, связанные с употреблением психоактивных веществ</w:t>
            </w:r>
          </w:p>
          <w:bookmarkEnd w:id="218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3" w:id="2189"/>
          <w:p>
            <w:pPr>
              <w:spacing w:after="20"/>
              <w:ind w:left="20"/>
              <w:jc w:val="both"/>
            </w:pPr>
            <w:r>
              <w:rPr>
                <w:rFonts w:ascii="Times New Roman"/>
                <w:b w:val="false"/>
                <w:i w:val="false"/>
                <w:color w:val="000000"/>
                <w:sz w:val="20"/>
              </w:rPr>
              <w:t>
в том числе психические и поведенческие расстройства, вызванные употреблением алкоголя;</w:t>
            </w:r>
          </w:p>
          <w:bookmarkEnd w:id="218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4" w:id="2190"/>
          <w:p>
            <w:pPr>
              <w:spacing w:after="20"/>
              <w:ind w:left="20"/>
              <w:jc w:val="both"/>
            </w:pPr>
            <w:r>
              <w:rPr>
                <w:rFonts w:ascii="Times New Roman"/>
                <w:b w:val="false"/>
                <w:i w:val="false"/>
                <w:color w:val="000000"/>
                <w:sz w:val="20"/>
              </w:rPr>
              <w:t>
Болезни нервной системы, всего</w:t>
            </w:r>
          </w:p>
          <w:bookmarkEnd w:id="219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5" w:id="2191"/>
          <w:p>
            <w:pPr>
              <w:spacing w:after="20"/>
              <w:ind w:left="20"/>
              <w:jc w:val="both"/>
            </w:pPr>
            <w:r>
              <w:rPr>
                <w:rFonts w:ascii="Times New Roman"/>
                <w:b w:val="false"/>
                <w:i w:val="false"/>
                <w:color w:val="000000"/>
                <w:sz w:val="20"/>
              </w:rPr>
              <w:t>
из них: болезнь Паркинсона;</w:t>
            </w:r>
          </w:p>
          <w:bookmarkEnd w:id="219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6" w:id="2192"/>
          <w:p>
            <w:pPr>
              <w:spacing w:after="20"/>
              <w:ind w:left="20"/>
              <w:jc w:val="both"/>
            </w:pPr>
            <w:r>
              <w:rPr>
                <w:rFonts w:ascii="Times New Roman"/>
                <w:b w:val="false"/>
                <w:i w:val="false"/>
                <w:color w:val="000000"/>
                <w:sz w:val="20"/>
              </w:rPr>
              <w:t>
рассеянный склероз;</w:t>
            </w:r>
          </w:p>
          <w:bookmarkEnd w:id="219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7" w:id="2193"/>
          <w:p>
            <w:pPr>
              <w:spacing w:after="20"/>
              <w:ind w:left="20"/>
              <w:jc w:val="both"/>
            </w:pPr>
            <w:r>
              <w:rPr>
                <w:rFonts w:ascii="Times New Roman"/>
                <w:b w:val="false"/>
                <w:i w:val="false"/>
                <w:color w:val="000000"/>
                <w:sz w:val="20"/>
              </w:rPr>
              <w:t>
эпилепсия без психоза и слабоумия;</w:t>
            </w:r>
          </w:p>
          <w:bookmarkEnd w:id="219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8" w:id="2194"/>
          <w:p>
            <w:pPr>
              <w:spacing w:after="20"/>
              <w:ind w:left="20"/>
              <w:jc w:val="both"/>
            </w:pPr>
            <w:r>
              <w:rPr>
                <w:rFonts w:ascii="Times New Roman"/>
                <w:b w:val="false"/>
                <w:i w:val="false"/>
                <w:color w:val="000000"/>
                <w:sz w:val="20"/>
              </w:rPr>
              <w:t>
болезни нервов, нервных корешков и сплетений;</w:t>
            </w:r>
          </w:p>
          <w:bookmarkEnd w:id="219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9" w:id="2195"/>
          <w:p>
            <w:pPr>
              <w:spacing w:after="20"/>
              <w:ind w:left="20"/>
              <w:jc w:val="both"/>
            </w:pPr>
            <w:r>
              <w:rPr>
                <w:rFonts w:ascii="Times New Roman"/>
                <w:b w:val="false"/>
                <w:i w:val="false"/>
                <w:color w:val="000000"/>
                <w:sz w:val="20"/>
              </w:rPr>
              <w:t>
из них: миастения;</w:t>
            </w:r>
          </w:p>
          <w:bookmarkEnd w:id="219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0" w:id="2196"/>
          <w:p>
            <w:pPr>
              <w:spacing w:after="20"/>
              <w:ind w:left="20"/>
              <w:jc w:val="both"/>
            </w:pPr>
            <w:r>
              <w:rPr>
                <w:rFonts w:ascii="Times New Roman"/>
                <w:b w:val="false"/>
                <w:i w:val="false"/>
                <w:color w:val="000000"/>
                <w:sz w:val="20"/>
              </w:rPr>
              <w:t>
Болезни глаза и его придаточного аппарата</w:t>
            </w:r>
          </w:p>
          <w:bookmarkEnd w:id="219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1" w:id="2197"/>
          <w:p>
            <w:pPr>
              <w:spacing w:after="20"/>
              <w:ind w:left="20"/>
              <w:jc w:val="both"/>
            </w:pPr>
            <w:r>
              <w:rPr>
                <w:rFonts w:ascii="Times New Roman"/>
                <w:b w:val="false"/>
                <w:i w:val="false"/>
                <w:color w:val="000000"/>
                <w:sz w:val="20"/>
              </w:rPr>
              <w:t>
из них: аллергический дерматоз век;</w:t>
            </w:r>
          </w:p>
          <w:bookmarkEnd w:id="219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Н01.1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2" w:id="2198"/>
          <w:p>
            <w:pPr>
              <w:spacing w:after="20"/>
              <w:ind w:left="20"/>
              <w:jc w:val="both"/>
            </w:pPr>
            <w:r>
              <w:rPr>
                <w:rFonts w:ascii="Times New Roman"/>
                <w:b w:val="false"/>
                <w:i w:val="false"/>
                <w:color w:val="000000"/>
                <w:sz w:val="20"/>
              </w:rPr>
              <w:t>
острый аллергический конъюнктивит;</w:t>
            </w:r>
          </w:p>
          <w:bookmarkEnd w:id="219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3" w:id="2199"/>
          <w:p>
            <w:pPr>
              <w:spacing w:after="20"/>
              <w:ind w:left="20"/>
              <w:jc w:val="both"/>
            </w:pPr>
            <w:r>
              <w:rPr>
                <w:rFonts w:ascii="Times New Roman"/>
                <w:b w:val="false"/>
                <w:i w:val="false"/>
                <w:color w:val="000000"/>
                <w:sz w:val="20"/>
              </w:rPr>
              <w:t>
катаракта;</w:t>
            </w:r>
          </w:p>
          <w:bookmarkEnd w:id="219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H25-H26</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4" w:id="2200"/>
          <w:p>
            <w:pPr>
              <w:spacing w:after="20"/>
              <w:ind w:left="20"/>
              <w:jc w:val="both"/>
            </w:pPr>
            <w:r>
              <w:rPr>
                <w:rFonts w:ascii="Times New Roman"/>
                <w:b w:val="false"/>
                <w:i w:val="false"/>
                <w:color w:val="000000"/>
                <w:sz w:val="20"/>
              </w:rPr>
              <w:t>
глаукома;</w:t>
            </w:r>
          </w:p>
          <w:bookmarkEnd w:id="220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H40-H42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5" w:id="2201"/>
          <w:p>
            <w:pPr>
              <w:spacing w:after="20"/>
              <w:ind w:left="20"/>
              <w:jc w:val="both"/>
            </w:pPr>
            <w:r>
              <w:rPr>
                <w:rFonts w:ascii="Times New Roman"/>
                <w:b w:val="false"/>
                <w:i w:val="false"/>
                <w:color w:val="000000"/>
                <w:sz w:val="20"/>
              </w:rPr>
              <w:t>
миопия;</w:t>
            </w:r>
          </w:p>
          <w:bookmarkEnd w:id="220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6" w:id="2202"/>
          <w:p>
            <w:pPr>
              <w:spacing w:after="20"/>
              <w:ind w:left="20"/>
              <w:jc w:val="both"/>
            </w:pPr>
            <w:r>
              <w:rPr>
                <w:rFonts w:ascii="Times New Roman"/>
                <w:b w:val="false"/>
                <w:i w:val="false"/>
                <w:color w:val="000000"/>
                <w:sz w:val="20"/>
              </w:rPr>
              <w:t>
Болезни уха и сосцевидного отростка, всего</w:t>
            </w:r>
          </w:p>
          <w:bookmarkEnd w:id="220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7" w:id="2203"/>
          <w:p>
            <w:pPr>
              <w:spacing w:after="20"/>
              <w:ind w:left="20"/>
              <w:jc w:val="both"/>
            </w:pPr>
            <w:r>
              <w:rPr>
                <w:rFonts w:ascii="Times New Roman"/>
                <w:b w:val="false"/>
                <w:i w:val="false"/>
                <w:color w:val="000000"/>
                <w:sz w:val="20"/>
              </w:rPr>
              <w:t>
из них: отит хронический;</w:t>
            </w:r>
          </w:p>
          <w:bookmarkEnd w:id="220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H65,2-4,9, H66,1-4,9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8" w:id="2204"/>
          <w:p>
            <w:pPr>
              <w:spacing w:after="20"/>
              <w:ind w:left="20"/>
              <w:jc w:val="both"/>
            </w:pPr>
            <w:r>
              <w:rPr>
                <w:rFonts w:ascii="Times New Roman"/>
                <w:b w:val="false"/>
                <w:i w:val="false"/>
                <w:color w:val="000000"/>
                <w:sz w:val="20"/>
              </w:rPr>
              <w:t>
Болезни системы кровообращения, всего</w:t>
            </w:r>
          </w:p>
          <w:bookmarkEnd w:id="220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9" w:id="2205"/>
          <w:p>
            <w:pPr>
              <w:spacing w:after="20"/>
              <w:ind w:left="20"/>
              <w:jc w:val="both"/>
            </w:pPr>
            <w:r>
              <w:rPr>
                <w:rFonts w:ascii="Times New Roman"/>
                <w:b w:val="false"/>
                <w:i w:val="false"/>
                <w:color w:val="000000"/>
                <w:sz w:val="20"/>
              </w:rPr>
              <w:t>
из них: острая ревматическая лихорадка;</w:t>
            </w:r>
          </w:p>
          <w:bookmarkEnd w:id="220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0" w:id="2206"/>
          <w:p>
            <w:pPr>
              <w:spacing w:after="20"/>
              <w:ind w:left="20"/>
              <w:jc w:val="both"/>
            </w:pPr>
            <w:r>
              <w:rPr>
                <w:rFonts w:ascii="Times New Roman"/>
                <w:b w:val="false"/>
                <w:i w:val="false"/>
                <w:color w:val="000000"/>
                <w:sz w:val="20"/>
              </w:rPr>
              <w:t>
хронические ревматические болезни сердца;</w:t>
            </w:r>
          </w:p>
          <w:bookmarkEnd w:id="220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1" w:id="2207"/>
          <w:p>
            <w:pPr>
              <w:spacing w:after="20"/>
              <w:ind w:left="20"/>
              <w:jc w:val="both"/>
            </w:pPr>
            <w:r>
              <w:rPr>
                <w:rFonts w:ascii="Times New Roman"/>
                <w:b w:val="false"/>
                <w:i w:val="false"/>
                <w:color w:val="000000"/>
                <w:sz w:val="20"/>
              </w:rPr>
              <w:t>
болезни, характеризующиеся повышенным кровяным давлением;</w:t>
            </w:r>
          </w:p>
          <w:bookmarkEnd w:id="220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2" w:id="2208"/>
          <w:p>
            <w:pPr>
              <w:spacing w:after="20"/>
              <w:ind w:left="20"/>
              <w:jc w:val="both"/>
            </w:pPr>
            <w:r>
              <w:rPr>
                <w:rFonts w:ascii="Times New Roman"/>
                <w:b w:val="false"/>
                <w:i w:val="false"/>
                <w:color w:val="000000"/>
                <w:sz w:val="20"/>
              </w:rPr>
              <w:t>
ишемическая болезнь сердца;</w:t>
            </w:r>
          </w:p>
          <w:bookmarkEnd w:id="220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3" w:id="2209"/>
          <w:p>
            <w:pPr>
              <w:spacing w:after="20"/>
              <w:ind w:left="20"/>
              <w:jc w:val="both"/>
            </w:pPr>
            <w:r>
              <w:rPr>
                <w:rFonts w:ascii="Times New Roman"/>
                <w:b w:val="false"/>
                <w:i w:val="false"/>
                <w:color w:val="000000"/>
                <w:sz w:val="20"/>
              </w:rPr>
              <w:t>
 из общего числа больных ишемической болезнью - больные: стенокардией;</w:t>
            </w:r>
          </w:p>
          <w:bookmarkEnd w:id="220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4" w:id="2210"/>
          <w:p>
            <w:pPr>
              <w:spacing w:after="20"/>
              <w:ind w:left="20"/>
              <w:jc w:val="both"/>
            </w:pPr>
            <w:r>
              <w:rPr>
                <w:rFonts w:ascii="Times New Roman"/>
                <w:b w:val="false"/>
                <w:i w:val="false"/>
                <w:color w:val="000000"/>
                <w:sz w:val="20"/>
              </w:rPr>
              <w:t>
острым инфарктом миокарда;</w:t>
            </w:r>
          </w:p>
          <w:bookmarkEnd w:id="221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I21-I22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5" w:id="2211"/>
          <w:p>
            <w:pPr>
              <w:spacing w:after="20"/>
              <w:ind w:left="20"/>
              <w:jc w:val="both"/>
            </w:pPr>
            <w:r>
              <w:rPr>
                <w:rFonts w:ascii="Times New Roman"/>
                <w:b w:val="false"/>
                <w:i w:val="false"/>
                <w:color w:val="000000"/>
                <w:sz w:val="20"/>
              </w:rPr>
              <w:t>
другими формами острой ишемической болезни сердца;</w:t>
            </w:r>
          </w:p>
          <w:bookmarkEnd w:id="221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I23-I24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6" w:id="2212"/>
          <w:p>
            <w:pPr>
              <w:spacing w:after="20"/>
              <w:ind w:left="20"/>
              <w:jc w:val="both"/>
            </w:pPr>
            <w:r>
              <w:rPr>
                <w:rFonts w:ascii="Times New Roman"/>
                <w:b w:val="false"/>
                <w:i w:val="false"/>
                <w:color w:val="000000"/>
                <w:sz w:val="20"/>
              </w:rPr>
              <w:t>
кардиомиопатия;</w:t>
            </w:r>
          </w:p>
          <w:bookmarkEnd w:id="221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7" w:id="2213"/>
          <w:p>
            <w:pPr>
              <w:spacing w:after="20"/>
              <w:ind w:left="20"/>
              <w:jc w:val="both"/>
            </w:pPr>
            <w:r>
              <w:rPr>
                <w:rFonts w:ascii="Times New Roman"/>
                <w:b w:val="false"/>
                <w:i w:val="false"/>
                <w:color w:val="000000"/>
                <w:sz w:val="20"/>
              </w:rPr>
              <w:t>
другие нарушения проводимости;</w:t>
            </w:r>
          </w:p>
          <w:bookmarkEnd w:id="221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8" w:id="2214"/>
          <w:p>
            <w:pPr>
              <w:spacing w:after="20"/>
              <w:ind w:left="20"/>
              <w:jc w:val="both"/>
            </w:pPr>
            <w:r>
              <w:rPr>
                <w:rFonts w:ascii="Times New Roman"/>
                <w:b w:val="false"/>
                <w:i w:val="false"/>
                <w:color w:val="000000"/>
                <w:sz w:val="20"/>
              </w:rPr>
              <w:t>
пароксизмальная тахикардия;</w:t>
            </w:r>
          </w:p>
          <w:bookmarkEnd w:id="221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2215"/>
          <w:p>
            <w:pPr>
              <w:spacing w:after="20"/>
              <w:ind w:left="20"/>
              <w:jc w:val="both"/>
            </w:pPr>
            <w:r>
              <w:rPr>
                <w:rFonts w:ascii="Times New Roman"/>
                <w:b w:val="false"/>
                <w:i w:val="false"/>
                <w:color w:val="000000"/>
                <w:sz w:val="20"/>
              </w:rPr>
              <w:t>
фибрилляция и трепетание предсердий;</w:t>
            </w:r>
          </w:p>
          <w:bookmarkEnd w:id="221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2216"/>
          <w:p>
            <w:pPr>
              <w:spacing w:after="20"/>
              <w:ind w:left="20"/>
              <w:jc w:val="both"/>
            </w:pPr>
            <w:r>
              <w:rPr>
                <w:rFonts w:ascii="Times New Roman"/>
                <w:b w:val="false"/>
                <w:i w:val="false"/>
                <w:color w:val="000000"/>
                <w:sz w:val="20"/>
              </w:rPr>
              <w:t>
другие нарушения сердечного ритма;</w:t>
            </w:r>
          </w:p>
          <w:bookmarkEnd w:id="221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2217"/>
          <w:p>
            <w:pPr>
              <w:spacing w:after="20"/>
              <w:ind w:left="20"/>
              <w:jc w:val="both"/>
            </w:pPr>
            <w:r>
              <w:rPr>
                <w:rFonts w:ascii="Times New Roman"/>
                <w:b w:val="false"/>
                <w:i w:val="false"/>
                <w:color w:val="000000"/>
                <w:sz w:val="20"/>
              </w:rPr>
              <w:t>
сердечная недостаточность;</w:t>
            </w:r>
          </w:p>
          <w:bookmarkEnd w:id="221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I50.0-I50.9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2" w:id="2218"/>
          <w:p>
            <w:pPr>
              <w:spacing w:after="20"/>
              <w:ind w:left="20"/>
              <w:jc w:val="both"/>
            </w:pPr>
            <w:r>
              <w:rPr>
                <w:rFonts w:ascii="Times New Roman"/>
                <w:b w:val="false"/>
                <w:i w:val="false"/>
                <w:color w:val="000000"/>
                <w:sz w:val="20"/>
              </w:rPr>
              <w:t>
цереброваскулярные болезни;</w:t>
            </w:r>
          </w:p>
          <w:bookmarkEnd w:id="221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3" w:id="2219"/>
          <w:p>
            <w:pPr>
              <w:spacing w:after="20"/>
              <w:ind w:left="20"/>
              <w:jc w:val="both"/>
            </w:pPr>
            <w:r>
              <w:rPr>
                <w:rFonts w:ascii="Times New Roman"/>
                <w:b w:val="false"/>
                <w:i w:val="false"/>
                <w:color w:val="000000"/>
                <w:sz w:val="20"/>
              </w:rPr>
              <w:t>
из них: геморрагический инсульт;</w:t>
            </w:r>
          </w:p>
          <w:bookmarkEnd w:id="221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 I61, I62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2220"/>
          <w:p>
            <w:pPr>
              <w:spacing w:after="20"/>
              <w:ind w:left="20"/>
              <w:jc w:val="both"/>
            </w:pPr>
            <w:r>
              <w:rPr>
                <w:rFonts w:ascii="Times New Roman"/>
                <w:b w:val="false"/>
                <w:i w:val="false"/>
                <w:color w:val="000000"/>
                <w:sz w:val="20"/>
              </w:rPr>
              <w:t>
инфаркт мозга, закупорка мозговых артерий;</w:t>
            </w:r>
          </w:p>
          <w:bookmarkEnd w:id="222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 I65, I66</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 w:id="2221"/>
          <w:p>
            <w:pPr>
              <w:spacing w:after="20"/>
              <w:ind w:left="20"/>
              <w:jc w:val="both"/>
            </w:pPr>
            <w:r>
              <w:rPr>
                <w:rFonts w:ascii="Times New Roman"/>
                <w:b w:val="false"/>
                <w:i w:val="false"/>
                <w:color w:val="000000"/>
                <w:sz w:val="20"/>
              </w:rPr>
              <w:t>
неуточненный инсульт;</w:t>
            </w:r>
          </w:p>
          <w:bookmarkEnd w:id="222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6" w:id="2222"/>
          <w:p>
            <w:pPr>
              <w:spacing w:after="20"/>
              <w:ind w:left="20"/>
              <w:jc w:val="both"/>
            </w:pPr>
            <w:r>
              <w:rPr>
                <w:rFonts w:ascii="Times New Roman"/>
                <w:b w:val="false"/>
                <w:i w:val="false"/>
                <w:color w:val="000000"/>
                <w:sz w:val="20"/>
              </w:rPr>
              <w:t>
эндартериит, тромбангиит облитерирующий;</w:t>
            </w:r>
          </w:p>
          <w:bookmarkEnd w:id="222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 I73.0,1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7" w:id="2223"/>
          <w:p>
            <w:pPr>
              <w:spacing w:after="20"/>
              <w:ind w:left="20"/>
              <w:jc w:val="both"/>
            </w:pPr>
            <w:r>
              <w:rPr>
                <w:rFonts w:ascii="Times New Roman"/>
                <w:b w:val="false"/>
                <w:i w:val="false"/>
                <w:color w:val="000000"/>
                <w:sz w:val="20"/>
              </w:rPr>
              <w:t>
аневризма и расслоение грудной аорты;</w:t>
            </w:r>
          </w:p>
          <w:bookmarkEnd w:id="222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I71.0-I71.2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8" w:id="2224"/>
          <w:p>
            <w:pPr>
              <w:spacing w:after="20"/>
              <w:ind w:left="20"/>
              <w:jc w:val="both"/>
            </w:pPr>
            <w:r>
              <w:rPr>
                <w:rFonts w:ascii="Times New Roman"/>
                <w:b w:val="false"/>
                <w:i w:val="false"/>
                <w:color w:val="000000"/>
                <w:sz w:val="20"/>
              </w:rPr>
              <w:t>
варикозное расширение вен нижних конечностей;</w:t>
            </w:r>
          </w:p>
          <w:bookmarkEnd w:id="222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9" w:id="2225"/>
          <w:p>
            <w:pPr>
              <w:spacing w:after="20"/>
              <w:ind w:left="20"/>
              <w:jc w:val="both"/>
            </w:pPr>
            <w:r>
              <w:rPr>
                <w:rFonts w:ascii="Times New Roman"/>
                <w:b w:val="false"/>
                <w:i w:val="false"/>
                <w:color w:val="000000"/>
                <w:sz w:val="20"/>
              </w:rPr>
              <w:t>
Болезни органов дыхания, всего</w:t>
            </w:r>
          </w:p>
          <w:bookmarkEnd w:id="222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0" w:id="2226"/>
          <w:p>
            <w:pPr>
              <w:spacing w:after="20"/>
              <w:ind w:left="20"/>
              <w:jc w:val="both"/>
            </w:pPr>
            <w:r>
              <w:rPr>
                <w:rFonts w:ascii="Times New Roman"/>
                <w:b w:val="false"/>
                <w:i w:val="false"/>
                <w:color w:val="000000"/>
                <w:sz w:val="20"/>
              </w:rPr>
              <w:t>
из них: пневмония;</w:t>
            </w:r>
          </w:p>
          <w:bookmarkEnd w:id="222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2227"/>
          <w:p>
            <w:pPr>
              <w:spacing w:after="20"/>
              <w:ind w:left="20"/>
              <w:jc w:val="both"/>
            </w:pPr>
            <w:r>
              <w:rPr>
                <w:rFonts w:ascii="Times New Roman"/>
                <w:b w:val="false"/>
                <w:i w:val="false"/>
                <w:color w:val="000000"/>
                <w:sz w:val="20"/>
              </w:rPr>
              <w:t>
вазамоторный и аллергический ринит;</w:t>
            </w:r>
          </w:p>
          <w:bookmarkEnd w:id="222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2" w:id="2228"/>
          <w:p>
            <w:pPr>
              <w:spacing w:after="20"/>
              <w:ind w:left="20"/>
              <w:jc w:val="both"/>
            </w:pPr>
            <w:r>
              <w:rPr>
                <w:rFonts w:ascii="Times New Roman"/>
                <w:b w:val="false"/>
                <w:i w:val="false"/>
                <w:color w:val="000000"/>
                <w:sz w:val="20"/>
              </w:rPr>
              <w:t>
хронический ринит, фарингит, назофарингит;</w:t>
            </w:r>
          </w:p>
          <w:bookmarkEnd w:id="222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J31.0,1,2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3" w:id="2229"/>
          <w:p>
            <w:pPr>
              <w:spacing w:after="20"/>
              <w:ind w:left="20"/>
              <w:jc w:val="both"/>
            </w:pPr>
            <w:r>
              <w:rPr>
                <w:rFonts w:ascii="Times New Roman"/>
                <w:b w:val="false"/>
                <w:i w:val="false"/>
                <w:color w:val="000000"/>
                <w:sz w:val="20"/>
              </w:rPr>
              <w:t>
хронический синусит;</w:t>
            </w:r>
          </w:p>
          <w:bookmarkEnd w:id="222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J32.0-J32.9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4" w:id="2230"/>
          <w:p>
            <w:pPr>
              <w:spacing w:after="20"/>
              <w:ind w:left="20"/>
              <w:jc w:val="both"/>
            </w:pPr>
            <w:r>
              <w:rPr>
                <w:rFonts w:ascii="Times New Roman"/>
                <w:b w:val="false"/>
                <w:i w:val="false"/>
                <w:color w:val="000000"/>
                <w:sz w:val="20"/>
              </w:rPr>
              <w:t>
хронические болезни миндалин и аденоидов;</w:t>
            </w:r>
          </w:p>
          <w:bookmarkEnd w:id="223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 w:id="2231"/>
          <w:p>
            <w:pPr>
              <w:spacing w:after="20"/>
              <w:ind w:left="20"/>
              <w:jc w:val="both"/>
            </w:pPr>
            <w:r>
              <w:rPr>
                <w:rFonts w:ascii="Times New Roman"/>
                <w:b w:val="false"/>
                <w:i w:val="false"/>
                <w:color w:val="000000"/>
                <w:sz w:val="20"/>
              </w:rPr>
              <w:t>
бронхит хронический и неуточненный, эмфизема;</w:t>
            </w:r>
          </w:p>
          <w:bookmarkEnd w:id="223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6" w:id="2232"/>
          <w:p>
            <w:pPr>
              <w:spacing w:after="20"/>
              <w:ind w:left="20"/>
              <w:jc w:val="both"/>
            </w:pPr>
            <w:r>
              <w:rPr>
                <w:rFonts w:ascii="Times New Roman"/>
                <w:b w:val="false"/>
                <w:i w:val="false"/>
                <w:color w:val="000000"/>
                <w:sz w:val="20"/>
              </w:rPr>
              <w:t>
бронхиальная астма;</w:t>
            </w:r>
          </w:p>
          <w:bookmarkEnd w:id="223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 J45.1, J45.8, J45.9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2233"/>
          <w:p>
            <w:pPr>
              <w:spacing w:after="20"/>
              <w:ind w:left="20"/>
              <w:jc w:val="both"/>
            </w:pPr>
            <w:r>
              <w:rPr>
                <w:rFonts w:ascii="Times New Roman"/>
                <w:b w:val="false"/>
                <w:i w:val="false"/>
                <w:color w:val="000000"/>
                <w:sz w:val="20"/>
              </w:rPr>
              <w:t>
другая хроническая обструктивная легочная болезнь;</w:t>
            </w:r>
          </w:p>
          <w:bookmarkEnd w:id="223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 J44.1, J44.8, J44.9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8" w:id="2234"/>
          <w:p>
            <w:pPr>
              <w:spacing w:after="20"/>
              <w:ind w:left="20"/>
              <w:jc w:val="both"/>
            </w:pPr>
            <w:r>
              <w:rPr>
                <w:rFonts w:ascii="Times New Roman"/>
                <w:b w:val="false"/>
                <w:i w:val="false"/>
                <w:color w:val="000000"/>
                <w:sz w:val="20"/>
              </w:rPr>
              <w:t>
бронхоэктатическая болезнь;</w:t>
            </w:r>
          </w:p>
          <w:bookmarkEnd w:id="223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9" w:id="2235"/>
          <w:p>
            <w:pPr>
              <w:spacing w:after="20"/>
              <w:ind w:left="20"/>
              <w:jc w:val="both"/>
            </w:pPr>
            <w:r>
              <w:rPr>
                <w:rFonts w:ascii="Times New Roman"/>
                <w:b w:val="false"/>
                <w:i w:val="false"/>
                <w:color w:val="000000"/>
                <w:sz w:val="20"/>
              </w:rPr>
              <w:t>
другие интерстициальные легочные болезни;</w:t>
            </w:r>
          </w:p>
          <w:bookmarkEnd w:id="223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J84.0-J84.9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0" w:id="2236"/>
          <w:p>
            <w:pPr>
              <w:spacing w:after="20"/>
              <w:ind w:left="20"/>
              <w:jc w:val="both"/>
            </w:pPr>
            <w:r>
              <w:rPr>
                <w:rFonts w:ascii="Times New Roman"/>
                <w:b w:val="false"/>
                <w:i w:val="false"/>
                <w:color w:val="000000"/>
                <w:sz w:val="20"/>
              </w:rPr>
              <w:t>
Болезни органов пищеварения, всего</w:t>
            </w:r>
          </w:p>
          <w:bookmarkEnd w:id="223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1" w:id="2237"/>
          <w:p>
            <w:pPr>
              <w:spacing w:after="20"/>
              <w:ind w:left="20"/>
              <w:jc w:val="both"/>
            </w:pPr>
            <w:r>
              <w:rPr>
                <w:rFonts w:ascii="Times New Roman"/>
                <w:b w:val="false"/>
                <w:i w:val="false"/>
                <w:color w:val="000000"/>
                <w:sz w:val="20"/>
              </w:rPr>
              <w:t>
из них:</w:t>
            </w:r>
          </w:p>
          <w:bookmarkEnd w:id="223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2" w:id="2238"/>
          <w:p>
            <w:pPr>
              <w:spacing w:after="20"/>
              <w:ind w:left="20"/>
              <w:jc w:val="both"/>
            </w:pPr>
            <w:r>
              <w:rPr>
                <w:rFonts w:ascii="Times New Roman"/>
                <w:b w:val="false"/>
                <w:i w:val="false"/>
                <w:color w:val="000000"/>
                <w:sz w:val="20"/>
              </w:rPr>
              <w:t>
гастроэзофагеальный рефлюкс;</w:t>
            </w:r>
          </w:p>
          <w:bookmarkEnd w:id="223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3" w:id="2239"/>
          <w:p>
            <w:pPr>
              <w:spacing w:after="20"/>
              <w:ind w:left="20"/>
              <w:jc w:val="both"/>
            </w:pPr>
            <w:r>
              <w:rPr>
                <w:rFonts w:ascii="Times New Roman"/>
                <w:b w:val="false"/>
                <w:i w:val="false"/>
                <w:color w:val="000000"/>
                <w:sz w:val="20"/>
              </w:rPr>
              <w:t>
язва желудка и двенадцатиперстной кишки;</w:t>
            </w:r>
          </w:p>
          <w:bookmarkEnd w:id="223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K25-K27</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4" w:id="2240"/>
          <w:p>
            <w:pPr>
              <w:spacing w:after="20"/>
              <w:ind w:left="20"/>
              <w:jc w:val="both"/>
            </w:pPr>
            <w:r>
              <w:rPr>
                <w:rFonts w:ascii="Times New Roman"/>
                <w:b w:val="false"/>
                <w:i w:val="false"/>
                <w:color w:val="000000"/>
                <w:sz w:val="20"/>
              </w:rPr>
              <w:t>
гастрит и дуоденит;</w:t>
            </w:r>
          </w:p>
          <w:bookmarkEnd w:id="224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5" w:id="2241"/>
          <w:p>
            <w:pPr>
              <w:spacing w:after="20"/>
              <w:ind w:left="20"/>
              <w:jc w:val="both"/>
            </w:pPr>
            <w:r>
              <w:rPr>
                <w:rFonts w:ascii="Times New Roman"/>
                <w:b w:val="false"/>
                <w:i w:val="false"/>
                <w:color w:val="000000"/>
                <w:sz w:val="20"/>
              </w:rPr>
              <w:t>
болезнь Крона;</w:t>
            </w:r>
          </w:p>
          <w:bookmarkEnd w:id="224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2242"/>
          <w:p>
            <w:pPr>
              <w:spacing w:after="20"/>
              <w:ind w:left="20"/>
              <w:jc w:val="both"/>
            </w:pPr>
            <w:r>
              <w:rPr>
                <w:rFonts w:ascii="Times New Roman"/>
                <w:b w:val="false"/>
                <w:i w:val="false"/>
                <w:color w:val="000000"/>
                <w:sz w:val="20"/>
              </w:rPr>
              <w:t>
неспецифический язвенный колит;</w:t>
            </w:r>
          </w:p>
          <w:bookmarkEnd w:id="224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7" w:id="2243"/>
          <w:p>
            <w:pPr>
              <w:spacing w:after="20"/>
              <w:ind w:left="20"/>
              <w:jc w:val="both"/>
            </w:pPr>
            <w:r>
              <w:rPr>
                <w:rFonts w:ascii="Times New Roman"/>
                <w:b w:val="false"/>
                <w:i w:val="false"/>
                <w:color w:val="000000"/>
                <w:sz w:val="20"/>
              </w:rPr>
              <w:t>
другие неинфекционные гастроэнтериты и колиты;</w:t>
            </w:r>
          </w:p>
          <w:bookmarkEnd w:id="224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8" w:id="2244"/>
          <w:p>
            <w:pPr>
              <w:spacing w:after="20"/>
              <w:ind w:left="20"/>
              <w:jc w:val="both"/>
            </w:pPr>
            <w:r>
              <w:rPr>
                <w:rFonts w:ascii="Times New Roman"/>
                <w:b w:val="false"/>
                <w:i w:val="false"/>
                <w:color w:val="000000"/>
                <w:sz w:val="20"/>
              </w:rPr>
              <w:t>
токсическое поражение печени;</w:t>
            </w:r>
          </w:p>
          <w:bookmarkEnd w:id="224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K71.3-K71.6</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9" w:id="2245"/>
          <w:p>
            <w:pPr>
              <w:spacing w:after="20"/>
              <w:ind w:left="20"/>
              <w:jc w:val="both"/>
            </w:pPr>
            <w:r>
              <w:rPr>
                <w:rFonts w:ascii="Times New Roman"/>
                <w:b w:val="false"/>
                <w:i w:val="false"/>
                <w:color w:val="000000"/>
                <w:sz w:val="20"/>
              </w:rPr>
              <w:t>
фиброз и цирроз печени;</w:t>
            </w:r>
          </w:p>
          <w:bookmarkEnd w:id="224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K74.0-K74.6</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0" w:id="2246"/>
          <w:p>
            <w:pPr>
              <w:spacing w:after="20"/>
              <w:ind w:left="20"/>
              <w:jc w:val="both"/>
            </w:pPr>
            <w:r>
              <w:rPr>
                <w:rFonts w:ascii="Times New Roman"/>
                <w:b w:val="false"/>
                <w:i w:val="false"/>
                <w:color w:val="000000"/>
                <w:sz w:val="20"/>
              </w:rPr>
              <w:t>
жировая дегенерация печени;</w:t>
            </w:r>
          </w:p>
          <w:bookmarkEnd w:id="224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К76.0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1" w:id="2247"/>
          <w:p>
            <w:pPr>
              <w:spacing w:after="20"/>
              <w:ind w:left="20"/>
              <w:jc w:val="both"/>
            </w:pPr>
            <w:r>
              <w:rPr>
                <w:rFonts w:ascii="Times New Roman"/>
                <w:b w:val="false"/>
                <w:i w:val="false"/>
                <w:color w:val="000000"/>
                <w:sz w:val="20"/>
              </w:rPr>
              <w:t>
желчнокаменная болезнь;</w:t>
            </w:r>
          </w:p>
          <w:bookmarkEnd w:id="224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2" w:id="2248"/>
          <w:p>
            <w:pPr>
              <w:spacing w:after="20"/>
              <w:ind w:left="20"/>
              <w:jc w:val="both"/>
            </w:pPr>
            <w:r>
              <w:rPr>
                <w:rFonts w:ascii="Times New Roman"/>
                <w:b w:val="false"/>
                <w:i w:val="false"/>
                <w:color w:val="000000"/>
                <w:sz w:val="20"/>
              </w:rPr>
              <w:t>
холецистит, холангит;</w:t>
            </w:r>
          </w:p>
          <w:bookmarkEnd w:id="224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 К83.0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3" w:id="2249"/>
          <w:p>
            <w:pPr>
              <w:spacing w:after="20"/>
              <w:ind w:left="20"/>
              <w:jc w:val="both"/>
            </w:pPr>
            <w:r>
              <w:rPr>
                <w:rFonts w:ascii="Times New Roman"/>
                <w:b w:val="false"/>
                <w:i w:val="false"/>
                <w:color w:val="000000"/>
                <w:sz w:val="20"/>
              </w:rPr>
              <w:t>
болезни поджелудочной железы;</w:t>
            </w:r>
          </w:p>
          <w:bookmarkEnd w:id="224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К85,К86</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4" w:id="2250"/>
          <w:p>
            <w:pPr>
              <w:spacing w:after="20"/>
              <w:ind w:left="20"/>
              <w:jc w:val="both"/>
            </w:pPr>
            <w:r>
              <w:rPr>
                <w:rFonts w:ascii="Times New Roman"/>
                <w:b w:val="false"/>
                <w:i w:val="false"/>
                <w:color w:val="000000"/>
                <w:sz w:val="20"/>
              </w:rPr>
              <w:t>
Болезни кожи и подкожной клетчатки, всего</w:t>
            </w:r>
          </w:p>
          <w:bookmarkEnd w:id="225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5" w:id="2251"/>
          <w:p>
            <w:pPr>
              <w:spacing w:after="20"/>
              <w:ind w:left="20"/>
              <w:jc w:val="both"/>
            </w:pPr>
            <w:r>
              <w:rPr>
                <w:rFonts w:ascii="Times New Roman"/>
                <w:b w:val="false"/>
                <w:i w:val="false"/>
                <w:color w:val="000000"/>
                <w:sz w:val="20"/>
              </w:rPr>
              <w:t>
из них: атопический дерматит;</w:t>
            </w:r>
          </w:p>
          <w:bookmarkEnd w:id="225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6" w:id="2252"/>
          <w:p>
            <w:pPr>
              <w:spacing w:after="20"/>
              <w:ind w:left="20"/>
              <w:jc w:val="both"/>
            </w:pPr>
            <w:r>
              <w:rPr>
                <w:rFonts w:ascii="Times New Roman"/>
                <w:b w:val="false"/>
                <w:i w:val="false"/>
                <w:color w:val="000000"/>
                <w:sz w:val="20"/>
              </w:rPr>
              <w:t>
аллергический контактный дерматит;</w:t>
            </w:r>
          </w:p>
          <w:bookmarkEnd w:id="225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7" w:id="2253"/>
          <w:p>
            <w:pPr>
              <w:spacing w:after="20"/>
              <w:ind w:left="20"/>
              <w:jc w:val="both"/>
            </w:pPr>
            <w:r>
              <w:rPr>
                <w:rFonts w:ascii="Times New Roman"/>
                <w:b w:val="false"/>
                <w:i w:val="false"/>
                <w:color w:val="000000"/>
                <w:sz w:val="20"/>
              </w:rPr>
              <w:t>
дерматит лекарственной этиологии;</w:t>
            </w:r>
          </w:p>
          <w:bookmarkEnd w:id="225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8" w:id="2254"/>
          <w:p>
            <w:pPr>
              <w:spacing w:after="20"/>
              <w:ind w:left="20"/>
              <w:jc w:val="both"/>
            </w:pPr>
            <w:r>
              <w:rPr>
                <w:rFonts w:ascii="Times New Roman"/>
                <w:b w:val="false"/>
                <w:i w:val="false"/>
                <w:color w:val="000000"/>
                <w:sz w:val="20"/>
              </w:rPr>
              <w:t>
дерматит, вызванный съеденной пищей;</w:t>
            </w:r>
          </w:p>
          <w:bookmarkEnd w:id="225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9" w:id="2255"/>
          <w:p>
            <w:pPr>
              <w:spacing w:after="20"/>
              <w:ind w:left="20"/>
              <w:jc w:val="both"/>
            </w:pPr>
            <w:r>
              <w:rPr>
                <w:rFonts w:ascii="Times New Roman"/>
                <w:b w:val="false"/>
                <w:i w:val="false"/>
                <w:color w:val="000000"/>
                <w:sz w:val="20"/>
              </w:rPr>
              <w:t>
аллергическая крапивница;</w:t>
            </w:r>
          </w:p>
          <w:bookmarkEnd w:id="225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50.0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0" w:id="2256"/>
          <w:p>
            <w:pPr>
              <w:spacing w:after="20"/>
              <w:ind w:left="20"/>
              <w:jc w:val="both"/>
            </w:pPr>
            <w:r>
              <w:rPr>
                <w:rFonts w:ascii="Times New Roman"/>
                <w:b w:val="false"/>
                <w:i w:val="false"/>
                <w:color w:val="000000"/>
                <w:sz w:val="20"/>
              </w:rPr>
              <w:t>
эритема многоформная</w:t>
            </w:r>
          </w:p>
          <w:bookmarkEnd w:id="225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1" w:id="2257"/>
          <w:p>
            <w:pPr>
              <w:spacing w:after="20"/>
              <w:ind w:left="20"/>
              <w:jc w:val="both"/>
            </w:pPr>
            <w:r>
              <w:rPr>
                <w:rFonts w:ascii="Times New Roman"/>
                <w:b w:val="false"/>
                <w:i w:val="false"/>
                <w:color w:val="000000"/>
                <w:sz w:val="20"/>
              </w:rPr>
              <w:t>
Болезни костно-мышечной системы и соединительной ткани, всего</w:t>
            </w:r>
          </w:p>
          <w:bookmarkEnd w:id="225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2" w:id="2258"/>
          <w:p>
            <w:pPr>
              <w:spacing w:after="20"/>
              <w:ind w:left="20"/>
              <w:jc w:val="both"/>
            </w:pPr>
            <w:r>
              <w:rPr>
                <w:rFonts w:ascii="Times New Roman"/>
                <w:b w:val="false"/>
                <w:i w:val="false"/>
                <w:color w:val="000000"/>
                <w:sz w:val="20"/>
              </w:rPr>
              <w:t>
из них: ревматоидные артриты;</w:t>
            </w:r>
          </w:p>
          <w:bookmarkEnd w:id="225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3" w:id="2259"/>
          <w:p>
            <w:pPr>
              <w:spacing w:after="20"/>
              <w:ind w:left="20"/>
              <w:jc w:val="both"/>
            </w:pPr>
            <w:r>
              <w:rPr>
                <w:rFonts w:ascii="Times New Roman"/>
                <w:b w:val="false"/>
                <w:i w:val="false"/>
                <w:color w:val="000000"/>
                <w:sz w:val="20"/>
              </w:rPr>
              <w:t>
подагра;</w:t>
            </w:r>
          </w:p>
          <w:bookmarkEnd w:id="225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4" w:id="2260"/>
          <w:p>
            <w:pPr>
              <w:spacing w:after="20"/>
              <w:ind w:left="20"/>
              <w:jc w:val="both"/>
            </w:pPr>
            <w:r>
              <w:rPr>
                <w:rFonts w:ascii="Times New Roman"/>
                <w:b w:val="false"/>
                <w:i w:val="false"/>
                <w:color w:val="000000"/>
                <w:sz w:val="20"/>
              </w:rPr>
              <w:t>
артрозы;</w:t>
            </w:r>
          </w:p>
          <w:bookmarkEnd w:id="226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5" w:id="2261"/>
          <w:p>
            <w:pPr>
              <w:spacing w:after="20"/>
              <w:ind w:left="20"/>
              <w:jc w:val="both"/>
            </w:pPr>
            <w:r>
              <w:rPr>
                <w:rFonts w:ascii="Times New Roman"/>
                <w:b w:val="false"/>
                <w:i w:val="false"/>
                <w:color w:val="000000"/>
                <w:sz w:val="20"/>
              </w:rPr>
              <w:t>
в том числе: коксартроз;</w:t>
            </w:r>
          </w:p>
          <w:bookmarkEnd w:id="226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М16</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6" w:id="2262"/>
          <w:p>
            <w:pPr>
              <w:spacing w:after="20"/>
              <w:ind w:left="20"/>
              <w:jc w:val="both"/>
            </w:pPr>
            <w:r>
              <w:rPr>
                <w:rFonts w:ascii="Times New Roman"/>
                <w:b w:val="false"/>
                <w:i w:val="false"/>
                <w:color w:val="000000"/>
                <w:sz w:val="20"/>
              </w:rPr>
              <w:t>
гонартроз;</w:t>
            </w:r>
          </w:p>
          <w:bookmarkEnd w:id="226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М17</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7" w:id="2263"/>
          <w:p>
            <w:pPr>
              <w:spacing w:after="20"/>
              <w:ind w:left="20"/>
              <w:jc w:val="both"/>
            </w:pPr>
            <w:r>
              <w:rPr>
                <w:rFonts w:ascii="Times New Roman"/>
                <w:b w:val="false"/>
                <w:i w:val="false"/>
                <w:color w:val="000000"/>
                <w:sz w:val="20"/>
              </w:rPr>
              <w:t>
системные поражения соединительной ткани;</w:t>
            </w:r>
          </w:p>
          <w:bookmarkEnd w:id="226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8" w:id="2264"/>
          <w:p>
            <w:pPr>
              <w:spacing w:after="20"/>
              <w:ind w:left="20"/>
              <w:jc w:val="both"/>
            </w:pPr>
            <w:r>
              <w:rPr>
                <w:rFonts w:ascii="Times New Roman"/>
                <w:b w:val="false"/>
                <w:i w:val="false"/>
                <w:color w:val="000000"/>
                <w:sz w:val="20"/>
              </w:rPr>
              <w:t>
в том числе: узелковый полиартериит;</w:t>
            </w:r>
          </w:p>
          <w:bookmarkEnd w:id="226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9" w:id="2265"/>
          <w:p>
            <w:pPr>
              <w:spacing w:after="20"/>
              <w:ind w:left="20"/>
              <w:jc w:val="both"/>
            </w:pPr>
            <w:r>
              <w:rPr>
                <w:rFonts w:ascii="Times New Roman"/>
                <w:b w:val="false"/>
                <w:i w:val="false"/>
                <w:color w:val="000000"/>
                <w:sz w:val="20"/>
              </w:rPr>
              <w:t>
гранулематоз Вегенера;</w:t>
            </w:r>
          </w:p>
          <w:bookmarkEnd w:id="226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0" w:id="2266"/>
          <w:p>
            <w:pPr>
              <w:spacing w:after="20"/>
              <w:ind w:left="20"/>
              <w:jc w:val="both"/>
            </w:pPr>
            <w:r>
              <w:rPr>
                <w:rFonts w:ascii="Times New Roman"/>
                <w:b w:val="false"/>
                <w:i w:val="false"/>
                <w:color w:val="000000"/>
                <w:sz w:val="20"/>
              </w:rPr>
              <w:t>
синдром дуги аорты (Такаясу);</w:t>
            </w:r>
          </w:p>
          <w:bookmarkEnd w:id="226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1" w:id="2267"/>
          <w:p>
            <w:pPr>
              <w:spacing w:after="20"/>
              <w:ind w:left="20"/>
              <w:jc w:val="both"/>
            </w:pPr>
            <w:r>
              <w:rPr>
                <w:rFonts w:ascii="Times New Roman"/>
                <w:b w:val="false"/>
                <w:i w:val="false"/>
                <w:color w:val="000000"/>
                <w:sz w:val="20"/>
              </w:rPr>
              <w:t>
гигантоклеточный артериит с ревматической полимиалгией;</w:t>
            </w:r>
          </w:p>
          <w:bookmarkEnd w:id="226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2" w:id="2268"/>
          <w:p>
            <w:pPr>
              <w:spacing w:after="20"/>
              <w:ind w:left="20"/>
              <w:jc w:val="both"/>
            </w:pPr>
            <w:r>
              <w:rPr>
                <w:rFonts w:ascii="Times New Roman"/>
                <w:b w:val="false"/>
                <w:i w:val="false"/>
                <w:color w:val="000000"/>
                <w:sz w:val="20"/>
              </w:rPr>
              <w:t>
системная красная волчанка;</w:t>
            </w:r>
          </w:p>
          <w:bookmarkEnd w:id="226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3" w:id="2269"/>
          <w:p>
            <w:pPr>
              <w:spacing w:after="20"/>
              <w:ind w:left="20"/>
              <w:jc w:val="both"/>
            </w:pPr>
            <w:r>
              <w:rPr>
                <w:rFonts w:ascii="Times New Roman"/>
                <w:b w:val="false"/>
                <w:i w:val="false"/>
                <w:color w:val="000000"/>
                <w:sz w:val="20"/>
              </w:rPr>
              <w:t>
дерматополимиозит;</w:t>
            </w:r>
          </w:p>
          <w:bookmarkEnd w:id="226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4" w:id="2270"/>
          <w:p>
            <w:pPr>
              <w:spacing w:after="20"/>
              <w:ind w:left="20"/>
              <w:jc w:val="both"/>
            </w:pPr>
            <w:r>
              <w:rPr>
                <w:rFonts w:ascii="Times New Roman"/>
                <w:b w:val="false"/>
                <w:i w:val="false"/>
                <w:color w:val="000000"/>
                <w:sz w:val="20"/>
              </w:rPr>
              <w:t>
склеродермия;</w:t>
            </w:r>
          </w:p>
          <w:bookmarkEnd w:id="227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5" w:id="2271"/>
          <w:p>
            <w:pPr>
              <w:spacing w:after="20"/>
              <w:ind w:left="20"/>
              <w:jc w:val="both"/>
            </w:pPr>
            <w:r>
              <w:rPr>
                <w:rFonts w:ascii="Times New Roman"/>
                <w:b w:val="false"/>
                <w:i w:val="false"/>
                <w:color w:val="000000"/>
                <w:sz w:val="20"/>
              </w:rPr>
              <w:t>
болезнь Бехчета;</w:t>
            </w:r>
          </w:p>
          <w:bookmarkEnd w:id="227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35.2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6" w:id="2272"/>
          <w:p>
            <w:pPr>
              <w:spacing w:after="20"/>
              <w:ind w:left="20"/>
              <w:jc w:val="both"/>
            </w:pPr>
            <w:r>
              <w:rPr>
                <w:rFonts w:ascii="Times New Roman"/>
                <w:b w:val="false"/>
                <w:i w:val="false"/>
                <w:color w:val="000000"/>
                <w:sz w:val="20"/>
              </w:rPr>
              <w:t>
сколиоз;</w:t>
            </w:r>
          </w:p>
          <w:bookmarkEnd w:id="227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7" w:id="2273"/>
          <w:p>
            <w:pPr>
              <w:spacing w:after="20"/>
              <w:ind w:left="20"/>
              <w:jc w:val="both"/>
            </w:pPr>
            <w:r>
              <w:rPr>
                <w:rFonts w:ascii="Times New Roman"/>
                <w:b w:val="false"/>
                <w:i w:val="false"/>
                <w:color w:val="000000"/>
                <w:sz w:val="20"/>
              </w:rPr>
              <w:t>
болезнь Бехтерева;</w:t>
            </w:r>
          </w:p>
          <w:bookmarkEnd w:id="227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8" w:id="2274"/>
          <w:p>
            <w:pPr>
              <w:spacing w:after="20"/>
              <w:ind w:left="20"/>
              <w:jc w:val="both"/>
            </w:pPr>
            <w:r>
              <w:rPr>
                <w:rFonts w:ascii="Times New Roman"/>
                <w:b w:val="false"/>
                <w:i w:val="false"/>
                <w:color w:val="000000"/>
                <w:sz w:val="20"/>
              </w:rPr>
              <w:t>
остеопароз;</w:t>
            </w:r>
          </w:p>
          <w:bookmarkEnd w:id="227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M80-M82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9" w:id="2275"/>
          <w:p>
            <w:pPr>
              <w:spacing w:after="20"/>
              <w:ind w:left="20"/>
              <w:jc w:val="both"/>
            </w:pPr>
            <w:r>
              <w:rPr>
                <w:rFonts w:ascii="Times New Roman"/>
                <w:b w:val="false"/>
                <w:i w:val="false"/>
                <w:color w:val="000000"/>
                <w:sz w:val="20"/>
              </w:rPr>
              <w:t>
псевдоартроз;</w:t>
            </w:r>
          </w:p>
          <w:bookmarkEnd w:id="227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М84.1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0" w:id="2276"/>
          <w:p>
            <w:pPr>
              <w:spacing w:after="20"/>
              <w:ind w:left="20"/>
              <w:jc w:val="both"/>
            </w:pPr>
            <w:r>
              <w:rPr>
                <w:rFonts w:ascii="Times New Roman"/>
                <w:b w:val="false"/>
                <w:i w:val="false"/>
                <w:color w:val="000000"/>
                <w:sz w:val="20"/>
              </w:rPr>
              <w:t>
Болезни мочеполовой системы, всего</w:t>
            </w:r>
          </w:p>
          <w:bookmarkEnd w:id="227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2277"/>
          <w:p>
            <w:pPr>
              <w:spacing w:after="20"/>
              <w:ind w:left="20"/>
              <w:jc w:val="both"/>
            </w:pPr>
            <w:r>
              <w:rPr>
                <w:rFonts w:ascii="Times New Roman"/>
                <w:b w:val="false"/>
                <w:i w:val="false"/>
                <w:color w:val="000000"/>
                <w:sz w:val="20"/>
              </w:rPr>
              <w:t>
из них: гломерулярные болезни;</w:t>
            </w:r>
          </w:p>
          <w:bookmarkEnd w:id="227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2" w:id="2278"/>
          <w:p>
            <w:pPr>
              <w:spacing w:after="20"/>
              <w:ind w:left="20"/>
              <w:jc w:val="both"/>
            </w:pPr>
            <w:r>
              <w:rPr>
                <w:rFonts w:ascii="Times New Roman"/>
                <w:b w:val="false"/>
                <w:i w:val="false"/>
                <w:color w:val="000000"/>
                <w:sz w:val="20"/>
              </w:rPr>
              <w:t>
почечная недостаточность;</w:t>
            </w:r>
          </w:p>
          <w:bookmarkEnd w:id="227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N17-N19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3" w:id="2279"/>
          <w:p>
            <w:pPr>
              <w:spacing w:after="20"/>
              <w:ind w:left="20"/>
              <w:jc w:val="both"/>
            </w:pPr>
            <w:r>
              <w:rPr>
                <w:rFonts w:ascii="Times New Roman"/>
                <w:b w:val="false"/>
                <w:i w:val="false"/>
                <w:color w:val="000000"/>
                <w:sz w:val="20"/>
              </w:rPr>
              <w:t>
почечные тубулоинтерстициальные болезни;</w:t>
            </w:r>
          </w:p>
          <w:bookmarkEnd w:id="227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N10-N12,N15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4" w:id="2280"/>
          <w:p>
            <w:pPr>
              <w:spacing w:after="20"/>
              <w:ind w:left="20"/>
              <w:jc w:val="both"/>
            </w:pPr>
            <w:r>
              <w:rPr>
                <w:rFonts w:ascii="Times New Roman"/>
                <w:b w:val="false"/>
                <w:i w:val="false"/>
                <w:color w:val="000000"/>
                <w:sz w:val="20"/>
              </w:rPr>
              <w:t>
камни почки и мочеточника;</w:t>
            </w:r>
          </w:p>
          <w:bookmarkEnd w:id="228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5" w:id="2281"/>
          <w:p>
            <w:pPr>
              <w:spacing w:after="20"/>
              <w:ind w:left="20"/>
              <w:jc w:val="both"/>
            </w:pPr>
            <w:r>
              <w:rPr>
                <w:rFonts w:ascii="Times New Roman"/>
                <w:b w:val="false"/>
                <w:i w:val="false"/>
                <w:color w:val="000000"/>
                <w:sz w:val="20"/>
              </w:rPr>
              <w:t>
болезни предстательной железы;</w:t>
            </w:r>
          </w:p>
          <w:bookmarkEnd w:id="228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N40-N42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6" w:id="2282"/>
          <w:p>
            <w:pPr>
              <w:spacing w:after="20"/>
              <w:ind w:left="20"/>
              <w:jc w:val="both"/>
            </w:pPr>
            <w:r>
              <w:rPr>
                <w:rFonts w:ascii="Times New Roman"/>
                <w:b w:val="false"/>
                <w:i w:val="false"/>
                <w:color w:val="000000"/>
                <w:sz w:val="20"/>
              </w:rPr>
              <w:t>
в том числе: гиперплазия предстательной железы;</w:t>
            </w:r>
          </w:p>
          <w:bookmarkEnd w:id="228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7" w:id="2283"/>
          <w:p>
            <w:pPr>
              <w:spacing w:after="20"/>
              <w:ind w:left="20"/>
              <w:jc w:val="both"/>
            </w:pPr>
            <w:r>
              <w:rPr>
                <w:rFonts w:ascii="Times New Roman"/>
                <w:b w:val="false"/>
                <w:i w:val="false"/>
                <w:color w:val="000000"/>
                <w:sz w:val="20"/>
              </w:rPr>
              <w:t>
мужское бесплодие;</w:t>
            </w:r>
          </w:p>
          <w:bookmarkEnd w:id="228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8" w:id="2284"/>
          <w:p>
            <w:pPr>
              <w:spacing w:after="20"/>
              <w:ind w:left="20"/>
              <w:jc w:val="both"/>
            </w:pPr>
            <w:r>
              <w:rPr>
                <w:rFonts w:ascii="Times New Roman"/>
                <w:b w:val="false"/>
                <w:i w:val="false"/>
                <w:color w:val="000000"/>
                <w:sz w:val="20"/>
              </w:rPr>
              <w:t>
сальпингит, оофорит;</w:t>
            </w:r>
          </w:p>
          <w:bookmarkEnd w:id="228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9" w:id="2285"/>
          <w:p>
            <w:pPr>
              <w:spacing w:after="20"/>
              <w:ind w:left="20"/>
              <w:jc w:val="both"/>
            </w:pPr>
            <w:r>
              <w:rPr>
                <w:rFonts w:ascii="Times New Roman"/>
                <w:b w:val="false"/>
                <w:i w:val="false"/>
                <w:color w:val="000000"/>
                <w:sz w:val="20"/>
              </w:rPr>
              <w:t>
эндометриоз;</w:t>
            </w:r>
          </w:p>
          <w:bookmarkEnd w:id="228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0" w:id="2286"/>
          <w:p>
            <w:pPr>
              <w:spacing w:after="20"/>
              <w:ind w:left="20"/>
              <w:jc w:val="both"/>
            </w:pPr>
            <w:r>
              <w:rPr>
                <w:rFonts w:ascii="Times New Roman"/>
                <w:b w:val="false"/>
                <w:i w:val="false"/>
                <w:color w:val="000000"/>
                <w:sz w:val="20"/>
              </w:rPr>
              <w:t>
эрозия и эктропион шейки матки;</w:t>
            </w:r>
          </w:p>
          <w:bookmarkEnd w:id="228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1" w:id="2287"/>
          <w:p>
            <w:pPr>
              <w:spacing w:after="20"/>
              <w:ind w:left="20"/>
              <w:jc w:val="both"/>
            </w:pPr>
            <w:r>
              <w:rPr>
                <w:rFonts w:ascii="Times New Roman"/>
                <w:b w:val="false"/>
                <w:i w:val="false"/>
                <w:color w:val="000000"/>
                <w:sz w:val="20"/>
              </w:rPr>
              <w:t>
нарушение менструально-овариального цикла;</w:t>
            </w:r>
          </w:p>
          <w:bookmarkEnd w:id="228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 N92, N94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2" w:id="2288"/>
          <w:p>
            <w:pPr>
              <w:spacing w:after="20"/>
              <w:ind w:left="20"/>
              <w:jc w:val="both"/>
            </w:pPr>
            <w:r>
              <w:rPr>
                <w:rFonts w:ascii="Times New Roman"/>
                <w:b w:val="false"/>
                <w:i w:val="false"/>
                <w:color w:val="000000"/>
                <w:sz w:val="20"/>
              </w:rPr>
              <w:t>
нарушения менопаузы и после менопаузы;</w:t>
            </w:r>
          </w:p>
          <w:bookmarkEnd w:id="228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3" w:id="2289"/>
          <w:p>
            <w:pPr>
              <w:spacing w:after="20"/>
              <w:ind w:left="20"/>
              <w:jc w:val="both"/>
            </w:pPr>
            <w:r>
              <w:rPr>
                <w:rFonts w:ascii="Times New Roman"/>
                <w:b w:val="false"/>
                <w:i w:val="false"/>
                <w:color w:val="000000"/>
                <w:sz w:val="20"/>
              </w:rPr>
              <w:t>
женское бесплодие;</w:t>
            </w:r>
          </w:p>
          <w:bookmarkEnd w:id="2289"/>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4" w:id="2290"/>
          <w:p>
            <w:pPr>
              <w:spacing w:after="20"/>
              <w:ind w:left="20"/>
              <w:jc w:val="both"/>
            </w:pPr>
            <w:r>
              <w:rPr>
                <w:rFonts w:ascii="Times New Roman"/>
                <w:b w:val="false"/>
                <w:i w:val="false"/>
                <w:color w:val="000000"/>
                <w:sz w:val="20"/>
              </w:rPr>
              <w:t>
Осложнения беременности, родов и послеродового периода</w:t>
            </w:r>
          </w:p>
          <w:bookmarkEnd w:id="2290"/>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О00-О75, О81-О83, О84.1-9, О85-О99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5" w:id="2291"/>
          <w:p>
            <w:pPr>
              <w:spacing w:after="20"/>
              <w:ind w:left="20"/>
              <w:jc w:val="both"/>
            </w:pPr>
            <w:r>
              <w:rPr>
                <w:rFonts w:ascii="Times New Roman"/>
                <w:b w:val="false"/>
                <w:i w:val="false"/>
                <w:color w:val="000000"/>
                <w:sz w:val="20"/>
              </w:rPr>
              <w:t>
Врожденные аномалии (пороки развития), деформации и хромосомные нарушения, всего</w:t>
            </w:r>
          </w:p>
          <w:bookmarkEnd w:id="2291"/>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6" w:id="2292"/>
          <w:p>
            <w:pPr>
              <w:spacing w:after="20"/>
              <w:ind w:left="20"/>
              <w:jc w:val="both"/>
            </w:pPr>
            <w:r>
              <w:rPr>
                <w:rFonts w:ascii="Times New Roman"/>
                <w:b w:val="false"/>
                <w:i w:val="false"/>
                <w:color w:val="000000"/>
                <w:sz w:val="20"/>
              </w:rPr>
              <w:t>
из них: врожденные аномалии (пороки развития) нервной системы;</w:t>
            </w:r>
          </w:p>
          <w:bookmarkEnd w:id="2292"/>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7" w:id="2293"/>
          <w:p>
            <w:pPr>
              <w:spacing w:after="20"/>
              <w:ind w:left="20"/>
              <w:jc w:val="both"/>
            </w:pPr>
            <w:r>
              <w:rPr>
                <w:rFonts w:ascii="Times New Roman"/>
                <w:b w:val="false"/>
                <w:i w:val="false"/>
                <w:color w:val="000000"/>
                <w:sz w:val="20"/>
              </w:rPr>
              <w:t>
врожденные аномалии (пороки развития) системы кровообращения;</w:t>
            </w:r>
          </w:p>
          <w:bookmarkEnd w:id="2293"/>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8" w:id="2294"/>
          <w:p>
            <w:pPr>
              <w:spacing w:after="20"/>
              <w:ind w:left="20"/>
              <w:jc w:val="both"/>
            </w:pPr>
            <w:r>
              <w:rPr>
                <w:rFonts w:ascii="Times New Roman"/>
                <w:b w:val="false"/>
                <w:i w:val="false"/>
                <w:color w:val="000000"/>
                <w:sz w:val="20"/>
              </w:rPr>
              <w:t>
из них: пороки сердца;</w:t>
            </w:r>
          </w:p>
          <w:bookmarkEnd w:id="2294"/>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Q20.0-Q24.9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9" w:id="2295"/>
          <w:p>
            <w:pPr>
              <w:spacing w:after="20"/>
              <w:ind w:left="20"/>
              <w:jc w:val="both"/>
            </w:pPr>
            <w:r>
              <w:rPr>
                <w:rFonts w:ascii="Times New Roman"/>
                <w:b w:val="false"/>
                <w:i w:val="false"/>
                <w:color w:val="000000"/>
                <w:sz w:val="20"/>
              </w:rPr>
              <w:t>
впалая грудь;</w:t>
            </w:r>
          </w:p>
          <w:bookmarkEnd w:id="2295"/>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0" w:id="2296"/>
          <w:p>
            <w:pPr>
              <w:spacing w:after="20"/>
              <w:ind w:left="20"/>
              <w:jc w:val="both"/>
            </w:pPr>
            <w:r>
              <w:rPr>
                <w:rFonts w:ascii="Times New Roman"/>
                <w:b w:val="false"/>
                <w:i w:val="false"/>
                <w:color w:val="000000"/>
                <w:sz w:val="20"/>
              </w:rPr>
              <w:t>
Симптомы, признаки и отклонения от нормы</w:t>
            </w:r>
          </w:p>
          <w:bookmarkEnd w:id="229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1" w:id="2297"/>
          <w:p>
            <w:pPr>
              <w:spacing w:after="20"/>
              <w:ind w:left="20"/>
              <w:jc w:val="both"/>
            </w:pPr>
            <w:r>
              <w:rPr>
                <w:rFonts w:ascii="Times New Roman"/>
                <w:b w:val="false"/>
                <w:i w:val="false"/>
                <w:color w:val="000000"/>
                <w:sz w:val="20"/>
              </w:rPr>
              <w:t>
Травмы и отравления, всего</w:t>
            </w:r>
          </w:p>
          <w:bookmarkEnd w:id="2297"/>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S00-Т88</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2" w:id="2298"/>
          <w:p>
            <w:pPr>
              <w:spacing w:after="20"/>
              <w:ind w:left="20"/>
              <w:jc w:val="both"/>
            </w:pPr>
            <w:r>
              <w:rPr>
                <w:rFonts w:ascii="Times New Roman"/>
                <w:b w:val="false"/>
                <w:i w:val="false"/>
                <w:color w:val="000000"/>
                <w:sz w:val="20"/>
              </w:rPr>
              <w:t>
Последствия травм, отравлений и других воздействий внешних причин</w:t>
            </w:r>
          </w:p>
          <w:bookmarkEnd w:id="2298"/>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43" w:id="2299"/>
    <w:p>
      <w:pPr>
        <w:spacing w:after="0"/>
        <w:ind w:left="0"/>
        <w:jc w:val="both"/>
      </w:pPr>
      <w:r>
        <w:rPr>
          <w:rFonts w:ascii="Times New Roman"/>
          <w:b w:val="false"/>
          <w:i w:val="false"/>
          <w:color w:val="000000"/>
          <w:sz w:val="28"/>
        </w:rPr>
        <w:t>
      4000 Взрослые (60 лет и старше)</w:t>
      </w:r>
    </w:p>
    <w:bookmarkEnd w:id="2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5"/>
        <w:gridCol w:w="817"/>
        <w:gridCol w:w="3543"/>
        <w:gridCol w:w="278"/>
        <w:gridCol w:w="355"/>
        <w:gridCol w:w="325"/>
        <w:gridCol w:w="417"/>
        <w:gridCol w:w="291"/>
        <w:gridCol w:w="374"/>
        <w:gridCol w:w="820"/>
        <w:gridCol w:w="509"/>
        <w:gridCol w:w="2688"/>
        <w:gridCol w:w="61"/>
        <w:gridCol w:w="61"/>
        <w:gridCol w:w="61"/>
        <w:gridCol w:w="61"/>
        <w:gridCol w:w="62"/>
        <w:gridCol w:w="62"/>
      </w:tblGrid>
      <w:tr>
        <w:trPr>
          <w:trHeight w:val="30" w:hRule="atLeast"/>
        </w:trPr>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4" w:id="2300"/>
          <w:p>
            <w:pPr>
              <w:spacing w:after="20"/>
              <w:ind w:left="20"/>
              <w:jc w:val="both"/>
            </w:pPr>
            <w:r>
              <w:rPr>
                <w:rFonts w:ascii="Times New Roman"/>
                <w:b w:val="false"/>
                <w:i w:val="false"/>
                <w:color w:val="000000"/>
                <w:sz w:val="20"/>
              </w:rPr>
              <w:t>
Наименование классов и отдельных болезней</w:t>
            </w:r>
          </w:p>
          <w:bookmarkEnd w:id="2300"/>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3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пересмотра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Зарегистрировано заболеваний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под диспансерным наблюдением на конец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диагнозом, установленным впервые в жизни</w:t>
            </w:r>
          </w:p>
        </w:tc>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7" w:id="2301"/>
          <w:p>
            <w:pPr>
              <w:spacing w:after="20"/>
              <w:ind w:left="20"/>
              <w:jc w:val="both"/>
            </w:pPr>
            <w:r>
              <w:rPr>
                <w:rFonts w:ascii="Times New Roman"/>
                <w:b w:val="false"/>
                <w:i w:val="false"/>
                <w:color w:val="000000"/>
                <w:sz w:val="20"/>
              </w:rPr>
              <w:t>
А</w:t>
            </w:r>
          </w:p>
          <w:bookmarkEnd w:id="230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8" w:id="2302"/>
          <w:p>
            <w:pPr>
              <w:spacing w:after="20"/>
              <w:ind w:left="20"/>
              <w:jc w:val="both"/>
            </w:pPr>
            <w:r>
              <w:rPr>
                <w:rFonts w:ascii="Times New Roman"/>
                <w:b w:val="false"/>
                <w:i w:val="false"/>
                <w:color w:val="000000"/>
                <w:sz w:val="20"/>
              </w:rPr>
              <w:t>
Всего</w:t>
            </w:r>
          </w:p>
          <w:bookmarkEnd w:id="230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9" w:id="2303"/>
          <w:p>
            <w:pPr>
              <w:spacing w:after="20"/>
              <w:ind w:left="20"/>
              <w:jc w:val="both"/>
            </w:pPr>
            <w:r>
              <w:rPr>
                <w:rFonts w:ascii="Times New Roman"/>
                <w:b w:val="false"/>
                <w:i w:val="false"/>
                <w:color w:val="000000"/>
                <w:sz w:val="20"/>
              </w:rPr>
              <w:t>
в том числе: инфекционные и паразитарные болезни;</w:t>
            </w:r>
          </w:p>
          <w:bookmarkEnd w:id="230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0" w:id="2304"/>
          <w:p>
            <w:pPr>
              <w:spacing w:after="20"/>
              <w:ind w:left="20"/>
              <w:jc w:val="both"/>
            </w:pPr>
            <w:r>
              <w:rPr>
                <w:rFonts w:ascii="Times New Roman"/>
                <w:b w:val="false"/>
                <w:i w:val="false"/>
                <w:color w:val="000000"/>
                <w:sz w:val="20"/>
              </w:rPr>
              <w:t>
из них: острые гепатиты B, C, E;</w:t>
            </w:r>
          </w:p>
          <w:bookmarkEnd w:id="230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В16.0-В17.8</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1" w:id="2305"/>
          <w:p>
            <w:pPr>
              <w:spacing w:after="20"/>
              <w:ind w:left="20"/>
              <w:jc w:val="both"/>
            </w:pPr>
            <w:r>
              <w:rPr>
                <w:rFonts w:ascii="Times New Roman"/>
                <w:b w:val="false"/>
                <w:i w:val="false"/>
                <w:color w:val="000000"/>
                <w:sz w:val="20"/>
              </w:rPr>
              <w:t>
хронические гепатиты В, С;</w:t>
            </w:r>
          </w:p>
          <w:bookmarkEnd w:id="230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В18.0-В19.9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2" w:id="2306"/>
          <w:p>
            <w:pPr>
              <w:spacing w:after="20"/>
              <w:ind w:left="20"/>
              <w:jc w:val="both"/>
            </w:pPr>
            <w:r>
              <w:rPr>
                <w:rFonts w:ascii="Times New Roman"/>
                <w:b w:val="false"/>
                <w:i w:val="false"/>
                <w:color w:val="000000"/>
                <w:sz w:val="20"/>
              </w:rPr>
              <w:t>
Новообразования</w:t>
            </w:r>
          </w:p>
          <w:bookmarkEnd w:id="230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3" w:id="2307"/>
          <w:p>
            <w:pPr>
              <w:spacing w:after="20"/>
              <w:ind w:left="20"/>
              <w:jc w:val="both"/>
            </w:pPr>
            <w:r>
              <w:rPr>
                <w:rFonts w:ascii="Times New Roman"/>
                <w:b w:val="false"/>
                <w:i w:val="false"/>
                <w:color w:val="000000"/>
                <w:sz w:val="20"/>
              </w:rPr>
              <w:t>
из них: доброкачественные новообразования;</w:t>
            </w:r>
          </w:p>
          <w:bookmarkEnd w:id="230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4" w:id="2308"/>
          <w:p>
            <w:pPr>
              <w:spacing w:after="20"/>
              <w:ind w:left="20"/>
              <w:jc w:val="both"/>
            </w:pPr>
            <w:r>
              <w:rPr>
                <w:rFonts w:ascii="Times New Roman"/>
                <w:b w:val="false"/>
                <w:i w:val="false"/>
                <w:color w:val="000000"/>
                <w:sz w:val="20"/>
              </w:rPr>
              <w:t>
Болезни крови, кроветворных органов и отдельные нарушения с вовлечением иммунного механизма, всего</w:t>
            </w:r>
          </w:p>
          <w:bookmarkEnd w:id="2308"/>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7" w:id="2309"/>
          <w:p>
            <w:pPr>
              <w:spacing w:after="20"/>
              <w:ind w:left="20"/>
              <w:jc w:val="both"/>
            </w:pPr>
            <w:r>
              <w:rPr>
                <w:rFonts w:ascii="Times New Roman"/>
                <w:b w:val="false"/>
                <w:i w:val="false"/>
                <w:color w:val="000000"/>
                <w:sz w:val="20"/>
              </w:rPr>
              <w:t>
из них: анемии;</w:t>
            </w:r>
          </w:p>
          <w:bookmarkEnd w:id="2309"/>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D50 -D53, D55-D64</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8" w:id="2310"/>
          <w:p>
            <w:pPr>
              <w:spacing w:after="20"/>
              <w:ind w:left="20"/>
              <w:jc w:val="both"/>
            </w:pPr>
            <w:r>
              <w:rPr>
                <w:rFonts w:ascii="Times New Roman"/>
                <w:b w:val="false"/>
                <w:i w:val="false"/>
                <w:color w:val="000000"/>
                <w:sz w:val="20"/>
              </w:rPr>
              <w:t>
в том числе железодефицитная анемия;</w:t>
            </w:r>
          </w:p>
          <w:bookmarkEnd w:id="2310"/>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9" w:id="2311"/>
          <w:p>
            <w:pPr>
              <w:spacing w:after="20"/>
              <w:ind w:left="20"/>
              <w:jc w:val="both"/>
            </w:pPr>
            <w:r>
              <w:rPr>
                <w:rFonts w:ascii="Times New Roman"/>
                <w:b w:val="false"/>
                <w:i w:val="false"/>
                <w:color w:val="000000"/>
                <w:sz w:val="20"/>
              </w:rPr>
              <w:t>
гемофилия A;</w:t>
            </w:r>
          </w:p>
          <w:bookmarkEnd w:id="231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0" w:id="2312"/>
          <w:p>
            <w:pPr>
              <w:spacing w:after="20"/>
              <w:ind w:left="20"/>
              <w:jc w:val="both"/>
            </w:pPr>
            <w:r>
              <w:rPr>
                <w:rFonts w:ascii="Times New Roman"/>
                <w:b w:val="false"/>
                <w:i w:val="false"/>
                <w:color w:val="000000"/>
                <w:sz w:val="20"/>
              </w:rPr>
              <w:t>
гемофилия B;</w:t>
            </w:r>
          </w:p>
          <w:bookmarkEnd w:id="231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1" w:id="2313"/>
          <w:p>
            <w:pPr>
              <w:spacing w:after="20"/>
              <w:ind w:left="20"/>
              <w:jc w:val="both"/>
            </w:pPr>
            <w:r>
              <w:rPr>
                <w:rFonts w:ascii="Times New Roman"/>
                <w:b w:val="false"/>
                <w:i w:val="false"/>
                <w:color w:val="000000"/>
                <w:sz w:val="20"/>
              </w:rPr>
              <w:t>
болезнь Виллебранда;</w:t>
            </w:r>
          </w:p>
          <w:bookmarkEnd w:id="231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2" w:id="2314"/>
          <w:p>
            <w:pPr>
              <w:spacing w:after="20"/>
              <w:ind w:left="20"/>
              <w:jc w:val="both"/>
            </w:pPr>
            <w:r>
              <w:rPr>
                <w:rFonts w:ascii="Times New Roman"/>
                <w:b w:val="false"/>
                <w:i w:val="false"/>
                <w:color w:val="000000"/>
                <w:sz w:val="20"/>
              </w:rPr>
              <w:t>
врожденный дефицит антитромбина III;</w:t>
            </w:r>
          </w:p>
          <w:bookmarkEnd w:id="2314"/>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4" w:id="2315"/>
          <w:p>
            <w:pPr>
              <w:spacing w:after="20"/>
              <w:ind w:left="20"/>
              <w:jc w:val="both"/>
            </w:pPr>
            <w:r>
              <w:rPr>
                <w:rFonts w:ascii="Times New Roman"/>
                <w:b w:val="false"/>
                <w:i w:val="false"/>
                <w:color w:val="000000"/>
                <w:sz w:val="20"/>
              </w:rPr>
              <w:t>
Эндокринные болезни, расстройства питания и обмена веществ, всего</w:t>
            </w:r>
          </w:p>
          <w:bookmarkEnd w:id="2315"/>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5" w:id="2316"/>
          <w:p>
            <w:pPr>
              <w:spacing w:after="20"/>
              <w:ind w:left="20"/>
              <w:jc w:val="both"/>
            </w:pPr>
            <w:r>
              <w:rPr>
                <w:rFonts w:ascii="Times New Roman"/>
                <w:b w:val="false"/>
                <w:i w:val="false"/>
                <w:color w:val="000000"/>
                <w:sz w:val="20"/>
              </w:rPr>
              <w:t>
из них: болезни щитовидной железы, связанные с йодной недостаточностью, и сходные состояния;</w:t>
            </w:r>
          </w:p>
          <w:bookmarkEnd w:id="231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6" w:id="2317"/>
          <w:p>
            <w:pPr>
              <w:spacing w:after="20"/>
              <w:ind w:left="20"/>
              <w:jc w:val="both"/>
            </w:pPr>
            <w:r>
              <w:rPr>
                <w:rFonts w:ascii="Times New Roman"/>
                <w:b w:val="false"/>
                <w:i w:val="false"/>
                <w:color w:val="000000"/>
                <w:sz w:val="20"/>
              </w:rPr>
              <w:t>
гипотиреоз;</w:t>
            </w:r>
          </w:p>
          <w:bookmarkEnd w:id="231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Е03</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7" w:id="2318"/>
          <w:p>
            <w:pPr>
              <w:spacing w:after="20"/>
              <w:ind w:left="20"/>
              <w:jc w:val="both"/>
            </w:pPr>
            <w:r>
              <w:rPr>
                <w:rFonts w:ascii="Times New Roman"/>
                <w:b w:val="false"/>
                <w:i w:val="false"/>
                <w:color w:val="000000"/>
                <w:sz w:val="20"/>
              </w:rPr>
              <w:t>
тиреотоксикоз с зобом или без него;</w:t>
            </w:r>
          </w:p>
          <w:bookmarkEnd w:id="231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8" w:id="2319"/>
          <w:p>
            <w:pPr>
              <w:spacing w:after="20"/>
              <w:ind w:left="20"/>
              <w:jc w:val="both"/>
            </w:pPr>
            <w:r>
              <w:rPr>
                <w:rFonts w:ascii="Times New Roman"/>
                <w:b w:val="false"/>
                <w:i w:val="false"/>
                <w:color w:val="000000"/>
                <w:sz w:val="20"/>
              </w:rPr>
              <w:t>
сахарный диабет инсулинозависимый;</w:t>
            </w:r>
          </w:p>
          <w:bookmarkEnd w:id="231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9" w:id="2320"/>
          <w:p>
            <w:pPr>
              <w:spacing w:after="20"/>
              <w:ind w:left="20"/>
              <w:jc w:val="both"/>
            </w:pPr>
            <w:r>
              <w:rPr>
                <w:rFonts w:ascii="Times New Roman"/>
                <w:b w:val="false"/>
                <w:i w:val="false"/>
                <w:color w:val="000000"/>
                <w:sz w:val="20"/>
              </w:rPr>
              <w:t>
сахарный диабет инсулиннезависимый;</w:t>
            </w:r>
          </w:p>
          <w:bookmarkEnd w:id="232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0" w:id="2321"/>
          <w:p>
            <w:pPr>
              <w:spacing w:after="20"/>
              <w:ind w:left="20"/>
              <w:jc w:val="both"/>
            </w:pPr>
            <w:r>
              <w:rPr>
                <w:rFonts w:ascii="Times New Roman"/>
                <w:b w:val="false"/>
                <w:i w:val="false"/>
                <w:color w:val="000000"/>
                <w:sz w:val="20"/>
              </w:rPr>
              <w:t>
другие формы сахарного диабета;</w:t>
            </w:r>
          </w:p>
          <w:bookmarkEnd w:id="232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Е12-Е14</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1" w:id="2322"/>
          <w:p>
            <w:pPr>
              <w:spacing w:after="20"/>
              <w:ind w:left="20"/>
              <w:jc w:val="both"/>
            </w:pPr>
            <w:r>
              <w:rPr>
                <w:rFonts w:ascii="Times New Roman"/>
                <w:b w:val="false"/>
                <w:i w:val="false"/>
                <w:color w:val="000000"/>
                <w:sz w:val="20"/>
              </w:rPr>
              <w:t>
гипопаратиреоз;</w:t>
            </w:r>
          </w:p>
          <w:bookmarkEnd w:id="232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2" w:id="2323"/>
          <w:p>
            <w:pPr>
              <w:spacing w:after="20"/>
              <w:ind w:left="20"/>
              <w:jc w:val="both"/>
            </w:pPr>
            <w:r>
              <w:rPr>
                <w:rFonts w:ascii="Times New Roman"/>
                <w:b w:val="false"/>
                <w:i w:val="false"/>
                <w:color w:val="000000"/>
                <w:sz w:val="20"/>
              </w:rPr>
              <w:t>
несахарный диабет;</w:t>
            </w:r>
          </w:p>
          <w:bookmarkEnd w:id="232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3" w:id="2324"/>
          <w:p>
            <w:pPr>
              <w:spacing w:after="20"/>
              <w:ind w:left="20"/>
              <w:jc w:val="both"/>
            </w:pPr>
            <w:r>
              <w:rPr>
                <w:rFonts w:ascii="Times New Roman"/>
                <w:b w:val="false"/>
                <w:i w:val="false"/>
                <w:color w:val="000000"/>
                <w:sz w:val="20"/>
              </w:rPr>
              <w:t>
болезнь Аддисона;</w:t>
            </w:r>
          </w:p>
          <w:bookmarkEnd w:id="232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Е27.1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4" w:id="2325"/>
          <w:p>
            <w:pPr>
              <w:spacing w:after="20"/>
              <w:ind w:left="20"/>
              <w:jc w:val="both"/>
            </w:pPr>
            <w:r>
              <w:rPr>
                <w:rFonts w:ascii="Times New Roman"/>
                <w:b w:val="false"/>
                <w:i w:val="false"/>
                <w:color w:val="000000"/>
                <w:sz w:val="20"/>
              </w:rPr>
              <w:t>
недостаточность витамина А;</w:t>
            </w:r>
          </w:p>
          <w:bookmarkEnd w:id="232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50.0-50.9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5" w:id="2326"/>
          <w:p>
            <w:pPr>
              <w:spacing w:after="20"/>
              <w:ind w:left="20"/>
              <w:jc w:val="both"/>
            </w:pPr>
            <w:r>
              <w:rPr>
                <w:rFonts w:ascii="Times New Roman"/>
                <w:b w:val="false"/>
                <w:i w:val="false"/>
                <w:color w:val="000000"/>
                <w:sz w:val="20"/>
              </w:rPr>
              <w:t>
ожирение;</w:t>
            </w:r>
          </w:p>
          <w:bookmarkEnd w:id="232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6" w:id="2327"/>
          <w:p>
            <w:pPr>
              <w:spacing w:after="20"/>
              <w:ind w:left="20"/>
              <w:jc w:val="both"/>
            </w:pPr>
            <w:r>
              <w:rPr>
                <w:rFonts w:ascii="Times New Roman"/>
                <w:b w:val="false"/>
                <w:i w:val="false"/>
                <w:color w:val="000000"/>
                <w:sz w:val="20"/>
              </w:rPr>
              <w:t>
фенилкетонурия;</w:t>
            </w:r>
          </w:p>
          <w:bookmarkEnd w:id="232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Е70.0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7" w:id="2328"/>
          <w:p>
            <w:pPr>
              <w:spacing w:after="20"/>
              <w:ind w:left="20"/>
              <w:jc w:val="both"/>
            </w:pPr>
            <w:r>
              <w:rPr>
                <w:rFonts w:ascii="Times New Roman"/>
                <w:b w:val="false"/>
                <w:i w:val="false"/>
                <w:color w:val="000000"/>
                <w:sz w:val="20"/>
              </w:rPr>
              <w:t>
 болезнь Аддисона-Шильдера;</w:t>
            </w:r>
          </w:p>
          <w:bookmarkEnd w:id="232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E71.3</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8" w:id="2329"/>
          <w:p>
            <w:pPr>
              <w:spacing w:after="20"/>
              <w:ind w:left="20"/>
              <w:jc w:val="both"/>
            </w:pPr>
            <w:r>
              <w:rPr>
                <w:rFonts w:ascii="Times New Roman"/>
                <w:b w:val="false"/>
                <w:i w:val="false"/>
                <w:color w:val="000000"/>
                <w:sz w:val="20"/>
              </w:rPr>
              <w:t>
болезнь Помпе (ген.гликогеноз, глик.II типа);</w:t>
            </w:r>
          </w:p>
          <w:bookmarkEnd w:id="232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 E74.4</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9" w:id="2330"/>
          <w:p>
            <w:pPr>
              <w:spacing w:after="20"/>
              <w:ind w:left="20"/>
              <w:jc w:val="both"/>
            </w:pPr>
            <w:r>
              <w:rPr>
                <w:rFonts w:ascii="Times New Roman"/>
                <w:b w:val="false"/>
                <w:i w:val="false"/>
                <w:color w:val="000000"/>
                <w:sz w:val="20"/>
              </w:rPr>
              <w:t>
болезнь Гоше, Фабри, Нимана-Пика;</w:t>
            </w:r>
          </w:p>
          <w:bookmarkEnd w:id="233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0" w:id="2331"/>
          <w:p>
            <w:pPr>
              <w:spacing w:after="20"/>
              <w:ind w:left="20"/>
              <w:jc w:val="both"/>
            </w:pPr>
            <w:r>
              <w:rPr>
                <w:rFonts w:ascii="Times New Roman"/>
                <w:b w:val="false"/>
                <w:i w:val="false"/>
                <w:color w:val="000000"/>
                <w:sz w:val="20"/>
              </w:rPr>
              <w:t>
мукополисахаридоз;</w:t>
            </w:r>
          </w:p>
          <w:bookmarkEnd w:id="233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E76.0-E76.9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1" w:id="2332"/>
          <w:p>
            <w:pPr>
              <w:spacing w:after="20"/>
              <w:ind w:left="20"/>
              <w:jc w:val="both"/>
            </w:pPr>
            <w:r>
              <w:rPr>
                <w:rFonts w:ascii="Times New Roman"/>
                <w:b w:val="false"/>
                <w:i w:val="false"/>
                <w:color w:val="000000"/>
                <w:sz w:val="20"/>
              </w:rPr>
              <w:t>
острая перемежающаяся порфирия;</w:t>
            </w:r>
          </w:p>
          <w:bookmarkEnd w:id="233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Е80. 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2" w:id="2333"/>
          <w:p>
            <w:pPr>
              <w:spacing w:after="20"/>
              <w:ind w:left="20"/>
              <w:jc w:val="both"/>
            </w:pPr>
            <w:r>
              <w:rPr>
                <w:rFonts w:ascii="Times New Roman"/>
                <w:b w:val="false"/>
                <w:i w:val="false"/>
                <w:color w:val="000000"/>
                <w:sz w:val="20"/>
              </w:rPr>
              <w:t>
гепатоцеребральная дистрофия (болезнь Вестфаля-Вильсона-Коновалова) ;</w:t>
            </w:r>
          </w:p>
          <w:bookmarkEnd w:id="233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3" w:id="2334"/>
          <w:p>
            <w:pPr>
              <w:spacing w:after="20"/>
              <w:ind w:left="20"/>
              <w:jc w:val="both"/>
            </w:pPr>
            <w:r>
              <w:rPr>
                <w:rFonts w:ascii="Times New Roman"/>
                <w:b w:val="false"/>
                <w:i w:val="false"/>
                <w:color w:val="000000"/>
                <w:sz w:val="20"/>
              </w:rPr>
              <w:t>
кистозный фиброз (Муковисцидоз);</w:t>
            </w:r>
          </w:p>
          <w:bookmarkEnd w:id="233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4" w:id="2335"/>
          <w:p>
            <w:pPr>
              <w:spacing w:after="20"/>
              <w:ind w:left="20"/>
              <w:jc w:val="both"/>
            </w:pPr>
            <w:r>
              <w:rPr>
                <w:rFonts w:ascii="Times New Roman"/>
                <w:b w:val="false"/>
                <w:i w:val="false"/>
                <w:color w:val="000000"/>
                <w:sz w:val="20"/>
              </w:rPr>
              <w:t>
Психические расстройства и расстройства поведения</w:t>
            </w:r>
          </w:p>
          <w:bookmarkEnd w:id="233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5" w:id="2336"/>
          <w:p>
            <w:pPr>
              <w:spacing w:after="20"/>
              <w:ind w:left="20"/>
              <w:jc w:val="both"/>
            </w:pPr>
            <w:r>
              <w:rPr>
                <w:rFonts w:ascii="Times New Roman"/>
                <w:b w:val="false"/>
                <w:i w:val="false"/>
                <w:color w:val="000000"/>
                <w:sz w:val="20"/>
              </w:rPr>
              <w:t>
Психические расстройства и расстройства поведения, связанные с употреблением психоактивных веществ</w:t>
            </w:r>
          </w:p>
          <w:bookmarkEnd w:id="233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2337"/>
          <w:p>
            <w:pPr>
              <w:spacing w:after="20"/>
              <w:ind w:left="20"/>
              <w:jc w:val="both"/>
            </w:pPr>
            <w:r>
              <w:rPr>
                <w:rFonts w:ascii="Times New Roman"/>
                <w:b w:val="false"/>
                <w:i w:val="false"/>
                <w:color w:val="000000"/>
                <w:sz w:val="20"/>
              </w:rPr>
              <w:t>
в том числе психические и поведенческие расстройства, вызванные употреблением алкоголя;</w:t>
            </w:r>
          </w:p>
          <w:bookmarkEnd w:id="233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7" w:id="2338"/>
          <w:p>
            <w:pPr>
              <w:spacing w:after="20"/>
              <w:ind w:left="20"/>
              <w:jc w:val="both"/>
            </w:pPr>
            <w:r>
              <w:rPr>
                <w:rFonts w:ascii="Times New Roman"/>
                <w:b w:val="false"/>
                <w:i w:val="false"/>
                <w:color w:val="000000"/>
                <w:sz w:val="20"/>
              </w:rPr>
              <w:t>
Болезни нервной системы, всего</w:t>
            </w:r>
          </w:p>
          <w:bookmarkEnd w:id="233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8" w:id="2339"/>
          <w:p>
            <w:pPr>
              <w:spacing w:after="20"/>
              <w:ind w:left="20"/>
              <w:jc w:val="both"/>
            </w:pPr>
            <w:r>
              <w:rPr>
                <w:rFonts w:ascii="Times New Roman"/>
                <w:b w:val="false"/>
                <w:i w:val="false"/>
                <w:color w:val="000000"/>
                <w:sz w:val="20"/>
              </w:rPr>
              <w:t>
из них: болезнь Паркинсона;</w:t>
            </w:r>
          </w:p>
          <w:bookmarkEnd w:id="233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9" w:id="2340"/>
          <w:p>
            <w:pPr>
              <w:spacing w:after="20"/>
              <w:ind w:left="20"/>
              <w:jc w:val="both"/>
            </w:pPr>
            <w:r>
              <w:rPr>
                <w:rFonts w:ascii="Times New Roman"/>
                <w:b w:val="false"/>
                <w:i w:val="false"/>
                <w:color w:val="000000"/>
                <w:sz w:val="20"/>
              </w:rPr>
              <w:t>
рассеянный склероз;</w:t>
            </w:r>
          </w:p>
          <w:bookmarkEnd w:id="234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0" w:id="2341"/>
          <w:p>
            <w:pPr>
              <w:spacing w:after="20"/>
              <w:ind w:left="20"/>
              <w:jc w:val="both"/>
            </w:pPr>
            <w:r>
              <w:rPr>
                <w:rFonts w:ascii="Times New Roman"/>
                <w:b w:val="false"/>
                <w:i w:val="false"/>
                <w:color w:val="000000"/>
                <w:sz w:val="20"/>
              </w:rPr>
              <w:t>
эпилепсия без психоза и слабоумия;</w:t>
            </w:r>
          </w:p>
          <w:bookmarkEnd w:id="234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1" w:id="2342"/>
          <w:p>
            <w:pPr>
              <w:spacing w:after="20"/>
              <w:ind w:left="20"/>
              <w:jc w:val="both"/>
            </w:pPr>
            <w:r>
              <w:rPr>
                <w:rFonts w:ascii="Times New Roman"/>
                <w:b w:val="false"/>
                <w:i w:val="false"/>
                <w:color w:val="000000"/>
                <w:sz w:val="20"/>
              </w:rPr>
              <w:t>
болезни нервов, нервных корешков и сплетений;</w:t>
            </w:r>
          </w:p>
          <w:bookmarkEnd w:id="234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2" w:id="2343"/>
          <w:p>
            <w:pPr>
              <w:spacing w:after="20"/>
              <w:ind w:left="20"/>
              <w:jc w:val="both"/>
            </w:pPr>
            <w:r>
              <w:rPr>
                <w:rFonts w:ascii="Times New Roman"/>
                <w:b w:val="false"/>
                <w:i w:val="false"/>
                <w:color w:val="000000"/>
                <w:sz w:val="20"/>
              </w:rPr>
              <w:t>
из них: миастения;</w:t>
            </w:r>
          </w:p>
          <w:bookmarkEnd w:id="234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3" w:id="2344"/>
          <w:p>
            <w:pPr>
              <w:spacing w:after="20"/>
              <w:ind w:left="20"/>
              <w:jc w:val="both"/>
            </w:pPr>
            <w:r>
              <w:rPr>
                <w:rFonts w:ascii="Times New Roman"/>
                <w:b w:val="false"/>
                <w:i w:val="false"/>
                <w:color w:val="000000"/>
                <w:sz w:val="20"/>
              </w:rPr>
              <w:t>
Болезни глаза и его придаточного аппарата</w:t>
            </w:r>
          </w:p>
          <w:bookmarkEnd w:id="234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4" w:id="2345"/>
          <w:p>
            <w:pPr>
              <w:spacing w:after="20"/>
              <w:ind w:left="20"/>
              <w:jc w:val="both"/>
            </w:pPr>
            <w:r>
              <w:rPr>
                <w:rFonts w:ascii="Times New Roman"/>
                <w:b w:val="false"/>
                <w:i w:val="false"/>
                <w:color w:val="000000"/>
                <w:sz w:val="20"/>
              </w:rPr>
              <w:t>
из них: аллергический дерматоз век;</w:t>
            </w:r>
          </w:p>
          <w:bookmarkEnd w:id="234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Н01.1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5" w:id="2346"/>
          <w:p>
            <w:pPr>
              <w:spacing w:after="20"/>
              <w:ind w:left="20"/>
              <w:jc w:val="both"/>
            </w:pPr>
            <w:r>
              <w:rPr>
                <w:rFonts w:ascii="Times New Roman"/>
                <w:b w:val="false"/>
                <w:i w:val="false"/>
                <w:color w:val="000000"/>
                <w:sz w:val="20"/>
              </w:rPr>
              <w:t>
острый аллергический конъюнктивит;</w:t>
            </w:r>
          </w:p>
          <w:bookmarkEnd w:id="234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6" w:id="2347"/>
          <w:p>
            <w:pPr>
              <w:spacing w:after="20"/>
              <w:ind w:left="20"/>
              <w:jc w:val="both"/>
            </w:pPr>
            <w:r>
              <w:rPr>
                <w:rFonts w:ascii="Times New Roman"/>
                <w:b w:val="false"/>
                <w:i w:val="false"/>
                <w:color w:val="000000"/>
                <w:sz w:val="20"/>
              </w:rPr>
              <w:t>
катаракта;</w:t>
            </w:r>
          </w:p>
          <w:bookmarkEnd w:id="234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H25-H26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7" w:id="2348"/>
          <w:p>
            <w:pPr>
              <w:spacing w:after="20"/>
              <w:ind w:left="20"/>
              <w:jc w:val="both"/>
            </w:pPr>
            <w:r>
              <w:rPr>
                <w:rFonts w:ascii="Times New Roman"/>
                <w:b w:val="false"/>
                <w:i w:val="false"/>
                <w:color w:val="000000"/>
                <w:sz w:val="20"/>
              </w:rPr>
              <w:t>
глаукома;</w:t>
            </w:r>
          </w:p>
          <w:bookmarkEnd w:id="234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H40-H42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8" w:id="2349"/>
          <w:p>
            <w:pPr>
              <w:spacing w:after="20"/>
              <w:ind w:left="20"/>
              <w:jc w:val="both"/>
            </w:pPr>
            <w:r>
              <w:rPr>
                <w:rFonts w:ascii="Times New Roman"/>
                <w:b w:val="false"/>
                <w:i w:val="false"/>
                <w:color w:val="000000"/>
                <w:sz w:val="20"/>
              </w:rPr>
              <w:t>
миопия;</w:t>
            </w:r>
          </w:p>
          <w:bookmarkEnd w:id="234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9" w:id="2350"/>
          <w:p>
            <w:pPr>
              <w:spacing w:after="20"/>
              <w:ind w:left="20"/>
              <w:jc w:val="both"/>
            </w:pPr>
            <w:r>
              <w:rPr>
                <w:rFonts w:ascii="Times New Roman"/>
                <w:b w:val="false"/>
                <w:i w:val="false"/>
                <w:color w:val="000000"/>
                <w:sz w:val="20"/>
              </w:rPr>
              <w:t>
Болезни уха и сосцевидного отростка, всего</w:t>
            </w:r>
          </w:p>
          <w:bookmarkEnd w:id="235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0" w:id="2351"/>
          <w:p>
            <w:pPr>
              <w:spacing w:after="20"/>
              <w:ind w:left="20"/>
              <w:jc w:val="both"/>
            </w:pPr>
            <w:r>
              <w:rPr>
                <w:rFonts w:ascii="Times New Roman"/>
                <w:b w:val="false"/>
                <w:i w:val="false"/>
                <w:color w:val="000000"/>
                <w:sz w:val="20"/>
              </w:rPr>
              <w:t>
из них: отит хронический;</w:t>
            </w:r>
          </w:p>
          <w:bookmarkEnd w:id="235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H65,2-4,9, H66,1-4,9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1" w:id="2352"/>
          <w:p>
            <w:pPr>
              <w:spacing w:after="20"/>
              <w:ind w:left="20"/>
              <w:jc w:val="both"/>
            </w:pPr>
            <w:r>
              <w:rPr>
                <w:rFonts w:ascii="Times New Roman"/>
                <w:b w:val="false"/>
                <w:i w:val="false"/>
                <w:color w:val="000000"/>
                <w:sz w:val="20"/>
              </w:rPr>
              <w:t>
Болезни системы кровообращения, всего</w:t>
            </w:r>
          </w:p>
          <w:bookmarkEnd w:id="235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2" w:id="2353"/>
          <w:p>
            <w:pPr>
              <w:spacing w:after="20"/>
              <w:ind w:left="20"/>
              <w:jc w:val="both"/>
            </w:pPr>
            <w:r>
              <w:rPr>
                <w:rFonts w:ascii="Times New Roman"/>
                <w:b w:val="false"/>
                <w:i w:val="false"/>
                <w:color w:val="000000"/>
                <w:sz w:val="20"/>
              </w:rPr>
              <w:t>
из них: острая ревматическая лихорадка;</w:t>
            </w:r>
          </w:p>
          <w:bookmarkEnd w:id="235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3" w:id="2354"/>
          <w:p>
            <w:pPr>
              <w:spacing w:after="20"/>
              <w:ind w:left="20"/>
              <w:jc w:val="both"/>
            </w:pPr>
            <w:r>
              <w:rPr>
                <w:rFonts w:ascii="Times New Roman"/>
                <w:b w:val="false"/>
                <w:i w:val="false"/>
                <w:color w:val="000000"/>
                <w:sz w:val="20"/>
              </w:rPr>
              <w:t>
хронические ревматические болезни сердца;</w:t>
            </w:r>
          </w:p>
          <w:bookmarkEnd w:id="235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4" w:id="2355"/>
          <w:p>
            <w:pPr>
              <w:spacing w:after="20"/>
              <w:ind w:left="20"/>
              <w:jc w:val="both"/>
            </w:pPr>
            <w:r>
              <w:rPr>
                <w:rFonts w:ascii="Times New Roman"/>
                <w:b w:val="false"/>
                <w:i w:val="false"/>
                <w:color w:val="000000"/>
                <w:sz w:val="20"/>
              </w:rPr>
              <w:t>
болезни, характеризующиеся повышенным кровяным давлением;</w:t>
            </w:r>
          </w:p>
          <w:bookmarkEnd w:id="235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I10-I13</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5" w:id="2356"/>
          <w:p>
            <w:pPr>
              <w:spacing w:after="20"/>
              <w:ind w:left="20"/>
              <w:jc w:val="both"/>
            </w:pPr>
            <w:r>
              <w:rPr>
                <w:rFonts w:ascii="Times New Roman"/>
                <w:b w:val="false"/>
                <w:i w:val="false"/>
                <w:color w:val="000000"/>
                <w:sz w:val="20"/>
              </w:rPr>
              <w:t>
ишемическая болезнь сердца;</w:t>
            </w:r>
          </w:p>
          <w:bookmarkEnd w:id="235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6" w:id="2357"/>
          <w:p>
            <w:pPr>
              <w:spacing w:after="20"/>
              <w:ind w:left="20"/>
              <w:jc w:val="both"/>
            </w:pPr>
            <w:r>
              <w:rPr>
                <w:rFonts w:ascii="Times New Roman"/>
                <w:b w:val="false"/>
                <w:i w:val="false"/>
                <w:color w:val="000000"/>
                <w:sz w:val="20"/>
              </w:rPr>
              <w:t>
 из общего числа больных ишемической болезнью- больные: стенокардией;</w:t>
            </w:r>
          </w:p>
          <w:bookmarkEnd w:id="235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7" w:id="2358"/>
          <w:p>
            <w:pPr>
              <w:spacing w:after="20"/>
              <w:ind w:left="20"/>
              <w:jc w:val="both"/>
            </w:pPr>
            <w:r>
              <w:rPr>
                <w:rFonts w:ascii="Times New Roman"/>
                <w:b w:val="false"/>
                <w:i w:val="false"/>
                <w:color w:val="000000"/>
                <w:sz w:val="20"/>
              </w:rPr>
              <w:t>
острым инфарктом миокарда;</w:t>
            </w:r>
          </w:p>
          <w:bookmarkEnd w:id="235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I21-I22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8" w:id="2359"/>
          <w:p>
            <w:pPr>
              <w:spacing w:after="20"/>
              <w:ind w:left="20"/>
              <w:jc w:val="both"/>
            </w:pPr>
            <w:r>
              <w:rPr>
                <w:rFonts w:ascii="Times New Roman"/>
                <w:b w:val="false"/>
                <w:i w:val="false"/>
                <w:color w:val="000000"/>
                <w:sz w:val="20"/>
              </w:rPr>
              <w:t>
другими формами острой ишемической болезни сердца;</w:t>
            </w:r>
          </w:p>
          <w:bookmarkEnd w:id="235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I23-I24</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9" w:id="2360"/>
          <w:p>
            <w:pPr>
              <w:spacing w:after="20"/>
              <w:ind w:left="20"/>
              <w:jc w:val="both"/>
            </w:pPr>
            <w:r>
              <w:rPr>
                <w:rFonts w:ascii="Times New Roman"/>
                <w:b w:val="false"/>
                <w:i w:val="false"/>
                <w:color w:val="000000"/>
                <w:sz w:val="20"/>
              </w:rPr>
              <w:t>
кардиомиопатия;</w:t>
            </w:r>
          </w:p>
          <w:bookmarkEnd w:id="236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0" w:id="2361"/>
          <w:p>
            <w:pPr>
              <w:spacing w:after="20"/>
              <w:ind w:left="20"/>
              <w:jc w:val="both"/>
            </w:pPr>
            <w:r>
              <w:rPr>
                <w:rFonts w:ascii="Times New Roman"/>
                <w:b w:val="false"/>
                <w:i w:val="false"/>
                <w:color w:val="000000"/>
                <w:sz w:val="20"/>
              </w:rPr>
              <w:t>
другие нарушения проводимости;</w:t>
            </w:r>
          </w:p>
          <w:bookmarkEnd w:id="236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1" w:id="2362"/>
          <w:p>
            <w:pPr>
              <w:spacing w:after="20"/>
              <w:ind w:left="20"/>
              <w:jc w:val="both"/>
            </w:pPr>
            <w:r>
              <w:rPr>
                <w:rFonts w:ascii="Times New Roman"/>
                <w:b w:val="false"/>
                <w:i w:val="false"/>
                <w:color w:val="000000"/>
                <w:sz w:val="20"/>
              </w:rPr>
              <w:t>
пароксизмальная тахикардия;</w:t>
            </w:r>
          </w:p>
          <w:bookmarkEnd w:id="236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2" w:id="2363"/>
          <w:p>
            <w:pPr>
              <w:spacing w:after="20"/>
              <w:ind w:left="20"/>
              <w:jc w:val="both"/>
            </w:pPr>
            <w:r>
              <w:rPr>
                <w:rFonts w:ascii="Times New Roman"/>
                <w:b w:val="false"/>
                <w:i w:val="false"/>
                <w:color w:val="000000"/>
                <w:sz w:val="20"/>
              </w:rPr>
              <w:t>
фибрилляция и трепетание предсердий;</w:t>
            </w:r>
          </w:p>
          <w:bookmarkEnd w:id="236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3" w:id="2364"/>
          <w:p>
            <w:pPr>
              <w:spacing w:after="20"/>
              <w:ind w:left="20"/>
              <w:jc w:val="both"/>
            </w:pPr>
            <w:r>
              <w:rPr>
                <w:rFonts w:ascii="Times New Roman"/>
                <w:b w:val="false"/>
                <w:i w:val="false"/>
                <w:color w:val="000000"/>
                <w:sz w:val="20"/>
              </w:rPr>
              <w:t>
другие нарушения сердечного ритма;</w:t>
            </w:r>
          </w:p>
          <w:bookmarkEnd w:id="236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4" w:id="2365"/>
          <w:p>
            <w:pPr>
              <w:spacing w:after="20"/>
              <w:ind w:left="20"/>
              <w:jc w:val="both"/>
            </w:pPr>
            <w:r>
              <w:rPr>
                <w:rFonts w:ascii="Times New Roman"/>
                <w:b w:val="false"/>
                <w:i w:val="false"/>
                <w:color w:val="000000"/>
                <w:sz w:val="20"/>
              </w:rPr>
              <w:t>
сердечная недостаточность;</w:t>
            </w:r>
          </w:p>
          <w:bookmarkEnd w:id="236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I50.0-I50.9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5" w:id="2366"/>
          <w:p>
            <w:pPr>
              <w:spacing w:after="20"/>
              <w:ind w:left="20"/>
              <w:jc w:val="both"/>
            </w:pPr>
            <w:r>
              <w:rPr>
                <w:rFonts w:ascii="Times New Roman"/>
                <w:b w:val="false"/>
                <w:i w:val="false"/>
                <w:color w:val="000000"/>
                <w:sz w:val="20"/>
              </w:rPr>
              <w:t>
цереброваскулярные болезни;</w:t>
            </w:r>
          </w:p>
          <w:bookmarkEnd w:id="236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6" w:id="2367"/>
          <w:p>
            <w:pPr>
              <w:spacing w:after="20"/>
              <w:ind w:left="20"/>
              <w:jc w:val="both"/>
            </w:pPr>
            <w:r>
              <w:rPr>
                <w:rFonts w:ascii="Times New Roman"/>
                <w:b w:val="false"/>
                <w:i w:val="false"/>
                <w:color w:val="000000"/>
                <w:sz w:val="20"/>
              </w:rPr>
              <w:t>
из них: геморрагический инсульт;</w:t>
            </w:r>
          </w:p>
          <w:bookmarkEnd w:id="236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 I61, I62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7" w:id="2368"/>
          <w:p>
            <w:pPr>
              <w:spacing w:after="20"/>
              <w:ind w:left="20"/>
              <w:jc w:val="both"/>
            </w:pPr>
            <w:r>
              <w:rPr>
                <w:rFonts w:ascii="Times New Roman"/>
                <w:b w:val="false"/>
                <w:i w:val="false"/>
                <w:color w:val="000000"/>
                <w:sz w:val="20"/>
              </w:rPr>
              <w:t>
инфаркт мозга, закупорка мозговых артерий;</w:t>
            </w:r>
          </w:p>
          <w:bookmarkEnd w:id="236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 I65, I66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8" w:id="2369"/>
          <w:p>
            <w:pPr>
              <w:spacing w:after="20"/>
              <w:ind w:left="20"/>
              <w:jc w:val="both"/>
            </w:pPr>
            <w:r>
              <w:rPr>
                <w:rFonts w:ascii="Times New Roman"/>
                <w:b w:val="false"/>
                <w:i w:val="false"/>
                <w:color w:val="000000"/>
                <w:sz w:val="20"/>
              </w:rPr>
              <w:t>
неуточненный инсульт;</w:t>
            </w:r>
          </w:p>
          <w:bookmarkEnd w:id="236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9" w:id="2370"/>
          <w:p>
            <w:pPr>
              <w:spacing w:after="20"/>
              <w:ind w:left="20"/>
              <w:jc w:val="both"/>
            </w:pPr>
            <w:r>
              <w:rPr>
                <w:rFonts w:ascii="Times New Roman"/>
                <w:b w:val="false"/>
                <w:i w:val="false"/>
                <w:color w:val="000000"/>
                <w:sz w:val="20"/>
              </w:rPr>
              <w:t>
эндартериит, тромбангиит облитерирующий;</w:t>
            </w:r>
          </w:p>
          <w:bookmarkEnd w:id="237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 I73.0,1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0" w:id="2371"/>
          <w:p>
            <w:pPr>
              <w:spacing w:after="20"/>
              <w:ind w:left="20"/>
              <w:jc w:val="both"/>
            </w:pPr>
            <w:r>
              <w:rPr>
                <w:rFonts w:ascii="Times New Roman"/>
                <w:b w:val="false"/>
                <w:i w:val="false"/>
                <w:color w:val="000000"/>
                <w:sz w:val="20"/>
              </w:rPr>
              <w:t>
аневризма и расслоение грудной аорты;</w:t>
            </w:r>
          </w:p>
          <w:bookmarkEnd w:id="237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I71.0-I71.2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1" w:id="2372"/>
          <w:p>
            <w:pPr>
              <w:spacing w:after="20"/>
              <w:ind w:left="20"/>
              <w:jc w:val="both"/>
            </w:pPr>
            <w:r>
              <w:rPr>
                <w:rFonts w:ascii="Times New Roman"/>
                <w:b w:val="false"/>
                <w:i w:val="false"/>
                <w:color w:val="000000"/>
                <w:sz w:val="20"/>
              </w:rPr>
              <w:t>
варикозное расширение вен нижних конечностей;</w:t>
            </w:r>
          </w:p>
          <w:bookmarkEnd w:id="237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2" w:id="2373"/>
          <w:p>
            <w:pPr>
              <w:spacing w:after="20"/>
              <w:ind w:left="20"/>
              <w:jc w:val="both"/>
            </w:pPr>
            <w:r>
              <w:rPr>
                <w:rFonts w:ascii="Times New Roman"/>
                <w:b w:val="false"/>
                <w:i w:val="false"/>
                <w:color w:val="000000"/>
                <w:sz w:val="20"/>
              </w:rPr>
              <w:t>
Болезни органов дыхания, всего</w:t>
            </w:r>
          </w:p>
          <w:bookmarkEnd w:id="237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3" w:id="2374"/>
          <w:p>
            <w:pPr>
              <w:spacing w:after="20"/>
              <w:ind w:left="20"/>
              <w:jc w:val="both"/>
            </w:pPr>
            <w:r>
              <w:rPr>
                <w:rFonts w:ascii="Times New Roman"/>
                <w:b w:val="false"/>
                <w:i w:val="false"/>
                <w:color w:val="000000"/>
                <w:sz w:val="20"/>
              </w:rPr>
              <w:t>
из них: пневмония;</w:t>
            </w:r>
          </w:p>
          <w:bookmarkEnd w:id="237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4" w:id="2375"/>
          <w:p>
            <w:pPr>
              <w:spacing w:after="20"/>
              <w:ind w:left="20"/>
              <w:jc w:val="both"/>
            </w:pPr>
            <w:r>
              <w:rPr>
                <w:rFonts w:ascii="Times New Roman"/>
                <w:b w:val="false"/>
                <w:i w:val="false"/>
                <w:color w:val="000000"/>
                <w:sz w:val="20"/>
              </w:rPr>
              <w:t>
вазамоторный и аллергический ринит;</w:t>
            </w:r>
          </w:p>
          <w:bookmarkEnd w:id="237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5" w:id="2376"/>
          <w:p>
            <w:pPr>
              <w:spacing w:after="20"/>
              <w:ind w:left="20"/>
              <w:jc w:val="both"/>
            </w:pPr>
            <w:r>
              <w:rPr>
                <w:rFonts w:ascii="Times New Roman"/>
                <w:b w:val="false"/>
                <w:i w:val="false"/>
                <w:color w:val="000000"/>
                <w:sz w:val="20"/>
              </w:rPr>
              <w:t>
хронический ринит, фарингит, назофарингит;</w:t>
            </w:r>
          </w:p>
          <w:bookmarkEnd w:id="237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J31.0,1,2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6" w:id="2377"/>
          <w:p>
            <w:pPr>
              <w:spacing w:after="20"/>
              <w:ind w:left="20"/>
              <w:jc w:val="both"/>
            </w:pPr>
            <w:r>
              <w:rPr>
                <w:rFonts w:ascii="Times New Roman"/>
                <w:b w:val="false"/>
                <w:i w:val="false"/>
                <w:color w:val="000000"/>
                <w:sz w:val="20"/>
              </w:rPr>
              <w:t>
хронический синусит;</w:t>
            </w:r>
          </w:p>
          <w:bookmarkEnd w:id="237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J32.0-J32.9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2378"/>
          <w:p>
            <w:pPr>
              <w:spacing w:after="20"/>
              <w:ind w:left="20"/>
              <w:jc w:val="both"/>
            </w:pPr>
            <w:r>
              <w:rPr>
                <w:rFonts w:ascii="Times New Roman"/>
                <w:b w:val="false"/>
                <w:i w:val="false"/>
                <w:color w:val="000000"/>
                <w:sz w:val="20"/>
              </w:rPr>
              <w:t>
хронические болезни миндалин и аденоидов;</w:t>
            </w:r>
          </w:p>
          <w:bookmarkEnd w:id="237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8" w:id="2379"/>
          <w:p>
            <w:pPr>
              <w:spacing w:after="20"/>
              <w:ind w:left="20"/>
              <w:jc w:val="both"/>
            </w:pPr>
            <w:r>
              <w:rPr>
                <w:rFonts w:ascii="Times New Roman"/>
                <w:b w:val="false"/>
                <w:i w:val="false"/>
                <w:color w:val="000000"/>
                <w:sz w:val="20"/>
              </w:rPr>
              <w:t>
бронхит хронический и неуточненный, эмфизема;</w:t>
            </w:r>
          </w:p>
          <w:bookmarkEnd w:id="237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9" w:id="2380"/>
          <w:p>
            <w:pPr>
              <w:spacing w:after="20"/>
              <w:ind w:left="20"/>
              <w:jc w:val="both"/>
            </w:pPr>
            <w:r>
              <w:rPr>
                <w:rFonts w:ascii="Times New Roman"/>
                <w:b w:val="false"/>
                <w:i w:val="false"/>
                <w:color w:val="000000"/>
                <w:sz w:val="20"/>
              </w:rPr>
              <w:t>
бронхиальная астма;</w:t>
            </w:r>
          </w:p>
          <w:bookmarkEnd w:id="238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 J45.1, J45.8, J45.9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0" w:id="2381"/>
          <w:p>
            <w:pPr>
              <w:spacing w:after="20"/>
              <w:ind w:left="20"/>
              <w:jc w:val="both"/>
            </w:pPr>
            <w:r>
              <w:rPr>
                <w:rFonts w:ascii="Times New Roman"/>
                <w:b w:val="false"/>
                <w:i w:val="false"/>
                <w:color w:val="000000"/>
                <w:sz w:val="20"/>
              </w:rPr>
              <w:t>
другая хроническая обструктивная легочная болезнь;</w:t>
            </w:r>
          </w:p>
          <w:bookmarkEnd w:id="238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 J44.1, J44.8, J44.9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1" w:id="2382"/>
          <w:p>
            <w:pPr>
              <w:spacing w:after="20"/>
              <w:ind w:left="20"/>
              <w:jc w:val="both"/>
            </w:pPr>
            <w:r>
              <w:rPr>
                <w:rFonts w:ascii="Times New Roman"/>
                <w:b w:val="false"/>
                <w:i w:val="false"/>
                <w:color w:val="000000"/>
                <w:sz w:val="20"/>
              </w:rPr>
              <w:t>
бронхоэктатическая болезнь;</w:t>
            </w:r>
          </w:p>
          <w:bookmarkEnd w:id="238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2" w:id="2383"/>
          <w:p>
            <w:pPr>
              <w:spacing w:after="20"/>
              <w:ind w:left="20"/>
              <w:jc w:val="both"/>
            </w:pPr>
            <w:r>
              <w:rPr>
                <w:rFonts w:ascii="Times New Roman"/>
                <w:b w:val="false"/>
                <w:i w:val="false"/>
                <w:color w:val="000000"/>
                <w:sz w:val="20"/>
              </w:rPr>
              <w:t>
другие интерстициальные легочные болезни;</w:t>
            </w:r>
          </w:p>
          <w:bookmarkEnd w:id="238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J84.0-J84.9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3" w:id="2384"/>
          <w:p>
            <w:pPr>
              <w:spacing w:after="20"/>
              <w:ind w:left="20"/>
              <w:jc w:val="both"/>
            </w:pPr>
            <w:r>
              <w:rPr>
                <w:rFonts w:ascii="Times New Roman"/>
                <w:b w:val="false"/>
                <w:i w:val="false"/>
                <w:color w:val="000000"/>
                <w:sz w:val="20"/>
              </w:rPr>
              <w:t>
Болезни органов пищеварения, всего</w:t>
            </w:r>
          </w:p>
          <w:bookmarkEnd w:id="238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2385"/>
          <w:p>
            <w:pPr>
              <w:spacing w:after="20"/>
              <w:ind w:left="20"/>
              <w:jc w:val="both"/>
            </w:pPr>
            <w:r>
              <w:rPr>
                <w:rFonts w:ascii="Times New Roman"/>
                <w:b w:val="false"/>
                <w:i w:val="false"/>
                <w:color w:val="000000"/>
                <w:sz w:val="20"/>
              </w:rPr>
              <w:t>
из них: гастроэзофагеальный рефлюкс;</w:t>
            </w:r>
          </w:p>
          <w:bookmarkEnd w:id="238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5" w:id="2386"/>
          <w:p>
            <w:pPr>
              <w:spacing w:after="20"/>
              <w:ind w:left="20"/>
              <w:jc w:val="both"/>
            </w:pPr>
            <w:r>
              <w:rPr>
                <w:rFonts w:ascii="Times New Roman"/>
                <w:b w:val="false"/>
                <w:i w:val="false"/>
                <w:color w:val="000000"/>
                <w:sz w:val="20"/>
              </w:rPr>
              <w:t>
язва желудка и двенадцатиперстной кишки;</w:t>
            </w:r>
          </w:p>
          <w:bookmarkEnd w:id="238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K25-K27</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6" w:id="2387"/>
          <w:p>
            <w:pPr>
              <w:spacing w:after="20"/>
              <w:ind w:left="20"/>
              <w:jc w:val="both"/>
            </w:pPr>
            <w:r>
              <w:rPr>
                <w:rFonts w:ascii="Times New Roman"/>
                <w:b w:val="false"/>
                <w:i w:val="false"/>
                <w:color w:val="000000"/>
                <w:sz w:val="20"/>
              </w:rPr>
              <w:t>
гастрит и дуоденит;</w:t>
            </w:r>
          </w:p>
          <w:bookmarkEnd w:id="238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7" w:id="2388"/>
          <w:p>
            <w:pPr>
              <w:spacing w:after="20"/>
              <w:ind w:left="20"/>
              <w:jc w:val="both"/>
            </w:pPr>
            <w:r>
              <w:rPr>
                <w:rFonts w:ascii="Times New Roman"/>
                <w:b w:val="false"/>
                <w:i w:val="false"/>
                <w:color w:val="000000"/>
                <w:sz w:val="20"/>
              </w:rPr>
              <w:t>
болезнь Крона;</w:t>
            </w:r>
          </w:p>
          <w:bookmarkEnd w:id="238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8" w:id="2389"/>
          <w:p>
            <w:pPr>
              <w:spacing w:after="20"/>
              <w:ind w:left="20"/>
              <w:jc w:val="both"/>
            </w:pPr>
            <w:r>
              <w:rPr>
                <w:rFonts w:ascii="Times New Roman"/>
                <w:b w:val="false"/>
                <w:i w:val="false"/>
                <w:color w:val="000000"/>
                <w:sz w:val="20"/>
              </w:rPr>
              <w:t>
неспецифический язвенный колит;</w:t>
            </w:r>
          </w:p>
          <w:bookmarkEnd w:id="238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9" w:id="2390"/>
          <w:p>
            <w:pPr>
              <w:spacing w:after="20"/>
              <w:ind w:left="20"/>
              <w:jc w:val="both"/>
            </w:pPr>
            <w:r>
              <w:rPr>
                <w:rFonts w:ascii="Times New Roman"/>
                <w:b w:val="false"/>
                <w:i w:val="false"/>
                <w:color w:val="000000"/>
                <w:sz w:val="20"/>
              </w:rPr>
              <w:t>
другие неинфекционные гастроэнтериты и колиты;</w:t>
            </w:r>
          </w:p>
          <w:bookmarkEnd w:id="239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0" w:id="2391"/>
          <w:p>
            <w:pPr>
              <w:spacing w:after="20"/>
              <w:ind w:left="20"/>
              <w:jc w:val="both"/>
            </w:pPr>
            <w:r>
              <w:rPr>
                <w:rFonts w:ascii="Times New Roman"/>
                <w:b w:val="false"/>
                <w:i w:val="false"/>
                <w:color w:val="000000"/>
                <w:sz w:val="20"/>
              </w:rPr>
              <w:t>
токсическое поражение печени;</w:t>
            </w:r>
          </w:p>
          <w:bookmarkEnd w:id="239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K71.3-K71.6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1" w:id="2392"/>
          <w:p>
            <w:pPr>
              <w:spacing w:after="20"/>
              <w:ind w:left="20"/>
              <w:jc w:val="both"/>
            </w:pPr>
            <w:r>
              <w:rPr>
                <w:rFonts w:ascii="Times New Roman"/>
                <w:b w:val="false"/>
                <w:i w:val="false"/>
                <w:color w:val="000000"/>
                <w:sz w:val="20"/>
              </w:rPr>
              <w:t>
фиброз и цирроз печени;</w:t>
            </w:r>
          </w:p>
          <w:bookmarkEnd w:id="239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K74.0-K74.6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2" w:id="2393"/>
          <w:p>
            <w:pPr>
              <w:spacing w:after="20"/>
              <w:ind w:left="20"/>
              <w:jc w:val="both"/>
            </w:pPr>
            <w:r>
              <w:rPr>
                <w:rFonts w:ascii="Times New Roman"/>
                <w:b w:val="false"/>
                <w:i w:val="false"/>
                <w:color w:val="000000"/>
                <w:sz w:val="20"/>
              </w:rPr>
              <w:t>
жировая дегенерация печени;</w:t>
            </w:r>
          </w:p>
          <w:bookmarkEnd w:id="239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К76.0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3" w:id="2394"/>
          <w:p>
            <w:pPr>
              <w:spacing w:after="20"/>
              <w:ind w:left="20"/>
              <w:jc w:val="both"/>
            </w:pPr>
            <w:r>
              <w:rPr>
                <w:rFonts w:ascii="Times New Roman"/>
                <w:b w:val="false"/>
                <w:i w:val="false"/>
                <w:color w:val="000000"/>
                <w:sz w:val="20"/>
              </w:rPr>
              <w:t>
желчнокаменная болезнь;</w:t>
            </w:r>
          </w:p>
          <w:bookmarkEnd w:id="239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4" w:id="2395"/>
          <w:p>
            <w:pPr>
              <w:spacing w:after="20"/>
              <w:ind w:left="20"/>
              <w:jc w:val="both"/>
            </w:pPr>
            <w:r>
              <w:rPr>
                <w:rFonts w:ascii="Times New Roman"/>
                <w:b w:val="false"/>
                <w:i w:val="false"/>
                <w:color w:val="000000"/>
                <w:sz w:val="20"/>
              </w:rPr>
              <w:t>
холецистит, холангит;</w:t>
            </w:r>
          </w:p>
          <w:bookmarkEnd w:id="239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 К83.0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5" w:id="2396"/>
          <w:p>
            <w:pPr>
              <w:spacing w:after="20"/>
              <w:ind w:left="20"/>
              <w:jc w:val="both"/>
            </w:pPr>
            <w:r>
              <w:rPr>
                <w:rFonts w:ascii="Times New Roman"/>
                <w:b w:val="false"/>
                <w:i w:val="false"/>
                <w:color w:val="000000"/>
                <w:sz w:val="20"/>
              </w:rPr>
              <w:t>
болезни поджелудочной железы;</w:t>
            </w:r>
          </w:p>
          <w:bookmarkEnd w:id="239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К85,К86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6" w:id="2397"/>
          <w:p>
            <w:pPr>
              <w:spacing w:after="20"/>
              <w:ind w:left="20"/>
              <w:jc w:val="both"/>
            </w:pPr>
            <w:r>
              <w:rPr>
                <w:rFonts w:ascii="Times New Roman"/>
                <w:b w:val="false"/>
                <w:i w:val="false"/>
                <w:color w:val="000000"/>
                <w:sz w:val="20"/>
              </w:rPr>
              <w:t>
Болезни кожи и подкожной клетчатки, всего</w:t>
            </w:r>
          </w:p>
          <w:bookmarkEnd w:id="239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7" w:id="2398"/>
          <w:p>
            <w:pPr>
              <w:spacing w:after="20"/>
              <w:ind w:left="20"/>
              <w:jc w:val="both"/>
            </w:pPr>
            <w:r>
              <w:rPr>
                <w:rFonts w:ascii="Times New Roman"/>
                <w:b w:val="false"/>
                <w:i w:val="false"/>
                <w:color w:val="000000"/>
                <w:sz w:val="20"/>
              </w:rPr>
              <w:t>
из них: атопический дерматит;</w:t>
            </w:r>
          </w:p>
          <w:bookmarkEnd w:id="239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8" w:id="2399"/>
          <w:p>
            <w:pPr>
              <w:spacing w:after="20"/>
              <w:ind w:left="20"/>
              <w:jc w:val="both"/>
            </w:pPr>
            <w:r>
              <w:rPr>
                <w:rFonts w:ascii="Times New Roman"/>
                <w:b w:val="false"/>
                <w:i w:val="false"/>
                <w:color w:val="000000"/>
                <w:sz w:val="20"/>
              </w:rPr>
              <w:t>
аллергический контактный дерматит;</w:t>
            </w:r>
          </w:p>
          <w:bookmarkEnd w:id="239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9" w:id="2400"/>
          <w:p>
            <w:pPr>
              <w:spacing w:after="20"/>
              <w:ind w:left="20"/>
              <w:jc w:val="both"/>
            </w:pPr>
            <w:r>
              <w:rPr>
                <w:rFonts w:ascii="Times New Roman"/>
                <w:b w:val="false"/>
                <w:i w:val="false"/>
                <w:color w:val="000000"/>
                <w:sz w:val="20"/>
              </w:rPr>
              <w:t>
дерматит лекарственной этиологии;</w:t>
            </w:r>
          </w:p>
          <w:bookmarkEnd w:id="240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0" w:id="2401"/>
          <w:p>
            <w:pPr>
              <w:spacing w:after="20"/>
              <w:ind w:left="20"/>
              <w:jc w:val="both"/>
            </w:pPr>
            <w:r>
              <w:rPr>
                <w:rFonts w:ascii="Times New Roman"/>
                <w:b w:val="false"/>
                <w:i w:val="false"/>
                <w:color w:val="000000"/>
                <w:sz w:val="20"/>
              </w:rPr>
              <w:t>
дерматит, вызванный съеденной пищей;</w:t>
            </w:r>
          </w:p>
          <w:bookmarkEnd w:id="240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2402"/>
          <w:p>
            <w:pPr>
              <w:spacing w:after="20"/>
              <w:ind w:left="20"/>
              <w:jc w:val="both"/>
            </w:pPr>
            <w:r>
              <w:rPr>
                <w:rFonts w:ascii="Times New Roman"/>
                <w:b w:val="false"/>
                <w:i w:val="false"/>
                <w:color w:val="000000"/>
                <w:sz w:val="20"/>
              </w:rPr>
              <w:t>
аллергическая крапивница;</w:t>
            </w:r>
          </w:p>
          <w:bookmarkEnd w:id="240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50.0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2" w:id="2403"/>
          <w:p>
            <w:pPr>
              <w:spacing w:after="20"/>
              <w:ind w:left="20"/>
              <w:jc w:val="both"/>
            </w:pPr>
            <w:r>
              <w:rPr>
                <w:rFonts w:ascii="Times New Roman"/>
                <w:b w:val="false"/>
                <w:i w:val="false"/>
                <w:color w:val="000000"/>
                <w:sz w:val="20"/>
              </w:rPr>
              <w:t>
эритема многоформная;</w:t>
            </w:r>
          </w:p>
          <w:bookmarkEnd w:id="240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3" w:id="2404"/>
          <w:p>
            <w:pPr>
              <w:spacing w:after="20"/>
              <w:ind w:left="20"/>
              <w:jc w:val="both"/>
            </w:pPr>
            <w:r>
              <w:rPr>
                <w:rFonts w:ascii="Times New Roman"/>
                <w:b w:val="false"/>
                <w:i w:val="false"/>
                <w:color w:val="000000"/>
                <w:sz w:val="20"/>
              </w:rPr>
              <w:t>
Болезни костно-мышечной системы и соединительной ткани, всего</w:t>
            </w:r>
          </w:p>
          <w:bookmarkEnd w:id="240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2405"/>
          <w:p>
            <w:pPr>
              <w:spacing w:after="20"/>
              <w:ind w:left="20"/>
              <w:jc w:val="both"/>
            </w:pPr>
            <w:r>
              <w:rPr>
                <w:rFonts w:ascii="Times New Roman"/>
                <w:b w:val="false"/>
                <w:i w:val="false"/>
                <w:color w:val="000000"/>
                <w:sz w:val="20"/>
              </w:rPr>
              <w:t>
из них: ревматоидные артриты;</w:t>
            </w:r>
          </w:p>
          <w:bookmarkEnd w:id="240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5" w:id="2406"/>
          <w:p>
            <w:pPr>
              <w:spacing w:after="20"/>
              <w:ind w:left="20"/>
              <w:jc w:val="both"/>
            </w:pPr>
            <w:r>
              <w:rPr>
                <w:rFonts w:ascii="Times New Roman"/>
                <w:b w:val="false"/>
                <w:i w:val="false"/>
                <w:color w:val="000000"/>
                <w:sz w:val="20"/>
              </w:rPr>
              <w:t>
подагра;</w:t>
            </w:r>
          </w:p>
          <w:bookmarkEnd w:id="240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6" w:id="2407"/>
          <w:p>
            <w:pPr>
              <w:spacing w:after="20"/>
              <w:ind w:left="20"/>
              <w:jc w:val="both"/>
            </w:pPr>
            <w:r>
              <w:rPr>
                <w:rFonts w:ascii="Times New Roman"/>
                <w:b w:val="false"/>
                <w:i w:val="false"/>
                <w:color w:val="000000"/>
                <w:sz w:val="20"/>
              </w:rPr>
              <w:t>
артрозы;</w:t>
            </w:r>
          </w:p>
          <w:bookmarkEnd w:id="240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7" w:id="2408"/>
          <w:p>
            <w:pPr>
              <w:spacing w:after="20"/>
              <w:ind w:left="20"/>
              <w:jc w:val="both"/>
            </w:pPr>
            <w:r>
              <w:rPr>
                <w:rFonts w:ascii="Times New Roman"/>
                <w:b w:val="false"/>
                <w:i w:val="false"/>
                <w:color w:val="000000"/>
                <w:sz w:val="20"/>
              </w:rPr>
              <w:t>
в том числе: коксартроз;</w:t>
            </w:r>
          </w:p>
          <w:bookmarkEnd w:id="240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8" w:id="2409"/>
          <w:p>
            <w:pPr>
              <w:spacing w:after="20"/>
              <w:ind w:left="20"/>
              <w:jc w:val="both"/>
            </w:pPr>
            <w:r>
              <w:rPr>
                <w:rFonts w:ascii="Times New Roman"/>
                <w:b w:val="false"/>
                <w:i w:val="false"/>
                <w:color w:val="000000"/>
                <w:sz w:val="20"/>
              </w:rPr>
              <w:t>
гонартроз;</w:t>
            </w:r>
          </w:p>
          <w:bookmarkEnd w:id="240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М17</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9" w:id="2410"/>
          <w:p>
            <w:pPr>
              <w:spacing w:after="20"/>
              <w:ind w:left="20"/>
              <w:jc w:val="both"/>
            </w:pPr>
            <w:r>
              <w:rPr>
                <w:rFonts w:ascii="Times New Roman"/>
                <w:b w:val="false"/>
                <w:i w:val="false"/>
                <w:color w:val="000000"/>
                <w:sz w:val="20"/>
              </w:rPr>
              <w:t>
системные поражения соединительной ткани;</w:t>
            </w:r>
          </w:p>
          <w:bookmarkEnd w:id="241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0" w:id="2411"/>
          <w:p>
            <w:pPr>
              <w:spacing w:after="20"/>
              <w:ind w:left="20"/>
              <w:jc w:val="both"/>
            </w:pPr>
            <w:r>
              <w:rPr>
                <w:rFonts w:ascii="Times New Roman"/>
                <w:b w:val="false"/>
                <w:i w:val="false"/>
                <w:color w:val="000000"/>
                <w:sz w:val="20"/>
              </w:rPr>
              <w:t>
в том числе: узелковый полиартерит;</w:t>
            </w:r>
          </w:p>
          <w:bookmarkEnd w:id="241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1" w:id="2412"/>
          <w:p>
            <w:pPr>
              <w:spacing w:after="20"/>
              <w:ind w:left="20"/>
              <w:jc w:val="both"/>
            </w:pPr>
            <w:r>
              <w:rPr>
                <w:rFonts w:ascii="Times New Roman"/>
                <w:b w:val="false"/>
                <w:i w:val="false"/>
                <w:color w:val="000000"/>
                <w:sz w:val="20"/>
              </w:rPr>
              <w:t>
гранулематоз Вегенера;</w:t>
            </w:r>
          </w:p>
          <w:bookmarkEnd w:id="241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2" w:id="2413"/>
          <w:p>
            <w:pPr>
              <w:spacing w:after="20"/>
              <w:ind w:left="20"/>
              <w:jc w:val="both"/>
            </w:pPr>
            <w:r>
              <w:rPr>
                <w:rFonts w:ascii="Times New Roman"/>
                <w:b w:val="false"/>
                <w:i w:val="false"/>
                <w:color w:val="000000"/>
                <w:sz w:val="20"/>
              </w:rPr>
              <w:t>
синдром дуги аорты (Такаясу);</w:t>
            </w:r>
          </w:p>
          <w:bookmarkEnd w:id="241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3" w:id="2414"/>
          <w:p>
            <w:pPr>
              <w:spacing w:after="20"/>
              <w:ind w:left="20"/>
              <w:jc w:val="both"/>
            </w:pPr>
            <w:r>
              <w:rPr>
                <w:rFonts w:ascii="Times New Roman"/>
                <w:b w:val="false"/>
                <w:i w:val="false"/>
                <w:color w:val="000000"/>
                <w:sz w:val="20"/>
              </w:rPr>
              <w:t>
гигантоклеточный артериит с ревматической полимиалгией;</w:t>
            </w:r>
          </w:p>
          <w:bookmarkEnd w:id="241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4" w:id="2415"/>
          <w:p>
            <w:pPr>
              <w:spacing w:after="20"/>
              <w:ind w:left="20"/>
              <w:jc w:val="both"/>
            </w:pPr>
            <w:r>
              <w:rPr>
                <w:rFonts w:ascii="Times New Roman"/>
                <w:b w:val="false"/>
                <w:i w:val="false"/>
                <w:color w:val="000000"/>
                <w:sz w:val="20"/>
              </w:rPr>
              <w:t>
системная красная волчанка;</w:t>
            </w:r>
          </w:p>
          <w:bookmarkEnd w:id="241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5" w:id="2416"/>
          <w:p>
            <w:pPr>
              <w:spacing w:after="20"/>
              <w:ind w:left="20"/>
              <w:jc w:val="both"/>
            </w:pPr>
            <w:r>
              <w:rPr>
                <w:rFonts w:ascii="Times New Roman"/>
                <w:b w:val="false"/>
                <w:i w:val="false"/>
                <w:color w:val="000000"/>
                <w:sz w:val="20"/>
              </w:rPr>
              <w:t>
дерматополимиозит;</w:t>
            </w:r>
          </w:p>
          <w:bookmarkEnd w:id="241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33</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6" w:id="2417"/>
          <w:p>
            <w:pPr>
              <w:spacing w:after="20"/>
              <w:ind w:left="20"/>
              <w:jc w:val="both"/>
            </w:pPr>
            <w:r>
              <w:rPr>
                <w:rFonts w:ascii="Times New Roman"/>
                <w:b w:val="false"/>
                <w:i w:val="false"/>
                <w:color w:val="000000"/>
                <w:sz w:val="20"/>
              </w:rPr>
              <w:t>
склеродермия;</w:t>
            </w:r>
          </w:p>
          <w:bookmarkEnd w:id="241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34</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7" w:id="2418"/>
          <w:p>
            <w:pPr>
              <w:spacing w:after="20"/>
              <w:ind w:left="20"/>
              <w:jc w:val="both"/>
            </w:pPr>
            <w:r>
              <w:rPr>
                <w:rFonts w:ascii="Times New Roman"/>
                <w:b w:val="false"/>
                <w:i w:val="false"/>
                <w:color w:val="000000"/>
                <w:sz w:val="20"/>
              </w:rPr>
              <w:t>
болезнь Бехчета;</w:t>
            </w:r>
          </w:p>
          <w:bookmarkEnd w:id="241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35.2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8" w:id="2419"/>
          <w:p>
            <w:pPr>
              <w:spacing w:after="20"/>
              <w:ind w:left="20"/>
              <w:jc w:val="both"/>
            </w:pPr>
            <w:r>
              <w:rPr>
                <w:rFonts w:ascii="Times New Roman"/>
                <w:b w:val="false"/>
                <w:i w:val="false"/>
                <w:color w:val="000000"/>
                <w:sz w:val="20"/>
              </w:rPr>
              <w:t>
сколиоз;</w:t>
            </w:r>
          </w:p>
          <w:bookmarkEnd w:id="241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9" w:id="2420"/>
          <w:p>
            <w:pPr>
              <w:spacing w:after="20"/>
              <w:ind w:left="20"/>
              <w:jc w:val="both"/>
            </w:pPr>
            <w:r>
              <w:rPr>
                <w:rFonts w:ascii="Times New Roman"/>
                <w:b w:val="false"/>
                <w:i w:val="false"/>
                <w:color w:val="000000"/>
                <w:sz w:val="20"/>
              </w:rPr>
              <w:t>
болезнь Бехтерева;</w:t>
            </w:r>
          </w:p>
          <w:bookmarkEnd w:id="242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0" w:id="2421"/>
          <w:p>
            <w:pPr>
              <w:spacing w:after="20"/>
              <w:ind w:left="20"/>
              <w:jc w:val="both"/>
            </w:pPr>
            <w:r>
              <w:rPr>
                <w:rFonts w:ascii="Times New Roman"/>
                <w:b w:val="false"/>
                <w:i w:val="false"/>
                <w:color w:val="000000"/>
                <w:sz w:val="20"/>
              </w:rPr>
              <w:t>
остеопароз;</w:t>
            </w:r>
          </w:p>
          <w:bookmarkEnd w:id="242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M80-M82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1" w:id="2422"/>
          <w:p>
            <w:pPr>
              <w:spacing w:after="20"/>
              <w:ind w:left="20"/>
              <w:jc w:val="both"/>
            </w:pPr>
            <w:r>
              <w:rPr>
                <w:rFonts w:ascii="Times New Roman"/>
                <w:b w:val="false"/>
                <w:i w:val="false"/>
                <w:color w:val="000000"/>
                <w:sz w:val="20"/>
              </w:rPr>
              <w:t>
псевдоартроз;</w:t>
            </w:r>
          </w:p>
          <w:bookmarkEnd w:id="242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М84.1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2" w:id="2423"/>
          <w:p>
            <w:pPr>
              <w:spacing w:after="20"/>
              <w:ind w:left="20"/>
              <w:jc w:val="both"/>
            </w:pPr>
            <w:r>
              <w:rPr>
                <w:rFonts w:ascii="Times New Roman"/>
                <w:b w:val="false"/>
                <w:i w:val="false"/>
                <w:color w:val="000000"/>
                <w:sz w:val="20"/>
              </w:rPr>
              <w:t>
Болезни мочеполовой системы, всего</w:t>
            </w:r>
          </w:p>
          <w:bookmarkEnd w:id="242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3" w:id="2424"/>
          <w:p>
            <w:pPr>
              <w:spacing w:after="20"/>
              <w:ind w:left="20"/>
              <w:jc w:val="both"/>
            </w:pPr>
            <w:r>
              <w:rPr>
                <w:rFonts w:ascii="Times New Roman"/>
                <w:b w:val="false"/>
                <w:i w:val="false"/>
                <w:color w:val="000000"/>
                <w:sz w:val="20"/>
              </w:rPr>
              <w:t>
из них: гломерулярные болезни;</w:t>
            </w:r>
          </w:p>
          <w:bookmarkEnd w:id="242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4" w:id="2425"/>
          <w:p>
            <w:pPr>
              <w:spacing w:after="20"/>
              <w:ind w:left="20"/>
              <w:jc w:val="both"/>
            </w:pPr>
            <w:r>
              <w:rPr>
                <w:rFonts w:ascii="Times New Roman"/>
                <w:b w:val="false"/>
                <w:i w:val="false"/>
                <w:color w:val="000000"/>
                <w:sz w:val="20"/>
              </w:rPr>
              <w:t>
почечная недостаточность;</w:t>
            </w:r>
          </w:p>
          <w:bookmarkEnd w:id="242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N17-N19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5" w:id="2426"/>
          <w:p>
            <w:pPr>
              <w:spacing w:after="20"/>
              <w:ind w:left="20"/>
              <w:jc w:val="both"/>
            </w:pPr>
            <w:r>
              <w:rPr>
                <w:rFonts w:ascii="Times New Roman"/>
                <w:b w:val="false"/>
                <w:i w:val="false"/>
                <w:color w:val="000000"/>
                <w:sz w:val="20"/>
              </w:rPr>
              <w:t>
почечные тубулоинтерстициальные болезни;</w:t>
            </w:r>
          </w:p>
          <w:bookmarkEnd w:id="242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N10-N12,N15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6" w:id="2427"/>
          <w:p>
            <w:pPr>
              <w:spacing w:after="20"/>
              <w:ind w:left="20"/>
              <w:jc w:val="both"/>
            </w:pPr>
            <w:r>
              <w:rPr>
                <w:rFonts w:ascii="Times New Roman"/>
                <w:b w:val="false"/>
                <w:i w:val="false"/>
                <w:color w:val="000000"/>
                <w:sz w:val="20"/>
              </w:rPr>
              <w:t>
камни почки и мочеточника;</w:t>
            </w:r>
          </w:p>
          <w:bookmarkEnd w:id="242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7" w:id="2428"/>
          <w:p>
            <w:pPr>
              <w:spacing w:after="20"/>
              <w:ind w:left="20"/>
              <w:jc w:val="both"/>
            </w:pPr>
            <w:r>
              <w:rPr>
                <w:rFonts w:ascii="Times New Roman"/>
                <w:b w:val="false"/>
                <w:i w:val="false"/>
                <w:color w:val="000000"/>
                <w:sz w:val="20"/>
              </w:rPr>
              <w:t>
болезни предстательной железы;</w:t>
            </w:r>
          </w:p>
          <w:bookmarkEnd w:id="242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N40-N42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8" w:id="2429"/>
          <w:p>
            <w:pPr>
              <w:spacing w:after="20"/>
              <w:ind w:left="20"/>
              <w:jc w:val="both"/>
            </w:pPr>
            <w:r>
              <w:rPr>
                <w:rFonts w:ascii="Times New Roman"/>
                <w:b w:val="false"/>
                <w:i w:val="false"/>
                <w:color w:val="000000"/>
                <w:sz w:val="20"/>
              </w:rPr>
              <w:t>
в том числе: гиперплазия предстательной железы;</w:t>
            </w:r>
          </w:p>
          <w:bookmarkEnd w:id="242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9" w:id="2430"/>
          <w:p>
            <w:pPr>
              <w:spacing w:after="20"/>
              <w:ind w:left="20"/>
              <w:jc w:val="both"/>
            </w:pPr>
            <w:r>
              <w:rPr>
                <w:rFonts w:ascii="Times New Roman"/>
                <w:b w:val="false"/>
                <w:i w:val="false"/>
                <w:color w:val="000000"/>
                <w:sz w:val="20"/>
              </w:rPr>
              <w:t>
мужское бесплодие;</w:t>
            </w:r>
          </w:p>
          <w:bookmarkEnd w:id="243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0" w:id="2431"/>
          <w:p>
            <w:pPr>
              <w:spacing w:after="20"/>
              <w:ind w:left="20"/>
              <w:jc w:val="both"/>
            </w:pPr>
            <w:r>
              <w:rPr>
                <w:rFonts w:ascii="Times New Roman"/>
                <w:b w:val="false"/>
                <w:i w:val="false"/>
                <w:color w:val="000000"/>
                <w:sz w:val="20"/>
              </w:rPr>
              <w:t>
сальпингит, оофорит;</w:t>
            </w:r>
          </w:p>
          <w:bookmarkEnd w:id="243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1" w:id="2432"/>
          <w:p>
            <w:pPr>
              <w:spacing w:after="20"/>
              <w:ind w:left="20"/>
              <w:jc w:val="both"/>
            </w:pPr>
            <w:r>
              <w:rPr>
                <w:rFonts w:ascii="Times New Roman"/>
                <w:b w:val="false"/>
                <w:i w:val="false"/>
                <w:color w:val="000000"/>
                <w:sz w:val="20"/>
              </w:rPr>
              <w:t>
эндометриоз;</w:t>
            </w:r>
          </w:p>
          <w:bookmarkEnd w:id="243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2" w:id="2433"/>
          <w:p>
            <w:pPr>
              <w:spacing w:after="20"/>
              <w:ind w:left="20"/>
              <w:jc w:val="both"/>
            </w:pPr>
            <w:r>
              <w:rPr>
                <w:rFonts w:ascii="Times New Roman"/>
                <w:b w:val="false"/>
                <w:i w:val="false"/>
                <w:color w:val="000000"/>
                <w:sz w:val="20"/>
              </w:rPr>
              <w:t>
эрозия и эктропион шейки матки;</w:t>
            </w:r>
          </w:p>
          <w:bookmarkEnd w:id="243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3" w:id="2434"/>
          <w:p>
            <w:pPr>
              <w:spacing w:after="20"/>
              <w:ind w:left="20"/>
              <w:jc w:val="both"/>
            </w:pPr>
            <w:r>
              <w:rPr>
                <w:rFonts w:ascii="Times New Roman"/>
                <w:b w:val="false"/>
                <w:i w:val="false"/>
                <w:color w:val="000000"/>
                <w:sz w:val="20"/>
              </w:rPr>
              <w:t>
нарушение менструально-овариального цикла;</w:t>
            </w:r>
          </w:p>
          <w:bookmarkEnd w:id="243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 N92, N94</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4" w:id="2435"/>
          <w:p>
            <w:pPr>
              <w:spacing w:after="20"/>
              <w:ind w:left="20"/>
              <w:jc w:val="both"/>
            </w:pPr>
            <w:r>
              <w:rPr>
                <w:rFonts w:ascii="Times New Roman"/>
                <w:b w:val="false"/>
                <w:i w:val="false"/>
                <w:color w:val="000000"/>
                <w:sz w:val="20"/>
              </w:rPr>
              <w:t>
нарушения менопаузы и после менопаузы;</w:t>
            </w:r>
          </w:p>
          <w:bookmarkEnd w:id="243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5" w:id="2436"/>
          <w:p>
            <w:pPr>
              <w:spacing w:after="20"/>
              <w:ind w:left="20"/>
              <w:jc w:val="both"/>
            </w:pPr>
            <w:r>
              <w:rPr>
                <w:rFonts w:ascii="Times New Roman"/>
                <w:b w:val="false"/>
                <w:i w:val="false"/>
                <w:color w:val="000000"/>
                <w:sz w:val="20"/>
              </w:rPr>
              <w:t>
женское бесплодие;</w:t>
            </w:r>
          </w:p>
          <w:bookmarkEnd w:id="243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6" w:id="2437"/>
          <w:p>
            <w:pPr>
              <w:spacing w:after="20"/>
              <w:ind w:left="20"/>
              <w:jc w:val="both"/>
            </w:pPr>
            <w:r>
              <w:rPr>
                <w:rFonts w:ascii="Times New Roman"/>
                <w:b w:val="false"/>
                <w:i w:val="false"/>
                <w:color w:val="000000"/>
                <w:sz w:val="20"/>
              </w:rPr>
              <w:t>
Осложнения беременности, родов и послеродового периода</w:t>
            </w:r>
          </w:p>
          <w:bookmarkEnd w:id="243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О00-О75, О81-О83, О84.1-9, О85-О99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7" w:id="2438"/>
          <w:p>
            <w:pPr>
              <w:spacing w:after="20"/>
              <w:ind w:left="20"/>
              <w:jc w:val="both"/>
            </w:pPr>
            <w:r>
              <w:rPr>
                <w:rFonts w:ascii="Times New Roman"/>
                <w:b w:val="false"/>
                <w:i w:val="false"/>
                <w:color w:val="000000"/>
                <w:sz w:val="20"/>
              </w:rPr>
              <w:t>
Врожденные аномалии (пороки развития), деформации и хромосомные нарушения, всего</w:t>
            </w:r>
          </w:p>
          <w:bookmarkEnd w:id="243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8" w:id="2439"/>
          <w:p>
            <w:pPr>
              <w:spacing w:after="20"/>
              <w:ind w:left="20"/>
              <w:jc w:val="both"/>
            </w:pPr>
            <w:r>
              <w:rPr>
                <w:rFonts w:ascii="Times New Roman"/>
                <w:b w:val="false"/>
                <w:i w:val="false"/>
                <w:color w:val="000000"/>
                <w:sz w:val="20"/>
              </w:rPr>
              <w:t>
из них: врожденные аномалии (пороки развития) нервной системы;</w:t>
            </w:r>
          </w:p>
          <w:bookmarkEnd w:id="243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9" w:id="2440"/>
          <w:p>
            <w:pPr>
              <w:spacing w:after="20"/>
              <w:ind w:left="20"/>
              <w:jc w:val="both"/>
            </w:pPr>
            <w:r>
              <w:rPr>
                <w:rFonts w:ascii="Times New Roman"/>
                <w:b w:val="false"/>
                <w:i w:val="false"/>
                <w:color w:val="000000"/>
                <w:sz w:val="20"/>
              </w:rPr>
              <w:t>
врожденные аномалии (пороки развития) системы кровообращения;</w:t>
            </w:r>
          </w:p>
          <w:bookmarkEnd w:id="244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0" w:id="2441"/>
          <w:p>
            <w:pPr>
              <w:spacing w:after="20"/>
              <w:ind w:left="20"/>
              <w:jc w:val="both"/>
            </w:pPr>
            <w:r>
              <w:rPr>
                <w:rFonts w:ascii="Times New Roman"/>
                <w:b w:val="false"/>
                <w:i w:val="false"/>
                <w:color w:val="000000"/>
                <w:sz w:val="20"/>
              </w:rPr>
              <w:t>
из них: пороки сердца;</w:t>
            </w:r>
          </w:p>
          <w:bookmarkEnd w:id="244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Q20.0-Q24.9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2442"/>
          <w:p>
            <w:pPr>
              <w:spacing w:after="20"/>
              <w:ind w:left="20"/>
              <w:jc w:val="both"/>
            </w:pPr>
            <w:r>
              <w:rPr>
                <w:rFonts w:ascii="Times New Roman"/>
                <w:b w:val="false"/>
                <w:i w:val="false"/>
                <w:color w:val="000000"/>
                <w:sz w:val="20"/>
              </w:rPr>
              <w:t>
впалая грудь;</w:t>
            </w:r>
          </w:p>
          <w:bookmarkEnd w:id="244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2" w:id="2443"/>
          <w:p>
            <w:pPr>
              <w:spacing w:after="20"/>
              <w:ind w:left="20"/>
              <w:jc w:val="both"/>
            </w:pPr>
            <w:r>
              <w:rPr>
                <w:rFonts w:ascii="Times New Roman"/>
                <w:b w:val="false"/>
                <w:i w:val="false"/>
                <w:color w:val="000000"/>
                <w:sz w:val="20"/>
              </w:rPr>
              <w:t>
Симптомы, признаки и отклонения от нормы</w:t>
            </w:r>
          </w:p>
          <w:bookmarkEnd w:id="244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3" w:id="2444"/>
          <w:p>
            <w:pPr>
              <w:spacing w:after="20"/>
              <w:ind w:left="20"/>
              <w:jc w:val="both"/>
            </w:pPr>
            <w:r>
              <w:rPr>
                <w:rFonts w:ascii="Times New Roman"/>
                <w:b w:val="false"/>
                <w:i w:val="false"/>
                <w:color w:val="000000"/>
                <w:sz w:val="20"/>
              </w:rPr>
              <w:t>
Травмы и отравления, всего</w:t>
            </w:r>
          </w:p>
          <w:bookmarkEnd w:id="244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S00-Т88</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4" w:id="2445"/>
          <w:p>
            <w:pPr>
              <w:spacing w:after="20"/>
              <w:ind w:left="20"/>
              <w:jc w:val="both"/>
            </w:pPr>
            <w:r>
              <w:rPr>
                <w:rFonts w:ascii="Times New Roman"/>
                <w:b w:val="false"/>
                <w:i w:val="false"/>
                <w:color w:val="000000"/>
                <w:sz w:val="20"/>
              </w:rPr>
              <w:t>
Последствия травм, отравлений и других воздействий внешних причин</w:t>
            </w:r>
          </w:p>
          <w:bookmarkEnd w:id="244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95" w:id="2446"/>
    <w:p>
      <w:pPr>
        <w:spacing w:after="0"/>
        <w:ind w:left="0"/>
        <w:jc w:val="both"/>
      </w:pPr>
      <w:r>
        <w:rPr>
          <w:rFonts w:ascii="Times New Roman"/>
          <w:b w:val="false"/>
          <w:i w:val="false"/>
          <w:color w:val="000000"/>
          <w:sz w:val="28"/>
        </w:rPr>
        <w:t>
      5000 Молодежь (от 14 до 28 лет включительно)</w:t>
      </w:r>
    </w:p>
    <w:bookmarkEnd w:id="2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5"/>
        <w:gridCol w:w="817"/>
        <w:gridCol w:w="3543"/>
        <w:gridCol w:w="278"/>
        <w:gridCol w:w="355"/>
        <w:gridCol w:w="325"/>
        <w:gridCol w:w="417"/>
        <w:gridCol w:w="291"/>
        <w:gridCol w:w="374"/>
        <w:gridCol w:w="820"/>
        <w:gridCol w:w="509"/>
        <w:gridCol w:w="2688"/>
        <w:gridCol w:w="61"/>
        <w:gridCol w:w="61"/>
        <w:gridCol w:w="61"/>
        <w:gridCol w:w="61"/>
        <w:gridCol w:w="62"/>
        <w:gridCol w:w="62"/>
      </w:tblGrid>
      <w:tr>
        <w:trPr>
          <w:trHeight w:val="30" w:hRule="atLeast"/>
        </w:trPr>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6" w:id="2447"/>
          <w:p>
            <w:pPr>
              <w:spacing w:after="20"/>
              <w:ind w:left="20"/>
              <w:jc w:val="both"/>
            </w:pPr>
            <w:r>
              <w:rPr>
                <w:rFonts w:ascii="Times New Roman"/>
                <w:b w:val="false"/>
                <w:i w:val="false"/>
                <w:color w:val="000000"/>
                <w:sz w:val="20"/>
              </w:rPr>
              <w:t>
Наименование классов и отдельных болезней</w:t>
            </w:r>
          </w:p>
          <w:bookmarkEnd w:id="2447"/>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3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пересмотра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Зарегистрировано заболеваний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под диспансерным наблюдением на конец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диагнозом, установленным впервые в жизни</w:t>
            </w:r>
          </w:p>
        </w:tc>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9" w:id="2448"/>
          <w:p>
            <w:pPr>
              <w:spacing w:after="20"/>
              <w:ind w:left="20"/>
              <w:jc w:val="both"/>
            </w:pPr>
            <w:r>
              <w:rPr>
                <w:rFonts w:ascii="Times New Roman"/>
                <w:b w:val="false"/>
                <w:i w:val="false"/>
                <w:color w:val="000000"/>
                <w:sz w:val="20"/>
              </w:rPr>
              <w:t>
А</w:t>
            </w:r>
          </w:p>
          <w:bookmarkEnd w:id="244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 w:id="2449"/>
          <w:p>
            <w:pPr>
              <w:spacing w:after="20"/>
              <w:ind w:left="20"/>
              <w:jc w:val="both"/>
            </w:pPr>
            <w:r>
              <w:rPr>
                <w:rFonts w:ascii="Times New Roman"/>
                <w:b w:val="false"/>
                <w:i w:val="false"/>
                <w:color w:val="000000"/>
                <w:sz w:val="20"/>
              </w:rPr>
              <w:t>
Всего</w:t>
            </w:r>
          </w:p>
          <w:bookmarkEnd w:id="244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1" w:id="2450"/>
          <w:p>
            <w:pPr>
              <w:spacing w:after="20"/>
              <w:ind w:left="20"/>
              <w:jc w:val="both"/>
            </w:pPr>
            <w:r>
              <w:rPr>
                <w:rFonts w:ascii="Times New Roman"/>
                <w:b w:val="false"/>
                <w:i w:val="false"/>
                <w:color w:val="000000"/>
                <w:sz w:val="20"/>
              </w:rPr>
              <w:t>
в том числе: инфекционные и паразитарные болезни;</w:t>
            </w:r>
          </w:p>
          <w:bookmarkEnd w:id="245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2" w:id="2451"/>
          <w:p>
            <w:pPr>
              <w:spacing w:after="20"/>
              <w:ind w:left="20"/>
              <w:jc w:val="both"/>
            </w:pPr>
            <w:r>
              <w:rPr>
                <w:rFonts w:ascii="Times New Roman"/>
                <w:b w:val="false"/>
                <w:i w:val="false"/>
                <w:color w:val="000000"/>
                <w:sz w:val="20"/>
              </w:rPr>
              <w:t>
из них: острые гепатиты B, C, E;</w:t>
            </w:r>
          </w:p>
          <w:bookmarkEnd w:id="245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В16.0-В17.8</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3" w:id="2452"/>
          <w:p>
            <w:pPr>
              <w:spacing w:after="20"/>
              <w:ind w:left="20"/>
              <w:jc w:val="both"/>
            </w:pPr>
            <w:r>
              <w:rPr>
                <w:rFonts w:ascii="Times New Roman"/>
                <w:b w:val="false"/>
                <w:i w:val="false"/>
                <w:color w:val="000000"/>
                <w:sz w:val="20"/>
              </w:rPr>
              <w:t>
хронические гепатиты В, С;</w:t>
            </w:r>
          </w:p>
          <w:bookmarkEnd w:id="245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В18.0-В19.9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4" w:id="2453"/>
          <w:p>
            <w:pPr>
              <w:spacing w:after="20"/>
              <w:ind w:left="20"/>
              <w:jc w:val="both"/>
            </w:pPr>
            <w:r>
              <w:rPr>
                <w:rFonts w:ascii="Times New Roman"/>
                <w:b w:val="false"/>
                <w:i w:val="false"/>
                <w:color w:val="000000"/>
                <w:sz w:val="20"/>
              </w:rPr>
              <w:t>
Новообразования</w:t>
            </w:r>
          </w:p>
          <w:bookmarkEnd w:id="245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5" w:id="2454"/>
          <w:p>
            <w:pPr>
              <w:spacing w:after="20"/>
              <w:ind w:left="20"/>
              <w:jc w:val="both"/>
            </w:pPr>
            <w:r>
              <w:rPr>
                <w:rFonts w:ascii="Times New Roman"/>
                <w:b w:val="false"/>
                <w:i w:val="false"/>
                <w:color w:val="000000"/>
                <w:sz w:val="20"/>
              </w:rPr>
              <w:t>
из них: доброкачественные новообразования;</w:t>
            </w:r>
          </w:p>
          <w:bookmarkEnd w:id="245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6" w:id="2455"/>
          <w:p>
            <w:pPr>
              <w:spacing w:after="20"/>
              <w:ind w:left="20"/>
              <w:jc w:val="both"/>
            </w:pPr>
            <w:r>
              <w:rPr>
                <w:rFonts w:ascii="Times New Roman"/>
                <w:b w:val="false"/>
                <w:i w:val="false"/>
                <w:color w:val="000000"/>
                <w:sz w:val="20"/>
              </w:rPr>
              <w:t>
Болезни крови, кроветворных органов и отдельные нарушения с вовлечением иммунного механизма, всего</w:t>
            </w:r>
          </w:p>
          <w:bookmarkEnd w:id="2455"/>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9" w:id="2456"/>
          <w:p>
            <w:pPr>
              <w:spacing w:after="20"/>
              <w:ind w:left="20"/>
              <w:jc w:val="both"/>
            </w:pPr>
            <w:r>
              <w:rPr>
                <w:rFonts w:ascii="Times New Roman"/>
                <w:b w:val="false"/>
                <w:i w:val="false"/>
                <w:color w:val="000000"/>
                <w:sz w:val="20"/>
              </w:rPr>
              <w:t>
из них: анемии;</w:t>
            </w:r>
          </w:p>
          <w:bookmarkEnd w:id="2456"/>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D50 -D53, D55-D64</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0" w:id="2457"/>
          <w:p>
            <w:pPr>
              <w:spacing w:after="20"/>
              <w:ind w:left="20"/>
              <w:jc w:val="both"/>
            </w:pPr>
            <w:r>
              <w:rPr>
                <w:rFonts w:ascii="Times New Roman"/>
                <w:b w:val="false"/>
                <w:i w:val="false"/>
                <w:color w:val="000000"/>
                <w:sz w:val="20"/>
              </w:rPr>
              <w:t>
в том числе железодефицитная анемия;</w:t>
            </w:r>
          </w:p>
          <w:bookmarkEnd w:id="2457"/>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1" w:id="2458"/>
          <w:p>
            <w:pPr>
              <w:spacing w:after="20"/>
              <w:ind w:left="20"/>
              <w:jc w:val="both"/>
            </w:pPr>
            <w:r>
              <w:rPr>
                <w:rFonts w:ascii="Times New Roman"/>
                <w:b w:val="false"/>
                <w:i w:val="false"/>
                <w:color w:val="000000"/>
                <w:sz w:val="20"/>
              </w:rPr>
              <w:t>
гемофилия A;</w:t>
            </w:r>
          </w:p>
          <w:bookmarkEnd w:id="245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2" w:id="2459"/>
          <w:p>
            <w:pPr>
              <w:spacing w:after="20"/>
              <w:ind w:left="20"/>
              <w:jc w:val="both"/>
            </w:pPr>
            <w:r>
              <w:rPr>
                <w:rFonts w:ascii="Times New Roman"/>
                <w:b w:val="false"/>
                <w:i w:val="false"/>
                <w:color w:val="000000"/>
                <w:sz w:val="20"/>
              </w:rPr>
              <w:t>
гемофилия B;</w:t>
            </w:r>
          </w:p>
          <w:bookmarkEnd w:id="245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3" w:id="2460"/>
          <w:p>
            <w:pPr>
              <w:spacing w:after="20"/>
              <w:ind w:left="20"/>
              <w:jc w:val="both"/>
            </w:pPr>
            <w:r>
              <w:rPr>
                <w:rFonts w:ascii="Times New Roman"/>
                <w:b w:val="false"/>
                <w:i w:val="false"/>
                <w:color w:val="000000"/>
                <w:sz w:val="20"/>
              </w:rPr>
              <w:t>
болезнь Виллебранда;</w:t>
            </w:r>
          </w:p>
          <w:bookmarkEnd w:id="246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4" w:id="2461"/>
          <w:p>
            <w:pPr>
              <w:spacing w:after="20"/>
              <w:ind w:left="20"/>
              <w:jc w:val="both"/>
            </w:pPr>
            <w:r>
              <w:rPr>
                <w:rFonts w:ascii="Times New Roman"/>
                <w:b w:val="false"/>
                <w:i w:val="false"/>
                <w:color w:val="000000"/>
                <w:sz w:val="20"/>
              </w:rPr>
              <w:t>
врожденный дефицит антитромбина III;</w:t>
            </w:r>
          </w:p>
          <w:bookmarkEnd w:id="2461"/>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6" w:id="2462"/>
          <w:p>
            <w:pPr>
              <w:spacing w:after="20"/>
              <w:ind w:left="20"/>
              <w:jc w:val="both"/>
            </w:pPr>
            <w:r>
              <w:rPr>
                <w:rFonts w:ascii="Times New Roman"/>
                <w:b w:val="false"/>
                <w:i w:val="false"/>
                <w:color w:val="000000"/>
                <w:sz w:val="20"/>
              </w:rPr>
              <w:t>
Эндокринные болезни, расстройства питания и обмена веществ, всего</w:t>
            </w:r>
          </w:p>
          <w:bookmarkEnd w:id="2462"/>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7" w:id="2463"/>
          <w:p>
            <w:pPr>
              <w:spacing w:after="20"/>
              <w:ind w:left="20"/>
              <w:jc w:val="both"/>
            </w:pPr>
            <w:r>
              <w:rPr>
                <w:rFonts w:ascii="Times New Roman"/>
                <w:b w:val="false"/>
                <w:i w:val="false"/>
                <w:color w:val="000000"/>
                <w:sz w:val="20"/>
              </w:rPr>
              <w:t>
из них: болезни щитовидной железы, связанные с йодной недостаточностью, и сходные состояния;</w:t>
            </w:r>
          </w:p>
          <w:bookmarkEnd w:id="246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8" w:id="2464"/>
          <w:p>
            <w:pPr>
              <w:spacing w:after="20"/>
              <w:ind w:left="20"/>
              <w:jc w:val="both"/>
            </w:pPr>
            <w:r>
              <w:rPr>
                <w:rFonts w:ascii="Times New Roman"/>
                <w:b w:val="false"/>
                <w:i w:val="false"/>
                <w:color w:val="000000"/>
                <w:sz w:val="20"/>
              </w:rPr>
              <w:t>
гипотиреоз;</w:t>
            </w:r>
          </w:p>
          <w:bookmarkEnd w:id="246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Е03</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9" w:id="2465"/>
          <w:p>
            <w:pPr>
              <w:spacing w:after="20"/>
              <w:ind w:left="20"/>
              <w:jc w:val="both"/>
            </w:pPr>
            <w:r>
              <w:rPr>
                <w:rFonts w:ascii="Times New Roman"/>
                <w:b w:val="false"/>
                <w:i w:val="false"/>
                <w:color w:val="000000"/>
                <w:sz w:val="20"/>
              </w:rPr>
              <w:t>
тиреотоксикоз с зобом или без него;</w:t>
            </w:r>
          </w:p>
          <w:bookmarkEnd w:id="246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0" w:id="2466"/>
          <w:p>
            <w:pPr>
              <w:spacing w:after="20"/>
              <w:ind w:left="20"/>
              <w:jc w:val="both"/>
            </w:pPr>
            <w:r>
              <w:rPr>
                <w:rFonts w:ascii="Times New Roman"/>
                <w:b w:val="false"/>
                <w:i w:val="false"/>
                <w:color w:val="000000"/>
                <w:sz w:val="20"/>
              </w:rPr>
              <w:t>
сахарный диабет инсулинозависимый;</w:t>
            </w:r>
          </w:p>
          <w:bookmarkEnd w:id="246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1" w:id="2467"/>
          <w:p>
            <w:pPr>
              <w:spacing w:after="20"/>
              <w:ind w:left="20"/>
              <w:jc w:val="both"/>
            </w:pPr>
            <w:r>
              <w:rPr>
                <w:rFonts w:ascii="Times New Roman"/>
                <w:b w:val="false"/>
                <w:i w:val="false"/>
                <w:color w:val="000000"/>
                <w:sz w:val="20"/>
              </w:rPr>
              <w:t>
сахарный диабет инсулиннезависимый;</w:t>
            </w:r>
          </w:p>
          <w:bookmarkEnd w:id="246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2" w:id="2468"/>
          <w:p>
            <w:pPr>
              <w:spacing w:after="20"/>
              <w:ind w:left="20"/>
              <w:jc w:val="both"/>
            </w:pPr>
            <w:r>
              <w:rPr>
                <w:rFonts w:ascii="Times New Roman"/>
                <w:b w:val="false"/>
                <w:i w:val="false"/>
                <w:color w:val="000000"/>
                <w:sz w:val="20"/>
              </w:rPr>
              <w:t>
другие формы сахарного диабета;</w:t>
            </w:r>
          </w:p>
          <w:bookmarkEnd w:id="246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Е12-Е14</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3" w:id="2469"/>
          <w:p>
            <w:pPr>
              <w:spacing w:after="20"/>
              <w:ind w:left="20"/>
              <w:jc w:val="both"/>
            </w:pPr>
            <w:r>
              <w:rPr>
                <w:rFonts w:ascii="Times New Roman"/>
                <w:b w:val="false"/>
                <w:i w:val="false"/>
                <w:color w:val="000000"/>
                <w:sz w:val="20"/>
              </w:rPr>
              <w:t>
гипопаратиреоз;</w:t>
            </w:r>
          </w:p>
          <w:bookmarkEnd w:id="246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4" w:id="2470"/>
          <w:p>
            <w:pPr>
              <w:spacing w:after="20"/>
              <w:ind w:left="20"/>
              <w:jc w:val="both"/>
            </w:pPr>
            <w:r>
              <w:rPr>
                <w:rFonts w:ascii="Times New Roman"/>
                <w:b w:val="false"/>
                <w:i w:val="false"/>
                <w:color w:val="000000"/>
                <w:sz w:val="20"/>
              </w:rPr>
              <w:t>
несахарный диабет;</w:t>
            </w:r>
          </w:p>
          <w:bookmarkEnd w:id="247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5" w:id="2471"/>
          <w:p>
            <w:pPr>
              <w:spacing w:after="20"/>
              <w:ind w:left="20"/>
              <w:jc w:val="both"/>
            </w:pPr>
            <w:r>
              <w:rPr>
                <w:rFonts w:ascii="Times New Roman"/>
                <w:b w:val="false"/>
                <w:i w:val="false"/>
                <w:color w:val="000000"/>
                <w:sz w:val="20"/>
              </w:rPr>
              <w:t>
болезнь Аддисона;</w:t>
            </w:r>
          </w:p>
          <w:bookmarkEnd w:id="247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Е27.1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6" w:id="2472"/>
          <w:p>
            <w:pPr>
              <w:spacing w:after="20"/>
              <w:ind w:left="20"/>
              <w:jc w:val="both"/>
            </w:pPr>
            <w:r>
              <w:rPr>
                <w:rFonts w:ascii="Times New Roman"/>
                <w:b w:val="false"/>
                <w:i w:val="false"/>
                <w:color w:val="000000"/>
                <w:sz w:val="20"/>
              </w:rPr>
              <w:t>
недостаточность витамина А;</w:t>
            </w:r>
          </w:p>
          <w:bookmarkEnd w:id="247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50.0-50.9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7" w:id="2473"/>
          <w:p>
            <w:pPr>
              <w:spacing w:after="20"/>
              <w:ind w:left="20"/>
              <w:jc w:val="both"/>
            </w:pPr>
            <w:r>
              <w:rPr>
                <w:rFonts w:ascii="Times New Roman"/>
                <w:b w:val="false"/>
                <w:i w:val="false"/>
                <w:color w:val="000000"/>
                <w:sz w:val="20"/>
              </w:rPr>
              <w:t>
ожирение;</w:t>
            </w:r>
          </w:p>
          <w:bookmarkEnd w:id="247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8" w:id="2474"/>
          <w:p>
            <w:pPr>
              <w:spacing w:after="20"/>
              <w:ind w:left="20"/>
              <w:jc w:val="both"/>
            </w:pPr>
            <w:r>
              <w:rPr>
                <w:rFonts w:ascii="Times New Roman"/>
                <w:b w:val="false"/>
                <w:i w:val="false"/>
                <w:color w:val="000000"/>
                <w:sz w:val="20"/>
              </w:rPr>
              <w:t>
фенилкетонурия;</w:t>
            </w:r>
          </w:p>
          <w:bookmarkEnd w:id="247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Е70.0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9" w:id="2475"/>
          <w:p>
            <w:pPr>
              <w:spacing w:after="20"/>
              <w:ind w:left="20"/>
              <w:jc w:val="both"/>
            </w:pPr>
            <w:r>
              <w:rPr>
                <w:rFonts w:ascii="Times New Roman"/>
                <w:b w:val="false"/>
                <w:i w:val="false"/>
                <w:color w:val="000000"/>
                <w:sz w:val="20"/>
              </w:rPr>
              <w:t>
 болезнь Аддисона-Шильдера;</w:t>
            </w:r>
          </w:p>
          <w:bookmarkEnd w:id="247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E71.3</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0" w:id="2476"/>
          <w:p>
            <w:pPr>
              <w:spacing w:after="20"/>
              <w:ind w:left="20"/>
              <w:jc w:val="both"/>
            </w:pPr>
            <w:r>
              <w:rPr>
                <w:rFonts w:ascii="Times New Roman"/>
                <w:b w:val="false"/>
                <w:i w:val="false"/>
                <w:color w:val="000000"/>
                <w:sz w:val="20"/>
              </w:rPr>
              <w:t>
болезнь Помпе (ген.гликогеноз, глик.II типа);</w:t>
            </w:r>
          </w:p>
          <w:bookmarkEnd w:id="247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 E74.4</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1" w:id="2477"/>
          <w:p>
            <w:pPr>
              <w:spacing w:after="20"/>
              <w:ind w:left="20"/>
              <w:jc w:val="both"/>
            </w:pPr>
            <w:r>
              <w:rPr>
                <w:rFonts w:ascii="Times New Roman"/>
                <w:b w:val="false"/>
                <w:i w:val="false"/>
                <w:color w:val="000000"/>
                <w:sz w:val="20"/>
              </w:rPr>
              <w:t>
болезнь Гоше, Фабри, Нимана-Пика;</w:t>
            </w:r>
          </w:p>
          <w:bookmarkEnd w:id="247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2" w:id="2478"/>
          <w:p>
            <w:pPr>
              <w:spacing w:after="20"/>
              <w:ind w:left="20"/>
              <w:jc w:val="both"/>
            </w:pPr>
            <w:r>
              <w:rPr>
                <w:rFonts w:ascii="Times New Roman"/>
                <w:b w:val="false"/>
                <w:i w:val="false"/>
                <w:color w:val="000000"/>
                <w:sz w:val="20"/>
              </w:rPr>
              <w:t>
мукополисахаридоз;</w:t>
            </w:r>
          </w:p>
          <w:bookmarkEnd w:id="247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E76.0-E76.9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3" w:id="2479"/>
          <w:p>
            <w:pPr>
              <w:spacing w:after="20"/>
              <w:ind w:left="20"/>
              <w:jc w:val="both"/>
            </w:pPr>
            <w:r>
              <w:rPr>
                <w:rFonts w:ascii="Times New Roman"/>
                <w:b w:val="false"/>
                <w:i w:val="false"/>
                <w:color w:val="000000"/>
                <w:sz w:val="20"/>
              </w:rPr>
              <w:t>
острая перемежающаяся порфирия;</w:t>
            </w:r>
          </w:p>
          <w:bookmarkEnd w:id="247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Е80. 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4" w:id="2480"/>
          <w:p>
            <w:pPr>
              <w:spacing w:after="20"/>
              <w:ind w:left="20"/>
              <w:jc w:val="both"/>
            </w:pPr>
            <w:r>
              <w:rPr>
                <w:rFonts w:ascii="Times New Roman"/>
                <w:b w:val="false"/>
                <w:i w:val="false"/>
                <w:color w:val="000000"/>
                <w:sz w:val="20"/>
              </w:rPr>
              <w:t>
гепатоцеребральная дистрофия (болезнь Вестфаля-Вильсона-Коновалова);</w:t>
            </w:r>
          </w:p>
          <w:bookmarkEnd w:id="248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5" w:id="2481"/>
          <w:p>
            <w:pPr>
              <w:spacing w:after="20"/>
              <w:ind w:left="20"/>
              <w:jc w:val="both"/>
            </w:pPr>
            <w:r>
              <w:rPr>
                <w:rFonts w:ascii="Times New Roman"/>
                <w:b w:val="false"/>
                <w:i w:val="false"/>
                <w:color w:val="000000"/>
                <w:sz w:val="20"/>
              </w:rPr>
              <w:t>
кистозный фиброз (Муковисцидоз);</w:t>
            </w:r>
          </w:p>
          <w:bookmarkEnd w:id="248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6" w:id="2482"/>
          <w:p>
            <w:pPr>
              <w:spacing w:after="20"/>
              <w:ind w:left="20"/>
              <w:jc w:val="both"/>
            </w:pPr>
            <w:r>
              <w:rPr>
                <w:rFonts w:ascii="Times New Roman"/>
                <w:b w:val="false"/>
                <w:i w:val="false"/>
                <w:color w:val="000000"/>
                <w:sz w:val="20"/>
              </w:rPr>
              <w:t>
Психические расстройства и расстройства поведения</w:t>
            </w:r>
          </w:p>
          <w:bookmarkEnd w:id="248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7" w:id="2483"/>
          <w:p>
            <w:pPr>
              <w:spacing w:after="20"/>
              <w:ind w:left="20"/>
              <w:jc w:val="both"/>
            </w:pPr>
            <w:r>
              <w:rPr>
                <w:rFonts w:ascii="Times New Roman"/>
                <w:b w:val="false"/>
                <w:i w:val="false"/>
                <w:color w:val="000000"/>
                <w:sz w:val="20"/>
              </w:rPr>
              <w:t>
Психические расстройства и расстройства поведения, связанные с употреблением психоактивных веществ</w:t>
            </w:r>
          </w:p>
          <w:bookmarkEnd w:id="248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8" w:id="2484"/>
          <w:p>
            <w:pPr>
              <w:spacing w:after="20"/>
              <w:ind w:left="20"/>
              <w:jc w:val="both"/>
            </w:pPr>
            <w:r>
              <w:rPr>
                <w:rFonts w:ascii="Times New Roman"/>
                <w:b w:val="false"/>
                <w:i w:val="false"/>
                <w:color w:val="000000"/>
                <w:sz w:val="20"/>
              </w:rPr>
              <w:t>
в том числе психические и поведенческие расстройства, вызванные употреблением алкоголя;</w:t>
            </w:r>
          </w:p>
          <w:bookmarkEnd w:id="248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9" w:id="2485"/>
          <w:p>
            <w:pPr>
              <w:spacing w:after="20"/>
              <w:ind w:left="20"/>
              <w:jc w:val="both"/>
            </w:pPr>
            <w:r>
              <w:rPr>
                <w:rFonts w:ascii="Times New Roman"/>
                <w:b w:val="false"/>
                <w:i w:val="false"/>
                <w:color w:val="000000"/>
                <w:sz w:val="20"/>
              </w:rPr>
              <w:t>
Болезни нервной системы, всего</w:t>
            </w:r>
          </w:p>
          <w:bookmarkEnd w:id="248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0" w:id="2486"/>
          <w:p>
            <w:pPr>
              <w:spacing w:after="20"/>
              <w:ind w:left="20"/>
              <w:jc w:val="both"/>
            </w:pPr>
            <w:r>
              <w:rPr>
                <w:rFonts w:ascii="Times New Roman"/>
                <w:b w:val="false"/>
                <w:i w:val="false"/>
                <w:color w:val="000000"/>
                <w:sz w:val="20"/>
              </w:rPr>
              <w:t>
из них: болезнь Паркинсона;</w:t>
            </w:r>
          </w:p>
          <w:bookmarkEnd w:id="248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1" w:id="2487"/>
          <w:p>
            <w:pPr>
              <w:spacing w:after="20"/>
              <w:ind w:left="20"/>
              <w:jc w:val="both"/>
            </w:pPr>
            <w:r>
              <w:rPr>
                <w:rFonts w:ascii="Times New Roman"/>
                <w:b w:val="false"/>
                <w:i w:val="false"/>
                <w:color w:val="000000"/>
                <w:sz w:val="20"/>
              </w:rPr>
              <w:t>
рассеянный склероз;</w:t>
            </w:r>
          </w:p>
          <w:bookmarkEnd w:id="248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2" w:id="2488"/>
          <w:p>
            <w:pPr>
              <w:spacing w:after="20"/>
              <w:ind w:left="20"/>
              <w:jc w:val="both"/>
            </w:pPr>
            <w:r>
              <w:rPr>
                <w:rFonts w:ascii="Times New Roman"/>
                <w:b w:val="false"/>
                <w:i w:val="false"/>
                <w:color w:val="000000"/>
                <w:sz w:val="20"/>
              </w:rPr>
              <w:t>
эпилепсия без психоза и слабоумия;</w:t>
            </w:r>
          </w:p>
          <w:bookmarkEnd w:id="248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3" w:id="2489"/>
          <w:p>
            <w:pPr>
              <w:spacing w:after="20"/>
              <w:ind w:left="20"/>
              <w:jc w:val="both"/>
            </w:pPr>
            <w:r>
              <w:rPr>
                <w:rFonts w:ascii="Times New Roman"/>
                <w:b w:val="false"/>
                <w:i w:val="false"/>
                <w:color w:val="000000"/>
                <w:sz w:val="20"/>
              </w:rPr>
              <w:t>
болезни нервов, нервных корешков и сплетений;</w:t>
            </w:r>
          </w:p>
          <w:bookmarkEnd w:id="248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4" w:id="2490"/>
          <w:p>
            <w:pPr>
              <w:spacing w:after="20"/>
              <w:ind w:left="20"/>
              <w:jc w:val="both"/>
            </w:pPr>
            <w:r>
              <w:rPr>
                <w:rFonts w:ascii="Times New Roman"/>
                <w:b w:val="false"/>
                <w:i w:val="false"/>
                <w:color w:val="000000"/>
                <w:sz w:val="20"/>
              </w:rPr>
              <w:t>
из них: миастения;</w:t>
            </w:r>
          </w:p>
          <w:bookmarkEnd w:id="249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5" w:id="2491"/>
          <w:p>
            <w:pPr>
              <w:spacing w:after="20"/>
              <w:ind w:left="20"/>
              <w:jc w:val="both"/>
            </w:pPr>
            <w:r>
              <w:rPr>
                <w:rFonts w:ascii="Times New Roman"/>
                <w:b w:val="false"/>
                <w:i w:val="false"/>
                <w:color w:val="000000"/>
                <w:sz w:val="20"/>
              </w:rPr>
              <w:t>
Болезни глаза и его придаточного аппарата;</w:t>
            </w:r>
          </w:p>
          <w:bookmarkEnd w:id="249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6" w:id="2492"/>
          <w:p>
            <w:pPr>
              <w:spacing w:after="20"/>
              <w:ind w:left="20"/>
              <w:jc w:val="both"/>
            </w:pPr>
            <w:r>
              <w:rPr>
                <w:rFonts w:ascii="Times New Roman"/>
                <w:b w:val="false"/>
                <w:i w:val="false"/>
                <w:color w:val="000000"/>
                <w:sz w:val="20"/>
              </w:rPr>
              <w:t>
из них: аллергический дерматоз век;</w:t>
            </w:r>
          </w:p>
          <w:bookmarkEnd w:id="249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Н01.1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7" w:id="2493"/>
          <w:p>
            <w:pPr>
              <w:spacing w:after="20"/>
              <w:ind w:left="20"/>
              <w:jc w:val="both"/>
            </w:pPr>
            <w:r>
              <w:rPr>
                <w:rFonts w:ascii="Times New Roman"/>
                <w:b w:val="false"/>
                <w:i w:val="false"/>
                <w:color w:val="000000"/>
                <w:sz w:val="20"/>
              </w:rPr>
              <w:t>
острый аллергический конъюнктивит;</w:t>
            </w:r>
          </w:p>
          <w:bookmarkEnd w:id="249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8" w:id="2494"/>
          <w:p>
            <w:pPr>
              <w:spacing w:after="20"/>
              <w:ind w:left="20"/>
              <w:jc w:val="both"/>
            </w:pPr>
            <w:r>
              <w:rPr>
                <w:rFonts w:ascii="Times New Roman"/>
                <w:b w:val="false"/>
                <w:i w:val="false"/>
                <w:color w:val="000000"/>
                <w:sz w:val="20"/>
              </w:rPr>
              <w:t>
катаракта;</w:t>
            </w:r>
          </w:p>
          <w:bookmarkEnd w:id="249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H25-H26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9" w:id="2495"/>
          <w:p>
            <w:pPr>
              <w:spacing w:after="20"/>
              <w:ind w:left="20"/>
              <w:jc w:val="both"/>
            </w:pPr>
            <w:r>
              <w:rPr>
                <w:rFonts w:ascii="Times New Roman"/>
                <w:b w:val="false"/>
                <w:i w:val="false"/>
                <w:color w:val="000000"/>
                <w:sz w:val="20"/>
              </w:rPr>
              <w:t>
глаукома;</w:t>
            </w:r>
          </w:p>
          <w:bookmarkEnd w:id="249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H40-H42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0" w:id="2496"/>
          <w:p>
            <w:pPr>
              <w:spacing w:after="20"/>
              <w:ind w:left="20"/>
              <w:jc w:val="both"/>
            </w:pPr>
            <w:r>
              <w:rPr>
                <w:rFonts w:ascii="Times New Roman"/>
                <w:b w:val="false"/>
                <w:i w:val="false"/>
                <w:color w:val="000000"/>
                <w:sz w:val="20"/>
              </w:rPr>
              <w:t>
миопия;</w:t>
            </w:r>
          </w:p>
          <w:bookmarkEnd w:id="249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1" w:id="2497"/>
          <w:p>
            <w:pPr>
              <w:spacing w:after="20"/>
              <w:ind w:left="20"/>
              <w:jc w:val="both"/>
            </w:pPr>
            <w:r>
              <w:rPr>
                <w:rFonts w:ascii="Times New Roman"/>
                <w:b w:val="false"/>
                <w:i w:val="false"/>
                <w:color w:val="000000"/>
                <w:sz w:val="20"/>
              </w:rPr>
              <w:t>
Болезни уха и сосцевидного отростка, всего</w:t>
            </w:r>
          </w:p>
          <w:bookmarkEnd w:id="249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2" w:id="2498"/>
          <w:p>
            <w:pPr>
              <w:spacing w:after="20"/>
              <w:ind w:left="20"/>
              <w:jc w:val="both"/>
            </w:pPr>
            <w:r>
              <w:rPr>
                <w:rFonts w:ascii="Times New Roman"/>
                <w:b w:val="false"/>
                <w:i w:val="false"/>
                <w:color w:val="000000"/>
                <w:sz w:val="20"/>
              </w:rPr>
              <w:t>
из них: отит хронический;</w:t>
            </w:r>
          </w:p>
          <w:bookmarkEnd w:id="249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H65,2-4,9, H66,1-4,9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3" w:id="2499"/>
          <w:p>
            <w:pPr>
              <w:spacing w:after="20"/>
              <w:ind w:left="20"/>
              <w:jc w:val="both"/>
            </w:pPr>
            <w:r>
              <w:rPr>
                <w:rFonts w:ascii="Times New Roman"/>
                <w:b w:val="false"/>
                <w:i w:val="false"/>
                <w:color w:val="000000"/>
                <w:sz w:val="20"/>
              </w:rPr>
              <w:t>
Болезни системы кровообращения, всего</w:t>
            </w:r>
          </w:p>
          <w:bookmarkEnd w:id="249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4" w:id="2500"/>
          <w:p>
            <w:pPr>
              <w:spacing w:after="20"/>
              <w:ind w:left="20"/>
              <w:jc w:val="both"/>
            </w:pPr>
            <w:r>
              <w:rPr>
                <w:rFonts w:ascii="Times New Roman"/>
                <w:b w:val="false"/>
                <w:i w:val="false"/>
                <w:color w:val="000000"/>
                <w:sz w:val="20"/>
              </w:rPr>
              <w:t>
из них: острая ревматическая лихорадка;</w:t>
            </w:r>
          </w:p>
          <w:bookmarkEnd w:id="250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5" w:id="2501"/>
          <w:p>
            <w:pPr>
              <w:spacing w:after="20"/>
              <w:ind w:left="20"/>
              <w:jc w:val="both"/>
            </w:pPr>
            <w:r>
              <w:rPr>
                <w:rFonts w:ascii="Times New Roman"/>
                <w:b w:val="false"/>
                <w:i w:val="false"/>
                <w:color w:val="000000"/>
                <w:sz w:val="20"/>
              </w:rPr>
              <w:t>
хронические ревматические болезни сердца;</w:t>
            </w:r>
          </w:p>
          <w:bookmarkEnd w:id="250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6" w:id="2502"/>
          <w:p>
            <w:pPr>
              <w:spacing w:after="20"/>
              <w:ind w:left="20"/>
              <w:jc w:val="both"/>
            </w:pPr>
            <w:r>
              <w:rPr>
                <w:rFonts w:ascii="Times New Roman"/>
                <w:b w:val="false"/>
                <w:i w:val="false"/>
                <w:color w:val="000000"/>
                <w:sz w:val="20"/>
              </w:rPr>
              <w:t>
болезни, характеризующиеся повышенным кровяным давлением;</w:t>
            </w:r>
          </w:p>
          <w:bookmarkEnd w:id="250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I10-I13</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7" w:id="2503"/>
          <w:p>
            <w:pPr>
              <w:spacing w:after="20"/>
              <w:ind w:left="20"/>
              <w:jc w:val="both"/>
            </w:pPr>
            <w:r>
              <w:rPr>
                <w:rFonts w:ascii="Times New Roman"/>
                <w:b w:val="false"/>
                <w:i w:val="false"/>
                <w:color w:val="000000"/>
                <w:sz w:val="20"/>
              </w:rPr>
              <w:t>
ишемическая болезнь сердца;</w:t>
            </w:r>
          </w:p>
          <w:bookmarkEnd w:id="250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8" w:id="2504"/>
          <w:p>
            <w:pPr>
              <w:spacing w:after="20"/>
              <w:ind w:left="20"/>
              <w:jc w:val="both"/>
            </w:pPr>
            <w:r>
              <w:rPr>
                <w:rFonts w:ascii="Times New Roman"/>
                <w:b w:val="false"/>
                <w:i w:val="false"/>
                <w:color w:val="000000"/>
                <w:sz w:val="20"/>
              </w:rPr>
              <w:t>
 из общего числа больных ишемической болезнью- больные: стенокардией;</w:t>
            </w:r>
          </w:p>
          <w:bookmarkEnd w:id="250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9" w:id="2505"/>
          <w:p>
            <w:pPr>
              <w:spacing w:after="20"/>
              <w:ind w:left="20"/>
              <w:jc w:val="both"/>
            </w:pPr>
            <w:r>
              <w:rPr>
                <w:rFonts w:ascii="Times New Roman"/>
                <w:b w:val="false"/>
                <w:i w:val="false"/>
                <w:color w:val="000000"/>
                <w:sz w:val="20"/>
              </w:rPr>
              <w:t>
острым инфарктом миокарда;</w:t>
            </w:r>
          </w:p>
          <w:bookmarkEnd w:id="250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I21-I22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0" w:id="2506"/>
          <w:p>
            <w:pPr>
              <w:spacing w:after="20"/>
              <w:ind w:left="20"/>
              <w:jc w:val="both"/>
            </w:pPr>
            <w:r>
              <w:rPr>
                <w:rFonts w:ascii="Times New Roman"/>
                <w:b w:val="false"/>
                <w:i w:val="false"/>
                <w:color w:val="000000"/>
                <w:sz w:val="20"/>
              </w:rPr>
              <w:t>
другими формами острой ишемической болезни сердца;</w:t>
            </w:r>
          </w:p>
          <w:bookmarkEnd w:id="250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I23-I24</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1" w:id="2507"/>
          <w:p>
            <w:pPr>
              <w:spacing w:after="20"/>
              <w:ind w:left="20"/>
              <w:jc w:val="both"/>
            </w:pPr>
            <w:r>
              <w:rPr>
                <w:rFonts w:ascii="Times New Roman"/>
                <w:b w:val="false"/>
                <w:i w:val="false"/>
                <w:color w:val="000000"/>
                <w:sz w:val="20"/>
              </w:rPr>
              <w:t>
кардиомиопатия;</w:t>
            </w:r>
          </w:p>
          <w:bookmarkEnd w:id="250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2" w:id="2508"/>
          <w:p>
            <w:pPr>
              <w:spacing w:after="20"/>
              <w:ind w:left="20"/>
              <w:jc w:val="both"/>
            </w:pPr>
            <w:r>
              <w:rPr>
                <w:rFonts w:ascii="Times New Roman"/>
                <w:b w:val="false"/>
                <w:i w:val="false"/>
                <w:color w:val="000000"/>
                <w:sz w:val="20"/>
              </w:rPr>
              <w:t>
другие нарушения проводимости;</w:t>
            </w:r>
          </w:p>
          <w:bookmarkEnd w:id="250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3" w:id="2509"/>
          <w:p>
            <w:pPr>
              <w:spacing w:after="20"/>
              <w:ind w:left="20"/>
              <w:jc w:val="both"/>
            </w:pPr>
            <w:r>
              <w:rPr>
                <w:rFonts w:ascii="Times New Roman"/>
                <w:b w:val="false"/>
                <w:i w:val="false"/>
                <w:color w:val="000000"/>
                <w:sz w:val="20"/>
              </w:rPr>
              <w:t>
пароксизмальная тахикардия;</w:t>
            </w:r>
          </w:p>
          <w:bookmarkEnd w:id="250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4" w:id="2510"/>
          <w:p>
            <w:pPr>
              <w:spacing w:after="20"/>
              <w:ind w:left="20"/>
              <w:jc w:val="both"/>
            </w:pPr>
            <w:r>
              <w:rPr>
                <w:rFonts w:ascii="Times New Roman"/>
                <w:b w:val="false"/>
                <w:i w:val="false"/>
                <w:color w:val="000000"/>
                <w:sz w:val="20"/>
              </w:rPr>
              <w:t>
фибрилляция и трепетание предсердий;</w:t>
            </w:r>
          </w:p>
          <w:bookmarkEnd w:id="251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5" w:id="2511"/>
          <w:p>
            <w:pPr>
              <w:spacing w:after="20"/>
              <w:ind w:left="20"/>
              <w:jc w:val="both"/>
            </w:pPr>
            <w:r>
              <w:rPr>
                <w:rFonts w:ascii="Times New Roman"/>
                <w:b w:val="false"/>
                <w:i w:val="false"/>
                <w:color w:val="000000"/>
                <w:sz w:val="20"/>
              </w:rPr>
              <w:t>
другие нарушения сердечного ритма;</w:t>
            </w:r>
          </w:p>
          <w:bookmarkEnd w:id="251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6" w:id="2512"/>
          <w:p>
            <w:pPr>
              <w:spacing w:after="20"/>
              <w:ind w:left="20"/>
              <w:jc w:val="both"/>
            </w:pPr>
            <w:r>
              <w:rPr>
                <w:rFonts w:ascii="Times New Roman"/>
                <w:b w:val="false"/>
                <w:i w:val="false"/>
                <w:color w:val="000000"/>
                <w:sz w:val="20"/>
              </w:rPr>
              <w:t>
сердечная недостаточность;</w:t>
            </w:r>
          </w:p>
          <w:bookmarkEnd w:id="251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I50.0-I50.9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7" w:id="2513"/>
          <w:p>
            <w:pPr>
              <w:spacing w:after="20"/>
              <w:ind w:left="20"/>
              <w:jc w:val="both"/>
            </w:pPr>
            <w:r>
              <w:rPr>
                <w:rFonts w:ascii="Times New Roman"/>
                <w:b w:val="false"/>
                <w:i w:val="false"/>
                <w:color w:val="000000"/>
                <w:sz w:val="20"/>
              </w:rPr>
              <w:t>
цереброваскулярные болезни;</w:t>
            </w:r>
          </w:p>
          <w:bookmarkEnd w:id="251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8" w:id="2514"/>
          <w:p>
            <w:pPr>
              <w:spacing w:after="20"/>
              <w:ind w:left="20"/>
              <w:jc w:val="both"/>
            </w:pPr>
            <w:r>
              <w:rPr>
                <w:rFonts w:ascii="Times New Roman"/>
                <w:b w:val="false"/>
                <w:i w:val="false"/>
                <w:color w:val="000000"/>
                <w:sz w:val="20"/>
              </w:rPr>
              <w:t>
из них: геморрагический инсульт;</w:t>
            </w:r>
          </w:p>
          <w:bookmarkEnd w:id="251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 I61, I62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9" w:id="2515"/>
          <w:p>
            <w:pPr>
              <w:spacing w:after="20"/>
              <w:ind w:left="20"/>
              <w:jc w:val="both"/>
            </w:pPr>
            <w:r>
              <w:rPr>
                <w:rFonts w:ascii="Times New Roman"/>
                <w:b w:val="false"/>
                <w:i w:val="false"/>
                <w:color w:val="000000"/>
                <w:sz w:val="20"/>
              </w:rPr>
              <w:t>
инфаркт мозга, закупорка мозговых артерий;</w:t>
            </w:r>
          </w:p>
          <w:bookmarkEnd w:id="251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 I65, I66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0" w:id="2516"/>
          <w:p>
            <w:pPr>
              <w:spacing w:after="20"/>
              <w:ind w:left="20"/>
              <w:jc w:val="both"/>
            </w:pPr>
            <w:r>
              <w:rPr>
                <w:rFonts w:ascii="Times New Roman"/>
                <w:b w:val="false"/>
                <w:i w:val="false"/>
                <w:color w:val="000000"/>
                <w:sz w:val="20"/>
              </w:rPr>
              <w:t>
неуточненный инсульт;</w:t>
            </w:r>
          </w:p>
          <w:bookmarkEnd w:id="251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1" w:id="2517"/>
          <w:p>
            <w:pPr>
              <w:spacing w:after="20"/>
              <w:ind w:left="20"/>
              <w:jc w:val="both"/>
            </w:pPr>
            <w:r>
              <w:rPr>
                <w:rFonts w:ascii="Times New Roman"/>
                <w:b w:val="false"/>
                <w:i w:val="false"/>
                <w:color w:val="000000"/>
                <w:sz w:val="20"/>
              </w:rPr>
              <w:t>
эндартериит, тромбангиит облитерирующий;</w:t>
            </w:r>
          </w:p>
          <w:bookmarkEnd w:id="251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 I73.0,1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2" w:id="2518"/>
          <w:p>
            <w:pPr>
              <w:spacing w:after="20"/>
              <w:ind w:left="20"/>
              <w:jc w:val="both"/>
            </w:pPr>
            <w:r>
              <w:rPr>
                <w:rFonts w:ascii="Times New Roman"/>
                <w:b w:val="false"/>
                <w:i w:val="false"/>
                <w:color w:val="000000"/>
                <w:sz w:val="20"/>
              </w:rPr>
              <w:t>
аневризма и расслоение грудной аорты;</w:t>
            </w:r>
          </w:p>
          <w:bookmarkEnd w:id="251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I71.0-I71.2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3" w:id="2519"/>
          <w:p>
            <w:pPr>
              <w:spacing w:after="20"/>
              <w:ind w:left="20"/>
              <w:jc w:val="both"/>
            </w:pPr>
            <w:r>
              <w:rPr>
                <w:rFonts w:ascii="Times New Roman"/>
                <w:b w:val="false"/>
                <w:i w:val="false"/>
                <w:color w:val="000000"/>
                <w:sz w:val="20"/>
              </w:rPr>
              <w:t>
варикозное расширение вен нижних конечностей;</w:t>
            </w:r>
          </w:p>
          <w:bookmarkEnd w:id="251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4" w:id="2520"/>
          <w:p>
            <w:pPr>
              <w:spacing w:after="20"/>
              <w:ind w:left="20"/>
              <w:jc w:val="both"/>
            </w:pPr>
            <w:r>
              <w:rPr>
                <w:rFonts w:ascii="Times New Roman"/>
                <w:b w:val="false"/>
                <w:i w:val="false"/>
                <w:color w:val="000000"/>
                <w:sz w:val="20"/>
              </w:rPr>
              <w:t>
Болезни органов дыхания, всего</w:t>
            </w:r>
          </w:p>
          <w:bookmarkEnd w:id="252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5" w:id="2521"/>
          <w:p>
            <w:pPr>
              <w:spacing w:after="20"/>
              <w:ind w:left="20"/>
              <w:jc w:val="both"/>
            </w:pPr>
            <w:r>
              <w:rPr>
                <w:rFonts w:ascii="Times New Roman"/>
                <w:b w:val="false"/>
                <w:i w:val="false"/>
                <w:color w:val="000000"/>
                <w:sz w:val="20"/>
              </w:rPr>
              <w:t>
из них: пневмония;</w:t>
            </w:r>
          </w:p>
          <w:bookmarkEnd w:id="252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6" w:id="2522"/>
          <w:p>
            <w:pPr>
              <w:spacing w:after="20"/>
              <w:ind w:left="20"/>
              <w:jc w:val="both"/>
            </w:pPr>
            <w:r>
              <w:rPr>
                <w:rFonts w:ascii="Times New Roman"/>
                <w:b w:val="false"/>
                <w:i w:val="false"/>
                <w:color w:val="000000"/>
                <w:sz w:val="20"/>
              </w:rPr>
              <w:t>
вазамоторный и аллергический ринит;</w:t>
            </w:r>
          </w:p>
          <w:bookmarkEnd w:id="252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7" w:id="2523"/>
          <w:p>
            <w:pPr>
              <w:spacing w:after="20"/>
              <w:ind w:left="20"/>
              <w:jc w:val="both"/>
            </w:pPr>
            <w:r>
              <w:rPr>
                <w:rFonts w:ascii="Times New Roman"/>
                <w:b w:val="false"/>
                <w:i w:val="false"/>
                <w:color w:val="000000"/>
                <w:sz w:val="20"/>
              </w:rPr>
              <w:t>
хронический ринит, фарингит, назофарингит;</w:t>
            </w:r>
          </w:p>
          <w:bookmarkEnd w:id="252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J31.0,1,2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8" w:id="2524"/>
          <w:p>
            <w:pPr>
              <w:spacing w:after="20"/>
              <w:ind w:left="20"/>
              <w:jc w:val="both"/>
            </w:pPr>
            <w:r>
              <w:rPr>
                <w:rFonts w:ascii="Times New Roman"/>
                <w:b w:val="false"/>
                <w:i w:val="false"/>
                <w:color w:val="000000"/>
                <w:sz w:val="20"/>
              </w:rPr>
              <w:t>
хронический синусит;</w:t>
            </w:r>
          </w:p>
          <w:bookmarkEnd w:id="252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J32.0-J32.9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9" w:id="2525"/>
          <w:p>
            <w:pPr>
              <w:spacing w:after="20"/>
              <w:ind w:left="20"/>
              <w:jc w:val="both"/>
            </w:pPr>
            <w:r>
              <w:rPr>
                <w:rFonts w:ascii="Times New Roman"/>
                <w:b w:val="false"/>
                <w:i w:val="false"/>
                <w:color w:val="000000"/>
                <w:sz w:val="20"/>
              </w:rPr>
              <w:t>
хронические болезни миндалин и аденоидов;</w:t>
            </w:r>
          </w:p>
          <w:bookmarkEnd w:id="252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0" w:id="2526"/>
          <w:p>
            <w:pPr>
              <w:spacing w:after="20"/>
              <w:ind w:left="20"/>
              <w:jc w:val="both"/>
            </w:pPr>
            <w:r>
              <w:rPr>
                <w:rFonts w:ascii="Times New Roman"/>
                <w:b w:val="false"/>
                <w:i w:val="false"/>
                <w:color w:val="000000"/>
                <w:sz w:val="20"/>
              </w:rPr>
              <w:t>
бронхит хронический и неуточненный, эмфизема;</w:t>
            </w:r>
          </w:p>
          <w:bookmarkEnd w:id="252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1" w:id="2527"/>
          <w:p>
            <w:pPr>
              <w:spacing w:after="20"/>
              <w:ind w:left="20"/>
              <w:jc w:val="both"/>
            </w:pPr>
            <w:r>
              <w:rPr>
                <w:rFonts w:ascii="Times New Roman"/>
                <w:b w:val="false"/>
                <w:i w:val="false"/>
                <w:color w:val="000000"/>
                <w:sz w:val="20"/>
              </w:rPr>
              <w:t>
бронхиальная астма;</w:t>
            </w:r>
          </w:p>
          <w:bookmarkEnd w:id="252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 J45.1, J45.8, J45.9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2" w:id="2528"/>
          <w:p>
            <w:pPr>
              <w:spacing w:after="20"/>
              <w:ind w:left="20"/>
              <w:jc w:val="both"/>
            </w:pPr>
            <w:r>
              <w:rPr>
                <w:rFonts w:ascii="Times New Roman"/>
                <w:b w:val="false"/>
                <w:i w:val="false"/>
                <w:color w:val="000000"/>
                <w:sz w:val="20"/>
              </w:rPr>
              <w:t>
другая хроническая обструктивная легочная болезнь;</w:t>
            </w:r>
          </w:p>
          <w:bookmarkEnd w:id="252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 J44.1, J44.8, J44.9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3" w:id="2529"/>
          <w:p>
            <w:pPr>
              <w:spacing w:after="20"/>
              <w:ind w:left="20"/>
              <w:jc w:val="both"/>
            </w:pPr>
            <w:r>
              <w:rPr>
                <w:rFonts w:ascii="Times New Roman"/>
                <w:b w:val="false"/>
                <w:i w:val="false"/>
                <w:color w:val="000000"/>
                <w:sz w:val="20"/>
              </w:rPr>
              <w:t>
бронхоэктатическая болезнь;</w:t>
            </w:r>
          </w:p>
          <w:bookmarkEnd w:id="252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4" w:id="2530"/>
          <w:p>
            <w:pPr>
              <w:spacing w:after="20"/>
              <w:ind w:left="20"/>
              <w:jc w:val="both"/>
            </w:pPr>
            <w:r>
              <w:rPr>
                <w:rFonts w:ascii="Times New Roman"/>
                <w:b w:val="false"/>
                <w:i w:val="false"/>
                <w:color w:val="000000"/>
                <w:sz w:val="20"/>
              </w:rPr>
              <w:t>
другие интерстициальные легочные болезни;</w:t>
            </w:r>
          </w:p>
          <w:bookmarkEnd w:id="253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J84.0-J84.9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5" w:id="2531"/>
          <w:p>
            <w:pPr>
              <w:spacing w:after="20"/>
              <w:ind w:left="20"/>
              <w:jc w:val="both"/>
            </w:pPr>
            <w:r>
              <w:rPr>
                <w:rFonts w:ascii="Times New Roman"/>
                <w:b w:val="false"/>
                <w:i w:val="false"/>
                <w:color w:val="000000"/>
                <w:sz w:val="20"/>
              </w:rPr>
              <w:t>
Болезни органов пищеварения, всего</w:t>
            </w:r>
          </w:p>
          <w:bookmarkEnd w:id="253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6" w:id="2532"/>
          <w:p>
            <w:pPr>
              <w:spacing w:after="20"/>
              <w:ind w:left="20"/>
              <w:jc w:val="both"/>
            </w:pPr>
            <w:r>
              <w:rPr>
                <w:rFonts w:ascii="Times New Roman"/>
                <w:b w:val="false"/>
                <w:i w:val="false"/>
                <w:color w:val="000000"/>
                <w:sz w:val="20"/>
              </w:rPr>
              <w:t>
из них: гастроэзофагеальный рефлюкс;</w:t>
            </w:r>
          </w:p>
          <w:bookmarkEnd w:id="253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7" w:id="2533"/>
          <w:p>
            <w:pPr>
              <w:spacing w:after="20"/>
              <w:ind w:left="20"/>
              <w:jc w:val="both"/>
            </w:pPr>
            <w:r>
              <w:rPr>
                <w:rFonts w:ascii="Times New Roman"/>
                <w:b w:val="false"/>
                <w:i w:val="false"/>
                <w:color w:val="000000"/>
                <w:sz w:val="20"/>
              </w:rPr>
              <w:t>
язва желудка и двенадцатиперстной кишки;</w:t>
            </w:r>
          </w:p>
          <w:bookmarkEnd w:id="253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K25-K27</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8" w:id="2534"/>
          <w:p>
            <w:pPr>
              <w:spacing w:after="20"/>
              <w:ind w:left="20"/>
              <w:jc w:val="both"/>
            </w:pPr>
            <w:r>
              <w:rPr>
                <w:rFonts w:ascii="Times New Roman"/>
                <w:b w:val="false"/>
                <w:i w:val="false"/>
                <w:color w:val="000000"/>
                <w:sz w:val="20"/>
              </w:rPr>
              <w:t>
гастрит и дуоденит;</w:t>
            </w:r>
          </w:p>
          <w:bookmarkEnd w:id="253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9" w:id="2535"/>
          <w:p>
            <w:pPr>
              <w:spacing w:after="20"/>
              <w:ind w:left="20"/>
              <w:jc w:val="both"/>
            </w:pPr>
            <w:r>
              <w:rPr>
                <w:rFonts w:ascii="Times New Roman"/>
                <w:b w:val="false"/>
                <w:i w:val="false"/>
                <w:color w:val="000000"/>
                <w:sz w:val="20"/>
              </w:rPr>
              <w:t>
болезнь Крона;</w:t>
            </w:r>
          </w:p>
          <w:bookmarkEnd w:id="253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0" w:id="2536"/>
          <w:p>
            <w:pPr>
              <w:spacing w:after="20"/>
              <w:ind w:left="20"/>
              <w:jc w:val="both"/>
            </w:pPr>
            <w:r>
              <w:rPr>
                <w:rFonts w:ascii="Times New Roman"/>
                <w:b w:val="false"/>
                <w:i w:val="false"/>
                <w:color w:val="000000"/>
                <w:sz w:val="20"/>
              </w:rPr>
              <w:t>
неспецифический язвенный колит;</w:t>
            </w:r>
          </w:p>
          <w:bookmarkEnd w:id="253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1" w:id="2537"/>
          <w:p>
            <w:pPr>
              <w:spacing w:after="20"/>
              <w:ind w:left="20"/>
              <w:jc w:val="both"/>
            </w:pPr>
            <w:r>
              <w:rPr>
                <w:rFonts w:ascii="Times New Roman"/>
                <w:b w:val="false"/>
                <w:i w:val="false"/>
                <w:color w:val="000000"/>
                <w:sz w:val="20"/>
              </w:rPr>
              <w:t>
другие неинфекционные гастроэнтериты и колиты;</w:t>
            </w:r>
          </w:p>
          <w:bookmarkEnd w:id="253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2" w:id="2538"/>
          <w:p>
            <w:pPr>
              <w:spacing w:after="20"/>
              <w:ind w:left="20"/>
              <w:jc w:val="both"/>
            </w:pPr>
            <w:r>
              <w:rPr>
                <w:rFonts w:ascii="Times New Roman"/>
                <w:b w:val="false"/>
                <w:i w:val="false"/>
                <w:color w:val="000000"/>
                <w:sz w:val="20"/>
              </w:rPr>
              <w:t>
токсическое поражение печени;</w:t>
            </w:r>
          </w:p>
          <w:bookmarkEnd w:id="253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K71.3-K71.6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3" w:id="2539"/>
          <w:p>
            <w:pPr>
              <w:spacing w:after="20"/>
              <w:ind w:left="20"/>
              <w:jc w:val="both"/>
            </w:pPr>
            <w:r>
              <w:rPr>
                <w:rFonts w:ascii="Times New Roman"/>
                <w:b w:val="false"/>
                <w:i w:val="false"/>
                <w:color w:val="000000"/>
                <w:sz w:val="20"/>
              </w:rPr>
              <w:t>
фиброз и цирроз печени;</w:t>
            </w:r>
          </w:p>
          <w:bookmarkEnd w:id="253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K74.0-K74.6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4" w:id="2540"/>
          <w:p>
            <w:pPr>
              <w:spacing w:after="20"/>
              <w:ind w:left="20"/>
              <w:jc w:val="both"/>
            </w:pPr>
            <w:r>
              <w:rPr>
                <w:rFonts w:ascii="Times New Roman"/>
                <w:b w:val="false"/>
                <w:i w:val="false"/>
                <w:color w:val="000000"/>
                <w:sz w:val="20"/>
              </w:rPr>
              <w:t>
жировая дегенерация печени;</w:t>
            </w:r>
          </w:p>
          <w:bookmarkEnd w:id="254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К76.0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5" w:id="2541"/>
          <w:p>
            <w:pPr>
              <w:spacing w:after="20"/>
              <w:ind w:left="20"/>
              <w:jc w:val="both"/>
            </w:pPr>
            <w:r>
              <w:rPr>
                <w:rFonts w:ascii="Times New Roman"/>
                <w:b w:val="false"/>
                <w:i w:val="false"/>
                <w:color w:val="000000"/>
                <w:sz w:val="20"/>
              </w:rPr>
              <w:t>
желчнокаменная болезнь;</w:t>
            </w:r>
          </w:p>
          <w:bookmarkEnd w:id="254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2542"/>
          <w:p>
            <w:pPr>
              <w:spacing w:after="20"/>
              <w:ind w:left="20"/>
              <w:jc w:val="both"/>
            </w:pPr>
            <w:r>
              <w:rPr>
                <w:rFonts w:ascii="Times New Roman"/>
                <w:b w:val="false"/>
                <w:i w:val="false"/>
                <w:color w:val="000000"/>
                <w:sz w:val="20"/>
              </w:rPr>
              <w:t>
холецистит, холангит;</w:t>
            </w:r>
          </w:p>
          <w:bookmarkEnd w:id="254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 К83.0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7" w:id="2543"/>
          <w:p>
            <w:pPr>
              <w:spacing w:after="20"/>
              <w:ind w:left="20"/>
              <w:jc w:val="both"/>
            </w:pPr>
            <w:r>
              <w:rPr>
                <w:rFonts w:ascii="Times New Roman"/>
                <w:b w:val="false"/>
                <w:i w:val="false"/>
                <w:color w:val="000000"/>
                <w:sz w:val="20"/>
              </w:rPr>
              <w:t>
болезни поджелудочной железы;</w:t>
            </w:r>
          </w:p>
          <w:bookmarkEnd w:id="254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К85,К86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8" w:id="2544"/>
          <w:p>
            <w:pPr>
              <w:spacing w:after="20"/>
              <w:ind w:left="20"/>
              <w:jc w:val="both"/>
            </w:pPr>
            <w:r>
              <w:rPr>
                <w:rFonts w:ascii="Times New Roman"/>
                <w:b w:val="false"/>
                <w:i w:val="false"/>
                <w:color w:val="000000"/>
                <w:sz w:val="20"/>
              </w:rPr>
              <w:t>
Болезни кожи и подкожной клетчатки, всего</w:t>
            </w:r>
          </w:p>
          <w:bookmarkEnd w:id="254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9" w:id="2545"/>
          <w:p>
            <w:pPr>
              <w:spacing w:after="20"/>
              <w:ind w:left="20"/>
              <w:jc w:val="both"/>
            </w:pPr>
            <w:r>
              <w:rPr>
                <w:rFonts w:ascii="Times New Roman"/>
                <w:b w:val="false"/>
                <w:i w:val="false"/>
                <w:color w:val="000000"/>
                <w:sz w:val="20"/>
              </w:rPr>
              <w:t>
из них: атопический дерматит;</w:t>
            </w:r>
          </w:p>
          <w:bookmarkEnd w:id="254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0" w:id="2546"/>
          <w:p>
            <w:pPr>
              <w:spacing w:after="20"/>
              <w:ind w:left="20"/>
              <w:jc w:val="both"/>
            </w:pPr>
            <w:r>
              <w:rPr>
                <w:rFonts w:ascii="Times New Roman"/>
                <w:b w:val="false"/>
                <w:i w:val="false"/>
                <w:color w:val="000000"/>
                <w:sz w:val="20"/>
              </w:rPr>
              <w:t>
аллергический контактный дерматит;</w:t>
            </w:r>
          </w:p>
          <w:bookmarkEnd w:id="254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1" w:id="2547"/>
          <w:p>
            <w:pPr>
              <w:spacing w:after="20"/>
              <w:ind w:left="20"/>
              <w:jc w:val="both"/>
            </w:pPr>
            <w:r>
              <w:rPr>
                <w:rFonts w:ascii="Times New Roman"/>
                <w:b w:val="false"/>
                <w:i w:val="false"/>
                <w:color w:val="000000"/>
                <w:sz w:val="20"/>
              </w:rPr>
              <w:t>
дерматит лекарственной этиологии;</w:t>
            </w:r>
          </w:p>
          <w:bookmarkEnd w:id="254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2" w:id="2548"/>
          <w:p>
            <w:pPr>
              <w:spacing w:after="20"/>
              <w:ind w:left="20"/>
              <w:jc w:val="both"/>
            </w:pPr>
            <w:r>
              <w:rPr>
                <w:rFonts w:ascii="Times New Roman"/>
                <w:b w:val="false"/>
                <w:i w:val="false"/>
                <w:color w:val="000000"/>
                <w:sz w:val="20"/>
              </w:rPr>
              <w:t>
дерматит, вызванный съеденной пищей;</w:t>
            </w:r>
          </w:p>
          <w:bookmarkEnd w:id="254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3" w:id="2549"/>
          <w:p>
            <w:pPr>
              <w:spacing w:after="20"/>
              <w:ind w:left="20"/>
              <w:jc w:val="both"/>
            </w:pPr>
            <w:r>
              <w:rPr>
                <w:rFonts w:ascii="Times New Roman"/>
                <w:b w:val="false"/>
                <w:i w:val="false"/>
                <w:color w:val="000000"/>
                <w:sz w:val="20"/>
              </w:rPr>
              <w:t>
аллергическая крапивница;</w:t>
            </w:r>
          </w:p>
          <w:bookmarkEnd w:id="254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50.0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4" w:id="2550"/>
          <w:p>
            <w:pPr>
              <w:spacing w:after="20"/>
              <w:ind w:left="20"/>
              <w:jc w:val="both"/>
            </w:pPr>
            <w:r>
              <w:rPr>
                <w:rFonts w:ascii="Times New Roman"/>
                <w:b w:val="false"/>
                <w:i w:val="false"/>
                <w:color w:val="000000"/>
                <w:sz w:val="20"/>
              </w:rPr>
              <w:t>
эритема многоформная;</w:t>
            </w:r>
          </w:p>
          <w:bookmarkEnd w:id="255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5" w:id="2551"/>
          <w:p>
            <w:pPr>
              <w:spacing w:after="20"/>
              <w:ind w:left="20"/>
              <w:jc w:val="both"/>
            </w:pPr>
            <w:r>
              <w:rPr>
                <w:rFonts w:ascii="Times New Roman"/>
                <w:b w:val="false"/>
                <w:i w:val="false"/>
                <w:color w:val="000000"/>
                <w:sz w:val="20"/>
              </w:rPr>
              <w:t>
Болезни костно-мышечной системы и соединительной ткани, всего</w:t>
            </w:r>
          </w:p>
          <w:bookmarkEnd w:id="255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6" w:id="2552"/>
          <w:p>
            <w:pPr>
              <w:spacing w:after="20"/>
              <w:ind w:left="20"/>
              <w:jc w:val="both"/>
            </w:pPr>
            <w:r>
              <w:rPr>
                <w:rFonts w:ascii="Times New Roman"/>
                <w:b w:val="false"/>
                <w:i w:val="false"/>
                <w:color w:val="000000"/>
                <w:sz w:val="20"/>
              </w:rPr>
              <w:t>
из них: ревматоидные артриты;</w:t>
            </w:r>
          </w:p>
          <w:bookmarkEnd w:id="255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7" w:id="2553"/>
          <w:p>
            <w:pPr>
              <w:spacing w:after="20"/>
              <w:ind w:left="20"/>
              <w:jc w:val="both"/>
            </w:pPr>
            <w:r>
              <w:rPr>
                <w:rFonts w:ascii="Times New Roman"/>
                <w:b w:val="false"/>
                <w:i w:val="false"/>
                <w:color w:val="000000"/>
                <w:sz w:val="20"/>
              </w:rPr>
              <w:t>
подагра;</w:t>
            </w:r>
          </w:p>
          <w:bookmarkEnd w:id="255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8" w:id="2554"/>
          <w:p>
            <w:pPr>
              <w:spacing w:after="20"/>
              <w:ind w:left="20"/>
              <w:jc w:val="both"/>
            </w:pPr>
            <w:r>
              <w:rPr>
                <w:rFonts w:ascii="Times New Roman"/>
                <w:b w:val="false"/>
                <w:i w:val="false"/>
                <w:color w:val="000000"/>
                <w:sz w:val="20"/>
              </w:rPr>
              <w:t>
артрозы;</w:t>
            </w:r>
          </w:p>
          <w:bookmarkEnd w:id="255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9" w:id="2555"/>
          <w:p>
            <w:pPr>
              <w:spacing w:after="20"/>
              <w:ind w:left="20"/>
              <w:jc w:val="both"/>
            </w:pPr>
            <w:r>
              <w:rPr>
                <w:rFonts w:ascii="Times New Roman"/>
                <w:b w:val="false"/>
                <w:i w:val="false"/>
                <w:color w:val="000000"/>
                <w:sz w:val="20"/>
              </w:rPr>
              <w:t>
в том числе: коксартроз;</w:t>
            </w:r>
          </w:p>
          <w:bookmarkEnd w:id="255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0" w:id="2556"/>
          <w:p>
            <w:pPr>
              <w:spacing w:after="20"/>
              <w:ind w:left="20"/>
              <w:jc w:val="both"/>
            </w:pPr>
            <w:r>
              <w:rPr>
                <w:rFonts w:ascii="Times New Roman"/>
                <w:b w:val="false"/>
                <w:i w:val="false"/>
                <w:color w:val="000000"/>
                <w:sz w:val="20"/>
              </w:rPr>
              <w:t>
гонартроз;</w:t>
            </w:r>
          </w:p>
          <w:bookmarkEnd w:id="255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М17</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1" w:id="2557"/>
          <w:p>
            <w:pPr>
              <w:spacing w:after="20"/>
              <w:ind w:left="20"/>
              <w:jc w:val="both"/>
            </w:pPr>
            <w:r>
              <w:rPr>
                <w:rFonts w:ascii="Times New Roman"/>
                <w:b w:val="false"/>
                <w:i w:val="false"/>
                <w:color w:val="000000"/>
                <w:sz w:val="20"/>
              </w:rPr>
              <w:t>
системные поражения соединительной ткани;</w:t>
            </w:r>
          </w:p>
          <w:bookmarkEnd w:id="255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2" w:id="2558"/>
          <w:p>
            <w:pPr>
              <w:spacing w:after="20"/>
              <w:ind w:left="20"/>
              <w:jc w:val="both"/>
            </w:pPr>
            <w:r>
              <w:rPr>
                <w:rFonts w:ascii="Times New Roman"/>
                <w:b w:val="false"/>
                <w:i w:val="false"/>
                <w:color w:val="000000"/>
                <w:sz w:val="20"/>
              </w:rPr>
              <w:t>
в том числе: узелковый полиартериит;</w:t>
            </w:r>
          </w:p>
          <w:bookmarkEnd w:id="255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3" w:id="2559"/>
          <w:p>
            <w:pPr>
              <w:spacing w:after="20"/>
              <w:ind w:left="20"/>
              <w:jc w:val="both"/>
            </w:pPr>
            <w:r>
              <w:rPr>
                <w:rFonts w:ascii="Times New Roman"/>
                <w:b w:val="false"/>
                <w:i w:val="false"/>
                <w:color w:val="000000"/>
                <w:sz w:val="20"/>
              </w:rPr>
              <w:t>
гранулематоз Вегенера;</w:t>
            </w:r>
          </w:p>
          <w:bookmarkEnd w:id="255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4" w:id="2560"/>
          <w:p>
            <w:pPr>
              <w:spacing w:after="20"/>
              <w:ind w:left="20"/>
              <w:jc w:val="both"/>
            </w:pPr>
            <w:r>
              <w:rPr>
                <w:rFonts w:ascii="Times New Roman"/>
                <w:b w:val="false"/>
                <w:i w:val="false"/>
                <w:color w:val="000000"/>
                <w:sz w:val="20"/>
              </w:rPr>
              <w:t>
синдром дуги аорты (Такаясу);</w:t>
            </w:r>
          </w:p>
          <w:bookmarkEnd w:id="256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5" w:id="2561"/>
          <w:p>
            <w:pPr>
              <w:spacing w:after="20"/>
              <w:ind w:left="20"/>
              <w:jc w:val="both"/>
            </w:pPr>
            <w:r>
              <w:rPr>
                <w:rFonts w:ascii="Times New Roman"/>
                <w:b w:val="false"/>
                <w:i w:val="false"/>
                <w:color w:val="000000"/>
                <w:sz w:val="20"/>
              </w:rPr>
              <w:t>
гигантоклеточный артериит с ревматической полимиалгией;</w:t>
            </w:r>
          </w:p>
          <w:bookmarkEnd w:id="256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6" w:id="2562"/>
          <w:p>
            <w:pPr>
              <w:spacing w:after="20"/>
              <w:ind w:left="20"/>
              <w:jc w:val="both"/>
            </w:pPr>
            <w:r>
              <w:rPr>
                <w:rFonts w:ascii="Times New Roman"/>
                <w:b w:val="false"/>
                <w:i w:val="false"/>
                <w:color w:val="000000"/>
                <w:sz w:val="20"/>
              </w:rPr>
              <w:t>
системная красная волчанка;</w:t>
            </w:r>
          </w:p>
          <w:bookmarkEnd w:id="256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7" w:id="2563"/>
          <w:p>
            <w:pPr>
              <w:spacing w:after="20"/>
              <w:ind w:left="20"/>
              <w:jc w:val="both"/>
            </w:pPr>
            <w:r>
              <w:rPr>
                <w:rFonts w:ascii="Times New Roman"/>
                <w:b w:val="false"/>
                <w:i w:val="false"/>
                <w:color w:val="000000"/>
                <w:sz w:val="20"/>
              </w:rPr>
              <w:t>
дерматополимиозит;</w:t>
            </w:r>
          </w:p>
          <w:bookmarkEnd w:id="256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33</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8" w:id="2564"/>
          <w:p>
            <w:pPr>
              <w:spacing w:after="20"/>
              <w:ind w:left="20"/>
              <w:jc w:val="both"/>
            </w:pPr>
            <w:r>
              <w:rPr>
                <w:rFonts w:ascii="Times New Roman"/>
                <w:b w:val="false"/>
                <w:i w:val="false"/>
                <w:color w:val="000000"/>
                <w:sz w:val="20"/>
              </w:rPr>
              <w:t>
склеродермия;</w:t>
            </w:r>
          </w:p>
          <w:bookmarkEnd w:id="256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34</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9" w:id="2565"/>
          <w:p>
            <w:pPr>
              <w:spacing w:after="20"/>
              <w:ind w:left="20"/>
              <w:jc w:val="both"/>
            </w:pPr>
            <w:r>
              <w:rPr>
                <w:rFonts w:ascii="Times New Roman"/>
                <w:b w:val="false"/>
                <w:i w:val="false"/>
                <w:color w:val="000000"/>
                <w:sz w:val="20"/>
              </w:rPr>
              <w:t>
болезнь Бехчета;</w:t>
            </w:r>
          </w:p>
          <w:bookmarkEnd w:id="256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35.2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0" w:id="2566"/>
          <w:p>
            <w:pPr>
              <w:spacing w:after="20"/>
              <w:ind w:left="20"/>
              <w:jc w:val="both"/>
            </w:pPr>
            <w:r>
              <w:rPr>
                <w:rFonts w:ascii="Times New Roman"/>
                <w:b w:val="false"/>
                <w:i w:val="false"/>
                <w:color w:val="000000"/>
                <w:sz w:val="20"/>
              </w:rPr>
              <w:t>
сколиоз;</w:t>
            </w:r>
          </w:p>
          <w:bookmarkEnd w:id="256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1" w:id="2567"/>
          <w:p>
            <w:pPr>
              <w:spacing w:after="20"/>
              <w:ind w:left="20"/>
              <w:jc w:val="both"/>
            </w:pPr>
            <w:r>
              <w:rPr>
                <w:rFonts w:ascii="Times New Roman"/>
                <w:b w:val="false"/>
                <w:i w:val="false"/>
                <w:color w:val="000000"/>
                <w:sz w:val="20"/>
              </w:rPr>
              <w:t>
болезнь Бехтерева;</w:t>
            </w:r>
          </w:p>
          <w:bookmarkEnd w:id="256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2" w:id="2568"/>
          <w:p>
            <w:pPr>
              <w:spacing w:after="20"/>
              <w:ind w:left="20"/>
              <w:jc w:val="both"/>
            </w:pPr>
            <w:r>
              <w:rPr>
                <w:rFonts w:ascii="Times New Roman"/>
                <w:b w:val="false"/>
                <w:i w:val="false"/>
                <w:color w:val="000000"/>
                <w:sz w:val="20"/>
              </w:rPr>
              <w:t>
остеопароз;</w:t>
            </w:r>
          </w:p>
          <w:bookmarkEnd w:id="256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M80-M82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3" w:id="2569"/>
          <w:p>
            <w:pPr>
              <w:spacing w:after="20"/>
              <w:ind w:left="20"/>
              <w:jc w:val="both"/>
            </w:pPr>
            <w:r>
              <w:rPr>
                <w:rFonts w:ascii="Times New Roman"/>
                <w:b w:val="false"/>
                <w:i w:val="false"/>
                <w:color w:val="000000"/>
                <w:sz w:val="20"/>
              </w:rPr>
              <w:t>
псевдоартроз;</w:t>
            </w:r>
          </w:p>
          <w:bookmarkEnd w:id="256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М84.1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4" w:id="2570"/>
          <w:p>
            <w:pPr>
              <w:spacing w:after="20"/>
              <w:ind w:left="20"/>
              <w:jc w:val="both"/>
            </w:pPr>
            <w:r>
              <w:rPr>
                <w:rFonts w:ascii="Times New Roman"/>
                <w:b w:val="false"/>
                <w:i w:val="false"/>
                <w:color w:val="000000"/>
                <w:sz w:val="20"/>
              </w:rPr>
              <w:t>
Болезни мочеполовой системы, всего</w:t>
            </w:r>
          </w:p>
          <w:bookmarkEnd w:id="257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5" w:id="2571"/>
          <w:p>
            <w:pPr>
              <w:spacing w:after="20"/>
              <w:ind w:left="20"/>
              <w:jc w:val="both"/>
            </w:pPr>
            <w:r>
              <w:rPr>
                <w:rFonts w:ascii="Times New Roman"/>
                <w:b w:val="false"/>
                <w:i w:val="false"/>
                <w:color w:val="000000"/>
                <w:sz w:val="20"/>
              </w:rPr>
              <w:t>
из них: гломерулярные болезни;</w:t>
            </w:r>
          </w:p>
          <w:bookmarkEnd w:id="257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6" w:id="2572"/>
          <w:p>
            <w:pPr>
              <w:spacing w:after="20"/>
              <w:ind w:left="20"/>
              <w:jc w:val="both"/>
            </w:pPr>
            <w:r>
              <w:rPr>
                <w:rFonts w:ascii="Times New Roman"/>
                <w:b w:val="false"/>
                <w:i w:val="false"/>
                <w:color w:val="000000"/>
                <w:sz w:val="20"/>
              </w:rPr>
              <w:t>
почечная недостаточность;</w:t>
            </w:r>
          </w:p>
          <w:bookmarkEnd w:id="257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N17-N19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7" w:id="2573"/>
          <w:p>
            <w:pPr>
              <w:spacing w:after="20"/>
              <w:ind w:left="20"/>
              <w:jc w:val="both"/>
            </w:pPr>
            <w:r>
              <w:rPr>
                <w:rFonts w:ascii="Times New Roman"/>
                <w:b w:val="false"/>
                <w:i w:val="false"/>
                <w:color w:val="000000"/>
                <w:sz w:val="20"/>
              </w:rPr>
              <w:t>
почечные тубулоинтерстициальные болезни;</w:t>
            </w:r>
          </w:p>
          <w:bookmarkEnd w:id="257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N10-N12,N15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8" w:id="2574"/>
          <w:p>
            <w:pPr>
              <w:spacing w:after="20"/>
              <w:ind w:left="20"/>
              <w:jc w:val="both"/>
            </w:pPr>
            <w:r>
              <w:rPr>
                <w:rFonts w:ascii="Times New Roman"/>
                <w:b w:val="false"/>
                <w:i w:val="false"/>
                <w:color w:val="000000"/>
                <w:sz w:val="20"/>
              </w:rPr>
              <w:t>
камни почки и мочеточника;</w:t>
            </w:r>
          </w:p>
          <w:bookmarkEnd w:id="257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9" w:id="2575"/>
          <w:p>
            <w:pPr>
              <w:spacing w:after="20"/>
              <w:ind w:left="20"/>
              <w:jc w:val="both"/>
            </w:pPr>
            <w:r>
              <w:rPr>
                <w:rFonts w:ascii="Times New Roman"/>
                <w:b w:val="false"/>
                <w:i w:val="false"/>
                <w:color w:val="000000"/>
                <w:sz w:val="20"/>
              </w:rPr>
              <w:t>
болезни предстательной железы;</w:t>
            </w:r>
          </w:p>
          <w:bookmarkEnd w:id="257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N40-N42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0" w:id="2576"/>
          <w:p>
            <w:pPr>
              <w:spacing w:after="20"/>
              <w:ind w:left="20"/>
              <w:jc w:val="both"/>
            </w:pPr>
            <w:r>
              <w:rPr>
                <w:rFonts w:ascii="Times New Roman"/>
                <w:b w:val="false"/>
                <w:i w:val="false"/>
                <w:color w:val="000000"/>
                <w:sz w:val="20"/>
              </w:rPr>
              <w:t>
в том числе: гиперплазия предстательной железы;</w:t>
            </w:r>
          </w:p>
          <w:bookmarkEnd w:id="257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1" w:id="2577"/>
          <w:p>
            <w:pPr>
              <w:spacing w:after="20"/>
              <w:ind w:left="20"/>
              <w:jc w:val="both"/>
            </w:pPr>
            <w:r>
              <w:rPr>
                <w:rFonts w:ascii="Times New Roman"/>
                <w:b w:val="false"/>
                <w:i w:val="false"/>
                <w:color w:val="000000"/>
                <w:sz w:val="20"/>
              </w:rPr>
              <w:t>
мужское бесплодие;</w:t>
            </w:r>
          </w:p>
          <w:bookmarkEnd w:id="257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2" w:id="2578"/>
          <w:p>
            <w:pPr>
              <w:spacing w:after="20"/>
              <w:ind w:left="20"/>
              <w:jc w:val="both"/>
            </w:pPr>
            <w:r>
              <w:rPr>
                <w:rFonts w:ascii="Times New Roman"/>
                <w:b w:val="false"/>
                <w:i w:val="false"/>
                <w:color w:val="000000"/>
                <w:sz w:val="20"/>
              </w:rPr>
              <w:t>
сальпингит, оофорит;</w:t>
            </w:r>
          </w:p>
          <w:bookmarkEnd w:id="257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3" w:id="2579"/>
          <w:p>
            <w:pPr>
              <w:spacing w:after="20"/>
              <w:ind w:left="20"/>
              <w:jc w:val="both"/>
            </w:pPr>
            <w:r>
              <w:rPr>
                <w:rFonts w:ascii="Times New Roman"/>
                <w:b w:val="false"/>
                <w:i w:val="false"/>
                <w:color w:val="000000"/>
                <w:sz w:val="20"/>
              </w:rPr>
              <w:t>
эндометриоз;</w:t>
            </w:r>
          </w:p>
          <w:bookmarkEnd w:id="257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4" w:id="2580"/>
          <w:p>
            <w:pPr>
              <w:spacing w:after="20"/>
              <w:ind w:left="20"/>
              <w:jc w:val="both"/>
            </w:pPr>
            <w:r>
              <w:rPr>
                <w:rFonts w:ascii="Times New Roman"/>
                <w:b w:val="false"/>
                <w:i w:val="false"/>
                <w:color w:val="000000"/>
                <w:sz w:val="20"/>
              </w:rPr>
              <w:t>
эрозия и эктропион шейки матки;</w:t>
            </w:r>
          </w:p>
          <w:bookmarkEnd w:id="258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5" w:id="2581"/>
          <w:p>
            <w:pPr>
              <w:spacing w:after="20"/>
              <w:ind w:left="20"/>
              <w:jc w:val="both"/>
            </w:pPr>
            <w:r>
              <w:rPr>
                <w:rFonts w:ascii="Times New Roman"/>
                <w:b w:val="false"/>
                <w:i w:val="false"/>
                <w:color w:val="000000"/>
                <w:sz w:val="20"/>
              </w:rPr>
              <w:t>
нарушение менструально-овариального цикла;</w:t>
            </w:r>
          </w:p>
          <w:bookmarkEnd w:id="258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 N92, N94</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6" w:id="2582"/>
          <w:p>
            <w:pPr>
              <w:spacing w:after="20"/>
              <w:ind w:left="20"/>
              <w:jc w:val="both"/>
            </w:pPr>
            <w:r>
              <w:rPr>
                <w:rFonts w:ascii="Times New Roman"/>
                <w:b w:val="false"/>
                <w:i w:val="false"/>
                <w:color w:val="000000"/>
                <w:sz w:val="20"/>
              </w:rPr>
              <w:t>
нарушения менопаузы и после менопаузы;</w:t>
            </w:r>
          </w:p>
          <w:bookmarkEnd w:id="258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7" w:id="2583"/>
          <w:p>
            <w:pPr>
              <w:spacing w:after="20"/>
              <w:ind w:left="20"/>
              <w:jc w:val="both"/>
            </w:pPr>
            <w:r>
              <w:rPr>
                <w:rFonts w:ascii="Times New Roman"/>
                <w:b w:val="false"/>
                <w:i w:val="false"/>
                <w:color w:val="000000"/>
                <w:sz w:val="20"/>
              </w:rPr>
              <w:t>
женское бесплодие;</w:t>
            </w:r>
          </w:p>
          <w:bookmarkEnd w:id="258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8" w:id="2584"/>
          <w:p>
            <w:pPr>
              <w:spacing w:after="20"/>
              <w:ind w:left="20"/>
              <w:jc w:val="both"/>
            </w:pPr>
            <w:r>
              <w:rPr>
                <w:rFonts w:ascii="Times New Roman"/>
                <w:b w:val="false"/>
                <w:i w:val="false"/>
                <w:color w:val="000000"/>
                <w:sz w:val="20"/>
              </w:rPr>
              <w:t>
Осложнения беременности, родов и послеродового периода</w:t>
            </w:r>
          </w:p>
          <w:bookmarkEnd w:id="258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О00-О75, О81-О83, О84.1-9, О85-О99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9" w:id="2585"/>
          <w:p>
            <w:pPr>
              <w:spacing w:after="20"/>
              <w:ind w:left="20"/>
              <w:jc w:val="both"/>
            </w:pPr>
            <w:r>
              <w:rPr>
                <w:rFonts w:ascii="Times New Roman"/>
                <w:b w:val="false"/>
                <w:i w:val="false"/>
                <w:color w:val="000000"/>
                <w:sz w:val="20"/>
              </w:rPr>
              <w:t>
Врожденные аномалии (пороки развития), деформации и хромосомные нарушения, всего</w:t>
            </w:r>
          </w:p>
          <w:bookmarkEnd w:id="258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0" w:id="2586"/>
          <w:p>
            <w:pPr>
              <w:spacing w:after="20"/>
              <w:ind w:left="20"/>
              <w:jc w:val="both"/>
            </w:pPr>
            <w:r>
              <w:rPr>
                <w:rFonts w:ascii="Times New Roman"/>
                <w:b w:val="false"/>
                <w:i w:val="false"/>
                <w:color w:val="000000"/>
                <w:sz w:val="20"/>
              </w:rPr>
              <w:t>
из них: врожденные аномалии (пороки развития) нервной системы;</w:t>
            </w:r>
          </w:p>
          <w:bookmarkEnd w:id="258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1" w:id="2587"/>
          <w:p>
            <w:pPr>
              <w:spacing w:after="20"/>
              <w:ind w:left="20"/>
              <w:jc w:val="both"/>
            </w:pPr>
            <w:r>
              <w:rPr>
                <w:rFonts w:ascii="Times New Roman"/>
                <w:b w:val="false"/>
                <w:i w:val="false"/>
                <w:color w:val="000000"/>
                <w:sz w:val="20"/>
              </w:rPr>
              <w:t>
врожденные аномалии (пороки развития) системы кровообращения;</w:t>
            </w:r>
          </w:p>
          <w:bookmarkEnd w:id="258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2" w:id="2588"/>
          <w:p>
            <w:pPr>
              <w:spacing w:after="20"/>
              <w:ind w:left="20"/>
              <w:jc w:val="both"/>
            </w:pPr>
            <w:r>
              <w:rPr>
                <w:rFonts w:ascii="Times New Roman"/>
                <w:b w:val="false"/>
                <w:i w:val="false"/>
                <w:color w:val="000000"/>
                <w:sz w:val="20"/>
              </w:rPr>
              <w:t>
из них: пороки сердца;</w:t>
            </w:r>
          </w:p>
          <w:bookmarkEnd w:id="258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Q20.0-Q24.9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3" w:id="2589"/>
          <w:p>
            <w:pPr>
              <w:spacing w:after="20"/>
              <w:ind w:left="20"/>
              <w:jc w:val="both"/>
            </w:pPr>
            <w:r>
              <w:rPr>
                <w:rFonts w:ascii="Times New Roman"/>
                <w:b w:val="false"/>
                <w:i w:val="false"/>
                <w:color w:val="000000"/>
                <w:sz w:val="20"/>
              </w:rPr>
              <w:t>
впалая грудь;</w:t>
            </w:r>
          </w:p>
          <w:bookmarkEnd w:id="258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4" w:id="2590"/>
          <w:p>
            <w:pPr>
              <w:spacing w:after="20"/>
              <w:ind w:left="20"/>
              <w:jc w:val="both"/>
            </w:pPr>
            <w:r>
              <w:rPr>
                <w:rFonts w:ascii="Times New Roman"/>
                <w:b w:val="false"/>
                <w:i w:val="false"/>
                <w:color w:val="000000"/>
                <w:sz w:val="20"/>
              </w:rPr>
              <w:t>
Симптомы, признаки и отклонения от нормы</w:t>
            </w:r>
          </w:p>
          <w:bookmarkEnd w:id="259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5" w:id="2591"/>
          <w:p>
            <w:pPr>
              <w:spacing w:after="20"/>
              <w:ind w:left="20"/>
              <w:jc w:val="both"/>
            </w:pPr>
            <w:r>
              <w:rPr>
                <w:rFonts w:ascii="Times New Roman"/>
                <w:b w:val="false"/>
                <w:i w:val="false"/>
                <w:color w:val="000000"/>
                <w:sz w:val="20"/>
              </w:rPr>
              <w:t>
Травмы и отравления, всего</w:t>
            </w:r>
          </w:p>
          <w:bookmarkEnd w:id="259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S00-Т88</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6" w:id="2592"/>
          <w:p>
            <w:pPr>
              <w:spacing w:after="20"/>
              <w:ind w:left="20"/>
              <w:jc w:val="both"/>
            </w:pPr>
            <w:r>
              <w:rPr>
                <w:rFonts w:ascii="Times New Roman"/>
                <w:b w:val="false"/>
                <w:i w:val="false"/>
                <w:color w:val="000000"/>
                <w:sz w:val="20"/>
              </w:rPr>
              <w:t>
Последствия травм, отравлений и других воздействий внешних причин</w:t>
            </w:r>
          </w:p>
          <w:bookmarkEnd w:id="259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47" w:id="2593"/>
    <w:p>
      <w:pPr>
        <w:spacing w:after="0"/>
        <w:ind w:left="0"/>
        <w:jc w:val="both"/>
      </w:pPr>
      <w:r>
        <w:rPr>
          <w:rFonts w:ascii="Times New Roman"/>
          <w:b w:val="false"/>
          <w:i w:val="false"/>
          <w:color w:val="000000"/>
          <w:sz w:val="28"/>
        </w:rPr>
        <w:t xml:space="preserve">
      Руководитель ___________________________ Ф.И.О. (при наличии) </w:t>
      </w:r>
    </w:p>
    <w:bookmarkEnd w:id="2593"/>
    <w:bookmarkStart w:name="z3148" w:id="2594"/>
    <w:p>
      <w:pPr>
        <w:spacing w:after="0"/>
        <w:ind w:left="0"/>
        <w:jc w:val="both"/>
      </w:pPr>
      <w:r>
        <w:rPr>
          <w:rFonts w:ascii="Times New Roman"/>
          <w:b w:val="false"/>
          <w:i w:val="false"/>
          <w:color w:val="000000"/>
          <w:sz w:val="28"/>
        </w:rPr>
        <w:t xml:space="preserve">
      Исполнитель ____________________Ф.И.О. (при наличии), телефон _______ </w:t>
      </w:r>
    </w:p>
    <w:bookmarkEnd w:id="2594"/>
    <w:bookmarkStart w:name="z3149" w:id="2595"/>
    <w:p>
      <w:pPr>
        <w:spacing w:after="0"/>
        <w:ind w:left="0"/>
        <w:jc w:val="both"/>
      </w:pPr>
      <w:r>
        <w:rPr>
          <w:rFonts w:ascii="Times New Roman"/>
          <w:b w:val="false"/>
          <w:i w:val="false"/>
          <w:color w:val="000000"/>
          <w:sz w:val="28"/>
        </w:rPr>
        <w:t>
      МП (при наличии)</w:t>
      </w:r>
    </w:p>
    <w:bookmarkEnd w:id="2595"/>
    <w:bookmarkStart w:name="z3150" w:id="2596"/>
    <w:p>
      <w:pPr>
        <w:spacing w:after="0"/>
        <w:ind w:left="0"/>
        <w:jc w:val="both"/>
      </w:pPr>
      <w:r>
        <w:rPr>
          <w:rFonts w:ascii="Times New Roman"/>
          <w:b w:val="false"/>
          <w:i w:val="false"/>
          <w:color w:val="000000"/>
          <w:sz w:val="28"/>
        </w:rPr>
        <w:t>
      Дата "____"_________________20___года</w:t>
      </w:r>
    </w:p>
    <w:bookmarkEnd w:id="2596"/>
    <w:bookmarkStart w:name="z3151" w:id="2597"/>
    <w:p>
      <w:pPr>
        <w:spacing w:after="0"/>
        <w:ind w:left="0"/>
        <w:jc w:val="both"/>
      </w:pPr>
      <w:r>
        <w:rPr>
          <w:rFonts w:ascii="Times New Roman"/>
          <w:b w:val="false"/>
          <w:i w:val="false"/>
          <w:color w:val="000000"/>
          <w:sz w:val="28"/>
        </w:rPr>
        <w:t>
      Примечание: Пояснение по заполнению Формы приведено в приложении к настоящей</w:t>
      </w:r>
      <w:r>
        <w:br/>
      </w:r>
      <w:r>
        <w:rPr>
          <w:rFonts w:ascii="Times New Roman"/>
          <w:b w:val="false"/>
          <w:i w:val="false"/>
          <w:color w:val="000000"/>
          <w:sz w:val="28"/>
        </w:rPr>
        <w:t xml:space="preserve">       форме "Отчет о числе заболеваний, зарегистрированных у больных, проживающих в</w:t>
      </w:r>
      <w:r>
        <w:br/>
      </w:r>
      <w:r>
        <w:rPr>
          <w:rFonts w:ascii="Times New Roman"/>
          <w:b w:val="false"/>
          <w:i w:val="false"/>
          <w:color w:val="000000"/>
          <w:sz w:val="28"/>
        </w:rPr>
        <w:t xml:space="preserve">       районе обслуживания медицинской организации и контингентах больных, состоящих</w:t>
      </w:r>
      <w:r>
        <w:br/>
      </w:r>
      <w:r>
        <w:rPr>
          <w:rFonts w:ascii="Times New Roman"/>
          <w:b w:val="false"/>
          <w:i w:val="false"/>
          <w:color w:val="000000"/>
          <w:sz w:val="28"/>
        </w:rPr>
        <w:t xml:space="preserve">       под диспансерным наблюдением"</w:t>
      </w:r>
    </w:p>
    <w:bookmarkEnd w:id="2597"/>
    <w:bookmarkStart w:name="z3152" w:id="2598"/>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"Отчет о числ</w:t>
      </w:r>
      <w:r>
        <w:rPr>
          <w:rFonts w:ascii="Times New Roman"/>
          <w:b/>
          <w:i w:val="false"/>
          <w:color w:val="000000"/>
          <w:sz w:val="28"/>
        </w:rPr>
        <w:t>е заболеваний, зарегистрированн</w:t>
      </w:r>
      <w:r>
        <w:rPr>
          <w:rFonts w:ascii="Times New Roman"/>
          <w:b/>
          <w:i w:val="false"/>
          <w:color w:val="000000"/>
          <w:sz w:val="28"/>
        </w:rPr>
        <w:t>ых у больных, проживающих в районе обслуживания медицинской организации и контингентах больных, состоящих под диспансерным наблюдением"</w:t>
      </w:r>
    </w:p>
    <w:bookmarkEnd w:id="2598"/>
    <w:bookmarkStart w:name="z3153" w:id="2599"/>
    <w:p>
      <w:pPr>
        <w:spacing w:after="0"/>
        <w:ind w:left="0"/>
        <w:jc w:val="both"/>
      </w:pPr>
      <w:r>
        <w:rPr>
          <w:rFonts w:ascii="Times New Roman"/>
          <w:b w:val="false"/>
          <w:i w:val="false"/>
          <w:color w:val="000000"/>
          <w:sz w:val="28"/>
        </w:rPr>
        <w:t xml:space="preserve">
      1. В отчет включаются сведения о числе зарегистрированных заболеваний и контингентах больных, состоящих под диспансерным наблюдением на конец отчетного года в данной медицинской организации по половозрастным группам: </w:t>
      </w:r>
    </w:p>
    <w:bookmarkEnd w:id="2599"/>
    <w:bookmarkStart w:name="z3154" w:id="2600"/>
    <w:p>
      <w:pPr>
        <w:spacing w:after="0"/>
        <w:ind w:left="0"/>
        <w:jc w:val="both"/>
      </w:pPr>
      <w:r>
        <w:rPr>
          <w:rFonts w:ascii="Times New Roman"/>
          <w:b w:val="false"/>
          <w:i w:val="false"/>
          <w:color w:val="000000"/>
          <w:sz w:val="28"/>
        </w:rPr>
        <w:t xml:space="preserve">
      1) таблица 1000 – дети до 14 лет включительно, в том числе девочек; </w:t>
      </w:r>
    </w:p>
    <w:bookmarkEnd w:id="2600"/>
    <w:bookmarkStart w:name="z3155" w:id="2601"/>
    <w:p>
      <w:pPr>
        <w:spacing w:after="0"/>
        <w:ind w:left="0"/>
        <w:jc w:val="both"/>
      </w:pPr>
      <w:r>
        <w:rPr>
          <w:rFonts w:ascii="Times New Roman"/>
          <w:b w:val="false"/>
          <w:i w:val="false"/>
          <w:color w:val="000000"/>
          <w:sz w:val="28"/>
        </w:rPr>
        <w:t>
      2) таблица 2000 – дети 15-17 лет включительно, в том числе юноши;</w:t>
      </w:r>
    </w:p>
    <w:bookmarkEnd w:id="2601"/>
    <w:bookmarkStart w:name="z3156" w:id="2602"/>
    <w:p>
      <w:pPr>
        <w:spacing w:after="0"/>
        <w:ind w:left="0"/>
        <w:jc w:val="both"/>
      </w:pPr>
      <w:r>
        <w:rPr>
          <w:rFonts w:ascii="Times New Roman"/>
          <w:b w:val="false"/>
          <w:i w:val="false"/>
          <w:color w:val="000000"/>
          <w:sz w:val="28"/>
        </w:rPr>
        <w:t>
      3) таблица 3000 – взрослые 18 лет и старше, в том числе женщины;</w:t>
      </w:r>
    </w:p>
    <w:bookmarkEnd w:id="2602"/>
    <w:bookmarkStart w:name="z3157" w:id="2603"/>
    <w:p>
      <w:pPr>
        <w:spacing w:after="0"/>
        <w:ind w:left="0"/>
        <w:jc w:val="both"/>
      </w:pPr>
      <w:r>
        <w:rPr>
          <w:rFonts w:ascii="Times New Roman"/>
          <w:b w:val="false"/>
          <w:i w:val="false"/>
          <w:color w:val="000000"/>
          <w:sz w:val="28"/>
        </w:rPr>
        <w:t xml:space="preserve">
      4) таблица 4000 – взрослые 60 лет и старше, в том числе женщины; </w:t>
      </w:r>
    </w:p>
    <w:bookmarkEnd w:id="2603"/>
    <w:bookmarkStart w:name="z3158" w:id="2604"/>
    <w:p>
      <w:pPr>
        <w:spacing w:after="0"/>
        <w:ind w:left="0"/>
        <w:jc w:val="both"/>
      </w:pPr>
      <w:r>
        <w:rPr>
          <w:rFonts w:ascii="Times New Roman"/>
          <w:b w:val="false"/>
          <w:i w:val="false"/>
          <w:color w:val="000000"/>
          <w:sz w:val="28"/>
        </w:rPr>
        <w:t xml:space="preserve">
      5) таблица 5000 – молодежь от 14 лет до 29 лет, в том числе женщины. </w:t>
      </w:r>
    </w:p>
    <w:bookmarkEnd w:id="2604"/>
    <w:bookmarkStart w:name="z3159" w:id="2605"/>
    <w:p>
      <w:pPr>
        <w:spacing w:after="0"/>
        <w:ind w:left="0"/>
        <w:jc w:val="both"/>
      </w:pPr>
      <w:r>
        <w:rPr>
          <w:rFonts w:ascii="Times New Roman"/>
          <w:b w:val="false"/>
          <w:i w:val="false"/>
          <w:color w:val="000000"/>
          <w:sz w:val="28"/>
        </w:rPr>
        <w:t>
      2. Сведения для заполнения граф 1,2,3,4 – таблиц 1000, 2000, 3000,4000,5000 - "зарегистрировано заболеваний в отчетном году всего и из них с диагнозом, установленным впервые в жизни" получаются при разработке следующих первичных учетных документов:</w:t>
      </w:r>
    </w:p>
    <w:bookmarkEnd w:id="2605"/>
    <w:bookmarkStart w:name="z3160" w:id="2606"/>
    <w:p>
      <w:pPr>
        <w:spacing w:after="0"/>
        <w:ind w:left="0"/>
        <w:jc w:val="both"/>
      </w:pPr>
      <w:r>
        <w:rPr>
          <w:rFonts w:ascii="Times New Roman"/>
          <w:b w:val="false"/>
          <w:i w:val="false"/>
          <w:color w:val="000000"/>
          <w:sz w:val="28"/>
        </w:rPr>
        <w:t xml:space="preserve">
      1) Форма 025-5у "Статистическая карта амбулаторного пациента", утвержденная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(далее – приказ 907));</w:t>
      </w:r>
    </w:p>
    <w:bookmarkEnd w:id="2606"/>
    <w:bookmarkStart w:name="z3161" w:id="2607"/>
    <w:p>
      <w:pPr>
        <w:spacing w:after="0"/>
        <w:ind w:left="0"/>
        <w:jc w:val="both"/>
      </w:pPr>
      <w:r>
        <w:rPr>
          <w:rFonts w:ascii="Times New Roman"/>
          <w:b w:val="false"/>
          <w:i w:val="false"/>
          <w:color w:val="000000"/>
          <w:sz w:val="28"/>
        </w:rPr>
        <w:t xml:space="preserve">
      2) Форма 025-7/у "Карта профилактического медицинского осмотра (скрининга) ребенка", утвержденная </w:t>
      </w:r>
      <w:r>
        <w:rPr>
          <w:rFonts w:ascii="Times New Roman"/>
          <w:b w:val="false"/>
          <w:i w:val="false"/>
          <w:color w:val="000000"/>
          <w:sz w:val="28"/>
        </w:rPr>
        <w:t>приказом № 907</w:t>
      </w:r>
      <w:r>
        <w:rPr>
          <w:rFonts w:ascii="Times New Roman"/>
          <w:b w:val="false"/>
          <w:i w:val="false"/>
          <w:color w:val="000000"/>
          <w:sz w:val="28"/>
        </w:rPr>
        <w:t>;</w:t>
      </w:r>
    </w:p>
    <w:bookmarkEnd w:id="2607"/>
    <w:bookmarkStart w:name="z3162" w:id="2608"/>
    <w:p>
      <w:pPr>
        <w:spacing w:after="0"/>
        <w:ind w:left="0"/>
        <w:jc w:val="both"/>
      </w:pPr>
      <w:r>
        <w:rPr>
          <w:rFonts w:ascii="Times New Roman"/>
          <w:b w:val="false"/>
          <w:i w:val="false"/>
          <w:color w:val="000000"/>
          <w:sz w:val="28"/>
        </w:rPr>
        <w:t xml:space="preserve">
      3) Форма 025-8/у "Карта профилактического осмотра (скрининга) амбулаторного пациента", утвержденная </w:t>
      </w:r>
      <w:r>
        <w:rPr>
          <w:rFonts w:ascii="Times New Roman"/>
          <w:b w:val="false"/>
          <w:i w:val="false"/>
          <w:color w:val="000000"/>
          <w:sz w:val="28"/>
        </w:rPr>
        <w:t>приказом № 907</w:t>
      </w:r>
      <w:r>
        <w:rPr>
          <w:rFonts w:ascii="Times New Roman"/>
          <w:b w:val="false"/>
          <w:i w:val="false"/>
          <w:color w:val="000000"/>
          <w:sz w:val="28"/>
        </w:rPr>
        <w:t>;</w:t>
      </w:r>
    </w:p>
    <w:bookmarkEnd w:id="2608"/>
    <w:bookmarkStart w:name="z3163" w:id="2609"/>
    <w:p>
      <w:pPr>
        <w:spacing w:after="0"/>
        <w:ind w:left="0"/>
        <w:jc w:val="both"/>
      </w:pPr>
      <w:r>
        <w:rPr>
          <w:rFonts w:ascii="Times New Roman"/>
          <w:b w:val="false"/>
          <w:i w:val="false"/>
          <w:color w:val="000000"/>
          <w:sz w:val="28"/>
        </w:rPr>
        <w:t xml:space="preserve">
      4) Форма 060/у "Журнал учета инфекционных заболеваний" в случаях инфекционных заболеваний после уточнения с территориальной санитарно-эпидемиологической организацией, утвержденная </w:t>
      </w:r>
      <w:r>
        <w:rPr>
          <w:rFonts w:ascii="Times New Roman"/>
          <w:b w:val="false"/>
          <w:i w:val="false"/>
          <w:color w:val="000000"/>
          <w:sz w:val="28"/>
        </w:rPr>
        <w:t>приказом № 907</w:t>
      </w:r>
      <w:r>
        <w:rPr>
          <w:rFonts w:ascii="Times New Roman"/>
          <w:b w:val="false"/>
          <w:i w:val="false"/>
          <w:color w:val="000000"/>
          <w:sz w:val="28"/>
        </w:rPr>
        <w:t>.</w:t>
      </w:r>
    </w:p>
    <w:bookmarkEnd w:id="2609"/>
    <w:bookmarkStart w:name="z3164" w:id="2610"/>
    <w:p>
      <w:pPr>
        <w:spacing w:after="0"/>
        <w:ind w:left="0"/>
        <w:jc w:val="both"/>
      </w:pPr>
      <w:r>
        <w:rPr>
          <w:rFonts w:ascii="Times New Roman"/>
          <w:b w:val="false"/>
          <w:i w:val="false"/>
          <w:color w:val="000000"/>
          <w:sz w:val="28"/>
        </w:rPr>
        <w:t>
      3. Сведения для граф 5,6 таблиц 1000,2000, 3000,4000,5000 – "состоит под диспансерным наблюдением на конец отчетного года" получаются при разработке следующих первичных учетных документов:</w:t>
      </w:r>
    </w:p>
    <w:bookmarkEnd w:id="2610"/>
    <w:bookmarkStart w:name="z3165" w:id="2611"/>
    <w:p>
      <w:pPr>
        <w:spacing w:after="0"/>
        <w:ind w:left="0"/>
        <w:jc w:val="both"/>
      </w:pPr>
      <w:r>
        <w:rPr>
          <w:rFonts w:ascii="Times New Roman"/>
          <w:b w:val="false"/>
          <w:i w:val="false"/>
          <w:color w:val="000000"/>
          <w:sz w:val="28"/>
        </w:rPr>
        <w:t xml:space="preserve">
      1) форма 030/у "Контрольная карта диспансерного наблюдения", утвержденная </w:t>
      </w:r>
      <w:r>
        <w:rPr>
          <w:rFonts w:ascii="Times New Roman"/>
          <w:b w:val="false"/>
          <w:i w:val="false"/>
          <w:color w:val="000000"/>
          <w:sz w:val="28"/>
        </w:rPr>
        <w:t>приказом № 907</w:t>
      </w:r>
      <w:r>
        <w:rPr>
          <w:rFonts w:ascii="Times New Roman"/>
          <w:b w:val="false"/>
          <w:i w:val="false"/>
          <w:color w:val="000000"/>
          <w:sz w:val="28"/>
        </w:rPr>
        <w:t>;</w:t>
      </w:r>
    </w:p>
    <w:bookmarkEnd w:id="2611"/>
    <w:bookmarkStart w:name="z3166" w:id="2612"/>
    <w:p>
      <w:pPr>
        <w:spacing w:after="0"/>
        <w:ind w:left="0"/>
        <w:jc w:val="both"/>
      </w:pPr>
      <w:r>
        <w:rPr>
          <w:rFonts w:ascii="Times New Roman"/>
          <w:b w:val="false"/>
          <w:i w:val="false"/>
          <w:color w:val="000000"/>
          <w:sz w:val="28"/>
        </w:rPr>
        <w:t xml:space="preserve">
      2) форма 030-2/у "Карта наблюдения за лицом с психическим (наркологическим) расстройством", утвержденная </w:t>
      </w:r>
      <w:r>
        <w:rPr>
          <w:rFonts w:ascii="Times New Roman"/>
          <w:b w:val="false"/>
          <w:i w:val="false"/>
          <w:color w:val="000000"/>
          <w:sz w:val="28"/>
        </w:rPr>
        <w:t>приказом № 907</w:t>
      </w:r>
      <w:r>
        <w:rPr>
          <w:rFonts w:ascii="Times New Roman"/>
          <w:b w:val="false"/>
          <w:i w:val="false"/>
          <w:color w:val="000000"/>
          <w:sz w:val="28"/>
        </w:rPr>
        <w:t>;</w:t>
      </w:r>
    </w:p>
    <w:bookmarkEnd w:id="2612"/>
    <w:bookmarkStart w:name="z3167" w:id="2613"/>
    <w:p>
      <w:pPr>
        <w:spacing w:after="0"/>
        <w:ind w:left="0"/>
        <w:jc w:val="both"/>
      </w:pPr>
      <w:r>
        <w:rPr>
          <w:rFonts w:ascii="Times New Roman"/>
          <w:b w:val="false"/>
          <w:i w:val="false"/>
          <w:color w:val="000000"/>
          <w:sz w:val="28"/>
        </w:rPr>
        <w:t xml:space="preserve">
      3) форма 030-6/у "Контрольная карта диспансерного наблюдения (онко)", утвержденная </w:t>
      </w:r>
      <w:r>
        <w:rPr>
          <w:rFonts w:ascii="Times New Roman"/>
          <w:b w:val="false"/>
          <w:i w:val="false"/>
          <w:color w:val="000000"/>
          <w:sz w:val="28"/>
        </w:rPr>
        <w:t>приказом № 907</w:t>
      </w:r>
      <w:r>
        <w:rPr>
          <w:rFonts w:ascii="Times New Roman"/>
          <w:b w:val="false"/>
          <w:i w:val="false"/>
          <w:color w:val="000000"/>
          <w:sz w:val="28"/>
        </w:rPr>
        <w:t xml:space="preserve">; </w:t>
      </w:r>
    </w:p>
    <w:bookmarkEnd w:id="2613"/>
    <w:bookmarkStart w:name="z3168" w:id="2614"/>
    <w:p>
      <w:pPr>
        <w:spacing w:after="0"/>
        <w:ind w:left="0"/>
        <w:jc w:val="both"/>
      </w:pPr>
      <w:r>
        <w:rPr>
          <w:rFonts w:ascii="Times New Roman"/>
          <w:b w:val="false"/>
          <w:i w:val="false"/>
          <w:color w:val="000000"/>
          <w:sz w:val="28"/>
        </w:rPr>
        <w:t xml:space="preserve">
      4) форма ТБ 16/у "Карта наблюдения за диспансерным контингентом", утвержденная </w:t>
      </w:r>
      <w:r>
        <w:rPr>
          <w:rFonts w:ascii="Times New Roman"/>
          <w:b w:val="false"/>
          <w:i w:val="false"/>
          <w:color w:val="000000"/>
          <w:sz w:val="28"/>
        </w:rPr>
        <w:t>приказом № 907</w:t>
      </w:r>
      <w:r>
        <w:rPr>
          <w:rFonts w:ascii="Times New Roman"/>
          <w:b w:val="false"/>
          <w:i w:val="false"/>
          <w:color w:val="000000"/>
          <w:sz w:val="28"/>
        </w:rPr>
        <w:t>;</w:t>
      </w:r>
    </w:p>
    <w:bookmarkEnd w:id="2614"/>
    <w:bookmarkStart w:name="z3169" w:id="2615"/>
    <w:p>
      <w:pPr>
        <w:spacing w:after="0"/>
        <w:ind w:left="0"/>
        <w:jc w:val="both"/>
      </w:pPr>
      <w:r>
        <w:rPr>
          <w:rFonts w:ascii="Times New Roman"/>
          <w:b w:val="false"/>
          <w:i w:val="false"/>
          <w:color w:val="000000"/>
          <w:sz w:val="28"/>
        </w:rPr>
        <w:t xml:space="preserve">
      5) форма 065/у "Медицинская карта больного венерическим заболеванием", утвержденная </w:t>
      </w:r>
      <w:r>
        <w:rPr>
          <w:rFonts w:ascii="Times New Roman"/>
          <w:b w:val="false"/>
          <w:i w:val="false"/>
          <w:color w:val="000000"/>
          <w:sz w:val="28"/>
        </w:rPr>
        <w:t>приказом № 907</w:t>
      </w:r>
      <w:r>
        <w:rPr>
          <w:rFonts w:ascii="Times New Roman"/>
          <w:b w:val="false"/>
          <w:i w:val="false"/>
          <w:color w:val="000000"/>
          <w:sz w:val="28"/>
        </w:rPr>
        <w:t>;</w:t>
      </w:r>
    </w:p>
    <w:bookmarkEnd w:id="2615"/>
    <w:bookmarkStart w:name="z3170" w:id="2616"/>
    <w:p>
      <w:pPr>
        <w:spacing w:after="0"/>
        <w:ind w:left="0"/>
        <w:jc w:val="both"/>
      </w:pPr>
      <w:r>
        <w:rPr>
          <w:rFonts w:ascii="Times New Roman"/>
          <w:b w:val="false"/>
          <w:i w:val="false"/>
          <w:color w:val="000000"/>
          <w:sz w:val="28"/>
        </w:rPr>
        <w:t xml:space="preserve">
      6) форма 065-1/у "Медицинская карта больного грибковым заболеванием", утвержденная </w:t>
      </w:r>
      <w:r>
        <w:rPr>
          <w:rFonts w:ascii="Times New Roman"/>
          <w:b w:val="false"/>
          <w:i w:val="false"/>
          <w:color w:val="000000"/>
          <w:sz w:val="28"/>
        </w:rPr>
        <w:t>приказом № 907</w:t>
      </w:r>
      <w:r>
        <w:rPr>
          <w:rFonts w:ascii="Times New Roman"/>
          <w:b w:val="false"/>
          <w:i w:val="false"/>
          <w:color w:val="000000"/>
          <w:sz w:val="28"/>
        </w:rPr>
        <w:t xml:space="preserve">. </w:t>
      </w:r>
    </w:p>
    <w:bookmarkEnd w:id="2616"/>
    <w:bookmarkStart w:name="z3171" w:id="2617"/>
    <w:p>
      <w:pPr>
        <w:spacing w:after="0"/>
        <w:ind w:left="0"/>
        <w:jc w:val="both"/>
      </w:pPr>
      <w:r>
        <w:rPr>
          <w:rFonts w:ascii="Times New Roman"/>
          <w:b w:val="false"/>
          <w:i w:val="false"/>
          <w:color w:val="000000"/>
          <w:sz w:val="28"/>
        </w:rPr>
        <w:t>
      4. Таблица 1000 - дети до 14 лет включительно: в графе А указывается наименование классов и отдельных болезней в соответствии с Международной классификацией болезней X пересмотра А00-T98.</w:t>
      </w:r>
    </w:p>
    <w:bookmarkEnd w:id="2617"/>
    <w:bookmarkStart w:name="z3172" w:id="2618"/>
    <w:p>
      <w:pPr>
        <w:spacing w:after="0"/>
        <w:ind w:left="0"/>
        <w:jc w:val="both"/>
      </w:pPr>
      <w:r>
        <w:rPr>
          <w:rFonts w:ascii="Times New Roman"/>
          <w:b w:val="false"/>
          <w:i w:val="false"/>
          <w:color w:val="000000"/>
          <w:sz w:val="28"/>
        </w:rPr>
        <w:t>
      5. В графе Б указывается порядковый номер строк.</w:t>
      </w:r>
    </w:p>
    <w:bookmarkEnd w:id="2618"/>
    <w:bookmarkStart w:name="z3173" w:id="2619"/>
    <w:p>
      <w:pPr>
        <w:spacing w:after="0"/>
        <w:ind w:left="0"/>
        <w:jc w:val="both"/>
      </w:pPr>
      <w:r>
        <w:rPr>
          <w:rFonts w:ascii="Times New Roman"/>
          <w:b w:val="false"/>
          <w:i w:val="false"/>
          <w:color w:val="000000"/>
          <w:sz w:val="28"/>
        </w:rPr>
        <w:t>
      6. В графе В указывается шифр классов и отдельных болезней в соответствии с Международной классификацией болезней X пересмотра.</w:t>
      </w:r>
    </w:p>
    <w:bookmarkEnd w:id="2619"/>
    <w:bookmarkStart w:name="z3174" w:id="2620"/>
    <w:p>
      <w:pPr>
        <w:spacing w:after="0"/>
        <w:ind w:left="0"/>
        <w:jc w:val="both"/>
      </w:pPr>
      <w:r>
        <w:rPr>
          <w:rFonts w:ascii="Times New Roman"/>
          <w:b w:val="false"/>
          <w:i w:val="false"/>
          <w:color w:val="000000"/>
          <w:sz w:val="28"/>
        </w:rPr>
        <w:t>
      7. В графе 1 указывается число всех случаев заболеваний, как впервые выявленных в данном году, так и хронических заболеваний, выявленных ранее, по поводу которых больные обратились в текущем году.</w:t>
      </w:r>
    </w:p>
    <w:bookmarkEnd w:id="2620"/>
    <w:bookmarkStart w:name="z3175" w:id="2621"/>
    <w:p>
      <w:pPr>
        <w:spacing w:after="0"/>
        <w:ind w:left="0"/>
        <w:jc w:val="both"/>
      </w:pPr>
      <w:r>
        <w:rPr>
          <w:rFonts w:ascii="Times New Roman"/>
          <w:b w:val="false"/>
          <w:i w:val="false"/>
          <w:color w:val="000000"/>
          <w:sz w:val="28"/>
        </w:rPr>
        <w:t>
      8. В графе 2 указывается из графы 1 число всех заболеваний у девочек.</w:t>
      </w:r>
    </w:p>
    <w:bookmarkEnd w:id="2621"/>
    <w:bookmarkStart w:name="z3176" w:id="2622"/>
    <w:p>
      <w:pPr>
        <w:spacing w:after="0"/>
        <w:ind w:left="0"/>
        <w:jc w:val="both"/>
      </w:pPr>
      <w:r>
        <w:rPr>
          <w:rFonts w:ascii="Times New Roman"/>
          <w:b w:val="false"/>
          <w:i w:val="false"/>
          <w:color w:val="000000"/>
          <w:sz w:val="28"/>
        </w:rPr>
        <w:t>
      9. В графе 3 указывается число впервые в жизни выявленных заболеваний в данном году.</w:t>
      </w:r>
    </w:p>
    <w:bookmarkEnd w:id="2622"/>
    <w:bookmarkStart w:name="z3177" w:id="2623"/>
    <w:p>
      <w:pPr>
        <w:spacing w:after="0"/>
        <w:ind w:left="0"/>
        <w:jc w:val="both"/>
      </w:pPr>
      <w:r>
        <w:rPr>
          <w:rFonts w:ascii="Times New Roman"/>
          <w:b w:val="false"/>
          <w:i w:val="false"/>
          <w:color w:val="000000"/>
          <w:sz w:val="28"/>
        </w:rPr>
        <w:t xml:space="preserve">
      10. В графе 4 выделяется из графы 3, число впервые выявленных заболеваний в данном году у девочек. </w:t>
      </w:r>
    </w:p>
    <w:bookmarkEnd w:id="2623"/>
    <w:bookmarkStart w:name="z3178" w:id="2624"/>
    <w:p>
      <w:pPr>
        <w:spacing w:after="0"/>
        <w:ind w:left="0"/>
        <w:jc w:val="both"/>
      </w:pPr>
      <w:r>
        <w:rPr>
          <w:rFonts w:ascii="Times New Roman"/>
          <w:b w:val="false"/>
          <w:i w:val="false"/>
          <w:color w:val="000000"/>
          <w:sz w:val="28"/>
        </w:rPr>
        <w:t xml:space="preserve">
      11. В графе 5 указывается число больных, состоящих под диспансерным наблюдением на конец отчетного года. </w:t>
      </w:r>
    </w:p>
    <w:bookmarkEnd w:id="2624"/>
    <w:bookmarkStart w:name="z3179" w:id="2625"/>
    <w:p>
      <w:pPr>
        <w:spacing w:after="0"/>
        <w:ind w:left="0"/>
        <w:jc w:val="both"/>
      </w:pPr>
      <w:r>
        <w:rPr>
          <w:rFonts w:ascii="Times New Roman"/>
          <w:b w:val="false"/>
          <w:i w:val="false"/>
          <w:color w:val="000000"/>
          <w:sz w:val="28"/>
        </w:rPr>
        <w:t>
      12. В графе 6 указывается из графы 5 число девочек.</w:t>
      </w:r>
    </w:p>
    <w:bookmarkEnd w:id="2625"/>
    <w:bookmarkStart w:name="z3180" w:id="2626"/>
    <w:p>
      <w:pPr>
        <w:spacing w:after="0"/>
        <w:ind w:left="0"/>
        <w:jc w:val="both"/>
      </w:pPr>
      <w:r>
        <w:rPr>
          <w:rFonts w:ascii="Times New Roman"/>
          <w:b w:val="false"/>
          <w:i w:val="false"/>
          <w:color w:val="000000"/>
          <w:sz w:val="28"/>
        </w:rPr>
        <w:t>
      13. Таблица 2000 – дети 15-17 лет включительно: в графе А указывается наименование классов и отдельных болезней в соответствии с Международной классификацией болезней X пересмотра А00-T98.</w:t>
      </w:r>
    </w:p>
    <w:bookmarkEnd w:id="2626"/>
    <w:bookmarkStart w:name="z3181" w:id="2627"/>
    <w:p>
      <w:pPr>
        <w:spacing w:after="0"/>
        <w:ind w:left="0"/>
        <w:jc w:val="both"/>
      </w:pPr>
      <w:r>
        <w:rPr>
          <w:rFonts w:ascii="Times New Roman"/>
          <w:b w:val="false"/>
          <w:i w:val="false"/>
          <w:color w:val="000000"/>
          <w:sz w:val="28"/>
        </w:rPr>
        <w:t>
      14. В графе Б указывается порядковый номер строк.</w:t>
      </w:r>
    </w:p>
    <w:bookmarkEnd w:id="2627"/>
    <w:bookmarkStart w:name="z3182" w:id="2628"/>
    <w:p>
      <w:pPr>
        <w:spacing w:after="0"/>
        <w:ind w:left="0"/>
        <w:jc w:val="both"/>
      </w:pPr>
      <w:r>
        <w:rPr>
          <w:rFonts w:ascii="Times New Roman"/>
          <w:b w:val="false"/>
          <w:i w:val="false"/>
          <w:color w:val="000000"/>
          <w:sz w:val="28"/>
        </w:rPr>
        <w:t>
      15. В графе В указывается шифр классов и отдельных болезней в соответствии с Международной классификацией болезней X пересмотра.</w:t>
      </w:r>
    </w:p>
    <w:bookmarkEnd w:id="2628"/>
    <w:bookmarkStart w:name="z3183" w:id="2629"/>
    <w:p>
      <w:pPr>
        <w:spacing w:after="0"/>
        <w:ind w:left="0"/>
        <w:jc w:val="both"/>
      </w:pPr>
      <w:r>
        <w:rPr>
          <w:rFonts w:ascii="Times New Roman"/>
          <w:b w:val="false"/>
          <w:i w:val="false"/>
          <w:color w:val="000000"/>
          <w:sz w:val="28"/>
        </w:rPr>
        <w:t>
      16. В графе 1 указывается число всех случаев заболеваний, как впервые выявленных в данном году, так и хронических заболеваний, выявленных ранее, по поводу которых больные обратились в текущем году.</w:t>
      </w:r>
    </w:p>
    <w:bookmarkEnd w:id="2629"/>
    <w:bookmarkStart w:name="z3184" w:id="2630"/>
    <w:p>
      <w:pPr>
        <w:spacing w:after="0"/>
        <w:ind w:left="0"/>
        <w:jc w:val="both"/>
      </w:pPr>
      <w:r>
        <w:rPr>
          <w:rFonts w:ascii="Times New Roman"/>
          <w:b w:val="false"/>
          <w:i w:val="false"/>
          <w:color w:val="000000"/>
          <w:sz w:val="28"/>
        </w:rPr>
        <w:t>
      17. В графе 2 указывается из графы 1 число всех заболеваний у юношей.</w:t>
      </w:r>
    </w:p>
    <w:bookmarkEnd w:id="2630"/>
    <w:bookmarkStart w:name="z3185" w:id="2631"/>
    <w:p>
      <w:pPr>
        <w:spacing w:after="0"/>
        <w:ind w:left="0"/>
        <w:jc w:val="both"/>
      </w:pPr>
      <w:r>
        <w:rPr>
          <w:rFonts w:ascii="Times New Roman"/>
          <w:b w:val="false"/>
          <w:i w:val="false"/>
          <w:color w:val="000000"/>
          <w:sz w:val="28"/>
        </w:rPr>
        <w:t>
      18. В графе 3 показывается число впервые в жизни выявленных заболеваний в данном году.</w:t>
      </w:r>
    </w:p>
    <w:bookmarkEnd w:id="2631"/>
    <w:bookmarkStart w:name="z3186" w:id="2632"/>
    <w:p>
      <w:pPr>
        <w:spacing w:after="0"/>
        <w:ind w:left="0"/>
        <w:jc w:val="both"/>
      </w:pPr>
      <w:r>
        <w:rPr>
          <w:rFonts w:ascii="Times New Roman"/>
          <w:b w:val="false"/>
          <w:i w:val="false"/>
          <w:color w:val="000000"/>
          <w:sz w:val="28"/>
        </w:rPr>
        <w:t>
      19. В графе 4 выделяется из графы 3, число впервые выявленных заболеваний в данном году у юношей.</w:t>
      </w:r>
    </w:p>
    <w:bookmarkEnd w:id="2632"/>
    <w:bookmarkStart w:name="z3187" w:id="2633"/>
    <w:p>
      <w:pPr>
        <w:spacing w:after="0"/>
        <w:ind w:left="0"/>
        <w:jc w:val="both"/>
      </w:pPr>
      <w:r>
        <w:rPr>
          <w:rFonts w:ascii="Times New Roman"/>
          <w:b w:val="false"/>
          <w:i w:val="false"/>
          <w:color w:val="000000"/>
          <w:sz w:val="28"/>
        </w:rPr>
        <w:t xml:space="preserve">
      20. В графе 5 указывается число больных, состоящих под диспансерным наблюдением на конец отчетного года. </w:t>
      </w:r>
    </w:p>
    <w:bookmarkEnd w:id="2633"/>
    <w:bookmarkStart w:name="z3188" w:id="2634"/>
    <w:p>
      <w:pPr>
        <w:spacing w:after="0"/>
        <w:ind w:left="0"/>
        <w:jc w:val="both"/>
      </w:pPr>
      <w:r>
        <w:rPr>
          <w:rFonts w:ascii="Times New Roman"/>
          <w:b w:val="false"/>
          <w:i w:val="false"/>
          <w:color w:val="000000"/>
          <w:sz w:val="28"/>
        </w:rPr>
        <w:t>
      21. В графе 6 указывается из графы 5 число юношей.</w:t>
      </w:r>
    </w:p>
    <w:bookmarkEnd w:id="2634"/>
    <w:bookmarkStart w:name="z3189" w:id="2635"/>
    <w:p>
      <w:pPr>
        <w:spacing w:after="0"/>
        <w:ind w:left="0"/>
        <w:jc w:val="both"/>
      </w:pPr>
      <w:r>
        <w:rPr>
          <w:rFonts w:ascii="Times New Roman"/>
          <w:b w:val="false"/>
          <w:i w:val="false"/>
          <w:color w:val="000000"/>
          <w:sz w:val="28"/>
        </w:rPr>
        <w:t>
      22. Таблица 3000 – взрослые 18 лет и старше: в графе А указывается наименование классов и отдельных болезней в соответствии с Международной классификацией болезней X пересмотра А00-T98.</w:t>
      </w:r>
    </w:p>
    <w:bookmarkEnd w:id="2635"/>
    <w:bookmarkStart w:name="z3190" w:id="2636"/>
    <w:p>
      <w:pPr>
        <w:spacing w:after="0"/>
        <w:ind w:left="0"/>
        <w:jc w:val="both"/>
      </w:pPr>
      <w:r>
        <w:rPr>
          <w:rFonts w:ascii="Times New Roman"/>
          <w:b w:val="false"/>
          <w:i w:val="false"/>
          <w:color w:val="000000"/>
          <w:sz w:val="28"/>
        </w:rPr>
        <w:t>
      23. В графе Б указывается порядковый номер строк.</w:t>
      </w:r>
    </w:p>
    <w:bookmarkEnd w:id="2636"/>
    <w:bookmarkStart w:name="z3191" w:id="2637"/>
    <w:p>
      <w:pPr>
        <w:spacing w:after="0"/>
        <w:ind w:left="0"/>
        <w:jc w:val="both"/>
      </w:pPr>
      <w:r>
        <w:rPr>
          <w:rFonts w:ascii="Times New Roman"/>
          <w:b w:val="false"/>
          <w:i w:val="false"/>
          <w:color w:val="000000"/>
          <w:sz w:val="28"/>
        </w:rPr>
        <w:t>
      24. В графе В указывается шифр классов и отдельных болезней в соответствии с Международной классификацией болезней X пересмотра.</w:t>
      </w:r>
    </w:p>
    <w:bookmarkEnd w:id="2637"/>
    <w:bookmarkStart w:name="z3192" w:id="2638"/>
    <w:p>
      <w:pPr>
        <w:spacing w:after="0"/>
        <w:ind w:left="0"/>
        <w:jc w:val="both"/>
      </w:pPr>
      <w:r>
        <w:rPr>
          <w:rFonts w:ascii="Times New Roman"/>
          <w:b w:val="false"/>
          <w:i w:val="false"/>
          <w:color w:val="000000"/>
          <w:sz w:val="28"/>
        </w:rPr>
        <w:t>
      25. В графе 1 указывается число всех случаев заболеваний, как впервые выявленных в данном году, так и хронических заболеваний, выявленных ранее, по поводу которых больные обратились в текущем году.</w:t>
      </w:r>
    </w:p>
    <w:bookmarkEnd w:id="2638"/>
    <w:bookmarkStart w:name="z3193" w:id="2639"/>
    <w:p>
      <w:pPr>
        <w:spacing w:after="0"/>
        <w:ind w:left="0"/>
        <w:jc w:val="both"/>
      </w:pPr>
      <w:r>
        <w:rPr>
          <w:rFonts w:ascii="Times New Roman"/>
          <w:b w:val="false"/>
          <w:i w:val="false"/>
          <w:color w:val="000000"/>
          <w:sz w:val="28"/>
        </w:rPr>
        <w:t>
      26. В графе 2 указывается из графы 1 число всех заболеваний у женщин.</w:t>
      </w:r>
    </w:p>
    <w:bookmarkEnd w:id="2639"/>
    <w:bookmarkStart w:name="z3194" w:id="2640"/>
    <w:p>
      <w:pPr>
        <w:spacing w:after="0"/>
        <w:ind w:left="0"/>
        <w:jc w:val="both"/>
      </w:pPr>
      <w:r>
        <w:rPr>
          <w:rFonts w:ascii="Times New Roman"/>
          <w:b w:val="false"/>
          <w:i w:val="false"/>
          <w:color w:val="000000"/>
          <w:sz w:val="28"/>
        </w:rPr>
        <w:t>
      27. В графе 3 показывается число впервые в жизни выявленных заболеваний в данном году.</w:t>
      </w:r>
    </w:p>
    <w:bookmarkEnd w:id="2640"/>
    <w:bookmarkStart w:name="z3195" w:id="2641"/>
    <w:p>
      <w:pPr>
        <w:spacing w:after="0"/>
        <w:ind w:left="0"/>
        <w:jc w:val="both"/>
      </w:pPr>
      <w:r>
        <w:rPr>
          <w:rFonts w:ascii="Times New Roman"/>
          <w:b w:val="false"/>
          <w:i w:val="false"/>
          <w:color w:val="000000"/>
          <w:sz w:val="28"/>
        </w:rPr>
        <w:t>
      28. В графе 4 выделяется из графы 3, число впервые выявленных заболеваний в данном году женщин.</w:t>
      </w:r>
    </w:p>
    <w:bookmarkEnd w:id="2641"/>
    <w:bookmarkStart w:name="z3196" w:id="2642"/>
    <w:p>
      <w:pPr>
        <w:spacing w:after="0"/>
        <w:ind w:left="0"/>
        <w:jc w:val="both"/>
      </w:pPr>
      <w:r>
        <w:rPr>
          <w:rFonts w:ascii="Times New Roman"/>
          <w:b w:val="false"/>
          <w:i w:val="false"/>
          <w:color w:val="000000"/>
          <w:sz w:val="28"/>
        </w:rPr>
        <w:t xml:space="preserve">
      29. В графе 5 указывается число больных, состоящих под диспансерным наблюдением на конец отчетного года. </w:t>
      </w:r>
    </w:p>
    <w:bookmarkEnd w:id="2642"/>
    <w:bookmarkStart w:name="z3197" w:id="2643"/>
    <w:p>
      <w:pPr>
        <w:spacing w:after="0"/>
        <w:ind w:left="0"/>
        <w:jc w:val="both"/>
      </w:pPr>
      <w:r>
        <w:rPr>
          <w:rFonts w:ascii="Times New Roman"/>
          <w:b w:val="false"/>
          <w:i w:val="false"/>
          <w:color w:val="000000"/>
          <w:sz w:val="28"/>
        </w:rPr>
        <w:t>
      30. В графе 6 указывается из графы 5 число женщин.</w:t>
      </w:r>
    </w:p>
    <w:bookmarkEnd w:id="2643"/>
    <w:bookmarkStart w:name="z3198" w:id="2644"/>
    <w:p>
      <w:pPr>
        <w:spacing w:after="0"/>
        <w:ind w:left="0"/>
        <w:jc w:val="both"/>
      </w:pPr>
      <w:r>
        <w:rPr>
          <w:rFonts w:ascii="Times New Roman"/>
          <w:b w:val="false"/>
          <w:i w:val="false"/>
          <w:color w:val="000000"/>
          <w:sz w:val="28"/>
        </w:rPr>
        <w:t>
      31. Таблица 4000 – Взрослые (60 лет и старше):</w:t>
      </w:r>
    </w:p>
    <w:bookmarkEnd w:id="2644"/>
    <w:bookmarkStart w:name="z3199" w:id="2645"/>
    <w:p>
      <w:pPr>
        <w:spacing w:after="0"/>
        <w:ind w:left="0"/>
        <w:jc w:val="both"/>
      </w:pPr>
      <w:r>
        <w:rPr>
          <w:rFonts w:ascii="Times New Roman"/>
          <w:b w:val="false"/>
          <w:i w:val="false"/>
          <w:color w:val="000000"/>
          <w:sz w:val="28"/>
        </w:rPr>
        <w:t>
      32. в графе А указывается наименование классов и отдельных болезней в соответствии с Международной классификацией болезней X пересмотра А00-T98.</w:t>
      </w:r>
    </w:p>
    <w:bookmarkEnd w:id="2645"/>
    <w:bookmarkStart w:name="z3200" w:id="2646"/>
    <w:p>
      <w:pPr>
        <w:spacing w:after="0"/>
        <w:ind w:left="0"/>
        <w:jc w:val="both"/>
      </w:pPr>
      <w:r>
        <w:rPr>
          <w:rFonts w:ascii="Times New Roman"/>
          <w:b w:val="false"/>
          <w:i w:val="false"/>
          <w:color w:val="000000"/>
          <w:sz w:val="28"/>
        </w:rPr>
        <w:t>
      33. В графе Б указывается порядковый номер строк.</w:t>
      </w:r>
    </w:p>
    <w:bookmarkEnd w:id="2646"/>
    <w:bookmarkStart w:name="z3201" w:id="2647"/>
    <w:p>
      <w:pPr>
        <w:spacing w:after="0"/>
        <w:ind w:left="0"/>
        <w:jc w:val="both"/>
      </w:pPr>
      <w:r>
        <w:rPr>
          <w:rFonts w:ascii="Times New Roman"/>
          <w:b w:val="false"/>
          <w:i w:val="false"/>
          <w:color w:val="000000"/>
          <w:sz w:val="28"/>
        </w:rPr>
        <w:t>
      34. В графе В указывается шифр классов и отдельных болезней в соответствии с Международной классификацией болезней X пересмотра.</w:t>
      </w:r>
    </w:p>
    <w:bookmarkEnd w:id="2647"/>
    <w:bookmarkStart w:name="z3202" w:id="2648"/>
    <w:p>
      <w:pPr>
        <w:spacing w:after="0"/>
        <w:ind w:left="0"/>
        <w:jc w:val="both"/>
      </w:pPr>
      <w:r>
        <w:rPr>
          <w:rFonts w:ascii="Times New Roman"/>
          <w:b w:val="false"/>
          <w:i w:val="false"/>
          <w:color w:val="000000"/>
          <w:sz w:val="28"/>
        </w:rPr>
        <w:t>
      35. В графе 1 указывается число всех случаев заболеваний, как впервые выявленных в данном году, так и хронических заболеваний, выявленных ранее, по поводу которых больные обратились в текущем году.</w:t>
      </w:r>
    </w:p>
    <w:bookmarkEnd w:id="2648"/>
    <w:bookmarkStart w:name="z3203" w:id="2649"/>
    <w:p>
      <w:pPr>
        <w:spacing w:after="0"/>
        <w:ind w:left="0"/>
        <w:jc w:val="both"/>
      </w:pPr>
      <w:r>
        <w:rPr>
          <w:rFonts w:ascii="Times New Roman"/>
          <w:b w:val="false"/>
          <w:i w:val="false"/>
          <w:color w:val="000000"/>
          <w:sz w:val="28"/>
        </w:rPr>
        <w:t>
      36. В графе 2 указывается из графы 1 число всех заболеваний у женщин.</w:t>
      </w:r>
    </w:p>
    <w:bookmarkEnd w:id="2649"/>
    <w:bookmarkStart w:name="z3204" w:id="2650"/>
    <w:p>
      <w:pPr>
        <w:spacing w:after="0"/>
        <w:ind w:left="0"/>
        <w:jc w:val="both"/>
      </w:pPr>
      <w:r>
        <w:rPr>
          <w:rFonts w:ascii="Times New Roman"/>
          <w:b w:val="false"/>
          <w:i w:val="false"/>
          <w:color w:val="000000"/>
          <w:sz w:val="28"/>
        </w:rPr>
        <w:t>
      37. В графе 3 показывается число впервые в жизни выявленных заболеваний в данном году.</w:t>
      </w:r>
    </w:p>
    <w:bookmarkEnd w:id="2650"/>
    <w:bookmarkStart w:name="z3205" w:id="2651"/>
    <w:p>
      <w:pPr>
        <w:spacing w:after="0"/>
        <w:ind w:left="0"/>
        <w:jc w:val="both"/>
      </w:pPr>
      <w:r>
        <w:rPr>
          <w:rFonts w:ascii="Times New Roman"/>
          <w:b w:val="false"/>
          <w:i w:val="false"/>
          <w:color w:val="000000"/>
          <w:sz w:val="28"/>
        </w:rPr>
        <w:t>
      38. В графе 4 выделяется из графы 3, число впервые выявленных заболеваний в данном году женщин.</w:t>
      </w:r>
    </w:p>
    <w:bookmarkEnd w:id="2651"/>
    <w:bookmarkStart w:name="z3206" w:id="2652"/>
    <w:p>
      <w:pPr>
        <w:spacing w:after="0"/>
        <w:ind w:left="0"/>
        <w:jc w:val="both"/>
      </w:pPr>
      <w:r>
        <w:rPr>
          <w:rFonts w:ascii="Times New Roman"/>
          <w:b w:val="false"/>
          <w:i w:val="false"/>
          <w:color w:val="000000"/>
          <w:sz w:val="28"/>
        </w:rPr>
        <w:t xml:space="preserve">
      39. В графе 5 указывается число больных, состоящих под диспансерным наблюдением на конец отчетного года. </w:t>
      </w:r>
    </w:p>
    <w:bookmarkEnd w:id="2652"/>
    <w:bookmarkStart w:name="z3207" w:id="2653"/>
    <w:p>
      <w:pPr>
        <w:spacing w:after="0"/>
        <w:ind w:left="0"/>
        <w:jc w:val="both"/>
      </w:pPr>
      <w:r>
        <w:rPr>
          <w:rFonts w:ascii="Times New Roman"/>
          <w:b w:val="false"/>
          <w:i w:val="false"/>
          <w:color w:val="000000"/>
          <w:sz w:val="28"/>
        </w:rPr>
        <w:t>
      40. В графе 6 указывается из графы 5 число женщин.</w:t>
      </w:r>
    </w:p>
    <w:bookmarkEnd w:id="2653"/>
    <w:bookmarkStart w:name="z3208" w:id="2654"/>
    <w:p>
      <w:pPr>
        <w:spacing w:after="0"/>
        <w:ind w:left="0"/>
        <w:jc w:val="both"/>
      </w:pPr>
      <w:r>
        <w:rPr>
          <w:rFonts w:ascii="Times New Roman"/>
          <w:b w:val="false"/>
          <w:i w:val="false"/>
          <w:color w:val="000000"/>
          <w:sz w:val="28"/>
        </w:rPr>
        <w:t>
      41. Таблица 5000 – молодежь от 14 лет до 29 лет:</w:t>
      </w:r>
    </w:p>
    <w:bookmarkEnd w:id="2654"/>
    <w:bookmarkStart w:name="z3209" w:id="2655"/>
    <w:p>
      <w:pPr>
        <w:spacing w:after="0"/>
        <w:ind w:left="0"/>
        <w:jc w:val="both"/>
      </w:pPr>
      <w:r>
        <w:rPr>
          <w:rFonts w:ascii="Times New Roman"/>
          <w:b w:val="false"/>
          <w:i w:val="false"/>
          <w:color w:val="000000"/>
          <w:sz w:val="28"/>
        </w:rPr>
        <w:t>
      42. в графе А указывается наименование классов и отдельных болезней в соответствии с Международной классификацией болезней X пересмотра А00-T98.</w:t>
      </w:r>
    </w:p>
    <w:bookmarkEnd w:id="2655"/>
    <w:bookmarkStart w:name="z3210" w:id="2656"/>
    <w:p>
      <w:pPr>
        <w:spacing w:after="0"/>
        <w:ind w:left="0"/>
        <w:jc w:val="both"/>
      </w:pPr>
      <w:r>
        <w:rPr>
          <w:rFonts w:ascii="Times New Roman"/>
          <w:b w:val="false"/>
          <w:i w:val="false"/>
          <w:color w:val="000000"/>
          <w:sz w:val="28"/>
        </w:rPr>
        <w:t>
      43. В графе Б указывается порядковый номер строк.</w:t>
      </w:r>
    </w:p>
    <w:bookmarkEnd w:id="2656"/>
    <w:bookmarkStart w:name="z3211" w:id="2657"/>
    <w:p>
      <w:pPr>
        <w:spacing w:after="0"/>
        <w:ind w:left="0"/>
        <w:jc w:val="both"/>
      </w:pPr>
      <w:r>
        <w:rPr>
          <w:rFonts w:ascii="Times New Roman"/>
          <w:b w:val="false"/>
          <w:i w:val="false"/>
          <w:color w:val="000000"/>
          <w:sz w:val="28"/>
        </w:rPr>
        <w:t>
      44. В графе В указывается шифр классов и отдельных болезней в соответствии с Международной классификацией болезней X пересмотра.</w:t>
      </w:r>
    </w:p>
    <w:bookmarkEnd w:id="2657"/>
    <w:bookmarkStart w:name="z3212" w:id="2658"/>
    <w:p>
      <w:pPr>
        <w:spacing w:after="0"/>
        <w:ind w:left="0"/>
        <w:jc w:val="both"/>
      </w:pPr>
      <w:r>
        <w:rPr>
          <w:rFonts w:ascii="Times New Roman"/>
          <w:b w:val="false"/>
          <w:i w:val="false"/>
          <w:color w:val="000000"/>
          <w:sz w:val="28"/>
        </w:rPr>
        <w:t>
      45. В графе 1 указывается число всех случаев заболеваний, как впервые выявленных в данном году, так и хронических заболеваний, выявленных ранее, по поводу которых больные обратились в текущем году.</w:t>
      </w:r>
    </w:p>
    <w:bookmarkEnd w:id="2658"/>
    <w:bookmarkStart w:name="z3213" w:id="2659"/>
    <w:p>
      <w:pPr>
        <w:spacing w:after="0"/>
        <w:ind w:left="0"/>
        <w:jc w:val="both"/>
      </w:pPr>
      <w:r>
        <w:rPr>
          <w:rFonts w:ascii="Times New Roman"/>
          <w:b w:val="false"/>
          <w:i w:val="false"/>
          <w:color w:val="000000"/>
          <w:sz w:val="28"/>
        </w:rPr>
        <w:t>
      46. В графе 2 указывается из графы 1 число всех заболеваний у женщин.</w:t>
      </w:r>
    </w:p>
    <w:bookmarkEnd w:id="2659"/>
    <w:bookmarkStart w:name="z3214" w:id="2660"/>
    <w:p>
      <w:pPr>
        <w:spacing w:after="0"/>
        <w:ind w:left="0"/>
        <w:jc w:val="both"/>
      </w:pPr>
      <w:r>
        <w:rPr>
          <w:rFonts w:ascii="Times New Roman"/>
          <w:b w:val="false"/>
          <w:i w:val="false"/>
          <w:color w:val="000000"/>
          <w:sz w:val="28"/>
        </w:rPr>
        <w:t>
      47. В графе 3 указывается число впервые в жизни выявленных заболеваний в данном году.</w:t>
      </w:r>
    </w:p>
    <w:bookmarkEnd w:id="2660"/>
    <w:bookmarkStart w:name="z3215" w:id="2661"/>
    <w:p>
      <w:pPr>
        <w:spacing w:after="0"/>
        <w:ind w:left="0"/>
        <w:jc w:val="both"/>
      </w:pPr>
      <w:r>
        <w:rPr>
          <w:rFonts w:ascii="Times New Roman"/>
          <w:b w:val="false"/>
          <w:i w:val="false"/>
          <w:color w:val="000000"/>
          <w:sz w:val="28"/>
        </w:rPr>
        <w:t>
      48. В графе 4 выделяется из графы 3, число впервые выявленных заболеваний в данном году женщин.</w:t>
      </w:r>
    </w:p>
    <w:bookmarkEnd w:id="2661"/>
    <w:bookmarkStart w:name="z3216" w:id="2662"/>
    <w:p>
      <w:pPr>
        <w:spacing w:after="0"/>
        <w:ind w:left="0"/>
        <w:jc w:val="both"/>
      </w:pPr>
      <w:r>
        <w:rPr>
          <w:rFonts w:ascii="Times New Roman"/>
          <w:b w:val="false"/>
          <w:i w:val="false"/>
          <w:color w:val="000000"/>
          <w:sz w:val="28"/>
        </w:rPr>
        <w:t xml:space="preserve">
      49. В графе 5 указывается число больных, состоящих под диспансерным наблюдением на конец отчетного года. </w:t>
      </w:r>
    </w:p>
    <w:bookmarkEnd w:id="2662"/>
    <w:p>
      <w:pPr>
        <w:spacing w:after="0"/>
        <w:ind w:left="0"/>
        <w:jc w:val="both"/>
      </w:pPr>
      <w:r>
        <w:rPr>
          <w:rFonts w:ascii="Times New Roman"/>
          <w:b w:val="false"/>
          <w:i w:val="false"/>
          <w:color w:val="000000"/>
          <w:sz w:val="28"/>
        </w:rPr>
        <w:t>
      50. В графе 6 указывается из графы 5 число женщин.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от 6 марта 2013 года № 128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14</w:t>
            </w:r>
          </w:p>
        </w:tc>
      </w:tr>
    </w:tbl>
    <w:p>
      <w:pPr>
        <w:spacing w:after="0"/>
        <w:ind w:left="0"/>
        <w:jc w:val="both"/>
      </w:pPr>
      <w:r>
        <w:rPr>
          <w:rFonts w:ascii="Times New Roman"/>
          <w:b w:val="false"/>
          <w:i w:val="false"/>
          <w:color w:val="ff0000"/>
          <w:sz w:val="28"/>
        </w:rPr>
        <w:t xml:space="preserve">
      Сноска. Отчет в редакции приказа Министра здравоохранения РК от 22.02.2017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3222" w:id="2663"/>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"Отчет о контингентах больных, выбывших из стационара"</w:t>
      </w:r>
      <w:r>
        <w:br/>
      </w:r>
      <w:r>
        <w:rPr>
          <w:rFonts w:ascii="Times New Roman"/>
          <w:b/>
          <w:i w:val="false"/>
          <w:color w:val="000000"/>
        </w:rPr>
        <w:t>Отчетный период за "__"_______ 20____ год</w:t>
      </w:r>
    </w:p>
    <w:bookmarkEnd w:id="2663"/>
    <w:bookmarkStart w:name="z3224" w:id="2664"/>
    <w:p>
      <w:pPr>
        <w:spacing w:after="0"/>
        <w:ind w:left="0"/>
        <w:jc w:val="both"/>
      </w:pPr>
      <w:r>
        <w:rPr>
          <w:rFonts w:ascii="Times New Roman"/>
          <w:b w:val="false"/>
          <w:i w:val="false"/>
          <w:color w:val="000000"/>
          <w:sz w:val="28"/>
        </w:rPr>
        <w:t>
      Индекс: 1 (Стационар)</w:t>
      </w:r>
    </w:p>
    <w:bookmarkEnd w:id="2664"/>
    <w:bookmarkStart w:name="z3225" w:id="2665"/>
    <w:p>
      <w:pPr>
        <w:spacing w:after="0"/>
        <w:ind w:left="0"/>
        <w:jc w:val="both"/>
      </w:pPr>
      <w:r>
        <w:rPr>
          <w:rFonts w:ascii="Times New Roman"/>
          <w:b w:val="false"/>
          <w:i w:val="false"/>
          <w:color w:val="000000"/>
          <w:sz w:val="28"/>
        </w:rPr>
        <w:t>
      Периодичность: годовая</w:t>
      </w:r>
    </w:p>
    <w:bookmarkEnd w:id="2665"/>
    <w:bookmarkStart w:name="z3226" w:id="2666"/>
    <w:p>
      <w:pPr>
        <w:spacing w:after="0"/>
        <w:ind w:left="0"/>
        <w:jc w:val="both"/>
      </w:pPr>
      <w:r>
        <w:rPr>
          <w:rFonts w:ascii="Times New Roman"/>
          <w:b w:val="false"/>
          <w:i w:val="false"/>
          <w:color w:val="000000"/>
          <w:sz w:val="28"/>
        </w:rPr>
        <w:t>
      Круг лиц представляющих: Организации здравоохранения районов, областей, города</w:t>
      </w:r>
      <w:r>
        <w:br/>
      </w:r>
      <w:r>
        <w:rPr>
          <w:rFonts w:ascii="Times New Roman"/>
          <w:b w:val="false"/>
          <w:i w:val="false"/>
          <w:color w:val="000000"/>
          <w:sz w:val="28"/>
        </w:rPr>
        <w:t>республиканского значения и столицы</w:t>
      </w:r>
    </w:p>
    <w:bookmarkEnd w:id="2666"/>
    <w:bookmarkStart w:name="z3227" w:id="2667"/>
    <w:p>
      <w:pPr>
        <w:spacing w:after="0"/>
        <w:ind w:left="0"/>
        <w:jc w:val="both"/>
      </w:pPr>
      <w:r>
        <w:rPr>
          <w:rFonts w:ascii="Times New Roman"/>
          <w:b w:val="false"/>
          <w:i w:val="false"/>
          <w:color w:val="000000"/>
          <w:sz w:val="28"/>
        </w:rPr>
        <w:t xml:space="preserve">
      Куда представляется: Министерство здравоохранения Республики Казахстан </w:t>
      </w:r>
    </w:p>
    <w:bookmarkEnd w:id="2667"/>
    <w:bookmarkStart w:name="z3228" w:id="2668"/>
    <w:p>
      <w:pPr>
        <w:spacing w:after="0"/>
        <w:ind w:left="0"/>
        <w:jc w:val="both"/>
      </w:pPr>
      <w:r>
        <w:rPr>
          <w:rFonts w:ascii="Times New Roman"/>
          <w:b w:val="false"/>
          <w:i w:val="false"/>
          <w:color w:val="000000"/>
          <w:sz w:val="28"/>
        </w:rPr>
        <w:t>
      Срок представления: 10 февраля отчетного периода</w:t>
      </w:r>
    </w:p>
    <w:bookmarkEnd w:id="2668"/>
    <w:bookmarkStart w:name="z3229" w:id="2669"/>
    <w:p>
      <w:pPr>
        <w:spacing w:after="0"/>
        <w:ind w:left="0"/>
        <w:jc w:val="both"/>
      </w:pPr>
      <w:r>
        <w:rPr>
          <w:rFonts w:ascii="Times New Roman"/>
          <w:b w:val="false"/>
          <w:i w:val="false"/>
          <w:color w:val="000000"/>
          <w:sz w:val="28"/>
        </w:rPr>
        <w:t>
      1000 Число сметных коек на конец отчетного года 1 ______, кроме того хозрасчетных</w:t>
      </w:r>
      <w:r>
        <w:br/>
      </w:r>
      <w:r>
        <w:rPr>
          <w:rFonts w:ascii="Times New Roman"/>
          <w:b w:val="false"/>
          <w:i w:val="false"/>
          <w:color w:val="000000"/>
          <w:sz w:val="28"/>
        </w:rPr>
        <w:t>коек 2________</w:t>
      </w:r>
    </w:p>
    <w:bookmarkEnd w:id="2669"/>
    <w:bookmarkStart w:name="z3230" w:id="2670"/>
    <w:p>
      <w:pPr>
        <w:spacing w:after="0"/>
        <w:ind w:left="0"/>
        <w:jc w:val="both"/>
      </w:pPr>
      <w:r>
        <w:rPr>
          <w:rFonts w:ascii="Times New Roman"/>
          <w:b w:val="false"/>
          <w:i w:val="false"/>
          <w:color w:val="000000"/>
          <w:sz w:val="28"/>
        </w:rPr>
        <w:t>
      2000 Состав больных в стационаре, сроки и исходы лечения</w:t>
      </w:r>
    </w:p>
    <w:bookmarkEnd w:id="2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4"/>
        <w:gridCol w:w="931"/>
        <w:gridCol w:w="3393"/>
        <w:gridCol w:w="317"/>
        <w:gridCol w:w="434"/>
        <w:gridCol w:w="317"/>
        <w:gridCol w:w="415"/>
        <w:gridCol w:w="568"/>
        <w:gridCol w:w="417"/>
        <w:gridCol w:w="317"/>
        <w:gridCol w:w="934"/>
        <w:gridCol w:w="434"/>
        <w:gridCol w:w="493"/>
        <w:gridCol w:w="936"/>
      </w:tblGrid>
      <w:tr>
        <w:trPr>
          <w:trHeight w:val="30" w:hRule="atLeast"/>
        </w:trPr>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1" w:id="2671"/>
          <w:p>
            <w:pPr>
              <w:spacing w:after="20"/>
              <w:ind w:left="20"/>
              <w:jc w:val="both"/>
            </w:pPr>
            <w:r>
              <w:rPr>
                <w:rFonts w:ascii="Times New Roman"/>
                <w:b w:val="false"/>
                <w:i w:val="false"/>
                <w:color w:val="000000"/>
                <w:sz w:val="20"/>
              </w:rPr>
              <w:t>
Наименование болезней</w:t>
            </w:r>
          </w:p>
          <w:bookmarkEnd w:id="2671"/>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3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МБК Х пересмотра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Взрослые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Дети 15-17 лет включительно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Дети до 14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выписано больных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выписанными койко-дней</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выписано больных</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выписанными койко-дней</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выписано больных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возрасте до 1 года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выписанными койко-дней</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возрасте до 1 года</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3" w:id="2672"/>
          <w:p>
            <w:pPr>
              <w:spacing w:after="20"/>
              <w:ind w:left="20"/>
              <w:jc w:val="both"/>
            </w:pPr>
            <w:r>
              <w:rPr>
                <w:rFonts w:ascii="Times New Roman"/>
                <w:b w:val="false"/>
                <w:i w:val="false"/>
                <w:color w:val="000000"/>
                <w:sz w:val="20"/>
              </w:rPr>
              <w:t>
А</w:t>
            </w:r>
          </w:p>
          <w:bookmarkEnd w:id="2672"/>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4" w:id="2673"/>
          <w:p>
            <w:pPr>
              <w:spacing w:after="20"/>
              <w:ind w:left="20"/>
              <w:jc w:val="both"/>
            </w:pPr>
            <w:r>
              <w:rPr>
                <w:rFonts w:ascii="Times New Roman"/>
                <w:b w:val="false"/>
                <w:i w:val="false"/>
                <w:color w:val="000000"/>
                <w:sz w:val="20"/>
              </w:rPr>
              <w:t>
Всего</w:t>
            </w:r>
          </w:p>
          <w:bookmarkEnd w:id="2673"/>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5" w:id="2674"/>
          <w:p>
            <w:pPr>
              <w:spacing w:after="20"/>
              <w:ind w:left="20"/>
              <w:jc w:val="both"/>
            </w:pPr>
            <w:r>
              <w:rPr>
                <w:rFonts w:ascii="Times New Roman"/>
                <w:b w:val="false"/>
                <w:i w:val="false"/>
                <w:color w:val="000000"/>
                <w:sz w:val="20"/>
              </w:rPr>
              <w:t>
Инфекционные и паразитарные болезни</w:t>
            </w:r>
          </w:p>
          <w:bookmarkEnd w:id="2674"/>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6" w:id="2675"/>
          <w:p>
            <w:pPr>
              <w:spacing w:after="20"/>
              <w:ind w:left="20"/>
              <w:jc w:val="both"/>
            </w:pPr>
            <w:r>
              <w:rPr>
                <w:rFonts w:ascii="Times New Roman"/>
                <w:b w:val="false"/>
                <w:i w:val="false"/>
                <w:color w:val="000000"/>
                <w:sz w:val="20"/>
              </w:rPr>
              <w:t>
из них: кишечные инфекционные болезни;</w:t>
            </w:r>
          </w:p>
          <w:bookmarkEnd w:id="2675"/>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А00-А09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7" w:id="2676"/>
          <w:p>
            <w:pPr>
              <w:spacing w:after="20"/>
              <w:ind w:left="20"/>
              <w:jc w:val="both"/>
            </w:pPr>
            <w:r>
              <w:rPr>
                <w:rFonts w:ascii="Times New Roman"/>
                <w:b w:val="false"/>
                <w:i w:val="false"/>
                <w:color w:val="000000"/>
                <w:sz w:val="20"/>
              </w:rPr>
              <w:t>
туберкулез органов дыхания;</w:t>
            </w:r>
          </w:p>
          <w:bookmarkEnd w:id="2676"/>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А15-А16</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8" w:id="2677"/>
          <w:p>
            <w:pPr>
              <w:spacing w:after="20"/>
              <w:ind w:left="20"/>
              <w:jc w:val="both"/>
            </w:pPr>
            <w:r>
              <w:rPr>
                <w:rFonts w:ascii="Times New Roman"/>
                <w:b w:val="false"/>
                <w:i w:val="false"/>
                <w:color w:val="000000"/>
                <w:sz w:val="20"/>
              </w:rPr>
              <w:t>
сепсис;</w:t>
            </w:r>
          </w:p>
          <w:bookmarkEnd w:id="2677"/>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А40-А41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9" w:id="2678"/>
          <w:p>
            <w:pPr>
              <w:spacing w:after="20"/>
              <w:ind w:left="20"/>
              <w:jc w:val="both"/>
            </w:pPr>
            <w:r>
              <w:rPr>
                <w:rFonts w:ascii="Times New Roman"/>
                <w:b w:val="false"/>
                <w:i w:val="false"/>
                <w:color w:val="000000"/>
                <w:sz w:val="20"/>
              </w:rPr>
              <w:t>
инфекционный гепатит;</w:t>
            </w:r>
          </w:p>
          <w:bookmarkEnd w:id="2678"/>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В15-В19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0" w:id="2679"/>
          <w:p>
            <w:pPr>
              <w:spacing w:after="20"/>
              <w:ind w:left="20"/>
              <w:jc w:val="both"/>
            </w:pPr>
            <w:r>
              <w:rPr>
                <w:rFonts w:ascii="Times New Roman"/>
                <w:b w:val="false"/>
                <w:i w:val="false"/>
                <w:color w:val="000000"/>
                <w:sz w:val="20"/>
              </w:rPr>
              <w:t>
Новообразования</w:t>
            </w:r>
          </w:p>
          <w:bookmarkEnd w:id="2679"/>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COO-D48</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1" w:id="2680"/>
          <w:p>
            <w:pPr>
              <w:spacing w:after="20"/>
              <w:ind w:left="20"/>
              <w:jc w:val="both"/>
            </w:pPr>
            <w:r>
              <w:rPr>
                <w:rFonts w:ascii="Times New Roman"/>
                <w:b w:val="false"/>
                <w:i w:val="false"/>
                <w:color w:val="000000"/>
                <w:sz w:val="20"/>
              </w:rPr>
              <w:t>
из них: злокачественные новообразования (включая новообразования лимфоидной, кроветворной и родственных тканей);</w:t>
            </w:r>
          </w:p>
          <w:bookmarkEnd w:id="2680"/>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СОО-С97</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2" w:id="2681"/>
          <w:p>
            <w:pPr>
              <w:spacing w:after="20"/>
              <w:ind w:left="20"/>
              <w:jc w:val="both"/>
            </w:pPr>
            <w:r>
              <w:rPr>
                <w:rFonts w:ascii="Times New Roman"/>
                <w:b w:val="false"/>
                <w:i w:val="false"/>
                <w:color w:val="000000"/>
                <w:sz w:val="20"/>
              </w:rPr>
              <w:t>
лейомиома матки;</w:t>
            </w:r>
          </w:p>
          <w:bookmarkEnd w:id="2681"/>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3" w:id="2682"/>
          <w:p>
            <w:pPr>
              <w:spacing w:after="20"/>
              <w:ind w:left="20"/>
              <w:jc w:val="both"/>
            </w:pPr>
            <w:r>
              <w:rPr>
                <w:rFonts w:ascii="Times New Roman"/>
                <w:b w:val="false"/>
                <w:i w:val="false"/>
                <w:color w:val="000000"/>
                <w:sz w:val="20"/>
              </w:rPr>
              <w:t>
другие доброкачественные новообразования матки;</w:t>
            </w:r>
          </w:p>
          <w:bookmarkEnd w:id="2682"/>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4" w:id="2683"/>
          <w:p>
            <w:pPr>
              <w:spacing w:after="20"/>
              <w:ind w:left="20"/>
              <w:jc w:val="both"/>
            </w:pPr>
            <w:r>
              <w:rPr>
                <w:rFonts w:ascii="Times New Roman"/>
                <w:b w:val="false"/>
                <w:i w:val="false"/>
                <w:color w:val="000000"/>
                <w:sz w:val="20"/>
              </w:rPr>
              <w:t>
доброкачественные новообразования яичника;</w:t>
            </w:r>
          </w:p>
          <w:bookmarkEnd w:id="2683"/>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D27</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6" w:id="2684"/>
          <w:p>
            <w:pPr>
              <w:spacing w:after="20"/>
              <w:ind w:left="20"/>
              <w:jc w:val="both"/>
            </w:pPr>
            <w:r>
              <w:rPr>
                <w:rFonts w:ascii="Times New Roman"/>
                <w:b w:val="false"/>
                <w:i w:val="false"/>
                <w:color w:val="000000"/>
                <w:sz w:val="20"/>
              </w:rPr>
              <w:t>
Болезни крови, кроветворных органов и отдельные нарушения, вовлекающие иммунный механизм</w:t>
            </w:r>
          </w:p>
          <w:bookmarkEnd w:id="2684"/>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7" w:id="2685"/>
          <w:p>
            <w:pPr>
              <w:spacing w:after="20"/>
              <w:ind w:left="20"/>
              <w:jc w:val="both"/>
            </w:pPr>
            <w:r>
              <w:rPr>
                <w:rFonts w:ascii="Times New Roman"/>
                <w:b w:val="false"/>
                <w:i w:val="false"/>
                <w:color w:val="000000"/>
                <w:sz w:val="20"/>
              </w:rPr>
              <w:t>
из них:</w:t>
            </w:r>
            <w:r>
              <w:br/>
            </w:r>
            <w:r>
              <w:rPr>
                <w:rFonts w:ascii="Times New Roman"/>
                <w:b w:val="false"/>
                <w:i w:val="false"/>
                <w:color w:val="000000"/>
                <w:sz w:val="20"/>
              </w:rPr>
              <w:t>
железодефицитная анемия;</w:t>
            </w:r>
          </w:p>
          <w:bookmarkEnd w:id="2685"/>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8" w:id="2686"/>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w:t>
            </w:r>
          </w:p>
          <w:bookmarkEnd w:id="2686"/>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ЕОО-Е90</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9" w:id="2687"/>
          <w:p>
            <w:pPr>
              <w:spacing w:after="20"/>
              <w:ind w:left="20"/>
              <w:jc w:val="both"/>
            </w:pPr>
            <w:r>
              <w:rPr>
                <w:rFonts w:ascii="Times New Roman"/>
                <w:b w:val="false"/>
                <w:i w:val="false"/>
                <w:color w:val="000000"/>
                <w:sz w:val="20"/>
              </w:rPr>
              <w:t>
из них: тиреотоксикоз с зобом или без него;</w:t>
            </w:r>
          </w:p>
          <w:bookmarkEnd w:id="2687"/>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0" w:id="2688"/>
          <w:p>
            <w:pPr>
              <w:spacing w:after="20"/>
              <w:ind w:left="20"/>
              <w:jc w:val="both"/>
            </w:pPr>
            <w:r>
              <w:rPr>
                <w:rFonts w:ascii="Times New Roman"/>
                <w:b w:val="false"/>
                <w:i w:val="false"/>
                <w:color w:val="000000"/>
                <w:sz w:val="20"/>
              </w:rPr>
              <w:t>
сахарный диабет;</w:t>
            </w:r>
          </w:p>
          <w:bookmarkEnd w:id="2688"/>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Е10-Е14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1" w:id="2689"/>
          <w:p>
            <w:pPr>
              <w:spacing w:after="20"/>
              <w:ind w:left="20"/>
              <w:jc w:val="both"/>
            </w:pPr>
            <w:r>
              <w:rPr>
                <w:rFonts w:ascii="Times New Roman"/>
                <w:b w:val="false"/>
                <w:i w:val="false"/>
                <w:color w:val="000000"/>
                <w:sz w:val="20"/>
              </w:rPr>
              <w:t>
Психические расстройства и расстройства поведения</w:t>
            </w:r>
          </w:p>
          <w:bookmarkEnd w:id="2689"/>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FOO-F09,F20-F99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2" w:id="2690"/>
          <w:p>
            <w:pPr>
              <w:spacing w:after="20"/>
              <w:ind w:left="20"/>
              <w:jc w:val="both"/>
            </w:pPr>
            <w:r>
              <w:rPr>
                <w:rFonts w:ascii="Times New Roman"/>
                <w:b w:val="false"/>
                <w:i w:val="false"/>
                <w:color w:val="000000"/>
                <w:sz w:val="20"/>
              </w:rPr>
              <w:t>
Психические расстройства и расстройства поведения, связанные с употреблением психоактивных веществ</w:t>
            </w:r>
          </w:p>
          <w:bookmarkEnd w:id="2690"/>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3" w:id="2691"/>
          <w:p>
            <w:pPr>
              <w:spacing w:after="20"/>
              <w:ind w:left="20"/>
              <w:jc w:val="both"/>
            </w:pPr>
            <w:r>
              <w:rPr>
                <w:rFonts w:ascii="Times New Roman"/>
                <w:b w:val="false"/>
                <w:i w:val="false"/>
                <w:color w:val="000000"/>
                <w:sz w:val="20"/>
              </w:rPr>
              <w:t>
Болезни нервной системы</w:t>
            </w:r>
          </w:p>
          <w:bookmarkEnd w:id="2691"/>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GOO-G99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4" w:id="2692"/>
          <w:p>
            <w:pPr>
              <w:spacing w:after="20"/>
              <w:ind w:left="20"/>
              <w:jc w:val="both"/>
            </w:pPr>
            <w:r>
              <w:rPr>
                <w:rFonts w:ascii="Times New Roman"/>
                <w:b w:val="false"/>
                <w:i w:val="false"/>
                <w:color w:val="000000"/>
                <w:sz w:val="20"/>
              </w:rPr>
              <w:t>
из них: болезни нервов, нервных корешков и сплетений, полиневропатии и другие поражения периферической нервной системы, болезни нервно-мышечного синапса и мышц;</w:t>
            </w:r>
            <w:r>
              <w:br/>
            </w:r>
            <w:r>
              <w:rPr>
                <w:rFonts w:ascii="Times New Roman"/>
                <w:b w:val="false"/>
                <w:i w:val="false"/>
                <w:color w:val="000000"/>
                <w:sz w:val="20"/>
              </w:rPr>
              <w:t>
 </w:t>
            </w:r>
          </w:p>
          <w:bookmarkEnd w:id="2692"/>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5" w:id="2693"/>
          <w:p>
            <w:pPr>
              <w:spacing w:after="20"/>
              <w:ind w:left="20"/>
              <w:jc w:val="both"/>
            </w:pPr>
            <w:r>
              <w:rPr>
                <w:rFonts w:ascii="Times New Roman"/>
                <w:b w:val="false"/>
                <w:i w:val="false"/>
                <w:color w:val="000000"/>
                <w:sz w:val="20"/>
              </w:rPr>
              <w:t>
детский церебральный паралич;</w:t>
            </w:r>
          </w:p>
          <w:bookmarkEnd w:id="2693"/>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6" w:id="2694"/>
          <w:p>
            <w:pPr>
              <w:spacing w:after="20"/>
              <w:ind w:left="20"/>
              <w:jc w:val="both"/>
            </w:pPr>
            <w:r>
              <w:rPr>
                <w:rFonts w:ascii="Times New Roman"/>
                <w:b w:val="false"/>
                <w:i w:val="false"/>
                <w:color w:val="000000"/>
                <w:sz w:val="20"/>
              </w:rPr>
              <w:t>
 Болезни глаза и придаточного аппарата</w:t>
            </w:r>
          </w:p>
          <w:bookmarkEnd w:id="2694"/>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НОО-Н59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8" w:id="2695"/>
          <w:p>
            <w:pPr>
              <w:spacing w:after="20"/>
              <w:ind w:left="20"/>
              <w:jc w:val="both"/>
            </w:pPr>
            <w:r>
              <w:rPr>
                <w:rFonts w:ascii="Times New Roman"/>
                <w:b w:val="false"/>
                <w:i w:val="false"/>
                <w:color w:val="000000"/>
                <w:sz w:val="20"/>
              </w:rPr>
              <w:t>
и них: не удаленное инородное тело (давно попавшее в глаз);</w:t>
            </w:r>
          </w:p>
          <w:bookmarkEnd w:id="2695"/>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H05.5,H44.6-H44.7</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9" w:id="2696"/>
          <w:p>
            <w:pPr>
              <w:spacing w:after="20"/>
              <w:ind w:left="20"/>
              <w:jc w:val="both"/>
            </w:pPr>
            <w:r>
              <w:rPr>
                <w:rFonts w:ascii="Times New Roman"/>
                <w:b w:val="false"/>
                <w:i w:val="false"/>
                <w:color w:val="000000"/>
                <w:sz w:val="20"/>
              </w:rPr>
              <w:t>
катаракта;</w:t>
            </w:r>
          </w:p>
          <w:bookmarkEnd w:id="2696"/>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Н25, Н26</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0" w:id="2697"/>
          <w:p>
            <w:pPr>
              <w:spacing w:after="20"/>
              <w:ind w:left="20"/>
              <w:jc w:val="both"/>
            </w:pPr>
            <w:r>
              <w:rPr>
                <w:rFonts w:ascii="Times New Roman"/>
                <w:b w:val="false"/>
                <w:i w:val="false"/>
                <w:color w:val="000000"/>
                <w:sz w:val="20"/>
              </w:rPr>
              <w:t>
глаукома;</w:t>
            </w:r>
          </w:p>
          <w:bookmarkEnd w:id="2697"/>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Н40-Н42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1" w:id="2698"/>
          <w:p>
            <w:pPr>
              <w:spacing w:after="20"/>
              <w:ind w:left="20"/>
              <w:jc w:val="both"/>
            </w:pPr>
            <w:r>
              <w:rPr>
                <w:rFonts w:ascii="Times New Roman"/>
                <w:b w:val="false"/>
                <w:i w:val="false"/>
                <w:color w:val="000000"/>
                <w:sz w:val="20"/>
              </w:rPr>
              <w:t>
Болезни уха и сосцевидного отростка</w:t>
            </w:r>
          </w:p>
          <w:bookmarkEnd w:id="2698"/>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2" w:id="2699"/>
          <w:p>
            <w:pPr>
              <w:spacing w:after="20"/>
              <w:ind w:left="20"/>
              <w:jc w:val="both"/>
            </w:pPr>
            <w:r>
              <w:rPr>
                <w:rFonts w:ascii="Times New Roman"/>
                <w:b w:val="false"/>
                <w:i w:val="false"/>
                <w:color w:val="000000"/>
                <w:sz w:val="20"/>
              </w:rPr>
              <w:t>
Болезни системы кровообращения</w:t>
            </w:r>
          </w:p>
          <w:bookmarkEnd w:id="2699"/>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3" w:id="2700"/>
          <w:p>
            <w:pPr>
              <w:spacing w:after="20"/>
              <w:ind w:left="20"/>
              <w:jc w:val="both"/>
            </w:pPr>
            <w:r>
              <w:rPr>
                <w:rFonts w:ascii="Times New Roman"/>
                <w:b w:val="false"/>
                <w:i w:val="false"/>
                <w:color w:val="000000"/>
                <w:sz w:val="20"/>
              </w:rPr>
              <w:t>
из них: острая ревматическая лихорадка;</w:t>
            </w:r>
          </w:p>
          <w:bookmarkEnd w:id="2700"/>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4" w:id="2701"/>
          <w:p>
            <w:pPr>
              <w:spacing w:after="20"/>
              <w:ind w:left="20"/>
              <w:jc w:val="both"/>
            </w:pPr>
            <w:r>
              <w:rPr>
                <w:rFonts w:ascii="Times New Roman"/>
                <w:b w:val="false"/>
                <w:i w:val="false"/>
                <w:color w:val="000000"/>
                <w:sz w:val="20"/>
              </w:rPr>
              <w:t>
другие нарушения проводимости;</w:t>
            </w:r>
          </w:p>
          <w:bookmarkEnd w:id="2701"/>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5" w:id="2702"/>
          <w:p>
            <w:pPr>
              <w:spacing w:after="20"/>
              <w:ind w:left="20"/>
              <w:jc w:val="both"/>
            </w:pPr>
            <w:r>
              <w:rPr>
                <w:rFonts w:ascii="Times New Roman"/>
                <w:b w:val="false"/>
                <w:i w:val="false"/>
                <w:color w:val="000000"/>
                <w:sz w:val="20"/>
              </w:rPr>
              <w:t>
пароксизмальная тахикардия;</w:t>
            </w:r>
          </w:p>
          <w:bookmarkEnd w:id="2702"/>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6" w:id="2703"/>
          <w:p>
            <w:pPr>
              <w:spacing w:after="20"/>
              <w:ind w:left="20"/>
              <w:jc w:val="both"/>
            </w:pPr>
            <w:r>
              <w:rPr>
                <w:rFonts w:ascii="Times New Roman"/>
                <w:b w:val="false"/>
                <w:i w:val="false"/>
                <w:color w:val="000000"/>
                <w:sz w:val="20"/>
              </w:rPr>
              <w:t>
другие нарушения сердечного ритма;</w:t>
            </w:r>
          </w:p>
          <w:bookmarkEnd w:id="2703"/>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7" w:id="2704"/>
          <w:p>
            <w:pPr>
              <w:spacing w:after="20"/>
              <w:ind w:left="20"/>
              <w:jc w:val="both"/>
            </w:pPr>
            <w:r>
              <w:rPr>
                <w:rFonts w:ascii="Times New Roman"/>
                <w:b w:val="false"/>
                <w:i w:val="false"/>
                <w:color w:val="000000"/>
                <w:sz w:val="20"/>
              </w:rPr>
              <w:t>
хронические ревматические болезни сердца;</w:t>
            </w:r>
          </w:p>
          <w:bookmarkEnd w:id="2704"/>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8" w:id="2705"/>
          <w:p>
            <w:pPr>
              <w:spacing w:after="20"/>
              <w:ind w:left="20"/>
              <w:jc w:val="both"/>
            </w:pPr>
            <w:r>
              <w:rPr>
                <w:rFonts w:ascii="Times New Roman"/>
                <w:b w:val="false"/>
                <w:i w:val="false"/>
                <w:color w:val="000000"/>
                <w:sz w:val="20"/>
              </w:rPr>
              <w:t>
артериальная гипертензия;</w:t>
            </w:r>
          </w:p>
          <w:bookmarkEnd w:id="2705"/>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I10-I13</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9" w:id="2706"/>
          <w:p>
            <w:pPr>
              <w:spacing w:after="20"/>
              <w:ind w:left="20"/>
              <w:jc w:val="both"/>
            </w:pPr>
            <w:r>
              <w:rPr>
                <w:rFonts w:ascii="Times New Roman"/>
                <w:b w:val="false"/>
                <w:i w:val="false"/>
                <w:color w:val="000000"/>
                <w:sz w:val="20"/>
              </w:rPr>
              <w:t>
острый инфаркт миокарда;</w:t>
            </w:r>
          </w:p>
          <w:bookmarkEnd w:id="2706"/>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 ,I22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0" w:id="2707"/>
          <w:p>
            <w:pPr>
              <w:spacing w:after="20"/>
              <w:ind w:left="20"/>
              <w:jc w:val="both"/>
            </w:pPr>
            <w:r>
              <w:rPr>
                <w:rFonts w:ascii="Times New Roman"/>
                <w:b w:val="false"/>
                <w:i w:val="false"/>
                <w:color w:val="000000"/>
                <w:sz w:val="20"/>
              </w:rPr>
              <w:t>
другие формы острой ишемической болезни сердца;</w:t>
            </w:r>
          </w:p>
          <w:bookmarkEnd w:id="2707"/>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I23,I24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1" w:id="2708"/>
          <w:p>
            <w:pPr>
              <w:spacing w:after="20"/>
              <w:ind w:left="20"/>
              <w:jc w:val="both"/>
            </w:pPr>
            <w:r>
              <w:rPr>
                <w:rFonts w:ascii="Times New Roman"/>
                <w:b w:val="false"/>
                <w:i w:val="false"/>
                <w:color w:val="000000"/>
                <w:sz w:val="20"/>
              </w:rPr>
              <w:t>
стенокардия;</w:t>
            </w:r>
          </w:p>
          <w:bookmarkEnd w:id="2708"/>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2" w:id="2709"/>
          <w:p>
            <w:pPr>
              <w:spacing w:after="20"/>
              <w:ind w:left="20"/>
              <w:jc w:val="both"/>
            </w:pPr>
            <w:r>
              <w:rPr>
                <w:rFonts w:ascii="Times New Roman"/>
                <w:b w:val="false"/>
                <w:i w:val="false"/>
                <w:color w:val="000000"/>
                <w:sz w:val="20"/>
              </w:rPr>
              <w:t>
хроническая ишемическая болезнь сердца;</w:t>
            </w:r>
          </w:p>
          <w:bookmarkEnd w:id="2709"/>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3" w:id="2710"/>
          <w:p>
            <w:pPr>
              <w:spacing w:after="20"/>
              <w:ind w:left="20"/>
              <w:jc w:val="both"/>
            </w:pPr>
            <w:r>
              <w:rPr>
                <w:rFonts w:ascii="Times New Roman"/>
                <w:b w:val="false"/>
                <w:i w:val="false"/>
                <w:color w:val="000000"/>
                <w:sz w:val="20"/>
              </w:rPr>
              <w:t>
цереброваскулярные болезни;</w:t>
            </w:r>
          </w:p>
          <w:bookmarkEnd w:id="2710"/>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4" w:id="2711"/>
          <w:p>
            <w:pPr>
              <w:spacing w:after="20"/>
              <w:ind w:left="20"/>
              <w:jc w:val="both"/>
            </w:pPr>
            <w:r>
              <w:rPr>
                <w:rFonts w:ascii="Times New Roman"/>
                <w:b w:val="false"/>
                <w:i w:val="false"/>
                <w:color w:val="000000"/>
                <w:sz w:val="20"/>
              </w:rPr>
              <w:t>
в том числе: субарахноидальное кровоизлияние;</w:t>
            </w:r>
          </w:p>
          <w:bookmarkEnd w:id="2711"/>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5" w:id="2712"/>
          <w:p>
            <w:pPr>
              <w:spacing w:after="20"/>
              <w:ind w:left="20"/>
              <w:jc w:val="both"/>
            </w:pPr>
            <w:r>
              <w:rPr>
                <w:rFonts w:ascii="Times New Roman"/>
                <w:b w:val="false"/>
                <w:i w:val="false"/>
                <w:color w:val="000000"/>
                <w:sz w:val="20"/>
              </w:rPr>
              <w:t>
внутримозговые и другие нетравматические внутричерепные кровоизлияния;</w:t>
            </w:r>
          </w:p>
          <w:bookmarkEnd w:id="2712"/>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I61-I62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7" w:id="2713"/>
          <w:p>
            <w:pPr>
              <w:spacing w:after="20"/>
              <w:ind w:left="20"/>
              <w:jc w:val="both"/>
            </w:pPr>
            <w:r>
              <w:rPr>
                <w:rFonts w:ascii="Times New Roman"/>
                <w:b w:val="false"/>
                <w:i w:val="false"/>
                <w:color w:val="000000"/>
                <w:sz w:val="20"/>
              </w:rPr>
              <w:t>
закупорка мозговых артерий, инфаркт мозга;</w:t>
            </w:r>
          </w:p>
          <w:bookmarkEnd w:id="2713"/>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 I65, I66</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8" w:id="2714"/>
          <w:p>
            <w:pPr>
              <w:spacing w:after="20"/>
              <w:ind w:left="20"/>
              <w:jc w:val="both"/>
            </w:pPr>
            <w:r>
              <w:rPr>
                <w:rFonts w:ascii="Times New Roman"/>
                <w:b w:val="false"/>
                <w:i w:val="false"/>
                <w:color w:val="000000"/>
                <w:sz w:val="20"/>
              </w:rPr>
              <w:t>
инсульт, неуточненный как кровоизлияние или инфаркт;</w:t>
            </w:r>
          </w:p>
          <w:bookmarkEnd w:id="2714"/>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9" w:id="2715"/>
          <w:p>
            <w:pPr>
              <w:spacing w:after="20"/>
              <w:ind w:left="20"/>
              <w:jc w:val="both"/>
            </w:pPr>
            <w:r>
              <w:rPr>
                <w:rFonts w:ascii="Times New Roman"/>
                <w:b w:val="false"/>
                <w:i w:val="false"/>
                <w:color w:val="000000"/>
                <w:sz w:val="20"/>
              </w:rPr>
              <w:t>
другие цереброваскулярные болезни;</w:t>
            </w:r>
          </w:p>
          <w:bookmarkEnd w:id="2715"/>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0" w:id="2716"/>
          <w:p>
            <w:pPr>
              <w:spacing w:after="20"/>
              <w:ind w:left="20"/>
              <w:jc w:val="both"/>
            </w:pPr>
            <w:r>
              <w:rPr>
                <w:rFonts w:ascii="Times New Roman"/>
                <w:b w:val="false"/>
                <w:i w:val="false"/>
                <w:color w:val="000000"/>
                <w:sz w:val="20"/>
              </w:rPr>
              <w:t>
Болезни органов дыхания</w:t>
            </w:r>
          </w:p>
          <w:bookmarkEnd w:id="2716"/>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1" w:id="2717"/>
          <w:p>
            <w:pPr>
              <w:spacing w:after="20"/>
              <w:ind w:left="20"/>
              <w:jc w:val="both"/>
            </w:pPr>
            <w:r>
              <w:rPr>
                <w:rFonts w:ascii="Times New Roman"/>
                <w:b w:val="false"/>
                <w:i w:val="false"/>
                <w:color w:val="000000"/>
                <w:sz w:val="20"/>
              </w:rPr>
              <w:t>
из них: острые респираторные инфекции верхних и нижних дыхательных путей;</w:t>
            </w:r>
          </w:p>
          <w:bookmarkEnd w:id="2717"/>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J00-J06 J20-J22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2" w:id="2718"/>
          <w:p>
            <w:pPr>
              <w:spacing w:after="20"/>
              <w:ind w:left="20"/>
              <w:jc w:val="both"/>
            </w:pPr>
            <w:r>
              <w:rPr>
                <w:rFonts w:ascii="Times New Roman"/>
                <w:b w:val="false"/>
                <w:i w:val="false"/>
                <w:color w:val="000000"/>
                <w:sz w:val="20"/>
              </w:rPr>
              <w:t>
пневмонии;</w:t>
            </w:r>
          </w:p>
          <w:bookmarkEnd w:id="2718"/>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3" w:id="2719"/>
          <w:p>
            <w:pPr>
              <w:spacing w:after="20"/>
              <w:ind w:left="20"/>
              <w:jc w:val="both"/>
            </w:pPr>
            <w:r>
              <w:rPr>
                <w:rFonts w:ascii="Times New Roman"/>
                <w:b w:val="false"/>
                <w:i w:val="false"/>
                <w:color w:val="000000"/>
                <w:sz w:val="20"/>
              </w:rPr>
              <w:t>
бронхит хронический и неуточненный, эмфизема;</w:t>
            </w:r>
          </w:p>
          <w:bookmarkEnd w:id="2719"/>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4" w:id="2720"/>
          <w:p>
            <w:pPr>
              <w:spacing w:after="20"/>
              <w:ind w:left="20"/>
              <w:jc w:val="both"/>
            </w:pPr>
            <w:r>
              <w:rPr>
                <w:rFonts w:ascii="Times New Roman"/>
                <w:b w:val="false"/>
                <w:i w:val="false"/>
                <w:color w:val="000000"/>
                <w:sz w:val="20"/>
              </w:rPr>
              <w:t>
бронхиальная астма;</w:t>
            </w:r>
          </w:p>
          <w:bookmarkEnd w:id="2720"/>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5" w:id="2721"/>
          <w:p>
            <w:pPr>
              <w:spacing w:after="20"/>
              <w:ind w:left="20"/>
              <w:jc w:val="both"/>
            </w:pPr>
            <w:r>
              <w:rPr>
                <w:rFonts w:ascii="Times New Roman"/>
                <w:b w:val="false"/>
                <w:i w:val="false"/>
                <w:color w:val="000000"/>
                <w:sz w:val="20"/>
              </w:rPr>
              <w:t>
асматический статус;</w:t>
            </w:r>
          </w:p>
          <w:bookmarkEnd w:id="2721"/>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J46</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6" w:id="2722"/>
          <w:p>
            <w:pPr>
              <w:spacing w:after="20"/>
              <w:ind w:left="20"/>
              <w:jc w:val="both"/>
            </w:pPr>
            <w:r>
              <w:rPr>
                <w:rFonts w:ascii="Times New Roman"/>
                <w:b w:val="false"/>
                <w:i w:val="false"/>
                <w:color w:val="000000"/>
                <w:sz w:val="20"/>
              </w:rPr>
              <w:t>
бронхоэктатическая болезнь;</w:t>
            </w:r>
          </w:p>
          <w:bookmarkEnd w:id="2722"/>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7" w:id="2723"/>
          <w:p>
            <w:pPr>
              <w:spacing w:after="20"/>
              <w:ind w:left="20"/>
              <w:jc w:val="both"/>
            </w:pPr>
            <w:r>
              <w:rPr>
                <w:rFonts w:ascii="Times New Roman"/>
                <w:b w:val="false"/>
                <w:i w:val="false"/>
                <w:color w:val="000000"/>
                <w:sz w:val="20"/>
              </w:rPr>
              <w:t>
другие интерстициальные легочные болезни;</w:t>
            </w:r>
          </w:p>
          <w:bookmarkEnd w:id="2723"/>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J84.0-J84.9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8" w:id="2724"/>
          <w:p>
            <w:pPr>
              <w:spacing w:after="20"/>
              <w:ind w:left="20"/>
              <w:jc w:val="both"/>
            </w:pPr>
            <w:r>
              <w:rPr>
                <w:rFonts w:ascii="Times New Roman"/>
                <w:b w:val="false"/>
                <w:i w:val="false"/>
                <w:color w:val="000000"/>
                <w:sz w:val="20"/>
              </w:rPr>
              <w:t>
другие хронические обструктивные болезни легких;</w:t>
            </w:r>
          </w:p>
          <w:bookmarkEnd w:id="2724"/>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9" w:id="2725"/>
          <w:p>
            <w:pPr>
              <w:spacing w:after="20"/>
              <w:ind w:left="20"/>
              <w:jc w:val="both"/>
            </w:pPr>
            <w:r>
              <w:rPr>
                <w:rFonts w:ascii="Times New Roman"/>
                <w:b w:val="false"/>
                <w:i w:val="false"/>
                <w:color w:val="000000"/>
                <w:sz w:val="20"/>
              </w:rPr>
              <w:t>
Болезни органов пищеварения</w:t>
            </w:r>
          </w:p>
          <w:bookmarkEnd w:id="2725"/>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K00-K93</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0" w:id="2726"/>
          <w:p>
            <w:pPr>
              <w:spacing w:after="20"/>
              <w:ind w:left="20"/>
              <w:jc w:val="both"/>
            </w:pPr>
            <w:r>
              <w:rPr>
                <w:rFonts w:ascii="Times New Roman"/>
                <w:b w:val="false"/>
                <w:i w:val="false"/>
                <w:color w:val="000000"/>
                <w:sz w:val="20"/>
              </w:rPr>
              <w:t>
из них: язва желудка и двенадцатиперстной кишки;</w:t>
            </w:r>
          </w:p>
          <w:bookmarkEnd w:id="2726"/>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K25-K27</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1" w:id="2727"/>
          <w:p>
            <w:pPr>
              <w:spacing w:after="20"/>
              <w:ind w:left="20"/>
              <w:jc w:val="both"/>
            </w:pPr>
            <w:r>
              <w:rPr>
                <w:rFonts w:ascii="Times New Roman"/>
                <w:b w:val="false"/>
                <w:i w:val="false"/>
                <w:color w:val="000000"/>
                <w:sz w:val="20"/>
              </w:rPr>
              <w:t>
гастрит и дуоденит;</w:t>
            </w:r>
          </w:p>
          <w:bookmarkEnd w:id="2727"/>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2" w:id="2728"/>
          <w:p>
            <w:pPr>
              <w:spacing w:after="20"/>
              <w:ind w:left="20"/>
              <w:jc w:val="both"/>
            </w:pPr>
            <w:r>
              <w:rPr>
                <w:rFonts w:ascii="Times New Roman"/>
                <w:b w:val="false"/>
                <w:i w:val="false"/>
                <w:color w:val="000000"/>
                <w:sz w:val="20"/>
              </w:rPr>
              <w:t>
желчнокаменная болезнь холецистит, холангит;</w:t>
            </w:r>
          </w:p>
          <w:bookmarkEnd w:id="2728"/>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 K81, K83.0</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3" w:id="2729"/>
          <w:p>
            <w:pPr>
              <w:spacing w:after="20"/>
              <w:ind w:left="20"/>
              <w:jc w:val="both"/>
            </w:pPr>
            <w:r>
              <w:rPr>
                <w:rFonts w:ascii="Times New Roman"/>
                <w:b w:val="false"/>
                <w:i w:val="false"/>
                <w:color w:val="000000"/>
                <w:sz w:val="20"/>
              </w:rPr>
              <w:t>
Болезни кожи и подкожной клетчатки</w:t>
            </w:r>
          </w:p>
          <w:bookmarkEnd w:id="2729"/>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4" w:id="2730"/>
          <w:p>
            <w:pPr>
              <w:spacing w:after="20"/>
              <w:ind w:left="20"/>
              <w:jc w:val="both"/>
            </w:pPr>
            <w:r>
              <w:rPr>
                <w:rFonts w:ascii="Times New Roman"/>
                <w:b w:val="false"/>
                <w:i w:val="false"/>
                <w:color w:val="000000"/>
                <w:sz w:val="20"/>
              </w:rPr>
              <w:t>
аллергический контактный дерматит;</w:t>
            </w:r>
          </w:p>
          <w:bookmarkEnd w:id="2730"/>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5" w:id="2731"/>
          <w:p>
            <w:pPr>
              <w:spacing w:after="20"/>
              <w:ind w:left="20"/>
              <w:jc w:val="both"/>
            </w:pPr>
            <w:r>
              <w:rPr>
                <w:rFonts w:ascii="Times New Roman"/>
                <w:b w:val="false"/>
                <w:i w:val="false"/>
                <w:color w:val="000000"/>
                <w:sz w:val="20"/>
              </w:rPr>
              <w:t>
Болезни костно-мышечной системы и соединительной ткани</w:t>
            </w:r>
          </w:p>
          <w:bookmarkEnd w:id="2731"/>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M00-M99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6" w:id="2732"/>
          <w:p>
            <w:pPr>
              <w:spacing w:after="20"/>
              <w:ind w:left="20"/>
              <w:jc w:val="both"/>
            </w:pPr>
            <w:r>
              <w:rPr>
                <w:rFonts w:ascii="Times New Roman"/>
                <w:b w:val="false"/>
                <w:i w:val="false"/>
                <w:color w:val="000000"/>
                <w:sz w:val="20"/>
              </w:rPr>
              <w:t>
из них: артрозы;</w:t>
            </w:r>
          </w:p>
          <w:bookmarkEnd w:id="2732"/>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7" w:id="2733"/>
          <w:p>
            <w:pPr>
              <w:spacing w:after="20"/>
              <w:ind w:left="20"/>
              <w:jc w:val="both"/>
            </w:pPr>
            <w:r>
              <w:rPr>
                <w:rFonts w:ascii="Times New Roman"/>
                <w:b w:val="false"/>
                <w:i w:val="false"/>
                <w:color w:val="000000"/>
                <w:sz w:val="20"/>
              </w:rPr>
              <w:t>
 системные поражения соединительной ткани;</w:t>
            </w:r>
          </w:p>
          <w:bookmarkEnd w:id="2733"/>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8" w:id="2734"/>
          <w:p>
            <w:pPr>
              <w:spacing w:after="20"/>
              <w:ind w:left="20"/>
              <w:jc w:val="both"/>
            </w:pPr>
            <w:r>
              <w:rPr>
                <w:rFonts w:ascii="Times New Roman"/>
                <w:b w:val="false"/>
                <w:i w:val="false"/>
                <w:color w:val="000000"/>
                <w:sz w:val="20"/>
              </w:rPr>
              <w:t>
анкилозирующий спондилит;</w:t>
            </w:r>
          </w:p>
          <w:bookmarkEnd w:id="2734"/>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M45</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9" w:id="2735"/>
          <w:p>
            <w:pPr>
              <w:spacing w:after="20"/>
              <w:ind w:left="20"/>
              <w:jc w:val="both"/>
            </w:pPr>
            <w:r>
              <w:rPr>
                <w:rFonts w:ascii="Times New Roman"/>
                <w:b w:val="false"/>
                <w:i w:val="false"/>
                <w:color w:val="000000"/>
                <w:sz w:val="20"/>
              </w:rPr>
              <w:t>
Болезни мочеполовой системы</w:t>
            </w:r>
          </w:p>
          <w:bookmarkEnd w:id="2735"/>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0" w:id="2736"/>
          <w:p>
            <w:pPr>
              <w:spacing w:after="20"/>
              <w:ind w:left="20"/>
              <w:jc w:val="both"/>
            </w:pPr>
            <w:r>
              <w:rPr>
                <w:rFonts w:ascii="Times New Roman"/>
                <w:b w:val="false"/>
                <w:i w:val="false"/>
                <w:color w:val="000000"/>
                <w:sz w:val="20"/>
              </w:rPr>
              <w:t>
из них: гломерулярные болезни;</w:t>
            </w:r>
          </w:p>
          <w:bookmarkEnd w:id="2736"/>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 N17-N19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1" w:id="2737"/>
          <w:p>
            <w:pPr>
              <w:spacing w:after="20"/>
              <w:ind w:left="20"/>
              <w:jc w:val="both"/>
            </w:pPr>
            <w:r>
              <w:rPr>
                <w:rFonts w:ascii="Times New Roman"/>
                <w:b w:val="false"/>
                <w:i w:val="false"/>
                <w:color w:val="000000"/>
                <w:sz w:val="20"/>
              </w:rPr>
              <w:t>
тубулоинтерстициальные болезни почек;</w:t>
            </w:r>
          </w:p>
          <w:bookmarkEnd w:id="2737"/>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 N15</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2" w:id="2738"/>
          <w:p>
            <w:pPr>
              <w:spacing w:after="20"/>
              <w:ind w:left="20"/>
              <w:jc w:val="both"/>
            </w:pPr>
            <w:r>
              <w:rPr>
                <w:rFonts w:ascii="Times New Roman"/>
                <w:b w:val="false"/>
                <w:i w:val="false"/>
                <w:color w:val="000000"/>
                <w:sz w:val="20"/>
              </w:rPr>
              <w:t>
из них хронический тубулоинтерстициальный нефрит;</w:t>
            </w:r>
          </w:p>
          <w:bookmarkEnd w:id="2738"/>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3" w:id="2739"/>
          <w:p>
            <w:pPr>
              <w:spacing w:after="20"/>
              <w:ind w:left="20"/>
              <w:jc w:val="both"/>
            </w:pPr>
            <w:r>
              <w:rPr>
                <w:rFonts w:ascii="Times New Roman"/>
                <w:b w:val="false"/>
                <w:i w:val="false"/>
                <w:color w:val="000000"/>
                <w:sz w:val="20"/>
              </w:rPr>
              <w:t>
камни почки и мочеточника;</w:t>
            </w:r>
          </w:p>
          <w:bookmarkEnd w:id="2739"/>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4" w:id="2740"/>
          <w:p>
            <w:pPr>
              <w:spacing w:after="20"/>
              <w:ind w:left="20"/>
              <w:jc w:val="both"/>
            </w:pPr>
            <w:r>
              <w:rPr>
                <w:rFonts w:ascii="Times New Roman"/>
                <w:b w:val="false"/>
                <w:i w:val="false"/>
                <w:color w:val="000000"/>
                <w:sz w:val="20"/>
              </w:rPr>
              <w:t>
болезни предстательной железы;</w:t>
            </w:r>
          </w:p>
          <w:bookmarkEnd w:id="2740"/>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N40-N42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5" w:id="2741"/>
          <w:p>
            <w:pPr>
              <w:spacing w:after="20"/>
              <w:ind w:left="20"/>
              <w:jc w:val="both"/>
            </w:pPr>
            <w:r>
              <w:rPr>
                <w:rFonts w:ascii="Times New Roman"/>
                <w:b w:val="false"/>
                <w:i w:val="false"/>
                <w:color w:val="000000"/>
                <w:sz w:val="20"/>
              </w:rPr>
              <w:t>
в том числе: гиперплазия предстательной железы;</w:t>
            </w:r>
          </w:p>
          <w:bookmarkEnd w:id="2741"/>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6" w:id="2742"/>
          <w:p>
            <w:pPr>
              <w:spacing w:after="20"/>
              <w:ind w:left="20"/>
              <w:jc w:val="both"/>
            </w:pPr>
            <w:r>
              <w:rPr>
                <w:rFonts w:ascii="Times New Roman"/>
                <w:b w:val="false"/>
                <w:i w:val="false"/>
                <w:color w:val="000000"/>
                <w:sz w:val="20"/>
              </w:rPr>
              <w:t>
хронический простатит;</w:t>
            </w:r>
          </w:p>
          <w:bookmarkEnd w:id="2742"/>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7" w:id="2743"/>
          <w:p>
            <w:pPr>
              <w:spacing w:after="20"/>
              <w:ind w:left="20"/>
              <w:jc w:val="both"/>
            </w:pPr>
            <w:r>
              <w:rPr>
                <w:rFonts w:ascii="Times New Roman"/>
                <w:b w:val="false"/>
                <w:i w:val="false"/>
                <w:color w:val="000000"/>
                <w:sz w:val="20"/>
              </w:rPr>
              <w:t>
киста почки приобретенная;</w:t>
            </w:r>
          </w:p>
          <w:bookmarkEnd w:id="2743"/>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8" w:id="2744"/>
          <w:p>
            <w:pPr>
              <w:spacing w:after="20"/>
              <w:ind w:left="20"/>
              <w:jc w:val="both"/>
            </w:pPr>
            <w:r>
              <w:rPr>
                <w:rFonts w:ascii="Times New Roman"/>
                <w:b w:val="false"/>
                <w:i w:val="false"/>
                <w:color w:val="000000"/>
                <w:sz w:val="20"/>
              </w:rPr>
              <w:t>
воспалительные болезни женских половых органов;</w:t>
            </w:r>
          </w:p>
          <w:bookmarkEnd w:id="2744"/>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N70-N77</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9" w:id="2745"/>
          <w:p>
            <w:pPr>
              <w:spacing w:after="20"/>
              <w:ind w:left="20"/>
              <w:jc w:val="both"/>
            </w:pPr>
            <w:r>
              <w:rPr>
                <w:rFonts w:ascii="Times New Roman"/>
                <w:b w:val="false"/>
                <w:i w:val="false"/>
                <w:color w:val="000000"/>
                <w:sz w:val="20"/>
              </w:rPr>
              <w:t>
невоспалительные болезни женских половых органов;</w:t>
            </w:r>
          </w:p>
          <w:bookmarkEnd w:id="2745"/>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N80-N90</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0" w:id="2746"/>
          <w:p>
            <w:pPr>
              <w:spacing w:after="20"/>
              <w:ind w:left="20"/>
              <w:jc w:val="both"/>
            </w:pPr>
            <w:r>
              <w:rPr>
                <w:rFonts w:ascii="Times New Roman"/>
                <w:b w:val="false"/>
                <w:i w:val="false"/>
                <w:color w:val="000000"/>
                <w:sz w:val="20"/>
              </w:rPr>
              <w:t>
в том числе: эндометриоз;</w:t>
            </w:r>
          </w:p>
          <w:bookmarkEnd w:id="2746"/>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1" w:id="2747"/>
          <w:p>
            <w:pPr>
              <w:spacing w:after="20"/>
              <w:ind w:left="20"/>
              <w:jc w:val="both"/>
            </w:pPr>
            <w:r>
              <w:rPr>
                <w:rFonts w:ascii="Times New Roman"/>
                <w:b w:val="false"/>
                <w:i w:val="false"/>
                <w:color w:val="000000"/>
                <w:sz w:val="20"/>
              </w:rPr>
              <w:t>
эрозия и эктропион шейки матки;</w:t>
            </w:r>
          </w:p>
          <w:bookmarkEnd w:id="2747"/>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2" w:id="2748"/>
          <w:p>
            <w:pPr>
              <w:spacing w:after="20"/>
              <w:ind w:left="20"/>
              <w:jc w:val="both"/>
            </w:pPr>
            <w:r>
              <w:rPr>
                <w:rFonts w:ascii="Times New Roman"/>
                <w:b w:val="false"/>
                <w:i w:val="false"/>
                <w:color w:val="000000"/>
                <w:sz w:val="20"/>
              </w:rPr>
              <w:t>
нарушения менструально-овариального цикла;</w:t>
            </w:r>
          </w:p>
          <w:bookmarkEnd w:id="2748"/>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 N92, N94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3" w:id="2749"/>
          <w:p>
            <w:pPr>
              <w:spacing w:after="20"/>
              <w:ind w:left="20"/>
              <w:jc w:val="both"/>
            </w:pPr>
            <w:r>
              <w:rPr>
                <w:rFonts w:ascii="Times New Roman"/>
                <w:b w:val="false"/>
                <w:i w:val="false"/>
                <w:color w:val="000000"/>
                <w:sz w:val="20"/>
              </w:rPr>
              <w:t>
женское бесплодие;</w:t>
            </w:r>
          </w:p>
          <w:bookmarkEnd w:id="2749"/>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4" w:id="2750"/>
          <w:p>
            <w:pPr>
              <w:spacing w:after="20"/>
              <w:ind w:left="20"/>
              <w:jc w:val="both"/>
            </w:pPr>
            <w:r>
              <w:rPr>
                <w:rFonts w:ascii="Times New Roman"/>
                <w:b w:val="false"/>
                <w:i w:val="false"/>
                <w:color w:val="000000"/>
                <w:sz w:val="20"/>
              </w:rPr>
              <w:t>
Беременность, роды и послеродовой период</w:t>
            </w:r>
          </w:p>
          <w:bookmarkEnd w:id="2750"/>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O00-O99, Z30.2 Z30.3</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5" w:id="2751"/>
          <w:p>
            <w:pPr>
              <w:spacing w:after="20"/>
              <w:ind w:left="20"/>
              <w:jc w:val="both"/>
            </w:pPr>
            <w:r>
              <w:rPr>
                <w:rFonts w:ascii="Times New Roman"/>
                <w:b w:val="false"/>
                <w:i w:val="false"/>
                <w:color w:val="000000"/>
                <w:sz w:val="20"/>
              </w:rPr>
              <w:t>
Отдельные состояния, возникающие в перинатальном периоде</w:t>
            </w:r>
          </w:p>
          <w:bookmarkEnd w:id="2751"/>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P00-P96</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6" w:id="2752"/>
          <w:p>
            <w:pPr>
              <w:spacing w:after="20"/>
              <w:ind w:left="20"/>
              <w:jc w:val="both"/>
            </w:pPr>
            <w:r>
              <w:rPr>
                <w:rFonts w:ascii="Times New Roman"/>
                <w:b w:val="false"/>
                <w:i w:val="false"/>
                <w:color w:val="000000"/>
                <w:sz w:val="20"/>
              </w:rPr>
              <w:t>
Врожденные аномалии (пороки развития), деформации и хромосомные нарушения</w:t>
            </w:r>
          </w:p>
          <w:bookmarkEnd w:id="2752"/>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7" w:id="2753"/>
          <w:p>
            <w:pPr>
              <w:spacing w:after="20"/>
              <w:ind w:left="20"/>
              <w:jc w:val="both"/>
            </w:pPr>
            <w:r>
              <w:rPr>
                <w:rFonts w:ascii="Times New Roman"/>
                <w:b w:val="false"/>
                <w:i w:val="false"/>
                <w:color w:val="000000"/>
                <w:sz w:val="20"/>
              </w:rPr>
              <w:t>
врожденные аномалии системы кровообращения;</w:t>
            </w:r>
          </w:p>
          <w:bookmarkEnd w:id="2753"/>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8" w:id="2754"/>
          <w:p>
            <w:pPr>
              <w:spacing w:after="20"/>
              <w:ind w:left="20"/>
              <w:jc w:val="both"/>
            </w:pPr>
            <w:r>
              <w:rPr>
                <w:rFonts w:ascii="Times New Roman"/>
                <w:b w:val="false"/>
                <w:i w:val="false"/>
                <w:color w:val="000000"/>
                <w:sz w:val="20"/>
              </w:rPr>
              <w:t>
врожденные аномалии (пороки развития) и деформации костно-мышечной системы;</w:t>
            </w:r>
          </w:p>
          <w:bookmarkEnd w:id="2754"/>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Q65-Q79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9" w:id="2755"/>
          <w:p>
            <w:pPr>
              <w:spacing w:after="20"/>
              <w:ind w:left="20"/>
              <w:jc w:val="both"/>
            </w:pPr>
            <w:r>
              <w:rPr>
                <w:rFonts w:ascii="Times New Roman"/>
                <w:b w:val="false"/>
                <w:i w:val="false"/>
                <w:color w:val="000000"/>
                <w:sz w:val="20"/>
              </w:rPr>
              <w:t>
Симптомы, признаки, отклонения от нормы</w:t>
            </w:r>
          </w:p>
          <w:bookmarkEnd w:id="2755"/>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0" w:id="2756"/>
          <w:p>
            <w:pPr>
              <w:spacing w:after="20"/>
              <w:ind w:left="20"/>
              <w:jc w:val="both"/>
            </w:pPr>
            <w:r>
              <w:rPr>
                <w:rFonts w:ascii="Times New Roman"/>
                <w:b w:val="false"/>
                <w:i w:val="false"/>
                <w:color w:val="000000"/>
                <w:sz w:val="20"/>
              </w:rPr>
              <w:t>
Травмы, отравления и некоторые другие последствия воздействия внешних причин</w:t>
            </w:r>
          </w:p>
          <w:bookmarkEnd w:id="2756"/>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S00-Т98</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1" w:id="2757"/>
          <w:p>
            <w:pPr>
              <w:spacing w:after="20"/>
              <w:ind w:left="20"/>
              <w:jc w:val="both"/>
            </w:pPr>
            <w:r>
              <w:rPr>
                <w:rFonts w:ascii="Times New Roman"/>
                <w:b w:val="false"/>
                <w:i w:val="false"/>
                <w:color w:val="000000"/>
                <w:sz w:val="20"/>
              </w:rPr>
              <w:t>
из них: травмы головы;</w:t>
            </w:r>
          </w:p>
          <w:bookmarkEnd w:id="2757"/>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S00-S09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2" w:id="2758"/>
          <w:p>
            <w:pPr>
              <w:spacing w:after="20"/>
              <w:ind w:left="20"/>
              <w:jc w:val="both"/>
            </w:pPr>
            <w:r>
              <w:rPr>
                <w:rFonts w:ascii="Times New Roman"/>
                <w:b w:val="false"/>
                <w:i w:val="false"/>
                <w:color w:val="000000"/>
                <w:sz w:val="20"/>
              </w:rPr>
              <w:t>
в том числе: перелом черепа и лицевых костей;</w:t>
            </w:r>
          </w:p>
          <w:bookmarkEnd w:id="2758"/>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3" w:id="2759"/>
          <w:p>
            <w:pPr>
              <w:spacing w:after="20"/>
              <w:ind w:left="20"/>
              <w:jc w:val="both"/>
            </w:pPr>
            <w:r>
              <w:rPr>
                <w:rFonts w:ascii="Times New Roman"/>
                <w:b w:val="false"/>
                <w:i w:val="false"/>
                <w:color w:val="000000"/>
                <w:sz w:val="20"/>
              </w:rPr>
              <w:t>
внутричерепные травмы;</w:t>
            </w:r>
          </w:p>
          <w:bookmarkEnd w:id="2759"/>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4" w:id="2760"/>
          <w:p>
            <w:pPr>
              <w:spacing w:after="20"/>
              <w:ind w:left="20"/>
              <w:jc w:val="both"/>
            </w:pPr>
            <w:r>
              <w:rPr>
                <w:rFonts w:ascii="Times New Roman"/>
                <w:b w:val="false"/>
                <w:i w:val="false"/>
                <w:color w:val="000000"/>
                <w:sz w:val="20"/>
              </w:rPr>
              <w:t>
травмы шеи;</w:t>
            </w:r>
          </w:p>
          <w:bookmarkEnd w:id="2760"/>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S10-S19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5" w:id="2761"/>
          <w:p>
            <w:pPr>
              <w:spacing w:after="20"/>
              <w:ind w:left="20"/>
              <w:jc w:val="both"/>
            </w:pPr>
            <w:r>
              <w:rPr>
                <w:rFonts w:ascii="Times New Roman"/>
                <w:b w:val="false"/>
                <w:i w:val="false"/>
                <w:color w:val="000000"/>
                <w:sz w:val="20"/>
              </w:rPr>
              <w:t>
 в том числе: перелом шейного отдела позвоночника;</w:t>
            </w:r>
          </w:p>
          <w:bookmarkEnd w:id="2761"/>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6" w:id="2762"/>
          <w:p>
            <w:pPr>
              <w:spacing w:after="20"/>
              <w:ind w:left="20"/>
              <w:jc w:val="both"/>
            </w:pPr>
            <w:r>
              <w:rPr>
                <w:rFonts w:ascii="Times New Roman"/>
                <w:b w:val="false"/>
                <w:i w:val="false"/>
                <w:color w:val="000000"/>
                <w:sz w:val="20"/>
              </w:rPr>
              <w:t>
травмы грудной клетки;</w:t>
            </w:r>
          </w:p>
          <w:bookmarkEnd w:id="2762"/>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S20-S29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7" w:id="2763"/>
          <w:p>
            <w:pPr>
              <w:spacing w:after="20"/>
              <w:ind w:left="20"/>
              <w:jc w:val="both"/>
            </w:pPr>
            <w:r>
              <w:rPr>
                <w:rFonts w:ascii="Times New Roman"/>
                <w:b w:val="false"/>
                <w:i w:val="false"/>
                <w:color w:val="000000"/>
                <w:sz w:val="20"/>
              </w:rPr>
              <w:t>
в том числе: перелом ребра (ребер) грудины и грудинного отдела позвоночника;</w:t>
            </w:r>
          </w:p>
          <w:bookmarkEnd w:id="2763"/>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8" w:id="2764"/>
          <w:p>
            <w:pPr>
              <w:spacing w:after="20"/>
              <w:ind w:left="20"/>
              <w:jc w:val="both"/>
            </w:pPr>
            <w:r>
              <w:rPr>
                <w:rFonts w:ascii="Times New Roman"/>
                <w:b w:val="false"/>
                <w:i w:val="false"/>
                <w:color w:val="000000"/>
                <w:sz w:val="20"/>
              </w:rPr>
              <w:t>
травмы живота, поясницы, поясничного отдела позвоночника и таза;</w:t>
            </w:r>
          </w:p>
          <w:bookmarkEnd w:id="2764"/>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S30-S39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9" w:id="2765"/>
          <w:p>
            <w:pPr>
              <w:spacing w:after="20"/>
              <w:ind w:left="20"/>
              <w:jc w:val="both"/>
            </w:pPr>
            <w:r>
              <w:rPr>
                <w:rFonts w:ascii="Times New Roman"/>
                <w:b w:val="false"/>
                <w:i w:val="false"/>
                <w:color w:val="000000"/>
                <w:sz w:val="20"/>
              </w:rPr>
              <w:t>
в том числе: перелом пояснично-крестцевого отдела позвоночника и костей таза;</w:t>
            </w:r>
          </w:p>
          <w:bookmarkEnd w:id="2765"/>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0" w:id="2766"/>
          <w:p>
            <w:pPr>
              <w:spacing w:after="20"/>
              <w:ind w:left="20"/>
              <w:jc w:val="both"/>
            </w:pPr>
            <w:r>
              <w:rPr>
                <w:rFonts w:ascii="Times New Roman"/>
                <w:b w:val="false"/>
                <w:i w:val="false"/>
                <w:color w:val="000000"/>
                <w:sz w:val="20"/>
              </w:rPr>
              <w:t>
травмы верхних конечностей;</w:t>
            </w:r>
          </w:p>
          <w:bookmarkEnd w:id="2766"/>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S40-S69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1" w:id="2767"/>
          <w:p>
            <w:pPr>
              <w:spacing w:after="20"/>
              <w:ind w:left="20"/>
              <w:jc w:val="both"/>
            </w:pPr>
            <w:r>
              <w:rPr>
                <w:rFonts w:ascii="Times New Roman"/>
                <w:b w:val="false"/>
                <w:i w:val="false"/>
                <w:color w:val="000000"/>
                <w:sz w:val="20"/>
              </w:rPr>
              <w:t>
в том числе: перелом на уровне плечевого пояса;</w:t>
            </w:r>
          </w:p>
          <w:bookmarkEnd w:id="2767"/>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2" w:id="2768"/>
          <w:p>
            <w:pPr>
              <w:spacing w:after="20"/>
              <w:ind w:left="20"/>
              <w:jc w:val="both"/>
            </w:pPr>
            <w:r>
              <w:rPr>
                <w:rFonts w:ascii="Times New Roman"/>
                <w:b w:val="false"/>
                <w:i w:val="false"/>
                <w:color w:val="000000"/>
                <w:sz w:val="20"/>
              </w:rPr>
              <w:t>
перелом костей предплечья;</w:t>
            </w:r>
          </w:p>
          <w:bookmarkEnd w:id="2768"/>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3" w:id="2769"/>
          <w:p>
            <w:pPr>
              <w:spacing w:after="20"/>
              <w:ind w:left="20"/>
              <w:jc w:val="both"/>
            </w:pPr>
            <w:r>
              <w:rPr>
                <w:rFonts w:ascii="Times New Roman"/>
                <w:b w:val="false"/>
                <w:i w:val="false"/>
                <w:color w:val="000000"/>
                <w:sz w:val="20"/>
              </w:rPr>
              <w:t>
травмы нижних конечностей;</w:t>
            </w:r>
          </w:p>
          <w:bookmarkEnd w:id="2769"/>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S70-S99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4" w:id="2770"/>
          <w:p>
            <w:pPr>
              <w:spacing w:after="20"/>
              <w:ind w:left="20"/>
              <w:jc w:val="both"/>
            </w:pPr>
            <w:r>
              <w:rPr>
                <w:rFonts w:ascii="Times New Roman"/>
                <w:b w:val="false"/>
                <w:i w:val="false"/>
                <w:color w:val="000000"/>
                <w:sz w:val="20"/>
              </w:rPr>
              <w:t>
в том числе: переломы бедренной кости, костей голени, включая голеностопный сустав, стопы;</w:t>
            </w:r>
          </w:p>
          <w:bookmarkEnd w:id="2770"/>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 S82, S92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5" w:id="2771"/>
          <w:p>
            <w:pPr>
              <w:spacing w:after="20"/>
              <w:ind w:left="20"/>
              <w:jc w:val="both"/>
            </w:pPr>
            <w:r>
              <w:rPr>
                <w:rFonts w:ascii="Times New Roman"/>
                <w:b w:val="false"/>
                <w:i w:val="false"/>
                <w:color w:val="000000"/>
                <w:sz w:val="20"/>
              </w:rPr>
              <w:t>
травмы множественной локализации;</w:t>
            </w:r>
          </w:p>
          <w:bookmarkEnd w:id="2771"/>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T00-T07</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6" w:id="2772"/>
          <w:p>
            <w:pPr>
              <w:spacing w:after="20"/>
              <w:ind w:left="20"/>
              <w:jc w:val="both"/>
            </w:pPr>
            <w:r>
              <w:rPr>
                <w:rFonts w:ascii="Times New Roman"/>
                <w:b w:val="false"/>
                <w:i w:val="false"/>
                <w:color w:val="000000"/>
                <w:sz w:val="20"/>
              </w:rPr>
              <w:t>
термические и химические ожоги;</w:t>
            </w:r>
          </w:p>
          <w:bookmarkEnd w:id="2772"/>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T20-T32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7" w:id="2773"/>
          <w:p>
            <w:pPr>
              <w:spacing w:after="20"/>
              <w:ind w:left="20"/>
              <w:jc w:val="both"/>
            </w:pPr>
            <w:r>
              <w:rPr>
                <w:rFonts w:ascii="Times New Roman"/>
                <w:b w:val="false"/>
                <w:i w:val="false"/>
                <w:color w:val="000000"/>
                <w:sz w:val="20"/>
              </w:rPr>
              <w:t>
отравления лекарственными средствами и биологическими веществами, токсические действия веществ, преимущественно немедицинского назначения, другие и неуточненные воздействия внешних причин;</w:t>
            </w:r>
          </w:p>
          <w:bookmarkEnd w:id="2773"/>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T36-T78 T88.2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8" w:id="2774"/>
          <w:p>
            <w:pPr>
              <w:spacing w:after="20"/>
              <w:ind w:left="20"/>
              <w:jc w:val="both"/>
            </w:pPr>
            <w:r>
              <w:rPr>
                <w:rFonts w:ascii="Times New Roman"/>
                <w:b w:val="false"/>
                <w:i w:val="false"/>
                <w:color w:val="000000"/>
                <w:sz w:val="20"/>
              </w:rPr>
              <w:t>
в том числе: токсическое действие алкоголя;</w:t>
            </w:r>
          </w:p>
          <w:bookmarkEnd w:id="2774"/>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9" w:id="2775"/>
          <w:p>
            <w:pPr>
              <w:spacing w:after="20"/>
              <w:ind w:left="20"/>
              <w:jc w:val="both"/>
            </w:pPr>
            <w:r>
              <w:rPr>
                <w:rFonts w:ascii="Times New Roman"/>
                <w:b w:val="false"/>
                <w:i w:val="false"/>
                <w:color w:val="000000"/>
                <w:sz w:val="20"/>
              </w:rPr>
              <w:t>
Кроме того: Факторы влияющие на состояние здоровья населения и обращения в учреждения (организации) здравоохранения</w:t>
            </w:r>
          </w:p>
          <w:bookmarkEnd w:id="2775"/>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Z00-Z30.1 Z30.4-Z99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0" w:id="2776"/>
          <w:p>
            <w:pPr>
              <w:spacing w:after="20"/>
              <w:ind w:left="20"/>
              <w:jc w:val="both"/>
            </w:pPr>
            <w:r>
              <w:rPr>
                <w:rFonts w:ascii="Times New Roman"/>
                <w:b w:val="false"/>
                <w:i w:val="false"/>
                <w:color w:val="000000"/>
                <w:sz w:val="20"/>
              </w:rPr>
              <w:t>
Кроме того: на хозрасчетных койках</w:t>
            </w:r>
          </w:p>
          <w:bookmarkEnd w:id="2776"/>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 Z30.2 Z30.3</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41" w:id="2777"/>
    <w:p>
      <w:pPr>
        <w:spacing w:after="0"/>
        <w:ind w:left="0"/>
        <w:jc w:val="both"/>
      </w:pPr>
      <w:r>
        <w:rPr>
          <w:rFonts w:ascii="Times New Roman"/>
          <w:b w:val="false"/>
          <w:i w:val="false"/>
          <w:color w:val="000000"/>
          <w:sz w:val="28"/>
        </w:rPr>
        <w:t>
      2100 Кроме того, больные переведенные в другие стационары 1 _______, в том числе</w:t>
      </w:r>
      <w:r>
        <w:br/>
      </w:r>
      <w:r>
        <w:rPr>
          <w:rFonts w:ascii="Times New Roman"/>
          <w:b w:val="false"/>
          <w:i w:val="false"/>
          <w:color w:val="000000"/>
          <w:sz w:val="28"/>
        </w:rPr>
        <w:t>новорожденные 2 _____</w:t>
      </w:r>
    </w:p>
    <w:bookmarkEnd w:id="2777"/>
    <w:bookmarkStart w:name="z3342" w:id="2778"/>
    <w:p>
      <w:pPr>
        <w:spacing w:after="0"/>
        <w:ind w:left="0"/>
        <w:jc w:val="both"/>
      </w:pPr>
      <w:r>
        <w:rPr>
          <w:rFonts w:ascii="Times New Roman"/>
          <w:b w:val="false"/>
          <w:i w:val="false"/>
          <w:color w:val="000000"/>
          <w:sz w:val="28"/>
        </w:rPr>
        <w:t>
      2200 Из общего числа умерших (стр 1) умерло новорожденных в возрасте 0-6 суток 1</w:t>
      </w:r>
      <w:r>
        <w:br/>
      </w:r>
      <w:r>
        <w:rPr>
          <w:rFonts w:ascii="Times New Roman"/>
          <w:b w:val="false"/>
          <w:i w:val="false"/>
          <w:color w:val="000000"/>
          <w:sz w:val="28"/>
        </w:rPr>
        <w:t>________ , Умерло в первые 24 часа после поступления в стационар:</w:t>
      </w:r>
    </w:p>
    <w:bookmarkEnd w:id="2778"/>
    <w:bookmarkStart w:name="z3343" w:id="2779"/>
    <w:p>
      <w:pPr>
        <w:spacing w:after="0"/>
        <w:ind w:left="0"/>
        <w:jc w:val="both"/>
      </w:pPr>
      <w:r>
        <w:rPr>
          <w:rFonts w:ascii="Times New Roman"/>
          <w:b w:val="false"/>
          <w:i w:val="false"/>
          <w:color w:val="000000"/>
          <w:sz w:val="28"/>
        </w:rPr>
        <w:t>
      детей в возрасте 0-24 часа после рождения 2 __ , до 1 года (без умерших в первые 24 часа</w:t>
      </w:r>
      <w:r>
        <w:br/>
      </w:r>
      <w:r>
        <w:rPr>
          <w:rFonts w:ascii="Times New Roman"/>
          <w:b w:val="false"/>
          <w:i w:val="false"/>
          <w:color w:val="000000"/>
          <w:sz w:val="28"/>
        </w:rPr>
        <w:t>после рождения) 3 ___, в том числе от пневмонии 4 ___,</w:t>
      </w:r>
    </w:p>
    <w:bookmarkEnd w:id="2779"/>
    <w:bookmarkStart w:name="z3344" w:id="2780"/>
    <w:p>
      <w:pPr>
        <w:spacing w:after="0"/>
        <w:ind w:left="0"/>
        <w:jc w:val="both"/>
      </w:pPr>
      <w:r>
        <w:rPr>
          <w:rFonts w:ascii="Times New Roman"/>
          <w:b w:val="false"/>
          <w:i w:val="false"/>
          <w:color w:val="000000"/>
          <w:sz w:val="28"/>
        </w:rPr>
        <w:t>
      Всего умерло до 1 года в стационарах (без умерших в родильных отделениях) 5_;</w:t>
      </w:r>
    </w:p>
    <w:bookmarkEnd w:id="2780"/>
    <w:bookmarkStart w:name="z3345" w:id="2781"/>
    <w:p>
      <w:pPr>
        <w:spacing w:after="0"/>
        <w:ind w:left="0"/>
        <w:jc w:val="both"/>
      </w:pPr>
      <w:r>
        <w:rPr>
          <w:rFonts w:ascii="Times New Roman"/>
          <w:b w:val="false"/>
          <w:i w:val="false"/>
          <w:color w:val="000000"/>
          <w:sz w:val="28"/>
        </w:rPr>
        <w:t>
      Мертворожденные всего 6_, в том числе антенатально 7_, интранатально 8_</w:t>
      </w:r>
    </w:p>
    <w:bookmarkEnd w:id="2781"/>
    <w:bookmarkStart w:name="z3346" w:id="2782"/>
    <w:p>
      <w:pPr>
        <w:spacing w:after="0"/>
        <w:ind w:left="0"/>
        <w:jc w:val="both"/>
      </w:pPr>
      <w:r>
        <w:rPr>
          <w:rFonts w:ascii="Times New Roman"/>
          <w:b w:val="false"/>
          <w:i w:val="false"/>
          <w:color w:val="000000"/>
          <w:sz w:val="28"/>
        </w:rPr>
        <w:t>
      2300 Поступило больных с инфарктом миокарда в первые сутки от начала заболевания 1</w:t>
      </w:r>
      <w:r>
        <w:br/>
      </w:r>
      <w:r>
        <w:rPr>
          <w:rFonts w:ascii="Times New Roman"/>
          <w:b w:val="false"/>
          <w:i w:val="false"/>
          <w:color w:val="000000"/>
          <w:sz w:val="28"/>
        </w:rPr>
        <w:t>___из общего числа умерших (стр. 1) умерло больных инфарктом миокарда в первые 24 часа</w:t>
      </w:r>
      <w:r>
        <w:br/>
      </w:r>
      <w:r>
        <w:rPr>
          <w:rFonts w:ascii="Times New Roman"/>
          <w:b w:val="false"/>
          <w:i w:val="false"/>
          <w:color w:val="000000"/>
          <w:sz w:val="28"/>
        </w:rPr>
        <w:t>после поступления в стационар 2 ___</w:t>
      </w:r>
    </w:p>
    <w:bookmarkEnd w:id="2782"/>
    <w:bookmarkStart w:name="z3347" w:id="2783"/>
    <w:p>
      <w:pPr>
        <w:spacing w:after="0"/>
        <w:ind w:left="0"/>
        <w:jc w:val="both"/>
      </w:pPr>
      <w:r>
        <w:rPr>
          <w:rFonts w:ascii="Times New Roman"/>
          <w:b w:val="false"/>
          <w:i w:val="false"/>
          <w:color w:val="000000"/>
          <w:sz w:val="28"/>
        </w:rPr>
        <w:t>
      2400 Умерло беременных, рожениц и родильниц 1 ____</w:t>
      </w:r>
    </w:p>
    <w:bookmarkEnd w:id="278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77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477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48" w:id="2784"/>
    <w:p>
      <w:pPr>
        <w:spacing w:after="0"/>
        <w:ind w:left="0"/>
        <w:jc w:val="both"/>
      </w:pPr>
      <w:r>
        <w:rPr>
          <w:rFonts w:ascii="Times New Roman"/>
          <w:b w:val="false"/>
          <w:i w:val="false"/>
          <w:color w:val="000000"/>
          <w:sz w:val="28"/>
        </w:rPr>
        <w:t>
      4000 Хирургическая работа организаций</w:t>
      </w:r>
    </w:p>
    <w:bookmarkEnd w:id="2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5"/>
        <w:gridCol w:w="1590"/>
        <w:gridCol w:w="1223"/>
        <w:gridCol w:w="1776"/>
        <w:gridCol w:w="2576"/>
        <w:gridCol w:w="667"/>
        <w:gridCol w:w="853"/>
      </w:tblGrid>
      <w:tr>
        <w:trPr>
          <w:trHeight w:val="30" w:hRule="atLeast"/>
        </w:trPr>
        <w:tc>
          <w:tcPr>
            <w:tcW w:w="3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9" w:id="2785"/>
          <w:p>
            <w:pPr>
              <w:spacing w:after="20"/>
              <w:ind w:left="20"/>
              <w:jc w:val="both"/>
            </w:pPr>
            <w:r>
              <w:rPr>
                <w:rFonts w:ascii="Times New Roman"/>
                <w:b w:val="false"/>
                <w:i w:val="false"/>
                <w:color w:val="000000"/>
                <w:sz w:val="20"/>
              </w:rPr>
              <w:t>
Название операций и манипуляций</w:t>
            </w:r>
          </w:p>
          <w:bookmarkEnd w:id="2785"/>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операций, проведенных в стационаре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 оперированных в стационаре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детям до 14 лет включительно</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детям 15-17 лет включительно</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послеоперационные осложнения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1" w:id="2786"/>
          <w:p>
            <w:pPr>
              <w:spacing w:after="20"/>
              <w:ind w:left="20"/>
              <w:jc w:val="both"/>
            </w:pPr>
            <w:r>
              <w:rPr>
                <w:rFonts w:ascii="Times New Roman"/>
                <w:b w:val="false"/>
                <w:i w:val="false"/>
                <w:color w:val="000000"/>
                <w:sz w:val="20"/>
              </w:rPr>
              <w:t>
А</w:t>
            </w:r>
          </w:p>
          <w:bookmarkEnd w:id="2786"/>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2" w:id="2787"/>
          <w:p>
            <w:pPr>
              <w:spacing w:after="20"/>
              <w:ind w:left="20"/>
              <w:jc w:val="both"/>
            </w:pPr>
            <w:r>
              <w:rPr>
                <w:rFonts w:ascii="Times New Roman"/>
                <w:b w:val="false"/>
                <w:i w:val="false"/>
                <w:color w:val="000000"/>
                <w:sz w:val="20"/>
              </w:rPr>
              <w:t>
Всего операций</w:t>
            </w:r>
          </w:p>
          <w:bookmarkEnd w:id="2787"/>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3" w:id="2788"/>
          <w:p>
            <w:pPr>
              <w:spacing w:after="20"/>
              <w:ind w:left="20"/>
              <w:jc w:val="both"/>
            </w:pPr>
            <w:r>
              <w:rPr>
                <w:rFonts w:ascii="Times New Roman"/>
                <w:b w:val="false"/>
                <w:i w:val="false"/>
                <w:color w:val="000000"/>
                <w:sz w:val="20"/>
              </w:rPr>
              <w:t>
в том числе:</w:t>
            </w:r>
            <w:r>
              <w:br/>
            </w:r>
            <w:r>
              <w:rPr>
                <w:rFonts w:ascii="Times New Roman"/>
                <w:b w:val="false"/>
                <w:i w:val="false"/>
                <w:color w:val="000000"/>
                <w:sz w:val="20"/>
              </w:rPr>
              <w:t>
операции на нервной системе;</w:t>
            </w:r>
          </w:p>
          <w:bookmarkEnd w:id="2788"/>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4" w:id="2789"/>
          <w:p>
            <w:pPr>
              <w:spacing w:after="20"/>
              <w:ind w:left="20"/>
              <w:jc w:val="both"/>
            </w:pPr>
            <w:r>
              <w:rPr>
                <w:rFonts w:ascii="Times New Roman"/>
                <w:b w:val="false"/>
                <w:i w:val="false"/>
                <w:color w:val="000000"/>
                <w:sz w:val="20"/>
              </w:rPr>
              <w:t xml:space="preserve">
из них: </w:t>
            </w:r>
          </w:p>
          <w:bookmarkEnd w:id="2789"/>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5" w:id="2790"/>
          <w:p>
            <w:pPr>
              <w:spacing w:after="20"/>
              <w:ind w:left="20"/>
              <w:jc w:val="both"/>
            </w:pPr>
            <w:r>
              <w:rPr>
                <w:rFonts w:ascii="Times New Roman"/>
                <w:b w:val="false"/>
                <w:i w:val="false"/>
                <w:color w:val="000000"/>
                <w:sz w:val="20"/>
              </w:rPr>
              <w:t>
на головном мозге;</w:t>
            </w:r>
          </w:p>
          <w:bookmarkEnd w:id="279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6" w:id="2791"/>
          <w:p>
            <w:pPr>
              <w:spacing w:after="20"/>
              <w:ind w:left="20"/>
              <w:jc w:val="both"/>
            </w:pPr>
            <w:r>
              <w:rPr>
                <w:rFonts w:ascii="Times New Roman"/>
                <w:b w:val="false"/>
                <w:i w:val="false"/>
                <w:color w:val="000000"/>
                <w:sz w:val="20"/>
              </w:rPr>
              <w:t>
на периферической нервной системе;</w:t>
            </w:r>
          </w:p>
          <w:bookmarkEnd w:id="2791"/>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7" w:id="2792"/>
          <w:p>
            <w:pPr>
              <w:spacing w:after="20"/>
              <w:ind w:left="20"/>
              <w:jc w:val="both"/>
            </w:pPr>
            <w:r>
              <w:rPr>
                <w:rFonts w:ascii="Times New Roman"/>
                <w:b w:val="false"/>
                <w:i w:val="false"/>
                <w:color w:val="000000"/>
                <w:sz w:val="20"/>
              </w:rPr>
              <w:t>
на спинном мозге;</w:t>
            </w:r>
          </w:p>
          <w:bookmarkEnd w:id="2792"/>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8" w:id="2793"/>
          <w:p>
            <w:pPr>
              <w:spacing w:after="20"/>
              <w:ind w:left="20"/>
              <w:jc w:val="both"/>
            </w:pPr>
            <w:r>
              <w:rPr>
                <w:rFonts w:ascii="Times New Roman"/>
                <w:b w:val="false"/>
                <w:i w:val="false"/>
                <w:color w:val="000000"/>
                <w:sz w:val="20"/>
              </w:rPr>
              <w:t>
Операции на эндокринной системе</w:t>
            </w:r>
          </w:p>
          <w:bookmarkEnd w:id="2793"/>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9" w:id="2794"/>
          <w:p>
            <w:pPr>
              <w:spacing w:after="20"/>
              <w:ind w:left="20"/>
              <w:jc w:val="both"/>
            </w:pPr>
            <w:r>
              <w:rPr>
                <w:rFonts w:ascii="Times New Roman"/>
                <w:b w:val="false"/>
                <w:i w:val="false"/>
                <w:color w:val="000000"/>
                <w:sz w:val="20"/>
              </w:rPr>
              <w:t>
из них: тиреоэктомии;</w:t>
            </w:r>
          </w:p>
          <w:bookmarkEnd w:id="2794"/>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0" w:id="2795"/>
          <w:p>
            <w:pPr>
              <w:spacing w:after="20"/>
              <w:ind w:left="20"/>
              <w:jc w:val="both"/>
            </w:pPr>
            <w:r>
              <w:rPr>
                <w:rFonts w:ascii="Times New Roman"/>
                <w:b w:val="false"/>
                <w:i w:val="false"/>
                <w:color w:val="000000"/>
                <w:sz w:val="20"/>
              </w:rPr>
              <w:t>
Операции на органах зрения</w:t>
            </w:r>
          </w:p>
          <w:bookmarkEnd w:id="2795"/>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1" w:id="2796"/>
          <w:p>
            <w:pPr>
              <w:spacing w:after="20"/>
              <w:ind w:left="20"/>
              <w:jc w:val="both"/>
            </w:pPr>
            <w:r>
              <w:rPr>
                <w:rFonts w:ascii="Times New Roman"/>
                <w:b w:val="false"/>
                <w:i w:val="false"/>
                <w:color w:val="000000"/>
                <w:sz w:val="20"/>
              </w:rPr>
              <w:t>
из числа операций на органах зрения - микрохирургические;</w:t>
            </w:r>
          </w:p>
          <w:bookmarkEnd w:id="2796"/>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2" w:id="2797"/>
          <w:p>
            <w:pPr>
              <w:spacing w:after="20"/>
              <w:ind w:left="20"/>
              <w:jc w:val="both"/>
            </w:pPr>
            <w:r>
              <w:rPr>
                <w:rFonts w:ascii="Times New Roman"/>
                <w:b w:val="false"/>
                <w:i w:val="false"/>
                <w:color w:val="000000"/>
                <w:sz w:val="20"/>
              </w:rPr>
              <w:t>
операции по поводу: глаукомы;</w:t>
            </w:r>
          </w:p>
          <w:bookmarkEnd w:id="2797"/>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3" w:id="2798"/>
          <w:p>
            <w:pPr>
              <w:spacing w:after="20"/>
              <w:ind w:left="20"/>
              <w:jc w:val="both"/>
            </w:pPr>
            <w:r>
              <w:rPr>
                <w:rFonts w:ascii="Times New Roman"/>
                <w:b w:val="false"/>
                <w:i w:val="false"/>
                <w:color w:val="000000"/>
                <w:sz w:val="20"/>
              </w:rPr>
              <w:t>
энуклеации;</w:t>
            </w:r>
          </w:p>
          <w:bookmarkEnd w:id="2798"/>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4" w:id="2799"/>
          <w:p>
            <w:pPr>
              <w:spacing w:after="20"/>
              <w:ind w:left="20"/>
              <w:jc w:val="both"/>
            </w:pPr>
            <w:r>
              <w:rPr>
                <w:rFonts w:ascii="Times New Roman"/>
                <w:b w:val="false"/>
                <w:i w:val="false"/>
                <w:color w:val="000000"/>
                <w:sz w:val="20"/>
              </w:rPr>
              <w:t>
катаракты;</w:t>
            </w:r>
          </w:p>
          <w:bookmarkEnd w:id="2799"/>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5" w:id="2800"/>
          <w:p>
            <w:pPr>
              <w:spacing w:after="20"/>
              <w:ind w:left="20"/>
              <w:jc w:val="both"/>
            </w:pPr>
            <w:r>
              <w:rPr>
                <w:rFonts w:ascii="Times New Roman"/>
                <w:b w:val="false"/>
                <w:i w:val="false"/>
                <w:color w:val="000000"/>
                <w:sz w:val="20"/>
              </w:rPr>
              <w:t>
отслойки сетчатки: другие механические витреоэктомии;</w:t>
            </w:r>
          </w:p>
          <w:bookmarkEnd w:id="2800"/>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6" w:id="2801"/>
          <w:p>
            <w:pPr>
              <w:spacing w:after="20"/>
              <w:ind w:left="20"/>
              <w:jc w:val="both"/>
            </w:pPr>
            <w:r>
              <w:rPr>
                <w:rFonts w:ascii="Times New Roman"/>
                <w:b w:val="false"/>
                <w:i w:val="false"/>
                <w:color w:val="000000"/>
                <w:sz w:val="20"/>
              </w:rPr>
              <w:t>
введения заменителя стекловидного тела;</w:t>
            </w:r>
          </w:p>
          <w:bookmarkEnd w:id="2801"/>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7" w:id="2802"/>
          <w:p>
            <w:pPr>
              <w:spacing w:after="20"/>
              <w:ind w:left="20"/>
              <w:jc w:val="both"/>
            </w:pPr>
            <w:r>
              <w:rPr>
                <w:rFonts w:ascii="Times New Roman"/>
                <w:b w:val="false"/>
                <w:i w:val="false"/>
                <w:color w:val="000000"/>
                <w:sz w:val="20"/>
              </w:rPr>
              <w:t>
отграничение отслойки сетчатки путем скрепления склеры с помощью имплантанта;</w:t>
            </w:r>
          </w:p>
          <w:bookmarkEnd w:id="2802"/>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8" w:id="2803"/>
          <w:p>
            <w:pPr>
              <w:spacing w:after="20"/>
              <w:ind w:left="20"/>
              <w:jc w:val="both"/>
            </w:pPr>
            <w:r>
              <w:rPr>
                <w:rFonts w:ascii="Times New Roman"/>
                <w:b w:val="false"/>
                <w:i w:val="false"/>
                <w:color w:val="000000"/>
                <w:sz w:val="20"/>
              </w:rPr>
              <w:t>
Операции на органах уха горла носа</w:t>
            </w:r>
          </w:p>
          <w:bookmarkEnd w:id="2803"/>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9" w:id="2804"/>
          <w:p>
            <w:pPr>
              <w:spacing w:after="20"/>
              <w:ind w:left="20"/>
              <w:jc w:val="both"/>
            </w:pPr>
            <w:r>
              <w:rPr>
                <w:rFonts w:ascii="Times New Roman"/>
                <w:b w:val="false"/>
                <w:i w:val="false"/>
                <w:color w:val="000000"/>
                <w:sz w:val="20"/>
              </w:rPr>
              <w:t>
 из них на ухе;</w:t>
            </w:r>
          </w:p>
          <w:bookmarkEnd w:id="2804"/>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0" w:id="2805"/>
          <w:p>
            <w:pPr>
              <w:spacing w:after="20"/>
              <w:ind w:left="20"/>
              <w:jc w:val="both"/>
            </w:pPr>
            <w:r>
              <w:rPr>
                <w:rFonts w:ascii="Times New Roman"/>
                <w:b w:val="false"/>
                <w:i w:val="false"/>
                <w:color w:val="000000"/>
                <w:sz w:val="20"/>
              </w:rPr>
              <w:t>
в т.ч кохлеарная имплантация;</w:t>
            </w:r>
          </w:p>
          <w:bookmarkEnd w:id="2805"/>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1" w:id="2806"/>
          <w:p>
            <w:pPr>
              <w:spacing w:after="20"/>
              <w:ind w:left="20"/>
              <w:jc w:val="both"/>
            </w:pPr>
            <w:r>
              <w:rPr>
                <w:rFonts w:ascii="Times New Roman"/>
                <w:b w:val="false"/>
                <w:i w:val="false"/>
                <w:color w:val="000000"/>
                <w:sz w:val="20"/>
              </w:rPr>
              <w:t>
на миндалинах и аденоидах;</w:t>
            </w:r>
          </w:p>
          <w:bookmarkEnd w:id="2806"/>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2" w:id="2807"/>
          <w:p>
            <w:pPr>
              <w:spacing w:after="20"/>
              <w:ind w:left="20"/>
              <w:jc w:val="both"/>
            </w:pPr>
            <w:r>
              <w:rPr>
                <w:rFonts w:ascii="Times New Roman"/>
                <w:b w:val="false"/>
                <w:i w:val="false"/>
                <w:color w:val="000000"/>
                <w:sz w:val="20"/>
              </w:rPr>
              <w:t>
Операции на органах дыхания</w:t>
            </w:r>
          </w:p>
          <w:bookmarkEnd w:id="2807"/>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3" w:id="2808"/>
          <w:p>
            <w:pPr>
              <w:spacing w:after="20"/>
              <w:ind w:left="20"/>
              <w:jc w:val="both"/>
            </w:pPr>
            <w:r>
              <w:rPr>
                <w:rFonts w:ascii="Times New Roman"/>
                <w:b w:val="false"/>
                <w:i w:val="false"/>
                <w:color w:val="000000"/>
                <w:sz w:val="20"/>
              </w:rPr>
              <w:t xml:space="preserve">
из них: </w:t>
            </w:r>
          </w:p>
          <w:bookmarkEnd w:id="2808"/>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4" w:id="2809"/>
          <w:p>
            <w:pPr>
              <w:spacing w:after="20"/>
              <w:ind w:left="20"/>
              <w:jc w:val="both"/>
            </w:pPr>
            <w:r>
              <w:rPr>
                <w:rFonts w:ascii="Times New Roman"/>
                <w:b w:val="false"/>
                <w:i w:val="false"/>
                <w:color w:val="000000"/>
                <w:sz w:val="20"/>
              </w:rPr>
              <w:t>
полная пневмоэктомия;</w:t>
            </w:r>
          </w:p>
          <w:bookmarkEnd w:id="280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5" w:id="2810"/>
          <w:p>
            <w:pPr>
              <w:spacing w:after="20"/>
              <w:ind w:left="20"/>
              <w:jc w:val="both"/>
            </w:pPr>
            <w:r>
              <w:rPr>
                <w:rFonts w:ascii="Times New Roman"/>
                <w:b w:val="false"/>
                <w:i w:val="false"/>
                <w:color w:val="000000"/>
                <w:sz w:val="20"/>
              </w:rPr>
              <w:t>
лобэктомия легкого;</w:t>
            </w:r>
          </w:p>
          <w:bookmarkEnd w:id="2810"/>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6" w:id="2811"/>
          <w:p>
            <w:pPr>
              <w:spacing w:after="20"/>
              <w:ind w:left="20"/>
              <w:jc w:val="both"/>
            </w:pPr>
            <w:r>
              <w:rPr>
                <w:rFonts w:ascii="Times New Roman"/>
                <w:b w:val="false"/>
                <w:i w:val="false"/>
                <w:color w:val="000000"/>
                <w:sz w:val="20"/>
              </w:rPr>
              <w:t>
резекция сегмента легкого;</w:t>
            </w:r>
          </w:p>
          <w:bookmarkEnd w:id="2811"/>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7" w:id="2812"/>
          <w:p>
            <w:pPr>
              <w:spacing w:after="20"/>
              <w:ind w:left="20"/>
              <w:jc w:val="both"/>
            </w:pPr>
            <w:r>
              <w:rPr>
                <w:rFonts w:ascii="Times New Roman"/>
                <w:b w:val="false"/>
                <w:i w:val="false"/>
                <w:color w:val="000000"/>
                <w:sz w:val="20"/>
              </w:rPr>
              <w:t>
Операции на сердце (сумма Операции на открытом сердце + Интервенционные оперативные вмешательства на сердце)</w:t>
            </w:r>
          </w:p>
          <w:bookmarkEnd w:id="2812"/>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8" w:id="2813"/>
          <w:p>
            <w:pPr>
              <w:spacing w:after="20"/>
              <w:ind w:left="20"/>
              <w:jc w:val="both"/>
            </w:pPr>
            <w:r>
              <w:rPr>
                <w:rFonts w:ascii="Times New Roman"/>
                <w:b w:val="false"/>
                <w:i w:val="false"/>
                <w:color w:val="000000"/>
                <w:sz w:val="20"/>
              </w:rPr>
              <w:t>
операции на открытом сердце;</w:t>
            </w:r>
          </w:p>
          <w:bookmarkEnd w:id="2813"/>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9" w:id="2814"/>
          <w:p>
            <w:pPr>
              <w:spacing w:after="20"/>
              <w:ind w:left="20"/>
              <w:jc w:val="both"/>
            </w:pPr>
            <w:r>
              <w:rPr>
                <w:rFonts w:ascii="Times New Roman"/>
                <w:b w:val="false"/>
                <w:i w:val="false"/>
                <w:color w:val="000000"/>
                <w:sz w:val="20"/>
              </w:rPr>
              <w:t>
интервенционные оперативные вмешательства на сердце;</w:t>
            </w:r>
          </w:p>
          <w:bookmarkEnd w:id="2814"/>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0" w:id="2815"/>
          <w:p>
            <w:pPr>
              <w:spacing w:after="20"/>
              <w:ind w:left="20"/>
              <w:jc w:val="both"/>
            </w:pPr>
            <w:r>
              <w:rPr>
                <w:rFonts w:ascii="Times New Roman"/>
                <w:b w:val="false"/>
                <w:i w:val="false"/>
                <w:color w:val="000000"/>
                <w:sz w:val="20"/>
              </w:rPr>
              <w:t>
Операции на сосудах (кроме сосудов сердца)</w:t>
            </w:r>
          </w:p>
          <w:bookmarkEnd w:id="2815"/>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1" w:id="2816"/>
          <w:p>
            <w:pPr>
              <w:spacing w:after="20"/>
              <w:ind w:left="20"/>
              <w:jc w:val="both"/>
            </w:pPr>
            <w:r>
              <w:rPr>
                <w:rFonts w:ascii="Times New Roman"/>
                <w:b w:val="false"/>
                <w:i w:val="false"/>
                <w:color w:val="000000"/>
                <w:sz w:val="20"/>
              </w:rPr>
              <w:t>
из них рентгеноэндоваскулярные;</w:t>
            </w:r>
          </w:p>
          <w:bookmarkEnd w:id="2816"/>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2" w:id="2817"/>
          <w:p>
            <w:pPr>
              <w:spacing w:after="20"/>
              <w:ind w:left="20"/>
              <w:jc w:val="both"/>
            </w:pPr>
            <w:r>
              <w:rPr>
                <w:rFonts w:ascii="Times New Roman"/>
                <w:b w:val="false"/>
                <w:i w:val="false"/>
                <w:color w:val="000000"/>
                <w:sz w:val="20"/>
              </w:rPr>
              <w:t>
в т. ч. стентирование;</w:t>
            </w:r>
          </w:p>
          <w:bookmarkEnd w:id="2817"/>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3" w:id="2818"/>
          <w:p>
            <w:pPr>
              <w:spacing w:after="20"/>
              <w:ind w:left="20"/>
              <w:jc w:val="both"/>
            </w:pPr>
            <w:r>
              <w:rPr>
                <w:rFonts w:ascii="Times New Roman"/>
                <w:b w:val="false"/>
                <w:i w:val="false"/>
                <w:color w:val="000000"/>
                <w:sz w:val="20"/>
              </w:rPr>
              <w:t>
Операции на пищеводе</w:t>
            </w:r>
          </w:p>
          <w:bookmarkEnd w:id="2818"/>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4" w:id="2819"/>
          <w:p>
            <w:pPr>
              <w:spacing w:after="20"/>
              <w:ind w:left="20"/>
              <w:jc w:val="both"/>
            </w:pPr>
            <w:r>
              <w:rPr>
                <w:rFonts w:ascii="Times New Roman"/>
                <w:b w:val="false"/>
                <w:i w:val="false"/>
                <w:color w:val="000000"/>
                <w:sz w:val="20"/>
              </w:rPr>
              <w:t>
Операции на органах брюшной полости</w:t>
            </w:r>
          </w:p>
          <w:bookmarkEnd w:id="2819"/>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5" w:id="2820"/>
          <w:p>
            <w:pPr>
              <w:spacing w:after="20"/>
              <w:ind w:left="20"/>
              <w:jc w:val="both"/>
            </w:pPr>
            <w:r>
              <w:rPr>
                <w:rFonts w:ascii="Times New Roman"/>
                <w:b w:val="false"/>
                <w:i w:val="false"/>
                <w:color w:val="000000"/>
                <w:sz w:val="20"/>
              </w:rPr>
              <w:t>
из них: на желудке по поводу язвенной болезни;</w:t>
            </w:r>
          </w:p>
          <w:bookmarkEnd w:id="2820"/>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6" w:id="2821"/>
          <w:p>
            <w:pPr>
              <w:spacing w:after="20"/>
              <w:ind w:left="20"/>
              <w:jc w:val="both"/>
            </w:pPr>
            <w:r>
              <w:rPr>
                <w:rFonts w:ascii="Times New Roman"/>
                <w:b w:val="false"/>
                <w:i w:val="false"/>
                <w:color w:val="000000"/>
                <w:sz w:val="20"/>
              </w:rPr>
              <w:t>
аппендэктомии при хроническом аппендиците;</w:t>
            </w:r>
          </w:p>
          <w:bookmarkEnd w:id="2821"/>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7" w:id="2822"/>
          <w:p>
            <w:pPr>
              <w:spacing w:after="20"/>
              <w:ind w:left="20"/>
              <w:jc w:val="both"/>
            </w:pPr>
            <w:r>
              <w:rPr>
                <w:rFonts w:ascii="Times New Roman"/>
                <w:b w:val="false"/>
                <w:i w:val="false"/>
                <w:color w:val="000000"/>
                <w:sz w:val="20"/>
              </w:rPr>
              <w:t>
грыжесечения при неущемленных грыжах;</w:t>
            </w:r>
          </w:p>
          <w:bookmarkEnd w:id="2822"/>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8" w:id="2823"/>
          <w:p>
            <w:pPr>
              <w:spacing w:after="20"/>
              <w:ind w:left="20"/>
              <w:jc w:val="both"/>
            </w:pPr>
            <w:r>
              <w:rPr>
                <w:rFonts w:ascii="Times New Roman"/>
                <w:b w:val="false"/>
                <w:i w:val="false"/>
                <w:color w:val="000000"/>
                <w:sz w:val="20"/>
              </w:rPr>
              <w:t>
холецистэкомии при хронических холециститах;</w:t>
            </w:r>
          </w:p>
          <w:bookmarkEnd w:id="2823"/>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9" w:id="2824"/>
          <w:p>
            <w:pPr>
              <w:spacing w:after="20"/>
              <w:ind w:left="20"/>
              <w:jc w:val="both"/>
            </w:pPr>
            <w:r>
              <w:rPr>
                <w:rFonts w:ascii="Times New Roman"/>
                <w:b w:val="false"/>
                <w:i w:val="false"/>
                <w:color w:val="000000"/>
                <w:sz w:val="20"/>
              </w:rPr>
              <w:t>
формирование кишечных стом;</w:t>
            </w:r>
          </w:p>
          <w:bookmarkEnd w:id="2824"/>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0" w:id="2825"/>
          <w:p>
            <w:pPr>
              <w:spacing w:after="20"/>
              <w:ind w:left="20"/>
              <w:jc w:val="both"/>
            </w:pPr>
            <w:r>
              <w:rPr>
                <w:rFonts w:ascii="Times New Roman"/>
                <w:b w:val="false"/>
                <w:i w:val="false"/>
                <w:color w:val="000000"/>
                <w:sz w:val="20"/>
              </w:rPr>
              <w:t>
лапаротомии диагностические;</w:t>
            </w:r>
          </w:p>
          <w:bookmarkEnd w:id="2825"/>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1" w:id="2826"/>
          <w:p>
            <w:pPr>
              <w:spacing w:after="20"/>
              <w:ind w:left="20"/>
              <w:jc w:val="both"/>
            </w:pPr>
            <w:r>
              <w:rPr>
                <w:rFonts w:ascii="Times New Roman"/>
                <w:b w:val="false"/>
                <w:i w:val="false"/>
                <w:color w:val="000000"/>
                <w:sz w:val="20"/>
              </w:rPr>
              <w:t>
лапороскопии;</w:t>
            </w:r>
          </w:p>
          <w:bookmarkEnd w:id="2826"/>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2" w:id="2827"/>
          <w:p>
            <w:pPr>
              <w:spacing w:after="20"/>
              <w:ind w:left="20"/>
              <w:jc w:val="both"/>
            </w:pPr>
            <w:r>
              <w:rPr>
                <w:rFonts w:ascii="Times New Roman"/>
                <w:b w:val="false"/>
                <w:i w:val="false"/>
                <w:color w:val="000000"/>
                <w:sz w:val="20"/>
              </w:rPr>
              <w:t>
Операции на прямой кишке</w:t>
            </w:r>
          </w:p>
          <w:bookmarkEnd w:id="2827"/>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3" w:id="2828"/>
          <w:p>
            <w:pPr>
              <w:spacing w:after="20"/>
              <w:ind w:left="20"/>
              <w:jc w:val="both"/>
            </w:pPr>
            <w:r>
              <w:rPr>
                <w:rFonts w:ascii="Times New Roman"/>
                <w:b w:val="false"/>
                <w:i w:val="false"/>
                <w:color w:val="000000"/>
                <w:sz w:val="20"/>
              </w:rPr>
              <w:t>
Операции на мочевыводящей системе</w:t>
            </w:r>
          </w:p>
          <w:bookmarkEnd w:id="2828"/>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4" w:id="2829"/>
          <w:p>
            <w:pPr>
              <w:spacing w:after="20"/>
              <w:ind w:left="20"/>
              <w:jc w:val="both"/>
            </w:pPr>
            <w:r>
              <w:rPr>
                <w:rFonts w:ascii="Times New Roman"/>
                <w:b w:val="false"/>
                <w:i w:val="false"/>
                <w:color w:val="000000"/>
                <w:sz w:val="20"/>
              </w:rPr>
              <w:t>
из них :</w:t>
            </w:r>
          </w:p>
          <w:bookmarkEnd w:id="2829"/>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5" w:id="2830"/>
          <w:p>
            <w:pPr>
              <w:spacing w:after="20"/>
              <w:ind w:left="20"/>
              <w:jc w:val="both"/>
            </w:pPr>
            <w:r>
              <w:rPr>
                <w:rFonts w:ascii="Times New Roman"/>
                <w:b w:val="false"/>
                <w:i w:val="false"/>
                <w:color w:val="000000"/>
                <w:sz w:val="20"/>
              </w:rPr>
              <w:t>
на почках и мочеточниках;</w:t>
            </w:r>
          </w:p>
          <w:bookmarkEnd w:id="283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6" w:id="2831"/>
          <w:p>
            <w:pPr>
              <w:spacing w:after="20"/>
              <w:ind w:left="20"/>
              <w:jc w:val="both"/>
            </w:pPr>
            <w:r>
              <w:rPr>
                <w:rFonts w:ascii="Times New Roman"/>
                <w:b w:val="false"/>
                <w:i w:val="false"/>
                <w:color w:val="000000"/>
                <w:sz w:val="20"/>
              </w:rPr>
              <w:t>
Операции на мужских половых органах</w:t>
            </w:r>
          </w:p>
          <w:bookmarkEnd w:id="2831"/>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7" w:id="2832"/>
          <w:p>
            <w:pPr>
              <w:spacing w:after="20"/>
              <w:ind w:left="20"/>
              <w:jc w:val="both"/>
            </w:pPr>
            <w:r>
              <w:rPr>
                <w:rFonts w:ascii="Times New Roman"/>
                <w:b w:val="false"/>
                <w:i w:val="false"/>
                <w:color w:val="000000"/>
                <w:sz w:val="20"/>
              </w:rPr>
              <w:t>
в том числе иссечение крайней плоти (обрезание);</w:t>
            </w:r>
          </w:p>
          <w:bookmarkEnd w:id="2832"/>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8" w:id="2833"/>
          <w:p>
            <w:pPr>
              <w:spacing w:after="20"/>
              <w:ind w:left="20"/>
              <w:jc w:val="both"/>
            </w:pPr>
            <w:r>
              <w:rPr>
                <w:rFonts w:ascii="Times New Roman"/>
                <w:b w:val="false"/>
                <w:i w:val="false"/>
                <w:color w:val="000000"/>
                <w:sz w:val="20"/>
              </w:rPr>
              <w:t>
операции на предстательной железе;</w:t>
            </w:r>
          </w:p>
          <w:bookmarkEnd w:id="2833"/>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9" w:id="2834"/>
          <w:p>
            <w:pPr>
              <w:spacing w:after="20"/>
              <w:ind w:left="20"/>
              <w:jc w:val="both"/>
            </w:pPr>
            <w:r>
              <w:rPr>
                <w:rFonts w:ascii="Times New Roman"/>
                <w:b w:val="false"/>
                <w:i w:val="false"/>
                <w:color w:val="000000"/>
                <w:sz w:val="20"/>
              </w:rPr>
              <w:t>
Операции на женских половых органах</w:t>
            </w:r>
          </w:p>
          <w:bookmarkEnd w:id="2834"/>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0" w:id="2835"/>
          <w:p>
            <w:pPr>
              <w:spacing w:after="20"/>
              <w:ind w:left="20"/>
              <w:jc w:val="both"/>
            </w:pPr>
            <w:r>
              <w:rPr>
                <w:rFonts w:ascii="Times New Roman"/>
                <w:b w:val="false"/>
                <w:i w:val="false"/>
                <w:color w:val="000000"/>
                <w:sz w:val="20"/>
              </w:rPr>
              <w:t>
из них: выскабливание матки (кроме аборта);</w:t>
            </w:r>
          </w:p>
          <w:bookmarkEnd w:id="2835"/>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1" w:id="2836"/>
          <w:p>
            <w:pPr>
              <w:spacing w:after="20"/>
              <w:ind w:left="20"/>
              <w:jc w:val="both"/>
            </w:pPr>
            <w:r>
              <w:rPr>
                <w:rFonts w:ascii="Times New Roman"/>
                <w:b w:val="false"/>
                <w:i w:val="false"/>
                <w:color w:val="000000"/>
                <w:sz w:val="20"/>
              </w:rPr>
              <w:t>
по поводу стерилизаций женщин;</w:t>
            </w:r>
          </w:p>
          <w:bookmarkEnd w:id="2836"/>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2" w:id="2837"/>
          <w:p>
            <w:pPr>
              <w:spacing w:after="20"/>
              <w:ind w:left="20"/>
              <w:jc w:val="both"/>
            </w:pPr>
            <w:r>
              <w:rPr>
                <w:rFonts w:ascii="Times New Roman"/>
                <w:b w:val="false"/>
                <w:i w:val="false"/>
                <w:color w:val="000000"/>
                <w:sz w:val="20"/>
              </w:rPr>
              <w:t>
Акушерские операции</w:t>
            </w:r>
          </w:p>
          <w:bookmarkEnd w:id="2837"/>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3" w:id="2838"/>
          <w:p>
            <w:pPr>
              <w:spacing w:after="20"/>
              <w:ind w:left="20"/>
              <w:jc w:val="both"/>
            </w:pPr>
            <w:r>
              <w:rPr>
                <w:rFonts w:ascii="Times New Roman"/>
                <w:b w:val="false"/>
                <w:i w:val="false"/>
                <w:color w:val="000000"/>
                <w:sz w:val="20"/>
              </w:rPr>
              <w:t>
из них:</w:t>
            </w:r>
          </w:p>
          <w:bookmarkEnd w:id="2838"/>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4" w:id="2839"/>
          <w:p>
            <w:pPr>
              <w:spacing w:after="20"/>
              <w:ind w:left="20"/>
              <w:jc w:val="both"/>
            </w:pPr>
            <w:r>
              <w:rPr>
                <w:rFonts w:ascii="Times New Roman"/>
                <w:b w:val="false"/>
                <w:i w:val="false"/>
                <w:color w:val="000000"/>
                <w:sz w:val="20"/>
              </w:rPr>
              <w:t>
по поводу внематочной беременности;</w:t>
            </w:r>
          </w:p>
          <w:bookmarkEnd w:id="283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5" w:id="2840"/>
          <w:p>
            <w:pPr>
              <w:spacing w:after="20"/>
              <w:ind w:left="20"/>
              <w:jc w:val="both"/>
            </w:pPr>
            <w:r>
              <w:rPr>
                <w:rFonts w:ascii="Times New Roman"/>
                <w:b w:val="false"/>
                <w:i w:val="false"/>
                <w:color w:val="000000"/>
                <w:sz w:val="20"/>
              </w:rPr>
              <w:t>
наложение щипцов;</w:t>
            </w:r>
          </w:p>
          <w:bookmarkEnd w:id="2840"/>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6" w:id="2841"/>
          <w:p>
            <w:pPr>
              <w:spacing w:after="20"/>
              <w:ind w:left="20"/>
              <w:jc w:val="both"/>
            </w:pPr>
            <w:r>
              <w:rPr>
                <w:rFonts w:ascii="Times New Roman"/>
                <w:b w:val="false"/>
                <w:i w:val="false"/>
                <w:color w:val="000000"/>
                <w:sz w:val="20"/>
              </w:rPr>
              <w:t>
вакуум-экстракции;</w:t>
            </w:r>
          </w:p>
          <w:bookmarkEnd w:id="2841"/>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7" w:id="2842"/>
          <w:p>
            <w:pPr>
              <w:spacing w:after="20"/>
              <w:ind w:left="20"/>
              <w:jc w:val="both"/>
            </w:pPr>
            <w:r>
              <w:rPr>
                <w:rFonts w:ascii="Times New Roman"/>
                <w:b w:val="false"/>
                <w:i w:val="false"/>
                <w:color w:val="000000"/>
                <w:sz w:val="20"/>
              </w:rPr>
              <w:t>
кесарево сечение (кроме малых влагалищных);</w:t>
            </w:r>
          </w:p>
          <w:bookmarkEnd w:id="2842"/>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8" w:id="2843"/>
          <w:p>
            <w:pPr>
              <w:spacing w:after="20"/>
              <w:ind w:left="20"/>
              <w:jc w:val="both"/>
            </w:pPr>
            <w:r>
              <w:rPr>
                <w:rFonts w:ascii="Times New Roman"/>
                <w:b w:val="false"/>
                <w:i w:val="false"/>
                <w:color w:val="000000"/>
                <w:sz w:val="20"/>
              </w:rPr>
              <w:t>
плодоразрушающие;</w:t>
            </w:r>
          </w:p>
          <w:bookmarkEnd w:id="2843"/>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9" w:id="2844"/>
          <w:p>
            <w:pPr>
              <w:spacing w:after="20"/>
              <w:ind w:left="20"/>
              <w:jc w:val="both"/>
            </w:pPr>
            <w:r>
              <w:rPr>
                <w:rFonts w:ascii="Times New Roman"/>
                <w:b w:val="false"/>
                <w:i w:val="false"/>
                <w:color w:val="000000"/>
                <w:sz w:val="20"/>
              </w:rPr>
              <w:t>
по поводу аборта;</w:t>
            </w:r>
          </w:p>
          <w:bookmarkEnd w:id="2844"/>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0" w:id="2845"/>
          <w:p>
            <w:pPr>
              <w:spacing w:after="20"/>
              <w:ind w:left="20"/>
              <w:jc w:val="both"/>
            </w:pPr>
            <w:r>
              <w:rPr>
                <w:rFonts w:ascii="Times New Roman"/>
                <w:b w:val="false"/>
                <w:i w:val="false"/>
                <w:color w:val="000000"/>
                <w:sz w:val="20"/>
              </w:rPr>
              <w:t>
в том числе мини-аборты;</w:t>
            </w:r>
          </w:p>
          <w:bookmarkEnd w:id="2845"/>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1" w:id="2846"/>
          <w:p>
            <w:pPr>
              <w:spacing w:after="20"/>
              <w:ind w:left="20"/>
              <w:jc w:val="both"/>
            </w:pPr>
            <w:r>
              <w:rPr>
                <w:rFonts w:ascii="Times New Roman"/>
                <w:b w:val="false"/>
                <w:i w:val="false"/>
                <w:color w:val="000000"/>
                <w:sz w:val="20"/>
              </w:rPr>
              <w:t>
Операции на костно-мышечной системе</w:t>
            </w:r>
          </w:p>
          <w:bookmarkEnd w:id="2846"/>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2" w:id="2847"/>
          <w:p>
            <w:pPr>
              <w:spacing w:after="20"/>
              <w:ind w:left="20"/>
              <w:jc w:val="both"/>
            </w:pPr>
            <w:r>
              <w:rPr>
                <w:rFonts w:ascii="Times New Roman"/>
                <w:b w:val="false"/>
                <w:i w:val="false"/>
                <w:color w:val="000000"/>
                <w:sz w:val="20"/>
              </w:rPr>
              <w:t xml:space="preserve">
из них: </w:t>
            </w:r>
          </w:p>
          <w:bookmarkEnd w:id="2847"/>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3" w:id="2848"/>
          <w:p>
            <w:pPr>
              <w:spacing w:after="20"/>
              <w:ind w:left="20"/>
              <w:jc w:val="both"/>
            </w:pPr>
            <w:r>
              <w:rPr>
                <w:rFonts w:ascii="Times New Roman"/>
                <w:b w:val="false"/>
                <w:i w:val="false"/>
                <w:color w:val="000000"/>
                <w:sz w:val="20"/>
              </w:rPr>
              <w:t>
на костях;</w:t>
            </w:r>
          </w:p>
          <w:bookmarkEnd w:id="284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4" w:id="2849"/>
          <w:p>
            <w:pPr>
              <w:spacing w:after="20"/>
              <w:ind w:left="20"/>
              <w:jc w:val="both"/>
            </w:pPr>
            <w:r>
              <w:rPr>
                <w:rFonts w:ascii="Times New Roman"/>
                <w:b w:val="false"/>
                <w:i w:val="false"/>
                <w:color w:val="000000"/>
                <w:sz w:val="20"/>
              </w:rPr>
              <w:t>
на суставах;</w:t>
            </w:r>
          </w:p>
          <w:bookmarkEnd w:id="2849"/>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5" w:id="2850"/>
          <w:p>
            <w:pPr>
              <w:spacing w:after="20"/>
              <w:ind w:left="20"/>
              <w:jc w:val="both"/>
            </w:pPr>
            <w:r>
              <w:rPr>
                <w:rFonts w:ascii="Times New Roman"/>
                <w:b w:val="false"/>
                <w:i w:val="false"/>
                <w:color w:val="000000"/>
                <w:sz w:val="20"/>
              </w:rPr>
              <w:t>
Операции на молочной железе</w:t>
            </w:r>
          </w:p>
          <w:bookmarkEnd w:id="2850"/>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6" w:id="2851"/>
          <w:p>
            <w:pPr>
              <w:spacing w:after="20"/>
              <w:ind w:left="20"/>
              <w:jc w:val="both"/>
            </w:pPr>
            <w:r>
              <w:rPr>
                <w:rFonts w:ascii="Times New Roman"/>
                <w:b w:val="false"/>
                <w:i w:val="false"/>
                <w:color w:val="000000"/>
                <w:sz w:val="20"/>
              </w:rPr>
              <w:t xml:space="preserve">
Операции на коже и подкожной клетчатке </w:t>
            </w:r>
          </w:p>
          <w:bookmarkEnd w:id="2851"/>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7" w:id="2852"/>
          <w:p>
            <w:pPr>
              <w:spacing w:after="20"/>
              <w:ind w:left="20"/>
              <w:jc w:val="both"/>
            </w:pPr>
            <w:r>
              <w:rPr>
                <w:rFonts w:ascii="Times New Roman"/>
                <w:b w:val="false"/>
                <w:i w:val="false"/>
                <w:color w:val="000000"/>
                <w:sz w:val="20"/>
              </w:rPr>
              <w:t>
Прочие</w:t>
            </w:r>
          </w:p>
          <w:bookmarkEnd w:id="2852"/>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8" w:id="2853"/>
          <w:p>
            <w:pPr>
              <w:spacing w:after="20"/>
              <w:ind w:left="20"/>
              <w:jc w:val="both"/>
            </w:pPr>
            <w:r>
              <w:rPr>
                <w:rFonts w:ascii="Times New Roman"/>
                <w:b w:val="false"/>
                <w:i w:val="false"/>
                <w:color w:val="000000"/>
                <w:sz w:val="20"/>
              </w:rPr>
              <w:t>
Кроме того на хозрасчетных койках</w:t>
            </w:r>
          </w:p>
          <w:bookmarkEnd w:id="2853"/>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19" w:id="2854"/>
    <w:p>
      <w:pPr>
        <w:spacing w:after="0"/>
        <w:ind w:left="0"/>
        <w:jc w:val="both"/>
      </w:pPr>
      <w:r>
        <w:rPr>
          <w:rFonts w:ascii="Times New Roman"/>
          <w:b w:val="false"/>
          <w:i w:val="false"/>
          <w:color w:val="000000"/>
          <w:sz w:val="28"/>
        </w:rPr>
        <w:t>
      4001 Оперировано больных 1___ чел., из них детей до 14 лет включительно 2___, детей 15-17</w:t>
      </w:r>
      <w:r>
        <w:br/>
      </w:r>
      <w:r>
        <w:rPr>
          <w:rFonts w:ascii="Times New Roman"/>
          <w:b w:val="false"/>
          <w:i w:val="false"/>
          <w:color w:val="000000"/>
          <w:sz w:val="28"/>
        </w:rPr>
        <w:t>лет 3___</w:t>
      </w:r>
    </w:p>
    <w:bookmarkEnd w:id="2854"/>
    <w:bookmarkStart w:name="z3420" w:id="2855"/>
    <w:p>
      <w:pPr>
        <w:spacing w:after="0"/>
        <w:ind w:left="0"/>
        <w:jc w:val="both"/>
      </w:pPr>
      <w:r>
        <w:rPr>
          <w:rFonts w:ascii="Times New Roman"/>
          <w:b w:val="false"/>
          <w:i w:val="false"/>
          <w:color w:val="000000"/>
          <w:sz w:val="28"/>
        </w:rPr>
        <w:t>
      4002 Трансплантологическая деятельность</w:t>
      </w:r>
    </w:p>
    <w:bookmarkEnd w:id="2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7"/>
        <w:gridCol w:w="1253"/>
        <w:gridCol w:w="964"/>
        <w:gridCol w:w="525"/>
        <w:gridCol w:w="525"/>
        <w:gridCol w:w="1400"/>
        <w:gridCol w:w="2177"/>
        <w:gridCol w:w="526"/>
        <w:gridCol w:w="673"/>
      </w:tblGrid>
      <w:tr>
        <w:trPr>
          <w:trHeight w:val="30" w:hRule="atLeast"/>
        </w:trPr>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1" w:id="2856"/>
          <w:p>
            <w:pPr>
              <w:spacing w:after="20"/>
              <w:ind w:left="20"/>
              <w:jc w:val="both"/>
            </w:pPr>
            <w:r>
              <w:rPr>
                <w:rFonts w:ascii="Times New Roman"/>
                <w:b w:val="false"/>
                <w:i w:val="false"/>
                <w:color w:val="000000"/>
                <w:sz w:val="20"/>
              </w:rPr>
              <w:t>
Название операций и манипуляций</w:t>
            </w:r>
          </w:p>
          <w:bookmarkEnd w:id="2856"/>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операций, проведенных в стационаре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Послеоперационные осложнения</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 оперированных в стационаре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детям до 14 лет включительно</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детям от 15-17 лет включительно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3" w:id="2857"/>
          <w:p>
            <w:pPr>
              <w:spacing w:after="20"/>
              <w:ind w:left="20"/>
              <w:jc w:val="both"/>
            </w:pPr>
            <w:r>
              <w:rPr>
                <w:rFonts w:ascii="Times New Roman"/>
                <w:b w:val="false"/>
                <w:i w:val="false"/>
                <w:color w:val="000000"/>
                <w:sz w:val="20"/>
              </w:rPr>
              <w:t>
А</w:t>
            </w:r>
          </w:p>
          <w:bookmarkEnd w:id="2857"/>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4" w:id="2858"/>
          <w:p>
            <w:pPr>
              <w:spacing w:after="20"/>
              <w:ind w:left="20"/>
              <w:jc w:val="both"/>
            </w:pPr>
            <w:r>
              <w:rPr>
                <w:rFonts w:ascii="Times New Roman"/>
                <w:b w:val="false"/>
                <w:i w:val="false"/>
                <w:color w:val="000000"/>
                <w:sz w:val="20"/>
              </w:rPr>
              <w:t>
Всего трансплантаций</w:t>
            </w:r>
          </w:p>
          <w:bookmarkEnd w:id="2858"/>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5" w:id="2859"/>
          <w:p>
            <w:pPr>
              <w:spacing w:after="20"/>
              <w:ind w:left="20"/>
              <w:jc w:val="both"/>
            </w:pPr>
            <w:r>
              <w:rPr>
                <w:rFonts w:ascii="Times New Roman"/>
                <w:b w:val="false"/>
                <w:i w:val="false"/>
                <w:color w:val="000000"/>
                <w:sz w:val="20"/>
              </w:rPr>
              <w:t>
Трансплантация легких</w:t>
            </w:r>
          </w:p>
          <w:bookmarkEnd w:id="2859"/>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6" w:id="2860"/>
          <w:p>
            <w:pPr>
              <w:spacing w:after="20"/>
              <w:ind w:left="20"/>
              <w:jc w:val="both"/>
            </w:pPr>
            <w:r>
              <w:rPr>
                <w:rFonts w:ascii="Times New Roman"/>
                <w:b w:val="false"/>
                <w:i w:val="false"/>
                <w:color w:val="000000"/>
                <w:sz w:val="20"/>
              </w:rPr>
              <w:t>
Комбинированная трансплантация "сердце-легкое"</w:t>
            </w:r>
          </w:p>
          <w:bookmarkEnd w:id="2860"/>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7" w:id="2861"/>
          <w:p>
            <w:pPr>
              <w:spacing w:after="20"/>
              <w:ind w:left="20"/>
              <w:jc w:val="both"/>
            </w:pPr>
            <w:r>
              <w:rPr>
                <w:rFonts w:ascii="Times New Roman"/>
                <w:b w:val="false"/>
                <w:i w:val="false"/>
                <w:color w:val="000000"/>
                <w:sz w:val="20"/>
              </w:rPr>
              <w:t>
Трансплантация сердца</w:t>
            </w:r>
          </w:p>
          <w:bookmarkEnd w:id="2861"/>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8" w:id="2862"/>
          <w:p>
            <w:pPr>
              <w:spacing w:after="20"/>
              <w:ind w:left="20"/>
              <w:jc w:val="both"/>
            </w:pPr>
            <w:r>
              <w:rPr>
                <w:rFonts w:ascii="Times New Roman"/>
                <w:b w:val="false"/>
                <w:i w:val="false"/>
                <w:color w:val="000000"/>
                <w:sz w:val="20"/>
              </w:rPr>
              <w:t>
Трансплантация печени от кадавра</w:t>
            </w:r>
          </w:p>
          <w:bookmarkEnd w:id="2862"/>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9" w:id="2863"/>
          <w:p>
            <w:pPr>
              <w:spacing w:after="20"/>
              <w:ind w:left="20"/>
              <w:jc w:val="both"/>
            </w:pPr>
            <w:r>
              <w:rPr>
                <w:rFonts w:ascii="Times New Roman"/>
                <w:b w:val="false"/>
                <w:i w:val="false"/>
                <w:color w:val="000000"/>
                <w:sz w:val="20"/>
              </w:rPr>
              <w:t>
Родственная трансплантация печени</w:t>
            </w:r>
          </w:p>
          <w:bookmarkEnd w:id="2863"/>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0" w:id="2864"/>
          <w:p>
            <w:pPr>
              <w:spacing w:after="20"/>
              <w:ind w:left="20"/>
              <w:jc w:val="both"/>
            </w:pPr>
            <w:r>
              <w:rPr>
                <w:rFonts w:ascii="Times New Roman"/>
                <w:b w:val="false"/>
                <w:i w:val="false"/>
                <w:color w:val="000000"/>
                <w:sz w:val="20"/>
              </w:rPr>
              <w:t>
Трансплантация почки от кадавра</w:t>
            </w:r>
          </w:p>
          <w:bookmarkEnd w:id="2864"/>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1" w:id="2865"/>
          <w:p>
            <w:pPr>
              <w:spacing w:after="20"/>
              <w:ind w:left="20"/>
              <w:jc w:val="both"/>
            </w:pPr>
            <w:r>
              <w:rPr>
                <w:rFonts w:ascii="Times New Roman"/>
                <w:b w:val="false"/>
                <w:i w:val="false"/>
                <w:color w:val="000000"/>
                <w:sz w:val="20"/>
              </w:rPr>
              <w:t>
Родственная трансплантация почки</w:t>
            </w:r>
          </w:p>
          <w:bookmarkEnd w:id="2865"/>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2" w:id="2866"/>
          <w:p>
            <w:pPr>
              <w:spacing w:after="20"/>
              <w:ind w:left="20"/>
              <w:jc w:val="both"/>
            </w:pPr>
            <w:r>
              <w:rPr>
                <w:rFonts w:ascii="Times New Roman"/>
                <w:b w:val="false"/>
                <w:i w:val="false"/>
                <w:color w:val="000000"/>
                <w:sz w:val="20"/>
              </w:rPr>
              <w:t>
Трансплантация поджелудочной железы</w:t>
            </w:r>
          </w:p>
          <w:bookmarkEnd w:id="2866"/>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3" w:id="2867"/>
          <w:p>
            <w:pPr>
              <w:spacing w:after="20"/>
              <w:ind w:left="20"/>
              <w:jc w:val="both"/>
            </w:pPr>
            <w:r>
              <w:rPr>
                <w:rFonts w:ascii="Times New Roman"/>
                <w:b w:val="false"/>
                <w:i w:val="false"/>
                <w:color w:val="000000"/>
                <w:sz w:val="20"/>
              </w:rPr>
              <w:t>
Трансплантация селезенки</w:t>
            </w:r>
          </w:p>
          <w:bookmarkEnd w:id="2867"/>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4" w:id="2868"/>
          <w:p>
            <w:pPr>
              <w:spacing w:after="20"/>
              <w:ind w:left="20"/>
              <w:jc w:val="both"/>
            </w:pPr>
            <w:r>
              <w:rPr>
                <w:rFonts w:ascii="Times New Roman"/>
                <w:b w:val="false"/>
                <w:i w:val="false"/>
                <w:color w:val="000000"/>
                <w:sz w:val="20"/>
              </w:rPr>
              <w:t>
Заготовка стволовых гемопоэтических клеток крови для аутотрансплантации</w:t>
            </w:r>
          </w:p>
          <w:bookmarkEnd w:id="2868"/>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5" w:id="2869"/>
          <w:p>
            <w:pPr>
              <w:spacing w:after="20"/>
              <w:ind w:left="20"/>
              <w:jc w:val="both"/>
            </w:pPr>
            <w:r>
              <w:rPr>
                <w:rFonts w:ascii="Times New Roman"/>
                <w:b w:val="false"/>
                <w:i w:val="false"/>
                <w:color w:val="000000"/>
                <w:sz w:val="20"/>
              </w:rPr>
              <w:t>
Трансплантация костного мозга, неуточненная</w:t>
            </w:r>
          </w:p>
          <w:bookmarkEnd w:id="2869"/>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6" w:id="2870"/>
          <w:p>
            <w:pPr>
              <w:spacing w:after="20"/>
              <w:ind w:left="20"/>
              <w:jc w:val="both"/>
            </w:pPr>
            <w:r>
              <w:rPr>
                <w:rFonts w:ascii="Times New Roman"/>
                <w:b w:val="false"/>
                <w:i w:val="false"/>
                <w:color w:val="000000"/>
                <w:sz w:val="20"/>
              </w:rPr>
              <w:t>
Трансплантация мезенхимальных стволовых клеток костного мозга</w:t>
            </w:r>
          </w:p>
          <w:bookmarkEnd w:id="2870"/>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7" w:id="2871"/>
          <w:p>
            <w:pPr>
              <w:spacing w:after="20"/>
              <w:ind w:left="20"/>
              <w:jc w:val="both"/>
            </w:pPr>
            <w:r>
              <w:rPr>
                <w:rFonts w:ascii="Times New Roman"/>
                <w:b w:val="false"/>
                <w:i w:val="false"/>
                <w:color w:val="000000"/>
                <w:sz w:val="20"/>
              </w:rPr>
              <w:t>
Трансплантация гемопоэтических стволовых клеток костного мозга</w:t>
            </w:r>
          </w:p>
          <w:bookmarkEnd w:id="2871"/>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8" w:id="2872"/>
          <w:p>
            <w:pPr>
              <w:spacing w:after="20"/>
              <w:ind w:left="20"/>
              <w:jc w:val="both"/>
            </w:pPr>
            <w:r>
              <w:rPr>
                <w:rFonts w:ascii="Times New Roman"/>
                <w:b w:val="false"/>
                <w:i w:val="false"/>
                <w:color w:val="000000"/>
                <w:sz w:val="20"/>
              </w:rPr>
              <w:t>
Трансплантация пуповинных стволовых клеток</w:t>
            </w:r>
          </w:p>
          <w:bookmarkEnd w:id="2872"/>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9" w:id="2873"/>
          <w:p>
            <w:pPr>
              <w:spacing w:after="20"/>
              <w:ind w:left="20"/>
              <w:jc w:val="both"/>
            </w:pPr>
            <w:r>
              <w:rPr>
                <w:rFonts w:ascii="Times New Roman"/>
                <w:b w:val="false"/>
                <w:i w:val="false"/>
                <w:color w:val="000000"/>
                <w:sz w:val="20"/>
              </w:rPr>
              <w:t>
Трансплантация фетальных стволовых клеток</w:t>
            </w:r>
          </w:p>
          <w:bookmarkEnd w:id="2873"/>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0" w:id="2874"/>
          <w:p>
            <w:pPr>
              <w:spacing w:after="20"/>
              <w:ind w:left="20"/>
              <w:jc w:val="both"/>
            </w:pPr>
            <w:r>
              <w:rPr>
                <w:rFonts w:ascii="Times New Roman"/>
                <w:b w:val="false"/>
                <w:i w:val="false"/>
                <w:color w:val="000000"/>
                <w:sz w:val="20"/>
              </w:rPr>
              <w:t>
Трансплантация медиаторов фетальных клеток</w:t>
            </w:r>
          </w:p>
          <w:bookmarkEnd w:id="2874"/>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1" w:id="2875"/>
          <w:p>
            <w:pPr>
              <w:spacing w:after="20"/>
              <w:ind w:left="20"/>
              <w:jc w:val="both"/>
            </w:pPr>
            <w:r>
              <w:rPr>
                <w:rFonts w:ascii="Times New Roman"/>
                <w:b w:val="false"/>
                <w:i w:val="false"/>
                <w:color w:val="000000"/>
                <w:sz w:val="20"/>
              </w:rPr>
              <w:t>
Забор органа и/или ткани от живого, совместимого с реципиентом донора для трансплантации (При диагнозах - Z52)</w:t>
            </w:r>
          </w:p>
          <w:bookmarkEnd w:id="2875"/>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2" w:id="2876"/>
          <w:p>
            <w:pPr>
              <w:spacing w:after="20"/>
              <w:ind w:left="20"/>
              <w:jc w:val="both"/>
            </w:pPr>
            <w:r>
              <w:rPr>
                <w:rFonts w:ascii="Times New Roman"/>
                <w:b w:val="false"/>
                <w:i w:val="false"/>
                <w:color w:val="000000"/>
                <w:sz w:val="20"/>
              </w:rPr>
              <w:t>
Аутотрансплантация кожи</w:t>
            </w:r>
          </w:p>
          <w:bookmarkEnd w:id="2876"/>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3" w:id="2877"/>
          <w:p>
            <w:pPr>
              <w:spacing w:after="20"/>
              <w:ind w:left="20"/>
              <w:jc w:val="both"/>
            </w:pPr>
            <w:r>
              <w:rPr>
                <w:rFonts w:ascii="Times New Roman"/>
                <w:b w:val="false"/>
                <w:i w:val="false"/>
                <w:color w:val="000000"/>
                <w:sz w:val="20"/>
              </w:rPr>
              <w:t>
Аллотрансплантация кожи</w:t>
            </w:r>
          </w:p>
          <w:bookmarkEnd w:id="2877"/>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4" w:id="2878"/>
          <w:p>
            <w:pPr>
              <w:spacing w:after="20"/>
              <w:ind w:left="20"/>
              <w:jc w:val="both"/>
            </w:pPr>
            <w:r>
              <w:rPr>
                <w:rFonts w:ascii="Times New Roman"/>
                <w:b w:val="false"/>
                <w:i w:val="false"/>
                <w:color w:val="000000"/>
                <w:sz w:val="20"/>
              </w:rPr>
              <w:t>
Пересадка пальца со стопы на кисть</w:t>
            </w:r>
          </w:p>
          <w:bookmarkEnd w:id="2878"/>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5" w:id="2879"/>
          <w:p>
            <w:pPr>
              <w:spacing w:after="20"/>
              <w:ind w:left="20"/>
              <w:jc w:val="both"/>
            </w:pPr>
            <w:r>
              <w:rPr>
                <w:rFonts w:ascii="Times New Roman"/>
                <w:b w:val="false"/>
                <w:i w:val="false"/>
                <w:color w:val="000000"/>
                <w:sz w:val="20"/>
              </w:rPr>
              <w:t>
Пересадка пальца с кисти на кисть</w:t>
            </w:r>
          </w:p>
          <w:bookmarkEnd w:id="2879"/>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6" w:id="2880"/>
          <w:p>
            <w:pPr>
              <w:spacing w:after="20"/>
              <w:ind w:left="20"/>
              <w:jc w:val="both"/>
            </w:pPr>
            <w:r>
              <w:rPr>
                <w:rFonts w:ascii="Times New Roman"/>
                <w:b w:val="false"/>
                <w:i w:val="false"/>
                <w:color w:val="000000"/>
                <w:sz w:val="20"/>
              </w:rPr>
              <w:t>
Трансплантация лучевой и локтевой костей</w:t>
            </w:r>
          </w:p>
          <w:bookmarkEnd w:id="2880"/>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7" w:id="2881"/>
          <w:p>
            <w:pPr>
              <w:spacing w:after="20"/>
              <w:ind w:left="20"/>
              <w:jc w:val="both"/>
            </w:pPr>
            <w:r>
              <w:rPr>
                <w:rFonts w:ascii="Times New Roman"/>
                <w:b w:val="false"/>
                <w:i w:val="false"/>
                <w:color w:val="000000"/>
                <w:sz w:val="20"/>
              </w:rPr>
              <w:t>
Трансплантация бедренной кости</w:t>
            </w:r>
          </w:p>
          <w:bookmarkEnd w:id="2881"/>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8" w:id="2882"/>
          <w:p>
            <w:pPr>
              <w:spacing w:after="20"/>
              <w:ind w:left="20"/>
              <w:jc w:val="both"/>
            </w:pPr>
            <w:r>
              <w:rPr>
                <w:rFonts w:ascii="Times New Roman"/>
                <w:b w:val="false"/>
                <w:i w:val="false"/>
                <w:color w:val="000000"/>
                <w:sz w:val="20"/>
              </w:rPr>
              <w:t>
Трансплантация большеберцовой и малоберцовой кости</w:t>
            </w:r>
          </w:p>
          <w:bookmarkEnd w:id="2882"/>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9" w:id="2883"/>
          <w:p>
            <w:pPr>
              <w:spacing w:after="20"/>
              <w:ind w:left="20"/>
              <w:jc w:val="both"/>
            </w:pPr>
            <w:r>
              <w:rPr>
                <w:rFonts w:ascii="Times New Roman"/>
                <w:b w:val="false"/>
                <w:i w:val="false"/>
                <w:color w:val="000000"/>
                <w:sz w:val="20"/>
              </w:rPr>
              <w:t>
Трансплантация прочих костей</w:t>
            </w:r>
          </w:p>
          <w:bookmarkEnd w:id="2883"/>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0" w:id="2884"/>
          <w:p>
            <w:pPr>
              <w:spacing w:after="20"/>
              <w:ind w:left="20"/>
              <w:jc w:val="both"/>
            </w:pPr>
            <w:r>
              <w:rPr>
                <w:rFonts w:ascii="Times New Roman"/>
                <w:b w:val="false"/>
                <w:i w:val="false"/>
                <w:color w:val="000000"/>
                <w:sz w:val="20"/>
              </w:rPr>
              <w:t>
Забор органа и/или ткани от кадавра для трансплантации</w:t>
            </w:r>
          </w:p>
          <w:bookmarkEnd w:id="2884"/>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1" w:id="2885"/>
          <w:p>
            <w:pPr>
              <w:spacing w:after="20"/>
              <w:ind w:left="20"/>
              <w:jc w:val="both"/>
            </w:pPr>
            <w:r>
              <w:rPr>
                <w:rFonts w:ascii="Times New Roman"/>
                <w:b w:val="false"/>
                <w:i w:val="false"/>
                <w:color w:val="000000"/>
                <w:sz w:val="20"/>
              </w:rPr>
              <w:t>
Другие виды послойной кератопластики от кадавра</w:t>
            </w:r>
          </w:p>
          <w:bookmarkEnd w:id="2885"/>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2" w:id="2886"/>
          <w:p>
            <w:pPr>
              <w:spacing w:after="20"/>
              <w:ind w:left="20"/>
              <w:jc w:val="both"/>
            </w:pPr>
            <w:r>
              <w:rPr>
                <w:rFonts w:ascii="Times New Roman"/>
                <w:b w:val="false"/>
                <w:i w:val="false"/>
                <w:color w:val="000000"/>
                <w:sz w:val="20"/>
              </w:rPr>
              <w:t>
Другие виды сквозной кератопластики от кадавра</w:t>
            </w:r>
          </w:p>
          <w:bookmarkEnd w:id="2886"/>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53" w:id="2887"/>
    <w:p>
      <w:pPr>
        <w:spacing w:after="0"/>
        <w:ind w:left="0"/>
        <w:jc w:val="both"/>
      </w:pPr>
      <w:r>
        <w:rPr>
          <w:rFonts w:ascii="Times New Roman"/>
          <w:b w:val="false"/>
          <w:i w:val="false"/>
          <w:color w:val="000000"/>
          <w:sz w:val="28"/>
        </w:rPr>
        <w:t>
      4300 Экстренная хирургическая помощь (заполняют на больных, выбывших из стационара в</w:t>
      </w:r>
      <w:r>
        <w:br/>
      </w:r>
      <w:r>
        <w:rPr>
          <w:rFonts w:ascii="Times New Roman"/>
          <w:b w:val="false"/>
          <w:i w:val="false"/>
          <w:color w:val="000000"/>
          <w:sz w:val="28"/>
        </w:rPr>
        <w:t>течение года)</w:t>
      </w:r>
    </w:p>
    <w:bookmarkEnd w:id="28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4"/>
        <w:gridCol w:w="3260"/>
        <w:gridCol w:w="1899"/>
        <w:gridCol w:w="1224"/>
        <w:gridCol w:w="1224"/>
        <w:gridCol w:w="1224"/>
        <w:gridCol w:w="1225"/>
      </w:tblGrid>
      <w:tr>
        <w:trPr>
          <w:trHeight w:val="30" w:hRule="atLeast"/>
        </w:trPr>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4" w:id="2888"/>
          <w:p>
            <w:pPr>
              <w:spacing w:after="20"/>
              <w:ind w:left="20"/>
              <w:jc w:val="both"/>
            </w:pPr>
            <w:r>
              <w:rPr>
                <w:rFonts w:ascii="Times New Roman"/>
                <w:b w:val="false"/>
                <w:i w:val="false"/>
                <w:color w:val="000000"/>
                <w:sz w:val="20"/>
              </w:rPr>
              <w:t>
Наименование операций</w:t>
            </w:r>
          </w:p>
          <w:bookmarkEnd w:id="2888"/>
        </w:tc>
        <w:tc>
          <w:tcPr>
            <w:tcW w:w="3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доставки в стационар от начала заболевания</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Доставлено больных в стационар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оперировано</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умерло</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оперировано</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умерло</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6" w:id="2889"/>
          <w:p>
            <w:pPr>
              <w:spacing w:after="20"/>
              <w:ind w:left="20"/>
              <w:jc w:val="both"/>
            </w:pPr>
            <w:r>
              <w:rPr>
                <w:rFonts w:ascii="Times New Roman"/>
                <w:b w:val="false"/>
                <w:i w:val="false"/>
                <w:color w:val="000000"/>
                <w:sz w:val="20"/>
              </w:rPr>
              <w:t>
А</w:t>
            </w:r>
          </w:p>
          <w:bookmarkEnd w:id="2889"/>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7" w:id="2890"/>
          <w:p>
            <w:pPr>
              <w:spacing w:after="20"/>
              <w:ind w:left="20"/>
              <w:jc w:val="both"/>
            </w:pPr>
            <w:r>
              <w:rPr>
                <w:rFonts w:ascii="Times New Roman"/>
                <w:b w:val="false"/>
                <w:i w:val="false"/>
                <w:color w:val="000000"/>
                <w:sz w:val="20"/>
              </w:rPr>
              <w:t>
Острая непроходимость кишечника</w:t>
            </w:r>
          </w:p>
          <w:bookmarkEnd w:id="2890"/>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позже 24 часов</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9" w:id="2891"/>
          <w:p>
            <w:pPr>
              <w:spacing w:after="20"/>
              <w:ind w:left="20"/>
              <w:jc w:val="both"/>
            </w:pPr>
            <w:r>
              <w:rPr>
                <w:rFonts w:ascii="Times New Roman"/>
                <w:b w:val="false"/>
                <w:i w:val="false"/>
                <w:color w:val="000000"/>
                <w:sz w:val="20"/>
              </w:rPr>
              <w:t>
Острый аппендицит</w:t>
            </w:r>
          </w:p>
          <w:bookmarkEnd w:id="2891"/>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позже 24 часов</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1" w:id="2892"/>
          <w:p>
            <w:pPr>
              <w:spacing w:after="20"/>
              <w:ind w:left="20"/>
              <w:jc w:val="both"/>
            </w:pPr>
            <w:r>
              <w:rPr>
                <w:rFonts w:ascii="Times New Roman"/>
                <w:b w:val="false"/>
                <w:i w:val="false"/>
                <w:color w:val="000000"/>
                <w:sz w:val="20"/>
              </w:rPr>
              <w:t>
Прободная язва желудка и двенадцатиперстной кишки</w:t>
            </w:r>
          </w:p>
          <w:bookmarkEnd w:id="2892"/>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позже 24 часов</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3" w:id="2893"/>
          <w:p>
            <w:pPr>
              <w:spacing w:after="20"/>
              <w:ind w:left="20"/>
              <w:jc w:val="both"/>
            </w:pPr>
            <w:r>
              <w:rPr>
                <w:rFonts w:ascii="Times New Roman"/>
                <w:b w:val="false"/>
                <w:i w:val="false"/>
                <w:color w:val="000000"/>
                <w:sz w:val="20"/>
              </w:rPr>
              <w:t>
Желудочно-кишечное кровотечение</w:t>
            </w:r>
          </w:p>
          <w:bookmarkEnd w:id="2893"/>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позже 24 часов</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5" w:id="2894"/>
          <w:p>
            <w:pPr>
              <w:spacing w:after="20"/>
              <w:ind w:left="20"/>
              <w:jc w:val="both"/>
            </w:pPr>
            <w:r>
              <w:rPr>
                <w:rFonts w:ascii="Times New Roman"/>
                <w:b w:val="false"/>
                <w:i w:val="false"/>
                <w:color w:val="000000"/>
                <w:sz w:val="20"/>
              </w:rPr>
              <w:t>
Ущемленная грыжа</w:t>
            </w:r>
          </w:p>
          <w:bookmarkEnd w:id="2894"/>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позже 24 часов</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7" w:id="2895"/>
          <w:p>
            <w:pPr>
              <w:spacing w:after="20"/>
              <w:ind w:left="20"/>
              <w:jc w:val="both"/>
            </w:pPr>
            <w:r>
              <w:rPr>
                <w:rFonts w:ascii="Times New Roman"/>
                <w:b w:val="false"/>
                <w:i w:val="false"/>
                <w:color w:val="000000"/>
                <w:sz w:val="20"/>
              </w:rPr>
              <w:t>
Острый холецистит</w:t>
            </w:r>
          </w:p>
          <w:bookmarkEnd w:id="2895"/>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позже 24 часов</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9" w:id="2896"/>
          <w:p>
            <w:pPr>
              <w:spacing w:after="20"/>
              <w:ind w:left="20"/>
              <w:jc w:val="both"/>
            </w:pPr>
            <w:r>
              <w:rPr>
                <w:rFonts w:ascii="Times New Roman"/>
                <w:b w:val="false"/>
                <w:i w:val="false"/>
                <w:color w:val="000000"/>
                <w:sz w:val="20"/>
              </w:rPr>
              <w:t>
Острый панкреатит</w:t>
            </w:r>
          </w:p>
          <w:bookmarkEnd w:id="2896"/>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позже 24 часов</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1" w:id="2897"/>
          <w:p>
            <w:pPr>
              <w:spacing w:after="20"/>
              <w:ind w:left="20"/>
              <w:jc w:val="both"/>
            </w:pPr>
            <w:r>
              <w:rPr>
                <w:rFonts w:ascii="Times New Roman"/>
                <w:b w:val="false"/>
                <w:i w:val="false"/>
                <w:color w:val="000000"/>
                <w:sz w:val="20"/>
              </w:rPr>
              <w:t>
Внематочная беременность</w:t>
            </w:r>
          </w:p>
          <w:bookmarkEnd w:id="2897"/>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позже 24 часов</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73" w:id="2898"/>
    <w:p>
      <w:pPr>
        <w:spacing w:after="0"/>
        <w:ind w:left="0"/>
        <w:jc w:val="both"/>
      </w:pPr>
      <w:r>
        <w:rPr>
          <w:rFonts w:ascii="Times New Roman"/>
          <w:b w:val="false"/>
          <w:i w:val="false"/>
          <w:color w:val="000000"/>
          <w:sz w:val="28"/>
        </w:rPr>
        <w:t xml:space="preserve">
      Руководитель ___________________________ Ф.И.О. (при наличии) </w:t>
      </w:r>
    </w:p>
    <w:bookmarkEnd w:id="2898"/>
    <w:bookmarkStart w:name="z3474" w:id="2899"/>
    <w:p>
      <w:pPr>
        <w:spacing w:after="0"/>
        <w:ind w:left="0"/>
        <w:jc w:val="both"/>
      </w:pPr>
      <w:r>
        <w:rPr>
          <w:rFonts w:ascii="Times New Roman"/>
          <w:b w:val="false"/>
          <w:i w:val="false"/>
          <w:color w:val="000000"/>
          <w:sz w:val="28"/>
        </w:rPr>
        <w:t xml:space="preserve">
      Исполнитель ____________________________ Ф.И.О. (при наличии), телефон _______ </w:t>
      </w:r>
      <w:r>
        <w:br/>
      </w:r>
      <w:r>
        <w:rPr>
          <w:rFonts w:ascii="Times New Roman"/>
          <w:b w:val="false"/>
          <w:i w:val="false"/>
          <w:color w:val="000000"/>
          <w:sz w:val="28"/>
        </w:rPr>
        <w:t>МП (при наличии)</w:t>
      </w:r>
    </w:p>
    <w:bookmarkEnd w:id="2899"/>
    <w:bookmarkStart w:name="z3475" w:id="2900"/>
    <w:p>
      <w:pPr>
        <w:spacing w:after="0"/>
        <w:ind w:left="0"/>
        <w:jc w:val="both"/>
      </w:pPr>
      <w:r>
        <w:rPr>
          <w:rFonts w:ascii="Times New Roman"/>
          <w:b w:val="false"/>
          <w:i w:val="false"/>
          <w:color w:val="000000"/>
          <w:sz w:val="28"/>
        </w:rPr>
        <w:t>
      Дата "____"_________________20___года</w:t>
      </w:r>
    </w:p>
    <w:bookmarkEnd w:id="2900"/>
    <w:bookmarkStart w:name="z3476" w:id="2901"/>
    <w:p>
      <w:pPr>
        <w:spacing w:after="0"/>
        <w:ind w:left="0"/>
        <w:jc w:val="both"/>
      </w:pPr>
      <w:r>
        <w:rPr>
          <w:rFonts w:ascii="Times New Roman"/>
          <w:b w:val="false"/>
          <w:i w:val="false"/>
          <w:color w:val="000000"/>
          <w:sz w:val="28"/>
        </w:rPr>
        <w:t>
      Примечание: Пояснение по заполнению Формы приведено в приложении к настоящей форме</w:t>
      </w:r>
      <w:r>
        <w:br/>
      </w:r>
      <w:r>
        <w:rPr>
          <w:rFonts w:ascii="Times New Roman"/>
          <w:b w:val="false"/>
          <w:i w:val="false"/>
          <w:color w:val="000000"/>
          <w:sz w:val="28"/>
        </w:rPr>
        <w:t>"Отчет о контингентах больных, выбывших из стационара"</w:t>
      </w:r>
    </w:p>
    <w:bookmarkEnd w:id="2901"/>
    <w:bookmarkStart w:name="z3477" w:id="2902"/>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w:t>
      </w:r>
      <w:r>
        <w:rPr>
          <w:rFonts w:ascii="Times New Roman"/>
          <w:b/>
          <w:i w:val="false"/>
          <w:color w:val="000000"/>
          <w:sz w:val="28"/>
        </w:rPr>
        <w:t>Отчет о контингентах</w:t>
      </w:r>
      <w:r>
        <w:rPr>
          <w:rFonts w:ascii="Times New Roman"/>
          <w:b/>
          <w:i w:val="false"/>
          <w:color w:val="000000"/>
          <w:sz w:val="28"/>
        </w:rPr>
        <w:t xml:space="preserve"> больных, выбывших из стационара</w:t>
      </w:r>
      <w:r>
        <w:rPr>
          <w:rFonts w:ascii="Times New Roman"/>
          <w:b/>
          <w:i w:val="false"/>
          <w:color w:val="000000"/>
          <w:sz w:val="28"/>
        </w:rPr>
        <w:t>"</w:t>
      </w:r>
    </w:p>
    <w:bookmarkEnd w:id="2902"/>
    <w:bookmarkStart w:name="z3479" w:id="2903"/>
    <w:p>
      <w:pPr>
        <w:spacing w:after="0"/>
        <w:ind w:left="0"/>
        <w:jc w:val="both"/>
      </w:pPr>
      <w:r>
        <w:rPr>
          <w:rFonts w:ascii="Times New Roman"/>
          <w:b w:val="false"/>
          <w:i w:val="false"/>
          <w:color w:val="000000"/>
          <w:sz w:val="28"/>
        </w:rPr>
        <w:t xml:space="preserve">
      1. В таблице 1000 в пункте 1 указывается число сметных коек, в пункте 2 - кроме того число хозрасчетных коек в государственных организациях, фактически развернутых в стационаре, включая свернутые на ремонт по состоянию на конец отчетного года. </w:t>
      </w:r>
    </w:p>
    <w:bookmarkEnd w:id="2903"/>
    <w:bookmarkStart w:name="z3480" w:id="2904"/>
    <w:p>
      <w:pPr>
        <w:spacing w:after="0"/>
        <w:ind w:left="0"/>
        <w:jc w:val="both"/>
      </w:pPr>
      <w:r>
        <w:rPr>
          <w:rFonts w:ascii="Times New Roman"/>
          <w:b w:val="false"/>
          <w:i w:val="false"/>
          <w:color w:val="000000"/>
          <w:sz w:val="28"/>
        </w:rPr>
        <w:t>
      2. Таблица 2000 "Состав больных в стационаре, сроки и исходы лечения" заполняется по данным карт выбывших из стационара, данные показывается в абсолютных цифрах и формируется по возрасту на момент поступления. В таблицу не включаются сведения о больных, переведенных в другие стационары. При заполнении данной таблицы необходимо руководствоваться следующими основными положениями:</w:t>
      </w:r>
    </w:p>
    <w:bookmarkEnd w:id="2904"/>
    <w:bookmarkStart w:name="z3481" w:id="2905"/>
    <w:p>
      <w:pPr>
        <w:spacing w:after="0"/>
        <w:ind w:left="0"/>
        <w:jc w:val="both"/>
      </w:pPr>
      <w:r>
        <w:rPr>
          <w:rFonts w:ascii="Times New Roman"/>
          <w:b w:val="false"/>
          <w:i w:val="false"/>
          <w:color w:val="000000"/>
          <w:sz w:val="28"/>
        </w:rPr>
        <w:t xml:space="preserve">
      В строку 1 "Всего" включаются сведения обо всех выписанных больных, проведенных ими койко-днях и умерших, в том числе и о женщинах, выписанных после нормальных родов и абортов, сведения о которых показываются в строке 17.0. </w:t>
      </w:r>
    </w:p>
    <w:bookmarkEnd w:id="2905"/>
    <w:bookmarkStart w:name="z3482" w:id="2906"/>
    <w:p>
      <w:pPr>
        <w:spacing w:after="0"/>
        <w:ind w:left="0"/>
        <w:jc w:val="both"/>
      </w:pPr>
      <w:r>
        <w:rPr>
          <w:rFonts w:ascii="Times New Roman"/>
          <w:b w:val="false"/>
          <w:i w:val="false"/>
          <w:color w:val="000000"/>
          <w:sz w:val="28"/>
        </w:rPr>
        <w:t>
      Сведения о числе умерших беременных, а также о числе женщин, умерших в течение 42 дней после окончания беременности, независимо от ее продолжительности и локализации, от какой-либо причины, связанной с беременностью, отягощенной ею или ее ведением, но не от несчастного случая или случайно возникшей причины в соответствии с критериями Всемирной организации здравоохранения включаются в графу 3 строки 17.0.</w:t>
      </w:r>
    </w:p>
    <w:bookmarkEnd w:id="2906"/>
    <w:bookmarkStart w:name="z3483" w:id="2907"/>
    <w:p>
      <w:pPr>
        <w:spacing w:after="0"/>
        <w:ind w:left="0"/>
        <w:jc w:val="both"/>
      </w:pPr>
      <w:r>
        <w:rPr>
          <w:rFonts w:ascii="Times New Roman"/>
          <w:b w:val="false"/>
          <w:i w:val="false"/>
          <w:color w:val="000000"/>
          <w:sz w:val="28"/>
        </w:rPr>
        <w:t>
      Сведения о детях (подросткового возраста от 15 лет до 17 лет включительно), госпитализированных в детскую больницу или детское отделение стационара, показываются в таблице 2000 в графах 4, 5, 6.</w:t>
      </w:r>
    </w:p>
    <w:bookmarkEnd w:id="2907"/>
    <w:bookmarkStart w:name="z3484" w:id="2908"/>
    <w:p>
      <w:pPr>
        <w:spacing w:after="0"/>
        <w:ind w:left="0"/>
        <w:jc w:val="both"/>
      </w:pPr>
      <w:r>
        <w:rPr>
          <w:rFonts w:ascii="Times New Roman"/>
          <w:b w:val="false"/>
          <w:i w:val="false"/>
          <w:color w:val="000000"/>
          <w:sz w:val="28"/>
        </w:rPr>
        <w:t>
      В родильных домах и других организациях, имеющих родильные отделения, где нет коек для выхаживания новорожденных в строку 1 "Всего" таблицы 2000, кроме сведений о роженицах и родильницах, включаются данные и о заболевших новорожденных, родившихся с массой тела 500 грамм и более. Данные о плодах, переживших перинатальный период (т.е. первые 0-6 суток) и выбывших (выписанные и умершие) из стационара на 7 сутки и позднее, включаются в таблицу на общих основаниях.</w:t>
      </w:r>
    </w:p>
    <w:bookmarkEnd w:id="2908"/>
    <w:bookmarkStart w:name="z3485" w:id="2909"/>
    <w:p>
      <w:pPr>
        <w:spacing w:after="0"/>
        <w:ind w:left="0"/>
        <w:jc w:val="both"/>
      </w:pPr>
      <w:r>
        <w:rPr>
          <w:rFonts w:ascii="Times New Roman"/>
          <w:b w:val="false"/>
          <w:i w:val="false"/>
          <w:color w:val="000000"/>
          <w:sz w:val="28"/>
        </w:rPr>
        <w:t xml:space="preserve">
      Сведения о новорожденных с врожденными аномалиями (пороками развития) показываются в строке 19.0 "Врожденные аномалии (пороки развития, деформации и хромосомные нарушения)". В строке 18.0 "Отдельные состояния, возникающие в перинатальном периоде" вносятся сведения о новорожденных, заболевания которых связаны с патологией беременности или родов, некоторыми наследственными факторами (гемолитическая болезнь новорожденного) или патологическими состояниями новорожденного. </w:t>
      </w:r>
    </w:p>
    <w:bookmarkEnd w:id="2909"/>
    <w:bookmarkStart w:name="z3486" w:id="2910"/>
    <w:p>
      <w:pPr>
        <w:spacing w:after="0"/>
        <w:ind w:left="0"/>
        <w:jc w:val="both"/>
      </w:pPr>
      <w:r>
        <w:rPr>
          <w:rFonts w:ascii="Times New Roman"/>
          <w:b w:val="false"/>
          <w:i w:val="false"/>
          <w:color w:val="000000"/>
          <w:sz w:val="28"/>
        </w:rPr>
        <w:t>
      Все остальные заболевания и травмы, возникающие в период новорожденности, указываются по соответствующим классам болезней, в зависимости от пораженного органа или характера травмы.</w:t>
      </w:r>
    </w:p>
    <w:bookmarkEnd w:id="2910"/>
    <w:bookmarkStart w:name="z3487" w:id="2911"/>
    <w:p>
      <w:pPr>
        <w:spacing w:after="0"/>
        <w:ind w:left="0"/>
        <w:jc w:val="both"/>
      </w:pPr>
      <w:r>
        <w:rPr>
          <w:rFonts w:ascii="Times New Roman"/>
          <w:b w:val="false"/>
          <w:i w:val="false"/>
          <w:color w:val="000000"/>
          <w:sz w:val="28"/>
        </w:rPr>
        <w:t>
      Основные классы болезней вносятся в итоговые строки, которые заканчиваются на "0" - 2.0, 3.0, 4.0, 5.0, … 21.0.</w:t>
      </w:r>
    </w:p>
    <w:bookmarkEnd w:id="2911"/>
    <w:bookmarkStart w:name="z3488" w:id="2912"/>
    <w:p>
      <w:pPr>
        <w:spacing w:after="0"/>
        <w:ind w:left="0"/>
        <w:jc w:val="both"/>
      </w:pPr>
      <w:r>
        <w:rPr>
          <w:rFonts w:ascii="Times New Roman"/>
          <w:b w:val="false"/>
          <w:i w:val="false"/>
          <w:color w:val="000000"/>
          <w:sz w:val="28"/>
        </w:rPr>
        <w:t xml:space="preserve">
      В строках 2.1, 2.2, 2.3, 2.4, 3.1, 3.2, 3.3 и т.д. вносятся сведения об отдельных заболеваниях, выделенных из соответствующих основных классов. </w:t>
      </w:r>
    </w:p>
    <w:bookmarkEnd w:id="2912"/>
    <w:bookmarkStart w:name="z3489" w:id="2913"/>
    <w:p>
      <w:pPr>
        <w:spacing w:after="0"/>
        <w:ind w:left="0"/>
        <w:jc w:val="both"/>
      </w:pPr>
      <w:r>
        <w:rPr>
          <w:rFonts w:ascii="Times New Roman"/>
          <w:b w:val="false"/>
          <w:i w:val="false"/>
          <w:color w:val="000000"/>
          <w:sz w:val="28"/>
        </w:rPr>
        <w:t xml:space="preserve">
      В строку 22 включаются сведения о выписанных с диагнозами, относящимися к классу Z "Факторы влияющие на состояние здоровья населения и обращения в учреждения (организации) здравоохранения", то есть при обращении в медицинские организации с какой-либо специальной целью, обстоятельствами или проблемами, которые сами по себе не являются болезнью или травмой. Строка 22 не суммируется в итоговую строку 1.0 "Всего". </w:t>
      </w:r>
    </w:p>
    <w:bookmarkEnd w:id="2913"/>
    <w:bookmarkStart w:name="z3490" w:id="2914"/>
    <w:p>
      <w:pPr>
        <w:spacing w:after="0"/>
        <w:ind w:left="0"/>
        <w:jc w:val="both"/>
      </w:pPr>
      <w:r>
        <w:rPr>
          <w:rFonts w:ascii="Times New Roman"/>
          <w:b w:val="false"/>
          <w:i w:val="false"/>
          <w:color w:val="000000"/>
          <w:sz w:val="28"/>
        </w:rPr>
        <w:t xml:space="preserve">
      В строку 23 включаются сведения о пролеченных больных на хозрасчетных койках. Строка 23 не суммируется в итоговую строку 1.0 "Всего". </w:t>
      </w:r>
    </w:p>
    <w:bookmarkEnd w:id="2914"/>
    <w:bookmarkStart w:name="z3491" w:id="2915"/>
    <w:p>
      <w:pPr>
        <w:spacing w:after="0"/>
        <w:ind w:left="0"/>
        <w:jc w:val="both"/>
      </w:pPr>
      <w:r>
        <w:rPr>
          <w:rFonts w:ascii="Times New Roman"/>
          <w:b w:val="false"/>
          <w:i w:val="false"/>
          <w:color w:val="000000"/>
          <w:sz w:val="28"/>
        </w:rPr>
        <w:t>
      При заполнении таблицы 2000 надо иметь в виду, что при разработке Карт выбывших из стационара, для отнесения заболевания к той или иной нозологической форме или классу заболеваний, следует руководствоваться заключительным клиническим, а в случае смерти - патологоанатомическим диагнозом.</w:t>
      </w:r>
    </w:p>
    <w:bookmarkEnd w:id="2915"/>
    <w:bookmarkStart w:name="z3492" w:id="2916"/>
    <w:p>
      <w:pPr>
        <w:spacing w:after="0"/>
        <w:ind w:left="0"/>
        <w:jc w:val="both"/>
      </w:pPr>
      <w:r>
        <w:rPr>
          <w:rFonts w:ascii="Times New Roman"/>
          <w:b w:val="false"/>
          <w:i w:val="false"/>
          <w:color w:val="000000"/>
          <w:sz w:val="28"/>
        </w:rPr>
        <w:t xml:space="preserve">
      Примечание: случай смерти больного, доставленного для стационарного лечения и умершего в приемном отделении, следует расценивать как смерть в стационаре. О каждом таком больном делается запись в форме 001/у "Журнал учета приема больных и отказов в госпитализации", на каждого такого больного заполняется форма 003/у "Медицинская карта стационарного больного",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под № 6697). В отчетах лечебно-профилактической организации такой случай смерти включается на общих основаниях в таблицу 2000 "Состав больных в стационаре, сроки и исходы лечения" в соответствии с заболеванием, послужившим причиной смерти и в таблице 3100 "Коечный фонд и его использование" формы № 30.</w:t>
      </w:r>
    </w:p>
    <w:bookmarkEnd w:id="2916"/>
    <w:bookmarkStart w:name="z3493" w:id="2917"/>
    <w:p>
      <w:pPr>
        <w:spacing w:after="0"/>
        <w:ind w:left="0"/>
        <w:jc w:val="both"/>
      </w:pPr>
      <w:r>
        <w:rPr>
          <w:rFonts w:ascii="Times New Roman"/>
          <w:b w:val="false"/>
          <w:i w:val="false"/>
          <w:color w:val="000000"/>
          <w:sz w:val="28"/>
        </w:rPr>
        <w:t xml:space="preserve">
      3. В таблице 2100 по графе 1 включаются сведения о больных, переведенных в другие стационары, по графе 2 – в том числе о новорожденных, переведенных в другие стационары. </w:t>
      </w:r>
    </w:p>
    <w:bookmarkEnd w:id="2917"/>
    <w:bookmarkStart w:name="z3494" w:id="2918"/>
    <w:p>
      <w:pPr>
        <w:spacing w:after="0"/>
        <w:ind w:left="0"/>
        <w:jc w:val="both"/>
      </w:pPr>
      <w:r>
        <w:rPr>
          <w:rFonts w:ascii="Times New Roman"/>
          <w:b w:val="false"/>
          <w:i w:val="false"/>
          <w:color w:val="000000"/>
          <w:sz w:val="28"/>
        </w:rPr>
        <w:t>
      4. В графу 1 таблицы 2200 отчета указываются сведения об умерших новорожденных в возрасте 0- 6 суток после рождения с массой тела 500 грамм и более, независимо от того, в каком отделении (организации) наступила смерть.</w:t>
      </w:r>
    </w:p>
    <w:bookmarkEnd w:id="2918"/>
    <w:bookmarkStart w:name="z3495" w:id="2919"/>
    <w:p>
      <w:pPr>
        <w:spacing w:after="0"/>
        <w:ind w:left="0"/>
        <w:jc w:val="both"/>
      </w:pPr>
      <w:r>
        <w:rPr>
          <w:rFonts w:ascii="Times New Roman"/>
          <w:b w:val="false"/>
          <w:i w:val="false"/>
          <w:color w:val="000000"/>
          <w:sz w:val="28"/>
        </w:rPr>
        <w:t>
      В графах 2-4 таблицы 2200 указываются число умерших новорожденных, родившихся с массой 500 грамм и более, включая новорожденных при многоплодных родах, умерших в первые сутки после поступления в стационар:</w:t>
      </w:r>
    </w:p>
    <w:bookmarkEnd w:id="2919"/>
    <w:bookmarkStart w:name="z3496" w:id="2920"/>
    <w:p>
      <w:pPr>
        <w:spacing w:after="0"/>
        <w:ind w:left="0"/>
        <w:jc w:val="both"/>
      </w:pPr>
      <w:r>
        <w:rPr>
          <w:rFonts w:ascii="Times New Roman"/>
          <w:b w:val="false"/>
          <w:i w:val="false"/>
          <w:color w:val="000000"/>
          <w:sz w:val="28"/>
        </w:rPr>
        <w:t>
      в графе 2 таблицы 2200 – число детей, умерших в возрасте 0-24 часа после рождения. В эту графу включается число новорожденных, умерших в акушерских, гинекологических и других отделениях стационаров, а также поступившие и умершие в отделениях реанимации и отделениях патологии новорожденных и выхаживания недоношенных;</w:t>
      </w:r>
    </w:p>
    <w:bookmarkEnd w:id="2920"/>
    <w:bookmarkStart w:name="z3497" w:id="2921"/>
    <w:p>
      <w:pPr>
        <w:spacing w:after="0"/>
        <w:ind w:left="0"/>
        <w:jc w:val="both"/>
      </w:pPr>
      <w:r>
        <w:rPr>
          <w:rFonts w:ascii="Times New Roman"/>
          <w:b w:val="false"/>
          <w:i w:val="false"/>
          <w:color w:val="000000"/>
          <w:sz w:val="28"/>
        </w:rPr>
        <w:t>
      в графе 3 – число детей, умерших в возрасте до 1 года в первые 24 часа после поступления в стационар (исключая умерших детей в первые сутки после рождения);</w:t>
      </w:r>
    </w:p>
    <w:bookmarkEnd w:id="2921"/>
    <w:bookmarkStart w:name="z3498" w:id="2922"/>
    <w:p>
      <w:pPr>
        <w:spacing w:after="0"/>
        <w:ind w:left="0"/>
        <w:jc w:val="both"/>
      </w:pPr>
      <w:r>
        <w:rPr>
          <w:rFonts w:ascii="Times New Roman"/>
          <w:b w:val="false"/>
          <w:i w:val="false"/>
          <w:color w:val="000000"/>
          <w:sz w:val="28"/>
        </w:rPr>
        <w:t>
      в графе 4 – число детей, умерших в возрасте до 1 года в первые 24 часа после поступления в стационар от пневмонии (исключая умерших в первые сутки после рождения). При этом число графы 4 таблицы 2200 должно быть меньше числа умерших детей до 1 года строки 12.2 таблицы 2000.</w:t>
      </w:r>
    </w:p>
    <w:bookmarkEnd w:id="2922"/>
    <w:bookmarkStart w:name="z3499" w:id="2923"/>
    <w:p>
      <w:pPr>
        <w:spacing w:after="0"/>
        <w:ind w:left="0"/>
        <w:jc w:val="both"/>
      </w:pPr>
      <w:r>
        <w:rPr>
          <w:rFonts w:ascii="Times New Roman"/>
          <w:b w:val="false"/>
          <w:i w:val="false"/>
          <w:color w:val="000000"/>
          <w:sz w:val="28"/>
        </w:rPr>
        <w:t xml:space="preserve">
      В графе 5 таблицы 2200 указывается число умерших детей до 1 года жизни в стационарах, кроме умерших детей в родильных отделениях. </w:t>
      </w:r>
    </w:p>
    <w:bookmarkEnd w:id="2923"/>
    <w:bookmarkStart w:name="z3500" w:id="2924"/>
    <w:p>
      <w:pPr>
        <w:spacing w:after="0"/>
        <w:ind w:left="0"/>
        <w:jc w:val="both"/>
      </w:pPr>
      <w:r>
        <w:rPr>
          <w:rFonts w:ascii="Times New Roman"/>
          <w:b w:val="false"/>
          <w:i w:val="false"/>
          <w:color w:val="000000"/>
          <w:sz w:val="28"/>
        </w:rPr>
        <w:t xml:space="preserve">
      В графе 6 таблицы 2200 указывается число мертворожденных всего, в графе 7 – в том числе антенатально, в графе 8 – в том числе интранатально. </w:t>
      </w:r>
    </w:p>
    <w:bookmarkEnd w:id="2924"/>
    <w:bookmarkStart w:name="z3501" w:id="2925"/>
    <w:p>
      <w:pPr>
        <w:spacing w:after="0"/>
        <w:ind w:left="0"/>
        <w:jc w:val="both"/>
      </w:pPr>
      <w:r>
        <w:rPr>
          <w:rFonts w:ascii="Times New Roman"/>
          <w:b w:val="false"/>
          <w:i w:val="false"/>
          <w:color w:val="000000"/>
          <w:sz w:val="28"/>
        </w:rPr>
        <w:t>
      5. В таблице 2300: в графе 1 указывается число больных с острым инфарктом миокарда, поступившие в стационар в первые сутки от начала заболевания, без переведенных из других стационаров, в графе 2 – больные острым инфарктом миокарда, умершие в первые сутки после госпитализации, включая умерших в приемном отделении стационара.</w:t>
      </w:r>
    </w:p>
    <w:bookmarkEnd w:id="2925"/>
    <w:bookmarkStart w:name="z3502" w:id="2926"/>
    <w:p>
      <w:pPr>
        <w:spacing w:after="0"/>
        <w:ind w:left="0"/>
        <w:jc w:val="both"/>
      </w:pPr>
      <w:r>
        <w:rPr>
          <w:rFonts w:ascii="Times New Roman"/>
          <w:b w:val="false"/>
          <w:i w:val="false"/>
          <w:color w:val="000000"/>
          <w:sz w:val="28"/>
        </w:rPr>
        <w:t>
      6. В графе 1 таблицы 2400 указывается сведения об умерших беременных при любом сроке беременности, роженицах и родильницах в течение 42 дней после родов указываются. Включаются все умершие женщины, независимо от того, в каком отделении стационара произошла смерть, и независимо от того, связана эта смерть с беременностью и родами или нет.</w:t>
      </w:r>
    </w:p>
    <w:bookmarkEnd w:id="2926"/>
    <w:bookmarkStart w:name="z3503" w:id="2927"/>
    <w:p>
      <w:pPr>
        <w:spacing w:after="0"/>
        <w:ind w:left="0"/>
        <w:jc w:val="both"/>
      </w:pPr>
      <w:r>
        <w:rPr>
          <w:rFonts w:ascii="Times New Roman"/>
          <w:b w:val="false"/>
          <w:i w:val="false"/>
          <w:color w:val="000000"/>
          <w:sz w:val="28"/>
        </w:rPr>
        <w:t>
      7. В таблицу 4000 "Хирургическая работа организации" включаются сведения обо всех операциях, включая и выполненные в случае экстренной доставки больного, проведенных в медицинских организациях, независимо от того, в каком отделении была проведена операция.</w:t>
      </w:r>
    </w:p>
    <w:bookmarkEnd w:id="2927"/>
    <w:bookmarkStart w:name="z3504" w:id="2928"/>
    <w:p>
      <w:pPr>
        <w:spacing w:after="0"/>
        <w:ind w:left="0"/>
        <w:jc w:val="both"/>
      </w:pPr>
      <w:r>
        <w:rPr>
          <w:rFonts w:ascii="Times New Roman"/>
          <w:b w:val="false"/>
          <w:i w:val="false"/>
          <w:color w:val="000000"/>
          <w:sz w:val="28"/>
        </w:rPr>
        <w:t>
      В графы 1- 5 данной таблицы включаются сведения только об операциях, произведенных выбывшим из стационара. Число операций подсчитывается по картам выбывших из стационара.</w:t>
      </w:r>
    </w:p>
    <w:bookmarkEnd w:id="2928"/>
    <w:bookmarkStart w:name="z3505" w:id="2929"/>
    <w:p>
      <w:pPr>
        <w:spacing w:after="0"/>
        <w:ind w:left="0"/>
        <w:jc w:val="both"/>
      </w:pPr>
      <w:r>
        <w:rPr>
          <w:rFonts w:ascii="Times New Roman"/>
          <w:b w:val="false"/>
          <w:i w:val="false"/>
          <w:color w:val="000000"/>
          <w:sz w:val="28"/>
        </w:rPr>
        <w:t xml:space="preserve">
      По строке 1 в графе 1 показывается общее число операций, проведенных в стационаре, в графе 2 – в том числе детям до 14 лет включительно, графа 3 – детям от 15 до 17 лет включительно. В последующих строках указываются отдельные группы операций, из которых в том числе выделяются некоторые их виды. </w:t>
      </w:r>
    </w:p>
    <w:bookmarkEnd w:id="2929"/>
    <w:bookmarkStart w:name="z3506" w:id="2930"/>
    <w:p>
      <w:pPr>
        <w:spacing w:after="0"/>
        <w:ind w:left="0"/>
        <w:jc w:val="both"/>
      </w:pPr>
      <w:r>
        <w:rPr>
          <w:rFonts w:ascii="Times New Roman"/>
          <w:b w:val="false"/>
          <w:i w:val="false"/>
          <w:color w:val="000000"/>
          <w:sz w:val="28"/>
        </w:rPr>
        <w:t xml:space="preserve">
      При заполнении таблицы 4000 следует руководствоваться следующим: </w:t>
      </w:r>
    </w:p>
    <w:bookmarkEnd w:id="2930"/>
    <w:bookmarkStart w:name="z3507" w:id="2931"/>
    <w:p>
      <w:pPr>
        <w:spacing w:after="0"/>
        <w:ind w:left="0"/>
        <w:jc w:val="both"/>
      </w:pPr>
      <w:r>
        <w:rPr>
          <w:rFonts w:ascii="Times New Roman"/>
          <w:b w:val="false"/>
          <w:i w:val="false"/>
          <w:color w:val="000000"/>
          <w:sz w:val="28"/>
        </w:rPr>
        <w:t>
      Если одному и тому же больному произведено несколько операций, то он будет показан в таблице столько раз, сколько операций ему произведено, независимо от того, одномоментно или в разные сроки были произведены эти операции.</w:t>
      </w:r>
    </w:p>
    <w:bookmarkEnd w:id="2931"/>
    <w:bookmarkStart w:name="z3508" w:id="2932"/>
    <w:p>
      <w:pPr>
        <w:spacing w:after="0"/>
        <w:ind w:left="0"/>
        <w:jc w:val="both"/>
      </w:pPr>
      <w:r>
        <w:rPr>
          <w:rFonts w:ascii="Times New Roman"/>
          <w:b w:val="false"/>
          <w:i w:val="false"/>
          <w:color w:val="000000"/>
          <w:sz w:val="28"/>
        </w:rPr>
        <w:t>
      Операция, проведенная в несколько этапов, в случае, если больной не выписывался из стационара в промежутки между этапами операции, учитываются как одна операция.</w:t>
      </w:r>
    </w:p>
    <w:bookmarkEnd w:id="2932"/>
    <w:bookmarkStart w:name="z3509" w:id="2933"/>
    <w:p>
      <w:pPr>
        <w:spacing w:after="0"/>
        <w:ind w:left="0"/>
        <w:jc w:val="both"/>
      </w:pPr>
      <w:r>
        <w:rPr>
          <w:rFonts w:ascii="Times New Roman"/>
          <w:b w:val="false"/>
          <w:i w:val="false"/>
          <w:color w:val="000000"/>
          <w:sz w:val="28"/>
        </w:rPr>
        <w:t>
      В графе 5 показывается число умерших оперированных больных, независимо оттого, что послужило причиной смерти: заболевание, по поводу которого была произведена операция, осложнение после операции или другие заболевания.</w:t>
      </w:r>
    </w:p>
    <w:bookmarkEnd w:id="2933"/>
    <w:bookmarkStart w:name="z3510" w:id="2934"/>
    <w:p>
      <w:pPr>
        <w:spacing w:after="0"/>
        <w:ind w:left="0"/>
        <w:jc w:val="both"/>
      </w:pPr>
      <w:r>
        <w:rPr>
          <w:rFonts w:ascii="Times New Roman"/>
          <w:b w:val="false"/>
          <w:i w:val="false"/>
          <w:color w:val="000000"/>
          <w:sz w:val="28"/>
        </w:rPr>
        <w:t>
      Например. Число случаев, когда больной, оперированный по поводу катаракты, аппендицита, грыжи и т.д. умер от инфаркта миокарда, инсульта и т.д., наступившего после операции, показывается в строке 4.0 и 4.4</w:t>
      </w:r>
    </w:p>
    <w:bookmarkEnd w:id="2934"/>
    <w:bookmarkStart w:name="z3511" w:id="2935"/>
    <w:p>
      <w:pPr>
        <w:spacing w:after="0"/>
        <w:ind w:left="0"/>
        <w:jc w:val="both"/>
      </w:pPr>
      <w:r>
        <w:rPr>
          <w:rFonts w:ascii="Times New Roman"/>
          <w:b w:val="false"/>
          <w:i w:val="false"/>
          <w:color w:val="000000"/>
          <w:sz w:val="28"/>
        </w:rPr>
        <w:t>
      В случае смерти больного, перенесшего несколько операций, как умершего его следует показывать лишь по одной операции (наиболее серьезной и радикальной).</w:t>
      </w:r>
    </w:p>
    <w:bookmarkEnd w:id="2935"/>
    <w:bookmarkStart w:name="z3512" w:id="2936"/>
    <w:p>
      <w:pPr>
        <w:spacing w:after="0"/>
        <w:ind w:left="0"/>
        <w:jc w:val="both"/>
      </w:pPr>
      <w:r>
        <w:rPr>
          <w:rFonts w:ascii="Times New Roman"/>
          <w:b w:val="false"/>
          <w:i w:val="false"/>
          <w:color w:val="000000"/>
          <w:sz w:val="28"/>
        </w:rPr>
        <w:t>
      8. В таблице 4001 указываются сведения об общем числе оперированных в стационаре (больной, которому произведено несколько операций, показывается как одно оперированное лицо) и из них детей – графа 2 дети до 14 лет включительно и графа 3 дети от 15 до 17 лет включительно.</w:t>
      </w:r>
    </w:p>
    <w:bookmarkEnd w:id="2936"/>
    <w:bookmarkStart w:name="z3513" w:id="2937"/>
    <w:p>
      <w:pPr>
        <w:spacing w:after="0"/>
        <w:ind w:left="0"/>
        <w:jc w:val="both"/>
      </w:pPr>
      <w:r>
        <w:rPr>
          <w:rFonts w:ascii="Times New Roman"/>
          <w:b w:val="false"/>
          <w:i w:val="false"/>
          <w:color w:val="000000"/>
          <w:sz w:val="28"/>
        </w:rPr>
        <w:t>
      9. В таблице 4002 выделяются работа организации по трансплантации органов и тканей</w:t>
      </w:r>
    </w:p>
    <w:bookmarkEnd w:id="2937"/>
    <w:bookmarkStart w:name="z3514" w:id="2938"/>
    <w:p>
      <w:pPr>
        <w:spacing w:after="0"/>
        <w:ind w:left="0"/>
        <w:jc w:val="both"/>
      </w:pPr>
      <w:r>
        <w:rPr>
          <w:rFonts w:ascii="Times New Roman"/>
          <w:b w:val="false"/>
          <w:i w:val="false"/>
          <w:color w:val="000000"/>
          <w:sz w:val="28"/>
        </w:rPr>
        <w:t>
      10. Таблица 4300 "Экстренная хирургическая помощь" заполняется по данным Карт выбывших из стационара.</w:t>
      </w:r>
    </w:p>
    <w:bookmarkEnd w:id="2938"/>
    <w:bookmarkStart w:name="z3515" w:id="2939"/>
    <w:p>
      <w:pPr>
        <w:spacing w:after="0"/>
        <w:ind w:left="0"/>
        <w:jc w:val="both"/>
      </w:pPr>
      <w:r>
        <w:rPr>
          <w:rFonts w:ascii="Times New Roman"/>
          <w:b w:val="false"/>
          <w:i w:val="false"/>
          <w:color w:val="000000"/>
          <w:sz w:val="28"/>
        </w:rPr>
        <w:t>
      В данную таблицу включаются все случаи доставки больных по экстренным показаниям в связи с состояниями, указанными в таблице.</w:t>
      </w:r>
    </w:p>
    <w:bookmarkEnd w:id="2939"/>
    <w:bookmarkStart w:name="z3516" w:id="2940"/>
    <w:p>
      <w:pPr>
        <w:spacing w:after="0"/>
        <w:ind w:left="0"/>
        <w:jc w:val="both"/>
      </w:pPr>
      <w:r>
        <w:rPr>
          <w:rFonts w:ascii="Times New Roman"/>
          <w:b w:val="false"/>
          <w:i w:val="false"/>
          <w:color w:val="000000"/>
          <w:sz w:val="28"/>
        </w:rPr>
        <w:t>
      В графах 1, 3 показываются сведения обо всех больных, нуждающихся в экстренной хирургической помощи и доставленных в стационар, с выделением больных, госпитализированных позднее 24 часов от начала заболевания.</w:t>
      </w:r>
    </w:p>
    <w:bookmarkEnd w:id="2940"/>
    <w:bookmarkStart w:name="z3517" w:id="2941"/>
    <w:p>
      <w:pPr>
        <w:spacing w:after="0"/>
        <w:ind w:left="0"/>
        <w:jc w:val="both"/>
      </w:pPr>
      <w:r>
        <w:rPr>
          <w:rFonts w:ascii="Times New Roman"/>
          <w:b w:val="false"/>
          <w:i w:val="false"/>
          <w:color w:val="000000"/>
          <w:sz w:val="28"/>
        </w:rPr>
        <w:t>
      В эту таблицу не включаются сведения о больных, переведенных для операции в другие стационары.</w:t>
      </w:r>
    </w:p>
    <w:bookmarkEnd w:id="2941"/>
    <w:bookmarkStart w:name="z3518" w:id="2942"/>
    <w:p>
      <w:pPr>
        <w:spacing w:after="0"/>
        <w:ind w:left="0"/>
        <w:jc w:val="both"/>
      </w:pPr>
      <w:r>
        <w:rPr>
          <w:rFonts w:ascii="Times New Roman"/>
          <w:b w:val="false"/>
          <w:i w:val="false"/>
          <w:color w:val="000000"/>
          <w:sz w:val="28"/>
        </w:rPr>
        <w:t>
      Сведения об операциях, показанных в таблице 4300, включаются в таблицу 4000.</w:t>
      </w:r>
    </w:p>
    <w:bookmarkEnd w:id="2942"/>
    <w:bookmarkStart w:name="z3519" w:id="2943"/>
    <w:p>
      <w:pPr>
        <w:spacing w:after="0"/>
        <w:ind w:left="0"/>
        <w:jc w:val="both"/>
      </w:pPr>
      <w:r>
        <w:rPr>
          <w:rFonts w:ascii="Times New Roman"/>
          <w:b w:val="false"/>
          <w:i w:val="false"/>
          <w:color w:val="000000"/>
          <w:sz w:val="28"/>
        </w:rPr>
        <w:t>
      Числа в графах 1 и 2 по строкам 05, 06, 15, 16 должна быть одинаковы, так как оперируются все больные с прободной язвой желудка и двенадцатиперстной кишки и с внематочной беременностью.</w:t>
      </w:r>
    </w:p>
    <w:bookmarkEnd w:id="2943"/>
    <w:bookmarkStart w:name="z3520" w:id="2944"/>
    <w:p>
      <w:pPr>
        <w:spacing w:after="0"/>
        <w:ind w:left="0"/>
        <w:jc w:val="both"/>
      </w:pPr>
      <w:r>
        <w:rPr>
          <w:rFonts w:ascii="Times New Roman"/>
          <w:b w:val="false"/>
          <w:i w:val="false"/>
          <w:color w:val="000000"/>
          <w:sz w:val="28"/>
        </w:rPr>
        <w:t xml:space="preserve">
      Арифметико-логический контроль: </w:t>
      </w:r>
    </w:p>
    <w:bookmarkEnd w:id="2944"/>
    <w:bookmarkStart w:name="z3521" w:id="2945"/>
    <w:p>
      <w:pPr>
        <w:spacing w:after="0"/>
        <w:ind w:left="0"/>
        <w:jc w:val="both"/>
      </w:pPr>
      <w:r>
        <w:rPr>
          <w:rFonts w:ascii="Times New Roman"/>
          <w:b w:val="false"/>
          <w:i w:val="false"/>
          <w:color w:val="000000"/>
          <w:sz w:val="28"/>
        </w:rPr>
        <w:t xml:space="preserve">
      Строка 1 таблицы 2000 формы № 14 по всем графам равна сумме чисел в строках 2.0, 3.0, 4.0, 5.0…21.0. </w:t>
      </w:r>
    </w:p>
    <w:bookmarkEnd w:id="2945"/>
    <w:bookmarkStart w:name="z3522" w:id="2946"/>
    <w:p>
      <w:pPr>
        <w:spacing w:after="0"/>
        <w:ind w:left="0"/>
        <w:jc w:val="both"/>
      </w:pPr>
      <w:r>
        <w:rPr>
          <w:rFonts w:ascii="Times New Roman"/>
          <w:b w:val="false"/>
          <w:i w:val="false"/>
          <w:color w:val="000000"/>
          <w:sz w:val="28"/>
        </w:rPr>
        <w:t xml:space="preserve">
      1) В таблице 2000 формы № 14 сумма чисел в выделенных строках должна быть, как правило, меньше чисел соответствующих итоговых строк: 2.0, 3.0, 4.0,…21.0 по всем графам за счет заболеваний, не указанных в перечне. </w:t>
      </w:r>
    </w:p>
    <w:bookmarkEnd w:id="2946"/>
    <w:bookmarkStart w:name="z3523" w:id="2947"/>
    <w:p>
      <w:pPr>
        <w:spacing w:after="0"/>
        <w:ind w:left="0"/>
        <w:jc w:val="both"/>
      </w:pPr>
      <w:r>
        <w:rPr>
          <w:rFonts w:ascii="Times New Roman"/>
          <w:b w:val="false"/>
          <w:i w:val="false"/>
          <w:color w:val="000000"/>
          <w:sz w:val="28"/>
        </w:rPr>
        <w:t xml:space="preserve">
      2) В родильных домах и больницах, имеющих акушерские отделения (койки, палаты) графа 1 таблицы 2200 формы № 14 равно: </w:t>
      </w:r>
    </w:p>
    <w:bookmarkEnd w:id="2947"/>
    <w:bookmarkStart w:name="z3524" w:id="2948"/>
    <w:p>
      <w:pPr>
        <w:spacing w:after="0"/>
        <w:ind w:left="0"/>
        <w:jc w:val="both"/>
      </w:pPr>
      <w:r>
        <w:rPr>
          <w:rFonts w:ascii="Times New Roman"/>
          <w:b w:val="false"/>
          <w:i w:val="false"/>
          <w:color w:val="000000"/>
          <w:sz w:val="28"/>
        </w:rPr>
        <w:t>
      В больницах, имеющих и родильные и детские отделения:</w:t>
      </w:r>
    </w:p>
    <w:bookmarkEnd w:id="2948"/>
    <w:bookmarkStart w:name="z3525" w:id="2949"/>
    <w:p>
      <w:pPr>
        <w:spacing w:after="0"/>
        <w:ind w:left="0"/>
        <w:jc w:val="both"/>
      </w:pPr>
      <w:r>
        <w:rPr>
          <w:rFonts w:ascii="Times New Roman"/>
          <w:b w:val="false"/>
          <w:i w:val="false"/>
          <w:color w:val="000000"/>
          <w:sz w:val="28"/>
        </w:rPr>
        <w:t xml:space="preserve">
      графа 1 таблицы 2200 формы № 14 больше, чем в таблице 2245 по 3 строке 1 графе отчета формы № 32 (за счет новорожденных, поступивших в детское отделение из других родильных домов или акушерских отделений). </w:t>
      </w:r>
    </w:p>
    <w:bookmarkEnd w:id="2949"/>
    <w:bookmarkStart w:name="z3526" w:id="2950"/>
    <w:p>
      <w:pPr>
        <w:spacing w:after="0"/>
        <w:ind w:left="0"/>
        <w:jc w:val="both"/>
      </w:pPr>
      <w:r>
        <w:rPr>
          <w:rFonts w:ascii="Times New Roman"/>
          <w:b w:val="false"/>
          <w:i w:val="false"/>
          <w:color w:val="000000"/>
          <w:sz w:val="28"/>
        </w:rPr>
        <w:t>
      3) Графа 5 таблицы 2200 формы № 14 больше графы 3 данной таблицы.</w:t>
      </w:r>
    </w:p>
    <w:bookmarkEnd w:id="2950"/>
    <w:bookmarkStart w:name="z3527" w:id="2951"/>
    <w:p>
      <w:pPr>
        <w:spacing w:after="0"/>
        <w:ind w:left="0"/>
        <w:jc w:val="both"/>
      </w:pPr>
      <w:r>
        <w:rPr>
          <w:rFonts w:ascii="Times New Roman"/>
          <w:b w:val="false"/>
          <w:i w:val="false"/>
          <w:color w:val="000000"/>
          <w:sz w:val="28"/>
        </w:rPr>
        <w:t>
      4) Разница строки 1 графы 11 таблицы 2000 и графа 5 таблицы 2200 формы № 14 равна или меньше данных таблицы 2245 по 2 строке, 1 графе ф. № 32 (за счет умерших новорожденных детей с массой тела 500 грамм и более в хозрасчетных отделениях и в частных структурах, входящих в общий свод формы № 32).</w:t>
      </w:r>
    </w:p>
    <w:bookmarkEnd w:id="2951"/>
    <w:bookmarkStart w:name="z3528" w:id="2952"/>
    <w:p>
      <w:pPr>
        <w:spacing w:after="0"/>
        <w:ind w:left="0"/>
        <w:jc w:val="both"/>
      </w:pPr>
      <w:r>
        <w:rPr>
          <w:rFonts w:ascii="Times New Roman"/>
          <w:b w:val="false"/>
          <w:i w:val="false"/>
          <w:color w:val="000000"/>
          <w:sz w:val="28"/>
        </w:rPr>
        <w:t>
      5) Сумма чисел по строкам 2.0, 3.0, 4.0,…19.0 таблицы 4000 равна строке 1 данной таблицы.</w:t>
      </w:r>
    </w:p>
    <w:bookmarkEnd w:id="2952"/>
    <w:bookmarkStart w:name="z3529" w:id="2953"/>
    <w:p>
      <w:pPr>
        <w:spacing w:after="0"/>
        <w:ind w:left="0"/>
        <w:jc w:val="both"/>
      </w:pPr>
      <w:r>
        <w:rPr>
          <w:rFonts w:ascii="Times New Roman"/>
          <w:b w:val="false"/>
          <w:i w:val="false"/>
          <w:color w:val="000000"/>
          <w:sz w:val="28"/>
        </w:rPr>
        <w:t>
      6) Данные таблицы 1000 ф.№ 14 равны графе 1 строки 105 таблицы 3100 формы № 30.</w:t>
      </w:r>
    </w:p>
    <w:bookmarkEnd w:id="2953"/>
    <w:bookmarkStart w:name="z3530" w:id="2954"/>
    <w:p>
      <w:pPr>
        <w:spacing w:after="0"/>
        <w:ind w:left="0"/>
        <w:jc w:val="both"/>
      </w:pPr>
      <w:r>
        <w:rPr>
          <w:rFonts w:ascii="Times New Roman"/>
          <w:b w:val="false"/>
          <w:i w:val="false"/>
          <w:color w:val="000000"/>
          <w:sz w:val="28"/>
        </w:rPr>
        <w:t>
      7) Сумма чисел в графах 3, 6 и 10 строки 1 и 22 таблицы 2000 формы № 14 равна графе 7 строки 105 таблицы 3100 формы № 30.</w:t>
      </w:r>
    </w:p>
    <w:bookmarkEnd w:id="2954"/>
    <w:bookmarkStart w:name="z3531" w:id="2955"/>
    <w:p>
      <w:pPr>
        <w:spacing w:after="0"/>
        <w:ind w:left="0"/>
        <w:jc w:val="both"/>
      </w:pPr>
      <w:r>
        <w:rPr>
          <w:rFonts w:ascii="Times New Roman"/>
          <w:b w:val="false"/>
          <w:i w:val="false"/>
          <w:color w:val="000000"/>
          <w:sz w:val="28"/>
        </w:rPr>
        <w:t>
      8) Сумма чисел в графах 1, 4 и 7 строки 1 и 22 таблицы 2000 и пунктов 1 таблицы 2100 формы № 14 равна числу выписанных в графе 6 строки 105 таблицы 3100 формы № 30.</w:t>
      </w:r>
    </w:p>
    <w:bookmarkEnd w:id="2955"/>
    <w:p>
      <w:pPr>
        <w:spacing w:after="0"/>
        <w:ind w:left="0"/>
        <w:jc w:val="both"/>
      </w:pPr>
      <w:r>
        <w:rPr>
          <w:rFonts w:ascii="Times New Roman"/>
          <w:b w:val="false"/>
          <w:i w:val="false"/>
          <w:color w:val="000000"/>
          <w:sz w:val="28"/>
        </w:rPr>
        <w:t>
      9) Данные пункте 1 и пункте 2 таблицы 2100 ф. № 14 равны числу в пункте 1 и пункте 2 таблицы 3101 раздела III формы № 30.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от 6 марта 2013 года № 128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17</w:t>
            </w:r>
          </w:p>
        </w:tc>
      </w:tr>
    </w:tbl>
    <w:p>
      <w:pPr>
        <w:spacing w:after="0"/>
        <w:ind w:left="0"/>
        <w:jc w:val="both"/>
      </w:pPr>
      <w:r>
        <w:rPr>
          <w:rFonts w:ascii="Times New Roman"/>
          <w:b w:val="false"/>
          <w:i w:val="false"/>
          <w:color w:val="ff0000"/>
          <w:sz w:val="28"/>
        </w:rPr>
        <w:t xml:space="preserve">
      Сноска. Отчет в редакции приказа Министра здравоохранения РК от 22.02.2017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"Отчет о медицинских и фармацевтических кадрах"</w:t>
      </w:r>
      <w:r>
        <w:br/>
      </w:r>
      <w:r>
        <w:rPr>
          <w:rFonts w:ascii="Times New Roman"/>
          <w:b/>
          <w:i w:val="false"/>
          <w:color w:val="000000"/>
        </w:rPr>
        <w:t>Отчетный период за 20___ год</w:t>
      </w:r>
    </w:p>
    <w:p>
      <w:pPr>
        <w:spacing w:after="0"/>
        <w:ind w:left="0"/>
        <w:jc w:val="both"/>
      </w:pPr>
      <w:r>
        <w:rPr>
          <w:rFonts w:ascii="Times New Roman"/>
          <w:b w:val="false"/>
          <w:i w:val="false"/>
          <w:color w:val="000000"/>
          <w:sz w:val="28"/>
        </w:rPr>
        <w:t>
      Индекс: 1 (Кадры)</w:t>
      </w:r>
    </w:p>
    <w:p>
      <w:pPr>
        <w:spacing w:after="0"/>
        <w:ind w:left="0"/>
        <w:jc w:val="both"/>
      </w:pPr>
      <w:r>
        <w:rPr>
          <w:rFonts w:ascii="Times New Roman"/>
          <w:b w:val="false"/>
          <w:i w:val="false"/>
          <w:color w:val="000000"/>
          <w:sz w:val="28"/>
        </w:rPr>
        <w:t>
      Периодичность: годовая</w:t>
      </w:r>
    </w:p>
    <w:p>
      <w:pPr>
        <w:spacing w:after="0"/>
        <w:ind w:left="0"/>
        <w:jc w:val="both"/>
      </w:pPr>
      <w:r>
        <w:rPr>
          <w:rFonts w:ascii="Times New Roman"/>
          <w:b w:val="false"/>
          <w:i w:val="false"/>
          <w:color w:val="000000"/>
          <w:sz w:val="28"/>
        </w:rPr>
        <w:t xml:space="preserve">
      Круг лиц представляющих: Организации здравоохранения районов, областей, города </w:t>
      </w:r>
      <w:r>
        <w:br/>
      </w:r>
      <w:r>
        <w:rPr>
          <w:rFonts w:ascii="Times New Roman"/>
          <w:b w:val="false"/>
          <w:i w:val="false"/>
          <w:color w:val="000000"/>
          <w:sz w:val="28"/>
        </w:rPr>
        <w:t>республиканского значения и столицы</w:t>
      </w:r>
    </w:p>
    <w:p>
      <w:pPr>
        <w:spacing w:after="0"/>
        <w:ind w:left="0"/>
        <w:jc w:val="both"/>
      </w:pPr>
      <w:r>
        <w:rPr>
          <w:rFonts w:ascii="Times New Roman"/>
          <w:b w:val="false"/>
          <w:i w:val="false"/>
          <w:color w:val="000000"/>
          <w:sz w:val="28"/>
        </w:rPr>
        <w:t xml:space="preserve">
      Куда представляется: Министерство здравоохранения Республики Казахстан </w:t>
      </w:r>
    </w:p>
    <w:p>
      <w:pPr>
        <w:spacing w:after="0"/>
        <w:ind w:left="0"/>
        <w:jc w:val="both"/>
      </w:pPr>
      <w:r>
        <w:rPr>
          <w:rFonts w:ascii="Times New Roman"/>
          <w:b w:val="false"/>
          <w:i w:val="false"/>
          <w:color w:val="000000"/>
          <w:sz w:val="28"/>
        </w:rPr>
        <w:t xml:space="preserve">
      Срок представления: 10 февраля отчетного периода </w:t>
      </w:r>
    </w:p>
    <w:p>
      <w:pPr>
        <w:spacing w:after="0"/>
        <w:ind w:left="0"/>
        <w:jc w:val="both"/>
      </w:pPr>
      <w:r>
        <w:rPr>
          <w:rFonts w:ascii="Times New Roman"/>
          <w:b w:val="false"/>
          <w:i w:val="false"/>
          <w:color w:val="000000"/>
          <w:sz w:val="28"/>
        </w:rPr>
        <w:t>
                                     Медицинские и фармацевтические кадры организаций</w:t>
      </w:r>
    </w:p>
    <w:p>
      <w:pPr>
        <w:spacing w:after="0"/>
        <w:ind w:left="0"/>
        <w:jc w:val="both"/>
      </w:pPr>
      <w:r>
        <w:rPr>
          <w:rFonts w:ascii="Times New Roman"/>
          <w:b w:val="false"/>
          <w:i w:val="false"/>
          <w:color w:val="000000"/>
          <w:sz w:val="28"/>
        </w:rPr>
        <w:t>
      1000 Специальности работников с высшим медицинским и фармацевтическим образованием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1"/>
        <w:gridCol w:w="868"/>
        <w:gridCol w:w="326"/>
        <w:gridCol w:w="508"/>
        <w:gridCol w:w="960"/>
        <w:gridCol w:w="689"/>
        <w:gridCol w:w="1235"/>
        <w:gridCol w:w="1233"/>
        <w:gridCol w:w="417"/>
        <w:gridCol w:w="326"/>
        <w:gridCol w:w="327"/>
        <w:gridCol w:w="507"/>
        <w:gridCol w:w="507"/>
        <w:gridCol w:w="508"/>
        <w:gridCol w:w="508"/>
      </w:tblGrid>
      <w:tr>
        <w:trPr>
          <w:trHeight w:val="30" w:hRule="atLeast"/>
        </w:trPr>
        <w:tc>
          <w:tcPr>
            <w:tcW w:w="3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Профессионально-активные (из графы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(из графы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врачей (гр. 1) - имеют квалификационные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количество специалистов в сельской местности</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основной работе в организациях образования, научных организациях и аппаратах органов управления</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Практикующие врачи (количество врачей, занимающиеся непосредственно лечебно-диагностическим процессом)</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специалистов иностранных граждан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высшую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Врачи:</w:t>
            </w:r>
            <w:r>
              <w:br/>
            </w:r>
            <w:r>
              <w:rPr>
                <w:rFonts w:ascii="Times New Roman"/>
                <w:b w:val="false"/>
                <w:i w:val="false"/>
                <w:color w:val="000000"/>
                <w:sz w:val="20"/>
              </w:rPr>
              <w:t>
Число врачей на конец отчетного года, физических лиц</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w:t>
            </w:r>
            <w:r>
              <w:br/>
            </w:r>
            <w:r>
              <w:rPr>
                <w:rFonts w:ascii="Times New Roman"/>
                <w:b w:val="false"/>
                <w:i w:val="false"/>
                <w:color w:val="000000"/>
                <w:sz w:val="20"/>
              </w:rPr>
              <w:t>
1. врачи общего профиля*, физических лиц: Общая врачебная практика (семейная медицина);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врачи-специалисты;*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Терапевтическая группа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 (терапия подростковая, скорая и неотложная медицинская помощь, диетология)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аритмология, интервенционная кардиология) (взрослая, детская)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(взрослая, детская)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и иммунология (взрослая, детская)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(эндоскопия по профилю основной специальности, ультразвуковая диагностика по профилю основной специальности) (взрослая, детская)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(взрослая) Онкология и гематология (детская)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(эндоскопия по профилю основной специальности, функциональная диагностика по профилю основной специальности) (взрослая, детская)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(взрослая, детская)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ультразвуковая диагностика по профилю основной специальности) (взрослая, детская)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 (взрослая, детская)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патология (медицина труда)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болезни (взрослые, детские)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(дерматокосметология) (взрослая, детская)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(функциональная диагностика по профилю основной специальности) (взрослая, детская)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реабилитология (взрослая, детская)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(радиология)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диагностика (рентгенология, компьютерная и магнитно-резонансная томография, ультразвуковая диагностика, радиоизотопная диагностика)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диагностика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лабораторная    диагностика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медицина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Гериатрия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фармакология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терапия (рефлексотерапия, мануальная терапия, су-джок-терапия, гомеопатия, гирудотерапия, фитотерапия)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и космическая медицина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генетика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(химиотерапия, маммология)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 (взрослая, детская)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Трансфузиология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Педиатры общего профиля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 (скорая и неотложная медицинская помощь, неонатология)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 (интенсивная терапия и реанимация неонатальная)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Акушеры-гинекологи</w:t>
            </w:r>
            <w:r>
              <w:br/>
            </w:r>
            <w:r>
              <w:rPr>
                <w:rFonts w:ascii="Times New Roman"/>
                <w:b w:val="false"/>
                <w:i w:val="false"/>
                <w:color w:val="000000"/>
                <w:sz w:val="20"/>
              </w:rPr>
              <w:t>
Акушерство и гинекология (гинекология детская, ультразвуковая диагностика по профилю основной специальности, эндоскопия по профилю основной специальности)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(наркология, психотерапия, сексопатология, медицинская психология, судебно-психиатрическая экспертиза, судебно-наркологическая экспертиза)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психиатрия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психиатрия (наркология, психотерапия, медицинская психология, судебно-психиатрическая экспертиза, судебно-наркологическая экспертиза)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детская психиатрия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наркология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группа специалистов</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и реаниматология (перфузиология, токсикология) (взрослая, детская)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хирургия (торакальная, абдоминальная, трансплантология, колопроктология, ультразвуковая диагностика по профилю основной специальности, эндоскопия по профилю основной специальности)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хирургия (неонатальная хирургия)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(взрослая, детская)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 (рентгенохирургия, интервенционная хирургия) (взрослая, детская)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(взрослая, детская)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Челюстно-лицевая хирургия (взрослая, детская)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хирургия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(камбустиология) (взрослая, детская)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и андрология (ультразвуковая диагностика по профилю основной специальности, эндоскопия по профилю основной специальности) (взрослая, детская)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(взрослая, детская)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 (сурдология, эндоскопия по профилю основной специальности) (взрослая, детская)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Патологическая анатомия (цитопатология) (взрослая, детская)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чрезвычайных ситуаций и катастроф</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Судебно-медицинская экспертиза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Перфузиология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специалисты, не входящие в другие классификации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и эпидемиология (общая гигиена, гигиена труда, гигиена детей и подростков, гигиена питания, коммунальная гигиена, радиационная гигиена, токсикология, эпидемиология, паразитология, бактериология, вирусология, микробиология)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здравоохранения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здравоохранение (валеология, эпидемиология, статистика, методология)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 (Стоматология (взрослая, детская)</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врачей (физических лиц) работают на основной работе: в организациях республиканского подчинения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областных, городских и других органах здравоохранения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других ведомств</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частных структур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Специалисты сестринского дела с высшим образованием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Всего специалистов с высшим фармацевтическим образованием</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специалистов с высшим фармацевтическим образованием, физические лица работают на основной работе: в организациях республиканского подчинения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областных, городских и других органах здравоохранения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других ведомств</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частных структур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В соответствии с Международным стандартом классификации  занятий </w:t>
      </w:r>
    </w:p>
    <w:p>
      <w:pPr>
        <w:spacing w:after="0"/>
        <w:ind w:left="0"/>
        <w:jc w:val="both"/>
      </w:pPr>
      <w:r>
        <w:rPr>
          <w:rFonts w:ascii="Times New Roman"/>
          <w:b w:val="false"/>
          <w:i w:val="false"/>
          <w:color w:val="000000"/>
          <w:sz w:val="28"/>
        </w:rPr>
        <w:t>
      1001 Специальности работников со средним медицинским и фармацевтическим образованием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1"/>
        <w:gridCol w:w="492"/>
        <w:gridCol w:w="317"/>
        <w:gridCol w:w="494"/>
        <w:gridCol w:w="934"/>
        <w:gridCol w:w="494"/>
        <w:gridCol w:w="1200"/>
        <w:gridCol w:w="1435"/>
        <w:gridCol w:w="405"/>
        <w:gridCol w:w="317"/>
        <w:gridCol w:w="317"/>
        <w:gridCol w:w="493"/>
        <w:gridCol w:w="493"/>
        <w:gridCol w:w="494"/>
        <w:gridCol w:w="494"/>
      </w:tblGrid>
      <w:tr>
        <w:trPr>
          <w:trHeight w:val="30" w:hRule="atLeast"/>
        </w:trPr>
        <w:tc>
          <w:tcPr>
            <w:tcW w:w="3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Профессионально-активные (из графы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(из графы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специалистов (гр. 1) - имеют квалификационные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основной работе в организациях образования, научных организациях и аппаратах органов управления</w:t>
            </w:r>
          </w:p>
        </w:tc>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Практикующие, специалисты (средние медицинские работники, занимающиеся непосредственно лечебным и диагностическим процессом)</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специалистов иностранных граждан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высшую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Средний медперсонал.</w:t>
            </w:r>
            <w:r>
              <w:br/>
            </w:r>
            <w:r>
              <w:rPr>
                <w:rFonts w:ascii="Times New Roman"/>
                <w:b w:val="false"/>
                <w:i w:val="false"/>
                <w:color w:val="000000"/>
                <w:sz w:val="20"/>
              </w:rPr>
              <w:t>
Число средних медицинских работников на конец отчетного года, всего физических лиц,</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среднего медицинского персонала,  всего физических лиц:</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 (лаборант, помощник врача-лаборанта)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Лечебное дело (фельдшер, фельдшер общей практики)</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Акушерское дело (акушер, акушер общей практики)*</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и эпидемиология (санитарный фельдшер, помощник санитарного врача, лаборант, помощник врача эпидемиолога, энтомолог)</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 (зубной врач, дантист, ассистент стоматолога)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Стоматологическая ортопедия (зубной техник)</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(медицинская(ий) сестра/брат, медицинская(ий) сестра/брат общей практики, специализированная медицинская(ий) сестра/брат, медицинская(ий) сестра/брат по уходу, медицинский статистик, массажист)</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среднего медицинского персонала (физических лиц) работают на основной работе: в организациях республиканского подчинения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областных, городских и других органах здравоохранения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других ведомствах</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частных структурах</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Специалисты со средним фармацевтическим образованием (ассистент фармацевта, фармацевт), всего физических лиц</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ассистентов фармацевта, фармацевтов, физические лица работают на основной работе: в организациях республиканского подчинения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областных, городских и других органах здравоохранения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других ведомствах</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частных структурах</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   Из общего числа физических лиц среднего медицинского персонала (стр.1 гр.1) работают на основной работе в организациях образования, научных организациях и аппаратах органов управления (не включая средний медицинский персонал клиник ВУЗов и стационаров НИИ) 1__#1_____.</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Специальности работников с начальным профессиональным образованием. Из общего числа работников с начальным профессиональным образованием на конец отчетного года (сестринское дело), физических лиц: 1 медицинская(ий) сестра/брат) по уходу -___#1____, 2 помощники медицинской(ого) сестры/брата - ___#2___, 3 массажист (для инвалидов по зрению) - ____#3____.</w:t>
            </w:r>
          </w:p>
        </w:tc>
      </w:tr>
    </w:tbl>
    <w:p>
      <w:pPr>
        <w:spacing w:after="0"/>
        <w:ind w:left="0"/>
        <w:jc w:val="both"/>
      </w:pPr>
      <w:r>
        <w:rPr>
          <w:rFonts w:ascii="Times New Roman"/>
          <w:b w:val="false"/>
          <w:i w:val="false"/>
          <w:color w:val="000000"/>
          <w:sz w:val="28"/>
        </w:rPr>
        <w:t xml:space="preserve">
      Руководитель ___________________________ Ф.И.О. (при наличии)    </w:t>
      </w:r>
    </w:p>
    <w:p>
      <w:pPr>
        <w:spacing w:after="0"/>
        <w:ind w:left="0"/>
        <w:jc w:val="both"/>
      </w:pPr>
      <w:r>
        <w:rPr>
          <w:rFonts w:ascii="Times New Roman"/>
          <w:b w:val="false"/>
          <w:i w:val="false"/>
          <w:color w:val="000000"/>
          <w:sz w:val="28"/>
        </w:rPr>
        <w:t>
      Исполнитель ______________________Ф.И.О. (при наличии), телефон ___________</w:t>
      </w:r>
    </w:p>
    <w:p>
      <w:pPr>
        <w:spacing w:after="0"/>
        <w:ind w:left="0"/>
        <w:jc w:val="both"/>
      </w:pPr>
      <w:r>
        <w:rPr>
          <w:rFonts w:ascii="Times New Roman"/>
          <w:b w:val="false"/>
          <w:i w:val="false"/>
          <w:color w:val="000000"/>
          <w:sz w:val="28"/>
        </w:rPr>
        <w:t>
      МП (при наличии)</w:t>
      </w:r>
    </w:p>
    <w:p>
      <w:pPr>
        <w:spacing w:after="0"/>
        <w:ind w:left="0"/>
        <w:jc w:val="both"/>
      </w:pPr>
      <w:r>
        <w:rPr>
          <w:rFonts w:ascii="Times New Roman"/>
          <w:b w:val="false"/>
          <w:i w:val="false"/>
          <w:color w:val="000000"/>
          <w:sz w:val="28"/>
        </w:rPr>
        <w:t>
      Дата "____"_________________ 20___года.</w:t>
      </w:r>
    </w:p>
    <w:p>
      <w:pPr>
        <w:spacing w:after="0"/>
        <w:ind w:left="0"/>
        <w:jc w:val="both"/>
      </w:pPr>
      <w:r>
        <w:rPr>
          <w:rFonts w:ascii="Times New Roman"/>
          <w:b w:val="false"/>
          <w:i w:val="false"/>
          <w:color w:val="000000"/>
          <w:sz w:val="28"/>
        </w:rPr>
        <w:t xml:space="preserve">
      Примечание: Пояснение по заполнению Формы приведено в приложении к </w:t>
      </w:r>
      <w:r>
        <w:br/>
      </w:r>
      <w:r>
        <w:rPr>
          <w:rFonts w:ascii="Times New Roman"/>
          <w:b w:val="false"/>
          <w:i w:val="false"/>
          <w:color w:val="000000"/>
          <w:sz w:val="28"/>
        </w:rPr>
        <w:t>настоящей форме "Отчет о медицинских и фармацевтических кадрах"</w:t>
      </w:r>
    </w:p>
    <w:p>
      <w:pPr>
        <w:spacing w:after="0"/>
        <w:ind w:left="0"/>
        <w:jc w:val="left"/>
      </w:pPr>
      <w:r>
        <w:rPr>
          <w:rFonts w:ascii="Times New Roman"/>
          <w:b/>
          <w:i w:val="false"/>
          <w:color w:val="000000"/>
        </w:rPr>
        <w:t xml:space="preserve"> Пояснение по заполнению Формы </w:t>
      </w:r>
      <w:r>
        <w:br/>
      </w:r>
      <w:r>
        <w:rPr>
          <w:rFonts w:ascii="Times New Roman"/>
          <w:b/>
          <w:i w:val="false"/>
          <w:color w:val="000000"/>
        </w:rPr>
        <w:t>"Отчет о медицинских и фармацевтических кадрах"</w:t>
      </w:r>
    </w:p>
    <w:p>
      <w:pPr>
        <w:spacing w:after="0"/>
        <w:ind w:left="0"/>
        <w:jc w:val="both"/>
      </w:pPr>
      <w:r>
        <w:rPr>
          <w:rFonts w:ascii="Times New Roman"/>
          <w:b w:val="false"/>
          <w:i w:val="false"/>
          <w:color w:val="000000"/>
          <w:sz w:val="28"/>
        </w:rPr>
        <w:t>
      В следующих таблицах отражены:</w:t>
      </w:r>
    </w:p>
    <w:p>
      <w:pPr>
        <w:spacing w:after="0"/>
        <w:ind w:left="0"/>
        <w:jc w:val="both"/>
      </w:pPr>
      <w:r>
        <w:rPr>
          <w:rFonts w:ascii="Times New Roman"/>
          <w:b w:val="false"/>
          <w:i w:val="false"/>
          <w:color w:val="000000"/>
          <w:sz w:val="28"/>
        </w:rPr>
        <w:t>
      В графе 1 "Всего" включаются сведения только об основных работниках (учитывая находящихся в загранкомандировке, декретном отпуске, длительно болеющих и временно работающих на их должностях) на основании трудовых книжек, находящихся в данной организации, и формы № Т-2 (личная карточка). Совместители в список не включаются.  Сотрудники, поступившие в резидентуру, магистратуру или докторантуру (обучающиеся с отрывом от производства) в списки не включаются.</w:t>
      </w:r>
    </w:p>
    <w:p>
      <w:pPr>
        <w:spacing w:after="0"/>
        <w:ind w:left="0"/>
        <w:jc w:val="both"/>
      </w:pPr>
      <w:r>
        <w:rPr>
          <w:rFonts w:ascii="Times New Roman"/>
          <w:b w:val="false"/>
          <w:i w:val="false"/>
          <w:color w:val="000000"/>
          <w:sz w:val="28"/>
        </w:rPr>
        <w:t xml:space="preserve">
      В графу 2 "Из них в сельской местности" включаются сведения об основных работниках, из графы 1, осуществляющих свою деятельность в сельской местности. </w:t>
      </w:r>
    </w:p>
    <w:p>
      <w:pPr>
        <w:spacing w:after="0"/>
        <w:ind w:left="0"/>
        <w:jc w:val="both"/>
      </w:pPr>
      <w:r>
        <w:rPr>
          <w:rFonts w:ascii="Times New Roman"/>
          <w:b w:val="false"/>
          <w:i w:val="false"/>
          <w:color w:val="000000"/>
          <w:sz w:val="28"/>
        </w:rPr>
        <w:t>
      В графу 3 "Профессионально активные" включаются сведения об основных работниках, из графы 1, осуществляющих свою деятельность на своем рабочем месте на конец отчетного периода, учитывая работающих на должностях, временно отсутствующих сотрудников, на основании трудовых книжек, находящихся в данной организации, и формы № Т-2 (личная карточка). Совместители в список не включаются. Работники, находящиеся на конец отчетного года в загранкомандировке, на длительной стажировке, в декретном отпуске, длительно болеющие в списки не включаются. Сотрудники, поступившие в резидентуру, магистратуру или докторантуру (обучающиеся с отрывом от производства) в списки не включаются.</w:t>
      </w:r>
    </w:p>
    <w:p>
      <w:pPr>
        <w:spacing w:after="0"/>
        <w:ind w:left="0"/>
        <w:jc w:val="both"/>
      </w:pPr>
      <w:r>
        <w:rPr>
          <w:rFonts w:ascii="Times New Roman"/>
          <w:b w:val="false"/>
          <w:i w:val="false"/>
          <w:color w:val="000000"/>
          <w:sz w:val="28"/>
        </w:rPr>
        <w:t xml:space="preserve">
      *- графа "Профессионально активные" введена в соответствии с Международным стандартом классификации занятий (МСКЗ-08) и рекомендациями ВОЗ </w:t>
      </w:r>
    </w:p>
    <w:p>
      <w:pPr>
        <w:spacing w:after="0"/>
        <w:ind w:left="0"/>
        <w:jc w:val="both"/>
      </w:pPr>
      <w:r>
        <w:rPr>
          <w:rFonts w:ascii="Times New Roman"/>
          <w:b w:val="false"/>
          <w:i w:val="false"/>
          <w:color w:val="000000"/>
          <w:sz w:val="28"/>
        </w:rPr>
        <w:t xml:space="preserve">
      В графу 4 "количество специалистов в сельской местности" включаются сведения об основных работниках, из графы 3, осуществляющих свою деятельность в сельской местности. </w:t>
      </w:r>
    </w:p>
    <w:p>
      <w:pPr>
        <w:spacing w:after="0"/>
        <w:ind w:left="0"/>
        <w:jc w:val="both"/>
      </w:pPr>
      <w:r>
        <w:rPr>
          <w:rFonts w:ascii="Times New Roman"/>
          <w:b w:val="false"/>
          <w:i w:val="false"/>
          <w:color w:val="000000"/>
          <w:sz w:val="28"/>
        </w:rPr>
        <w:t xml:space="preserve">
      В списки графы 6 "Практикующие специалисты" включаются сведения о работниках из графы 3, занимающихся непосредственно лечением больных и диагностическим процессом, осуществляющих свою деятельность на своем рабочем месте на конец отчетного периода, учитывая работающих на должностях, временно отсутствующих сотрудников. Исключаются работающие в организациях образования, научных организациях и аппаратах органов управления, а также работающие на других должностях, исключающих прямой контакт с пациентами. По специалистам "Гигиена и эпидемиология", "Менеджмент здравоохранения" и "Общественное здравоохранение" (строка 10) графа 6 не заполняются. </w:t>
      </w:r>
    </w:p>
    <w:p>
      <w:pPr>
        <w:spacing w:after="0"/>
        <w:ind w:left="0"/>
        <w:jc w:val="both"/>
      </w:pPr>
      <w:r>
        <w:rPr>
          <w:rFonts w:ascii="Times New Roman"/>
          <w:b w:val="false"/>
          <w:i w:val="false"/>
          <w:color w:val="000000"/>
          <w:sz w:val="28"/>
        </w:rPr>
        <w:t>
      Сумма строк 03, 04, 11 и сумма строк 12-15 включительно по всем графам равны строке 01.</w:t>
      </w:r>
    </w:p>
    <w:p>
      <w:pPr>
        <w:spacing w:after="0"/>
        <w:ind w:left="0"/>
        <w:jc w:val="both"/>
      </w:pPr>
      <w:r>
        <w:rPr>
          <w:rFonts w:ascii="Times New Roman"/>
          <w:b w:val="false"/>
          <w:i w:val="false"/>
          <w:color w:val="000000"/>
          <w:sz w:val="28"/>
        </w:rPr>
        <w:t>
      Сумма строк 05, 06, 07, 08, 09, 10 по всем графам равна строке 04.</w:t>
      </w:r>
    </w:p>
    <w:p>
      <w:pPr>
        <w:spacing w:after="0"/>
        <w:ind w:left="0"/>
        <w:jc w:val="both"/>
      </w:pPr>
      <w:r>
        <w:rPr>
          <w:rFonts w:ascii="Times New Roman"/>
          <w:b w:val="false"/>
          <w:i w:val="false"/>
          <w:color w:val="000000"/>
          <w:sz w:val="28"/>
        </w:rPr>
        <w:t>
      Сумма строк с 5.1 по 5.29 равна строке 05 по соответствующим графам.</w:t>
      </w:r>
    </w:p>
    <w:p>
      <w:pPr>
        <w:spacing w:after="0"/>
        <w:ind w:left="0"/>
        <w:jc w:val="both"/>
      </w:pPr>
      <w:r>
        <w:rPr>
          <w:rFonts w:ascii="Times New Roman"/>
          <w:b w:val="false"/>
          <w:i w:val="false"/>
          <w:color w:val="000000"/>
          <w:sz w:val="28"/>
        </w:rPr>
        <w:t>
      Сумма строк с 6.1 по 6.2 равна строке 06.</w:t>
      </w:r>
    </w:p>
    <w:p>
      <w:pPr>
        <w:spacing w:after="0"/>
        <w:ind w:left="0"/>
        <w:jc w:val="both"/>
      </w:pPr>
      <w:r>
        <w:rPr>
          <w:rFonts w:ascii="Times New Roman"/>
          <w:b w:val="false"/>
          <w:i w:val="false"/>
          <w:color w:val="000000"/>
          <w:sz w:val="28"/>
        </w:rPr>
        <w:t>
      Из строк 8.1 и 8.2 выделены психиатры и наркологи. Сумма строк с 8.1 по 8.2 равна строке 08.</w:t>
      </w:r>
    </w:p>
    <w:p>
      <w:pPr>
        <w:spacing w:after="0"/>
        <w:ind w:left="0"/>
        <w:jc w:val="both"/>
      </w:pPr>
      <w:r>
        <w:rPr>
          <w:rFonts w:ascii="Times New Roman"/>
          <w:b w:val="false"/>
          <w:i w:val="false"/>
          <w:color w:val="000000"/>
          <w:sz w:val="28"/>
        </w:rPr>
        <w:t>
      Сумма строк с 9.1 по 9.16 равна строке 09.</w:t>
      </w:r>
    </w:p>
    <w:p>
      <w:pPr>
        <w:spacing w:after="0"/>
        <w:ind w:left="0"/>
        <w:jc w:val="both"/>
      </w:pPr>
      <w:r>
        <w:rPr>
          <w:rFonts w:ascii="Times New Roman"/>
          <w:b w:val="false"/>
          <w:i w:val="false"/>
          <w:color w:val="000000"/>
          <w:sz w:val="28"/>
        </w:rPr>
        <w:t>
      Сумма строк с 10.1 по 10.3 равна строке 10.</w:t>
      </w:r>
    </w:p>
    <w:p>
      <w:pPr>
        <w:spacing w:after="0"/>
        <w:ind w:left="0"/>
        <w:jc w:val="both"/>
      </w:pPr>
      <w:r>
        <w:rPr>
          <w:rFonts w:ascii="Times New Roman"/>
          <w:b w:val="false"/>
          <w:i w:val="false"/>
          <w:color w:val="000000"/>
          <w:sz w:val="28"/>
        </w:rPr>
        <w:t>
      В строках 1 - 13 таблицы 1001 1001 указываются сведения о специалистах, имеющих среднее медицинское образование.</w:t>
      </w:r>
    </w:p>
    <w:p>
      <w:pPr>
        <w:spacing w:after="0"/>
        <w:ind w:left="0"/>
        <w:jc w:val="both"/>
      </w:pPr>
      <w:r>
        <w:rPr>
          <w:rFonts w:ascii="Times New Roman"/>
          <w:b w:val="false"/>
          <w:i w:val="false"/>
          <w:color w:val="000000"/>
          <w:sz w:val="28"/>
        </w:rPr>
        <w:t xml:space="preserve">
      Сумма строк 3 - 9 включительно по всем графам в отдельности должна равняться строке 1 соответствующей графы. </w:t>
      </w:r>
    </w:p>
    <w:p>
      <w:pPr>
        <w:spacing w:after="0"/>
        <w:ind w:left="0"/>
        <w:jc w:val="both"/>
      </w:pPr>
      <w:r>
        <w:rPr>
          <w:rFonts w:ascii="Times New Roman"/>
          <w:b w:val="false"/>
          <w:i w:val="false"/>
          <w:color w:val="000000"/>
          <w:sz w:val="28"/>
        </w:rPr>
        <w:t>
       Сумма строк 10 - 13 включительно по всем графам в отдельности также должна равняться строке 1 соответствующей графы.</w:t>
      </w:r>
    </w:p>
    <w:p>
      <w:pPr>
        <w:spacing w:after="0"/>
        <w:ind w:left="0"/>
        <w:jc w:val="both"/>
      </w:pPr>
      <w:r>
        <w:rPr>
          <w:rFonts w:ascii="Times New Roman"/>
          <w:b w:val="false"/>
          <w:i w:val="false"/>
          <w:color w:val="000000"/>
          <w:sz w:val="28"/>
        </w:rPr>
        <w:t>
       В строке 14 указываются специалисты со средним фармацевтическим образованием.</w:t>
      </w:r>
    </w:p>
    <w:p>
      <w:pPr>
        <w:spacing w:after="0"/>
        <w:ind w:left="0"/>
        <w:jc w:val="both"/>
      </w:pPr>
      <w:r>
        <w:rPr>
          <w:rFonts w:ascii="Times New Roman"/>
          <w:b w:val="false"/>
          <w:i w:val="false"/>
          <w:color w:val="000000"/>
          <w:sz w:val="28"/>
        </w:rPr>
        <w:t>
      Сумма строк 16 - 19 включительно по всем графам в отдельности должна равняться строке 14 соответствующей графы.</w:t>
      </w:r>
    </w:p>
    <w:p>
      <w:pPr>
        <w:spacing w:after="0"/>
        <w:ind w:left="0"/>
        <w:jc w:val="both"/>
      </w:pPr>
      <w:r>
        <w:rPr>
          <w:rFonts w:ascii="Times New Roman"/>
          <w:b w:val="false"/>
          <w:i w:val="false"/>
          <w:color w:val="000000"/>
          <w:sz w:val="28"/>
        </w:rPr>
        <w:t>
      В графе 2 таблицы 1001 указывается число специалистов, работающее в организациях здравоохранения, расположенных в сельской местности.</w:t>
      </w:r>
    </w:p>
    <w:p>
      <w:pPr>
        <w:spacing w:after="0"/>
        <w:ind w:left="0"/>
        <w:jc w:val="both"/>
      </w:pPr>
      <w:r>
        <w:rPr>
          <w:rFonts w:ascii="Times New Roman"/>
          <w:b w:val="false"/>
          <w:i w:val="false"/>
          <w:color w:val="000000"/>
          <w:sz w:val="28"/>
        </w:rPr>
        <w:t xml:space="preserve">
      В графе 3 "Профессионально активные" таблицы 1001 указываются сведения об основных работниках, из графы 1, осуществляющих свою деятельность на своем рабочем месте на конец отчетного периода, учитывая работающих на должностях, временно отсутствующих сотрудников, на основании трудовых книжек, находящихся в данной организации, и формы № Т-2 (личная карточка). Совместители в список не включаются. Работники, находящиеся на конец отчетного года на длительной стажировке, в декретном отпуске, длительно болеющие в списки не включаются. </w:t>
      </w:r>
    </w:p>
    <w:p>
      <w:pPr>
        <w:spacing w:after="0"/>
        <w:ind w:left="0"/>
        <w:jc w:val="both"/>
      </w:pPr>
      <w:r>
        <w:rPr>
          <w:rFonts w:ascii="Times New Roman"/>
          <w:b w:val="false"/>
          <w:i w:val="false"/>
          <w:color w:val="000000"/>
          <w:sz w:val="28"/>
        </w:rPr>
        <w:t xml:space="preserve">
      В списки графы 4 "количество специалистов в сельской местности" включаются сведения об основных работниках, из графы 3, осуществляющих свою деятельность в сельской местности. </w:t>
      </w:r>
    </w:p>
    <w:p>
      <w:pPr>
        <w:spacing w:after="0"/>
        <w:ind w:left="0"/>
        <w:jc w:val="both"/>
      </w:pPr>
      <w:r>
        <w:rPr>
          <w:rFonts w:ascii="Times New Roman"/>
          <w:b w:val="false"/>
          <w:i w:val="false"/>
          <w:color w:val="000000"/>
          <w:sz w:val="28"/>
        </w:rPr>
        <w:t>
      В графу 6 "Практикующие специалисты" включаются сведения о работниках из графы 3, занимающихся непосредственно лечением больных и диагностическим процессом, осуществляющих свою деятельность на своем рабочем месте на конец отчетного периода, учитывая работающих на должностях, временно отсутствующих сотрудников. Исключаются работающие в организациях образования, научных организациях и аппаратах органов управления, а также работающие на других должностях, исключающих прямой контакт с пациентами.</w:t>
      </w:r>
    </w:p>
    <w:p>
      <w:pPr>
        <w:spacing w:after="0"/>
        <w:ind w:left="0"/>
        <w:jc w:val="both"/>
      </w:pPr>
      <w:r>
        <w:rPr>
          <w:rFonts w:ascii="Times New Roman"/>
          <w:b w:val="false"/>
          <w:i w:val="false"/>
          <w:color w:val="000000"/>
          <w:sz w:val="28"/>
        </w:rPr>
        <w:t>
      В строках 1-19 по графам 10-13 таблицы 1001 указываются сведения о специалистах со средним медицинским и фармацевтическим образованием, имеющих высшую, первую и вторую квалификационные категории.</w:t>
      </w:r>
    </w:p>
    <w:p>
      <w:pPr>
        <w:spacing w:after="0"/>
        <w:ind w:left="0"/>
        <w:jc w:val="both"/>
      </w:pPr>
      <w:r>
        <w:rPr>
          <w:rFonts w:ascii="Times New Roman"/>
          <w:b w:val="false"/>
          <w:i w:val="false"/>
          <w:color w:val="000000"/>
          <w:sz w:val="28"/>
        </w:rPr>
        <w:t>
      Арифметико - логический контроль формы 17:</w:t>
      </w:r>
    </w:p>
    <w:p>
      <w:pPr>
        <w:spacing w:after="0"/>
        <w:ind w:left="0"/>
        <w:jc w:val="both"/>
      </w:pPr>
      <w:r>
        <w:rPr>
          <w:rFonts w:ascii="Times New Roman"/>
          <w:b w:val="false"/>
          <w:i w:val="false"/>
          <w:color w:val="000000"/>
          <w:sz w:val="28"/>
        </w:rPr>
        <w:t>
      1) Раздел 1 таблица 1000 "Специальности работников с высшим медицинским и фармацевтическим образованием": сумма строк 03,04,11 равно сроке 01 по графам 1-13 таблицы 1000;</w:t>
      </w:r>
    </w:p>
    <w:p>
      <w:pPr>
        <w:spacing w:after="0"/>
        <w:ind w:left="0"/>
        <w:jc w:val="both"/>
      </w:pPr>
      <w:r>
        <w:rPr>
          <w:rFonts w:ascii="Times New Roman"/>
          <w:b w:val="false"/>
          <w:i w:val="false"/>
          <w:color w:val="000000"/>
          <w:sz w:val="28"/>
        </w:rPr>
        <w:t>
      2) Сумма строк 12-15 равна строке 1 по графам 1-13 таблицы 1000;</w:t>
      </w:r>
    </w:p>
    <w:p>
      <w:pPr>
        <w:spacing w:after="0"/>
        <w:ind w:left="0"/>
        <w:jc w:val="both"/>
      </w:pPr>
      <w:r>
        <w:rPr>
          <w:rFonts w:ascii="Times New Roman"/>
          <w:b w:val="false"/>
          <w:i w:val="false"/>
          <w:color w:val="000000"/>
          <w:sz w:val="28"/>
        </w:rPr>
        <w:t>
      3) Раздел 2 таблица 1000 "Специалисты сестринского дела с высшим образованием":</w:t>
      </w:r>
    </w:p>
    <w:p>
      <w:pPr>
        <w:spacing w:after="0"/>
        <w:ind w:left="0"/>
        <w:jc w:val="both"/>
      </w:pPr>
      <w:r>
        <w:rPr>
          <w:rFonts w:ascii="Times New Roman"/>
          <w:b w:val="false"/>
          <w:i w:val="false"/>
          <w:color w:val="000000"/>
          <w:sz w:val="28"/>
        </w:rPr>
        <w:t>
      4) Раздел 3 таблица 1000 "Специальности работников с высшим медицинским и фармацевтическим образованием":</w:t>
      </w:r>
    </w:p>
    <w:p>
      <w:pPr>
        <w:spacing w:after="0"/>
        <w:ind w:left="0"/>
        <w:jc w:val="both"/>
      </w:pPr>
      <w:r>
        <w:rPr>
          <w:rFonts w:ascii="Times New Roman"/>
          <w:b w:val="false"/>
          <w:i w:val="false"/>
          <w:color w:val="000000"/>
          <w:sz w:val="28"/>
        </w:rPr>
        <w:t xml:space="preserve">
      5) Cумма строк 20-23 равна строке 18 по графам 1,2,3,4,5,7, 8,9,10,11,12,13 таблицы 1000; </w:t>
      </w:r>
    </w:p>
    <w:p>
      <w:pPr>
        <w:spacing w:after="0"/>
        <w:ind w:left="0"/>
        <w:jc w:val="both"/>
      </w:pPr>
      <w:r>
        <w:rPr>
          <w:rFonts w:ascii="Times New Roman"/>
          <w:b w:val="false"/>
          <w:i w:val="false"/>
          <w:color w:val="000000"/>
          <w:sz w:val="28"/>
        </w:rPr>
        <w:t>
      6) Раздел 1 таблица 1001 "специальности работников со средним образованием и фармацевтическим образованием":</w:t>
      </w:r>
    </w:p>
    <w:p>
      <w:pPr>
        <w:spacing w:after="0"/>
        <w:ind w:left="0"/>
        <w:jc w:val="both"/>
      </w:pPr>
      <w:r>
        <w:rPr>
          <w:rFonts w:ascii="Times New Roman"/>
          <w:b w:val="false"/>
          <w:i w:val="false"/>
          <w:color w:val="000000"/>
          <w:sz w:val="28"/>
        </w:rPr>
        <w:t>
      7) Сумма строк 3-9 равна строке 1 по графам 1-13 таблицы 1001.</w:t>
      </w:r>
    </w:p>
    <w:p>
      <w:pPr>
        <w:spacing w:after="0"/>
        <w:ind w:left="0"/>
        <w:jc w:val="both"/>
      </w:pPr>
      <w:r>
        <w:rPr>
          <w:rFonts w:ascii="Times New Roman"/>
          <w:b w:val="false"/>
          <w:i w:val="false"/>
          <w:color w:val="000000"/>
          <w:sz w:val="28"/>
        </w:rPr>
        <w:t xml:space="preserve">
      8) Сумма строк 10-13 равна строке 1 по графам 1-13 таблицы 1001. </w:t>
      </w:r>
    </w:p>
    <w:p>
      <w:pPr>
        <w:spacing w:after="0"/>
        <w:ind w:left="0"/>
        <w:jc w:val="both"/>
      </w:pPr>
      <w:r>
        <w:rPr>
          <w:rFonts w:ascii="Times New Roman"/>
          <w:b w:val="false"/>
          <w:i w:val="false"/>
          <w:color w:val="000000"/>
          <w:sz w:val="28"/>
        </w:rPr>
        <w:t>
      9) Раздел 2 таблицы 1001: сумма строк 16-19 равна строке 14 по графам 1,2,3,4,5,7, 8,9,10,11,12,13 таблицы 1001.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от 6 марта 2013 г. № 128</w:t>
            </w:r>
          </w:p>
        </w:tc>
      </w:tr>
    </w:tbl>
    <w:tbl>
      <w:tblPr>
        <w:tblW w:w="0" w:type="auto"/>
        <w:tblCellSpacing w:w="0" w:type="auto"/>
        <w:tblBorders>
          <w:top w:val="none"/>
          <w:left w:val="none"/>
          <w:bottom w:val="none"/>
          <w:right w:val="none"/>
          <w:insideH w:val="none"/>
          <w:insideV w:val="none"/>
        </w:tblBorders>
      </w:tblPr>
      <w:tblGrid>
        <w:gridCol w:w="1377"/>
        <w:gridCol w:w="1377"/>
        <w:gridCol w:w="1377"/>
        <w:gridCol w:w="1377"/>
        <w:gridCol w:w="1377"/>
        <w:gridCol w:w="1377"/>
        <w:gridCol w:w="1377"/>
        <w:gridCol w:w="1377"/>
        <w:gridCol w:w="1378"/>
        <w:gridCol w:w="40"/>
        <w:gridCol w:w="40"/>
        <w:gridCol w:w="40"/>
        <w:gridCol w:w="40"/>
      </w:tblGrid>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Конфиденциальность гарантируется получателем информации</w:t>
            </w:r>
          </w:p>
          <w:p>
            <w:pPr>
              <w:spacing w:after="20"/>
              <w:ind w:left="20"/>
              <w:jc w:val="both"/>
            </w:pPr>
            <w:r>
              <w:rPr>
                <w:rFonts w:ascii="Times New Roman"/>
                <w:b w:val="false"/>
                <w:i w:val="false"/>
                <w:color w:val="000000"/>
                <w:sz w:val="20"/>
              </w:rPr>
              <w:t>
Кем представляется ___________________________________________</w:t>
            </w:r>
          </w:p>
          <w:p>
            <w:pPr>
              <w:spacing w:after="20"/>
              <w:ind w:left="20"/>
              <w:jc w:val="both"/>
            </w:pPr>
            <w:r>
              <w:rPr>
                <w:rFonts w:ascii="Times New Roman"/>
                <w:b w:val="false"/>
                <w:i w:val="false"/>
                <w:color w:val="000000"/>
                <w:sz w:val="20"/>
              </w:rPr>
              <w:t>
                             (наименование, адрес)</w:t>
            </w:r>
          </w:p>
        </w:tc>
      </w:tr>
      <w:tr>
        <w:trPr>
          <w:trHeight w:val="30" w:hRule="atLeast"/>
        </w:trPr>
        <w:tc>
          <w:tcPr>
            <w:tcW w:w="13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18</w:t>
            </w:r>
          </w:p>
          <w:p>
            <w:pPr>
              <w:spacing w:after="20"/>
              <w:ind w:left="20"/>
              <w:jc w:val="both"/>
            </w:pPr>
            <w:r>
              <w:rPr>
                <w:rFonts w:ascii="Times New Roman"/>
                <w:b w:val="false"/>
                <w:i w:val="false"/>
                <w:color w:val="000000"/>
                <w:sz w:val="20"/>
              </w:rPr>
              <w:t>
годовая</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предназначенная для сбора административных данных</w:t>
            </w:r>
          </w:p>
          <w:p>
            <w:pPr>
              <w:spacing w:after="20"/>
              <w:ind w:left="20"/>
              <w:jc w:val="both"/>
            </w:pPr>
            <w:r>
              <w:rPr>
                <w:rFonts w:ascii="Times New Roman"/>
                <w:b w:val="false"/>
                <w:i w:val="false"/>
                <w:color w:val="000000"/>
                <w:sz w:val="20"/>
              </w:rPr>
              <w:t>
Информация представляется в соответствии</w:t>
            </w:r>
          </w:p>
          <w:p>
            <w:pPr>
              <w:spacing w:after="20"/>
              <w:ind w:left="20"/>
              <w:jc w:val="both"/>
            </w:pPr>
            <w:r>
              <w:rPr>
                <w:rFonts w:ascii="Times New Roman"/>
                <w:b w:val="false"/>
                <w:i w:val="false"/>
                <w:color w:val="000000"/>
                <w:sz w:val="20"/>
              </w:rPr>
              <w:t>
с Кодексом Республики Казахстан</w:t>
            </w:r>
          </w:p>
          <w:p>
            <w:pPr>
              <w:spacing w:after="20"/>
              <w:ind w:left="20"/>
              <w:jc w:val="both"/>
            </w:pPr>
            <w:r>
              <w:rPr>
                <w:rFonts w:ascii="Times New Roman"/>
                <w:b w:val="false"/>
                <w:i w:val="false"/>
                <w:color w:val="000000"/>
                <w:sz w:val="20"/>
              </w:rPr>
              <w:t>
"О здоровье народа и системе здравоохранения"</w:t>
            </w:r>
          </w:p>
        </w:tc>
      </w:tr>
      <w:tr>
        <w:trPr>
          <w:trHeight w:val="30" w:hRule="atLeast"/>
        </w:trPr>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1"/>
              <w:gridCol w:w="3849"/>
            </w:tblGrid>
            <w:tr>
              <w:trPr>
                <w:trHeight w:val="30" w:hRule="atLeast"/>
              </w:trPr>
              <w:tc>
                <w:tcPr>
                  <w:tcW w:w="84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38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Филиалы областных Центров санэпидэкспертизы (ЦСЭЭ) представляют форму 18, в части лабораторной деятельности и штатов - в районные филиалы (управления) областных департаментов государственного санитарно-эпидемиологического надзора (ДГСЭН) и в областные ЦСЭЭ - в сроки, установленные приказами областных ДГСЭН, ЦСЭЭ;</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Районные филиалы (управления) областных ДГСЭН - в областные ДГСЭН - к 7 января; </w:t>
            </w:r>
          </w:p>
        </w:tc>
      </w:tr>
      <w:tr>
        <w:trPr>
          <w:trHeight w:val="30" w:hRule="atLeast"/>
        </w:trPr>
        <w:tc>
          <w:tcPr>
            <w:tcW w:w="0" w:type="auto"/>
            <w:gridSpan w:val="3"/>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Городские ЦСЭЭ городов Астана и Алматы предоставляют форму 18, в части лабораторной деятельности и штатов, в городские ДГСЭН - в сроки, установленные приказами городских ДГСЭН;</w:t>
            </w:r>
          </w:p>
        </w:tc>
      </w:tr>
      <w:tr>
        <w:trPr>
          <w:trHeight w:val="30" w:hRule="atLeast"/>
        </w:trPr>
        <w:tc>
          <w:tcPr>
            <w:tcW w:w="0" w:type="auto"/>
            <w:gridSpan w:val="3"/>
            <w:vMerge/>
            <w:tcBorders>
              <w:top w:val="nil"/>
            </w:tcBorders>
          </w:tcPr>
          <w:p/>
        </w:tc>
        <w:tc>
          <w:tcPr>
            <w:tcW w:w="13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Районные филиалы ДГСЭН г.Алматы - в городской ДГСЭН - к 7 января; </w:t>
            </w:r>
          </w:p>
          <w:p>
            <w:pPr>
              <w:spacing w:after="20"/>
              <w:ind w:left="20"/>
              <w:jc w:val="both"/>
            </w:pPr>
            <w:r>
              <w:rPr>
                <w:rFonts w:ascii="Times New Roman"/>
                <w:b w:val="false"/>
                <w:i w:val="false"/>
                <w:color w:val="000000"/>
                <w:sz w:val="20"/>
              </w:rPr>
              <w:t>
5. Сроки представления отчетов отделенческих филиалов ЦСЭЭ в региональные и региональные на железнодорожном ж/д и воздушном транспорте в Центральный департамент ГСЭН на транспорте (ЦДГСЭН) и в Северо-центральный региональный ЦСЭЭ на ж/д транспорте (СЦРЦСЭЭ) определяются приказом ЦДГСЭН;</w:t>
            </w:r>
          </w:p>
          <w:p>
            <w:pPr>
              <w:spacing w:after="20"/>
              <w:ind w:left="20"/>
              <w:jc w:val="both"/>
            </w:pPr>
            <w:r>
              <w:rPr>
                <w:rFonts w:ascii="Times New Roman"/>
                <w:b w:val="false"/>
                <w:i w:val="false"/>
                <w:color w:val="000000"/>
                <w:sz w:val="20"/>
              </w:rPr>
              <w:t>
6. Отделенческие управления ГСЭН на ж/д транспорте - в региональные управления ГСЭН на ж/д транспорте - к 3 января;</w:t>
            </w:r>
          </w:p>
          <w:p>
            <w:pPr>
              <w:spacing w:after="20"/>
              <w:ind w:left="20"/>
              <w:jc w:val="both"/>
            </w:pPr>
            <w:r>
              <w:rPr>
                <w:rFonts w:ascii="Times New Roman"/>
                <w:b w:val="false"/>
                <w:i w:val="false"/>
                <w:color w:val="000000"/>
                <w:sz w:val="20"/>
              </w:rPr>
              <w:t>
7. Региональные управления ГСЭН на ж/д и воздушном транспорте - в ЦДГСЭН на транспорте - к 7 января;</w:t>
            </w:r>
          </w:p>
          <w:p>
            <w:pPr>
              <w:spacing w:after="20"/>
              <w:ind w:left="20"/>
              <w:jc w:val="both"/>
            </w:pPr>
            <w:r>
              <w:rPr>
                <w:rFonts w:ascii="Times New Roman"/>
                <w:b w:val="false"/>
                <w:i w:val="false"/>
                <w:color w:val="000000"/>
                <w:sz w:val="20"/>
              </w:rPr>
              <w:t>
8. ЦСЭЭ областей, городов Астана, Алматы и СЦРЦСЭЭ - сводные отчеты представляют в ДГСЭН областей, г. Астана, Алматы, ЦДГСЭН на транспорте - в сроки, установленные приказами ДГСЭН областей, г. Астана, Алматы, ЦДГСЭН;</w:t>
            </w:r>
          </w:p>
          <w:p>
            <w:pPr>
              <w:spacing w:after="20"/>
              <w:ind w:left="20"/>
              <w:jc w:val="both"/>
            </w:pPr>
            <w:r>
              <w:rPr>
                <w:rFonts w:ascii="Times New Roman"/>
                <w:b w:val="false"/>
                <w:i w:val="false"/>
                <w:color w:val="000000"/>
                <w:sz w:val="20"/>
              </w:rPr>
              <w:t>
9. ДГСЭН областей, г. Астана, Алматы, ЦДГСЭН на транспорте - в РГКП "Научно-практический центр санитарно-эпидемиологической экспертизы и мониторинга" (НПЦСЭЭиМ) и в областные, Министерство здравоохранения Республики Казахстан - к 20 января;</w:t>
            </w:r>
          </w:p>
          <w:p>
            <w:pPr>
              <w:spacing w:after="20"/>
              <w:ind w:left="20"/>
              <w:jc w:val="both"/>
            </w:pPr>
            <w:r>
              <w:rPr>
                <w:rFonts w:ascii="Times New Roman"/>
                <w:b w:val="false"/>
                <w:i w:val="false"/>
                <w:color w:val="000000"/>
                <w:sz w:val="20"/>
              </w:rPr>
              <w:t>
10. НПЦСЭЭиМ - в Министерство здравоохранения Республики Казахстан - к 20 марта.</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Отчет о деятельности</w:t>
            </w:r>
          </w:p>
          <w:p>
            <w:pPr>
              <w:spacing w:after="20"/>
              <w:ind w:left="20"/>
              <w:jc w:val="both"/>
            </w:pPr>
            <w:r>
              <w:rPr>
                <w:rFonts w:ascii="Times New Roman"/>
                <w:b w:val="false"/>
                <w:i w:val="false"/>
                <w:color w:val="000000"/>
                <w:sz w:val="20"/>
              </w:rPr>
              <w:t>
</w:t>
            </w:r>
            <w:r>
              <w:rPr>
                <w:rFonts w:ascii="Times New Roman"/>
                <w:b/>
                <w:i w:val="false"/>
                <w:color w:val="000000"/>
                <w:sz w:val="20"/>
              </w:rPr>
              <w:t>санитарно-эпидемиологической службы 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за 20______ год</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Государственный санитарно-эпидемиологический надзор за объектами водоснабжения и качеством питьевой воды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8"/>
        <w:gridCol w:w="1599"/>
        <w:gridCol w:w="1030"/>
        <w:gridCol w:w="1030"/>
        <w:gridCol w:w="1030"/>
        <w:gridCol w:w="1030"/>
        <w:gridCol w:w="1030"/>
        <w:gridCol w:w="1031"/>
        <w:gridCol w:w="1031"/>
        <w:gridCol w:w="1031"/>
      </w:tblGrid>
      <w:tr>
        <w:trPr>
          <w:trHeight w:val="30" w:hRule="atLeast"/>
        </w:trPr>
        <w:tc>
          <w:tcPr>
            <w:tcW w:w="2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w:t>
            </w:r>
          </w:p>
          <w:p>
            <w:pPr>
              <w:spacing w:after="20"/>
              <w:ind w:left="20"/>
              <w:jc w:val="both"/>
            </w:pPr>
            <w:r>
              <w:rPr>
                <w:rFonts w:ascii="Times New Roman"/>
                <w:b w:val="false"/>
                <w:i w:val="false"/>
                <w:color w:val="000000"/>
                <w:sz w:val="20"/>
              </w:rPr>
              <w:t>
водоснабжения</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объектов,</w:t>
            </w:r>
          </w:p>
          <w:p>
            <w:pPr>
              <w:spacing w:after="20"/>
              <w:ind w:left="20"/>
              <w:jc w:val="both"/>
            </w:pPr>
            <w:r>
              <w:rPr>
                <w:rFonts w:ascii="Times New Roman"/>
                <w:b w:val="false"/>
                <w:i w:val="false"/>
                <w:color w:val="000000"/>
                <w:sz w:val="20"/>
              </w:rPr>
              <w:t>
единиц</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Обследовано</w:t>
            </w:r>
          </w:p>
          <w:p>
            <w:pPr>
              <w:spacing w:after="20"/>
              <w:ind w:left="20"/>
              <w:jc w:val="both"/>
            </w:pPr>
            <w:r>
              <w:rPr>
                <w:rFonts w:ascii="Times New Roman"/>
                <w:b w:val="false"/>
                <w:i w:val="false"/>
                <w:color w:val="000000"/>
                <w:sz w:val="20"/>
              </w:rPr>
              <w:t>
объектов,</w:t>
            </w:r>
          </w:p>
          <w:p>
            <w:pPr>
              <w:spacing w:after="20"/>
              <w:ind w:left="20"/>
              <w:jc w:val="both"/>
            </w:pPr>
            <w:r>
              <w:rPr>
                <w:rFonts w:ascii="Times New Roman"/>
                <w:b w:val="false"/>
                <w:i w:val="false"/>
                <w:color w:val="000000"/>
                <w:sz w:val="20"/>
              </w:rPr>
              <w:t>
единиц</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том</w:t>
            </w:r>
          </w:p>
          <w:p>
            <w:pPr>
              <w:spacing w:after="20"/>
              <w:ind w:left="20"/>
              <w:jc w:val="both"/>
            </w:pPr>
            <w:r>
              <w:rPr>
                <w:rFonts w:ascii="Times New Roman"/>
                <w:b w:val="false"/>
                <w:i w:val="false"/>
                <w:color w:val="000000"/>
                <w:sz w:val="20"/>
              </w:rPr>
              <w:t>
числе</w:t>
            </w:r>
          </w:p>
          <w:p>
            <w:pPr>
              <w:spacing w:after="20"/>
              <w:ind w:left="20"/>
              <w:jc w:val="both"/>
            </w:pPr>
            <w:r>
              <w:rPr>
                <w:rFonts w:ascii="Times New Roman"/>
                <w:b w:val="false"/>
                <w:i w:val="false"/>
                <w:color w:val="000000"/>
                <w:sz w:val="20"/>
              </w:rPr>
              <w:t>
с применением</w:t>
            </w:r>
          </w:p>
          <w:p>
            <w:pPr>
              <w:spacing w:after="20"/>
              <w:ind w:left="20"/>
              <w:jc w:val="both"/>
            </w:pPr>
            <w:r>
              <w:rPr>
                <w:rFonts w:ascii="Times New Roman"/>
                <w:b w:val="false"/>
                <w:i w:val="false"/>
                <w:color w:val="000000"/>
                <w:sz w:val="20"/>
              </w:rPr>
              <w:t>
лабораторных</w:t>
            </w:r>
          </w:p>
          <w:p>
            <w:pPr>
              <w:spacing w:after="20"/>
              <w:ind w:left="20"/>
              <w:jc w:val="both"/>
            </w:pPr>
            <w:r>
              <w:rPr>
                <w:rFonts w:ascii="Times New Roman"/>
                <w:b w:val="false"/>
                <w:i w:val="false"/>
                <w:color w:val="000000"/>
                <w:sz w:val="20"/>
              </w:rPr>
              <w:t>
методов,</w:t>
            </w:r>
          </w:p>
          <w:p>
            <w:pPr>
              <w:spacing w:after="20"/>
              <w:ind w:left="20"/>
              <w:jc w:val="both"/>
            </w:pPr>
            <w:r>
              <w:rPr>
                <w:rFonts w:ascii="Times New Roman"/>
                <w:b w:val="false"/>
                <w:i w:val="false"/>
                <w:color w:val="000000"/>
                <w:sz w:val="20"/>
              </w:rPr>
              <w:t>
единиц</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обследований,</w:t>
            </w:r>
          </w:p>
          <w:p>
            <w:pPr>
              <w:spacing w:after="20"/>
              <w:ind w:left="20"/>
              <w:jc w:val="both"/>
            </w:pPr>
            <w:r>
              <w:rPr>
                <w:rFonts w:ascii="Times New Roman"/>
                <w:b w:val="false"/>
                <w:i w:val="false"/>
                <w:color w:val="000000"/>
                <w:sz w:val="20"/>
              </w:rPr>
              <w:t>
единиц</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объектов,</w:t>
            </w:r>
          </w:p>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отвечающих</w:t>
            </w:r>
          </w:p>
          <w:p>
            <w:pPr>
              <w:spacing w:after="20"/>
              <w:ind w:left="20"/>
              <w:jc w:val="both"/>
            </w:pPr>
            <w:r>
              <w:rPr>
                <w:rFonts w:ascii="Times New Roman"/>
                <w:b w:val="false"/>
                <w:i w:val="false"/>
                <w:color w:val="000000"/>
                <w:sz w:val="20"/>
              </w:rPr>
              <w:t>
санитарным</w:t>
            </w:r>
          </w:p>
          <w:p>
            <w:pPr>
              <w:spacing w:after="20"/>
              <w:ind w:left="20"/>
              <w:jc w:val="both"/>
            </w:pPr>
            <w:r>
              <w:rPr>
                <w:rFonts w:ascii="Times New Roman"/>
                <w:b w:val="false"/>
                <w:i w:val="false"/>
                <w:color w:val="000000"/>
                <w:sz w:val="20"/>
              </w:rPr>
              <w:t>
правилам,</w:t>
            </w:r>
          </w:p>
          <w:p>
            <w:pPr>
              <w:spacing w:after="20"/>
              <w:ind w:left="20"/>
              <w:jc w:val="both"/>
            </w:pPr>
            <w:r>
              <w:rPr>
                <w:rFonts w:ascii="Times New Roman"/>
                <w:b w:val="false"/>
                <w:i w:val="false"/>
                <w:color w:val="000000"/>
                <w:sz w:val="20"/>
              </w:rPr>
              <w:t>
единиц</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Дано</w:t>
            </w:r>
          </w:p>
          <w:p>
            <w:pPr>
              <w:spacing w:after="20"/>
              <w:ind w:left="20"/>
              <w:jc w:val="both"/>
            </w:pPr>
            <w:r>
              <w:rPr>
                <w:rFonts w:ascii="Times New Roman"/>
                <w:b w:val="false"/>
                <w:i w:val="false"/>
                <w:color w:val="000000"/>
                <w:sz w:val="20"/>
              </w:rPr>
              <w:t>
санитарных</w:t>
            </w:r>
          </w:p>
          <w:p>
            <w:pPr>
              <w:spacing w:after="20"/>
              <w:ind w:left="20"/>
              <w:jc w:val="both"/>
            </w:pPr>
            <w:r>
              <w:rPr>
                <w:rFonts w:ascii="Times New Roman"/>
                <w:b w:val="false"/>
                <w:i w:val="false"/>
                <w:color w:val="000000"/>
                <w:sz w:val="20"/>
              </w:rPr>
              <w:t>
предписаний,</w:t>
            </w:r>
          </w:p>
          <w:p>
            <w:pPr>
              <w:spacing w:after="20"/>
              <w:ind w:left="20"/>
              <w:jc w:val="both"/>
            </w:pPr>
            <w:r>
              <w:rPr>
                <w:rFonts w:ascii="Times New Roman"/>
                <w:b w:val="false"/>
                <w:i w:val="false"/>
                <w:color w:val="000000"/>
                <w:sz w:val="20"/>
              </w:rPr>
              <w:t>
единиц</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p>
            <w:pPr>
              <w:spacing w:after="20"/>
              <w:ind w:left="20"/>
              <w:jc w:val="both"/>
            </w:pPr>
            <w:r>
              <w:rPr>
                <w:rFonts w:ascii="Times New Roman"/>
                <w:b w:val="false"/>
                <w:i w:val="false"/>
                <w:color w:val="000000"/>
                <w:sz w:val="20"/>
              </w:rPr>
              <w:t>
них</w:t>
            </w:r>
          </w:p>
          <w:p>
            <w:pPr>
              <w:spacing w:after="20"/>
              <w:ind w:left="20"/>
              <w:jc w:val="both"/>
            </w:pPr>
            <w:r>
              <w:rPr>
                <w:rFonts w:ascii="Times New Roman"/>
                <w:b w:val="false"/>
                <w:i w:val="false"/>
                <w:color w:val="000000"/>
                <w:sz w:val="20"/>
              </w:rPr>
              <w:t>
выполнено</w:t>
            </w:r>
          </w:p>
          <w:p>
            <w:pPr>
              <w:spacing w:after="20"/>
              <w:ind w:left="20"/>
              <w:jc w:val="both"/>
            </w:pPr>
            <w:r>
              <w:rPr>
                <w:rFonts w:ascii="Times New Roman"/>
                <w:b w:val="false"/>
                <w:i w:val="false"/>
                <w:color w:val="000000"/>
                <w:sz w:val="20"/>
              </w:rPr>
              <w:t>
в срок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единиц</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p>
            <w:pPr>
              <w:spacing w:after="20"/>
              <w:ind w:left="20"/>
              <w:jc w:val="both"/>
            </w:pPr>
            <w:r>
              <w:rPr>
                <w:rFonts w:ascii="Times New Roman"/>
                <w:b w:val="false"/>
                <w:i w:val="false"/>
                <w:color w:val="000000"/>
                <w:sz w:val="20"/>
              </w:rPr>
              <w:t>
них</w:t>
            </w:r>
          </w:p>
          <w:p>
            <w:pPr>
              <w:spacing w:after="20"/>
              <w:ind w:left="20"/>
              <w:jc w:val="both"/>
            </w:pPr>
            <w:r>
              <w:rPr>
                <w:rFonts w:ascii="Times New Roman"/>
                <w:b w:val="false"/>
                <w:i w:val="false"/>
                <w:color w:val="000000"/>
                <w:sz w:val="20"/>
              </w:rPr>
              <w:t>
работают,</w:t>
            </w:r>
          </w:p>
          <w:p>
            <w:pPr>
              <w:spacing w:after="20"/>
              <w:ind w:left="20"/>
              <w:jc w:val="both"/>
            </w:pPr>
            <w:r>
              <w:rPr>
                <w:rFonts w:ascii="Times New Roman"/>
                <w:b w:val="false"/>
                <w:i w:val="false"/>
                <w:color w:val="000000"/>
                <w:sz w:val="20"/>
              </w:rPr>
              <w:t>
единиц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Водопроводы,</w:t>
            </w:r>
          </w:p>
          <w:p>
            <w:pPr>
              <w:spacing w:after="20"/>
              <w:ind w:left="20"/>
              <w:jc w:val="both"/>
            </w:pPr>
            <w:r>
              <w:rPr>
                <w:rFonts w:ascii="Times New Roman"/>
                <w:b w:val="false"/>
                <w:i w:val="false"/>
                <w:color w:val="000000"/>
                <w:sz w:val="20"/>
              </w:rPr>
              <w:t>
всего, единиц</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водопроводы</w:t>
            </w:r>
          </w:p>
          <w:p>
            <w:pPr>
              <w:spacing w:after="20"/>
              <w:ind w:left="20"/>
              <w:jc w:val="both"/>
            </w:pPr>
            <w:r>
              <w:rPr>
                <w:rFonts w:ascii="Times New Roman"/>
                <w:b w:val="false"/>
                <w:i w:val="false"/>
                <w:color w:val="000000"/>
                <w:sz w:val="20"/>
              </w:rPr>
              <w:t>
городских</w:t>
            </w:r>
          </w:p>
          <w:p>
            <w:pPr>
              <w:spacing w:after="20"/>
              <w:ind w:left="20"/>
              <w:jc w:val="both"/>
            </w:pPr>
            <w:r>
              <w:rPr>
                <w:rFonts w:ascii="Times New Roman"/>
                <w:b w:val="false"/>
                <w:i w:val="false"/>
                <w:color w:val="000000"/>
                <w:sz w:val="20"/>
              </w:rPr>
              <w:t>
поселений</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водопроводы</w:t>
            </w:r>
          </w:p>
          <w:p>
            <w:pPr>
              <w:spacing w:after="20"/>
              <w:ind w:left="20"/>
              <w:jc w:val="both"/>
            </w:pPr>
            <w:r>
              <w:rPr>
                <w:rFonts w:ascii="Times New Roman"/>
                <w:b w:val="false"/>
                <w:i w:val="false"/>
                <w:color w:val="000000"/>
                <w:sz w:val="20"/>
              </w:rPr>
              <w:t>
сельских</w:t>
            </w:r>
          </w:p>
          <w:p>
            <w:pPr>
              <w:spacing w:after="20"/>
              <w:ind w:left="20"/>
              <w:jc w:val="both"/>
            </w:pPr>
            <w:r>
              <w:rPr>
                <w:rFonts w:ascii="Times New Roman"/>
                <w:b w:val="false"/>
                <w:i w:val="false"/>
                <w:color w:val="000000"/>
                <w:sz w:val="20"/>
              </w:rPr>
              <w:t>
поселений</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групповые</w:t>
            </w:r>
          </w:p>
          <w:p>
            <w:pPr>
              <w:spacing w:after="20"/>
              <w:ind w:left="20"/>
              <w:jc w:val="both"/>
            </w:pPr>
            <w:r>
              <w:rPr>
                <w:rFonts w:ascii="Times New Roman"/>
                <w:b w:val="false"/>
                <w:i w:val="false"/>
                <w:color w:val="000000"/>
                <w:sz w:val="20"/>
              </w:rPr>
              <w:t>
водопроводы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Объекты</w:t>
            </w:r>
          </w:p>
          <w:p>
            <w:pPr>
              <w:spacing w:after="20"/>
              <w:ind w:left="20"/>
              <w:jc w:val="both"/>
            </w:pPr>
            <w:r>
              <w:rPr>
                <w:rFonts w:ascii="Times New Roman"/>
                <w:b w:val="false"/>
                <w:i w:val="false"/>
                <w:color w:val="000000"/>
                <w:sz w:val="20"/>
              </w:rPr>
              <w:t>
децентрали-</w:t>
            </w:r>
          </w:p>
          <w:p>
            <w:pPr>
              <w:spacing w:after="20"/>
              <w:ind w:left="20"/>
              <w:jc w:val="both"/>
            </w:pPr>
            <w:r>
              <w:rPr>
                <w:rFonts w:ascii="Times New Roman"/>
                <w:b w:val="false"/>
                <w:i w:val="false"/>
                <w:color w:val="000000"/>
                <w:sz w:val="20"/>
              </w:rPr>
              <w:t>
зованного</w:t>
            </w:r>
          </w:p>
          <w:p>
            <w:pPr>
              <w:spacing w:after="20"/>
              <w:ind w:left="20"/>
              <w:jc w:val="both"/>
            </w:pPr>
            <w:r>
              <w:rPr>
                <w:rFonts w:ascii="Times New Roman"/>
                <w:b w:val="false"/>
                <w:i w:val="false"/>
                <w:color w:val="000000"/>
                <w:sz w:val="20"/>
              </w:rPr>
              <w:t>
водоснабжения</w:t>
            </w:r>
          </w:p>
          <w:p>
            <w:pPr>
              <w:spacing w:after="20"/>
              <w:ind w:left="20"/>
              <w:jc w:val="both"/>
            </w:pPr>
            <w:r>
              <w:rPr>
                <w:rFonts w:ascii="Times New Roman"/>
                <w:b w:val="false"/>
                <w:i w:val="false"/>
                <w:color w:val="000000"/>
                <w:sz w:val="20"/>
              </w:rPr>
              <w:t>
(колодцы,</w:t>
            </w:r>
          </w:p>
          <w:p>
            <w:pPr>
              <w:spacing w:after="20"/>
              <w:ind w:left="20"/>
              <w:jc w:val="both"/>
            </w:pPr>
            <w:r>
              <w:rPr>
                <w:rFonts w:ascii="Times New Roman"/>
                <w:b w:val="false"/>
                <w:i w:val="false"/>
                <w:color w:val="000000"/>
                <w:sz w:val="20"/>
              </w:rPr>
              <w:t>
родники,</w:t>
            </w:r>
          </w:p>
          <w:p>
            <w:pPr>
              <w:spacing w:after="20"/>
              <w:ind w:left="20"/>
              <w:jc w:val="both"/>
            </w:pPr>
            <w:r>
              <w:rPr>
                <w:rFonts w:ascii="Times New Roman"/>
                <w:b w:val="false"/>
                <w:i w:val="false"/>
                <w:color w:val="000000"/>
                <w:sz w:val="20"/>
              </w:rPr>
              <w:t>
артскважины</w:t>
            </w:r>
          </w:p>
          <w:p>
            <w:pPr>
              <w:spacing w:after="20"/>
              <w:ind w:left="20"/>
              <w:jc w:val="both"/>
            </w:pPr>
            <w:r>
              <w:rPr>
                <w:rFonts w:ascii="Times New Roman"/>
                <w:b w:val="false"/>
                <w:i w:val="false"/>
                <w:color w:val="000000"/>
                <w:sz w:val="20"/>
              </w:rPr>
              <w:t>
без</w:t>
            </w:r>
          </w:p>
          <w:p>
            <w:pPr>
              <w:spacing w:after="20"/>
              <w:ind w:left="20"/>
              <w:jc w:val="both"/>
            </w:pPr>
            <w:r>
              <w:rPr>
                <w:rFonts w:ascii="Times New Roman"/>
                <w:b w:val="false"/>
                <w:i w:val="false"/>
                <w:color w:val="000000"/>
                <w:sz w:val="20"/>
              </w:rPr>
              <w:t>
разводящей</w:t>
            </w:r>
          </w:p>
          <w:p>
            <w:pPr>
              <w:spacing w:after="20"/>
              <w:ind w:left="20"/>
              <w:jc w:val="both"/>
            </w:pPr>
            <w:r>
              <w:rPr>
                <w:rFonts w:ascii="Times New Roman"/>
                <w:b w:val="false"/>
                <w:i w:val="false"/>
                <w:color w:val="000000"/>
                <w:sz w:val="20"/>
              </w:rPr>
              <w:t>
сети)</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1609"/>
        <w:gridCol w:w="1609"/>
        <w:gridCol w:w="1609"/>
        <w:gridCol w:w="1609"/>
        <w:gridCol w:w="1609"/>
        <w:gridCol w:w="1609"/>
        <w:gridCol w:w="161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 воды на: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санитарно-химические</w:t>
            </w:r>
          </w:p>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xml:space="preserve">
единиц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w:t>
            </w:r>
          </w:p>
          <w:p>
            <w:pPr>
              <w:spacing w:after="20"/>
              <w:ind w:left="20"/>
              <w:jc w:val="both"/>
            </w:pPr>
            <w:r>
              <w:rPr>
                <w:rFonts w:ascii="Times New Roman"/>
                <w:b w:val="false"/>
                <w:i w:val="false"/>
                <w:color w:val="000000"/>
                <w:sz w:val="20"/>
              </w:rPr>
              <w:t>
показатели, единиц</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цисты лямблии,</w:t>
            </w:r>
          </w:p>
          <w:p>
            <w:pPr>
              <w:spacing w:after="20"/>
              <w:ind w:left="20"/>
              <w:jc w:val="both"/>
            </w:pPr>
            <w:r>
              <w:rPr>
                <w:rFonts w:ascii="Times New Roman"/>
                <w:b w:val="false"/>
                <w:i w:val="false"/>
                <w:color w:val="000000"/>
                <w:sz w:val="20"/>
              </w:rPr>
              <w:t>
единиц</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w:t>
            </w:r>
          </w:p>
          <w:p>
            <w:pPr>
              <w:spacing w:after="20"/>
              <w:ind w:left="20"/>
              <w:jc w:val="both"/>
            </w:pPr>
            <w:r>
              <w:rPr>
                <w:rFonts w:ascii="Times New Roman"/>
                <w:b w:val="false"/>
                <w:i w:val="false"/>
                <w:color w:val="000000"/>
                <w:sz w:val="20"/>
              </w:rPr>
              <w:t xml:space="preserve">
проб </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w:t>
            </w:r>
          </w:p>
          <w:p>
            <w:pPr>
              <w:spacing w:after="20"/>
              <w:ind w:left="20"/>
              <w:jc w:val="both"/>
            </w:pPr>
            <w:r>
              <w:rPr>
                <w:rFonts w:ascii="Times New Roman"/>
                <w:b w:val="false"/>
                <w:i w:val="false"/>
                <w:color w:val="000000"/>
                <w:sz w:val="20"/>
              </w:rPr>
              <w:t>
числе не</w:t>
            </w:r>
          </w:p>
          <w:p>
            <w:pPr>
              <w:spacing w:after="20"/>
              <w:ind w:left="20"/>
              <w:jc w:val="both"/>
            </w:pPr>
            <w:r>
              <w:rPr>
                <w:rFonts w:ascii="Times New Roman"/>
                <w:b w:val="false"/>
                <w:i w:val="false"/>
                <w:color w:val="000000"/>
                <w:sz w:val="20"/>
              </w:rPr>
              <w:t>
соответствуют</w:t>
            </w:r>
          </w:p>
          <w:p>
            <w:pPr>
              <w:spacing w:after="20"/>
              <w:ind w:left="20"/>
              <w:jc w:val="both"/>
            </w:pPr>
            <w:r>
              <w:rPr>
                <w:rFonts w:ascii="Times New Roman"/>
                <w:b w:val="false"/>
                <w:i w:val="false"/>
                <w:color w:val="000000"/>
                <w:sz w:val="20"/>
              </w:rPr>
              <w:t>
нормативам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колифагов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w:t>
            </w:r>
          </w:p>
          <w:p>
            <w:pPr>
              <w:spacing w:after="20"/>
              <w:ind w:left="20"/>
              <w:jc w:val="both"/>
            </w:pPr>
            <w:r>
              <w:rPr>
                <w:rFonts w:ascii="Times New Roman"/>
                <w:b w:val="false"/>
                <w:i w:val="false"/>
                <w:color w:val="000000"/>
                <w:sz w:val="20"/>
              </w:rPr>
              <w:t xml:space="preserve">
проб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w:t>
            </w:r>
          </w:p>
          <w:p>
            <w:pPr>
              <w:spacing w:after="20"/>
              <w:ind w:left="20"/>
              <w:jc w:val="both"/>
            </w:pPr>
            <w:r>
              <w:rPr>
                <w:rFonts w:ascii="Times New Roman"/>
                <w:b w:val="false"/>
                <w:i w:val="false"/>
                <w:color w:val="000000"/>
                <w:sz w:val="20"/>
              </w:rPr>
              <w:t>
соответствуют</w:t>
            </w:r>
          </w:p>
          <w:p>
            <w:pPr>
              <w:spacing w:after="20"/>
              <w:ind w:left="20"/>
              <w:jc w:val="both"/>
            </w:pPr>
            <w:r>
              <w:rPr>
                <w:rFonts w:ascii="Times New Roman"/>
                <w:b w:val="false"/>
                <w:i w:val="false"/>
                <w:color w:val="000000"/>
                <w:sz w:val="20"/>
              </w:rPr>
              <w:t>
нормативам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w:t>
            </w:r>
          </w:p>
          <w:p>
            <w:pPr>
              <w:spacing w:after="20"/>
              <w:ind w:left="20"/>
              <w:jc w:val="both"/>
            </w:pPr>
            <w:r>
              <w:rPr>
                <w:rFonts w:ascii="Times New Roman"/>
                <w:b w:val="false"/>
                <w:i w:val="false"/>
                <w:color w:val="000000"/>
                <w:sz w:val="20"/>
              </w:rPr>
              <w:t>
проб</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w:t>
            </w:r>
          </w:p>
          <w:p>
            <w:pPr>
              <w:spacing w:after="20"/>
              <w:ind w:left="20"/>
              <w:jc w:val="both"/>
            </w:pPr>
            <w:r>
              <w:rPr>
                <w:rFonts w:ascii="Times New Roman"/>
                <w:b w:val="false"/>
                <w:i w:val="false"/>
                <w:color w:val="000000"/>
                <w:sz w:val="20"/>
              </w:rPr>
              <w:t>
числе</w:t>
            </w:r>
          </w:p>
          <w:p>
            <w:pPr>
              <w:spacing w:after="20"/>
              <w:ind w:left="20"/>
              <w:jc w:val="both"/>
            </w:pPr>
            <w:r>
              <w:rPr>
                <w:rFonts w:ascii="Times New Roman"/>
                <w:b w:val="false"/>
                <w:i w:val="false"/>
                <w:color w:val="000000"/>
                <w:sz w:val="20"/>
              </w:rPr>
              <w:t>
положительных</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w:t>
            </w:r>
          </w:p>
          <w:p>
            <w:pPr>
              <w:spacing w:after="20"/>
              <w:ind w:left="20"/>
              <w:jc w:val="both"/>
            </w:pPr>
            <w:r>
              <w:rPr>
                <w:rFonts w:ascii="Times New Roman"/>
                <w:b w:val="false"/>
                <w:i w:val="false"/>
                <w:color w:val="000000"/>
                <w:sz w:val="20"/>
              </w:rPr>
              <w:t>
проб</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w:t>
            </w:r>
          </w:p>
          <w:p>
            <w:pPr>
              <w:spacing w:after="20"/>
              <w:ind w:left="20"/>
              <w:jc w:val="both"/>
            </w:pPr>
            <w:r>
              <w:rPr>
                <w:rFonts w:ascii="Times New Roman"/>
                <w:b w:val="false"/>
                <w:i w:val="false"/>
                <w:color w:val="000000"/>
                <w:sz w:val="20"/>
              </w:rPr>
              <w:t>
числе</w:t>
            </w:r>
          </w:p>
          <w:p>
            <w:pPr>
              <w:spacing w:after="20"/>
              <w:ind w:left="20"/>
              <w:jc w:val="both"/>
            </w:pPr>
            <w:r>
              <w:rPr>
                <w:rFonts w:ascii="Times New Roman"/>
                <w:b w:val="false"/>
                <w:i w:val="false"/>
                <w:color w:val="000000"/>
                <w:sz w:val="20"/>
              </w:rPr>
              <w:t>
положительных</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таблицу должны включаться только данные по госнадзору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Обеспеченность населения питьевой водой и удельное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среднесуточное водопотребление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992"/>
        <w:gridCol w:w="639"/>
        <w:gridCol w:w="639"/>
        <w:gridCol w:w="875"/>
        <w:gridCol w:w="639"/>
        <w:gridCol w:w="875"/>
        <w:gridCol w:w="639"/>
        <w:gridCol w:w="876"/>
        <w:gridCol w:w="639"/>
        <w:gridCol w:w="876"/>
        <w:gridCol w:w="993"/>
        <w:gridCol w:w="993"/>
        <w:gridCol w:w="993"/>
        <w:gridCol w:w="993"/>
      </w:tblGrid>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территории</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строки</w:t>
            </w: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населения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питьевой водой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удельное</w:t>
            </w:r>
          </w:p>
          <w:p>
            <w:pPr>
              <w:spacing w:after="20"/>
              <w:ind w:left="20"/>
              <w:jc w:val="both"/>
            </w:pPr>
            <w:r>
              <w:rPr>
                <w:rFonts w:ascii="Times New Roman"/>
                <w:b w:val="false"/>
                <w:i w:val="false"/>
                <w:color w:val="000000"/>
                <w:sz w:val="20"/>
              </w:rPr>
              <w:t>
водопотребление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водопроводной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децентрализованных</w:t>
            </w:r>
          </w:p>
          <w:p>
            <w:pPr>
              <w:spacing w:after="20"/>
              <w:ind w:left="20"/>
              <w:jc w:val="both"/>
            </w:pPr>
            <w:r>
              <w:rPr>
                <w:rFonts w:ascii="Times New Roman"/>
                <w:b w:val="false"/>
                <w:i w:val="false"/>
                <w:color w:val="000000"/>
                <w:sz w:val="20"/>
              </w:rPr>
              <w:t>
водоисточников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открытых</w:t>
            </w:r>
          </w:p>
          <w:p>
            <w:pPr>
              <w:spacing w:after="20"/>
              <w:ind w:left="20"/>
              <w:jc w:val="both"/>
            </w:pPr>
            <w:r>
              <w:rPr>
                <w:rFonts w:ascii="Times New Roman"/>
                <w:b w:val="false"/>
                <w:i w:val="false"/>
                <w:color w:val="000000"/>
                <w:sz w:val="20"/>
              </w:rPr>
              <w:t>
водоемов</w:t>
            </w:r>
          </w:p>
          <w:p>
            <w:pPr>
              <w:spacing w:after="20"/>
              <w:ind w:left="20"/>
              <w:jc w:val="both"/>
            </w:pPr>
            <w:r>
              <w:rPr>
                <w:rFonts w:ascii="Times New Roman"/>
                <w:b w:val="false"/>
                <w:i w:val="false"/>
                <w:color w:val="000000"/>
                <w:sz w:val="20"/>
              </w:rPr>
              <w:t>
(арыков)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привозной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w:t>
            </w:r>
          </w:p>
          <w:p>
            <w:pPr>
              <w:spacing w:after="20"/>
              <w:ind w:left="20"/>
              <w:jc w:val="both"/>
            </w:pPr>
            <w:r>
              <w:rPr>
                <w:rFonts w:ascii="Times New Roman"/>
                <w:b w:val="false"/>
                <w:i w:val="false"/>
                <w:color w:val="000000"/>
                <w:sz w:val="20"/>
              </w:rPr>
              <w:t>
водоисточник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подземный</w:t>
            </w:r>
          </w:p>
          <w:p>
            <w:pPr>
              <w:spacing w:after="20"/>
              <w:ind w:left="20"/>
              <w:jc w:val="both"/>
            </w:pPr>
            <w:r>
              <w:rPr>
                <w:rFonts w:ascii="Times New Roman"/>
                <w:b w:val="false"/>
                <w:i w:val="false"/>
                <w:color w:val="000000"/>
                <w:sz w:val="20"/>
              </w:rPr>
              <w:t>
водоисточник</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населения</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населения</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населения</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населения</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населения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Государственный санитарно-эпидемиологический надзор за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состоянием водных объектов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895"/>
        <w:gridCol w:w="897"/>
        <w:gridCol w:w="897"/>
        <w:gridCol w:w="737"/>
        <w:gridCol w:w="737"/>
        <w:gridCol w:w="1218"/>
        <w:gridCol w:w="577"/>
        <w:gridCol w:w="1858"/>
        <w:gridCol w:w="577"/>
        <w:gridCol w:w="897"/>
        <w:gridCol w:w="896"/>
        <w:gridCol w:w="896"/>
      </w:tblGrid>
      <w:tr>
        <w:trPr>
          <w:trHeight w:val="30" w:hRule="atLeast"/>
        </w:trPr>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Водный объект</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мест водопользования, единиц </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обследовано, единиц</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обследований, единиц</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предписаний, единиц</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выполнено в срок, единиц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 воды в местах водопользования 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санитарно-химические показатели,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пестицидов,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цисты простейших,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выше предельно-допустимой концентрации (ПДК)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выше ПДК</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положительных</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Водоемы, всего</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категории</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категории</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Моря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780"/>
        <w:gridCol w:w="1154"/>
        <w:gridCol w:w="782"/>
        <w:gridCol w:w="780"/>
        <w:gridCol w:w="782"/>
        <w:gridCol w:w="780"/>
        <w:gridCol w:w="923"/>
        <w:gridCol w:w="781"/>
        <w:gridCol w:w="781"/>
        <w:gridCol w:w="781"/>
        <w:gridCol w:w="1061"/>
        <w:gridCol w:w="1853"/>
      </w:tblGrid>
      <w:tr>
        <w:trPr>
          <w:trHeight w:val="30" w:hRule="atLeast"/>
        </w:trPr>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Водный объект</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 воды в местах водопользования 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бактериологические показатели,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лактозообразующей кишечной палочки (ЛКП)</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выше установленного норматива</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возбудители заболеваний</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положительным результатом</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на колифаги</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превышением норматива</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холерные вибрионы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выделено вибрионов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Эльтор</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О139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 О1</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Водоемы, всего</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категории</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категории</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Моря</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Государственный санитарно-эпидемиологический надзор за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атмосферным воздухом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728"/>
        <w:gridCol w:w="1382"/>
        <w:gridCol w:w="730"/>
        <w:gridCol w:w="1555"/>
        <w:gridCol w:w="469"/>
        <w:gridCol w:w="1423"/>
        <w:gridCol w:w="469"/>
        <w:gridCol w:w="1424"/>
        <w:gridCol w:w="600"/>
        <w:gridCol w:w="730"/>
        <w:gridCol w:w="730"/>
        <w:gridCol w:w="729"/>
        <w:gridCol w:w="862"/>
      </w:tblGrid>
      <w:tr>
        <w:trPr>
          <w:trHeight w:val="3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территории</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объектов, имеющих организованные выбросы в атмосферу, единиц</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обследовано, единиц</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объектов, имеющих санитарно-защитные зоны нормативных размеров, единиц</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ингредиентов, содержащихся в выбросах, единиц</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определяет ЦСЭЭ, единиц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 на санитарно-химические показатели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 единиц</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превышением ПДК</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ингредиентов с превышением ПДК</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каждому ингредиенту</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превышением ПДК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единиц</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I-II класса</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единиц</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I-II класса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по городам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Государственный санитарно-эпидемиологический надзор за</w:t>
            </w:r>
          </w:p>
          <w:p>
            <w:pPr>
              <w:spacing w:after="20"/>
              <w:ind w:left="20"/>
              <w:jc w:val="both"/>
            </w:pPr>
            <w:r>
              <w:rPr>
                <w:rFonts w:ascii="Times New Roman"/>
                <w:b w:val="false"/>
                <w:i w:val="false"/>
                <w:color w:val="000000"/>
                <w:sz w:val="20"/>
              </w:rPr>
              <w:t>
</w:t>
            </w:r>
            <w:r>
              <w:rPr>
                <w:rFonts w:ascii="Times New Roman"/>
                <w:b/>
                <w:i w:val="false"/>
                <w:color w:val="000000"/>
                <w:sz w:val="20"/>
              </w:rPr>
              <w:t>состоянием почвы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5"/>
        <w:gridCol w:w="824"/>
        <w:gridCol w:w="531"/>
        <w:gridCol w:w="826"/>
        <w:gridCol w:w="678"/>
        <w:gridCol w:w="826"/>
        <w:gridCol w:w="826"/>
        <w:gridCol w:w="826"/>
        <w:gridCol w:w="531"/>
        <w:gridCol w:w="531"/>
        <w:gridCol w:w="531"/>
        <w:gridCol w:w="827"/>
        <w:gridCol w:w="825"/>
        <w:gridCol w:w="1713"/>
      </w:tblGrid>
      <w:tr>
        <w:trPr>
          <w:trHeight w:val="30" w:hRule="atLeast"/>
        </w:trPr>
        <w:tc>
          <w:tcPr>
            <w:tcW w:w="2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территории</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 почвы 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Санитарно-химические показатели,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Бактериологические показатели,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гельминтов,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личинки и куколки мух,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пестициды,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соответствует нормативам</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Исследовано проб на колититр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соответствует нормативам</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 на титр термофилов</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соответствует нормативам</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обнаружены яйца гельминтов</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обнаружены личинки и куколки мух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превышением предельно-допустимой концентрации (ПДК)</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детские площадки, детские оздоровительные организации</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зоны санитарной охраны водозаборных сооружений</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зоны рекреации</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Государственный санитарно-эпидемиологический надзор за лечебно-профилактическими организациями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1"/>
        <w:gridCol w:w="1019"/>
        <w:gridCol w:w="840"/>
        <w:gridCol w:w="1022"/>
        <w:gridCol w:w="1448"/>
        <w:gridCol w:w="840"/>
        <w:gridCol w:w="1571"/>
        <w:gridCol w:w="840"/>
        <w:gridCol w:w="1389"/>
      </w:tblGrid>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единиц</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обследовано, единиц</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лабораторно-инструментальными методами</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обследований, единиц</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объектов не соответствующих санитарным правилам, единиц</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предписаний, единиц</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выполнено в срок, единиц</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 организаций</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областные стационары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городские стационары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Центральная районная больница (ЦРБ)</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Сельская участковая больница (СУБ)</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организации, оказывающие первичную медико-санитарную и консультативно-диагностическую помощь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медицинские центры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стоматологические организации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аптеки (изготавливающие стерильные растворы)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лечебно-косметологические организации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организация службы крови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прочие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708"/>
        <w:gridCol w:w="456"/>
        <w:gridCol w:w="583"/>
        <w:gridCol w:w="708"/>
        <w:gridCol w:w="708"/>
        <w:gridCol w:w="708"/>
        <w:gridCol w:w="708"/>
        <w:gridCol w:w="837"/>
        <w:gridCol w:w="837"/>
        <w:gridCol w:w="837"/>
        <w:gridCol w:w="1219"/>
        <w:gridCol w:w="965"/>
        <w:gridCol w:w="712"/>
      </w:tblGrid>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Бактериологические исследования, единиц</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на скрытую кровь, единиц</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положительные, единиц</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 дезинфицирующих средств, единиц</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не соответствуют по концентрации, единиц</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 воздуха закрытых помещений, единиц</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нормативам,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смывов</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положительные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 воздуха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положительные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Исследовано проб на стерильность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положительные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 организаций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областные стационары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городские стационары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ЦРБ</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СУБ</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организации, оказывающие первичную медико-санитарную и консультативно-диагностическую помощь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медицинские центры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стоматологические организации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аптеки (изготавливающие стерильные растворы)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лечебно-косметологические организации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организация службы крови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прочие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4"/>
        <w:gridCol w:w="656"/>
        <w:gridCol w:w="658"/>
        <w:gridCol w:w="658"/>
        <w:gridCol w:w="658"/>
        <w:gridCol w:w="658"/>
        <w:gridCol w:w="658"/>
        <w:gridCol w:w="658"/>
        <w:gridCol w:w="1205"/>
        <w:gridCol w:w="658"/>
        <w:gridCol w:w="775"/>
        <w:gridCol w:w="1479"/>
        <w:gridCol w:w="776"/>
        <w:gridCol w:w="659"/>
      </w:tblGrid>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замеров освещенности, единиц</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нормативам, единиц</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замеров микроклимата, единиц</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нормативам, единиц</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замеров шума, единиц</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нормативам, единиц</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замеров электромагнитных полей (ЭМП), единиц</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нормативам, единиц</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замеров на радиоактивность, единиц</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выше предельно-допустимого уровня (ПДУ), единиц</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блюд на калорийность, единиц</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нормативам, единиц</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 организаций</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областные стационары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городские стационары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ЦРБ</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СУБ</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организации, оказывающие первичную медико-санитарную и консультативно-диагностическую помощь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медицинские центры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стоматологические организации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аптеки (изготавливающие стерильные растворы)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лечебно-косметологические организации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организация службы крови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прочие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Государственный санитарно-эпидемиологический надзор за объектами социально-бытовой инфраструктуры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8"/>
        <w:gridCol w:w="626"/>
        <w:gridCol w:w="516"/>
        <w:gridCol w:w="628"/>
        <w:gridCol w:w="1114"/>
        <w:gridCol w:w="516"/>
        <w:gridCol w:w="741"/>
        <w:gridCol w:w="853"/>
        <w:gridCol w:w="1078"/>
        <w:gridCol w:w="665"/>
        <w:gridCol w:w="853"/>
        <w:gridCol w:w="627"/>
        <w:gridCol w:w="853"/>
        <w:gridCol w:w="627"/>
        <w:gridCol w:w="855"/>
      </w:tblGrid>
      <w:tr>
        <w:trPr>
          <w:trHeight w:val="30" w:hRule="atLeast"/>
        </w:trPr>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w:t>
            </w:r>
          </w:p>
        </w:tc>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объектов, единиц</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обследовано, единиц</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лабораторно-инструментальными методами, единиц</w:t>
            </w:r>
          </w:p>
        </w:tc>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обследований, единиц</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Дано предписаний по объектам, единиц</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выполнено в срок, единиц</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объектов, не соответствующих санитарным правилам, единиц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воды 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санитарно-химические показатели, единиц</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соответствуют нормативам, единиц</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единиц</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соответствуют нормативам, единиц</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паразитологические показатели, единиц</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соответствуют нормативам, единиц</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парикмахерские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бани</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общежития</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бассейны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свалки твердых-бытовых отходов (ТБО)</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прочие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
        <w:gridCol w:w="760"/>
        <w:gridCol w:w="760"/>
        <w:gridCol w:w="898"/>
        <w:gridCol w:w="760"/>
        <w:gridCol w:w="898"/>
        <w:gridCol w:w="969"/>
        <w:gridCol w:w="972"/>
        <w:gridCol w:w="760"/>
        <w:gridCol w:w="898"/>
        <w:gridCol w:w="760"/>
        <w:gridCol w:w="899"/>
        <w:gridCol w:w="761"/>
        <w:gridCol w:w="900"/>
      </w:tblGrid>
      <w:tr>
        <w:trPr>
          <w:trHeight w:val="30" w:hRule="atLeast"/>
        </w:trPr>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Лабораторно-инструментальные исследования и замеры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воздуха закрытых помещений,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дезрастворов,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на микрофлору (БГКП, кокки, грибы и др.)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замеры ЭМП,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замеры освещенности,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замеры микроклимата,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 единиц</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не соответствуют нормативам</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  единиц</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не соответствуют нормативам</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  единиц</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положительных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замеров</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не соответствуют нормативам</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замеров</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не соответствуют нормативам</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замеров</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не соответствуют нормативам</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парикмахерские</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бани</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общежития</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бассейны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свалки ТБО</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прочие</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Государственный санитарно-эпидемиологический надзор за детскими и подростковыми организациями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4"/>
        <w:gridCol w:w="602"/>
        <w:gridCol w:w="496"/>
        <w:gridCol w:w="604"/>
        <w:gridCol w:w="1144"/>
        <w:gridCol w:w="496"/>
        <w:gridCol w:w="640"/>
        <w:gridCol w:w="496"/>
        <w:gridCol w:w="604"/>
        <w:gridCol w:w="713"/>
        <w:gridCol w:w="821"/>
        <w:gridCol w:w="929"/>
        <w:gridCol w:w="821"/>
        <w:gridCol w:w="604"/>
        <w:gridCol w:w="606"/>
      </w:tblGrid>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объектов, единиц</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обследовано, единиц</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объектов, обследованных с применением лабораторных методов, единиц</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обследований, единиц</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объектов не соответ-</w:t>
            </w:r>
          </w:p>
          <w:p>
            <w:pPr>
              <w:spacing w:after="20"/>
              <w:ind w:left="20"/>
              <w:jc w:val="both"/>
            </w:pPr>
            <w:r>
              <w:rPr>
                <w:rFonts w:ascii="Times New Roman"/>
                <w:b w:val="false"/>
                <w:i w:val="false"/>
                <w:color w:val="000000"/>
                <w:sz w:val="20"/>
              </w:rPr>
              <w:t>
ствующих санитарным правилам, единиц</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предписаний, единиц</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выполнено, единиц</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блюд на калорийность, единиц</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соответствует нормативам, единиц</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 воды на микробиологические показатели, единиц</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соответствует нормативам, единиц</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смывов, единиц</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положительных, единиц</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общеобразовательные школы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школы-интернаты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пришкольные интернаты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школа-сад</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детские дошкольные организации</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дома ребенка</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детские дома</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музыкальные школы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спортивные школы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высшие учебные заведения</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средние учебные заведения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загородные оздоровительные организации</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детские санатории</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арендованные пищеблоки школ, В(С)УЗов</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прочие (библиотеки, общежития, детские магазины, компьютерные клубы, дома творчества)</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0"/>
        <w:gridCol w:w="613"/>
        <w:gridCol w:w="1054"/>
        <w:gridCol w:w="834"/>
        <w:gridCol w:w="614"/>
        <w:gridCol w:w="834"/>
        <w:gridCol w:w="615"/>
        <w:gridCol w:w="725"/>
        <w:gridCol w:w="615"/>
        <w:gridCol w:w="835"/>
        <w:gridCol w:w="615"/>
        <w:gridCol w:w="725"/>
        <w:gridCol w:w="615"/>
        <w:gridCol w:w="836"/>
      </w:tblGrid>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 пищевых продуктов на микробиологические показатели, единиц</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соответствуют нормативам, единиц</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замеров освещенности, единиц</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соответствуют нормативам, единиц</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замеров ЭМП, единиц</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выше ПДУ, единиц</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замеров микроклимата, единиц</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соответствуют нормативам, единиц</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замеров вибрации, единиц</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выше ПДУ, единиц</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замеров шума, единиц</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соответствуют нормативам, единиц</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общеобразовательные школы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школы-интернаты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пришкольные интернаты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школа-сад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детские дошкольные организации</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дома ребенка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детские дома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музыкальные школы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спортивные школы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высшие учебные заведения</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средние учебные заведения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загородные оздоровительные организации</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детские санатории</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арендованные пищеблоки школ, В(С)УЗов</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прочие (библиотеки, общежития, детские магазины, компьютерные клубы, дома творчества)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Государственный санитарно-эпидемиологический надзор за объектами, производящими и реализующими продукты питания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7"/>
        <w:gridCol w:w="627"/>
        <w:gridCol w:w="517"/>
        <w:gridCol w:w="629"/>
        <w:gridCol w:w="854"/>
        <w:gridCol w:w="517"/>
        <w:gridCol w:w="967"/>
        <w:gridCol w:w="441"/>
        <w:gridCol w:w="854"/>
        <w:gridCol w:w="441"/>
        <w:gridCol w:w="630"/>
        <w:gridCol w:w="628"/>
        <w:gridCol w:w="630"/>
        <w:gridCol w:w="742"/>
        <w:gridCol w:w="628"/>
        <w:gridCol w:w="629"/>
        <w:gridCol w:w="629"/>
      </w:tblGrid>
      <w:tr>
        <w:trPr>
          <w:trHeight w:val="30" w:hRule="atLeast"/>
        </w:trPr>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объектов</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w:t>
            </w:r>
          </w:p>
        </w:tc>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объектов, единиц</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обследовано, единиц</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применением лабораторных методов</w:t>
            </w:r>
          </w:p>
        </w:tc>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обследований, единиц</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объектов не отвечающих санитарным правилам, единиц</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предпи-</w:t>
            </w:r>
          </w:p>
          <w:p>
            <w:pPr>
              <w:spacing w:after="20"/>
              <w:ind w:left="20"/>
              <w:jc w:val="both"/>
            </w:pPr>
            <w:r>
              <w:rPr>
                <w:rFonts w:ascii="Times New Roman"/>
                <w:b w:val="false"/>
                <w:i w:val="false"/>
                <w:color w:val="000000"/>
                <w:sz w:val="20"/>
              </w:rPr>
              <w:t>
саний, единиц</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выполнено в срок, единиц</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исследования,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исследованных проб пищевых продуктов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смывов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сани-</w:t>
            </w:r>
          </w:p>
          <w:p>
            <w:pPr>
              <w:spacing w:after="20"/>
              <w:ind w:left="20"/>
              <w:jc w:val="both"/>
            </w:pPr>
            <w:r>
              <w:rPr>
                <w:rFonts w:ascii="Times New Roman"/>
                <w:b w:val="false"/>
                <w:i w:val="false"/>
                <w:color w:val="000000"/>
                <w:sz w:val="20"/>
              </w:rPr>
              <w:t xml:space="preserve">
тарно-химические показатели </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соответствует нормативам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бактериологические показатели</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положительных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микробиологические показатели</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соответствует нормативам</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патогенную флору</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положительных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 единиц</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1.1.предприятия (производства):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молокоперерабатывающие</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мясоперерабатывающие</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птицеперерабатывающие</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рыбоперерабатывающие</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хлебопекарные</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плодоперерабатывающие</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зерноперерабатывающие</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быстрозамороженных полуфабрикатов</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кондитерские кремовые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1.1.10. пивобезалкогольные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жировые (майонезные)</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хозяйства по производству молока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прочие</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Детские молочные кухни (ДМК), единиц</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предприятия общественного питания, всего единиц</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кондитерские кремовые цеха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вагоны рестораны, цеха бортового питания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предприятия торговли</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продовольственные рынки</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прочие пищевые объекты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Лабораторные исследования продовольственного сырья и пищевых продуктов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0"/>
        <w:gridCol w:w="546"/>
        <w:gridCol w:w="874"/>
        <w:gridCol w:w="1200"/>
        <w:gridCol w:w="352"/>
        <w:gridCol w:w="352"/>
        <w:gridCol w:w="352"/>
        <w:gridCol w:w="352"/>
        <w:gridCol w:w="416"/>
        <w:gridCol w:w="352"/>
        <w:gridCol w:w="842"/>
        <w:gridCol w:w="646"/>
        <w:gridCol w:w="843"/>
        <w:gridCol w:w="646"/>
        <w:gridCol w:w="647"/>
        <w:gridCol w:w="647"/>
        <w:gridCol w:w="547"/>
        <w:gridCol w:w="548"/>
        <w:gridCol w:w="548"/>
      </w:tblGrid>
      <w:tr>
        <w:trPr>
          <w:trHeight w:val="30" w:hRule="atLeast"/>
        </w:trPr>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продовольственного сырья и пищевых продуктов</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 по санитарно-химическим показателям, единиц</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отвечают требованиям норматив ной документации (НД)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показателям</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 на остаточные количества пестицидов, единиц</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отвечают требованиям НД</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 на микро биологические показатели, единиц</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отвечают требованиям НД</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на паразитологические показатели, единиц</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отвечают требованиям НД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забракованного и уничтоженного сырья пищевых продуктов (в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органо-лептическим</w:t>
            </w:r>
          </w:p>
        </w:tc>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физико-химическим</w:t>
            </w:r>
          </w:p>
        </w:tc>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токсичным химическим элемента</w:t>
            </w:r>
          </w:p>
        </w:tc>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микотокснам</w:t>
            </w:r>
          </w:p>
        </w:tc>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нитрозамины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произведенных</w:t>
            </w:r>
          </w:p>
          <w:p>
            <w:pPr>
              <w:spacing w:after="20"/>
              <w:ind w:left="20"/>
              <w:jc w:val="both"/>
            </w:pPr>
            <w:r>
              <w:rPr>
                <w:rFonts w:ascii="Times New Roman"/>
                <w:b w:val="false"/>
                <w:i w:val="false"/>
                <w:color w:val="000000"/>
                <w:sz w:val="20"/>
              </w:rPr>
              <w:t>
РК</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ввозимых из других стран</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Исследовано проб всего, единиц</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мясо, мясопродукты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птица, яйца и продукты их переработки</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молоко и молочные продукты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рыба и другие продукты рыбного промысла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зерно (семена), крупяные мукомольные изделия</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хлеб и хлебобулочные изделия</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сахар и другие кондитерские изделия</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плоды, овощи и бахчевые культуры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жировые и растительные продукты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напитки, всего</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безалкогольные</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вода питьевая бутилированная</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спиртоводочные</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консервы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продукты детского питания</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прочее сырье и продукты питания</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Государственный санитарно-эпидемиологический надзор за промышленными предприятиями и состоянием воздуха рабочей зоны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657"/>
        <w:gridCol w:w="424"/>
        <w:gridCol w:w="424"/>
        <w:gridCol w:w="424"/>
        <w:gridCol w:w="424"/>
        <w:gridCol w:w="424"/>
        <w:gridCol w:w="424"/>
        <w:gridCol w:w="424"/>
        <w:gridCol w:w="424"/>
        <w:gridCol w:w="424"/>
        <w:gridCol w:w="658"/>
        <w:gridCol w:w="658"/>
        <w:gridCol w:w="658"/>
        <w:gridCol w:w="658"/>
        <w:gridCol w:w="658"/>
        <w:gridCol w:w="658"/>
        <w:gridCol w:w="658"/>
        <w:gridCol w:w="658"/>
        <w:gridCol w:w="658"/>
        <w:gridCol w:w="658"/>
      </w:tblGrid>
      <w:tr>
        <w:trPr>
          <w:trHeight w:val="30" w:hRule="atLeast"/>
        </w:trPr>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предприятий</w:t>
            </w:r>
          </w:p>
          <w:p>
            <w:pPr>
              <w:spacing w:after="20"/>
              <w:ind w:left="20"/>
              <w:jc w:val="both"/>
            </w:pPr>
            <w:r>
              <w:rPr>
                <w:rFonts w:ascii="Times New Roman"/>
                <w:b w:val="false"/>
                <w:i w:val="false"/>
                <w:color w:val="000000"/>
                <w:sz w:val="20"/>
              </w:rPr>
              <w:t>
по отраслям</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 мер</w:t>
            </w:r>
          </w:p>
          <w:p>
            <w:pPr>
              <w:spacing w:after="20"/>
              <w:ind w:left="20"/>
              <w:jc w:val="both"/>
            </w:pPr>
            <w:r>
              <w:rPr>
                <w:rFonts w:ascii="Times New Roman"/>
                <w:b w:val="false"/>
                <w:i w:val="false"/>
                <w:color w:val="000000"/>
                <w:sz w:val="20"/>
              </w:rPr>
              <w:t>
строки</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объектов,</w:t>
            </w:r>
          </w:p>
          <w:p>
            <w:pPr>
              <w:spacing w:after="20"/>
              <w:ind w:left="20"/>
              <w:jc w:val="both"/>
            </w:pPr>
            <w:r>
              <w:rPr>
                <w:rFonts w:ascii="Times New Roman"/>
                <w:b w:val="false"/>
                <w:i w:val="false"/>
                <w:color w:val="000000"/>
                <w:sz w:val="20"/>
              </w:rPr>
              <w:t>
единиц</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p>
            <w:pPr>
              <w:spacing w:after="20"/>
              <w:ind w:left="20"/>
              <w:jc w:val="both"/>
            </w:pPr>
            <w:r>
              <w:rPr>
                <w:rFonts w:ascii="Times New Roman"/>
                <w:b w:val="false"/>
                <w:i w:val="false"/>
                <w:color w:val="000000"/>
                <w:sz w:val="20"/>
              </w:rPr>
              <w:t>
них</w:t>
            </w:r>
          </w:p>
          <w:p>
            <w:pPr>
              <w:spacing w:after="20"/>
              <w:ind w:left="20"/>
              <w:jc w:val="both"/>
            </w:pPr>
            <w:r>
              <w:rPr>
                <w:rFonts w:ascii="Times New Roman"/>
                <w:b w:val="false"/>
                <w:i w:val="false"/>
                <w:color w:val="000000"/>
                <w:sz w:val="20"/>
              </w:rPr>
              <w:t>
обследовано</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том</w:t>
            </w:r>
          </w:p>
          <w:p>
            <w:pPr>
              <w:spacing w:after="20"/>
              <w:ind w:left="20"/>
              <w:jc w:val="both"/>
            </w:pPr>
            <w:r>
              <w:rPr>
                <w:rFonts w:ascii="Times New Roman"/>
                <w:b w:val="false"/>
                <w:i w:val="false"/>
                <w:color w:val="000000"/>
                <w:sz w:val="20"/>
              </w:rPr>
              <w:t>
числе</w:t>
            </w:r>
          </w:p>
          <w:p>
            <w:pPr>
              <w:spacing w:after="20"/>
              <w:ind w:left="20"/>
              <w:jc w:val="both"/>
            </w:pPr>
            <w:r>
              <w:rPr>
                <w:rFonts w:ascii="Times New Roman"/>
                <w:b w:val="false"/>
                <w:i w:val="false"/>
                <w:color w:val="000000"/>
                <w:sz w:val="20"/>
              </w:rPr>
              <w:t>
с применением</w:t>
            </w:r>
          </w:p>
          <w:p>
            <w:pPr>
              <w:spacing w:after="20"/>
              <w:ind w:left="20"/>
              <w:jc w:val="both"/>
            </w:pPr>
            <w:r>
              <w:rPr>
                <w:rFonts w:ascii="Times New Roman"/>
                <w:b w:val="false"/>
                <w:i w:val="false"/>
                <w:color w:val="000000"/>
                <w:sz w:val="20"/>
              </w:rPr>
              <w:t>
лабораторных</w:t>
            </w:r>
          </w:p>
          <w:p>
            <w:pPr>
              <w:spacing w:after="20"/>
              <w:ind w:left="20"/>
              <w:jc w:val="both"/>
            </w:pPr>
            <w:r>
              <w:rPr>
                <w:rFonts w:ascii="Times New Roman"/>
                <w:b w:val="false"/>
                <w:i w:val="false"/>
                <w:color w:val="000000"/>
                <w:sz w:val="20"/>
              </w:rPr>
              <w:t>
методов</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обследований,</w:t>
            </w:r>
          </w:p>
          <w:p>
            <w:pPr>
              <w:spacing w:after="20"/>
              <w:ind w:left="20"/>
              <w:jc w:val="both"/>
            </w:pPr>
            <w:r>
              <w:rPr>
                <w:rFonts w:ascii="Times New Roman"/>
                <w:b w:val="false"/>
                <w:i w:val="false"/>
                <w:color w:val="000000"/>
                <w:sz w:val="20"/>
              </w:rPr>
              <w:t>
единиц</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объектов</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превышением</w:t>
            </w:r>
          </w:p>
          <w:p>
            <w:pPr>
              <w:spacing w:after="20"/>
              <w:ind w:left="20"/>
              <w:jc w:val="both"/>
            </w:pPr>
            <w:r>
              <w:rPr>
                <w:rFonts w:ascii="Times New Roman"/>
                <w:b w:val="false"/>
                <w:i w:val="false"/>
                <w:color w:val="000000"/>
                <w:sz w:val="20"/>
              </w:rPr>
              <w:t>
ПДК,</w:t>
            </w:r>
          </w:p>
          <w:p>
            <w:pPr>
              <w:spacing w:after="20"/>
              <w:ind w:left="20"/>
              <w:jc w:val="both"/>
            </w:pPr>
            <w:r>
              <w:rPr>
                <w:rFonts w:ascii="Times New Roman"/>
                <w:b w:val="false"/>
                <w:i w:val="false"/>
                <w:color w:val="000000"/>
                <w:sz w:val="20"/>
              </w:rPr>
              <w:t>
ПДУ</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p>
            <w:pPr>
              <w:spacing w:after="20"/>
              <w:ind w:left="20"/>
              <w:jc w:val="both"/>
            </w:pPr>
            <w:r>
              <w:rPr>
                <w:rFonts w:ascii="Times New Roman"/>
                <w:b w:val="false"/>
                <w:i w:val="false"/>
                <w:color w:val="000000"/>
                <w:sz w:val="20"/>
              </w:rPr>
              <w:t>
предписаний,</w:t>
            </w:r>
          </w:p>
          <w:p>
            <w:pPr>
              <w:spacing w:after="20"/>
              <w:ind w:left="20"/>
              <w:jc w:val="both"/>
            </w:pPr>
            <w:r>
              <w:rPr>
                <w:rFonts w:ascii="Times New Roman"/>
                <w:b w:val="false"/>
                <w:i w:val="false"/>
                <w:color w:val="000000"/>
                <w:sz w:val="20"/>
              </w:rPr>
              <w:t>
единиц</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p>
            <w:pPr>
              <w:spacing w:after="20"/>
              <w:ind w:left="20"/>
              <w:jc w:val="both"/>
            </w:pPr>
            <w:r>
              <w:rPr>
                <w:rFonts w:ascii="Times New Roman"/>
                <w:b w:val="false"/>
                <w:i w:val="false"/>
                <w:color w:val="000000"/>
                <w:sz w:val="20"/>
              </w:rPr>
              <w:t>
них</w:t>
            </w:r>
          </w:p>
          <w:p>
            <w:pPr>
              <w:spacing w:after="20"/>
              <w:ind w:left="20"/>
              <w:jc w:val="both"/>
            </w:pPr>
            <w:r>
              <w:rPr>
                <w:rFonts w:ascii="Times New Roman"/>
                <w:b w:val="false"/>
                <w:i w:val="false"/>
                <w:color w:val="000000"/>
                <w:sz w:val="20"/>
              </w:rPr>
              <w:t>
выполнено</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единиц</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Исследовано проб, единиц: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 и газы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и аэрозоли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единиц</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p>
            <w:pPr>
              <w:spacing w:after="20"/>
              <w:ind w:left="20"/>
              <w:jc w:val="both"/>
            </w:pPr>
            <w:r>
              <w:rPr>
                <w:rFonts w:ascii="Times New Roman"/>
                <w:b w:val="false"/>
                <w:i w:val="false"/>
                <w:color w:val="000000"/>
                <w:sz w:val="20"/>
              </w:rPr>
              <w:t>
них</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превышением</w:t>
            </w:r>
          </w:p>
          <w:p>
            <w:pPr>
              <w:spacing w:after="20"/>
              <w:ind w:left="20"/>
              <w:jc w:val="both"/>
            </w:pPr>
            <w:r>
              <w:rPr>
                <w:rFonts w:ascii="Times New Roman"/>
                <w:b w:val="false"/>
                <w:i w:val="false"/>
                <w:color w:val="000000"/>
                <w:sz w:val="20"/>
              </w:rPr>
              <w:t>
ПДК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w:t>
            </w:r>
          </w:p>
          <w:p>
            <w:pPr>
              <w:spacing w:after="20"/>
              <w:ind w:left="20"/>
              <w:jc w:val="both"/>
            </w:pPr>
            <w:r>
              <w:rPr>
                <w:rFonts w:ascii="Times New Roman"/>
                <w:b w:val="false"/>
                <w:i w:val="false"/>
                <w:color w:val="000000"/>
                <w:sz w:val="20"/>
              </w:rPr>
              <w:t>
числе</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вещества</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класса</w:t>
            </w:r>
          </w:p>
          <w:p>
            <w:pPr>
              <w:spacing w:after="20"/>
              <w:ind w:left="20"/>
              <w:jc w:val="both"/>
            </w:pPr>
            <w:r>
              <w:rPr>
                <w:rFonts w:ascii="Times New Roman"/>
                <w:b w:val="false"/>
                <w:i w:val="false"/>
                <w:color w:val="000000"/>
                <w:sz w:val="20"/>
              </w:rPr>
              <w:t>
опасности</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единиц</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p>
            <w:pPr>
              <w:spacing w:after="20"/>
              <w:ind w:left="20"/>
              <w:jc w:val="both"/>
            </w:pPr>
            <w:r>
              <w:rPr>
                <w:rFonts w:ascii="Times New Roman"/>
                <w:b w:val="false"/>
                <w:i w:val="false"/>
                <w:color w:val="000000"/>
                <w:sz w:val="20"/>
              </w:rPr>
              <w:t>
них</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превышением</w:t>
            </w:r>
          </w:p>
          <w:p>
            <w:pPr>
              <w:spacing w:after="20"/>
              <w:ind w:left="20"/>
              <w:jc w:val="both"/>
            </w:pPr>
            <w:r>
              <w:rPr>
                <w:rFonts w:ascii="Times New Roman"/>
                <w:b w:val="false"/>
                <w:i w:val="false"/>
                <w:color w:val="000000"/>
                <w:sz w:val="20"/>
              </w:rPr>
              <w:t>
ПДК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том</w:t>
            </w:r>
          </w:p>
          <w:p>
            <w:pPr>
              <w:spacing w:after="20"/>
              <w:ind w:left="20"/>
              <w:jc w:val="both"/>
            </w:pPr>
            <w:r>
              <w:rPr>
                <w:rFonts w:ascii="Times New Roman"/>
                <w:b w:val="false"/>
                <w:i w:val="false"/>
                <w:color w:val="000000"/>
                <w:sz w:val="20"/>
              </w:rPr>
              <w:t>
числе</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вещества</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класса</w:t>
            </w:r>
          </w:p>
          <w:p>
            <w:pPr>
              <w:spacing w:after="20"/>
              <w:ind w:left="20"/>
              <w:jc w:val="both"/>
            </w:pPr>
            <w:r>
              <w:rPr>
                <w:rFonts w:ascii="Times New Roman"/>
                <w:b w:val="false"/>
                <w:i w:val="false"/>
                <w:color w:val="000000"/>
                <w:sz w:val="20"/>
              </w:rPr>
              <w:t>
опасности</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единиц</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p>
            <w:pPr>
              <w:spacing w:after="20"/>
              <w:ind w:left="20"/>
              <w:jc w:val="both"/>
            </w:pPr>
            <w:r>
              <w:rPr>
                <w:rFonts w:ascii="Times New Roman"/>
                <w:b w:val="false"/>
                <w:i w:val="false"/>
                <w:color w:val="000000"/>
                <w:sz w:val="20"/>
              </w:rPr>
              <w:t>
них</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превышением</w:t>
            </w:r>
          </w:p>
          <w:p>
            <w:pPr>
              <w:spacing w:after="20"/>
              <w:ind w:left="20"/>
              <w:jc w:val="both"/>
            </w:pPr>
            <w:r>
              <w:rPr>
                <w:rFonts w:ascii="Times New Roman"/>
                <w:b w:val="false"/>
                <w:i w:val="false"/>
                <w:color w:val="000000"/>
                <w:sz w:val="20"/>
              </w:rPr>
              <w:t>
ПДК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w:t>
            </w:r>
          </w:p>
          <w:p>
            <w:pPr>
              <w:spacing w:after="20"/>
              <w:ind w:left="20"/>
              <w:jc w:val="both"/>
            </w:pPr>
            <w:r>
              <w:rPr>
                <w:rFonts w:ascii="Times New Roman"/>
                <w:b w:val="false"/>
                <w:i w:val="false"/>
                <w:color w:val="000000"/>
                <w:sz w:val="20"/>
              </w:rPr>
              <w:t>
числе</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вещества</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класса</w:t>
            </w:r>
          </w:p>
          <w:p>
            <w:pPr>
              <w:spacing w:after="20"/>
              <w:ind w:left="20"/>
              <w:jc w:val="both"/>
            </w:pPr>
            <w:r>
              <w:rPr>
                <w:rFonts w:ascii="Times New Roman"/>
                <w:b w:val="false"/>
                <w:i w:val="false"/>
                <w:color w:val="000000"/>
                <w:sz w:val="20"/>
              </w:rPr>
              <w:t>
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p>
            <w:pPr>
              <w:spacing w:after="20"/>
              <w:ind w:left="20"/>
              <w:jc w:val="both"/>
            </w:pPr>
            <w:r>
              <w:rPr>
                <w:rFonts w:ascii="Times New Roman"/>
                <w:b w:val="false"/>
                <w:i w:val="false"/>
                <w:color w:val="000000"/>
                <w:sz w:val="20"/>
              </w:rPr>
              <w:t>
них</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превыше-</w:t>
            </w:r>
          </w:p>
          <w:p>
            <w:pPr>
              <w:spacing w:after="20"/>
              <w:ind w:left="20"/>
              <w:jc w:val="both"/>
            </w:pPr>
            <w:r>
              <w:rPr>
                <w:rFonts w:ascii="Times New Roman"/>
                <w:b w:val="false"/>
                <w:i w:val="false"/>
                <w:color w:val="000000"/>
                <w:sz w:val="20"/>
              </w:rPr>
              <w:t>
нием ПДК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p>
            <w:pPr>
              <w:spacing w:after="20"/>
              <w:ind w:left="20"/>
              <w:jc w:val="both"/>
            </w:pPr>
            <w:r>
              <w:rPr>
                <w:rFonts w:ascii="Times New Roman"/>
                <w:b w:val="false"/>
                <w:i w:val="false"/>
                <w:color w:val="000000"/>
                <w:sz w:val="20"/>
              </w:rPr>
              <w:t>
них</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превышением</w:t>
            </w:r>
          </w:p>
          <w:p>
            <w:pPr>
              <w:spacing w:after="20"/>
              <w:ind w:left="20"/>
              <w:jc w:val="both"/>
            </w:pPr>
            <w:r>
              <w:rPr>
                <w:rFonts w:ascii="Times New Roman"/>
                <w:b w:val="false"/>
                <w:i w:val="false"/>
                <w:color w:val="000000"/>
                <w:sz w:val="20"/>
              </w:rPr>
              <w:t>
ПДК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p>
            <w:pPr>
              <w:spacing w:after="20"/>
              <w:ind w:left="20"/>
              <w:jc w:val="both"/>
            </w:pPr>
            <w:r>
              <w:rPr>
                <w:rFonts w:ascii="Times New Roman"/>
                <w:b w:val="false"/>
                <w:i w:val="false"/>
                <w:color w:val="000000"/>
                <w:sz w:val="20"/>
              </w:rPr>
              <w:t>
них</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превышением</w:t>
            </w:r>
          </w:p>
          <w:p>
            <w:pPr>
              <w:spacing w:after="20"/>
              <w:ind w:left="20"/>
              <w:jc w:val="both"/>
            </w:pPr>
            <w:r>
              <w:rPr>
                <w:rFonts w:ascii="Times New Roman"/>
                <w:b w:val="false"/>
                <w:i w:val="false"/>
                <w:color w:val="000000"/>
                <w:sz w:val="20"/>
              </w:rPr>
              <w:t>
ПДК</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Промышленные</w:t>
            </w:r>
          </w:p>
          <w:p>
            <w:pPr>
              <w:spacing w:after="20"/>
              <w:ind w:left="20"/>
              <w:jc w:val="both"/>
            </w:pPr>
            <w:r>
              <w:rPr>
                <w:rFonts w:ascii="Times New Roman"/>
                <w:b w:val="false"/>
                <w:i w:val="false"/>
                <w:color w:val="000000"/>
                <w:sz w:val="20"/>
              </w:rPr>
              <w:t>
и другие</w:t>
            </w:r>
          </w:p>
          <w:p>
            <w:pPr>
              <w:spacing w:after="20"/>
              <w:ind w:left="20"/>
              <w:jc w:val="both"/>
            </w:pPr>
            <w:r>
              <w:rPr>
                <w:rFonts w:ascii="Times New Roman"/>
                <w:b w:val="false"/>
                <w:i w:val="false"/>
                <w:color w:val="000000"/>
                <w:sz w:val="20"/>
              </w:rPr>
              <w:t>
предприятия</w:t>
            </w:r>
          </w:p>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единиц</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w:t>
            </w:r>
          </w:p>
          <w:p>
            <w:pPr>
              <w:spacing w:after="20"/>
              <w:ind w:left="20"/>
              <w:jc w:val="both"/>
            </w:pPr>
            <w:r>
              <w:rPr>
                <w:rFonts w:ascii="Times New Roman"/>
                <w:b w:val="false"/>
                <w:i w:val="false"/>
                <w:color w:val="000000"/>
                <w:sz w:val="20"/>
              </w:rPr>
              <w:t>
числе: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цветная</w:t>
            </w:r>
          </w:p>
          <w:p>
            <w:pPr>
              <w:spacing w:after="20"/>
              <w:ind w:left="20"/>
              <w:jc w:val="both"/>
            </w:pPr>
            <w:r>
              <w:rPr>
                <w:rFonts w:ascii="Times New Roman"/>
                <w:b w:val="false"/>
                <w:i w:val="false"/>
                <w:color w:val="000000"/>
                <w:sz w:val="20"/>
              </w:rPr>
              <w:t>
металлургия</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черная</w:t>
            </w:r>
          </w:p>
          <w:p>
            <w:pPr>
              <w:spacing w:after="20"/>
              <w:ind w:left="20"/>
              <w:jc w:val="both"/>
            </w:pPr>
            <w:r>
              <w:rPr>
                <w:rFonts w:ascii="Times New Roman"/>
                <w:b w:val="false"/>
                <w:i w:val="false"/>
                <w:color w:val="000000"/>
                <w:sz w:val="20"/>
              </w:rPr>
              <w:t>
металлургия</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химическая</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машиностроение</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металло-</w:t>
            </w:r>
          </w:p>
          <w:p>
            <w:pPr>
              <w:spacing w:after="20"/>
              <w:ind w:left="20"/>
              <w:jc w:val="both"/>
            </w:pPr>
            <w:r>
              <w:rPr>
                <w:rFonts w:ascii="Times New Roman"/>
                <w:b w:val="false"/>
                <w:i w:val="false"/>
                <w:color w:val="000000"/>
                <w:sz w:val="20"/>
              </w:rPr>
              <w:t>
обработка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угольная</w:t>
            </w:r>
          </w:p>
          <w:p>
            <w:pPr>
              <w:spacing w:after="20"/>
              <w:ind w:left="20"/>
              <w:jc w:val="both"/>
            </w:pPr>
            <w:r>
              <w:rPr>
                <w:rFonts w:ascii="Times New Roman"/>
                <w:b w:val="false"/>
                <w:i w:val="false"/>
                <w:color w:val="000000"/>
                <w:sz w:val="20"/>
              </w:rPr>
              <w:t>
промышленность</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электроэнерге-</w:t>
            </w:r>
          </w:p>
          <w:p>
            <w:pPr>
              <w:spacing w:after="20"/>
              <w:ind w:left="20"/>
              <w:jc w:val="both"/>
            </w:pPr>
            <w:r>
              <w:rPr>
                <w:rFonts w:ascii="Times New Roman"/>
                <w:b w:val="false"/>
                <w:i w:val="false"/>
                <w:color w:val="000000"/>
                <w:sz w:val="20"/>
              </w:rPr>
              <w:t>
тическая</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добыча</w:t>
            </w:r>
          </w:p>
          <w:p>
            <w:pPr>
              <w:spacing w:after="20"/>
              <w:ind w:left="20"/>
              <w:jc w:val="both"/>
            </w:pPr>
            <w:r>
              <w:rPr>
                <w:rFonts w:ascii="Times New Roman"/>
                <w:b w:val="false"/>
                <w:i w:val="false"/>
                <w:color w:val="000000"/>
                <w:sz w:val="20"/>
              </w:rPr>
              <w:t>
нефти и</w:t>
            </w:r>
          </w:p>
          <w:p>
            <w:pPr>
              <w:spacing w:after="20"/>
              <w:ind w:left="20"/>
              <w:jc w:val="both"/>
            </w:pPr>
            <w:r>
              <w:rPr>
                <w:rFonts w:ascii="Times New Roman"/>
                <w:b w:val="false"/>
                <w:i w:val="false"/>
                <w:color w:val="000000"/>
                <w:sz w:val="20"/>
              </w:rPr>
              <w:t>
газа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нефтеперера-</w:t>
            </w:r>
          </w:p>
          <w:p>
            <w:pPr>
              <w:spacing w:after="20"/>
              <w:ind w:left="20"/>
              <w:jc w:val="both"/>
            </w:pPr>
            <w:r>
              <w:rPr>
                <w:rFonts w:ascii="Times New Roman"/>
                <w:b w:val="false"/>
                <w:i w:val="false"/>
                <w:color w:val="000000"/>
                <w:sz w:val="20"/>
              </w:rPr>
              <w:t>
батывающая</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производство</w:t>
            </w:r>
          </w:p>
          <w:p>
            <w:pPr>
              <w:spacing w:after="20"/>
              <w:ind w:left="20"/>
              <w:jc w:val="both"/>
            </w:pPr>
            <w:r>
              <w:rPr>
                <w:rFonts w:ascii="Times New Roman"/>
                <w:b w:val="false"/>
                <w:i w:val="false"/>
                <w:color w:val="000000"/>
                <w:sz w:val="20"/>
              </w:rPr>
              <w:t>
стройматериалов</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стекольная</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фарфоровая</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
легкая</w:t>
            </w:r>
          </w:p>
          <w:p>
            <w:pPr>
              <w:spacing w:after="20"/>
              <w:ind w:left="20"/>
              <w:jc w:val="both"/>
            </w:pPr>
            <w:r>
              <w:rPr>
                <w:rFonts w:ascii="Times New Roman"/>
                <w:b w:val="false"/>
                <w:i w:val="false"/>
                <w:color w:val="000000"/>
                <w:sz w:val="20"/>
              </w:rPr>
              <w:t>
промышленность</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деревообра-</w:t>
            </w:r>
          </w:p>
          <w:p>
            <w:pPr>
              <w:spacing w:after="20"/>
              <w:ind w:left="20"/>
              <w:jc w:val="both"/>
            </w:pPr>
            <w:r>
              <w:rPr>
                <w:rFonts w:ascii="Times New Roman"/>
                <w:b w:val="false"/>
                <w:i w:val="false"/>
                <w:color w:val="000000"/>
                <w:sz w:val="20"/>
              </w:rPr>
              <w:t>
батывающая</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xml:space="preserve">
полиграфическая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xml:space="preserve">
медицинская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xml:space="preserve">
пищевая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сельское</w:t>
            </w:r>
          </w:p>
          <w:p>
            <w:pPr>
              <w:spacing w:after="20"/>
              <w:ind w:left="20"/>
              <w:jc w:val="both"/>
            </w:pPr>
            <w:r>
              <w:rPr>
                <w:rFonts w:ascii="Times New Roman"/>
                <w:b w:val="false"/>
                <w:i w:val="false"/>
                <w:color w:val="000000"/>
                <w:sz w:val="20"/>
              </w:rPr>
              <w:t>
хозяйство</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p>
            <w:pPr>
              <w:spacing w:after="20"/>
              <w:ind w:left="20"/>
              <w:jc w:val="both"/>
            </w:pPr>
            <w:r>
              <w:rPr>
                <w:rFonts w:ascii="Times New Roman"/>
                <w:b w:val="false"/>
                <w:i w:val="false"/>
                <w:color w:val="000000"/>
                <w:sz w:val="20"/>
              </w:rPr>
              <w:t>
объекты</w:t>
            </w:r>
          </w:p>
          <w:p>
            <w:pPr>
              <w:spacing w:after="20"/>
              <w:ind w:left="20"/>
              <w:jc w:val="both"/>
            </w:pPr>
            <w:r>
              <w:rPr>
                <w:rFonts w:ascii="Times New Roman"/>
                <w:b w:val="false"/>
                <w:i w:val="false"/>
                <w:color w:val="000000"/>
                <w:sz w:val="20"/>
              </w:rPr>
              <w:t>
химизации</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транспорт</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p>
            <w:pPr>
              <w:spacing w:after="20"/>
              <w:ind w:left="20"/>
              <w:jc w:val="both"/>
            </w:pPr>
            <w:r>
              <w:rPr>
                <w:rFonts w:ascii="Times New Roman"/>
                <w:b w:val="false"/>
                <w:i w:val="false"/>
                <w:color w:val="000000"/>
                <w:sz w:val="20"/>
              </w:rPr>
              <w:t>
связь</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АЗС,</w:t>
            </w:r>
          </w:p>
          <w:p>
            <w:pPr>
              <w:spacing w:after="20"/>
              <w:ind w:left="20"/>
              <w:jc w:val="both"/>
            </w:pPr>
            <w:r>
              <w:rPr>
                <w:rFonts w:ascii="Times New Roman"/>
                <w:b w:val="false"/>
                <w:i w:val="false"/>
                <w:color w:val="000000"/>
                <w:sz w:val="20"/>
              </w:rPr>
              <w:t>
СТО,</w:t>
            </w:r>
          </w:p>
          <w:p>
            <w:pPr>
              <w:spacing w:after="20"/>
              <w:ind w:left="20"/>
              <w:jc w:val="both"/>
            </w:pPr>
            <w:r>
              <w:rPr>
                <w:rFonts w:ascii="Times New Roman"/>
                <w:b w:val="false"/>
                <w:i w:val="false"/>
                <w:color w:val="000000"/>
                <w:sz w:val="20"/>
              </w:rPr>
              <w:t>
автомойки</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p>
            <w:pPr>
              <w:spacing w:after="20"/>
              <w:ind w:left="20"/>
              <w:jc w:val="both"/>
            </w:pPr>
            <w:r>
              <w:rPr>
                <w:rFonts w:ascii="Times New Roman"/>
                <w:b w:val="false"/>
                <w:i w:val="false"/>
                <w:color w:val="000000"/>
                <w:sz w:val="20"/>
              </w:rPr>
              <w:t>
строительство</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прочие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Государственный санитарно-эпидемиологический надзор за условиями труда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1223"/>
        <w:gridCol w:w="788"/>
        <w:gridCol w:w="788"/>
        <w:gridCol w:w="788"/>
        <w:gridCol w:w="788"/>
        <w:gridCol w:w="788"/>
        <w:gridCol w:w="788"/>
        <w:gridCol w:w="789"/>
        <w:gridCol w:w="789"/>
        <w:gridCol w:w="789"/>
        <w:gridCol w:w="1225"/>
      </w:tblGrid>
      <w:tr>
        <w:trPr>
          <w:trHeight w:val="30" w:hRule="atLeast"/>
        </w:trPr>
        <w:tc>
          <w:tcPr>
            <w:tcW w:w="2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предприятий</w:t>
            </w:r>
          </w:p>
          <w:p>
            <w:pPr>
              <w:spacing w:after="20"/>
              <w:ind w:left="20"/>
              <w:jc w:val="both"/>
            </w:pPr>
            <w:r>
              <w:rPr>
                <w:rFonts w:ascii="Times New Roman"/>
                <w:b w:val="false"/>
                <w:i w:val="false"/>
                <w:color w:val="000000"/>
                <w:sz w:val="20"/>
              </w:rPr>
              <w:t>
по отраслям</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 мер</w:t>
            </w:r>
          </w:p>
          <w:p>
            <w:pPr>
              <w:spacing w:after="20"/>
              <w:ind w:left="20"/>
              <w:jc w:val="both"/>
            </w:pPr>
            <w:r>
              <w:rPr>
                <w:rFonts w:ascii="Times New Roman"/>
                <w:b w:val="false"/>
                <w:i w:val="false"/>
                <w:color w:val="000000"/>
                <w:sz w:val="20"/>
              </w:rPr>
              <w:t>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Замеры</w:t>
            </w:r>
          </w:p>
          <w:p>
            <w:pPr>
              <w:spacing w:after="20"/>
              <w:ind w:left="20"/>
              <w:jc w:val="both"/>
            </w:pPr>
            <w:r>
              <w:rPr>
                <w:rFonts w:ascii="Times New Roman"/>
                <w:b w:val="false"/>
                <w:i w:val="false"/>
                <w:color w:val="000000"/>
                <w:sz w:val="20"/>
              </w:rPr>
              <w:t>
уровней</w:t>
            </w:r>
          </w:p>
          <w:p>
            <w:pPr>
              <w:spacing w:after="20"/>
              <w:ind w:left="20"/>
              <w:jc w:val="both"/>
            </w:pPr>
            <w:r>
              <w:rPr>
                <w:rFonts w:ascii="Times New Roman"/>
                <w:b w:val="false"/>
                <w:i w:val="false"/>
                <w:color w:val="000000"/>
                <w:sz w:val="20"/>
              </w:rPr>
              <w:t>
электромагнитных</w:t>
            </w:r>
          </w:p>
          <w:p>
            <w:pPr>
              <w:spacing w:after="20"/>
              <w:ind w:left="20"/>
              <w:jc w:val="both"/>
            </w:pPr>
            <w:r>
              <w:rPr>
                <w:rFonts w:ascii="Times New Roman"/>
                <w:b w:val="false"/>
                <w:i w:val="false"/>
                <w:color w:val="000000"/>
                <w:sz w:val="20"/>
              </w:rPr>
              <w:t>
полей (ЭМП)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Замеры</w:t>
            </w:r>
          </w:p>
          <w:p>
            <w:pPr>
              <w:spacing w:after="20"/>
              <w:ind w:left="20"/>
              <w:jc w:val="both"/>
            </w:pPr>
            <w:r>
              <w:rPr>
                <w:rFonts w:ascii="Times New Roman"/>
                <w:b w:val="false"/>
                <w:i w:val="false"/>
                <w:color w:val="000000"/>
                <w:sz w:val="20"/>
              </w:rPr>
              <w:t>
уровней</w:t>
            </w:r>
          </w:p>
          <w:p>
            <w:pPr>
              <w:spacing w:after="20"/>
              <w:ind w:left="20"/>
              <w:jc w:val="both"/>
            </w:pPr>
            <w:r>
              <w:rPr>
                <w:rFonts w:ascii="Times New Roman"/>
                <w:b w:val="false"/>
                <w:i w:val="false"/>
                <w:color w:val="000000"/>
                <w:sz w:val="20"/>
              </w:rPr>
              <w:t>
шума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Замеры</w:t>
            </w:r>
          </w:p>
          <w:p>
            <w:pPr>
              <w:spacing w:after="20"/>
              <w:ind w:left="20"/>
              <w:jc w:val="both"/>
            </w:pPr>
            <w:r>
              <w:rPr>
                <w:rFonts w:ascii="Times New Roman"/>
                <w:b w:val="false"/>
                <w:i w:val="false"/>
                <w:color w:val="000000"/>
                <w:sz w:val="20"/>
              </w:rPr>
              <w:t>
уровней</w:t>
            </w:r>
          </w:p>
          <w:p>
            <w:pPr>
              <w:spacing w:after="20"/>
              <w:ind w:left="20"/>
              <w:jc w:val="both"/>
            </w:pPr>
            <w:r>
              <w:rPr>
                <w:rFonts w:ascii="Times New Roman"/>
                <w:b w:val="false"/>
                <w:i w:val="false"/>
                <w:color w:val="000000"/>
                <w:sz w:val="20"/>
              </w:rPr>
              <w:t>
вибрации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Замеры</w:t>
            </w:r>
          </w:p>
          <w:p>
            <w:pPr>
              <w:spacing w:after="20"/>
              <w:ind w:left="20"/>
              <w:jc w:val="both"/>
            </w:pPr>
            <w:r>
              <w:rPr>
                <w:rFonts w:ascii="Times New Roman"/>
                <w:b w:val="false"/>
                <w:i w:val="false"/>
                <w:color w:val="000000"/>
                <w:sz w:val="20"/>
              </w:rPr>
              <w:t>
показателей</w:t>
            </w:r>
          </w:p>
          <w:p>
            <w:pPr>
              <w:spacing w:after="20"/>
              <w:ind w:left="20"/>
              <w:jc w:val="both"/>
            </w:pPr>
            <w:r>
              <w:rPr>
                <w:rFonts w:ascii="Times New Roman"/>
                <w:b w:val="false"/>
                <w:i w:val="false"/>
                <w:color w:val="000000"/>
                <w:sz w:val="20"/>
              </w:rPr>
              <w:t>
микроклимата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Замеры</w:t>
            </w:r>
          </w:p>
          <w:p>
            <w:pPr>
              <w:spacing w:after="20"/>
              <w:ind w:left="20"/>
              <w:jc w:val="both"/>
            </w:pPr>
            <w:r>
              <w:rPr>
                <w:rFonts w:ascii="Times New Roman"/>
                <w:b w:val="false"/>
                <w:i w:val="false"/>
                <w:color w:val="000000"/>
                <w:sz w:val="20"/>
              </w:rPr>
              <w:t>
освещенности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обследованных</w:t>
            </w:r>
          </w:p>
          <w:p>
            <w:pPr>
              <w:spacing w:after="20"/>
              <w:ind w:left="20"/>
              <w:jc w:val="both"/>
            </w:pPr>
            <w:r>
              <w:rPr>
                <w:rFonts w:ascii="Times New Roman"/>
                <w:b w:val="false"/>
                <w:i w:val="false"/>
                <w:color w:val="000000"/>
                <w:sz w:val="20"/>
              </w:rPr>
              <w:t>
рабочих</w:t>
            </w:r>
          </w:p>
          <w:p>
            <w:pPr>
              <w:spacing w:after="20"/>
              <w:ind w:left="20"/>
              <w:jc w:val="both"/>
            </w:pPr>
            <w:r>
              <w:rPr>
                <w:rFonts w:ascii="Times New Roman"/>
                <w:b w:val="false"/>
                <w:i w:val="false"/>
                <w:color w:val="000000"/>
                <w:sz w:val="20"/>
              </w:rPr>
              <w:t>
мест,</w:t>
            </w:r>
          </w:p>
          <w:p>
            <w:pPr>
              <w:spacing w:after="20"/>
              <w:ind w:left="20"/>
              <w:jc w:val="both"/>
            </w:pPr>
            <w:r>
              <w:rPr>
                <w:rFonts w:ascii="Times New Roman"/>
                <w:b w:val="false"/>
                <w:i w:val="false"/>
                <w:color w:val="000000"/>
                <w:sz w:val="20"/>
              </w:rPr>
              <w:t>
единиц</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p>
            <w:pPr>
              <w:spacing w:after="20"/>
              <w:ind w:left="20"/>
              <w:jc w:val="both"/>
            </w:pPr>
            <w:r>
              <w:rPr>
                <w:rFonts w:ascii="Times New Roman"/>
                <w:b w:val="false"/>
                <w:i w:val="false"/>
                <w:color w:val="000000"/>
                <w:sz w:val="20"/>
              </w:rPr>
              <w:t>
них</w:t>
            </w:r>
          </w:p>
          <w:p>
            <w:pPr>
              <w:spacing w:after="20"/>
              <w:ind w:left="20"/>
              <w:jc w:val="both"/>
            </w:pPr>
            <w:r>
              <w:rPr>
                <w:rFonts w:ascii="Times New Roman"/>
                <w:b w:val="false"/>
                <w:i w:val="false"/>
                <w:color w:val="000000"/>
                <w:sz w:val="20"/>
              </w:rPr>
              <w:t>
с превышением</w:t>
            </w:r>
          </w:p>
          <w:p>
            <w:pPr>
              <w:spacing w:after="20"/>
              <w:ind w:left="20"/>
              <w:jc w:val="both"/>
            </w:pPr>
            <w:r>
              <w:rPr>
                <w:rFonts w:ascii="Times New Roman"/>
                <w:b w:val="false"/>
                <w:i w:val="false"/>
                <w:color w:val="000000"/>
                <w:sz w:val="20"/>
              </w:rPr>
              <w:t>
ПДУ,</w:t>
            </w:r>
          </w:p>
          <w:p>
            <w:pPr>
              <w:spacing w:after="20"/>
              <w:ind w:left="20"/>
              <w:jc w:val="both"/>
            </w:pPr>
            <w:r>
              <w:rPr>
                <w:rFonts w:ascii="Times New Roman"/>
                <w:b w:val="false"/>
                <w:i w:val="false"/>
                <w:color w:val="000000"/>
                <w:sz w:val="20"/>
              </w:rPr>
              <w:t>
единиц</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обследованных</w:t>
            </w:r>
          </w:p>
          <w:p>
            <w:pPr>
              <w:spacing w:after="20"/>
              <w:ind w:left="20"/>
              <w:jc w:val="both"/>
            </w:pPr>
            <w:r>
              <w:rPr>
                <w:rFonts w:ascii="Times New Roman"/>
                <w:b w:val="false"/>
                <w:i w:val="false"/>
                <w:color w:val="000000"/>
                <w:sz w:val="20"/>
              </w:rPr>
              <w:t>
рабочих</w:t>
            </w:r>
          </w:p>
          <w:p>
            <w:pPr>
              <w:spacing w:after="20"/>
              <w:ind w:left="20"/>
              <w:jc w:val="both"/>
            </w:pPr>
            <w:r>
              <w:rPr>
                <w:rFonts w:ascii="Times New Roman"/>
                <w:b w:val="false"/>
                <w:i w:val="false"/>
                <w:color w:val="000000"/>
                <w:sz w:val="20"/>
              </w:rPr>
              <w:t>
мест</w:t>
            </w:r>
          </w:p>
          <w:p>
            <w:pPr>
              <w:spacing w:after="20"/>
              <w:ind w:left="20"/>
              <w:jc w:val="both"/>
            </w:pPr>
            <w:r>
              <w:rPr>
                <w:rFonts w:ascii="Times New Roman"/>
                <w:b w:val="false"/>
                <w:i w:val="false"/>
                <w:color w:val="000000"/>
                <w:sz w:val="20"/>
              </w:rPr>
              <w:t>
единиц</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p>
            <w:pPr>
              <w:spacing w:after="20"/>
              <w:ind w:left="20"/>
              <w:jc w:val="both"/>
            </w:pPr>
            <w:r>
              <w:rPr>
                <w:rFonts w:ascii="Times New Roman"/>
                <w:b w:val="false"/>
                <w:i w:val="false"/>
                <w:color w:val="000000"/>
                <w:sz w:val="20"/>
              </w:rPr>
              <w:t>
них</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превышением</w:t>
            </w:r>
          </w:p>
          <w:p>
            <w:pPr>
              <w:spacing w:after="20"/>
              <w:ind w:left="20"/>
              <w:jc w:val="both"/>
            </w:pPr>
            <w:r>
              <w:rPr>
                <w:rFonts w:ascii="Times New Roman"/>
                <w:b w:val="false"/>
                <w:i w:val="false"/>
                <w:color w:val="000000"/>
                <w:sz w:val="20"/>
              </w:rPr>
              <w:t>
ПДУ,</w:t>
            </w:r>
          </w:p>
          <w:p>
            <w:pPr>
              <w:spacing w:after="20"/>
              <w:ind w:left="20"/>
              <w:jc w:val="both"/>
            </w:pPr>
            <w:r>
              <w:rPr>
                <w:rFonts w:ascii="Times New Roman"/>
                <w:b w:val="false"/>
                <w:i w:val="false"/>
                <w:color w:val="000000"/>
                <w:sz w:val="20"/>
              </w:rPr>
              <w:t>
единиц</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обследованных</w:t>
            </w:r>
          </w:p>
          <w:p>
            <w:pPr>
              <w:spacing w:after="20"/>
              <w:ind w:left="20"/>
              <w:jc w:val="both"/>
            </w:pPr>
            <w:r>
              <w:rPr>
                <w:rFonts w:ascii="Times New Roman"/>
                <w:b w:val="false"/>
                <w:i w:val="false"/>
                <w:color w:val="000000"/>
                <w:sz w:val="20"/>
              </w:rPr>
              <w:t>
рабочих</w:t>
            </w:r>
          </w:p>
          <w:p>
            <w:pPr>
              <w:spacing w:after="20"/>
              <w:ind w:left="20"/>
              <w:jc w:val="both"/>
            </w:pPr>
            <w:r>
              <w:rPr>
                <w:rFonts w:ascii="Times New Roman"/>
                <w:b w:val="false"/>
                <w:i w:val="false"/>
                <w:color w:val="000000"/>
                <w:sz w:val="20"/>
              </w:rPr>
              <w:t>
мест,</w:t>
            </w:r>
          </w:p>
          <w:p>
            <w:pPr>
              <w:spacing w:after="20"/>
              <w:ind w:left="20"/>
              <w:jc w:val="both"/>
            </w:pPr>
            <w:r>
              <w:rPr>
                <w:rFonts w:ascii="Times New Roman"/>
                <w:b w:val="false"/>
                <w:i w:val="false"/>
                <w:color w:val="000000"/>
                <w:sz w:val="20"/>
              </w:rPr>
              <w:t>
единиц</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p>
            <w:pPr>
              <w:spacing w:after="20"/>
              <w:ind w:left="20"/>
              <w:jc w:val="both"/>
            </w:pPr>
            <w:r>
              <w:rPr>
                <w:rFonts w:ascii="Times New Roman"/>
                <w:b w:val="false"/>
                <w:i w:val="false"/>
                <w:color w:val="000000"/>
                <w:sz w:val="20"/>
              </w:rPr>
              <w:t>
них</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превышением</w:t>
            </w:r>
          </w:p>
          <w:p>
            <w:pPr>
              <w:spacing w:after="20"/>
              <w:ind w:left="20"/>
              <w:jc w:val="both"/>
            </w:pPr>
            <w:r>
              <w:rPr>
                <w:rFonts w:ascii="Times New Roman"/>
                <w:b w:val="false"/>
                <w:i w:val="false"/>
                <w:color w:val="000000"/>
                <w:sz w:val="20"/>
              </w:rPr>
              <w:t>
ПДУ,</w:t>
            </w:r>
          </w:p>
          <w:p>
            <w:pPr>
              <w:spacing w:after="20"/>
              <w:ind w:left="20"/>
              <w:jc w:val="both"/>
            </w:pPr>
            <w:r>
              <w:rPr>
                <w:rFonts w:ascii="Times New Roman"/>
                <w:b w:val="false"/>
                <w:i w:val="false"/>
                <w:color w:val="000000"/>
                <w:sz w:val="20"/>
              </w:rPr>
              <w:t>
единиц</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обследованных</w:t>
            </w:r>
          </w:p>
          <w:p>
            <w:pPr>
              <w:spacing w:after="20"/>
              <w:ind w:left="20"/>
              <w:jc w:val="both"/>
            </w:pPr>
            <w:r>
              <w:rPr>
                <w:rFonts w:ascii="Times New Roman"/>
                <w:b w:val="false"/>
                <w:i w:val="false"/>
                <w:color w:val="000000"/>
                <w:sz w:val="20"/>
              </w:rPr>
              <w:t>
рабочих</w:t>
            </w:r>
          </w:p>
          <w:p>
            <w:pPr>
              <w:spacing w:after="20"/>
              <w:ind w:left="20"/>
              <w:jc w:val="both"/>
            </w:pPr>
            <w:r>
              <w:rPr>
                <w:rFonts w:ascii="Times New Roman"/>
                <w:b w:val="false"/>
                <w:i w:val="false"/>
                <w:color w:val="000000"/>
                <w:sz w:val="20"/>
              </w:rPr>
              <w:t>
мест,</w:t>
            </w:r>
          </w:p>
          <w:p>
            <w:pPr>
              <w:spacing w:after="20"/>
              <w:ind w:left="20"/>
              <w:jc w:val="both"/>
            </w:pPr>
            <w:r>
              <w:rPr>
                <w:rFonts w:ascii="Times New Roman"/>
                <w:b w:val="false"/>
                <w:i w:val="false"/>
                <w:color w:val="000000"/>
                <w:sz w:val="20"/>
              </w:rPr>
              <w:t>
единиц</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p>
            <w:pPr>
              <w:spacing w:after="20"/>
              <w:ind w:left="20"/>
              <w:jc w:val="both"/>
            </w:pPr>
            <w:r>
              <w:rPr>
                <w:rFonts w:ascii="Times New Roman"/>
                <w:b w:val="false"/>
                <w:i w:val="false"/>
                <w:color w:val="000000"/>
                <w:sz w:val="20"/>
              </w:rPr>
              <w:t>
них с</w:t>
            </w:r>
          </w:p>
          <w:p>
            <w:pPr>
              <w:spacing w:after="20"/>
              <w:ind w:left="20"/>
              <w:jc w:val="both"/>
            </w:pPr>
            <w:r>
              <w:rPr>
                <w:rFonts w:ascii="Times New Roman"/>
                <w:b w:val="false"/>
                <w:i w:val="false"/>
                <w:color w:val="000000"/>
                <w:sz w:val="20"/>
              </w:rPr>
              <w:t>
превышением</w:t>
            </w:r>
          </w:p>
          <w:p>
            <w:pPr>
              <w:spacing w:after="20"/>
              <w:ind w:left="20"/>
              <w:jc w:val="both"/>
            </w:pPr>
            <w:r>
              <w:rPr>
                <w:rFonts w:ascii="Times New Roman"/>
                <w:b w:val="false"/>
                <w:i w:val="false"/>
                <w:color w:val="000000"/>
                <w:sz w:val="20"/>
              </w:rPr>
              <w:t>
ПДУ,</w:t>
            </w:r>
          </w:p>
          <w:p>
            <w:pPr>
              <w:spacing w:after="20"/>
              <w:ind w:left="20"/>
              <w:jc w:val="both"/>
            </w:pPr>
            <w:r>
              <w:rPr>
                <w:rFonts w:ascii="Times New Roman"/>
                <w:b w:val="false"/>
                <w:i w:val="false"/>
                <w:color w:val="000000"/>
                <w:sz w:val="20"/>
              </w:rPr>
              <w:t>
единиц</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обследованных</w:t>
            </w:r>
          </w:p>
          <w:p>
            <w:pPr>
              <w:spacing w:after="20"/>
              <w:ind w:left="20"/>
              <w:jc w:val="both"/>
            </w:pPr>
            <w:r>
              <w:rPr>
                <w:rFonts w:ascii="Times New Roman"/>
                <w:b w:val="false"/>
                <w:i w:val="false"/>
                <w:color w:val="000000"/>
                <w:sz w:val="20"/>
              </w:rPr>
              <w:t>
рабочих</w:t>
            </w:r>
          </w:p>
          <w:p>
            <w:pPr>
              <w:spacing w:after="20"/>
              <w:ind w:left="20"/>
              <w:jc w:val="both"/>
            </w:pPr>
            <w:r>
              <w:rPr>
                <w:rFonts w:ascii="Times New Roman"/>
                <w:b w:val="false"/>
                <w:i w:val="false"/>
                <w:color w:val="000000"/>
                <w:sz w:val="20"/>
              </w:rPr>
              <w:t>
мест,</w:t>
            </w:r>
          </w:p>
          <w:p>
            <w:pPr>
              <w:spacing w:after="20"/>
              <w:ind w:left="20"/>
              <w:jc w:val="both"/>
            </w:pPr>
            <w:r>
              <w:rPr>
                <w:rFonts w:ascii="Times New Roman"/>
                <w:b w:val="false"/>
                <w:i w:val="false"/>
                <w:color w:val="000000"/>
                <w:sz w:val="20"/>
              </w:rPr>
              <w:t>
единиц</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p>
            <w:pPr>
              <w:spacing w:after="20"/>
              <w:ind w:left="20"/>
              <w:jc w:val="both"/>
            </w:pPr>
            <w:r>
              <w:rPr>
                <w:rFonts w:ascii="Times New Roman"/>
                <w:b w:val="false"/>
                <w:i w:val="false"/>
                <w:color w:val="000000"/>
                <w:sz w:val="20"/>
              </w:rPr>
              <w:t>
них</w:t>
            </w:r>
          </w:p>
          <w:p>
            <w:pPr>
              <w:spacing w:after="20"/>
              <w:ind w:left="20"/>
              <w:jc w:val="both"/>
            </w:pPr>
            <w:r>
              <w:rPr>
                <w:rFonts w:ascii="Times New Roman"/>
                <w:b w:val="false"/>
                <w:i w:val="false"/>
                <w:color w:val="000000"/>
                <w:sz w:val="20"/>
              </w:rPr>
              <w:t>
с превышением</w:t>
            </w:r>
          </w:p>
          <w:p>
            <w:pPr>
              <w:spacing w:after="20"/>
              <w:ind w:left="20"/>
              <w:jc w:val="both"/>
            </w:pPr>
            <w:r>
              <w:rPr>
                <w:rFonts w:ascii="Times New Roman"/>
                <w:b w:val="false"/>
                <w:i w:val="false"/>
                <w:color w:val="000000"/>
                <w:sz w:val="20"/>
              </w:rPr>
              <w:t>
ПДУ,</w:t>
            </w:r>
          </w:p>
          <w:p>
            <w:pPr>
              <w:spacing w:after="20"/>
              <w:ind w:left="20"/>
              <w:jc w:val="both"/>
            </w:pPr>
            <w:r>
              <w:rPr>
                <w:rFonts w:ascii="Times New Roman"/>
                <w:b w:val="false"/>
                <w:i w:val="false"/>
                <w:color w:val="000000"/>
                <w:sz w:val="20"/>
              </w:rPr>
              <w:t>
единиц</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Промышленные</w:t>
            </w:r>
          </w:p>
          <w:p>
            <w:pPr>
              <w:spacing w:after="20"/>
              <w:ind w:left="20"/>
              <w:jc w:val="both"/>
            </w:pPr>
            <w:r>
              <w:rPr>
                <w:rFonts w:ascii="Times New Roman"/>
                <w:b w:val="false"/>
                <w:i w:val="false"/>
                <w:color w:val="000000"/>
                <w:sz w:val="20"/>
              </w:rPr>
              <w:t>
и другие</w:t>
            </w:r>
          </w:p>
          <w:p>
            <w:pPr>
              <w:spacing w:after="20"/>
              <w:ind w:left="20"/>
              <w:jc w:val="both"/>
            </w:pPr>
            <w:r>
              <w:rPr>
                <w:rFonts w:ascii="Times New Roman"/>
                <w:b w:val="false"/>
                <w:i w:val="false"/>
                <w:color w:val="000000"/>
                <w:sz w:val="20"/>
              </w:rPr>
              <w:t>
предприятия всего,</w:t>
            </w:r>
          </w:p>
          <w:p>
            <w:pPr>
              <w:spacing w:after="20"/>
              <w:ind w:left="20"/>
              <w:jc w:val="both"/>
            </w:pPr>
            <w:r>
              <w:rPr>
                <w:rFonts w:ascii="Times New Roman"/>
                <w:b w:val="false"/>
                <w:i w:val="false"/>
                <w:color w:val="000000"/>
                <w:sz w:val="20"/>
              </w:rPr>
              <w:t>
единиц</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цветная</w:t>
            </w:r>
          </w:p>
          <w:p>
            <w:pPr>
              <w:spacing w:after="20"/>
              <w:ind w:left="20"/>
              <w:jc w:val="both"/>
            </w:pPr>
            <w:r>
              <w:rPr>
                <w:rFonts w:ascii="Times New Roman"/>
                <w:b w:val="false"/>
                <w:i w:val="false"/>
                <w:color w:val="000000"/>
                <w:sz w:val="20"/>
              </w:rPr>
              <w:t>
металлургия</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черная</w:t>
            </w:r>
          </w:p>
          <w:p>
            <w:pPr>
              <w:spacing w:after="20"/>
              <w:ind w:left="20"/>
              <w:jc w:val="both"/>
            </w:pPr>
            <w:r>
              <w:rPr>
                <w:rFonts w:ascii="Times New Roman"/>
                <w:b w:val="false"/>
                <w:i w:val="false"/>
                <w:color w:val="000000"/>
                <w:sz w:val="20"/>
              </w:rPr>
              <w:t>
металлургия</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химическая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машиностроение</w:t>
            </w:r>
          </w:p>
          <w:p>
            <w:pPr>
              <w:spacing w:after="20"/>
              <w:ind w:left="20"/>
              <w:jc w:val="both"/>
            </w:pPr>
            <w:r>
              <w:rPr>
                <w:rFonts w:ascii="Times New Roman"/>
                <w:b w:val="false"/>
                <w:i w:val="false"/>
                <w:color w:val="000000"/>
                <w:sz w:val="20"/>
              </w:rPr>
              <w:t>
и металлообработка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угольная</w:t>
            </w:r>
          </w:p>
          <w:p>
            <w:pPr>
              <w:spacing w:after="20"/>
              <w:ind w:left="20"/>
              <w:jc w:val="both"/>
            </w:pPr>
            <w:r>
              <w:rPr>
                <w:rFonts w:ascii="Times New Roman"/>
                <w:b w:val="false"/>
                <w:i w:val="false"/>
                <w:color w:val="000000"/>
                <w:sz w:val="20"/>
              </w:rPr>
              <w:t>
промышленность</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электроэнергетическая</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добыча нефти</w:t>
            </w:r>
          </w:p>
          <w:p>
            <w:pPr>
              <w:spacing w:after="20"/>
              <w:ind w:left="20"/>
              <w:jc w:val="both"/>
            </w:pPr>
            <w:r>
              <w:rPr>
                <w:rFonts w:ascii="Times New Roman"/>
                <w:b w:val="false"/>
                <w:i w:val="false"/>
                <w:color w:val="000000"/>
                <w:sz w:val="20"/>
              </w:rPr>
              <w:t>
и газа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нефтеперерабатывающая</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производство</w:t>
            </w:r>
          </w:p>
          <w:p>
            <w:pPr>
              <w:spacing w:after="20"/>
              <w:ind w:left="20"/>
              <w:jc w:val="both"/>
            </w:pPr>
            <w:r>
              <w:rPr>
                <w:rFonts w:ascii="Times New Roman"/>
                <w:b w:val="false"/>
                <w:i w:val="false"/>
                <w:color w:val="000000"/>
                <w:sz w:val="20"/>
              </w:rPr>
              <w:t>
стройматериалов</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стекольная</w:t>
            </w:r>
          </w:p>
          <w:p>
            <w:pPr>
              <w:spacing w:after="20"/>
              <w:ind w:left="20"/>
              <w:jc w:val="both"/>
            </w:pPr>
            <w:r>
              <w:rPr>
                <w:rFonts w:ascii="Times New Roman"/>
                <w:b w:val="false"/>
                <w:i w:val="false"/>
                <w:color w:val="000000"/>
                <w:sz w:val="20"/>
              </w:rPr>
              <w:t>
и фарфоровая</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легкая</w:t>
            </w:r>
          </w:p>
          <w:p>
            <w:pPr>
              <w:spacing w:after="20"/>
              <w:ind w:left="20"/>
              <w:jc w:val="both"/>
            </w:pPr>
            <w:r>
              <w:rPr>
                <w:rFonts w:ascii="Times New Roman"/>
                <w:b w:val="false"/>
                <w:i w:val="false"/>
                <w:color w:val="000000"/>
                <w:sz w:val="20"/>
              </w:rPr>
              <w:t>
промышленность</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деревообрабатывающая</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xml:space="preserve">
полиграфическая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медицинская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пищевая</w:t>
            </w:r>
          </w:p>
          <w:p>
            <w:pPr>
              <w:spacing w:after="20"/>
              <w:ind w:left="20"/>
              <w:jc w:val="both"/>
            </w:pPr>
            <w:r>
              <w:rPr>
                <w:rFonts w:ascii="Times New Roman"/>
                <w:b w:val="false"/>
                <w:i w:val="false"/>
                <w:color w:val="000000"/>
                <w:sz w:val="20"/>
              </w:rPr>
              <w:t>
промышленность</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сельское</w:t>
            </w:r>
          </w:p>
          <w:p>
            <w:pPr>
              <w:spacing w:after="20"/>
              <w:ind w:left="20"/>
              <w:jc w:val="both"/>
            </w:pPr>
            <w:r>
              <w:rPr>
                <w:rFonts w:ascii="Times New Roman"/>
                <w:b w:val="false"/>
                <w:i w:val="false"/>
                <w:color w:val="000000"/>
                <w:sz w:val="20"/>
              </w:rPr>
              <w:t>
хозяйство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объекты</w:t>
            </w:r>
          </w:p>
          <w:p>
            <w:pPr>
              <w:spacing w:after="20"/>
              <w:ind w:left="20"/>
              <w:jc w:val="both"/>
            </w:pPr>
            <w:r>
              <w:rPr>
                <w:rFonts w:ascii="Times New Roman"/>
                <w:b w:val="false"/>
                <w:i w:val="false"/>
                <w:color w:val="000000"/>
                <w:sz w:val="20"/>
              </w:rPr>
              <w:t>
химизации</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транспорт</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связь</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АЗС, СТО,</w:t>
            </w:r>
          </w:p>
          <w:p>
            <w:pPr>
              <w:spacing w:after="20"/>
              <w:ind w:left="20"/>
              <w:jc w:val="both"/>
            </w:pPr>
            <w:r>
              <w:rPr>
                <w:rFonts w:ascii="Times New Roman"/>
                <w:b w:val="false"/>
                <w:i w:val="false"/>
                <w:color w:val="000000"/>
                <w:sz w:val="20"/>
              </w:rPr>
              <w:t>
автомойки</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строительство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прочие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Государственный санитарно-эпидемиологический надзор за объектами с источниками ЭМП и другими физическими факторами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716"/>
        <w:gridCol w:w="462"/>
        <w:gridCol w:w="462"/>
        <w:gridCol w:w="462"/>
        <w:gridCol w:w="462"/>
        <w:gridCol w:w="462"/>
        <w:gridCol w:w="462"/>
        <w:gridCol w:w="462"/>
        <w:gridCol w:w="462"/>
        <w:gridCol w:w="462"/>
        <w:gridCol w:w="717"/>
        <w:gridCol w:w="717"/>
        <w:gridCol w:w="717"/>
        <w:gridCol w:w="717"/>
        <w:gridCol w:w="717"/>
        <w:gridCol w:w="717"/>
        <w:gridCol w:w="717"/>
        <w:gridCol w:w="717"/>
        <w:gridCol w:w="717"/>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w:t>
            </w: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 мер</w:t>
            </w:r>
          </w:p>
          <w:p>
            <w:pPr>
              <w:spacing w:after="20"/>
              <w:ind w:left="20"/>
              <w:jc w:val="both"/>
            </w:pPr>
            <w:r>
              <w:rPr>
                <w:rFonts w:ascii="Times New Roman"/>
                <w:b w:val="false"/>
                <w:i w:val="false"/>
                <w:color w:val="000000"/>
                <w:sz w:val="20"/>
              </w:rPr>
              <w:t>
строки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Замеры уровней</w:t>
            </w:r>
          </w:p>
          <w:p>
            <w:pPr>
              <w:spacing w:after="20"/>
              <w:ind w:left="20"/>
              <w:jc w:val="both"/>
            </w:pPr>
            <w:r>
              <w:rPr>
                <w:rFonts w:ascii="Times New Roman"/>
                <w:b w:val="false"/>
                <w:i w:val="false"/>
                <w:color w:val="000000"/>
                <w:sz w:val="20"/>
              </w:rPr>
              <w:t>
электромагнитных</w:t>
            </w:r>
          </w:p>
          <w:p>
            <w:pPr>
              <w:spacing w:after="20"/>
              <w:ind w:left="20"/>
              <w:jc w:val="both"/>
            </w:pPr>
            <w:r>
              <w:rPr>
                <w:rFonts w:ascii="Times New Roman"/>
                <w:b w:val="false"/>
                <w:i w:val="false"/>
                <w:color w:val="000000"/>
                <w:sz w:val="20"/>
              </w:rPr>
              <w:t>
полей, единиц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Замеры уровней шума,</w:t>
            </w:r>
          </w:p>
          <w:p>
            <w:pPr>
              <w:spacing w:after="20"/>
              <w:ind w:left="20"/>
              <w:jc w:val="both"/>
            </w:pPr>
            <w:r>
              <w:rPr>
                <w:rFonts w:ascii="Times New Roman"/>
                <w:b w:val="false"/>
                <w:i w:val="false"/>
                <w:color w:val="000000"/>
                <w:sz w:val="20"/>
              </w:rPr>
              <w:t>
единиц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Замеры уровней</w:t>
            </w:r>
          </w:p>
          <w:p>
            <w:pPr>
              <w:spacing w:after="20"/>
              <w:ind w:left="20"/>
              <w:jc w:val="both"/>
            </w:pPr>
            <w:r>
              <w:rPr>
                <w:rFonts w:ascii="Times New Roman"/>
                <w:b w:val="false"/>
                <w:i w:val="false"/>
                <w:color w:val="000000"/>
                <w:sz w:val="20"/>
              </w:rPr>
              <w:t>
вибрации,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Обследовано</w:t>
            </w:r>
          </w:p>
          <w:p>
            <w:pPr>
              <w:spacing w:after="20"/>
              <w:ind w:left="20"/>
              <w:jc w:val="both"/>
            </w:pPr>
            <w:r>
              <w:rPr>
                <w:rFonts w:ascii="Times New Roman"/>
                <w:b w:val="false"/>
                <w:i w:val="false"/>
                <w:color w:val="000000"/>
                <w:sz w:val="20"/>
              </w:rPr>
              <w:t>
объектов</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объектов,</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которых</w:t>
            </w:r>
          </w:p>
          <w:p>
            <w:pPr>
              <w:spacing w:after="20"/>
              <w:ind w:left="20"/>
              <w:jc w:val="both"/>
            </w:pPr>
            <w:r>
              <w:rPr>
                <w:rFonts w:ascii="Times New Roman"/>
                <w:b w:val="false"/>
                <w:i w:val="false"/>
                <w:color w:val="000000"/>
                <w:sz w:val="20"/>
              </w:rPr>
              <w:t>
выявлено</w:t>
            </w:r>
          </w:p>
          <w:p>
            <w:pPr>
              <w:spacing w:after="20"/>
              <w:ind w:left="20"/>
              <w:jc w:val="both"/>
            </w:pPr>
            <w:r>
              <w:rPr>
                <w:rFonts w:ascii="Times New Roman"/>
                <w:b w:val="false"/>
                <w:i w:val="false"/>
                <w:color w:val="000000"/>
                <w:sz w:val="20"/>
              </w:rPr>
              <w:t>
превышение</w:t>
            </w:r>
          </w:p>
          <w:p>
            <w:pPr>
              <w:spacing w:after="20"/>
              <w:ind w:left="20"/>
              <w:jc w:val="both"/>
            </w:pPr>
            <w:r>
              <w:rPr>
                <w:rFonts w:ascii="Times New Roman"/>
                <w:b w:val="false"/>
                <w:i w:val="false"/>
                <w:color w:val="000000"/>
                <w:sz w:val="20"/>
              </w:rPr>
              <w:t>
ПДУ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замеров,</w:t>
            </w:r>
          </w:p>
          <w:p>
            <w:pPr>
              <w:spacing w:after="20"/>
              <w:ind w:left="20"/>
              <w:jc w:val="both"/>
            </w:pPr>
            <w:r>
              <w:rPr>
                <w:rFonts w:ascii="Times New Roman"/>
                <w:b w:val="false"/>
                <w:i w:val="false"/>
                <w:color w:val="000000"/>
                <w:sz w:val="20"/>
              </w:rPr>
              <w:t>
всего</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p>
            <w:pPr>
              <w:spacing w:after="20"/>
              <w:ind w:left="20"/>
              <w:jc w:val="both"/>
            </w:pPr>
            <w:r>
              <w:rPr>
                <w:rFonts w:ascii="Times New Roman"/>
                <w:b w:val="false"/>
                <w:i w:val="false"/>
                <w:color w:val="000000"/>
                <w:sz w:val="20"/>
              </w:rPr>
              <w:t>
них</w:t>
            </w:r>
          </w:p>
          <w:p>
            <w:pPr>
              <w:spacing w:after="20"/>
              <w:ind w:left="20"/>
              <w:jc w:val="both"/>
            </w:pPr>
            <w:r>
              <w:rPr>
                <w:rFonts w:ascii="Times New Roman"/>
                <w:b w:val="false"/>
                <w:i w:val="false"/>
                <w:color w:val="000000"/>
                <w:sz w:val="20"/>
              </w:rPr>
              <w:t>
выше ПДУ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том</w:t>
            </w:r>
          </w:p>
          <w:p>
            <w:pPr>
              <w:spacing w:after="20"/>
              <w:ind w:left="20"/>
              <w:jc w:val="both"/>
            </w:pPr>
            <w:r>
              <w:rPr>
                <w:rFonts w:ascii="Times New Roman"/>
                <w:b w:val="false"/>
                <w:i w:val="false"/>
                <w:color w:val="000000"/>
                <w:sz w:val="20"/>
              </w:rPr>
              <w:t>
числе</w:t>
            </w:r>
          </w:p>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заме ров</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государственному</w:t>
            </w:r>
          </w:p>
          <w:p>
            <w:pPr>
              <w:spacing w:after="20"/>
              <w:ind w:left="20"/>
              <w:jc w:val="both"/>
            </w:pPr>
            <w:r>
              <w:rPr>
                <w:rFonts w:ascii="Times New Roman"/>
                <w:b w:val="false"/>
                <w:i w:val="false"/>
                <w:color w:val="000000"/>
                <w:sz w:val="20"/>
              </w:rPr>
              <w:t>
заказу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p>
            <w:pPr>
              <w:spacing w:after="20"/>
              <w:ind w:left="20"/>
              <w:jc w:val="both"/>
            </w:pPr>
            <w:r>
              <w:rPr>
                <w:rFonts w:ascii="Times New Roman"/>
                <w:b w:val="false"/>
                <w:i w:val="false"/>
                <w:color w:val="000000"/>
                <w:sz w:val="20"/>
              </w:rPr>
              <w:t>
них</w:t>
            </w:r>
          </w:p>
          <w:p>
            <w:pPr>
              <w:spacing w:after="20"/>
              <w:ind w:left="20"/>
              <w:jc w:val="both"/>
            </w:pPr>
            <w:r>
              <w:rPr>
                <w:rFonts w:ascii="Times New Roman"/>
                <w:b w:val="false"/>
                <w:i w:val="false"/>
                <w:color w:val="000000"/>
                <w:sz w:val="20"/>
              </w:rPr>
              <w:t>
выше</w:t>
            </w:r>
          </w:p>
          <w:p>
            <w:pPr>
              <w:spacing w:after="20"/>
              <w:ind w:left="20"/>
              <w:jc w:val="both"/>
            </w:pPr>
            <w:r>
              <w:rPr>
                <w:rFonts w:ascii="Times New Roman"/>
                <w:b w:val="false"/>
                <w:i w:val="false"/>
                <w:color w:val="000000"/>
                <w:sz w:val="20"/>
              </w:rPr>
              <w:t>
ПДУ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Обследовано</w:t>
            </w:r>
          </w:p>
          <w:p>
            <w:pPr>
              <w:spacing w:after="20"/>
              <w:ind w:left="20"/>
              <w:jc w:val="both"/>
            </w:pPr>
            <w:r>
              <w:rPr>
                <w:rFonts w:ascii="Times New Roman"/>
                <w:b w:val="false"/>
                <w:i w:val="false"/>
                <w:color w:val="000000"/>
                <w:sz w:val="20"/>
              </w:rPr>
              <w:t>
объектов</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объектов,</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которых</w:t>
            </w:r>
          </w:p>
          <w:p>
            <w:pPr>
              <w:spacing w:after="20"/>
              <w:ind w:left="20"/>
              <w:jc w:val="both"/>
            </w:pPr>
            <w:r>
              <w:rPr>
                <w:rFonts w:ascii="Times New Roman"/>
                <w:b w:val="false"/>
                <w:i w:val="false"/>
                <w:color w:val="000000"/>
                <w:sz w:val="20"/>
              </w:rPr>
              <w:t>
выявлено</w:t>
            </w:r>
          </w:p>
          <w:p>
            <w:pPr>
              <w:spacing w:after="20"/>
              <w:ind w:left="20"/>
              <w:jc w:val="both"/>
            </w:pPr>
            <w:r>
              <w:rPr>
                <w:rFonts w:ascii="Times New Roman"/>
                <w:b w:val="false"/>
                <w:i w:val="false"/>
                <w:color w:val="000000"/>
                <w:sz w:val="20"/>
              </w:rPr>
              <w:t>
превышение</w:t>
            </w:r>
          </w:p>
          <w:p>
            <w:pPr>
              <w:spacing w:after="20"/>
              <w:ind w:left="20"/>
              <w:jc w:val="both"/>
            </w:pPr>
            <w:r>
              <w:rPr>
                <w:rFonts w:ascii="Times New Roman"/>
                <w:b w:val="false"/>
                <w:i w:val="false"/>
                <w:color w:val="000000"/>
                <w:sz w:val="20"/>
              </w:rPr>
              <w:t>
ПДУ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замеров,</w:t>
            </w:r>
          </w:p>
          <w:p>
            <w:pPr>
              <w:spacing w:after="20"/>
              <w:ind w:left="20"/>
              <w:jc w:val="both"/>
            </w:pPr>
            <w:r>
              <w:rPr>
                <w:rFonts w:ascii="Times New Roman"/>
                <w:b w:val="false"/>
                <w:i w:val="false"/>
                <w:color w:val="000000"/>
                <w:sz w:val="20"/>
              </w:rPr>
              <w:t>
всего</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p>
            <w:pPr>
              <w:spacing w:after="20"/>
              <w:ind w:left="20"/>
              <w:jc w:val="both"/>
            </w:pPr>
            <w:r>
              <w:rPr>
                <w:rFonts w:ascii="Times New Roman"/>
                <w:b w:val="false"/>
                <w:i w:val="false"/>
                <w:color w:val="000000"/>
                <w:sz w:val="20"/>
              </w:rPr>
              <w:t>
них</w:t>
            </w:r>
          </w:p>
          <w:p>
            <w:pPr>
              <w:spacing w:after="20"/>
              <w:ind w:left="20"/>
              <w:jc w:val="both"/>
            </w:pPr>
            <w:r>
              <w:rPr>
                <w:rFonts w:ascii="Times New Roman"/>
                <w:b w:val="false"/>
                <w:i w:val="false"/>
                <w:color w:val="000000"/>
                <w:sz w:val="20"/>
              </w:rPr>
              <w:t>
выше</w:t>
            </w:r>
          </w:p>
          <w:p>
            <w:pPr>
              <w:spacing w:after="20"/>
              <w:ind w:left="20"/>
              <w:jc w:val="both"/>
            </w:pPr>
            <w:r>
              <w:rPr>
                <w:rFonts w:ascii="Times New Roman"/>
                <w:b w:val="false"/>
                <w:i w:val="false"/>
                <w:color w:val="000000"/>
                <w:sz w:val="20"/>
              </w:rPr>
              <w:t>
ПДУ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том</w:t>
            </w:r>
          </w:p>
          <w:p>
            <w:pPr>
              <w:spacing w:after="20"/>
              <w:ind w:left="20"/>
              <w:jc w:val="both"/>
            </w:pPr>
            <w:r>
              <w:rPr>
                <w:rFonts w:ascii="Times New Roman"/>
                <w:b w:val="false"/>
                <w:i w:val="false"/>
                <w:color w:val="000000"/>
                <w:sz w:val="20"/>
              </w:rPr>
              <w:t>
числе</w:t>
            </w:r>
          </w:p>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замеров</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государственному</w:t>
            </w:r>
          </w:p>
          <w:p>
            <w:pPr>
              <w:spacing w:after="20"/>
              <w:ind w:left="20"/>
              <w:jc w:val="both"/>
            </w:pPr>
            <w:r>
              <w:rPr>
                <w:rFonts w:ascii="Times New Roman"/>
                <w:b w:val="false"/>
                <w:i w:val="false"/>
                <w:color w:val="000000"/>
                <w:sz w:val="20"/>
              </w:rPr>
              <w:t>
заказу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p>
            <w:pPr>
              <w:spacing w:after="20"/>
              <w:ind w:left="20"/>
              <w:jc w:val="both"/>
            </w:pPr>
            <w:r>
              <w:rPr>
                <w:rFonts w:ascii="Times New Roman"/>
                <w:b w:val="false"/>
                <w:i w:val="false"/>
                <w:color w:val="000000"/>
                <w:sz w:val="20"/>
              </w:rPr>
              <w:t>
них</w:t>
            </w:r>
          </w:p>
          <w:p>
            <w:pPr>
              <w:spacing w:after="20"/>
              <w:ind w:left="20"/>
              <w:jc w:val="both"/>
            </w:pPr>
            <w:r>
              <w:rPr>
                <w:rFonts w:ascii="Times New Roman"/>
                <w:b w:val="false"/>
                <w:i w:val="false"/>
                <w:color w:val="000000"/>
                <w:sz w:val="20"/>
              </w:rPr>
              <w:t>
выше</w:t>
            </w:r>
          </w:p>
          <w:p>
            <w:pPr>
              <w:spacing w:after="20"/>
              <w:ind w:left="20"/>
              <w:jc w:val="both"/>
            </w:pPr>
            <w:r>
              <w:rPr>
                <w:rFonts w:ascii="Times New Roman"/>
                <w:b w:val="false"/>
                <w:i w:val="false"/>
                <w:color w:val="000000"/>
                <w:sz w:val="20"/>
              </w:rPr>
              <w:t>
ПДУ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Обследовано</w:t>
            </w:r>
          </w:p>
          <w:p>
            <w:pPr>
              <w:spacing w:after="20"/>
              <w:ind w:left="20"/>
              <w:jc w:val="both"/>
            </w:pPr>
            <w:r>
              <w:rPr>
                <w:rFonts w:ascii="Times New Roman"/>
                <w:b w:val="false"/>
                <w:i w:val="false"/>
                <w:color w:val="000000"/>
                <w:sz w:val="20"/>
              </w:rPr>
              <w:t>
объектов</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объектов,</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которых</w:t>
            </w:r>
          </w:p>
          <w:p>
            <w:pPr>
              <w:spacing w:after="20"/>
              <w:ind w:left="20"/>
              <w:jc w:val="both"/>
            </w:pPr>
            <w:r>
              <w:rPr>
                <w:rFonts w:ascii="Times New Roman"/>
                <w:b w:val="false"/>
                <w:i w:val="false"/>
                <w:color w:val="000000"/>
                <w:sz w:val="20"/>
              </w:rPr>
              <w:t>
выявлено</w:t>
            </w:r>
          </w:p>
          <w:p>
            <w:pPr>
              <w:spacing w:after="20"/>
              <w:ind w:left="20"/>
              <w:jc w:val="both"/>
            </w:pPr>
            <w:r>
              <w:rPr>
                <w:rFonts w:ascii="Times New Roman"/>
                <w:b w:val="false"/>
                <w:i w:val="false"/>
                <w:color w:val="000000"/>
                <w:sz w:val="20"/>
              </w:rPr>
              <w:t>
превышение</w:t>
            </w:r>
          </w:p>
          <w:p>
            <w:pPr>
              <w:spacing w:after="20"/>
              <w:ind w:left="20"/>
              <w:jc w:val="both"/>
            </w:pPr>
            <w:r>
              <w:rPr>
                <w:rFonts w:ascii="Times New Roman"/>
                <w:b w:val="false"/>
                <w:i w:val="false"/>
                <w:color w:val="000000"/>
                <w:sz w:val="20"/>
              </w:rPr>
              <w:t>
ПДУ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замеров,</w:t>
            </w:r>
          </w:p>
          <w:p>
            <w:pPr>
              <w:spacing w:after="20"/>
              <w:ind w:left="20"/>
              <w:jc w:val="both"/>
            </w:pPr>
            <w:r>
              <w:rPr>
                <w:rFonts w:ascii="Times New Roman"/>
                <w:b w:val="false"/>
                <w:i w:val="false"/>
                <w:color w:val="000000"/>
                <w:sz w:val="20"/>
              </w:rPr>
              <w:t>
всего</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p>
            <w:pPr>
              <w:spacing w:after="20"/>
              <w:ind w:left="20"/>
              <w:jc w:val="both"/>
            </w:pPr>
            <w:r>
              <w:rPr>
                <w:rFonts w:ascii="Times New Roman"/>
                <w:b w:val="false"/>
                <w:i w:val="false"/>
                <w:color w:val="000000"/>
                <w:sz w:val="20"/>
              </w:rPr>
              <w:t>
них</w:t>
            </w:r>
          </w:p>
          <w:p>
            <w:pPr>
              <w:spacing w:after="20"/>
              <w:ind w:left="20"/>
              <w:jc w:val="both"/>
            </w:pPr>
            <w:r>
              <w:rPr>
                <w:rFonts w:ascii="Times New Roman"/>
                <w:b w:val="false"/>
                <w:i w:val="false"/>
                <w:color w:val="000000"/>
                <w:sz w:val="20"/>
              </w:rPr>
              <w:t>
выше ПДУ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том</w:t>
            </w:r>
          </w:p>
          <w:p>
            <w:pPr>
              <w:spacing w:after="20"/>
              <w:ind w:left="20"/>
              <w:jc w:val="both"/>
            </w:pPr>
            <w:r>
              <w:rPr>
                <w:rFonts w:ascii="Times New Roman"/>
                <w:b w:val="false"/>
                <w:i w:val="false"/>
                <w:color w:val="000000"/>
                <w:sz w:val="20"/>
              </w:rPr>
              <w:t>
числе</w:t>
            </w:r>
          </w:p>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замеров</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государственному</w:t>
            </w:r>
          </w:p>
          <w:p>
            <w:pPr>
              <w:spacing w:after="20"/>
              <w:ind w:left="20"/>
              <w:jc w:val="both"/>
            </w:pPr>
            <w:r>
              <w:rPr>
                <w:rFonts w:ascii="Times New Roman"/>
                <w:b w:val="false"/>
                <w:i w:val="false"/>
                <w:color w:val="000000"/>
                <w:sz w:val="20"/>
              </w:rPr>
              <w:t>
заказу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p>
            <w:pPr>
              <w:spacing w:after="20"/>
              <w:ind w:left="20"/>
              <w:jc w:val="both"/>
            </w:pPr>
            <w:r>
              <w:rPr>
                <w:rFonts w:ascii="Times New Roman"/>
                <w:b w:val="false"/>
                <w:i w:val="false"/>
                <w:color w:val="000000"/>
                <w:sz w:val="20"/>
              </w:rPr>
              <w:t>
них</w:t>
            </w:r>
          </w:p>
          <w:p>
            <w:pPr>
              <w:spacing w:after="20"/>
              <w:ind w:left="20"/>
              <w:jc w:val="both"/>
            </w:pPr>
            <w:r>
              <w:rPr>
                <w:rFonts w:ascii="Times New Roman"/>
                <w:b w:val="false"/>
                <w:i w:val="false"/>
                <w:color w:val="000000"/>
                <w:sz w:val="20"/>
              </w:rPr>
              <w:t>
выше</w:t>
            </w:r>
          </w:p>
          <w:p>
            <w:pPr>
              <w:spacing w:after="20"/>
              <w:ind w:left="20"/>
              <w:jc w:val="both"/>
            </w:pPr>
            <w:r>
              <w:rPr>
                <w:rFonts w:ascii="Times New Roman"/>
                <w:b w:val="false"/>
                <w:i w:val="false"/>
                <w:color w:val="000000"/>
                <w:sz w:val="20"/>
              </w:rPr>
              <w:t>
ПДУ</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промышленные</w:t>
            </w:r>
          </w:p>
          <w:p>
            <w:pPr>
              <w:spacing w:after="20"/>
              <w:ind w:left="20"/>
              <w:jc w:val="both"/>
            </w:pPr>
            <w:r>
              <w:rPr>
                <w:rFonts w:ascii="Times New Roman"/>
                <w:b w:val="false"/>
                <w:i w:val="false"/>
                <w:color w:val="000000"/>
                <w:sz w:val="20"/>
              </w:rPr>
              <w:t>
предприятия</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предприятия</w:t>
            </w:r>
          </w:p>
          <w:p>
            <w:pPr>
              <w:spacing w:after="20"/>
              <w:ind w:left="20"/>
              <w:jc w:val="both"/>
            </w:pPr>
            <w:r>
              <w:rPr>
                <w:rFonts w:ascii="Times New Roman"/>
                <w:b w:val="false"/>
                <w:i w:val="false"/>
                <w:color w:val="000000"/>
                <w:sz w:val="20"/>
              </w:rPr>
              <w:t>
пищевой</w:t>
            </w:r>
          </w:p>
          <w:p>
            <w:pPr>
              <w:spacing w:after="20"/>
              <w:ind w:left="20"/>
              <w:jc w:val="both"/>
            </w:pPr>
            <w:r>
              <w:rPr>
                <w:rFonts w:ascii="Times New Roman"/>
                <w:b w:val="false"/>
                <w:i w:val="false"/>
                <w:color w:val="000000"/>
                <w:sz w:val="20"/>
              </w:rPr>
              <w:t>
промышленности,</w:t>
            </w:r>
          </w:p>
          <w:p>
            <w:pPr>
              <w:spacing w:after="20"/>
              <w:ind w:left="20"/>
              <w:jc w:val="both"/>
            </w:pPr>
            <w:r>
              <w:rPr>
                <w:rFonts w:ascii="Times New Roman"/>
                <w:b w:val="false"/>
                <w:i w:val="false"/>
                <w:color w:val="000000"/>
                <w:sz w:val="20"/>
              </w:rPr>
              <w:t>
общественного</w:t>
            </w:r>
          </w:p>
          <w:p>
            <w:pPr>
              <w:spacing w:after="20"/>
              <w:ind w:left="20"/>
              <w:jc w:val="both"/>
            </w:pPr>
            <w:r>
              <w:rPr>
                <w:rFonts w:ascii="Times New Roman"/>
                <w:b w:val="false"/>
                <w:i w:val="false"/>
                <w:color w:val="000000"/>
                <w:sz w:val="20"/>
              </w:rPr>
              <w:t>
питания и</w:t>
            </w:r>
          </w:p>
          <w:p>
            <w:pPr>
              <w:spacing w:after="20"/>
              <w:ind w:left="20"/>
              <w:jc w:val="both"/>
            </w:pPr>
            <w:r>
              <w:rPr>
                <w:rFonts w:ascii="Times New Roman"/>
                <w:b w:val="false"/>
                <w:i w:val="false"/>
                <w:color w:val="000000"/>
                <w:sz w:val="20"/>
              </w:rPr>
              <w:t>
торговли</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коммунальные</w:t>
            </w:r>
          </w:p>
          <w:p>
            <w:pPr>
              <w:spacing w:after="20"/>
              <w:ind w:left="20"/>
              <w:jc w:val="both"/>
            </w:pPr>
            <w:r>
              <w:rPr>
                <w:rFonts w:ascii="Times New Roman"/>
                <w:b w:val="false"/>
                <w:i w:val="false"/>
                <w:color w:val="000000"/>
                <w:sz w:val="20"/>
              </w:rPr>
              <w:t>
объекты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территория</w:t>
            </w:r>
          </w:p>
          <w:p>
            <w:pPr>
              <w:spacing w:after="20"/>
              <w:ind w:left="20"/>
              <w:jc w:val="both"/>
            </w:pPr>
            <w:r>
              <w:rPr>
                <w:rFonts w:ascii="Times New Roman"/>
                <w:b w:val="false"/>
                <w:i w:val="false"/>
                <w:color w:val="000000"/>
                <w:sz w:val="20"/>
              </w:rPr>
              <w:t>
жилой</w:t>
            </w:r>
          </w:p>
          <w:p>
            <w:pPr>
              <w:spacing w:after="20"/>
              <w:ind w:left="20"/>
              <w:jc w:val="both"/>
            </w:pPr>
            <w:r>
              <w:rPr>
                <w:rFonts w:ascii="Times New Roman"/>
                <w:b w:val="false"/>
                <w:i w:val="false"/>
                <w:color w:val="000000"/>
                <w:sz w:val="20"/>
              </w:rPr>
              <w:t>
застройки</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детские</w:t>
            </w:r>
          </w:p>
          <w:p>
            <w:pPr>
              <w:spacing w:after="20"/>
              <w:ind w:left="20"/>
              <w:jc w:val="both"/>
            </w:pPr>
            <w:r>
              <w:rPr>
                <w:rFonts w:ascii="Times New Roman"/>
                <w:b w:val="false"/>
                <w:i w:val="false"/>
                <w:color w:val="000000"/>
                <w:sz w:val="20"/>
              </w:rPr>
              <w:t>
дошкольные и</w:t>
            </w:r>
          </w:p>
          <w:p>
            <w:pPr>
              <w:spacing w:after="20"/>
              <w:ind w:left="20"/>
              <w:jc w:val="both"/>
            </w:pPr>
            <w:r>
              <w:rPr>
                <w:rFonts w:ascii="Times New Roman"/>
                <w:b w:val="false"/>
                <w:i w:val="false"/>
                <w:color w:val="000000"/>
                <w:sz w:val="20"/>
              </w:rPr>
              <w:t>
общеобразовательные</w:t>
            </w:r>
          </w:p>
          <w:p>
            <w:pPr>
              <w:spacing w:after="20"/>
              <w:ind w:left="20"/>
              <w:jc w:val="both"/>
            </w:pPr>
            <w:r>
              <w:rPr>
                <w:rFonts w:ascii="Times New Roman"/>
                <w:b w:val="false"/>
                <w:i w:val="false"/>
                <w:color w:val="000000"/>
                <w:sz w:val="20"/>
              </w:rPr>
              <w:t>
организации</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средние</w:t>
            </w:r>
          </w:p>
          <w:p>
            <w:pPr>
              <w:spacing w:after="20"/>
              <w:ind w:left="20"/>
              <w:jc w:val="both"/>
            </w:pPr>
            <w:r>
              <w:rPr>
                <w:rFonts w:ascii="Times New Roman"/>
                <w:b w:val="false"/>
                <w:i w:val="false"/>
                <w:color w:val="000000"/>
                <w:sz w:val="20"/>
              </w:rPr>
              <w:t>
учебные</w:t>
            </w:r>
          </w:p>
          <w:p>
            <w:pPr>
              <w:spacing w:after="20"/>
              <w:ind w:left="20"/>
              <w:jc w:val="both"/>
            </w:pPr>
            <w:r>
              <w:rPr>
                <w:rFonts w:ascii="Times New Roman"/>
                <w:b w:val="false"/>
                <w:i w:val="false"/>
                <w:color w:val="000000"/>
                <w:sz w:val="20"/>
              </w:rPr>
              <w:t>
заведения</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высшие</w:t>
            </w:r>
          </w:p>
          <w:p>
            <w:pPr>
              <w:spacing w:after="20"/>
              <w:ind w:left="20"/>
              <w:jc w:val="both"/>
            </w:pPr>
            <w:r>
              <w:rPr>
                <w:rFonts w:ascii="Times New Roman"/>
                <w:b w:val="false"/>
                <w:i w:val="false"/>
                <w:color w:val="000000"/>
                <w:sz w:val="20"/>
              </w:rPr>
              <w:t>
учебные</w:t>
            </w:r>
          </w:p>
          <w:p>
            <w:pPr>
              <w:spacing w:after="20"/>
              <w:ind w:left="20"/>
              <w:jc w:val="both"/>
            </w:pPr>
            <w:r>
              <w:rPr>
                <w:rFonts w:ascii="Times New Roman"/>
                <w:b w:val="false"/>
                <w:i w:val="false"/>
                <w:color w:val="000000"/>
                <w:sz w:val="20"/>
              </w:rPr>
              <w:t>
заведения</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встроенные</w:t>
            </w:r>
          </w:p>
          <w:p>
            <w:pPr>
              <w:spacing w:after="20"/>
              <w:ind w:left="20"/>
              <w:jc w:val="both"/>
            </w:pPr>
            <w:r>
              <w:rPr>
                <w:rFonts w:ascii="Times New Roman"/>
                <w:b w:val="false"/>
                <w:i w:val="false"/>
                <w:color w:val="000000"/>
                <w:sz w:val="20"/>
              </w:rPr>
              <w:t>
объекты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объекты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2"/>
        <w:gridCol w:w="685"/>
        <w:gridCol w:w="685"/>
        <w:gridCol w:w="1055"/>
        <w:gridCol w:w="685"/>
        <w:gridCol w:w="685"/>
        <w:gridCol w:w="1055"/>
        <w:gridCol w:w="685"/>
        <w:gridCol w:w="685"/>
        <w:gridCol w:w="1055"/>
        <w:gridCol w:w="685"/>
        <w:gridCol w:w="685"/>
        <w:gridCol w:w="1056"/>
        <w:gridCol w:w="687"/>
      </w:tblGrid>
      <w:tr>
        <w:trPr>
          <w:trHeight w:val="30" w:hRule="atLeast"/>
        </w:trPr>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 мер строки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Замеры параметров микроклимата, единиц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Замеры освещенности,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Обследовано объектов</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объектов, на которых выявлено превышение ПДУ</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замеров, всего</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выше ПДУ</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число замеров по государственному заказу</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выше ПДУ</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Обследовано объектов</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объектов, на которых выявлено превышение ПДУ</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замеров, всего</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выше ПДУ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число замеров по государственному заказу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выше ПДУ</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промышленные предприятия</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предприятия пищевой промышленности, общественного питания и торговли</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коммунальные объекты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территория жилой застройки</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детские дошкольные и общеобразовательные организации</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средние учебные заведения</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высшие учебные заведения</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встроенные объекты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прочие объекты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Предупредительный санитарно-эпидемиологический надзор за проектированием, строительством и реконструкцией объектов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8"/>
        <w:gridCol w:w="991"/>
        <w:gridCol w:w="638"/>
        <w:gridCol w:w="638"/>
        <w:gridCol w:w="638"/>
        <w:gridCol w:w="638"/>
        <w:gridCol w:w="638"/>
        <w:gridCol w:w="639"/>
        <w:gridCol w:w="639"/>
        <w:gridCol w:w="639"/>
        <w:gridCol w:w="639"/>
        <w:gridCol w:w="991"/>
        <w:gridCol w:w="992"/>
        <w:gridCol w:w="992"/>
      </w:tblGrid>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Отраслевая</w:t>
            </w:r>
          </w:p>
          <w:p>
            <w:pPr>
              <w:spacing w:after="20"/>
              <w:ind w:left="20"/>
              <w:jc w:val="both"/>
            </w:pPr>
            <w:r>
              <w:rPr>
                <w:rFonts w:ascii="Times New Roman"/>
                <w:b w:val="false"/>
                <w:i w:val="false"/>
                <w:color w:val="000000"/>
                <w:sz w:val="20"/>
              </w:rPr>
              <w:t>
принадлежность</w:t>
            </w:r>
          </w:p>
          <w:p>
            <w:pPr>
              <w:spacing w:after="20"/>
              <w:ind w:left="20"/>
              <w:jc w:val="both"/>
            </w:pPr>
            <w:r>
              <w:rPr>
                <w:rFonts w:ascii="Times New Roman"/>
                <w:b w:val="false"/>
                <w:i w:val="false"/>
                <w:color w:val="000000"/>
                <w:sz w:val="20"/>
              </w:rPr>
              <w:t>
объекта</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строки</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w:t>
            </w:r>
          </w:p>
          <w:p>
            <w:pPr>
              <w:spacing w:after="20"/>
              <w:ind w:left="20"/>
              <w:jc w:val="both"/>
            </w:pPr>
            <w:r>
              <w:rPr>
                <w:rFonts w:ascii="Times New Roman"/>
                <w:b w:val="false"/>
                <w:i w:val="false"/>
                <w:color w:val="000000"/>
                <w:sz w:val="20"/>
              </w:rPr>
              <w:t>
обследований</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выдано</w:t>
            </w:r>
          </w:p>
          <w:p>
            <w:pPr>
              <w:spacing w:after="20"/>
              <w:ind w:left="20"/>
              <w:jc w:val="both"/>
            </w:pPr>
            <w:r>
              <w:rPr>
                <w:rFonts w:ascii="Times New Roman"/>
                <w:b w:val="false"/>
                <w:i w:val="false"/>
                <w:color w:val="000000"/>
                <w:sz w:val="20"/>
              </w:rPr>
              <w:t>
заключений</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отводу</w:t>
            </w:r>
          </w:p>
          <w:p>
            <w:pPr>
              <w:spacing w:after="20"/>
              <w:ind w:left="20"/>
              <w:jc w:val="both"/>
            </w:pPr>
            <w:r>
              <w:rPr>
                <w:rFonts w:ascii="Times New Roman"/>
                <w:b w:val="false"/>
                <w:i w:val="false"/>
                <w:color w:val="000000"/>
                <w:sz w:val="20"/>
              </w:rPr>
              <w:t>
земельного</w:t>
            </w:r>
          </w:p>
          <w:p>
            <w:pPr>
              <w:spacing w:after="20"/>
              <w:ind w:left="20"/>
              <w:jc w:val="both"/>
            </w:pPr>
            <w:r>
              <w:rPr>
                <w:rFonts w:ascii="Times New Roman"/>
                <w:b w:val="false"/>
                <w:i w:val="false"/>
                <w:color w:val="000000"/>
                <w:sz w:val="20"/>
              </w:rPr>
              <w:t>
участка,</w:t>
            </w:r>
          </w:p>
          <w:p>
            <w:pPr>
              <w:spacing w:after="20"/>
              <w:ind w:left="20"/>
              <w:jc w:val="both"/>
            </w:pPr>
            <w:r>
              <w:rPr>
                <w:rFonts w:ascii="Times New Roman"/>
                <w:b w:val="false"/>
                <w:i w:val="false"/>
                <w:color w:val="000000"/>
                <w:sz w:val="20"/>
              </w:rPr>
              <w:t>
единиц</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том</w:t>
            </w:r>
          </w:p>
          <w:p>
            <w:pPr>
              <w:spacing w:after="20"/>
              <w:ind w:left="20"/>
              <w:jc w:val="both"/>
            </w:pPr>
            <w:r>
              <w:rPr>
                <w:rFonts w:ascii="Times New Roman"/>
                <w:b w:val="false"/>
                <w:i w:val="false"/>
                <w:color w:val="000000"/>
                <w:sz w:val="20"/>
              </w:rPr>
              <w:t>
числе</w:t>
            </w:r>
          </w:p>
          <w:p>
            <w:pPr>
              <w:spacing w:after="20"/>
              <w:ind w:left="20"/>
              <w:jc w:val="both"/>
            </w:pPr>
            <w:r>
              <w:rPr>
                <w:rFonts w:ascii="Times New Roman"/>
                <w:b w:val="false"/>
                <w:i w:val="false"/>
                <w:color w:val="000000"/>
                <w:sz w:val="20"/>
              </w:rPr>
              <w:t>
с применением</w:t>
            </w:r>
          </w:p>
          <w:p>
            <w:pPr>
              <w:spacing w:after="20"/>
              <w:ind w:left="20"/>
              <w:jc w:val="both"/>
            </w:pPr>
            <w:r>
              <w:rPr>
                <w:rFonts w:ascii="Times New Roman"/>
                <w:b w:val="false"/>
                <w:i w:val="false"/>
                <w:color w:val="000000"/>
                <w:sz w:val="20"/>
              </w:rPr>
              <w:t>
лабораторно-</w:t>
            </w:r>
          </w:p>
          <w:p>
            <w:pPr>
              <w:spacing w:after="20"/>
              <w:ind w:left="20"/>
              <w:jc w:val="both"/>
            </w:pPr>
            <w:r>
              <w:rPr>
                <w:rFonts w:ascii="Times New Roman"/>
                <w:b w:val="false"/>
                <w:i w:val="false"/>
                <w:color w:val="000000"/>
                <w:sz w:val="20"/>
              </w:rPr>
              <w:t>
инструментальных</w:t>
            </w:r>
          </w:p>
          <w:p>
            <w:pPr>
              <w:spacing w:after="20"/>
              <w:ind w:left="20"/>
              <w:jc w:val="both"/>
            </w:pPr>
            <w:r>
              <w:rPr>
                <w:rFonts w:ascii="Times New Roman"/>
                <w:b w:val="false"/>
                <w:i w:val="false"/>
                <w:color w:val="000000"/>
                <w:sz w:val="20"/>
              </w:rPr>
              <w:t>
методов</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отклоненных от</w:t>
            </w:r>
          </w:p>
          <w:p>
            <w:pPr>
              <w:spacing w:after="20"/>
              <w:ind w:left="20"/>
              <w:jc w:val="both"/>
            </w:pPr>
            <w:r>
              <w:rPr>
                <w:rFonts w:ascii="Times New Roman"/>
                <w:b w:val="false"/>
                <w:i w:val="false"/>
                <w:color w:val="000000"/>
                <w:sz w:val="20"/>
              </w:rPr>
              <w:t>
согласования</w:t>
            </w:r>
          </w:p>
          <w:p>
            <w:pPr>
              <w:spacing w:after="20"/>
              <w:ind w:left="20"/>
              <w:jc w:val="both"/>
            </w:pPr>
            <w:r>
              <w:rPr>
                <w:rFonts w:ascii="Times New Roman"/>
                <w:b w:val="false"/>
                <w:i w:val="false"/>
                <w:color w:val="000000"/>
                <w:sz w:val="20"/>
              </w:rPr>
              <w:t>
земельных</w:t>
            </w:r>
          </w:p>
          <w:p>
            <w:pPr>
              <w:spacing w:after="20"/>
              <w:ind w:left="20"/>
              <w:jc w:val="both"/>
            </w:pPr>
            <w:r>
              <w:rPr>
                <w:rFonts w:ascii="Times New Roman"/>
                <w:b w:val="false"/>
                <w:i w:val="false"/>
                <w:color w:val="000000"/>
                <w:sz w:val="20"/>
              </w:rPr>
              <w:t>
участков</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Проведена</w:t>
            </w:r>
          </w:p>
          <w:p>
            <w:pPr>
              <w:spacing w:after="20"/>
              <w:ind w:left="20"/>
              <w:jc w:val="both"/>
            </w:pPr>
            <w:r>
              <w:rPr>
                <w:rFonts w:ascii="Times New Roman"/>
                <w:b w:val="false"/>
                <w:i w:val="false"/>
                <w:color w:val="000000"/>
                <w:sz w:val="20"/>
              </w:rPr>
              <w:t>
санитарно-</w:t>
            </w:r>
          </w:p>
          <w:p>
            <w:pPr>
              <w:spacing w:after="20"/>
              <w:ind w:left="20"/>
              <w:jc w:val="both"/>
            </w:pPr>
            <w:r>
              <w:rPr>
                <w:rFonts w:ascii="Times New Roman"/>
                <w:b w:val="false"/>
                <w:i w:val="false"/>
                <w:color w:val="000000"/>
                <w:sz w:val="20"/>
              </w:rPr>
              <w:t>
эпидемиологическая</w:t>
            </w:r>
          </w:p>
          <w:p>
            <w:pPr>
              <w:spacing w:after="20"/>
              <w:ind w:left="20"/>
              <w:jc w:val="both"/>
            </w:pPr>
            <w:r>
              <w:rPr>
                <w:rFonts w:ascii="Times New Roman"/>
                <w:b w:val="false"/>
                <w:i w:val="false"/>
                <w:color w:val="000000"/>
                <w:sz w:val="20"/>
              </w:rPr>
              <w:t>
экспертиза</w:t>
            </w:r>
          </w:p>
          <w:p>
            <w:pPr>
              <w:spacing w:after="20"/>
              <w:ind w:left="20"/>
              <w:jc w:val="both"/>
            </w:pPr>
            <w:r>
              <w:rPr>
                <w:rFonts w:ascii="Times New Roman"/>
                <w:b w:val="false"/>
                <w:i w:val="false"/>
                <w:color w:val="000000"/>
                <w:sz w:val="20"/>
              </w:rPr>
              <w:t>
проектов</w:t>
            </w:r>
          </w:p>
          <w:p>
            <w:pPr>
              <w:spacing w:after="20"/>
              <w:ind w:left="20"/>
              <w:jc w:val="both"/>
            </w:pPr>
            <w:r>
              <w:rPr>
                <w:rFonts w:ascii="Times New Roman"/>
                <w:b w:val="false"/>
                <w:i w:val="false"/>
                <w:color w:val="000000"/>
                <w:sz w:val="20"/>
              </w:rPr>
              <w:t>
строительства</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реконструкции</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том</w:t>
            </w:r>
          </w:p>
          <w:p>
            <w:pPr>
              <w:spacing w:after="20"/>
              <w:ind w:left="20"/>
              <w:jc w:val="both"/>
            </w:pPr>
            <w:r>
              <w:rPr>
                <w:rFonts w:ascii="Times New Roman"/>
                <w:b w:val="false"/>
                <w:i w:val="false"/>
                <w:color w:val="000000"/>
                <w:sz w:val="20"/>
              </w:rPr>
              <w:t>
числе</w:t>
            </w:r>
          </w:p>
          <w:p>
            <w:pPr>
              <w:spacing w:after="20"/>
              <w:ind w:left="20"/>
              <w:jc w:val="both"/>
            </w:pPr>
            <w:r>
              <w:rPr>
                <w:rFonts w:ascii="Times New Roman"/>
                <w:b w:val="false"/>
                <w:i w:val="false"/>
                <w:color w:val="000000"/>
                <w:sz w:val="20"/>
              </w:rPr>
              <w:t>
отклонено</w:t>
            </w:r>
          </w:p>
          <w:p>
            <w:pPr>
              <w:spacing w:after="20"/>
              <w:ind w:left="20"/>
              <w:jc w:val="both"/>
            </w:pPr>
            <w:r>
              <w:rPr>
                <w:rFonts w:ascii="Times New Roman"/>
                <w:b w:val="false"/>
                <w:i w:val="false"/>
                <w:color w:val="000000"/>
                <w:sz w:val="20"/>
              </w:rPr>
              <w:t>
от</w:t>
            </w:r>
          </w:p>
          <w:p>
            <w:pPr>
              <w:spacing w:after="20"/>
              <w:ind w:left="20"/>
              <w:jc w:val="both"/>
            </w:pPr>
            <w:r>
              <w:rPr>
                <w:rFonts w:ascii="Times New Roman"/>
                <w:b w:val="false"/>
                <w:i w:val="false"/>
                <w:color w:val="000000"/>
                <w:sz w:val="20"/>
              </w:rPr>
              <w:t>
согласования</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строящихся</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реконструируемых</w:t>
            </w:r>
          </w:p>
          <w:p>
            <w:pPr>
              <w:spacing w:after="20"/>
              <w:ind w:left="20"/>
              <w:jc w:val="both"/>
            </w:pPr>
            <w:r>
              <w:rPr>
                <w:rFonts w:ascii="Times New Roman"/>
                <w:b w:val="false"/>
                <w:i w:val="false"/>
                <w:color w:val="000000"/>
                <w:sz w:val="20"/>
              </w:rPr>
              <w:t>
объектов</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том</w:t>
            </w:r>
          </w:p>
          <w:p>
            <w:pPr>
              <w:spacing w:after="20"/>
              <w:ind w:left="20"/>
              <w:jc w:val="both"/>
            </w:pPr>
            <w:r>
              <w:rPr>
                <w:rFonts w:ascii="Times New Roman"/>
                <w:b w:val="false"/>
                <w:i w:val="false"/>
                <w:color w:val="000000"/>
                <w:sz w:val="20"/>
              </w:rPr>
              <w:t>
числе</w:t>
            </w:r>
          </w:p>
          <w:p>
            <w:pPr>
              <w:spacing w:after="20"/>
              <w:ind w:left="20"/>
              <w:jc w:val="both"/>
            </w:pPr>
            <w:r>
              <w:rPr>
                <w:rFonts w:ascii="Times New Roman"/>
                <w:b w:val="false"/>
                <w:i w:val="false"/>
                <w:color w:val="000000"/>
                <w:sz w:val="20"/>
              </w:rPr>
              <w:t>
законсервиро-</w:t>
            </w:r>
          </w:p>
          <w:p>
            <w:pPr>
              <w:spacing w:after="20"/>
              <w:ind w:left="20"/>
              <w:jc w:val="both"/>
            </w:pPr>
            <w:r>
              <w:rPr>
                <w:rFonts w:ascii="Times New Roman"/>
                <w:b w:val="false"/>
                <w:i w:val="false"/>
                <w:color w:val="000000"/>
                <w:sz w:val="20"/>
              </w:rPr>
              <w:t>
ванных</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Обследовано</w:t>
            </w:r>
          </w:p>
          <w:p>
            <w:pPr>
              <w:spacing w:after="20"/>
              <w:ind w:left="20"/>
              <w:jc w:val="both"/>
            </w:pPr>
            <w:r>
              <w:rPr>
                <w:rFonts w:ascii="Times New Roman"/>
                <w:b w:val="false"/>
                <w:i w:val="false"/>
                <w:color w:val="000000"/>
                <w:sz w:val="20"/>
              </w:rPr>
              <w:t>
строящихся</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реконструи-</w:t>
            </w:r>
          </w:p>
          <w:p>
            <w:pPr>
              <w:spacing w:after="20"/>
              <w:ind w:left="20"/>
              <w:jc w:val="both"/>
            </w:pPr>
            <w:r>
              <w:rPr>
                <w:rFonts w:ascii="Times New Roman"/>
                <w:b w:val="false"/>
                <w:i w:val="false"/>
                <w:color w:val="000000"/>
                <w:sz w:val="20"/>
              </w:rPr>
              <w:t>
руемых</w:t>
            </w:r>
          </w:p>
          <w:p>
            <w:pPr>
              <w:spacing w:after="20"/>
              <w:ind w:left="20"/>
              <w:jc w:val="both"/>
            </w:pPr>
            <w:r>
              <w:rPr>
                <w:rFonts w:ascii="Times New Roman"/>
                <w:b w:val="false"/>
                <w:i w:val="false"/>
                <w:color w:val="000000"/>
                <w:sz w:val="20"/>
              </w:rPr>
              <w:t>
объектов</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обследований</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объектов,</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которых</w:t>
            </w:r>
          </w:p>
          <w:p>
            <w:pPr>
              <w:spacing w:after="20"/>
              <w:ind w:left="20"/>
              <w:jc w:val="both"/>
            </w:pPr>
            <w:r>
              <w:rPr>
                <w:rFonts w:ascii="Times New Roman"/>
                <w:b w:val="false"/>
                <w:i w:val="false"/>
                <w:color w:val="000000"/>
                <w:sz w:val="20"/>
              </w:rPr>
              <w:t>
выявлены</w:t>
            </w:r>
          </w:p>
          <w:p>
            <w:pPr>
              <w:spacing w:after="20"/>
              <w:ind w:left="20"/>
              <w:jc w:val="both"/>
            </w:pPr>
            <w:r>
              <w:rPr>
                <w:rFonts w:ascii="Times New Roman"/>
                <w:b w:val="false"/>
                <w:i w:val="false"/>
                <w:color w:val="000000"/>
                <w:sz w:val="20"/>
              </w:rPr>
              <w:t>
отступления</w:t>
            </w:r>
          </w:p>
          <w:p>
            <w:pPr>
              <w:spacing w:after="20"/>
              <w:ind w:left="20"/>
              <w:jc w:val="both"/>
            </w:pPr>
            <w:r>
              <w:rPr>
                <w:rFonts w:ascii="Times New Roman"/>
                <w:b w:val="false"/>
                <w:i w:val="false"/>
                <w:color w:val="000000"/>
                <w:sz w:val="20"/>
              </w:rPr>
              <w:t>
от</w:t>
            </w:r>
          </w:p>
          <w:p>
            <w:pPr>
              <w:spacing w:after="20"/>
              <w:ind w:left="20"/>
              <w:jc w:val="both"/>
            </w:pPr>
            <w:r>
              <w:rPr>
                <w:rFonts w:ascii="Times New Roman"/>
                <w:b w:val="false"/>
                <w:i w:val="false"/>
                <w:color w:val="000000"/>
                <w:sz w:val="20"/>
              </w:rPr>
              <w:t>
проекта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объектов,</w:t>
            </w:r>
          </w:p>
          <w:p>
            <w:pPr>
              <w:spacing w:after="20"/>
              <w:ind w:left="20"/>
              <w:jc w:val="both"/>
            </w:pPr>
            <w:r>
              <w:rPr>
                <w:rFonts w:ascii="Times New Roman"/>
                <w:b w:val="false"/>
                <w:i w:val="false"/>
                <w:color w:val="000000"/>
                <w:sz w:val="20"/>
              </w:rPr>
              <w:t>
принятых</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эксплуатацию</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том</w:t>
            </w:r>
          </w:p>
          <w:p>
            <w:pPr>
              <w:spacing w:after="20"/>
              <w:ind w:left="20"/>
              <w:jc w:val="both"/>
            </w:pPr>
            <w:r>
              <w:rPr>
                <w:rFonts w:ascii="Times New Roman"/>
                <w:b w:val="false"/>
                <w:i w:val="false"/>
                <w:color w:val="000000"/>
                <w:sz w:val="20"/>
              </w:rPr>
              <w:t>
числе с</w:t>
            </w:r>
          </w:p>
          <w:p>
            <w:pPr>
              <w:spacing w:after="20"/>
              <w:ind w:left="20"/>
              <w:jc w:val="both"/>
            </w:pPr>
            <w:r>
              <w:rPr>
                <w:rFonts w:ascii="Times New Roman"/>
                <w:b w:val="false"/>
                <w:i w:val="false"/>
                <w:color w:val="000000"/>
                <w:sz w:val="20"/>
              </w:rPr>
              <w:t>
применением</w:t>
            </w:r>
          </w:p>
          <w:p>
            <w:pPr>
              <w:spacing w:after="20"/>
              <w:ind w:left="20"/>
              <w:jc w:val="both"/>
            </w:pPr>
            <w:r>
              <w:rPr>
                <w:rFonts w:ascii="Times New Roman"/>
                <w:b w:val="false"/>
                <w:i w:val="false"/>
                <w:color w:val="000000"/>
                <w:sz w:val="20"/>
              </w:rPr>
              <w:t>
лабораторных</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инструментальных</w:t>
            </w:r>
          </w:p>
          <w:p>
            <w:pPr>
              <w:spacing w:after="20"/>
              <w:ind w:left="20"/>
              <w:jc w:val="both"/>
            </w:pPr>
            <w:r>
              <w:rPr>
                <w:rFonts w:ascii="Times New Roman"/>
                <w:b w:val="false"/>
                <w:i w:val="false"/>
                <w:color w:val="000000"/>
                <w:sz w:val="20"/>
              </w:rPr>
              <w:t>
методов</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Коммунальные, единиц</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Детские и подростковые учреждения, единиц</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Предприятия по производству пищевых продуктов, единиц</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Предприятия по реализации пищевых продуктов, единиц</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Предприятия общественного питания, единиц</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Промышленные, единиц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Прочие объекты, единиц</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9"/>
        <w:gridCol w:w="995"/>
        <w:gridCol w:w="1176"/>
        <w:gridCol w:w="1056"/>
        <w:gridCol w:w="995"/>
        <w:gridCol w:w="1176"/>
        <w:gridCol w:w="1533"/>
        <w:gridCol w:w="1177"/>
        <w:gridCol w:w="1593"/>
      </w:tblGrid>
      <w:tr>
        <w:trPr>
          <w:trHeight w:val="30" w:hRule="atLeast"/>
        </w:trPr>
        <w:tc>
          <w:tcPr>
            <w:tcW w:w="2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Отраслевая принадлежность объекта</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Дано заключений по размещению встроенных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строящихся и реконструируемых встроенных объектов</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обследовано в ходе строительства и реконструкции</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объектов, принятых в эксплуатацию</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применением лабораторно-инструментальных методов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применением лабораторно-инструментальных методов</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отклонен от согласования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Коммунальные, единиц</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Детские и подростковые учреждения, единиц</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Предприятия по производству пищевых продуктов, единиц</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Предприятия по реализации пищевых продуктов, единиц</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Предприятия общественного питания, единиц</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Промышленные, единиц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Прочие объекты, единиц</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Санитарно-эпидемиологическая экспертиза нормативной документации (НД) и нормативных правовых актов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4"/>
        <w:gridCol w:w="1048"/>
        <w:gridCol w:w="675"/>
        <w:gridCol w:w="1051"/>
        <w:gridCol w:w="676"/>
        <w:gridCol w:w="1052"/>
        <w:gridCol w:w="676"/>
        <w:gridCol w:w="1301"/>
        <w:gridCol w:w="676"/>
        <w:gridCol w:w="1052"/>
        <w:gridCol w:w="676"/>
        <w:gridCol w:w="1053"/>
      </w:tblGrid>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Отраслевая принадлежность документа</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Рассмотрено проектов НД,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законодательные акты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отклонено от согласования</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межгосударственные стандарты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отклонено от согласования</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стандарты Республики Казахстан</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отклонено от согла-</w:t>
            </w:r>
          </w:p>
          <w:p>
            <w:pPr>
              <w:spacing w:after="20"/>
              <w:ind w:left="20"/>
              <w:jc w:val="both"/>
            </w:pPr>
            <w:r>
              <w:rPr>
                <w:rFonts w:ascii="Times New Roman"/>
                <w:b w:val="false"/>
                <w:i w:val="false"/>
                <w:color w:val="000000"/>
                <w:sz w:val="20"/>
              </w:rPr>
              <w:t>
сования</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регламенты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отклонено от согласования</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стандарты организации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отклонено от согласования</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разделам:</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гигиена труда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гигиена питания</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коммунальная гигиена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гигиена детей и подростков</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гигиена транспорта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радиационная гигиена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эпидемиология инфекционных и паразитарных заболеваний</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дезинфекция, дезинсекция, дератизация</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лабораторные исследования и инструментальные замеры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прочие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15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5"/>
        <w:gridCol w:w="1058"/>
        <w:gridCol w:w="1058"/>
        <w:gridCol w:w="1058"/>
        <w:gridCol w:w="1440"/>
        <w:gridCol w:w="1061"/>
        <w:gridCol w:w="1058"/>
        <w:gridCol w:w="1061"/>
        <w:gridCol w:w="1059"/>
        <w:gridCol w:w="1062"/>
      </w:tblGrid>
      <w:tr>
        <w:trPr>
          <w:trHeight w:val="30" w:hRule="atLeast"/>
        </w:trPr>
        <w:tc>
          <w:tcPr>
            <w:tcW w:w="2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Отраслевая</w:t>
            </w:r>
          </w:p>
          <w:p>
            <w:pPr>
              <w:spacing w:after="20"/>
              <w:ind w:left="20"/>
              <w:jc w:val="both"/>
            </w:pPr>
            <w:r>
              <w:rPr>
                <w:rFonts w:ascii="Times New Roman"/>
                <w:b w:val="false"/>
                <w:i w:val="false"/>
                <w:color w:val="000000"/>
                <w:sz w:val="20"/>
              </w:rPr>
              <w:t>
принадлежность</w:t>
            </w:r>
          </w:p>
          <w:p>
            <w:pPr>
              <w:spacing w:after="20"/>
              <w:ind w:left="20"/>
              <w:jc w:val="both"/>
            </w:pPr>
            <w:r>
              <w:rPr>
                <w:rFonts w:ascii="Times New Roman"/>
                <w:b w:val="false"/>
                <w:i w:val="false"/>
                <w:color w:val="000000"/>
                <w:sz w:val="20"/>
              </w:rPr>
              <w:t>
документа</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строки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Рассмотрено проектов НД,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p>
            <w:pPr>
              <w:spacing w:after="20"/>
              <w:ind w:left="20"/>
              <w:jc w:val="both"/>
            </w:pPr>
            <w:r>
              <w:rPr>
                <w:rFonts w:ascii="Times New Roman"/>
                <w:b w:val="false"/>
                <w:i w:val="false"/>
                <w:color w:val="000000"/>
                <w:sz w:val="20"/>
              </w:rPr>
              <w:t>
них отклонено от согласования</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санитарные правила, гигиенические нормативы, методики</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отклонено от согласования</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отклонено от согласования</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отклонено от согласования</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разделам:</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гигиена труда</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гигиена питания</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коммунальная гигиена</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гигиена детей и подростков</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гигиена транспорта</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радиационная гигиена</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эпидемиология инфекционных и паразитарных заболеваний</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дезинфекция, дезинсекция, дератизация</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лабораторные исследования и инструментальные замеры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прочие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Государственный санитарно-эпидемиологический надзор за объектами, работающими с источниками ионизирующего излучения (ИИИ)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430"/>
        <w:gridCol w:w="431"/>
        <w:gridCol w:w="277"/>
        <w:gridCol w:w="354"/>
        <w:gridCol w:w="688"/>
        <w:gridCol w:w="816"/>
        <w:gridCol w:w="585"/>
        <w:gridCol w:w="277"/>
        <w:gridCol w:w="508"/>
        <w:gridCol w:w="585"/>
        <w:gridCol w:w="508"/>
        <w:gridCol w:w="431"/>
        <w:gridCol w:w="969"/>
        <w:gridCol w:w="893"/>
        <w:gridCol w:w="1201"/>
        <w:gridCol w:w="1356"/>
        <w:gridCol w:w="740"/>
      </w:tblGrid>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надзора</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 мер строки</w:t>
            </w:r>
          </w:p>
        </w:tc>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объектов всего, единиц</w:t>
            </w:r>
          </w:p>
        </w:tc>
        <w:tc>
          <w:tcPr>
            <w:tcW w:w="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обследовано</w:t>
            </w:r>
          </w:p>
        </w:tc>
        <w:tc>
          <w:tcPr>
            <w:tcW w:w="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обследований, единиц</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применением лабораторно-инструментальных методов</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выявлено с превышением допустимых уровней ионизирующих излучений</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предписаний об устранении выявленных нарушений</w:t>
            </w:r>
          </w:p>
        </w:tc>
        <w:tc>
          <w:tcPr>
            <w:tcW w:w="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выполнено</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обследованных рабочих мест, единиц</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превышением ДУ ионизирующего излучения</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работающих с ИИИ, единиц</w:t>
            </w:r>
          </w:p>
        </w:tc>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охвачены индивидуальной дозиметрией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персонала по полученной дозе облучения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микро Зиверт (мзв)</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20 мзв</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100 мзв</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 мзв</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200 мзв</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промышленные предприятия</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медицинские организации</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рудники, карьеры, полигоны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научно-исследовательские организации</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средние и высшие учебные организации</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1.6.железнодорожный, воздушный, морской (речной) транспорт</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прочие объекты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Государственный санитарно-эпидемиологический надзор за объектами,</w:t>
            </w:r>
          </w:p>
          <w:p>
            <w:pPr>
              <w:spacing w:after="20"/>
              <w:ind w:left="20"/>
              <w:jc w:val="both"/>
            </w:pPr>
            <w:r>
              <w:rPr>
                <w:rFonts w:ascii="Times New Roman"/>
                <w:b w:val="false"/>
                <w:i w:val="false"/>
                <w:color w:val="000000"/>
                <w:sz w:val="20"/>
              </w:rPr>
              <w:t>
</w:t>
            </w:r>
            <w:r>
              <w:rPr>
                <w:rFonts w:ascii="Times New Roman"/>
                <w:b/>
                <w:i w:val="false"/>
                <w:color w:val="000000"/>
                <w:sz w:val="20"/>
              </w:rPr>
              <w:t>связанными с пассажирскими и грузовыми перевозками на железнодорожном,</w:t>
            </w:r>
          </w:p>
          <w:p>
            <w:pPr>
              <w:spacing w:after="20"/>
              <w:ind w:left="20"/>
              <w:jc w:val="both"/>
            </w:pPr>
            <w:r>
              <w:rPr>
                <w:rFonts w:ascii="Times New Roman"/>
                <w:b w:val="false"/>
                <w:i w:val="false"/>
                <w:color w:val="000000"/>
                <w:sz w:val="20"/>
              </w:rPr>
              <w:t>
</w:t>
            </w:r>
            <w:r>
              <w:rPr>
                <w:rFonts w:ascii="Times New Roman"/>
                <w:b/>
                <w:i w:val="false"/>
                <w:color w:val="000000"/>
                <w:sz w:val="20"/>
              </w:rPr>
              <w:t>авиационном, речном, морском транспорте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638"/>
        <w:gridCol w:w="525"/>
        <w:gridCol w:w="640"/>
        <w:gridCol w:w="1135"/>
        <w:gridCol w:w="525"/>
        <w:gridCol w:w="525"/>
        <w:gridCol w:w="869"/>
        <w:gridCol w:w="1097"/>
        <w:gridCol w:w="792"/>
        <w:gridCol w:w="869"/>
        <w:gridCol w:w="640"/>
        <w:gridCol w:w="869"/>
        <w:gridCol w:w="640"/>
        <w:gridCol w:w="871"/>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Объекты надзора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объектов, единиц</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обследовано, единиц</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применением лабораторно-инструментальных методов, единиц</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обследований, единиц</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предписаний, единиц</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выполнено в срок, единиц</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объектов, не отвечающих санитарным правилам, единиц</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 санитарно-химических исследований, единиц</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соответствуют нормативам, единиц</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 бактериологических исследований, всего</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соответствуют нормативам, единиц</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 паразитологических  исследоваваний, всего</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соответствуют нормативам, единиц</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 объектов, единиц</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железнодорожные</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вокзалы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пункты технического обслуживания, экипировки</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авиационные</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аэровокзалы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авиатехнического обслуживания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речные, морские</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Железнодорожные вагоны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Авиалайнеры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Речные и морские суда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9"/>
        <w:gridCol w:w="720"/>
        <w:gridCol w:w="722"/>
        <w:gridCol w:w="851"/>
        <w:gridCol w:w="722"/>
        <w:gridCol w:w="851"/>
        <w:gridCol w:w="722"/>
        <w:gridCol w:w="851"/>
        <w:gridCol w:w="722"/>
        <w:gridCol w:w="852"/>
        <w:gridCol w:w="722"/>
        <w:gridCol w:w="981"/>
        <w:gridCol w:w="723"/>
        <w:gridCol w:w="982"/>
      </w:tblGrid>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Объекты надзора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замеров шума, единиц</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выше ПДУ, единиц</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замеров вибрации, единиц</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выше ПДУ, единиц</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замеров ЭМП, единиц</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выше ПДУ, единиц</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замеров освещенности, единиц</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выше ПДУ, единиц</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 радиационных замеров, единиц</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соответствуют нормативам, единиц</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замеров микроклимата, единиц</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соответствуют нормативам, единиц</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 объектов, единиц</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железнодорожные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вокзалы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пункты технического обслуживания, экипировки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авиационные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аэровокзалы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авиатехнического обслуживания</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речные, морские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Железнодорожные вагоны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Авиалайнеры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Речные и морские суда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Санитарно-карантинный контроль в пунктах пропуска через Государственную границу Республики Казахстан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4"/>
        <w:gridCol w:w="731"/>
        <w:gridCol w:w="1780"/>
        <w:gridCol w:w="1256"/>
        <w:gridCol w:w="602"/>
        <w:gridCol w:w="1257"/>
        <w:gridCol w:w="1650"/>
        <w:gridCol w:w="1257"/>
        <w:gridCol w:w="1126"/>
        <w:gridCol w:w="1127"/>
      </w:tblGrid>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Объекты надзора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Проверено вагонов, воздушных, морских, речных судов, автотранспорта, единиц</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выявлено с нарушениями сани тарных правил</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Осмотрено пассажиров, единиц</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больных, с подозрением на заболевание, единиц</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Осмотрено членов экипажа судов, локомотивных бригад и другого персонала, единиц</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больных, с подозрением на заболевание, единиц</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ввоз грузов в Республику Казахстан, тонн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вывоз грузов из Республики Казахстан, тонн</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пассажирские вагоны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воздушные суда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морские суда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речные суда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пассажирский автотранспорт</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грузовые вагоны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грузовые воздушные суда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грузовые морские суда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грузовые речные суда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грузовой автотранспорт</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Санитарно-химические исследования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6"/>
        <w:gridCol w:w="1406"/>
        <w:gridCol w:w="906"/>
        <w:gridCol w:w="2584"/>
        <w:gridCol w:w="906"/>
        <w:gridCol w:w="1411"/>
        <w:gridCol w:w="945"/>
        <w:gridCol w:w="1476"/>
      </w:tblGrid>
      <w:tr>
        <w:trPr>
          <w:trHeight w:val="30" w:hRule="atLeast"/>
        </w:trPr>
        <w:tc>
          <w:tcPr>
            <w:tcW w:w="2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объектов исследования </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анализов,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исследовано проб по госсанэпиднадзору,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отвечают нормативной документации (НД)</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отвечают НД</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отвечает НД</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 единиц</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вода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атмосферный воздух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воздух закрытых помещений</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воздух рабочей зоны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почва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дезинфицирующие средства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пищевые продукты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прочие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Исследования на содержание остаточных количеств пестицидов и нитраты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7"/>
        <w:gridCol w:w="1090"/>
        <w:gridCol w:w="703"/>
        <w:gridCol w:w="1094"/>
        <w:gridCol w:w="703"/>
        <w:gridCol w:w="1094"/>
        <w:gridCol w:w="732"/>
        <w:gridCol w:w="1143"/>
        <w:gridCol w:w="703"/>
        <w:gridCol w:w="1094"/>
        <w:gridCol w:w="732"/>
        <w:gridCol w:w="1145"/>
      </w:tblGrid>
      <w:tr>
        <w:trPr>
          <w:trHeight w:val="30" w:hRule="atLeast"/>
        </w:trPr>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объектов исследования </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анализов на пестициды,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 на пестициды,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исследовано проб по госсанэпиднадзору,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 на нитраты,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исследовано проб по госсанэпиднадзору,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отвечают НД</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отвечают НД</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отвечают НД</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отвечает НД</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отвечает НД</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 единиц</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вода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атмосферный воздух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воздух рабочей зоны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почва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пищевые продукты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1.6.продовольственное сырье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овощи, фрукты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лекарственное сырье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1.9.прочие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21. Санитарно-эпидемиологическая экспертиза химических веществ, полимерных материалов и изделий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8"/>
        <w:gridCol w:w="762"/>
        <w:gridCol w:w="1263"/>
        <w:gridCol w:w="1174"/>
        <w:gridCol w:w="491"/>
        <w:gridCol w:w="764"/>
        <w:gridCol w:w="536"/>
        <w:gridCol w:w="764"/>
        <w:gridCol w:w="632"/>
        <w:gridCol w:w="632"/>
        <w:gridCol w:w="491"/>
        <w:gridCol w:w="903"/>
      </w:tblGrid>
      <w:tr>
        <w:trPr>
          <w:trHeight w:val="30" w:hRule="atLeast"/>
        </w:trPr>
        <w:tc>
          <w:tcPr>
            <w:tcW w:w="3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исследовано проб (образцов), единиц</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отвечает гигиеническим требованиям,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 (образцов),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выполнено исследований (анализов),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числе исследованных проб выполнено по госсанэпиднадзору,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токсикологическими методами</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соответствуют нормативам</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санитарно-химическими методами</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соответствуют нормативам</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санитарно-химических</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токсико-логических</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не отвечает гигиеническим требованиям </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химические вещества и композиции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товары бытовой химии</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парфюмерно-косметические средства, средства гигиены полости рта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полимерные материалы и изделия, контактирующие с пищевыми продуктами</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полимерные материалы и изделия, применяемые в практике хозяйственно-питьевого водоснабжения</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строительные и конструкционные материалы, мебель</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детские игры и игрушки</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изделия из синтетических и искусственных тканей и кожи (детская одежда; детская обувь; другие материалы и изделия)</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изделия медицинского и санитарно-гигиенического назначения</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прочие</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Исследования на содержание радиоактивных веществ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2"/>
        <w:gridCol w:w="1044"/>
        <w:gridCol w:w="673"/>
        <w:gridCol w:w="1919"/>
        <w:gridCol w:w="799"/>
        <w:gridCol w:w="1246"/>
        <w:gridCol w:w="799"/>
        <w:gridCol w:w="1246"/>
        <w:gridCol w:w="673"/>
        <w:gridCol w:w="1049"/>
      </w:tblGrid>
      <w:tr>
        <w:trPr>
          <w:trHeight w:val="30" w:hRule="atLeast"/>
        </w:trPr>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объектов исследования </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исследованных проб / объектов,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проведенных анализов, измерений экспресс методом,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проведенных анализов, измерений радиохимическим методом,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 по госсанэпиднадзору,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превышением допустимого уровня (ДУ)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с превышением ДУ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превышением ДУ</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превышением ДУ</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Вода питьевая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Вода открытых источников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Вода техническая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Пищевые продукты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Строительные материалы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Минеральные удобрения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Древесное сырье</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Топливо – энергетическое сырье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Лекарственное сырье</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Уровни</w:t>
            </w:r>
          </w:p>
          <w:p>
            <w:pPr>
              <w:spacing w:after="20"/>
              <w:ind w:left="20"/>
              <w:jc w:val="both"/>
            </w:pPr>
            <w:r>
              <w:rPr>
                <w:rFonts w:ascii="Times New Roman"/>
                <w:b w:val="false"/>
                <w:i w:val="false"/>
                <w:color w:val="000000"/>
                <w:sz w:val="20"/>
              </w:rPr>
              <w:t xml:space="preserve">
естественного гамма – излучения: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на территории жилой застройки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в жилых и общественных зданиях</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земельные участки под строительство</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радиационный контроль металлолома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кабинеты лучевой диагностики и терапии</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Радон и дочерние продукты распада (ДПР)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на территории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в жилых и общественных помещениях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земельные участки под строительство</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Пылерадиационный фактор</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воздух рабочей зоны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атмосферный воздух</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осадки</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Прочие</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Инструментальные замеры электромагнитных полей (ЭМП) и других физических факторов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7"/>
        <w:gridCol w:w="1653"/>
        <w:gridCol w:w="1361"/>
        <w:gridCol w:w="1657"/>
        <w:gridCol w:w="1954"/>
        <w:gridCol w:w="1658"/>
      </w:tblGrid>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фактора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 мер строки</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замеров, единиц</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выше ПДУ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 замеров по госсанэпиднадзору, единиц</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выше ПДУ</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Шум</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Вибрация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Электромагнитное поле (ЭМП), всего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СВЧ-диапазон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ВЧ-диапазон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электро-статическое поле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 Гц</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плотность потока магнитной энергии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инфракрасное излучение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ультрафиолетовое излучение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лазерное излучение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Проведение противоэпидемических  мероприятий в очагах инфекционных заболеваний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467"/>
        <w:gridCol w:w="468"/>
        <w:gridCol w:w="301"/>
        <w:gridCol w:w="552"/>
        <w:gridCol w:w="384"/>
        <w:gridCol w:w="636"/>
        <w:gridCol w:w="385"/>
        <w:gridCol w:w="720"/>
        <w:gridCol w:w="385"/>
        <w:gridCol w:w="468"/>
        <w:gridCol w:w="467"/>
        <w:gridCol w:w="468"/>
        <w:gridCol w:w="467"/>
        <w:gridCol w:w="467"/>
        <w:gridCol w:w="467"/>
        <w:gridCol w:w="469"/>
        <w:gridCol w:w="467"/>
        <w:gridCol w:w="469"/>
        <w:gridCol w:w="805"/>
        <w:gridCol w:w="608"/>
        <w:gridCol w:w="468"/>
        <w:gridCol w:w="469"/>
      </w:tblGrid>
      <w:tr>
        <w:trPr>
          <w:trHeight w:val="30" w:hRule="atLeast"/>
        </w:trPr>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инфекционных заболеваний</w:t>
            </w: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w:t>
            </w:r>
          </w:p>
        </w:tc>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очагов всего,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 исследовано, единиц</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заключительных дезинфекций, единиц</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обследовано лиц, контактных по заболеванию</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Привито, фагировано контактных и населения по эпидемическим показателям</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Охвачено антибиотико- и химио-профилактикой</w:t>
            </w:r>
          </w:p>
        </w:tc>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источников инфекции</w:t>
            </w:r>
          </w:p>
        </w:tc>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факторов передачи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обследованных</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применением лабораторных методов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продукты питания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шкуры, шерсть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проб, всего</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не соответствуют гигиеническим нормативам</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проб, всего</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не со ответствуют гигиеническим нормативам</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проб, всего</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обнаружен возбудитель</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проб, всего</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обнаружен возбудитель</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проб, всего</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положительных</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обработано очагов, всего</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камер но</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единиц</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обнаружен возбудитель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Всего</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Брюшной тиф</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 Паратифы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Другие сальмонеллезы</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Группа острые кишечные инфекции (ОКИ), всего</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дизентерия</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Иерсиниоз</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Вирусные гепатиты, всего</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ВГА</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ВГБ</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ВГС</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Туберкулез</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Холера</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Сибирская язва</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 Бруцеллез</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 Дифтерия</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1.12. Менингококковая инфекция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1.13. Корь</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 Краснуха</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 Листериоз</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 Лептоспироз</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1.17. Прочие</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Проведение противоэпидемических мероприятий в очагах паразитарных заболеваний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
        <w:gridCol w:w="611"/>
        <w:gridCol w:w="613"/>
        <w:gridCol w:w="503"/>
        <w:gridCol w:w="613"/>
        <w:gridCol w:w="394"/>
        <w:gridCol w:w="723"/>
        <w:gridCol w:w="394"/>
        <w:gridCol w:w="723"/>
        <w:gridCol w:w="394"/>
        <w:gridCol w:w="723"/>
        <w:gridCol w:w="611"/>
        <w:gridCol w:w="723"/>
        <w:gridCol w:w="612"/>
        <w:gridCol w:w="723"/>
        <w:gridCol w:w="612"/>
        <w:gridCol w:w="723"/>
        <w:gridCol w:w="614"/>
        <w:gridCol w:w="834"/>
      </w:tblGrid>
      <w:tr>
        <w:trPr>
          <w:trHeight w:val="30" w:hRule="atLeast"/>
        </w:trPr>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очагов всего, единиц</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обследовано</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лабораторными методами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 исследований,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 дезинфекций,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и фрукты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исследования</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очагов обработано, единиц</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применением дезинфекционной камеры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обследовано лиц</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положительными результатами</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положительными результатами</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положительными результатами</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положительными результатами</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положительными результатами</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положительными результатами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Всего: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аскаридоз</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трихоцефалез</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энтеробиоз</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гименолепидоз</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эхинококкоз</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описторхоз</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трихинеллез</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тениидозы</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Другие гельминтозы</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Малярия</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Лейшманиозы</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Чесотка</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Дерматомикозы</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Прочие</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Мероприятия по борьбе с переносчиками трансмиссивных паразитарных болезней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2"/>
        <w:gridCol w:w="2638"/>
        <w:gridCol w:w="1700"/>
        <w:gridCol w:w="1700"/>
      </w:tblGrid>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Подлежало</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Обработано</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Наземные обработки водоемов и территорий (га)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Обработки помещений (кв.м)</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против малярийных комаров</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против москитов</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Противоклещевые обработки (га)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Обработки против подвальных комаров (кв.м)</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Санитарно-эпидемиологический надзора за соблюдением дезинфекционного режима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8"/>
        <w:gridCol w:w="854"/>
        <w:gridCol w:w="703"/>
        <w:gridCol w:w="856"/>
        <w:gridCol w:w="703"/>
        <w:gridCol w:w="550"/>
        <w:gridCol w:w="857"/>
        <w:gridCol w:w="550"/>
        <w:gridCol w:w="857"/>
        <w:gridCol w:w="551"/>
        <w:gridCol w:w="704"/>
        <w:gridCol w:w="855"/>
        <w:gridCol w:w="1012"/>
      </w:tblGrid>
      <w:tr>
        <w:trPr>
          <w:trHeight w:val="30" w:hRule="atLeast"/>
        </w:trPr>
        <w:tc>
          <w:tcPr>
            <w:tcW w:w="3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единиц</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обследовано, единиц</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обследований, единиц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Бактериологические исследования,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дезрастворов,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смывов</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положи тельных</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 воздуха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положи тельных</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исследования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неудовлетворительные</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 проб</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 соответствуют по концентрации</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лечебно-профилактические организации (ЛПО)</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областные стационары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городские стационары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Центральная районная больница (ЦРБ)</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Сельская участковая больница (СУБ)</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организации, оказывающие первичную медико-санитарную и консультативно-диагностическую помощь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медицинские центры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стоматологические организации</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аптеки (изготавливающие стерильные растворы)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лечебно-косметологические организации</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организация службы крови</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прочие</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бассейны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парикмахерские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санаторно-оздоровительные организации</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детские и подростковые организации</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прочие</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Лабораторные исследования качества стерилизации медицинского инструментария и других материалов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4"/>
        <w:gridCol w:w="1100"/>
        <w:gridCol w:w="709"/>
        <w:gridCol w:w="1103"/>
        <w:gridCol w:w="906"/>
        <w:gridCol w:w="1301"/>
        <w:gridCol w:w="1695"/>
        <w:gridCol w:w="1302"/>
      </w:tblGrid>
      <w:tr>
        <w:trPr>
          <w:trHeight w:val="30" w:hRule="atLeast"/>
        </w:trPr>
        <w:tc>
          <w:tcPr>
            <w:tcW w:w="4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объектов</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 мер стр ки</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обследовано,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контроль за предстерилизационной обработкой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 единиц</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не отвечающие требованиям</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всего проб на скрытую кровь, единиц</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не отвечающие требованиям</w:t>
            </w:r>
          </w:p>
        </w:tc>
      </w:tr>
      <w:tr>
        <w:trPr>
          <w:trHeight w:val="30" w:hRule="atLeast"/>
        </w:trPr>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лечебно-профилактические организации</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областные стационары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городские стационары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Центральная районная больница (ЦРБ)</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Сельская участковая больница (СУБ)</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организации, оказывающие первичную медико-санитарную и консультативно-диагностическую помощь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медицинские центры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стоматологические организации</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аптеки (изготавливающие стерильные растворы)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лечебно-косметологические организации</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организация службы крови</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прочие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парикмахерские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санаторно-оздоровительные организации</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детские и подростковые организации</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прочие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Исследования, выполненные в бактериологических лабораториях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1"/>
        <w:gridCol w:w="963"/>
        <w:gridCol w:w="621"/>
        <w:gridCol w:w="1943"/>
        <w:gridCol w:w="621"/>
        <w:gridCol w:w="1139"/>
        <w:gridCol w:w="621"/>
        <w:gridCol w:w="1139"/>
        <w:gridCol w:w="621"/>
        <w:gridCol w:w="1141"/>
      </w:tblGrid>
      <w:tr>
        <w:trPr>
          <w:trHeight w:val="30" w:hRule="atLeast"/>
        </w:trPr>
        <w:tc>
          <w:tcPr>
            <w:tcW w:w="3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 мер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проб,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исследований,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исследовано проб по госсанэпиднадзору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проведено исследований по госсанэпиднадзору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не соответствует нормативной документации (НД)</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не соответствует НД</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не соответствует НД</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не соответствует НД</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 исследований</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санитарно-бактериологические исследования</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воды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пищевых продуктов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воздуха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смывов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лекарственных форм</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материала на стерильность</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почвы, лечебной грязи</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парфюмерно-косметических средств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дезинфицирующих средств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бактестов, биотестов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прочие сан.-бак.исследования</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бактериологические исследования</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серологические исследования</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на напряженность иммунитета к дифтерии</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на напряженность иммунитета к столбняку</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Реакция прямой гемагглютинации (РПГА) по диагностике дизентерии</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РПГА по диагностике сальмонеллезов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прочие серологические исследования</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внутрилабораторный контроль качества исследований</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внешний лабораторный контроль</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Бактериологические исследования (по видам инфекций)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569"/>
        <w:gridCol w:w="367"/>
        <w:gridCol w:w="469"/>
        <w:gridCol w:w="367"/>
        <w:gridCol w:w="367"/>
        <w:gridCol w:w="367"/>
        <w:gridCol w:w="367"/>
        <w:gridCol w:w="367"/>
        <w:gridCol w:w="367"/>
        <w:gridCol w:w="367"/>
        <w:gridCol w:w="569"/>
        <w:gridCol w:w="571"/>
        <w:gridCol w:w="569"/>
        <w:gridCol w:w="569"/>
        <w:gridCol w:w="569"/>
        <w:gridCol w:w="570"/>
        <w:gridCol w:w="570"/>
        <w:gridCol w:w="570"/>
        <w:gridCol w:w="570"/>
        <w:gridCol w:w="570"/>
        <w:gridCol w:w="570"/>
        <w:gridCol w:w="572"/>
      </w:tblGrid>
      <w:tr>
        <w:trPr>
          <w:trHeight w:val="30" w:hRule="atLeast"/>
        </w:trPr>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Контингенты </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Исследования </w:t>
            </w:r>
          </w:p>
          <w:p>
            <w:pPr>
              <w:spacing w:after="20"/>
              <w:ind w:left="20"/>
              <w:jc w:val="both"/>
            </w:pPr>
            <w:r>
              <w:rPr>
                <w:rFonts w:ascii="Times New Roman"/>
                <w:b w:val="false"/>
                <w:i w:val="false"/>
                <w:color w:val="000000"/>
                <w:sz w:val="20"/>
              </w:rPr>
              <w:t>
на патогенные энтеробактерии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на энтеропатогенную кишечную палочку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на кампилобактерии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на дифтерию</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на коклюш</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на менингококк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на стафилококк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исследования</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исследований, единиц</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положительных,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обследовано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сальмонеллы бр.тифа и</w:t>
            </w:r>
          </w:p>
          <w:p>
            <w:pPr>
              <w:spacing w:after="20"/>
              <w:ind w:left="20"/>
              <w:jc w:val="both"/>
            </w:pPr>
            <w:r>
              <w:rPr>
                <w:rFonts w:ascii="Times New Roman"/>
                <w:b w:val="false"/>
                <w:i w:val="false"/>
                <w:color w:val="000000"/>
                <w:sz w:val="20"/>
              </w:rPr>
              <w:t>
паратифов А,В,С</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сальмонеллы</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шигеллы</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обследовано лиц</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положительных</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обследовано лиц</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положительных</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обследовано лиц</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положительных</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токсигенные штаммы</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обследовано лиц</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положительных</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обследовано лиц</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положительных</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обследовано лиц</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положительных</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обследовано лиц</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положительных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больные и лица с подозрением на заболевание</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лица, обследованные с профилактической целью</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лица, обследованные по эпидемиологическим показаниям</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Выполнено паразитологических исследований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4"/>
        <w:gridCol w:w="863"/>
        <w:gridCol w:w="556"/>
        <w:gridCol w:w="711"/>
        <w:gridCol w:w="556"/>
        <w:gridCol w:w="711"/>
        <w:gridCol w:w="556"/>
        <w:gridCol w:w="556"/>
        <w:gridCol w:w="556"/>
        <w:gridCol w:w="556"/>
        <w:gridCol w:w="557"/>
        <w:gridCol w:w="864"/>
        <w:gridCol w:w="864"/>
        <w:gridCol w:w="865"/>
        <w:gridCol w:w="865"/>
      </w:tblGrid>
      <w:tr>
        <w:trPr>
          <w:trHeight w:val="30" w:hRule="atLeast"/>
        </w:trPr>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исследований</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 мер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 исследований, единиц</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возбудителей (антител) паразитарных заболеваний из общего числа исследований,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положительных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по госзаказу </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энтеробиоз</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гименолепидоз</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аскаридоз</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описторхоз</w:t>
            </w:r>
          </w:p>
        </w:tc>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тениаринхоз</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эхинококкоз</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протозоозы</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плазмодий малярии</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инвазии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положительных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 исследований</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фекалий и соскобов на гельминтозы и протозоозы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гемоскопические исследования крови на малярию</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серологические исследования, всего</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Иммуноферментный анализ (ИФА)</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Реакция прямой гемагглютинации (РПГА)</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санитарно-паразитологические исследования, всего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питьевая вода</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сточная вода</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вода открытых водоемов</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почва</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овощи/фрукты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смывы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пыль</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рыба</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мясо</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прочие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Исследования по индикации возбудителей особо опасных инфекций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9"/>
        <w:gridCol w:w="765"/>
        <w:gridCol w:w="493"/>
        <w:gridCol w:w="493"/>
        <w:gridCol w:w="493"/>
        <w:gridCol w:w="493"/>
        <w:gridCol w:w="493"/>
        <w:gridCol w:w="493"/>
        <w:gridCol w:w="493"/>
        <w:gridCol w:w="493"/>
        <w:gridCol w:w="493"/>
        <w:gridCol w:w="765"/>
        <w:gridCol w:w="765"/>
        <w:gridCol w:w="765"/>
        <w:gridCol w:w="766"/>
        <w:gridCol w:w="766"/>
        <w:gridCol w:w="766"/>
        <w:gridCol w:w="766"/>
      </w:tblGrid>
      <w:tr>
        <w:trPr>
          <w:trHeight w:val="30" w:hRule="atLeast"/>
        </w:trPr>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инфекции</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Больные и подозрительные на заболевание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контактные с больными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обследуемые с профилактической целью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Бактериологические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Серологические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Генетические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Бактериологические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Серологические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Генетические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Бактериологические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Серологические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положительных</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положительных</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положительных</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положительных</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положительных</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положительных</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положительных</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положительных</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 лиц:</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обследовано на:</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1.1.Бруцеллез</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Сибирскую язву</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Туляремию</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Холеру</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Иерсиниоз</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Псевдотуберкулез</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Листериоз</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Пастереллез</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Лептоспироз</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Риккетсиозы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Лихорадки в/э</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Прочие инфекции</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Бактериологические исследования по индикации возбудителей особо опасных инфекций в объектах окружающей среды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720"/>
        <w:gridCol w:w="464"/>
        <w:gridCol w:w="593"/>
        <w:gridCol w:w="464"/>
        <w:gridCol w:w="593"/>
        <w:gridCol w:w="464"/>
        <w:gridCol w:w="593"/>
        <w:gridCol w:w="464"/>
        <w:gridCol w:w="594"/>
        <w:gridCol w:w="464"/>
        <w:gridCol w:w="721"/>
        <w:gridCol w:w="721"/>
        <w:gridCol w:w="721"/>
        <w:gridCol w:w="722"/>
        <w:gridCol w:w="722"/>
        <w:gridCol w:w="722"/>
        <w:gridCol w:w="722"/>
      </w:tblGrid>
      <w:tr>
        <w:trPr>
          <w:trHeight w:val="30" w:hRule="atLeast"/>
        </w:trPr>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проб</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Сибирская язвы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Пастереллез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инфекции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положительных</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положительных</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положительных</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положительных</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положительных</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положительных</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положительных</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положительных</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 проб</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вода водоемов</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вода питьевая</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вода бассейнов, фонтанов</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вода сточная</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молочные продукты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мясные продукты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овощи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другие пищевые продукты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корм</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почва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погадки (экскременты)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клещи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грызуны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шерсть, шкуры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подстилки (навоз)</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помет</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эктопаразиты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1.18.прочие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Серологические исследования по индикации возбудителей особо опасных инфекций в объектах окружающей среды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8"/>
        <w:gridCol w:w="963"/>
        <w:gridCol w:w="620"/>
        <w:gridCol w:w="793"/>
        <w:gridCol w:w="620"/>
        <w:gridCol w:w="793"/>
        <w:gridCol w:w="621"/>
        <w:gridCol w:w="793"/>
        <w:gridCol w:w="621"/>
        <w:gridCol w:w="794"/>
        <w:gridCol w:w="621"/>
        <w:gridCol w:w="964"/>
        <w:gridCol w:w="964"/>
        <w:gridCol w:w="965"/>
      </w:tblGrid>
      <w:tr>
        <w:trPr>
          <w:trHeight w:val="30" w:hRule="atLeast"/>
        </w:trPr>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проб</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Сибирская язва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положительных</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положительных</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положительных</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положительных</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положительных</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положительных</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 проб</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вода водоемов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вода питьевая</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молоко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мясо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овощи</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1.6.другие пищевые продукты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корм</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почва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погадки</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клещи</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грызуны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шерсть, шкуры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подстилки</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помет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эктопаразиты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прочие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Продолжение таблицы 34 </w:t>
            </w:r>
            <w:r>
              <w:rPr>
                <w:rFonts w:ascii="Times New Roman"/>
                <w:b/>
                <w:i w:val="false"/>
                <w:color w:val="000000"/>
                <w:sz w:val="20"/>
              </w:rPr>
              <w:t>Конго-Крымская геморрагическая лихорадка (ККГЛ)</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928"/>
        <w:gridCol w:w="928"/>
        <w:gridCol w:w="928"/>
        <w:gridCol w:w="928"/>
        <w:gridCol w:w="928"/>
        <w:gridCol w:w="928"/>
        <w:gridCol w:w="928"/>
        <w:gridCol w:w="928"/>
        <w:gridCol w:w="929"/>
        <w:gridCol w:w="929"/>
        <w:gridCol w:w="929"/>
      </w:tblGrid>
      <w:tr>
        <w:trPr>
          <w:trHeight w:val="30" w:hRule="atLeast"/>
        </w:trPr>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проб</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лихорадки в/э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Иерсинеоз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инфекции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положительных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положительных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положительных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положительных</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положительных</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 проб</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вода водоемов</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вода питьевая</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молоко</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1.4.мясо</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овощи</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другие пищевые продукты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корм</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почва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погадки</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клещи</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грызуны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шерсть, шкуры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подстилки</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помет</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эктопаразиты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прочие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Генетические исследования по индикации возбудителей в объектах окружающей среды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5"/>
        <w:gridCol w:w="1348"/>
        <w:gridCol w:w="868"/>
        <w:gridCol w:w="1110"/>
        <w:gridCol w:w="869"/>
        <w:gridCol w:w="1110"/>
        <w:gridCol w:w="869"/>
        <w:gridCol w:w="1110"/>
        <w:gridCol w:w="869"/>
        <w:gridCol w:w="1112"/>
      </w:tblGrid>
      <w:tr>
        <w:trPr>
          <w:trHeight w:val="30" w:hRule="atLeast"/>
        </w:trPr>
        <w:tc>
          <w:tcPr>
            <w:tcW w:w="3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проб</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Сибирская язва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положительных</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положительных</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положительных</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положительных</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 проб</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вода водоемов</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вода питьевая</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молоко</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мясо</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овощи</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другие пищевые продукты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корм</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почва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погадки</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клещи</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грызуны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шерсть, шкуры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подстилки</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помет</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эктопаразиты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прочие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1056"/>
        <w:gridCol w:w="1056"/>
        <w:gridCol w:w="1056"/>
        <w:gridCol w:w="1056"/>
        <w:gridCol w:w="1056"/>
        <w:gridCol w:w="1056"/>
        <w:gridCol w:w="1056"/>
        <w:gridCol w:w="1057"/>
        <w:gridCol w:w="1057"/>
        <w:gridCol w:w="1057"/>
        <w:gridCol w:w="105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Лихорадки в/э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инфекции</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положительных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положительных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положительных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положительных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положительных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проб</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положительных</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Вирусологические исследования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990"/>
        <w:gridCol w:w="1171"/>
        <w:gridCol w:w="816"/>
        <w:gridCol w:w="638"/>
        <w:gridCol w:w="638"/>
        <w:gridCol w:w="638"/>
        <w:gridCol w:w="638"/>
        <w:gridCol w:w="638"/>
        <w:gridCol w:w="639"/>
        <w:gridCol w:w="639"/>
        <w:gridCol w:w="991"/>
        <w:gridCol w:w="992"/>
        <w:gridCol w:w="992"/>
      </w:tblGrid>
      <w:tr>
        <w:trPr>
          <w:trHeight w:val="30" w:hRule="atLeast"/>
        </w:trPr>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объект исследования</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 мер строки</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Обследовано лиц, проб, единиц</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 исследований, единиц</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исследовании обнаружены: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Штаммы вирусов,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Антигены вирусов,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Коксаки В</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ЭКХО</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нетипируемые</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гриппа</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гриппа</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Н/гр</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ротавирусы</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Группа энтеровирусов всего:</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больные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здоровые лица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Группа респираторных вирусов и вируса гриппа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Ротавирусы всего:</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3.1.больные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3.2.здоровые лица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Санитарно-вирусологические исследования всего:</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питьевая вода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водоемы, бассейны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сточная вода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Серологические исследования  при вирусных инфекциях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625"/>
        <w:gridCol w:w="515"/>
        <w:gridCol w:w="776"/>
        <w:gridCol w:w="515"/>
        <w:gridCol w:w="627"/>
        <w:gridCol w:w="403"/>
        <w:gridCol w:w="476"/>
        <w:gridCol w:w="625"/>
        <w:gridCol w:w="403"/>
        <w:gridCol w:w="403"/>
        <w:gridCol w:w="626"/>
        <w:gridCol w:w="626"/>
        <w:gridCol w:w="626"/>
        <w:gridCol w:w="626"/>
        <w:gridCol w:w="626"/>
        <w:gridCol w:w="626"/>
        <w:gridCol w:w="626"/>
        <w:gridCol w:w="626"/>
        <w:gridCol w:w="626"/>
      </w:tblGrid>
      <w:tr>
        <w:trPr>
          <w:trHeight w:val="30" w:hRule="atLeast"/>
        </w:trPr>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на антитела, антигены, маркеры к:</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w:t>
            </w:r>
          </w:p>
        </w:tc>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Обследовано лиц, единиц</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госсан-эпиднадзору</w:t>
            </w:r>
          </w:p>
        </w:tc>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 исследований, единиц</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ГСЭН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положительных к вирусам,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вирусным гепатитам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гриппа</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краснухи</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Энтеровирусам всего:</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больные с неврологической симптоматикой</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здоровые лица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Вирусам гепатитов всего:</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больные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здоровые лица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Вирусу гриппа всего:</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больные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здоровые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Вирусу кори всего:</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больные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здоровые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Вирусу краснухи всего:</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больные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здоровые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6.Прочие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Организационно-методическая работа департаментов (управлений) госсанэпиднадзора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7"/>
        <w:gridCol w:w="606"/>
        <w:gridCol w:w="499"/>
        <w:gridCol w:w="825"/>
        <w:gridCol w:w="499"/>
        <w:gridCol w:w="934"/>
        <w:gridCol w:w="934"/>
        <w:gridCol w:w="1042"/>
        <w:gridCol w:w="499"/>
        <w:gridCol w:w="717"/>
        <w:gridCol w:w="499"/>
        <w:gridCol w:w="825"/>
        <w:gridCol w:w="608"/>
        <w:gridCol w:w="1188"/>
        <w:gridCol w:w="608"/>
      </w:tblGrid>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мероприятий</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профилактике инфекционных заболеваний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профилактике особо опасных и карантинных инфекций</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профилактике паразитарных инфекций</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контролю за соблюдением стерилизационного режима в ЛПО</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контролю за соблюдением дезинсекционных и дератизационных мероприятий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надзору за коммунальными объектами и охраной окружающей среды</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разделу промышленной гигиены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разделу гигиены детей и подростков</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разделу гигиены питания</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законодательство по госслужбе и борьбе с коррупцией</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санитарное законодательство и административная практика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санитарно-эпидемиологические требования к условиям для перевозки людей и товаров</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 единиц</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Проведено коллегий санитарно-эпидемиологической службы (СЭС)</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Подготовлено информаций, анализов, справок в вышестоящие инстанции</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в Акиматы с проектами постановлений, решений</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в том числе принято решений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подготовлено информаций в другие ведомства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в департаменты и организации здравоохранения</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принято решений коллегий, медицинских советов</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принято совместных решений, постановлений с другими ведомствами</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Проведено семинаров и конференций со специалистами СЭС</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Проведено семинаров и конференций для работников других ведомств</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Проведено санитарно-просветительной работы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статьи в СМИ</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выступления по ТВ, радиовещанию</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лекции</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курсовая гигиеническая подготовка лиц</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научно-практическая работа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участие в международных проектах</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Организационно-методическая работа центра санитарно-эпидемиологической экспертизы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0"/>
        <w:gridCol w:w="858"/>
        <w:gridCol w:w="553"/>
        <w:gridCol w:w="553"/>
        <w:gridCol w:w="603"/>
        <w:gridCol w:w="1014"/>
        <w:gridCol w:w="1115"/>
        <w:gridCol w:w="1115"/>
        <w:gridCol w:w="553"/>
        <w:gridCol w:w="553"/>
        <w:gridCol w:w="1015"/>
        <w:gridCol w:w="859"/>
        <w:gridCol w:w="859"/>
      </w:tblGrid>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мероприятий</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бактериологическая лаборатория</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вирусологическая лаборатория</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санитарно-химическая лаборатория</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особо опасных и карантинных инфекций</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токсикологии полимеров (подразделение)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токсикологии пестицидов (подразделение)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паразитологическая лаборатория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радиологическая лаборатория</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лаборатория ЭМП и других физических факторов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Всего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подготовлены аналитические материалы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подготовлено информаций в вышестоящие инстанции</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подготовлено материалов в проекты решений санэпидсоветов (коллегий)</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подготовлено решений лабораторного совета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научно-практическая работа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внедрено новых методик</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проведено и принято участие в семинарах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Проведено санитарно-просветительной работы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ТВ, радио</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статьи в газетах, журналах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участие в международных проектах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разработано новых методик</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Меры административного принуждения при проведении санитарно-эпидемиологического надзора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0"/>
        <w:gridCol w:w="812"/>
        <w:gridCol w:w="523"/>
        <w:gridCol w:w="523"/>
        <w:gridCol w:w="960"/>
        <w:gridCol w:w="1008"/>
        <w:gridCol w:w="814"/>
        <w:gridCol w:w="960"/>
        <w:gridCol w:w="1106"/>
        <w:gridCol w:w="718"/>
        <w:gridCol w:w="816"/>
      </w:tblGrid>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работы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наложенных штрафов</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взыскано</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взысканных штрафов, в тенге</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дел переданных в судеб-</w:t>
            </w:r>
          </w:p>
          <w:p>
            <w:pPr>
              <w:spacing w:after="20"/>
              <w:ind w:left="20"/>
              <w:jc w:val="both"/>
            </w:pPr>
            <w:r>
              <w:rPr>
                <w:rFonts w:ascii="Times New Roman"/>
                <w:b w:val="false"/>
                <w:i w:val="false"/>
                <w:color w:val="000000"/>
                <w:sz w:val="20"/>
              </w:rPr>
              <w:t>
ные органы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приняты судебные решения</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объектов, эксплуатация которых приостановлена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выданных предписаний об устранении нарушений законодательства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выпол-</w:t>
            </w:r>
          </w:p>
          <w:p>
            <w:pPr>
              <w:spacing w:after="20"/>
              <w:ind w:left="20"/>
              <w:jc w:val="both"/>
            </w:pPr>
            <w:r>
              <w:rPr>
                <w:rFonts w:ascii="Times New Roman"/>
                <w:b w:val="false"/>
                <w:i w:val="false"/>
                <w:color w:val="000000"/>
                <w:sz w:val="20"/>
              </w:rPr>
              <w:t>
ненных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лиц отстраненных от работы</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 единиц</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ходе санитарного надзора за: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водоснабжением</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охраной водоемов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охраной атмосферного воздуха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охраной почвы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коммунальными объектами</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объектами, связанных с перевозкой пассажиров и грузов</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лечебно-профилактическими организациями</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промышленными предприятиями</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объекты радиационного надзора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детскими и подростковыми организациями</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предприятиями пищевой промышленности</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предприятиями общественного питания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вагонами - ресторанами, бортовым питанием на самолетах, на морских и речных судах</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объектами торговли пищевыми продуктами</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в ходе эпидемиологического надзора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Численность должностей по департаментам (управлениям) государственного санитарно-эпидемиологического надзора и центрам санитарно-эпидемиологической экспертизы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7"/>
        <w:gridCol w:w="1980"/>
        <w:gridCol w:w="1276"/>
        <w:gridCol w:w="1277"/>
      </w:tblGrid>
      <w:tr>
        <w:trPr>
          <w:trHeight w:val="30" w:hRule="atLeast"/>
        </w:trPr>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(тип) учреждений</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учреждений</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должностей </w:t>
            </w:r>
          </w:p>
        </w:tc>
      </w:tr>
      <w:tr>
        <w:trPr>
          <w:trHeight w:val="30" w:hRule="atLeast"/>
        </w:trPr>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Всего органов и организаций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Органы государственного санитарно-эпидемиологического надзора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Департамент госсанэпиднадзора городов республиканского значения, столицы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Областные департаменты (управления) ГСЭН, всего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Городские управления ГСЭН, всего</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Районные управления ГСЭН, всего</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Органы ГСЭН на транспорте, всего</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Центральный и межрегиональные департаменты ГСЭН на железно-дорожном транспорте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Отделенческие УСЭН на железно-дорожном транспорте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Департаменты на воздушном транспорте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Центры (филиалы) санэпидэкспертизы, всего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областные ЦСЭЭ</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городские ЦСЭЭ республиканского значения</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городские Центры (филиалы) СЭЭ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районные Центры (филиалы) СЭЭ</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ЦСЭЭ на транспорте, всего</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региональные ЦСЭЭ на железно-дорожном транспорте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 отделенческие ЦСЭЭ на железно-дорожном транспорте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 ЦСЭЭ на воздушном транспорте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42. Штаты управлений (департаментов) государственного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санитарно-эпидемиологического надзора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6"/>
        <w:gridCol w:w="675"/>
        <w:gridCol w:w="435"/>
        <w:gridCol w:w="435"/>
        <w:gridCol w:w="435"/>
        <w:gridCol w:w="677"/>
        <w:gridCol w:w="556"/>
        <w:gridCol w:w="435"/>
        <w:gridCol w:w="799"/>
        <w:gridCol w:w="435"/>
        <w:gridCol w:w="475"/>
        <w:gridCol w:w="676"/>
        <w:gridCol w:w="676"/>
        <w:gridCol w:w="677"/>
        <w:gridCol w:w="677"/>
        <w:gridCol w:w="677"/>
        <w:gridCol w:w="677"/>
        <w:gridCol w:w="677"/>
      </w:tblGrid>
      <w:tr>
        <w:trPr>
          <w:trHeight w:val="30" w:hRule="atLeast"/>
        </w:trPr>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строки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должностей</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специалистов, имеющих квалификационную категорию</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квалификация специалистов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высшим специальным медицинским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средним специальным медицинским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немедицинским образованием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высшим специальным медицинским образованием</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средним медицинским образованием</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немедицинским образованием</w:t>
            </w:r>
          </w:p>
        </w:tc>
        <w:tc>
          <w:tcPr>
            <w:tcW w:w="0" w:type="auto"/>
            <w:vMerge/>
            <w:tcBorders>
              <w:top w:val="nil"/>
              <w:left w:val="single" w:color="cfcfcf" w:sz="5"/>
              <w:bottom w:val="single" w:color="cfcfcf" w:sz="5"/>
              <w:right w:val="single" w:color="cfcfcf" w:sz="5"/>
            </w:tcBorders>
          </w:tc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высшую категорию</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категорию</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категорию</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высшую категорию</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категорию</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категорию</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высшую категорию</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категорию</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категорию</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 должностных единиц</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Руководители</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департамента (управления), филиала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заместители руководителя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начальник отдела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Главные специалисты с высшим медицинским образованием, всего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по специальности: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организация санэпидслужбы (статистика, методология)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информационное обеспечение</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коммунальная гигиена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промышленная и радиационная гигиена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гигиена питания</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гигиена детей и подростков</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эпидемиология и иммунопрофилактика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эпидемиология паразитарных заболеваний</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эпидемиология особо опасных инфекций</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эпидемиология госпитальных инфекций</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дезинфекция, дезинсекция и дератизация</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прочие</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 таблицы 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6"/>
        <w:gridCol w:w="675"/>
        <w:gridCol w:w="435"/>
        <w:gridCol w:w="435"/>
        <w:gridCol w:w="435"/>
        <w:gridCol w:w="677"/>
        <w:gridCol w:w="556"/>
        <w:gridCol w:w="435"/>
        <w:gridCol w:w="799"/>
        <w:gridCol w:w="435"/>
        <w:gridCol w:w="475"/>
        <w:gridCol w:w="676"/>
        <w:gridCol w:w="676"/>
        <w:gridCol w:w="677"/>
        <w:gridCol w:w="677"/>
        <w:gridCol w:w="677"/>
        <w:gridCol w:w="677"/>
        <w:gridCol w:w="677"/>
      </w:tblGrid>
      <w:tr>
        <w:trPr>
          <w:trHeight w:val="30" w:hRule="atLeast"/>
        </w:trPr>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строки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должностей</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специалистов, имеющих квалификационную категорию</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квалификация специалистов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высшим специальным медицинским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средним специальным медицинским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немедицинским образованием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высшим специальным медицинским образованием</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средним медицинским образованием</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немедицинским образованием</w:t>
            </w:r>
          </w:p>
        </w:tc>
        <w:tc>
          <w:tcPr>
            <w:tcW w:w="0" w:type="auto"/>
            <w:vMerge/>
            <w:tcBorders>
              <w:top w:val="nil"/>
              <w:left w:val="single" w:color="cfcfcf" w:sz="5"/>
              <w:bottom w:val="single" w:color="cfcfcf" w:sz="5"/>
              <w:right w:val="single" w:color="cfcfcf" w:sz="5"/>
            </w:tcBorders>
          </w:tc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высшую категорию</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категорию</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категорию</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высшую категорию</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категорию</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категорию</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высшую категорию</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категорию</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категорию</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Ведущие специалисты с медицинским образованием, всего</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специальности:</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организация санэпидслужбы (статистика, методология)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информационное обеспечение</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коммунальная гигиена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промышленная и радиационная гигиена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гигиена питания</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гигиена детей и подростков</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эпидемиология и иммунопрофилактика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эпидемиология паразитарных заболеваний</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эпидемиология особо опасных инфекций</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эпидемиология госпитальных инфекций</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1.3.11.дезинфекция, дезинсекция и дератизация</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прочие</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7"/>
        <w:gridCol w:w="687"/>
        <w:gridCol w:w="442"/>
        <w:gridCol w:w="442"/>
        <w:gridCol w:w="442"/>
        <w:gridCol w:w="689"/>
        <w:gridCol w:w="566"/>
        <w:gridCol w:w="443"/>
        <w:gridCol w:w="812"/>
        <w:gridCol w:w="443"/>
        <w:gridCol w:w="483"/>
        <w:gridCol w:w="687"/>
        <w:gridCol w:w="687"/>
        <w:gridCol w:w="688"/>
        <w:gridCol w:w="688"/>
        <w:gridCol w:w="688"/>
        <w:gridCol w:w="688"/>
        <w:gridCol w:w="688"/>
      </w:tblGrid>
      <w:tr>
        <w:trPr>
          <w:trHeight w:val="30" w:hRule="atLeast"/>
        </w:trPr>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 мер строки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должностей</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специалистов, имеющих квалификационную категорию</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квалификация специалистов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высшим специальным медицинским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средним специальным медицинским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немедицинским образованием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высшим специальным медицинским образованием</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средним медицинским образованием</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немедицинским образованием</w:t>
            </w:r>
          </w:p>
        </w:tc>
        <w:tc>
          <w:tcPr>
            <w:tcW w:w="0" w:type="auto"/>
            <w:vMerge/>
            <w:tcBorders>
              <w:top w:val="nil"/>
              <w:left w:val="single" w:color="cfcfcf" w:sz="5"/>
              <w:bottom w:val="single" w:color="cfcfcf" w:sz="5"/>
              <w:right w:val="single" w:color="cfcfcf" w:sz="5"/>
            </w:tcBorders>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высшую категорию</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категорию</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категорию</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высшую категорию</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категорию</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категорию</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высшую категорию</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категорию</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категорию</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Должности с высшим немедицинским образованием, всего</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специалист по кадровой работе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бухгалтер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юрист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инженер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биолог, зоолог</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энтомолог</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прочие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Специалисты со средним медицинским образованием, всего</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организация деятельности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информационное обеспечение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коммунальная гигиена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промышленная и радиационная гигиена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гигиена питания</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гигиена детей и подростков</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эпидемиология и иммунопрофилактика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эпидемиология паразитарных заболеваний</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эпидемиология особо опасных инфекций</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эпидемиология госпитальных инфекций</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1.5.11.дезинфекция, дезинсекция и дератизация</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Специалисты со средним немедицинским образованием, всего</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специалист по кадровой работе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бухгалтер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юрист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техник</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энтомолог</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прочие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Прочий обслуживающий</w:t>
            </w:r>
          </w:p>
          <w:p>
            <w:pPr>
              <w:spacing w:after="20"/>
              <w:ind w:left="20"/>
              <w:jc w:val="both"/>
            </w:pPr>
            <w:r>
              <w:rPr>
                <w:rFonts w:ascii="Times New Roman"/>
                <w:b w:val="false"/>
                <w:i w:val="false"/>
                <w:color w:val="000000"/>
                <w:sz w:val="20"/>
              </w:rPr>
              <w:t>
персонал</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Штаты центров санитарно-эпидемиологической экспертизы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660"/>
        <w:gridCol w:w="425"/>
        <w:gridCol w:w="425"/>
        <w:gridCol w:w="425"/>
        <w:gridCol w:w="662"/>
        <w:gridCol w:w="662"/>
        <w:gridCol w:w="426"/>
        <w:gridCol w:w="781"/>
        <w:gridCol w:w="426"/>
        <w:gridCol w:w="465"/>
        <w:gridCol w:w="661"/>
        <w:gridCol w:w="661"/>
        <w:gridCol w:w="661"/>
        <w:gridCol w:w="661"/>
        <w:gridCol w:w="661"/>
        <w:gridCol w:w="662"/>
        <w:gridCol w:w="662"/>
      </w:tblGrid>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строки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должностей</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специалистов, имеющих квалификационную категорию</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квалификация специалистов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высшим специальным мед.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средним специальным мед.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немедицинским образованием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высшим специальным медицинским образованием</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сред ним медицинским образованием</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немедицинским образованием</w:t>
            </w:r>
          </w:p>
        </w:tc>
        <w:tc>
          <w:tcPr>
            <w:tcW w:w="0" w:type="auto"/>
            <w:vMerge/>
            <w:tcBorders>
              <w:top w:val="nil"/>
              <w:left w:val="single" w:color="cfcfcf" w:sz="5"/>
              <w:bottom w:val="single" w:color="cfcfcf" w:sz="5"/>
              <w:right w:val="single" w:color="cfcfcf" w:sz="5"/>
            </w:tcBorders>
          </w:tcP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высшую категорию</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категорию</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категорию</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высшую категорию</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категорию</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категорию</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высшую категорию</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категорию</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категорию</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Всего должностных единиц:</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Специалисты с высшим </w:t>
            </w:r>
            <w:r>
              <w:rPr>
                <w:rFonts w:ascii="Times New Roman"/>
                <w:b/>
                <w:i w:val="false"/>
                <w:color w:val="000000"/>
                <w:sz w:val="20"/>
              </w:rPr>
              <w:t>медицинским образованием</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руководитель центра (филиала) санитарно-эпидемиологической экспертизы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заместитель руководителя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заведующий отделами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заведующие лабораториями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врач-лаборант</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врач-бактериолог</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врач-лаборант по паразитологии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врач-вирусолог</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врач-дезинфекционист</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врач-эпидемиолог</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санитарный врач</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прочие</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 Специалисты с высшим немедицинским образованием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руководитель центра (филиала) санитарно-эпидемиологической экспертизы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43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9"/>
        <w:gridCol w:w="638"/>
        <w:gridCol w:w="411"/>
        <w:gridCol w:w="411"/>
        <w:gridCol w:w="411"/>
        <w:gridCol w:w="640"/>
        <w:gridCol w:w="525"/>
        <w:gridCol w:w="411"/>
        <w:gridCol w:w="754"/>
        <w:gridCol w:w="411"/>
        <w:gridCol w:w="449"/>
        <w:gridCol w:w="638"/>
        <w:gridCol w:w="638"/>
        <w:gridCol w:w="638"/>
        <w:gridCol w:w="639"/>
        <w:gridCol w:w="639"/>
        <w:gridCol w:w="639"/>
        <w:gridCol w:w="639"/>
      </w:tblGrid>
      <w:tr>
        <w:trPr>
          <w:trHeight w:val="30" w:hRule="atLeast"/>
        </w:trPr>
        <w:tc>
          <w:tcPr>
            <w:tcW w:w="2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строки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должностей</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специалистов, имеющих квалификационную категорию</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квалификация специалистов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высшим специальным медицинским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средним специальным медицинским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немедицинским образованием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высшим специальным медицинским образованием</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средним медицинским образованием</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немедицинским образованием</w:t>
            </w:r>
          </w:p>
        </w:tc>
        <w:tc>
          <w:tcPr>
            <w:tcW w:w="0" w:type="auto"/>
            <w:vMerge/>
            <w:tcBorders>
              <w:top w:val="nil"/>
              <w:left w:val="single" w:color="cfcfcf" w:sz="5"/>
              <w:bottom w:val="single" w:color="cfcfcf" w:sz="5"/>
              <w:right w:val="single" w:color="cfcfcf" w:sz="5"/>
            </w:tcBorders>
          </w:tc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высшую категорию</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категорию</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категорию</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высшую категорию</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категорию</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категорию</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высшую категорию</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категорию</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категорию</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заместитель руководителя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заведующий отделами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заведующие лабораториями</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врач-лаборант</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врач-бактериолог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врач-лаборант по паразитологии</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врач-вирусолог</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врач-дезинфекционист</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1.2.10. инженер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инженер электромагнитных полей и физических факторов (ЭМП и ФФ)</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инженер-метролог</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биолог, зоолог</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энтомолог</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прочие</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43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698"/>
        <w:gridCol w:w="450"/>
        <w:gridCol w:w="450"/>
        <w:gridCol w:w="450"/>
        <w:gridCol w:w="867"/>
        <w:gridCol w:w="575"/>
        <w:gridCol w:w="450"/>
        <w:gridCol w:w="826"/>
        <w:gridCol w:w="450"/>
        <w:gridCol w:w="491"/>
        <w:gridCol w:w="699"/>
        <w:gridCol w:w="699"/>
        <w:gridCol w:w="699"/>
        <w:gridCol w:w="699"/>
        <w:gridCol w:w="699"/>
        <w:gridCol w:w="700"/>
        <w:gridCol w:w="700"/>
      </w:tblGrid>
      <w:tr>
        <w:trPr>
          <w:trHeight w:val="30" w:hRule="atLeast"/>
        </w:trPr>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 мер строки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должностей</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специалистов, имеющих квалификационную категорию</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квалификация специалистов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высшим специальным медицинским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средним специальным медицинским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немедицинским образованием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высшим специальным медицинским обра-</w:t>
            </w:r>
          </w:p>
          <w:p>
            <w:pPr>
              <w:spacing w:after="20"/>
              <w:ind w:left="20"/>
              <w:jc w:val="both"/>
            </w:pPr>
            <w:r>
              <w:rPr>
                <w:rFonts w:ascii="Times New Roman"/>
                <w:b w:val="false"/>
                <w:i w:val="false"/>
                <w:color w:val="000000"/>
                <w:sz w:val="20"/>
              </w:rPr>
              <w:t>
зованием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средним медицинским образованием</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немедицинским  образованием</w:t>
            </w:r>
          </w:p>
        </w:tc>
        <w:tc>
          <w:tcPr>
            <w:tcW w:w="0" w:type="auto"/>
            <w:vMerge/>
            <w:tcBorders>
              <w:top w:val="nil"/>
              <w:left w:val="single" w:color="cfcfcf" w:sz="5"/>
              <w:bottom w:val="single" w:color="cfcfcf" w:sz="5"/>
              <w:right w:val="single" w:color="cfcfcf" w:sz="5"/>
            </w:tcBorders>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высшую категорию</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категорию</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категорию</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высшую категорию</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категорию</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категорию</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высшую категорию</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категорию</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категорию</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Специалисты со средним медицинским образованием</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фельдшер-лаборант</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помощник санитарного врача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помощник-эпидемиолога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лаборант</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дезинструктор-дезинфектор</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прочие</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Специалисты со средним немедицинским образованием</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фельдшер-лаборант</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лаборант</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дезинфектор</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препаратор</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техник</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прочие</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Младший медицинский персонал, всего</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санитарки</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Прочий персонал</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Состояние кадрового обеспечения управлений (департаментов) государственного санитарно-эпидемиологического надзора и центров санитарно-эпидемиологической экспертизы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1534"/>
        <w:gridCol w:w="1263"/>
        <w:gridCol w:w="989"/>
        <w:gridCol w:w="1264"/>
        <w:gridCol w:w="1264"/>
        <w:gridCol w:w="1538"/>
        <w:gridCol w:w="990"/>
      </w:tblGrid>
      <w:tr>
        <w:trPr>
          <w:trHeight w:val="30" w:hRule="atLeast"/>
        </w:trPr>
        <w:tc>
          <w:tcPr>
            <w:tcW w:w="3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со штатными нормативами</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зарегистрировано штатных должностей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 в отчетном году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молодых специалистов</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 по департаментам</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специалистов с высшим медобразованием</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специалистов с высшим немедицинским образованием</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должности со средним медицинским образованием</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специалисты со средним немедицинским образованием</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Всего по ЦСЭЭ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специалистов с высшим медицинским образованием</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специалисты с высшим немедицинским образованием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специалисты со средним медицинским образованием</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специалисты со средним немедицинским образованием</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757"/>
        <w:gridCol w:w="1757"/>
        <w:gridCol w:w="1757"/>
        <w:gridCol w:w="1757"/>
        <w:gridCol w:w="1757"/>
        <w:gridCol w:w="1757"/>
        <w:gridCol w:w="1758"/>
      </w:tblGrid>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Повышение квалификации и аттестация на присвоение квалификационных категорий </w:t>
            </w:r>
          </w:p>
        </w:tc>
      </w:tr>
      <w:tr>
        <w:trPr>
          <w:trHeight w:val="30" w:hRule="atLeast"/>
        </w:trPr>
        <w:tc>
          <w:tcPr>
            <w:tcW w:w="1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2"/>
        <w:gridCol w:w="1123"/>
        <w:gridCol w:w="723"/>
        <w:gridCol w:w="1327"/>
        <w:gridCol w:w="925"/>
        <w:gridCol w:w="724"/>
        <w:gridCol w:w="724"/>
        <w:gridCol w:w="724"/>
        <w:gridCol w:w="724"/>
        <w:gridCol w:w="724"/>
        <w:gridCol w:w="925"/>
        <w:gridCol w:w="1125"/>
      </w:tblGrid>
      <w:tr>
        <w:trPr>
          <w:trHeight w:val="30" w:hRule="atLeast"/>
        </w:trPr>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специалистов всего</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Подлежало в отчетном году повышению квалификации</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Прошло курсы повышения квалификации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квалификационных категорий в отчетном году</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в присвоении категории</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снижена квалифика-</w:t>
            </w:r>
          </w:p>
          <w:p>
            <w:pPr>
              <w:spacing w:after="20"/>
              <w:ind w:left="20"/>
              <w:jc w:val="both"/>
            </w:pPr>
            <w:r>
              <w:rPr>
                <w:rFonts w:ascii="Times New Roman"/>
                <w:b w:val="false"/>
                <w:i w:val="false"/>
                <w:color w:val="000000"/>
                <w:sz w:val="20"/>
              </w:rPr>
              <w:t>
ционная категория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подлежало аттестации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прошли аттестацию</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присвоена высшая категория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присвоена первая категория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присвоена вторая категория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 по департаментам (управлениям)</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Специалисты с высшим медицинским образованием</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Специалисты с высшим немедицинским образованием</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Специалисты со средним медицинским образованием</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Специалисты со средним немедицинским образованием</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Всего по центрам санэпидэкспертизы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Специалисты с высшим медицинским образованием</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Специалисты с высшим немедицинским образованием</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Специалисты со средним медицинским образованием</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Специалисты со средним немедицинским образованием</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Источники финансирования управлений (департаментов) государственного санитарно-эпидемиологического надзора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7"/>
        <w:gridCol w:w="1160"/>
        <w:gridCol w:w="1163"/>
        <w:gridCol w:w="747"/>
        <w:gridCol w:w="747"/>
        <w:gridCol w:w="747"/>
        <w:gridCol w:w="747"/>
        <w:gridCol w:w="748"/>
        <w:gridCol w:w="748"/>
        <w:gridCol w:w="748"/>
        <w:gridCol w:w="748"/>
      </w:tblGrid>
      <w:tr>
        <w:trPr>
          <w:trHeight w:val="30" w:hRule="atLeast"/>
        </w:trPr>
        <w:tc>
          <w:tcPr>
            <w:tcW w:w="3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учреждений</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выделено финансовых средств,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выделено</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выделено</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выделено</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выделено</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Департаменты (Управления) ГСЭН областей, гг.Астана, Алматы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Городские управления ГСЭН</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Районные управления ГСЭН</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Управления ГСЭН на транспорте, всего:</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Региональные УГСЭН на ж/д транспорте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Отделенческие УГСЭН на ж/д транспорте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УГСЭН на воздушном транспорте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Источники финансирования Центров санитарно-эпидемиологической экспертизы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1"/>
        <w:gridCol w:w="1157"/>
        <w:gridCol w:w="1712"/>
        <w:gridCol w:w="746"/>
        <w:gridCol w:w="746"/>
        <w:gridCol w:w="746"/>
        <w:gridCol w:w="746"/>
        <w:gridCol w:w="746"/>
        <w:gridCol w:w="746"/>
        <w:gridCol w:w="747"/>
        <w:gridCol w:w="747"/>
      </w:tblGrid>
      <w:tr>
        <w:trPr>
          <w:trHeight w:val="30" w:hRule="atLeast"/>
        </w:trPr>
        <w:tc>
          <w:tcPr>
            <w:tcW w:w="3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учреждений</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 мер строки</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профинансировано всего (тыс.тг.)</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поступления: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местного бюджета</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платные услуги</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ущерба</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эпидемиологического фонда</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источники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выделено</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Областные ЦСЭЭ и ЦСЭЭ г.г.Астана, Алматы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Городские ЦСЭЭ городов областного подчинения</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Районные ЦСЭЭ областей</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ЦСЭЭ на транспорте, всего:</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Региональные ЦСЭЭ на ж/д транспорте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Отделенческие ЦСЭЭ на ж/д транспорте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ЦСЭЭ на воздушном транспорте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Наличие оборудования в соответствии с табелем оснащения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634"/>
        <w:gridCol w:w="408"/>
        <w:gridCol w:w="408"/>
        <w:gridCol w:w="408"/>
        <w:gridCol w:w="559"/>
        <w:gridCol w:w="408"/>
        <w:gridCol w:w="408"/>
        <w:gridCol w:w="408"/>
        <w:gridCol w:w="559"/>
        <w:gridCol w:w="408"/>
        <w:gridCol w:w="634"/>
        <w:gridCol w:w="634"/>
        <w:gridCol w:w="634"/>
        <w:gridCol w:w="635"/>
        <w:gridCol w:w="635"/>
        <w:gridCol w:w="635"/>
        <w:gridCol w:w="635"/>
        <w:gridCol w:w="635"/>
        <w:gridCol w:w="635"/>
        <w:gridCol w:w="635"/>
        <w:gridCol w:w="635"/>
      </w:tblGrid>
      <w:tr>
        <w:trPr>
          <w:trHeight w:val="30"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учреждения</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 мер строки</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Электромагнитных полей и других физических факторов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Санитарно-гигиеническая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Токсикологии полимеров и других химических веществ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Токсикологии пестицидов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Радиационной гигиены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табелю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общего оборудование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табелю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общего оборудование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табелю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общего оборудование</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табелю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общего оборудование</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табелю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общего оборудование</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ЦСЭЭ</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Городские ЦСЭЭ (филиалы)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ЦСЭЭ (филиалы)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ЦСЭЭ на транспорте</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Продолжение таблицы 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665"/>
        <w:gridCol w:w="665"/>
        <w:gridCol w:w="665"/>
        <w:gridCol w:w="665"/>
        <w:gridCol w:w="904"/>
        <w:gridCol w:w="665"/>
        <w:gridCol w:w="666"/>
        <w:gridCol w:w="666"/>
        <w:gridCol w:w="666"/>
        <w:gridCol w:w="666"/>
        <w:gridCol w:w="666"/>
        <w:gridCol w:w="666"/>
        <w:gridCol w:w="666"/>
        <w:gridCol w:w="666"/>
        <w:gridCol w:w="666"/>
        <w:gridCol w:w="666"/>
        <w:gridCol w:w="666"/>
      </w:tblGrid>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учреждения</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w:t>
            </w:r>
          </w:p>
          <w:p>
            <w:pPr>
              <w:spacing w:after="20"/>
              <w:ind w:left="20"/>
              <w:jc w:val="both"/>
            </w:pPr>
            <w:r>
              <w:rPr>
                <w:rFonts w:ascii="Times New Roman"/>
                <w:b w:val="false"/>
                <w:i w:val="false"/>
                <w:color w:val="000000"/>
                <w:sz w:val="20"/>
              </w:rPr>
              <w:t>
ки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Вирусологическая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Бактериологическая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опасных инфекций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Паразитологическая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табелю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общего оборудование</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табелю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общего оборудование</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табелю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общего оборудование</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табелю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общего оборудование</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ЦСЭЭ</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Городские ЦСЭЭ (филиалы)</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ЦСЭЭ (филиалы)</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ЦСЭЭ на транспорте</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Сроки эксплуатации оборудования и аппаратуры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6"/>
        <w:gridCol w:w="783"/>
        <w:gridCol w:w="504"/>
        <w:gridCol w:w="504"/>
        <w:gridCol w:w="1064"/>
        <w:gridCol w:w="1904"/>
        <w:gridCol w:w="1904"/>
        <w:gridCol w:w="1064"/>
        <w:gridCol w:w="927"/>
      </w:tblGrid>
      <w:tr>
        <w:trPr>
          <w:trHeight w:val="30" w:hRule="atLeast"/>
        </w:trPr>
        <w:tc>
          <w:tcPr>
            <w:tcW w:w="3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оборудования и аппаратура,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единиц</w:t>
            </w: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находится в эксплуатации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 сроком эксплуатации</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приобретено в отчетном году, единиц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лет</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15 лет</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20 лет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20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Микробиологический экспресс-анализатор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ИФА-комплект оборудования для постановки иммуноферментного анализа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ПЦР-оборудование для полимеразной цепной реакции</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Фильтрационная система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 люминисцентный</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 в том числе инвертированный бинокулярный</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Спектрофотометр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Фотоэлектроколориметр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Иономер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Аспиратор, электроаспиратор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Шумо-, виброизмерительная аппаратура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 напряженности электростатического поля</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 параметров электрического и магнитного полей ВSЕ-метр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 напряженности поля малогабаритный микропроцессорный</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Измерительный прибор напряженности ближнего поля</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 плотности потока электромагнитной энергии</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 уровней электромагнитных излучений</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 лазерного излучения</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 инфракрасного излучения</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Люксметр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Газоанализатор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Центрифуги, в том числе с охлаждением</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Трихинеллоскоп</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аналитические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Сушильный шкаф</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Печь муфельная</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Вольтамперометрическая установка ("Сульфат", "АВА", "СТА" и др.)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Спектрометр атомно-абсорбционный</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Флуориметр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Вольтанализатор для определения ТСХ-токсико-химических элементов и иода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Гамма-спектрометрическая установка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Бета-спектрометрическая установка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Альфа-спектрометрическая установка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Малофоновая установка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 радона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Стационарное воздухозаборное устройство со скоростью 1200-1900 куб/час</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Дистиллятор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621"/>
        <w:gridCol w:w="5679"/>
      </w:tblGrid>
      <w:tr>
        <w:trPr>
          <w:trHeight w:val="30" w:hRule="atLeast"/>
        </w:trPr>
        <w:tc>
          <w:tcPr>
            <w:tcW w:w="66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Руководитель Департамента государственного санитарно-эпидемиологического надзора</w:t>
            </w:r>
          </w:p>
          <w:p>
            <w:pPr>
              <w:spacing w:after="20"/>
              <w:ind w:left="20"/>
              <w:jc w:val="both"/>
            </w:pPr>
            <w:r>
              <w:rPr>
                <w:rFonts w:ascii="Times New Roman"/>
                <w:b w:val="false"/>
                <w:i w:val="false"/>
                <w:color w:val="000000"/>
                <w:sz w:val="20"/>
              </w:rPr>
              <w:t>
________________ (Ф.И.О., подпись)</w:t>
            </w:r>
          </w:p>
          <w:p>
            <w:pPr>
              <w:spacing w:after="20"/>
              <w:ind w:left="20"/>
              <w:jc w:val="both"/>
            </w:pPr>
            <w:r>
              <w:rPr>
                <w:rFonts w:ascii="Times New Roman"/>
                <w:b w:val="false"/>
                <w:i w:val="false"/>
                <w:color w:val="000000"/>
                <w:sz w:val="20"/>
              </w:rPr>
              <w:t>
М.П.</w:t>
            </w:r>
          </w:p>
        </w:tc>
        <w:tc>
          <w:tcPr>
            <w:tcW w:w="56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Руководитель Центра санитарно-эпидемиологической экспертизы</w:t>
            </w:r>
          </w:p>
          <w:p>
            <w:pPr>
              <w:spacing w:after="20"/>
              <w:ind w:left="20"/>
              <w:jc w:val="both"/>
            </w:pPr>
            <w:r>
              <w:rPr>
                <w:rFonts w:ascii="Times New Roman"/>
                <w:b w:val="false"/>
                <w:i w:val="false"/>
                <w:color w:val="000000"/>
                <w:sz w:val="20"/>
              </w:rPr>
              <w:t>
_____________ (Ф.И.О., подпись)</w:t>
            </w:r>
          </w:p>
          <w:p>
            <w:pPr>
              <w:spacing w:after="20"/>
              <w:ind w:left="20"/>
              <w:jc w:val="both"/>
            </w:pPr>
            <w:r>
              <w:rPr>
                <w:rFonts w:ascii="Times New Roman"/>
                <w:b w:val="false"/>
                <w:i w:val="false"/>
                <w:color w:val="000000"/>
                <w:sz w:val="20"/>
              </w:rPr>
              <w:t>
М.П.</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Исполнитель ____ телефон № ______ Дата "_____"___ 20_____ год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от 6 марта 2013 года № 128</w:t>
            </w:r>
          </w:p>
        </w:tc>
      </w:tr>
    </w:tbl>
    <w:p>
      <w:pPr>
        <w:spacing w:after="0"/>
        <w:ind w:left="0"/>
        <w:jc w:val="both"/>
      </w:pPr>
      <w:r>
        <w:rPr>
          <w:rFonts w:ascii="Times New Roman"/>
          <w:b w:val="false"/>
          <w:i w:val="false"/>
          <w:color w:val="ff0000"/>
          <w:sz w:val="28"/>
        </w:rPr>
        <w:t xml:space="preserve">
      Сноска. Исключено приказом Министра здравоохранения РК от 22.02.2017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от 6 марта 2013 года № 128</w:t>
            </w:r>
          </w:p>
        </w:tc>
      </w:tr>
    </w:tbl>
    <w:p>
      <w:pPr>
        <w:spacing w:after="0"/>
        <w:ind w:left="0"/>
        <w:jc w:val="both"/>
      </w:pPr>
      <w:r>
        <w:rPr>
          <w:rFonts w:ascii="Times New Roman"/>
          <w:b w:val="false"/>
          <w:i w:val="false"/>
          <w:color w:val="ff0000"/>
          <w:sz w:val="28"/>
        </w:rPr>
        <w:t xml:space="preserve">
      Сноска. Исключено приказом Министра здравоохранения РК от 22.02.2017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от 6 марта 2013 года № 128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30</w:t>
            </w:r>
          </w:p>
        </w:tc>
      </w:tr>
    </w:tbl>
    <w:p>
      <w:pPr>
        <w:spacing w:after="0"/>
        <w:ind w:left="0"/>
        <w:jc w:val="both"/>
      </w:pPr>
      <w:r>
        <w:rPr>
          <w:rFonts w:ascii="Times New Roman"/>
          <w:b w:val="false"/>
          <w:i w:val="false"/>
          <w:color w:val="ff0000"/>
          <w:sz w:val="28"/>
        </w:rPr>
        <w:t xml:space="preserve">
      Сноска. Отчет в редакции приказа Министра здравоохранения РК от 22.02.2017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w:t>
      </w:r>
    </w:p>
    <w:bookmarkStart w:name="z3537" w:id="2956"/>
    <w:p>
      <w:pPr>
        <w:spacing w:after="0"/>
        <w:ind w:left="0"/>
        <w:jc w:val="left"/>
      </w:pPr>
      <w:r>
        <w:rPr>
          <w:rFonts w:ascii="Times New Roman"/>
          <w:b/>
          <w:i w:val="false"/>
          <w:color w:val="000000"/>
        </w:rPr>
        <w:t xml:space="preserve">  "Отчет организации здравоохранения"</w:t>
      </w:r>
    </w:p>
    <w:bookmarkEnd w:id="2956"/>
    <w:bookmarkStart w:name="z3538" w:id="2957"/>
    <w:p>
      <w:pPr>
        <w:spacing w:after="0"/>
        <w:ind w:left="0"/>
        <w:jc w:val="left"/>
      </w:pPr>
      <w:r>
        <w:rPr>
          <w:rFonts w:ascii="Times New Roman"/>
          <w:b/>
          <w:i w:val="false"/>
          <w:color w:val="000000"/>
        </w:rPr>
        <w:t xml:space="preserve">  Отчетный период за "__"_______ 20____ год</w:t>
      </w:r>
    </w:p>
    <w:bookmarkEnd w:id="2957"/>
    <w:bookmarkStart w:name="z3539" w:id="2958"/>
    <w:p>
      <w:pPr>
        <w:spacing w:after="0"/>
        <w:ind w:left="0"/>
        <w:jc w:val="both"/>
      </w:pPr>
      <w:r>
        <w:rPr>
          <w:rFonts w:ascii="Times New Roman"/>
          <w:b w:val="false"/>
          <w:i w:val="false"/>
          <w:color w:val="000000"/>
          <w:sz w:val="28"/>
        </w:rPr>
        <w:t>
      Индекс: 1 (ОМО)</w:t>
      </w:r>
    </w:p>
    <w:bookmarkEnd w:id="2958"/>
    <w:bookmarkStart w:name="z3540" w:id="2959"/>
    <w:p>
      <w:pPr>
        <w:spacing w:after="0"/>
        <w:ind w:left="0"/>
        <w:jc w:val="both"/>
      </w:pPr>
      <w:r>
        <w:rPr>
          <w:rFonts w:ascii="Times New Roman"/>
          <w:b w:val="false"/>
          <w:i w:val="false"/>
          <w:color w:val="000000"/>
          <w:sz w:val="28"/>
        </w:rPr>
        <w:t>
      Периодичность: годовая</w:t>
      </w:r>
    </w:p>
    <w:bookmarkEnd w:id="2959"/>
    <w:bookmarkStart w:name="z3541" w:id="2960"/>
    <w:p>
      <w:pPr>
        <w:spacing w:after="0"/>
        <w:ind w:left="0"/>
        <w:jc w:val="both"/>
      </w:pPr>
      <w:r>
        <w:rPr>
          <w:rFonts w:ascii="Times New Roman"/>
          <w:b w:val="false"/>
          <w:i w:val="false"/>
          <w:color w:val="000000"/>
          <w:sz w:val="28"/>
        </w:rPr>
        <w:t>
      Круг лиц представляющих: Организации здравоохранения районов, областей, города</w:t>
      </w:r>
      <w:r>
        <w:br/>
      </w:r>
      <w:r>
        <w:rPr>
          <w:rFonts w:ascii="Times New Roman"/>
          <w:b w:val="false"/>
          <w:i w:val="false"/>
          <w:color w:val="000000"/>
          <w:sz w:val="28"/>
        </w:rPr>
        <w:t>республиканского значения и столицы</w:t>
      </w:r>
    </w:p>
    <w:bookmarkEnd w:id="2960"/>
    <w:bookmarkStart w:name="z3542" w:id="2961"/>
    <w:p>
      <w:pPr>
        <w:spacing w:after="0"/>
        <w:ind w:left="0"/>
        <w:jc w:val="both"/>
      </w:pPr>
      <w:r>
        <w:rPr>
          <w:rFonts w:ascii="Times New Roman"/>
          <w:b w:val="false"/>
          <w:i w:val="false"/>
          <w:color w:val="000000"/>
          <w:sz w:val="28"/>
        </w:rPr>
        <w:t xml:space="preserve">
      Куда представляется: Министерство здравоохранения Республики Казахстан </w:t>
      </w:r>
    </w:p>
    <w:bookmarkEnd w:id="2961"/>
    <w:bookmarkStart w:name="z3543" w:id="2962"/>
    <w:p>
      <w:pPr>
        <w:spacing w:after="0"/>
        <w:ind w:left="0"/>
        <w:jc w:val="both"/>
      </w:pPr>
      <w:r>
        <w:rPr>
          <w:rFonts w:ascii="Times New Roman"/>
          <w:b w:val="false"/>
          <w:i w:val="false"/>
          <w:color w:val="000000"/>
          <w:sz w:val="28"/>
        </w:rPr>
        <w:t>
      Срок представления: 10 февраля отчетного периода</w:t>
      </w:r>
    </w:p>
    <w:bookmarkEnd w:id="2962"/>
    <w:bookmarkStart w:name="z3544" w:id="2963"/>
    <w:p>
      <w:pPr>
        <w:spacing w:after="0"/>
        <w:ind w:left="0"/>
        <w:jc w:val="both"/>
      </w:pPr>
      <w:r>
        <w:rPr>
          <w:rFonts w:ascii="Times New Roman"/>
          <w:b w:val="false"/>
          <w:i w:val="false"/>
          <w:color w:val="000000"/>
          <w:sz w:val="28"/>
        </w:rPr>
        <w:t>
      1001 Отделения (кабинеты), прочие подразделения</w:t>
      </w:r>
    </w:p>
    <w:bookmarkEnd w:id="29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8"/>
        <w:gridCol w:w="2065"/>
        <w:gridCol w:w="1986"/>
        <w:gridCol w:w="2309"/>
        <w:gridCol w:w="2065"/>
        <w:gridCol w:w="1987"/>
      </w:tblGrid>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5" w:id="2964"/>
          <w:p>
            <w:pPr>
              <w:spacing w:after="20"/>
              <w:ind w:left="20"/>
              <w:jc w:val="both"/>
            </w:pPr>
            <w:r>
              <w:rPr>
                <w:rFonts w:ascii="Times New Roman"/>
                <w:b w:val="false"/>
                <w:i w:val="false"/>
                <w:color w:val="000000"/>
                <w:sz w:val="20"/>
              </w:rPr>
              <w:t>
Наименование отделения (кабинета)</w:t>
            </w:r>
          </w:p>
          <w:bookmarkEnd w:id="2964"/>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 имеющих отделения (кабинеты)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отделения (кабинета)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 имеющих отделения (кабинеты)</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6" w:id="2965"/>
          <w:p>
            <w:pPr>
              <w:spacing w:after="20"/>
              <w:ind w:left="20"/>
              <w:jc w:val="both"/>
            </w:pPr>
            <w:r>
              <w:rPr>
                <w:rFonts w:ascii="Times New Roman"/>
                <w:b w:val="false"/>
                <w:i w:val="false"/>
                <w:color w:val="000000"/>
                <w:sz w:val="20"/>
              </w:rPr>
              <w:t>
А</w:t>
            </w:r>
          </w:p>
          <w:bookmarkEnd w:id="2965"/>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7" w:id="2966"/>
          <w:p>
            <w:pPr>
              <w:spacing w:after="20"/>
              <w:ind w:left="20"/>
              <w:jc w:val="both"/>
            </w:pPr>
            <w:r>
              <w:rPr>
                <w:rFonts w:ascii="Times New Roman"/>
                <w:b w:val="false"/>
                <w:i w:val="false"/>
                <w:color w:val="000000"/>
                <w:sz w:val="20"/>
              </w:rPr>
              <w:t>
Подростковое</w:t>
            </w:r>
          </w:p>
          <w:bookmarkEnd w:id="2966"/>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Антиалкогольной пропаганды и профилактической помощи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8" w:id="2967"/>
          <w:p>
            <w:pPr>
              <w:spacing w:after="20"/>
              <w:ind w:left="20"/>
              <w:jc w:val="both"/>
            </w:pPr>
            <w:r>
              <w:rPr>
                <w:rFonts w:ascii="Times New Roman"/>
                <w:b w:val="false"/>
                <w:i w:val="false"/>
                <w:color w:val="000000"/>
                <w:sz w:val="20"/>
              </w:rPr>
              <w:t>
Пульмонологическое</w:t>
            </w:r>
          </w:p>
          <w:bookmarkEnd w:id="2967"/>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Дерматовенерологическое</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9" w:id="2968"/>
          <w:p>
            <w:pPr>
              <w:spacing w:after="20"/>
              <w:ind w:left="20"/>
              <w:jc w:val="both"/>
            </w:pPr>
            <w:r>
              <w:rPr>
                <w:rFonts w:ascii="Times New Roman"/>
                <w:b w:val="false"/>
                <w:i w:val="false"/>
                <w:color w:val="000000"/>
                <w:sz w:val="20"/>
              </w:rPr>
              <w:t>
Ревматологическое</w:t>
            </w:r>
          </w:p>
          <w:bookmarkEnd w:id="2968"/>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0" w:id="2969"/>
          <w:p>
            <w:pPr>
              <w:spacing w:after="20"/>
              <w:ind w:left="20"/>
              <w:jc w:val="both"/>
            </w:pPr>
            <w:r>
              <w:rPr>
                <w:rFonts w:ascii="Times New Roman"/>
                <w:b w:val="false"/>
                <w:i w:val="false"/>
                <w:color w:val="000000"/>
                <w:sz w:val="20"/>
              </w:rPr>
              <w:t>
Кардиологическое</w:t>
            </w:r>
          </w:p>
          <w:bookmarkEnd w:id="2969"/>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Физиотерапевтическое</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1" w:id="2970"/>
          <w:p>
            <w:pPr>
              <w:spacing w:after="20"/>
              <w:ind w:left="20"/>
              <w:jc w:val="both"/>
            </w:pPr>
            <w:r>
              <w:rPr>
                <w:rFonts w:ascii="Times New Roman"/>
                <w:b w:val="false"/>
                <w:i w:val="false"/>
                <w:color w:val="000000"/>
                <w:sz w:val="20"/>
              </w:rPr>
              <w:t>
Гастроэнтерологическое</w:t>
            </w:r>
          </w:p>
          <w:bookmarkEnd w:id="2970"/>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Иглорефлексотерапии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2" w:id="2971"/>
          <w:p>
            <w:pPr>
              <w:spacing w:after="20"/>
              <w:ind w:left="20"/>
              <w:jc w:val="both"/>
            </w:pPr>
            <w:r>
              <w:rPr>
                <w:rFonts w:ascii="Times New Roman"/>
                <w:b w:val="false"/>
                <w:i w:val="false"/>
                <w:color w:val="000000"/>
                <w:sz w:val="20"/>
              </w:rPr>
              <w:t>
Эндокринологическое</w:t>
            </w:r>
          </w:p>
          <w:bookmarkEnd w:id="2971"/>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Лечебной физкультуры для взрослых</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3" w:id="2972"/>
          <w:p>
            <w:pPr>
              <w:spacing w:after="20"/>
              <w:ind w:left="20"/>
              <w:jc w:val="both"/>
            </w:pPr>
            <w:r>
              <w:rPr>
                <w:rFonts w:ascii="Times New Roman"/>
                <w:b w:val="false"/>
                <w:i w:val="false"/>
                <w:color w:val="000000"/>
                <w:sz w:val="20"/>
              </w:rPr>
              <w:t>
Аллергологическое</w:t>
            </w:r>
          </w:p>
          <w:bookmarkEnd w:id="2972"/>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Лечебной физкультуры для детей</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4" w:id="2973"/>
          <w:p>
            <w:pPr>
              <w:spacing w:after="20"/>
              <w:ind w:left="20"/>
              <w:jc w:val="both"/>
            </w:pPr>
            <w:r>
              <w:rPr>
                <w:rFonts w:ascii="Times New Roman"/>
                <w:b w:val="false"/>
                <w:i w:val="false"/>
                <w:color w:val="000000"/>
                <w:sz w:val="20"/>
              </w:rPr>
              <w:t>
Инфекционное для взрослых</w:t>
            </w:r>
          </w:p>
          <w:bookmarkEnd w:id="2973"/>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Женская консультация</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5" w:id="2974"/>
          <w:p>
            <w:pPr>
              <w:spacing w:after="20"/>
              <w:ind w:left="20"/>
              <w:jc w:val="both"/>
            </w:pPr>
            <w:r>
              <w:rPr>
                <w:rFonts w:ascii="Times New Roman"/>
                <w:b w:val="false"/>
                <w:i w:val="false"/>
                <w:color w:val="000000"/>
                <w:sz w:val="20"/>
              </w:rPr>
              <w:t>
Инфекционное для детей</w:t>
            </w:r>
          </w:p>
          <w:bookmarkEnd w:id="2974"/>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Восстановительного лечения</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6" w:id="2975"/>
          <w:p>
            <w:pPr>
              <w:spacing w:after="20"/>
              <w:ind w:left="20"/>
              <w:jc w:val="both"/>
            </w:pPr>
            <w:r>
              <w:rPr>
                <w:rFonts w:ascii="Times New Roman"/>
                <w:b w:val="false"/>
                <w:i w:val="false"/>
                <w:color w:val="000000"/>
                <w:sz w:val="20"/>
              </w:rPr>
              <w:t>
Врачебного контроля за занимающимися физкультурой и спортом</w:t>
            </w:r>
          </w:p>
          <w:bookmarkEnd w:id="2975"/>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Рентгенологическое</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7" w:id="2976"/>
          <w:p>
            <w:pPr>
              <w:spacing w:after="20"/>
              <w:ind w:left="20"/>
              <w:jc w:val="both"/>
            </w:pPr>
            <w:r>
              <w:rPr>
                <w:rFonts w:ascii="Times New Roman"/>
                <w:b w:val="false"/>
                <w:i w:val="false"/>
                <w:color w:val="000000"/>
                <w:sz w:val="20"/>
              </w:rPr>
              <w:t>
Неврологическое</w:t>
            </w:r>
          </w:p>
          <w:bookmarkEnd w:id="2976"/>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Компьютерной томографии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8" w:id="2977"/>
          <w:p>
            <w:pPr>
              <w:spacing w:after="20"/>
              <w:ind w:left="20"/>
              <w:jc w:val="both"/>
            </w:pPr>
            <w:r>
              <w:rPr>
                <w:rFonts w:ascii="Times New Roman"/>
                <w:b w:val="false"/>
                <w:i w:val="false"/>
                <w:color w:val="000000"/>
                <w:sz w:val="20"/>
              </w:rPr>
              <w:t>
Травматологическое (ортопедическое)</w:t>
            </w:r>
          </w:p>
          <w:bookmarkEnd w:id="2977"/>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Флюорографическое</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9" w:id="2978"/>
          <w:p>
            <w:pPr>
              <w:spacing w:after="20"/>
              <w:ind w:left="20"/>
              <w:jc w:val="both"/>
            </w:pPr>
            <w:r>
              <w:rPr>
                <w:rFonts w:ascii="Times New Roman"/>
                <w:b w:val="false"/>
                <w:i w:val="false"/>
                <w:color w:val="000000"/>
                <w:sz w:val="20"/>
              </w:rPr>
              <w:t>
Урологическое</w:t>
            </w:r>
          </w:p>
          <w:bookmarkEnd w:id="2978"/>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Электрокардиографии и функциональной диагностики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0" w:id="2979"/>
          <w:p>
            <w:pPr>
              <w:spacing w:after="20"/>
              <w:ind w:left="20"/>
              <w:jc w:val="both"/>
            </w:pPr>
            <w:r>
              <w:rPr>
                <w:rFonts w:ascii="Times New Roman"/>
                <w:b w:val="false"/>
                <w:i w:val="false"/>
                <w:color w:val="000000"/>
                <w:sz w:val="20"/>
              </w:rPr>
              <w:t>
Онкологическое</w:t>
            </w:r>
          </w:p>
          <w:bookmarkEnd w:id="2979"/>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Дистанционно-диагностический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1" w:id="2980"/>
          <w:p>
            <w:pPr>
              <w:spacing w:after="20"/>
              <w:ind w:left="20"/>
              <w:jc w:val="both"/>
            </w:pPr>
            <w:r>
              <w:rPr>
                <w:rFonts w:ascii="Times New Roman"/>
                <w:b w:val="false"/>
                <w:i w:val="false"/>
                <w:color w:val="000000"/>
                <w:sz w:val="20"/>
              </w:rPr>
              <w:t>
Радиологическое (лучевой терапии)</w:t>
            </w:r>
          </w:p>
          <w:bookmarkEnd w:id="2980"/>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2" w:id="2981"/>
          <w:p>
            <w:pPr>
              <w:spacing w:after="20"/>
              <w:ind w:left="20"/>
              <w:jc w:val="both"/>
            </w:pPr>
            <w:r>
              <w:rPr>
                <w:rFonts w:ascii="Times New Roman"/>
                <w:b w:val="false"/>
                <w:i w:val="false"/>
                <w:color w:val="000000"/>
                <w:sz w:val="20"/>
              </w:rPr>
              <w:t>
Стоматологическое (зубоврачебное)</w:t>
            </w:r>
          </w:p>
          <w:bookmarkEnd w:id="2981"/>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Ультразвуковой диагностики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3" w:id="2982"/>
          <w:p>
            <w:pPr>
              <w:spacing w:after="20"/>
              <w:ind w:left="20"/>
              <w:jc w:val="both"/>
            </w:pPr>
            <w:r>
              <w:rPr>
                <w:rFonts w:ascii="Times New Roman"/>
                <w:b w:val="false"/>
                <w:i w:val="false"/>
                <w:color w:val="000000"/>
                <w:sz w:val="20"/>
              </w:rPr>
              <w:t>
Зубопротезное</w:t>
            </w:r>
          </w:p>
          <w:bookmarkEnd w:id="2982"/>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Переливания крови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4" w:id="2983"/>
          <w:p>
            <w:pPr>
              <w:spacing w:after="20"/>
              <w:ind w:left="20"/>
              <w:jc w:val="both"/>
            </w:pPr>
            <w:r>
              <w:rPr>
                <w:rFonts w:ascii="Times New Roman"/>
                <w:b w:val="false"/>
                <w:i w:val="false"/>
                <w:color w:val="000000"/>
                <w:sz w:val="20"/>
              </w:rPr>
              <w:t>
Ортодонтическое</w:t>
            </w:r>
          </w:p>
          <w:bookmarkEnd w:id="2983"/>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Гипербарической оксингенации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5" w:id="2984"/>
          <w:p>
            <w:pPr>
              <w:spacing w:after="20"/>
              <w:ind w:left="20"/>
              <w:jc w:val="both"/>
            </w:pPr>
            <w:r>
              <w:rPr>
                <w:rFonts w:ascii="Times New Roman"/>
                <w:b w:val="false"/>
                <w:i w:val="false"/>
                <w:color w:val="000000"/>
                <w:sz w:val="20"/>
              </w:rPr>
              <w:t>
Акушерско-гинекологическое</w:t>
            </w:r>
          </w:p>
          <w:bookmarkEnd w:id="2984"/>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6" w:id="2985"/>
          <w:p>
            <w:pPr>
              <w:spacing w:after="20"/>
              <w:ind w:left="20"/>
              <w:jc w:val="both"/>
            </w:pPr>
            <w:r>
              <w:rPr>
                <w:rFonts w:ascii="Times New Roman"/>
                <w:b w:val="false"/>
                <w:i w:val="false"/>
                <w:color w:val="000000"/>
                <w:sz w:val="20"/>
              </w:rPr>
              <w:t>
Смотровой(женский)</w:t>
            </w:r>
          </w:p>
          <w:bookmarkEnd w:id="2985"/>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7" w:id="2986"/>
          <w:p>
            <w:pPr>
              <w:spacing w:after="20"/>
              <w:ind w:left="20"/>
              <w:jc w:val="both"/>
            </w:pPr>
            <w:r>
              <w:rPr>
                <w:rFonts w:ascii="Times New Roman"/>
                <w:b w:val="false"/>
                <w:i w:val="false"/>
                <w:color w:val="000000"/>
                <w:sz w:val="20"/>
              </w:rPr>
              <w:t>
Смотровой (мужской)</w:t>
            </w:r>
          </w:p>
          <w:bookmarkEnd w:id="2986"/>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Патологоанатомическое</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8" w:id="2987"/>
          <w:p>
            <w:pPr>
              <w:spacing w:after="20"/>
              <w:ind w:left="20"/>
              <w:jc w:val="both"/>
            </w:pPr>
            <w:r>
              <w:rPr>
                <w:rFonts w:ascii="Times New Roman"/>
                <w:b w:val="false"/>
                <w:i w:val="false"/>
                <w:color w:val="000000"/>
                <w:sz w:val="20"/>
              </w:rPr>
              <w:t>
Мамологический</w:t>
            </w:r>
          </w:p>
          <w:bookmarkEnd w:id="2987"/>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9" w:id="2988"/>
          <w:p>
            <w:pPr>
              <w:spacing w:after="20"/>
              <w:ind w:left="20"/>
              <w:jc w:val="both"/>
            </w:pPr>
            <w:r>
              <w:rPr>
                <w:rFonts w:ascii="Times New Roman"/>
                <w:b w:val="false"/>
                <w:i w:val="false"/>
                <w:color w:val="000000"/>
                <w:sz w:val="20"/>
              </w:rPr>
              <w:t>
Консультация "Брак и семья"</w:t>
            </w:r>
          </w:p>
          <w:bookmarkEnd w:id="2988"/>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радиоизотопной диагностики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0" w:id="2989"/>
          <w:p>
            <w:pPr>
              <w:spacing w:after="20"/>
              <w:ind w:left="20"/>
              <w:jc w:val="both"/>
            </w:pPr>
            <w:r>
              <w:rPr>
                <w:rFonts w:ascii="Times New Roman"/>
                <w:b w:val="false"/>
                <w:i w:val="false"/>
                <w:color w:val="000000"/>
                <w:sz w:val="20"/>
              </w:rPr>
              <w:t>
По медицинской генетике</w:t>
            </w:r>
          </w:p>
          <w:bookmarkEnd w:id="2989"/>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клинико-диагностическая</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1" w:id="2990"/>
          <w:p>
            <w:pPr>
              <w:spacing w:after="20"/>
              <w:ind w:left="20"/>
              <w:jc w:val="both"/>
            </w:pPr>
            <w:r>
              <w:rPr>
                <w:rFonts w:ascii="Times New Roman"/>
                <w:b w:val="false"/>
                <w:i w:val="false"/>
                <w:color w:val="000000"/>
                <w:sz w:val="20"/>
              </w:rPr>
              <w:t>
Педиатрическое</w:t>
            </w:r>
          </w:p>
          <w:bookmarkEnd w:id="2990"/>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бактериологическая</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2" w:id="2991"/>
          <w:p>
            <w:pPr>
              <w:spacing w:after="20"/>
              <w:ind w:left="20"/>
              <w:jc w:val="both"/>
            </w:pPr>
            <w:r>
              <w:rPr>
                <w:rFonts w:ascii="Times New Roman"/>
                <w:b w:val="false"/>
                <w:i w:val="false"/>
                <w:color w:val="000000"/>
                <w:sz w:val="20"/>
              </w:rPr>
              <w:t>
Кабинет здорового ребенка</w:t>
            </w:r>
          </w:p>
          <w:bookmarkEnd w:id="2991"/>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серологическая</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3" w:id="2992"/>
          <w:p>
            <w:pPr>
              <w:spacing w:after="20"/>
              <w:ind w:left="20"/>
              <w:jc w:val="both"/>
            </w:pPr>
            <w:r>
              <w:rPr>
                <w:rFonts w:ascii="Times New Roman"/>
                <w:b w:val="false"/>
                <w:i w:val="false"/>
                <w:color w:val="000000"/>
                <w:sz w:val="20"/>
              </w:rPr>
              <w:t>
Терапевтическое</w:t>
            </w:r>
          </w:p>
          <w:bookmarkEnd w:id="2992"/>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биохимическая</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4" w:id="2993"/>
          <w:p>
            <w:pPr>
              <w:spacing w:after="20"/>
              <w:ind w:left="20"/>
              <w:jc w:val="both"/>
            </w:pPr>
            <w:r>
              <w:rPr>
                <w:rFonts w:ascii="Times New Roman"/>
                <w:b w:val="false"/>
                <w:i w:val="false"/>
                <w:color w:val="000000"/>
                <w:sz w:val="20"/>
              </w:rPr>
              <w:t>
Прививочный</w:t>
            </w:r>
          </w:p>
          <w:bookmarkEnd w:id="2993"/>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цитологическая</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5" w:id="2994"/>
          <w:p>
            <w:pPr>
              <w:spacing w:after="20"/>
              <w:ind w:left="20"/>
              <w:jc w:val="both"/>
            </w:pPr>
            <w:r>
              <w:rPr>
                <w:rFonts w:ascii="Times New Roman"/>
                <w:b w:val="false"/>
                <w:i w:val="false"/>
                <w:color w:val="000000"/>
                <w:sz w:val="20"/>
              </w:rPr>
              <w:t>
Офтальмологическое</w:t>
            </w:r>
          </w:p>
          <w:bookmarkEnd w:id="2994"/>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6" w:id="2995"/>
          <w:p>
            <w:pPr>
              <w:spacing w:after="20"/>
              <w:ind w:left="20"/>
              <w:jc w:val="both"/>
            </w:pPr>
            <w:r>
              <w:rPr>
                <w:rFonts w:ascii="Times New Roman"/>
                <w:b w:val="false"/>
                <w:i w:val="false"/>
                <w:color w:val="000000"/>
                <w:sz w:val="20"/>
              </w:rPr>
              <w:t>
Отоларингологическое</w:t>
            </w:r>
          </w:p>
          <w:bookmarkEnd w:id="2995"/>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статистики в составе орг. метод. отдела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7" w:id="2996"/>
          <w:p>
            <w:pPr>
              <w:spacing w:after="20"/>
              <w:ind w:left="20"/>
              <w:jc w:val="both"/>
            </w:pPr>
            <w:r>
              <w:rPr>
                <w:rFonts w:ascii="Times New Roman"/>
                <w:b w:val="false"/>
                <w:i w:val="false"/>
                <w:color w:val="000000"/>
                <w:sz w:val="20"/>
              </w:rPr>
              <w:t>
Сурдологическое</w:t>
            </w:r>
          </w:p>
          <w:bookmarkEnd w:id="2996"/>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Социально-правовой</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8" w:id="2997"/>
          <w:p>
            <w:pPr>
              <w:spacing w:after="20"/>
              <w:ind w:left="20"/>
              <w:jc w:val="both"/>
            </w:pPr>
            <w:r>
              <w:rPr>
                <w:rFonts w:ascii="Times New Roman"/>
                <w:b w:val="false"/>
                <w:i w:val="false"/>
                <w:color w:val="000000"/>
                <w:sz w:val="20"/>
              </w:rPr>
              <w:t>
Фтизиатрическое</w:t>
            </w:r>
          </w:p>
          <w:bookmarkEnd w:id="2997"/>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Лазерной терапии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9" w:id="2998"/>
          <w:p>
            <w:pPr>
              <w:spacing w:after="20"/>
              <w:ind w:left="20"/>
              <w:jc w:val="both"/>
            </w:pPr>
            <w:r>
              <w:rPr>
                <w:rFonts w:ascii="Times New Roman"/>
                <w:b w:val="false"/>
                <w:i w:val="false"/>
                <w:color w:val="000000"/>
                <w:sz w:val="20"/>
              </w:rPr>
              <w:t>
Психиатрическое</w:t>
            </w:r>
          </w:p>
          <w:bookmarkEnd w:id="2998"/>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Магнитно-резонансной томографии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0" w:id="2999"/>
          <w:p>
            <w:pPr>
              <w:spacing w:after="20"/>
              <w:ind w:left="20"/>
              <w:jc w:val="both"/>
            </w:pPr>
            <w:r>
              <w:rPr>
                <w:rFonts w:ascii="Times New Roman"/>
                <w:b w:val="false"/>
                <w:i w:val="false"/>
                <w:color w:val="000000"/>
                <w:sz w:val="20"/>
              </w:rPr>
              <w:t>
Психотерапевтическое</w:t>
            </w:r>
          </w:p>
          <w:bookmarkEnd w:id="2999"/>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семьи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1" w:id="3000"/>
          <w:p>
            <w:pPr>
              <w:spacing w:after="20"/>
              <w:ind w:left="20"/>
              <w:jc w:val="both"/>
            </w:pPr>
            <w:r>
              <w:rPr>
                <w:rFonts w:ascii="Times New Roman"/>
                <w:b w:val="false"/>
                <w:i w:val="false"/>
                <w:color w:val="000000"/>
                <w:sz w:val="20"/>
              </w:rPr>
              <w:t>
Судебно-психиатрической экспертизы</w:t>
            </w:r>
          </w:p>
          <w:bookmarkEnd w:id="3000"/>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врачебных участков</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2" w:id="3001"/>
          <w:p>
            <w:pPr>
              <w:spacing w:after="20"/>
              <w:ind w:left="20"/>
              <w:jc w:val="both"/>
            </w:pPr>
            <w:r>
              <w:rPr>
                <w:rFonts w:ascii="Times New Roman"/>
                <w:b w:val="false"/>
                <w:i w:val="false"/>
                <w:color w:val="000000"/>
                <w:sz w:val="20"/>
              </w:rPr>
              <w:t>
Медицинской психологии</w:t>
            </w:r>
          </w:p>
          <w:bookmarkEnd w:id="3001"/>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терапевтических</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3" w:id="3002"/>
          <w:p>
            <w:pPr>
              <w:spacing w:after="20"/>
              <w:ind w:left="20"/>
              <w:jc w:val="both"/>
            </w:pPr>
            <w:r>
              <w:rPr>
                <w:rFonts w:ascii="Times New Roman"/>
                <w:b w:val="false"/>
                <w:i w:val="false"/>
                <w:color w:val="000000"/>
                <w:sz w:val="20"/>
              </w:rPr>
              <w:t>
Наркологическое</w:t>
            </w:r>
          </w:p>
          <w:bookmarkEnd w:id="3002"/>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педиатрических</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4" w:id="3003"/>
          <w:p>
            <w:pPr>
              <w:spacing w:after="20"/>
              <w:ind w:left="20"/>
              <w:jc w:val="both"/>
            </w:pPr>
            <w:r>
              <w:rPr>
                <w:rFonts w:ascii="Times New Roman"/>
                <w:b w:val="false"/>
                <w:i w:val="false"/>
                <w:color w:val="000000"/>
                <w:sz w:val="20"/>
              </w:rPr>
              <w:t xml:space="preserve">
Детско-подростковые наркологические </w:t>
            </w:r>
          </w:p>
          <w:bookmarkEnd w:id="3003"/>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5" w:id="3004"/>
          <w:p>
            <w:pPr>
              <w:spacing w:after="20"/>
              <w:ind w:left="20"/>
              <w:jc w:val="both"/>
            </w:pPr>
            <w:r>
              <w:rPr>
                <w:rFonts w:ascii="Times New Roman"/>
                <w:b w:val="false"/>
                <w:i w:val="false"/>
                <w:color w:val="000000"/>
                <w:sz w:val="20"/>
              </w:rPr>
              <w:t>
Анонимного лечения наркологических больных</w:t>
            </w:r>
          </w:p>
          <w:bookmarkEnd w:id="3004"/>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кухня</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6" w:id="3005"/>
          <w:p>
            <w:pPr>
              <w:spacing w:after="20"/>
              <w:ind w:left="20"/>
              <w:jc w:val="both"/>
            </w:pPr>
            <w:r>
              <w:rPr>
                <w:rFonts w:ascii="Times New Roman"/>
                <w:b w:val="false"/>
                <w:i w:val="false"/>
                <w:color w:val="000000"/>
                <w:sz w:val="20"/>
              </w:rPr>
              <w:t>
Экспертизы алкогольного опьянения</w:t>
            </w:r>
          </w:p>
          <w:bookmarkEnd w:id="3005"/>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87" w:id="3006"/>
    <w:p>
      <w:pPr>
        <w:spacing w:after="0"/>
        <w:ind w:left="0"/>
        <w:jc w:val="both"/>
      </w:pPr>
      <w:r>
        <w:rPr>
          <w:rFonts w:ascii="Times New Roman"/>
          <w:b w:val="false"/>
          <w:i w:val="false"/>
          <w:color w:val="000000"/>
          <w:sz w:val="28"/>
        </w:rPr>
        <w:t>
      1003 Передвижные установки</w:t>
      </w:r>
    </w:p>
    <w:bookmarkEnd w:id="30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4"/>
        <w:gridCol w:w="5239"/>
        <w:gridCol w:w="3377"/>
      </w:tblGrid>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8" w:id="3007"/>
          <w:p>
            <w:pPr>
              <w:spacing w:after="20"/>
              <w:ind w:left="20"/>
              <w:jc w:val="both"/>
            </w:pPr>
            <w:r>
              <w:rPr>
                <w:rFonts w:ascii="Times New Roman"/>
                <w:b w:val="false"/>
                <w:i w:val="false"/>
                <w:color w:val="000000"/>
                <w:sz w:val="20"/>
              </w:rPr>
              <w:t>
Наименование</w:t>
            </w:r>
          </w:p>
          <w:bookmarkEnd w:id="3007"/>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9" w:id="3008"/>
          <w:p>
            <w:pPr>
              <w:spacing w:after="20"/>
              <w:ind w:left="20"/>
              <w:jc w:val="both"/>
            </w:pPr>
            <w:r>
              <w:rPr>
                <w:rFonts w:ascii="Times New Roman"/>
                <w:b w:val="false"/>
                <w:i w:val="false"/>
                <w:color w:val="000000"/>
                <w:sz w:val="20"/>
              </w:rPr>
              <w:t>
А</w:t>
            </w:r>
          </w:p>
          <w:bookmarkEnd w:id="3008"/>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0" w:id="3009"/>
          <w:p>
            <w:pPr>
              <w:spacing w:after="20"/>
              <w:ind w:left="20"/>
              <w:jc w:val="both"/>
            </w:pPr>
            <w:r>
              <w:rPr>
                <w:rFonts w:ascii="Times New Roman"/>
                <w:b w:val="false"/>
                <w:i w:val="false"/>
                <w:color w:val="000000"/>
                <w:sz w:val="20"/>
              </w:rPr>
              <w:t>
Передвижные медицинские комплексы</w:t>
            </w:r>
          </w:p>
          <w:bookmarkEnd w:id="3009"/>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1" w:id="3010"/>
          <w:p>
            <w:pPr>
              <w:spacing w:after="20"/>
              <w:ind w:left="20"/>
              <w:jc w:val="both"/>
            </w:pPr>
            <w:r>
              <w:rPr>
                <w:rFonts w:ascii="Times New Roman"/>
                <w:b w:val="false"/>
                <w:i w:val="false"/>
                <w:color w:val="000000"/>
                <w:sz w:val="20"/>
              </w:rPr>
              <w:t>
Стоматологические установки</w:t>
            </w:r>
          </w:p>
          <w:bookmarkEnd w:id="3010"/>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2" w:id="3011"/>
          <w:p>
            <w:pPr>
              <w:spacing w:after="20"/>
              <w:ind w:left="20"/>
              <w:jc w:val="both"/>
            </w:pPr>
            <w:r>
              <w:rPr>
                <w:rFonts w:ascii="Times New Roman"/>
                <w:b w:val="false"/>
                <w:i w:val="false"/>
                <w:color w:val="000000"/>
                <w:sz w:val="20"/>
              </w:rPr>
              <w:t>
Флюорографические установки</w:t>
            </w:r>
          </w:p>
          <w:bookmarkEnd w:id="3011"/>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3" w:id="3012"/>
          <w:p>
            <w:pPr>
              <w:spacing w:after="20"/>
              <w:ind w:left="20"/>
              <w:jc w:val="both"/>
            </w:pPr>
            <w:r>
              <w:rPr>
                <w:rFonts w:ascii="Times New Roman"/>
                <w:b w:val="false"/>
                <w:i w:val="false"/>
                <w:color w:val="000000"/>
                <w:sz w:val="20"/>
              </w:rPr>
              <w:t>
Клинико-диагностические лаборатории</w:t>
            </w:r>
          </w:p>
          <w:bookmarkEnd w:id="3012"/>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94" w:id="3013"/>
    <w:p>
      <w:pPr>
        <w:spacing w:after="0"/>
        <w:ind w:left="0"/>
        <w:jc w:val="both"/>
      </w:pPr>
      <w:r>
        <w:rPr>
          <w:rFonts w:ascii="Times New Roman"/>
          <w:b w:val="false"/>
          <w:i w:val="false"/>
          <w:color w:val="000000"/>
          <w:sz w:val="28"/>
        </w:rPr>
        <w:t>
      1006</w:t>
      </w:r>
    </w:p>
    <w:bookmarkEnd w:id="3013"/>
    <w:bookmarkStart w:name="z3595" w:id="3014"/>
    <w:p>
      <w:pPr>
        <w:spacing w:after="0"/>
        <w:ind w:left="0"/>
        <w:jc w:val="both"/>
      </w:pPr>
      <w:r>
        <w:rPr>
          <w:rFonts w:ascii="Times New Roman"/>
          <w:b w:val="false"/>
          <w:i w:val="false"/>
          <w:color w:val="000000"/>
          <w:sz w:val="28"/>
        </w:rPr>
        <w:t>
      Число травмпунктов 1___#1___, число посещений травматологических пунктов всего 2____#2___,</w:t>
      </w:r>
    </w:p>
    <w:bookmarkEnd w:id="3014"/>
    <w:bookmarkStart w:name="z3596" w:id="3015"/>
    <w:p>
      <w:pPr>
        <w:spacing w:after="0"/>
        <w:ind w:left="0"/>
        <w:jc w:val="both"/>
      </w:pPr>
      <w:r>
        <w:rPr>
          <w:rFonts w:ascii="Times New Roman"/>
          <w:b w:val="false"/>
          <w:i w:val="false"/>
          <w:color w:val="000000"/>
          <w:sz w:val="28"/>
        </w:rPr>
        <w:t>
      в том числе детьми до 14 лет включительно 3____#3______</w:t>
      </w:r>
    </w:p>
    <w:bookmarkEnd w:id="3015"/>
    <w:bookmarkStart w:name="z3597" w:id="3016"/>
    <w:p>
      <w:pPr>
        <w:spacing w:after="0"/>
        <w:ind w:left="0"/>
        <w:jc w:val="both"/>
      </w:pPr>
      <w:r>
        <w:rPr>
          <w:rFonts w:ascii="Times New Roman"/>
          <w:b w:val="false"/>
          <w:i w:val="false"/>
          <w:color w:val="000000"/>
          <w:sz w:val="28"/>
        </w:rPr>
        <w:t>
      1007</w:t>
      </w:r>
    </w:p>
    <w:bookmarkEnd w:id="3016"/>
    <w:bookmarkStart w:name="z3598" w:id="3017"/>
    <w:p>
      <w:pPr>
        <w:spacing w:after="0"/>
        <w:ind w:left="0"/>
        <w:jc w:val="both"/>
      </w:pPr>
      <w:r>
        <w:rPr>
          <w:rFonts w:ascii="Times New Roman"/>
          <w:b w:val="false"/>
          <w:i w:val="false"/>
          <w:color w:val="000000"/>
          <w:sz w:val="28"/>
        </w:rPr>
        <w:t>
      Число посещений в ПМК всего 1_____#1_____, в том числе детей до 14 лет включительно 2____#2_____</w:t>
      </w:r>
    </w:p>
    <w:bookmarkEnd w:id="3017"/>
    <w:bookmarkStart w:name="z3599" w:id="3018"/>
    <w:p>
      <w:pPr>
        <w:spacing w:after="0"/>
        <w:ind w:left="0"/>
        <w:jc w:val="both"/>
      </w:pPr>
      <w:r>
        <w:rPr>
          <w:rFonts w:ascii="Times New Roman"/>
          <w:b w:val="false"/>
          <w:i w:val="false"/>
          <w:color w:val="000000"/>
          <w:sz w:val="28"/>
        </w:rPr>
        <w:t>
      1010 МОЩНОСТЬ (число посещений в смену)</w:t>
      </w:r>
    </w:p>
    <w:bookmarkEnd w:id="3018"/>
    <w:bookmarkStart w:name="z3600" w:id="3019"/>
    <w:p>
      <w:pPr>
        <w:spacing w:after="0"/>
        <w:ind w:left="0"/>
        <w:jc w:val="both"/>
      </w:pPr>
      <w:r>
        <w:rPr>
          <w:rFonts w:ascii="Times New Roman"/>
          <w:b w:val="false"/>
          <w:i w:val="false"/>
          <w:color w:val="000000"/>
          <w:sz w:val="28"/>
        </w:rPr>
        <w:t>
      Поликлиники (поликлинического отделения 1 ____#1_____; Детской поликлиники 2 ____#2___; Женской консультации 3 ___#3____;</w:t>
      </w:r>
    </w:p>
    <w:bookmarkEnd w:id="3019"/>
    <w:bookmarkStart w:name="z3601" w:id="3020"/>
    <w:p>
      <w:pPr>
        <w:spacing w:after="0"/>
        <w:ind w:left="0"/>
        <w:jc w:val="both"/>
      </w:pPr>
      <w:r>
        <w:rPr>
          <w:rFonts w:ascii="Times New Roman"/>
          <w:b w:val="false"/>
          <w:i w:val="false"/>
          <w:color w:val="000000"/>
          <w:sz w:val="28"/>
        </w:rPr>
        <w:t>
      Диспансерного отделения (больницы, диспансера) 4 ___#4____.</w:t>
      </w:r>
    </w:p>
    <w:bookmarkEnd w:id="3020"/>
    <w:bookmarkStart w:name="z3602" w:id="3021"/>
    <w:p>
      <w:pPr>
        <w:spacing w:after="0"/>
        <w:ind w:left="0"/>
        <w:jc w:val="both"/>
      </w:pPr>
      <w:r>
        <w:rPr>
          <w:rFonts w:ascii="Times New Roman"/>
          <w:b w:val="false"/>
          <w:i w:val="false"/>
          <w:color w:val="000000"/>
          <w:sz w:val="28"/>
        </w:rPr>
        <w:t>
      1100 Штатные должности организации на конец отчетного года</w:t>
      </w:r>
    </w:p>
    <w:bookmarkEnd w:id="30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1915"/>
        <w:gridCol w:w="652"/>
        <w:gridCol w:w="652"/>
        <w:gridCol w:w="1201"/>
        <w:gridCol w:w="1201"/>
        <w:gridCol w:w="833"/>
        <w:gridCol w:w="1559"/>
        <w:gridCol w:w="471"/>
        <w:gridCol w:w="1556"/>
        <w:gridCol w:w="143"/>
        <w:gridCol w:w="143"/>
        <w:gridCol w:w="144"/>
        <w:gridCol w:w="144"/>
        <w:gridCol w:w="144"/>
        <w:gridCol w:w="144"/>
      </w:tblGrid>
      <w:tr>
        <w:trPr>
          <w:trHeight w:val="30" w:hRule="atLeast"/>
        </w:trPr>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3" w:id="3022"/>
          <w:p>
            <w:pPr>
              <w:spacing w:after="20"/>
              <w:ind w:left="20"/>
              <w:jc w:val="both"/>
            </w:pPr>
            <w:r>
              <w:rPr>
                <w:rFonts w:ascii="Times New Roman"/>
                <w:b w:val="false"/>
                <w:i w:val="false"/>
                <w:color w:val="000000"/>
                <w:sz w:val="20"/>
              </w:rPr>
              <w:t>
Наименование должности</w:t>
            </w:r>
          </w:p>
          <w:bookmarkEnd w:id="3022"/>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в целом по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поликлинике (амбулатории), диспансере, консультации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основных работников на занятых должностях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организации</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поликлинике, диспансере, консультации</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5" w:id="3023"/>
          <w:p>
            <w:pPr>
              <w:spacing w:after="20"/>
              <w:ind w:left="20"/>
              <w:jc w:val="both"/>
            </w:pPr>
            <w:r>
              <w:rPr>
                <w:rFonts w:ascii="Times New Roman"/>
                <w:b w:val="false"/>
                <w:i w:val="false"/>
                <w:color w:val="000000"/>
                <w:sz w:val="20"/>
              </w:rPr>
              <w:t>
А</w:t>
            </w:r>
          </w:p>
          <w:bookmarkEnd w:id="3023"/>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6" w:id="3024"/>
          <w:p>
            <w:pPr>
              <w:spacing w:after="20"/>
              <w:ind w:left="20"/>
              <w:jc w:val="both"/>
            </w:pPr>
            <w:r>
              <w:rPr>
                <w:rFonts w:ascii="Times New Roman"/>
                <w:b w:val="false"/>
                <w:i w:val="false"/>
                <w:color w:val="000000"/>
                <w:sz w:val="20"/>
              </w:rPr>
              <w:t>
Врачи, всего</w:t>
            </w:r>
          </w:p>
          <w:bookmarkEnd w:id="3024"/>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7" w:id="3025"/>
          <w:p>
            <w:pPr>
              <w:spacing w:after="20"/>
              <w:ind w:left="20"/>
              <w:jc w:val="both"/>
            </w:pPr>
            <w:r>
              <w:rPr>
                <w:rFonts w:ascii="Times New Roman"/>
                <w:b w:val="false"/>
                <w:i w:val="false"/>
                <w:color w:val="000000"/>
                <w:sz w:val="20"/>
              </w:rPr>
              <w:t>
в том числе руководители организации здравоохранения</w:t>
            </w:r>
          </w:p>
          <w:bookmarkEnd w:id="3025"/>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8" w:id="3026"/>
          <w:p>
            <w:pPr>
              <w:spacing w:after="20"/>
              <w:ind w:left="20"/>
              <w:jc w:val="both"/>
            </w:pPr>
            <w:r>
              <w:rPr>
                <w:rFonts w:ascii="Times New Roman"/>
                <w:b w:val="false"/>
                <w:i w:val="false"/>
                <w:color w:val="000000"/>
                <w:sz w:val="20"/>
              </w:rPr>
              <w:t>
заместители руководителя по медицинской части</w:t>
            </w:r>
          </w:p>
          <w:bookmarkEnd w:id="3026"/>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0" w:id="3027"/>
          <w:p>
            <w:pPr>
              <w:spacing w:after="20"/>
              <w:ind w:left="20"/>
              <w:jc w:val="both"/>
            </w:pPr>
            <w:r>
              <w:rPr>
                <w:rFonts w:ascii="Times New Roman"/>
                <w:b w:val="false"/>
                <w:i w:val="false"/>
                <w:color w:val="000000"/>
                <w:sz w:val="20"/>
              </w:rPr>
              <w:t>
менеджеры здравоохранения</w:t>
            </w:r>
          </w:p>
          <w:bookmarkEnd w:id="3027"/>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1" w:id="3028"/>
          <w:p>
            <w:pPr>
              <w:spacing w:after="20"/>
              <w:ind w:left="20"/>
              <w:jc w:val="both"/>
            </w:pPr>
            <w:r>
              <w:rPr>
                <w:rFonts w:ascii="Times New Roman"/>
                <w:b w:val="false"/>
                <w:i w:val="false"/>
                <w:color w:val="000000"/>
                <w:sz w:val="20"/>
              </w:rPr>
              <w:t>
терапевты, всего</w:t>
            </w:r>
          </w:p>
          <w:bookmarkEnd w:id="3028"/>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2" w:id="3029"/>
          <w:p>
            <w:pPr>
              <w:spacing w:after="20"/>
              <w:ind w:left="20"/>
              <w:jc w:val="both"/>
            </w:pPr>
            <w:r>
              <w:rPr>
                <w:rFonts w:ascii="Times New Roman"/>
                <w:b w:val="false"/>
                <w:i w:val="false"/>
                <w:color w:val="000000"/>
                <w:sz w:val="20"/>
              </w:rPr>
              <w:t>
из них: участковые терапевты</w:t>
            </w:r>
          </w:p>
          <w:bookmarkEnd w:id="3029"/>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3" w:id="3030"/>
          <w:p>
            <w:pPr>
              <w:spacing w:after="20"/>
              <w:ind w:left="20"/>
              <w:jc w:val="both"/>
            </w:pPr>
            <w:r>
              <w:rPr>
                <w:rFonts w:ascii="Times New Roman"/>
                <w:b w:val="false"/>
                <w:i w:val="false"/>
                <w:color w:val="000000"/>
                <w:sz w:val="20"/>
              </w:rPr>
              <w:t>
врачи цеховых участков</w:t>
            </w:r>
          </w:p>
          <w:bookmarkEnd w:id="3030"/>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4" w:id="3031"/>
          <w:p>
            <w:pPr>
              <w:spacing w:after="20"/>
              <w:ind w:left="20"/>
              <w:jc w:val="both"/>
            </w:pPr>
            <w:r>
              <w:rPr>
                <w:rFonts w:ascii="Times New Roman"/>
                <w:b w:val="false"/>
                <w:i w:val="false"/>
                <w:color w:val="000000"/>
                <w:sz w:val="20"/>
              </w:rPr>
              <w:t>
терапевты подростковые</w:t>
            </w:r>
          </w:p>
          <w:bookmarkEnd w:id="3031"/>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5" w:id="3032"/>
          <w:p>
            <w:pPr>
              <w:spacing w:after="20"/>
              <w:ind w:left="20"/>
              <w:jc w:val="both"/>
            </w:pPr>
            <w:r>
              <w:rPr>
                <w:rFonts w:ascii="Times New Roman"/>
                <w:b w:val="false"/>
                <w:i w:val="false"/>
                <w:color w:val="000000"/>
                <w:sz w:val="20"/>
              </w:rPr>
              <w:t>
диетологи</w:t>
            </w:r>
          </w:p>
          <w:bookmarkEnd w:id="3032"/>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6" w:id="3033"/>
          <w:p>
            <w:pPr>
              <w:spacing w:after="20"/>
              <w:ind w:left="20"/>
              <w:jc w:val="both"/>
            </w:pPr>
            <w:r>
              <w:rPr>
                <w:rFonts w:ascii="Times New Roman"/>
                <w:b w:val="false"/>
                <w:i w:val="false"/>
                <w:color w:val="000000"/>
                <w:sz w:val="20"/>
              </w:rPr>
              <w:t>
пульмонологи взрослые</w:t>
            </w:r>
          </w:p>
          <w:bookmarkEnd w:id="3033"/>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7" w:id="3034"/>
          <w:p>
            <w:pPr>
              <w:spacing w:after="20"/>
              <w:ind w:left="20"/>
              <w:jc w:val="both"/>
            </w:pPr>
            <w:r>
              <w:rPr>
                <w:rFonts w:ascii="Times New Roman"/>
                <w:b w:val="false"/>
                <w:i w:val="false"/>
                <w:color w:val="000000"/>
                <w:sz w:val="20"/>
              </w:rPr>
              <w:t>
пульмонологи детские</w:t>
            </w:r>
          </w:p>
          <w:bookmarkEnd w:id="3034"/>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8" w:id="3035"/>
          <w:p>
            <w:pPr>
              <w:spacing w:after="20"/>
              <w:ind w:left="20"/>
              <w:jc w:val="both"/>
            </w:pPr>
            <w:r>
              <w:rPr>
                <w:rFonts w:ascii="Times New Roman"/>
                <w:b w:val="false"/>
                <w:i w:val="false"/>
                <w:color w:val="000000"/>
                <w:sz w:val="20"/>
              </w:rPr>
              <w:t>
ревматологи взрослые</w:t>
            </w:r>
          </w:p>
          <w:bookmarkEnd w:id="3035"/>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9" w:id="3036"/>
          <w:p>
            <w:pPr>
              <w:spacing w:after="20"/>
              <w:ind w:left="20"/>
              <w:jc w:val="both"/>
            </w:pPr>
            <w:r>
              <w:rPr>
                <w:rFonts w:ascii="Times New Roman"/>
                <w:b w:val="false"/>
                <w:i w:val="false"/>
                <w:color w:val="000000"/>
                <w:sz w:val="20"/>
              </w:rPr>
              <w:t>
ревматологи детские</w:t>
            </w:r>
          </w:p>
          <w:bookmarkEnd w:id="3036"/>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0" w:id="3037"/>
          <w:p>
            <w:pPr>
              <w:spacing w:after="20"/>
              <w:ind w:left="20"/>
              <w:jc w:val="both"/>
            </w:pPr>
            <w:r>
              <w:rPr>
                <w:rFonts w:ascii="Times New Roman"/>
                <w:b w:val="false"/>
                <w:i w:val="false"/>
                <w:color w:val="000000"/>
                <w:sz w:val="20"/>
              </w:rPr>
              <w:t>
кардиологи взрослые</w:t>
            </w:r>
          </w:p>
          <w:bookmarkEnd w:id="3037"/>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1" w:id="3038"/>
          <w:p>
            <w:pPr>
              <w:spacing w:after="20"/>
              <w:ind w:left="20"/>
              <w:jc w:val="both"/>
            </w:pPr>
            <w:r>
              <w:rPr>
                <w:rFonts w:ascii="Times New Roman"/>
                <w:b w:val="false"/>
                <w:i w:val="false"/>
                <w:color w:val="000000"/>
                <w:sz w:val="20"/>
              </w:rPr>
              <w:t>
из них: интервенционные</w:t>
            </w:r>
          </w:p>
          <w:bookmarkEnd w:id="3038"/>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2" w:id="3039"/>
          <w:p>
            <w:pPr>
              <w:spacing w:after="20"/>
              <w:ind w:left="20"/>
              <w:jc w:val="both"/>
            </w:pPr>
            <w:r>
              <w:rPr>
                <w:rFonts w:ascii="Times New Roman"/>
                <w:b w:val="false"/>
                <w:i w:val="false"/>
                <w:color w:val="000000"/>
                <w:sz w:val="20"/>
              </w:rPr>
              <w:t>
кардиологи детские</w:t>
            </w:r>
          </w:p>
          <w:bookmarkEnd w:id="3039"/>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3" w:id="3040"/>
          <w:p>
            <w:pPr>
              <w:spacing w:after="20"/>
              <w:ind w:left="20"/>
              <w:jc w:val="both"/>
            </w:pPr>
            <w:r>
              <w:rPr>
                <w:rFonts w:ascii="Times New Roman"/>
                <w:b w:val="false"/>
                <w:i w:val="false"/>
                <w:color w:val="000000"/>
                <w:sz w:val="20"/>
              </w:rPr>
              <w:t>
гастроэнтерологи взрослые</w:t>
            </w:r>
          </w:p>
          <w:bookmarkEnd w:id="3040"/>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4" w:id="3041"/>
          <w:p>
            <w:pPr>
              <w:spacing w:after="20"/>
              <w:ind w:left="20"/>
              <w:jc w:val="both"/>
            </w:pPr>
            <w:r>
              <w:rPr>
                <w:rFonts w:ascii="Times New Roman"/>
                <w:b w:val="false"/>
                <w:i w:val="false"/>
                <w:color w:val="000000"/>
                <w:sz w:val="20"/>
              </w:rPr>
              <w:t>
гастроэнтерологи детские</w:t>
            </w:r>
          </w:p>
          <w:bookmarkEnd w:id="3041"/>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5" w:id="3042"/>
          <w:p>
            <w:pPr>
              <w:spacing w:after="20"/>
              <w:ind w:left="20"/>
              <w:jc w:val="both"/>
            </w:pPr>
            <w:r>
              <w:rPr>
                <w:rFonts w:ascii="Times New Roman"/>
                <w:b w:val="false"/>
                <w:i w:val="false"/>
                <w:color w:val="000000"/>
                <w:sz w:val="20"/>
              </w:rPr>
              <w:t>
нефрологи взрослые</w:t>
            </w:r>
          </w:p>
          <w:bookmarkEnd w:id="3042"/>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6" w:id="3043"/>
          <w:p>
            <w:pPr>
              <w:spacing w:after="20"/>
              <w:ind w:left="20"/>
              <w:jc w:val="both"/>
            </w:pPr>
            <w:r>
              <w:rPr>
                <w:rFonts w:ascii="Times New Roman"/>
                <w:b w:val="false"/>
                <w:i w:val="false"/>
                <w:color w:val="000000"/>
                <w:sz w:val="20"/>
              </w:rPr>
              <w:t>
нефрологи детские</w:t>
            </w:r>
          </w:p>
          <w:bookmarkEnd w:id="3043"/>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7" w:id="3044"/>
          <w:p>
            <w:pPr>
              <w:spacing w:after="20"/>
              <w:ind w:left="20"/>
              <w:jc w:val="both"/>
            </w:pPr>
            <w:r>
              <w:rPr>
                <w:rFonts w:ascii="Times New Roman"/>
                <w:b w:val="false"/>
                <w:i w:val="false"/>
                <w:color w:val="000000"/>
                <w:sz w:val="20"/>
              </w:rPr>
              <w:t>
эндокринологи взрослые</w:t>
            </w:r>
          </w:p>
          <w:bookmarkEnd w:id="3044"/>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8" w:id="3045"/>
          <w:p>
            <w:pPr>
              <w:spacing w:after="20"/>
              <w:ind w:left="20"/>
              <w:jc w:val="both"/>
            </w:pPr>
            <w:r>
              <w:rPr>
                <w:rFonts w:ascii="Times New Roman"/>
                <w:b w:val="false"/>
                <w:i w:val="false"/>
                <w:color w:val="000000"/>
                <w:sz w:val="20"/>
              </w:rPr>
              <w:t>
эндокринологи детские</w:t>
            </w:r>
          </w:p>
          <w:bookmarkEnd w:id="3045"/>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9" w:id="3046"/>
          <w:p>
            <w:pPr>
              <w:spacing w:after="20"/>
              <w:ind w:left="20"/>
              <w:jc w:val="both"/>
            </w:pPr>
            <w:r>
              <w:rPr>
                <w:rFonts w:ascii="Times New Roman"/>
                <w:b w:val="false"/>
                <w:i w:val="false"/>
                <w:color w:val="000000"/>
                <w:sz w:val="20"/>
              </w:rPr>
              <w:t>
аллергологи взрослые</w:t>
            </w:r>
          </w:p>
          <w:bookmarkEnd w:id="3046"/>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0" w:id="3047"/>
          <w:p>
            <w:pPr>
              <w:spacing w:after="20"/>
              <w:ind w:left="20"/>
              <w:jc w:val="both"/>
            </w:pPr>
            <w:r>
              <w:rPr>
                <w:rFonts w:ascii="Times New Roman"/>
                <w:b w:val="false"/>
                <w:i w:val="false"/>
                <w:color w:val="000000"/>
                <w:sz w:val="20"/>
              </w:rPr>
              <w:t>
аллергологи детские</w:t>
            </w:r>
          </w:p>
          <w:bookmarkEnd w:id="3047"/>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1" w:id="3048"/>
          <w:p>
            <w:pPr>
              <w:spacing w:after="20"/>
              <w:ind w:left="20"/>
              <w:jc w:val="both"/>
            </w:pPr>
            <w:r>
              <w:rPr>
                <w:rFonts w:ascii="Times New Roman"/>
                <w:b w:val="false"/>
                <w:i w:val="false"/>
                <w:color w:val="000000"/>
                <w:sz w:val="20"/>
              </w:rPr>
              <w:t>
гематологи взрослые</w:t>
            </w:r>
          </w:p>
          <w:bookmarkEnd w:id="3048"/>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2" w:id="3049"/>
          <w:p>
            <w:pPr>
              <w:spacing w:after="20"/>
              <w:ind w:left="20"/>
              <w:jc w:val="both"/>
            </w:pPr>
            <w:r>
              <w:rPr>
                <w:rFonts w:ascii="Times New Roman"/>
                <w:b w:val="false"/>
                <w:i w:val="false"/>
                <w:color w:val="000000"/>
                <w:sz w:val="20"/>
              </w:rPr>
              <w:t>
гематологи детские</w:t>
            </w:r>
          </w:p>
          <w:bookmarkEnd w:id="3049"/>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3" w:id="3050"/>
          <w:p>
            <w:pPr>
              <w:spacing w:after="20"/>
              <w:ind w:left="20"/>
              <w:jc w:val="both"/>
            </w:pPr>
            <w:r>
              <w:rPr>
                <w:rFonts w:ascii="Times New Roman"/>
                <w:b w:val="false"/>
                <w:i w:val="false"/>
                <w:color w:val="000000"/>
                <w:sz w:val="20"/>
              </w:rPr>
              <w:t>
инфекционисты взрослые</w:t>
            </w:r>
          </w:p>
          <w:bookmarkEnd w:id="3050"/>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4" w:id="3051"/>
          <w:p>
            <w:pPr>
              <w:spacing w:after="20"/>
              <w:ind w:left="20"/>
              <w:jc w:val="both"/>
            </w:pPr>
            <w:r>
              <w:rPr>
                <w:rFonts w:ascii="Times New Roman"/>
                <w:b w:val="false"/>
                <w:i w:val="false"/>
                <w:color w:val="000000"/>
                <w:sz w:val="20"/>
              </w:rPr>
              <w:t>
из них: лепрологи</w:t>
            </w:r>
          </w:p>
          <w:bookmarkEnd w:id="3051"/>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5" w:id="3052"/>
          <w:p>
            <w:pPr>
              <w:spacing w:after="20"/>
              <w:ind w:left="20"/>
              <w:jc w:val="both"/>
            </w:pPr>
            <w:r>
              <w:rPr>
                <w:rFonts w:ascii="Times New Roman"/>
                <w:b w:val="false"/>
                <w:i w:val="false"/>
                <w:color w:val="000000"/>
                <w:sz w:val="20"/>
              </w:rPr>
              <w:t>
инфекционисты детские</w:t>
            </w:r>
          </w:p>
          <w:bookmarkEnd w:id="3052"/>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6" w:id="3053"/>
          <w:p>
            <w:pPr>
              <w:spacing w:after="20"/>
              <w:ind w:left="20"/>
              <w:jc w:val="both"/>
            </w:pPr>
            <w:r>
              <w:rPr>
                <w:rFonts w:ascii="Times New Roman"/>
                <w:b w:val="false"/>
                <w:i w:val="false"/>
                <w:color w:val="000000"/>
                <w:sz w:val="20"/>
              </w:rPr>
              <w:t>
Врачи реабилитологи, восстановительного лечения</w:t>
            </w:r>
          </w:p>
          <w:bookmarkEnd w:id="3053"/>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7" w:id="3054"/>
          <w:p>
            <w:pPr>
              <w:spacing w:after="20"/>
              <w:ind w:left="20"/>
              <w:jc w:val="both"/>
            </w:pPr>
            <w:r>
              <w:rPr>
                <w:rFonts w:ascii="Times New Roman"/>
                <w:b w:val="false"/>
                <w:i w:val="false"/>
                <w:color w:val="000000"/>
                <w:sz w:val="20"/>
              </w:rPr>
              <w:t>
из них:</w:t>
            </w:r>
          </w:p>
          <w:bookmarkEnd w:id="3054"/>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8" w:id="3055"/>
          <w:p>
            <w:pPr>
              <w:spacing w:after="20"/>
              <w:ind w:left="20"/>
              <w:jc w:val="both"/>
            </w:pPr>
            <w:r>
              <w:rPr>
                <w:rFonts w:ascii="Times New Roman"/>
                <w:b w:val="false"/>
                <w:i w:val="false"/>
                <w:color w:val="000000"/>
                <w:sz w:val="20"/>
              </w:rPr>
              <w:t>
физиотерапевты взрослые</w:t>
            </w:r>
          </w:p>
          <w:bookmarkEnd w:id="305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9" w:id="3056"/>
          <w:p>
            <w:pPr>
              <w:spacing w:after="20"/>
              <w:ind w:left="20"/>
              <w:jc w:val="both"/>
            </w:pPr>
            <w:r>
              <w:rPr>
                <w:rFonts w:ascii="Times New Roman"/>
                <w:b w:val="false"/>
                <w:i w:val="false"/>
                <w:color w:val="000000"/>
                <w:sz w:val="20"/>
              </w:rPr>
              <w:t>
физиотерапевты детские</w:t>
            </w:r>
          </w:p>
          <w:bookmarkEnd w:id="3056"/>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0" w:id="3057"/>
          <w:p>
            <w:pPr>
              <w:spacing w:after="20"/>
              <w:ind w:left="20"/>
              <w:jc w:val="both"/>
            </w:pPr>
            <w:r>
              <w:rPr>
                <w:rFonts w:ascii="Times New Roman"/>
                <w:b w:val="false"/>
                <w:i w:val="false"/>
                <w:color w:val="000000"/>
                <w:sz w:val="20"/>
              </w:rPr>
              <w:t>
врачи по лечебной физкультуре</w:t>
            </w:r>
          </w:p>
          <w:bookmarkEnd w:id="3057"/>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1" w:id="3058"/>
          <w:p>
            <w:pPr>
              <w:spacing w:after="20"/>
              <w:ind w:left="20"/>
              <w:jc w:val="both"/>
            </w:pPr>
            <w:r>
              <w:rPr>
                <w:rFonts w:ascii="Times New Roman"/>
                <w:b w:val="false"/>
                <w:i w:val="false"/>
                <w:color w:val="000000"/>
                <w:sz w:val="20"/>
              </w:rPr>
              <w:t>
Спортивная медицина</w:t>
            </w:r>
          </w:p>
          <w:bookmarkEnd w:id="3058"/>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2" w:id="3059"/>
          <w:p>
            <w:pPr>
              <w:spacing w:after="20"/>
              <w:ind w:left="20"/>
              <w:jc w:val="both"/>
            </w:pPr>
            <w:r>
              <w:rPr>
                <w:rFonts w:ascii="Times New Roman"/>
                <w:b w:val="false"/>
                <w:i w:val="false"/>
                <w:color w:val="000000"/>
                <w:sz w:val="20"/>
              </w:rPr>
              <w:t>
Профпатологи</w:t>
            </w:r>
          </w:p>
          <w:bookmarkEnd w:id="3059"/>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3" w:id="3060"/>
          <w:p>
            <w:pPr>
              <w:spacing w:after="20"/>
              <w:ind w:left="20"/>
              <w:jc w:val="both"/>
            </w:pPr>
            <w:r>
              <w:rPr>
                <w:rFonts w:ascii="Times New Roman"/>
                <w:b w:val="false"/>
                <w:i w:val="false"/>
                <w:color w:val="000000"/>
                <w:sz w:val="20"/>
              </w:rPr>
              <w:t>
Врачи функциональной диагностики</w:t>
            </w:r>
          </w:p>
          <w:bookmarkEnd w:id="3060"/>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4" w:id="3061"/>
          <w:p>
            <w:pPr>
              <w:spacing w:after="20"/>
              <w:ind w:left="20"/>
              <w:jc w:val="both"/>
            </w:pPr>
            <w:r>
              <w:rPr>
                <w:rFonts w:ascii="Times New Roman"/>
                <w:b w:val="false"/>
                <w:i w:val="false"/>
                <w:color w:val="000000"/>
                <w:sz w:val="20"/>
              </w:rPr>
              <w:t>
Токсикологи взрослые</w:t>
            </w:r>
          </w:p>
          <w:bookmarkEnd w:id="3061"/>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5" w:id="3062"/>
          <w:p>
            <w:pPr>
              <w:spacing w:after="20"/>
              <w:ind w:left="20"/>
              <w:jc w:val="both"/>
            </w:pPr>
            <w:r>
              <w:rPr>
                <w:rFonts w:ascii="Times New Roman"/>
                <w:b w:val="false"/>
                <w:i w:val="false"/>
                <w:color w:val="000000"/>
                <w:sz w:val="20"/>
              </w:rPr>
              <w:t>
Токсикологи детские</w:t>
            </w:r>
          </w:p>
          <w:bookmarkEnd w:id="3062"/>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6" w:id="3063"/>
          <w:p>
            <w:pPr>
              <w:spacing w:after="20"/>
              <w:ind w:left="20"/>
              <w:jc w:val="both"/>
            </w:pPr>
            <w:r>
              <w:rPr>
                <w:rFonts w:ascii="Times New Roman"/>
                <w:b w:val="false"/>
                <w:i w:val="false"/>
                <w:color w:val="000000"/>
                <w:sz w:val="20"/>
              </w:rPr>
              <w:t>
Хирурги, всего</w:t>
            </w:r>
          </w:p>
          <w:bookmarkEnd w:id="3063"/>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7" w:id="3064"/>
          <w:p>
            <w:pPr>
              <w:spacing w:after="20"/>
              <w:ind w:left="20"/>
              <w:jc w:val="both"/>
            </w:pPr>
            <w:r>
              <w:rPr>
                <w:rFonts w:ascii="Times New Roman"/>
                <w:b w:val="false"/>
                <w:i w:val="false"/>
                <w:color w:val="000000"/>
                <w:sz w:val="20"/>
              </w:rPr>
              <w:t>
из них: хирурги взрослые</w:t>
            </w:r>
          </w:p>
          <w:bookmarkEnd w:id="3064"/>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8" w:id="3065"/>
          <w:p>
            <w:pPr>
              <w:spacing w:after="20"/>
              <w:ind w:left="20"/>
              <w:jc w:val="both"/>
            </w:pPr>
            <w:r>
              <w:rPr>
                <w:rFonts w:ascii="Times New Roman"/>
                <w:b w:val="false"/>
                <w:i w:val="false"/>
                <w:color w:val="000000"/>
                <w:sz w:val="20"/>
              </w:rPr>
              <w:t>
торакальные хирурги</w:t>
            </w:r>
          </w:p>
          <w:bookmarkEnd w:id="3065"/>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9" w:id="3066"/>
          <w:p>
            <w:pPr>
              <w:spacing w:after="20"/>
              <w:ind w:left="20"/>
              <w:jc w:val="both"/>
            </w:pPr>
            <w:r>
              <w:rPr>
                <w:rFonts w:ascii="Times New Roman"/>
                <w:b w:val="false"/>
                <w:i w:val="false"/>
                <w:color w:val="000000"/>
                <w:sz w:val="20"/>
              </w:rPr>
              <w:t>
колопроктологи</w:t>
            </w:r>
          </w:p>
          <w:bookmarkEnd w:id="3066"/>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0" w:id="3067"/>
          <w:p>
            <w:pPr>
              <w:spacing w:after="20"/>
              <w:ind w:left="20"/>
              <w:jc w:val="both"/>
            </w:pPr>
            <w:r>
              <w:rPr>
                <w:rFonts w:ascii="Times New Roman"/>
                <w:b w:val="false"/>
                <w:i w:val="false"/>
                <w:color w:val="000000"/>
                <w:sz w:val="20"/>
              </w:rPr>
              <w:t>
трансплантологи</w:t>
            </w:r>
          </w:p>
          <w:bookmarkEnd w:id="3067"/>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1" w:id="3068"/>
          <w:p>
            <w:pPr>
              <w:spacing w:after="20"/>
              <w:ind w:left="20"/>
              <w:jc w:val="both"/>
            </w:pPr>
            <w:r>
              <w:rPr>
                <w:rFonts w:ascii="Times New Roman"/>
                <w:b w:val="false"/>
                <w:i w:val="false"/>
                <w:color w:val="000000"/>
                <w:sz w:val="20"/>
              </w:rPr>
              <w:t>
Хирурги детские</w:t>
            </w:r>
          </w:p>
          <w:bookmarkEnd w:id="3068"/>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2" w:id="3069"/>
          <w:p>
            <w:pPr>
              <w:spacing w:after="20"/>
              <w:ind w:left="20"/>
              <w:jc w:val="both"/>
            </w:pPr>
            <w:r>
              <w:rPr>
                <w:rFonts w:ascii="Times New Roman"/>
                <w:b w:val="false"/>
                <w:i w:val="false"/>
                <w:color w:val="000000"/>
                <w:sz w:val="20"/>
              </w:rPr>
              <w:t>
Кардиохирурги взрослые</w:t>
            </w:r>
          </w:p>
          <w:bookmarkEnd w:id="3069"/>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3" w:id="3070"/>
          <w:p>
            <w:pPr>
              <w:spacing w:after="20"/>
              <w:ind w:left="20"/>
              <w:jc w:val="both"/>
            </w:pPr>
            <w:r>
              <w:rPr>
                <w:rFonts w:ascii="Times New Roman"/>
                <w:b w:val="false"/>
                <w:i w:val="false"/>
                <w:color w:val="000000"/>
                <w:sz w:val="20"/>
              </w:rPr>
              <w:t>
Кардиохирурги детские</w:t>
            </w:r>
          </w:p>
          <w:bookmarkEnd w:id="3070"/>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4" w:id="3071"/>
          <w:p>
            <w:pPr>
              <w:spacing w:after="20"/>
              <w:ind w:left="20"/>
              <w:jc w:val="both"/>
            </w:pPr>
            <w:r>
              <w:rPr>
                <w:rFonts w:ascii="Times New Roman"/>
                <w:b w:val="false"/>
                <w:i w:val="false"/>
                <w:color w:val="000000"/>
                <w:sz w:val="20"/>
              </w:rPr>
              <w:t>
Ангиохирурги взрослые</w:t>
            </w:r>
          </w:p>
          <w:bookmarkEnd w:id="3071"/>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5" w:id="3072"/>
          <w:p>
            <w:pPr>
              <w:spacing w:after="20"/>
              <w:ind w:left="20"/>
              <w:jc w:val="both"/>
            </w:pPr>
            <w:r>
              <w:rPr>
                <w:rFonts w:ascii="Times New Roman"/>
                <w:b w:val="false"/>
                <w:i w:val="false"/>
                <w:color w:val="000000"/>
                <w:sz w:val="20"/>
              </w:rPr>
              <w:t>
Ангиохирурги детские</w:t>
            </w:r>
          </w:p>
          <w:bookmarkEnd w:id="3072"/>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6" w:id="3073"/>
          <w:p>
            <w:pPr>
              <w:spacing w:after="20"/>
              <w:ind w:left="20"/>
              <w:jc w:val="both"/>
            </w:pPr>
            <w:r>
              <w:rPr>
                <w:rFonts w:ascii="Times New Roman"/>
                <w:b w:val="false"/>
                <w:i w:val="false"/>
                <w:color w:val="000000"/>
                <w:sz w:val="20"/>
              </w:rPr>
              <w:t>
Травматологи-ортопеды взрослые</w:t>
            </w:r>
          </w:p>
          <w:bookmarkEnd w:id="3073"/>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7" w:id="3074"/>
          <w:p>
            <w:pPr>
              <w:spacing w:after="20"/>
              <w:ind w:left="20"/>
              <w:jc w:val="both"/>
            </w:pPr>
            <w:r>
              <w:rPr>
                <w:rFonts w:ascii="Times New Roman"/>
                <w:b w:val="false"/>
                <w:i w:val="false"/>
                <w:color w:val="000000"/>
                <w:sz w:val="20"/>
              </w:rPr>
              <w:t>
из них: камбустиологи взрослые</w:t>
            </w:r>
          </w:p>
          <w:bookmarkEnd w:id="3074"/>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8" w:id="3075"/>
          <w:p>
            <w:pPr>
              <w:spacing w:after="20"/>
              <w:ind w:left="20"/>
              <w:jc w:val="both"/>
            </w:pPr>
            <w:r>
              <w:rPr>
                <w:rFonts w:ascii="Times New Roman"/>
                <w:b w:val="false"/>
                <w:i w:val="false"/>
                <w:color w:val="000000"/>
                <w:sz w:val="20"/>
              </w:rPr>
              <w:t>
Травматологи-ортопеды детские</w:t>
            </w:r>
          </w:p>
          <w:bookmarkEnd w:id="3075"/>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9" w:id="3076"/>
          <w:p>
            <w:pPr>
              <w:spacing w:after="20"/>
              <w:ind w:left="20"/>
              <w:jc w:val="both"/>
            </w:pPr>
            <w:r>
              <w:rPr>
                <w:rFonts w:ascii="Times New Roman"/>
                <w:b w:val="false"/>
                <w:i w:val="false"/>
                <w:color w:val="000000"/>
                <w:sz w:val="20"/>
              </w:rPr>
              <w:t>
из них: камбустиологи детские</w:t>
            </w:r>
          </w:p>
          <w:bookmarkEnd w:id="3076"/>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0" w:id="3077"/>
          <w:p>
            <w:pPr>
              <w:spacing w:after="20"/>
              <w:ind w:left="20"/>
              <w:jc w:val="both"/>
            </w:pPr>
            <w:r>
              <w:rPr>
                <w:rFonts w:ascii="Times New Roman"/>
                <w:b w:val="false"/>
                <w:i w:val="false"/>
                <w:color w:val="000000"/>
                <w:sz w:val="20"/>
              </w:rPr>
              <w:t>
Урологи взрослые</w:t>
            </w:r>
          </w:p>
          <w:bookmarkEnd w:id="3077"/>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1" w:id="3078"/>
          <w:p>
            <w:pPr>
              <w:spacing w:after="20"/>
              <w:ind w:left="20"/>
              <w:jc w:val="both"/>
            </w:pPr>
            <w:r>
              <w:rPr>
                <w:rFonts w:ascii="Times New Roman"/>
                <w:b w:val="false"/>
                <w:i w:val="false"/>
                <w:color w:val="000000"/>
                <w:sz w:val="20"/>
              </w:rPr>
              <w:t>
из них: андрологи</w:t>
            </w:r>
          </w:p>
          <w:bookmarkEnd w:id="3078"/>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2" w:id="3079"/>
          <w:p>
            <w:pPr>
              <w:spacing w:after="20"/>
              <w:ind w:left="20"/>
              <w:jc w:val="both"/>
            </w:pPr>
            <w:r>
              <w:rPr>
                <w:rFonts w:ascii="Times New Roman"/>
                <w:b w:val="false"/>
                <w:i w:val="false"/>
                <w:color w:val="000000"/>
                <w:sz w:val="20"/>
              </w:rPr>
              <w:t>
Урологи детские</w:t>
            </w:r>
          </w:p>
          <w:bookmarkEnd w:id="3079"/>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3" w:id="3080"/>
          <w:p>
            <w:pPr>
              <w:spacing w:after="20"/>
              <w:ind w:left="20"/>
              <w:jc w:val="both"/>
            </w:pPr>
            <w:r>
              <w:rPr>
                <w:rFonts w:ascii="Times New Roman"/>
                <w:b w:val="false"/>
                <w:i w:val="false"/>
                <w:color w:val="000000"/>
                <w:sz w:val="20"/>
              </w:rPr>
              <w:t>
Нейрохирурги взрослые</w:t>
            </w:r>
          </w:p>
          <w:bookmarkEnd w:id="3080"/>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4" w:id="3081"/>
          <w:p>
            <w:pPr>
              <w:spacing w:after="20"/>
              <w:ind w:left="20"/>
              <w:jc w:val="both"/>
            </w:pPr>
            <w:r>
              <w:rPr>
                <w:rFonts w:ascii="Times New Roman"/>
                <w:b w:val="false"/>
                <w:i w:val="false"/>
                <w:color w:val="000000"/>
                <w:sz w:val="20"/>
              </w:rPr>
              <w:t>
Нейрохирурги детские</w:t>
            </w:r>
          </w:p>
          <w:bookmarkEnd w:id="3081"/>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5" w:id="3082"/>
          <w:p>
            <w:pPr>
              <w:spacing w:after="20"/>
              <w:ind w:left="20"/>
              <w:jc w:val="both"/>
            </w:pPr>
            <w:r>
              <w:rPr>
                <w:rFonts w:ascii="Times New Roman"/>
                <w:b w:val="false"/>
                <w:i w:val="false"/>
                <w:color w:val="000000"/>
                <w:sz w:val="20"/>
              </w:rPr>
              <w:t>
Анестезиологи-реаниматологи взрослые</w:t>
            </w:r>
          </w:p>
          <w:bookmarkEnd w:id="3082"/>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6" w:id="3083"/>
          <w:p>
            <w:pPr>
              <w:spacing w:after="20"/>
              <w:ind w:left="20"/>
              <w:jc w:val="both"/>
            </w:pPr>
            <w:r>
              <w:rPr>
                <w:rFonts w:ascii="Times New Roman"/>
                <w:b w:val="false"/>
                <w:i w:val="false"/>
                <w:color w:val="000000"/>
                <w:sz w:val="20"/>
              </w:rPr>
              <w:t>
Анестезиологи-реаниматологи детские</w:t>
            </w:r>
          </w:p>
          <w:bookmarkEnd w:id="3083"/>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7" w:id="3084"/>
          <w:p>
            <w:pPr>
              <w:spacing w:after="20"/>
              <w:ind w:left="20"/>
              <w:jc w:val="both"/>
            </w:pPr>
            <w:r>
              <w:rPr>
                <w:rFonts w:ascii="Times New Roman"/>
                <w:b w:val="false"/>
                <w:i w:val="false"/>
                <w:color w:val="000000"/>
                <w:sz w:val="20"/>
              </w:rPr>
              <w:t>
Пластические хирурги</w:t>
            </w:r>
          </w:p>
          <w:bookmarkEnd w:id="3084"/>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8" w:id="3085"/>
          <w:p>
            <w:pPr>
              <w:spacing w:after="20"/>
              <w:ind w:left="20"/>
              <w:jc w:val="both"/>
            </w:pPr>
            <w:r>
              <w:rPr>
                <w:rFonts w:ascii="Times New Roman"/>
                <w:b w:val="false"/>
                <w:i w:val="false"/>
                <w:color w:val="000000"/>
                <w:sz w:val="20"/>
              </w:rPr>
              <w:t>
Эндоскописты взрослые</w:t>
            </w:r>
          </w:p>
          <w:bookmarkEnd w:id="3085"/>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9" w:id="3086"/>
          <w:p>
            <w:pPr>
              <w:spacing w:after="20"/>
              <w:ind w:left="20"/>
              <w:jc w:val="both"/>
            </w:pPr>
            <w:r>
              <w:rPr>
                <w:rFonts w:ascii="Times New Roman"/>
                <w:b w:val="false"/>
                <w:i w:val="false"/>
                <w:color w:val="000000"/>
                <w:sz w:val="20"/>
              </w:rPr>
              <w:t>
Эндоскописты детские</w:t>
            </w:r>
          </w:p>
          <w:bookmarkEnd w:id="3086"/>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0" w:id="3087"/>
          <w:p>
            <w:pPr>
              <w:spacing w:after="20"/>
              <w:ind w:left="20"/>
              <w:jc w:val="both"/>
            </w:pPr>
            <w:r>
              <w:rPr>
                <w:rFonts w:ascii="Times New Roman"/>
                <w:b w:val="false"/>
                <w:i w:val="false"/>
                <w:color w:val="000000"/>
                <w:sz w:val="20"/>
              </w:rPr>
              <w:t>
Онкологи взрослые</w:t>
            </w:r>
          </w:p>
          <w:bookmarkEnd w:id="3087"/>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1" w:id="3088"/>
          <w:p>
            <w:pPr>
              <w:spacing w:after="20"/>
              <w:ind w:left="20"/>
              <w:jc w:val="both"/>
            </w:pPr>
            <w:r>
              <w:rPr>
                <w:rFonts w:ascii="Times New Roman"/>
                <w:b w:val="false"/>
                <w:i w:val="false"/>
                <w:color w:val="000000"/>
                <w:sz w:val="20"/>
              </w:rPr>
              <w:t>
из них: маммологи</w:t>
            </w:r>
          </w:p>
          <w:bookmarkEnd w:id="3088"/>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2" w:id="3089"/>
          <w:p>
            <w:pPr>
              <w:spacing w:after="20"/>
              <w:ind w:left="20"/>
              <w:jc w:val="both"/>
            </w:pPr>
            <w:r>
              <w:rPr>
                <w:rFonts w:ascii="Times New Roman"/>
                <w:b w:val="false"/>
                <w:i w:val="false"/>
                <w:color w:val="000000"/>
                <w:sz w:val="20"/>
              </w:rPr>
              <w:t>
Онкологи детские</w:t>
            </w:r>
          </w:p>
          <w:bookmarkEnd w:id="3089"/>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3" w:id="3090"/>
          <w:p>
            <w:pPr>
              <w:spacing w:after="20"/>
              <w:ind w:left="20"/>
              <w:jc w:val="both"/>
            </w:pPr>
            <w:r>
              <w:rPr>
                <w:rFonts w:ascii="Times New Roman"/>
                <w:b w:val="false"/>
                <w:i w:val="false"/>
                <w:color w:val="000000"/>
                <w:sz w:val="20"/>
              </w:rPr>
              <w:t>
Радиологи (лучевая терапия)</w:t>
            </w:r>
          </w:p>
          <w:bookmarkEnd w:id="3090"/>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4" w:id="3091"/>
          <w:p>
            <w:pPr>
              <w:spacing w:after="20"/>
              <w:ind w:left="20"/>
              <w:jc w:val="both"/>
            </w:pPr>
            <w:r>
              <w:rPr>
                <w:rFonts w:ascii="Times New Roman"/>
                <w:b w:val="false"/>
                <w:i w:val="false"/>
                <w:color w:val="000000"/>
                <w:sz w:val="20"/>
              </w:rPr>
              <w:t>
Стоматологи взрослые</w:t>
            </w:r>
          </w:p>
          <w:bookmarkEnd w:id="3091"/>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5" w:id="3092"/>
          <w:p>
            <w:pPr>
              <w:spacing w:after="20"/>
              <w:ind w:left="20"/>
              <w:jc w:val="both"/>
            </w:pPr>
            <w:r>
              <w:rPr>
                <w:rFonts w:ascii="Times New Roman"/>
                <w:b w:val="false"/>
                <w:i w:val="false"/>
                <w:color w:val="000000"/>
                <w:sz w:val="20"/>
              </w:rPr>
              <w:t>
Стоматологи детские</w:t>
            </w:r>
          </w:p>
          <w:bookmarkEnd w:id="3092"/>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6" w:id="3093"/>
          <w:p>
            <w:pPr>
              <w:spacing w:after="20"/>
              <w:ind w:left="20"/>
              <w:jc w:val="both"/>
            </w:pPr>
            <w:r>
              <w:rPr>
                <w:rFonts w:ascii="Times New Roman"/>
                <w:b w:val="false"/>
                <w:i w:val="false"/>
                <w:color w:val="000000"/>
                <w:sz w:val="20"/>
              </w:rPr>
              <w:t>
Челюстно-лицевые хирурги взрослые</w:t>
            </w:r>
          </w:p>
          <w:bookmarkEnd w:id="3093"/>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7" w:id="3094"/>
          <w:p>
            <w:pPr>
              <w:spacing w:after="20"/>
              <w:ind w:left="20"/>
              <w:jc w:val="both"/>
            </w:pPr>
            <w:r>
              <w:rPr>
                <w:rFonts w:ascii="Times New Roman"/>
                <w:b w:val="false"/>
                <w:i w:val="false"/>
                <w:color w:val="000000"/>
                <w:sz w:val="20"/>
              </w:rPr>
              <w:t>
Челюстно-лицевые хирурги детские</w:t>
            </w:r>
          </w:p>
          <w:bookmarkEnd w:id="3094"/>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8" w:id="3095"/>
          <w:p>
            <w:pPr>
              <w:spacing w:after="20"/>
              <w:ind w:left="20"/>
              <w:jc w:val="both"/>
            </w:pPr>
            <w:r>
              <w:rPr>
                <w:rFonts w:ascii="Times New Roman"/>
                <w:b w:val="false"/>
                <w:i w:val="false"/>
                <w:color w:val="000000"/>
                <w:sz w:val="20"/>
              </w:rPr>
              <w:t>
Трансфузиологи</w:t>
            </w:r>
          </w:p>
          <w:bookmarkEnd w:id="3095"/>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9" w:id="3096"/>
          <w:p>
            <w:pPr>
              <w:spacing w:after="20"/>
              <w:ind w:left="20"/>
              <w:jc w:val="both"/>
            </w:pPr>
            <w:r>
              <w:rPr>
                <w:rFonts w:ascii="Times New Roman"/>
                <w:b w:val="false"/>
                <w:i w:val="false"/>
                <w:color w:val="000000"/>
                <w:sz w:val="20"/>
              </w:rPr>
              <w:t>
Перфузиологи</w:t>
            </w:r>
          </w:p>
          <w:bookmarkEnd w:id="3096"/>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0" w:id="3097"/>
          <w:p>
            <w:pPr>
              <w:spacing w:after="20"/>
              <w:ind w:left="20"/>
              <w:jc w:val="both"/>
            </w:pPr>
            <w:r>
              <w:rPr>
                <w:rFonts w:ascii="Times New Roman"/>
                <w:b w:val="false"/>
                <w:i w:val="false"/>
                <w:color w:val="000000"/>
                <w:sz w:val="20"/>
              </w:rPr>
              <w:t>
Акушеры-гинекологи</w:t>
            </w:r>
          </w:p>
          <w:bookmarkEnd w:id="3097"/>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1" w:id="3098"/>
          <w:p>
            <w:pPr>
              <w:spacing w:after="20"/>
              <w:ind w:left="20"/>
              <w:jc w:val="both"/>
            </w:pPr>
            <w:r>
              <w:rPr>
                <w:rFonts w:ascii="Times New Roman"/>
                <w:b w:val="false"/>
                <w:i w:val="false"/>
                <w:color w:val="000000"/>
                <w:sz w:val="20"/>
              </w:rPr>
              <w:t>
из них: гинекологи детские</w:t>
            </w:r>
          </w:p>
          <w:bookmarkEnd w:id="3098"/>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2" w:id="3099"/>
          <w:p>
            <w:pPr>
              <w:spacing w:after="20"/>
              <w:ind w:left="20"/>
              <w:jc w:val="both"/>
            </w:pPr>
            <w:r>
              <w:rPr>
                <w:rFonts w:ascii="Times New Roman"/>
                <w:b w:val="false"/>
                <w:i w:val="false"/>
                <w:color w:val="000000"/>
                <w:sz w:val="20"/>
              </w:rPr>
              <w:t>
Педиатры</w:t>
            </w:r>
          </w:p>
          <w:bookmarkEnd w:id="3099"/>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3" w:id="3100"/>
          <w:p>
            <w:pPr>
              <w:spacing w:after="20"/>
              <w:ind w:left="20"/>
              <w:jc w:val="both"/>
            </w:pPr>
            <w:r>
              <w:rPr>
                <w:rFonts w:ascii="Times New Roman"/>
                <w:b w:val="false"/>
                <w:i w:val="false"/>
                <w:color w:val="000000"/>
                <w:sz w:val="20"/>
              </w:rPr>
              <w:t>
из них: участковые педиатры</w:t>
            </w:r>
          </w:p>
          <w:bookmarkEnd w:id="3100"/>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4" w:id="3101"/>
          <w:p>
            <w:pPr>
              <w:spacing w:after="20"/>
              <w:ind w:left="20"/>
              <w:jc w:val="both"/>
            </w:pPr>
            <w:r>
              <w:rPr>
                <w:rFonts w:ascii="Times New Roman"/>
                <w:b w:val="false"/>
                <w:i w:val="false"/>
                <w:color w:val="000000"/>
                <w:sz w:val="20"/>
              </w:rPr>
              <w:t>
Неонатологи</w:t>
            </w:r>
          </w:p>
          <w:bookmarkEnd w:id="3101"/>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5" w:id="3102"/>
          <w:p>
            <w:pPr>
              <w:spacing w:after="20"/>
              <w:ind w:left="20"/>
              <w:jc w:val="both"/>
            </w:pPr>
            <w:r>
              <w:rPr>
                <w:rFonts w:ascii="Times New Roman"/>
                <w:b w:val="false"/>
                <w:i w:val="false"/>
                <w:color w:val="000000"/>
                <w:sz w:val="20"/>
              </w:rPr>
              <w:t>
Офтальмологи взрослые</w:t>
            </w:r>
          </w:p>
          <w:bookmarkEnd w:id="3102"/>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6" w:id="3103"/>
          <w:p>
            <w:pPr>
              <w:spacing w:after="20"/>
              <w:ind w:left="20"/>
              <w:jc w:val="both"/>
            </w:pPr>
            <w:r>
              <w:rPr>
                <w:rFonts w:ascii="Times New Roman"/>
                <w:b w:val="false"/>
                <w:i w:val="false"/>
                <w:color w:val="000000"/>
                <w:sz w:val="20"/>
              </w:rPr>
              <w:t>
Офтальмологи детские</w:t>
            </w:r>
          </w:p>
          <w:bookmarkEnd w:id="3103"/>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7" w:id="3104"/>
          <w:p>
            <w:pPr>
              <w:spacing w:after="20"/>
              <w:ind w:left="20"/>
              <w:jc w:val="both"/>
            </w:pPr>
            <w:r>
              <w:rPr>
                <w:rFonts w:ascii="Times New Roman"/>
                <w:b w:val="false"/>
                <w:i w:val="false"/>
                <w:color w:val="000000"/>
                <w:sz w:val="20"/>
              </w:rPr>
              <w:t>
Отоларингологи взрослые</w:t>
            </w:r>
          </w:p>
          <w:bookmarkEnd w:id="3104"/>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8" w:id="3105"/>
          <w:p>
            <w:pPr>
              <w:spacing w:after="20"/>
              <w:ind w:left="20"/>
              <w:jc w:val="both"/>
            </w:pPr>
            <w:r>
              <w:rPr>
                <w:rFonts w:ascii="Times New Roman"/>
                <w:b w:val="false"/>
                <w:i w:val="false"/>
                <w:color w:val="000000"/>
                <w:sz w:val="20"/>
              </w:rPr>
              <w:t>
Отоларингологи детские</w:t>
            </w:r>
          </w:p>
          <w:bookmarkEnd w:id="3105"/>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9" w:id="3106"/>
          <w:p>
            <w:pPr>
              <w:spacing w:after="20"/>
              <w:ind w:left="20"/>
              <w:jc w:val="both"/>
            </w:pPr>
            <w:r>
              <w:rPr>
                <w:rFonts w:ascii="Times New Roman"/>
                <w:b w:val="false"/>
                <w:i w:val="false"/>
                <w:color w:val="000000"/>
                <w:sz w:val="20"/>
              </w:rPr>
              <w:t>
из них: сурдологи</w:t>
            </w:r>
          </w:p>
          <w:bookmarkEnd w:id="3106"/>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0" w:id="3107"/>
          <w:p>
            <w:pPr>
              <w:spacing w:after="20"/>
              <w:ind w:left="20"/>
              <w:jc w:val="both"/>
            </w:pPr>
            <w:r>
              <w:rPr>
                <w:rFonts w:ascii="Times New Roman"/>
                <w:b w:val="false"/>
                <w:i w:val="false"/>
                <w:color w:val="000000"/>
                <w:sz w:val="20"/>
              </w:rPr>
              <w:t>
Фтизиатры взрослые</w:t>
            </w:r>
          </w:p>
          <w:bookmarkEnd w:id="3107"/>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1" w:id="3108"/>
          <w:p>
            <w:pPr>
              <w:spacing w:after="20"/>
              <w:ind w:left="20"/>
              <w:jc w:val="both"/>
            </w:pPr>
            <w:r>
              <w:rPr>
                <w:rFonts w:ascii="Times New Roman"/>
                <w:b w:val="false"/>
                <w:i w:val="false"/>
                <w:color w:val="000000"/>
                <w:sz w:val="20"/>
              </w:rPr>
              <w:t>
Фтизиатры детские</w:t>
            </w:r>
          </w:p>
          <w:bookmarkEnd w:id="3108"/>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2" w:id="3109"/>
          <w:p>
            <w:pPr>
              <w:spacing w:after="20"/>
              <w:ind w:left="20"/>
              <w:jc w:val="both"/>
            </w:pPr>
            <w:r>
              <w:rPr>
                <w:rFonts w:ascii="Times New Roman"/>
                <w:b w:val="false"/>
                <w:i w:val="false"/>
                <w:color w:val="000000"/>
                <w:sz w:val="20"/>
              </w:rPr>
              <w:t>
Невропатологи взрослые</w:t>
            </w:r>
          </w:p>
          <w:bookmarkEnd w:id="3109"/>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3" w:id="3110"/>
          <w:p>
            <w:pPr>
              <w:spacing w:after="20"/>
              <w:ind w:left="20"/>
              <w:jc w:val="both"/>
            </w:pPr>
            <w:r>
              <w:rPr>
                <w:rFonts w:ascii="Times New Roman"/>
                <w:b w:val="false"/>
                <w:i w:val="false"/>
                <w:color w:val="000000"/>
                <w:sz w:val="20"/>
              </w:rPr>
              <w:t>
Невропатологи детские</w:t>
            </w:r>
          </w:p>
          <w:bookmarkEnd w:id="3110"/>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4" w:id="3111"/>
          <w:p>
            <w:pPr>
              <w:spacing w:after="20"/>
              <w:ind w:left="20"/>
              <w:jc w:val="both"/>
            </w:pPr>
            <w:r>
              <w:rPr>
                <w:rFonts w:ascii="Times New Roman"/>
                <w:b w:val="false"/>
                <w:i w:val="false"/>
                <w:color w:val="000000"/>
                <w:sz w:val="20"/>
              </w:rPr>
              <w:t>
Врачи психиатрического профиля, взрослые</w:t>
            </w:r>
          </w:p>
          <w:bookmarkEnd w:id="3111"/>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5" w:id="3112"/>
          <w:p>
            <w:pPr>
              <w:spacing w:after="20"/>
              <w:ind w:left="20"/>
              <w:jc w:val="both"/>
            </w:pPr>
            <w:r>
              <w:rPr>
                <w:rFonts w:ascii="Times New Roman"/>
                <w:b w:val="false"/>
                <w:i w:val="false"/>
                <w:color w:val="000000"/>
                <w:sz w:val="20"/>
              </w:rPr>
              <w:t>
из них: наркологи</w:t>
            </w:r>
          </w:p>
          <w:bookmarkEnd w:id="3112"/>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6" w:id="3113"/>
          <w:p>
            <w:pPr>
              <w:spacing w:after="20"/>
              <w:ind w:left="20"/>
              <w:jc w:val="both"/>
            </w:pPr>
            <w:r>
              <w:rPr>
                <w:rFonts w:ascii="Times New Roman"/>
                <w:b w:val="false"/>
                <w:i w:val="false"/>
                <w:color w:val="000000"/>
                <w:sz w:val="20"/>
              </w:rPr>
              <w:t>
психотерапевты</w:t>
            </w:r>
          </w:p>
          <w:bookmarkEnd w:id="3113"/>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7" w:id="3114"/>
          <w:p>
            <w:pPr>
              <w:spacing w:after="20"/>
              <w:ind w:left="20"/>
              <w:jc w:val="both"/>
            </w:pPr>
            <w:r>
              <w:rPr>
                <w:rFonts w:ascii="Times New Roman"/>
                <w:b w:val="false"/>
                <w:i w:val="false"/>
                <w:color w:val="000000"/>
                <w:sz w:val="20"/>
              </w:rPr>
              <w:t>
сексопатологи</w:t>
            </w:r>
          </w:p>
          <w:bookmarkEnd w:id="3114"/>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8" w:id="3115"/>
          <w:p>
            <w:pPr>
              <w:spacing w:after="20"/>
              <w:ind w:left="20"/>
              <w:jc w:val="both"/>
            </w:pPr>
            <w:r>
              <w:rPr>
                <w:rFonts w:ascii="Times New Roman"/>
                <w:b w:val="false"/>
                <w:i w:val="false"/>
                <w:color w:val="000000"/>
                <w:sz w:val="20"/>
              </w:rPr>
              <w:t>
медицинские психологи</w:t>
            </w:r>
          </w:p>
          <w:bookmarkEnd w:id="3115"/>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9" w:id="3116"/>
          <w:p>
            <w:pPr>
              <w:spacing w:after="20"/>
              <w:ind w:left="20"/>
              <w:jc w:val="both"/>
            </w:pPr>
            <w:r>
              <w:rPr>
                <w:rFonts w:ascii="Times New Roman"/>
                <w:b w:val="false"/>
                <w:i w:val="false"/>
                <w:color w:val="000000"/>
                <w:sz w:val="20"/>
              </w:rPr>
              <w:t>
судебно-психиатрические эксперты</w:t>
            </w:r>
          </w:p>
          <w:bookmarkEnd w:id="3116"/>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0" w:id="3117"/>
          <w:p>
            <w:pPr>
              <w:spacing w:after="20"/>
              <w:ind w:left="20"/>
              <w:jc w:val="both"/>
            </w:pPr>
            <w:r>
              <w:rPr>
                <w:rFonts w:ascii="Times New Roman"/>
                <w:b w:val="false"/>
                <w:i w:val="false"/>
                <w:color w:val="000000"/>
                <w:sz w:val="20"/>
              </w:rPr>
              <w:t>
судебно-наркологические эксперты</w:t>
            </w:r>
          </w:p>
          <w:bookmarkEnd w:id="3117"/>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1" w:id="3118"/>
          <w:p>
            <w:pPr>
              <w:spacing w:after="20"/>
              <w:ind w:left="20"/>
              <w:jc w:val="both"/>
            </w:pPr>
            <w:r>
              <w:rPr>
                <w:rFonts w:ascii="Times New Roman"/>
                <w:b w:val="false"/>
                <w:i w:val="false"/>
                <w:color w:val="000000"/>
                <w:sz w:val="20"/>
              </w:rPr>
              <w:t>
психиатры взрослые</w:t>
            </w:r>
          </w:p>
          <w:bookmarkEnd w:id="3118"/>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2" w:id="3119"/>
          <w:p>
            <w:pPr>
              <w:spacing w:after="20"/>
              <w:ind w:left="20"/>
              <w:jc w:val="both"/>
            </w:pPr>
            <w:r>
              <w:rPr>
                <w:rFonts w:ascii="Times New Roman"/>
                <w:b w:val="false"/>
                <w:i w:val="false"/>
                <w:color w:val="000000"/>
                <w:sz w:val="20"/>
              </w:rPr>
              <w:t>
Врачи психиатрического профиля, детские</w:t>
            </w:r>
          </w:p>
          <w:bookmarkEnd w:id="3119"/>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3" w:id="3120"/>
          <w:p>
            <w:pPr>
              <w:spacing w:after="20"/>
              <w:ind w:left="20"/>
              <w:jc w:val="both"/>
            </w:pPr>
            <w:r>
              <w:rPr>
                <w:rFonts w:ascii="Times New Roman"/>
                <w:b w:val="false"/>
                <w:i w:val="false"/>
                <w:color w:val="000000"/>
                <w:sz w:val="20"/>
              </w:rPr>
              <w:t>
из них: психотерапевты детские</w:t>
            </w:r>
          </w:p>
          <w:bookmarkEnd w:id="3120"/>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4" w:id="3121"/>
          <w:p>
            <w:pPr>
              <w:spacing w:after="20"/>
              <w:ind w:left="20"/>
              <w:jc w:val="both"/>
            </w:pPr>
            <w:r>
              <w:rPr>
                <w:rFonts w:ascii="Times New Roman"/>
                <w:b w:val="false"/>
                <w:i w:val="false"/>
                <w:color w:val="000000"/>
                <w:sz w:val="20"/>
              </w:rPr>
              <w:t>
медицинские психологи детские</w:t>
            </w:r>
          </w:p>
          <w:bookmarkEnd w:id="3121"/>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5" w:id="3122"/>
          <w:p>
            <w:pPr>
              <w:spacing w:after="20"/>
              <w:ind w:left="20"/>
              <w:jc w:val="both"/>
            </w:pPr>
            <w:r>
              <w:rPr>
                <w:rFonts w:ascii="Times New Roman"/>
                <w:b w:val="false"/>
                <w:i w:val="false"/>
                <w:color w:val="000000"/>
                <w:sz w:val="20"/>
              </w:rPr>
              <w:t>
наркологи детские</w:t>
            </w:r>
          </w:p>
          <w:bookmarkEnd w:id="3122"/>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6" w:id="3123"/>
          <w:p>
            <w:pPr>
              <w:spacing w:after="20"/>
              <w:ind w:left="20"/>
              <w:jc w:val="both"/>
            </w:pPr>
            <w:r>
              <w:rPr>
                <w:rFonts w:ascii="Times New Roman"/>
                <w:b w:val="false"/>
                <w:i w:val="false"/>
                <w:color w:val="000000"/>
                <w:sz w:val="20"/>
              </w:rPr>
              <w:t>
судебно-психиатрические эксперты детские</w:t>
            </w:r>
          </w:p>
          <w:bookmarkEnd w:id="3123"/>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7" w:id="3124"/>
          <w:p>
            <w:pPr>
              <w:spacing w:after="20"/>
              <w:ind w:left="20"/>
              <w:jc w:val="both"/>
            </w:pPr>
            <w:r>
              <w:rPr>
                <w:rFonts w:ascii="Times New Roman"/>
                <w:b w:val="false"/>
                <w:i w:val="false"/>
                <w:color w:val="000000"/>
                <w:sz w:val="20"/>
              </w:rPr>
              <w:t>
судебно-наркологические эксперты детские</w:t>
            </w:r>
          </w:p>
          <w:bookmarkEnd w:id="3124"/>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8" w:id="3125"/>
          <w:p>
            <w:pPr>
              <w:spacing w:after="20"/>
              <w:ind w:left="20"/>
              <w:jc w:val="both"/>
            </w:pPr>
            <w:r>
              <w:rPr>
                <w:rFonts w:ascii="Times New Roman"/>
                <w:b w:val="false"/>
                <w:i w:val="false"/>
                <w:color w:val="000000"/>
                <w:sz w:val="20"/>
              </w:rPr>
              <w:t>
психиатры детские</w:t>
            </w:r>
          </w:p>
          <w:bookmarkEnd w:id="3125"/>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9" w:id="3126"/>
          <w:p>
            <w:pPr>
              <w:spacing w:after="20"/>
              <w:ind w:left="20"/>
              <w:jc w:val="both"/>
            </w:pPr>
            <w:r>
              <w:rPr>
                <w:rFonts w:ascii="Times New Roman"/>
                <w:b w:val="false"/>
                <w:i w:val="false"/>
                <w:color w:val="000000"/>
                <w:sz w:val="20"/>
              </w:rPr>
              <w:t>
Дерматовенерологи взрослые</w:t>
            </w:r>
          </w:p>
          <w:bookmarkEnd w:id="3126"/>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0" w:id="3127"/>
          <w:p>
            <w:pPr>
              <w:spacing w:after="20"/>
              <w:ind w:left="20"/>
              <w:jc w:val="both"/>
            </w:pPr>
            <w:r>
              <w:rPr>
                <w:rFonts w:ascii="Times New Roman"/>
                <w:b w:val="false"/>
                <w:i w:val="false"/>
                <w:color w:val="000000"/>
                <w:sz w:val="20"/>
              </w:rPr>
              <w:t>
Дерматовенерологи детские</w:t>
            </w:r>
          </w:p>
          <w:bookmarkEnd w:id="3127"/>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1" w:id="3128"/>
          <w:p>
            <w:pPr>
              <w:spacing w:after="20"/>
              <w:ind w:left="20"/>
              <w:jc w:val="both"/>
            </w:pPr>
            <w:r>
              <w:rPr>
                <w:rFonts w:ascii="Times New Roman"/>
                <w:b w:val="false"/>
                <w:i w:val="false"/>
                <w:color w:val="000000"/>
                <w:sz w:val="20"/>
              </w:rPr>
              <w:t>
Дерматокосметологи</w:t>
            </w:r>
          </w:p>
          <w:bookmarkEnd w:id="3128"/>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2" w:id="3129"/>
          <w:p>
            <w:pPr>
              <w:spacing w:after="20"/>
              <w:ind w:left="20"/>
              <w:jc w:val="both"/>
            </w:pPr>
            <w:r>
              <w:rPr>
                <w:rFonts w:ascii="Times New Roman"/>
                <w:b w:val="false"/>
                <w:i w:val="false"/>
                <w:color w:val="000000"/>
                <w:sz w:val="20"/>
              </w:rPr>
              <w:t>
Патологоанатомы взрослые</w:t>
            </w:r>
          </w:p>
          <w:bookmarkEnd w:id="3129"/>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3" w:id="3130"/>
          <w:p>
            <w:pPr>
              <w:spacing w:after="20"/>
              <w:ind w:left="20"/>
              <w:jc w:val="both"/>
            </w:pPr>
            <w:r>
              <w:rPr>
                <w:rFonts w:ascii="Times New Roman"/>
                <w:b w:val="false"/>
                <w:i w:val="false"/>
                <w:color w:val="000000"/>
                <w:sz w:val="20"/>
              </w:rPr>
              <w:t>
Патологоанатомы детские</w:t>
            </w:r>
          </w:p>
          <w:bookmarkEnd w:id="3130"/>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4" w:id="3131"/>
          <w:p>
            <w:pPr>
              <w:spacing w:after="20"/>
              <w:ind w:left="20"/>
              <w:jc w:val="both"/>
            </w:pPr>
            <w:r>
              <w:rPr>
                <w:rFonts w:ascii="Times New Roman"/>
                <w:b w:val="false"/>
                <w:i w:val="false"/>
                <w:color w:val="000000"/>
                <w:sz w:val="20"/>
              </w:rPr>
              <w:t>
Врачи эпидемиологи и гигиенисты</w:t>
            </w:r>
          </w:p>
          <w:bookmarkEnd w:id="3131"/>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5" w:id="3132"/>
          <w:p>
            <w:pPr>
              <w:spacing w:after="20"/>
              <w:ind w:left="20"/>
              <w:jc w:val="both"/>
            </w:pPr>
            <w:r>
              <w:rPr>
                <w:rFonts w:ascii="Times New Roman"/>
                <w:b w:val="false"/>
                <w:i w:val="false"/>
                <w:color w:val="000000"/>
                <w:sz w:val="20"/>
              </w:rPr>
              <w:t>
из них: эпидемиологи</w:t>
            </w:r>
          </w:p>
          <w:bookmarkEnd w:id="3132"/>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6" w:id="3133"/>
          <w:p>
            <w:pPr>
              <w:spacing w:after="20"/>
              <w:ind w:left="20"/>
              <w:jc w:val="both"/>
            </w:pPr>
            <w:r>
              <w:rPr>
                <w:rFonts w:ascii="Times New Roman"/>
                <w:b w:val="false"/>
                <w:i w:val="false"/>
                <w:color w:val="000000"/>
                <w:sz w:val="20"/>
              </w:rPr>
              <w:t>
бактериологи</w:t>
            </w:r>
          </w:p>
          <w:bookmarkEnd w:id="3133"/>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7" w:id="3134"/>
          <w:p>
            <w:pPr>
              <w:spacing w:after="20"/>
              <w:ind w:left="20"/>
              <w:jc w:val="both"/>
            </w:pPr>
            <w:r>
              <w:rPr>
                <w:rFonts w:ascii="Times New Roman"/>
                <w:b w:val="false"/>
                <w:i w:val="false"/>
                <w:color w:val="000000"/>
                <w:sz w:val="20"/>
              </w:rPr>
              <w:t>
вирусологи</w:t>
            </w:r>
          </w:p>
          <w:bookmarkEnd w:id="3134"/>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8" w:id="3135"/>
          <w:p>
            <w:pPr>
              <w:spacing w:after="20"/>
              <w:ind w:left="20"/>
              <w:jc w:val="both"/>
            </w:pPr>
            <w:r>
              <w:rPr>
                <w:rFonts w:ascii="Times New Roman"/>
                <w:b w:val="false"/>
                <w:i w:val="false"/>
                <w:color w:val="000000"/>
                <w:sz w:val="20"/>
              </w:rPr>
              <w:t>
паразитологи</w:t>
            </w:r>
          </w:p>
          <w:bookmarkEnd w:id="3135"/>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9" w:id="3136"/>
          <w:p>
            <w:pPr>
              <w:spacing w:after="20"/>
              <w:ind w:left="20"/>
              <w:jc w:val="both"/>
            </w:pPr>
            <w:r>
              <w:rPr>
                <w:rFonts w:ascii="Times New Roman"/>
                <w:b w:val="false"/>
                <w:i w:val="false"/>
                <w:color w:val="000000"/>
                <w:sz w:val="20"/>
              </w:rPr>
              <w:t>
Врачи-лаборанты</w:t>
            </w:r>
          </w:p>
          <w:bookmarkEnd w:id="3136"/>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0" w:id="3137"/>
          <w:p>
            <w:pPr>
              <w:spacing w:after="20"/>
              <w:ind w:left="20"/>
              <w:jc w:val="both"/>
            </w:pPr>
            <w:r>
              <w:rPr>
                <w:rFonts w:ascii="Times New Roman"/>
                <w:b w:val="false"/>
                <w:i w:val="false"/>
                <w:color w:val="000000"/>
                <w:sz w:val="20"/>
              </w:rPr>
              <w:t>
из них: лаборанты-цитологи</w:t>
            </w:r>
          </w:p>
          <w:bookmarkEnd w:id="3137"/>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1" w:id="3138"/>
          <w:p>
            <w:pPr>
              <w:spacing w:after="20"/>
              <w:ind w:left="20"/>
              <w:jc w:val="both"/>
            </w:pPr>
            <w:r>
              <w:rPr>
                <w:rFonts w:ascii="Times New Roman"/>
                <w:b w:val="false"/>
                <w:i w:val="false"/>
                <w:color w:val="000000"/>
                <w:sz w:val="20"/>
              </w:rPr>
              <w:t>
Генетики</w:t>
            </w:r>
          </w:p>
          <w:bookmarkEnd w:id="3138"/>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2" w:id="3139"/>
          <w:p>
            <w:pPr>
              <w:spacing w:after="20"/>
              <w:ind w:left="20"/>
              <w:jc w:val="both"/>
            </w:pPr>
            <w:r>
              <w:rPr>
                <w:rFonts w:ascii="Times New Roman"/>
                <w:b w:val="false"/>
                <w:i w:val="false"/>
                <w:color w:val="000000"/>
                <w:sz w:val="20"/>
              </w:rPr>
              <w:t>
Врачи общественного здравоохранения</w:t>
            </w:r>
          </w:p>
          <w:bookmarkEnd w:id="3139"/>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3" w:id="3140"/>
          <w:p>
            <w:pPr>
              <w:spacing w:after="20"/>
              <w:ind w:left="20"/>
              <w:jc w:val="both"/>
            </w:pPr>
            <w:r>
              <w:rPr>
                <w:rFonts w:ascii="Times New Roman"/>
                <w:b w:val="false"/>
                <w:i w:val="false"/>
                <w:color w:val="000000"/>
                <w:sz w:val="20"/>
              </w:rPr>
              <w:t>
из них: валеологи</w:t>
            </w:r>
          </w:p>
          <w:bookmarkEnd w:id="3140"/>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4" w:id="3141"/>
          <w:p>
            <w:pPr>
              <w:spacing w:after="20"/>
              <w:ind w:left="20"/>
              <w:jc w:val="both"/>
            </w:pPr>
            <w:r>
              <w:rPr>
                <w:rFonts w:ascii="Times New Roman"/>
                <w:b w:val="false"/>
                <w:i w:val="false"/>
                <w:color w:val="000000"/>
                <w:sz w:val="20"/>
              </w:rPr>
              <w:t>
статистики</w:t>
            </w:r>
          </w:p>
          <w:bookmarkEnd w:id="3141"/>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5" w:id="3142"/>
          <w:p>
            <w:pPr>
              <w:spacing w:after="20"/>
              <w:ind w:left="20"/>
              <w:jc w:val="both"/>
            </w:pPr>
            <w:r>
              <w:rPr>
                <w:rFonts w:ascii="Times New Roman"/>
                <w:b w:val="false"/>
                <w:i w:val="false"/>
                <w:color w:val="000000"/>
                <w:sz w:val="20"/>
              </w:rPr>
              <w:t>
методисты</w:t>
            </w:r>
          </w:p>
          <w:bookmarkEnd w:id="3142"/>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6" w:id="3143"/>
          <w:p>
            <w:pPr>
              <w:spacing w:after="20"/>
              <w:ind w:left="20"/>
              <w:jc w:val="both"/>
            </w:pPr>
            <w:r>
              <w:rPr>
                <w:rFonts w:ascii="Times New Roman"/>
                <w:b w:val="false"/>
                <w:i w:val="false"/>
                <w:color w:val="000000"/>
                <w:sz w:val="20"/>
              </w:rPr>
              <w:t>
эксперты</w:t>
            </w:r>
          </w:p>
          <w:bookmarkEnd w:id="3143"/>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7" w:id="3144"/>
          <w:p>
            <w:pPr>
              <w:spacing w:after="20"/>
              <w:ind w:left="20"/>
              <w:jc w:val="both"/>
            </w:pPr>
            <w:r>
              <w:rPr>
                <w:rFonts w:ascii="Times New Roman"/>
                <w:b w:val="false"/>
                <w:i w:val="false"/>
                <w:color w:val="000000"/>
                <w:sz w:val="20"/>
              </w:rPr>
              <w:t>
Геронтологи</w:t>
            </w:r>
          </w:p>
          <w:bookmarkEnd w:id="3144"/>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8" w:id="3145"/>
          <w:p>
            <w:pPr>
              <w:spacing w:after="20"/>
              <w:ind w:left="20"/>
              <w:jc w:val="both"/>
            </w:pPr>
            <w:r>
              <w:rPr>
                <w:rFonts w:ascii="Times New Roman"/>
                <w:b w:val="false"/>
                <w:i w:val="false"/>
                <w:color w:val="000000"/>
                <w:sz w:val="20"/>
              </w:rPr>
              <w:t>
Врачи лучевой диагностики</w:t>
            </w:r>
          </w:p>
          <w:bookmarkEnd w:id="3145"/>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9" w:id="3146"/>
          <w:p>
            <w:pPr>
              <w:spacing w:after="20"/>
              <w:ind w:left="20"/>
              <w:jc w:val="both"/>
            </w:pPr>
            <w:r>
              <w:rPr>
                <w:rFonts w:ascii="Times New Roman"/>
                <w:b w:val="false"/>
                <w:i w:val="false"/>
                <w:color w:val="000000"/>
                <w:sz w:val="20"/>
              </w:rPr>
              <w:t>
из них: ультразвуковой диагностики</w:t>
            </w:r>
          </w:p>
          <w:bookmarkEnd w:id="3146"/>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0" w:id="3147"/>
          <w:p>
            <w:pPr>
              <w:spacing w:after="20"/>
              <w:ind w:left="20"/>
              <w:jc w:val="both"/>
            </w:pPr>
            <w:r>
              <w:rPr>
                <w:rFonts w:ascii="Times New Roman"/>
                <w:b w:val="false"/>
                <w:i w:val="false"/>
                <w:color w:val="000000"/>
                <w:sz w:val="20"/>
              </w:rPr>
              <w:t>
рентгенологи</w:t>
            </w:r>
          </w:p>
          <w:bookmarkEnd w:id="3147"/>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1" w:id="3148"/>
          <w:p>
            <w:pPr>
              <w:spacing w:after="20"/>
              <w:ind w:left="20"/>
              <w:jc w:val="both"/>
            </w:pPr>
            <w:r>
              <w:rPr>
                <w:rFonts w:ascii="Times New Roman"/>
                <w:b w:val="false"/>
                <w:i w:val="false"/>
                <w:color w:val="000000"/>
                <w:sz w:val="20"/>
              </w:rPr>
              <w:t>
компьютерной и магнито-резонансной томографии</w:t>
            </w:r>
          </w:p>
          <w:bookmarkEnd w:id="3148"/>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3" w:id="3149"/>
          <w:p>
            <w:pPr>
              <w:spacing w:after="20"/>
              <w:ind w:left="20"/>
              <w:jc w:val="both"/>
            </w:pPr>
            <w:r>
              <w:rPr>
                <w:rFonts w:ascii="Times New Roman"/>
                <w:b w:val="false"/>
                <w:i w:val="false"/>
                <w:color w:val="000000"/>
                <w:sz w:val="20"/>
              </w:rPr>
              <w:t>
радиоизотопной диагностики</w:t>
            </w:r>
          </w:p>
          <w:bookmarkEnd w:id="3149"/>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4" w:id="3150"/>
          <w:p>
            <w:pPr>
              <w:spacing w:after="20"/>
              <w:ind w:left="20"/>
              <w:jc w:val="both"/>
            </w:pPr>
            <w:r>
              <w:rPr>
                <w:rFonts w:ascii="Times New Roman"/>
                <w:b w:val="false"/>
                <w:i w:val="false"/>
                <w:color w:val="000000"/>
                <w:sz w:val="20"/>
              </w:rPr>
              <w:t>
Врачи общей практики / семейные врачи</w:t>
            </w:r>
          </w:p>
          <w:bookmarkEnd w:id="3150"/>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5" w:id="3151"/>
          <w:p>
            <w:pPr>
              <w:spacing w:after="20"/>
              <w:ind w:left="20"/>
              <w:jc w:val="both"/>
            </w:pPr>
            <w:r>
              <w:rPr>
                <w:rFonts w:ascii="Times New Roman"/>
                <w:b w:val="false"/>
                <w:i w:val="false"/>
                <w:color w:val="000000"/>
                <w:sz w:val="20"/>
              </w:rPr>
              <w:t>
Врачи традиционной терапии</w:t>
            </w:r>
          </w:p>
          <w:bookmarkEnd w:id="3151"/>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6" w:id="3152"/>
          <w:p>
            <w:pPr>
              <w:spacing w:after="20"/>
              <w:ind w:left="20"/>
              <w:jc w:val="both"/>
            </w:pPr>
            <w:r>
              <w:rPr>
                <w:rFonts w:ascii="Times New Roman"/>
                <w:b w:val="false"/>
                <w:i w:val="false"/>
                <w:color w:val="000000"/>
                <w:sz w:val="20"/>
              </w:rPr>
              <w:t>
Врачи - клинические фармакологи</w:t>
            </w:r>
          </w:p>
          <w:bookmarkEnd w:id="3152"/>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7" w:id="3153"/>
          <w:p>
            <w:pPr>
              <w:spacing w:after="20"/>
              <w:ind w:left="20"/>
              <w:jc w:val="both"/>
            </w:pPr>
            <w:r>
              <w:rPr>
                <w:rFonts w:ascii="Times New Roman"/>
                <w:b w:val="false"/>
                <w:i w:val="false"/>
                <w:color w:val="000000"/>
                <w:sz w:val="20"/>
              </w:rPr>
              <w:t>
Специалисты с высшим немедицинским образованием</w:t>
            </w:r>
          </w:p>
          <w:bookmarkEnd w:id="3153"/>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8" w:id="3154"/>
          <w:p>
            <w:pPr>
              <w:spacing w:after="20"/>
              <w:ind w:left="20"/>
              <w:jc w:val="both"/>
            </w:pPr>
            <w:r>
              <w:rPr>
                <w:rFonts w:ascii="Times New Roman"/>
                <w:b w:val="false"/>
                <w:i w:val="false"/>
                <w:color w:val="000000"/>
                <w:sz w:val="20"/>
              </w:rPr>
              <w:t>
из них: социальные работники</w:t>
            </w:r>
          </w:p>
          <w:bookmarkEnd w:id="3154"/>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9" w:id="3155"/>
          <w:p>
            <w:pPr>
              <w:spacing w:after="20"/>
              <w:ind w:left="20"/>
              <w:jc w:val="both"/>
            </w:pPr>
            <w:r>
              <w:rPr>
                <w:rFonts w:ascii="Times New Roman"/>
                <w:b w:val="false"/>
                <w:i w:val="false"/>
                <w:color w:val="000000"/>
                <w:sz w:val="20"/>
              </w:rPr>
              <w:t>
психологи</w:t>
            </w:r>
          </w:p>
          <w:bookmarkEnd w:id="3155"/>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0" w:id="3156"/>
          <w:p>
            <w:pPr>
              <w:spacing w:after="20"/>
              <w:ind w:left="20"/>
              <w:jc w:val="both"/>
            </w:pPr>
            <w:r>
              <w:rPr>
                <w:rFonts w:ascii="Times New Roman"/>
                <w:b w:val="false"/>
                <w:i w:val="false"/>
                <w:color w:val="000000"/>
                <w:sz w:val="20"/>
              </w:rPr>
              <w:t>
Средний медперсонал, всего</w:t>
            </w:r>
          </w:p>
          <w:bookmarkEnd w:id="3156"/>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1" w:id="3157"/>
          <w:p>
            <w:pPr>
              <w:spacing w:after="20"/>
              <w:ind w:left="20"/>
              <w:jc w:val="both"/>
            </w:pPr>
            <w:r>
              <w:rPr>
                <w:rFonts w:ascii="Times New Roman"/>
                <w:b w:val="false"/>
                <w:i w:val="false"/>
                <w:color w:val="000000"/>
                <w:sz w:val="20"/>
              </w:rPr>
              <w:t>
в том числе: медицинские сестры</w:t>
            </w:r>
          </w:p>
          <w:bookmarkEnd w:id="3157"/>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2" w:id="3158"/>
          <w:p>
            <w:pPr>
              <w:spacing w:after="20"/>
              <w:ind w:left="20"/>
              <w:jc w:val="both"/>
            </w:pPr>
            <w:r>
              <w:rPr>
                <w:rFonts w:ascii="Times New Roman"/>
                <w:b w:val="false"/>
                <w:i w:val="false"/>
                <w:color w:val="000000"/>
                <w:sz w:val="20"/>
              </w:rPr>
              <w:t>
медицинские сестры участковые</w:t>
            </w:r>
          </w:p>
          <w:bookmarkEnd w:id="3158"/>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3" w:id="3159"/>
          <w:p>
            <w:pPr>
              <w:spacing w:after="20"/>
              <w:ind w:left="20"/>
              <w:jc w:val="both"/>
            </w:pPr>
            <w:r>
              <w:rPr>
                <w:rFonts w:ascii="Times New Roman"/>
                <w:b w:val="false"/>
                <w:i w:val="false"/>
                <w:color w:val="000000"/>
                <w:sz w:val="20"/>
              </w:rPr>
              <w:t>
из них: терапевтических участков</w:t>
            </w:r>
          </w:p>
          <w:bookmarkEnd w:id="3159"/>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4" w:id="3160"/>
          <w:p>
            <w:pPr>
              <w:spacing w:after="20"/>
              <w:ind w:left="20"/>
              <w:jc w:val="both"/>
            </w:pPr>
            <w:r>
              <w:rPr>
                <w:rFonts w:ascii="Times New Roman"/>
                <w:b w:val="false"/>
                <w:i w:val="false"/>
                <w:color w:val="000000"/>
                <w:sz w:val="20"/>
              </w:rPr>
              <w:t>
педиатрических участков</w:t>
            </w:r>
          </w:p>
          <w:bookmarkEnd w:id="3160"/>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5" w:id="3161"/>
          <w:p>
            <w:pPr>
              <w:spacing w:after="20"/>
              <w:ind w:left="20"/>
              <w:jc w:val="both"/>
            </w:pPr>
            <w:r>
              <w:rPr>
                <w:rFonts w:ascii="Times New Roman"/>
                <w:b w:val="false"/>
                <w:i w:val="false"/>
                <w:color w:val="000000"/>
                <w:sz w:val="20"/>
              </w:rPr>
              <w:t>
медицинские сестры общей практики</w:t>
            </w:r>
          </w:p>
          <w:bookmarkEnd w:id="3161"/>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6" w:id="3162"/>
          <w:p>
            <w:pPr>
              <w:spacing w:after="20"/>
              <w:ind w:left="20"/>
              <w:jc w:val="both"/>
            </w:pPr>
            <w:r>
              <w:rPr>
                <w:rFonts w:ascii="Times New Roman"/>
                <w:b w:val="false"/>
                <w:i w:val="false"/>
                <w:color w:val="000000"/>
                <w:sz w:val="20"/>
              </w:rPr>
              <w:t>
медицинские сестры по ЗОЖ</w:t>
            </w:r>
          </w:p>
          <w:bookmarkEnd w:id="3162"/>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7" w:id="3163"/>
          <w:p>
            <w:pPr>
              <w:spacing w:after="20"/>
              <w:ind w:left="20"/>
              <w:jc w:val="both"/>
            </w:pPr>
            <w:r>
              <w:rPr>
                <w:rFonts w:ascii="Times New Roman"/>
                <w:b w:val="false"/>
                <w:i w:val="false"/>
                <w:color w:val="000000"/>
                <w:sz w:val="20"/>
              </w:rPr>
              <w:t>
медицинские статистики</w:t>
            </w:r>
          </w:p>
          <w:bookmarkEnd w:id="3163"/>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8" w:id="3164"/>
          <w:p>
            <w:pPr>
              <w:spacing w:after="20"/>
              <w:ind w:left="20"/>
              <w:jc w:val="both"/>
            </w:pPr>
            <w:r>
              <w:rPr>
                <w:rFonts w:ascii="Times New Roman"/>
                <w:b w:val="false"/>
                <w:i w:val="false"/>
                <w:color w:val="000000"/>
                <w:sz w:val="20"/>
              </w:rPr>
              <w:t>
акушерки</w:t>
            </w:r>
          </w:p>
          <w:bookmarkEnd w:id="3164"/>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9" w:id="3165"/>
          <w:p>
            <w:pPr>
              <w:spacing w:after="20"/>
              <w:ind w:left="20"/>
              <w:jc w:val="both"/>
            </w:pPr>
            <w:r>
              <w:rPr>
                <w:rFonts w:ascii="Times New Roman"/>
                <w:b w:val="false"/>
                <w:i w:val="false"/>
                <w:color w:val="000000"/>
                <w:sz w:val="20"/>
              </w:rPr>
              <w:t>
акушерки общей практики</w:t>
            </w:r>
          </w:p>
          <w:bookmarkEnd w:id="3165"/>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0" w:id="3166"/>
          <w:p>
            <w:pPr>
              <w:spacing w:after="20"/>
              <w:ind w:left="20"/>
              <w:jc w:val="both"/>
            </w:pPr>
            <w:r>
              <w:rPr>
                <w:rFonts w:ascii="Times New Roman"/>
                <w:b w:val="false"/>
                <w:i w:val="false"/>
                <w:color w:val="000000"/>
                <w:sz w:val="20"/>
              </w:rPr>
              <w:t>
фельдшера</w:t>
            </w:r>
          </w:p>
          <w:bookmarkEnd w:id="3166"/>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1" w:id="3167"/>
          <w:p>
            <w:pPr>
              <w:spacing w:after="20"/>
              <w:ind w:left="20"/>
              <w:jc w:val="both"/>
            </w:pPr>
            <w:r>
              <w:rPr>
                <w:rFonts w:ascii="Times New Roman"/>
                <w:b w:val="false"/>
                <w:i w:val="false"/>
                <w:color w:val="000000"/>
                <w:sz w:val="20"/>
              </w:rPr>
              <w:t>
фельдшера общей практики</w:t>
            </w:r>
          </w:p>
          <w:bookmarkEnd w:id="3167"/>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2" w:id="3168"/>
          <w:p>
            <w:pPr>
              <w:spacing w:after="20"/>
              <w:ind w:left="20"/>
              <w:jc w:val="both"/>
            </w:pPr>
            <w:r>
              <w:rPr>
                <w:rFonts w:ascii="Times New Roman"/>
                <w:b w:val="false"/>
                <w:i w:val="false"/>
                <w:color w:val="000000"/>
                <w:sz w:val="20"/>
              </w:rPr>
              <w:t>
рентгенолаборанты</w:t>
            </w:r>
          </w:p>
          <w:bookmarkEnd w:id="3168"/>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3" w:id="3169"/>
          <w:p>
            <w:pPr>
              <w:spacing w:after="20"/>
              <w:ind w:left="20"/>
              <w:jc w:val="both"/>
            </w:pPr>
            <w:r>
              <w:rPr>
                <w:rFonts w:ascii="Times New Roman"/>
                <w:b w:val="false"/>
                <w:i w:val="false"/>
                <w:color w:val="000000"/>
                <w:sz w:val="20"/>
              </w:rPr>
              <w:t>
зубные врачи</w:t>
            </w:r>
          </w:p>
          <w:bookmarkEnd w:id="3169"/>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4" w:id="3170"/>
          <w:p>
            <w:pPr>
              <w:spacing w:after="20"/>
              <w:ind w:left="20"/>
              <w:jc w:val="both"/>
            </w:pPr>
            <w:r>
              <w:rPr>
                <w:rFonts w:ascii="Times New Roman"/>
                <w:b w:val="false"/>
                <w:i w:val="false"/>
                <w:color w:val="000000"/>
                <w:sz w:val="20"/>
              </w:rPr>
              <w:t>
зубные техники</w:t>
            </w:r>
          </w:p>
          <w:bookmarkEnd w:id="3170"/>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5" w:id="3171"/>
          <w:p>
            <w:pPr>
              <w:spacing w:after="20"/>
              <w:ind w:left="20"/>
              <w:jc w:val="both"/>
            </w:pPr>
            <w:r>
              <w:rPr>
                <w:rFonts w:ascii="Times New Roman"/>
                <w:b w:val="false"/>
                <w:i w:val="false"/>
                <w:color w:val="000000"/>
                <w:sz w:val="20"/>
              </w:rPr>
              <w:t>
лаборанты клинических лабораторий</w:t>
            </w:r>
          </w:p>
          <w:bookmarkEnd w:id="3171"/>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6" w:id="3172"/>
          <w:p>
            <w:pPr>
              <w:spacing w:after="20"/>
              <w:ind w:left="20"/>
              <w:jc w:val="both"/>
            </w:pPr>
            <w:r>
              <w:rPr>
                <w:rFonts w:ascii="Times New Roman"/>
                <w:b w:val="false"/>
                <w:i w:val="false"/>
                <w:color w:val="000000"/>
                <w:sz w:val="20"/>
              </w:rPr>
              <w:t>
лаборанты-гистологи</w:t>
            </w:r>
          </w:p>
          <w:bookmarkEnd w:id="3172"/>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7" w:id="3173"/>
          <w:p>
            <w:pPr>
              <w:spacing w:after="20"/>
              <w:ind w:left="20"/>
              <w:jc w:val="both"/>
            </w:pPr>
            <w:r>
              <w:rPr>
                <w:rFonts w:ascii="Times New Roman"/>
                <w:b w:val="false"/>
                <w:i w:val="false"/>
                <w:color w:val="000000"/>
                <w:sz w:val="20"/>
              </w:rPr>
              <w:t>
прочий медперсонал</w:t>
            </w:r>
          </w:p>
          <w:bookmarkEnd w:id="3173"/>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8" w:id="3174"/>
          <w:p>
            <w:pPr>
              <w:spacing w:after="20"/>
              <w:ind w:left="20"/>
              <w:jc w:val="both"/>
            </w:pPr>
            <w:r>
              <w:rPr>
                <w:rFonts w:ascii="Times New Roman"/>
                <w:b w:val="false"/>
                <w:i w:val="false"/>
                <w:color w:val="000000"/>
                <w:sz w:val="20"/>
              </w:rPr>
              <w:t>
Провизоры</w:t>
            </w:r>
          </w:p>
          <w:bookmarkEnd w:id="3174"/>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9" w:id="3175"/>
          <w:p>
            <w:pPr>
              <w:spacing w:after="20"/>
              <w:ind w:left="20"/>
              <w:jc w:val="both"/>
            </w:pPr>
            <w:r>
              <w:rPr>
                <w:rFonts w:ascii="Times New Roman"/>
                <w:b w:val="false"/>
                <w:i w:val="false"/>
                <w:color w:val="000000"/>
                <w:sz w:val="20"/>
              </w:rPr>
              <w:t>
Фармацевты</w:t>
            </w:r>
          </w:p>
          <w:bookmarkEnd w:id="3175"/>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0" w:id="3176"/>
          <w:p>
            <w:pPr>
              <w:spacing w:after="20"/>
              <w:ind w:left="20"/>
              <w:jc w:val="both"/>
            </w:pPr>
            <w:r>
              <w:rPr>
                <w:rFonts w:ascii="Times New Roman"/>
                <w:b w:val="false"/>
                <w:i w:val="false"/>
                <w:color w:val="000000"/>
                <w:sz w:val="20"/>
              </w:rPr>
              <w:t>
Младший медперсонал</w:t>
            </w:r>
          </w:p>
          <w:bookmarkEnd w:id="3176"/>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1" w:id="3177"/>
          <w:p>
            <w:pPr>
              <w:spacing w:after="20"/>
              <w:ind w:left="20"/>
              <w:jc w:val="both"/>
            </w:pPr>
            <w:r>
              <w:rPr>
                <w:rFonts w:ascii="Times New Roman"/>
                <w:b w:val="false"/>
                <w:i w:val="false"/>
                <w:color w:val="000000"/>
                <w:sz w:val="20"/>
              </w:rPr>
              <w:t>
Прочий немедицинский персонал</w:t>
            </w:r>
          </w:p>
          <w:bookmarkEnd w:id="3177"/>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2" w:id="3178"/>
          <w:p>
            <w:pPr>
              <w:spacing w:after="20"/>
              <w:ind w:left="20"/>
              <w:jc w:val="both"/>
            </w:pPr>
            <w:r>
              <w:rPr>
                <w:rFonts w:ascii="Times New Roman"/>
                <w:b w:val="false"/>
                <w:i w:val="false"/>
                <w:color w:val="000000"/>
                <w:sz w:val="20"/>
              </w:rPr>
              <w:t>
из них: социальные работники</w:t>
            </w:r>
          </w:p>
          <w:bookmarkEnd w:id="3178"/>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3" w:id="3179"/>
          <w:p>
            <w:pPr>
              <w:spacing w:after="20"/>
              <w:ind w:left="20"/>
              <w:jc w:val="both"/>
            </w:pPr>
            <w:r>
              <w:rPr>
                <w:rFonts w:ascii="Times New Roman"/>
                <w:b w:val="false"/>
                <w:i w:val="false"/>
                <w:color w:val="000000"/>
                <w:sz w:val="20"/>
              </w:rPr>
              <w:t>
Всего должностей</w:t>
            </w:r>
          </w:p>
          <w:bookmarkEnd w:id="3179"/>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64" w:id="3180"/>
    <w:p>
      <w:pPr>
        <w:spacing w:after="0"/>
        <w:ind w:left="0"/>
        <w:jc w:val="both"/>
      </w:pPr>
      <w:r>
        <w:rPr>
          <w:rFonts w:ascii="Times New Roman"/>
          <w:b w:val="false"/>
          <w:i w:val="false"/>
          <w:color w:val="000000"/>
          <w:sz w:val="28"/>
        </w:rPr>
        <w:t>
      1103 Число физических лиц специалистов с высшим немедицинским образованием - основных работников, занимающих должности врачей-лаборантов1___#1___врачей-статистиков 2__#2__по лечебной физкультуре 3__#3__психологи 4__#4__</w:t>
      </w:r>
    </w:p>
    <w:bookmarkEnd w:id="3180"/>
    <w:bookmarkStart w:name="z3765" w:id="3181"/>
    <w:p>
      <w:pPr>
        <w:spacing w:after="0"/>
        <w:ind w:left="0"/>
        <w:jc w:val="both"/>
      </w:pPr>
      <w:r>
        <w:rPr>
          <w:rFonts w:ascii="Times New Roman"/>
          <w:b w:val="false"/>
          <w:i w:val="false"/>
          <w:color w:val="000000"/>
          <w:sz w:val="28"/>
        </w:rPr>
        <w:t>
      1104 Штатные должности организаций на хозрасчете</w:t>
      </w:r>
    </w:p>
    <w:bookmarkEnd w:id="3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2749"/>
        <w:gridCol w:w="1772"/>
        <w:gridCol w:w="1772"/>
        <w:gridCol w:w="3250"/>
      </w:tblGrid>
      <w:tr>
        <w:trPr>
          <w:trHeight w:val="30" w:hRule="atLeast"/>
        </w:trPr>
        <w:tc>
          <w:tcPr>
            <w:tcW w:w="2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6" w:id="3182"/>
          <w:p>
            <w:pPr>
              <w:spacing w:after="20"/>
              <w:ind w:left="20"/>
              <w:jc w:val="both"/>
            </w:pPr>
            <w:r>
              <w:rPr>
                <w:rFonts w:ascii="Times New Roman"/>
                <w:b w:val="false"/>
                <w:i w:val="false"/>
                <w:color w:val="000000"/>
                <w:sz w:val="20"/>
              </w:rPr>
              <w:t>
Наименование должности</w:t>
            </w:r>
          </w:p>
          <w:bookmarkEnd w:id="3182"/>
        </w:tc>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в целом по организации</w:t>
            </w:r>
          </w:p>
        </w:tc>
        <w:tc>
          <w:tcPr>
            <w:tcW w:w="3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на занятых должностях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занятые</w:t>
            </w:r>
          </w:p>
        </w:tc>
        <w:tc>
          <w:tcPr>
            <w:tcW w:w="0" w:type="auto"/>
            <w:vMerge/>
            <w:tcBorders>
              <w:top w:val="nil"/>
              <w:left w:val="single" w:color="cfcfcf" w:sz="5"/>
              <w:bottom w:val="single" w:color="cfcfcf" w:sz="5"/>
              <w:right w:val="single" w:color="cfcfcf" w:sz="5"/>
            </w:tcBorders>
          </w:tcP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8" w:id="3183"/>
          <w:p>
            <w:pPr>
              <w:spacing w:after="20"/>
              <w:ind w:left="20"/>
              <w:jc w:val="both"/>
            </w:pPr>
            <w:r>
              <w:rPr>
                <w:rFonts w:ascii="Times New Roman"/>
                <w:b w:val="false"/>
                <w:i w:val="false"/>
                <w:color w:val="000000"/>
                <w:sz w:val="20"/>
              </w:rPr>
              <w:t>
А</w:t>
            </w:r>
          </w:p>
          <w:bookmarkEnd w:id="3183"/>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9" w:id="3184"/>
          <w:p>
            <w:pPr>
              <w:spacing w:after="20"/>
              <w:ind w:left="20"/>
              <w:jc w:val="both"/>
            </w:pPr>
            <w:r>
              <w:rPr>
                <w:rFonts w:ascii="Times New Roman"/>
                <w:b w:val="false"/>
                <w:i w:val="false"/>
                <w:color w:val="000000"/>
                <w:sz w:val="20"/>
              </w:rPr>
              <w:t>
Врачи</w:t>
            </w:r>
          </w:p>
          <w:bookmarkEnd w:id="3184"/>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0" w:id="3185"/>
          <w:p>
            <w:pPr>
              <w:spacing w:after="20"/>
              <w:ind w:left="20"/>
              <w:jc w:val="both"/>
            </w:pPr>
            <w:r>
              <w:rPr>
                <w:rFonts w:ascii="Times New Roman"/>
                <w:b w:val="false"/>
                <w:i w:val="false"/>
                <w:color w:val="000000"/>
                <w:sz w:val="20"/>
              </w:rPr>
              <w:t>
Специалисты с высшим немедицинским образованием</w:t>
            </w:r>
          </w:p>
          <w:bookmarkEnd w:id="3185"/>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1" w:id="3186"/>
          <w:p>
            <w:pPr>
              <w:spacing w:after="20"/>
              <w:ind w:left="20"/>
              <w:jc w:val="both"/>
            </w:pPr>
            <w:r>
              <w:rPr>
                <w:rFonts w:ascii="Times New Roman"/>
                <w:b w:val="false"/>
                <w:i w:val="false"/>
                <w:color w:val="000000"/>
                <w:sz w:val="20"/>
              </w:rPr>
              <w:t>
Провизоры</w:t>
            </w:r>
          </w:p>
          <w:bookmarkEnd w:id="3186"/>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2" w:id="3187"/>
          <w:p>
            <w:pPr>
              <w:spacing w:after="20"/>
              <w:ind w:left="20"/>
              <w:jc w:val="both"/>
            </w:pPr>
            <w:r>
              <w:rPr>
                <w:rFonts w:ascii="Times New Roman"/>
                <w:b w:val="false"/>
                <w:i w:val="false"/>
                <w:color w:val="000000"/>
                <w:sz w:val="20"/>
              </w:rPr>
              <w:t>
Фармацевты</w:t>
            </w:r>
          </w:p>
          <w:bookmarkEnd w:id="3187"/>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3" w:id="3188"/>
          <w:p>
            <w:pPr>
              <w:spacing w:after="20"/>
              <w:ind w:left="20"/>
              <w:jc w:val="both"/>
            </w:pPr>
            <w:r>
              <w:rPr>
                <w:rFonts w:ascii="Times New Roman"/>
                <w:b w:val="false"/>
                <w:i w:val="false"/>
                <w:color w:val="000000"/>
                <w:sz w:val="20"/>
              </w:rPr>
              <w:t>
Средние медицинские работники</w:t>
            </w:r>
          </w:p>
          <w:bookmarkEnd w:id="3188"/>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4" w:id="3189"/>
          <w:p>
            <w:pPr>
              <w:spacing w:after="20"/>
              <w:ind w:left="20"/>
              <w:jc w:val="both"/>
            </w:pPr>
            <w:r>
              <w:rPr>
                <w:rFonts w:ascii="Times New Roman"/>
                <w:b w:val="false"/>
                <w:i w:val="false"/>
                <w:color w:val="000000"/>
                <w:sz w:val="20"/>
              </w:rPr>
              <w:t>
Прочие</w:t>
            </w:r>
          </w:p>
          <w:bookmarkEnd w:id="3189"/>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5" w:id="3190"/>
          <w:p>
            <w:pPr>
              <w:spacing w:after="20"/>
              <w:ind w:left="20"/>
              <w:jc w:val="both"/>
            </w:pPr>
            <w:r>
              <w:rPr>
                <w:rFonts w:ascii="Times New Roman"/>
                <w:b w:val="false"/>
                <w:i w:val="false"/>
                <w:color w:val="000000"/>
                <w:sz w:val="20"/>
              </w:rPr>
              <w:t>
Всего должностей</w:t>
            </w:r>
          </w:p>
          <w:bookmarkEnd w:id="3190"/>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76" w:id="3191"/>
    <w:p>
      <w:pPr>
        <w:spacing w:after="0"/>
        <w:ind w:left="0"/>
        <w:jc w:val="both"/>
      </w:pPr>
      <w:r>
        <w:rPr>
          <w:rFonts w:ascii="Times New Roman"/>
          <w:b w:val="false"/>
          <w:i w:val="false"/>
          <w:color w:val="000000"/>
          <w:sz w:val="28"/>
        </w:rPr>
        <w:t>
      Раздел 2. Деятельность поликлиники (амбулаторий), диспансера, консультации</w:t>
      </w:r>
    </w:p>
    <w:bookmarkEnd w:id="3191"/>
    <w:bookmarkStart w:name="z3777" w:id="3192"/>
    <w:p>
      <w:pPr>
        <w:spacing w:after="0"/>
        <w:ind w:left="0"/>
        <w:jc w:val="both"/>
      </w:pPr>
      <w:r>
        <w:rPr>
          <w:rFonts w:ascii="Times New Roman"/>
          <w:b w:val="false"/>
          <w:i w:val="false"/>
          <w:color w:val="000000"/>
          <w:sz w:val="28"/>
        </w:rPr>
        <w:t>
      2100 Работа врачей поликлиники (амбулаторий), диспансера, консультаций</w:t>
      </w:r>
    </w:p>
    <w:bookmarkEnd w:id="3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922"/>
        <w:gridCol w:w="386"/>
        <w:gridCol w:w="1280"/>
        <w:gridCol w:w="1708"/>
        <w:gridCol w:w="1030"/>
        <w:gridCol w:w="386"/>
        <w:gridCol w:w="1280"/>
        <w:gridCol w:w="1709"/>
        <w:gridCol w:w="1030"/>
        <w:gridCol w:w="386"/>
        <w:gridCol w:w="676"/>
        <w:gridCol w:w="678"/>
      </w:tblGrid>
      <w:tr>
        <w:trPr>
          <w:trHeight w:val="30" w:hRule="atLeast"/>
        </w:trPr>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8" w:id="3193"/>
          <w:p>
            <w:pPr>
              <w:spacing w:after="20"/>
              <w:ind w:left="20"/>
              <w:jc w:val="both"/>
            </w:pPr>
            <w:r>
              <w:rPr>
                <w:rFonts w:ascii="Times New Roman"/>
                <w:b w:val="false"/>
                <w:i w:val="false"/>
                <w:color w:val="000000"/>
                <w:sz w:val="20"/>
              </w:rPr>
              <w:t>
Наименование</w:t>
            </w:r>
          </w:p>
          <w:bookmarkEnd w:id="3193"/>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посещений врачей, включая профилактические и по поводу скрининговых осмотров</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посещений сделано по поводу заболеваний пациентами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посещений врачами на дому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детьми до 14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лет вкл.</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лет вкл.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 18 лет и старше</w:t>
            </w:r>
          </w:p>
        </w:tc>
        <w:tc>
          <w:tcPr>
            <w:tcW w:w="0" w:type="auto"/>
            <w:vMerge/>
            <w:tcBorders>
              <w:top w:val="nil"/>
              <w:left w:val="single" w:color="cfcfcf" w:sz="5"/>
              <w:bottom w:val="single" w:color="cfcfcf" w:sz="5"/>
              <w:right w:val="single" w:color="cfcfcf" w:sz="5"/>
            </w:tcBorders>
          </w:tc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лет вкл.</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лет вкл.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 18 лет и старше</w:t>
            </w:r>
          </w:p>
        </w:tc>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поводу</w:t>
            </w:r>
            <w:r>
              <w:br/>
            </w:r>
            <w:r>
              <w:rPr>
                <w:rFonts w:ascii="Times New Roman"/>
                <w:b w:val="false"/>
                <w:i w:val="false"/>
                <w:color w:val="000000"/>
                <w:sz w:val="20"/>
              </w:rPr>
              <w:t>
заболеваний</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2" w:id="3194"/>
          <w:p>
            <w:pPr>
              <w:spacing w:after="20"/>
              <w:ind w:left="20"/>
              <w:jc w:val="both"/>
            </w:pPr>
            <w:r>
              <w:rPr>
                <w:rFonts w:ascii="Times New Roman"/>
                <w:b w:val="false"/>
                <w:i w:val="false"/>
                <w:color w:val="000000"/>
                <w:sz w:val="20"/>
              </w:rPr>
              <w:t>
А</w:t>
            </w:r>
          </w:p>
          <w:bookmarkEnd w:id="3194"/>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3" w:id="3195"/>
          <w:p>
            <w:pPr>
              <w:spacing w:after="20"/>
              <w:ind w:left="20"/>
              <w:jc w:val="both"/>
            </w:pPr>
            <w:r>
              <w:rPr>
                <w:rFonts w:ascii="Times New Roman"/>
                <w:b w:val="false"/>
                <w:i w:val="false"/>
                <w:color w:val="000000"/>
                <w:sz w:val="20"/>
              </w:rPr>
              <w:t>
Всего</w:t>
            </w:r>
          </w:p>
          <w:bookmarkEnd w:id="3195"/>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4" w:id="3196"/>
          <w:p>
            <w:pPr>
              <w:spacing w:after="20"/>
              <w:ind w:left="20"/>
              <w:jc w:val="both"/>
            </w:pPr>
            <w:r>
              <w:rPr>
                <w:rFonts w:ascii="Times New Roman"/>
                <w:b w:val="false"/>
                <w:i w:val="false"/>
                <w:color w:val="000000"/>
                <w:sz w:val="20"/>
              </w:rPr>
              <w:t>
из них сельскими жителями</w:t>
            </w:r>
          </w:p>
          <w:bookmarkEnd w:id="3196"/>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5" w:id="3197"/>
          <w:p>
            <w:pPr>
              <w:spacing w:after="20"/>
              <w:ind w:left="20"/>
              <w:jc w:val="both"/>
            </w:pPr>
            <w:r>
              <w:rPr>
                <w:rFonts w:ascii="Times New Roman"/>
                <w:b w:val="false"/>
                <w:i w:val="false"/>
                <w:color w:val="000000"/>
                <w:sz w:val="20"/>
              </w:rPr>
              <w:t>
терапевты</w:t>
            </w:r>
          </w:p>
          <w:bookmarkEnd w:id="3197"/>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6" w:id="3198"/>
          <w:p>
            <w:pPr>
              <w:spacing w:after="20"/>
              <w:ind w:left="20"/>
              <w:jc w:val="both"/>
            </w:pPr>
            <w:r>
              <w:rPr>
                <w:rFonts w:ascii="Times New Roman"/>
                <w:b w:val="false"/>
                <w:i w:val="false"/>
                <w:color w:val="000000"/>
                <w:sz w:val="20"/>
              </w:rPr>
              <w:t>
из них: терапевты участковые</w:t>
            </w:r>
          </w:p>
          <w:bookmarkEnd w:id="3198"/>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7" w:id="3199"/>
          <w:p>
            <w:pPr>
              <w:spacing w:after="20"/>
              <w:ind w:left="20"/>
              <w:jc w:val="both"/>
            </w:pPr>
            <w:r>
              <w:rPr>
                <w:rFonts w:ascii="Times New Roman"/>
                <w:b w:val="false"/>
                <w:i w:val="false"/>
                <w:color w:val="000000"/>
                <w:sz w:val="20"/>
              </w:rPr>
              <w:t>
терапевты подростковые</w:t>
            </w:r>
          </w:p>
          <w:bookmarkEnd w:id="3199"/>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8" w:id="3200"/>
          <w:p>
            <w:pPr>
              <w:spacing w:after="20"/>
              <w:ind w:left="20"/>
              <w:jc w:val="both"/>
            </w:pPr>
            <w:r>
              <w:rPr>
                <w:rFonts w:ascii="Times New Roman"/>
                <w:b w:val="false"/>
                <w:i w:val="false"/>
                <w:color w:val="000000"/>
                <w:sz w:val="20"/>
              </w:rPr>
              <w:t>
пульмонологи</w:t>
            </w:r>
          </w:p>
          <w:bookmarkEnd w:id="3200"/>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9" w:id="3201"/>
          <w:p>
            <w:pPr>
              <w:spacing w:after="20"/>
              <w:ind w:left="20"/>
              <w:jc w:val="both"/>
            </w:pPr>
            <w:r>
              <w:rPr>
                <w:rFonts w:ascii="Times New Roman"/>
                <w:b w:val="false"/>
                <w:i w:val="false"/>
                <w:color w:val="000000"/>
                <w:sz w:val="20"/>
              </w:rPr>
              <w:t>
кардиологи</w:t>
            </w:r>
          </w:p>
          <w:bookmarkEnd w:id="3201"/>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0" w:id="3202"/>
          <w:p>
            <w:pPr>
              <w:spacing w:after="20"/>
              <w:ind w:left="20"/>
              <w:jc w:val="both"/>
            </w:pPr>
            <w:r>
              <w:rPr>
                <w:rFonts w:ascii="Times New Roman"/>
                <w:b w:val="false"/>
                <w:i w:val="false"/>
                <w:color w:val="000000"/>
                <w:sz w:val="20"/>
              </w:rPr>
              <w:t>
ревматологи</w:t>
            </w:r>
          </w:p>
          <w:bookmarkEnd w:id="3202"/>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1" w:id="3203"/>
          <w:p>
            <w:pPr>
              <w:spacing w:after="20"/>
              <w:ind w:left="20"/>
              <w:jc w:val="both"/>
            </w:pPr>
            <w:r>
              <w:rPr>
                <w:rFonts w:ascii="Times New Roman"/>
                <w:b w:val="false"/>
                <w:i w:val="false"/>
                <w:color w:val="000000"/>
                <w:sz w:val="20"/>
              </w:rPr>
              <w:t>
гастроэнтерологи</w:t>
            </w:r>
          </w:p>
          <w:bookmarkEnd w:id="3203"/>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2" w:id="3204"/>
          <w:p>
            <w:pPr>
              <w:spacing w:after="20"/>
              <w:ind w:left="20"/>
              <w:jc w:val="both"/>
            </w:pPr>
            <w:r>
              <w:rPr>
                <w:rFonts w:ascii="Times New Roman"/>
                <w:b w:val="false"/>
                <w:i w:val="false"/>
                <w:color w:val="000000"/>
                <w:sz w:val="20"/>
              </w:rPr>
              <w:t>
нефрологи</w:t>
            </w:r>
          </w:p>
          <w:bookmarkEnd w:id="3204"/>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3" w:id="3205"/>
          <w:p>
            <w:pPr>
              <w:spacing w:after="20"/>
              <w:ind w:left="20"/>
              <w:jc w:val="both"/>
            </w:pPr>
            <w:r>
              <w:rPr>
                <w:rFonts w:ascii="Times New Roman"/>
                <w:b w:val="false"/>
                <w:i w:val="false"/>
                <w:color w:val="000000"/>
                <w:sz w:val="20"/>
              </w:rPr>
              <w:t>
эндокринологи</w:t>
            </w:r>
          </w:p>
          <w:bookmarkEnd w:id="3205"/>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4" w:id="3206"/>
          <w:p>
            <w:pPr>
              <w:spacing w:after="20"/>
              <w:ind w:left="20"/>
              <w:jc w:val="both"/>
            </w:pPr>
            <w:r>
              <w:rPr>
                <w:rFonts w:ascii="Times New Roman"/>
                <w:b w:val="false"/>
                <w:i w:val="false"/>
                <w:color w:val="000000"/>
                <w:sz w:val="20"/>
              </w:rPr>
              <w:t>
аллергологи (иммунологи)</w:t>
            </w:r>
          </w:p>
          <w:bookmarkEnd w:id="3206"/>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5" w:id="3207"/>
          <w:p>
            <w:pPr>
              <w:spacing w:after="20"/>
              <w:ind w:left="20"/>
              <w:jc w:val="both"/>
            </w:pPr>
            <w:r>
              <w:rPr>
                <w:rFonts w:ascii="Times New Roman"/>
                <w:b w:val="false"/>
                <w:i w:val="false"/>
                <w:color w:val="000000"/>
                <w:sz w:val="20"/>
              </w:rPr>
              <w:t>
гематологи</w:t>
            </w:r>
          </w:p>
          <w:bookmarkEnd w:id="3207"/>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6" w:id="3208"/>
          <w:p>
            <w:pPr>
              <w:spacing w:after="20"/>
              <w:ind w:left="20"/>
              <w:jc w:val="both"/>
            </w:pPr>
            <w:r>
              <w:rPr>
                <w:rFonts w:ascii="Times New Roman"/>
                <w:b w:val="false"/>
                <w:i w:val="false"/>
                <w:color w:val="000000"/>
                <w:sz w:val="20"/>
              </w:rPr>
              <w:t>
реабилитологи и врачи восстановительного лечения</w:t>
            </w:r>
          </w:p>
          <w:bookmarkEnd w:id="3208"/>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7" w:id="3209"/>
          <w:p>
            <w:pPr>
              <w:spacing w:after="20"/>
              <w:ind w:left="20"/>
              <w:jc w:val="both"/>
            </w:pPr>
            <w:r>
              <w:rPr>
                <w:rFonts w:ascii="Times New Roman"/>
                <w:b w:val="false"/>
                <w:i w:val="false"/>
                <w:color w:val="000000"/>
                <w:sz w:val="20"/>
              </w:rPr>
              <w:t>
профпатологи</w:t>
            </w:r>
          </w:p>
          <w:bookmarkEnd w:id="3209"/>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8" w:id="3210"/>
          <w:p>
            <w:pPr>
              <w:spacing w:after="20"/>
              <w:ind w:left="20"/>
              <w:jc w:val="both"/>
            </w:pPr>
            <w:r>
              <w:rPr>
                <w:rFonts w:ascii="Times New Roman"/>
                <w:b w:val="false"/>
                <w:i w:val="false"/>
                <w:color w:val="000000"/>
                <w:sz w:val="20"/>
              </w:rPr>
              <w:t>
хирурги</w:t>
            </w:r>
          </w:p>
          <w:bookmarkEnd w:id="3210"/>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9" w:id="3211"/>
          <w:p>
            <w:pPr>
              <w:spacing w:after="20"/>
              <w:ind w:left="20"/>
              <w:jc w:val="both"/>
            </w:pPr>
            <w:r>
              <w:rPr>
                <w:rFonts w:ascii="Times New Roman"/>
                <w:b w:val="false"/>
                <w:i w:val="false"/>
                <w:color w:val="000000"/>
                <w:sz w:val="20"/>
              </w:rPr>
              <w:t>
ангиохирурги</w:t>
            </w:r>
          </w:p>
          <w:bookmarkEnd w:id="3211"/>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0" w:id="3212"/>
          <w:p>
            <w:pPr>
              <w:spacing w:after="20"/>
              <w:ind w:left="20"/>
              <w:jc w:val="both"/>
            </w:pPr>
            <w:r>
              <w:rPr>
                <w:rFonts w:ascii="Times New Roman"/>
                <w:b w:val="false"/>
                <w:i w:val="false"/>
                <w:color w:val="000000"/>
                <w:sz w:val="20"/>
              </w:rPr>
              <w:t>
проктологи</w:t>
            </w:r>
          </w:p>
          <w:bookmarkEnd w:id="3212"/>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1" w:id="3213"/>
          <w:p>
            <w:pPr>
              <w:spacing w:after="20"/>
              <w:ind w:left="20"/>
              <w:jc w:val="both"/>
            </w:pPr>
            <w:r>
              <w:rPr>
                <w:rFonts w:ascii="Times New Roman"/>
                <w:b w:val="false"/>
                <w:i w:val="false"/>
                <w:color w:val="000000"/>
                <w:sz w:val="20"/>
              </w:rPr>
              <w:t>
травматологи-ортопеды</w:t>
            </w:r>
          </w:p>
          <w:bookmarkEnd w:id="3213"/>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2" w:id="3214"/>
          <w:p>
            <w:pPr>
              <w:spacing w:after="20"/>
              <w:ind w:left="20"/>
              <w:jc w:val="both"/>
            </w:pPr>
            <w:r>
              <w:rPr>
                <w:rFonts w:ascii="Times New Roman"/>
                <w:b w:val="false"/>
                <w:i w:val="false"/>
                <w:color w:val="000000"/>
                <w:sz w:val="20"/>
              </w:rPr>
              <w:t>
урологи</w:t>
            </w:r>
          </w:p>
          <w:bookmarkEnd w:id="3214"/>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3" w:id="3215"/>
          <w:p>
            <w:pPr>
              <w:spacing w:after="20"/>
              <w:ind w:left="20"/>
              <w:jc w:val="both"/>
            </w:pPr>
            <w:r>
              <w:rPr>
                <w:rFonts w:ascii="Times New Roman"/>
                <w:b w:val="false"/>
                <w:i w:val="false"/>
                <w:color w:val="000000"/>
                <w:sz w:val="20"/>
              </w:rPr>
              <w:t>
эндоскописты</w:t>
            </w:r>
          </w:p>
          <w:bookmarkEnd w:id="3215"/>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4" w:id="3216"/>
          <w:p>
            <w:pPr>
              <w:spacing w:after="20"/>
              <w:ind w:left="20"/>
              <w:jc w:val="both"/>
            </w:pPr>
            <w:r>
              <w:rPr>
                <w:rFonts w:ascii="Times New Roman"/>
                <w:b w:val="false"/>
                <w:i w:val="false"/>
                <w:color w:val="000000"/>
                <w:sz w:val="20"/>
              </w:rPr>
              <w:t>
онкологи</w:t>
            </w:r>
          </w:p>
          <w:bookmarkEnd w:id="3216"/>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5" w:id="3217"/>
          <w:p>
            <w:pPr>
              <w:spacing w:after="20"/>
              <w:ind w:left="20"/>
              <w:jc w:val="both"/>
            </w:pPr>
            <w:r>
              <w:rPr>
                <w:rFonts w:ascii="Times New Roman"/>
                <w:b w:val="false"/>
                <w:i w:val="false"/>
                <w:color w:val="000000"/>
                <w:sz w:val="20"/>
              </w:rPr>
              <w:t>
маммологи</w:t>
            </w:r>
          </w:p>
          <w:bookmarkEnd w:id="3217"/>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6" w:id="3218"/>
          <w:p>
            <w:pPr>
              <w:spacing w:after="20"/>
              <w:ind w:left="20"/>
              <w:jc w:val="both"/>
            </w:pPr>
            <w:r>
              <w:rPr>
                <w:rFonts w:ascii="Times New Roman"/>
                <w:b w:val="false"/>
                <w:i w:val="false"/>
                <w:color w:val="000000"/>
                <w:sz w:val="20"/>
              </w:rPr>
              <w:t>
радиологи</w:t>
            </w:r>
          </w:p>
          <w:bookmarkEnd w:id="3218"/>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7" w:id="3219"/>
          <w:p>
            <w:pPr>
              <w:spacing w:after="20"/>
              <w:ind w:left="20"/>
              <w:jc w:val="both"/>
            </w:pPr>
            <w:r>
              <w:rPr>
                <w:rFonts w:ascii="Times New Roman"/>
                <w:b w:val="false"/>
                <w:i w:val="false"/>
                <w:color w:val="000000"/>
                <w:sz w:val="20"/>
              </w:rPr>
              <w:t>
нейрохирурги</w:t>
            </w:r>
          </w:p>
          <w:bookmarkEnd w:id="3219"/>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8" w:id="3220"/>
          <w:p>
            <w:pPr>
              <w:spacing w:after="20"/>
              <w:ind w:left="20"/>
              <w:jc w:val="both"/>
            </w:pPr>
            <w:r>
              <w:rPr>
                <w:rFonts w:ascii="Times New Roman"/>
                <w:b w:val="false"/>
                <w:i w:val="false"/>
                <w:color w:val="000000"/>
                <w:sz w:val="20"/>
              </w:rPr>
              <w:t>
челюстно лицевой хирург</w:t>
            </w:r>
          </w:p>
          <w:bookmarkEnd w:id="3220"/>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9" w:id="3221"/>
          <w:p>
            <w:pPr>
              <w:spacing w:after="20"/>
              <w:ind w:left="20"/>
              <w:jc w:val="both"/>
            </w:pPr>
            <w:r>
              <w:rPr>
                <w:rFonts w:ascii="Times New Roman"/>
                <w:b w:val="false"/>
                <w:i w:val="false"/>
                <w:color w:val="000000"/>
                <w:sz w:val="20"/>
              </w:rPr>
              <w:t>
акушеры-гинекологи</w:t>
            </w:r>
          </w:p>
          <w:bookmarkEnd w:id="3221"/>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0" w:id="3222"/>
          <w:p>
            <w:pPr>
              <w:spacing w:after="20"/>
              <w:ind w:left="20"/>
              <w:jc w:val="both"/>
            </w:pPr>
            <w:r>
              <w:rPr>
                <w:rFonts w:ascii="Times New Roman"/>
                <w:b w:val="false"/>
                <w:i w:val="false"/>
                <w:color w:val="000000"/>
                <w:sz w:val="20"/>
              </w:rPr>
              <w:t>
педиатры</w:t>
            </w:r>
          </w:p>
          <w:bookmarkEnd w:id="3222"/>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1" w:id="3223"/>
          <w:p>
            <w:pPr>
              <w:spacing w:after="20"/>
              <w:ind w:left="20"/>
              <w:jc w:val="both"/>
            </w:pPr>
            <w:r>
              <w:rPr>
                <w:rFonts w:ascii="Times New Roman"/>
                <w:b w:val="false"/>
                <w:i w:val="false"/>
                <w:color w:val="000000"/>
                <w:sz w:val="20"/>
              </w:rPr>
              <w:t>
из них: участковые педиатры</w:t>
            </w:r>
          </w:p>
          <w:bookmarkEnd w:id="3223"/>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2" w:id="3224"/>
          <w:p>
            <w:pPr>
              <w:spacing w:after="20"/>
              <w:ind w:left="20"/>
              <w:jc w:val="both"/>
            </w:pPr>
            <w:r>
              <w:rPr>
                <w:rFonts w:ascii="Times New Roman"/>
                <w:b w:val="false"/>
                <w:i w:val="false"/>
                <w:color w:val="000000"/>
                <w:sz w:val="20"/>
              </w:rPr>
              <w:t>
офтальмологи</w:t>
            </w:r>
          </w:p>
          <w:bookmarkEnd w:id="3224"/>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3" w:id="3225"/>
          <w:p>
            <w:pPr>
              <w:spacing w:after="20"/>
              <w:ind w:left="20"/>
              <w:jc w:val="both"/>
            </w:pPr>
            <w:r>
              <w:rPr>
                <w:rFonts w:ascii="Times New Roman"/>
                <w:b w:val="false"/>
                <w:i w:val="false"/>
                <w:color w:val="000000"/>
                <w:sz w:val="20"/>
              </w:rPr>
              <w:t>
отоларингологи</w:t>
            </w:r>
          </w:p>
          <w:bookmarkEnd w:id="3225"/>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4" w:id="3226"/>
          <w:p>
            <w:pPr>
              <w:spacing w:after="20"/>
              <w:ind w:left="20"/>
              <w:jc w:val="both"/>
            </w:pPr>
            <w:r>
              <w:rPr>
                <w:rFonts w:ascii="Times New Roman"/>
                <w:b w:val="false"/>
                <w:i w:val="false"/>
                <w:color w:val="000000"/>
                <w:sz w:val="20"/>
              </w:rPr>
              <w:t>
из них: сурдологи</w:t>
            </w:r>
          </w:p>
          <w:bookmarkEnd w:id="3226"/>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5" w:id="3227"/>
          <w:p>
            <w:pPr>
              <w:spacing w:after="20"/>
              <w:ind w:left="20"/>
              <w:jc w:val="both"/>
            </w:pPr>
            <w:r>
              <w:rPr>
                <w:rFonts w:ascii="Times New Roman"/>
                <w:b w:val="false"/>
                <w:i w:val="false"/>
                <w:color w:val="000000"/>
                <w:sz w:val="20"/>
              </w:rPr>
              <w:t>
фтизиатры</w:t>
            </w:r>
          </w:p>
          <w:bookmarkEnd w:id="3227"/>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6" w:id="3228"/>
          <w:p>
            <w:pPr>
              <w:spacing w:after="20"/>
              <w:ind w:left="20"/>
              <w:jc w:val="both"/>
            </w:pPr>
            <w:r>
              <w:rPr>
                <w:rFonts w:ascii="Times New Roman"/>
                <w:b w:val="false"/>
                <w:i w:val="false"/>
                <w:color w:val="000000"/>
                <w:sz w:val="20"/>
              </w:rPr>
              <w:t>
невропатологи</w:t>
            </w:r>
          </w:p>
          <w:bookmarkEnd w:id="3228"/>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7" w:id="3229"/>
          <w:p>
            <w:pPr>
              <w:spacing w:after="20"/>
              <w:ind w:left="20"/>
              <w:jc w:val="both"/>
            </w:pPr>
            <w:r>
              <w:rPr>
                <w:rFonts w:ascii="Times New Roman"/>
                <w:b w:val="false"/>
                <w:i w:val="false"/>
                <w:color w:val="000000"/>
                <w:sz w:val="20"/>
              </w:rPr>
              <w:t>
психиатры</w:t>
            </w:r>
          </w:p>
          <w:bookmarkEnd w:id="3229"/>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8" w:id="3230"/>
          <w:p>
            <w:pPr>
              <w:spacing w:after="20"/>
              <w:ind w:left="20"/>
              <w:jc w:val="both"/>
            </w:pPr>
            <w:r>
              <w:rPr>
                <w:rFonts w:ascii="Times New Roman"/>
                <w:b w:val="false"/>
                <w:i w:val="false"/>
                <w:color w:val="000000"/>
                <w:sz w:val="20"/>
              </w:rPr>
              <w:t>
психотерапевты</w:t>
            </w:r>
          </w:p>
          <w:bookmarkEnd w:id="3230"/>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9" w:id="3231"/>
          <w:p>
            <w:pPr>
              <w:spacing w:after="20"/>
              <w:ind w:left="20"/>
              <w:jc w:val="both"/>
            </w:pPr>
            <w:r>
              <w:rPr>
                <w:rFonts w:ascii="Times New Roman"/>
                <w:b w:val="false"/>
                <w:i w:val="false"/>
                <w:color w:val="000000"/>
                <w:sz w:val="20"/>
              </w:rPr>
              <w:t>
наркологи</w:t>
            </w:r>
          </w:p>
          <w:bookmarkEnd w:id="3231"/>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0" w:id="3232"/>
          <w:p>
            <w:pPr>
              <w:spacing w:after="20"/>
              <w:ind w:left="20"/>
              <w:jc w:val="both"/>
            </w:pPr>
            <w:r>
              <w:rPr>
                <w:rFonts w:ascii="Times New Roman"/>
                <w:b w:val="false"/>
                <w:i w:val="false"/>
                <w:color w:val="000000"/>
                <w:sz w:val="20"/>
              </w:rPr>
              <w:t>
медицинские психологи</w:t>
            </w:r>
          </w:p>
          <w:bookmarkEnd w:id="3232"/>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1" w:id="3233"/>
          <w:p>
            <w:pPr>
              <w:spacing w:after="20"/>
              <w:ind w:left="20"/>
              <w:jc w:val="both"/>
            </w:pPr>
            <w:r>
              <w:rPr>
                <w:rFonts w:ascii="Times New Roman"/>
                <w:b w:val="false"/>
                <w:i w:val="false"/>
                <w:color w:val="000000"/>
                <w:sz w:val="20"/>
              </w:rPr>
              <w:t>
дерматовенерологи</w:t>
            </w:r>
          </w:p>
          <w:bookmarkEnd w:id="3233"/>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2" w:id="3234"/>
          <w:p>
            <w:pPr>
              <w:spacing w:after="20"/>
              <w:ind w:left="20"/>
              <w:jc w:val="both"/>
            </w:pPr>
            <w:r>
              <w:rPr>
                <w:rFonts w:ascii="Times New Roman"/>
                <w:b w:val="false"/>
                <w:i w:val="false"/>
                <w:color w:val="000000"/>
                <w:sz w:val="20"/>
              </w:rPr>
              <w:t>
генетики</w:t>
            </w:r>
          </w:p>
          <w:bookmarkEnd w:id="3234"/>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3" w:id="3235"/>
          <w:p>
            <w:pPr>
              <w:spacing w:after="20"/>
              <w:ind w:left="20"/>
              <w:jc w:val="both"/>
            </w:pPr>
            <w:r>
              <w:rPr>
                <w:rFonts w:ascii="Times New Roman"/>
                <w:b w:val="false"/>
                <w:i w:val="false"/>
                <w:color w:val="000000"/>
                <w:sz w:val="20"/>
              </w:rPr>
              <w:t>
инфекционисты</w:t>
            </w:r>
          </w:p>
          <w:bookmarkEnd w:id="3235"/>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4" w:id="3236"/>
          <w:p>
            <w:pPr>
              <w:spacing w:after="20"/>
              <w:ind w:left="20"/>
              <w:jc w:val="both"/>
            </w:pPr>
            <w:r>
              <w:rPr>
                <w:rFonts w:ascii="Times New Roman"/>
                <w:b w:val="false"/>
                <w:i w:val="false"/>
                <w:color w:val="000000"/>
                <w:sz w:val="20"/>
              </w:rPr>
              <w:t>
врачи общей практики / семейные врачи</w:t>
            </w:r>
          </w:p>
          <w:bookmarkEnd w:id="3236"/>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5" w:id="3237"/>
          <w:p>
            <w:pPr>
              <w:spacing w:after="20"/>
              <w:ind w:left="20"/>
              <w:jc w:val="both"/>
            </w:pPr>
            <w:r>
              <w:rPr>
                <w:rFonts w:ascii="Times New Roman"/>
                <w:b w:val="false"/>
                <w:i w:val="false"/>
                <w:color w:val="000000"/>
                <w:sz w:val="20"/>
              </w:rPr>
              <w:t>
врачи лучевой диагностики</w:t>
            </w:r>
          </w:p>
          <w:bookmarkEnd w:id="3237"/>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6" w:id="3238"/>
          <w:p>
            <w:pPr>
              <w:spacing w:after="20"/>
              <w:ind w:left="20"/>
              <w:jc w:val="both"/>
            </w:pPr>
            <w:r>
              <w:rPr>
                <w:rFonts w:ascii="Times New Roman"/>
                <w:b w:val="false"/>
                <w:i w:val="false"/>
                <w:color w:val="000000"/>
                <w:sz w:val="20"/>
              </w:rPr>
              <w:t>
врачи функциональной диагностики</w:t>
            </w:r>
          </w:p>
          <w:bookmarkEnd w:id="3238"/>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7" w:id="3239"/>
          <w:p>
            <w:pPr>
              <w:spacing w:after="20"/>
              <w:ind w:left="20"/>
              <w:jc w:val="both"/>
            </w:pPr>
            <w:r>
              <w:rPr>
                <w:rFonts w:ascii="Times New Roman"/>
                <w:b w:val="false"/>
                <w:i w:val="false"/>
                <w:color w:val="000000"/>
                <w:sz w:val="20"/>
              </w:rPr>
              <w:t>
врачи традиционной терапии</w:t>
            </w:r>
          </w:p>
          <w:bookmarkEnd w:id="3239"/>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8" w:id="3240"/>
          <w:p>
            <w:pPr>
              <w:spacing w:after="20"/>
              <w:ind w:left="20"/>
              <w:jc w:val="both"/>
            </w:pPr>
            <w:r>
              <w:rPr>
                <w:rFonts w:ascii="Times New Roman"/>
                <w:b w:val="false"/>
                <w:i w:val="false"/>
                <w:color w:val="000000"/>
                <w:sz w:val="20"/>
              </w:rPr>
              <w:t>
прочие</w:t>
            </w:r>
          </w:p>
          <w:bookmarkEnd w:id="3240"/>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29" w:id="3241"/>
    <w:p>
      <w:pPr>
        <w:spacing w:after="0"/>
        <w:ind w:left="0"/>
        <w:jc w:val="both"/>
      </w:pPr>
      <w:r>
        <w:rPr>
          <w:rFonts w:ascii="Times New Roman"/>
          <w:b w:val="false"/>
          <w:i w:val="false"/>
          <w:color w:val="000000"/>
          <w:sz w:val="28"/>
        </w:rPr>
        <w:t>
      2101 Число посещений в хозрасчетных отделениях 1___#1___, из них сельскими жителями 2___#2____</w:t>
      </w:r>
    </w:p>
    <w:bookmarkEnd w:id="3241"/>
    <w:bookmarkStart w:name="z3830" w:id="3242"/>
    <w:p>
      <w:pPr>
        <w:spacing w:after="0"/>
        <w:ind w:left="0"/>
        <w:jc w:val="both"/>
      </w:pPr>
      <w:r>
        <w:rPr>
          <w:rFonts w:ascii="Times New Roman"/>
          <w:b w:val="false"/>
          <w:i w:val="false"/>
          <w:color w:val="000000"/>
          <w:sz w:val="28"/>
        </w:rPr>
        <w:t>
      2103 Выдано данной организацией по поводу смерти на дому (без ФАП, ФП, МП и МР без содержания отдельного помещения)</w:t>
      </w:r>
    </w:p>
    <w:bookmarkEnd w:id="3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2643"/>
        <w:gridCol w:w="1703"/>
        <w:gridCol w:w="4072"/>
        <w:gridCol w:w="2652"/>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1" w:id="3243"/>
          <w:p>
            <w:pPr>
              <w:spacing w:after="20"/>
              <w:ind w:left="20"/>
              <w:jc w:val="both"/>
            </w:pPr>
            <w:r>
              <w:rPr>
                <w:rFonts w:ascii="Times New Roman"/>
                <w:b w:val="false"/>
                <w:i w:val="false"/>
                <w:color w:val="000000"/>
                <w:sz w:val="20"/>
              </w:rPr>
              <w:t>
Наименование организации</w:t>
            </w:r>
          </w:p>
          <w:bookmarkEnd w:id="3243"/>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медицинских свидетельств о смерти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Детям в возрасте до 1 года</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Беременным, роженицам и родильницам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3" w:id="3244"/>
          <w:p>
            <w:pPr>
              <w:spacing w:after="20"/>
              <w:ind w:left="20"/>
              <w:jc w:val="both"/>
            </w:pPr>
            <w:r>
              <w:rPr>
                <w:rFonts w:ascii="Times New Roman"/>
                <w:b w:val="false"/>
                <w:i w:val="false"/>
                <w:color w:val="000000"/>
                <w:sz w:val="20"/>
              </w:rPr>
              <w:t>
А</w:t>
            </w:r>
          </w:p>
          <w:bookmarkEnd w:id="3244"/>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35" w:id="3245"/>
    <w:p>
      <w:pPr>
        <w:spacing w:after="0"/>
        <w:ind w:left="0"/>
        <w:jc w:val="both"/>
      </w:pPr>
      <w:r>
        <w:rPr>
          <w:rFonts w:ascii="Times New Roman"/>
          <w:b w:val="false"/>
          <w:i w:val="false"/>
          <w:color w:val="000000"/>
          <w:sz w:val="28"/>
        </w:rPr>
        <w:t>
      2400 Родовспоможение на дому (без ФАП, ФП, МП и МР без содержания отдельного помещения)</w:t>
      </w:r>
    </w:p>
    <w:bookmarkEnd w:id="3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1363"/>
        <w:gridCol w:w="1122"/>
        <w:gridCol w:w="1931"/>
        <w:gridCol w:w="2420"/>
        <w:gridCol w:w="3072"/>
        <w:gridCol w:w="879"/>
        <w:gridCol w:w="879"/>
      </w:tblGrid>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6" w:id="3246"/>
          <w:p>
            <w:pPr>
              <w:spacing w:after="20"/>
              <w:ind w:left="20"/>
              <w:jc w:val="both"/>
            </w:pPr>
            <w:r>
              <w:rPr>
                <w:rFonts w:ascii="Times New Roman"/>
                <w:b w:val="false"/>
                <w:i w:val="false"/>
                <w:color w:val="000000"/>
                <w:sz w:val="20"/>
              </w:rPr>
              <w:t>
Наименование организации</w:t>
            </w:r>
          </w:p>
          <w:bookmarkEnd w:id="3246"/>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Родилось живыми,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умерло в возрасте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Родилось мертвыми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суток</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суток</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28 дней до 1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антенатально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интранатально</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8" w:id="3247"/>
          <w:p>
            <w:pPr>
              <w:spacing w:after="20"/>
              <w:ind w:left="20"/>
              <w:jc w:val="both"/>
            </w:pPr>
            <w:r>
              <w:rPr>
                <w:rFonts w:ascii="Times New Roman"/>
                <w:b w:val="false"/>
                <w:i w:val="false"/>
                <w:color w:val="000000"/>
                <w:sz w:val="20"/>
              </w:rPr>
              <w:t>
А</w:t>
            </w:r>
          </w:p>
          <w:bookmarkEnd w:id="3247"/>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40" w:id="3248"/>
    <w:p>
      <w:pPr>
        <w:spacing w:after="0"/>
        <w:ind w:left="0"/>
        <w:jc w:val="both"/>
      </w:pPr>
      <w:r>
        <w:rPr>
          <w:rFonts w:ascii="Times New Roman"/>
          <w:b w:val="false"/>
          <w:i w:val="false"/>
          <w:color w:val="000000"/>
          <w:sz w:val="28"/>
        </w:rPr>
        <w:t>
      2401</w:t>
      </w:r>
    </w:p>
    <w:bookmarkEnd w:id="3248"/>
    <w:bookmarkStart w:name="z3841" w:id="3249"/>
    <w:p>
      <w:pPr>
        <w:spacing w:after="0"/>
        <w:ind w:left="0"/>
        <w:jc w:val="both"/>
      </w:pPr>
      <w:r>
        <w:rPr>
          <w:rFonts w:ascii="Times New Roman"/>
          <w:b w:val="false"/>
          <w:i w:val="false"/>
          <w:color w:val="000000"/>
          <w:sz w:val="28"/>
        </w:rPr>
        <w:t>
      Число родов на дому, всего 1 __#1____, из них без последующей госпитализации родильницы 2___#2___;</w:t>
      </w:r>
    </w:p>
    <w:bookmarkEnd w:id="3249"/>
    <w:bookmarkStart w:name="z3842" w:id="3250"/>
    <w:p>
      <w:pPr>
        <w:spacing w:after="0"/>
        <w:ind w:left="0"/>
        <w:jc w:val="both"/>
      </w:pPr>
      <w:r>
        <w:rPr>
          <w:rFonts w:ascii="Times New Roman"/>
          <w:b w:val="false"/>
          <w:i w:val="false"/>
          <w:color w:val="000000"/>
          <w:sz w:val="28"/>
        </w:rPr>
        <w:t>
      из общего числа родившихся без последующей госпитализации родильниц: родилось живыми 3__#3__, в том числе недоношенными 4___#4____,</w:t>
      </w:r>
    </w:p>
    <w:bookmarkEnd w:id="3250"/>
    <w:bookmarkStart w:name="z3843" w:id="3251"/>
    <w:p>
      <w:pPr>
        <w:spacing w:after="0"/>
        <w:ind w:left="0"/>
        <w:jc w:val="both"/>
      </w:pPr>
      <w:r>
        <w:rPr>
          <w:rFonts w:ascii="Times New Roman"/>
          <w:b w:val="false"/>
          <w:i w:val="false"/>
          <w:color w:val="000000"/>
          <w:sz w:val="28"/>
        </w:rPr>
        <w:t>
      из них умерло в возрасте 0-6 суток 5__#5__; родилось мертвыми 6__#6__; в т.ч. недоношенными 7 __#7__вакцинировано против туберкулеза 8__#8_</w:t>
      </w:r>
    </w:p>
    <w:bookmarkEnd w:id="3251"/>
    <w:bookmarkStart w:name="z3844" w:id="3252"/>
    <w:p>
      <w:pPr>
        <w:spacing w:after="0"/>
        <w:ind w:left="0"/>
        <w:jc w:val="both"/>
      </w:pPr>
      <w:r>
        <w:rPr>
          <w:rFonts w:ascii="Times New Roman"/>
          <w:b w:val="false"/>
          <w:i w:val="false"/>
          <w:color w:val="000000"/>
          <w:sz w:val="28"/>
        </w:rPr>
        <w:t>
      2512</w:t>
      </w:r>
    </w:p>
    <w:bookmarkEnd w:id="3252"/>
    <w:bookmarkStart w:name="z3845" w:id="3253"/>
    <w:p>
      <w:pPr>
        <w:spacing w:after="0"/>
        <w:ind w:left="0"/>
        <w:jc w:val="both"/>
      </w:pPr>
      <w:r>
        <w:rPr>
          <w:rFonts w:ascii="Times New Roman"/>
          <w:b w:val="false"/>
          <w:i w:val="false"/>
          <w:color w:val="000000"/>
          <w:sz w:val="28"/>
        </w:rPr>
        <w:t>
      Осмотрено с целью выявления больных туберкулезом: всего 1__#1___, из них детям до 14 лет вкл. Манту 2___#2___</w:t>
      </w:r>
    </w:p>
    <w:bookmarkEnd w:id="3253"/>
    <w:bookmarkStart w:name="z3846" w:id="3254"/>
    <w:p>
      <w:pPr>
        <w:spacing w:after="0"/>
        <w:ind w:left="0"/>
        <w:jc w:val="both"/>
      </w:pPr>
      <w:r>
        <w:rPr>
          <w:rFonts w:ascii="Times New Roman"/>
          <w:b w:val="false"/>
          <w:i w:val="false"/>
          <w:color w:val="000000"/>
          <w:sz w:val="28"/>
        </w:rPr>
        <w:t>
      Обследовано с целью выявления больных сифилисом всего 1__#1__в том числе с использованием микрореакции преципитации 2__#2__,</w:t>
      </w:r>
    </w:p>
    <w:bookmarkEnd w:id="3254"/>
    <w:bookmarkStart w:name="z3847" w:id="3255"/>
    <w:p>
      <w:pPr>
        <w:spacing w:after="0"/>
        <w:ind w:left="0"/>
        <w:jc w:val="both"/>
      </w:pPr>
      <w:r>
        <w:rPr>
          <w:rFonts w:ascii="Times New Roman"/>
          <w:b w:val="false"/>
          <w:i w:val="false"/>
          <w:color w:val="000000"/>
          <w:sz w:val="28"/>
        </w:rPr>
        <w:t>
      2513</w:t>
      </w:r>
    </w:p>
    <w:bookmarkEnd w:id="3255"/>
    <w:bookmarkStart w:name="z3848" w:id="3256"/>
    <w:p>
      <w:pPr>
        <w:spacing w:after="0"/>
        <w:ind w:left="0"/>
        <w:jc w:val="both"/>
      </w:pPr>
      <w:r>
        <w:rPr>
          <w:rFonts w:ascii="Times New Roman"/>
          <w:b w:val="false"/>
          <w:i w:val="false"/>
          <w:color w:val="000000"/>
          <w:sz w:val="28"/>
        </w:rPr>
        <w:t>
      с использованием комплекса серологических реакций РСК (реакция Вассермана) 3___#3___</w:t>
      </w:r>
    </w:p>
    <w:bookmarkEnd w:id="3256"/>
    <w:bookmarkStart w:name="z3849" w:id="3257"/>
    <w:p>
      <w:pPr>
        <w:spacing w:after="0"/>
        <w:ind w:left="0"/>
        <w:jc w:val="both"/>
      </w:pPr>
      <w:r>
        <w:rPr>
          <w:rFonts w:ascii="Times New Roman"/>
          <w:b w:val="false"/>
          <w:i w:val="false"/>
          <w:color w:val="000000"/>
          <w:sz w:val="28"/>
        </w:rPr>
        <w:t>
      2610 Применение контрацепции</w:t>
      </w:r>
    </w:p>
    <w:bookmarkEnd w:id="3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7"/>
        <w:gridCol w:w="1528"/>
        <w:gridCol w:w="835"/>
        <w:gridCol w:w="835"/>
        <w:gridCol w:w="835"/>
        <w:gridCol w:w="836"/>
        <w:gridCol w:w="836"/>
        <w:gridCol w:w="836"/>
        <w:gridCol w:w="836"/>
        <w:gridCol w:w="836"/>
      </w:tblGrid>
      <w:tr>
        <w:trPr>
          <w:trHeight w:val="30" w:hRule="atLeast"/>
        </w:trPr>
        <w:tc>
          <w:tcPr>
            <w:tcW w:w="4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0" w:id="3258"/>
          <w:p>
            <w:pPr>
              <w:spacing w:after="20"/>
              <w:ind w:left="20"/>
              <w:jc w:val="both"/>
            </w:pPr>
            <w:r>
              <w:rPr>
                <w:rFonts w:ascii="Times New Roman"/>
                <w:b w:val="false"/>
                <w:i w:val="false"/>
                <w:color w:val="000000"/>
                <w:sz w:val="20"/>
              </w:rPr>
              <w:t>
Наименование</w:t>
            </w:r>
          </w:p>
          <w:bookmarkEnd w:id="3258"/>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женщин, использующих контрацепцию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внутриматочные средства</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гормональные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спермициды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барьерные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оральные</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инъекционные</w:t>
            </w:r>
          </w:p>
        </w:tc>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r>
              <w:br/>
            </w:r>
            <w:r>
              <w:rPr>
                <w:rFonts w:ascii="Times New Roman"/>
                <w:b w:val="false"/>
                <w:i w:val="false"/>
                <w:color w:val="000000"/>
                <w:sz w:val="20"/>
              </w:rPr>
              <w:t>
презервативы</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3" w:id="3259"/>
          <w:p>
            <w:pPr>
              <w:spacing w:after="20"/>
              <w:ind w:left="20"/>
              <w:jc w:val="both"/>
            </w:pPr>
            <w:r>
              <w:rPr>
                <w:rFonts w:ascii="Times New Roman"/>
                <w:b w:val="false"/>
                <w:i w:val="false"/>
                <w:color w:val="000000"/>
                <w:sz w:val="20"/>
              </w:rPr>
              <w:t>
А</w:t>
            </w:r>
          </w:p>
          <w:bookmarkEnd w:id="3259"/>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4" w:id="3260"/>
          <w:p>
            <w:pPr>
              <w:spacing w:after="20"/>
              <w:ind w:left="20"/>
              <w:jc w:val="both"/>
            </w:pPr>
            <w:r>
              <w:rPr>
                <w:rFonts w:ascii="Times New Roman"/>
                <w:b w:val="false"/>
                <w:i w:val="false"/>
                <w:color w:val="000000"/>
                <w:sz w:val="20"/>
              </w:rPr>
              <w:t>
Охвачено контрацепцией в отчетном году (в амбулаторных условиях и в стационаре)</w:t>
            </w:r>
          </w:p>
          <w:bookmarkEnd w:id="3260"/>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5" w:id="3261"/>
          <w:p>
            <w:pPr>
              <w:spacing w:after="20"/>
              <w:ind w:left="20"/>
              <w:jc w:val="both"/>
            </w:pPr>
            <w:r>
              <w:rPr>
                <w:rFonts w:ascii="Times New Roman"/>
                <w:b w:val="false"/>
                <w:i w:val="false"/>
                <w:color w:val="000000"/>
                <w:sz w:val="20"/>
              </w:rPr>
              <w:t xml:space="preserve">
в том числе охвачено </w:t>
            </w:r>
          </w:p>
          <w:bookmarkEnd w:id="3261"/>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6" w:id="3262"/>
          <w:p>
            <w:pPr>
              <w:spacing w:after="20"/>
              <w:ind w:left="20"/>
              <w:jc w:val="both"/>
            </w:pPr>
            <w:r>
              <w:rPr>
                <w:rFonts w:ascii="Times New Roman"/>
                <w:b w:val="false"/>
                <w:i w:val="false"/>
                <w:color w:val="000000"/>
                <w:sz w:val="20"/>
              </w:rPr>
              <w:t>
контрацепцией после аборта</w:t>
            </w:r>
          </w:p>
          <w:bookmarkEnd w:id="326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7" w:id="3263"/>
          <w:p>
            <w:pPr>
              <w:spacing w:after="20"/>
              <w:ind w:left="20"/>
              <w:jc w:val="both"/>
            </w:pPr>
            <w:r>
              <w:rPr>
                <w:rFonts w:ascii="Times New Roman"/>
                <w:b w:val="false"/>
                <w:i w:val="false"/>
                <w:color w:val="000000"/>
                <w:sz w:val="20"/>
              </w:rPr>
              <w:t>
после родов</w:t>
            </w:r>
          </w:p>
          <w:bookmarkEnd w:id="3263"/>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8" w:id="3264"/>
          <w:p>
            <w:pPr>
              <w:spacing w:after="20"/>
              <w:ind w:left="20"/>
              <w:jc w:val="both"/>
            </w:pPr>
            <w:r>
              <w:rPr>
                <w:rFonts w:ascii="Times New Roman"/>
                <w:b w:val="false"/>
                <w:i w:val="false"/>
                <w:color w:val="000000"/>
                <w:sz w:val="20"/>
              </w:rPr>
              <w:t>
Состоит под наблюдением</w:t>
            </w:r>
          </w:p>
          <w:bookmarkEnd w:id="3264"/>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9" w:id="3265"/>
          <w:p>
            <w:pPr>
              <w:spacing w:after="20"/>
              <w:ind w:left="20"/>
              <w:jc w:val="both"/>
            </w:pPr>
            <w:r>
              <w:rPr>
                <w:rFonts w:ascii="Times New Roman"/>
                <w:b w:val="false"/>
                <w:i w:val="false"/>
                <w:color w:val="000000"/>
                <w:sz w:val="20"/>
              </w:rPr>
              <w:t>
 на конец года . . . . . . .</w:t>
            </w:r>
          </w:p>
          <w:bookmarkEnd w:id="326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0" w:id="3266"/>
          <w:p>
            <w:pPr>
              <w:spacing w:after="20"/>
              <w:ind w:left="20"/>
              <w:jc w:val="both"/>
            </w:pPr>
            <w:r>
              <w:rPr>
                <w:rFonts w:ascii="Times New Roman"/>
                <w:b w:val="false"/>
                <w:i w:val="false"/>
                <w:color w:val="000000"/>
                <w:sz w:val="20"/>
              </w:rPr>
              <w:t>
Осложнения- всего . . . . .</w:t>
            </w:r>
          </w:p>
          <w:bookmarkEnd w:id="3266"/>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61" w:id="3267"/>
    <w:p>
      <w:pPr>
        <w:spacing w:after="0"/>
        <w:ind w:left="0"/>
        <w:jc w:val="both"/>
      </w:pPr>
      <w:r>
        <w:rPr>
          <w:rFonts w:ascii="Times New Roman"/>
          <w:b w:val="false"/>
          <w:i w:val="false"/>
          <w:color w:val="000000"/>
          <w:sz w:val="28"/>
        </w:rPr>
        <w:t>
      2700 Работа стоматологического (зубоврачебного кабинета)</w:t>
      </w:r>
    </w:p>
    <w:bookmarkEnd w:id="3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6"/>
        <w:gridCol w:w="722"/>
        <w:gridCol w:w="465"/>
        <w:gridCol w:w="1154"/>
        <w:gridCol w:w="1241"/>
        <w:gridCol w:w="724"/>
        <w:gridCol w:w="854"/>
        <w:gridCol w:w="984"/>
      </w:tblGrid>
      <w:tr>
        <w:trPr>
          <w:trHeight w:val="30" w:hRule="atLeast"/>
        </w:trPr>
        <w:tc>
          <w:tcPr>
            <w:tcW w:w="6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2" w:id="3268"/>
          <w:p>
            <w:pPr>
              <w:spacing w:after="20"/>
              <w:ind w:left="20"/>
              <w:jc w:val="both"/>
            </w:pPr>
            <w:r>
              <w:rPr>
                <w:rFonts w:ascii="Times New Roman"/>
                <w:b w:val="false"/>
                <w:i w:val="false"/>
                <w:color w:val="000000"/>
                <w:sz w:val="20"/>
              </w:rPr>
              <w:t>
Наименование</w:t>
            </w:r>
          </w:p>
          <w:bookmarkEnd w:id="3268"/>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посещений стоматологов и зубных врачей</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санировано в порядке плановой санации и по обращению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Профилактическая работа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первичных *)</w:t>
            </w: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осмотрено в порядке плановой санации</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осмотренных нуждалось в санации</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Санировано из числа выявленных при плановой санации</w:t>
            </w:r>
          </w:p>
        </w:tc>
      </w:tr>
      <w:tr>
        <w:trPr>
          <w:trHeight w:val="30" w:hRule="atLeast"/>
        </w:trPr>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4" w:id="3269"/>
          <w:p>
            <w:pPr>
              <w:spacing w:after="20"/>
              <w:ind w:left="20"/>
              <w:jc w:val="both"/>
            </w:pPr>
            <w:r>
              <w:rPr>
                <w:rFonts w:ascii="Times New Roman"/>
                <w:b w:val="false"/>
                <w:i w:val="false"/>
                <w:color w:val="000000"/>
                <w:sz w:val="20"/>
              </w:rPr>
              <w:t>
А</w:t>
            </w:r>
          </w:p>
          <w:bookmarkEnd w:id="3269"/>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5" w:id="3270"/>
          <w:p>
            <w:pPr>
              <w:spacing w:after="20"/>
              <w:ind w:left="20"/>
              <w:jc w:val="both"/>
            </w:pPr>
            <w:r>
              <w:rPr>
                <w:rFonts w:ascii="Times New Roman"/>
                <w:b w:val="false"/>
                <w:i w:val="false"/>
                <w:color w:val="000000"/>
                <w:sz w:val="20"/>
              </w:rPr>
              <w:t xml:space="preserve">
Всего . . . . . . . . . . . . . . . . . . . . . . . </w:t>
            </w:r>
          </w:p>
          <w:bookmarkEnd w:id="3270"/>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6" w:id="3271"/>
          <w:p>
            <w:pPr>
              <w:spacing w:after="20"/>
              <w:ind w:left="20"/>
              <w:jc w:val="both"/>
            </w:pPr>
            <w:r>
              <w:rPr>
                <w:rFonts w:ascii="Times New Roman"/>
                <w:b w:val="false"/>
                <w:i w:val="false"/>
                <w:color w:val="000000"/>
                <w:sz w:val="20"/>
              </w:rPr>
              <w:t>
в том числе: дети до 14 лет включительно. .</w:t>
            </w:r>
          </w:p>
          <w:bookmarkEnd w:id="3271"/>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7" w:id="3272"/>
          <w:p>
            <w:pPr>
              <w:spacing w:after="20"/>
              <w:ind w:left="20"/>
              <w:jc w:val="both"/>
            </w:pPr>
            <w:r>
              <w:rPr>
                <w:rFonts w:ascii="Times New Roman"/>
                <w:b w:val="false"/>
                <w:i w:val="false"/>
                <w:color w:val="000000"/>
                <w:sz w:val="20"/>
              </w:rPr>
              <w:t>
сельские жители</w:t>
            </w:r>
          </w:p>
          <w:bookmarkEnd w:id="3272"/>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8" w:id="3273"/>
          <w:p>
            <w:pPr>
              <w:spacing w:after="20"/>
              <w:ind w:left="20"/>
              <w:jc w:val="both"/>
            </w:pPr>
            <w:r>
              <w:rPr>
                <w:rFonts w:ascii="Times New Roman"/>
                <w:b w:val="false"/>
                <w:i w:val="false"/>
                <w:color w:val="000000"/>
                <w:sz w:val="20"/>
              </w:rPr>
              <w:t>
из них дети до 14 лет включительно</w:t>
            </w:r>
          </w:p>
          <w:bookmarkEnd w:id="3273"/>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69" w:id="3274"/>
    <w:p>
      <w:pPr>
        <w:spacing w:after="0"/>
        <w:ind w:left="0"/>
        <w:jc w:val="both"/>
      </w:pPr>
      <w:r>
        <w:rPr>
          <w:rFonts w:ascii="Times New Roman"/>
          <w:b w:val="false"/>
          <w:i w:val="false"/>
          <w:color w:val="000000"/>
          <w:sz w:val="28"/>
        </w:rPr>
        <w:t>
      *) Первичным считается первое обращение за стоматологической помощью в отчетном году независимо от характера обращения</w:t>
      </w:r>
    </w:p>
    <w:bookmarkEnd w:id="3274"/>
    <w:bookmarkStart w:name="z3870" w:id="3275"/>
    <w:p>
      <w:pPr>
        <w:spacing w:after="0"/>
        <w:ind w:left="0"/>
        <w:jc w:val="both"/>
      </w:pPr>
      <w:r>
        <w:rPr>
          <w:rFonts w:ascii="Times New Roman"/>
          <w:b w:val="false"/>
          <w:i w:val="false"/>
          <w:color w:val="000000"/>
          <w:sz w:val="28"/>
        </w:rPr>
        <w:t>
      2701</w:t>
      </w:r>
    </w:p>
    <w:bookmarkEnd w:id="3275"/>
    <w:bookmarkStart w:name="z3871" w:id="3276"/>
    <w:p>
      <w:pPr>
        <w:spacing w:after="0"/>
        <w:ind w:left="0"/>
        <w:jc w:val="both"/>
      </w:pPr>
      <w:r>
        <w:rPr>
          <w:rFonts w:ascii="Times New Roman"/>
          <w:b w:val="false"/>
          <w:i w:val="false"/>
          <w:color w:val="000000"/>
          <w:sz w:val="28"/>
        </w:rPr>
        <w:t>
      Число лиц, получивших зубные протезы - всего 1 ____#1_____, из них сельских жителей 2___#2____</w:t>
      </w:r>
    </w:p>
    <w:bookmarkEnd w:id="3276"/>
    <w:bookmarkStart w:name="z3872" w:id="3277"/>
    <w:p>
      <w:pPr>
        <w:spacing w:after="0"/>
        <w:ind w:left="0"/>
        <w:jc w:val="both"/>
      </w:pPr>
      <w:r>
        <w:rPr>
          <w:rFonts w:ascii="Times New Roman"/>
          <w:b w:val="false"/>
          <w:i w:val="false"/>
          <w:color w:val="000000"/>
          <w:sz w:val="28"/>
        </w:rPr>
        <w:t>
      Изготовлено одиночных коронок 3___#3____, мостовидных протезов 4___#4_____, в них коронок 5____#5____,</w:t>
      </w:r>
    </w:p>
    <w:bookmarkEnd w:id="3277"/>
    <w:bookmarkStart w:name="z3873" w:id="3278"/>
    <w:p>
      <w:pPr>
        <w:spacing w:after="0"/>
        <w:ind w:left="0"/>
        <w:jc w:val="both"/>
      </w:pPr>
      <w:r>
        <w:rPr>
          <w:rFonts w:ascii="Times New Roman"/>
          <w:b w:val="false"/>
          <w:i w:val="false"/>
          <w:color w:val="000000"/>
          <w:sz w:val="28"/>
        </w:rPr>
        <w:t>
      съемных протезов 6___#6____, единиц металлокерамики и фарфора 7___#7____</w:t>
      </w:r>
    </w:p>
    <w:bookmarkEnd w:id="3278"/>
    <w:bookmarkStart w:name="z3874" w:id="3279"/>
    <w:p>
      <w:pPr>
        <w:spacing w:after="0"/>
        <w:ind w:left="0"/>
        <w:jc w:val="both"/>
      </w:pPr>
      <w:r>
        <w:rPr>
          <w:rFonts w:ascii="Times New Roman"/>
          <w:b w:val="false"/>
          <w:i w:val="false"/>
          <w:color w:val="000000"/>
          <w:sz w:val="28"/>
        </w:rPr>
        <w:t>
      2702</w:t>
      </w:r>
    </w:p>
    <w:bookmarkEnd w:id="3279"/>
    <w:bookmarkStart w:name="z3875" w:id="3280"/>
    <w:p>
      <w:pPr>
        <w:spacing w:after="0"/>
        <w:ind w:left="0"/>
        <w:jc w:val="both"/>
      </w:pPr>
      <w:r>
        <w:rPr>
          <w:rFonts w:ascii="Times New Roman"/>
          <w:b w:val="false"/>
          <w:i w:val="false"/>
          <w:color w:val="000000"/>
          <w:sz w:val="28"/>
        </w:rPr>
        <w:t>
      Число лиц, получивших ортодонтическое лечение - всего 1___#1____, из них детей 2___#2____</w:t>
      </w:r>
    </w:p>
    <w:bookmarkEnd w:id="3280"/>
    <w:bookmarkStart w:name="z3876" w:id="3281"/>
    <w:p>
      <w:pPr>
        <w:spacing w:after="0"/>
        <w:ind w:left="0"/>
        <w:jc w:val="both"/>
      </w:pPr>
      <w:r>
        <w:rPr>
          <w:rFonts w:ascii="Times New Roman"/>
          <w:b w:val="false"/>
          <w:i w:val="false"/>
          <w:color w:val="000000"/>
          <w:sz w:val="28"/>
        </w:rPr>
        <w:t>
      2800 Хирургическая работа амбулаторно-поликлинических организаций (подразделения)</w:t>
      </w:r>
    </w:p>
    <w:bookmarkEnd w:id="3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3"/>
        <w:gridCol w:w="4285"/>
        <w:gridCol w:w="2342"/>
      </w:tblGrid>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7" w:id="3282"/>
          <w:p>
            <w:pPr>
              <w:spacing w:after="20"/>
              <w:ind w:left="20"/>
              <w:jc w:val="both"/>
            </w:pPr>
            <w:r>
              <w:rPr>
                <w:rFonts w:ascii="Times New Roman"/>
                <w:b w:val="false"/>
                <w:i w:val="false"/>
                <w:color w:val="000000"/>
                <w:sz w:val="20"/>
              </w:rPr>
              <w:t>
Название операций</w:t>
            </w:r>
          </w:p>
          <w:bookmarkEnd w:id="3282"/>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проведенных операций</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8" w:id="3283"/>
          <w:p>
            <w:pPr>
              <w:spacing w:after="20"/>
              <w:ind w:left="20"/>
              <w:jc w:val="both"/>
            </w:pPr>
            <w:r>
              <w:rPr>
                <w:rFonts w:ascii="Times New Roman"/>
                <w:b w:val="false"/>
                <w:i w:val="false"/>
                <w:color w:val="000000"/>
                <w:sz w:val="20"/>
              </w:rPr>
              <w:t>
А</w:t>
            </w:r>
          </w:p>
          <w:bookmarkEnd w:id="3283"/>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9" w:id="3284"/>
          <w:p>
            <w:pPr>
              <w:spacing w:after="20"/>
              <w:ind w:left="20"/>
              <w:jc w:val="both"/>
            </w:pPr>
            <w:r>
              <w:rPr>
                <w:rFonts w:ascii="Times New Roman"/>
                <w:b w:val="false"/>
                <w:i w:val="false"/>
                <w:color w:val="000000"/>
                <w:sz w:val="20"/>
              </w:rPr>
              <w:t xml:space="preserve">
Всего операций </w:t>
            </w:r>
          </w:p>
          <w:bookmarkEnd w:id="3284"/>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0" w:id="3285"/>
          <w:p>
            <w:pPr>
              <w:spacing w:after="20"/>
              <w:ind w:left="20"/>
              <w:jc w:val="both"/>
            </w:pPr>
            <w:r>
              <w:rPr>
                <w:rFonts w:ascii="Times New Roman"/>
                <w:b w:val="false"/>
                <w:i w:val="false"/>
                <w:color w:val="000000"/>
                <w:sz w:val="20"/>
              </w:rPr>
              <w:t>
в том числе: операции на органе зрения</w:t>
            </w:r>
          </w:p>
          <w:bookmarkEnd w:id="3285"/>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1" w:id="3286"/>
          <w:p>
            <w:pPr>
              <w:spacing w:after="20"/>
              <w:ind w:left="20"/>
              <w:jc w:val="both"/>
            </w:pPr>
            <w:r>
              <w:rPr>
                <w:rFonts w:ascii="Times New Roman"/>
                <w:b w:val="false"/>
                <w:i w:val="false"/>
                <w:color w:val="000000"/>
                <w:sz w:val="20"/>
              </w:rPr>
              <w:t xml:space="preserve">
из них микрохирургические </w:t>
            </w:r>
          </w:p>
          <w:bookmarkEnd w:id="3286"/>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2" w:id="3287"/>
          <w:p>
            <w:pPr>
              <w:spacing w:after="20"/>
              <w:ind w:left="20"/>
              <w:jc w:val="both"/>
            </w:pPr>
            <w:r>
              <w:rPr>
                <w:rFonts w:ascii="Times New Roman"/>
                <w:b w:val="false"/>
                <w:i w:val="false"/>
                <w:color w:val="000000"/>
                <w:sz w:val="20"/>
              </w:rPr>
              <w:t xml:space="preserve">
операции на органах уха, горла, носа </w:t>
            </w:r>
          </w:p>
          <w:bookmarkEnd w:id="3287"/>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3" w:id="3288"/>
          <w:p>
            <w:pPr>
              <w:spacing w:after="20"/>
              <w:ind w:left="20"/>
              <w:jc w:val="both"/>
            </w:pPr>
            <w:r>
              <w:rPr>
                <w:rFonts w:ascii="Times New Roman"/>
                <w:b w:val="false"/>
                <w:i w:val="false"/>
                <w:color w:val="000000"/>
                <w:sz w:val="20"/>
              </w:rPr>
              <w:t xml:space="preserve">
из них на ухе </w:t>
            </w:r>
          </w:p>
          <w:bookmarkEnd w:id="3288"/>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4" w:id="3289"/>
          <w:p>
            <w:pPr>
              <w:spacing w:after="20"/>
              <w:ind w:left="20"/>
              <w:jc w:val="both"/>
            </w:pPr>
            <w:r>
              <w:rPr>
                <w:rFonts w:ascii="Times New Roman"/>
                <w:b w:val="false"/>
                <w:i w:val="false"/>
                <w:color w:val="000000"/>
                <w:sz w:val="20"/>
              </w:rPr>
              <w:t xml:space="preserve">
операция на сосудах </w:t>
            </w:r>
          </w:p>
          <w:bookmarkEnd w:id="3289"/>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5" w:id="3290"/>
          <w:p>
            <w:pPr>
              <w:spacing w:after="20"/>
              <w:ind w:left="20"/>
              <w:jc w:val="both"/>
            </w:pPr>
            <w:r>
              <w:rPr>
                <w:rFonts w:ascii="Times New Roman"/>
                <w:b w:val="false"/>
                <w:i w:val="false"/>
                <w:color w:val="000000"/>
                <w:sz w:val="20"/>
              </w:rPr>
              <w:t xml:space="preserve">
операция на органах брюшной полости </w:t>
            </w:r>
          </w:p>
          <w:bookmarkEnd w:id="3290"/>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6" w:id="3291"/>
          <w:p>
            <w:pPr>
              <w:spacing w:after="20"/>
              <w:ind w:left="20"/>
              <w:jc w:val="both"/>
            </w:pPr>
            <w:r>
              <w:rPr>
                <w:rFonts w:ascii="Times New Roman"/>
                <w:b w:val="false"/>
                <w:i w:val="false"/>
                <w:color w:val="000000"/>
                <w:sz w:val="20"/>
              </w:rPr>
              <w:t xml:space="preserve">
 из них грыжесечение при неущемленной грыже </w:t>
            </w:r>
          </w:p>
          <w:bookmarkEnd w:id="3291"/>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7" w:id="3292"/>
          <w:p>
            <w:pPr>
              <w:spacing w:after="20"/>
              <w:ind w:left="20"/>
              <w:jc w:val="both"/>
            </w:pPr>
            <w:r>
              <w:rPr>
                <w:rFonts w:ascii="Times New Roman"/>
                <w:b w:val="false"/>
                <w:i w:val="false"/>
                <w:color w:val="000000"/>
                <w:sz w:val="20"/>
              </w:rPr>
              <w:t xml:space="preserve">
операция на женских половых органах </w:t>
            </w:r>
          </w:p>
          <w:bookmarkEnd w:id="3292"/>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8" w:id="3293"/>
          <w:p>
            <w:pPr>
              <w:spacing w:after="20"/>
              <w:ind w:left="20"/>
              <w:jc w:val="both"/>
            </w:pPr>
            <w:r>
              <w:rPr>
                <w:rFonts w:ascii="Times New Roman"/>
                <w:b w:val="false"/>
                <w:i w:val="false"/>
                <w:color w:val="000000"/>
                <w:sz w:val="20"/>
              </w:rPr>
              <w:t xml:space="preserve">
операция на костно-мышечной системе </w:t>
            </w:r>
          </w:p>
          <w:bookmarkEnd w:id="3293"/>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9" w:id="3294"/>
          <w:p>
            <w:pPr>
              <w:spacing w:after="20"/>
              <w:ind w:left="20"/>
              <w:jc w:val="both"/>
            </w:pPr>
            <w:r>
              <w:rPr>
                <w:rFonts w:ascii="Times New Roman"/>
                <w:b w:val="false"/>
                <w:i w:val="false"/>
                <w:color w:val="000000"/>
                <w:sz w:val="20"/>
              </w:rPr>
              <w:t xml:space="preserve">
операция на молочной железе </w:t>
            </w:r>
          </w:p>
          <w:bookmarkEnd w:id="3294"/>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0" w:id="3295"/>
          <w:p>
            <w:pPr>
              <w:spacing w:after="20"/>
              <w:ind w:left="20"/>
              <w:jc w:val="both"/>
            </w:pPr>
            <w:r>
              <w:rPr>
                <w:rFonts w:ascii="Times New Roman"/>
                <w:b w:val="false"/>
                <w:i w:val="false"/>
                <w:color w:val="000000"/>
                <w:sz w:val="20"/>
              </w:rPr>
              <w:t xml:space="preserve">
операция на коже и подкожной клетчатке </w:t>
            </w:r>
          </w:p>
          <w:bookmarkEnd w:id="3295"/>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1" w:id="3296"/>
          <w:p>
            <w:pPr>
              <w:spacing w:after="20"/>
              <w:ind w:left="20"/>
              <w:jc w:val="both"/>
            </w:pPr>
            <w:r>
              <w:rPr>
                <w:rFonts w:ascii="Times New Roman"/>
                <w:b w:val="false"/>
                <w:i w:val="false"/>
                <w:color w:val="000000"/>
                <w:sz w:val="20"/>
              </w:rPr>
              <w:t xml:space="preserve">
из них по поводу гнойно-воспалительных заболеваний </w:t>
            </w:r>
          </w:p>
          <w:bookmarkEnd w:id="3296"/>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2" w:id="3297"/>
          <w:p>
            <w:pPr>
              <w:spacing w:after="20"/>
              <w:ind w:left="20"/>
              <w:jc w:val="both"/>
            </w:pPr>
            <w:r>
              <w:rPr>
                <w:rFonts w:ascii="Times New Roman"/>
                <w:b w:val="false"/>
                <w:i w:val="false"/>
                <w:color w:val="000000"/>
                <w:sz w:val="20"/>
              </w:rPr>
              <w:t xml:space="preserve">
иссечение крайней плоти (обрезание) </w:t>
            </w:r>
          </w:p>
          <w:bookmarkEnd w:id="3297"/>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3" w:id="3298"/>
          <w:p>
            <w:pPr>
              <w:spacing w:after="20"/>
              <w:ind w:left="20"/>
              <w:jc w:val="both"/>
            </w:pPr>
            <w:r>
              <w:rPr>
                <w:rFonts w:ascii="Times New Roman"/>
                <w:b w:val="false"/>
                <w:i w:val="false"/>
                <w:color w:val="000000"/>
                <w:sz w:val="20"/>
              </w:rPr>
              <w:t>
на прочих органах</w:t>
            </w:r>
          </w:p>
          <w:bookmarkEnd w:id="3298"/>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94" w:id="3299"/>
    <w:p>
      <w:pPr>
        <w:spacing w:after="0"/>
        <w:ind w:left="0"/>
        <w:jc w:val="both"/>
      </w:pPr>
      <w:r>
        <w:rPr>
          <w:rFonts w:ascii="Times New Roman"/>
          <w:b w:val="false"/>
          <w:i w:val="false"/>
          <w:color w:val="000000"/>
          <w:sz w:val="28"/>
        </w:rPr>
        <w:t>
      2801</w:t>
      </w:r>
    </w:p>
    <w:bookmarkEnd w:id="3299"/>
    <w:bookmarkStart w:name="z3895" w:id="3300"/>
    <w:p>
      <w:pPr>
        <w:spacing w:after="0"/>
        <w:ind w:left="0"/>
        <w:jc w:val="both"/>
      </w:pPr>
      <w:r>
        <w:rPr>
          <w:rFonts w:ascii="Times New Roman"/>
          <w:b w:val="false"/>
          <w:i w:val="false"/>
          <w:color w:val="000000"/>
          <w:sz w:val="28"/>
        </w:rPr>
        <w:t>
      Оперировано больных 1___#1____ из них детей до 14 лет включительно 2_____#2_____</w:t>
      </w:r>
    </w:p>
    <w:bookmarkEnd w:id="3300"/>
    <w:bookmarkStart w:name="z3896" w:id="3301"/>
    <w:p>
      <w:pPr>
        <w:spacing w:after="0"/>
        <w:ind w:left="0"/>
        <w:jc w:val="both"/>
      </w:pPr>
      <w:r>
        <w:rPr>
          <w:rFonts w:ascii="Times New Roman"/>
          <w:b w:val="false"/>
          <w:i w:val="false"/>
          <w:color w:val="000000"/>
          <w:sz w:val="28"/>
        </w:rPr>
        <w:t>
      Раздел 3. Деятельность стационара</w:t>
      </w:r>
    </w:p>
    <w:bookmarkEnd w:id="3301"/>
    <w:bookmarkStart w:name="z3897" w:id="3302"/>
    <w:p>
      <w:pPr>
        <w:spacing w:after="0"/>
        <w:ind w:left="0"/>
        <w:jc w:val="both"/>
      </w:pPr>
      <w:r>
        <w:rPr>
          <w:rFonts w:ascii="Times New Roman"/>
          <w:b w:val="false"/>
          <w:i w:val="false"/>
          <w:color w:val="000000"/>
          <w:sz w:val="28"/>
        </w:rPr>
        <w:t>
      3100 Коечный фонд и его использование</w:t>
      </w:r>
    </w:p>
    <w:bookmarkEnd w:id="3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5"/>
        <w:gridCol w:w="1015"/>
        <w:gridCol w:w="654"/>
        <w:gridCol w:w="654"/>
        <w:gridCol w:w="654"/>
        <w:gridCol w:w="654"/>
        <w:gridCol w:w="2348"/>
        <w:gridCol w:w="654"/>
        <w:gridCol w:w="654"/>
        <w:gridCol w:w="1077"/>
        <w:gridCol w:w="1201"/>
      </w:tblGrid>
      <w:tr>
        <w:trPr>
          <w:trHeight w:val="30" w:hRule="atLeast"/>
        </w:trPr>
        <w:tc>
          <w:tcPr>
            <w:tcW w:w="2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8" w:id="3303"/>
          <w:p>
            <w:pPr>
              <w:spacing w:after="20"/>
              <w:ind w:left="20"/>
              <w:jc w:val="both"/>
            </w:pPr>
            <w:r>
              <w:rPr>
                <w:rFonts w:ascii="Times New Roman"/>
                <w:b w:val="false"/>
                <w:i w:val="false"/>
                <w:color w:val="000000"/>
                <w:sz w:val="20"/>
              </w:rPr>
              <w:t>
Наименование профиля</w:t>
            </w:r>
          </w:p>
          <w:bookmarkEnd w:id="3303"/>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больных</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Выписано больных</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всеми больными койко-дней</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средне-годовых</w:t>
            </w:r>
          </w:p>
        </w:tc>
        <w:tc>
          <w:tcPr>
            <w:tcW w:w="0" w:type="auto"/>
            <w:vMerge/>
            <w:tcBorders>
              <w:top w:val="nil"/>
              <w:left w:val="single" w:color="cfcfcf" w:sz="5"/>
              <w:bottom w:val="single" w:color="cfcfcf" w:sz="5"/>
              <w:right w:val="single" w:color="cfcfcf" w:sz="5"/>
            </w:tcBorders>
          </w:tc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сельской местности</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детей 0-17 лет вкл.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1" w:id="3304"/>
          <w:p>
            <w:pPr>
              <w:spacing w:after="20"/>
              <w:ind w:left="20"/>
              <w:jc w:val="both"/>
            </w:pPr>
            <w:r>
              <w:rPr>
                <w:rFonts w:ascii="Times New Roman"/>
                <w:b w:val="false"/>
                <w:i w:val="false"/>
                <w:color w:val="000000"/>
                <w:sz w:val="20"/>
              </w:rPr>
              <w:t>
А</w:t>
            </w:r>
          </w:p>
          <w:bookmarkEnd w:id="3304"/>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2" w:id="3305"/>
          <w:p>
            <w:pPr>
              <w:spacing w:after="20"/>
              <w:ind w:left="20"/>
              <w:jc w:val="both"/>
            </w:pPr>
            <w:r>
              <w:rPr>
                <w:rFonts w:ascii="Times New Roman"/>
                <w:b w:val="false"/>
                <w:i w:val="false"/>
                <w:color w:val="000000"/>
                <w:sz w:val="20"/>
              </w:rPr>
              <w:t>
Общие</w:t>
            </w:r>
          </w:p>
          <w:bookmarkEnd w:id="3305"/>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3" w:id="3306"/>
          <w:p>
            <w:pPr>
              <w:spacing w:after="20"/>
              <w:ind w:left="20"/>
              <w:jc w:val="both"/>
            </w:pPr>
            <w:r>
              <w:rPr>
                <w:rFonts w:ascii="Times New Roman"/>
                <w:b w:val="false"/>
                <w:i w:val="false"/>
                <w:color w:val="000000"/>
                <w:sz w:val="20"/>
              </w:rPr>
              <w:t>
Терапевтические</w:t>
            </w:r>
          </w:p>
          <w:bookmarkEnd w:id="3306"/>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4" w:id="3307"/>
          <w:p>
            <w:pPr>
              <w:spacing w:after="20"/>
              <w:ind w:left="20"/>
              <w:jc w:val="both"/>
            </w:pPr>
            <w:r>
              <w:rPr>
                <w:rFonts w:ascii="Times New Roman"/>
                <w:b w:val="false"/>
                <w:i w:val="false"/>
                <w:color w:val="000000"/>
                <w:sz w:val="20"/>
              </w:rPr>
              <w:t>
Кардиологические для взрослых</w:t>
            </w:r>
          </w:p>
          <w:bookmarkEnd w:id="3307"/>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5" w:id="3308"/>
          <w:p>
            <w:pPr>
              <w:spacing w:after="20"/>
              <w:ind w:left="20"/>
              <w:jc w:val="both"/>
            </w:pPr>
            <w:r>
              <w:rPr>
                <w:rFonts w:ascii="Times New Roman"/>
                <w:b w:val="false"/>
                <w:i w:val="false"/>
                <w:color w:val="000000"/>
                <w:sz w:val="20"/>
              </w:rPr>
              <w:t>
для детей</w:t>
            </w:r>
          </w:p>
          <w:bookmarkEnd w:id="3308"/>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6" w:id="3309"/>
          <w:p>
            <w:pPr>
              <w:spacing w:after="20"/>
              <w:ind w:left="20"/>
              <w:jc w:val="both"/>
            </w:pPr>
            <w:r>
              <w:rPr>
                <w:rFonts w:ascii="Times New Roman"/>
                <w:b w:val="false"/>
                <w:i w:val="false"/>
                <w:color w:val="000000"/>
                <w:sz w:val="20"/>
              </w:rPr>
              <w:t>
Гастроэнтерологические для взрослых</w:t>
            </w:r>
          </w:p>
          <w:bookmarkEnd w:id="3309"/>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7" w:id="3310"/>
          <w:p>
            <w:pPr>
              <w:spacing w:after="20"/>
              <w:ind w:left="20"/>
              <w:jc w:val="both"/>
            </w:pPr>
            <w:r>
              <w:rPr>
                <w:rFonts w:ascii="Times New Roman"/>
                <w:b w:val="false"/>
                <w:i w:val="false"/>
                <w:color w:val="000000"/>
                <w:sz w:val="20"/>
              </w:rPr>
              <w:t>
для детей</w:t>
            </w:r>
          </w:p>
          <w:bookmarkEnd w:id="3310"/>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8" w:id="3311"/>
          <w:p>
            <w:pPr>
              <w:spacing w:after="20"/>
              <w:ind w:left="20"/>
              <w:jc w:val="both"/>
            </w:pPr>
            <w:r>
              <w:rPr>
                <w:rFonts w:ascii="Times New Roman"/>
                <w:b w:val="false"/>
                <w:i w:val="false"/>
                <w:color w:val="000000"/>
                <w:sz w:val="20"/>
              </w:rPr>
              <w:t>
Аллергологические для взрослых</w:t>
            </w:r>
          </w:p>
          <w:bookmarkEnd w:id="3311"/>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9" w:id="3312"/>
          <w:p>
            <w:pPr>
              <w:spacing w:after="20"/>
              <w:ind w:left="20"/>
              <w:jc w:val="both"/>
            </w:pPr>
            <w:r>
              <w:rPr>
                <w:rFonts w:ascii="Times New Roman"/>
                <w:b w:val="false"/>
                <w:i w:val="false"/>
                <w:color w:val="000000"/>
                <w:sz w:val="20"/>
              </w:rPr>
              <w:t>
для детей</w:t>
            </w:r>
          </w:p>
          <w:bookmarkEnd w:id="3312"/>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0" w:id="3313"/>
          <w:p>
            <w:pPr>
              <w:spacing w:after="20"/>
              <w:ind w:left="20"/>
              <w:jc w:val="both"/>
            </w:pPr>
            <w:r>
              <w:rPr>
                <w:rFonts w:ascii="Times New Roman"/>
                <w:b w:val="false"/>
                <w:i w:val="false"/>
                <w:color w:val="000000"/>
                <w:sz w:val="20"/>
              </w:rPr>
              <w:t>
Эндокринологические для взрослых</w:t>
            </w:r>
          </w:p>
          <w:bookmarkEnd w:id="3313"/>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1" w:id="3314"/>
          <w:p>
            <w:pPr>
              <w:spacing w:after="20"/>
              <w:ind w:left="20"/>
              <w:jc w:val="both"/>
            </w:pPr>
            <w:r>
              <w:rPr>
                <w:rFonts w:ascii="Times New Roman"/>
                <w:b w:val="false"/>
                <w:i w:val="false"/>
                <w:color w:val="000000"/>
                <w:sz w:val="20"/>
              </w:rPr>
              <w:t>
 для детей</w:t>
            </w:r>
          </w:p>
          <w:bookmarkEnd w:id="3314"/>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2" w:id="3315"/>
          <w:p>
            <w:pPr>
              <w:spacing w:after="20"/>
              <w:ind w:left="20"/>
              <w:jc w:val="both"/>
            </w:pPr>
            <w:r>
              <w:rPr>
                <w:rFonts w:ascii="Times New Roman"/>
                <w:b w:val="false"/>
                <w:i w:val="false"/>
                <w:color w:val="000000"/>
                <w:sz w:val="20"/>
              </w:rPr>
              <w:t>
Инфекционные  для взрослых</w:t>
            </w:r>
          </w:p>
          <w:bookmarkEnd w:id="3315"/>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3" w:id="3316"/>
          <w:p>
            <w:pPr>
              <w:spacing w:after="20"/>
              <w:ind w:left="20"/>
              <w:jc w:val="both"/>
            </w:pPr>
            <w:r>
              <w:rPr>
                <w:rFonts w:ascii="Times New Roman"/>
                <w:b w:val="false"/>
                <w:i w:val="false"/>
                <w:color w:val="000000"/>
                <w:sz w:val="20"/>
              </w:rPr>
              <w:t>
для детей</w:t>
            </w:r>
          </w:p>
          <w:bookmarkEnd w:id="3316"/>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4" w:id="3317"/>
          <w:p>
            <w:pPr>
              <w:spacing w:after="20"/>
              <w:ind w:left="20"/>
              <w:jc w:val="both"/>
            </w:pPr>
            <w:r>
              <w:rPr>
                <w:rFonts w:ascii="Times New Roman"/>
                <w:b w:val="false"/>
                <w:i w:val="false"/>
                <w:color w:val="000000"/>
                <w:sz w:val="20"/>
              </w:rPr>
              <w:t>
Гематологические для взрослых</w:t>
            </w:r>
          </w:p>
          <w:bookmarkEnd w:id="3317"/>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5" w:id="3318"/>
          <w:p>
            <w:pPr>
              <w:spacing w:after="20"/>
              <w:ind w:left="20"/>
              <w:jc w:val="both"/>
            </w:pPr>
            <w:r>
              <w:rPr>
                <w:rFonts w:ascii="Times New Roman"/>
                <w:b w:val="false"/>
                <w:i w:val="false"/>
                <w:color w:val="000000"/>
                <w:sz w:val="20"/>
              </w:rPr>
              <w:t>
для детей</w:t>
            </w:r>
          </w:p>
          <w:bookmarkEnd w:id="3318"/>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6" w:id="3319"/>
          <w:p>
            <w:pPr>
              <w:spacing w:after="20"/>
              <w:ind w:left="20"/>
              <w:jc w:val="both"/>
            </w:pPr>
            <w:r>
              <w:rPr>
                <w:rFonts w:ascii="Times New Roman"/>
                <w:b w:val="false"/>
                <w:i w:val="false"/>
                <w:color w:val="000000"/>
                <w:sz w:val="20"/>
              </w:rPr>
              <w:t>
Нефрологические для взрослых</w:t>
            </w:r>
          </w:p>
          <w:bookmarkEnd w:id="3319"/>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7" w:id="3320"/>
          <w:p>
            <w:pPr>
              <w:spacing w:after="20"/>
              <w:ind w:left="20"/>
              <w:jc w:val="both"/>
            </w:pPr>
            <w:r>
              <w:rPr>
                <w:rFonts w:ascii="Times New Roman"/>
                <w:b w:val="false"/>
                <w:i w:val="false"/>
                <w:color w:val="000000"/>
                <w:sz w:val="20"/>
              </w:rPr>
              <w:t>
для детей</w:t>
            </w:r>
          </w:p>
          <w:bookmarkEnd w:id="3320"/>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8" w:id="3321"/>
          <w:p>
            <w:pPr>
              <w:spacing w:after="20"/>
              <w:ind w:left="20"/>
              <w:jc w:val="both"/>
            </w:pPr>
            <w:r>
              <w:rPr>
                <w:rFonts w:ascii="Times New Roman"/>
                <w:b w:val="false"/>
                <w:i w:val="false"/>
                <w:color w:val="000000"/>
                <w:sz w:val="20"/>
              </w:rPr>
              <w:t>
Хирургические для взрослых</w:t>
            </w:r>
          </w:p>
          <w:bookmarkEnd w:id="3321"/>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9" w:id="3322"/>
          <w:p>
            <w:pPr>
              <w:spacing w:after="20"/>
              <w:ind w:left="20"/>
              <w:jc w:val="both"/>
            </w:pPr>
            <w:r>
              <w:rPr>
                <w:rFonts w:ascii="Times New Roman"/>
                <w:b w:val="false"/>
                <w:i w:val="false"/>
                <w:color w:val="000000"/>
                <w:sz w:val="20"/>
              </w:rPr>
              <w:t>
для детей</w:t>
            </w:r>
          </w:p>
          <w:bookmarkEnd w:id="3322"/>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0" w:id="3323"/>
          <w:p>
            <w:pPr>
              <w:spacing w:after="20"/>
              <w:ind w:left="20"/>
              <w:jc w:val="both"/>
            </w:pPr>
            <w:r>
              <w:rPr>
                <w:rFonts w:ascii="Times New Roman"/>
                <w:b w:val="false"/>
                <w:i w:val="false"/>
                <w:color w:val="000000"/>
                <w:sz w:val="20"/>
              </w:rPr>
              <w:t>
Хирургические для новорожденных</w:t>
            </w:r>
          </w:p>
          <w:bookmarkEnd w:id="3323"/>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1" w:id="3324"/>
          <w:p>
            <w:pPr>
              <w:spacing w:after="20"/>
              <w:ind w:left="20"/>
              <w:jc w:val="both"/>
            </w:pPr>
            <w:r>
              <w:rPr>
                <w:rFonts w:ascii="Times New Roman"/>
                <w:b w:val="false"/>
                <w:i w:val="false"/>
                <w:color w:val="000000"/>
                <w:sz w:val="20"/>
              </w:rPr>
              <w:t>
Нейрохирургические для взрослых</w:t>
            </w:r>
          </w:p>
          <w:bookmarkEnd w:id="3324"/>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2" w:id="3325"/>
          <w:p>
            <w:pPr>
              <w:spacing w:after="20"/>
              <w:ind w:left="20"/>
              <w:jc w:val="both"/>
            </w:pPr>
            <w:r>
              <w:rPr>
                <w:rFonts w:ascii="Times New Roman"/>
                <w:b w:val="false"/>
                <w:i w:val="false"/>
                <w:color w:val="000000"/>
                <w:sz w:val="20"/>
              </w:rPr>
              <w:t>
 для детей</w:t>
            </w:r>
          </w:p>
          <w:bookmarkEnd w:id="3325"/>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3" w:id="3326"/>
          <w:p>
            <w:pPr>
              <w:spacing w:after="20"/>
              <w:ind w:left="20"/>
              <w:jc w:val="both"/>
            </w:pPr>
            <w:r>
              <w:rPr>
                <w:rFonts w:ascii="Times New Roman"/>
                <w:b w:val="false"/>
                <w:i w:val="false"/>
                <w:color w:val="000000"/>
                <w:sz w:val="20"/>
              </w:rPr>
              <w:t>
Нейрососудистые</w:t>
            </w:r>
          </w:p>
          <w:bookmarkEnd w:id="3326"/>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4" w:id="3327"/>
          <w:p>
            <w:pPr>
              <w:spacing w:after="20"/>
              <w:ind w:left="20"/>
              <w:jc w:val="both"/>
            </w:pPr>
            <w:r>
              <w:rPr>
                <w:rFonts w:ascii="Times New Roman"/>
                <w:b w:val="false"/>
                <w:i w:val="false"/>
                <w:color w:val="000000"/>
                <w:sz w:val="20"/>
              </w:rPr>
              <w:t>
Торакальной хирургии для взрослых</w:t>
            </w:r>
          </w:p>
          <w:bookmarkEnd w:id="3327"/>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5" w:id="3328"/>
          <w:p>
            <w:pPr>
              <w:spacing w:after="20"/>
              <w:ind w:left="20"/>
              <w:jc w:val="both"/>
            </w:pPr>
            <w:r>
              <w:rPr>
                <w:rFonts w:ascii="Times New Roman"/>
                <w:b w:val="false"/>
                <w:i w:val="false"/>
                <w:color w:val="000000"/>
                <w:sz w:val="20"/>
              </w:rPr>
              <w:t>
для детей</w:t>
            </w:r>
          </w:p>
          <w:bookmarkEnd w:id="3328"/>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6" w:id="3329"/>
          <w:p>
            <w:pPr>
              <w:spacing w:after="20"/>
              <w:ind w:left="20"/>
              <w:jc w:val="both"/>
            </w:pPr>
            <w:r>
              <w:rPr>
                <w:rFonts w:ascii="Times New Roman"/>
                <w:b w:val="false"/>
                <w:i w:val="false"/>
                <w:color w:val="000000"/>
                <w:sz w:val="20"/>
              </w:rPr>
              <w:t>
Кардиохирургические для взрослых</w:t>
            </w:r>
          </w:p>
          <w:bookmarkEnd w:id="3329"/>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7" w:id="3330"/>
          <w:p>
            <w:pPr>
              <w:spacing w:after="20"/>
              <w:ind w:left="20"/>
              <w:jc w:val="both"/>
            </w:pPr>
            <w:r>
              <w:rPr>
                <w:rFonts w:ascii="Times New Roman"/>
                <w:b w:val="false"/>
                <w:i w:val="false"/>
                <w:color w:val="000000"/>
                <w:sz w:val="20"/>
              </w:rPr>
              <w:t>
для детей</w:t>
            </w:r>
          </w:p>
          <w:bookmarkEnd w:id="3330"/>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8" w:id="3331"/>
          <w:p>
            <w:pPr>
              <w:spacing w:after="20"/>
              <w:ind w:left="20"/>
              <w:jc w:val="both"/>
            </w:pPr>
            <w:r>
              <w:rPr>
                <w:rFonts w:ascii="Times New Roman"/>
                <w:b w:val="false"/>
                <w:i w:val="false"/>
                <w:color w:val="000000"/>
                <w:sz w:val="20"/>
              </w:rPr>
              <w:t>
Сосудистой хирургии</w:t>
            </w:r>
          </w:p>
          <w:bookmarkEnd w:id="3331"/>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9" w:id="3332"/>
          <w:p>
            <w:pPr>
              <w:spacing w:after="20"/>
              <w:ind w:left="20"/>
              <w:jc w:val="both"/>
            </w:pPr>
            <w:r>
              <w:rPr>
                <w:rFonts w:ascii="Times New Roman"/>
                <w:b w:val="false"/>
                <w:i w:val="false"/>
                <w:color w:val="000000"/>
                <w:sz w:val="20"/>
              </w:rPr>
              <w:t>
Травматологические</w:t>
            </w:r>
          </w:p>
          <w:bookmarkEnd w:id="3332"/>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0" w:id="3333"/>
          <w:p>
            <w:pPr>
              <w:spacing w:after="20"/>
              <w:ind w:left="20"/>
              <w:jc w:val="both"/>
            </w:pPr>
            <w:r>
              <w:rPr>
                <w:rFonts w:ascii="Times New Roman"/>
                <w:b w:val="false"/>
                <w:i w:val="false"/>
                <w:color w:val="000000"/>
                <w:sz w:val="20"/>
              </w:rPr>
              <w:t>
для взрослых</w:t>
            </w:r>
          </w:p>
          <w:bookmarkEnd w:id="333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1" w:id="3334"/>
          <w:p>
            <w:pPr>
              <w:spacing w:after="20"/>
              <w:ind w:left="20"/>
              <w:jc w:val="both"/>
            </w:pPr>
            <w:r>
              <w:rPr>
                <w:rFonts w:ascii="Times New Roman"/>
                <w:b w:val="false"/>
                <w:i w:val="false"/>
                <w:color w:val="000000"/>
                <w:sz w:val="20"/>
              </w:rPr>
              <w:t>
для детей</w:t>
            </w:r>
          </w:p>
          <w:bookmarkEnd w:id="3334"/>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2" w:id="3335"/>
          <w:p>
            <w:pPr>
              <w:spacing w:after="20"/>
              <w:ind w:left="20"/>
              <w:jc w:val="both"/>
            </w:pPr>
            <w:r>
              <w:rPr>
                <w:rFonts w:ascii="Times New Roman"/>
                <w:b w:val="false"/>
                <w:i w:val="false"/>
                <w:color w:val="000000"/>
                <w:sz w:val="20"/>
              </w:rPr>
              <w:t>
Ожоговые для взрослых</w:t>
            </w:r>
          </w:p>
          <w:bookmarkEnd w:id="3335"/>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3" w:id="3336"/>
          <w:p>
            <w:pPr>
              <w:spacing w:after="20"/>
              <w:ind w:left="20"/>
              <w:jc w:val="both"/>
            </w:pPr>
            <w:r>
              <w:rPr>
                <w:rFonts w:ascii="Times New Roman"/>
                <w:b w:val="false"/>
                <w:i w:val="false"/>
                <w:color w:val="000000"/>
                <w:sz w:val="20"/>
              </w:rPr>
              <w:t>
для детей</w:t>
            </w:r>
          </w:p>
          <w:bookmarkEnd w:id="3336"/>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4" w:id="3337"/>
          <w:p>
            <w:pPr>
              <w:spacing w:after="20"/>
              <w:ind w:left="20"/>
              <w:jc w:val="both"/>
            </w:pPr>
            <w:r>
              <w:rPr>
                <w:rFonts w:ascii="Times New Roman"/>
                <w:b w:val="false"/>
                <w:i w:val="false"/>
                <w:color w:val="000000"/>
                <w:sz w:val="20"/>
              </w:rPr>
              <w:t>
Ортопедические для взрослых</w:t>
            </w:r>
          </w:p>
          <w:bookmarkEnd w:id="3337"/>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5" w:id="3338"/>
          <w:p>
            <w:pPr>
              <w:spacing w:after="20"/>
              <w:ind w:left="20"/>
              <w:jc w:val="both"/>
            </w:pPr>
            <w:r>
              <w:rPr>
                <w:rFonts w:ascii="Times New Roman"/>
                <w:b w:val="false"/>
                <w:i w:val="false"/>
                <w:color w:val="000000"/>
                <w:sz w:val="20"/>
              </w:rPr>
              <w:t>
для детей</w:t>
            </w:r>
          </w:p>
          <w:bookmarkEnd w:id="3338"/>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6" w:id="3339"/>
          <w:p>
            <w:pPr>
              <w:spacing w:after="20"/>
              <w:ind w:left="20"/>
              <w:jc w:val="both"/>
            </w:pPr>
            <w:r>
              <w:rPr>
                <w:rFonts w:ascii="Times New Roman"/>
                <w:b w:val="false"/>
                <w:i w:val="false"/>
                <w:color w:val="000000"/>
                <w:sz w:val="20"/>
              </w:rPr>
              <w:t>
Урологические для взрослых</w:t>
            </w:r>
          </w:p>
          <w:bookmarkEnd w:id="3339"/>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7" w:id="3340"/>
          <w:p>
            <w:pPr>
              <w:spacing w:after="20"/>
              <w:ind w:left="20"/>
              <w:jc w:val="both"/>
            </w:pPr>
            <w:r>
              <w:rPr>
                <w:rFonts w:ascii="Times New Roman"/>
                <w:b w:val="false"/>
                <w:i w:val="false"/>
                <w:color w:val="000000"/>
                <w:sz w:val="20"/>
              </w:rPr>
              <w:t>
для детей</w:t>
            </w:r>
          </w:p>
          <w:bookmarkEnd w:id="3340"/>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8" w:id="3341"/>
          <w:p>
            <w:pPr>
              <w:spacing w:after="20"/>
              <w:ind w:left="20"/>
              <w:jc w:val="both"/>
            </w:pPr>
            <w:r>
              <w:rPr>
                <w:rFonts w:ascii="Times New Roman"/>
                <w:b w:val="false"/>
                <w:i w:val="false"/>
                <w:color w:val="000000"/>
                <w:sz w:val="20"/>
              </w:rPr>
              <w:t>
Челюстно-лицевой хирургии для взрослых</w:t>
            </w:r>
          </w:p>
          <w:bookmarkEnd w:id="3341"/>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9" w:id="3342"/>
          <w:p>
            <w:pPr>
              <w:spacing w:after="20"/>
              <w:ind w:left="20"/>
              <w:jc w:val="both"/>
            </w:pPr>
            <w:r>
              <w:rPr>
                <w:rFonts w:ascii="Times New Roman"/>
                <w:b w:val="false"/>
                <w:i w:val="false"/>
                <w:color w:val="000000"/>
                <w:sz w:val="20"/>
              </w:rPr>
              <w:t>
для детей</w:t>
            </w:r>
          </w:p>
          <w:bookmarkEnd w:id="3342"/>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0" w:id="3343"/>
          <w:p>
            <w:pPr>
              <w:spacing w:after="20"/>
              <w:ind w:left="20"/>
              <w:jc w:val="both"/>
            </w:pPr>
            <w:r>
              <w:rPr>
                <w:rFonts w:ascii="Times New Roman"/>
                <w:b w:val="false"/>
                <w:i w:val="false"/>
                <w:color w:val="000000"/>
                <w:sz w:val="20"/>
              </w:rPr>
              <w:t>
Онкологические для взрослых</w:t>
            </w:r>
          </w:p>
          <w:bookmarkEnd w:id="3343"/>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1" w:id="3344"/>
          <w:p>
            <w:pPr>
              <w:spacing w:after="20"/>
              <w:ind w:left="20"/>
              <w:jc w:val="both"/>
            </w:pPr>
            <w:r>
              <w:rPr>
                <w:rFonts w:ascii="Times New Roman"/>
                <w:b w:val="false"/>
                <w:i w:val="false"/>
                <w:color w:val="000000"/>
                <w:sz w:val="20"/>
              </w:rPr>
              <w:t>
для детей</w:t>
            </w:r>
          </w:p>
          <w:bookmarkEnd w:id="3344"/>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2" w:id="3345"/>
          <w:p>
            <w:pPr>
              <w:spacing w:after="20"/>
              <w:ind w:left="20"/>
              <w:jc w:val="both"/>
            </w:pPr>
            <w:r>
              <w:rPr>
                <w:rFonts w:ascii="Times New Roman"/>
                <w:b w:val="false"/>
                <w:i w:val="false"/>
                <w:color w:val="000000"/>
                <w:sz w:val="20"/>
              </w:rPr>
              <w:t>
из них маммологические (из строки 38)</w:t>
            </w:r>
          </w:p>
          <w:bookmarkEnd w:id="3345"/>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3" w:id="3346"/>
          <w:p>
            <w:pPr>
              <w:spacing w:after="20"/>
              <w:ind w:left="20"/>
              <w:jc w:val="both"/>
            </w:pPr>
            <w:r>
              <w:rPr>
                <w:rFonts w:ascii="Times New Roman"/>
                <w:b w:val="false"/>
                <w:i w:val="false"/>
                <w:color w:val="000000"/>
                <w:sz w:val="20"/>
              </w:rPr>
              <w:t>
Для беременных и рожениц (кроме патологии беременности)</w:t>
            </w:r>
          </w:p>
          <w:bookmarkEnd w:id="3346"/>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4" w:id="3347"/>
          <w:p>
            <w:pPr>
              <w:spacing w:after="20"/>
              <w:ind w:left="20"/>
              <w:jc w:val="both"/>
            </w:pPr>
            <w:r>
              <w:rPr>
                <w:rFonts w:ascii="Times New Roman"/>
                <w:b w:val="false"/>
                <w:i w:val="false"/>
                <w:color w:val="000000"/>
                <w:sz w:val="20"/>
              </w:rPr>
              <w:t xml:space="preserve">
Паталогии беременности </w:t>
            </w:r>
          </w:p>
          <w:bookmarkEnd w:id="3347"/>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5" w:id="3348"/>
          <w:p>
            <w:pPr>
              <w:spacing w:after="20"/>
              <w:ind w:left="20"/>
              <w:jc w:val="both"/>
            </w:pPr>
            <w:r>
              <w:rPr>
                <w:rFonts w:ascii="Times New Roman"/>
                <w:b w:val="false"/>
                <w:i w:val="false"/>
                <w:color w:val="000000"/>
                <w:sz w:val="20"/>
              </w:rPr>
              <w:t>
Гинекологические для взрослых, включая для производства абортов</w:t>
            </w:r>
          </w:p>
          <w:bookmarkEnd w:id="3348"/>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6" w:id="3349"/>
          <w:p>
            <w:pPr>
              <w:spacing w:after="20"/>
              <w:ind w:left="20"/>
              <w:jc w:val="both"/>
            </w:pPr>
            <w:r>
              <w:rPr>
                <w:rFonts w:ascii="Times New Roman"/>
                <w:b w:val="false"/>
                <w:i w:val="false"/>
                <w:color w:val="000000"/>
                <w:sz w:val="20"/>
              </w:rPr>
              <w:t>
Гинекологические для детей, включая для производства абортов</w:t>
            </w:r>
          </w:p>
          <w:bookmarkEnd w:id="3349"/>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7" w:id="3350"/>
          <w:p>
            <w:pPr>
              <w:spacing w:after="20"/>
              <w:ind w:left="20"/>
              <w:jc w:val="both"/>
            </w:pPr>
            <w:r>
              <w:rPr>
                <w:rFonts w:ascii="Times New Roman"/>
                <w:b w:val="false"/>
                <w:i w:val="false"/>
                <w:color w:val="000000"/>
                <w:sz w:val="20"/>
              </w:rPr>
              <w:t>
Туберкулезные для взрослых- всего</w:t>
            </w:r>
          </w:p>
          <w:bookmarkEnd w:id="3350"/>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8" w:id="3351"/>
          <w:p>
            <w:pPr>
              <w:spacing w:after="20"/>
              <w:ind w:left="20"/>
              <w:jc w:val="both"/>
            </w:pPr>
            <w:r>
              <w:rPr>
                <w:rFonts w:ascii="Times New Roman"/>
                <w:b w:val="false"/>
                <w:i w:val="false"/>
                <w:color w:val="000000"/>
                <w:sz w:val="20"/>
              </w:rPr>
              <w:t xml:space="preserve">
в том числе: для взрослых больных с внелегочным, включая костно-суставным туберкулезом </w:t>
            </w:r>
          </w:p>
          <w:bookmarkEnd w:id="3351"/>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9" w:id="3352"/>
          <w:p>
            <w:pPr>
              <w:spacing w:after="20"/>
              <w:ind w:left="20"/>
              <w:jc w:val="both"/>
            </w:pPr>
            <w:r>
              <w:rPr>
                <w:rFonts w:ascii="Times New Roman"/>
                <w:b w:val="false"/>
                <w:i w:val="false"/>
                <w:color w:val="000000"/>
                <w:sz w:val="20"/>
              </w:rPr>
              <w:t xml:space="preserve">
для принудительного лечения больных </w:t>
            </w:r>
          </w:p>
          <w:bookmarkEnd w:id="3352"/>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0" w:id="3353"/>
          <w:p>
            <w:pPr>
              <w:spacing w:after="20"/>
              <w:ind w:left="20"/>
              <w:jc w:val="both"/>
            </w:pPr>
            <w:r>
              <w:rPr>
                <w:rFonts w:ascii="Times New Roman"/>
                <w:b w:val="false"/>
                <w:i w:val="false"/>
                <w:color w:val="000000"/>
                <w:sz w:val="20"/>
              </w:rPr>
              <w:t>
для больных с лекарственной устойчивой формой туберкулеза</w:t>
            </w:r>
          </w:p>
          <w:bookmarkEnd w:id="3353"/>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1" w:id="3354"/>
          <w:p>
            <w:pPr>
              <w:spacing w:after="20"/>
              <w:ind w:left="20"/>
              <w:jc w:val="both"/>
            </w:pPr>
            <w:r>
              <w:rPr>
                <w:rFonts w:ascii="Times New Roman"/>
                <w:b w:val="false"/>
                <w:i w:val="false"/>
                <w:color w:val="000000"/>
                <w:sz w:val="20"/>
              </w:rPr>
              <w:t>
туберкулезные хирургические</w:t>
            </w:r>
          </w:p>
          <w:bookmarkEnd w:id="3354"/>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2" w:id="3355"/>
          <w:p>
            <w:pPr>
              <w:spacing w:after="20"/>
              <w:ind w:left="20"/>
              <w:jc w:val="both"/>
            </w:pPr>
            <w:r>
              <w:rPr>
                <w:rFonts w:ascii="Times New Roman"/>
                <w:b w:val="false"/>
                <w:i w:val="false"/>
                <w:color w:val="000000"/>
                <w:sz w:val="20"/>
              </w:rPr>
              <w:t>
Туберкулезные для детей, всего</w:t>
            </w:r>
          </w:p>
          <w:bookmarkEnd w:id="3355"/>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3" w:id="3356"/>
          <w:p>
            <w:pPr>
              <w:spacing w:after="20"/>
              <w:ind w:left="20"/>
              <w:jc w:val="both"/>
            </w:pPr>
            <w:r>
              <w:rPr>
                <w:rFonts w:ascii="Times New Roman"/>
                <w:b w:val="false"/>
                <w:i w:val="false"/>
                <w:color w:val="000000"/>
                <w:sz w:val="20"/>
              </w:rPr>
              <w:t>
в том числе: для больных детей с внелегочным, включая костно-суставным туберкулезом</w:t>
            </w:r>
          </w:p>
          <w:bookmarkEnd w:id="3356"/>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4" w:id="3357"/>
          <w:p>
            <w:pPr>
              <w:spacing w:after="20"/>
              <w:ind w:left="20"/>
              <w:jc w:val="both"/>
            </w:pPr>
            <w:r>
              <w:rPr>
                <w:rFonts w:ascii="Times New Roman"/>
                <w:b w:val="false"/>
                <w:i w:val="false"/>
                <w:color w:val="000000"/>
                <w:sz w:val="20"/>
              </w:rPr>
              <w:t>
Неврологические для взрослых</w:t>
            </w:r>
          </w:p>
          <w:bookmarkEnd w:id="3357"/>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5" w:id="3358"/>
          <w:p>
            <w:pPr>
              <w:spacing w:after="20"/>
              <w:ind w:left="20"/>
              <w:jc w:val="both"/>
            </w:pPr>
            <w:r>
              <w:rPr>
                <w:rFonts w:ascii="Times New Roman"/>
                <w:b w:val="false"/>
                <w:i w:val="false"/>
                <w:color w:val="000000"/>
                <w:sz w:val="20"/>
              </w:rPr>
              <w:t>
для детей</w:t>
            </w:r>
          </w:p>
          <w:bookmarkEnd w:id="3358"/>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6" w:id="3359"/>
          <w:p>
            <w:pPr>
              <w:spacing w:after="20"/>
              <w:ind w:left="20"/>
              <w:jc w:val="both"/>
            </w:pPr>
            <w:r>
              <w:rPr>
                <w:rFonts w:ascii="Times New Roman"/>
                <w:b w:val="false"/>
                <w:i w:val="false"/>
                <w:color w:val="000000"/>
                <w:sz w:val="20"/>
              </w:rPr>
              <w:t>
Психиатрические (психоневрологические) для взрослых</w:t>
            </w:r>
          </w:p>
          <w:bookmarkEnd w:id="3359"/>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7" w:id="3360"/>
          <w:p>
            <w:pPr>
              <w:spacing w:after="20"/>
              <w:ind w:left="20"/>
              <w:jc w:val="both"/>
            </w:pPr>
            <w:r>
              <w:rPr>
                <w:rFonts w:ascii="Times New Roman"/>
                <w:b w:val="false"/>
                <w:i w:val="false"/>
                <w:color w:val="000000"/>
                <w:sz w:val="20"/>
              </w:rPr>
              <w:t>
для детей</w:t>
            </w:r>
          </w:p>
          <w:bookmarkEnd w:id="3360"/>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8" w:id="3361"/>
          <w:p>
            <w:pPr>
              <w:spacing w:after="20"/>
              <w:ind w:left="20"/>
              <w:jc w:val="both"/>
            </w:pPr>
            <w:r>
              <w:rPr>
                <w:rFonts w:ascii="Times New Roman"/>
                <w:b w:val="false"/>
                <w:i w:val="false"/>
                <w:color w:val="000000"/>
                <w:sz w:val="20"/>
              </w:rPr>
              <w:t>
Психотерапевтические для взрослых</w:t>
            </w:r>
          </w:p>
          <w:bookmarkEnd w:id="3361"/>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9" w:id="3362"/>
          <w:p>
            <w:pPr>
              <w:spacing w:after="20"/>
              <w:ind w:left="20"/>
              <w:jc w:val="both"/>
            </w:pPr>
            <w:r>
              <w:rPr>
                <w:rFonts w:ascii="Times New Roman"/>
                <w:b w:val="false"/>
                <w:i w:val="false"/>
                <w:color w:val="000000"/>
                <w:sz w:val="20"/>
              </w:rPr>
              <w:t>
для детей</w:t>
            </w:r>
          </w:p>
          <w:bookmarkEnd w:id="3362"/>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0" w:id="3363"/>
          <w:p>
            <w:pPr>
              <w:spacing w:after="20"/>
              <w:ind w:left="20"/>
              <w:jc w:val="both"/>
            </w:pPr>
            <w:r>
              <w:rPr>
                <w:rFonts w:ascii="Times New Roman"/>
                <w:b w:val="false"/>
                <w:i w:val="false"/>
                <w:color w:val="000000"/>
                <w:sz w:val="20"/>
              </w:rPr>
              <w:t>
Наркологические для взрослых</w:t>
            </w:r>
          </w:p>
          <w:bookmarkEnd w:id="3363"/>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1" w:id="3364"/>
          <w:p>
            <w:pPr>
              <w:spacing w:after="20"/>
              <w:ind w:left="20"/>
              <w:jc w:val="both"/>
            </w:pPr>
            <w:r>
              <w:rPr>
                <w:rFonts w:ascii="Times New Roman"/>
                <w:b w:val="false"/>
                <w:i w:val="false"/>
                <w:color w:val="000000"/>
                <w:sz w:val="20"/>
              </w:rPr>
              <w:t>
 для детей</w:t>
            </w:r>
          </w:p>
          <w:bookmarkEnd w:id="3364"/>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2" w:id="3365"/>
          <w:p>
            <w:pPr>
              <w:spacing w:after="20"/>
              <w:ind w:left="20"/>
              <w:jc w:val="both"/>
            </w:pPr>
            <w:r>
              <w:rPr>
                <w:rFonts w:ascii="Times New Roman"/>
                <w:b w:val="false"/>
                <w:i w:val="false"/>
                <w:color w:val="000000"/>
                <w:sz w:val="20"/>
              </w:rPr>
              <w:t xml:space="preserve">
Наркологические для принудительного лечения </w:t>
            </w:r>
          </w:p>
          <w:bookmarkEnd w:id="3365"/>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3" w:id="3366"/>
          <w:p>
            <w:pPr>
              <w:spacing w:after="20"/>
              <w:ind w:left="20"/>
              <w:jc w:val="both"/>
            </w:pPr>
            <w:r>
              <w:rPr>
                <w:rFonts w:ascii="Times New Roman"/>
                <w:b w:val="false"/>
                <w:i w:val="false"/>
                <w:color w:val="000000"/>
                <w:sz w:val="20"/>
              </w:rPr>
              <w:t>
Офтальмологические для взрослых</w:t>
            </w:r>
          </w:p>
          <w:bookmarkEnd w:id="3366"/>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4" w:id="3367"/>
          <w:p>
            <w:pPr>
              <w:spacing w:after="20"/>
              <w:ind w:left="20"/>
              <w:jc w:val="both"/>
            </w:pPr>
            <w:r>
              <w:rPr>
                <w:rFonts w:ascii="Times New Roman"/>
                <w:b w:val="false"/>
                <w:i w:val="false"/>
                <w:color w:val="000000"/>
                <w:sz w:val="20"/>
              </w:rPr>
              <w:t>
для детей</w:t>
            </w:r>
          </w:p>
          <w:bookmarkEnd w:id="3367"/>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5" w:id="3368"/>
          <w:p>
            <w:pPr>
              <w:spacing w:after="20"/>
              <w:ind w:left="20"/>
              <w:jc w:val="both"/>
            </w:pPr>
            <w:r>
              <w:rPr>
                <w:rFonts w:ascii="Times New Roman"/>
                <w:b w:val="false"/>
                <w:i w:val="false"/>
                <w:color w:val="000000"/>
                <w:sz w:val="20"/>
              </w:rPr>
              <w:t>
Отоларингологические для взрослых</w:t>
            </w:r>
          </w:p>
          <w:bookmarkEnd w:id="3368"/>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6" w:id="3369"/>
          <w:p>
            <w:pPr>
              <w:spacing w:after="20"/>
              <w:ind w:left="20"/>
              <w:jc w:val="both"/>
            </w:pPr>
            <w:r>
              <w:rPr>
                <w:rFonts w:ascii="Times New Roman"/>
                <w:b w:val="false"/>
                <w:i w:val="false"/>
                <w:color w:val="000000"/>
                <w:sz w:val="20"/>
              </w:rPr>
              <w:t>
для детей</w:t>
            </w:r>
          </w:p>
          <w:bookmarkEnd w:id="3369"/>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7" w:id="3370"/>
          <w:p>
            <w:pPr>
              <w:spacing w:after="20"/>
              <w:ind w:left="20"/>
              <w:jc w:val="both"/>
            </w:pPr>
            <w:r>
              <w:rPr>
                <w:rFonts w:ascii="Times New Roman"/>
                <w:b w:val="false"/>
                <w:i w:val="false"/>
                <w:color w:val="000000"/>
                <w:sz w:val="20"/>
              </w:rPr>
              <w:t>
Дерматовенерологические для взрослых</w:t>
            </w:r>
          </w:p>
          <w:bookmarkEnd w:id="3370"/>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8" w:id="3371"/>
          <w:p>
            <w:pPr>
              <w:spacing w:after="20"/>
              <w:ind w:left="20"/>
              <w:jc w:val="both"/>
            </w:pPr>
            <w:r>
              <w:rPr>
                <w:rFonts w:ascii="Times New Roman"/>
                <w:b w:val="false"/>
                <w:i w:val="false"/>
                <w:color w:val="000000"/>
                <w:sz w:val="20"/>
              </w:rPr>
              <w:t>
для детей</w:t>
            </w:r>
          </w:p>
          <w:bookmarkEnd w:id="3371"/>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9" w:id="3372"/>
          <w:p>
            <w:pPr>
              <w:spacing w:after="20"/>
              <w:ind w:left="20"/>
              <w:jc w:val="both"/>
            </w:pPr>
            <w:r>
              <w:rPr>
                <w:rFonts w:ascii="Times New Roman"/>
                <w:b w:val="false"/>
                <w:i w:val="false"/>
                <w:color w:val="000000"/>
                <w:sz w:val="20"/>
              </w:rPr>
              <w:t xml:space="preserve">
Радиологические </w:t>
            </w:r>
          </w:p>
          <w:bookmarkEnd w:id="3372"/>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0" w:id="3373"/>
          <w:p>
            <w:pPr>
              <w:spacing w:after="20"/>
              <w:ind w:left="20"/>
              <w:jc w:val="both"/>
            </w:pPr>
            <w:r>
              <w:rPr>
                <w:rFonts w:ascii="Times New Roman"/>
                <w:b w:val="false"/>
                <w:i w:val="false"/>
                <w:color w:val="000000"/>
                <w:sz w:val="20"/>
              </w:rPr>
              <w:t>
Педиатрические</w:t>
            </w:r>
          </w:p>
          <w:bookmarkEnd w:id="3373"/>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1" w:id="3374"/>
          <w:p>
            <w:pPr>
              <w:spacing w:after="20"/>
              <w:ind w:left="20"/>
              <w:jc w:val="both"/>
            </w:pPr>
            <w:r>
              <w:rPr>
                <w:rFonts w:ascii="Times New Roman"/>
                <w:b w:val="false"/>
                <w:i w:val="false"/>
                <w:color w:val="000000"/>
                <w:sz w:val="20"/>
              </w:rPr>
              <w:t>
Патология новорожденных и выхаживания недоношенных</w:t>
            </w:r>
          </w:p>
          <w:bookmarkEnd w:id="3374"/>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2" w:id="3375"/>
          <w:p>
            <w:pPr>
              <w:spacing w:after="20"/>
              <w:ind w:left="20"/>
              <w:jc w:val="both"/>
            </w:pPr>
            <w:r>
              <w:rPr>
                <w:rFonts w:ascii="Times New Roman"/>
                <w:b w:val="false"/>
                <w:i w:val="false"/>
                <w:color w:val="000000"/>
                <w:sz w:val="20"/>
              </w:rPr>
              <w:t>
Проктологические</w:t>
            </w:r>
          </w:p>
          <w:bookmarkEnd w:id="3375"/>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3" w:id="3376"/>
          <w:p>
            <w:pPr>
              <w:spacing w:after="20"/>
              <w:ind w:left="20"/>
              <w:jc w:val="both"/>
            </w:pPr>
            <w:r>
              <w:rPr>
                <w:rFonts w:ascii="Times New Roman"/>
                <w:b w:val="false"/>
                <w:i w:val="false"/>
                <w:color w:val="000000"/>
                <w:sz w:val="20"/>
              </w:rPr>
              <w:t>
Ревматологические для взрослых</w:t>
            </w:r>
          </w:p>
          <w:bookmarkEnd w:id="3376"/>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4" w:id="3377"/>
          <w:p>
            <w:pPr>
              <w:spacing w:after="20"/>
              <w:ind w:left="20"/>
              <w:jc w:val="both"/>
            </w:pPr>
            <w:r>
              <w:rPr>
                <w:rFonts w:ascii="Times New Roman"/>
                <w:b w:val="false"/>
                <w:i w:val="false"/>
                <w:color w:val="000000"/>
                <w:sz w:val="20"/>
              </w:rPr>
              <w:t>
для детей</w:t>
            </w:r>
          </w:p>
          <w:bookmarkEnd w:id="3377"/>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5" w:id="3378"/>
          <w:p>
            <w:pPr>
              <w:spacing w:after="20"/>
              <w:ind w:left="20"/>
              <w:jc w:val="both"/>
            </w:pPr>
            <w:r>
              <w:rPr>
                <w:rFonts w:ascii="Times New Roman"/>
                <w:b w:val="false"/>
                <w:i w:val="false"/>
                <w:color w:val="000000"/>
                <w:sz w:val="20"/>
              </w:rPr>
              <w:t>
Гнойные хирургические для взрослых</w:t>
            </w:r>
          </w:p>
          <w:bookmarkEnd w:id="3378"/>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6" w:id="3379"/>
          <w:p>
            <w:pPr>
              <w:spacing w:after="20"/>
              <w:ind w:left="20"/>
              <w:jc w:val="both"/>
            </w:pPr>
            <w:r>
              <w:rPr>
                <w:rFonts w:ascii="Times New Roman"/>
                <w:b w:val="false"/>
                <w:i w:val="false"/>
                <w:color w:val="000000"/>
                <w:sz w:val="20"/>
              </w:rPr>
              <w:t>
для детей</w:t>
            </w:r>
          </w:p>
          <w:bookmarkEnd w:id="3379"/>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7" w:id="3380"/>
          <w:p>
            <w:pPr>
              <w:spacing w:after="20"/>
              <w:ind w:left="20"/>
              <w:jc w:val="both"/>
            </w:pPr>
            <w:r>
              <w:rPr>
                <w:rFonts w:ascii="Times New Roman"/>
                <w:b w:val="false"/>
                <w:i w:val="false"/>
                <w:color w:val="000000"/>
                <w:sz w:val="20"/>
              </w:rPr>
              <w:t>
Пульмонологические для взрослых</w:t>
            </w:r>
          </w:p>
          <w:bookmarkEnd w:id="3380"/>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8" w:id="3381"/>
          <w:p>
            <w:pPr>
              <w:spacing w:after="20"/>
              <w:ind w:left="20"/>
              <w:jc w:val="both"/>
            </w:pPr>
            <w:r>
              <w:rPr>
                <w:rFonts w:ascii="Times New Roman"/>
                <w:b w:val="false"/>
                <w:i w:val="false"/>
                <w:color w:val="000000"/>
                <w:sz w:val="20"/>
              </w:rPr>
              <w:t>
для детей</w:t>
            </w:r>
          </w:p>
          <w:bookmarkEnd w:id="3381"/>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9" w:id="3382"/>
          <w:p>
            <w:pPr>
              <w:spacing w:after="20"/>
              <w:ind w:left="20"/>
              <w:jc w:val="both"/>
            </w:pPr>
            <w:r>
              <w:rPr>
                <w:rFonts w:ascii="Times New Roman"/>
                <w:b w:val="false"/>
                <w:i w:val="false"/>
                <w:color w:val="000000"/>
                <w:sz w:val="20"/>
              </w:rPr>
              <w:t>
Токсикологические для взрослых</w:t>
            </w:r>
          </w:p>
          <w:bookmarkEnd w:id="3382"/>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0" w:id="3383"/>
          <w:p>
            <w:pPr>
              <w:spacing w:after="20"/>
              <w:ind w:left="20"/>
              <w:jc w:val="both"/>
            </w:pPr>
            <w:r>
              <w:rPr>
                <w:rFonts w:ascii="Times New Roman"/>
                <w:b w:val="false"/>
                <w:i w:val="false"/>
                <w:color w:val="000000"/>
                <w:sz w:val="20"/>
              </w:rPr>
              <w:t>
для детей</w:t>
            </w:r>
          </w:p>
          <w:bookmarkEnd w:id="3383"/>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1" w:id="3384"/>
          <w:p>
            <w:pPr>
              <w:spacing w:after="20"/>
              <w:ind w:left="20"/>
              <w:jc w:val="both"/>
            </w:pPr>
            <w:r>
              <w:rPr>
                <w:rFonts w:ascii="Times New Roman"/>
                <w:b w:val="false"/>
                <w:i w:val="false"/>
                <w:color w:val="000000"/>
                <w:sz w:val="20"/>
              </w:rPr>
              <w:t>
Транспланталогии для взрослых</w:t>
            </w:r>
          </w:p>
          <w:bookmarkEnd w:id="3384"/>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2" w:id="3385"/>
          <w:p>
            <w:pPr>
              <w:spacing w:after="20"/>
              <w:ind w:left="20"/>
              <w:jc w:val="both"/>
            </w:pPr>
            <w:r>
              <w:rPr>
                <w:rFonts w:ascii="Times New Roman"/>
                <w:b w:val="false"/>
                <w:i w:val="false"/>
                <w:color w:val="000000"/>
                <w:sz w:val="20"/>
              </w:rPr>
              <w:t>
для детей</w:t>
            </w:r>
          </w:p>
          <w:bookmarkEnd w:id="3385"/>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3" w:id="3386"/>
          <w:p>
            <w:pPr>
              <w:spacing w:after="20"/>
              <w:ind w:left="20"/>
              <w:jc w:val="both"/>
            </w:pPr>
            <w:r>
              <w:rPr>
                <w:rFonts w:ascii="Times New Roman"/>
                <w:b w:val="false"/>
                <w:i w:val="false"/>
                <w:color w:val="000000"/>
                <w:sz w:val="20"/>
              </w:rPr>
              <w:t>
Лепрологические</w:t>
            </w:r>
          </w:p>
          <w:bookmarkEnd w:id="3386"/>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4" w:id="3387"/>
          <w:p>
            <w:pPr>
              <w:spacing w:after="20"/>
              <w:ind w:left="20"/>
              <w:jc w:val="both"/>
            </w:pPr>
            <w:r>
              <w:rPr>
                <w:rFonts w:ascii="Times New Roman"/>
                <w:b w:val="false"/>
                <w:i w:val="false"/>
                <w:color w:val="000000"/>
                <w:sz w:val="20"/>
              </w:rPr>
              <w:t>
Реанимационные для взрослых</w:t>
            </w:r>
          </w:p>
          <w:bookmarkEnd w:id="3387"/>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5" w:id="3388"/>
          <w:p>
            <w:pPr>
              <w:spacing w:after="20"/>
              <w:ind w:left="20"/>
              <w:jc w:val="both"/>
            </w:pPr>
            <w:r>
              <w:rPr>
                <w:rFonts w:ascii="Times New Roman"/>
                <w:b w:val="false"/>
                <w:i w:val="false"/>
                <w:color w:val="000000"/>
                <w:sz w:val="20"/>
              </w:rPr>
              <w:t>
для детей</w:t>
            </w:r>
          </w:p>
          <w:bookmarkEnd w:id="3388"/>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6" w:id="3389"/>
          <w:p>
            <w:pPr>
              <w:spacing w:after="20"/>
              <w:ind w:left="20"/>
              <w:jc w:val="both"/>
            </w:pPr>
            <w:r>
              <w:rPr>
                <w:rFonts w:ascii="Times New Roman"/>
                <w:b w:val="false"/>
                <w:i w:val="false"/>
                <w:color w:val="000000"/>
                <w:sz w:val="20"/>
              </w:rPr>
              <w:t>
Инсультные</w:t>
            </w:r>
          </w:p>
          <w:bookmarkEnd w:id="3389"/>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7" w:id="3390"/>
          <w:p>
            <w:pPr>
              <w:spacing w:after="20"/>
              <w:ind w:left="20"/>
              <w:jc w:val="both"/>
            </w:pPr>
            <w:r>
              <w:rPr>
                <w:rFonts w:ascii="Times New Roman"/>
                <w:b w:val="false"/>
                <w:i w:val="false"/>
                <w:color w:val="000000"/>
                <w:sz w:val="20"/>
              </w:rPr>
              <w:t>
Итого коек</w:t>
            </w:r>
          </w:p>
          <w:bookmarkEnd w:id="3390"/>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8" w:id="3391"/>
          <w:p>
            <w:pPr>
              <w:spacing w:after="20"/>
              <w:ind w:left="20"/>
              <w:jc w:val="both"/>
            </w:pPr>
            <w:r>
              <w:rPr>
                <w:rFonts w:ascii="Times New Roman"/>
                <w:b w:val="false"/>
                <w:i w:val="false"/>
                <w:color w:val="000000"/>
                <w:sz w:val="20"/>
              </w:rPr>
              <w:t>
из них для детей</w:t>
            </w:r>
          </w:p>
          <w:bookmarkEnd w:id="3391"/>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9" w:id="3392"/>
          <w:p>
            <w:pPr>
              <w:spacing w:after="20"/>
              <w:ind w:left="20"/>
              <w:jc w:val="both"/>
            </w:pPr>
            <w:r>
              <w:rPr>
                <w:rFonts w:ascii="Times New Roman"/>
                <w:b w:val="false"/>
                <w:i w:val="false"/>
                <w:color w:val="000000"/>
                <w:sz w:val="20"/>
              </w:rPr>
              <w:t>
Сестринского ухода</w:t>
            </w:r>
          </w:p>
          <w:bookmarkEnd w:id="3392"/>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0" w:id="3393"/>
          <w:p>
            <w:pPr>
              <w:spacing w:after="20"/>
              <w:ind w:left="20"/>
              <w:jc w:val="both"/>
            </w:pPr>
            <w:r>
              <w:rPr>
                <w:rFonts w:ascii="Times New Roman"/>
                <w:b w:val="false"/>
                <w:i w:val="false"/>
                <w:color w:val="000000"/>
                <w:sz w:val="20"/>
              </w:rPr>
              <w:t>
Паллиативной помощи</w:t>
            </w:r>
          </w:p>
          <w:bookmarkEnd w:id="3393"/>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91" w:id="3394"/>
    <w:p>
      <w:pPr>
        <w:spacing w:after="0"/>
        <w:ind w:left="0"/>
        <w:jc w:val="both"/>
      </w:pPr>
      <w:r>
        <w:rPr>
          <w:rFonts w:ascii="Times New Roman"/>
          <w:b w:val="false"/>
          <w:i w:val="false"/>
          <w:color w:val="000000"/>
          <w:sz w:val="28"/>
        </w:rPr>
        <w:t>
             Профили коек для восстановительного лечения и медицинской реабилитации</w:t>
      </w:r>
    </w:p>
    <w:bookmarkEnd w:id="3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0"/>
        <w:gridCol w:w="1979"/>
        <w:gridCol w:w="417"/>
        <w:gridCol w:w="417"/>
        <w:gridCol w:w="206"/>
        <w:gridCol w:w="417"/>
        <w:gridCol w:w="206"/>
        <w:gridCol w:w="206"/>
        <w:gridCol w:w="207"/>
        <w:gridCol w:w="207"/>
        <w:gridCol w:w="418"/>
      </w:tblGrid>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2" w:id="3395"/>
          <w:p>
            <w:pPr>
              <w:spacing w:after="20"/>
              <w:ind w:left="20"/>
              <w:jc w:val="both"/>
            </w:pPr>
            <w:r>
              <w:rPr>
                <w:rFonts w:ascii="Times New Roman"/>
                <w:b w:val="false"/>
                <w:i w:val="false"/>
                <w:color w:val="000000"/>
                <w:sz w:val="20"/>
              </w:rPr>
              <w:t>
Восстановительного лечения и медицинской реабилитации, всего</w:t>
            </w:r>
          </w:p>
          <w:bookmarkEnd w:id="3395"/>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3" w:id="3396"/>
          <w:p>
            <w:pPr>
              <w:spacing w:after="20"/>
              <w:ind w:left="20"/>
              <w:jc w:val="both"/>
            </w:pPr>
            <w:r>
              <w:rPr>
                <w:rFonts w:ascii="Times New Roman"/>
                <w:b w:val="false"/>
                <w:i w:val="false"/>
                <w:color w:val="000000"/>
                <w:sz w:val="20"/>
              </w:rPr>
              <w:t>
из них для детей</w:t>
            </w:r>
          </w:p>
          <w:bookmarkEnd w:id="3396"/>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4" w:id="3397"/>
          <w:p>
            <w:pPr>
              <w:spacing w:after="20"/>
              <w:ind w:left="20"/>
              <w:jc w:val="both"/>
            </w:pPr>
            <w:r>
              <w:rPr>
                <w:rFonts w:ascii="Times New Roman"/>
                <w:b w:val="false"/>
                <w:i w:val="false"/>
                <w:color w:val="000000"/>
                <w:sz w:val="20"/>
              </w:rPr>
              <w:t>
из них ранняя реабилитация по профилям:</w:t>
            </w:r>
          </w:p>
          <w:bookmarkEnd w:id="3397"/>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5" w:id="3398"/>
          <w:p>
            <w:pPr>
              <w:spacing w:after="20"/>
              <w:ind w:left="20"/>
              <w:jc w:val="both"/>
            </w:pPr>
            <w:r>
              <w:rPr>
                <w:rFonts w:ascii="Times New Roman"/>
                <w:b w:val="false"/>
                <w:i w:val="false"/>
                <w:color w:val="000000"/>
                <w:sz w:val="20"/>
              </w:rPr>
              <w:t>
Восстановительного лечения и медицинской реабилитации, всего</w:t>
            </w:r>
          </w:p>
          <w:bookmarkEnd w:id="3398"/>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6" w:id="3399"/>
          <w:p>
            <w:pPr>
              <w:spacing w:after="20"/>
              <w:ind w:left="20"/>
              <w:jc w:val="both"/>
            </w:pPr>
            <w:r>
              <w:rPr>
                <w:rFonts w:ascii="Times New Roman"/>
                <w:b w:val="false"/>
                <w:i w:val="false"/>
                <w:color w:val="000000"/>
                <w:sz w:val="20"/>
              </w:rPr>
              <w:t>
из них для детей</w:t>
            </w:r>
          </w:p>
          <w:bookmarkEnd w:id="3399"/>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7" w:id="3400"/>
          <w:p>
            <w:pPr>
              <w:spacing w:after="20"/>
              <w:ind w:left="20"/>
              <w:jc w:val="both"/>
            </w:pPr>
            <w:r>
              <w:rPr>
                <w:rFonts w:ascii="Times New Roman"/>
                <w:b w:val="false"/>
                <w:i w:val="false"/>
                <w:color w:val="000000"/>
                <w:sz w:val="20"/>
              </w:rPr>
              <w:t>
в том числе:</w:t>
            </w:r>
          </w:p>
          <w:bookmarkEnd w:id="3400"/>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8" w:id="3401"/>
          <w:p>
            <w:pPr>
              <w:spacing w:after="20"/>
              <w:ind w:left="20"/>
              <w:jc w:val="both"/>
            </w:pPr>
            <w:r>
              <w:rPr>
                <w:rFonts w:ascii="Times New Roman"/>
                <w:b w:val="false"/>
                <w:i w:val="false"/>
                <w:color w:val="000000"/>
                <w:sz w:val="20"/>
              </w:rPr>
              <w:t>
Кардиологические для взрослых</w:t>
            </w:r>
          </w:p>
          <w:bookmarkEnd w:id="340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9" w:id="3402"/>
          <w:p>
            <w:pPr>
              <w:spacing w:after="20"/>
              <w:ind w:left="20"/>
              <w:jc w:val="both"/>
            </w:pPr>
            <w:r>
              <w:rPr>
                <w:rFonts w:ascii="Times New Roman"/>
                <w:b w:val="false"/>
                <w:i w:val="false"/>
                <w:color w:val="000000"/>
                <w:sz w:val="20"/>
              </w:rPr>
              <w:t>
для детей</w:t>
            </w:r>
          </w:p>
          <w:bookmarkEnd w:id="3402"/>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0" w:id="3403"/>
          <w:p>
            <w:pPr>
              <w:spacing w:after="20"/>
              <w:ind w:left="20"/>
              <w:jc w:val="both"/>
            </w:pPr>
            <w:r>
              <w:rPr>
                <w:rFonts w:ascii="Times New Roman"/>
                <w:b w:val="false"/>
                <w:i w:val="false"/>
                <w:color w:val="000000"/>
                <w:sz w:val="20"/>
              </w:rPr>
              <w:t>
Кардиохирургические для взрослых</w:t>
            </w:r>
          </w:p>
          <w:bookmarkEnd w:id="3403"/>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1" w:id="3404"/>
          <w:p>
            <w:pPr>
              <w:spacing w:after="20"/>
              <w:ind w:left="20"/>
              <w:jc w:val="both"/>
            </w:pPr>
            <w:r>
              <w:rPr>
                <w:rFonts w:ascii="Times New Roman"/>
                <w:b w:val="false"/>
                <w:i w:val="false"/>
                <w:color w:val="000000"/>
                <w:sz w:val="20"/>
              </w:rPr>
              <w:t>
для детей</w:t>
            </w:r>
          </w:p>
          <w:bookmarkEnd w:id="3404"/>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2" w:id="3405"/>
          <w:p>
            <w:pPr>
              <w:spacing w:after="20"/>
              <w:ind w:left="20"/>
              <w:jc w:val="both"/>
            </w:pPr>
            <w:r>
              <w:rPr>
                <w:rFonts w:ascii="Times New Roman"/>
                <w:b w:val="false"/>
                <w:i w:val="false"/>
                <w:color w:val="000000"/>
                <w:sz w:val="20"/>
              </w:rPr>
              <w:t>
Неврологические (психоневрологические) для взрослых</w:t>
            </w:r>
          </w:p>
          <w:bookmarkEnd w:id="3405"/>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3" w:id="3406"/>
          <w:p>
            <w:pPr>
              <w:spacing w:after="20"/>
              <w:ind w:left="20"/>
              <w:jc w:val="both"/>
            </w:pPr>
            <w:r>
              <w:rPr>
                <w:rFonts w:ascii="Times New Roman"/>
                <w:b w:val="false"/>
                <w:i w:val="false"/>
                <w:color w:val="000000"/>
                <w:sz w:val="20"/>
              </w:rPr>
              <w:t>
для детей</w:t>
            </w:r>
          </w:p>
          <w:bookmarkEnd w:id="3406"/>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4" w:id="3407"/>
          <w:p>
            <w:pPr>
              <w:spacing w:after="20"/>
              <w:ind w:left="20"/>
              <w:jc w:val="both"/>
            </w:pPr>
            <w:r>
              <w:rPr>
                <w:rFonts w:ascii="Times New Roman"/>
                <w:b w:val="false"/>
                <w:i w:val="false"/>
                <w:color w:val="000000"/>
                <w:sz w:val="20"/>
              </w:rPr>
              <w:t>
Нейрохирургические для взрослых</w:t>
            </w:r>
          </w:p>
          <w:bookmarkEnd w:id="3407"/>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5" w:id="3408"/>
          <w:p>
            <w:pPr>
              <w:spacing w:after="20"/>
              <w:ind w:left="20"/>
              <w:jc w:val="both"/>
            </w:pPr>
            <w:r>
              <w:rPr>
                <w:rFonts w:ascii="Times New Roman"/>
                <w:b w:val="false"/>
                <w:i w:val="false"/>
                <w:color w:val="000000"/>
                <w:sz w:val="20"/>
              </w:rPr>
              <w:t>
для детей</w:t>
            </w:r>
          </w:p>
          <w:bookmarkEnd w:id="3408"/>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6" w:id="3409"/>
          <w:p>
            <w:pPr>
              <w:spacing w:after="20"/>
              <w:ind w:left="20"/>
              <w:jc w:val="both"/>
            </w:pPr>
            <w:r>
              <w:rPr>
                <w:rFonts w:ascii="Times New Roman"/>
                <w:b w:val="false"/>
                <w:i w:val="false"/>
                <w:color w:val="000000"/>
                <w:sz w:val="20"/>
              </w:rPr>
              <w:t>
Травматологические для взрослых</w:t>
            </w:r>
          </w:p>
          <w:bookmarkEnd w:id="3409"/>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7" w:id="3410"/>
          <w:p>
            <w:pPr>
              <w:spacing w:after="20"/>
              <w:ind w:left="20"/>
              <w:jc w:val="both"/>
            </w:pPr>
            <w:r>
              <w:rPr>
                <w:rFonts w:ascii="Times New Roman"/>
                <w:b w:val="false"/>
                <w:i w:val="false"/>
                <w:color w:val="000000"/>
                <w:sz w:val="20"/>
              </w:rPr>
              <w:t>
 для детей</w:t>
            </w:r>
          </w:p>
          <w:bookmarkEnd w:id="3410"/>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8" w:id="3411"/>
          <w:p>
            <w:pPr>
              <w:spacing w:after="20"/>
              <w:ind w:left="20"/>
              <w:jc w:val="both"/>
            </w:pPr>
            <w:r>
              <w:rPr>
                <w:rFonts w:ascii="Times New Roman"/>
                <w:b w:val="false"/>
                <w:i w:val="false"/>
                <w:color w:val="000000"/>
                <w:sz w:val="20"/>
              </w:rPr>
              <w:t>
Ортопедические для взрослых</w:t>
            </w:r>
          </w:p>
          <w:bookmarkEnd w:id="3411"/>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9" w:id="3412"/>
          <w:p>
            <w:pPr>
              <w:spacing w:after="20"/>
              <w:ind w:left="20"/>
              <w:jc w:val="both"/>
            </w:pPr>
            <w:r>
              <w:rPr>
                <w:rFonts w:ascii="Times New Roman"/>
                <w:b w:val="false"/>
                <w:i w:val="false"/>
                <w:color w:val="000000"/>
                <w:sz w:val="20"/>
              </w:rPr>
              <w:t>
 для детей</w:t>
            </w:r>
          </w:p>
          <w:bookmarkEnd w:id="3412"/>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0" w:id="3413"/>
          <w:p>
            <w:pPr>
              <w:spacing w:after="20"/>
              <w:ind w:left="20"/>
              <w:jc w:val="both"/>
            </w:pPr>
            <w:r>
              <w:rPr>
                <w:rFonts w:ascii="Times New Roman"/>
                <w:b w:val="false"/>
                <w:i w:val="false"/>
                <w:color w:val="000000"/>
                <w:sz w:val="20"/>
              </w:rPr>
              <w:t>
Всего коек (строка 85 плюс 87 плюс 88 плюс 89)</w:t>
            </w:r>
          </w:p>
          <w:bookmarkEnd w:id="3413"/>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1" w:id="3414"/>
          <w:p>
            <w:pPr>
              <w:spacing w:after="20"/>
              <w:ind w:left="20"/>
              <w:jc w:val="both"/>
            </w:pPr>
            <w:r>
              <w:rPr>
                <w:rFonts w:ascii="Times New Roman"/>
                <w:b w:val="false"/>
                <w:i w:val="false"/>
                <w:color w:val="000000"/>
                <w:sz w:val="20"/>
              </w:rPr>
              <w:t>
из них для детей (строки 86 плюс 90)</w:t>
            </w:r>
          </w:p>
          <w:bookmarkEnd w:id="3414"/>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2" w:id="3415"/>
          <w:p>
            <w:pPr>
              <w:spacing w:after="20"/>
              <w:ind w:left="20"/>
              <w:jc w:val="both"/>
            </w:pPr>
            <w:r>
              <w:rPr>
                <w:rFonts w:ascii="Times New Roman"/>
                <w:b w:val="false"/>
                <w:i w:val="false"/>
                <w:color w:val="000000"/>
                <w:sz w:val="20"/>
              </w:rPr>
              <w:t>
из строки 105 пролечено иногородних</w:t>
            </w:r>
          </w:p>
          <w:bookmarkEnd w:id="3415"/>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3" w:id="3416"/>
          <w:p>
            <w:pPr>
              <w:spacing w:after="20"/>
              <w:ind w:left="20"/>
              <w:jc w:val="both"/>
            </w:pPr>
            <w:r>
              <w:rPr>
                <w:rFonts w:ascii="Times New Roman"/>
                <w:b w:val="false"/>
                <w:i w:val="false"/>
                <w:color w:val="000000"/>
                <w:sz w:val="20"/>
              </w:rPr>
              <w:t>
из строки 105 пролечено иностранцев</w:t>
            </w:r>
          </w:p>
          <w:bookmarkEnd w:id="3416"/>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4014" w:id="3417"/>
    <w:p>
      <w:pPr>
        <w:spacing w:after="0"/>
        <w:ind w:left="0"/>
        <w:jc w:val="both"/>
      </w:pPr>
      <w:r>
        <w:rPr>
          <w:rFonts w:ascii="Times New Roman"/>
          <w:b w:val="false"/>
          <w:i w:val="false"/>
          <w:color w:val="000000"/>
          <w:sz w:val="28"/>
        </w:rPr>
        <w:t>
      3101</w:t>
      </w:r>
    </w:p>
    <w:bookmarkEnd w:id="3417"/>
    <w:bookmarkStart w:name="z4015" w:id="3418"/>
    <w:p>
      <w:pPr>
        <w:spacing w:after="0"/>
        <w:ind w:left="0"/>
        <w:jc w:val="both"/>
      </w:pPr>
      <w:r>
        <w:rPr>
          <w:rFonts w:ascii="Times New Roman"/>
          <w:b w:val="false"/>
          <w:i w:val="false"/>
          <w:color w:val="000000"/>
          <w:sz w:val="28"/>
        </w:rPr>
        <w:t xml:space="preserve">
      Из числа выписанных (гр 6) переведено в другие стационары 1___, в том числе переведено новорожденных 2___ </w:t>
      </w:r>
    </w:p>
    <w:bookmarkEnd w:id="3418"/>
    <w:bookmarkStart w:name="z4016" w:id="3419"/>
    <w:p>
      <w:pPr>
        <w:spacing w:after="0"/>
        <w:ind w:left="0"/>
        <w:jc w:val="both"/>
      </w:pPr>
      <w:r>
        <w:rPr>
          <w:rFonts w:ascii="Times New Roman"/>
          <w:b w:val="false"/>
          <w:i w:val="false"/>
          <w:color w:val="000000"/>
          <w:sz w:val="28"/>
        </w:rPr>
        <w:t>
      3102</w:t>
      </w:r>
    </w:p>
    <w:bookmarkEnd w:id="3419"/>
    <w:bookmarkStart w:name="z4017" w:id="3420"/>
    <w:p>
      <w:pPr>
        <w:spacing w:after="0"/>
        <w:ind w:left="0"/>
        <w:jc w:val="both"/>
      </w:pPr>
      <w:r>
        <w:rPr>
          <w:rFonts w:ascii="Times New Roman"/>
          <w:b w:val="false"/>
          <w:i w:val="false"/>
          <w:color w:val="000000"/>
          <w:sz w:val="28"/>
        </w:rPr>
        <w:t xml:space="preserve">
      Кроме того хозрасчетные койки в бюджетных организациях на конец года 1__, среднегодовые койки 2__, </w:t>
      </w:r>
    </w:p>
    <w:bookmarkEnd w:id="3420"/>
    <w:bookmarkStart w:name="z4018" w:id="3421"/>
    <w:p>
      <w:pPr>
        <w:spacing w:after="0"/>
        <w:ind w:left="0"/>
        <w:jc w:val="both"/>
      </w:pPr>
      <w:r>
        <w:rPr>
          <w:rFonts w:ascii="Times New Roman"/>
          <w:b w:val="false"/>
          <w:i w:val="false"/>
          <w:color w:val="000000"/>
          <w:sz w:val="28"/>
        </w:rPr>
        <w:t xml:space="preserve">
      поступило больных 3__, выписано больных 4___, умерло 5___, </w:t>
      </w:r>
    </w:p>
    <w:bookmarkEnd w:id="3421"/>
    <w:bookmarkStart w:name="z4019" w:id="3422"/>
    <w:p>
      <w:pPr>
        <w:spacing w:after="0"/>
        <w:ind w:left="0"/>
        <w:jc w:val="both"/>
      </w:pPr>
      <w:r>
        <w:rPr>
          <w:rFonts w:ascii="Times New Roman"/>
          <w:b w:val="false"/>
          <w:i w:val="false"/>
          <w:color w:val="000000"/>
          <w:sz w:val="28"/>
        </w:rPr>
        <w:t>
      проведено всеми больными койко-дней 6___</w:t>
      </w:r>
    </w:p>
    <w:bookmarkEnd w:id="3422"/>
    <w:bookmarkStart w:name="z4020" w:id="3423"/>
    <w:p>
      <w:pPr>
        <w:spacing w:after="0"/>
        <w:ind w:left="0"/>
        <w:jc w:val="both"/>
      </w:pPr>
      <w:r>
        <w:rPr>
          <w:rFonts w:ascii="Times New Roman"/>
          <w:b w:val="false"/>
          <w:i w:val="false"/>
          <w:color w:val="000000"/>
          <w:sz w:val="28"/>
        </w:rPr>
        <w:t>
      3103 Отделения в больничных организациях</w:t>
      </w:r>
    </w:p>
    <w:bookmarkEnd w:id="3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1155"/>
        <w:gridCol w:w="664"/>
        <w:gridCol w:w="2510"/>
        <w:gridCol w:w="664"/>
        <w:gridCol w:w="1031"/>
        <w:gridCol w:w="1404"/>
        <w:gridCol w:w="665"/>
        <w:gridCol w:w="2510"/>
        <w:gridCol w:w="666"/>
      </w:tblGrid>
      <w:tr>
        <w:trPr>
          <w:trHeight w:val="30" w:hRule="atLeast"/>
        </w:trPr>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1" w:id="3424"/>
          <w:p>
            <w:pPr>
              <w:spacing w:after="20"/>
              <w:ind w:left="20"/>
              <w:jc w:val="both"/>
            </w:pPr>
            <w:r>
              <w:rPr>
                <w:rFonts w:ascii="Times New Roman"/>
                <w:b w:val="false"/>
                <w:i w:val="false"/>
                <w:color w:val="000000"/>
                <w:sz w:val="20"/>
              </w:rPr>
              <w:t>
№</w:t>
            </w:r>
          </w:p>
          <w:bookmarkEnd w:id="3424"/>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отделений</w:t>
            </w: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коек</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отделений</w:t>
            </w: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для детей до 14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для детей до 14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3" w:id="3425"/>
          <w:p>
            <w:pPr>
              <w:spacing w:after="20"/>
              <w:ind w:left="20"/>
              <w:jc w:val="both"/>
            </w:pPr>
            <w:r>
              <w:rPr>
                <w:rFonts w:ascii="Times New Roman"/>
                <w:b w:val="false"/>
                <w:i w:val="false"/>
                <w:color w:val="000000"/>
                <w:sz w:val="20"/>
              </w:rPr>
              <w:t>
А</w:t>
            </w:r>
          </w:p>
          <w:bookmarkEnd w:id="3425"/>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4" w:id="3426"/>
          <w:p>
            <w:pPr>
              <w:spacing w:after="20"/>
              <w:ind w:left="20"/>
              <w:jc w:val="both"/>
            </w:pPr>
            <w:r>
              <w:rPr>
                <w:rFonts w:ascii="Times New Roman"/>
                <w:b w:val="false"/>
                <w:i w:val="false"/>
                <w:color w:val="000000"/>
                <w:sz w:val="20"/>
              </w:rPr>
              <w:t>
01</w:t>
            </w:r>
          </w:p>
          <w:bookmarkEnd w:id="3426"/>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педиатрическое</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5" w:id="3427"/>
          <w:p>
            <w:pPr>
              <w:spacing w:after="20"/>
              <w:ind w:left="20"/>
              <w:jc w:val="both"/>
            </w:pPr>
            <w:r>
              <w:rPr>
                <w:rFonts w:ascii="Times New Roman"/>
                <w:b w:val="false"/>
                <w:i w:val="false"/>
                <w:color w:val="000000"/>
                <w:sz w:val="20"/>
              </w:rPr>
              <w:t>
02</w:t>
            </w:r>
          </w:p>
          <w:bookmarkEnd w:id="3427"/>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терапевтическое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офтальмологическое</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6" w:id="3428"/>
          <w:p>
            <w:pPr>
              <w:spacing w:after="20"/>
              <w:ind w:left="20"/>
              <w:jc w:val="both"/>
            </w:pPr>
            <w:r>
              <w:rPr>
                <w:rFonts w:ascii="Times New Roman"/>
                <w:b w:val="false"/>
                <w:i w:val="false"/>
                <w:color w:val="000000"/>
                <w:sz w:val="20"/>
              </w:rPr>
              <w:t>
03</w:t>
            </w:r>
          </w:p>
          <w:bookmarkEnd w:id="3428"/>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пульмонологическое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отоларингологическое</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7" w:id="3429"/>
          <w:p>
            <w:pPr>
              <w:spacing w:after="20"/>
              <w:ind w:left="20"/>
              <w:jc w:val="both"/>
            </w:pPr>
            <w:r>
              <w:rPr>
                <w:rFonts w:ascii="Times New Roman"/>
                <w:b w:val="false"/>
                <w:i w:val="false"/>
                <w:color w:val="000000"/>
                <w:sz w:val="20"/>
              </w:rPr>
              <w:t>
04</w:t>
            </w:r>
          </w:p>
          <w:bookmarkEnd w:id="3429"/>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кардиологическое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больных туберкулезом</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8" w:id="3430"/>
          <w:p>
            <w:pPr>
              <w:spacing w:after="20"/>
              <w:ind w:left="20"/>
              <w:jc w:val="both"/>
            </w:pPr>
            <w:r>
              <w:rPr>
                <w:rFonts w:ascii="Times New Roman"/>
                <w:b w:val="false"/>
                <w:i w:val="false"/>
                <w:color w:val="000000"/>
                <w:sz w:val="20"/>
              </w:rPr>
              <w:t>
05</w:t>
            </w:r>
          </w:p>
          <w:bookmarkEnd w:id="3430"/>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ревматологическое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неврологическое</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9" w:id="3431"/>
          <w:p>
            <w:pPr>
              <w:spacing w:after="20"/>
              <w:ind w:left="20"/>
              <w:jc w:val="both"/>
            </w:pPr>
            <w:r>
              <w:rPr>
                <w:rFonts w:ascii="Times New Roman"/>
                <w:b w:val="false"/>
                <w:i w:val="false"/>
                <w:color w:val="000000"/>
                <w:sz w:val="20"/>
              </w:rPr>
              <w:t>
06</w:t>
            </w:r>
          </w:p>
          <w:bookmarkEnd w:id="3431"/>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гастроэнтерологическое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психиатрическое</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0" w:id="3432"/>
          <w:p>
            <w:pPr>
              <w:spacing w:after="20"/>
              <w:ind w:left="20"/>
              <w:jc w:val="both"/>
            </w:pPr>
            <w:r>
              <w:rPr>
                <w:rFonts w:ascii="Times New Roman"/>
                <w:b w:val="false"/>
                <w:i w:val="false"/>
                <w:color w:val="000000"/>
                <w:sz w:val="20"/>
              </w:rPr>
              <w:t>
07</w:t>
            </w:r>
          </w:p>
          <w:bookmarkEnd w:id="3432"/>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нефрологическое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наркологическое</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1" w:id="3433"/>
          <w:p>
            <w:pPr>
              <w:spacing w:after="20"/>
              <w:ind w:left="20"/>
              <w:jc w:val="both"/>
            </w:pPr>
            <w:r>
              <w:rPr>
                <w:rFonts w:ascii="Times New Roman"/>
                <w:b w:val="false"/>
                <w:i w:val="false"/>
                <w:color w:val="000000"/>
                <w:sz w:val="20"/>
              </w:rPr>
              <w:t>
08</w:t>
            </w:r>
          </w:p>
          <w:bookmarkEnd w:id="3433"/>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эндокринологическое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дермато-венерологическое</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2" w:id="3434"/>
          <w:p>
            <w:pPr>
              <w:spacing w:after="20"/>
              <w:ind w:left="20"/>
              <w:jc w:val="both"/>
            </w:pPr>
            <w:r>
              <w:rPr>
                <w:rFonts w:ascii="Times New Roman"/>
                <w:b w:val="false"/>
                <w:i w:val="false"/>
                <w:color w:val="000000"/>
                <w:sz w:val="20"/>
              </w:rPr>
              <w:t>
09</w:t>
            </w:r>
          </w:p>
          <w:bookmarkEnd w:id="3434"/>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аллергологическое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инфекционное</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3" w:id="3435"/>
          <w:p>
            <w:pPr>
              <w:spacing w:after="20"/>
              <w:ind w:left="20"/>
              <w:jc w:val="both"/>
            </w:pPr>
            <w:r>
              <w:rPr>
                <w:rFonts w:ascii="Times New Roman"/>
                <w:b w:val="false"/>
                <w:i w:val="false"/>
                <w:color w:val="000000"/>
                <w:sz w:val="20"/>
              </w:rPr>
              <w:t>
10</w:t>
            </w:r>
          </w:p>
          <w:bookmarkEnd w:id="3435"/>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хирургическое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токсикологическое</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4" w:id="3436"/>
          <w:p>
            <w:pPr>
              <w:spacing w:after="20"/>
              <w:ind w:left="20"/>
              <w:jc w:val="both"/>
            </w:pPr>
            <w:r>
              <w:rPr>
                <w:rFonts w:ascii="Times New Roman"/>
                <w:b w:val="false"/>
                <w:i w:val="false"/>
                <w:color w:val="000000"/>
                <w:sz w:val="20"/>
              </w:rPr>
              <w:t>
11</w:t>
            </w:r>
          </w:p>
          <w:bookmarkEnd w:id="3436"/>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реанимации (сметные койки)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диагностическое</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5" w:id="3437"/>
          <w:p>
            <w:pPr>
              <w:spacing w:after="20"/>
              <w:ind w:left="20"/>
              <w:jc w:val="both"/>
            </w:pPr>
            <w:r>
              <w:rPr>
                <w:rFonts w:ascii="Times New Roman"/>
                <w:b w:val="false"/>
                <w:i w:val="false"/>
                <w:color w:val="000000"/>
                <w:sz w:val="20"/>
              </w:rPr>
              <w:t>
12</w:t>
            </w:r>
          </w:p>
          <w:bookmarkEnd w:id="3437"/>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сосудистое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челюстно-лицевое (стоматол)</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6" w:id="3438"/>
          <w:p>
            <w:pPr>
              <w:spacing w:after="20"/>
              <w:ind w:left="20"/>
              <w:jc w:val="both"/>
            </w:pPr>
            <w:r>
              <w:rPr>
                <w:rFonts w:ascii="Times New Roman"/>
                <w:b w:val="false"/>
                <w:i w:val="false"/>
                <w:color w:val="000000"/>
                <w:sz w:val="20"/>
              </w:rPr>
              <w:t>
13</w:t>
            </w:r>
          </w:p>
          <w:bookmarkEnd w:id="3438"/>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торакально-хирургическое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кардиохирургическое</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7" w:id="3439"/>
          <w:p>
            <w:pPr>
              <w:spacing w:after="20"/>
              <w:ind w:left="20"/>
              <w:jc w:val="both"/>
            </w:pPr>
            <w:r>
              <w:rPr>
                <w:rFonts w:ascii="Times New Roman"/>
                <w:b w:val="false"/>
                <w:i w:val="false"/>
                <w:color w:val="000000"/>
                <w:sz w:val="20"/>
              </w:rPr>
              <w:t>
14</w:t>
            </w:r>
          </w:p>
          <w:bookmarkEnd w:id="3439"/>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нейрохирургическое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гематологическое</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8" w:id="3440"/>
          <w:p>
            <w:pPr>
              <w:spacing w:after="20"/>
              <w:ind w:left="20"/>
              <w:jc w:val="both"/>
            </w:pPr>
            <w:r>
              <w:rPr>
                <w:rFonts w:ascii="Times New Roman"/>
                <w:b w:val="false"/>
                <w:i w:val="false"/>
                <w:color w:val="000000"/>
                <w:sz w:val="20"/>
              </w:rPr>
              <w:t>
15</w:t>
            </w:r>
          </w:p>
          <w:bookmarkEnd w:id="3440"/>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травматологическое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восстановительное лечение и мед. реабилитация</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9" w:id="3441"/>
          <w:p>
            <w:pPr>
              <w:spacing w:after="20"/>
              <w:ind w:left="20"/>
              <w:jc w:val="both"/>
            </w:pPr>
            <w:r>
              <w:rPr>
                <w:rFonts w:ascii="Times New Roman"/>
                <w:b w:val="false"/>
                <w:i w:val="false"/>
                <w:color w:val="000000"/>
                <w:sz w:val="20"/>
              </w:rPr>
              <w:t>
16</w:t>
            </w:r>
          </w:p>
          <w:bookmarkEnd w:id="3441"/>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ортопедическое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0" w:id="3442"/>
          <w:p>
            <w:pPr>
              <w:spacing w:after="20"/>
              <w:ind w:left="20"/>
              <w:jc w:val="both"/>
            </w:pPr>
            <w:r>
              <w:rPr>
                <w:rFonts w:ascii="Times New Roman"/>
                <w:b w:val="false"/>
                <w:i w:val="false"/>
                <w:color w:val="000000"/>
                <w:sz w:val="20"/>
              </w:rPr>
              <w:t>
17</w:t>
            </w:r>
          </w:p>
          <w:bookmarkEnd w:id="3442"/>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ожоговое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беременных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1" w:id="3443"/>
          <w:p>
            <w:pPr>
              <w:spacing w:after="20"/>
              <w:ind w:left="20"/>
              <w:jc w:val="both"/>
            </w:pPr>
            <w:r>
              <w:rPr>
                <w:rFonts w:ascii="Times New Roman"/>
                <w:b w:val="false"/>
                <w:i w:val="false"/>
                <w:color w:val="000000"/>
                <w:sz w:val="20"/>
              </w:rPr>
              <w:t>
18</w:t>
            </w:r>
          </w:p>
          <w:bookmarkEnd w:id="3443"/>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гнойно-хирургическое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новорожденных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2" w:id="3444"/>
          <w:p>
            <w:pPr>
              <w:spacing w:after="20"/>
              <w:ind w:left="20"/>
              <w:jc w:val="both"/>
            </w:pPr>
            <w:r>
              <w:rPr>
                <w:rFonts w:ascii="Times New Roman"/>
                <w:b w:val="false"/>
                <w:i w:val="false"/>
                <w:color w:val="000000"/>
                <w:sz w:val="20"/>
              </w:rPr>
              <w:t>
19</w:t>
            </w:r>
          </w:p>
          <w:bookmarkEnd w:id="3444"/>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урологическое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комплексное</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3" w:id="3445"/>
          <w:p>
            <w:pPr>
              <w:spacing w:after="20"/>
              <w:ind w:left="20"/>
              <w:jc w:val="both"/>
            </w:pPr>
            <w:r>
              <w:rPr>
                <w:rFonts w:ascii="Times New Roman"/>
                <w:b w:val="false"/>
                <w:i w:val="false"/>
                <w:color w:val="000000"/>
                <w:sz w:val="20"/>
              </w:rPr>
              <w:t>
20</w:t>
            </w:r>
          </w:p>
          <w:bookmarkEnd w:id="3445"/>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проктологическое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паллиативной помощи</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4" w:id="3446"/>
          <w:p>
            <w:pPr>
              <w:spacing w:after="20"/>
              <w:ind w:left="20"/>
              <w:jc w:val="both"/>
            </w:pPr>
            <w:r>
              <w:rPr>
                <w:rFonts w:ascii="Times New Roman"/>
                <w:b w:val="false"/>
                <w:i w:val="false"/>
                <w:color w:val="000000"/>
                <w:sz w:val="20"/>
              </w:rPr>
              <w:t>
21</w:t>
            </w:r>
          </w:p>
          <w:bookmarkEnd w:id="3446"/>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онкологическое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инсультное</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5" w:id="3447"/>
          <w:p>
            <w:pPr>
              <w:spacing w:after="20"/>
              <w:ind w:left="20"/>
              <w:jc w:val="both"/>
            </w:pPr>
            <w:r>
              <w:rPr>
                <w:rFonts w:ascii="Times New Roman"/>
                <w:b w:val="false"/>
                <w:i w:val="false"/>
                <w:color w:val="000000"/>
                <w:sz w:val="20"/>
              </w:rPr>
              <w:t>
22</w:t>
            </w:r>
          </w:p>
          <w:bookmarkEnd w:id="3447"/>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радиологическое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6" w:id="3448"/>
          <w:p>
            <w:pPr>
              <w:spacing w:after="20"/>
              <w:ind w:left="20"/>
              <w:jc w:val="both"/>
            </w:pPr>
            <w:r>
              <w:rPr>
                <w:rFonts w:ascii="Times New Roman"/>
                <w:b w:val="false"/>
                <w:i w:val="false"/>
                <w:color w:val="000000"/>
                <w:sz w:val="20"/>
              </w:rPr>
              <w:t>
23</w:t>
            </w:r>
          </w:p>
          <w:bookmarkEnd w:id="3448"/>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родильное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того, реанимационные койки сверх сметные</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7" w:id="3449"/>
          <w:p>
            <w:pPr>
              <w:spacing w:after="20"/>
              <w:ind w:left="20"/>
              <w:jc w:val="both"/>
            </w:pPr>
            <w:r>
              <w:rPr>
                <w:rFonts w:ascii="Times New Roman"/>
                <w:b w:val="false"/>
                <w:i w:val="false"/>
                <w:color w:val="000000"/>
                <w:sz w:val="20"/>
              </w:rPr>
              <w:t>
24</w:t>
            </w:r>
          </w:p>
          <w:bookmarkEnd w:id="3449"/>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гинекологическое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4048" w:id="3450"/>
    <w:p>
      <w:pPr>
        <w:spacing w:after="0"/>
        <w:ind w:left="0"/>
        <w:jc w:val="both"/>
      </w:pPr>
      <w:r>
        <w:rPr>
          <w:rFonts w:ascii="Times New Roman"/>
          <w:b w:val="false"/>
          <w:i w:val="false"/>
          <w:color w:val="000000"/>
          <w:sz w:val="28"/>
        </w:rPr>
        <w:t>
      3200 Переливание крови, ее компонентов и кровезамещающих жидкостей</w:t>
      </w:r>
    </w:p>
    <w:bookmarkEnd w:id="3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2814"/>
        <w:gridCol w:w="741"/>
        <w:gridCol w:w="991"/>
        <w:gridCol w:w="1053"/>
        <w:gridCol w:w="679"/>
        <w:gridCol w:w="741"/>
        <w:gridCol w:w="679"/>
        <w:gridCol w:w="301"/>
        <w:gridCol w:w="301"/>
        <w:gridCol w:w="679"/>
        <w:gridCol w:w="679"/>
        <w:gridCol w:w="301"/>
        <w:gridCol w:w="302"/>
        <w:gridCol w:w="680"/>
        <w:gridCol w:w="681"/>
      </w:tblGrid>
      <w:tr>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Переливание крови, компонентов, препаратов</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переливаний</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перелито (доз)</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Переливание кровезаменителей</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переливаний</w:t>
            </w: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перелито в литрах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1" w:id="3451"/>
          <w:p>
            <w:pPr>
              <w:spacing w:after="20"/>
              <w:ind w:left="20"/>
              <w:jc w:val="both"/>
            </w:pPr>
            <w:r>
              <w:rPr>
                <w:rFonts w:ascii="Times New Roman"/>
                <w:b w:val="false"/>
                <w:i w:val="false"/>
                <w:color w:val="000000"/>
                <w:sz w:val="20"/>
              </w:rPr>
              <w:t>
А</w:t>
            </w:r>
          </w:p>
          <w:bookmarkEnd w:id="3451"/>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2" w:id="3452"/>
          <w:p>
            <w:pPr>
              <w:spacing w:after="20"/>
              <w:ind w:left="20"/>
              <w:jc w:val="both"/>
            </w:pPr>
            <w:r>
              <w:rPr>
                <w:rFonts w:ascii="Times New Roman"/>
                <w:b w:val="false"/>
                <w:i w:val="false"/>
                <w:color w:val="000000"/>
                <w:sz w:val="20"/>
              </w:rPr>
              <w:t>
1</w:t>
            </w:r>
          </w:p>
          <w:bookmarkEnd w:id="3452"/>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донорская кровь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гемодинамические</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3" w:id="3453"/>
          <w:p>
            <w:pPr>
              <w:spacing w:after="20"/>
              <w:ind w:left="20"/>
              <w:jc w:val="both"/>
            </w:pPr>
            <w:r>
              <w:rPr>
                <w:rFonts w:ascii="Times New Roman"/>
                <w:b w:val="false"/>
                <w:i w:val="false"/>
                <w:color w:val="000000"/>
                <w:sz w:val="20"/>
              </w:rPr>
              <w:t>
2</w:t>
            </w:r>
          </w:p>
          <w:bookmarkEnd w:id="3453"/>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эритросодержащие .компоненты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4" w:id="3454"/>
          <w:p>
            <w:pPr>
              <w:spacing w:after="20"/>
              <w:ind w:left="20"/>
              <w:jc w:val="both"/>
            </w:pPr>
            <w:r>
              <w:rPr>
                <w:rFonts w:ascii="Times New Roman"/>
                <w:b w:val="false"/>
                <w:i w:val="false"/>
                <w:color w:val="000000"/>
                <w:sz w:val="20"/>
              </w:rPr>
              <w:t>
3</w:t>
            </w:r>
          </w:p>
          <w:bookmarkEnd w:id="3454"/>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всех видов</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дезинтоксикационные</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5" w:id="3455"/>
          <w:p>
            <w:pPr>
              <w:spacing w:after="20"/>
              <w:ind w:left="20"/>
              <w:jc w:val="both"/>
            </w:pPr>
            <w:r>
              <w:rPr>
                <w:rFonts w:ascii="Times New Roman"/>
                <w:b w:val="false"/>
                <w:i w:val="false"/>
                <w:color w:val="000000"/>
                <w:sz w:val="20"/>
              </w:rPr>
              <w:t>
4</w:t>
            </w:r>
          </w:p>
          <w:bookmarkEnd w:id="3455"/>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тромбоцитов</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парентерального питания </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6" w:id="3456"/>
          <w:p>
            <w:pPr>
              <w:spacing w:after="20"/>
              <w:ind w:left="20"/>
              <w:jc w:val="both"/>
            </w:pPr>
            <w:r>
              <w:rPr>
                <w:rFonts w:ascii="Times New Roman"/>
                <w:b w:val="false"/>
                <w:i w:val="false"/>
                <w:color w:val="000000"/>
                <w:sz w:val="20"/>
              </w:rPr>
              <w:t>
5</w:t>
            </w:r>
          </w:p>
          <w:bookmarkEnd w:id="3456"/>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криопреципитат</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7" w:id="3457"/>
          <w:p>
            <w:pPr>
              <w:spacing w:after="20"/>
              <w:ind w:left="20"/>
              <w:jc w:val="both"/>
            </w:pPr>
            <w:r>
              <w:rPr>
                <w:rFonts w:ascii="Times New Roman"/>
                <w:b w:val="false"/>
                <w:i w:val="false"/>
                <w:color w:val="000000"/>
                <w:sz w:val="20"/>
              </w:rPr>
              <w:t>
6</w:t>
            </w:r>
          </w:p>
          <w:bookmarkEnd w:id="3457"/>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в пересч. на 10%р.</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8" w:id="3458"/>
          <w:p>
            <w:pPr>
              <w:spacing w:after="20"/>
              <w:ind w:left="20"/>
              <w:jc w:val="both"/>
            </w:pPr>
            <w:r>
              <w:rPr>
                <w:rFonts w:ascii="Times New Roman"/>
                <w:b w:val="false"/>
                <w:i w:val="false"/>
                <w:color w:val="000000"/>
                <w:sz w:val="20"/>
              </w:rPr>
              <w:t>
7</w:t>
            </w:r>
          </w:p>
          <w:bookmarkEnd w:id="3458"/>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4059" w:id="3459"/>
    <w:p>
      <w:pPr>
        <w:spacing w:after="0"/>
        <w:ind w:left="0"/>
        <w:jc w:val="both"/>
      </w:pPr>
      <w:r>
        <w:rPr>
          <w:rFonts w:ascii="Times New Roman"/>
          <w:b w:val="false"/>
          <w:i w:val="false"/>
          <w:color w:val="000000"/>
          <w:sz w:val="28"/>
        </w:rPr>
        <w:t>
      3201 Число больных, получивших переливание</w:t>
      </w:r>
    </w:p>
    <w:bookmarkEnd w:id="3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4127"/>
        <w:gridCol w:w="1401"/>
        <w:gridCol w:w="1401"/>
        <w:gridCol w:w="2569"/>
        <w:gridCol w:w="1402"/>
      </w:tblGrid>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0" w:id="3460"/>
          <w:p>
            <w:pPr>
              <w:spacing w:after="20"/>
              <w:ind w:left="20"/>
              <w:jc w:val="both"/>
            </w:pPr>
            <w:r>
              <w:rPr>
                <w:rFonts w:ascii="Times New Roman"/>
                <w:b w:val="false"/>
                <w:i w:val="false"/>
                <w:color w:val="000000"/>
                <w:sz w:val="20"/>
              </w:rPr>
              <w:t>
№</w:t>
            </w:r>
          </w:p>
          <w:bookmarkEnd w:id="3460"/>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больных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больных</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1" w:id="3461"/>
          <w:p>
            <w:pPr>
              <w:spacing w:after="20"/>
              <w:ind w:left="20"/>
              <w:jc w:val="both"/>
            </w:pPr>
            <w:r>
              <w:rPr>
                <w:rFonts w:ascii="Times New Roman"/>
                <w:b w:val="false"/>
                <w:i w:val="false"/>
                <w:color w:val="000000"/>
                <w:sz w:val="20"/>
              </w:rPr>
              <w:t>
А</w:t>
            </w:r>
          </w:p>
          <w:bookmarkEnd w:id="3461"/>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2" w:id="3462"/>
          <w:p>
            <w:pPr>
              <w:spacing w:after="20"/>
              <w:ind w:left="20"/>
              <w:jc w:val="both"/>
            </w:pPr>
            <w:r>
              <w:rPr>
                <w:rFonts w:ascii="Times New Roman"/>
                <w:b w:val="false"/>
                <w:i w:val="false"/>
                <w:color w:val="000000"/>
                <w:sz w:val="20"/>
              </w:rPr>
              <w:t>
1</w:t>
            </w:r>
          </w:p>
          <w:bookmarkEnd w:id="3462"/>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больных, получивших переливание крови, компонентов, препаратов</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больных, получивших переливание кровезаменителей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3" w:id="3463"/>
          <w:p>
            <w:pPr>
              <w:spacing w:after="20"/>
              <w:ind w:left="20"/>
              <w:jc w:val="both"/>
            </w:pPr>
            <w:r>
              <w:rPr>
                <w:rFonts w:ascii="Times New Roman"/>
                <w:b w:val="false"/>
                <w:i w:val="false"/>
                <w:color w:val="000000"/>
                <w:sz w:val="20"/>
              </w:rPr>
              <w:t>
2</w:t>
            </w:r>
          </w:p>
          <w:bookmarkEnd w:id="3463"/>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больных, получивших аутогемотрансфузию</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больных, с посттрансфузионными осложнениями</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64" w:id="3464"/>
    <w:p>
      <w:pPr>
        <w:spacing w:after="0"/>
        <w:ind w:left="0"/>
        <w:jc w:val="both"/>
      </w:pPr>
      <w:r>
        <w:rPr>
          <w:rFonts w:ascii="Times New Roman"/>
          <w:b w:val="false"/>
          <w:i w:val="false"/>
          <w:color w:val="000000"/>
          <w:sz w:val="28"/>
        </w:rPr>
        <w:t>
      Раздел 4. Работа лечебно-вспомогательных отделений (кабинетов)</w:t>
      </w:r>
    </w:p>
    <w:bookmarkEnd w:id="3464"/>
    <w:bookmarkStart w:name="z4065" w:id="3465"/>
    <w:p>
      <w:pPr>
        <w:spacing w:after="0"/>
        <w:ind w:left="0"/>
        <w:jc w:val="both"/>
      </w:pPr>
      <w:r>
        <w:rPr>
          <w:rFonts w:ascii="Times New Roman"/>
          <w:b w:val="false"/>
          <w:i w:val="false"/>
          <w:color w:val="000000"/>
          <w:sz w:val="28"/>
        </w:rPr>
        <w:t>
      4201 Деятельность радиологического отделения (кабинета лучевой терапии)</w:t>
      </w:r>
    </w:p>
    <w:bookmarkEnd w:id="3465"/>
    <w:bookmarkStart w:name="z4066" w:id="3466"/>
    <w:p>
      <w:pPr>
        <w:spacing w:after="0"/>
        <w:ind w:left="0"/>
        <w:jc w:val="both"/>
      </w:pPr>
      <w:r>
        <w:rPr>
          <w:rFonts w:ascii="Times New Roman"/>
          <w:b w:val="false"/>
          <w:i w:val="false"/>
          <w:color w:val="000000"/>
          <w:sz w:val="28"/>
        </w:rPr>
        <w:t xml:space="preserve">
      Число больных, закончивших лучевую терапию 1____, в том числе короткофокусную </w:t>
      </w:r>
      <w:r>
        <w:br/>
      </w:r>
      <w:r>
        <w:rPr>
          <w:rFonts w:ascii="Times New Roman"/>
          <w:b w:val="false"/>
          <w:i w:val="false"/>
          <w:color w:val="000000"/>
          <w:sz w:val="28"/>
        </w:rPr>
        <w:t xml:space="preserve">2_______, дистанционную гамматерапию 3____, лечение радиоактивными препаратами: </w:t>
      </w:r>
      <w:r>
        <w:br/>
      </w:r>
      <w:r>
        <w:rPr>
          <w:rFonts w:ascii="Times New Roman"/>
          <w:b w:val="false"/>
          <w:i w:val="false"/>
          <w:color w:val="000000"/>
          <w:sz w:val="28"/>
        </w:rPr>
        <w:t xml:space="preserve">закрытыми 4____, из общего числа больных, закончивших лечение, лечение больных с </w:t>
      </w:r>
      <w:r>
        <w:br/>
      </w:r>
      <w:r>
        <w:rPr>
          <w:rFonts w:ascii="Times New Roman"/>
          <w:b w:val="false"/>
          <w:i w:val="false"/>
          <w:color w:val="000000"/>
          <w:sz w:val="28"/>
        </w:rPr>
        <w:t>неопухолевыми заболеваниями 5____.</w:t>
      </w:r>
    </w:p>
    <w:bookmarkEnd w:id="3466"/>
    <w:bookmarkStart w:name="z4067" w:id="3467"/>
    <w:p>
      <w:pPr>
        <w:spacing w:after="0"/>
        <w:ind w:left="0"/>
        <w:jc w:val="both"/>
      </w:pPr>
      <w:r>
        <w:rPr>
          <w:rFonts w:ascii="Times New Roman"/>
          <w:b w:val="false"/>
          <w:i w:val="false"/>
          <w:color w:val="000000"/>
          <w:sz w:val="28"/>
        </w:rPr>
        <w:t>
      4202 Деятельность кабинета лазерной терапии</w:t>
      </w:r>
    </w:p>
    <w:bookmarkEnd w:id="3467"/>
    <w:bookmarkStart w:name="z4068" w:id="3468"/>
    <w:p>
      <w:pPr>
        <w:spacing w:after="0"/>
        <w:ind w:left="0"/>
        <w:jc w:val="both"/>
      </w:pPr>
      <w:r>
        <w:rPr>
          <w:rFonts w:ascii="Times New Roman"/>
          <w:b w:val="false"/>
          <w:i w:val="false"/>
          <w:color w:val="000000"/>
          <w:sz w:val="28"/>
        </w:rPr>
        <w:t xml:space="preserve">
      Число больных, закончивших лечение: всего 1___, в том числе желудочно-кишечного тракта </w:t>
      </w:r>
      <w:r>
        <w:br/>
      </w:r>
      <w:r>
        <w:rPr>
          <w:rFonts w:ascii="Times New Roman"/>
          <w:b w:val="false"/>
          <w:i w:val="false"/>
          <w:color w:val="000000"/>
          <w:sz w:val="28"/>
        </w:rPr>
        <w:t>2___, сердечно-сосудистой системы 3____, дыхательной системы 4___, опорно-</w:t>
      </w:r>
      <w:r>
        <w:br/>
      </w:r>
      <w:r>
        <w:rPr>
          <w:rFonts w:ascii="Times New Roman"/>
          <w:b w:val="false"/>
          <w:i w:val="false"/>
          <w:color w:val="000000"/>
          <w:sz w:val="28"/>
        </w:rPr>
        <w:t xml:space="preserve">двигательного аппарата 5___, гинекологических 6____, центральной нервной системы 7___, </w:t>
      </w:r>
      <w:r>
        <w:br/>
      </w:r>
      <w:r>
        <w:rPr>
          <w:rFonts w:ascii="Times New Roman"/>
          <w:b w:val="false"/>
          <w:i w:val="false"/>
          <w:color w:val="000000"/>
          <w:sz w:val="28"/>
        </w:rPr>
        <w:t>эндокринной системы 8_____, мочеполовой системы (кроме гинеколо-</w:t>
      </w:r>
      <w:r>
        <w:br/>
      </w:r>
      <w:r>
        <w:rPr>
          <w:rFonts w:ascii="Times New Roman"/>
          <w:b w:val="false"/>
          <w:i w:val="false"/>
          <w:color w:val="000000"/>
          <w:sz w:val="28"/>
        </w:rPr>
        <w:t>Гических) 9_____, прочих 10____</w:t>
      </w:r>
    </w:p>
    <w:bookmarkEnd w:id="3468"/>
    <w:bookmarkStart w:name="z4069" w:id="3469"/>
    <w:p>
      <w:pPr>
        <w:spacing w:after="0"/>
        <w:ind w:left="0"/>
        <w:jc w:val="both"/>
      </w:pPr>
      <w:r>
        <w:rPr>
          <w:rFonts w:ascii="Times New Roman"/>
          <w:b w:val="false"/>
          <w:i w:val="false"/>
          <w:color w:val="000000"/>
          <w:sz w:val="28"/>
        </w:rPr>
        <w:t>
      4601 Деятельность физиотерапевтического отделения (кабинета)</w:t>
      </w:r>
    </w:p>
    <w:bookmarkEnd w:id="3469"/>
    <w:bookmarkStart w:name="z4070" w:id="3470"/>
    <w:p>
      <w:pPr>
        <w:spacing w:after="0"/>
        <w:ind w:left="0"/>
        <w:jc w:val="both"/>
      </w:pPr>
      <w:r>
        <w:rPr>
          <w:rFonts w:ascii="Times New Roman"/>
          <w:b w:val="false"/>
          <w:i w:val="false"/>
          <w:color w:val="000000"/>
          <w:sz w:val="28"/>
        </w:rPr>
        <w:t xml:space="preserve">
      Число лиц, закончивших лечение 1___, в том числе в поликлинике и на дому 2___; число </w:t>
      </w:r>
      <w:r>
        <w:br/>
      </w:r>
      <w:r>
        <w:rPr>
          <w:rFonts w:ascii="Times New Roman"/>
          <w:b w:val="false"/>
          <w:i w:val="false"/>
          <w:color w:val="000000"/>
          <w:sz w:val="28"/>
        </w:rPr>
        <w:t xml:space="preserve">отпущенных процедур, всего 3___, в том числе амбулаторным больным: в поликлинике 4___, </w:t>
      </w:r>
      <w:r>
        <w:br/>
      </w:r>
      <w:r>
        <w:rPr>
          <w:rFonts w:ascii="Times New Roman"/>
          <w:b w:val="false"/>
          <w:i w:val="false"/>
          <w:color w:val="000000"/>
          <w:sz w:val="28"/>
        </w:rPr>
        <w:t xml:space="preserve">на дому 5_____, кроме того, число лиц получивших массаж 6______ </w:t>
      </w:r>
    </w:p>
    <w:bookmarkEnd w:id="3470"/>
    <w:bookmarkStart w:name="z4071" w:id="3471"/>
    <w:p>
      <w:pPr>
        <w:spacing w:after="0"/>
        <w:ind w:left="0"/>
        <w:jc w:val="both"/>
      </w:pPr>
      <w:r>
        <w:rPr>
          <w:rFonts w:ascii="Times New Roman"/>
          <w:b w:val="false"/>
          <w:i w:val="false"/>
          <w:color w:val="000000"/>
          <w:sz w:val="28"/>
        </w:rPr>
        <w:t>
      4701 Деятельность кабинета ЛФК</w:t>
      </w:r>
    </w:p>
    <w:bookmarkEnd w:id="3471"/>
    <w:bookmarkStart w:name="z4072" w:id="3472"/>
    <w:p>
      <w:pPr>
        <w:spacing w:after="0"/>
        <w:ind w:left="0"/>
        <w:jc w:val="both"/>
      </w:pPr>
      <w:r>
        <w:rPr>
          <w:rFonts w:ascii="Times New Roman"/>
          <w:b w:val="false"/>
          <w:i w:val="false"/>
          <w:color w:val="000000"/>
          <w:sz w:val="28"/>
        </w:rPr>
        <w:t xml:space="preserve">
      Число лиц, закончивших лечение 1____, в том числе в поликлинике и на дому 2___; число </w:t>
      </w:r>
      <w:r>
        <w:br/>
      </w:r>
      <w:r>
        <w:rPr>
          <w:rFonts w:ascii="Times New Roman"/>
          <w:b w:val="false"/>
          <w:i w:val="false"/>
          <w:color w:val="000000"/>
          <w:sz w:val="28"/>
        </w:rPr>
        <w:t xml:space="preserve">отпущенных процедур, всего 3__, в том числе амбулаторным больным: в поликлинике </w:t>
      </w:r>
      <w:r>
        <w:br/>
      </w:r>
      <w:r>
        <w:rPr>
          <w:rFonts w:ascii="Times New Roman"/>
          <w:b w:val="false"/>
          <w:i w:val="false"/>
          <w:color w:val="000000"/>
          <w:sz w:val="28"/>
        </w:rPr>
        <w:t>4______, на дому 5___.</w:t>
      </w:r>
    </w:p>
    <w:bookmarkEnd w:id="3472"/>
    <w:bookmarkStart w:name="z4073" w:id="3473"/>
    <w:p>
      <w:pPr>
        <w:spacing w:after="0"/>
        <w:ind w:left="0"/>
        <w:jc w:val="both"/>
      </w:pPr>
      <w:r>
        <w:rPr>
          <w:rFonts w:ascii="Times New Roman"/>
          <w:b w:val="false"/>
          <w:i w:val="false"/>
          <w:color w:val="000000"/>
          <w:sz w:val="28"/>
        </w:rPr>
        <w:t>
      4801 Деятельность кабинета рефлексотерапии</w:t>
      </w:r>
    </w:p>
    <w:bookmarkEnd w:id="3473"/>
    <w:bookmarkStart w:name="z4074" w:id="3474"/>
    <w:p>
      <w:pPr>
        <w:spacing w:after="0"/>
        <w:ind w:left="0"/>
        <w:jc w:val="both"/>
      </w:pPr>
      <w:r>
        <w:rPr>
          <w:rFonts w:ascii="Times New Roman"/>
          <w:b w:val="false"/>
          <w:i w:val="false"/>
          <w:color w:val="000000"/>
          <w:sz w:val="28"/>
        </w:rPr>
        <w:t xml:space="preserve">
      Число лиц, закончивших лечение 1____в т.ч. В поликлинике 2___ число отпущенных </w:t>
      </w:r>
      <w:r>
        <w:br/>
      </w:r>
      <w:r>
        <w:rPr>
          <w:rFonts w:ascii="Times New Roman"/>
          <w:b w:val="false"/>
          <w:i w:val="false"/>
          <w:color w:val="000000"/>
          <w:sz w:val="28"/>
        </w:rPr>
        <w:t xml:space="preserve">процедур 3___, в т.ч. В поликлинике 4____ </w:t>
      </w:r>
    </w:p>
    <w:bookmarkEnd w:id="3474"/>
    <w:bookmarkStart w:name="z4075" w:id="3475"/>
    <w:p>
      <w:pPr>
        <w:spacing w:after="0"/>
        <w:ind w:left="0"/>
        <w:jc w:val="both"/>
      </w:pPr>
      <w:r>
        <w:rPr>
          <w:rFonts w:ascii="Times New Roman"/>
          <w:b w:val="false"/>
          <w:i w:val="false"/>
          <w:color w:val="000000"/>
          <w:sz w:val="28"/>
        </w:rPr>
        <w:t>
      4802 Деятельность отделений гемодиализа</w:t>
      </w:r>
    </w:p>
    <w:bookmarkEnd w:id="3475"/>
    <w:bookmarkStart w:name="z4076" w:id="3476"/>
    <w:p>
      <w:pPr>
        <w:spacing w:after="0"/>
        <w:ind w:left="0"/>
        <w:jc w:val="both"/>
      </w:pPr>
      <w:r>
        <w:rPr>
          <w:rFonts w:ascii="Times New Roman"/>
          <w:b w:val="false"/>
          <w:i w:val="false"/>
          <w:color w:val="000000"/>
          <w:sz w:val="28"/>
        </w:rPr>
        <w:t xml:space="preserve">
      Число диализных мест 1____, число проведенных гемодиализов 2___.вт.ч. В поликлинике </w:t>
      </w:r>
      <w:r>
        <w:br/>
      </w:r>
      <w:r>
        <w:rPr>
          <w:rFonts w:ascii="Times New Roman"/>
          <w:b w:val="false"/>
          <w:i w:val="false"/>
          <w:color w:val="000000"/>
          <w:sz w:val="28"/>
        </w:rPr>
        <w:t>3______</w:t>
      </w:r>
    </w:p>
    <w:bookmarkEnd w:id="3476"/>
    <w:bookmarkStart w:name="z4077" w:id="3477"/>
    <w:p>
      <w:pPr>
        <w:spacing w:after="0"/>
        <w:ind w:left="0"/>
        <w:jc w:val="both"/>
      </w:pPr>
      <w:r>
        <w:rPr>
          <w:rFonts w:ascii="Times New Roman"/>
          <w:b w:val="false"/>
          <w:i w:val="false"/>
          <w:color w:val="000000"/>
          <w:sz w:val="28"/>
        </w:rPr>
        <w:t>
      4803 Деятельность отделений гемосорбции</w:t>
      </w:r>
    </w:p>
    <w:bookmarkEnd w:id="3477"/>
    <w:bookmarkStart w:name="z4078" w:id="3478"/>
    <w:p>
      <w:pPr>
        <w:spacing w:after="0"/>
        <w:ind w:left="0"/>
        <w:jc w:val="both"/>
      </w:pPr>
      <w:r>
        <w:rPr>
          <w:rFonts w:ascii="Times New Roman"/>
          <w:b w:val="false"/>
          <w:i w:val="false"/>
          <w:color w:val="000000"/>
          <w:sz w:val="28"/>
        </w:rPr>
        <w:t>
      Число мест в отделении 1___. Число проведенных процедур 2___в т.ч. В поликлинике 3____</w:t>
      </w:r>
    </w:p>
    <w:bookmarkEnd w:id="3478"/>
    <w:bookmarkStart w:name="z4079" w:id="3479"/>
    <w:p>
      <w:pPr>
        <w:spacing w:after="0"/>
        <w:ind w:left="0"/>
        <w:jc w:val="both"/>
      </w:pPr>
      <w:r>
        <w:rPr>
          <w:rFonts w:ascii="Times New Roman"/>
          <w:b w:val="false"/>
          <w:i w:val="false"/>
          <w:color w:val="000000"/>
          <w:sz w:val="28"/>
        </w:rPr>
        <w:t>
      4804 Деятельность отделений гипербарической оксигенации</w:t>
      </w:r>
    </w:p>
    <w:bookmarkEnd w:id="3479"/>
    <w:bookmarkStart w:name="z4080" w:id="3480"/>
    <w:p>
      <w:pPr>
        <w:spacing w:after="0"/>
        <w:ind w:left="0"/>
        <w:jc w:val="both"/>
      </w:pPr>
      <w:r>
        <w:rPr>
          <w:rFonts w:ascii="Times New Roman"/>
          <w:b w:val="false"/>
          <w:i w:val="false"/>
          <w:color w:val="000000"/>
          <w:sz w:val="28"/>
        </w:rPr>
        <w:t xml:space="preserve">
      Число барокамер, всего 1__, в том числе действующих 2__.число проведенных сеансов 3____ </w:t>
      </w:r>
      <w:r>
        <w:br/>
      </w:r>
      <w:r>
        <w:rPr>
          <w:rFonts w:ascii="Times New Roman"/>
          <w:b w:val="false"/>
          <w:i w:val="false"/>
          <w:color w:val="000000"/>
          <w:sz w:val="28"/>
        </w:rPr>
        <w:t>в том числе поликлинике 4____</w:t>
      </w:r>
    </w:p>
    <w:bookmarkEnd w:id="3480"/>
    <w:bookmarkStart w:name="z4081" w:id="3481"/>
    <w:p>
      <w:pPr>
        <w:spacing w:after="0"/>
        <w:ind w:left="0"/>
        <w:jc w:val="both"/>
      </w:pPr>
      <w:r>
        <w:rPr>
          <w:rFonts w:ascii="Times New Roman"/>
          <w:b w:val="false"/>
          <w:i w:val="false"/>
          <w:color w:val="000000"/>
          <w:sz w:val="28"/>
        </w:rPr>
        <w:t>
      4805 Логопедическая помощь</w:t>
      </w:r>
    </w:p>
    <w:bookmarkEnd w:id="3481"/>
    <w:bookmarkStart w:name="z4082" w:id="3482"/>
    <w:p>
      <w:pPr>
        <w:spacing w:after="0"/>
        <w:ind w:left="0"/>
        <w:jc w:val="both"/>
      </w:pPr>
      <w:r>
        <w:rPr>
          <w:rFonts w:ascii="Times New Roman"/>
          <w:b w:val="false"/>
          <w:i w:val="false"/>
          <w:color w:val="000000"/>
          <w:sz w:val="28"/>
        </w:rPr>
        <w:t xml:space="preserve">
      Число больных, закончивших занятия с логопедами 1___, в том числе детей до 14 лет </w:t>
      </w:r>
      <w:r>
        <w:br/>
      </w:r>
      <w:r>
        <w:rPr>
          <w:rFonts w:ascii="Times New Roman"/>
          <w:b w:val="false"/>
          <w:i w:val="false"/>
          <w:color w:val="000000"/>
          <w:sz w:val="28"/>
        </w:rPr>
        <w:t>включительно 2__ в том числе в поликлинике 3____</w:t>
      </w:r>
    </w:p>
    <w:bookmarkEnd w:id="3482"/>
    <w:bookmarkStart w:name="z4083" w:id="3483"/>
    <w:p>
      <w:pPr>
        <w:spacing w:after="0"/>
        <w:ind w:left="0"/>
        <w:jc w:val="both"/>
      </w:pPr>
      <w:r>
        <w:rPr>
          <w:rFonts w:ascii="Times New Roman"/>
          <w:b w:val="false"/>
          <w:i w:val="false"/>
          <w:color w:val="000000"/>
          <w:sz w:val="28"/>
        </w:rPr>
        <w:t>
      4806 Социально-психологическая помощь</w:t>
      </w:r>
    </w:p>
    <w:bookmarkEnd w:id="3483"/>
    <w:bookmarkStart w:name="z4084" w:id="3484"/>
    <w:p>
      <w:pPr>
        <w:spacing w:after="0"/>
        <w:ind w:left="0"/>
        <w:jc w:val="both"/>
      </w:pPr>
      <w:r>
        <w:rPr>
          <w:rFonts w:ascii="Times New Roman"/>
          <w:b w:val="false"/>
          <w:i w:val="false"/>
          <w:color w:val="000000"/>
          <w:sz w:val="28"/>
        </w:rPr>
        <w:t xml:space="preserve">
      Число обращений пациентов к социальному работнику, всего 1__,в том числе детей до 14 лет </w:t>
      </w:r>
      <w:r>
        <w:br/>
      </w:r>
      <w:r>
        <w:rPr>
          <w:rFonts w:ascii="Times New Roman"/>
          <w:b w:val="false"/>
          <w:i w:val="false"/>
          <w:color w:val="000000"/>
          <w:sz w:val="28"/>
        </w:rPr>
        <w:t>вкл.2__, медико</w:t>
      </w:r>
    </w:p>
    <w:bookmarkEnd w:id="3484"/>
    <w:bookmarkStart w:name="z4085" w:id="3485"/>
    <w:p>
      <w:pPr>
        <w:spacing w:after="0"/>
        <w:ind w:left="0"/>
        <w:jc w:val="both"/>
      </w:pPr>
      <w:r>
        <w:rPr>
          <w:rFonts w:ascii="Times New Roman"/>
          <w:b w:val="false"/>
          <w:i w:val="false"/>
          <w:color w:val="000000"/>
          <w:sz w:val="28"/>
        </w:rPr>
        <w:t>
      Раздел 5. Работа диагностических отделений</w:t>
      </w:r>
    </w:p>
    <w:bookmarkEnd w:id="3485"/>
    <w:bookmarkStart w:name="z4086" w:id="3486"/>
    <w:p>
      <w:pPr>
        <w:spacing w:after="0"/>
        <w:ind w:left="0"/>
        <w:jc w:val="both"/>
      </w:pPr>
      <w:r>
        <w:rPr>
          <w:rFonts w:ascii="Times New Roman"/>
          <w:b w:val="false"/>
          <w:i w:val="false"/>
          <w:color w:val="000000"/>
          <w:sz w:val="28"/>
        </w:rPr>
        <w:t>
      4110 Рентгенодиагностическая работа (включая профилактические осмотры)</w:t>
      </w:r>
    </w:p>
    <w:bookmarkEnd w:id="3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8"/>
        <w:gridCol w:w="1370"/>
        <w:gridCol w:w="883"/>
        <w:gridCol w:w="883"/>
        <w:gridCol w:w="883"/>
        <w:gridCol w:w="964"/>
        <w:gridCol w:w="884"/>
        <w:gridCol w:w="885"/>
      </w:tblGrid>
      <w:tr>
        <w:trPr>
          <w:trHeight w:val="3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7" w:id="3487"/>
          <w:p>
            <w:pPr>
              <w:spacing w:after="20"/>
              <w:ind w:left="20"/>
              <w:jc w:val="both"/>
            </w:pPr>
            <w:r>
              <w:rPr>
                <w:rFonts w:ascii="Times New Roman"/>
                <w:b w:val="false"/>
                <w:i w:val="false"/>
                <w:color w:val="000000"/>
                <w:sz w:val="20"/>
              </w:rPr>
              <w:t>
Наименование</w:t>
            </w:r>
          </w:p>
          <w:bookmarkEnd w:id="3487"/>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органов грудной клетки</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органов пищеварения</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r>
              <w:br/>
            </w:r>
            <w:r>
              <w:rPr>
                <w:rFonts w:ascii="Times New Roman"/>
                <w:b w:val="false"/>
                <w:i w:val="false"/>
                <w:color w:val="000000"/>
                <w:sz w:val="20"/>
              </w:rPr>
              <w:t>
костно-суставной системы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мочеполовой системы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8" w:id="3488"/>
          <w:p>
            <w:pPr>
              <w:spacing w:after="20"/>
              <w:ind w:left="20"/>
              <w:jc w:val="both"/>
            </w:pPr>
            <w:r>
              <w:rPr>
                <w:rFonts w:ascii="Times New Roman"/>
                <w:b w:val="false"/>
                <w:i w:val="false"/>
                <w:color w:val="000000"/>
                <w:sz w:val="20"/>
              </w:rPr>
              <w:t>
А</w:t>
            </w:r>
          </w:p>
          <w:bookmarkEnd w:id="3488"/>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9" w:id="3489"/>
          <w:p>
            <w:pPr>
              <w:spacing w:after="20"/>
              <w:ind w:left="20"/>
              <w:jc w:val="both"/>
            </w:pPr>
            <w:r>
              <w:rPr>
                <w:rFonts w:ascii="Times New Roman"/>
                <w:b w:val="false"/>
                <w:i w:val="false"/>
                <w:color w:val="000000"/>
                <w:sz w:val="20"/>
              </w:rPr>
              <w:t>
Рентгенологические исследования. . .</w:t>
            </w:r>
          </w:p>
          <w:bookmarkEnd w:id="3489"/>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0" w:id="3490"/>
          <w:p>
            <w:pPr>
              <w:spacing w:after="20"/>
              <w:ind w:left="20"/>
              <w:jc w:val="both"/>
            </w:pPr>
            <w:r>
              <w:rPr>
                <w:rFonts w:ascii="Times New Roman"/>
                <w:b w:val="false"/>
                <w:i w:val="false"/>
                <w:color w:val="000000"/>
                <w:sz w:val="20"/>
              </w:rPr>
              <w:t xml:space="preserve">
просвечиваний. . . . . . . . . . </w:t>
            </w:r>
          </w:p>
          <w:bookmarkEnd w:id="3490"/>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1" w:id="3491"/>
          <w:p>
            <w:pPr>
              <w:spacing w:after="20"/>
              <w:ind w:left="20"/>
              <w:jc w:val="both"/>
            </w:pPr>
            <w:r>
              <w:rPr>
                <w:rFonts w:ascii="Times New Roman"/>
                <w:b w:val="false"/>
                <w:i w:val="false"/>
                <w:color w:val="000000"/>
                <w:sz w:val="20"/>
              </w:rPr>
              <w:t xml:space="preserve">
рентгенограмм . . . . . . . . . . </w:t>
            </w:r>
          </w:p>
          <w:bookmarkEnd w:id="3491"/>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2" w:id="3492"/>
          <w:p>
            <w:pPr>
              <w:spacing w:after="20"/>
              <w:ind w:left="20"/>
              <w:jc w:val="both"/>
            </w:pPr>
            <w:r>
              <w:rPr>
                <w:rFonts w:ascii="Times New Roman"/>
                <w:b w:val="false"/>
                <w:i w:val="false"/>
                <w:color w:val="000000"/>
                <w:sz w:val="20"/>
              </w:rPr>
              <w:t>
электрорентгенограмм. . . . . . . . . . .</w:t>
            </w:r>
          </w:p>
          <w:bookmarkEnd w:id="3492"/>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3" w:id="3493"/>
          <w:p>
            <w:pPr>
              <w:spacing w:after="20"/>
              <w:ind w:left="20"/>
              <w:jc w:val="both"/>
            </w:pPr>
            <w:r>
              <w:rPr>
                <w:rFonts w:ascii="Times New Roman"/>
                <w:b w:val="false"/>
                <w:i w:val="false"/>
                <w:color w:val="000000"/>
                <w:sz w:val="20"/>
              </w:rPr>
              <w:t>
диагностических флюорограмм. . . .</w:t>
            </w:r>
          </w:p>
          <w:bookmarkEnd w:id="3493"/>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4" w:id="3494"/>
          <w:p>
            <w:pPr>
              <w:spacing w:after="20"/>
              <w:ind w:left="20"/>
              <w:jc w:val="both"/>
            </w:pPr>
            <w:r>
              <w:rPr>
                <w:rFonts w:ascii="Times New Roman"/>
                <w:b w:val="false"/>
                <w:i w:val="false"/>
                <w:color w:val="000000"/>
                <w:sz w:val="20"/>
              </w:rPr>
              <w:t>
маммограмм</w:t>
            </w:r>
          </w:p>
          <w:bookmarkEnd w:id="3494"/>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5" w:id="3495"/>
          <w:p>
            <w:pPr>
              <w:spacing w:after="20"/>
              <w:ind w:left="20"/>
              <w:jc w:val="both"/>
            </w:pPr>
            <w:r>
              <w:rPr>
                <w:rFonts w:ascii="Times New Roman"/>
                <w:b w:val="false"/>
                <w:i w:val="false"/>
                <w:color w:val="000000"/>
                <w:sz w:val="20"/>
              </w:rPr>
              <w:t>
специальных исследований всего:</w:t>
            </w:r>
          </w:p>
          <w:bookmarkEnd w:id="3495"/>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6" w:id="3496"/>
          <w:p>
            <w:pPr>
              <w:spacing w:after="20"/>
              <w:ind w:left="20"/>
              <w:jc w:val="both"/>
            </w:pPr>
            <w:r>
              <w:rPr>
                <w:rFonts w:ascii="Times New Roman"/>
                <w:b w:val="false"/>
                <w:i w:val="false"/>
                <w:color w:val="000000"/>
                <w:sz w:val="20"/>
              </w:rPr>
              <w:t>
из них ангиографии</w:t>
            </w:r>
          </w:p>
          <w:bookmarkEnd w:id="3496"/>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97" w:id="3497"/>
    <w:p>
      <w:pPr>
        <w:spacing w:after="0"/>
        <w:ind w:left="0"/>
        <w:jc w:val="both"/>
      </w:pPr>
      <w:r>
        <w:rPr>
          <w:rFonts w:ascii="Times New Roman"/>
          <w:b w:val="false"/>
          <w:i w:val="false"/>
          <w:color w:val="000000"/>
          <w:sz w:val="28"/>
        </w:rPr>
        <w:t>
      4112</w:t>
      </w:r>
    </w:p>
    <w:bookmarkEnd w:id="3497"/>
    <w:bookmarkStart w:name="z4098" w:id="3498"/>
    <w:p>
      <w:pPr>
        <w:spacing w:after="0"/>
        <w:ind w:left="0"/>
        <w:jc w:val="both"/>
      </w:pPr>
      <w:r>
        <w:rPr>
          <w:rFonts w:ascii="Times New Roman"/>
          <w:b w:val="false"/>
          <w:i w:val="false"/>
          <w:color w:val="000000"/>
          <w:sz w:val="28"/>
        </w:rPr>
        <w:t>
      Из общего числа исследований выполнено амбулаторным больным 1___#1___</w:t>
      </w:r>
    </w:p>
    <w:bookmarkEnd w:id="3498"/>
    <w:bookmarkStart w:name="z4099" w:id="3499"/>
    <w:p>
      <w:pPr>
        <w:spacing w:after="0"/>
        <w:ind w:left="0"/>
        <w:jc w:val="both"/>
      </w:pPr>
      <w:r>
        <w:rPr>
          <w:rFonts w:ascii="Times New Roman"/>
          <w:b w:val="false"/>
          <w:i w:val="false"/>
          <w:color w:val="000000"/>
          <w:sz w:val="28"/>
        </w:rPr>
        <w:t>
      4114 Рентгенологические профилактические исследования</w:t>
      </w:r>
    </w:p>
    <w:bookmarkEnd w:id="3499"/>
    <w:bookmarkStart w:name="z4100" w:id="3500"/>
    <w:p>
      <w:pPr>
        <w:spacing w:after="0"/>
        <w:ind w:left="0"/>
        <w:jc w:val="both"/>
      </w:pPr>
      <w:r>
        <w:rPr>
          <w:rFonts w:ascii="Times New Roman"/>
          <w:b w:val="false"/>
          <w:i w:val="false"/>
          <w:color w:val="000000"/>
          <w:sz w:val="28"/>
        </w:rPr>
        <w:t xml:space="preserve">
      Число флюорографий грудной клетки, всего 1___#1___, из них детям до 14 лет </w:t>
      </w:r>
      <w:r>
        <w:br/>
      </w:r>
      <w:r>
        <w:rPr>
          <w:rFonts w:ascii="Times New Roman"/>
          <w:b w:val="false"/>
          <w:i w:val="false"/>
          <w:color w:val="000000"/>
          <w:sz w:val="28"/>
        </w:rPr>
        <w:t>включительно 2___#2____</w:t>
      </w:r>
    </w:p>
    <w:bookmarkEnd w:id="3500"/>
    <w:bookmarkStart w:name="z4101" w:id="3501"/>
    <w:p>
      <w:pPr>
        <w:spacing w:after="0"/>
        <w:ind w:left="0"/>
        <w:jc w:val="both"/>
      </w:pPr>
      <w:r>
        <w:rPr>
          <w:rFonts w:ascii="Times New Roman"/>
          <w:b w:val="false"/>
          <w:i w:val="false"/>
          <w:color w:val="000000"/>
          <w:sz w:val="28"/>
        </w:rPr>
        <w:t>
      4115 Ультразвуковые исследования ( УЗИ )</w:t>
      </w:r>
    </w:p>
    <w:bookmarkEnd w:id="3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3"/>
        <w:gridCol w:w="3485"/>
        <w:gridCol w:w="2246"/>
        <w:gridCol w:w="2246"/>
      </w:tblGrid>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2" w:id="3502"/>
          <w:p>
            <w:pPr>
              <w:spacing w:after="20"/>
              <w:ind w:left="20"/>
              <w:jc w:val="both"/>
            </w:pPr>
            <w:r>
              <w:rPr>
                <w:rFonts w:ascii="Times New Roman"/>
                <w:b w:val="false"/>
                <w:i w:val="false"/>
                <w:color w:val="000000"/>
                <w:sz w:val="20"/>
              </w:rPr>
              <w:t>
Наименование исследований</w:t>
            </w:r>
          </w:p>
          <w:bookmarkEnd w:id="3502"/>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детям</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3" w:id="3503"/>
          <w:p>
            <w:pPr>
              <w:spacing w:after="20"/>
              <w:ind w:left="20"/>
              <w:jc w:val="both"/>
            </w:pPr>
            <w:r>
              <w:rPr>
                <w:rFonts w:ascii="Times New Roman"/>
                <w:b w:val="false"/>
                <w:i w:val="false"/>
                <w:color w:val="000000"/>
                <w:sz w:val="20"/>
              </w:rPr>
              <w:t>
А</w:t>
            </w:r>
          </w:p>
          <w:bookmarkEnd w:id="3503"/>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4" w:id="3504"/>
          <w:p>
            <w:pPr>
              <w:spacing w:after="20"/>
              <w:ind w:left="20"/>
              <w:jc w:val="both"/>
            </w:pPr>
            <w:r>
              <w:rPr>
                <w:rFonts w:ascii="Times New Roman"/>
                <w:b w:val="false"/>
                <w:i w:val="false"/>
                <w:color w:val="000000"/>
                <w:sz w:val="20"/>
              </w:rPr>
              <w:t>
Всего исследований</w:t>
            </w:r>
          </w:p>
          <w:bookmarkEnd w:id="3504"/>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5" w:id="3505"/>
          <w:p>
            <w:pPr>
              <w:spacing w:after="20"/>
              <w:ind w:left="20"/>
              <w:jc w:val="both"/>
            </w:pPr>
            <w:r>
              <w:rPr>
                <w:rFonts w:ascii="Times New Roman"/>
                <w:b w:val="false"/>
                <w:i w:val="false"/>
                <w:color w:val="000000"/>
                <w:sz w:val="20"/>
              </w:rPr>
              <w:t>
в том числе сердечно-сосудистой системы</w:t>
            </w:r>
          </w:p>
          <w:bookmarkEnd w:id="3505"/>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6" w:id="3506"/>
          <w:p>
            <w:pPr>
              <w:spacing w:after="20"/>
              <w:ind w:left="20"/>
              <w:jc w:val="both"/>
            </w:pPr>
            <w:r>
              <w:rPr>
                <w:rFonts w:ascii="Times New Roman"/>
                <w:b w:val="false"/>
                <w:i w:val="false"/>
                <w:color w:val="000000"/>
                <w:sz w:val="20"/>
              </w:rPr>
              <w:t>
органов брюшной полости</w:t>
            </w:r>
          </w:p>
          <w:bookmarkEnd w:id="3506"/>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7" w:id="3507"/>
          <w:p>
            <w:pPr>
              <w:spacing w:after="20"/>
              <w:ind w:left="20"/>
              <w:jc w:val="both"/>
            </w:pPr>
            <w:r>
              <w:rPr>
                <w:rFonts w:ascii="Times New Roman"/>
                <w:b w:val="false"/>
                <w:i w:val="false"/>
                <w:color w:val="000000"/>
                <w:sz w:val="20"/>
              </w:rPr>
              <w:t>
молочной железы</w:t>
            </w:r>
          </w:p>
          <w:bookmarkEnd w:id="3507"/>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8" w:id="3508"/>
          <w:p>
            <w:pPr>
              <w:spacing w:after="20"/>
              <w:ind w:left="20"/>
              <w:jc w:val="both"/>
            </w:pPr>
            <w:r>
              <w:rPr>
                <w:rFonts w:ascii="Times New Roman"/>
                <w:b w:val="false"/>
                <w:i w:val="false"/>
                <w:color w:val="000000"/>
                <w:sz w:val="20"/>
              </w:rPr>
              <w:t>
щитовидной железы</w:t>
            </w:r>
          </w:p>
          <w:bookmarkEnd w:id="3508"/>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9" w:id="3509"/>
          <w:p>
            <w:pPr>
              <w:spacing w:after="20"/>
              <w:ind w:left="20"/>
              <w:jc w:val="both"/>
            </w:pPr>
            <w:r>
              <w:rPr>
                <w:rFonts w:ascii="Times New Roman"/>
                <w:b w:val="false"/>
                <w:i w:val="false"/>
                <w:color w:val="000000"/>
                <w:sz w:val="20"/>
              </w:rPr>
              <w:t>
мочеполовой системы</w:t>
            </w:r>
          </w:p>
          <w:bookmarkEnd w:id="3509"/>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0" w:id="3510"/>
          <w:p>
            <w:pPr>
              <w:spacing w:after="20"/>
              <w:ind w:left="20"/>
              <w:jc w:val="both"/>
            </w:pPr>
            <w:r>
              <w:rPr>
                <w:rFonts w:ascii="Times New Roman"/>
                <w:b w:val="false"/>
                <w:i w:val="false"/>
                <w:color w:val="000000"/>
                <w:sz w:val="20"/>
              </w:rPr>
              <w:t>
костно-суставной системы</w:t>
            </w:r>
          </w:p>
          <w:bookmarkEnd w:id="3510"/>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1" w:id="3511"/>
          <w:p>
            <w:pPr>
              <w:spacing w:after="20"/>
              <w:ind w:left="20"/>
              <w:jc w:val="both"/>
            </w:pPr>
            <w:r>
              <w:rPr>
                <w:rFonts w:ascii="Times New Roman"/>
                <w:b w:val="false"/>
                <w:i w:val="false"/>
                <w:color w:val="000000"/>
                <w:sz w:val="20"/>
              </w:rPr>
              <w:t>
женских половых органов</w:t>
            </w:r>
          </w:p>
          <w:bookmarkEnd w:id="3511"/>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2" w:id="3512"/>
          <w:p>
            <w:pPr>
              <w:spacing w:after="20"/>
              <w:ind w:left="20"/>
              <w:jc w:val="both"/>
            </w:pPr>
            <w:r>
              <w:rPr>
                <w:rFonts w:ascii="Times New Roman"/>
                <w:b w:val="false"/>
                <w:i w:val="false"/>
                <w:color w:val="000000"/>
                <w:sz w:val="20"/>
              </w:rPr>
              <w:t>
доплеровские исследования периферических сосудов</w:t>
            </w:r>
          </w:p>
          <w:bookmarkEnd w:id="3512"/>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3" w:id="3513"/>
          <w:p>
            <w:pPr>
              <w:spacing w:after="20"/>
              <w:ind w:left="20"/>
              <w:jc w:val="both"/>
            </w:pPr>
            <w:r>
              <w:rPr>
                <w:rFonts w:ascii="Times New Roman"/>
                <w:b w:val="false"/>
                <w:i w:val="false"/>
                <w:color w:val="000000"/>
                <w:sz w:val="20"/>
              </w:rPr>
              <w:t>
эхо мозга</w:t>
            </w:r>
          </w:p>
          <w:bookmarkEnd w:id="3513"/>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4" w:id="3514"/>
          <w:p>
            <w:pPr>
              <w:spacing w:after="20"/>
              <w:ind w:left="20"/>
              <w:jc w:val="both"/>
            </w:pPr>
            <w:r>
              <w:rPr>
                <w:rFonts w:ascii="Times New Roman"/>
                <w:b w:val="false"/>
                <w:i w:val="false"/>
                <w:color w:val="000000"/>
                <w:sz w:val="20"/>
              </w:rPr>
              <w:t>
пункционная биопсия и дренирование по УЗИ</w:t>
            </w:r>
          </w:p>
          <w:bookmarkEnd w:id="3514"/>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5" w:id="3515"/>
          <w:p>
            <w:pPr>
              <w:spacing w:after="20"/>
              <w:ind w:left="20"/>
              <w:jc w:val="both"/>
            </w:pPr>
            <w:r>
              <w:rPr>
                <w:rFonts w:ascii="Times New Roman"/>
                <w:b w:val="false"/>
                <w:i w:val="false"/>
                <w:color w:val="000000"/>
                <w:sz w:val="20"/>
              </w:rPr>
              <w:t>
интраоперационные УЗИ</w:t>
            </w:r>
          </w:p>
          <w:bookmarkEnd w:id="3515"/>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6" w:id="3516"/>
          <w:p>
            <w:pPr>
              <w:spacing w:after="20"/>
              <w:ind w:left="20"/>
              <w:jc w:val="both"/>
            </w:pPr>
            <w:r>
              <w:rPr>
                <w:rFonts w:ascii="Times New Roman"/>
                <w:b w:val="false"/>
                <w:i w:val="false"/>
                <w:color w:val="000000"/>
                <w:sz w:val="20"/>
              </w:rPr>
              <w:t>
дети до года</w:t>
            </w:r>
          </w:p>
          <w:bookmarkEnd w:id="3516"/>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7" w:id="3517"/>
          <w:p>
            <w:pPr>
              <w:spacing w:after="20"/>
              <w:ind w:left="20"/>
              <w:jc w:val="both"/>
            </w:pPr>
            <w:r>
              <w:rPr>
                <w:rFonts w:ascii="Times New Roman"/>
                <w:b w:val="false"/>
                <w:i w:val="false"/>
                <w:color w:val="000000"/>
                <w:sz w:val="20"/>
              </w:rPr>
              <w:t>
прочие</w:t>
            </w:r>
          </w:p>
          <w:bookmarkEnd w:id="3517"/>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18" w:id="3518"/>
    <w:p>
      <w:pPr>
        <w:spacing w:after="0"/>
        <w:ind w:left="0"/>
        <w:jc w:val="both"/>
      </w:pPr>
      <w:r>
        <w:rPr>
          <w:rFonts w:ascii="Times New Roman"/>
          <w:b w:val="false"/>
          <w:i w:val="false"/>
          <w:color w:val="000000"/>
          <w:sz w:val="28"/>
        </w:rPr>
        <w:t>
      4116 Деятельность кабинета компьютерной и магнитно-резонансной томографии</w:t>
      </w:r>
    </w:p>
    <w:bookmarkEnd w:id="3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8"/>
        <w:gridCol w:w="1436"/>
        <w:gridCol w:w="925"/>
        <w:gridCol w:w="1010"/>
        <w:gridCol w:w="926"/>
        <w:gridCol w:w="1010"/>
        <w:gridCol w:w="926"/>
        <w:gridCol w:w="1010"/>
        <w:gridCol w:w="668"/>
        <w:gridCol w:w="1438"/>
        <w:gridCol w:w="203"/>
        <w:gridCol w:w="204"/>
        <w:gridCol w:w="204"/>
        <w:gridCol w:w="204"/>
        <w:gridCol w:w="204"/>
        <w:gridCol w:w="204"/>
      </w:tblGrid>
      <w:tr>
        <w:trPr>
          <w:trHeight w:val="30" w:hRule="atLeast"/>
        </w:trPr>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9" w:id="3519"/>
          <w:p>
            <w:pPr>
              <w:spacing w:after="20"/>
              <w:ind w:left="20"/>
              <w:jc w:val="both"/>
            </w:pPr>
            <w:r>
              <w:rPr>
                <w:rFonts w:ascii="Times New Roman"/>
                <w:b w:val="false"/>
                <w:i w:val="false"/>
                <w:color w:val="000000"/>
                <w:sz w:val="20"/>
              </w:rPr>
              <w:t>
Область исследования</w:t>
            </w:r>
          </w:p>
          <w:bookmarkEnd w:id="3519"/>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исследований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Контрастное усиление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Инвазивные процедуры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компьютерной томографии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магнитно-резонансной томографии</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компьютерной томографии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магнитно-резонансной томографии</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компьютерной томографии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магнитно-резонансной томографии</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1" w:id="3520"/>
          <w:p>
            <w:pPr>
              <w:spacing w:after="20"/>
              <w:ind w:left="20"/>
              <w:jc w:val="both"/>
            </w:pPr>
            <w:r>
              <w:rPr>
                <w:rFonts w:ascii="Times New Roman"/>
                <w:b w:val="false"/>
                <w:i w:val="false"/>
                <w:color w:val="000000"/>
                <w:sz w:val="20"/>
              </w:rPr>
              <w:t>
А</w:t>
            </w:r>
          </w:p>
          <w:bookmarkEnd w:id="3520"/>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2" w:id="3521"/>
          <w:p>
            <w:pPr>
              <w:spacing w:after="20"/>
              <w:ind w:left="20"/>
              <w:jc w:val="both"/>
            </w:pPr>
            <w:r>
              <w:rPr>
                <w:rFonts w:ascii="Times New Roman"/>
                <w:b w:val="false"/>
                <w:i w:val="false"/>
                <w:color w:val="000000"/>
                <w:sz w:val="20"/>
              </w:rPr>
              <w:t>
Всего исследований</w:t>
            </w:r>
          </w:p>
          <w:bookmarkEnd w:id="3521"/>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3" w:id="3522"/>
          <w:p>
            <w:pPr>
              <w:spacing w:after="20"/>
              <w:ind w:left="20"/>
              <w:jc w:val="both"/>
            </w:pPr>
            <w:r>
              <w:rPr>
                <w:rFonts w:ascii="Times New Roman"/>
                <w:b w:val="false"/>
                <w:i w:val="false"/>
                <w:color w:val="000000"/>
                <w:sz w:val="20"/>
              </w:rPr>
              <w:t xml:space="preserve">
из них: Головной мозг. </w:t>
            </w:r>
          </w:p>
          <w:bookmarkEnd w:id="3522"/>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4" w:id="3523"/>
          <w:p>
            <w:pPr>
              <w:spacing w:after="20"/>
              <w:ind w:left="20"/>
              <w:jc w:val="both"/>
            </w:pPr>
            <w:r>
              <w:rPr>
                <w:rFonts w:ascii="Times New Roman"/>
                <w:b w:val="false"/>
                <w:i w:val="false"/>
                <w:color w:val="000000"/>
                <w:sz w:val="20"/>
              </w:rPr>
              <w:t>
Органы грудной клетки</w:t>
            </w:r>
          </w:p>
          <w:bookmarkEnd w:id="3523"/>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5" w:id="3524"/>
          <w:p>
            <w:pPr>
              <w:spacing w:after="20"/>
              <w:ind w:left="20"/>
              <w:jc w:val="both"/>
            </w:pPr>
            <w:r>
              <w:rPr>
                <w:rFonts w:ascii="Times New Roman"/>
                <w:b w:val="false"/>
                <w:i w:val="false"/>
                <w:color w:val="000000"/>
                <w:sz w:val="20"/>
              </w:rPr>
              <w:t>
Органы брюшной полости и забрюшинного пространства</w:t>
            </w:r>
          </w:p>
          <w:bookmarkEnd w:id="3524"/>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7" w:id="3525"/>
          <w:p>
            <w:pPr>
              <w:spacing w:after="20"/>
              <w:ind w:left="20"/>
              <w:jc w:val="both"/>
            </w:pPr>
            <w:r>
              <w:rPr>
                <w:rFonts w:ascii="Times New Roman"/>
                <w:b w:val="false"/>
                <w:i w:val="false"/>
                <w:color w:val="000000"/>
                <w:sz w:val="20"/>
              </w:rPr>
              <w:t>
Органы таза</w:t>
            </w:r>
          </w:p>
          <w:bookmarkEnd w:id="3525"/>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8" w:id="3526"/>
          <w:p>
            <w:pPr>
              <w:spacing w:after="20"/>
              <w:ind w:left="20"/>
              <w:jc w:val="both"/>
            </w:pPr>
            <w:r>
              <w:rPr>
                <w:rFonts w:ascii="Times New Roman"/>
                <w:b w:val="false"/>
                <w:i w:val="false"/>
                <w:color w:val="000000"/>
                <w:sz w:val="20"/>
              </w:rPr>
              <w:t>
Костно-суставная система</w:t>
            </w:r>
          </w:p>
          <w:bookmarkEnd w:id="3526"/>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9" w:id="3527"/>
          <w:p>
            <w:pPr>
              <w:spacing w:after="20"/>
              <w:ind w:left="20"/>
              <w:jc w:val="both"/>
            </w:pPr>
            <w:r>
              <w:rPr>
                <w:rFonts w:ascii="Times New Roman"/>
                <w:b w:val="false"/>
                <w:i w:val="false"/>
                <w:color w:val="000000"/>
                <w:sz w:val="20"/>
              </w:rPr>
              <w:t xml:space="preserve">
 Прочие </w:t>
            </w:r>
          </w:p>
          <w:bookmarkEnd w:id="3527"/>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30" w:id="3528"/>
    <w:p>
      <w:pPr>
        <w:spacing w:after="0"/>
        <w:ind w:left="0"/>
        <w:jc w:val="both"/>
      </w:pPr>
      <w:r>
        <w:rPr>
          <w:rFonts w:ascii="Times New Roman"/>
          <w:b w:val="false"/>
          <w:i w:val="false"/>
          <w:color w:val="000000"/>
          <w:sz w:val="28"/>
        </w:rPr>
        <w:t>
      4203 Деятельность лабораторий радиоизотопной диагностики</w:t>
      </w:r>
    </w:p>
    <w:bookmarkEnd w:id="3528"/>
    <w:bookmarkStart w:name="z4131" w:id="3529"/>
    <w:p>
      <w:pPr>
        <w:spacing w:after="0"/>
        <w:ind w:left="0"/>
        <w:jc w:val="both"/>
      </w:pPr>
      <w:r>
        <w:rPr>
          <w:rFonts w:ascii="Times New Roman"/>
          <w:b w:val="false"/>
          <w:i w:val="false"/>
          <w:color w:val="000000"/>
          <w:sz w:val="28"/>
        </w:rPr>
        <w:t>
      Сделано радиодиагностических исследований 1___#1___, в том числе сканирований 2___#2____, функциональных исследований</w:t>
      </w:r>
    </w:p>
    <w:bookmarkEnd w:id="3529"/>
    <w:bookmarkStart w:name="z4132" w:id="3530"/>
    <w:p>
      <w:pPr>
        <w:spacing w:after="0"/>
        <w:ind w:left="0"/>
        <w:jc w:val="both"/>
      </w:pPr>
      <w:r>
        <w:rPr>
          <w:rFonts w:ascii="Times New Roman"/>
          <w:b w:val="false"/>
          <w:i w:val="false"/>
          <w:color w:val="000000"/>
          <w:sz w:val="28"/>
        </w:rPr>
        <w:t>
      3___#3_____</w:t>
      </w:r>
    </w:p>
    <w:bookmarkEnd w:id="3530"/>
    <w:bookmarkStart w:name="z4133" w:id="3531"/>
    <w:p>
      <w:pPr>
        <w:spacing w:after="0"/>
        <w:ind w:left="0"/>
        <w:jc w:val="both"/>
      </w:pPr>
      <w:r>
        <w:rPr>
          <w:rFonts w:ascii="Times New Roman"/>
          <w:b w:val="false"/>
          <w:i w:val="false"/>
          <w:color w:val="000000"/>
          <w:sz w:val="28"/>
        </w:rPr>
        <w:t>
      4204                        Деятельность эндоскопических отделений (кабинетов)</w:t>
      </w:r>
    </w:p>
    <w:bookmarkEnd w:id="3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8"/>
        <w:gridCol w:w="1154"/>
        <w:gridCol w:w="744"/>
        <w:gridCol w:w="744"/>
        <w:gridCol w:w="744"/>
        <w:gridCol w:w="744"/>
        <w:gridCol w:w="744"/>
        <w:gridCol w:w="744"/>
        <w:gridCol w:w="744"/>
        <w:gridCol w:w="744"/>
        <w:gridCol w:w="951"/>
        <w:gridCol w:w="1155"/>
        <w:gridCol w:w="163"/>
        <w:gridCol w:w="163"/>
        <w:gridCol w:w="164"/>
        <w:gridCol w:w="164"/>
        <w:gridCol w:w="164"/>
        <w:gridCol w:w="164"/>
        <w:gridCol w:w="164"/>
        <w:gridCol w:w="164"/>
      </w:tblGrid>
      <w:tr>
        <w:trPr>
          <w:trHeight w:val="30" w:hRule="atLeast"/>
        </w:trPr>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4" w:id="3532"/>
          <w:p>
            <w:pPr>
              <w:spacing w:after="20"/>
              <w:ind w:left="20"/>
              <w:jc w:val="both"/>
            </w:pPr>
            <w:r>
              <w:rPr>
                <w:rFonts w:ascii="Times New Roman"/>
                <w:b w:val="false"/>
                <w:i w:val="false"/>
                <w:color w:val="000000"/>
                <w:sz w:val="20"/>
              </w:rPr>
              <w:t>
Наименование</w:t>
            </w:r>
          </w:p>
          <w:bookmarkEnd w:id="3532"/>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эзофагогастродуоденоскопии</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колоноскопии</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бронхоскопии</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ректороманоскопия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фиброларингоскопия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ретр.панкрехолангиография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6" w:id="3533"/>
          <w:p>
            <w:pPr>
              <w:spacing w:after="20"/>
              <w:ind w:left="20"/>
              <w:jc w:val="both"/>
            </w:pPr>
            <w:r>
              <w:rPr>
                <w:rFonts w:ascii="Times New Roman"/>
                <w:b w:val="false"/>
                <w:i w:val="false"/>
                <w:color w:val="000000"/>
                <w:sz w:val="20"/>
              </w:rPr>
              <w:t>
А</w:t>
            </w:r>
          </w:p>
          <w:bookmarkEnd w:id="3533"/>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7" w:id="3534"/>
          <w:p>
            <w:pPr>
              <w:spacing w:after="20"/>
              <w:ind w:left="20"/>
              <w:jc w:val="both"/>
            </w:pPr>
            <w:r>
              <w:rPr>
                <w:rFonts w:ascii="Times New Roman"/>
                <w:b w:val="false"/>
                <w:i w:val="false"/>
                <w:color w:val="000000"/>
                <w:sz w:val="20"/>
              </w:rPr>
              <w:t>
Эндоскопические исследования, всего</w:t>
            </w:r>
          </w:p>
          <w:bookmarkEnd w:id="3534"/>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8" w:id="3535"/>
          <w:p>
            <w:pPr>
              <w:spacing w:after="20"/>
              <w:ind w:left="20"/>
              <w:jc w:val="both"/>
            </w:pPr>
            <w:r>
              <w:rPr>
                <w:rFonts w:ascii="Times New Roman"/>
                <w:b w:val="false"/>
                <w:i w:val="false"/>
                <w:color w:val="000000"/>
                <w:sz w:val="20"/>
              </w:rPr>
              <w:t>
в т.ч. с проведением лечебных процедур</w:t>
            </w:r>
          </w:p>
          <w:bookmarkEnd w:id="3535"/>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0" w:id="3536"/>
          <w:p>
            <w:pPr>
              <w:spacing w:after="20"/>
              <w:ind w:left="20"/>
              <w:jc w:val="both"/>
            </w:pPr>
            <w:r>
              <w:rPr>
                <w:rFonts w:ascii="Times New Roman"/>
                <w:b w:val="false"/>
                <w:i w:val="false"/>
                <w:color w:val="000000"/>
                <w:sz w:val="20"/>
              </w:rPr>
              <w:t>
с взятием материала на</w:t>
            </w:r>
          </w:p>
          <w:bookmarkEnd w:id="3536"/>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1" w:id="3537"/>
          <w:p>
            <w:pPr>
              <w:spacing w:after="20"/>
              <w:ind w:left="20"/>
              <w:jc w:val="both"/>
            </w:pPr>
            <w:r>
              <w:rPr>
                <w:rFonts w:ascii="Times New Roman"/>
                <w:b w:val="false"/>
                <w:i w:val="false"/>
                <w:color w:val="000000"/>
                <w:sz w:val="20"/>
              </w:rPr>
              <w:t>
цитоморфологическое исследование</w:t>
            </w:r>
          </w:p>
          <w:bookmarkEnd w:id="3537"/>
        </w:tc>
      </w:tr>
    </w:tbl>
    <w:bookmarkStart w:name="z4142" w:id="3538"/>
    <w:p>
      <w:pPr>
        <w:spacing w:after="0"/>
        <w:ind w:left="0"/>
        <w:jc w:val="both"/>
      </w:pPr>
      <w:r>
        <w:rPr>
          <w:rFonts w:ascii="Times New Roman"/>
          <w:b w:val="false"/>
          <w:i w:val="false"/>
          <w:color w:val="000000"/>
          <w:sz w:val="28"/>
        </w:rPr>
        <w:t>
      4300 Деятельность лабораторий</w:t>
      </w:r>
    </w:p>
    <w:bookmarkEnd w:id="3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0"/>
        <w:gridCol w:w="1114"/>
        <w:gridCol w:w="718"/>
        <w:gridCol w:w="718"/>
        <w:gridCol w:w="718"/>
        <w:gridCol w:w="718"/>
        <w:gridCol w:w="718"/>
        <w:gridCol w:w="718"/>
        <w:gridCol w:w="719"/>
        <w:gridCol w:w="719"/>
      </w:tblGrid>
      <w:tr>
        <w:trPr>
          <w:trHeight w:val="30" w:hRule="atLeast"/>
        </w:trPr>
        <w:tc>
          <w:tcPr>
            <w:tcW w:w="5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3" w:id="3539"/>
          <w:p>
            <w:pPr>
              <w:spacing w:after="20"/>
              <w:ind w:left="20"/>
              <w:jc w:val="both"/>
            </w:pPr>
            <w:r>
              <w:rPr>
                <w:rFonts w:ascii="Times New Roman"/>
                <w:b w:val="false"/>
                <w:i w:val="false"/>
                <w:color w:val="000000"/>
                <w:sz w:val="20"/>
              </w:rPr>
              <w:t>
Наименование</w:t>
            </w:r>
          </w:p>
          <w:bookmarkEnd w:id="3539"/>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проведенных анализов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гематологические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цитологические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медикогенетические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общеклинические</w:t>
            </w:r>
          </w:p>
        </w:tc>
      </w:tr>
      <w:tr>
        <w:trPr>
          <w:trHeight w:val="30" w:hRule="atLeast"/>
        </w:trPr>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6" w:id="3540"/>
          <w:p>
            <w:pPr>
              <w:spacing w:after="20"/>
              <w:ind w:left="20"/>
              <w:jc w:val="both"/>
            </w:pPr>
            <w:r>
              <w:rPr>
                <w:rFonts w:ascii="Times New Roman"/>
                <w:b w:val="false"/>
                <w:i w:val="false"/>
                <w:color w:val="000000"/>
                <w:sz w:val="20"/>
              </w:rPr>
              <w:t>
А</w:t>
            </w:r>
          </w:p>
          <w:bookmarkEnd w:id="3540"/>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7" w:id="3541"/>
          <w:p>
            <w:pPr>
              <w:spacing w:after="20"/>
              <w:ind w:left="20"/>
              <w:jc w:val="both"/>
            </w:pPr>
            <w:r>
              <w:rPr>
                <w:rFonts w:ascii="Times New Roman"/>
                <w:b w:val="false"/>
                <w:i w:val="false"/>
                <w:color w:val="000000"/>
                <w:sz w:val="20"/>
              </w:rPr>
              <w:t>
Всего.</w:t>
            </w:r>
          </w:p>
          <w:bookmarkEnd w:id="3541"/>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8" w:id="3542"/>
          <w:p>
            <w:pPr>
              <w:spacing w:after="20"/>
              <w:ind w:left="20"/>
              <w:jc w:val="both"/>
            </w:pPr>
            <w:r>
              <w:rPr>
                <w:rFonts w:ascii="Times New Roman"/>
                <w:b w:val="false"/>
                <w:i w:val="false"/>
                <w:color w:val="000000"/>
                <w:sz w:val="20"/>
              </w:rPr>
              <w:t>
в том числе амбулаторным больным (включая больных на дому). . . . . . . .</w:t>
            </w:r>
          </w:p>
          <w:bookmarkEnd w:id="3542"/>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49" w:id="3543"/>
    <w:p>
      <w:pPr>
        <w:spacing w:after="0"/>
        <w:ind w:left="0"/>
        <w:jc w:val="both"/>
      </w:pPr>
      <w:r>
        <w:rPr>
          <w:rFonts w:ascii="Times New Roman"/>
          <w:b w:val="false"/>
          <w:i w:val="false"/>
          <w:color w:val="000000"/>
          <w:sz w:val="28"/>
        </w:rPr>
        <w:t>
      4302</w:t>
      </w:r>
    </w:p>
    <w:bookmarkEnd w:id="3543"/>
    <w:bookmarkStart w:name="z4150" w:id="3544"/>
    <w:p>
      <w:pPr>
        <w:spacing w:after="0"/>
        <w:ind w:left="0"/>
        <w:jc w:val="both"/>
      </w:pPr>
      <w:r>
        <w:rPr>
          <w:rFonts w:ascii="Times New Roman"/>
          <w:b w:val="false"/>
          <w:i w:val="false"/>
          <w:color w:val="000000"/>
          <w:sz w:val="28"/>
        </w:rPr>
        <w:t>
      Из числа анализов –общий анализ крови (из гр.2) 1__#1__, биохимические (из гр.4) анализы: на гормоны 2__#2__, онкомаркеры 3__#3__, на ферменты 4__#4__,</w:t>
      </w:r>
    </w:p>
    <w:bookmarkEnd w:id="3544"/>
    <w:bookmarkStart w:name="z4151" w:id="3545"/>
    <w:p>
      <w:pPr>
        <w:spacing w:after="0"/>
        <w:ind w:left="0"/>
        <w:jc w:val="both"/>
      </w:pPr>
      <w:r>
        <w:rPr>
          <w:rFonts w:ascii="Times New Roman"/>
          <w:b w:val="false"/>
          <w:i w:val="false"/>
          <w:color w:val="000000"/>
          <w:sz w:val="28"/>
        </w:rPr>
        <w:t>
      показатели свертывающей и противосвертывающей системы 5___#5___, водосолевого обмена 6__#6__,</w:t>
      </w:r>
    </w:p>
    <w:bookmarkEnd w:id="3545"/>
    <w:bookmarkStart w:name="z4152" w:id="3546"/>
    <w:p>
      <w:pPr>
        <w:spacing w:after="0"/>
        <w:ind w:left="0"/>
        <w:jc w:val="both"/>
      </w:pPr>
      <w:r>
        <w:rPr>
          <w:rFonts w:ascii="Times New Roman"/>
          <w:b w:val="false"/>
          <w:i w:val="false"/>
          <w:color w:val="000000"/>
          <w:sz w:val="28"/>
        </w:rPr>
        <w:t>
      газо и кислотно-основного обмена крови 7__#7__,</w:t>
      </w:r>
    </w:p>
    <w:bookmarkEnd w:id="3546"/>
    <w:bookmarkStart w:name="z4153" w:id="3547"/>
    <w:p>
      <w:pPr>
        <w:spacing w:after="0"/>
        <w:ind w:left="0"/>
        <w:jc w:val="both"/>
      </w:pPr>
      <w:r>
        <w:rPr>
          <w:rFonts w:ascii="Times New Roman"/>
          <w:b w:val="false"/>
          <w:i w:val="false"/>
          <w:color w:val="000000"/>
          <w:sz w:val="28"/>
        </w:rPr>
        <w:t>
      Бактериологические исследования материала на бацилловыделение туберкулеза (из гр.5): бактериоскопия 8 __#8___,</w:t>
      </w:r>
    </w:p>
    <w:bookmarkEnd w:id="3547"/>
    <w:bookmarkStart w:name="z4154" w:id="3548"/>
    <w:p>
      <w:pPr>
        <w:spacing w:after="0"/>
        <w:ind w:left="0"/>
        <w:jc w:val="both"/>
      </w:pPr>
      <w:r>
        <w:rPr>
          <w:rFonts w:ascii="Times New Roman"/>
          <w:b w:val="false"/>
          <w:i w:val="false"/>
          <w:color w:val="000000"/>
          <w:sz w:val="28"/>
        </w:rPr>
        <w:t>
      посевы 9__#9__, серологические (из гр.6): комплекс серологических реакций (включая микрореакции) 10___#10__,</w:t>
      </w:r>
    </w:p>
    <w:bookmarkEnd w:id="3548"/>
    <w:bookmarkStart w:name="z4155" w:id="3549"/>
    <w:p>
      <w:pPr>
        <w:spacing w:after="0"/>
        <w:ind w:left="0"/>
        <w:jc w:val="both"/>
      </w:pPr>
      <w:r>
        <w:rPr>
          <w:rFonts w:ascii="Times New Roman"/>
          <w:b w:val="false"/>
          <w:i w:val="false"/>
          <w:color w:val="000000"/>
          <w:sz w:val="28"/>
        </w:rPr>
        <w:t>
      специфические реакции для серо- и ликвородиагностики сифилиса 11_#11__, идентификация лимфоцитов (из гр.6) 12__#12__,</w:t>
      </w:r>
    </w:p>
    <w:bookmarkEnd w:id="3549"/>
    <w:bookmarkStart w:name="z4156" w:id="3550"/>
    <w:p>
      <w:pPr>
        <w:spacing w:after="0"/>
        <w:ind w:left="0"/>
        <w:jc w:val="both"/>
      </w:pPr>
      <w:r>
        <w:rPr>
          <w:rFonts w:ascii="Times New Roman"/>
          <w:b w:val="false"/>
          <w:i w:val="false"/>
          <w:color w:val="000000"/>
          <w:sz w:val="28"/>
        </w:rPr>
        <w:t>
      показатели противоопухолевого иммунитета (из гр.6) 13__#13__, пренатальный скрининг (из гр.7) 14__#14__,</w:t>
      </w:r>
    </w:p>
    <w:bookmarkEnd w:id="3550"/>
    <w:bookmarkStart w:name="z4157" w:id="3551"/>
    <w:p>
      <w:pPr>
        <w:spacing w:after="0"/>
        <w:ind w:left="0"/>
        <w:jc w:val="both"/>
      </w:pPr>
      <w:r>
        <w:rPr>
          <w:rFonts w:ascii="Times New Roman"/>
          <w:b w:val="false"/>
          <w:i w:val="false"/>
          <w:color w:val="000000"/>
          <w:sz w:val="28"/>
        </w:rPr>
        <w:t>
      неонатальный скрининг (из гр.7) 15__#15__, паразитологические (из гр.8) 16__#16__</w:t>
      </w:r>
    </w:p>
    <w:bookmarkEnd w:id="3551"/>
    <w:bookmarkStart w:name="z4158" w:id="3552"/>
    <w:p>
      <w:pPr>
        <w:spacing w:after="0"/>
        <w:ind w:left="0"/>
        <w:jc w:val="both"/>
      </w:pPr>
      <w:r>
        <w:rPr>
          <w:rFonts w:ascii="Times New Roman"/>
          <w:b w:val="false"/>
          <w:i w:val="false"/>
          <w:color w:val="000000"/>
          <w:sz w:val="28"/>
        </w:rPr>
        <w:t>
      4401 Деятельность кабинета функциональной диагностики</w:t>
      </w:r>
    </w:p>
    <w:bookmarkEnd w:id="3552"/>
    <w:bookmarkStart w:name="z4159" w:id="3553"/>
    <w:p>
      <w:pPr>
        <w:spacing w:after="0"/>
        <w:ind w:left="0"/>
        <w:jc w:val="both"/>
      </w:pPr>
      <w:r>
        <w:rPr>
          <w:rFonts w:ascii="Times New Roman"/>
          <w:b w:val="false"/>
          <w:i w:val="false"/>
          <w:color w:val="000000"/>
          <w:sz w:val="28"/>
        </w:rPr>
        <w:t>
      Число обследованных лиц, всего 1___#1____, в том числе в поликлинике и на дому 2___#2____;</w:t>
      </w:r>
    </w:p>
    <w:bookmarkEnd w:id="3553"/>
    <w:bookmarkStart w:name="z4160" w:id="3554"/>
    <w:p>
      <w:pPr>
        <w:spacing w:after="0"/>
        <w:ind w:left="0"/>
        <w:jc w:val="both"/>
      </w:pPr>
      <w:r>
        <w:rPr>
          <w:rFonts w:ascii="Times New Roman"/>
          <w:b w:val="false"/>
          <w:i w:val="false"/>
          <w:color w:val="000000"/>
          <w:sz w:val="28"/>
        </w:rPr>
        <w:t>
      из общего числа обследованных- детей до 14 лет включительно 3 __#3_, в том числе в поликлинике и на дому 4_#4_.</w:t>
      </w:r>
    </w:p>
    <w:bookmarkEnd w:id="3554"/>
    <w:bookmarkStart w:name="z4161" w:id="3555"/>
    <w:p>
      <w:pPr>
        <w:spacing w:after="0"/>
        <w:ind w:left="0"/>
        <w:jc w:val="both"/>
      </w:pPr>
      <w:r>
        <w:rPr>
          <w:rFonts w:ascii="Times New Roman"/>
          <w:b w:val="false"/>
          <w:i w:val="false"/>
          <w:color w:val="000000"/>
          <w:sz w:val="28"/>
        </w:rPr>
        <w:t>
      Всего сделано исследований 5_#5_, в том числе амбулаторным больным: в поликлинике 6_#6_,на дому 7_#7_.</w:t>
      </w:r>
    </w:p>
    <w:bookmarkEnd w:id="3555"/>
    <w:bookmarkStart w:name="z4162" w:id="3556"/>
    <w:p>
      <w:pPr>
        <w:spacing w:after="0"/>
        <w:ind w:left="0"/>
        <w:jc w:val="both"/>
      </w:pPr>
      <w:r>
        <w:rPr>
          <w:rFonts w:ascii="Times New Roman"/>
          <w:b w:val="false"/>
          <w:i w:val="false"/>
          <w:color w:val="000000"/>
          <w:sz w:val="28"/>
        </w:rPr>
        <w:t>
      4500                        Деятельность патологоанатомического отделения</w:t>
      </w:r>
    </w:p>
    <w:bookmarkEnd w:id="3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9"/>
        <w:gridCol w:w="632"/>
        <w:gridCol w:w="407"/>
        <w:gridCol w:w="747"/>
        <w:gridCol w:w="1615"/>
      </w:tblGrid>
      <w:tr>
        <w:trPr>
          <w:trHeight w:val="30" w:hRule="atLeast"/>
        </w:trPr>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3" w:id="3557"/>
          <w:p>
            <w:pPr>
              <w:spacing w:after="20"/>
              <w:ind w:left="20"/>
              <w:jc w:val="both"/>
            </w:pPr>
            <w:r>
              <w:rPr>
                <w:rFonts w:ascii="Times New Roman"/>
                <w:b w:val="false"/>
                <w:i w:val="false"/>
                <w:color w:val="000000"/>
                <w:sz w:val="20"/>
              </w:rPr>
              <w:t>
Наименование</w:t>
            </w:r>
          </w:p>
          <w:bookmarkEnd w:id="3557"/>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умерших в стационаре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расхождений клинического и патологоанатомического диагнозов (из гр.2)</w:t>
            </w:r>
          </w:p>
        </w:tc>
      </w:tr>
      <w:tr>
        <w:trPr>
          <w:trHeight w:val="30" w:hRule="atLeast"/>
        </w:trPr>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4" w:id="3558"/>
          <w:p>
            <w:pPr>
              <w:spacing w:after="20"/>
              <w:ind w:left="20"/>
              <w:jc w:val="both"/>
            </w:pPr>
            <w:r>
              <w:rPr>
                <w:rFonts w:ascii="Times New Roman"/>
                <w:b w:val="false"/>
                <w:i w:val="false"/>
                <w:color w:val="000000"/>
                <w:sz w:val="20"/>
              </w:rPr>
              <w:t>
А</w:t>
            </w:r>
          </w:p>
          <w:bookmarkEnd w:id="3558"/>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5" w:id="3559"/>
          <w:p>
            <w:pPr>
              <w:spacing w:after="20"/>
              <w:ind w:left="20"/>
              <w:jc w:val="both"/>
            </w:pPr>
            <w:r>
              <w:rPr>
                <w:rFonts w:ascii="Times New Roman"/>
                <w:b w:val="false"/>
                <w:i w:val="false"/>
                <w:color w:val="000000"/>
                <w:sz w:val="20"/>
              </w:rPr>
              <w:t>
Число патологоанатомических исследований умерших</w:t>
            </w:r>
          </w:p>
          <w:bookmarkEnd w:id="3559"/>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6" w:id="3560"/>
          <w:p>
            <w:pPr>
              <w:spacing w:after="20"/>
              <w:ind w:left="20"/>
              <w:jc w:val="both"/>
            </w:pPr>
            <w:r>
              <w:rPr>
                <w:rFonts w:ascii="Times New Roman"/>
                <w:b w:val="false"/>
                <w:i w:val="false"/>
                <w:color w:val="000000"/>
                <w:sz w:val="20"/>
              </w:rPr>
              <w:t>
в том числе- детей (0-14 лет включительно).</w:t>
            </w:r>
          </w:p>
          <w:bookmarkEnd w:id="3560"/>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7" w:id="3561"/>
          <w:p>
            <w:pPr>
              <w:spacing w:after="20"/>
              <w:ind w:left="20"/>
              <w:jc w:val="both"/>
            </w:pPr>
            <w:r>
              <w:rPr>
                <w:rFonts w:ascii="Times New Roman"/>
                <w:b w:val="false"/>
                <w:i w:val="false"/>
                <w:color w:val="000000"/>
                <w:sz w:val="20"/>
              </w:rPr>
              <w:t>
из них:</w:t>
            </w:r>
          </w:p>
          <w:bookmarkEnd w:id="356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8" w:id="3562"/>
          <w:p>
            <w:pPr>
              <w:spacing w:after="20"/>
              <w:ind w:left="20"/>
              <w:jc w:val="both"/>
            </w:pPr>
            <w:r>
              <w:rPr>
                <w:rFonts w:ascii="Times New Roman"/>
                <w:b w:val="false"/>
                <w:i w:val="false"/>
                <w:color w:val="000000"/>
                <w:sz w:val="20"/>
              </w:rPr>
              <w:t>
новорожденных, умерших в возрасте 0-6 суток. . . . . . . . . . . . . . . . .</w:t>
            </w:r>
          </w:p>
          <w:bookmarkEnd w:id="3562"/>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9" w:id="3563"/>
          <w:p>
            <w:pPr>
              <w:spacing w:after="20"/>
              <w:ind w:left="20"/>
              <w:jc w:val="both"/>
            </w:pPr>
            <w:r>
              <w:rPr>
                <w:rFonts w:ascii="Times New Roman"/>
                <w:b w:val="false"/>
                <w:i w:val="false"/>
                <w:color w:val="000000"/>
                <w:sz w:val="20"/>
              </w:rPr>
              <w:t>
детей, умерших в возрасте 7 дней-11месяцев 29 дней . . . . . . . . . . .</w:t>
            </w:r>
          </w:p>
          <w:bookmarkEnd w:id="3563"/>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0" w:id="3564"/>
          <w:p>
            <w:pPr>
              <w:spacing w:after="20"/>
              <w:ind w:left="20"/>
              <w:jc w:val="both"/>
            </w:pPr>
            <w:r>
              <w:rPr>
                <w:rFonts w:ascii="Times New Roman"/>
                <w:b w:val="false"/>
                <w:i w:val="false"/>
                <w:color w:val="000000"/>
                <w:sz w:val="20"/>
              </w:rPr>
              <w:t>
Число вскрытий мертворожденных. . . . . . . . . . . . . . . . . . . . . . . . . . . . . . . . . . . . . .</w:t>
            </w:r>
          </w:p>
          <w:bookmarkEnd w:id="3564"/>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1" w:id="3565"/>
          <w:p>
            <w:pPr>
              <w:spacing w:after="20"/>
              <w:ind w:left="20"/>
              <w:jc w:val="both"/>
            </w:pPr>
            <w:r>
              <w:rPr>
                <w:rFonts w:ascii="Times New Roman"/>
                <w:b w:val="false"/>
                <w:i w:val="false"/>
                <w:color w:val="000000"/>
                <w:sz w:val="20"/>
              </w:rPr>
              <w:t>
Вскрыто новорожденных, родившихся при сроке беременности 22-27 недель. .</w:t>
            </w:r>
          </w:p>
          <w:bookmarkEnd w:id="3565"/>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72" w:id="3566"/>
    <w:p>
      <w:pPr>
        <w:spacing w:after="0"/>
        <w:ind w:left="0"/>
        <w:jc w:val="both"/>
      </w:pPr>
      <w:r>
        <w:rPr>
          <w:rFonts w:ascii="Times New Roman"/>
          <w:b w:val="false"/>
          <w:i w:val="false"/>
          <w:color w:val="000000"/>
          <w:sz w:val="28"/>
        </w:rPr>
        <w:t>
      4501</w:t>
      </w:r>
    </w:p>
    <w:bookmarkEnd w:id="3566"/>
    <w:bookmarkStart w:name="z4173" w:id="3567"/>
    <w:p>
      <w:pPr>
        <w:spacing w:after="0"/>
        <w:ind w:left="0"/>
        <w:jc w:val="both"/>
      </w:pPr>
      <w:r>
        <w:rPr>
          <w:rFonts w:ascii="Times New Roman"/>
          <w:b w:val="false"/>
          <w:i w:val="false"/>
          <w:color w:val="000000"/>
          <w:sz w:val="28"/>
        </w:rPr>
        <w:t>
      Число обслуживаемых организаций 1 ___#1___, в том числе самостоятельных поликлиник (амбулаторий) 2 ___#2____</w:t>
      </w:r>
    </w:p>
    <w:bookmarkEnd w:id="3567"/>
    <w:bookmarkStart w:name="z4174" w:id="3568"/>
    <w:p>
      <w:pPr>
        <w:spacing w:after="0"/>
        <w:ind w:left="0"/>
        <w:jc w:val="both"/>
      </w:pPr>
      <w:r>
        <w:rPr>
          <w:rFonts w:ascii="Times New Roman"/>
          <w:b w:val="false"/>
          <w:i w:val="false"/>
          <w:color w:val="000000"/>
          <w:sz w:val="28"/>
        </w:rPr>
        <w:t>
      число патологогистологических исследований секционного материала 3 ___#3______,</w:t>
      </w:r>
    </w:p>
    <w:bookmarkEnd w:id="3568"/>
    <w:bookmarkStart w:name="z4175" w:id="3569"/>
    <w:p>
      <w:pPr>
        <w:spacing w:after="0"/>
        <w:ind w:left="0"/>
        <w:jc w:val="both"/>
      </w:pPr>
      <w:r>
        <w:rPr>
          <w:rFonts w:ascii="Times New Roman"/>
          <w:b w:val="false"/>
          <w:i w:val="false"/>
          <w:color w:val="000000"/>
          <w:sz w:val="28"/>
        </w:rPr>
        <w:t>
      Число патологогистологических исследований операционного и биопсийного материала у больных, всего 4 ___#4_____,</w:t>
      </w:r>
    </w:p>
    <w:bookmarkEnd w:id="3569"/>
    <w:bookmarkStart w:name="z4176" w:id="3570"/>
    <w:p>
      <w:pPr>
        <w:spacing w:after="0"/>
        <w:ind w:left="0"/>
        <w:jc w:val="both"/>
      </w:pPr>
      <w:r>
        <w:rPr>
          <w:rFonts w:ascii="Times New Roman"/>
          <w:b w:val="false"/>
          <w:i w:val="false"/>
          <w:color w:val="000000"/>
          <w:sz w:val="28"/>
        </w:rPr>
        <w:t>
      в том числе из поликлиники 5 ____#5______.</w:t>
      </w:r>
    </w:p>
    <w:bookmarkEnd w:id="3570"/>
    <w:bookmarkStart w:name="z4177" w:id="3571"/>
    <w:p>
      <w:pPr>
        <w:spacing w:after="0"/>
        <w:ind w:left="0"/>
        <w:jc w:val="both"/>
      </w:pPr>
      <w:r>
        <w:rPr>
          <w:rFonts w:ascii="Times New Roman"/>
          <w:b w:val="false"/>
          <w:i w:val="false"/>
          <w:color w:val="000000"/>
          <w:sz w:val="28"/>
        </w:rPr>
        <w:t>
      Раздел 6-1. Работа лечебно-вспомогательных (платных) хозрасчетных</w:t>
      </w:r>
      <w:r>
        <w:br/>
      </w:r>
      <w:r>
        <w:rPr>
          <w:rFonts w:ascii="Times New Roman"/>
          <w:b w:val="false"/>
          <w:i w:val="false"/>
          <w:color w:val="000000"/>
          <w:sz w:val="28"/>
        </w:rPr>
        <w:t xml:space="preserve">                    отделений (кабинетов)</w:t>
      </w:r>
    </w:p>
    <w:bookmarkEnd w:id="3571"/>
    <w:bookmarkStart w:name="z4178" w:id="3572"/>
    <w:p>
      <w:pPr>
        <w:spacing w:after="0"/>
        <w:ind w:left="0"/>
        <w:jc w:val="both"/>
      </w:pPr>
      <w:r>
        <w:rPr>
          <w:rFonts w:ascii="Times New Roman"/>
          <w:b w:val="false"/>
          <w:i w:val="false"/>
          <w:color w:val="000000"/>
          <w:sz w:val="28"/>
        </w:rPr>
        <w:t>
      5000            Деятельность кабинета лазерной терапии</w:t>
      </w:r>
    </w:p>
    <w:bookmarkEnd w:id="3572"/>
    <w:bookmarkStart w:name="z4179" w:id="3573"/>
    <w:p>
      <w:pPr>
        <w:spacing w:after="0"/>
        <w:ind w:left="0"/>
        <w:jc w:val="both"/>
      </w:pPr>
      <w:r>
        <w:rPr>
          <w:rFonts w:ascii="Times New Roman"/>
          <w:b w:val="false"/>
          <w:i w:val="false"/>
          <w:color w:val="000000"/>
          <w:sz w:val="28"/>
        </w:rPr>
        <w:t>
      Число больных, закончивших лечение :</w:t>
      </w:r>
    </w:p>
    <w:bookmarkEnd w:id="3573"/>
    <w:bookmarkStart w:name="z4180" w:id="3574"/>
    <w:p>
      <w:pPr>
        <w:spacing w:after="0"/>
        <w:ind w:left="0"/>
        <w:jc w:val="both"/>
      </w:pPr>
      <w:r>
        <w:rPr>
          <w:rFonts w:ascii="Times New Roman"/>
          <w:b w:val="false"/>
          <w:i w:val="false"/>
          <w:color w:val="000000"/>
          <w:sz w:val="28"/>
        </w:rPr>
        <w:t>
      Всего 1____#1___, в том числе желудочно-кишечного тракта 2__#2___, сердечно-сосудистой системы 3__#3____,</w:t>
      </w:r>
    </w:p>
    <w:bookmarkEnd w:id="3574"/>
    <w:bookmarkStart w:name="z4181" w:id="3575"/>
    <w:p>
      <w:pPr>
        <w:spacing w:after="0"/>
        <w:ind w:left="0"/>
        <w:jc w:val="both"/>
      </w:pPr>
      <w:r>
        <w:rPr>
          <w:rFonts w:ascii="Times New Roman"/>
          <w:b w:val="false"/>
          <w:i w:val="false"/>
          <w:color w:val="000000"/>
          <w:sz w:val="28"/>
        </w:rPr>
        <w:t>
      дыхательной системы 4___#4___, опорно-двигательного аппарата 5___#5___, гинекологических 6___#6____,</w:t>
      </w:r>
    </w:p>
    <w:bookmarkEnd w:id="3575"/>
    <w:bookmarkStart w:name="z4182" w:id="3576"/>
    <w:p>
      <w:pPr>
        <w:spacing w:after="0"/>
        <w:ind w:left="0"/>
        <w:jc w:val="both"/>
      </w:pPr>
      <w:r>
        <w:rPr>
          <w:rFonts w:ascii="Times New Roman"/>
          <w:b w:val="false"/>
          <w:i w:val="false"/>
          <w:color w:val="000000"/>
          <w:sz w:val="28"/>
        </w:rPr>
        <w:t>
      центральной нервной системы 7___#7___, эндокринной системы 8___#8_____, мочеполовой системы (кроме гинекологических) 9____#9_____, прочих 10____#10____</w:t>
      </w:r>
    </w:p>
    <w:bookmarkEnd w:id="3576"/>
    <w:bookmarkStart w:name="z4183" w:id="3577"/>
    <w:p>
      <w:pPr>
        <w:spacing w:after="0"/>
        <w:ind w:left="0"/>
        <w:jc w:val="both"/>
      </w:pPr>
      <w:r>
        <w:rPr>
          <w:rFonts w:ascii="Times New Roman"/>
          <w:b w:val="false"/>
          <w:i w:val="false"/>
          <w:color w:val="000000"/>
          <w:sz w:val="28"/>
        </w:rPr>
        <w:t>
      5100            Деятельность физиотерапевтического отделения (кабинета)</w:t>
      </w:r>
    </w:p>
    <w:bookmarkEnd w:id="3577"/>
    <w:bookmarkStart w:name="z4184" w:id="3578"/>
    <w:p>
      <w:pPr>
        <w:spacing w:after="0"/>
        <w:ind w:left="0"/>
        <w:jc w:val="both"/>
      </w:pPr>
      <w:r>
        <w:rPr>
          <w:rFonts w:ascii="Times New Roman"/>
          <w:b w:val="false"/>
          <w:i w:val="false"/>
          <w:color w:val="000000"/>
          <w:sz w:val="28"/>
        </w:rPr>
        <w:t>
      Число лиц, закончивших лечение 1___#1___, в том числе в поликлинике и на дому 2___#2___;</w:t>
      </w:r>
    </w:p>
    <w:bookmarkEnd w:id="3578"/>
    <w:bookmarkStart w:name="z4185" w:id="3579"/>
    <w:p>
      <w:pPr>
        <w:spacing w:after="0"/>
        <w:ind w:left="0"/>
        <w:jc w:val="both"/>
      </w:pPr>
      <w:r>
        <w:rPr>
          <w:rFonts w:ascii="Times New Roman"/>
          <w:b w:val="false"/>
          <w:i w:val="false"/>
          <w:color w:val="000000"/>
          <w:sz w:val="28"/>
        </w:rPr>
        <w:t>
      Число отпущенных процедур, всего 3____#3___, в том числе амбулаторным больным : в поликлинике 4___#4___,</w:t>
      </w:r>
    </w:p>
    <w:bookmarkEnd w:id="3579"/>
    <w:bookmarkStart w:name="z4186" w:id="3580"/>
    <w:p>
      <w:pPr>
        <w:spacing w:after="0"/>
        <w:ind w:left="0"/>
        <w:jc w:val="both"/>
      </w:pPr>
      <w:r>
        <w:rPr>
          <w:rFonts w:ascii="Times New Roman"/>
          <w:b w:val="false"/>
          <w:i w:val="false"/>
          <w:color w:val="000000"/>
          <w:sz w:val="28"/>
        </w:rPr>
        <w:t>
      на дому 5____#5_____, кроме того, число лиц получивших массаж 6___#6______</w:t>
      </w:r>
    </w:p>
    <w:bookmarkEnd w:id="3580"/>
    <w:bookmarkStart w:name="z4187" w:id="3581"/>
    <w:p>
      <w:pPr>
        <w:spacing w:after="0"/>
        <w:ind w:left="0"/>
        <w:jc w:val="both"/>
      </w:pPr>
      <w:r>
        <w:rPr>
          <w:rFonts w:ascii="Times New Roman"/>
          <w:b w:val="false"/>
          <w:i w:val="false"/>
          <w:color w:val="000000"/>
          <w:sz w:val="28"/>
        </w:rPr>
        <w:t>
      5101            Деятельность кабинета ЛФК</w:t>
      </w:r>
    </w:p>
    <w:bookmarkEnd w:id="3581"/>
    <w:bookmarkStart w:name="z4188" w:id="3582"/>
    <w:p>
      <w:pPr>
        <w:spacing w:after="0"/>
        <w:ind w:left="0"/>
        <w:jc w:val="both"/>
      </w:pPr>
      <w:r>
        <w:rPr>
          <w:rFonts w:ascii="Times New Roman"/>
          <w:b w:val="false"/>
          <w:i w:val="false"/>
          <w:color w:val="000000"/>
          <w:sz w:val="28"/>
        </w:rPr>
        <w:t>
      Число лиц, закончивших лечение 1___#1____, в том числе в поликлинике и на дому 2__#2___;</w:t>
      </w:r>
    </w:p>
    <w:bookmarkEnd w:id="3582"/>
    <w:bookmarkStart w:name="z4189" w:id="3583"/>
    <w:p>
      <w:pPr>
        <w:spacing w:after="0"/>
        <w:ind w:left="0"/>
        <w:jc w:val="both"/>
      </w:pPr>
      <w:r>
        <w:rPr>
          <w:rFonts w:ascii="Times New Roman"/>
          <w:b w:val="false"/>
          <w:i w:val="false"/>
          <w:color w:val="000000"/>
          <w:sz w:val="28"/>
        </w:rPr>
        <w:t>
      Число отпущенных процедур, всего 3__#3__, в том числе амбулаторным больным : в поликлинике 4___#4______, на дому 5___#5___.</w:t>
      </w:r>
    </w:p>
    <w:bookmarkEnd w:id="3583"/>
    <w:bookmarkStart w:name="z4190" w:id="3584"/>
    <w:p>
      <w:pPr>
        <w:spacing w:after="0"/>
        <w:ind w:left="0"/>
        <w:jc w:val="both"/>
      </w:pPr>
      <w:r>
        <w:rPr>
          <w:rFonts w:ascii="Times New Roman"/>
          <w:b w:val="false"/>
          <w:i w:val="false"/>
          <w:color w:val="000000"/>
          <w:sz w:val="28"/>
        </w:rPr>
        <w:t>
      5102            Деятельность кабинета рефлексотерапии</w:t>
      </w:r>
    </w:p>
    <w:bookmarkEnd w:id="3584"/>
    <w:bookmarkStart w:name="z4191" w:id="3585"/>
    <w:p>
      <w:pPr>
        <w:spacing w:after="0"/>
        <w:ind w:left="0"/>
        <w:jc w:val="both"/>
      </w:pPr>
      <w:r>
        <w:rPr>
          <w:rFonts w:ascii="Times New Roman"/>
          <w:b w:val="false"/>
          <w:i w:val="false"/>
          <w:color w:val="000000"/>
          <w:sz w:val="28"/>
        </w:rPr>
        <w:t>
      Число лиц, закончивших лечение 1__#1____,вт.ч. в поликлинике</w:t>
      </w:r>
    </w:p>
    <w:bookmarkEnd w:id="3585"/>
    <w:bookmarkStart w:name="z4192" w:id="3586"/>
    <w:p>
      <w:pPr>
        <w:spacing w:after="0"/>
        <w:ind w:left="0"/>
        <w:jc w:val="both"/>
      </w:pPr>
      <w:r>
        <w:rPr>
          <w:rFonts w:ascii="Times New Roman"/>
          <w:b w:val="false"/>
          <w:i w:val="false"/>
          <w:color w:val="000000"/>
          <w:sz w:val="28"/>
        </w:rPr>
        <w:t>
      2___#2___</w:t>
      </w:r>
    </w:p>
    <w:bookmarkEnd w:id="3586"/>
    <w:bookmarkStart w:name="z4193" w:id="3587"/>
    <w:p>
      <w:pPr>
        <w:spacing w:after="0"/>
        <w:ind w:left="0"/>
        <w:jc w:val="both"/>
      </w:pPr>
      <w:r>
        <w:rPr>
          <w:rFonts w:ascii="Times New Roman"/>
          <w:b w:val="false"/>
          <w:i w:val="false"/>
          <w:color w:val="000000"/>
          <w:sz w:val="28"/>
        </w:rPr>
        <w:t>
      число отпущенных процедур 3___#3___, в т.ч. в поликлинике</w:t>
      </w:r>
    </w:p>
    <w:bookmarkEnd w:id="3587"/>
    <w:bookmarkStart w:name="z4194" w:id="3588"/>
    <w:p>
      <w:pPr>
        <w:spacing w:after="0"/>
        <w:ind w:left="0"/>
        <w:jc w:val="both"/>
      </w:pPr>
      <w:r>
        <w:rPr>
          <w:rFonts w:ascii="Times New Roman"/>
          <w:b w:val="false"/>
          <w:i w:val="false"/>
          <w:color w:val="000000"/>
          <w:sz w:val="28"/>
        </w:rPr>
        <w:t>
      4___#4____</w:t>
      </w:r>
    </w:p>
    <w:bookmarkEnd w:id="3588"/>
    <w:bookmarkStart w:name="z4195" w:id="3589"/>
    <w:p>
      <w:pPr>
        <w:spacing w:after="0"/>
        <w:ind w:left="0"/>
        <w:jc w:val="both"/>
      </w:pPr>
      <w:r>
        <w:rPr>
          <w:rFonts w:ascii="Times New Roman"/>
          <w:b w:val="false"/>
          <w:i w:val="false"/>
          <w:color w:val="000000"/>
          <w:sz w:val="28"/>
        </w:rPr>
        <w:t>
      5103            Деятельность отделений гемодиализа</w:t>
      </w:r>
    </w:p>
    <w:bookmarkEnd w:id="3589"/>
    <w:bookmarkStart w:name="z4196" w:id="3590"/>
    <w:p>
      <w:pPr>
        <w:spacing w:after="0"/>
        <w:ind w:left="0"/>
        <w:jc w:val="both"/>
      </w:pPr>
      <w:r>
        <w:rPr>
          <w:rFonts w:ascii="Times New Roman"/>
          <w:b w:val="false"/>
          <w:i w:val="false"/>
          <w:color w:val="000000"/>
          <w:sz w:val="28"/>
        </w:rPr>
        <w:t>
      Число диализных мест 1___#1____, Число проведенных гемодиализов 2___#2___.вт.ч. в поликлинике 3__#3______</w:t>
      </w:r>
    </w:p>
    <w:bookmarkEnd w:id="3590"/>
    <w:bookmarkStart w:name="z4197" w:id="3591"/>
    <w:p>
      <w:pPr>
        <w:spacing w:after="0"/>
        <w:ind w:left="0"/>
        <w:jc w:val="both"/>
      </w:pPr>
      <w:r>
        <w:rPr>
          <w:rFonts w:ascii="Times New Roman"/>
          <w:b w:val="false"/>
          <w:i w:val="false"/>
          <w:color w:val="000000"/>
          <w:sz w:val="28"/>
        </w:rPr>
        <w:t>
      5104            Деятельность отделений гемосорбции</w:t>
      </w:r>
    </w:p>
    <w:bookmarkEnd w:id="3591"/>
    <w:bookmarkStart w:name="z4198" w:id="3592"/>
    <w:p>
      <w:pPr>
        <w:spacing w:after="0"/>
        <w:ind w:left="0"/>
        <w:jc w:val="both"/>
      </w:pPr>
      <w:r>
        <w:rPr>
          <w:rFonts w:ascii="Times New Roman"/>
          <w:b w:val="false"/>
          <w:i w:val="false"/>
          <w:color w:val="000000"/>
          <w:sz w:val="28"/>
        </w:rPr>
        <w:t>
      Число мест в отделении 1__#1___. Число проведенных процедур 2__#2___в т.ч. в поликлинике 3___#3____</w:t>
      </w:r>
    </w:p>
    <w:bookmarkEnd w:id="3592"/>
    <w:bookmarkStart w:name="z4199" w:id="3593"/>
    <w:p>
      <w:pPr>
        <w:spacing w:after="0"/>
        <w:ind w:left="0"/>
        <w:jc w:val="both"/>
      </w:pPr>
      <w:r>
        <w:rPr>
          <w:rFonts w:ascii="Times New Roman"/>
          <w:b w:val="false"/>
          <w:i w:val="false"/>
          <w:color w:val="000000"/>
          <w:sz w:val="28"/>
        </w:rPr>
        <w:t>
      5105            Деятельность отделений гипербарической оксигенации</w:t>
      </w:r>
    </w:p>
    <w:bookmarkEnd w:id="3593"/>
    <w:bookmarkStart w:name="z4200" w:id="3594"/>
    <w:p>
      <w:pPr>
        <w:spacing w:after="0"/>
        <w:ind w:left="0"/>
        <w:jc w:val="both"/>
      </w:pPr>
      <w:r>
        <w:rPr>
          <w:rFonts w:ascii="Times New Roman"/>
          <w:b w:val="false"/>
          <w:i w:val="false"/>
          <w:color w:val="000000"/>
          <w:sz w:val="28"/>
        </w:rPr>
        <w:t>
      Число барокамер, всего 1__#1__, в том числе действующих 2__#2__.Число проведенных сеансов 3___#3____</w:t>
      </w:r>
    </w:p>
    <w:bookmarkEnd w:id="3594"/>
    <w:bookmarkStart w:name="z4201" w:id="3595"/>
    <w:p>
      <w:pPr>
        <w:spacing w:after="0"/>
        <w:ind w:left="0"/>
        <w:jc w:val="both"/>
      </w:pPr>
      <w:r>
        <w:rPr>
          <w:rFonts w:ascii="Times New Roman"/>
          <w:b w:val="false"/>
          <w:i w:val="false"/>
          <w:color w:val="000000"/>
          <w:sz w:val="28"/>
        </w:rPr>
        <w:t>
      в том числе поликлинике 4____#4____</w:t>
      </w:r>
    </w:p>
    <w:bookmarkEnd w:id="3595"/>
    <w:bookmarkStart w:name="z4202" w:id="3596"/>
    <w:p>
      <w:pPr>
        <w:spacing w:after="0"/>
        <w:ind w:left="0"/>
        <w:jc w:val="both"/>
      </w:pPr>
      <w:r>
        <w:rPr>
          <w:rFonts w:ascii="Times New Roman"/>
          <w:b w:val="false"/>
          <w:i w:val="false"/>
          <w:color w:val="000000"/>
          <w:sz w:val="28"/>
        </w:rPr>
        <w:t>
      5106            Логопедическая помощь</w:t>
      </w:r>
    </w:p>
    <w:bookmarkEnd w:id="3596"/>
    <w:bookmarkStart w:name="z4203" w:id="3597"/>
    <w:p>
      <w:pPr>
        <w:spacing w:after="0"/>
        <w:ind w:left="0"/>
        <w:jc w:val="both"/>
      </w:pPr>
      <w:r>
        <w:rPr>
          <w:rFonts w:ascii="Times New Roman"/>
          <w:b w:val="false"/>
          <w:i w:val="false"/>
          <w:color w:val="000000"/>
          <w:sz w:val="28"/>
        </w:rPr>
        <w:t>
      Число больных, закончивших занятия с логопедами 1__#1___, в том числе детей до 14 лет включительно 2__#2__</w:t>
      </w:r>
    </w:p>
    <w:bookmarkEnd w:id="3597"/>
    <w:bookmarkStart w:name="z4204" w:id="3598"/>
    <w:p>
      <w:pPr>
        <w:spacing w:after="0"/>
        <w:ind w:left="0"/>
        <w:jc w:val="both"/>
      </w:pPr>
      <w:r>
        <w:rPr>
          <w:rFonts w:ascii="Times New Roman"/>
          <w:b w:val="false"/>
          <w:i w:val="false"/>
          <w:color w:val="000000"/>
          <w:sz w:val="28"/>
        </w:rPr>
        <w:t>
      в том числе в поликлинике 3___#3____</w:t>
      </w:r>
    </w:p>
    <w:bookmarkEnd w:id="3598"/>
    <w:bookmarkStart w:name="z4205" w:id="3599"/>
    <w:p>
      <w:pPr>
        <w:spacing w:after="0"/>
        <w:ind w:left="0"/>
        <w:jc w:val="both"/>
      </w:pPr>
      <w:r>
        <w:rPr>
          <w:rFonts w:ascii="Times New Roman"/>
          <w:b w:val="false"/>
          <w:i w:val="false"/>
          <w:color w:val="000000"/>
          <w:sz w:val="28"/>
        </w:rPr>
        <w:t>
      Раздел V-1. Работа диагностических (платных) хозрасчетных отделений</w:t>
      </w:r>
    </w:p>
    <w:bookmarkEnd w:id="3599"/>
    <w:bookmarkStart w:name="z4206" w:id="3600"/>
    <w:p>
      <w:pPr>
        <w:spacing w:after="0"/>
        <w:ind w:left="0"/>
        <w:jc w:val="both"/>
      </w:pPr>
      <w:r>
        <w:rPr>
          <w:rFonts w:ascii="Times New Roman"/>
          <w:b w:val="false"/>
          <w:i w:val="false"/>
          <w:color w:val="000000"/>
          <w:sz w:val="28"/>
        </w:rPr>
        <w:t>
      5107            Рентгенодиагностическая работа (включая профилактические осмотры)</w:t>
      </w:r>
    </w:p>
    <w:bookmarkEnd w:id="3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3"/>
        <w:gridCol w:w="1105"/>
        <w:gridCol w:w="712"/>
        <w:gridCol w:w="712"/>
        <w:gridCol w:w="713"/>
        <w:gridCol w:w="778"/>
        <w:gridCol w:w="713"/>
        <w:gridCol w:w="714"/>
      </w:tblGrid>
      <w:tr>
        <w:trPr>
          <w:trHeight w:val="30" w:hRule="atLeast"/>
        </w:trPr>
        <w:tc>
          <w:tcPr>
            <w:tcW w:w="6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7" w:id="3601"/>
          <w:p>
            <w:pPr>
              <w:spacing w:after="20"/>
              <w:ind w:left="20"/>
              <w:jc w:val="both"/>
            </w:pPr>
            <w:r>
              <w:rPr>
                <w:rFonts w:ascii="Times New Roman"/>
                <w:b w:val="false"/>
                <w:i w:val="false"/>
                <w:color w:val="000000"/>
                <w:sz w:val="20"/>
              </w:rPr>
              <w:t>
Наименование</w:t>
            </w:r>
          </w:p>
          <w:bookmarkEnd w:id="3601"/>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органов грудной клетки</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органов пищеварения</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костно-суставной системы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мочеполовой системы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9" w:id="3602"/>
          <w:p>
            <w:pPr>
              <w:spacing w:after="20"/>
              <w:ind w:left="20"/>
              <w:jc w:val="both"/>
            </w:pPr>
            <w:r>
              <w:rPr>
                <w:rFonts w:ascii="Times New Roman"/>
                <w:b w:val="false"/>
                <w:i w:val="false"/>
                <w:color w:val="000000"/>
                <w:sz w:val="20"/>
              </w:rPr>
              <w:t>
А</w:t>
            </w:r>
          </w:p>
          <w:bookmarkEnd w:id="3602"/>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0" w:id="3603"/>
          <w:p>
            <w:pPr>
              <w:spacing w:after="20"/>
              <w:ind w:left="20"/>
              <w:jc w:val="both"/>
            </w:pPr>
            <w:r>
              <w:rPr>
                <w:rFonts w:ascii="Times New Roman"/>
                <w:b w:val="false"/>
                <w:i w:val="false"/>
                <w:color w:val="000000"/>
                <w:sz w:val="20"/>
              </w:rPr>
              <w:t>
Рентгенологические исследования. . .</w:t>
            </w:r>
          </w:p>
          <w:bookmarkEnd w:id="3603"/>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1" w:id="3604"/>
          <w:p>
            <w:pPr>
              <w:spacing w:after="20"/>
              <w:ind w:left="20"/>
              <w:jc w:val="both"/>
            </w:pPr>
            <w:r>
              <w:rPr>
                <w:rFonts w:ascii="Times New Roman"/>
                <w:b w:val="false"/>
                <w:i w:val="false"/>
                <w:color w:val="000000"/>
                <w:sz w:val="20"/>
              </w:rPr>
              <w:t xml:space="preserve">
просвечиваний. . . . . . . . . . . . . . . . . </w:t>
            </w:r>
          </w:p>
          <w:bookmarkEnd w:id="3604"/>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2" w:id="3605"/>
          <w:p>
            <w:pPr>
              <w:spacing w:after="20"/>
              <w:ind w:left="20"/>
              <w:jc w:val="both"/>
            </w:pPr>
            <w:r>
              <w:rPr>
                <w:rFonts w:ascii="Times New Roman"/>
                <w:b w:val="false"/>
                <w:i w:val="false"/>
                <w:color w:val="000000"/>
                <w:sz w:val="20"/>
              </w:rPr>
              <w:t xml:space="preserve">
рентгенограмм . . . . . . . . . . . . </w:t>
            </w:r>
          </w:p>
          <w:bookmarkEnd w:id="3605"/>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3" w:id="3606"/>
          <w:p>
            <w:pPr>
              <w:spacing w:after="20"/>
              <w:ind w:left="20"/>
              <w:jc w:val="both"/>
            </w:pPr>
            <w:r>
              <w:rPr>
                <w:rFonts w:ascii="Times New Roman"/>
                <w:b w:val="false"/>
                <w:i w:val="false"/>
                <w:color w:val="000000"/>
                <w:sz w:val="20"/>
              </w:rPr>
              <w:t>
электрорентгенограмм. . . . . . . . . . .</w:t>
            </w:r>
          </w:p>
          <w:bookmarkEnd w:id="3606"/>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4" w:id="3607"/>
          <w:p>
            <w:pPr>
              <w:spacing w:after="20"/>
              <w:ind w:left="20"/>
              <w:jc w:val="both"/>
            </w:pPr>
            <w:r>
              <w:rPr>
                <w:rFonts w:ascii="Times New Roman"/>
                <w:b w:val="false"/>
                <w:i w:val="false"/>
                <w:color w:val="000000"/>
                <w:sz w:val="20"/>
              </w:rPr>
              <w:t>
диагностических флюорограмм. . . .</w:t>
            </w:r>
          </w:p>
          <w:bookmarkEnd w:id="3607"/>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5" w:id="3608"/>
          <w:p>
            <w:pPr>
              <w:spacing w:after="20"/>
              <w:ind w:left="20"/>
              <w:jc w:val="both"/>
            </w:pPr>
            <w:r>
              <w:rPr>
                <w:rFonts w:ascii="Times New Roman"/>
                <w:b w:val="false"/>
                <w:i w:val="false"/>
                <w:color w:val="000000"/>
                <w:sz w:val="20"/>
              </w:rPr>
              <w:t>
маммограмм</w:t>
            </w:r>
          </w:p>
          <w:bookmarkEnd w:id="3608"/>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6" w:id="3609"/>
          <w:p>
            <w:pPr>
              <w:spacing w:after="20"/>
              <w:ind w:left="20"/>
              <w:jc w:val="both"/>
            </w:pPr>
            <w:r>
              <w:rPr>
                <w:rFonts w:ascii="Times New Roman"/>
                <w:b w:val="false"/>
                <w:i w:val="false"/>
                <w:color w:val="000000"/>
                <w:sz w:val="20"/>
              </w:rPr>
              <w:t>
специальных исследований всего:</w:t>
            </w:r>
          </w:p>
          <w:bookmarkEnd w:id="3609"/>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7" w:id="3610"/>
          <w:p>
            <w:pPr>
              <w:spacing w:after="20"/>
              <w:ind w:left="20"/>
              <w:jc w:val="both"/>
            </w:pPr>
            <w:r>
              <w:rPr>
                <w:rFonts w:ascii="Times New Roman"/>
                <w:b w:val="false"/>
                <w:i w:val="false"/>
                <w:color w:val="000000"/>
                <w:sz w:val="20"/>
              </w:rPr>
              <w:t>
из них ангиографии</w:t>
            </w:r>
          </w:p>
          <w:bookmarkEnd w:id="3610"/>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18" w:id="3611"/>
    <w:p>
      <w:pPr>
        <w:spacing w:after="0"/>
        <w:ind w:left="0"/>
        <w:jc w:val="both"/>
      </w:pPr>
      <w:r>
        <w:rPr>
          <w:rFonts w:ascii="Times New Roman"/>
          <w:b w:val="false"/>
          <w:i w:val="false"/>
          <w:color w:val="000000"/>
          <w:sz w:val="28"/>
        </w:rPr>
        <w:t>
      5108</w:t>
      </w:r>
    </w:p>
    <w:bookmarkEnd w:id="3611"/>
    <w:bookmarkStart w:name="z4219" w:id="3612"/>
    <w:p>
      <w:pPr>
        <w:spacing w:after="0"/>
        <w:ind w:left="0"/>
        <w:jc w:val="both"/>
      </w:pPr>
      <w:r>
        <w:rPr>
          <w:rFonts w:ascii="Times New Roman"/>
          <w:b w:val="false"/>
          <w:i w:val="false"/>
          <w:color w:val="000000"/>
          <w:sz w:val="28"/>
        </w:rPr>
        <w:t>
      Из общего числа исследований выполнено амбулаторным больным 1___#1___</w:t>
      </w:r>
    </w:p>
    <w:bookmarkEnd w:id="3612"/>
    <w:bookmarkStart w:name="z4220" w:id="3613"/>
    <w:p>
      <w:pPr>
        <w:spacing w:after="0"/>
        <w:ind w:left="0"/>
        <w:jc w:val="both"/>
      </w:pPr>
      <w:r>
        <w:rPr>
          <w:rFonts w:ascii="Times New Roman"/>
          <w:b w:val="false"/>
          <w:i w:val="false"/>
          <w:color w:val="000000"/>
          <w:sz w:val="28"/>
        </w:rPr>
        <w:t>
      5109             Рентгенологические профилактические исследования</w:t>
      </w:r>
    </w:p>
    <w:bookmarkEnd w:id="3613"/>
    <w:bookmarkStart w:name="z4221" w:id="3614"/>
    <w:p>
      <w:pPr>
        <w:spacing w:after="0"/>
        <w:ind w:left="0"/>
        <w:jc w:val="both"/>
      </w:pPr>
      <w:r>
        <w:rPr>
          <w:rFonts w:ascii="Times New Roman"/>
          <w:b w:val="false"/>
          <w:i w:val="false"/>
          <w:color w:val="000000"/>
          <w:sz w:val="28"/>
        </w:rPr>
        <w:t>
      Число флюорографий грудной клетки, всего 1___#1___, из них детям до 14 лет включительно 2___#2____</w:t>
      </w:r>
    </w:p>
    <w:bookmarkEnd w:id="3614"/>
    <w:bookmarkStart w:name="z4222" w:id="3615"/>
    <w:p>
      <w:pPr>
        <w:spacing w:after="0"/>
        <w:ind w:left="0"/>
        <w:jc w:val="both"/>
      </w:pPr>
      <w:r>
        <w:rPr>
          <w:rFonts w:ascii="Times New Roman"/>
          <w:b w:val="false"/>
          <w:i w:val="false"/>
          <w:color w:val="000000"/>
          <w:sz w:val="28"/>
        </w:rPr>
        <w:t>
      5110            Ультразвуковые исследования (далее - УЗИ)</w:t>
      </w:r>
    </w:p>
    <w:bookmarkEnd w:id="3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8"/>
        <w:gridCol w:w="3317"/>
        <w:gridCol w:w="2137"/>
        <w:gridCol w:w="2138"/>
      </w:tblGrid>
      <w:tr>
        <w:trPr>
          <w:trHeight w:val="30"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3" w:id="3616"/>
          <w:p>
            <w:pPr>
              <w:spacing w:after="20"/>
              <w:ind w:left="20"/>
              <w:jc w:val="both"/>
            </w:pPr>
            <w:r>
              <w:rPr>
                <w:rFonts w:ascii="Times New Roman"/>
                <w:b w:val="false"/>
                <w:i w:val="false"/>
                <w:color w:val="000000"/>
                <w:sz w:val="20"/>
              </w:rPr>
              <w:t>
Число исследований</w:t>
            </w:r>
          </w:p>
          <w:bookmarkEnd w:id="3616"/>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детям</w:t>
            </w:r>
          </w:p>
        </w:tc>
      </w:tr>
      <w:tr>
        <w:trPr>
          <w:trHeight w:val="30"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4" w:id="3617"/>
          <w:p>
            <w:pPr>
              <w:spacing w:after="20"/>
              <w:ind w:left="20"/>
              <w:jc w:val="both"/>
            </w:pPr>
            <w:r>
              <w:rPr>
                <w:rFonts w:ascii="Times New Roman"/>
                <w:b w:val="false"/>
                <w:i w:val="false"/>
                <w:color w:val="000000"/>
                <w:sz w:val="20"/>
              </w:rPr>
              <w:t>
А</w:t>
            </w:r>
          </w:p>
          <w:bookmarkEnd w:id="3617"/>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5" w:id="3618"/>
          <w:p>
            <w:pPr>
              <w:spacing w:after="20"/>
              <w:ind w:left="20"/>
              <w:jc w:val="both"/>
            </w:pPr>
            <w:r>
              <w:rPr>
                <w:rFonts w:ascii="Times New Roman"/>
                <w:b w:val="false"/>
                <w:i w:val="false"/>
                <w:color w:val="000000"/>
                <w:sz w:val="20"/>
              </w:rPr>
              <w:t>
Всего исследований</w:t>
            </w:r>
          </w:p>
          <w:bookmarkEnd w:id="3618"/>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6" w:id="3619"/>
          <w:p>
            <w:pPr>
              <w:spacing w:after="20"/>
              <w:ind w:left="20"/>
              <w:jc w:val="both"/>
            </w:pPr>
            <w:r>
              <w:rPr>
                <w:rFonts w:ascii="Times New Roman"/>
                <w:b w:val="false"/>
                <w:i w:val="false"/>
                <w:color w:val="000000"/>
                <w:sz w:val="20"/>
              </w:rPr>
              <w:t>
в т.ч. сердечно-сосудистой системы</w:t>
            </w:r>
          </w:p>
          <w:bookmarkEnd w:id="3619"/>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7" w:id="3620"/>
          <w:p>
            <w:pPr>
              <w:spacing w:after="20"/>
              <w:ind w:left="20"/>
              <w:jc w:val="both"/>
            </w:pPr>
            <w:r>
              <w:rPr>
                <w:rFonts w:ascii="Times New Roman"/>
                <w:b w:val="false"/>
                <w:i w:val="false"/>
                <w:color w:val="000000"/>
                <w:sz w:val="20"/>
              </w:rPr>
              <w:t>
органов брюшной полости</w:t>
            </w:r>
          </w:p>
          <w:bookmarkEnd w:id="3620"/>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8" w:id="3621"/>
          <w:p>
            <w:pPr>
              <w:spacing w:after="20"/>
              <w:ind w:left="20"/>
              <w:jc w:val="both"/>
            </w:pPr>
            <w:r>
              <w:rPr>
                <w:rFonts w:ascii="Times New Roman"/>
                <w:b w:val="false"/>
                <w:i w:val="false"/>
                <w:color w:val="000000"/>
                <w:sz w:val="20"/>
              </w:rPr>
              <w:t>
молочной железы</w:t>
            </w:r>
          </w:p>
          <w:bookmarkEnd w:id="3621"/>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9" w:id="3622"/>
          <w:p>
            <w:pPr>
              <w:spacing w:after="20"/>
              <w:ind w:left="20"/>
              <w:jc w:val="both"/>
            </w:pPr>
            <w:r>
              <w:rPr>
                <w:rFonts w:ascii="Times New Roman"/>
                <w:b w:val="false"/>
                <w:i w:val="false"/>
                <w:color w:val="000000"/>
                <w:sz w:val="20"/>
              </w:rPr>
              <w:t>
щитовидной железы</w:t>
            </w:r>
          </w:p>
          <w:bookmarkEnd w:id="3622"/>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0" w:id="3623"/>
          <w:p>
            <w:pPr>
              <w:spacing w:after="20"/>
              <w:ind w:left="20"/>
              <w:jc w:val="both"/>
            </w:pPr>
            <w:r>
              <w:rPr>
                <w:rFonts w:ascii="Times New Roman"/>
                <w:b w:val="false"/>
                <w:i w:val="false"/>
                <w:color w:val="000000"/>
                <w:sz w:val="20"/>
              </w:rPr>
              <w:t>
мочеполовой системы</w:t>
            </w:r>
          </w:p>
          <w:bookmarkEnd w:id="3623"/>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1" w:id="3624"/>
          <w:p>
            <w:pPr>
              <w:spacing w:after="20"/>
              <w:ind w:left="20"/>
              <w:jc w:val="both"/>
            </w:pPr>
            <w:r>
              <w:rPr>
                <w:rFonts w:ascii="Times New Roman"/>
                <w:b w:val="false"/>
                <w:i w:val="false"/>
                <w:color w:val="000000"/>
                <w:sz w:val="20"/>
              </w:rPr>
              <w:t>
костно-суставной системы</w:t>
            </w:r>
          </w:p>
          <w:bookmarkEnd w:id="3624"/>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2" w:id="3625"/>
          <w:p>
            <w:pPr>
              <w:spacing w:after="20"/>
              <w:ind w:left="20"/>
              <w:jc w:val="both"/>
            </w:pPr>
            <w:r>
              <w:rPr>
                <w:rFonts w:ascii="Times New Roman"/>
                <w:b w:val="false"/>
                <w:i w:val="false"/>
                <w:color w:val="000000"/>
                <w:sz w:val="20"/>
              </w:rPr>
              <w:t>
женских половых органов</w:t>
            </w:r>
          </w:p>
          <w:bookmarkEnd w:id="3625"/>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3" w:id="3626"/>
          <w:p>
            <w:pPr>
              <w:spacing w:after="20"/>
              <w:ind w:left="20"/>
              <w:jc w:val="both"/>
            </w:pPr>
            <w:r>
              <w:rPr>
                <w:rFonts w:ascii="Times New Roman"/>
                <w:b w:val="false"/>
                <w:i w:val="false"/>
                <w:color w:val="000000"/>
                <w:sz w:val="20"/>
              </w:rPr>
              <w:t>
доплеровские исследования периферических сосудов</w:t>
            </w:r>
          </w:p>
          <w:bookmarkEnd w:id="3626"/>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4" w:id="3627"/>
          <w:p>
            <w:pPr>
              <w:spacing w:after="20"/>
              <w:ind w:left="20"/>
              <w:jc w:val="both"/>
            </w:pPr>
            <w:r>
              <w:rPr>
                <w:rFonts w:ascii="Times New Roman"/>
                <w:b w:val="false"/>
                <w:i w:val="false"/>
                <w:color w:val="000000"/>
                <w:sz w:val="20"/>
              </w:rPr>
              <w:t>
эхо мозга</w:t>
            </w:r>
          </w:p>
          <w:bookmarkEnd w:id="3627"/>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5" w:id="3628"/>
          <w:p>
            <w:pPr>
              <w:spacing w:after="20"/>
              <w:ind w:left="20"/>
              <w:jc w:val="both"/>
            </w:pPr>
            <w:r>
              <w:rPr>
                <w:rFonts w:ascii="Times New Roman"/>
                <w:b w:val="false"/>
                <w:i w:val="false"/>
                <w:color w:val="000000"/>
                <w:sz w:val="20"/>
              </w:rPr>
              <w:t>
пункционная биопсия и дренирование по УЗИ</w:t>
            </w:r>
          </w:p>
          <w:bookmarkEnd w:id="3628"/>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6" w:id="3629"/>
          <w:p>
            <w:pPr>
              <w:spacing w:after="20"/>
              <w:ind w:left="20"/>
              <w:jc w:val="both"/>
            </w:pPr>
            <w:r>
              <w:rPr>
                <w:rFonts w:ascii="Times New Roman"/>
                <w:b w:val="false"/>
                <w:i w:val="false"/>
                <w:color w:val="000000"/>
                <w:sz w:val="20"/>
              </w:rPr>
              <w:t>
интраоперационные УЗИ</w:t>
            </w:r>
          </w:p>
          <w:bookmarkEnd w:id="3629"/>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7" w:id="3630"/>
          <w:p>
            <w:pPr>
              <w:spacing w:after="20"/>
              <w:ind w:left="20"/>
              <w:jc w:val="both"/>
            </w:pPr>
            <w:r>
              <w:rPr>
                <w:rFonts w:ascii="Times New Roman"/>
                <w:b w:val="false"/>
                <w:i w:val="false"/>
                <w:color w:val="000000"/>
                <w:sz w:val="20"/>
              </w:rPr>
              <w:t>
дети до года</w:t>
            </w:r>
          </w:p>
          <w:bookmarkEnd w:id="3630"/>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8" w:id="3631"/>
          <w:p>
            <w:pPr>
              <w:spacing w:after="20"/>
              <w:ind w:left="20"/>
              <w:jc w:val="both"/>
            </w:pPr>
            <w:r>
              <w:rPr>
                <w:rFonts w:ascii="Times New Roman"/>
                <w:b w:val="false"/>
                <w:i w:val="false"/>
                <w:color w:val="000000"/>
                <w:sz w:val="20"/>
              </w:rPr>
              <w:t>
прочие</w:t>
            </w:r>
          </w:p>
          <w:bookmarkEnd w:id="3631"/>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39" w:id="3632"/>
    <w:p>
      <w:pPr>
        <w:spacing w:after="0"/>
        <w:ind w:left="0"/>
        <w:jc w:val="both"/>
      </w:pPr>
      <w:r>
        <w:rPr>
          <w:rFonts w:ascii="Times New Roman"/>
          <w:b w:val="false"/>
          <w:i w:val="false"/>
          <w:color w:val="000000"/>
          <w:sz w:val="28"/>
        </w:rPr>
        <w:t>
      5111            Деятельность кабинета компьютерной и магнитно-резонансной томографии</w:t>
      </w:r>
    </w:p>
    <w:bookmarkEnd w:id="3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3"/>
        <w:gridCol w:w="502"/>
        <w:gridCol w:w="323"/>
        <w:gridCol w:w="353"/>
        <w:gridCol w:w="323"/>
        <w:gridCol w:w="353"/>
        <w:gridCol w:w="323"/>
        <w:gridCol w:w="353"/>
        <w:gridCol w:w="4016"/>
        <w:gridCol w:w="503"/>
        <w:gridCol w:w="71"/>
        <w:gridCol w:w="71"/>
        <w:gridCol w:w="71"/>
        <w:gridCol w:w="71"/>
        <w:gridCol w:w="72"/>
        <w:gridCol w:w="72"/>
      </w:tblGrid>
      <w:tr>
        <w:trPr>
          <w:trHeight w:val="30" w:hRule="atLeast"/>
        </w:trPr>
        <w:tc>
          <w:tcPr>
            <w:tcW w:w="4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0" w:id="3633"/>
          <w:p>
            <w:pPr>
              <w:spacing w:after="20"/>
              <w:ind w:left="20"/>
              <w:jc w:val="both"/>
            </w:pPr>
            <w:r>
              <w:rPr>
                <w:rFonts w:ascii="Times New Roman"/>
                <w:b w:val="false"/>
                <w:i w:val="false"/>
                <w:color w:val="000000"/>
                <w:sz w:val="20"/>
              </w:rPr>
              <w:t>
Область исследования</w:t>
            </w:r>
          </w:p>
          <w:bookmarkEnd w:id="3633"/>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исследований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Контрастное усиление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Инвазивные процедуры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компьютерной томографии</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магнитно-резонансной томографии</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компьютерной томографии</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магнитно-резонансной томографии</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компьютерной томографии</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магнитно-резонансной томографии</w:t>
            </w:r>
          </w:p>
        </w:tc>
      </w:tr>
      <w:tr>
        <w:trPr>
          <w:trHeight w:val="30"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2" w:id="3634"/>
          <w:p>
            <w:pPr>
              <w:spacing w:after="20"/>
              <w:ind w:left="20"/>
              <w:jc w:val="both"/>
            </w:pPr>
            <w:r>
              <w:rPr>
                <w:rFonts w:ascii="Times New Roman"/>
                <w:b w:val="false"/>
                <w:i w:val="false"/>
                <w:color w:val="000000"/>
                <w:sz w:val="20"/>
              </w:rPr>
              <w:t>
А</w:t>
            </w:r>
          </w:p>
          <w:bookmarkEnd w:id="3634"/>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3" w:id="3635"/>
          <w:p>
            <w:pPr>
              <w:spacing w:after="20"/>
              <w:ind w:left="20"/>
              <w:jc w:val="both"/>
            </w:pPr>
            <w:r>
              <w:rPr>
                <w:rFonts w:ascii="Times New Roman"/>
                <w:b w:val="false"/>
                <w:i w:val="false"/>
                <w:color w:val="000000"/>
                <w:sz w:val="20"/>
              </w:rPr>
              <w:t>
Всего исследований</w:t>
            </w:r>
          </w:p>
          <w:bookmarkEnd w:id="3635"/>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4" w:id="3636"/>
          <w:p>
            <w:pPr>
              <w:spacing w:after="20"/>
              <w:ind w:left="20"/>
              <w:jc w:val="both"/>
            </w:pPr>
            <w:r>
              <w:rPr>
                <w:rFonts w:ascii="Times New Roman"/>
                <w:b w:val="false"/>
                <w:i w:val="false"/>
                <w:color w:val="000000"/>
                <w:sz w:val="20"/>
              </w:rPr>
              <w:t>
                 из них :</w:t>
            </w:r>
            <w:r>
              <w:br/>
            </w:r>
            <w:r>
              <w:rPr>
                <w:rFonts w:ascii="Times New Roman"/>
                <w:b w:val="false"/>
                <w:i w:val="false"/>
                <w:color w:val="000000"/>
                <w:sz w:val="20"/>
              </w:rPr>
              <w:t>
Головной мозг. . . . . . . . . . . . . . . . . . . .</w:t>
            </w:r>
          </w:p>
          <w:bookmarkEnd w:id="3636"/>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5" w:id="3637"/>
          <w:p>
            <w:pPr>
              <w:spacing w:after="20"/>
              <w:ind w:left="20"/>
              <w:jc w:val="both"/>
            </w:pPr>
            <w:r>
              <w:rPr>
                <w:rFonts w:ascii="Times New Roman"/>
                <w:b w:val="false"/>
                <w:i w:val="false"/>
                <w:color w:val="000000"/>
                <w:sz w:val="20"/>
              </w:rPr>
              <w:t>
Органы грудной клетки. . . . . . . . . . . . .</w:t>
            </w:r>
          </w:p>
          <w:bookmarkEnd w:id="3637"/>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4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6" w:id="3638"/>
          <w:p>
            <w:pPr>
              <w:spacing w:after="20"/>
              <w:ind w:left="20"/>
              <w:jc w:val="both"/>
            </w:pPr>
            <w:r>
              <w:rPr>
                <w:rFonts w:ascii="Times New Roman"/>
                <w:b w:val="false"/>
                <w:i w:val="false"/>
                <w:color w:val="000000"/>
                <w:sz w:val="20"/>
              </w:rPr>
              <w:t>
Органы брюшной полости и забрюшинного пространства</w:t>
            </w:r>
          </w:p>
          <w:bookmarkEnd w:id="3638"/>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8" w:id="3639"/>
          <w:p>
            <w:pPr>
              <w:spacing w:after="20"/>
              <w:ind w:left="20"/>
              <w:jc w:val="both"/>
            </w:pPr>
            <w:r>
              <w:rPr>
                <w:rFonts w:ascii="Times New Roman"/>
                <w:b w:val="false"/>
                <w:i w:val="false"/>
                <w:color w:val="000000"/>
                <w:sz w:val="20"/>
              </w:rPr>
              <w:t>
Органы таза . . . . . . . . . . . . . . . . . . . . .</w:t>
            </w:r>
          </w:p>
          <w:bookmarkEnd w:id="3639"/>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9" w:id="3640"/>
          <w:p>
            <w:pPr>
              <w:spacing w:after="20"/>
              <w:ind w:left="20"/>
              <w:jc w:val="both"/>
            </w:pPr>
            <w:r>
              <w:rPr>
                <w:rFonts w:ascii="Times New Roman"/>
                <w:b w:val="false"/>
                <w:i w:val="false"/>
                <w:color w:val="000000"/>
                <w:sz w:val="20"/>
              </w:rPr>
              <w:t>
Костно-суставная система . . . . . . . .</w:t>
            </w:r>
          </w:p>
          <w:bookmarkEnd w:id="3640"/>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0" w:id="3641"/>
          <w:p>
            <w:pPr>
              <w:spacing w:after="20"/>
              <w:ind w:left="20"/>
              <w:jc w:val="both"/>
            </w:pPr>
            <w:r>
              <w:rPr>
                <w:rFonts w:ascii="Times New Roman"/>
                <w:b w:val="false"/>
                <w:i w:val="false"/>
                <w:color w:val="000000"/>
                <w:sz w:val="20"/>
              </w:rPr>
              <w:t>
 Прочие . . . . . . . . . . . . . . . . . . . . . . . . . .</w:t>
            </w:r>
          </w:p>
          <w:bookmarkEnd w:id="3641"/>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51" w:id="3642"/>
    <w:p>
      <w:pPr>
        <w:spacing w:after="0"/>
        <w:ind w:left="0"/>
        <w:jc w:val="both"/>
      </w:pPr>
      <w:r>
        <w:rPr>
          <w:rFonts w:ascii="Times New Roman"/>
          <w:b w:val="false"/>
          <w:i w:val="false"/>
          <w:color w:val="000000"/>
          <w:sz w:val="28"/>
        </w:rPr>
        <w:t>
      5112 Деятельность лабораторий радиоизотопной диагностики</w:t>
      </w:r>
    </w:p>
    <w:bookmarkEnd w:id="3642"/>
    <w:bookmarkStart w:name="z4252" w:id="3643"/>
    <w:p>
      <w:pPr>
        <w:spacing w:after="0"/>
        <w:ind w:left="0"/>
        <w:jc w:val="both"/>
      </w:pPr>
      <w:r>
        <w:rPr>
          <w:rFonts w:ascii="Times New Roman"/>
          <w:b w:val="false"/>
          <w:i w:val="false"/>
          <w:color w:val="000000"/>
          <w:sz w:val="28"/>
        </w:rPr>
        <w:t>
      Сделано радиодиагностических исследований 1___#1___, в том числе сканирований 2___#2____, функциональных исследований 3___#3_____</w:t>
      </w:r>
    </w:p>
    <w:bookmarkEnd w:id="3643"/>
    <w:bookmarkStart w:name="z4253" w:id="3644"/>
    <w:p>
      <w:pPr>
        <w:spacing w:after="0"/>
        <w:ind w:left="0"/>
        <w:jc w:val="both"/>
      </w:pPr>
      <w:r>
        <w:rPr>
          <w:rFonts w:ascii="Times New Roman"/>
          <w:b w:val="false"/>
          <w:i w:val="false"/>
          <w:color w:val="000000"/>
          <w:sz w:val="28"/>
        </w:rPr>
        <w:t>
      5113             Деятельность эндоскопических отделений (кабинетов)</w:t>
      </w:r>
    </w:p>
    <w:bookmarkEnd w:id="3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2"/>
        <w:gridCol w:w="1194"/>
        <w:gridCol w:w="770"/>
        <w:gridCol w:w="770"/>
        <w:gridCol w:w="770"/>
        <w:gridCol w:w="770"/>
        <w:gridCol w:w="770"/>
        <w:gridCol w:w="770"/>
        <w:gridCol w:w="770"/>
        <w:gridCol w:w="770"/>
        <w:gridCol w:w="984"/>
        <w:gridCol w:w="1195"/>
        <w:gridCol w:w="169"/>
        <w:gridCol w:w="169"/>
        <w:gridCol w:w="169"/>
        <w:gridCol w:w="169"/>
        <w:gridCol w:w="169"/>
        <w:gridCol w:w="170"/>
        <w:gridCol w:w="170"/>
        <w:gridCol w:w="170"/>
      </w:tblGrid>
      <w:tr>
        <w:trPr>
          <w:trHeight w:val="30" w:hRule="atLeast"/>
        </w:trPr>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4" w:id="3645"/>
          <w:p>
            <w:pPr>
              <w:spacing w:after="20"/>
              <w:ind w:left="20"/>
              <w:jc w:val="both"/>
            </w:pPr>
            <w:r>
              <w:rPr>
                <w:rFonts w:ascii="Times New Roman"/>
                <w:b w:val="false"/>
                <w:i w:val="false"/>
                <w:color w:val="000000"/>
                <w:sz w:val="20"/>
              </w:rPr>
              <w:t>
Наименование</w:t>
            </w:r>
          </w:p>
          <w:bookmarkEnd w:id="3645"/>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эзофагогастродуоденоскопии</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колоноскопии</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бронхоскопии</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ректороманоскопия</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фиброларингоскопия</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ретр.панкрехолангиография</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6" w:id="3646"/>
          <w:p>
            <w:pPr>
              <w:spacing w:after="20"/>
              <w:ind w:left="20"/>
              <w:jc w:val="both"/>
            </w:pPr>
            <w:r>
              <w:rPr>
                <w:rFonts w:ascii="Times New Roman"/>
                <w:b w:val="false"/>
                <w:i w:val="false"/>
                <w:color w:val="000000"/>
                <w:sz w:val="20"/>
              </w:rPr>
              <w:t>
А</w:t>
            </w:r>
          </w:p>
          <w:bookmarkEnd w:id="3646"/>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7" w:id="3647"/>
          <w:p>
            <w:pPr>
              <w:spacing w:after="20"/>
              <w:ind w:left="20"/>
              <w:jc w:val="both"/>
            </w:pPr>
            <w:r>
              <w:rPr>
                <w:rFonts w:ascii="Times New Roman"/>
                <w:b w:val="false"/>
                <w:i w:val="false"/>
                <w:color w:val="000000"/>
                <w:sz w:val="20"/>
              </w:rPr>
              <w:t>
Эндоскопические исследования, всего</w:t>
            </w:r>
          </w:p>
          <w:bookmarkEnd w:id="3647"/>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8" w:id="3648"/>
          <w:p>
            <w:pPr>
              <w:spacing w:after="20"/>
              <w:ind w:left="20"/>
              <w:jc w:val="both"/>
            </w:pPr>
            <w:r>
              <w:rPr>
                <w:rFonts w:ascii="Times New Roman"/>
                <w:b w:val="false"/>
                <w:i w:val="false"/>
                <w:color w:val="000000"/>
                <w:sz w:val="20"/>
              </w:rPr>
              <w:t>
в том числе проведением лечебных процедур</w:t>
            </w:r>
          </w:p>
          <w:bookmarkEnd w:id="3648"/>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0" w:id="3649"/>
          <w:p>
            <w:pPr>
              <w:spacing w:after="20"/>
              <w:ind w:left="20"/>
              <w:jc w:val="both"/>
            </w:pPr>
            <w:r>
              <w:rPr>
                <w:rFonts w:ascii="Times New Roman"/>
                <w:b w:val="false"/>
                <w:i w:val="false"/>
                <w:color w:val="000000"/>
                <w:sz w:val="20"/>
              </w:rPr>
              <w:t>
с взятием материала на</w:t>
            </w:r>
            <w:r>
              <w:br/>
            </w:r>
            <w:r>
              <w:rPr>
                <w:rFonts w:ascii="Times New Roman"/>
                <w:b w:val="false"/>
                <w:i w:val="false"/>
                <w:color w:val="000000"/>
                <w:sz w:val="20"/>
              </w:rPr>
              <w:t>
цитоморфологическое исследование</w:t>
            </w:r>
          </w:p>
          <w:bookmarkEnd w:id="3649"/>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61" w:id="3650"/>
    <w:p>
      <w:pPr>
        <w:spacing w:after="0"/>
        <w:ind w:left="0"/>
        <w:jc w:val="both"/>
      </w:pPr>
      <w:r>
        <w:rPr>
          <w:rFonts w:ascii="Times New Roman"/>
          <w:b w:val="false"/>
          <w:i w:val="false"/>
          <w:color w:val="000000"/>
          <w:sz w:val="28"/>
        </w:rPr>
        <w:t>
      5114                   Деятельность лабораторий</w:t>
      </w:r>
    </w:p>
    <w:bookmarkEnd w:id="3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8"/>
        <w:gridCol w:w="1025"/>
        <w:gridCol w:w="660"/>
        <w:gridCol w:w="661"/>
        <w:gridCol w:w="661"/>
        <w:gridCol w:w="661"/>
        <w:gridCol w:w="661"/>
        <w:gridCol w:w="661"/>
        <w:gridCol w:w="661"/>
        <w:gridCol w:w="661"/>
      </w:tblGrid>
      <w:tr>
        <w:trPr>
          <w:trHeight w:val="30" w:hRule="atLeast"/>
        </w:trPr>
        <w:tc>
          <w:tcPr>
            <w:tcW w:w="5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2" w:id="3651"/>
          <w:p>
            <w:pPr>
              <w:spacing w:after="20"/>
              <w:ind w:left="20"/>
              <w:jc w:val="both"/>
            </w:pPr>
            <w:r>
              <w:rPr>
                <w:rFonts w:ascii="Times New Roman"/>
                <w:b w:val="false"/>
                <w:i w:val="false"/>
                <w:color w:val="000000"/>
                <w:sz w:val="20"/>
              </w:rPr>
              <w:t>
Наименование</w:t>
            </w:r>
          </w:p>
          <w:bookmarkEnd w:id="3651"/>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проведенных анализов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гематологические</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цитологические</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биохимические</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медикогенетические</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общеклинические</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5" w:id="3652"/>
          <w:p>
            <w:pPr>
              <w:spacing w:after="20"/>
              <w:ind w:left="20"/>
              <w:jc w:val="both"/>
            </w:pPr>
            <w:r>
              <w:rPr>
                <w:rFonts w:ascii="Times New Roman"/>
                <w:b w:val="false"/>
                <w:i w:val="false"/>
                <w:color w:val="000000"/>
                <w:sz w:val="20"/>
              </w:rPr>
              <w:t>
А</w:t>
            </w:r>
          </w:p>
          <w:bookmarkEnd w:id="365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6" w:id="3653"/>
          <w:p>
            <w:pPr>
              <w:spacing w:after="20"/>
              <w:ind w:left="20"/>
              <w:jc w:val="both"/>
            </w:pPr>
            <w:r>
              <w:rPr>
                <w:rFonts w:ascii="Times New Roman"/>
                <w:b w:val="false"/>
                <w:i w:val="false"/>
                <w:color w:val="000000"/>
                <w:sz w:val="20"/>
              </w:rPr>
              <w:t>
Всего. . . . . . . . . . . . . . . .</w:t>
            </w:r>
          </w:p>
          <w:bookmarkEnd w:id="365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7" w:id="3654"/>
          <w:p>
            <w:pPr>
              <w:spacing w:after="20"/>
              <w:ind w:left="20"/>
              <w:jc w:val="both"/>
            </w:pPr>
            <w:r>
              <w:rPr>
                <w:rFonts w:ascii="Times New Roman"/>
                <w:b w:val="false"/>
                <w:i w:val="false"/>
                <w:color w:val="000000"/>
                <w:sz w:val="20"/>
              </w:rPr>
              <w:t>
в том числе амбулаторным больным</w:t>
            </w:r>
            <w:r>
              <w:br/>
            </w:r>
            <w:r>
              <w:rPr>
                <w:rFonts w:ascii="Times New Roman"/>
                <w:b w:val="false"/>
                <w:i w:val="false"/>
                <w:color w:val="000000"/>
                <w:sz w:val="20"/>
              </w:rPr>
              <w:t xml:space="preserve">
(включая больных на дому). . </w:t>
            </w:r>
          </w:p>
          <w:bookmarkEnd w:id="365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68" w:id="3655"/>
    <w:p>
      <w:pPr>
        <w:spacing w:after="0"/>
        <w:ind w:left="0"/>
        <w:jc w:val="both"/>
      </w:pPr>
      <w:r>
        <w:rPr>
          <w:rFonts w:ascii="Times New Roman"/>
          <w:b w:val="false"/>
          <w:i w:val="false"/>
          <w:color w:val="000000"/>
          <w:sz w:val="28"/>
        </w:rPr>
        <w:t>
      5115</w:t>
      </w:r>
    </w:p>
    <w:bookmarkEnd w:id="3655"/>
    <w:bookmarkStart w:name="z4269" w:id="3656"/>
    <w:p>
      <w:pPr>
        <w:spacing w:after="0"/>
        <w:ind w:left="0"/>
        <w:jc w:val="both"/>
      </w:pPr>
      <w:r>
        <w:rPr>
          <w:rFonts w:ascii="Times New Roman"/>
          <w:b w:val="false"/>
          <w:i w:val="false"/>
          <w:color w:val="000000"/>
          <w:sz w:val="28"/>
        </w:rPr>
        <w:t>
      Из числа анализов – общий анализ крови (из гр.2) 1__#1__, биохимические (из гр.4) анализы: на гормоны 2__#2__, онкомаркеры 3__#3__, на ферменты 4__#4__,</w:t>
      </w:r>
    </w:p>
    <w:bookmarkEnd w:id="3656"/>
    <w:bookmarkStart w:name="z4270" w:id="3657"/>
    <w:p>
      <w:pPr>
        <w:spacing w:after="0"/>
        <w:ind w:left="0"/>
        <w:jc w:val="both"/>
      </w:pPr>
      <w:r>
        <w:rPr>
          <w:rFonts w:ascii="Times New Roman"/>
          <w:b w:val="false"/>
          <w:i w:val="false"/>
          <w:color w:val="000000"/>
          <w:sz w:val="28"/>
        </w:rPr>
        <w:t>
      показатели свертывающей и противосвертывающей системы 5___#5___, водосолевого обмена 6__#6__,</w:t>
      </w:r>
    </w:p>
    <w:bookmarkEnd w:id="3657"/>
    <w:bookmarkStart w:name="z4271" w:id="3658"/>
    <w:p>
      <w:pPr>
        <w:spacing w:after="0"/>
        <w:ind w:left="0"/>
        <w:jc w:val="both"/>
      </w:pPr>
      <w:r>
        <w:rPr>
          <w:rFonts w:ascii="Times New Roman"/>
          <w:b w:val="false"/>
          <w:i w:val="false"/>
          <w:color w:val="000000"/>
          <w:sz w:val="28"/>
        </w:rPr>
        <w:t>
      газо и кислотно-основного обмена крови 7__#7__,</w:t>
      </w:r>
    </w:p>
    <w:bookmarkEnd w:id="3658"/>
    <w:bookmarkStart w:name="z4272" w:id="3659"/>
    <w:p>
      <w:pPr>
        <w:spacing w:after="0"/>
        <w:ind w:left="0"/>
        <w:jc w:val="both"/>
      </w:pPr>
      <w:r>
        <w:rPr>
          <w:rFonts w:ascii="Times New Roman"/>
          <w:b w:val="false"/>
          <w:i w:val="false"/>
          <w:color w:val="000000"/>
          <w:sz w:val="28"/>
        </w:rPr>
        <w:t>
      Бактериологические исследования материала на бацилловыделение туберкулеза (из гр.5): бактериоскопия 8 __#8___,</w:t>
      </w:r>
    </w:p>
    <w:bookmarkEnd w:id="3659"/>
    <w:bookmarkStart w:name="z4273" w:id="3660"/>
    <w:p>
      <w:pPr>
        <w:spacing w:after="0"/>
        <w:ind w:left="0"/>
        <w:jc w:val="both"/>
      </w:pPr>
      <w:r>
        <w:rPr>
          <w:rFonts w:ascii="Times New Roman"/>
          <w:b w:val="false"/>
          <w:i w:val="false"/>
          <w:color w:val="000000"/>
          <w:sz w:val="28"/>
        </w:rPr>
        <w:t>
      посевы 9__#9__, серологические (из гр.6): комплекс серологических реакций (включая микрореакции) 10___#10__,</w:t>
      </w:r>
    </w:p>
    <w:bookmarkEnd w:id="3660"/>
    <w:bookmarkStart w:name="z4274" w:id="3661"/>
    <w:p>
      <w:pPr>
        <w:spacing w:after="0"/>
        <w:ind w:left="0"/>
        <w:jc w:val="both"/>
      </w:pPr>
      <w:r>
        <w:rPr>
          <w:rFonts w:ascii="Times New Roman"/>
          <w:b w:val="false"/>
          <w:i w:val="false"/>
          <w:color w:val="000000"/>
          <w:sz w:val="28"/>
        </w:rPr>
        <w:t xml:space="preserve">
      специфические реакции для серо- и ликвородиагностики сифилиса 11_#11__, идентификация лимфоцитов (из гр.6) 12__#12__, </w:t>
      </w:r>
    </w:p>
    <w:bookmarkEnd w:id="3661"/>
    <w:bookmarkStart w:name="z4275" w:id="3662"/>
    <w:p>
      <w:pPr>
        <w:spacing w:after="0"/>
        <w:ind w:left="0"/>
        <w:jc w:val="both"/>
      </w:pPr>
      <w:r>
        <w:rPr>
          <w:rFonts w:ascii="Times New Roman"/>
          <w:b w:val="false"/>
          <w:i w:val="false"/>
          <w:color w:val="000000"/>
          <w:sz w:val="28"/>
        </w:rPr>
        <w:t xml:space="preserve">
      показатели противоопухолевого иммунитета (из гр.6) 13__#13__, пренатальный скрининг (из гр.7) 14__#14__, </w:t>
      </w:r>
    </w:p>
    <w:bookmarkEnd w:id="3662"/>
    <w:bookmarkStart w:name="z4276" w:id="3663"/>
    <w:p>
      <w:pPr>
        <w:spacing w:after="0"/>
        <w:ind w:left="0"/>
        <w:jc w:val="both"/>
      </w:pPr>
      <w:r>
        <w:rPr>
          <w:rFonts w:ascii="Times New Roman"/>
          <w:b w:val="false"/>
          <w:i w:val="false"/>
          <w:color w:val="000000"/>
          <w:sz w:val="28"/>
        </w:rPr>
        <w:t>
      неонатальный скрининг (из гр.7) 15__#15__, паразитологические (из гр.8) 16__#16__</w:t>
      </w:r>
    </w:p>
    <w:bookmarkEnd w:id="3663"/>
    <w:bookmarkStart w:name="z4277" w:id="3664"/>
    <w:p>
      <w:pPr>
        <w:spacing w:after="0"/>
        <w:ind w:left="0"/>
        <w:jc w:val="both"/>
      </w:pPr>
      <w:r>
        <w:rPr>
          <w:rFonts w:ascii="Times New Roman"/>
          <w:b w:val="false"/>
          <w:i w:val="false"/>
          <w:color w:val="000000"/>
          <w:sz w:val="28"/>
        </w:rPr>
        <w:t>
      5116                  Деятельность кабинета функциональной диагностики</w:t>
      </w:r>
    </w:p>
    <w:bookmarkEnd w:id="3664"/>
    <w:bookmarkStart w:name="z4278" w:id="3665"/>
    <w:p>
      <w:pPr>
        <w:spacing w:after="0"/>
        <w:ind w:left="0"/>
        <w:jc w:val="both"/>
      </w:pPr>
      <w:r>
        <w:rPr>
          <w:rFonts w:ascii="Times New Roman"/>
          <w:b w:val="false"/>
          <w:i w:val="false"/>
          <w:color w:val="000000"/>
          <w:sz w:val="28"/>
        </w:rPr>
        <w:t>
      Число обследованных лиц, всего 1___#1____, в том числе в поликлинике и на дому 2___#2____;</w:t>
      </w:r>
    </w:p>
    <w:bookmarkEnd w:id="3665"/>
    <w:bookmarkStart w:name="z4279" w:id="3666"/>
    <w:p>
      <w:pPr>
        <w:spacing w:after="0"/>
        <w:ind w:left="0"/>
        <w:jc w:val="both"/>
      </w:pPr>
      <w:r>
        <w:rPr>
          <w:rFonts w:ascii="Times New Roman"/>
          <w:b w:val="false"/>
          <w:i w:val="false"/>
          <w:color w:val="000000"/>
          <w:sz w:val="28"/>
        </w:rPr>
        <w:t>
      из общего числа обследованных- детей до 14 лет включительно 3 __#3_, в том числе в поликлинике и на дому 4_#4_.</w:t>
      </w:r>
    </w:p>
    <w:bookmarkEnd w:id="3666"/>
    <w:bookmarkStart w:name="z4280" w:id="3667"/>
    <w:p>
      <w:pPr>
        <w:spacing w:after="0"/>
        <w:ind w:left="0"/>
        <w:jc w:val="both"/>
      </w:pPr>
      <w:r>
        <w:rPr>
          <w:rFonts w:ascii="Times New Roman"/>
          <w:b w:val="false"/>
          <w:i w:val="false"/>
          <w:color w:val="000000"/>
          <w:sz w:val="28"/>
        </w:rPr>
        <w:t>
      Всего сделано исследований 5_#5_, в том числе амбулаторным больным : в поликлинике 6_#6_,на дому 7_#7_.</w:t>
      </w:r>
    </w:p>
    <w:bookmarkEnd w:id="3667"/>
    <w:bookmarkStart w:name="z4281" w:id="3668"/>
    <w:p>
      <w:pPr>
        <w:spacing w:after="0"/>
        <w:ind w:left="0"/>
        <w:jc w:val="both"/>
      </w:pPr>
      <w:r>
        <w:rPr>
          <w:rFonts w:ascii="Times New Roman"/>
          <w:b w:val="false"/>
          <w:i w:val="false"/>
          <w:color w:val="000000"/>
          <w:sz w:val="28"/>
        </w:rPr>
        <w:t>
      4502                   Дневные стационары</w:t>
      </w:r>
    </w:p>
    <w:bookmarkEnd w:id="3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6"/>
        <w:gridCol w:w="1949"/>
        <w:gridCol w:w="1256"/>
        <w:gridCol w:w="1256"/>
        <w:gridCol w:w="1256"/>
        <w:gridCol w:w="1257"/>
      </w:tblGrid>
      <w:tr>
        <w:trPr>
          <w:trHeight w:val="30" w:hRule="atLeast"/>
        </w:trPr>
        <w:tc>
          <w:tcPr>
            <w:tcW w:w="5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больных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сельские</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4" w:id="3669"/>
          <w:p>
            <w:pPr>
              <w:spacing w:after="20"/>
              <w:ind w:left="20"/>
              <w:jc w:val="both"/>
            </w:pPr>
            <w:r>
              <w:rPr>
                <w:rFonts w:ascii="Times New Roman"/>
                <w:b w:val="false"/>
                <w:i w:val="false"/>
                <w:color w:val="000000"/>
                <w:sz w:val="20"/>
              </w:rPr>
              <w:t>
А</w:t>
            </w:r>
          </w:p>
          <w:bookmarkEnd w:id="3669"/>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5" w:id="3670"/>
          <w:p>
            <w:pPr>
              <w:spacing w:after="20"/>
              <w:ind w:left="20"/>
              <w:jc w:val="both"/>
            </w:pPr>
            <w:r>
              <w:rPr>
                <w:rFonts w:ascii="Times New Roman"/>
                <w:b w:val="false"/>
                <w:i w:val="false"/>
                <w:color w:val="000000"/>
                <w:sz w:val="20"/>
              </w:rPr>
              <w:t>
Дневной стационар при организациях, оказывающих амбулаторно-поликлиническую помощь</w:t>
            </w:r>
          </w:p>
          <w:bookmarkEnd w:id="3670"/>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6" w:id="3671"/>
          <w:p>
            <w:pPr>
              <w:spacing w:after="20"/>
              <w:ind w:left="20"/>
              <w:jc w:val="both"/>
            </w:pPr>
            <w:r>
              <w:rPr>
                <w:rFonts w:ascii="Times New Roman"/>
                <w:b w:val="false"/>
                <w:i w:val="false"/>
                <w:color w:val="000000"/>
                <w:sz w:val="20"/>
              </w:rPr>
              <w:t>
Стационары (отделения, палаты) дневного пребывания в организациях, оказывающих стационарную помощь</w:t>
            </w:r>
          </w:p>
          <w:bookmarkEnd w:id="3671"/>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7" w:id="3672"/>
          <w:p>
            <w:pPr>
              <w:spacing w:after="20"/>
              <w:ind w:left="20"/>
              <w:jc w:val="both"/>
            </w:pPr>
            <w:r>
              <w:rPr>
                <w:rFonts w:ascii="Times New Roman"/>
                <w:b w:val="false"/>
                <w:i w:val="false"/>
                <w:color w:val="000000"/>
                <w:sz w:val="20"/>
              </w:rPr>
              <w:t>
Стационар на дому</w:t>
            </w:r>
          </w:p>
          <w:bookmarkEnd w:id="3672"/>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88" w:id="3673"/>
    <w:p>
      <w:pPr>
        <w:spacing w:after="0"/>
        <w:ind w:left="0"/>
        <w:jc w:val="both"/>
      </w:pPr>
      <w:r>
        <w:rPr>
          <w:rFonts w:ascii="Times New Roman"/>
          <w:b w:val="false"/>
          <w:i w:val="false"/>
          <w:color w:val="000000"/>
          <w:sz w:val="28"/>
        </w:rPr>
        <w:t>
      4503 Дневные стационары</w:t>
      </w:r>
    </w:p>
    <w:bookmarkEnd w:id="3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575"/>
        <w:gridCol w:w="1324"/>
        <w:gridCol w:w="241"/>
        <w:gridCol w:w="597"/>
        <w:gridCol w:w="730"/>
        <w:gridCol w:w="397"/>
        <w:gridCol w:w="241"/>
        <w:gridCol w:w="374"/>
        <w:gridCol w:w="730"/>
        <w:gridCol w:w="241"/>
        <w:gridCol w:w="597"/>
        <w:gridCol w:w="730"/>
        <w:gridCol w:w="397"/>
        <w:gridCol w:w="374"/>
        <w:gridCol w:w="374"/>
        <w:gridCol w:w="730"/>
        <w:gridCol w:w="374"/>
        <w:gridCol w:w="597"/>
        <w:gridCol w:w="730"/>
        <w:gridCol w:w="530"/>
        <w:gridCol w:w="374"/>
        <w:gridCol w:w="597"/>
        <w:gridCol w:w="730"/>
      </w:tblGrid>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9" w:id="3674"/>
          <w:p>
            <w:pPr>
              <w:spacing w:after="20"/>
              <w:ind w:left="20"/>
              <w:jc w:val="both"/>
            </w:pPr>
            <w:r>
              <w:rPr>
                <w:rFonts w:ascii="Times New Roman"/>
                <w:b w:val="false"/>
                <w:i w:val="false"/>
                <w:color w:val="000000"/>
                <w:sz w:val="20"/>
              </w:rPr>
              <w:t>
Наименование болезней</w:t>
            </w:r>
          </w:p>
          <w:bookmarkEnd w:id="3674"/>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МБК Х пересмотра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организациях, оказывающих амбулаторно-поликлиническую помощь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оказывающих стационарную помощь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стационары на дому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пролечено больных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дней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пролечено больных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дней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пролечено больных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 (из гр.1)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 (из гр.8)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 (из гр.15)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лет вкл.</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лет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лет вкл</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лет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лет вкл.</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лет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лет вкл</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лет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лет вкл.</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лет</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лет вкл.</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лет</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3" w:id="3675"/>
          <w:p>
            <w:pPr>
              <w:spacing w:after="20"/>
              <w:ind w:left="20"/>
              <w:jc w:val="both"/>
            </w:pPr>
            <w:r>
              <w:rPr>
                <w:rFonts w:ascii="Times New Roman"/>
                <w:b w:val="false"/>
                <w:i w:val="false"/>
                <w:color w:val="000000"/>
                <w:sz w:val="20"/>
              </w:rPr>
              <w:t>
А</w:t>
            </w:r>
          </w:p>
          <w:bookmarkEnd w:id="3675"/>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4" w:id="3676"/>
          <w:p>
            <w:pPr>
              <w:spacing w:after="20"/>
              <w:ind w:left="20"/>
              <w:jc w:val="both"/>
            </w:pPr>
            <w:r>
              <w:rPr>
                <w:rFonts w:ascii="Times New Roman"/>
                <w:b w:val="false"/>
                <w:i w:val="false"/>
                <w:color w:val="000000"/>
                <w:sz w:val="20"/>
              </w:rPr>
              <w:t>
Всего</w:t>
            </w:r>
          </w:p>
          <w:bookmarkEnd w:id="3676"/>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 Z30.3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5" w:id="3677"/>
          <w:p>
            <w:pPr>
              <w:spacing w:after="20"/>
              <w:ind w:left="20"/>
              <w:jc w:val="both"/>
            </w:pPr>
            <w:r>
              <w:rPr>
                <w:rFonts w:ascii="Times New Roman"/>
                <w:b w:val="false"/>
                <w:i w:val="false"/>
                <w:color w:val="000000"/>
                <w:sz w:val="20"/>
              </w:rPr>
              <w:t>
Инфекционные и паразитарные болезни</w:t>
            </w:r>
          </w:p>
          <w:bookmarkEnd w:id="3677"/>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6" w:id="3678"/>
          <w:p>
            <w:pPr>
              <w:spacing w:after="20"/>
              <w:ind w:left="20"/>
              <w:jc w:val="both"/>
            </w:pPr>
            <w:r>
              <w:rPr>
                <w:rFonts w:ascii="Times New Roman"/>
                <w:b w:val="false"/>
                <w:i w:val="false"/>
                <w:color w:val="000000"/>
                <w:sz w:val="20"/>
              </w:rPr>
              <w:t>
Новообразования</w:t>
            </w:r>
          </w:p>
          <w:bookmarkEnd w:id="3678"/>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COO-D48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7" w:id="3679"/>
          <w:p>
            <w:pPr>
              <w:spacing w:after="20"/>
              <w:ind w:left="20"/>
              <w:jc w:val="both"/>
            </w:pPr>
            <w:r>
              <w:rPr>
                <w:rFonts w:ascii="Times New Roman"/>
                <w:b w:val="false"/>
                <w:i w:val="false"/>
                <w:color w:val="000000"/>
                <w:sz w:val="20"/>
              </w:rPr>
              <w:t>
Болезни крови, кроветворных органов и отдельные нарушения, вовлекающие иммунный механизм</w:t>
            </w:r>
          </w:p>
          <w:bookmarkEnd w:id="3679"/>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8" w:id="3680"/>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w:t>
            </w:r>
          </w:p>
          <w:bookmarkEnd w:id="3680"/>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ЕОО-Е90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9" w:id="3681"/>
          <w:p>
            <w:pPr>
              <w:spacing w:after="20"/>
              <w:ind w:left="20"/>
              <w:jc w:val="both"/>
            </w:pPr>
            <w:r>
              <w:rPr>
                <w:rFonts w:ascii="Times New Roman"/>
                <w:b w:val="false"/>
                <w:i w:val="false"/>
                <w:color w:val="000000"/>
                <w:sz w:val="20"/>
              </w:rPr>
              <w:t>
Психические расстройства и расстройства поведения</w:t>
            </w:r>
          </w:p>
          <w:bookmarkEnd w:id="3681"/>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FOO-F09, F20-F99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0" w:id="3682"/>
          <w:p>
            <w:pPr>
              <w:spacing w:after="20"/>
              <w:ind w:left="20"/>
              <w:jc w:val="both"/>
            </w:pPr>
            <w:r>
              <w:rPr>
                <w:rFonts w:ascii="Times New Roman"/>
                <w:b w:val="false"/>
                <w:i w:val="false"/>
                <w:color w:val="000000"/>
                <w:sz w:val="20"/>
              </w:rPr>
              <w:t>
Психические расстройства и расстройства поведения, связанные с употреблением психоактивных веществ</w:t>
            </w:r>
          </w:p>
          <w:bookmarkEnd w:id="3682"/>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1" w:id="3683"/>
          <w:p>
            <w:pPr>
              <w:spacing w:after="20"/>
              <w:ind w:left="20"/>
              <w:jc w:val="both"/>
            </w:pPr>
            <w:r>
              <w:rPr>
                <w:rFonts w:ascii="Times New Roman"/>
                <w:b w:val="false"/>
                <w:i w:val="false"/>
                <w:color w:val="000000"/>
                <w:sz w:val="20"/>
              </w:rPr>
              <w:t>
Болезни нервной системы</w:t>
            </w:r>
          </w:p>
          <w:bookmarkEnd w:id="3683"/>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GOO-G99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2" w:id="3684"/>
          <w:p>
            <w:pPr>
              <w:spacing w:after="20"/>
              <w:ind w:left="20"/>
              <w:jc w:val="both"/>
            </w:pPr>
            <w:r>
              <w:rPr>
                <w:rFonts w:ascii="Times New Roman"/>
                <w:b w:val="false"/>
                <w:i w:val="false"/>
                <w:color w:val="000000"/>
                <w:sz w:val="20"/>
              </w:rPr>
              <w:t>
Болезни глаза и придаточного аппарата</w:t>
            </w:r>
          </w:p>
          <w:bookmarkEnd w:id="3684"/>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НОО-Н59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3" w:id="3685"/>
          <w:p>
            <w:pPr>
              <w:spacing w:after="20"/>
              <w:ind w:left="20"/>
              <w:jc w:val="both"/>
            </w:pPr>
            <w:r>
              <w:rPr>
                <w:rFonts w:ascii="Times New Roman"/>
                <w:b w:val="false"/>
                <w:i w:val="false"/>
                <w:color w:val="000000"/>
                <w:sz w:val="20"/>
              </w:rPr>
              <w:t>
Болезни уха и сосцевидного отростка</w:t>
            </w:r>
          </w:p>
          <w:bookmarkEnd w:id="3685"/>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4" w:id="3686"/>
          <w:p>
            <w:pPr>
              <w:spacing w:after="20"/>
              <w:ind w:left="20"/>
              <w:jc w:val="both"/>
            </w:pPr>
            <w:r>
              <w:rPr>
                <w:rFonts w:ascii="Times New Roman"/>
                <w:b w:val="false"/>
                <w:i w:val="false"/>
                <w:color w:val="000000"/>
                <w:sz w:val="20"/>
              </w:rPr>
              <w:t>
Болезни системы кровообращения</w:t>
            </w:r>
          </w:p>
          <w:bookmarkEnd w:id="3686"/>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5" w:id="3687"/>
          <w:p>
            <w:pPr>
              <w:spacing w:after="20"/>
              <w:ind w:left="20"/>
              <w:jc w:val="both"/>
            </w:pPr>
            <w:r>
              <w:rPr>
                <w:rFonts w:ascii="Times New Roman"/>
                <w:b w:val="false"/>
                <w:i w:val="false"/>
                <w:color w:val="000000"/>
                <w:sz w:val="20"/>
              </w:rPr>
              <w:t>
Болезни органов дыхания</w:t>
            </w:r>
          </w:p>
          <w:bookmarkEnd w:id="3687"/>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6" w:id="3688"/>
          <w:p>
            <w:pPr>
              <w:spacing w:after="20"/>
              <w:ind w:left="20"/>
              <w:jc w:val="both"/>
            </w:pPr>
            <w:r>
              <w:rPr>
                <w:rFonts w:ascii="Times New Roman"/>
                <w:b w:val="false"/>
                <w:i w:val="false"/>
                <w:color w:val="000000"/>
                <w:sz w:val="20"/>
              </w:rPr>
              <w:t>
Болезни органов пищеварения</w:t>
            </w:r>
          </w:p>
          <w:bookmarkEnd w:id="3688"/>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K00-K93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7" w:id="3689"/>
          <w:p>
            <w:pPr>
              <w:spacing w:after="20"/>
              <w:ind w:left="20"/>
              <w:jc w:val="both"/>
            </w:pPr>
            <w:r>
              <w:rPr>
                <w:rFonts w:ascii="Times New Roman"/>
                <w:b w:val="false"/>
                <w:i w:val="false"/>
                <w:color w:val="000000"/>
                <w:sz w:val="20"/>
              </w:rPr>
              <w:t>
Болезни кожи и подкожной клетчатки</w:t>
            </w:r>
          </w:p>
          <w:bookmarkEnd w:id="3689"/>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8" w:id="3690"/>
          <w:p>
            <w:pPr>
              <w:spacing w:after="20"/>
              <w:ind w:left="20"/>
              <w:jc w:val="both"/>
            </w:pPr>
            <w:r>
              <w:rPr>
                <w:rFonts w:ascii="Times New Roman"/>
                <w:b w:val="false"/>
                <w:i w:val="false"/>
                <w:color w:val="000000"/>
                <w:sz w:val="20"/>
              </w:rPr>
              <w:t>
Болезни костно-мышечной системы и соединительной ткани</w:t>
            </w:r>
          </w:p>
          <w:bookmarkEnd w:id="3690"/>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M00-M99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9" w:id="3691"/>
          <w:p>
            <w:pPr>
              <w:spacing w:after="20"/>
              <w:ind w:left="20"/>
              <w:jc w:val="both"/>
            </w:pPr>
            <w:r>
              <w:rPr>
                <w:rFonts w:ascii="Times New Roman"/>
                <w:b w:val="false"/>
                <w:i w:val="false"/>
                <w:color w:val="000000"/>
                <w:sz w:val="20"/>
              </w:rPr>
              <w:t>
Болезни мочеполовой системы</w:t>
            </w:r>
          </w:p>
          <w:bookmarkEnd w:id="3691"/>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0" w:id="3692"/>
          <w:p>
            <w:pPr>
              <w:spacing w:after="20"/>
              <w:ind w:left="20"/>
              <w:jc w:val="both"/>
            </w:pPr>
            <w:r>
              <w:rPr>
                <w:rFonts w:ascii="Times New Roman"/>
                <w:b w:val="false"/>
                <w:i w:val="false"/>
                <w:color w:val="000000"/>
                <w:sz w:val="20"/>
              </w:rPr>
              <w:t>
Беременность, роды и послеродовой период</w:t>
            </w:r>
          </w:p>
          <w:bookmarkEnd w:id="3692"/>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O00-O99, Z30.3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1" w:id="3693"/>
          <w:p>
            <w:pPr>
              <w:spacing w:after="20"/>
              <w:ind w:left="20"/>
              <w:jc w:val="both"/>
            </w:pPr>
            <w:r>
              <w:rPr>
                <w:rFonts w:ascii="Times New Roman"/>
                <w:b w:val="false"/>
                <w:i w:val="false"/>
                <w:color w:val="000000"/>
                <w:sz w:val="20"/>
              </w:rPr>
              <w:t>
Отдельные состояния, возникающие в перинатальном периоде</w:t>
            </w:r>
          </w:p>
          <w:bookmarkEnd w:id="3693"/>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P00-P96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2" w:id="3694"/>
          <w:p>
            <w:pPr>
              <w:spacing w:after="20"/>
              <w:ind w:left="20"/>
              <w:jc w:val="both"/>
            </w:pPr>
            <w:r>
              <w:rPr>
                <w:rFonts w:ascii="Times New Roman"/>
                <w:b w:val="false"/>
                <w:i w:val="false"/>
                <w:color w:val="000000"/>
                <w:sz w:val="20"/>
              </w:rPr>
              <w:t>
Врожденные аномалии (пороки развития), деформации и хромосомные нарушения</w:t>
            </w:r>
          </w:p>
          <w:bookmarkEnd w:id="3694"/>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3" w:id="3695"/>
          <w:p>
            <w:pPr>
              <w:spacing w:after="20"/>
              <w:ind w:left="20"/>
              <w:jc w:val="both"/>
            </w:pPr>
            <w:r>
              <w:rPr>
                <w:rFonts w:ascii="Times New Roman"/>
                <w:b w:val="false"/>
                <w:i w:val="false"/>
                <w:color w:val="000000"/>
                <w:sz w:val="20"/>
              </w:rPr>
              <w:t>
Симптомы, признаки, отклонения от нормы</w:t>
            </w:r>
          </w:p>
          <w:bookmarkEnd w:id="3695"/>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4" w:id="3696"/>
          <w:p>
            <w:pPr>
              <w:spacing w:after="20"/>
              <w:ind w:left="20"/>
              <w:jc w:val="both"/>
            </w:pPr>
            <w:r>
              <w:rPr>
                <w:rFonts w:ascii="Times New Roman"/>
                <w:b w:val="false"/>
                <w:i w:val="false"/>
                <w:color w:val="000000"/>
                <w:sz w:val="20"/>
              </w:rPr>
              <w:t>
Травмы, отравления и некоторые другие последствия воздействия внешних причин</w:t>
            </w:r>
          </w:p>
          <w:bookmarkEnd w:id="3696"/>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5" w:id="3697"/>
          <w:p>
            <w:pPr>
              <w:spacing w:after="20"/>
              <w:ind w:left="20"/>
              <w:jc w:val="both"/>
            </w:pPr>
            <w:r>
              <w:rPr>
                <w:rFonts w:ascii="Times New Roman"/>
                <w:b w:val="false"/>
                <w:i w:val="false"/>
                <w:color w:val="000000"/>
                <w:sz w:val="20"/>
              </w:rPr>
              <w:t>
Кроме того: факторы, влияющие на состояние здоровья населения и обращения в учреждения (организации) здравоохранения</w:t>
            </w:r>
          </w:p>
          <w:bookmarkEnd w:id="3697"/>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Z00-Z30.2, Z30.4-Z99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16" w:id="3698"/>
    <w:p>
      <w:pPr>
        <w:spacing w:after="0"/>
        <w:ind w:left="0"/>
        <w:jc w:val="both"/>
      </w:pPr>
      <w:r>
        <w:rPr>
          <w:rFonts w:ascii="Times New Roman"/>
          <w:b w:val="false"/>
          <w:i w:val="false"/>
          <w:color w:val="000000"/>
          <w:sz w:val="28"/>
        </w:rPr>
        <w:t>
      Раздел 7 - Медицинское обслуживание участников, инвалидов великой отечественной войны и лиц приравненных к ним</w:t>
      </w:r>
    </w:p>
    <w:bookmarkEnd w:id="3698"/>
    <w:bookmarkStart w:name="z4317" w:id="3699"/>
    <w:p>
      <w:pPr>
        <w:spacing w:after="0"/>
        <w:ind w:left="0"/>
        <w:jc w:val="both"/>
      </w:pPr>
      <w:r>
        <w:rPr>
          <w:rFonts w:ascii="Times New Roman"/>
          <w:b w:val="false"/>
          <w:i w:val="false"/>
          <w:color w:val="000000"/>
          <w:sz w:val="28"/>
        </w:rPr>
        <w:t>
      4504</w:t>
      </w:r>
    </w:p>
    <w:bookmarkEnd w:id="3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1"/>
        <w:gridCol w:w="758"/>
        <w:gridCol w:w="1529"/>
        <w:gridCol w:w="624"/>
        <w:gridCol w:w="489"/>
        <w:gridCol w:w="624"/>
        <w:gridCol w:w="761"/>
        <w:gridCol w:w="1576"/>
        <w:gridCol w:w="1441"/>
        <w:gridCol w:w="714"/>
        <w:gridCol w:w="759"/>
        <w:gridCol w:w="107"/>
        <w:gridCol w:w="107"/>
        <w:gridCol w:w="108"/>
        <w:gridCol w:w="108"/>
        <w:gridCol w:w="108"/>
        <w:gridCol w:w="108"/>
        <w:gridCol w:w="108"/>
      </w:tblGrid>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8" w:id="3700"/>
          <w:p>
            <w:pPr>
              <w:spacing w:after="20"/>
              <w:ind w:left="20"/>
              <w:jc w:val="both"/>
            </w:pPr>
            <w:r>
              <w:rPr>
                <w:rFonts w:ascii="Times New Roman"/>
                <w:b w:val="false"/>
                <w:i w:val="false"/>
                <w:color w:val="000000"/>
                <w:sz w:val="20"/>
              </w:rPr>
              <w:t>
Наименование</w:t>
            </w:r>
          </w:p>
          <w:bookmarkEnd w:id="3700"/>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Великой Отечественной войны (кроме инвалидов отечественной войны)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Великой Отечественной войны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Воины-интернационалисты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семей погибших военнослужащих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Реабилитированные жертвы массовых политических репрессий</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ионизирующему излучению от деятельности Семипалатинского испытательного ядерного полигона</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аварии на ЧАЭС</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9" w:id="3701"/>
          <w:p>
            <w:pPr>
              <w:spacing w:after="20"/>
              <w:ind w:left="20"/>
              <w:jc w:val="both"/>
            </w:pPr>
            <w:r>
              <w:rPr>
                <w:rFonts w:ascii="Times New Roman"/>
                <w:b w:val="false"/>
                <w:i w:val="false"/>
                <w:color w:val="000000"/>
                <w:sz w:val="20"/>
              </w:rPr>
              <w:t>
А</w:t>
            </w:r>
          </w:p>
          <w:bookmarkEnd w:id="3701"/>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0" w:id="3702"/>
          <w:p>
            <w:pPr>
              <w:spacing w:after="20"/>
              <w:ind w:left="20"/>
              <w:jc w:val="both"/>
            </w:pPr>
            <w:r>
              <w:rPr>
                <w:rFonts w:ascii="Times New Roman"/>
                <w:b w:val="false"/>
                <w:i w:val="false"/>
                <w:color w:val="000000"/>
                <w:sz w:val="20"/>
              </w:rPr>
              <w:t>
Состояли на диспансерном наблюдении на начало года</w:t>
            </w:r>
          </w:p>
          <w:bookmarkEnd w:id="3702"/>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1" w:id="3703"/>
          <w:p>
            <w:pPr>
              <w:spacing w:after="20"/>
              <w:ind w:left="20"/>
              <w:jc w:val="both"/>
            </w:pPr>
            <w:r>
              <w:rPr>
                <w:rFonts w:ascii="Times New Roman"/>
                <w:b w:val="false"/>
                <w:i w:val="false"/>
                <w:color w:val="000000"/>
                <w:sz w:val="20"/>
              </w:rPr>
              <w:t>
Вновь взято под диспансерное наблюдение в отчетном году</w:t>
            </w:r>
          </w:p>
          <w:bookmarkEnd w:id="3703"/>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2" w:id="3704"/>
          <w:p>
            <w:pPr>
              <w:spacing w:after="20"/>
              <w:ind w:left="20"/>
              <w:jc w:val="both"/>
            </w:pPr>
            <w:r>
              <w:rPr>
                <w:rFonts w:ascii="Times New Roman"/>
                <w:b w:val="false"/>
                <w:i w:val="false"/>
                <w:color w:val="000000"/>
                <w:sz w:val="20"/>
              </w:rPr>
              <w:t>
Снято с диспансерного наблюдения в течение отчетного года, в том числе:</w:t>
            </w:r>
          </w:p>
          <w:bookmarkEnd w:id="3704"/>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3" w:id="3705"/>
          <w:p>
            <w:pPr>
              <w:spacing w:after="20"/>
              <w:ind w:left="20"/>
              <w:jc w:val="both"/>
            </w:pPr>
            <w:r>
              <w:rPr>
                <w:rFonts w:ascii="Times New Roman"/>
                <w:b w:val="false"/>
                <w:i w:val="false"/>
                <w:color w:val="000000"/>
                <w:sz w:val="20"/>
              </w:rPr>
              <w:t>
выехало</w:t>
            </w:r>
          </w:p>
          <w:bookmarkEnd w:id="3705"/>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4" w:id="3706"/>
          <w:p>
            <w:pPr>
              <w:spacing w:after="20"/>
              <w:ind w:left="20"/>
              <w:jc w:val="both"/>
            </w:pPr>
            <w:r>
              <w:rPr>
                <w:rFonts w:ascii="Times New Roman"/>
                <w:b w:val="false"/>
                <w:i w:val="false"/>
                <w:color w:val="000000"/>
                <w:sz w:val="20"/>
              </w:rPr>
              <w:t>
умерло</w:t>
            </w:r>
          </w:p>
          <w:bookmarkEnd w:id="3706"/>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5" w:id="3707"/>
          <w:p>
            <w:pPr>
              <w:spacing w:after="20"/>
              <w:ind w:left="20"/>
              <w:jc w:val="both"/>
            </w:pPr>
            <w:r>
              <w:rPr>
                <w:rFonts w:ascii="Times New Roman"/>
                <w:b w:val="false"/>
                <w:i w:val="false"/>
                <w:color w:val="000000"/>
                <w:sz w:val="20"/>
              </w:rPr>
              <w:t>
Состоит под диспансерным наблюдением на конец отчетного года, в том числе по группам инвалидности:</w:t>
            </w:r>
          </w:p>
          <w:bookmarkEnd w:id="3707"/>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6" w:id="3708"/>
          <w:p>
            <w:pPr>
              <w:spacing w:after="20"/>
              <w:ind w:left="20"/>
              <w:jc w:val="both"/>
            </w:pPr>
            <w:r>
              <w:rPr>
                <w:rFonts w:ascii="Times New Roman"/>
                <w:b w:val="false"/>
                <w:i w:val="false"/>
                <w:color w:val="000000"/>
                <w:sz w:val="20"/>
              </w:rPr>
              <w:t>
I</w:t>
            </w:r>
          </w:p>
          <w:bookmarkEnd w:id="3708"/>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7" w:id="3709"/>
          <w:p>
            <w:pPr>
              <w:spacing w:after="20"/>
              <w:ind w:left="20"/>
              <w:jc w:val="both"/>
            </w:pPr>
            <w:r>
              <w:rPr>
                <w:rFonts w:ascii="Times New Roman"/>
                <w:b w:val="false"/>
                <w:i w:val="false"/>
                <w:color w:val="000000"/>
                <w:sz w:val="20"/>
              </w:rPr>
              <w:t>
II</w:t>
            </w:r>
          </w:p>
          <w:bookmarkEnd w:id="3709"/>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8" w:id="3710"/>
          <w:p>
            <w:pPr>
              <w:spacing w:after="20"/>
              <w:ind w:left="20"/>
              <w:jc w:val="both"/>
            </w:pPr>
            <w:r>
              <w:rPr>
                <w:rFonts w:ascii="Times New Roman"/>
                <w:b w:val="false"/>
                <w:i w:val="false"/>
                <w:color w:val="000000"/>
                <w:sz w:val="20"/>
              </w:rPr>
              <w:t>
III</w:t>
            </w:r>
          </w:p>
          <w:bookmarkEnd w:id="3710"/>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9" w:id="3711"/>
          <w:p>
            <w:pPr>
              <w:spacing w:after="20"/>
              <w:ind w:left="20"/>
              <w:jc w:val="both"/>
            </w:pPr>
            <w:r>
              <w:rPr>
                <w:rFonts w:ascii="Times New Roman"/>
                <w:b w:val="false"/>
                <w:i w:val="false"/>
                <w:color w:val="000000"/>
                <w:sz w:val="20"/>
              </w:rPr>
              <w:t>
Первично признано инвалидами в отчетном году</w:t>
            </w:r>
          </w:p>
          <w:bookmarkEnd w:id="3711"/>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0" w:id="3712"/>
          <w:p>
            <w:pPr>
              <w:spacing w:after="20"/>
              <w:ind w:left="20"/>
              <w:jc w:val="both"/>
            </w:pPr>
            <w:r>
              <w:rPr>
                <w:rFonts w:ascii="Times New Roman"/>
                <w:b w:val="false"/>
                <w:i w:val="false"/>
                <w:color w:val="000000"/>
                <w:sz w:val="20"/>
              </w:rPr>
              <w:t>
I группа</w:t>
            </w:r>
          </w:p>
          <w:bookmarkEnd w:id="371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2" w:id="3713"/>
          <w:p>
            <w:pPr>
              <w:spacing w:after="20"/>
              <w:ind w:left="20"/>
              <w:jc w:val="both"/>
            </w:pPr>
            <w:r>
              <w:rPr>
                <w:rFonts w:ascii="Times New Roman"/>
                <w:b w:val="false"/>
                <w:i w:val="false"/>
                <w:color w:val="000000"/>
                <w:sz w:val="20"/>
              </w:rPr>
              <w:t>
II группа</w:t>
            </w:r>
          </w:p>
          <w:bookmarkEnd w:id="3713"/>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3" w:id="3714"/>
          <w:p>
            <w:pPr>
              <w:spacing w:after="20"/>
              <w:ind w:left="20"/>
              <w:jc w:val="both"/>
            </w:pPr>
            <w:r>
              <w:rPr>
                <w:rFonts w:ascii="Times New Roman"/>
                <w:b w:val="false"/>
                <w:i w:val="false"/>
                <w:color w:val="000000"/>
                <w:sz w:val="20"/>
              </w:rPr>
              <w:t>
III группа</w:t>
            </w:r>
          </w:p>
          <w:bookmarkEnd w:id="3714"/>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4" w:id="3715"/>
          <w:p>
            <w:pPr>
              <w:spacing w:after="20"/>
              <w:ind w:left="20"/>
              <w:jc w:val="both"/>
            </w:pPr>
            <w:r>
              <w:rPr>
                <w:rFonts w:ascii="Times New Roman"/>
                <w:b w:val="false"/>
                <w:i w:val="false"/>
                <w:color w:val="000000"/>
                <w:sz w:val="20"/>
              </w:rPr>
              <w:t>
Охвачено комплексными медицинскими осмотрами (из строки 6)</w:t>
            </w:r>
          </w:p>
          <w:bookmarkEnd w:id="3715"/>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5" w:id="3716"/>
          <w:p>
            <w:pPr>
              <w:spacing w:after="20"/>
              <w:ind w:left="20"/>
              <w:jc w:val="both"/>
            </w:pPr>
            <w:r>
              <w:rPr>
                <w:rFonts w:ascii="Times New Roman"/>
                <w:b w:val="false"/>
                <w:i w:val="false"/>
                <w:color w:val="000000"/>
                <w:sz w:val="20"/>
              </w:rPr>
              <w:t>
Нуждались в стационарном лечении ( из строки 13)</w:t>
            </w:r>
          </w:p>
          <w:bookmarkEnd w:id="3716"/>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6" w:id="3717"/>
          <w:p>
            <w:pPr>
              <w:spacing w:after="20"/>
              <w:ind w:left="20"/>
              <w:jc w:val="both"/>
            </w:pPr>
            <w:r>
              <w:rPr>
                <w:rFonts w:ascii="Times New Roman"/>
                <w:b w:val="false"/>
                <w:i w:val="false"/>
                <w:color w:val="000000"/>
                <w:sz w:val="20"/>
              </w:rPr>
              <w:t>
Получили стационарное лечение из числа нуждавшихся</w:t>
            </w:r>
          </w:p>
          <w:bookmarkEnd w:id="3717"/>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7" w:id="3718"/>
          <w:p>
            <w:pPr>
              <w:spacing w:after="20"/>
              <w:ind w:left="20"/>
              <w:jc w:val="both"/>
            </w:pPr>
            <w:r>
              <w:rPr>
                <w:rFonts w:ascii="Times New Roman"/>
                <w:b w:val="false"/>
                <w:i w:val="false"/>
                <w:color w:val="000000"/>
                <w:sz w:val="20"/>
              </w:rPr>
              <w:t>
Получили санаторно-курортное лечение</w:t>
            </w:r>
            <w:r>
              <w:br/>
            </w:r>
            <w:r>
              <w:rPr>
                <w:rFonts w:ascii="Times New Roman"/>
                <w:b w:val="false"/>
                <w:i w:val="false"/>
                <w:color w:val="000000"/>
                <w:sz w:val="20"/>
              </w:rPr>
              <w:t>
( из строки 6)</w:t>
            </w:r>
          </w:p>
          <w:bookmarkEnd w:id="3718"/>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8" w:id="3719"/>
          <w:p>
            <w:pPr>
              <w:spacing w:after="20"/>
              <w:ind w:left="20"/>
              <w:jc w:val="both"/>
            </w:pPr>
            <w:r>
              <w:rPr>
                <w:rFonts w:ascii="Times New Roman"/>
                <w:b w:val="false"/>
                <w:i w:val="false"/>
                <w:color w:val="000000"/>
                <w:sz w:val="20"/>
              </w:rPr>
              <w:t>
Нуждались в протезировании (из строки 6) зубов</w:t>
            </w:r>
          </w:p>
          <w:bookmarkEnd w:id="3719"/>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9" w:id="3720"/>
          <w:p>
            <w:pPr>
              <w:spacing w:after="20"/>
              <w:ind w:left="20"/>
              <w:jc w:val="both"/>
            </w:pPr>
            <w:r>
              <w:rPr>
                <w:rFonts w:ascii="Times New Roman"/>
                <w:b w:val="false"/>
                <w:i w:val="false"/>
                <w:color w:val="000000"/>
                <w:sz w:val="20"/>
              </w:rPr>
              <w:t>
конечностей</w:t>
            </w:r>
          </w:p>
          <w:bookmarkEnd w:id="3720"/>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0" w:id="3721"/>
          <w:p>
            <w:pPr>
              <w:spacing w:after="20"/>
              <w:ind w:left="20"/>
              <w:jc w:val="both"/>
            </w:pPr>
            <w:r>
              <w:rPr>
                <w:rFonts w:ascii="Times New Roman"/>
                <w:b w:val="false"/>
                <w:i w:val="false"/>
                <w:color w:val="000000"/>
                <w:sz w:val="20"/>
              </w:rPr>
              <w:t>
глаз</w:t>
            </w:r>
          </w:p>
          <w:bookmarkEnd w:id="3721"/>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1" w:id="3722"/>
          <w:p>
            <w:pPr>
              <w:spacing w:after="20"/>
              <w:ind w:left="20"/>
              <w:jc w:val="both"/>
            </w:pPr>
            <w:r>
              <w:rPr>
                <w:rFonts w:ascii="Times New Roman"/>
                <w:b w:val="false"/>
                <w:i w:val="false"/>
                <w:color w:val="000000"/>
                <w:sz w:val="20"/>
              </w:rPr>
              <w:t>
слуха</w:t>
            </w:r>
          </w:p>
          <w:bookmarkEnd w:id="3722"/>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2" w:id="3723"/>
          <w:p>
            <w:pPr>
              <w:spacing w:after="20"/>
              <w:ind w:left="20"/>
              <w:jc w:val="both"/>
            </w:pPr>
            <w:r>
              <w:rPr>
                <w:rFonts w:ascii="Times New Roman"/>
                <w:b w:val="false"/>
                <w:i w:val="false"/>
                <w:color w:val="000000"/>
                <w:sz w:val="20"/>
              </w:rPr>
              <w:t>
Получили протезирование из числа нуждавшихся</w:t>
            </w:r>
          </w:p>
          <w:bookmarkEnd w:id="3723"/>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3" w:id="3724"/>
          <w:p>
            <w:pPr>
              <w:spacing w:after="20"/>
              <w:ind w:left="20"/>
              <w:jc w:val="both"/>
            </w:pPr>
            <w:r>
              <w:rPr>
                <w:rFonts w:ascii="Times New Roman"/>
                <w:b w:val="false"/>
                <w:i w:val="false"/>
                <w:color w:val="000000"/>
                <w:sz w:val="20"/>
              </w:rPr>
              <w:t>
зубов</w:t>
            </w:r>
          </w:p>
          <w:bookmarkEnd w:id="372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4" w:id="3725"/>
          <w:p>
            <w:pPr>
              <w:spacing w:after="20"/>
              <w:ind w:left="20"/>
              <w:jc w:val="both"/>
            </w:pPr>
            <w:r>
              <w:rPr>
                <w:rFonts w:ascii="Times New Roman"/>
                <w:b w:val="false"/>
                <w:i w:val="false"/>
                <w:color w:val="000000"/>
                <w:sz w:val="20"/>
              </w:rPr>
              <w:t>
конечностей</w:t>
            </w:r>
          </w:p>
          <w:bookmarkEnd w:id="3725"/>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5" w:id="3726"/>
          <w:p>
            <w:pPr>
              <w:spacing w:after="20"/>
              <w:ind w:left="20"/>
              <w:jc w:val="both"/>
            </w:pPr>
            <w:r>
              <w:rPr>
                <w:rFonts w:ascii="Times New Roman"/>
                <w:b w:val="false"/>
                <w:i w:val="false"/>
                <w:color w:val="000000"/>
                <w:sz w:val="20"/>
              </w:rPr>
              <w:t>
глаз</w:t>
            </w:r>
          </w:p>
          <w:bookmarkEnd w:id="3726"/>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6" w:id="3727"/>
          <w:p>
            <w:pPr>
              <w:spacing w:after="20"/>
              <w:ind w:left="20"/>
              <w:jc w:val="both"/>
            </w:pPr>
            <w:r>
              <w:rPr>
                <w:rFonts w:ascii="Times New Roman"/>
                <w:b w:val="false"/>
                <w:i w:val="false"/>
                <w:color w:val="000000"/>
                <w:sz w:val="20"/>
              </w:rPr>
              <w:t>
слуха</w:t>
            </w:r>
          </w:p>
          <w:bookmarkEnd w:id="3727"/>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47" w:id="3728"/>
    <w:p>
      <w:pPr>
        <w:spacing w:after="0"/>
        <w:ind w:left="0"/>
        <w:jc w:val="both"/>
      </w:pPr>
      <w:r>
        <w:rPr>
          <w:rFonts w:ascii="Times New Roman"/>
          <w:b w:val="false"/>
          <w:i w:val="false"/>
          <w:color w:val="000000"/>
          <w:sz w:val="28"/>
        </w:rPr>
        <w:t xml:space="preserve">
      Руководитель ___________________________Ф.И.О. (при наличии) </w:t>
      </w:r>
    </w:p>
    <w:bookmarkEnd w:id="3728"/>
    <w:bookmarkStart w:name="z4348" w:id="3729"/>
    <w:p>
      <w:pPr>
        <w:spacing w:after="0"/>
        <w:ind w:left="0"/>
        <w:jc w:val="both"/>
      </w:pPr>
      <w:r>
        <w:rPr>
          <w:rFonts w:ascii="Times New Roman"/>
          <w:b w:val="false"/>
          <w:i w:val="false"/>
          <w:color w:val="000000"/>
          <w:sz w:val="28"/>
        </w:rPr>
        <w:t xml:space="preserve">
      Исполнитель ____________________Ф.И.О. (при наличии) </w:t>
      </w:r>
    </w:p>
    <w:bookmarkEnd w:id="3729"/>
    <w:bookmarkStart w:name="z4349" w:id="3730"/>
    <w:p>
      <w:pPr>
        <w:spacing w:after="0"/>
        <w:ind w:left="0"/>
        <w:jc w:val="both"/>
      </w:pPr>
      <w:r>
        <w:rPr>
          <w:rFonts w:ascii="Times New Roman"/>
          <w:b w:val="false"/>
          <w:i w:val="false"/>
          <w:color w:val="000000"/>
          <w:sz w:val="28"/>
        </w:rPr>
        <w:t xml:space="preserve">
      телефон _______ </w:t>
      </w:r>
    </w:p>
    <w:bookmarkEnd w:id="3730"/>
    <w:bookmarkStart w:name="z4350" w:id="3731"/>
    <w:p>
      <w:pPr>
        <w:spacing w:after="0"/>
        <w:ind w:left="0"/>
        <w:jc w:val="both"/>
      </w:pPr>
      <w:r>
        <w:rPr>
          <w:rFonts w:ascii="Times New Roman"/>
          <w:b w:val="false"/>
          <w:i w:val="false"/>
          <w:color w:val="000000"/>
          <w:sz w:val="28"/>
        </w:rPr>
        <w:t>
      МП (при наличии)</w:t>
      </w:r>
    </w:p>
    <w:bookmarkEnd w:id="3731"/>
    <w:bookmarkStart w:name="z4351" w:id="3732"/>
    <w:p>
      <w:pPr>
        <w:spacing w:after="0"/>
        <w:ind w:left="0"/>
        <w:jc w:val="both"/>
      </w:pPr>
      <w:r>
        <w:rPr>
          <w:rFonts w:ascii="Times New Roman"/>
          <w:b w:val="false"/>
          <w:i w:val="false"/>
          <w:color w:val="000000"/>
          <w:sz w:val="28"/>
        </w:rPr>
        <w:t>
      Дата "____"_________________20___года</w:t>
      </w:r>
    </w:p>
    <w:bookmarkEnd w:id="3732"/>
    <w:bookmarkStart w:name="z4352" w:id="3733"/>
    <w:p>
      <w:pPr>
        <w:spacing w:after="0"/>
        <w:ind w:left="0"/>
        <w:jc w:val="both"/>
      </w:pPr>
      <w:r>
        <w:rPr>
          <w:rFonts w:ascii="Times New Roman"/>
          <w:b w:val="false"/>
          <w:i w:val="false"/>
          <w:color w:val="000000"/>
          <w:sz w:val="28"/>
        </w:rPr>
        <w:t>
      Примечание: Пояснение по заполнению Формы приведено в приложении к настоящей форме "Отчет организации здравоохранения"</w:t>
      </w:r>
    </w:p>
    <w:bookmarkEnd w:id="3733"/>
    <w:bookmarkStart w:name="z4353" w:id="3734"/>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Отчет организации здравоохранения</w:t>
      </w:r>
      <w:r>
        <w:rPr>
          <w:rFonts w:ascii="Times New Roman"/>
          <w:b/>
          <w:i w:val="false"/>
          <w:color w:val="000000"/>
          <w:sz w:val="28"/>
        </w:rPr>
        <w:t>"</w:t>
      </w:r>
    </w:p>
    <w:bookmarkEnd w:id="3734"/>
    <w:bookmarkStart w:name="z4355" w:id="3735"/>
    <w:p>
      <w:pPr>
        <w:spacing w:after="0"/>
        <w:ind w:left="0"/>
        <w:jc w:val="both"/>
      </w:pPr>
      <w:r>
        <w:rPr>
          <w:rFonts w:ascii="Times New Roman"/>
          <w:b w:val="false"/>
          <w:i w:val="false"/>
          <w:color w:val="000000"/>
          <w:sz w:val="28"/>
        </w:rPr>
        <w:t xml:space="preserve">
      1. Таблица 1001. Отделения (кабинеты): в графе А указывается название кабинетов, вспомогательных отделении, пунктов, лаборатории и другие, заполняются путем подчеркивания соответствующей строки. Кабинеты по строкам 1-41 и 46, 66,68.1,68.2,68.3 указываются только при наличии их в амбулаторно-поликлинических организациях. </w:t>
      </w:r>
    </w:p>
    <w:bookmarkEnd w:id="3735"/>
    <w:bookmarkStart w:name="z4356" w:id="3736"/>
    <w:p>
      <w:pPr>
        <w:spacing w:after="0"/>
        <w:ind w:left="0"/>
        <w:jc w:val="both"/>
      </w:pPr>
      <w:r>
        <w:rPr>
          <w:rFonts w:ascii="Times New Roman"/>
          <w:b w:val="false"/>
          <w:i w:val="false"/>
          <w:color w:val="000000"/>
          <w:sz w:val="28"/>
        </w:rPr>
        <w:t>
      2. В графе Б указывается порядковый номер строк.</w:t>
      </w:r>
    </w:p>
    <w:bookmarkEnd w:id="3736"/>
    <w:bookmarkStart w:name="z4357" w:id="3737"/>
    <w:p>
      <w:pPr>
        <w:spacing w:after="0"/>
        <w:ind w:left="0"/>
        <w:jc w:val="both"/>
      </w:pPr>
      <w:r>
        <w:rPr>
          <w:rFonts w:ascii="Times New Roman"/>
          <w:b w:val="false"/>
          <w:i w:val="false"/>
          <w:color w:val="000000"/>
          <w:sz w:val="28"/>
        </w:rPr>
        <w:t>
      3. В графе 1 указывается число организации имеющие кабинеты, вспомогательные отделения, пункты, лаборатории и др.</w:t>
      </w:r>
    </w:p>
    <w:bookmarkEnd w:id="3737"/>
    <w:bookmarkStart w:name="z4358" w:id="3738"/>
    <w:p>
      <w:pPr>
        <w:spacing w:after="0"/>
        <w:ind w:left="0"/>
        <w:jc w:val="both"/>
      </w:pPr>
      <w:r>
        <w:rPr>
          <w:rFonts w:ascii="Times New Roman"/>
          <w:b w:val="false"/>
          <w:i w:val="false"/>
          <w:color w:val="000000"/>
          <w:sz w:val="28"/>
        </w:rPr>
        <w:t>
      4. Таблица 1003. Передвижные установки: в графе А указывается наименование передвижных установок, в графе Б указывается порядковый номер строк, в графе 1 указывается количество передвижных установок.</w:t>
      </w:r>
    </w:p>
    <w:bookmarkEnd w:id="3738"/>
    <w:bookmarkStart w:name="z4359" w:id="3739"/>
    <w:p>
      <w:pPr>
        <w:spacing w:after="0"/>
        <w:ind w:left="0"/>
        <w:jc w:val="both"/>
      </w:pPr>
      <w:r>
        <w:rPr>
          <w:rFonts w:ascii="Times New Roman"/>
          <w:b w:val="false"/>
          <w:i w:val="false"/>
          <w:color w:val="000000"/>
          <w:sz w:val="28"/>
        </w:rPr>
        <w:t>
      5. Таблица 1006 – в графе 1 указывается число травмпунктов, в графе 2 указывается число посещений травматологических пунктов, в графе 3 – в том числе детьми до 14 лет включительно из графы 2.</w:t>
      </w:r>
    </w:p>
    <w:bookmarkEnd w:id="3739"/>
    <w:bookmarkStart w:name="z4360" w:id="3740"/>
    <w:p>
      <w:pPr>
        <w:spacing w:after="0"/>
        <w:ind w:left="0"/>
        <w:jc w:val="both"/>
      </w:pPr>
      <w:r>
        <w:rPr>
          <w:rFonts w:ascii="Times New Roman"/>
          <w:b w:val="false"/>
          <w:i w:val="false"/>
          <w:color w:val="000000"/>
          <w:sz w:val="28"/>
        </w:rPr>
        <w:t>
      6. Таблица 1007 –в графе 1 указывается число посещений в ПМК всего, в графе 2 – в том числе детьми до 14 лет включительно из графы 1.</w:t>
      </w:r>
    </w:p>
    <w:bookmarkEnd w:id="3740"/>
    <w:bookmarkStart w:name="z4361" w:id="3741"/>
    <w:p>
      <w:pPr>
        <w:spacing w:after="0"/>
        <w:ind w:left="0"/>
        <w:jc w:val="both"/>
      </w:pPr>
      <w:r>
        <w:rPr>
          <w:rFonts w:ascii="Times New Roman"/>
          <w:b w:val="false"/>
          <w:i w:val="false"/>
          <w:color w:val="000000"/>
          <w:sz w:val="28"/>
        </w:rPr>
        <w:t>
      7. Таблица 1010 Мощность (число посещений в смену): в графе 1 указывается мощность поликлиники (поликлинического отделения),в графе 2 – мощность детской поликлиники, в графе 3 – мощность женской консультации, в графе 4 – мощность диспансерного отделения (больницы, диспансера).</w:t>
      </w:r>
    </w:p>
    <w:bookmarkEnd w:id="3741"/>
    <w:bookmarkStart w:name="z4362" w:id="3742"/>
    <w:p>
      <w:pPr>
        <w:spacing w:after="0"/>
        <w:ind w:left="0"/>
        <w:jc w:val="both"/>
      </w:pPr>
      <w:r>
        <w:rPr>
          <w:rFonts w:ascii="Times New Roman"/>
          <w:b w:val="false"/>
          <w:i w:val="false"/>
          <w:color w:val="000000"/>
          <w:sz w:val="28"/>
        </w:rPr>
        <w:t xml:space="preserve">
      8. Таблица 1100. Штатные должности организации на конец отчетного года: </w:t>
      </w:r>
    </w:p>
    <w:bookmarkEnd w:id="3742"/>
    <w:bookmarkStart w:name="z4363" w:id="3743"/>
    <w:p>
      <w:pPr>
        <w:spacing w:after="0"/>
        <w:ind w:left="0"/>
        <w:jc w:val="both"/>
      </w:pPr>
      <w:r>
        <w:rPr>
          <w:rFonts w:ascii="Times New Roman"/>
          <w:b w:val="false"/>
          <w:i w:val="false"/>
          <w:color w:val="000000"/>
          <w:sz w:val="28"/>
        </w:rPr>
        <w:t>
      1) в графе А указывается наименование должности;</w:t>
      </w:r>
    </w:p>
    <w:bookmarkEnd w:id="3743"/>
    <w:bookmarkStart w:name="z4364" w:id="3744"/>
    <w:p>
      <w:pPr>
        <w:spacing w:after="0"/>
        <w:ind w:left="0"/>
        <w:jc w:val="both"/>
      </w:pPr>
      <w:r>
        <w:rPr>
          <w:rFonts w:ascii="Times New Roman"/>
          <w:b w:val="false"/>
          <w:i w:val="false"/>
          <w:color w:val="000000"/>
          <w:sz w:val="28"/>
        </w:rPr>
        <w:t>
      2) в графе Б – порядковый номер строк;</w:t>
      </w:r>
    </w:p>
    <w:bookmarkEnd w:id="3744"/>
    <w:bookmarkStart w:name="z4365" w:id="3745"/>
    <w:p>
      <w:pPr>
        <w:spacing w:after="0"/>
        <w:ind w:left="0"/>
        <w:jc w:val="both"/>
      </w:pPr>
      <w:r>
        <w:rPr>
          <w:rFonts w:ascii="Times New Roman"/>
          <w:b w:val="false"/>
          <w:i w:val="false"/>
          <w:color w:val="000000"/>
          <w:sz w:val="28"/>
        </w:rPr>
        <w:t>
      3) в графе 1 указывается число штатных должностей в целом по организации, согласно штатному расписанию;</w:t>
      </w:r>
    </w:p>
    <w:bookmarkEnd w:id="3745"/>
    <w:bookmarkStart w:name="z4366" w:id="3746"/>
    <w:p>
      <w:pPr>
        <w:spacing w:after="0"/>
        <w:ind w:left="0"/>
        <w:jc w:val="both"/>
      </w:pPr>
      <w:r>
        <w:rPr>
          <w:rFonts w:ascii="Times New Roman"/>
          <w:b w:val="false"/>
          <w:i w:val="false"/>
          <w:color w:val="000000"/>
          <w:sz w:val="28"/>
        </w:rPr>
        <w:t>
      4) в графе 2 указывается число занятых должностей в целом по организации, согласно платежной ведомости за декабрь месяц;</w:t>
      </w:r>
    </w:p>
    <w:bookmarkEnd w:id="3746"/>
    <w:bookmarkStart w:name="z4367" w:id="3747"/>
    <w:p>
      <w:pPr>
        <w:spacing w:after="0"/>
        <w:ind w:left="0"/>
        <w:jc w:val="both"/>
      </w:pPr>
      <w:r>
        <w:rPr>
          <w:rFonts w:ascii="Times New Roman"/>
          <w:b w:val="false"/>
          <w:i w:val="false"/>
          <w:color w:val="000000"/>
          <w:sz w:val="28"/>
        </w:rPr>
        <w:t>
      5) в графе 3 указывается число штатных должностей в том числе в поликлинике (амбулатории), диспансере, консультации из графы 1;</w:t>
      </w:r>
    </w:p>
    <w:bookmarkEnd w:id="3747"/>
    <w:bookmarkStart w:name="z4368" w:id="3748"/>
    <w:p>
      <w:pPr>
        <w:spacing w:after="0"/>
        <w:ind w:left="0"/>
        <w:jc w:val="both"/>
      </w:pPr>
      <w:r>
        <w:rPr>
          <w:rFonts w:ascii="Times New Roman"/>
          <w:b w:val="false"/>
          <w:i w:val="false"/>
          <w:color w:val="000000"/>
          <w:sz w:val="28"/>
        </w:rPr>
        <w:t>
      6) в графе 4 указывается число занятых должностей в том числе в поликлинике (амбулатории), диспансере, консультации из графы 2;</w:t>
      </w:r>
    </w:p>
    <w:bookmarkEnd w:id="3748"/>
    <w:bookmarkStart w:name="z4369" w:id="3749"/>
    <w:p>
      <w:pPr>
        <w:spacing w:after="0"/>
        <w:ind w:left="0"/>
        <w:jc w:val="both"/>
      </w:pPr>
      <w:r>
        <w:rPr>
          <w:rFonts w:ascii="Times New Roman"/>
          <w:b w:val="false"/>
          <w:i w:val="false"/>
          <w:color w:val="000000"/>
          <w:sz w:val="28"/>
        </w:rPr>
        <w:t>
      7) в графе 5 указывается число физических лиц врачей в целом по организации – основных работников на занятых должностях согласно платежной ведомости за декабрь месяц;</w:t>
      </w:r>
    </w:p>
    <w:bookmarkEnd w:id="3749"/>
    <w:bookmarkStart w:name="z4370" w:id="3750"/>
    <w:p>
      <w:pPr>
        <w:spacing w:after="0"/>
        <w:ind w:left="0"/>
        <w:jc w:val="both"/>
      </w:pPr>
      <w:r>
        <w:rPr>
          <w:rFonts w:ascii="Times New Roman"/>
          <w:b w:val="false"/>
          <w:i w:val="false"/>
          <w:color w:val="000000"/>
          <w:sz w:val="28"/>
        </w:rPr>
        <w:t>
      8) в графе 6 указывается число физических лиц врачей в поликлинике (амбулатории), диспансере, консультации из графы 5.</w:t>
      </w:r>
    </w:p>
    <w:bookmarkEnd w:id="3750"/>
    <w:bookmarkStart w:name="z4371" w:id="3751"/>
    <w:p>
      <w:pPr>
        <w:spacing w:after="0"/>
        <w:ind w:left="0"/>
        <w:jc w:val="both"/>
      </w:pPr>
      <w:r>
        <w:rPr>
          <w:rFonts w:ascii="Times New Roman"/>
          <w:b w:val="false"/>
          <w:i w:val="false"/>
          <w:color w:val="000000"/>
          <w:sz w:val="28"/>
        </w:rPr>
        <w:t>
      9. Таблица 1103 – в графе 1 указывается число физических лиц специалистов с высшим немедицинским образованием – основных работников, занимающих должности врачей – лаборантов, в графе 2 – число врачей- статистиков, в графе 3 указывается число врачей по лечебной физкультуре, в графе 4 – число врачей-психологов.</w:t>
      </w:r>
    </w:p>
    <w:bookmarkEnd w:id="3751"/>
    <w:bookmarkStart w:name="z4372" w:id="3752"/>
    <w:p>
      <w:pPr>
        <w:spacing w:after="0"/>
        <w:ind w:left="0"/>
        <w:jc w:val="both"/>
      </w:pPr>
      <w:r>
        <w:rPr>
          <w:rFonts w:ascii="Times New Roman"/>
          <w:b w:val="false"/>
          <w:i w:val="false"/>
          <w:color w:val="000000"/>
          <w:sz w:val="28"/>
        </w:rPr>
        <w:t>
      10. Таблица 1104. Штатные должности организаций на хозрасчете: в графе А указывается наименование должности, в графе Б указывается порядковый номер строк, в графе 1 указывается число штатных должностей в целом по организации, в графе 2 указывается число занятых должностей в целом по организации, в графе 3 указывается число физических лиц на занятых должностях. Данные этой таблицы не входят в таблицу № 1100.</w:t>
      </w:r>
    </w:p>
    <w:bookmarkEnd w:id="3752"/>
    <w:bookmarkStart w:name="z4373" w:id="3753"/>
    <w:p>
      <w:pPr>
        <w:spacing w:after="0"/>
        <w:ind w:left="0"/>
        <w:jc w:val="both"/>
      </w:pPr>
      <w:r>
        <w:rPr>
          <w:rFonts w:ascii="Times New Roman"/>
          <w:b w:val="false"/>
          <w:i w:val="false"/>
          <w:color w:val="000000"/>
          <w:sz w:val="28"/>
        </w:rPr>
        <w:t>
      11. Раздел 2. Деятельность поликлиники (амбулатории), диспансера, консультаций. Таблица 2100. Работа врачей поликлиники (амбулатории), диспансера, консультаций:</w:t>
      </w:r>
    </w:p>
    <w:bookmarkEnd w:id="3753"/>
    <w:bookmarkStart w:name="z4374" w:id="3754"/>
    <w:p>
      <w:pPr>
        <w:spacing w:after="0"/>
        <w:ind w:left="0"/>
        <w:jc w:val="both"/>
      </w:pPr>
      <w:r>
        <w:rPr>
          <w:rFonts w:ascii="Times New Roman"/>
          <w:b w:val="false"/>
          <w:i w:val="false"/>
          <w:color w:val="000000"/>
          <w:sz w:val="28"/>
        </w:rPr>
        <w:t>
      1) в графе А указываются наименования врачей по всем специальностям;</w:t>
      </w:r>
    </w:p>
    <w:bookmarkEnd w:id="3754"/>
    <w:bookmarkStart w:name="z4375" w:id="3755"/>
    <w:p>
      <w:pPr>
        <w:spacing w:after="0"/>
        <w:ind w:left="0"/>
        <w:jc w:val="both"/>
      </w:pPr>
      <w:r>
        <w:rPr>
          <w:rFonts w:ascii="Times New Roman"/>
          <w:b w:val="false"/>
          <w:i w:val="false"/>
          <w:color w:val="000000"/>
          <w:sz w:val="28"/>
        </w:rPr>
        <w:t>
      2) в графе Б указывается порядковый номер строк;</w:t>
      </w:r>
    </w:p>
    <w:bookmarkEnd w:id="3755"/>
    <w:bookmarkStart w:name="z4376" w:id="3756"/>
    <w:p>
      <w:pPr>
        <w:spacing w:after="0"/>
        <w:ind w:left="0"/>
        <w:jc w:val="both"/>
      </w:pPr>
      <w:r>
        <w:rPr>
          <w:rFonts w:ascii="Times New Roman"/>
          <w:b w:val="false"/>
          <w:i w:val="false"/>
          <w:color w:val="000000"/>
          <w:sz w:val="28"/>
        </w:rPr>
        <w:t>
      3) в графе 1 указываются сведения об общем числе посещений (включая профилактические и по поводу скрининговых осмотров), сделанных в организации к врачам всех специальностей;</w:t>
      </w:r>
    </w:p>
    <w:bookmarkEnd w:id="3756"/>
    <w:bookmarkStart w:name="z4377" w:id="3757"/>
    <w:p>
      <w:pPr>
        <w:spacing w:after="0"/>
        <w:ind w:left="0"/>
        <w:jc w:val="both"/>
      </w:pPr>
      <w:r>
        <w:rPr>
          <w:rFonts w:ascii="Times New Roman"/>
          <w:b w:val="false"/>
          <w:i w:val="false"/>
          <w:color w:val="000000"/>
          <w:sz w:val="28"/>
        </w:rPr>
        <w:t>
      4) в графе 2 указывается число посещений детей 0-14 лет включительно из графы 1;</w:t>
      </w:r>
    </w:p>
    <w:bookmarkEnd w:id="3757"/>
    <w:bookmarkStart w:name="z4378" w:id="3758"/>
    <w:p>
      <w:pPr>
        <w:spacing w:after="0"/>
        <w:ind w:left="0"/>
        <w:jc w:val="both"/>
      </w:pPr>
      <w:r>
        <w:rPr>
          <w:rFonts w:ascii="Times New Roman"/>
          <w:b w:val="false"/>
          <w:i w:val="false"/>
          <w:color w:val="000000"/>
          <w:sz w:val="28"/>
        </w:rPr>
        <w:t>
      5) в графе 3 указывается число посещений детей 15-17 лет включительно из графы 1;</w:t>
      </w:r>
    </w:p>
    <w:bookmarkEnd w:id="3758"/>
    <w:bookmarkStart w:name="z4379" w:id="3759"/>
    <w:p>
      <w:pPr>
        <w:spacing w:after="0"/>
        <w:ind w:left="0"/>
        <w:jc w:val="both"/>
      </w:pPr>
      <w:r>
        <w:rPr>
          <w:rFonts w:ascii="Times New Roman"/>
          <w:b w:val="false"/>
          <w:i w:val="false"/>
          <w:color w:val="000000"/>
          <w:sz w:val="28"/>
        </w:rPr>
        <w:t>
      6) в графе 4 указывается число посещений взрослых 18 лет и старше из графы 1;</w:t>
      </w:r>
    </w:p>
    <w:bookmarkEnd w:id="3759"/>
    <w:bookmarkStart w:name="z4380" w:id="3760"/>
    <w:p>
      <w:pPr>
        <w:spacing w:after="0"/>
        <w:ind w:left="0"/>
        <w:jc w:val="both"/>
      </w:pPr>
      <w:r>
        <w:rPr>
          <w:rFonts w:ascii="Times New Roman"/>
          <w:b w:val="false"/>
          <w:i w:val="false"/>
          <w:color w:val="000000"/>
          <w:sz w:val="28"/>
        </w:rPr>
        <w:t>
      7) в графе 5 указывается сведения об общем числе посещений сделанных в организации к врачам всех специальностей по поводу заболеваний пациентами;</w:t>
      </w:r>
    </w:p>
    <w:bookmarkEnd w:id="3760"/>
    <w:bookmarkStart w:name="z4381" w:id="3761"/>
    <w:p>
      <w:pPr>
        <w:spacing w:after="0"/>
        <w:ind w:left="0"/>
        <w:jc w:val="both"/>
      </w:pPr>
      <w:r>
        <w:rPr>
          <w:rFonts w:ascii="Times New Roman"/>
          <w:b w:val="false"/>
          <w:i w:val="false"/>
          <w:color w:val="000000"/>
          <w:sz w:val="28"/>
        </w:rPr>
        <w:t>
      8) в графе 6 указывается число посещений детей 0-14 лет включительно из графы 5;</w:t>
      </w:r>
    </w:p>
    <w:bookmarkEnd w:id="3761"/>
    <w:bookmarkStart w:name="z4382" w:id="3762"/>
    <w:p>
      <w:pPr>
        <w:spacing w:after="0"/>
        <w:ind w:left="0"/>
        <w:jc w:val="both"/>
      </w:pPr>
      <w:r>
        <w:rPr>
          <w:rFonts w:ascii="Times New Roman"/>
          <w:b w:val="false"/>
          <w:i w:val="false"/>
          <w:color w:val="000000"/>
          <w:sz w:val="28"/>
        </w:rPr>
        <w:t>
      9) в графе 7 указывается число посещений детей 15-17 лет включительно из графы 5;</w:t>
      </w:r>
    </w:p>
    <w:bookmarkEnd w:id="3762"/>
    <w:bookmarkStart w:name="z4383" w:id="3763"/>
    <w:p>
      <w:pPr>
        <w:spacing w:after="0"/>
        <w:ind w:left="0"/>
        <w:jc w:val="both"/>
      </w:pPr>
      <w:r>
        <w:rPr>
          <w:rFonts w:ascii="Times New Roman"/>
          <w:b w:val="false"/>
          <w:i w:val="false"/>
          <w:color w:val="000000"/>
          <w:sz w:val="28"/>
        </w:rPr>
        <w:t>
      10) в графе 8 указывается число посещений взрослых 18 лет и старше из графы 5;</w:t>
      </w:r>
    </w:p>
    <w:bookmarkEnd w:id="3763"/>
    <w:bookmarkStart w:name="z4384" w:id="3764"/>
    <w:p>
      <w:pPr>
        <w:spacing w:after="0"/>
        <w:ind w:left="0"/>
        <w:jc w:val="both"/>
      </w:pPr>
      <w:r>
        <w:rPr>
          <w:rFonts w:ascii="Times New Roman"/>
          <w:b w:val="false"/>
          <w:i w:val="false"/>
          <w:color w:val="000000"/>
          <w:sz w:val="28"/>
        </w:rPr>
        <w:t>
      11) в графе 9 указывается сведения об общем числе посещений сделанных врачами всех специальностей на дому;</w:t>
      </w:r>
    </w:p>
    <w:bookmarkEnd w:id="3764"/>
    <w:bookmarkStart w:name="z4385" w:id="3765"/>
    <w:p>
      <w:pPr>
        <w:spacing w:after="0"/>
        <w:ind w:left="0"/>
        <w:jc w:val="both"/>
      </w:pPr>
      <w:r>
        <w:rPr>
          <w:rFonts w:ascii="Times New Roman"/>
          <w:b w:val="false"/>
          <w:i w:val="false"/>
          <w:color w:val="000000"/>
          <w:sz w:val="28"/>
        </w:rPr>
        <w:t>
      12) в графе 10 указывается сведения об общем число посещений детей до 14 лет включительно врачами на дому, из 9 графы;</w:t>
      </w:r>
    </w:p>
    <w:bookmarkEnd w:id="3765"/>
    <w:bookmarkStart w:name="z4386" w:id="3766"/>
    <w:p>
      <w:pPr>
        <w:spacing w:after="0"/>
        <w:ind w:left="0"/>
        <w:jc w:val="both"/>
      </w:pPr>
      <w:r>
        <w:rPr>
          <w:rFonts w:ascii="Times New Roman"/>
          <w:b w:val="false"/>
          <w:i w:val="false"/>
          <w:color w:val="000000"/>
          <w:sz w:val="28"/>
        </w:rPr>
        <w:t>
      13) в графе 11 указывается сведения число посещений детей до 14 лет включительно врачами на дому по поводу заболеваний, из 10 графы.</w:t>
      </w:r>
    </w:p>
    <w:bookmarkEnd w:id="3766"/>
    <w:bookmarkStart w:name="z4387" w:id="3767"/>
    <w:p>
      <w:pPr>
        <w:spacing w:after="0"/>
        <w:ind w:left="0"/>
        <w:jc w:val="both"/>
      </w:pPr>
      <w:r>
        <w:rPr>
          <w:rFonts w:ascii="Times New Roman"/>
          <w:b w:val="false"/>
          <w:i w:val="false"/>
          <w:color w:val="000000"/>
          <w:sz w:val="28"/>
        </w:rPr>
        <w:t>
      12. Таблица 2101 – в графе 1 указываются посещения к врачам хозрасчетных отделений, в графе 2 – посещения сельскими жителями.</w:t>
      </w:r>
    </w:p>
    <w:bookmarkEnd w:id="3767"/>
    <w:bookmarkStart w:name="z4388" w:id="3768"/>
    <w:p>
      <w:pPr>
        <w:spacing w:after="0"/>
        <w:ind w:left="0"/>
        <w:jc w:val="both"/>
      </w:pPr>
      <w:r>
        <w:rPr>
          <w:rFonts w:ascii="Times New Roman"/>
          <w:b w:val="false"/>
          <w:i w:val="false"/>
          <w:color w:val="000000"/>
          <w:sz w:val="28"/>
        </w:rPr>
        <w:t>
      13. Таблица 2102 – в графе 1 указываются посещения иногородними, в графе 1 –посещения иностранцами.</w:t>
      </w:r>
    </w:p>
    <w:bookmarkEnd w:id="3768"/>
    <w:bookmarkStart w:name="z4389" w:id="3769"/>
    <w:p>
      <w:pPr>
        <w:spacing w:after="0"/>
        <w:ind w:left="0"/>
        <w:jc w:val="both"/>
      </w:pPr>
      <w:r>
        <w:rPr>
          <w:rFonts w:ascii="Times New Roman"/>
          <w:b w:val="false"/>
          <w:i w:val="false"/>
          <w:color w:val="000000"/>
          <w:sz w:val="28"/>
        </w:rPr>
        <w:t>
      14. Таблица 2103. Выдано данной организацией по поводу смерти на дому (без ФАП, ФП, МП и МР без содержания отдельного помещения):</w:t>
      </w:r>
    </w:p>
    <w:bookmarkEnd w:id="3769"/>
    <w:bookmarkStart w:name="z4390" w:id="3770"/>
    <w:p>
      <w:pPr>
        <w:spacing w:after="0"/>
        <w:ind w:left="0"/>
        <w:jc w:val="both"/>
      </w:pPr>
      <w:r>
        <w:rPr>
          <w:rFonts w:ascii="Times New Roman"/>
          <w:b w:val="false"/>
          <w:i w:val="false"/>
          <w:color w:val="000000"/>
          <w:sz w:val="28"/>
        </w:rPr>
        <w:t>
      1) в 1 графе А указывается наименование организации;</w:t>
      </w:r>
    </w:p>
    <w:bookmarkEnd w:id="3770"/>
    <w:bookmarkStart w:name="z4391" w:id="3771"/>
    <w:p>
      <w:pPr>
        <w:spacing w:after="0"/>
        <w:ind w:left="0"/>
        <w:jc w:val="both"/>
      </w:pPr>
      <w:r>
        <w:rPr>
          <w:rFonts w:ascii="Times New Roman"/>
          <w:b w:val="false"/>
          <w:i w:val="false"/>
          <w:color w:val="000000"/>
          <w:sz w:val="28"/>
        </w:rPr>
        <w:t>
      2) в графе Б указывается порядковый номер строк;</w:t>
      </w:r>
    </w:p>
    <w:bookmarkEnd w:id="3771"/>
    <w:bookmarkStart w:name="z4392" w:id="3772"/>
    <w:p>
      <w:pPr>
        <w:spacing w:after="0"/>
        <w:ind w:left="0"/>
        <w:jc w:val="both"/>
      </w:pPr>
      <w:r>
        <w:rPr>
          <w:rFonts w:ascii="Times New Roman"/>
          <w:b w:val="false"/>
          <w:i w:val="false"/>
          <w:color w:val="000000"/>
          <w:sz w:val="28"/>
        </w:rPr>
        <w:t>
      3) в графе 1 указывается количество всех выданных свидетельств о смерти;</w:t>
      </w:r>
    </w:p>
    <w:bookmarkEnd w:id="3772"/>
    <w:bookmarkStart w:name="z4393" w:id="3773"/>
    <w:p>
      <w:pPr>
        <w:spacing w:after="0"/>
        <w:ind w:left="0"/>
        <w:jc w:val="both"/>
      </w:pPr>
      <w:r>
        <w:rPr>
          <w:rFonts w:ascii="Times New Roman"/>
          <w:b w:val="false"/>
          <w:i w:val="false"/>
          <w:color w:val="000000"/>
          <w:sz w:val="28"/>
        </w:rPr>
        <w:t>
      4) в графе 2 указывается количество выданных свидетельств о смерти детям в возрасте до 1 года;</w:t>
      </w:r>
    </w:p>
    <w:bookmarkEnd w:id="3773"/>
    <w:bookmarkStart w:name="z4394" w:id="3774"/>
    <w:p>
      <w:pPr>
        <w:spacing w:after="0"/>
        <w:ind w:left="0"/>
        <w:jc w:val="both"/>
      </w:pPr>
      <w:r>
        <w:rPr>
          <w:rFonts w:ascii="Times New Roman"/>
          <w:b w:val="false"/>
          <w:i w:val="false"/>
          <w:color w:val="000000"/>
          <w:sz w:val="28"/>
        </w:rPr>
        <w:t>
      5) в графе 3 указывается количество выданных свидетельств о смерти беременным, роженицам и родильницам.</w:t>
      </w:r>
    </w:p>
    <w:bookmarkEnd w:id="3774"/>
    <w:bookmarkStart w:name="z4395" w:id="3775"/>
    <w:p>
      <w:pPr>
        <w:spacing w:after="0"/>
        <w:ind w:left="0"/>
        <w:jc w:val="both"/>
      </w:pPr>
      <w:r>
        <w:rPr>
          <w:rFonts w:ascii="Times New Roman"/>
          <w:b w:val="false"/>
          <w:i w:val="false"/>
          <w:color w:val="000000"/>
          <w:sz w:val="28"/>
        </w:rPr>
        <w:t>
      15. Таблица 2400. Родовспоможение на дому (без ФАП, ФП, МП и МР без содержания отдельного помещения)</w:t>
      </w:r>
    </w:p>
    <w:bookmarkEnd w:id="3775"/>
    <w:bookmarkStart w:name="z4396" w:id="3776"/>
    <w:p>
      <w:pPr>
        <w:spacing w:after="0"/>
        <w:ind w:left="0"/>
        <w:jc w:val="both"/>
      </w:pPr>
      <w:r>
        <w:rPr>
          <w:rFonts w:ascii="Times New Roman"/>
          <w:b w:val="false"/>
          <w:i w:val="false"/>
          <w:color w:val="000000"/>
          <w:sz w:val="28"/>
        </w:rPr>
        <w:t>
      1) В 1 графе А указывается наименование организации.</w:t>
      </w:r>
    </w:p>
    <w:bookmarkEnd w:id="3776"/>
    <w:bookmarkStart w:name="z4397" w:id="3777"/>
    <w:p>
      <w:pPr>
        <w:spacing w:after="0"/>
        <w:ind w:left="0"/>
        <w:jc w:val="both"/>
      </w:pPr>
      <w:r>
        <w:rPr>
          <w:rFonts w:ascii="Times New Roman"/>
          <w:b w:val="false"/>
          <w:i w:val="false"/>
          <w:color w:val="000000"/>
          <w:sz w:val="28"/>
        </w:rPr>
        <w:t>
      2) В графе Б указывается порядковый номер строк.</w:t>
      </w:r>
    </w:p>
    <w:bookmarkEnd w:id="3777"/>
    <w:bookmarkStart w:name="z4398" w:id="3778"/>
    <w:p>
      <w:pPr>
        <w:spacing w:after="0"/>
        <w:ind w:left="0"/>
        <w:jc w:val="both"/>
      </w:pPr>
      <w:r>
        <w:rPr>
          <w:rFonts w:ascii="Times New Roman"/>
          <w:b w:val="false"/>
          <w:i w:val="false"/>
          <w:color w:val="000000"/>
          <w:sz w:val="28"/>
        </w:rPr>
        <w:t>
      3) В графе 1 указывается количество всех родившихся живыми.</w:t>
      </w:r>
    </w:p>
    <w:bookmarkEnd w:id="3778"/>
    <w:bookmarkStart w:name="z4399" w:id="3779"/>
    <w:p>
      <w:pPr>
        <w:spacing w:after="0"/>
        <w:ind w:left="0"/>
        <w:jc w:val="both"/>
      </w:pPr>
      <w:r>
        <w:rPr>
          <w:rFonts w:ascii="Times New Roman"/>
          <w:b w:val="false"/>
          <w:i w:val="false"/>
          <w:color w:val="000000"/>
          <w:sz w:val="28"/>
        </w:rPr>
        <w:t>
      4) В графе 2 указывается количество из всех родившихся живыми умерло в возрасте 0-6 суток.</w:t>
      </w:r>
    </w:p>
    <w:bookmarkEnd w:id="3779"/>
    <w:bookmarkStart w:name="z4400" w:id="3780"/>
    <w:p>
      <w:pPr>
        <w:spacing w:after="0"/>
        <w:ind w:left="0"/>
        <w:jc w:val="both"/>
      </w:pPr>
      <w:r>
        <w:rPr>
          <w:rFonts w:ascii="Times New Roman"/>
          <w:b w:val="false"/>
          <w:i w:val="false"/>
          <w:color w:val="000000"/>
          <w:sz w:val="28"/>
        </w:rPr>
        <w:t>
      5) В графе 3 указывается количество из всех родившихся живыми умерло в возрасте 7-27 суток.</w:t>
      </w:r>
    </w:p>
    <w:bookmarkEnd w:id="3780"/>
    <w:bookmarkStart w:name="z4401" w:id="3781"/>
    <w:p>
      <w:pPr>
        <w:spacing w:after="0"/>
        <w:ind w:left="0"/>
        <w:jc w:val="both"/>
      </w:pPr>
      <w:r>
        <w:rPr>
          <w:rFonts w:ascii="Times New Roman"/>
          <w:b w:val="false"/>
          <w:i w:val="false"/>
          <w:color w:val="000000"/>
          <w:sz w:val="28"/>
        </w:rPr>
        <w:t>
      6) В графе 4 указывается количество из всех родившихся живыми умерло в возрасте от 28 дней до 1 года.</w:t>
      </w:r>
    </w:p>
    <w:bookmarkEnd w:id="3781"/>
    <w:bookmarkStart w:name="z4402" w:id="3782"/>
    <w:p>
      <w:pPr>
        <w:spacing w:after="0"/>
        <w:ind w:left="0"/>
        <w:jc w:val="both"/>
      </w:pPr>
      <w:r>
        <w:rPr>
          <w:rFonts w:ascii="Times New Roman"/>
          <w:b w:val="false"/>
          <w:i w:val="false"/>
          <w:color w:val="000000"/>
          <w:sz w:val="28"/>
        </w:rPr>
        <w:t>
      7) В графе 5 указывается количество родившихся мертвыми антенатально.</w:t>
      </w:r>
    </w:p>
    <w:bookmarkEnd w:id="3782"/>
    <w:bookmarkStart w:name="z4403" w:id="3783"/>
    <w:p>
      <w:pPr>
        <w:spacing w:after="0"/>
        <w:ind w:left="0"/>
        <w:jc w:val="both"/>
      </w:pPr>
      <w:r>
        <w:rPr>
          <w:rFonts w:ascii="Times New Roman"/>
          <w:b w:val="false"/>
          <w:i w:val="false"/>
          <w:color w:val="000000"/>
          <w:sz w:val="28"/>
        </w:rPr>
        <w:t>
      8) В графе 6 указывается количество родившихся мертвыми интранатально.</w:t>
      </w:r>
    </w:p>
    <w:bookmarkEnd w:id="3783"/>
    <w:bookmarkStart w:name="z4404" w:id="3784"/>
    <w:p>
      <w:pPr>
        <w:spacing w:after="0"/>
        <w:ind w:left="0"/>
        <w:jc w:val="both"/>
      </w:pPr>
      <w:r>
        <w:rPr>
          <w:rFonts w:ascii="Times New Roman"/>
          <w:b w:val="false"/>
          <w:i w:val="false"/>
          <w:color w:val="000000"/>
          <w:sz w:val="28"/>
        </w:rPr>
        <w:t>
      16. В таблице 2401 указываются сведения о родах на дому:</w:t>
      </w:r>
    </w:p>
    <w:bookmarkEnd w:id="3784"/>
    <w:bookmarkStart w:name="z4405" w:id="3785"/>
    <w:p>
      <w:pPr>
        <w:spacing w:after="0"/>
        <w:ind w:left="0"/>
        <w:jc w:val="both"/>
      </w:pPr>
      <w:r>
        <w:rPr>
          <w:rFonts w:ascii="Times New Roman"/>
          <w:b w:val="false"/>
          <w:i w:val="false"/>
          <w:color w:val="000000"/>
          <w:sz w:val="28"/>
        </w:rPr>
        <w:t>
      1) в графе 1 указывается число родов на дому, всего;</w:t>
      </w:r>
    </w:p>
    <w:bookmarkEnd w:id="3785"/>
    <w:bookmarkStart w:name="z4406" w:id="3786"/>
    <w:p>
      <w:pPr>
        <w:spacing w:after="0"/>
        <w:ind w:left="0"/>
        <w:jc w:val="both"/>
      </w:pPr>
      <w:r>
        <w:rPr>
          <w:rFonts w:ascii="Times New Roman"/>
          <w:b w:val="false"/>
          <w:i w:val="false"/>
          <w:color w:val="000000"/>
          <w:sz w:val="28"/>
        </w:rPr>
        <w:t>
      2) в графе 2 указывается число родильниц (из 1 графы) без последующей госпитализации;</w:t>
      </w:r>
    </w:p>
    <w:bookmarkEnd w:id="3786"/>
    <w:bookmarkStart w:name="z4407" w:id="3787"/>
    <w:p>
      <w:pPr>
        <w:spacing w:after="0"/>
        <w:ind w:left="0"/>
        <w:jc w:val="both"/>
      </w:pPr>
      <w:r>
        <w:rPr>
          <w:rFonts w:ascii="Times New Roman"/>
          <w:b w:val="false"/>
          <w:i w:val="false"/>
          <w:color w:val="000000"/>
          <w:sz w:val="28"/>
        </w:rPr>
        <w:t>
      3) в графе 3 указываются сведения о новорожденных, родившихся у женщин, оставленных после родов на дому, из них родившихся живыми;</w:t>
      </w:r>
    </w:p>
    <w:bookmarkEnd w:id="3787"/>
    <w:bookmarkStart w:name="z4408" w:id="3788"/>
    <w:p>
      <w:pPr>
        <w:spacing w:after="0"/>
        <w:ind w:left="0"/>
        <w:jc w:val="both"/>
      </w:pPr>
      <w:r>
        <w:rPr>
          <w:rFonts w:ascii="Times New Roman"/>
          <w:b w:val="false"/>
          <w:i w:val="false"/>
          <w:color w:val="000000"/>
          <w:sz w:val="28"/>
        </w:rPr>
        <w:t>
      4) в графе 4 указываются сведения о новорожденных, родившихся у женщин, оставленных после родов на дому, в том числе недоношенными;</w:t>
      </w:r>
    </w:p>
    <w:bookmarkEnd w:id="3788"/>
    <w:bookmarkStart w:name="z4409" w:id="3789"/>
    <w:p>
      <w:pPr>
        <w:spacing w:after="0"/>
        <w:ind w:left="0"/>
        <w:jc w:val="both"/>
      </w:pPr>
      <w:r>
        <w:rPr>
          <w:rFonts w:ascii="Times New Roman"/>
          <w:b w:val="false"/>
          <w:i w:val="false"/>
          <w:color w:val="000000"/>
          <w:sz w:val="28"/>
        </w:rPr>
        <w:t>
      5) в графе 5 указываются сведения о новорожденных, умерших в возрасте 0-6 суток;</w:t>
      </w:r>
    </w:p>
    <w:bookmarkEnd w:id="3789"/>
    <w:bookmarkStart w:name="z4410" w:id="3790"/>
    <w:p>
      <w:pPr>
        <w:spacing w:after="0"/>
        <w:ind w:left="0"/>
        <w:jc w:val="both"/>
      </w:pPr>
      <w:r>
        <w:rPr>
          <w:rFonts w:ascii="Times New Roman"/>
          <w:b w:val="false"/>
          <w:i w:val="false"/>
          <w:color w:val="000000"/>
          <w:sz w:val="28"/>
        </w:rPr>
        <w:t>
      6) в графе 6 указываются сведения о новорожденных, родившихся мертвыми;</w:t>
      </w:r>
    </w:p>
    <w:bookmarkEnd w:id="3790"/>
    <w:bookmarkStart w:name="z4411" w:id="3791"/>
    <w:p>
      <w:pPr>
        <w:spacing w:after="0"/>
        <w:ind w:left="0"/>
        <w:jc w:val="both"/>
      </w:pPr>
      <w:r>
        <w:rPr>
          <w:rFonts w:ascii="Times New Roman"/>
          <w:b w:val="false"/>
          <w:i w:val="false"/>
          <w:color w:val="000000"/>
          <w:sz w:val="28"/>
        </w:rPr>
        <w:t>
      7) в графе 7 указываются сведения о новорожденных, из родившихся мертвыми, в том числе недоношенными;</w:t>
      </w:r>
    </w:p>
    <w:bookmarkEnd w:id="3791"/>
    <w:bookmarkStart w:name="z4412" w:id="3792"/>
    <w:p>
      <w:pPr>
        <w:spacing w:after="0"/>
        <w:ind w:left="0"/>
        <w:jc w:val="both"/>
      </w:pPr>
      <w:r>
        <w:rPr>
          <w:rFonts w:ascii="Times New Roman"/>
          <w:b w:val="false"/>
          <w:i w:val="false"/>
          <w:color w:val="000000"/>
          <w:sz w:val="28"/>
        </w:rPr>
        <w:t>
      8) в графе 8 указываются сведения о новорожденных, родившихся у женщин, оставленных после родов на дому, из них вакцинировано против туберкулеза;</w:t>
      </w:r>
    </w:p>
    <w:bookmarkEnd w:id="3792"/>
    <w:bookmarkStart w:name="z4413" w:id="3793"/>
    <w:p>
      <w:pPr>
        <w:spacing w:after="0"/>
        <w:ind w:left="0"/>
        <w:jc w:val="both"/>
      </w:pPr>
      <w:r>
        <w:rPr>
          <w:rFonts w:ascii="Times New Roman"/>
          <w:b w:val="false"/>
          <w:i w:val="false"/>
          <w:color w:val="000000"/>
          <w:sz w:val="28"/>
        </w:rPr>
        <w:t>
      9) данные таблицы 2401, 1 строка 2 графа меньше или равно сумме граф 3 плюс 6 таблицы 2401 1 строки.</w:t>
      </w:r>
    </w:p>
    <w:bookmarkEnd w:id="3793"/>
    <w:bookmarkStart w:name="z4414" w:id="3794"/>
    <w:p>
      <w:pPr>
        <w:spacing w:after="0"/>
        <w:ind w:left="0"/>
        <w:jc w:val="both"/>
      </w:pPr>
      <w:r>
        <w:rPr>
          <w:rFonts w:ascii="Times New Roman"/>
          <w:b w:val="false"/>
          <w:i w:val="false"/>
          <w:color w:val="000000"/>
          <w:sz w:val="28"/>
        </w:rPr>
        <w:t>
      17. Таблица 2512 – в графе 1 указывается число всех осмотренных на туберкулез, в графе 2 отдельно из графы 1 показываются число детей 0 -14 лет, обследованных на туберкулез.</w:t>
      </w:r>
    </w:p>
    <w:bookmarkEnd w:id="3794"/>
    <w:bookmarkStart w:name="z4415" w:id="3795"/>
    <w:p>
      <w:pPr>
        <w:spacing w:after="0"/>
        <w:ind w:left="0"/>
        <w:jc w:val="both"/>
      </w:pPr>
      <w:r>
        <w:rPr>
          <w:rFonts w:ascii="Times New Roman"/>
          <w:b w:val="false"/>
          <w:i w:val="false"/>
          <w:color w:val="000000"/>
          <w:sz w:val="28"/>
        </w:rPr>
        <w:t>
      18. Таблица 2513–в графе 1 указывается число всех обследованных с целью выявления больных сифилисом, в графе 2 – в том числе с использованием микрореакции преципитации, в 3 графе – в том числе с использованием комплекса серологических реакций РСК (реакция Вассермана).</w:t>
      </w:r>
    </w:p>
    <w:bookmarkEnd w:id="3795"/>
    <w:bookmarkStart w:name="z4416" w:id="3796"/>
    <w:p>
      <w:pPr>
        <w:spacing w:after="0"/>
        <w:ind w:left="0"/>
        <w:jc w:val="both"/>
      </w:pPr>
      <w:r>
        <w:rPr>
          <w:rFonts w:ascii="Times New Roman"/>
          <w:b w:val="false"/>
          <w:i w:val="false"/>
          <w:color w:val="000000"/>
          <w:sz w:val="28"/>
        </w:rPr>
        <w:t>
      19. Таблица 2610.Применение контрацепции:</w:t>
      </w:r>
    </w:p>
    <w:bookmarkEnd w:id="3796"/>
    <w:bookmarkStart w:name="z4417" w:id="3797"/>
    <w:p>
      <w:pPr>
        <w:spacing w:after="0"/>
        <w:ind w:left="0"/>
        <w:jc w:val="both"/>
      </w:pPr>
      <w:r>
        <w:rPr>
          <w:rFonts w:ascii="Times New Roman"/>
          <w:b w:val="false"/>
          <w:i w:val="false"/>
          <w:color w:val="000000"/>
          <w:sz w:val="28"/>
        </w:rPr>
        <w:t>
      1) в 1 графе А указывается наименование показателя;</w:t>
      </w:r>
    </w:p>
    <w:bookmarkEnd w:id="3797"/>
    <w:bookmarkStart w:name="z4418" w:id="3798"/>
    <w:p>
      <w:pPr>
        <w:spacing w:after="0"/>
        <w:ind w:left="0"/>
        <w:jc w:val="both"/>
      </w:pPr>
      <w:r>
        <w:rPr>
          <w:rFonts w:ascii="Times New Roman"/>
          <w:b w:val="false"/>
          <w:i w:val="false"/>
          <w:color w:val="000000"/>
          <w:sz w:val="28"/>
        </w:rPr>
        <w:t>
      2) в графе Б указывается порядковый номер строк;</w:t>
      </w:r>
    </w:p>
    <w:bookmarkEnd w:id="3798"/>
    <w:bookmarkStart w:name="z4419" w:id="3799"/>
    <w:p>
      <w:pPr>
        <w:spacing w:after="0"/>
        <w:ind w:left="0"/>
        <w:jc w:val="both"/>
      </w:pPr>
      <w:r>
        <w:rPr>
          <w:rFonts w:ascii="Times New Roman"/>
          <w:b w:val="false"/>
          <w:i w:val="false"/>
          <w:color w:val="000000"/>
          <w:sz w:val="28"/>
        </w:rPr>
        <w:t>
      3) в графе 1 указывается число всех женщин, использующих контрацепцию;</w:t>
      </w:r>
    </w:p>
    <w:bookmarkEnd w:id="3799"/>
    <w:bookmarkStart w:name="z4420" w:id="3800"/>
    <w:p>
      <w:pPr>
        <w:spacing w:after="0"/>
        <w:ind w:left="0"/>
        <w:jc w:val="both"/>
      </w:pPr>
      <w:r>
        <w:rPr>
          <w:rFonts w:ascii="Times New Roman"/>
          <w:b w:val="false"/>
          <w:i w:val="false"/>
          <w:color w:val="000000"/>
          <w:sz w:val="28"/>
        </w:rPr>
        <w:t>
      4) в графе 2 указывается число женщин, использующих внутриматочные средства;</w:t>
      </w:r>
    </w:p>
    <w:bookmarkEnd w:id="3800"/>
    <w:bookmarkStart w:name="z4421" w:id="3801"/>
    <w:p>
      <w:pPr>
        <w:spacing w:after="0"/>
        <w:ind w:left="0"/>
        <w:jc w:val="both"/>
      </w:pPr>
      <w:r>
        <w:rPr>
          <w:rFonts w:ascii="Times New Roman"/>
          <w:b w:val="false"/>
          <w:i w:val="false"/>
          <w:color w:val="000000"/>
          <w:sz w:val="28"/>
        </w:rPr>
        <w:t>
      5) в графе 3 указывается число женщин, использующих гормональные средства;</w:t>
      </w:r>
    </w:p>
    <w:bookmarkEnd w:id="3801"/>
    <w:bookmarkStart w:name="z4422" w:id="3802"/>
    <w:p>
      <w:pPr>
        <w:spacing w:after="0"/>
        <w:ind w:left="0"/>
        <w:jc w:val="both"/>
      </w:pPr>
      <w:r>
        <w:rPr>
          <w:rFonts w:ascii="Times New Roman"/>
          <w:b w:val="false"/>
          <w:i w:val="false"/>
          <w:color w:val="000000"/>
          <w:sz w:val="28"/>
        </w:rPr>
        <w:t>
      6) в графе 4 указывается число женщин, использующих из 3 графы в том числе оральные гормональные средства;</w:t>
      </w:r>
    </w:p>
    <w:bookmarkEnd w:id="3802"/>
    <w:bookmarkStart w:name="z4423" w:id="3803"/>
    <w:p>
      <w:pPr>
        <w:spacing w:after="0"/>
        <w:ind w:left="0"/>
        <w:jc w:val="both"/>
      </w:pPr>
      <w:r>
        <w:rPr>
          <w:rFonts w:ascii="Times New Roman"/>
          <w:b w:val="false"/>
          <w:i w:val="false"/>
          <w:color w:val="000000"/>
          <w:sz w:val="28"/>
        </w:rPr>
        <w:t>
      7) в графе 5 указывается число женщин, использующих из 3 графы в том числе инъекционные гормональные средства;</w:t>
      </w:r>
    </w:p>
    <w:bookmarkEnd w:id="3803"/>
    <w:bookmarkStart w:name="z4424" w:id="3804"/>
    <w:p>
      <w:pPr>
        <w:spacing w:after="0"/>
        <w:ind w:left="0"/>
        <w:jc w:val="both"/>
      </w:pPr>
      <w:r>
        <w:rPr>
          <w:rFonts w:ascii="Times New Roman"/>
          <w:b w:val="false"/>
          <w:i w:val="false"/>
          <w:color w:val="000000"/>
          <w:sz w:val="28"/>
        </w:rPr>
        <w:t>
      8) в графе 6 указывается число женщин, использующих спермициды;</w:t>
      </w:r>
    </w:p>
    <w:bookmarkEnd w:id="3804"/>
    <w:bookmarkStart w:name="z4425" w:id="3805"/>
    <w:p>
      <w:pPr>
        <w:spacing w:after="0"/>
        <w:ind w:left="0"/>
        <w:jc w:val="both"/>
      </w:pPr>
      <w:r>
        <w:rPr>
          <w:rFonts w:ascii="Times New Roman"/>
          <w:b w:val="false"/>
          <w:i w:val="false"/>
          <w:color w:val="000000"/>
          <w:sz w:val="28"/>
        </w:rPr>
        <w:t>
      9) в графе 7 указывается число женщин, использующих барьерные контрацепции;</w:t>
      </w:r>
    </w:p>
    <w:bookmarkEnd w:id="3805"/>
    <w:bookmarkStart w:name="z4426" w:id="3806"/>
    <w:p>
      <w:pPr>
        <w:spacing w:after="0"/>
        <w:ind w:left="0"/>
        <w:jc w:val="both"/>
      </w:pPr>
      <w:r>
        <w:rPr>
          <w:rFonts w:ascii="Times New Roman"/>
          <w:b w:val="false"/>
          <w:i w:val="false"/>
          <w:color w:val="000000"/>
          <w:sz w:val="28"/>
        </w:rPr>
        <w:t>
      10) в графе 8 указывается число женщин, использующих из 7 графы в том числе презервативы;</w:t>
      </w:r>
    </w:p>
    <w:bookmarkEnd w:id="3806"/>
    <w:bookmarkStart w:name="z4427" w:id="3807"/>
    <w:p>
      <w:pPr>
        <w:spacing w:after="0"/>
        <w:ind w:left="0"/>
        <w:jc w:val="both"/>
      </w:pPr>
      <w:r>
        <w:rPr>
          <w:rFonts w:ascii="Times New Roman"/>
          <w:b w:val="false"/>
          <w:i w:val="false"/>
          <w:color w:val="000000"/>
          <w:sz w:val="28"/>
        </w:rPr>
        <w:t xml:space="preserve">
      11) графа 1 равна 2 плюс 3 плюс 6 плюс 7 по всем строкам. </w:t>
      </w:r>
    </w:p>
    <w:bookmarkEnd w:id="3807"/>
    <w:bookmarkStart w:name="z4428" w:id="3808"/>
    <w:p>
      <w:pPr>
        <w:spacing w:after="0"/>
        <w:ind w:left="0"/>
        <w:jc w:val="both"/>
      </w:pPr>
      <w:r>
        <w:rPr>
          <w:rFonts w:ascii="Times New Roman"/>
          <w:b w:val="false"/>
          <w:i w:val="false"/>
          <w:color w:val="000000"/>
          <w:sz w:val="28"/>
        </w:rPr>
        <w:t>
      20. Таблица 2700. Работа стоматологического (зубоврачебного) кабинета:</w:t>
      </w:r>
    </w:p>
    <w:bookmarkEnd w:id="3808"/>
    <w:bookmarkStart w:name="z4429" w:id="3809"/>
    <w:p>
      <w:pPr>
        <w:spacing w:after="0"/>
        <w:ind w:left="0"/>
        <w:jc w:val="both"/>
      </w:pPr>
      <w:r>
        <w:rPr>
          <w:rFonts w:ascii="Times New Roman"/>
          <w:b w:val="false"/>
          <w:i w:val="false"/>
          <w:color w:val="000000"/>
          <w:sz w:val="28"/>
        </w:rPr>
        <w:t>
      1) в 1 графе А указывается наименование показателя;</w:t>
      </w:r>
    </w:p>
    <w:bookmarkEnd w:id="3809"/>
    <w:bookmarkStart w:name="z4430" w:id="3810"/>
    <w:p>
      <w:pPr>
        <w:spacing w:after="0"/>
        <w:ind w:left="0"/>
        <w:jc w:val="both"/>
      </w:pPr>
      <w:r>
        <w:rPr>
          <w:rFonts w:ascii="Times New Roman"/>
          <w:b w:val="false"/>
          <w:i w:val="false"/>
          <w:color w:val="000000"/>
          <w:sz w:val="28"/>
        </w:rPr>
        <w:t>
      2) в графе Б указывается порядковый номер строк;</w:t>
      </w:r>
    </w:p>
    <w:bookmarkEnd w:id="3810"/>
    <w:bookmarkStart w:name="z4431" w:id="3811"/>
    <w:p>
      <w:pPr>
        <w:spacing w:after="0"/>
        <w:ind w:left="0"/>
        <w:jc w:val="both"/>
      </w:pPr>
      <w:r>
        <w:rPr>
          <w:rFonts w:ascii="Times New Roman"/>
          <w:b w:val="false"/>
          <w:i w:val="false"/>
          <w:color w:val="000000"/>
          <w:sz w:val="28"/>
        </w:rPr>
        <w:t>
      3) в графе 1 указывается число всех посещений стоматологов и зубных врачей;</w:t>
      </w:r>
    </w:p>
    <w:bookmarkEnd w:id="3811"/>
    <w:bookmarkStart w:name="z4432" w:id="3812"/>
    <w:p>
      <w:pPr>
        <w:spacing w:after="0"/>
        <w:ind w:left="0"/>
        <w:jc w:val="both"/>
      </w:pPr>
      <w:r>
        <w:rPr>
          <w:rFonts w:ascii="Times New Roman"/>
          <w:b w:val="false"/>
          <w:i w:val="false"/>
          <w:color w:val="000000"/>
          <w:sz w:val="28"/>
        </w:rPr>
        <w:t>
      4) в графе 2 указывается в том числе число первичных посещений;</w:t>
      </w:r>
    </w:p>
    <w:bookmarkEnd w:id="3812"/>
    <w:bookmarkStart w:name="z4433" w:id="3813"/>
    <w:p>
      <w:pPr>
        <w:spacing w:after="0"/>
        <w:ind w:left="0"/>
        <w:jc w:val="both"/>
      </w:pPr>
      <w:r>
        <w:rPr>
          <w:rFonts w:ascii="Times New Roman"/>
          <w:b w:val="false"/>
          <w:i w:val="false"/>
          <w:color w:val="000000"/>
          <w:sz w:val="28"/>
        </w:rPr>
        <w:t>
      5) в графе 3 указывается число всех санированных в порядке плановой санации и по обращению;</w:t>
      </w:r>
    </w:p>
    <w:bookmarkEnd w:id="3813"/>
    <w:bookmarkStart w:name="z4434" w:id="3814"/>
    <w:p>
      <w:pPr>
        <w:spacing w:after="0"/>
        <w:ind w:left="0"/>
        <w:jc w:val="both"/>
      </w:pPr>
      <w:r>
        <w:rPr>
          <w:rFonts w:ascii="Times New Roman"/>
          <w:b w:val="false"/>
          <w:i w:val="false"/>
          <w:color w:val="000000"/>
          <w:sz w:val="28"/>
        </w:rPr>
        <w:t>
      6) в графе 4 указывается число профилактических посещений в порядке плановой санации;</w:t>
      </w:r>
    </w:p>
    <w:bookmarkEnd w:id="3814"/>
    <w:bookmarkStart w:name="z4435" w:id="3815"/>
    <w:p>
      <w:pPr>
        <w:spacing w:after="0"/>
        <w:ind w:left="0"/>
        <w:jc w:val="both"/>
      </w:pPr>
      <w:r>
        <w:rPr>
          <w:rFonts w:ascii="Times New Roman"/>
          <w:b w:val="false"/>
          <w:i w:val="false"/>
          <w:color w:val="000000"/>
          <w:sz w:val="28"/>
        </w:rPr>
        <w:t>
      7) в графе 5 указывается число профилактических посещений из числа осмотренных нуждалось в санации;</w:t>
      </w:r>
    </w:p>
    <w:bookmarkEnd w:id="3815"/>
    <w:bookmarkStart w:name="z4436" w:id="3816"/>
    <w:p>
      <w:pPr>
        <w:spacing w:after="0"/>
        <w:ind w:left="0"/>
        <w:jc w:val="both"/>
      </w:pPr>
      <w:r>
        <w:rPr>
          <w:rFonts w:ascii="Times New Roman"/>
          <w:b w:val="false"/>
          <w:i w:val="false"/>
          <w:color w:val="000000"/>
          <w:sz w:val="28"/>
        </w:rPr>
        <w:t>
      8) в графе 6 указывается число профилактических посещений санировано из числа выявленных при плановой санации;</w:t>
      </w:r>
    </w:p>
    <w:bookmarkEnd w:id="3816"/>
    <w:bookmarkStart w:name="z4437" w:id="3817"/>
    <w:p>
      <w:pPr>
        <w:spacing w:after="0"/>
        <w:ind w:left="0"/>
        <w:jc w:val="both"/>
      </w:pPr>
      <w:r>
        <w:rPr>
          <w:rFonts w:ascii="Times New Roman"/>
          <w:b w:val="false"/>
          <w:i w:val="false"/>
          <w:color w:val="000000"/>
          <w:sz w:val="28"/>
        </w:rPr>
        <w:t>
      9) данные 1 графы по всем строкам больше данных 2 графы;</w:t>
      </w:r>
    </w:p>
    <w:bookmarkEnd w:id="3817"/>
    <w:bookmarkStart w:name="z4438" w:id="3818"/>
    <w:p>
      <w:pPr>
        <w:spacing w:after="0"/>
        <w:ind w:left="0"/>
        <w:jc w:val="both"/>
      </w:pPr>
      <w:r>
        <w:rPr>
          <w:rFonts w:ascii="Times New Roman"/>
          <w:b w:val="false"/>
          <w:i w:val="false"/>
          <w:color w:val="000000"/>
          <w:sz w:val="28"/>
        </w:rPr>
        <w:t>
      10) данные 4 графы по всем строкам больше данных 5 графы;</w:t>
      </w:r>
    </w:p>
    <w:bookmarkEnd w:id="3818"/>
    <w:bookmarkStart w:name="z4439" w:id="3819"/>
    <w:p>
      <w:pPr>
        <w:spacing w:after="0"/>
        <w:ind w:left="0"/>
        <w:jc w:val="both"/>
      </w:pPr>
      <w:r>
        <w:rPr>
          <w:rFonts w:ascii="Times New Roman"/>
          <w:b w:val="false"/>
          <w:i w:val="false"/>
          <w:color w:val="000000"/>
          <w:sz w:val="28"/>
        </w:rPr>
        <w:t>
      11) данные 5 графы по всем строкам больше данных 6 графы.</w:t>
      </w:r>
    </w:p>
    <w:bookmarkEnd w:id="3819"/>
    <w:bookmarkStart w:name="z4440" w:id="3820"/>
    <w:p>
      <w:pPr>
        <w:spacing w:after="0"/>
        <w:ind w:left="0"/>
        <w:jc w:val="both"/>
      </w:pPr>
      <w:r>
        <w:rPr>
          <w:rFonts w:ascii="Times New Roman"/>
          <w:b w:val="false"/>
          <w:i w:val="false"/>
          <w:color w:val="000000"/>
          <w:sz w:val="28"/>
        </w:rPr>
        <w:t>
      21. В таблице 2701 показывается сведения о зубопротезной работе:</w:t>
      </w:r>
    </w:p>
    <w:bookmarkEnd w:id="3820"/>
    <w:bookmarkStart w:name="z4441" w:id="3821"/>
    <w:p>
      <w:pPr>
        <w:spacing w:after="0"/>
        <w:ind w:left="0"/>
        <w:jc w:val="both"/>
      </w:pPr>
      <w:r>
        <w:rPr>
          <w:rFonts w:ascii="Times New Roman"/>
          <w:b w:val="false"/>
          <w:i w:val="false"/>
          <w:color w:val="000000"/>
          <w:sz w:val="28"/>
        </w:rPr>
        <w:t>
      1) в графе 1 указываются сведения о числе лиц, получивших зубные протезы – всего;</w:t>
      </w:r>
    </w:p>
    <w:bookmarkEnd w:id="3821"/>
    <w:bookmarkStart w:name="z4442" w:id="3822"/>
    <w:p>
      <w:pPr>
        <w:spacing w:after="0"/>
        <w:ind w:left="0"/>
        <w:jc w:val="both"/>
      </w:pPr>
      <w:r>
        <w:rPr>
          <w:rFonts w:ascii="Times New Roman"/>
          <w:b w:val="false"/>
          <w:i w:val="false"/>
          <w:color w:val="000000"/>
          <w:sz w:val="28"/>
        </w:rPr>
        <w:t>
      2) в графе 2 указывается в том числе число сельских жителей получивших зубные протезы;</w:t>
      </w:r>
    </w:p>
    <w:bookmarkEnd w:id="3822"/>
    <w:bookmarkStart w:name="z4443" w:id="3823"/>
    <w:p>
      <w:pPr>
        <w:spacing w:after="0"/>
        <w:ind w:left="0"/>
        <w:jc w:val="both"/>
      </w:pPr>
      <w:r>
        <w:rPr>
          <w:rFonts w:ascii="Times New Roman"/>
          <w:b w:val="false"/>
          <w:i w:val="false"/>
          <w:color w:val="000000"/>
          <w:sz w:val="28"/>
        </w:rPr>
        <w:t>
      3) в 3 графе сведение о том, сколько изготовлено одиночных коронок;</w:t>
      </w:r>
    </w:p>
    <w:bookmarkEnd w:id="3823"/>
    <w:bookmarkStart w:name="z4444" w:id="3824"/>
    <w:p>
      <w:pPr>
        <w:spacing w:after="0"/>
        <w:ind w:left="0"/>
        <w:jc w:val="both"/>
      </w:pPr>
      <w:r>
        <w:rPr>
          <w:rFonts w:ascii="Times New Roman"/>
          <w:b w:val="false"/>
          <w:i w:val="false"/>
          <w:color w:val="000000"/>
          <w:sz w:val="28"/>
        </w:rPr>
        <w:t>
      4) в 4 графе сведение о том, сколько изготовлено мостовидных протезов;</w:t>
      </w:r>
    </w:p>
    <w:bookmarkEnd w:id="3824"/>
    <w:bookmarkStart w:name="z4445" w:id="3825"/>
    <w:p>
      <w:pPr>
        <w:spacing w:after="0"/>
        <w:ind w:left="0"/>
        <w:jc w:val="both"/>
      </w:pPr>
      <w:r>
        <w:rPr>
          <w:rFonts w:ascii="Times New Roman"/>
          <w:b w:val="false"/>
          <w:i w:val="false"/>
          <w:color w:val="000000"/>
          <w:sz w:val="28"/>
        </w:rPr>
        <w:t>
      5) в графе 5 указывается число коронок в них;</w:t>
      </w:r>
    </w:p>
    <w:bookmarkEnd w:id="3825"/>
    <w:bookmarkStart w:name="z4446" w:id="3826"/>
    <w:p>
      <w:pPr>
        <w:spacing w:after="0"/>
        <w:ind w:left="0"/>
        <w:jc w:val="both"/>
      </w:pPr>
      <w:r>
        <w:rPr>
          <w:rFonts w:ascii="Times New Roman"/>
          <w:b w:val="false"/>
          <w:i w:val="false"/>
          <w:color w:val="000000"/>
          <w:sz w:val="28"/>
        </w:rPr>
        <w:t>
      6) в 6 графе сведение о том, сколько изготовлено съемных протезов;</w:t>
      </w:r>
    </w:p>
    <w:bookmarkEnd w:id="3826"/>
    <w:bookmarkStart w:name="z4447" w:id="3827"/>
    <w:p>
      <w:pPr>
        <w:spacing w:after="0"/>
        <w:ind w:left="0"/>
        <w:jc w:val="both"/>
      </w:pPr>
      <w:r>
        <w:rPr>
          <w:rFonts w:ascii="Times New Roman"/>
          <w:b w:val="false"/>
          <w:i w:val="false"/>
          <w:color w:val="000000"/>
          <w:sz w:val="28"/>
        </w:rPr>
        <w:t>
      7) в 7 графе сведение о том, сколько изготовлено единиц металлокерамики и фарфора;</w:t>
      </w:r>
    </w:p>
    <w:bookmarkEnd w:id="3827"/>
    <w:bookmarkStart w:name="z4448" w:id="3828"/>
    <w:p>
      <w:pPr>
        <w:spacing w:after="0"/>
        <w:ind w:left="0"/>
        <w:jc w:val="both"/>
      </w:pPr>
      <w:r>
        <w:rPr>
          <w:rFonts w:ascii="Times New Roman"/>
          <w:b w:val="false"/>
          <w:i w:val="false"/>
          <w:color w:val="000000"/>
          <w:sz w:val="28"/>
        </w:rPr>
        <w:t>
      8) данные графы 5 может быть больше графы 4.</w:t>
      </w:r>
    </w:p>
    <w:bookmarkEnd w:id="3828"/>
    <w:bookmarkStart w:name="z4449" w:id="3829"/>
    <w:p>
      <w:pPr>
        <w:spacing w:after="0"/>
        <w:ind w:left="0"/>
        <w:jc w:val="both"/>
      </w:pPr>
      <w:r>
        <w:rPr>
          <w:rFonts w:ascii="Times New Roman"/>
          <w:b w:val="false"/>
          <w:i w:val="false"/>
          <w:color w:val="000000"/>
          <w:sz w:val="28"/>
        </w:rPr>
        <w:t>
      22. Таблица 2702 – в графе 1 показывается число лиц, получивших ортодонтическое лечение – всего, в графе 2 показывается из них число детей, получивших ортодонтическое лечение.</w:t>
      </w:r>
    </w:p>
    <w:bookmarkEnd w:id="3829"/>
    <w:bookmarkStart w:name="z4450" w:id="3830"/>
    <w:p>
      <w:pPr>
        <w:spacing w:after="0"/>
        <w:ind w:left="0"/>
        <w:jc w:val="both"/>
      </w:pPr>
      <w:r>
        <w:rPr>
          <w:rFonts w:ascii="Times New Roman"/>
          <w:b w:val="false"/>
          <w:i w:val="false"/>
          <w:color w:val="000000"/>
          <w:sz w:val="28"/>
        </w:rPr>
        <w:t>
      23. Таблица 2800. Хирургическая работа амбулаторно-поликлинических организаций (подразделения):</w:t>
      </w:r>
    </w:p>
    <w:bookmarkEnd w:id="3830"/>
    <w:bookmarkStart w:name="z4451" w:id="3831"/>
    <w:p>
      <w:pPr>
        <w:spacing w:after="0"/>
        <w:ind w:left="0"/>
        <w:jc w:val="both"/>
      </w:pPr>
      <w:r>
        <w:rPr>
          <w:rFonts w:ascii="Times New Roman"/>
          <w:b w:val="false"/>
          <w:i w:val="false"/>
          <w:color w:val="000000"/>
          <w:sz w:val="28"/>
        </w:rPr>
        <w:t>
      1) в 1 графе А указывается наименование операций;</w:t>
      </w:r>
    </w:p>
    <w:bookmarkEnd w:id="3831"/>
    <w:bookmarkStart w:name="z4452" w:id="3832"/>
    <w:p>
      <w:pPr>
        <w:spacing w:after="0"/>
        <w:ind w:left="0"/>
        <w:jc w:val="both"/>
      </w:pPr>
      <w:r>
        <w:rPr>
          <w:rFonts w:ascii="Times New Roman"/>
          <w:b w:val="false"/>
          <w:i w:val="false"/>
          <w:color w:val="000000"/>
          <w:sz w:val="28"/>
        </w:rPr>
        <w:t>
      2) в графе Б указывается порядковый номер строк;</w:t>
      </w:r>
    </w:p>
    <w:bookmarkEnd w:id="3832"/>
    <w:bookmarkStart w:name="z4453" w:id="3833"/>
    <w:p>
      <w:pPr>
        <w:spacing w:after="0"/>
        <w:ind w:left="0"/>
        <w:jc w:val="both"/>
      </w:pPr>
      <w:r>
        <w:rPr>
          <w:rFonts w:ascii="Times New Roman"/>
          <w:b w:val="false"/>
          <w:i w:val="false"/>
          <w:color w:val="000000"/>
          <w:sz w:val="28"/>
        </w:rPr>
        <w:t>
      3) в графе 1 указывается число операций, выполненных в поликлинической организации (подразделении);</w:t>
      </w:r>
    </w:p>
    <w:bookmarkEnd w:id="3833"/>
    <w:bookmarkStart w:name="z4454" w:id="3834"/>
    <w:p>
      <w:pPr>
        <w:spacing w:after="0"/>
        <w:ind w:left="0"/>
        <w:jc w:val="both"/>
      </w:pPr>
      <w:r>
        <w:rPr>
          <w:rFonts w:ascii="Times New Roman"/>
          <w:b w:val="false"/>
          <w:i w:val="false"/>
          <w:color w:val="000000"/>
          <w:sz w:val="28"/>
        </w:rPr>
        <w:t>
      4) в последующих строках указываются отдельные группы операций, из которых в том числе выделяются некоторые виды операций;</w:t>
      </w:r>
    </w:p>
    <w:bookmarkEnd w:id="3834"/>
    <w:bookmarkStart w:name="z4455" w:id="3835"/>
    <w:p>
      <w:pPr>
        <w:spacing w:after="0"/>
        <w:ind w:left="0"/>
        <w:jc w:val="both"/>
      </w:pPr>
      <w:r>
        <w:rPr>
          <w:rFonts w:ascii="Times New Roman"/>
          <w:b w:val="false"/>
          <w:i w:val="false"/>
          <w:color w:val="000000"/>
          <w:sz w:val="28"/>
        </w:rPr>
        <w:t>
      5) сумма чисел по строкам 2.0, 3.0, 4.0.... 11.0, в которых указываются группы операций, равна числу в строке 1 "всего".</w:t>
      </w:r>
    </w:p>
    <w:bookmarkEnd w:id="3835"/>
    <w:bookmarkStart w:name="z4456" w:id="3836"/>
    <w:p>
      <w:pPr>
        <w:spacing w:after="0"/>
        <w:ind w:left="0"/>
        <w:jc w:val="both"/>
      </w:pPr>
      <w:r>
        <w:rPr>
          <w:rFonts w:ascii="Times New Roman"/>
          <w:b w:val="false"/>
          <w:i w:val="false"/>
          <w:color w:val="000000"/>
          <w:sz w:val="28"/>
        </w:rPr>
        <w:t xml:space="preserve">
      24. Таблица 2801– в графе 1 указываются сведения об общем числе оперированных больных, в графе 2 указывается из них число оперированных детей до 14 лет включительно, данные 1 графы должны быть больше 2 графы. </w:t>
      </w:r>
    </w:p>
    <w:bookmarkEnd w:id="3836"/>
    <w:bookmarkStart w:name="z4457" w:id="3837"/>
    <w:p>
      <w:pPr>
        <w:spacing w:after="0"/>
        <w:ind w:left="0"/>
        <w:jc w:val="both"/>
      </w:pPr>
      <w:r>
        <w:rPr>
          <w:rFonts w:ascii="Times New Roman"/>
          <w:b w:val="false"/>
          <w:i w:val="false"/>
          <w:color w:val="000000"/>
          <w:sz w:val="28"/>
        </w:rPr>
        <w:t>
      25. Раздел 3. Деятельность стационара Таблица 3100. Коечный фонд и его использование:</w:t>
      </w:r>
    </w:p>
    <w:bookmarkEnd w:id="3837"/>
    <w:bookmarkStart w:name="z4458" w:id="3838"/>
    <w:p>
      <w:pPr>
        <w:spacing w:after="0"/>
        <w:ind w:left="0"/>
        <w:jc w:val="both"/>
      </w:pPr>
      <w:r>
        <w:rPr>
          <w:rFonts w:ascii="Times New Roman"/>
          <w:b w:val="false"/>
          <w:i w:val="false"/>
          <w:color w:val="000000"/>
          <w:sz w:val="28"/>
        </w:rPr>
        <w:t>
      1) в 1 графе А указывается наименование профиля коек;</w:t>
      </w:r>
    </w:p>
    <w:bookmarkEnd w:id="3838"/>
    <w:bookmarkStart w:name="z4459" w:id="3839"/>
    <w:p>
      <w:pPr>
        <w:spacing w:after="0"/>
        <w:ind w:left="0"/>
        <w:jc w:val="both"/>
      </w:pPr>
      <w:r>
        <w:rPr>
          <w:rFonts w:ascii="Times New Roman"/>
          <w:b w:val="false"/>
          <w:i w:val="false"/>
          <w:color w:val="000000"/>
          <w:sz w:val="28"/>
        </w:rPr>
        <w:t>
      2) в графе Б указывается порядковый номер строк;</w:t>
      </w:r>
    </w:p>
    <w:bookmarkEnd w:id="3839"/>
    <w:bookmarkStart w:name="z4460" w:id="3840"/>
    <w:p>
      <w:pPr>
        <w:spacing w:after="0"/>
        <w:ind w:left="0"/>
        <w:jc w:val="both"/>
      </w:pPr>
      <w:r>
        <w:rPr>
          <w:rFonts w:ascii="Times New Roman"/>
          <w:b w:val="false"/>
          <w:i w:val="false"/>
          <w:color w:val="000000"/>
          <w:sz w:val="28"/>
        </w:rPr>
        <w:t>
      3) в 1 графе указывается число коек на конец отчетного года;.</w:t>
      </w:r>
    </w:p>
    <w:bookmarkEnd w:id="3840"/>
    <w:bookmarkStart w:name="z4461" w:id="3841"/>
    <w:p>
      <w:pPr>
        <w:spacing w:after="0"/>
        <w:ind w:left="0"/>
        <w:jc w:val="both"/>
      </w:pPr>
      <w:r>
        <w:rPr>
          <w:rFonts w:ascii="Times New Roman"/>
          <w:b w:val="false"/>
          <w:i w:val="false"/>
          <w:color w:val="000000"/>
          <w:sz w:val="28"/>
        </w:rPr>
        <w:t>
      4) в графе 2 указывается число среднегодовых коек;</w:t>
      </w:r>
    </w:p>
    <w:bookmarkEnd w:id="3841"/>
    <w:bookmarkStart w:name="z4462" w:id="3842"/>
    <w:p>
      <w:pPr>
        <w:spacing w:after="0"/>
        <w:ind w:left="0"/>
        <w:jc w:val="both"/>
      </w:pPr>
      <w:r>
        <w:rPr>
          <w:rFonts w:ascii="Times New Roman"/>
          <w:b w:val="false"/>
          <w:i w:val="false"/>
          <w:color w:val="000000"/>
          <w:sz w:val="28"/>
        </w:rPr>
        <w:t>
      5) в графе 3 указывается общее число поступивших больных в стационар;</w:t>
      </w:r>
    </w:p>
    <w:bookmarkEnd w:id="3842"/>
    <w:bookmarkStart w:name="z4463" w:id="3843"/>
    <w:p>
      <w:pPr>
        <w:spacing w:after="0"/>
        <w:ind w:left="0"/>
        <w:jc w:val="both"/>
      </w:pPr>
      <w:r>
        <w:rPr>
          <w:rFonts w:ascii="Times New Roman"/>
          <w:b w:val="false"/>
          <w:i w:val="false"/>
          <w:color w:val="000000"/>
          <w:sz w:val="28"/>
        </w:rPr>
        <w:t>
      6) в графе 4 указывается число поступивших сельских жителей из графы 3;</w:t>
      </w:r>
    </w:p>
    <w:bookmarkEnd w:id="3843"/>
    <w:bookmarkStart w:name="z4464" w:id="3844"/>
    <w:p>
      <w:pPr>
        <w:spacing w:after="0"/>
        <w:ind w:left="0"/>
        <w:jc w:val="both"/>
      </w:pPr>
      <w:r>
        <w:rPr>
          <w:rFonts w:ascii="Times New Roman"/>
          <w:b w:val="false"/>
          <w:i w:val="false"/>
          <w:color w:val="000000"/>
          <w:sz w:val="28"/>
        </w:rPr>
        <w:t>
      7) в графе 5 указывается число поступивших детей из графы 3;</w:t>
      </w:r>
    </w:p>
    <w:bookmarkEnd w:id="3844"/>
    <w:bookmarkStart w:name="z4465" w:id="3845"/>
    <w:p>
      <w:pPr>
        <w:spacing w:after="0"/>
        <w:ind w:left="0"/>
        <w:jc w:val="both"/>
      </w:pPr>
      <w:r>
        <w:rPr>
          <w:rFonts w:ascii="Times New Roman"/>
          <w:b w:val="false"/>
          <w:i w:val="false"/>
          <w:color w:val="000000"/>
          <w:sz w:val="28"/>
        </w:rPr>
        <w:t>
      8) в графе 6 указывается число выписанных больных из стационара;</w:t>
      </w:r>
    </w:p>
    <w:bookmarkEnd w:id="3845"/>
    <w:bookmarkStart w:name="z4466" w:id="3846"/>
    <w:p>
      <w:pPr>
        <w:spacing w:after="0"/>
        <w:ind w:left="0"/>
        <w:jc w:val="both"/>
      </w:pPr>
      <w:r>
        <w:rPr>
          <w:rFonts w:ascii="Times New Roman"/>
          <w:b w:val="false"/>
          <w:i w:val="false"/>
          <w:color w:val="000000"/>
          <w:sz w:val="28"/>
        </w:rPr>
        <w:t>
      9) в графе 7 указывается число умерших в стационаре;</w:t>
      </w:r>
    </w:p>
    <w:bookmarkEnd w:id="3846"/>
    <w:bookmarkStart w:name="z4467" w:id="3847"/>
    <w:p>
      <w:pPr>
        <w:spacing w:after="0"/>
        <w:ind w:left="0"/>
        <w:jc w:val="both"/>
      </w:pPr>
      <w:r>
        <w:rPr>
          <w:rFonts w:ascii="Times New Roman"/>
          <w:b w:val="false"/>
          <w:i w:val="false"/>
          <w:color w:val="000000"/>
          <w:sz w:val="28"/>
        </w:rPr>
        <w:t>
      10) в графе 8 указывается число проведенные всеми больными койко-дней;</w:t>
      </w:r>
    </w:p>
    <w:bookmarkEnd w:id="3847"/>
    <w:bookmarkStart w:name="z4468" w:id="3848"/>
    <w:p>
      <w:pPr>
        <w:spacing w:after="0"/>
        <w:ind w:left="0"/>
        <w:jc w:val="both"/>
      </w:pPr>
      <w:r>
        <w:rPr>
          <w:rFonts w:ascii="Times New Roman"/>
          <w:b w:val="false"/>
          <w:i w:val="false"/>
          <w:color w:val="000000"/>
          <w:sz w:val="28"/>
        </w:rPr>
        <w:t>
      11) в графе 9 указывается из графы 8 проведенные больными койко-дней сельскими жителями;</w:t>
      </w:r>
    </w:p>
    <w:bookmarkEnd w:id="3848"/>
    <w:bookmarkStart w:name="z4469" w:id="3849"/>
    <w:p>
      <w:pPr>
        <w:spacing w:after="0"/>
        <w:ind w:left="0"/>
        <w:jc w:val="both"/>
      </w:pPr>
      <w:r>
        <w:rPr>
          <w:rFonts w:ascii="Times New Roman"/>
          <w:b w:val="false"/>
          <w:i w:val="false"/>
          <w:color w:val="000000"/>
          <w:sz w:val="28"/>
        </w:rPr>
        <w:t>
      12) по строкам 105 и 106 "Всего" указывается число коек, движение больных и использование коечного фонда в целом по стационару;</w:t>
      </w:r>
    </w:p>
    <w:bookmarkEnd w:id="3849"/>
    <w:bookmarkStart w:name="z4470" w:id="3850"/>
    <w:p>
      <w:pPr>
        <w:spacing w:after="0"/>
        <w:ind w:left="0"/>
        <w:jc w:val="both"/>
      </w:pPr>
      <w:r>
        <w:rPr>
          <w:rFonts w:ascii="Times New Roman"/>
          <w:b w:val="false"/>
          <w:i w:val="false"/>
          <w:color w:val="000000"/>
          <w:sz w:val="28"/>
        </w:rPr>
        <w:t>
      13) в последующих строках в порядке и с нумерацией строк, предусмотренной в прилагаемом к отчету перечне профилей коек, записываются суммарные сведения по профилям коек, выделение которых в данной больнице предусмотрено сметой или приказом вышестоящего органа здравоохранения на конец года;</w:t>
      </w:r>
    </w:p>
    <w:bookmarkEnd w:id="3850"/>
    <w:bookmarkStart w:name="z4471" w:id="3851"/>
    <w:p>
      <w:pPr>
        <w:spacing w:after="0"/>
        <w:ind w:left="0"/>
        <w:jc w:val="both"/>
      </w:pPr>
      <w:r>
        <w:rPr>
          <w:rFonts w:ascii="Times New Roman"/>
          <w:b w:val="false"/>
          <w:i w:val="false"/>
          <w:color w:val="000000"/>
          <w:sz w:val="28"/>
        </w:rPr>
        <w:t>
      14) отдельными строками записываются койки, выделенные специально для обслуживания детей;</w:t>
      </w:r>
    </w:p>
    <w:bookmarkEnd w:id="3851"/>
    <w:bookmarkStart w:name="z4472" w:id="3852"/>
    <w:p>
      <w:pPr>
        <w:spacing w:after="0"/>
        <w:ind w:left="0"/>
        <w:jc w:val="both"/>
      </w:pPr>
      <w:r>
        <w:rPr>
          <w:rFonts w:ascii="Times New Roman"/>
          <w:b w:val="false"/>
          <w:i w:val="false"/>
          <w:color w:val="000000"/>
          <w:sz w:val="28"/>
        </w:rPr>
        <w:t>
      15) сумма строк 1 -39, 41-45,50, 52-84 равна строке 85 –"всего" по всем графам;</w:t>
      </w:r>
    </w:p>
    <w:bookmarkEnd w:id="3852"/>
    <w:bookmarkStart w:name="z4473" w:id="3853"/>
    <w:p>
      <w:pPr>
        <w:spacing w:after="0"/>
        <w:ind w:left="0"/>
        <w:jc w:val="both"/>
      </w:pPr>
      <w:r>
        <w:rPr>
          <w:rFonts w:ascii="Times New Roman"/>
          <w:b w:val="false"/>
          <w:i w:val="false"/>
          <w:color w:val="000000"/>
          <w:sz w:val="28"/>
        </w:rPr>
        <w:t>
      16) сумма строк 85,87,88,89 равна строке 105;</w:t>
      </w:r>
    </w:p>
    <w:bookmarkEnd w:id="3853"/>
    <w:bookmarkStart w:name="z4474" w:id="3854"/>
    <w:p>
      <w:pPr>
        <w:spacing w:after="0"/>
        <w:ind w:left="0"/>
        <w:jc w:val="both"/>
      </w:pPr>
      <w:r>
        <w:rPr>
          <w:rFonts w:ascii="Times New Roman"/>
          <w:b w:val="false"/>
          <w:i w:val="false"/>
          <w:color w:val="000000"/>
          <w:sz w:val="28"/>
        </w:rPr>
        <w:t>
      17) если в течении года было произведено временное или постоянное перепрофилирование коек, сведения о свернутых койках и их использовании должны быть показаны отдельной строкой по соответствующему профилю коек, при этом в графе 1 проставлен прочерк, если перепрофилирование сохранилось на конец года, а в графе 2 - среднегодовое число фактически развернутых коек этого профиля;</w:t>
      </w:r>
    </w:p>
    <w:bookmarkEnd w:id="3854"/>
    <w:bookmarkStart w:name="z4475" w:id="3855"/>
    <w:p>
      <w:pPr>
        <w:spacing w:after="0"/>
        <w:ind w:left="0"/>
        <w:jc w:val="both"/>
      </w:pPr>
      <w:r>
        <w:rPr>
          <w:rFonts w:ascii="Times New Roman"/>
          <w:b w:val="false"/>
          <w:i w:val="false"/>
          <w:color w:val="000000"/>
          <w:sz w:val="28"/>
        </w:rPr>
        <w:t>
      18) данные 3 графы по всем строкам должны быть больше графы 4 и 5 по отдельности;</w:t>
      </w:r>
    </w:p>
    <w:bookmarkEnd w:id="3855"/>
    <w:bookmarkStart w:name="z4476" w:id="3856"/>
    <w:p>
      <w:pPr>
        <w:spacing w:after="0"/>
        <w:ind w:left="0"/>
        <w:jc w:val="both"/>
      </w:pPr>
      <w:r>
        <w:rPr>
          <w:rFonts w:ascii="Times New Roman"/>
          <w:b w:val="false"/>
          <w:i w:val="false"/>
          <w:color w:val="000000"/>
          <w:sz w:val="28"/>
        </w:rPr>
        <w:t>
      19) данные 8 графы по всем строкам должны быть больше графы 9;</w:t>
      </w:r>
    </w:p>
    <w:bookmarkEnd w:id="3856"/>
    <w:bookmarkStart w:name="z4477" w:id="3857"/>
    <w:p>
      <w:pPr>
        <w:spacing w:after="0"/>
        <w:ind w:left="0"/>
        <w:jc w:val="both"/>
      </w:pPr>
      <w:r>
        <w:rPr>
          <w:rFonts w:ascii="Times New Roman"/>
          <w:b w:val="false"/>
          <w:i w:val="false"/>
          <w:color w:val="000000"/>
          <w:sz w:val="28"/>
        </w:rPr>
        <w:t>
      20) строка 105 по всем графам равна сумме строк 85, 87-89;</w:t>
      </w:r>
    </w:p>
    <w:bookmarkEnd w:id="3857"/>
    <w:bookmarkStart w:name="z4478" w:id="3858"/>
    <w:p>
      <w:pPr>
        <w:spacing w:after="0"/>
        <w:ind w:left="0"/>
        <w:jc w:val="both"/>
      </w:pPr>
      <w:r>
        <w:rPr>
          <w:rFonts w:ascii="Times New Roman"/>
          <w:b w:val="false"/>
          <w:i w:val="false"/>
          <w:color w:val="000000"/>
          <w:sz w:val="28"/>
        </w:rPr>
        <w:t>
      21) строка 106 по всем графам равна сумме строк 86 и 90.</w:t>
      </w:r>
    </w:p>
    <w:bookmarkEnd w:id="3858"/>
    <w:bookmarkStart w:name="z4479" w:id="3859"/>
    <w:p>
      <w:pPr>
        <w:spacing w:after="0"/>
        <w:ind w:left="0"/>
        <w:jc w:val="both"/>
      </w:pPr>
      <w:r>
        <w:rPr>
          <w:rFonts w:ascii="Times New Roman"/>
          <w:b w:val="false"/>
          <w:i w:val="false"/>
          <w:color w:val="000000"/>
          <w:sz w:val="28"/>
        </w:rPr>
        <w:t>
      26. Таблица 3101 – в графе 1 указывается из числа выписанных (6 графа) число переведенных в другие стационары, в графе 2 показывается из графы 1 число новорожденных переведенные в другие стационары.</w:t>
      </w:r>
    </w:p>
    <w:bookmarkEnd w:id="3859"/>
    <w:bookmarkStart w:name="z4480" w:id="3860"/>
    <w:p>
      <w:pPr>
        <w:spacing w:after="0"/>
        <w:ind w:left="0"/>
        <w:jc w:val="both"/>
      </w:pPr>
      <w:r>
        <w:rPr>
          <w:rFonts w:ascii="Times New Roman"/>
          <w:b w:val="false"/>
          <w:i w:val="false"/>
          <w:color w:val="000000"/>
          <w:sz w:val="28"/>
        </w:rPr>
        <w:t>
      27. В таблице 3102 указываются сведения по хозрасчетным койкам:</w:t>
      </w:r>
    </w:p>
    <w:bookmarkEnd w:id="3860"/>
    <w:bookmarkStart w:name="z4481" w:id="3861"/>
    <w:p>
      <w:pPr>
        <w:spacing w:after="0"/>
        <w:ind w:left="0"/>
        <w:jc w:val="both"/>
      </w:pPr>
      <w:r>
        <w:rPr>
          <w:rFonts w:ascii="Times New Roman"/>
          <w:b w:val="false"/>
          <w:i w:val="false"/>
          <w:color w:val="000000"/>
          <w:sz w:val="28"/>
        </w:rPr>
        <w:t>
      1) в графе 1 указывается число хозрасчетных коек в бюджетных организациях на конец года;</w:t>
      </w:r>
    </w:p>
    <w:bookmarkEnd w:id="3861"/>
    <w:bookmarkStart w:name="z4482" w:id="3862"/>
    <w:p>
      <w:pPr>
        <w:spacing w:after="0"/>
        <w:ind w:left="0"/>
        <w:jc w:val="both"/>
      </w:pPr>
      <w:r>
        <w:rPr>
          <w:rFonts w:ascii="Times New Roman"/>
          <w:b w:val="false"/>
          <w:i w:val="false"/>
          <w:color w:val="000000"/>
          <w:sz w:val="28"/>
        </w:rPr>
        <w:t>
      2) в графе 2 указывается число среднегодовых хозрасчетных коек;</w:t>
      </w:r>
    </w:p>
    <w:bookmarkEnd w:id="3862"/>
    <w:bookmarkStart w:name="z4483" w:id="3863"/>
    <w:p>
      <w:pPr>
        <w:spacing w:after="0"/>
        <w:ind w:left="0"/>
        <w:jc w:val="both"/>
      </w:pPr>
      <w:r>
        <w:rPr>
          <w:rFonts w:ascii="Times New Roman"/>
          <w:b w:val="false"/>
          <w:i w:val="false"/>
          <w:color w:val="000000"/>
          <w:sz w:val="28"/>
        </w:rPr>
        <w:t>
      3) в графе 3 указывается число поступивших больных;</w:t>
      </w:r>
    </w:p>
    <w:bookmarkEnd w:id="3863"/>
    <w:bookmarkStart w:name="z4484" w:id="3864"/>
    <w:p>
      <w:pPr>
        <w:spacing w:after="0"/>
        <w:ind w:left="0"/>
        <w:jc w:val="both"/>
      </w:pPr>
      <w:r>
        <w:rPr>
          <w:rFonts w:ascii="Times New Roman"/>
          <w:b w:val="false"/>
          <w:i w:val="false"/>
          <w:color w:val="000000"/>
          <w:sz w:val="28"/>
        </w:rPr>
        <w:t>
      4) в графе 4 указывается число выписанных больных;</w:t>
      </w:r>
    </w:p>
    <w:bookmarkEnd w:id="3864"/>
    <w:bookmarkStart w:name="z4485" w:id="3865"/>
    <w:p>
      <w:pPr>
        <w:spacing w:after="0"/>
        <w:ind w:left="0"/>
        <w:jc w:val="both"/>
      </w:pPr>
      <w:r>
        <w:rPr>
          <w:rFonts w:ascii="Times New Roman"/>
          <w:b w:val="false"/>
          <w:i w:val="false"/>
          <w:color w:val="000000"/>
          <w:sz w:val="28"/>
        </w:rPr>
        <w:t>
      5) в графе 5 указывается число умерших больных;</w:t>
      </w:r>
    </w:p>
    <w:bookmarkEnd w:id="3865"/>
    <w:bookmarkStart w:name="z4486" w:id="3866"/>
    <w:p>
      <w:pPr>
        <w:spacing w:after="0"/>
        <w:ind w:left="0"/>
        <w:jc w:val="both"/>
      </w:pPr>
      <w:r>
        <w:rPr>
          <w:rFonts w:ascii="Times New Roman"/>
          <w:b w:val="false"/>
          <w:i w:val="false"/>
          <w:color w:val="000000"/>
          <w:sz w:val="28"/>
        </w:rPr>
        <w:t>
      6) в графе 6 указывается число проведенных всеми больными койко-дней.</w:t>
      </w:r>
    </w:p>
    <w:bookmarkEnd w:id="3866"/>
    <w:bookmarkStart w:name="z4487" w:id="3867"/>
    <w:p>
      <w:pPr>
        <w:spacing w:after="0"/>
        <w:ind w:left="0"/>
        <w:jc w:val="both"/>
      </w:pPr>
      <w:r>
        <w:rPr>
          <w:rFonts w:ascii="Times New Roman"/>
          <w:b w:val="false"/>
          <w:i w:val="false"/>
          <w:color w:val="000000"/>
          <w:sz w:val="28"/>
        </w:rPr>
        <w:t>
      28. Таблица 3103. Отделения в стационарах:</w:t>
      </w:r>
    </w:p>
    <w:bookmarkEnd w:id="3867"/>
    <w:bookmarkStart w:name="z4488" w:id="3868"/>
    <w:p>
      <w:pPr>
        <w:spacing w:after="0"/>
        <w:ind w:left="0"/>
        <w:jc w:val="both"/>
      </w:pPr>
      <w:r>
        <w:rPr>
          <w:rFonts w:ascii="Times New Roman"/>
          <w:b w:val="false"/>
          <w:i w:val="false"/>
          <w:color w:val="000000"/>
          <w:sz w:val="28"/>
        </w:rPr>
        <w:t>
      1) в 1 графе А указывается порядковый номер строк;</w:t>
      </w:r>
    </w:p>
    <w:bookmarkEnd w:id="3868"/>
    <w:bookmarkStart w:name="z4489" w:id="3869"/>
    <w:p>
      <w:pPr>
        <w:spacing w:after="0"/>
        <w:ind w:left="0"/>
        <w:jc w:val="both"/>
      </w:pPr>
      <w:r>
        <w:rPr>
          <w:rFonts w:ascii="Times New Roman"/>
          <w:b w:val="false"/>
          <w:i w:val="false"/>
          <w:color w:val="000000"/>
          <w:sz w:val="28"/>
        </w:rPr>
        <w:t>
      2) в 1 графе Б указывается наименование отделений;</w:t>
      </w:r>
    </w:p>
    <w:bookmarkEnd w:id="3869"/>
    <w:bookmarkStart w:name="z4490" w:id="3870"/>
    <w:p>
      <w:pPr>
        <w:spacing w:after="0"/>
        <w:ind w:left="0"/>
        <w:jc w:val="both"/>
      </w:pPr>
      <w:r>
        <w:rPr>
          <w:rFonts w:ascii="Times New Roman"/>
          <w:b w:val="false"/>
          <w:i w:val="false"/>
          <w:color w:val="000000"/>
          <w:sz w:val="28"/>
        </w:rPr>
        <w:t>
      3) в графе 1 указывается количество стационарных отделений, имеющихся в данной организации, без учета профиля коек;</w:t>
      </w:r>
    </w:p>
    <w:bookmarkEnd w:id="3870"/>
    <w:bookmarkStart w:name="z4491" w:id="3871"/>
    <w:p>
      <w:pPr>
        <w:spacing w:after="0"/>
        <w:ind w:left="0"/>
        <w:jc w:val="both"/>
      </w:pPr>
      <w:r>
        <w:rPr>
          <w:rFonts w:ascii="Times New Roman"/>
          <w:b w:val="false"/>
          <w:i w:val="false"/>
          <w:color w:val="000000"/>
          <w:sz w:val="28"/>
        </w:rPr>
        <w:t>
      4) в графе 2 из графы 1 количество отделений для детей до 14 лет;</w:t>
      </w:r>
    </w:p>
    <w:bookmarkEnd w:id="3871"/>
    <w:bookmarkStart w:name="z4492" w:id="3872"/>
    <w:p>
      <w:pPr>
        <w:spacing w:after="0"/>
        <w:ind w:left="0"/>
        <w:jc w:val="both"/>
      </w:pPr>
      <w:r>
        <w:rPr>
          <w:rFonts w:ascii="Times New Roman"/>
          <w:b w:val="false"/>
          <w:i w:val="false"/>
          <w:color w:val="000000"/>
          <w:sz w:val="28"/>
        </w:rPr>
        <w:t>
      5) данные 1 строки по всем графам равны сумме строк с 2 по 45.</w:t>
      </w:r>
    </w:p>
    <w:bookmarkEnd w:id="3872"/>
    <w:bookmarkStart w:name="z4493" w:id="3873"/>
    <w:p>
      <w:pPr>
        <w:spacing w:after="0"/>
        <w:ind w:left="0"/>
        <w:jc w:val="both"/>
      </w:pPr>
      <w:r>
        <w:rPr>
          <w:rFonts w:ascii="Times New Roman"/>
          <w:b w:val="false"/>
          <w:i w:val="false"/>
          <w:color w:val="000000"/>
          <w:sz w:val="28"/>
        </w:rPr>
        <w:t>
      29. Таблица 3200. Переливание крови, ее компонентов, препаратов и кровезаменителей:</w:t>
      </w:r>
    </w:p>
    <w:bookmarkEnd w:id="3873"/>
    <w:bookmarkStart w:name="z4494" w:id="3874"/>
    <w:p>
      <w:pPr>
        <w:spacing w:after="0"/>
        <w:ind w:left="0"/>
        <w:jc w:val="both"/>
      </w:pPr>
      <w:r>
        <w:rPr>
          <w:rFonts w:ascii="Times New Roman"/>
          <w:b w:val="false"/>
          <w:i w:val="false"/>
          <w:color w:val="000000"/>
          <w:sz w:val="28"/>
        </w:rPr>
        <w:t>
      1) в 1 графе А указывается порядковый номер строк;</w:t>
      </w:r>
    </w:p>
    <w:bookmarkEnd w:id="3874"/>
    <w:bookmarkStart w:name="z4495" w:id="3875"/>
    <w:p>
      <w:pPr>
        <w:spacing w:after="0"/>
        <w:ind w:left="0"/>
        <w:jc w:val="both"/>
      </w:pPr>
      <w:r>
        <w:rPr>
          <w:rFonts w:ascii="Times New Roman"/>
          <w:b w:val="false"/>
          <w:i w:val="false"/>
          <w:color w:val="000000"/>
          <w:sz w:val="28"/>
        </w:rPr>
        <w:t>
      2) в 1 графе Б указывается наименование показателя;</w:t>
      </w:r>
    </w:p>
    <w:bookmarkEnd w:id="3875"/>
    <w:bookmarkStart w:name="z4496" w:id="3876"/>
    <w:p>
      <w:pPr>
        <w:spacing w:after="0"/>
        <w:ind w:left="0"/>
        <w:jc w:val="both"/>
      </w:pPr>
      <w:r>
        <w:rPr>
          <w:rFonts w:ascii="Times New Roman"/>
          <w:b w:val="false"/>
          <w:i w:val="false"/>
          <w:color w:val="000000"/>
          <w:sz w:val="28"/>
        </w:rPr>
        <w:t>
      3) в графе 1 с 1 по 6 строк указывается количество переливаний крови, компонентов и препаратов крови;</w:t>
      </w:r>
    </w:p>
    <w:bookmarkEnd w:id="3876"/>
    <w:bookmarkStart w:name="z4497" w:id="3877"/>
    <w:p>
      <w:pPr>
        <w:spacing w:after="0"/>
        <w:ind w:left="0"/>
        <w:jc w:val="both"/>
      </w:pPr>
      <w:r>
        <w:rPr>
          <w:rFonts w:ascii="Times New Roman"/>
          <w:b w:val="false"/>
          <w:i w:val="false"/>
          <w:color w:val="000000"/>
          <w:sz w:val="28"/>
        </w:rPr>
        <w:t>
      4) в графе 2 указывается число перелито(доз) этих компонентов;</w:t>
      </w:r>
    </w:p>
    <w:bookmarkEnd w:id="3877"/>
    <w:bookmarkStart w:name="z4498" w:id="3878"/>
    <w:p>
      <w:pPr>
        <w:spacing w:after="0"/>
        <w:ind w:left="0"/>
        <w:jc w:val="both"/>
      </w:pPr>
      <w:r>
        <w:rPr>
          <w:rFonts w:ascii="Times New Roman"/>
          <w:b w:val="false"/>
          <w:i w:val="false"/>
          <w:color w:val="000000"/>
          <w:sz w:val="28"/>
        </w:rPr>
        <w:t>
      5) в графе 1 с 8 по 10 строк указывается количество переливаний кровозаменителей;</w:t>
      </w:r>
    </w:p>
    <w:bookmarkEnd w:id="3878"/>
    <w:bookmarkStart w:name="z4499" w:id="3879"/>
    <w:p>
      <w:pPr>
        <w:spacing w:after="0"/>
        <w:ind w:left="0"/>
        <w:jc w:val="both"/>
      </w:pPr>
      <w:r>
        <w:rPr>
          <w:rFonts w:ascii="Times New Roman"/>
          <w:b w:val="false"/>
          <w:i w:val="false"/>
          <w:color w:val="000000"/>
          <w:sz w:val="28"/>
        </w:rPr>
        <w:t>
      6) в графе 2 указывается число перелито в литрах;</w:t>
      </w:r>
    </w:p>
    <w:bookmarkEnd w:id="3879"/>
    <w:bookmarkStart w:name="z4500" w:id="3880"/>
    <w:p>
      <w:pPr>
        <w:spacing w:after="0"/>
        <w:ind w:left="0"/>
        <w:jc w:val="both"/>
      </w:pPr>
      <w:r>
        <w:rPr>
          <w:rFonts w:ascii="Times New Roman"/>
          <w:b w:val="false"/>
          <w:i w:val="false"/>
          <w:color w:val="000000"/>
          <w:sz w:val="28"/>
        </w:rPr>
        <w:t>
      7) строка 7 (всего) по количеству переливаний крови, компонентов, препаратов равна сумме 1 плюс 2 плюс 3 плюс 4 плюс 5 плюс 6 строк графы 1;</w:t>
      </w:r>
    </w:p>
    <w:bookmarkEnd w:id="3880"/>
    <w:bookmarkStart w:name="z4501" w:id="3881"/>
    <w:p>
      <w:pPr>
        <w:spacing w:after="0"/>
        <w:ind w:left="0"/>
        <w:jc w:val="both"/>
      </w:pPr>
      <w:r>
        <w:rPr>
          <w:rFonts w:ascii="Times New Roman"/>
          <w:b w:val="false"/>
          <w:i w:val="false"/>
          <w:color w:val="000000"/>
          <w:sz w:val="28"/>
        </w:rPr>
        <w:t>
      8) строка 10 (всего) по количеству переливаний кровозаменителей равна сумме 8 плюс 9 плюс 10 строк графы 1;</w:t>
      </w:r>
    </w:p>
    <w:bookmarkEnd w:id="3881"/>
    <w:bookmarkStart w:name="z4502" w:id="3882"/>
    <w:p>
      <w:pPr>
        <w:spacing w:after="0"/>
        <w:ind w:left="0"/>
        <w:jc w:val="both"/>
      </w:pPr>
      <w:r>
        <w:rPr>
          <w:rFonts w:ascii="Times New Roman"/>
          <w:b w:val="false"/>
          <w:i w:val="false"/>
          <w:color w:val="000000"/>
          <w:sz w:val="28"/>
        </w:rPr>
        <w:t>
      30. Таблица 3201. Число больных, получивших переливание: в 1 графе А указывается порядковый номер строк, в 1 графе Б указывается наименование показателя, в графе 1 указывается число больных получившие переливание крови, компонентов, препаратов, аутогемотрансфузию и кровозаменителей.</w:t>
      </w:r>
    </w:p>
    <w:bookmarkEnd w:id="3882"/>
    <w:bookmarkStart w:name="z4503" w:id="3883"/>
    <w:p>
      <w:pPr>
        <w:spacing w:after="0"/>
        <w:ind w:left="0"/>
        <w:jc w:val="both"/>
      </w:pPr>
      <w:r>
        <w:rPr>
          <w:rFonts w:ascii="Times New Roman"/>
          <w:b w:val="false"/>
          <w:i w:val="false"/>
          <w:color w:val="000000"/>
          <w:sz w:val="28"/>
        </w:rPr>
        <w:t>
      31. Раздел 4. Работа лечебно-вспомогательных и хозрасчетных отделений (кабинетов)Таблица 4201. Деятельность радиологического отделения (кабинета лучевой терапии):</w:t>
      </w:r>
    </w:p>
    <w:bookmarkEnd w:id="3883"/>
    <w:bookmarkStart w:name="z4504" w:id="3884"/>
    <w:p>
      <w:pPr>
        <w:spacing w:after="0"/>
        <w:ind w:left="0"/>
        <w:jc w:val="both"/>
      </w:pPr>
      <w:r>
        <w:rPr>
          <w:rFonts w:ascii="Times New Roman"/>
          <w:b w:val="false"/>
          <w:i w:val="false"/>
          <w:color w:val="000000"/>
          <w:sz w:val="28"/>
        </w:rPr>
        <w:t>
      1) в графе 1 указывается число всех больных, закончивших лучевую терапию;</w:t>
      </w:r>
    </w:p>
    <w:bookmarkEnd w:id="3884"/>
    <w:bookmarkStart w:name="z4505" w:id="3885"/>
    <w:p>
      <w:pPr>
        <w:spacing w:after="0"/>
        <w:ind w:left="0"/>
        <w:jc w:val="both"/>
      </w:pPr>
      <w:r>
        <w:rPr>
          <w:rFonts w:ascii="Times New Roman"/>
          <w:b w:val="false"/>
          <w:i w:val="false"/>
          <w:color w:val="000000"/>
          <w:sz w:val="28"/>
        </w:rPr>
        <w:t>
      2) в графе 2 указывается в том числе из графы 1 число короткофокусной терапии;</w:t>
      </w:r>
    </w:p>
    <w:bookmarkEnd w:id="3885"/>
    <w:bookmarkStart w:name="z4506" w:id="3886"/>
    <w:p>
      <w:pPr>
        <w:spacing w:after="0"/>
        <w:ind w:left="0"/>
        <w:jc w:val="both"/>
      </w:pPr>
      <w:r>
        <w:rPr>
          <w:rFonts w:ascii="Times New Roman"/>
          <w:b w:val="false"/>
          <w:i w:val="false"/>
          <w:color w:val="000000"/>
          <w:sz w:val="28"/>
        </w:rPr>
        <w:t>
      3) в графе 3 указывается в том числе из графы 1 число дистанционной гамматерапии;</w:t>
      </w:r>
    </w:p>
    <w:bookmarkEnd w:id="3886"/>
    <w:bookmarkStart w:name="z4507" w:id="3887"/>
    <w:p>
      <w:pPr>
        <w:spacing w:after="0"/>
        <w:ind w:left="0"/>
        <w:jc w:val="both"/>
      </w:pPr>
      <w:r>
        <w:rPr>
          <w:rFonts w:ascii="Times New Roman"/>
          <w:b w:val="false"/>
          <w:i w:val="false"/>
          <w:color w:val="000000"/>
          <w:sz w:val="28"/>
        </w:rPr>
        <w:t>
      4) в графе 4 указывается в том числе из графы 1 число лечений радиоактивными препаратами: закрытыми;</w:t>
      </w:r>
    </w:p>
    <w:bookmarkEnd w:id="3887"/>
    <w:bookmarkStart w:name="z4508" w:id="3888"/>
    <w:p>
      <w:pPr>
        <w:spacing w:after="0"/>
        <w:ind w:left="0"/>
        <w:jc w:val="both"/>
      </w:pPr>
      <w:r>
        <w:rPr>
          <w:rFonts w:ascii="Times New Roman"/>
          <w:b w:val="false"/>
          <w:i w:val="false"/>
          <w:color w:val="000000"/>
          <w:sz w:val="28"/>
        </w:rPr>
        <w:t>
      5) в графе 5 указывается число больных, закончивших лучевую терапию по поводу злокачественных новообразований и неопухолевых заболеваний.</w:t>
      </w:r>
    </w:p>
    <w:bookmarkEnd w:id="3888"/>
    <w:bookmarkStart w:name="z4509" w:id="3889"/>
    <w:p>
      <w:pPr>
        <w:spacing w:after="0"/>
        <w:ind w:left="0"/>
        <w:jc w:val="both"/>
      </w:pPr>
      <w:r>
        <w:rPr>
          <w:rFonts w:ascii="Times New Roman"/>
          <w:b w:val="false"/>
          <w:i w:val="false"/>
          <w:color w:val="000000"/>
          <w:sz w:val="28"/>
        </w:rPr>
        <w:t>
      32. Таблицы 4202, 5000. Деятельность кабинета лазерной терапии:</w:t>
      </w:r>
    </w:p>
    <w:bookmarkEnd w:id="3889"/>
    <w:bookmarkStart w:name="z4510" w:id="3890"/>
    <w:p>
      <w:pPr>
        <w:spacing w:after="0"/>
        <w:ind w:left="0"/>
        <w:jc w:val="both"/>
      </w:pPr>
      <w:r>
        <w:rPr>
          <w:rFonts w:ascii="Times New Roman"/>
          <w:b w:val="false"/>
          <w:i w:val="false"/>
          <w:color w:val="000000"/>
          <w:sz w:val="28"/>
        </w:rPr>
        <w:t>
      1) в графе 1 указывается число всех больных, закончивших лечение;</w:t>
      </w:r>
    </w:p>
    <w:bookmarkEnd w:id="3890"/>
    <w:bookmarkStart w:name="z4511" w:id="3891"/>
    <w:p>
      <w:pPr>
        <w:spacing w:after="0"/>
        <w:ind w:left="0"/>
        <w:jc w:val="both"/>
      </w:pPr>
      <w:r>
        <w:rPr>
          <w:rFonts w:ascii="Times New Roman"/>
          <w:b w:val="false"/>
          <w:i w:val="false"/>
          <w:color w:val="000000"/>
          <w:sz w:val="28"/>
        </w:rPr>
        <w:t>
      2) в графе 2 из графы 1 в том числе лечение желудочно-кишечного тракта;</w:t>
      </w:r>
    </w:p>
    <w:bookmarkEnd w:id="3891"/>
    <w:bookmarkStart w:name="z4512" w:id="3892"/>
    <w:p>
      <w:pPr>
        <w:spacing w:after="0"/>
        <w:ind w:left="0"/>
        <w:jc w:val="both"/>
      </w:pPr>
      <w:r>
        <w:rPr>
          <w:rFonts w:ascii="Times New Roman"/>
          <w:b w:val="false"/>
          <w:i w:val="false"/>
          <w:color w:val="000000"/>
          <w:sz w:val="28"/>
        </w:rPr>
        <w:t>
      3) в графе 3 из графы 1 в том числе лечение сердечно-сосудистой системы;</w:t>
      </w:r>
    </w:p>
    <w:bookmarkEnd w:id="3892"/>
    <w:bookmarkStart w:name="z4513" w:id="3893"/>
    <w:p>
      <w:pPr>
        <w:spacing w:after="0"/>
        <w:ind w:left="0"/>
        <w:jc w:val="both"/>
      </w:pPr>
      <w:r>
        <w:rPr>
          <w:rFonts w:ascii="Times New Roman"/>
          <w:b w:val="false"/>
          <w:i w:val="false"/>
          <w:color w:val="000000"/>
          <w:sz w:val="28"/>
        </w:rPr>
        <w:t>
      4) в графе 4 из графы 1 в том числе лечение дыхательной системы;</w:t>
      </w:r>
    </w:p>
    <w:bookmarkEnd w:id="3893"/>
    <w:bookmarkStart w:name="z4514" w:id="3894"/>
    <w:p>
      <w:pPr>
        <w:spacing w:after="0"/>
        <w:ind w:left="0"/>
        <w:jc w:val="both"/>
      </w:pPr>
      <w:r>
        <w:rPr>
          <w:rFonts w:ascii="Times New Roman"/>
          <w:b w:val="false"/>
          <w:i w:val="false"/>
          <w:color w:val="000000"/>
          <w:sz w:val="28"/>
        </w:rPr>
        <w:t>
      5) в графе 5 из графы 1 в том числе лечение опорно-двигательного аппарата;</w:t>
      </w:r>
    </w:p>
    <w:bookmarkEnd w:id="3894"/>
    <w:bookmarkStart w:name="z4515" w:id="3895"/>
    <w:p>
      <w:pPr>
        <w:spacing w:after="0"/>
        <w:ind w:left="0"/>
        <w:jc w:val="both"/>
      </w:pPr>
      <w:r>
        <w:rPr>
          <w:rFonts w:ascii="Times New Roman"/>
          <w:b w:val="false"/>
          <w:i w:val="false"/>
          <w:color w:val="000000"/>
          <w:sz w:val="28"/>
        </w:rPr>
        <w:t>
      6) в графе 6 из графы 1 в том числе лечение гинекологических органов;</w:t>
      </w:r>
    </w:p>
    <w:bookmarkEnd w:id="3895"/>
    <w:bookmarkStart w:name="z4516" w:id="3896"/>
    <w:p>
      <w:pPr>
        <w:spacing w:after="0"/>
        <w:ind w:left="0"/>
        <w:jc w:val="both"/>
      </w:pPr>
      <w:r>
        <w:rPr>
          <w:rFonts w:ascii="Times New Roman"/>
          <w:b w:val="false"/>
          <w:i w:val="false"/>
          <w:color w:val="000000"/>
          <w:sz w:val="28"/>
        </w:rPr>
        <w:t>
      7) в графе 7 из графы 1 в том числе лечение центральной нервной системы;</w:t>
      </w:r>
    </w:p>
    <w:bookmarkEnd w:id="3896"/>
    <w:bookmarkStart w:name="z4517" w:id="3897"/>
    <w:p>
      <w:pPr>
        <w:spacing w:after="0"/>
        <w:ind w:left="0"/>
        <w:jc w:val="both"/>
      </w:pPr>
      <w:r>
        <w:rPr>
          <w:rFonts w:ascii="Times New Roman"/>
          <w:b w:val="false"/>
          <w:i w:val="false"/>
          <w:color w:val="000000"/>
          <w:sz w:val="28"/>
        </w:rPr>
        <w:t>
      8) в графе 8 из графы 1 в том числе лечение эндокринной системы;</w:t>
      </w:r>
    </w:p>
    <w:bookmarkEnd w:id="3897"/>
    <w:bookmarkStart w:name="z4518" w:id="3898"/>
    <w:p>
      <w:pPr>
        <w:spacing w:after="0"/>
        <w:ind w:left="0"/>
        <w:jc w:val="both"/>
      </w:pPr>
      <w:r>
        <w:rPr>
          <w:rFonts w:ascii="Times New Roman"/>
          <w:b w:val="false"/>
          <w:i w:val="false"/>
          <w:color w:val="000000"/>
          <w:sz w:val="28"/>
        </w:rPr>
        <w:t>
      9) в графе 9 из графы 1 в том числе лечение мочеполовой системы;</w:t>
      </w:r>
    </w:p>
    <w:bookmarkEnd w:id="3898"/>
    <w:bookmarkStart w:name="z4519" w:id="3899"/>
    <w:p>
      <w:pPr>
        <w:spacing w:after="0"/>
        <w:ind w:left="0"/>
        <w:jc w:val="both"/>
      </w:pPr>
      <w:r>
        <w:rPr>
          <w:rFonts w:ascii="Times New Roman"/>
          <w:b w:val="false"/>
          <w:i w:val="false"/>
          <w:color w:val="000000"/>
          <w:sz w:val="28"/>
        </w:rPr>
        <w:t>
      10) в графе 10 из графы 1 в том числе лечение прочих органов;</w:t>
      </w:r>
    </w:p>
    <w:bookmarkEnd w:id="3899"/>
    <w:bookmarkStart w:name="z4520" w:id="3900"/>
    <w:p>
      <w:pPr>
        <w:spacing w:after="0"/>
        <w:ind w:left="0"/>
        <w:jc w:val="both"/>
      </w:pPr>
      <w:r>
        <w:rPr>
          <w:rFonts w:ascii="Times New Roman"/>
          <w:b w:val="false"/>
          <w:i w:val="false"/>
          <w:color w:val="000000"/>
          <w:sz w:val="28"/>
        </w:rPr>
        <w:t>
      11) данные 1 графы равны сумме всех последующих граф 2-10.</w:t>
      </w:r>
    </w:p>
    <w:bookmarkEnd w:id="3900"/>
    <w:bookmarkStart w:name="z4521" w:id="3901"/>
    <w:p>
      <w:pPr>
        <w:spacing w:after="0"/>
        <w:ind w:left="0"/>
        <w:jc w:val="both"/>
      </w:pPr>
      <w:r>
        <w:rPr>
          <w:rFonts w:ascii="Times New Roman"/>
          <w:b w:val="false"/>
          <w:i w:val="false"/>
          <w:color w:val="000000"/>
          <w:sz w:val="28"/>
        </w:rPr>
        <w:t>
      33. Таблицы 4601, 5100. Деятельность физиотерапевтического отделения (кабинета):</w:t>
      </w:r>
    </w:p>
    <w:bookmarkEnd w:id="3901"/>
    <w:bookmarkStart w:name="z4522" w:id="3902"/>
    <w:p>
      <w:pPr>
        <w:spacing w:after="0"/>
        <w:ind w:left="0"/>
        <w:jc w:val="both"/>
      </w:pPr>
      <w:r>
        <w:rPr>
          <w:rFonts w:ascii="Times New Roman"/>
          <w:b w:val="false"/>
          <w:i w:val="false"/>
          <w:color w:val="000000"/>
          <w:sz w:val="28"/>
        </w:rPr>
        <w:t>
      1) в 1 графе указывается число всех лиц, закончивших лечение;</w:t>
      </w:r>
    </w:p>
    <w:bookmarkEnd w:id="3902"/>
    <w:bookmarkStart w:name="z4523" w:id="3903"/>
    <w:p>
      <w:pPr>
        <w:spacing w:after="0"/>
        <w:ind w:left="0"/>
        <w:jc w:val="both"/>
      </w:pPr>
      <w:r>
        <w:rPr>
          <w:rFonts w:ascii="Times New Roman"/>
          <w:b w:val="false"/>
          <w:i w:val="false"/>
          <w:color w:val="000000"/>
          <w:sz w:val="28"/>
        </w:rPr>
        <w:t>
      2) в графе 2 указываются из общего числа, сделанные больным, лечившимся амбулаторно и на дому;</w:t>
      </w:r>
    </w:p>
    <w:bookmarkEnd w:id="3903"/>
    <w:bookmarkStart w:name="z4524" w:id="3904"/>
    <w:p>
      <w:pPr>
        <w:spacing w:after="0"/>
        <w:ind w:left="0"/>
        <w:jc w:val="both"/>
      </w:pPr>
      <w:r>
        <w:rPr>
          <w:rFonts w:ascii="Times New Roman"/>
          <w:b w:val="false"/>
          <w:i w:val="false"/>
          <w:color w:val="000000"/>
          <w:sz w:val="28"/>
        </w:rPr>
        <w:t>
      3) в графе 3 указывается число всех отпущенных процедур;</w:t>
      </w:r>
    </w:p>
    <w:bookmarkEnd w:id="3904"/>
    <w:bookmarkStart w:name="z4525" w:id="3905"/>
    <w:p>
      <w:pPr>
        <w:spacing w:after="0"/>
        <w:ind w:left="0"/>
        <w:jc w:val="both"/>
      </w:pPr>
      <w:r>
        <w:rPr>
          <w:rFonts w:ascii="Times New Roman"/>
          <w:b w:val="false"/>
          <w:i w:val="false"/>
          <w:color w:val="000000"/>
          <w:sz w:val="28"/>
        </w:rPr>
        <w:t>
      4) в графе 4 указывается в том числе число процедур, сделанные больным лечившимся амбулаторно в поликлинике;</w:t>
      </w:r>
    </w:p>
    <w:bookmarkEnd w:id="3905"/>
    <w:bookmarkStart w:name="z4526" w:id="3906"/>
    <w:p>
      <w:pPr>
        <w:spacing w:after="0"/>
        <w:ind w:left="0"/>
        <w:jc w:val="both"/>
      </w:pPr>
      <w:r>
        <w:rPr>
          <w:rFonts w:ascii="Times New Roman"/>
          <w:b w:val="false"/>
          <w:i w:val="false"/>
          <w:color w:val="000000"/>
          <w:sz w:val="28"/>
        </w:rPr>
        <w:t>
      5) в графе 5 указывается в том числе число процедур, сделанные больным лечившимся на дому;</w:t>
      </w:r>
    </w:p>
    <w:bookmarkEnd w:id="3906"/>
    <w:bookmarkStart w:name="z4527" w:id="3907"/>
    <w:p>
      <w:pPr>
        <w:spacing w:after="0"/>
        <w:ind w:left="0"/>
        <w:jc w:val="both"/>
      </w:pPr>
      <w:r>
        <w:rPr>
          <w:rFonts w:ascii="Times New Roman"/>
          <w:b w:val="false"/>
          <w:i w:val="false"/>
          <w:color w:val="000000"/>
          <w:sz w:val="28"/>
        </w:rPr>
        <w:t>
      6) в графе 6 указывается кроме того, число лиц, получивших массаж.</w:t>
      </w:r>
    </w:p>
    <w:bookmarkEnd w:id="3907"/>
    <w:bookmarkStart w:name="z4528" w:id="3908"/>
    <w:p>
      <w:pPr>
        <w:spacing w:after="0"/>
        <w:ind w:left="0"/>
        <w:jc w:val="both"/>
      </w:pPr>
      <w:r>
        <w:rPr>
          <w:rFonts w:ascii="Times New Roman"/>
          <w:b w:val="false"/>
          <w:i w:val="false"/>
          <w:color w:val="000000"/>
          <w:sz w:val="28"/>
        </w:rPr>
        <w:t>
      34. Таблицы 4701,5101. Деятельность кабинета ЛФК:</w:t>
      </w:r>
    </w:p>
    <w:bookmarkEnd w:id="3908"/>
    <w:bookmarkStart w:name="z4529" w:id="3909"/>
    <w:p>
      <w:pPr>
        <w:spacing w:after="0"/>
        <w:ind w:left="0"/>
        <w:jc w:val="both"/>
      </w:pPr>
      <w:r>
        <w:rPr>
          <w:rFonts w:ascii="Times New Roman"/>
          <w:b w:val="false"/>
          <w:i w:val="false"/>
          <w:color w:val="000000"/>
          <w:sz w:val="28"/>
        </w:rPr>
        <w:t>
      1) в 1 графе указывается число всех лиц, закончивших лечение;</w:t>
      </w:r>
    </w:p>
    <w:bookmarkEnd w:id="3909"/>
    <w:bookmarkStart w:name="z4530" w:id="3910"/>
    <w:p>
      <w:pPr>
        <w:spacing w:after="0"/>
        <w:ind w:left="0"/>
        <w:jc w:val="both"/>
      </w:pPr>
      <w:r>
        <w:rPr>
          <w:rFonts w:ascii="Times New Roman"/>
          <w:b w:val="false"/>
          <w:i w:val="false"/>
          <w:color w:val="000000"/>
          <w:sz w:val="28"/>
        </w:rPr>
        <w:t>
      2) в графе 2 указываются из общего числа, сделанные больным, лечившимся в поликлинике и на дому;</w:t>
      </w:r>
    </w:p>
    <w:bookmarkEnd w:id="3910"/>
    <w:bookmarkStart w:name="z4531" w:id="3911"/>
    <w:p>
      <w:pPr>
        <w:spacing w:after="0"/>
        <w:ind w:left="0"/>
        <w:jc w:val="both"/>
      </w:pPr>
      <w:r>
        <w:rPr>
          <w:rFonts w:ascii="Times New Roman"/>
          <w:b w:val="false"/>
          <w:i w:val="false"/>
          <w:color w:val="000000"/>
          <w:sz w:val="28"/>
        </w:rPr>
        <w:t>
      3) в графе 3 указывается число всех отпущенных процедур;</w:t>
      </w:r>
    </w:p>
    <w:bookmarkEnd w:id="3911"/>
    <w:bookmarkStart w:name="z4532" w:id="3912"/>
    <w:p>
      <w:pPr>
        <w:spacing w:after="0"/>
        <w:ind w:left="0"/>
        <w:jc w:val="both"/>
      </w:pPr>
      <w:r>
        <w:rPr>
          <w:rFonts w:ascii="Times New Roman"/>
          <w:b w:val="false"/>
          <w:i w:val="false"/>
          <w:color w:val="000000"/>
          <w:sz w:val="28"/>
        </w:rPr>
        <w:t>
      4) в графе 4 указывается в том числе число процедур, сделанные больным лечившимся в поликлинике;</w:t>
      </w:r>
    </w:p>
    <w:bookmarkEnd w:id="3912"/>
    <w:bookmarkStart w:name="z4533" w:id="3913"/>
    <w:p>
      <w:pPr>
        <w:spacing w:after="0"/>
        <w:ind w:left="0"/>
        <w:jc w:val="both"/>
      </w:pPr>
      <w:r>
        <w:rPr>
          <w:rFonts w:ascii="Times New Roman"/>
          <w:b w:val="false"/>
          <w:i w:val="false"/>
          <w:color w:val="000000"/>
          <w:sz w:val="28"/>
        </w:rPr>
        <w:t>
      5) в графе 5 указывается в том числе число процедур, сделанные больным лечившимся на дому.</w:t>
      </w:r>
    </w:p>
    <w:bookmarkEnd w:id="3913"/>
    <w:bookmarkStart w:name="z4534" w:id="3914"/>
    <w:p>
      <w:pPr>
        <w:spacing w:after="0"/>
        <w:ind w:left="0"/>
        <w:jc w:val="both"/>
      </w:pPr>
      <w:r>
        <w:rPr>
          <w:rFonts w:ascii="Times New Roman"/>
          <w:b w:val="false"/>
          <w:i w:val="false"/>
          <w:color w:val="000000"/>
          <w:sz w:val="28"/>
        </w:rPr>
        <w:t>
      35. Таблицы 4801,5102. Деятельность кабинета рефлексотерапии:</w:t>
      </w:r>
    </w:p>
    <w:bookmarkEnd w:id="3914"/>
    <w:bookmarkStart w:name="z4535" w:id="3915"/>
    <w:p>
      <w:pPr>
        <w:spacing w:after="0"/>
        <w:ind w:left="0"/>
        <w:jc w:val="both"/>
      </w:pPr>
      <w:r>
        <w:rPr>
          <w:rFonts w:ascii="Times New Roman"/>
          <w:b w:val="false"/>
          <w:i w:val="false"/>
          <w:color w:val="000000"/>
          <w:sz w:val="28"/>
        </w:rPr>
        <w:t>
      1) в 1 графе указывается число всех лиц, закончивших лечение;</w:t>
      </w:r>
    </w:p>
    <w:bookmarkEnd w:id="3915"/>
    <w:bookmarkStart w:name="z4536" w:id="3916"/>
    <w:p>
      <w:pPr>
        <w:spacing w:after="0"/>
        <w:ind w:left="0"/>
        <w:jc w:val="both"/>
      </w:pPr>
      <w:r>
        <w:rPr>
          <w:rFonts w:ascii="Times New Roman"/>
          <w:b w:val="false"/>
          <w:i w:val="false"/>
          <w:color w:val="000000"/>
          <w:sz w:val="28"/>
        </w:rPr>
        <w:t>
      2) в графе 2 указываются из общего числа, сделанные больным, лечившимся в поликлинике;</w:t>
      </w:r>
    </w:p>
    <w:bookmarkEnd w:id="3916"/>
    <w:bookmarkStart w:name="z4537" w:id="3917"/>
    <w:p>
      <w:pPr>
        <w:spacing w:after="0"/>
        <w:ind w:left="0"/>
        <w:jc w:val="both"/>
      </w:pPr>
      <w:r>
        <w:rPr>
          <w:rFonts w:ascii="Times New Roman"/>
          <w:b w:val="false"/>
          <w:i w:val="false"/>
          <w:color w:val="000000"/>
          <w:sz w:val="28"/>
        </w:rPr>
        <w:t>
      3) в графе 3 указывается число всех отпущенных процедур;</w:t>
      </w:r>
    </w:p>
    <w:bookmarkEnd w:id="3917"/>
    <w:bookmarkStart w:name="z4538" w:id="3918"/>
    <w:p>
      <w:pPr>
        <w:spacing w:after="0"/>
        <w:ind w:left="0"/>
        <w:jc w:val="both"/>
      </w:pPr>
      <w:r>
        <w:rPr>
          <w:rFonts w:ascii="Times New Roman"/>
          <w:b w:val="false"/>
          <w:i w:val="false"/>
          <w:color w:val="000000"/>
          <w:sz w:val="28"/>
        </w:rPr>
        <w:t xml:space="preserve">
      4) в графе 4 указывается в том числе число процедур, сделанные больным, лечившимся в поликлинике. </w:t>
      </w:r>
    </w:p>
    <w:bookmarkEnd w:id="3918"/>
    <w:bookmarkStart w:name="z4539" w:id="3919"/>
    <w:p>
      <w:pPr>
        <w:spacing w:after="0"/>
        <w:ind w:left="0"/>
        <w:jc w:val="both"/>
      </w:pPr>
      <w:r>
        <w:rPr>
          <w:rFonts w:ascii="Times New Roman"/>
          <w:b w:val="false"/>
          <w:i w:val="false"/>
          <w:color w:val="000000"/>
          <w:sz w:val="28"/>
        </w:rPr>
        <w:t>
      36. Таблицы 4802, 5103. Деятельность отделения гемодиализа:</w:t>
      </w:r>
    </w:p>
    <w:bookmarkEnd w:id="3919"/>
    <w:bookmarkStart w:name="z4540" w:id="3920"/>
    <w:p>
      <w:pPr>
        <w:spacing w:after="0"/>
        <w:ind w:left="0"/>
        <w:jc w:val="both"/>
      </w:pPr>
      <w:r>
        <w:rPr>
          <w:rFonts w:ascii="Times New Roman"/>
          <w:b w:val="false"/>
          <w:i w:val="false"/>
          <w:color w:val="000000"/>
          <w:sz w:val="28"/>
        </w:rPr>
        <w:t>
      1) в графе 1 указывается число диализных мест в отделениях гемодиализа, а также в подразделениях стационара, где имеется аппарат "искусственная почка";</w:t>
      </w:r>
    </w:p>
    <w:bookmarkEnd w:id="3920"/>
    <w:bookmarkStart w:name="z4541" w:id="3921"/>
    <w:p>
      <w:pPr>
        <w:spacing w:after="0"/>
        <w:ind w:left="0"/>
        <w:jc w:val="both"/>
      </w:pPr>
      <w:r>
        <w:rPr>
          <w:rFonts w:ascii="Times New Roman"/>
          <w:b w:val="false"/>
          <w:i w:val="false"/>
          <w:color w:val="000000"/>
          <w:sz w:val="28"/>
        </w:rPr>
        <w:t>
      2) в графе 2 указывается число всех проведенных гемодиализов;</w:t>
      </w:r>
    </w:p>
    <w:bookmarkEnd w:id="3921"/>
    <w:bookmarkStart w:name="z4542" w:id="3922"/>
    <w:p>
      <w:pPr>
        <w:spacing w:after="0"/>
        <w:ind w:left="0"/>
        <w:jc w:val="both"/>
      </w:pPr>
      <w:r>
        <w:rPr>
          <w:rFonts w:ascii="Times New Roman"/>
          <w:b w:val="false"/>
          <w:i w:val="false"/>
          <w:color w:val="000000"/>
          <w:sz w:val="28"/>
        </w:rPr>
        <w:t>
      3) в графе 3 указывается в том числе число процедур, сделанные больным, лечившимся в поликлинике.</w:t>
      </w:r>
    </w:p>
    <w:bookmarkEnd w:id="3922"/>
    <w:bookmarkStart w:name="z4543" w:id="3923"/>
    <w:p>
      <w:pPr>
        <w:spacing w:after="0"/>
        <w:ind w:left="0"/>
        <w:jc w:val="both"/>
      </w:pPr>
      <w:r>
        <w:rPr>
          <w:rFonts w:ascii="Times New Roman"/>
          <w:b w:val="false"/>
          <w:i w:val="false"/>
          <w:color w:val="000000"/>
          <w:sz w:val="28"/>
        </w:rPr>
        <w:t>
      37. Таблицы 4803,5104. Деятельность отделений гемосорбции:</w:t>
      </w:r>
    </w:p>
    <w:bookmarkEnd w:id="3923"/>
    <w:bookmarkStart w:name="z4544" w:id="3924"/>
    <w:p>
      <w:pPr>
        <w:spacing w:after="0"/>
        <w:ind w:left="0"/>
        <w:jc w:val="both"/>
      </w:pPr>
      <w:r>
        <w:rPr>
          <w:rFonts w:ascii="Times New Roman"/>
          <w:b w:val="false"/>
          <w:i w:val="false"/>
          <w:color w:val="000000"/>
          <w:sz w:val="28"/>
        </w:rPr>
        <w:t>
      1) в графе 1 указывается число мест в отделениях гемосорбции;</w:t>
      </w:r>
    </w:p>
    <w:bookmarkEnd w:id="3924"/>
    <w:bookmarkStart w:name="z4545" w:id="3925"/>
    <w:p>
      <w:pPr>
        <w:spacing w:after="0"/>
        <w:ind w:left="0"/>
        <w:jc w:val="both"/>
      </w:pPr>
      <w:r>
        <w:rPr>
          <w:rFonts w:ascii="Times New Roman"/>
          <w:b w:val="false"/>
          <w:i w:val="false"/>
          <w:color w:val="000000"/>
          <w:sz w:val="28"/>
        </w:rPr>
        <w:t>
      2) в графе 2 указывается число всех отпущенных процедур;</w:t>
      </w:r>
    </w:p>
    <w:bookmarkEnd w:id="3925"/>
    <w:bookmarkStart w:name="z4546" w:id="3926"/>
    <w:p>
      <w:pPr>
        <w:spacing w:after="0"/>
        <w:ind w:left="0"/>
        <w:jc w:val="both"/>
      </w:pPr>
      <w:r>
        <w:rPr>
          <w:rFonts w:ascii="Times New Roman"/>
          <w:b w:val="false"/>
          <w:i w:val="false"/>
          <w:color w:val="000000"/>
          <w:sz w:val="28"/>
        </w:rPr>
        <w:t>
      3) в графе 3 указывается в том числе число процедур, сделанные больным, лечившимся в поликлинике.</w:t>
      </w:r>
    </w:p>
    <w:bookmarkEnd w:id="3926"/>
    <w:bookmarkStart w:name="z4547" w:id="3927"/>
    <w:p>
      <w:pPr>
        <w:spacing w:after="0"/>
        <w:ind w:left="0"/>
        <w:jc w:val="both"/>
      </w:pPr>
      <w:r>
        <w:rPr>
          <w:rFonts w:ascii="Times New Roman"/>
          <w:b w:val="false"/>
          <w:i w:val="false"/>
          <w:color w:val="000000"/>
          <w:sz w:val="28"/>
        </w:rPr>
        <w:t>
      38. Таблицы 4804,5105. Деятельность отделений гипербарической оксигенации: в графе 1 представляются сведения о числе барокамер, в графе 2 указывается в том числе число действующих барокамер, в графе 3 – число всех проведенных сеансов, в графе 4 – в том числе число сеансов, сделанные больным, лечившимся в поликлинике.</w:t>
      </w:r>
    </w:p>
    <w:bookmarkEnd w:id="3927"/>
    <w:bookmarkStart w:name="z4548" w:id="3928"/>
    <w:p>
      <w:pPr>
        <w:spacing w:after="0"/>
        <w:ind w:left="0"/>
        <w:jc w:val="both"/>
      </w:pPr>
      <w:r>
        <w:rPr>
          <w:rFonts w:ascii="Times New Roman"/>
          <w:b w:val="false"/>
          <w:i w:val="false"/>
          <w:color w:val="000000"/>
          <w:sz w:val="28"/>
        </w:rPr>
        <w:t>
      39. Таблицы 4805,5106. Логопедическая помощь:</w:t>
      </w:r>
    </w:p>
    <w:bookmarkEnd w:id="3928"/>
    <w:bookmarkStart w:name="z4549" w:id="3929"/>
    <w:p>
      <w:pPr>
        <w:spacing w:after="0"/>
        <w:ind w:left="0"/>
        <w:jc w:val="both"/>
      </w:pPr>
      <w:r>
        <w:rPr>
          <w:rFonts w:ascii="Times New Roman"/>
          <w:b w:val="false"/>
          <w:i w:val="false"/>
          <w:color w:val="000000"/>
          <w:sz w:val="28"/>
        </w:rPr>
        <w:t>
      1) в графе 1 указывается число лиц, закончивших лечение с логопедом;</w:t>
      </w:r>
    </w:p>
    <w:bookmarkEnd w:id="3929"/>
    <w:bookmarkStart w:name="z4550" w:id="3930"/>
    <w:p>
      <w:pPr>
        <w:spacing w:after="0"/>
        <w:ind w:left="0"/>
        <w:jc w:val="both"/>
      </w:pPr>
      <w:r>
        <w:rPr>
          <w:rFonts w:ascii="Times New Roman"/>
          <w:b w:val="false"/>
          <w:i w:val="false"/>
          <w:color w:val="000000"/>
          <w:sz w:val="28"/>
        </w:rPr>
        <w:t>
      2) в графе 2 указывается в том числе число детей до 14 лет, закончивших лечение с логопедом;</w:t>
      </w:r>
    </w:p>
    <w:bookmarkEnd w:id="3930"/>
    <w:bookmarkStart w:name="z4551" w:id="3931"/>
    <w:p>
      <w:pPr>
        <w:spacing w:after="0"/>
        <w:ind w:left="0"/>
        <w:jc w:val="both"/>
      </w:pPr>
      <w:r>
        <w:rPr>
          <w:rFonts w:ascii="Times New Roman"/>
          <w:b w:val="false"/>
          <w:i w:val="false"/>
          <w:color w:val="000000"/>
          <w:sz w:val="28"/>
        </w:rPr>
        <w:t>
      3) в графе 3 указывается в том числе число лечений, сделанные больным, лечившимся в поликлинике.</w:t>
      </w:r>
    </w:p>
    <w:bookmarkEnd w:id="3931"/>
    <w:bookmarkStart w:name="z4552" w:id="3932"/>
    <w:p>
      <w:pPr>
        <w:spacing w:after="0"/>
        <w:ind w:left="0"/>
        <w:jc w:val="both"/>
      </w:pPr>
      <w:r>
        <w:rPr>
          <w:rFonts w:ascii="Times New Roman"/>
          <w:b w:val="false"/>
          <w:i w:val="false"/>
          <w:color w:val="000000"/>
          <w:sz w:val="28"/>
        </w:rPr>
        <w:t>
      40. Таблица 4806. Социально-психологическая помощь: в графе 1 указывается число всех обращений пациентов к социальному работнику, в графе 2 – в том числе число обращений детей до 14 лет к социальному работнику, в графе 3 – число медико-социальных консультаций.</w:t>
      </w:r>
    </w:p>
    <w:bookmarkEnd w:id="3932"/>
    <w:bookmarkStart w:name="z4553" w:id="3933"/>
    <w:p>
      <w:pPr>
        <w:spacing w:after="0"/>
        <w:ind w:left="0"/>
        <w:jc w:val="both"/>
      </w:pPr>
      <w:r>
        <w:rPr>
          <w:rFonts w:ascii="Times New Roman"/>
          <w:b w:val="false"/>
          <w:i w:val="false"/>
          <w:color w:val="000000"/>
          <w:sz w:val="28"/>
        </w:rPr>
        <w:t>
      41. Раздел 5. Работа диагностических отделений: в этот раздел включаются сведения об основных показателях деятельности рентгенологического, радиологического, ультразвукового и других лучевых методов исследования, отделений (кабинетов) дистанционно-диагностического, эндоскопического, функциональной диагностики, лабораторий, паталогоанатомического отделения.</w:t>
      </w:r>
    </w:p>
    <w:bookmarkEnd w:id="3933"/>
    <w:bookmarkStart w:name="z4554" w:id="3934"/>
    <w:p>
      <w:pPr>
        <w:spacing w:after="0"/>
        <w:ind w:left="0"/>
        <w:jc w:val="both"/>
      </w:pPr>
      <w:r>
        <w:rPr>
          <w:rFonts w:ascii="Times New Roman"/>
          <w:b w:val="false"/>
          <w:i w:val="false"/>
          <w:color w:val="000000"/>
          <w:sz w:val="28"/>
        </w:rPr>
        <w:t>
      42. Таблицы 4110,5107. Рентгенодиагностическая (включая профилактические осмотры):</w:t>
      </w:r>
    </w:p>
    <w:bookmarkEnd w:id="3934"/>
    <w:bookmarkStart w:name="z4555" w:id="3935"/>
    <w:p>
      <w:pPr>
        <w:spacing w:after="0"/>
        <w:ind w:left="0"/>
        <w:jc w:val="both"/>
      </w:pPr>
      <w:r>
        <w:rPr>
          <w:rFonts w:ascii="Times New Roman"/>
          <w:b w:val="false"/>
          <w:i w:val="false"/>
          <w:color w:val="000000"/>
          <w:sz w:val="28"/>
        </w:rPr>
        <w:t>
      1) в графе А указывается наименование рентгеновских исследований;</w:t>
      </w:r>
    </w:p>
    <w:bookmarkEnd w:id="3935"/>
    <w:bookmarkStart w:name="z4556" w:id="3936"/>
    <w:p>
      <w:pPr>
        <w:spacing w:after="0"/>
        <w:ind w:left="0"/>
        <w:jc w:val="both"/>
      </w:pPr>
      <w:r>
        <w:rPr>
          <w:rFonts w:ascii="Times New Roman"/>
          <w:b w:val="false"/>
          <w:i w:val="false"/>
          <w:color w:val="000000"/>
          <w:sz w:val="28"/>
        </w:rPr>
        <w:t>
      2) в графе Б указывается порядковый номер строк;</w:t>
      </w:r>
    </w:p>
    <w:bookmarkEnd w:id="3936"/>
    <w:bookmarkStart w:name="z4557" w:id="3937"/>
    <w:p>
      <w:pPr>
        <w:spacing w:after="0"/>
        <w:ind w:left="0"/>
        <w:jc w:val="both"/>
      </w:pPr>
      <w:r>
        <w:rPr>
          <w:rFonts w:ascii="Times New Roman"/>
          <w:b w:val="false"/>
          <w:i w:val="false"/>
          <w:color w:val="000000"/>
          <w:sz w:val="28"/>
        </w:rPr>
        <w:t>
      3) в графе 1 указывается общее число выполненных исследований;</w:t>
      </w:r>
    </w:p>
    <w:bookmarkEnd w:id="3937"/>
    <w:bookmarkStart w:name="z4558" w:id="3938"/>
    <w:p>
      <w:pPr>
        <w:spacing w:after="0"/>
        <w:ind w:left="0"/>
        <w:jc w:val="both"/>
      </w:pPr>
      <w:r>
        <w:rPr>
          <w:rFonts w:ascii="Times New Roman"/>
          <w:b w:val="false"/>
          <w:i w:val="false"/>
          <w:color w:val="000000"/>
          <w:sz w:val="28"/>
        </w:rPr>
        <w:t>
      4) в графе 2 из общего числа указывается число рентгенологических исследований органов грудной клетки;</w:t>
      </w:r>
    </w:p>
    <w:bookmarkEnd w:id="3938"/>
    <w:bookmarkStart w:name="z4559" w:id="3939"/>
    <w:p>
      <w:pPr>
        <w:spacing w:after="0"/>
        <w:ind w:left="0"/>
        <w:jc w:val="both"/>
      </w:pPr>
      <w:r>
        <w:rPr>
          <w:rFonts w:ascii="Times New Roman"/>
          <w:b w:val="false"/>
          <w:i w:val="false"/>
          <w:color w:val="000000"/>
          <w:sz w:val="28"/>
        </w:rPr>
        <w:t>
      5) в графе 3 из общего числа указывается число рентгенологических исследований органов пищеварения;</w:t>
      </w:r>
    </w:p>
    <w:bookmarkEnd w:id="3939"/>
    <w:bookmarkStart w:name="z4560" w:id="3940"/>
    <w:p>
      <w:pPr>
        <w:spacing w:after="0"/>
        <w:ind w:left="0"/>
        <w:jc w:val="both"/>
      </w:pPr>
      <w:r>
        <w:rPr>
          <w:rFonts w:ascii="Times New Roman"/>
          <w:b w:val="false"/>
          <w:i w:val="false"/>
          <w:color w:val="000000"/>
          <w:sz w:val="28"/>
        </w:rPr>
        <w:t>
      6) в графе 4 из общего числа указывается число рентгенологических исследований костно-суставной системы;</w:t>
      </w:r>
    </w:p>
    <w:bookmarkEnd w:id="3940"/>
    <w:bookmarkStart w:name="z4561" w:id="3941"/>
    <w:p>
      <w:pPr>
        <w:spacing w:after="0"/>
        <w:ind w:left="0"/>
        <w:jc w:val="both"/>
      </w:pPr>
      <w:r>
        <w:rPr>
          <w:rFonts w:ascii="Times New Roman"/>
          <w:b w:val="false"/>
          <w:i w:val="false"/>
          <w:color w:val="000000"/>
          <w:sz w:val="28"/>
        </w:rPr>
        <w:t>
      7) в графе 5 из общего числа указывается число рентгенологических исследований мочеполовой системы;</w:t>
      </w:r>
    </w:p>
    <w:bookmarkEnd w:id="3941"/>
    <w:bookmarkStart w:name="z4562" w:id="3942"/>
    <w:p>
      <w:pPr>
        <w:spacing w:after="0"/>
        <w:ind w:left="0"/>
        <w:jc w:val="both"/>
      </w:pPr>
      <w:r>
        <w:rPr>
          <w:rFonts w:ascii="Times New Roman"/>
          <w:b w:val="false"/>
          <w:i w:val="false"/>
          <w:color w:val="000000"/>
          <w:sz w:val="28"/>
        </w:rPr>
        <w:t>
      8) в графе 6 из общего числа указывается число прочих рентгенологических исследований. К числу прочих исследований относятся снимки мягких тканей, молочных желез, снимки челюстно-лицевой области и зубов, исследования ЛОР-органов (включая снимки гортани, придаточных пазух носа, внутреннего уха), исследования головного и спинного мозга и т.д., которые не входят в графы 2-5;</w:t>
      </w:r>
    </w:p>
    <w:bookmarkEnd w:id="3942"/>
    <w:bookmarkStart w:name="z4563" w:id="3943"/>
    <w:p>
      <w:pPr>
        <w:spacing w:after="0"/>
        <w:ind w:left="0"/>
        <w:jc w:val="both"/>
      </w:pPr>
      <w:r>
        <w:rPr>
          <w:rFonts w:ascii="Times New Roman"/>
          <w:b w:val="false"/>
          <w:i w:val="false"/>
          <w:color w:val="000000"/>
          <w:sz w:val="28"/>
        </w:rPr>
        <w:t>
      9) число в гр.1 равно сумме чисел в графах 2-6 (по все строкам таблицы).</w:t>
      </w:r>
    </w:p>
    <w:bookmarkEnd w:id="3943"/>
    <w:bookmarkStart w:name="z4564" w:id="3944"/>
    <w:p>
      <w:pPr>
        <w:spacing w:after="0"/>
        <w:ind w:left="0"/>
        <w:jc w:val="both"/>
      </w:pPr>
      <w:r>
        <w:rPr>
          <w:rFonts w:ascii="Times New Roman"/>
          <w:b w:val="false"/>
          <w:i w:val="false"/>
          <w:color w:val="000000"/>
          <w:sz w:val="28"/>
        </w:rPr>
        <w:t>
      43. Таблицы 4112,5108 в графе 1 показывается число рентгенодиагностических исследований, выполненные амбулаторным больным.</w:t>
      </w:r>
    </w:p>
    <w:bookmarkEnd w:id="3944"/>
    <w:bookmarkStart w:name="z4565" w:id="3945"/>
    <w:p>
      <w:pPr>
        <w:spacing w:after="0"/>
        <w:ind w:left="0"/>
        <w:jc w:val="both"/>
      </w:pPr>
      <w:r>
        <w:rPr>
          <w:rFonts w:ascii="Times New Roman"/>
          <w:b w:val="false"/>
          <w:i w:val="false"/>
          <w:color w:val="000000"/>
          <w:sz w:val="28"/>
        </w:rPr>
        <w:t>
      44. Таблицы 4114,5109. Рентгенологические профилактические исследования: в графе 1 указывается число выполненных профилактических флюорографических обследованиях органов грудной клетки – всего, в графе 2 показывается число обследований, сделанных детям до 14 лет включительно.</w:t>
      </w:r>
    </w:p>
    <w:bookmarkEnd w:id="3945"/>
    <w:bookmarkStart w:name="z4566" w:id="3946"/>
    <w:p>
      <w:pPr>
        <w:spacing w:after="0"/>
        <w:ind w:left="0"/>
        <w:jc w:val="both"/>
      </w:pPr>
      <w:r>
        <w:rPr>
          <w:rFonts w:ascii="Times New Roman"/>
          <w:b w:val="false"/>
          <w:i w:val="false"/>
          <w:color w:val="000000"/>
          <w:sz w:val="28"/>
        </w:rPr>
        <w:t>
      45. Таблицы 4115,5110. Ультразвуковое исследование:</w:t>
      </w:r>
    </w:p>
    <w:bookmarkEnd w:id="3946"/>
    <w:bookmarkStart w:name="z4567" w:id="3947"/>
    <w:p>
      <w:pPr>
        <w:spacing w:after="0"/>
        <w:ind w:left="0"/>
        <w:jc w:val="both"/>
      </w:pPr>
      <w:r>
        <w:rPr>
          <w:rFonts w:ascii="Times New Roman"/>
          <w:b w:val="false"/>
          <w:i w:val="false"/>
          <w:color w:val="000000"/>
          <w:sz w:val="28"/>
        </w:rPr>
        <w:t>
      1) в графе А указывается наименование ультразвуковых исследований;</w:t>
      </w:r>
    </w:p>
    <w:bookmarkEnd w:id="3947"/>
    <w:bookmarkStart w:name="z4568" w:id="3948"/>
    <w:p>
      <w:pPr>
        <w:spacing w:after="0"/>
        <w:ind w:left="0"/>
        <w:jc w:val="both"/>
      </w:pPr>
      <w:r>
        <w:rPr>
          <w:rFonts w:ascii="Times New Roman"/>
          <w:b w:val="false"/>
          <w:i w:val="false"/>
          <w:color w:val="000000"/>
          <w:sz w:val="28"/>
        </w:rPr>
        <w:t>
      2) в графе Б указывается порядковый номер строк;</w:t>
      </w:r>
    </w:p>
    <w:bookmarkEnd w:id="3948"/>
    <w:bookmarkStart w:name="z4569" w:id="3949"/>
    <w:p>
      <w:pPr>
        <w:spacing w:after="0"/>
        <w:ind w:left="0"/>
        <w:jc w:val="both"/>
      </w:pPr>
      <w:r>
        <w:rPr>
          <w:rFonts w:ascii="Times New Roman"/>
          <w:b w:val="false"/>
          <w:i w:val="false"/>
          <w:color w:val="000000"/>
          <w:sz w:val="28"/>
        </w:rPr>
        <w:t>
      3) в графе 1 указывается число всех ультразвуковых исследований;</w:t>
      </w:r>
    </w:p>
    <w:bookmarkEnd w:id="3949"/>
    <w:bookmarkStart w:name="z4570" w:id="3950"/>
    <w:p>
      <w:pPr>
        <w:spacing w:after="0"/>
        <w:ind w:left="0"/>
        <w:jc w:val="both"/>
      </w:pPr>
      <w:r>
        <w:rPr>
          <w:rFonts w:ascii="Times New Roman"/>
          <w:b w:val="false"/>
          <w:i w:val="false"/>
          <w:color w:val="000000"/>
          <w:sz w:val="28"/>
        </w:rPr>
        <w:t>
      4) в графе 2 указывается число ультразвуковых исследований, сделанных детям до 14 лет включительно;</w:t>
      </w:r>
    </w:p>
    <w:bookmarkEnd w:id="3950"/>
    <w:bookmarkStart w:name="z4571" w:id="3951"/>
    <w:p>
      <w:pPr>
        <w:spacing w:after="0"/>
        <w:ind w:left="0"/>
        <w:jc w:val="both"/>
      </w:pPr>
      <w:r>
        <w:rPr>
          <w:rFonts w:ascii="Times New Roman"/>
          <w:b w:val="false"/>
          <w:i w:val="false"/>
          <w:color w:val="000000"/>
          <w:sz w:val="28"/>
        </w:rPr>
        <w:t>
      5) в таблице 4115, строка 1 должна быть равна сумме чисел в строках с 2 по 14 по обеим графам.</w:t>
      </w:r>
    </w:p>
    <w:bookmarkEnd w:id="3951"/>
    <w:bookmarkStart w:name="z4572" w:id="3952"/>
    <w:p>
      <w:pPr>
        <w:spacing w:after="0"/>
        <w:ind w:left="0"/>
        <w:jc w:val="both"/>
      </w:pPr>
      <w:r>
        <w:rPr>
          <w:rFonts w:ascii="Times New Roman"/>
          <w:b w:val="false"/>
          <w:i w:val="false"/>
          <w:color w:val="000000"/>
          <w:sz w:val="28"/>
        </w:rPr>
        <w:t>
      46. Таблицы 4116,5111. Деятельность кабинета компьютерной и магнитно-резонансной томографии:</w:t>
      </w:r>
    </w:p>
    <w:bookmarkEnd w:id="3952"/>
    <w:bookmarkStart w:name="z4573" w:id="3953"/>
    <w:p>
      <w:pPr>
        <w:spacing w:after="0"/>
        <w:ind w:left="0"/>
        <w:jc w:val="both"/>
      </w:pPr>
      <w:r>
        <w:rPr>
          <w:rFonts w:ascii="Times New Roman"/>
          <w:b w:val="false"/>
          <w:i w:val="false"/>
          <w:color w:val="000000"/>
          <w:sz w:val="28"/>
        </w:rPr>
        <w:t>
      1) в графе А указывается наименование исследований;</w:t>
      </w:r>
    </w:p>
    <w:bookmarkEnd w:id="3953"/>
    <w:bookmarkStart w:name="z4574" w:id="3954"/>
    <w:p>
      <w:pPr>
        <w:spacing w:after="0"/>
        <w:ind w:left="0"/>
        <w:jc w:val="both"/>
      </w:pPr>
      <w:r>
        <w:rPr>
          <w:rFonts w:ascii="Times New Roman"/>
          <w:b w:val="false"/>
          <w:i w:val="false"/>
          <w:color w:val="000000"/>
          <w:sz w:val="28"/>
        </w:rPr>
        <w:t>
      2) в графе Б указывается порядковый номер строк;</w:t>
      </w:r>
    </w:p>
    <w:bookmarkEnd w:id="3954"/>
    <w:bookmarkStart w:name="z4575" w:id="3955"/>
    <w:p>
      <w:pPr>
        <w:spacing w:after="0"/>
        <w:ind w:left="0"/>
        <w:jc w:val="both"/>
      </w:pPr>
      <w:r>
        <w:rPr>
          <w:rFonts w:ascii="Times New Roman"/>
          <w:b w:val="false"/>
          <w:i w:val="false"/>
          <w:color w:val="000000"/>
          <w:sz w:val="28"/>
        </w:rPr>
        <w:t>
      3) в графе 1 указывается число всех исследований компьютерной томографии;</w:t>
      </w:r>
    </w:p>
    <w:bookmarkEnd w:id="3955"/>
    <w:bookmarkStart w:name="z4576" w:id="3956"/>
    <w:p>
      <w:pPr>
        <w:spacing w:after="0"/>
        <w:ind w:left="0"/>
        <w:jc w:val="both"/>
      </w:pPr>
      <w:r>
        <w:rPr>
          <w:rFonts w:ascii="Times New Roman"/>
          <w:b w:val="false"/>
          <w:i w:val="false"/>
          <w:color w:val="000000"/>
          <w:sz w:val="28"/>
        </w:rPr>
        <w:t>
      4) в графе 2 указывается число всех исследований магнитно-резонансной томографии; указывается показывается число всех контрастных усилений компьютерной томографии;</w:t>
      </w:r>
    </w:p>
    <w:bookmarkEnd w:id="3956"/>
    <w:bookmarkStart w:name="z4577" w:id="3957"/>
    <w:p>
      <w:pPr>
        <w:spacing w:after="0"/>
        <w:ind w:left="0"/>
        <w:jc w:val="both"/>
      </w:pPr>
      <w:r>
        <w:rPr>
          <w:rFonts w:ascii="Times New Roman"/>
          <w:b w:val="false"/>
          <w:i w:val="false"/>
          <w:color w:val="000000"/>
          <w:sz w:val="28"/>
        </w:rPr>
        <w:t>
      5) в графе 4 указывается число всех контрастных усилений магнитно-резонансной томографии;</w:t>
      </w:r>
    </w:p>
    <w:bookmarkEnd w:id="3957"/>
    <w:bookmarkStart w:name="z4578" w:id="3958"/>
    <w:p>
      <w:pPr>
        <w:spacing w:after="0"/>
        <w:ind w:left="0"/>
        <w:jc w:val="both"/>
      </w:pPr>
      <w:r>
        <w:rPr>
          <w:rFonts w:ascii="Times New Roman"/>
          <w:b w:val="false"/>
          <w:i w:val="false"/>
          <w:color w:val="000000"/>
          <w:sz w:val="28"/>
        </w:rPr>
        <w:t>
      6) в графе 5 указывается число всех инвазивных процедур компьютерной томографии;</w:t>
      </w:r>
    </w:p>
    <w:bookmarkEnd w:id="3958"/>
    <w:bookmarkStart w:name="z4579" w:id="3959"/>
    <w:p>
      <w:pPr>
        <w:spacing w:after="0"/>
        <w:ind w:left="0"/>
        <w:jc w:val="both"/>
      </w:pPr>
      <w:r>
        <w:rPr>
          <w:rFonts w:ascii="Times New Roman"/>
          <w:b w:val="false"/>
          <w:i w:val="false"/>
          <w:color w:val="000000"/>
          <w:sz w:val="28"/>
        </w:rPr>
        <w:t>
      7) в графе 6 указывается число всех инвазивных процедур магнитно-резонансной томографии;</w:t>
      </w:r>
    </w:p>
    <w:bookmarkEnd w:id="3959"/>
    <w:bookmarkStart w:name="z4580" w:id="3960"/>
    <w:p>
      <w:pPr>
        <w:spacing w:after="0"/>
        <w:ind w:left="0"/>
        <w:jc w:val="both"/>
      </w:pPr>
      <w:r>
        <w:rPr>
          <w:rFonts w:ascii="Times New Roman"/>
          <w:b w:val="false"/>
          <w:i w:val="false"/>
          <w:color w:val="000000"/>
          <w:sz w:val="28"/>
        </w:rPr>
        <w:t>
      8) число строки 1 по всем графам должна равняться сумме чисел строки 2+7.</w:t>
      </w:r>
    </w:p>
    <w:bookmarkEnd w:id="3960"/>
    <w:bookmarkStart w:name="z4581" w:id="3961"/>
    <w:p>
      <w:pPr>
        <w:spacing w:after="0"/>
        <w:ind w:left="0"/>
        <w:jc w:val="both"/>
      </w:pPr>
      <w:r>
        <w:rPr>
          <w:rFonts w:ascii="Times New Roman"/>
          <w:b w:val="false"/>
          <w:i w:val="false"/>
          <w:color w:val="000000"/>
          <w:sz w:val="28"/>
        </w:rPr>
        <w:t>
      47. Таблицы 4203,5112. Деятельность лабораторий радиоизотопной диагностики:</w:t>
      </w:r>
    </w:p>
    <w:bookmarkEnd w:id="3961"/>
    <w:bookmarkStart w:name="z4582" w:id="3962"/>
    <w:p>
      <w:pPr>
        <w:spacing w:after="0"/>
        <w:ind w:left="0"/>
        <w:jc w:val="both"/>
      </w:pPr>
      <w:r>
        <w:rPr>
          <w:rFonts w:ascii="Times New Roman"/>
          <w:b w:val="false"/>
          <w:i w:val="false"/>
          <w:color w:val="000000"/>
          <w:sz w:val="28"/>
        </w:rPr>
        <w:t>
      1) в графе 1 указывается общее количество сделаных радиодиагностических исследований, включая как ин виво, так и ин витро исследований больного;</w:t>
      </w:r>
    </w:p>
    <w:bookmarkEnd w:id="3962"/>
    <w:bookmarkStart w:name="z4583" w:id="3963"/>
    <w:p>
      <w:pPr>
        <w:spacing w:after="0"/>
        <w:ind w:left="0"/>
        <w:jc w:val="both"/>
      </w:pPr>
      <w:r>
        <w:rPr>
          <w:rFonts w:ascii="Times New Roman"/>
          <w:b w:val="false"/>
          <w:i w:val="false"/>
          <w:color w:val="000000"/>
          <w:sz w:val="28"/>
        </w:rPr>
        <w:t>
      2) в графе 2 указывается в том числе указывается количество сканирований (выполненных на различных видах сканерах) и сцинтиграфий (выполненных на гамма-камерах типа ГСГ);</w:t>
      </w:r>
    </w:p>
    <w:bookmarkEnd w:id="3963"/>
    <w:bookmarkStart w:name="z4584" w:id="3964"/>
    <w:p>
      <w:pPr>
        <w:spacing w:after="0"/>
        <w:ind w:left="0"/>
        <w:jc w:val="both"/>
      </w:pPr>
      <w:r>
        <w:rPr>
          <w:rFonts w:ascii="Times New Roman"/>
          <w:b w:val="false"/>
          <w:i w:val="false"/>
          <w:color w:val="000000"/>
          <w:sz w:val="28"/>
        </w:rPr>
        <w:t>
      3) в графе 3 указывается количество как динамических, так и статистических функциональных исследований (выполненных на многоканальных и одноканальных диагностических установках, дозкалибраторах).</w:t>
      </w:r>
    </w:p>
    <w:bookmarkEnd w:id="3964"/>
    <w:bookmarkStart w:name="z4585" w:id="3965"/>
    <w:p>
      <w:pPr>
        <w:spacing w:after="0"/>
        <w:ind w:left="0"/>
        <w:jc w:val="both"/>
      </w:pPr>
      <w:r>
        <w:rPr>
          <w:rFonts w:ascii="Times New Roman"/>
          <w:b w:val="false"/>
          <w:i w:val="false"/>
          <w:color w:val="000000"/>
          <w:sz w:val="28"/>
        </w:rPr>
        <w:t>
      48. Таблицы 4204,5113. Деятельность эндоскопических отделений (кабинетов):</w:t>
      </w:r>
    </w:p>
    <w:bookmarkEnd w:id="3965"/>
    <w:bookmarkStart w:name="z4586" w:id="3966"/>
    <w:p>
      <w:pPr>
        <w:spacing w:after="0"/>
        <w:ind w:left="0"/>
        <w:jc w:val="both"/>
      </w:pPr>
      <w:r>
        <w:rPr>
          <w:rFonts w:ascii="Times New Roman"/>
          <w:b w:val="false"/>
          <w:i w:val="false"/>
          <w:color w:val="000000"/>
          <w:sz w:val="28"/>
        </w:rPr>
        <w:t>
      1) в графе 1 указывается число всех эндоскопических исследований;</w:t>
      </w:r>
    </w:p>
    <w:bookmarkEnd w:id="3966"/>
    <w:bookmarkStart w:name="z4587" w:id="3967"/>
    <w:p>
      <w:pPr>
        <w:spacing w:after="0"/>
        <w:ind w:left="0"/>
        <w:jc w:val="both"/>
      </w:pPr>
      <w:r>
        <w:rPr>
          <w:rFonts w:ascii="Times New Roman"/>
          <w:b w:val="false"/>
          <w:i w:val="false"/>
          <w:color w:val="000000"/>
          <w:sz w:val="28"/>
        </w:rPr>
        <w:t>
      2) в графе 2 из графы 1 указывается число эзофагогастродуоденографий;</w:t>
      </w:r>
    </w:p>
    <w:bookmarkEnd w:id="3967"/>
    <w:bookmarkStart w:name="z4588" w:id="3968"/>
    <w:p>
      <w:pPr>
        <w:spacing w:after="0"/>
        <w:ind w:left="0"/>
        <w:jc w:val="both"/>
      </w:pPr>
      <w:r>
        <w:rPr>
          <w:rFonts w:ascii="Times New Roman"/>
          <w:b w:val="false"/>
          <w:i w:val="false"/>
          <w:color w:val="000000"/>
          <w:sz w:val="28"/>
        </w:rPr>
        <w:t>
      3) в графе 3 из графы 1 указывается число колоноскопий;</w:t>
      </w:r>
    </w:p>
    <w:bookmarkEnd w:id="3968"/>
    <w:bookmarkStart w:name="z4589" w:id="3969"/>
    <w:p>
      <w:pPr>
        <w:spacing w:after="0"/>
        <w:ind w:left="0"/>
        <w:jc w:val="both"/>
      </w:pPr>
      <w:r>
        <w:rPr>
          <w:rFonts w:ascii="Times New Roman"/>
          <w:b w:val="false"/>
          <w:i w:val="false"/>
          <w:color w:val="000000"/>
          <w:sz w:val="28"/>
        </w:rPr>
        <w:t>
      4) в графе 4 из графы 1 указывается число бронхоскопий;</w:t>
      </w:r>
    </w:p>
    <w:bookmarkEnd w:id="3969"/>
    <w:bookmarkStart w:name="z4590" w:id="3970"/>
    <w:p>
      <w:pPr>
        <w:spacing w:after="0"/>
        <w:ind w:left="0"/>
        <w:jc w:val="both"/>
      </w:pPr>
      <w:r>
        <w:rPr>
          <w:rFonts w:ascii="Times New Roman"/>
          <w:b w:val="false"/>
          <w:i w:val="false"/>
          <w:color w:val="000000"/>
          <w:sz w:val="28"/>
        </w:rPr>
        <w:t>
      5) в графе 5 из графы 1 указывается число ректороманоскопий;</w:t>
      </w:r>
    </w:p>
    <w:bookmarkEnd w:id="3970"/>
    <w:bookmarkStart w:name="z4591" w:id="3971"/>
    <w:p>
      <w:pPr>
        <w:spacing w:after="0"/>
        <w:ind w:left="0"/>
        <w:jc w:val="both"/>
      </w:pPr>
      <w:r>
        <w:rPr>
          <w:rFonts w:ascii="Times New Roman"/>
          <w:b w:val="false"/>
          <w:i w:val="false"/>
          <w:color w:val="000000"/>
          <w:sz w:val="28"/>
        </w:rPr>
        <w:t>
      6) в графе 6 из графы 1 указывается число фиброларингоскопий;</w:t>
      </w:r>
    </w:p>
    <w:bookmarkEnd w:id="3971"/>
    <w:bookmarkStart w:name="z4592" w:id="3972"/>
    <w:p>
      <w:pPr>
        <w:spacing w:after="0"/>
        <w:ind w:left="0"/>
        <w:jc w:val="both"/>
      </w:pPr>
      <w:r>
        <w:rPr>
          <w:rFonts w:ascii="Times New Roman"/>
          <w:b w:val="false"/>
          <w:i w:val="false"/>
          <w:color w:val="000000"/>
          <w:sz w:val="28"/>
        </w:rPr>
        <w:t>
      7) в графе 7 из графы 1 указывается число ретроградных панкрехолангиографий;</w:t>
      </w:r>
    </w:p>
    <w:bookmarkEnd w:id="3972"/>
    <w:bookmarkStart w:name="z4593" w:id="3973"/>
    <w:p>
      <w:pPr>
        <w:spacing w:after="0"/>
        <w:ind w:left="0"/>
        <w:jc w:val="both"/>
      </w:pPr>
      <w:r>
        <w:rPr>
          <w:rFonts w:ascii="Times New Roman"/>
          <w:b w:val="false"/>
          <w:i w:val="false"/>
          <w:color w:val="000000"/>
          <w:sz w:val="28"/>
        </w:rPr>
        <w:t>
      8) в графе 8 из графы 1 указывается число прочие эндоскопические исследования;</w:t>
      </w:r>
    </w:p>
    <w:bookmarkEnd w:id="3973"/>
    <w:bookmarkStart w:name="z4594" w:id="3974"/>
    <w:p>
      <w:pPr>
        <w:spacing w:after="0"/>
        <w:ind w:left="0"/>
        <w:jc w:val="both"/>
      </w:pPr>
      <w:r>
        <w:rPr>
          <w:rFonts w:ascii="Times New Roman"/>
          <w:b w:val="false"/>
          <w:i w:val="false"/>
          <w:color w:val="000000"/>
          <w:sz w:val="28"/>
        </w:rPr>
        <w:t>
      9) графа 1 равна сумме чисел в графах 2-8 по всем строкам.</w:t>
      </w:r>
    </w:p>
    <w:bookmarkEnd w:id="3974"/>
    <w:bookmarkStart w:name="z4595" w:id="3975"/>
    <w:p>
      <w:pPr>
        <w:spacing w:after="0"/>
        <w:ind w:left="0"/>
        <w:jc w:val="both"/>
      </w:pPr>
      <w:r>
        <w:rPr>
          <w:rFonts w:ascii="Times New Roman"/>
          <w:b w:val="false"/>
          <w:i w:val="false"/>
          <w:color w:val="000000"/>
          <w:sz w:val="28"/>
        </w:rPr>
        <w:t>
      49. Таблицы 4300,5114. Деятельность лабораторий:</w:t>
      </w:r>
    </w:p>
    <w:bookmarkEnd w:id="3975"/>
    <w:bookmarkStart w:name="z4596" w:id="3976"/>
    <w:p>
      <w:pPr>
        <w:spacing w:after="0"/>
        <w:ind w:left="0"/>
        <w:jc w:val="both"/>
      </w:pPr>
      <w:r>
        <w:rPr>
          <w:rFonts w:ascii="Times New Roman"/>
          <w:b w:val="false"/>
          <w:i w:val="false"/>
          <w:color w:val="000000"/>
          <w:sz w:val="28"/>
        </w:rPr>
        <w:t>
      1) в графе А указывается наименование показателя;</w:t>
      </w:r>
    </w:p>
    <w:bookmarkEnd w:id="3976"/>
    <w:bookmarkStart w:name="z4597" w:id="3977"/>
    <w:p>
      <w:pPr>
        <w:spacing w:after="0"/>
        <w:ind w:left="0"/>
        <w:jc w:val="both"/>
      </w:pPr>
      <w:r>
        <w:rPr>
          <w:rFonts w:ascii="Times New Roman"/>
          <w:b w:val="false"/>
          <w:i w:val="false"/>
          <w:color w:val="000000"/>
          <w:sz w:val="28"/>
        </w:rPr>
        <w:t>
      2) в графе Б указывается порядковый номер строк;</w:t>
      </w:r>
    </w:p>
    <w:bookmarkEnd w:id="3977"/>
    <w:bookmarkStart w:name="z4598" w:id="3978"/>
    <w:p>
      <w:pPr>
        <w:spacing w:after="0"/>
        <w:ind w:left="0"/>
        <w:jc w:val="both"/>
      </w:pPr>
      <w:r>
        <w:rPr>
          <w:rFonts w:ascii="Times New Roman"/>
          <w:b w:val="false"/>
          <w:i w:val="false"/>
          <w:color w:val="000000"/>
          <w:sz w:val="28"/>
        </w:rPr>
        <w:t>
      3) в графе 1 указывается число всех проведенных анализов;</w:t>
      </w:r>
    </w:p>
    <w:bookmarkEnd w:id="3978"/>
    <w:bookmarkStart w:name="z4599" w:id="3979"/>
    <w:p>
      <w:pPr>
        <w:spacing w:after="0"/>
        <w:ind w:left="0"/>
        <w:jc w:val="both"/>
      </w:pPr>
      <w:r>
        <w:rPr>
          <w:rFonts w:ascii="Times New Roman"/>
          <w:b w:val="false"/>
          <w:i w:val="false"/>
          <w:color w:val="000000"/>
          <w:sz w:val="28"/>
        </w:rPr>
        <w:t>
      4) в графе 2 из 1 графы указывается число гематологических анализов;</w:t>
      </w:r>
    </w:p>
    <w:bookmarkEnd w:id="3979"/>
    <w:bookmarkStart w:name="z4600" w:id="3980"/>
    <w:p>
      <w:pPr>
        <w:spacing w:after="0"/>
        <w:ind w:left="0"/>
        <w:jc w:val="both"/>
      </w:pPr>
      <w:r>
        <w:rPr>
          <w:rFonts w:ascii="Times New Roman"/>
          <w:b w:val="false"/>
          <w:i w:val="false"/>
          <w:color w:val="000000"/>
          <w:sz w:val="28"/>
        </w:rPr>
        <w:t>
      5) в графе 3 из 1 графы указывается число цитологических анализов;</w:t>
      </w:r>
    </w:p>
    <w:bookmarkEnd w:id="3980"/>
    <w:bookmarkStart w:name="z4601" w:id="3981"/>
    <w:p>
      <w:pPr>
        <w:spacing w:after="0"/>
        <w:ind w:left="0"/>
        <w:jc w:val="both"/>
      </w:pPr>
      <w:r>
        <w:rPr>
          <w:rFonts w:ascii="Times New Roman"/>
          <w:b w:val="false"/>
          <w:i w:val="false"/>
          <w:color w:val="000000"/>
          <w:sz w:val="28"/>
        </w:rPr>
        <w:t>
      6) в графе 4 из 1 графы указывается число биохимических анализов;</w:t>
      </w:r>
    </w:p>
    <w:bookmarkEnd w:id="3981"/>
    <w:bookmarkStart w:name="z4602" w:id="3982"/>
    <w:p>
      <w:pPr>
        <w:spacing w:after="0"/>
        <w:ind w:left="0"/>
        <w:jc w:val="both"/>
      </w:pPr>
      <w:r>
        <w:rPr>
          <w:rFonts w:ascii="Times New Roman"/>
          <w:b w:val="false"/>
          <w:i w:val="false"/>
          <w:color w:val="000000"/>
          <w:sz w:val="28"/>
        </w:rPr>
        <w:t>
      7) в графе 5 из 1 графы указывается число микробиологических анализов;</w:t>
      </w:r>
    </w:p>
    <w:bookmarkEnd w:id="3982"/>
    <w:bookmarkStart w:name="z4603" w:id="3983"/>
    <w:p>
      <w:pPr>
        <w:spacing w:after="0"/>
        <w:ind w:left="0"/>
        <w:jc w:val="both"/>
      </w:pPr>
      <w:r>
        <w:rPr>
          <w:rFonts w:ascii="Times New Roman"/>
          <w:b w:val="false"/>
          <w:i w:val="false"/>
          <w:color w:val="000000"/>
          <w:sz w:val="28"/>
        </w:rPr>
        <w:t>
      8) в графе 6 из 1 графы указывается число иммунологических анализов;</w:t>
      </w:r>
    </w:p>
    <w:bookmarkEnd w:id="3983"/>
    <w:bookmarkStart w:name="z4604" w:id="3984"/>
    <w:p>
      <w:pPr>
        <w:spacing w:after="0"/>
        <w:ind w:left="0"/>
        <w:jc w:val="both"/>
      </w:pPr>
      <w:r>
        <w:rPr>
          <w:rFonts w:ascii="Times New Roman"/>
          <w:b w:val="false"/>
          <w:i w:val="false"/>
          <w:color w:val="000000"/>
          <w:sz w:val="28"/>
        </w:rPr>
        <w:t>
      9) в графе 7 из 1 графы указывается число медикогенетических анализов;</w:t>
      </w:r>
    </w:p>
    <w:bookmarkEnd w:id="3984"/>
    <w:bookmarkStart w:name="z4605" w:id="3985"/>
    <w:p>
      <w:pPr>
        <w:spacing w:after="0"/>
        <w:ind w:left="0"/>
        <w:jc w:val="both"/>
      </w:pPr>
      <w:r>
        <w:rPr>
          <w:rFonts w:ascii="Times New Roman"/>
          <w:b w:val="false"/>
          <w:i w:val="false"/>
          <w:color w:val="000000"/>
          <w:sz w:val="28"/>
        </w:rPr>
        <w:t>
      10) в графе 8 из 1 графы указывается число общеклинических анализов;</w:t>
      </w:r>
    </w:p>
    <w:bookmarkEnd w:id="3985"/>
    <w:bookmarkStart w:name="z4606" w:id="3986"/>
    <w:p>
      <w:pPr>
        <w:spacing w:after="0"/>
        <w:ind w:left="0"/>
        <w:jc w:val="both"/>
      </w:pPr>
      <w:r>
        <w:rPr>
          <w:rFonts w:ascii="Times New Roman"/>
          <w:b w:val="false"/>
          <w:i w:val="false"/>
          <w:color w:val="000000"/>
          <w:sz w:val="28"/>
        </w:rPr>
        <w:t>
      11) графа 1 равна сумме граф с 2 по 8 по всем строкам;</w:t>
      </w:r>
    </w:p>
    <w:bookmarkEnd w:id="3986"/>
    <w:bookmarkStart w:name="z4607" w:id="3987"/>
    <w:p>
      <w:pPr>
        <w:spacing w:after="0"/>
        <w:ind w:left="0"/>
        <w:jc w:val="both"/>
      </w:pPr>
      <w:r>
        <w:rPr>
          <w:rFonts w:ascii="Times New Roman"/>
          <w:b w:val="false"/>
          <w:i w:val="false"/>
          <w:color w:val="000000"/>
          <w:sz w:val="28"/>
        </w:rPr>
        <w:t>
      12) графа 5 таблицы 4300 должна быть больше или равна графам 8 плюс 9 таблицы 4302;</w:t>
      </w:r>
    </w:p>
    <w:bookmarkEnd w:id="3987"/>
    <w:bookmarkStart w:name="z4608" w:id="3988"/>
    <w:p>
      <w:pPr>
        <w:spacing w:after="0"/>
        <w:ind w:left="0"/>
        <w:jc w:val="both"/>
      </w:pPr>
      <w:r>
        <w:rPr>
          <w:rFonts w:ascii="Times New Roman"/>
          <w:b w:val="false"/>
          <w:i w:val="false"/>
          <w:color w:val="000000"/>
          <w:sz w:val="28"/>
        </w:rPr>
        <w:t>
      13) графа 6 таблицы 4300 больше или равна графам 10-13 таблицы 4302.</w:t>
      </w:r>
    </w:p>
    <w:bookmarkEnd w:id="3988"/>
    <w:bookmarkStart w:name="z4609" w:id="3989"/>
    <w:p>
      <w:pPr>
        <w:spacing w:after="0"/>
        <w:ind w:left="0"/>
        <w:jc w:val="both"/>
      </w:pPr>
      <w:r>
        <w:rPr>
          <w:rFonts w:ascii="Times New Roman"/>
          <w:b w:val="false"/>
          <w:i w:val="false"/>
          <w:color w:val="000000"/>
          <w:sz w:val="28"/>
        </w:rPr>
        <w:t>
      50. Таблицы 4302,5115:</w:t>
      </w:r>
    </w:p>
    <w:bookmarkEnd w:id="3989"/>
    <w:bookmarkStart w:name="z4610" w:id="3990"/>
    <w:p>
      <w:pPr>
        <w:spacing w:after="0"/>
        <w:ind w:left="0"/>
        <w:jc w:val="both"/>
      </w:pPr>
      <w:r>
        <w:rPr>
          <w:rFonts w:ascii="Times New Roman"/>
          <w:b w:val="false"/>
          <w:i w:val="false"/>
          <w:color w:val="000000"/>
          <w:sz w:val="28"/>
        </w:rPr>
        <w:t>
      1) в графе 2 указывается из числа биохимических анализов (из 4 графы) таблицы 4300 анализы на гормоны;</w:t>
      </w:r>
    </w:p>
    <w:bookmarkEnd w:id="3990"/>
    <w:bookmarkStart w:name="z4611" w:id="3991"/>
    <w:p>
      <w:pPr>
        <w:spacing w:after="0"/>
        <w:ind w:left="0"/>
        <w:jc w:val="both"/>
      </w:pPr>
      <w:r>
        <w:rPr>
          <w:rFonts w:ascii="Times New Roman"/>
          <w:b w:val="false"/>
          <w:i w:val="false"/>
          <w:color w:val="000000"/>
          <w:sz w:val="28"/>
        </w:rPr>
        <w:t>
      2) в графе 3 указывается из числа биохимических анализов (из 4 графы) таблицы 4300 анализы на онкомаркеры;</w:t>
      </w:r>
    </w:p>
    <w:bookmarkEnd w:id="3991"/>
    <w:bookmarkStart w:name="z4612" w:id="3992"/>
    <w:p>
      <w:pPr>
        <w:spacing w:after="0"/>
        <w:ind w:left="0"/>
        <w:jc w:val="both"/>
      </w:pPr>
      <w:r>
        <w:rPr>
          <w:rFonts w:ascii="Times New Roman"/>
          <w:b w:val="false"/>
          <w:i w:val="false"/>
          <w:color w:val="000000"/>
          <w:sz w:val="28"/>
        </w:rPr>
        <w:t>
      3) в графе 4 указывается из числа биохимических анализов (из 4 графы) таблицы 4300 анализы на ферменты;</w:t>
      </w:r>
    </w:p>
    <w:bookmarkEnd w:id="3992"/>
    <w:bookmarkStart w:name="z4613" w:id="3993"/>
    <w:p>
      <w:pPr>
        <w:spacing w:after="0"/>
        <w:ind w:left="0"/>
        <w:jc w:val="both"/>
      </w:pPr>
      <w:r>
        <w:rPr>
          <w:rFonts w:ascii="Times New Roman"/>
          <w:b w:val="false"/>
          <w:i w:val="false"/>
          <w:color w:val="000000"/>
          <w:sz w:val="28"/>
        </w:rPr>
        <w:t>
      4) в графе 5 указывается из числа биохимических анализов (из 4 графы) таблицы 4300 показатели свертывающей и противосвертывающей системы;</w:t>
      </w:r>
    </w:p>
    <w:bookmarkEnd w:id="3993"/>
    <w:bookmarkStart w:name="z4614" w:id="3994"/>
    <w:p>
      <w:pPr>
        <w:spacing w:after="0"/>
        <w:ind w:left="0"/>
        <w:jc w:val="both"/>
      </w:pPr>
      <w:r>
        <w:rPr>
          <w:rFonts w:ascii="Times New Roman"/>
          <w:b w:val="false"/>
          <w:i w:val="false"/>
          <w:color w:val="000000"/>
          <w:sz w:val="28"/>
        </w:rPr>
        <w:t>
      5) в графе 6 указывается из числа биохимических анализов (из 4 графы) таблицы число водосолевого обмена;</w:t>
      </w:r>
    </w:p>
    <w:bookmarkEnd w:id="3994"/>
    <w:bookmarkStart w:name="z4615" w:id="3995"/>
    <w:p>
      <w:pPr>
        <w:spacing w:after="0"/>
        <w:ind w:left="0"/>
        <w:jc w:val="both"/>
      </w:pPr>
      <w:r>
        <w:rPr>
          <w:rFonts w:ascii="Times New Roman"/>
          <w:b w:val="false"/>
          <w:i w:val="false"/>
          <w:color w:val="000000"/>
          <w:sz w:val="28"/>
        </w:rPr>
        <w:t>
      6) в графе 7 указывается из числа биохимических анализов (из 4 графы) таблицы число газо и кислотно -основного обмена;</w:t>
      </w:r>
    </w:p>
    <w:bookmarkEnd w:id="3995"/>
    <w:bookmarkStart w:name="z4616" w:id="3996"/>
    <w:p>
      <w:pPr>
        <w:spacing w:after="0"/>
        <w:ind w:left="0"/>
        <w:jc w:val="both"/>
      </w:pPr>
      <w:r>
        <w:rPr>
          <w:rFonts w:ascii="Times New Roman"/>
          <w:b w:val="false"/>
          <w:i w:val="false"/>
          <w:color w:val="000000"/>
          <w:sz w:val="28"/>
        </w:rPr>
        <w:t>
      7) в графе 8 из микробиологических анализов (из таблицы 4300, графа 6) указываются бактериологические исследования материала на бацилловыделение туберкулеза: бактериоскопия;</w:t>
      </w:r>
    </w:p>
    <w:bookmarkEnd w:id="3996"/>
    <w:bookmarkStart w:name="z4617" w:id="3997"/>
    <w:p>
      <w:pPr>
        <w:spacing w:after="0"/>
        <w:ind w:left="0"/>
        <w:jc w:val="both"/>
      </w:pPr>
      <w:r>
        <w:rPr>
          <w:rFonts w:ascii="Times New Roman"/>
          <w:b w:val="false"/>
          <w:i w:val="false"/>
          <w:color w:val="000000"/>
          <w:sz w:val="28"/>
        </w:rPr>
        <w:t>
      8) в графе 9 из микробиологических анализов (из таблицы 4300, графа 5) указывается бактериологические исследования материала на бацилловыделение туберкулеза: на посевы;</w:t>
      </w:r>
    </w:p>
    <w:bookmarkEnd w:id="3997"/>
    <w:bookmarkStart w:name="z4618" w:id="3998"/>
    <w:p>
      <w:pPr>
        <w:spacing w:after="0"/>
        <w:ind w:left="0"/>
        <w:jc w:val="both"/>
      </w:pPr>
      <w:r>
        <w:rPr>
          <w:rFonts w:ascii="Times New Roman"/>
          <w:b w:val="false"/>
          <w:i w:val="false"/>
          <w:color w:val="000000"/>
          <w:sz w:val="28"/>
        </w:rPr>
        <w:t>
      9) в графе 10 из иммунологических анализов (из таблицы 4300, графа 6) указывается комплекс серологических реакций (включая микрореакции);</w:t>
      </w:r>
    </w:p>
    <w:bookmarkEnd w:id="3998"/>
    <w:bookmarkStart w:name="z4619" w:id="3999"/>
    <w:p>
      <w:pPr>
        <w:spacing w:after="0"/>
        <w:ind w:left="0"/>
        <w:jc w:val="both"/>
      </w:pPr>
      <w:r>
        <w:rPr>
          <w:rFonts w:ascii="Times New Roman"/>
          <w:b w:val="false"/>
          <w:i w:val="false"/>
          <w:color w:val="000000"/>
          <w:sz w:val="28"/>
        </w:rPr>
        <w:t>
      10) в графе 11 из иммунологических анализов (из таблицы 4300, графа 6) указывается число специфических реакций для серо и ликвородиагностики сифилиса;</w:t>
      </w:r>
    </w:p>
    <w:bookmarkEnd w:id="3999"/>
    <w:bookmarkStart w:name="z4620" w:id="4000"/>
    <w:p>
      <w:pPr>
        <w:spacing w:after="0"/>
        <w:ind w:left="0"/>
        <w:jc w:val="both"/>
      </w:pPr>
      <w:r>
        <w:rPr>
          <w:rFonts w:ascii="Times New Roman"/>
          <w:b w:val="false"/>
          <w:i w:val="false"/>
          <w:color w:val="000000"/>
          <w:sz w:val="28"/>
        </w:rPr>
        <w:t>
      11) в графе 12 из иммунологических анализов (из таблицы 4300, графа 6) указывается число идентификации лимфоцитов;</w:t>
      </w:r>
    </w:p>
    <w:bookmarkEnd w:id="4000"/>
    <w:bookmarkStart w:name="z4621" w:id="4001"/>
    <w:p>
      <w:pPr>
        <w:spacing w:after="0"/>
        <w:ind w:left="0"/>
        <w:jc w:val="both"/>
      </w:pPr>
      <w:r>
        <w:rPr>
          <w:rFonts w:ascii="Times New Roman"/>
          <w:b w:val="false"/>
          <w:i w:val="false"/>
          <w:color w:val="000000"/>
          <w:sz w:val="28"/>
        </w:rPr>
        <w:t>
      12) в графе 13 из иммунологических анализов (из таблицы 4300, графа 6) указывается показатели противоопухолевого иммунитета;</w:t>
      </w:r>
    </w:p>
    <w:bookmarkEnd w:id="4001"/>
    <w:bookmarkStart w:name="z4622" w:id="4002"/>
    <w:p>
      <w:pPr>
        <w:spacing w:after="0"/>
        <w:ind w:left="0"/>
        <w:jc w:val="both"/>
      </w:pPr>
      <w:r>
        <w:rPr>
          <w:rFonts w:ascii="Times New Roman"/>
          <w:b w:val="false"/>
          <w:i w:val="false"/>
          <w:color w:val="000000"/>
          <w:sz w:val="28"/>
        </w:rPr>
        <w:t>
      13) в графе 14 указывается пренатальный скрининг ( из таблицы 4300 графы 7)</w:t>
      </w:r>
    </w:p>
    <w:bookmarkEnd w:id="4002"/>
    <w:bookmarkStart w:name="z4623" w:id="4003"/>
    <w:p>
      <w:pPr>
        <w:spacing w:after="0"/>
        <w:ind w:left="0"/>
        <w:jc w:val="both"/>
      </w:pPr>
      <w:r>
        <w:rPr>
          <w:rFonts w:ascii="Times New Roman"/>
          <w:b w:val="false"/>
          <w:i w:val="false"/>
          <w:color w:val="000000"/>
          <w:sz w:val="28"/>
        </w:rPr>
        <w:t>
      14) в графе 15 указывается неонатальный скрининг (из таблицы 4300 графы 7)</w:t>
      </w:r>
    </w:p>
    <w:bookmarkEnd w:id="4003"/>
    <w:bookmarkStart w:name="z4624" w:id="4004"/>
    <w:p>
      <w:pPr>
        <w:spacing w:after="0"/>
        <w:ind w:left="0"/>
        <w:jc w:val="both"/>
      </w:pPr>
      <w:r>
        <w:rPr>
          <w:rFonts w:ascii="Times New Roman"/>
          <w:b w:val="false"/>
          <w:i w:val="false"/>
          <w:color w:val="000000"/>
          <w:sz w:val="28"/>
        </w:rPr>
        <w:t>
      15) в графе 16 указывается паразитологические (из таблицы 4300 графы 8)</w:t>
      </w:r>
    </w:p>
    <w:bookmarkEnd w:id="4004"/>
    <w:bookmarkStart w:name="z4625" w:id="4005"/>
    <w:p>
      <w:pPr>
        <w:spacing w:after="0"/>
        <w:ind w:left="0"/>
        <w:jc w:val="both"/>
      </w:pPr>
      <w:r>
        <w:rPr>
          <w:rFonts w:ascii="Times New Roman"/>
          <w:b w:val="false"/>
          <w:i w:val="false"/>
          <w:color w:val="000000"/>
          <w:sz w:val="28"/>
        </w:rPr>
        <w:t>
      51. Таблицы 4401,5115. Деятельность кабинета функциональной диагностики:</w:t>
      </w:r>
    </w:p>
    <w:bookmarkEnd w:id="4005"/>
    <w:bookmarkStart w:name="z4626" w:id="4006"/>
    <w:p>
      <w:pPr>
        <w:spacing w:after="0"/>
        <w:ind w:left="0"/>
        <w:jc w:val="both"/>
      </w:pPr>
      <w:r>
        <w:rPr>
          <w:rFonts w:ascii="Times New Roman"/>
          <w:b w:val="false"/>
          <w:i w:val="false"/>
          <w:color w:val="000000"/>
          <w:sz w:val="28"/>
        </w:rPr>
        <w:t>
      1) в графе 1 указывается общее число обследованных лиц кабинета функциональной диагностики, а также электрокардиографического кабинета, если в учреждении имеется только ЭКГ-кабинет;</w:t>
      </w:r>
    </w:p>
    <w:bookmarkEnd w:id="4006"/>
    <w:bookmarkStart w:name="z4627" w:id="4007"/>
    <w:p>
      <w:pPr>
        <w:spacing w:after="0"/>
        <w:ind w:left="0"/>
        <w:jc w:val="both"/>
      </w:pPr>
      <w:r>
        <w:rPr>
          <w:rFonts w:ascii="Times New Roman"/>
          <w:b w:val="false"/>
          <w:i w:val="false"/>
          <w:color w:val="000000"/>
          <w:sz w:val="28"/>
        </w:rPr>
        <w:t>
      2) в графе 2 в том числе указывается число обследованных лиц в поликлинике и на дому;</w:t>
      </w:r>
    </w:p>
    <w:bookmarkEnd w:id="4007"/>
    <w:bookmarkStart w:name="z4628" w:id="4008"/>
    <w:p>
      <w:pPr>
        <w:spacing w:after="0"/>
        <w:ind w:left="0"/>
        <w:jc w:val="both"/>
      </w:pPr>
      <w:r>
        <w:rPr>
          <w:rFonts w:ascii="Times New Roman"/>
          <w:b w:val="false"/>
          <w:i w:val="false"/>
          <w:color w:val="000000"/>
          <w:sz w:val="28"/>
        </w:rPr>
        <w:t>
      3) в графе 3 указывается из общего числа обследованных – детей до 14 лет;</w:t>
      </w:r>
    </w:p>
    <w:bookmarkEnd w:id="4008"/>
    <w:bookmarkStart w:name="z4629" w:id="4009"/>
    <w:p>
      <w:pPr>
        <w:spacing w:after="0"/>
        <w:ind w:left="0"/>
        <w:jc w:val="both"/>
      </w:pPr>
      <w:r>
        <w:rPr>
          <w:rFonts w:ascii="Times New Roman"/>
          <w:b w:val="false"/>
          <w:i w:val="false"/>
          <w:color w:val="000000"/>
          <w:sz w:val="28"/>
        </w:rPr>
        <w:t>
      4) в графе 4 указывается в том числе число обследованных лиц в поликлинике и на дому;</w:t>
      </w:r>
    </w:p>
    <w:bookmarkEnd w:id="4009"/>
    <w:bookmarkStart w:name="z4630" w:id="4010"/>
    <w:p>
      <w:pPr>
        <w:spacing w:after="0"/>
        <w:ind w:left="0"/>
        <w:jc w:val="both"/>
      </w:pPr>
      <w:r>
        <w:rPr>
          <w:rFonts w:ascii="Times New Roman"/>
          <w:b w:val="false"/>
          <w:i w:val="false"/>
          <w:color w:val="000000"/>
          <w:sz w:val="28"/>
        </w:rPr>
        <w:t>
      5) в графе 5 указывается число сделанных исследований – всего;</w:t>
      </w:r>
    </w:p>
    <w:bookmarkEnd w:id="4010"/>
    <w:bookmarkStart w:name="z4631" w:id="4011"/>
    <w:p>
      <w:pPr>
        <w:spacing w:after="0"/>
        <w:ind w:left="0"/>
        <w:jc w:val="both"/>
      </w:pPr>
      <w:r>
        <w:rPr>
          <w:rFonts w:ascii="Times New Roman"/>
          <w:b w:val="false"/>
          <w:i w:val="false"/>
          <w:color w:val="000000"/>
          <w:sz w:val="28"/>
        </w:rPr>
        <w:t>
      6) в графе 6 указывается в том числе – амбулаторным больным – в поликлинике;</w:t>
      </w:r>
    </w:p>
    <w:bookmarkEnd w:id="4011"/>
    <w:bookmarkStart w:name="z4632" w:id="4012"/>
    <w:p>
      <w:pPr>
        <w:spacing w:after="0"/>
        <w:ind w:left="0"/>
        <w:jc w:val="both"/>
      </w:pPr>
      <w:r>
        <w:rPr>
          <w:rFonts w:ascii="Times New Roman"/>
          <w:b w:val="false"/>
          <w:i w:val="false"/>
          <w:color w:val="000000"/>
          <w:sz w:val="28"/>
        </w:rPr>
        <w:t xml:space="preserve">
      7) в графе 7 указывается в том числе –на дому. </w:t>
      </w:r>
    </w:p>
    <w:bookmarkEnd w:id="4012"/>
    <w:bookmarkStart w:name="z4633" w:id="4013"/>
    <w:p>
      <w:pPr>
        <w:spacing w:after="0"/>
        <w:ind w:left="0"/>
        <w:jc w:val="both"/>
      </w:pPr>
      <w:r>
        <w:rPr>
          <w:rFonts w:ascii="Times New Roman"/>
          <w:b w:val="false"/>
          <w:i w:val="false"/>
          <w:color w:val="000000"/>
          <w:sz w:val="28"/>
        </w:rPr>
        <w:t>
      52. Таблица 4500. Деятельность патологоанатомического бюро (отделения):</w:t>
      </w:r>
    </w:p>
    <w:bookmarkEnd w:id="4013"/>
    <w:bookmarkStart w:name="z4634" w:id="4014"/>
    <w:p>
      <w:pPr>
        <w:spacing w:after="0"/>
        <w:ind w:left="0"/>
        <w:jc w:val="both"/>
      </w:pPr>
      <w:r>
        <w:rPr>
          <w:rFonts w:ascii="Times New Roman"/>
          <w:b w:val="false"/>
          <w:i w:val="false"/>
          <w:color w:val="000000"/>
          <w:sz w:val="28"/>
        </w:rPr>
        <w:t>
      1) в графе А указывается наименование исследований;</w:t>
      </w:r>
    </w:p>
    <w:bookmarkEnd w:id="4014"/>
    <w:bookmarkStart w:name="z4635" w:id="4015"/>
    <w:p>
      <w:pPr>
        <w:spacing w:after="0"/>
        <w:ind w:left="0"/>
        <w:jc w:val="both"/>
      </w:pPr>
      <w:r>
        <w:rPr>
          <w:rFonts w:ascii="Times New Roman"/>
          <w:b w:val="false"/>
          <w:i w:val="false"/>
          <w:color w:val="000000"/>
          <w:sz w:val="28"/>
        </w:rPr>
        <w:t>
      2) в графе Б указывается порядковый номер строк;</w:t>
      </w:r>
    </w:p>
    <w:bookmarkEnd w:id="4015"/>
    <w:bookmarkStart w:name="z4636" w:id="4016"/>
    <w:p>
      <w:pPr>
        <w:spacing w:after="0"/>
        <w:ind w:left="0"/>
        <w:jc w:val="both"/>
      </w:pPr>
      <w:r>
        <w:rPr>
          <w:rFonts w:ascii="Times New Roman"/>
          <w:b w:val="false"/>
          <w:i w:val="false"/>
          <w:color w:val="000000"/>
          <w:sz w:val="28"/>
        </w:rPr>
        <w:t>
      3) в графе 1 указывается общее число произведенных вскрытий;</w:t>
      </w:r>
    </w:p>
    <w:bookmarkEnd w:id="4016"/>
    <w:bookmarkStart w:name="z4637" w:id="4017"/>
    <w:p>
      <w:pPr>
        <w:spacing w:after="0"/>
        <w:ind w:left="0"/>
        <w:jc w:val="both"/>
      </w:pPr>
      <w:r>
        <w:rPr>
          <w:rFonts w:ascii="Times New Roman"/>
          <w:b w:val="false"/>
          <w:i w:val="false"/>
          <w:color w:val="000000"/>
          <w:sz w:val="28"/>
        </w:rPr>
        <w:t>
      4) в графе 2 указывается в том числе число умерших в стационаре;</w:t>
      </w:r>
    </w:p>
    <w:bookmarkEnd w:id="4017"/>
    <w:bookmarkStart w:name="z4638" w:id="4018"/>
    <w:p>
      <w:pPr>
        <w:spacing w:after="0"/>
        <w:ind w:left="0"/>
        <w:jc w:val="both"/>
      </w:pPr>
      <w:r>
        <w:rPr>
          <w:rFonts w:ascii="Times New Roman"/>
          <w:b w:val="false"/>
          <w:i w:val="false"/>
          <w:color w:val="000000"/>
          <w:sz w:val="28"/>
        </w:rPr>
        <w:t>
      5) в графе 3 из графы 2 указывается число расхождении клинических и паталогоанатомических диагнозов.</w:t>
      </w:r>
    </w:p>
    <w:bookmarkEnd w:id="4018"/>
    <w:bookmarkStart w:name="z4639" w:id="4019"/>
    <w:p>
      <w:pPr>
        <w:spacing w:after="0"/>
        <w:ind w:left="0"/>
        <w:jc w:val="both"/>
      </w:pPr>
      <w:r>
        <w:rPr>
          <w:rFonts w:ascii="Times New Roman"/>
          <w:b w:val="false"/>
          <w:i w:val="false"/>
          <w:color w:val="000000"/>
          <w:sz w:val="28"/>
        </w:rPr>
        <w:t>
      53. Таблица 4501:</w:t>
      </w:r>
    </w:p>
    <w:bookmarkEnd w:id="4019"/>
    <w:bookmarkStart w:name="z4640" w:id="4020"/>
    <w:p>
      <w:pPr>
        <w:spacing w:after="0"/>
        <w:ind w:left="0"/>
        <w:jc w:val="both"/>
      </w:pPr>
      <w:r>
        <w:rPr>
          <w:rFonts w:ascii="Times New Roman"/>
          <w:b w:val="false"/>
          <w:i w:val="false"/>
          <w:color w:val="000000"/>
          <w:sz w:val="28"/>
        </w:rPr>
        <w:t>
      1) в графе 1 указывается число обслуживаемых организаций;</w:t>
      </w:r>
    </w:p>
    <w:bookmarkEnd w:id="4020"/>
    <w:bookmarkStart w:name="z4641" w:id="4021"/>
    <w:p>
      <w:pPr>
        <w:spacing w:after="0"/>
        <w:ind w:left="0"/>
        <w:jc w:val="both"/>
      </w:pPr>
      <w:r>
        <w:rPr>
          <w:rFonts w:ascii="Times New Roman"/>
          <w:b w:val="false"/>
          <w:i w:val="false"/>
          <w:color w:val="000000"/>
          <w:sz w:val="28"/>
        </w:rPr>
        <w:t>
      2) в графе 2 указывается в том числе количество самостоятельных поликлиник;</w:t>
      </w:r>
    </w:p>
    <w:bookmarkEnd w:id="4021"/>
    <w:bookmarkStart w:name="z4642" w:id="4022"/>
    <w:p>
      <w:pPr>
        <w:spacing w:after="0"/>
        <w:ind w:left="0"/>
        <w:jc w:val="both"/>
      </w:pPr>
      <w:r>
        <w:rPr>
          <w:rFonts w:ascii="Times New Roman"/>
          <w:b w:val="false"/>
          <w:i w:val="false"/>
          <w:color w:val="000000"/>
          <w:sz w:val="28"/>
        </w:rPr>
        <w:t>
      3) в графе 3 указывается число патолого-гистологических исследований секционного материала;</w:t>
      </w:r>
    </w:p>
    <w:bookmarkEnd w:id="4022"/>
    <w:bookmarkStart w:name="z4643" w:id="4023"/>
    <w:p>
      <w:pPr>
        <w:spacing w:after="0"/>
        <w:ind w:left="0"/>
        <w:jc w:val="both"/>
      </w:pPr>
      <w:r>
        <w:rPr>
          <w:rFonts w:ascii="Times New Roman"/>
          <w:b w:val="false"/>
          <w:i w:val="false"/>
          <w:color w:val="000000"/>
          <w:sz w:val="28"/>
        </w:rPr>
        <w:t>
      4) в графе 4 даются сведения о числе патолого-гистологических исследований операционного и биопсийного материала у больного – всего;</w:t>
      </w:r>
    </w:p>
    <w:bookmarkEnd w:id="4023"/>
    <w:bookmarkStart w:name="z4644" w:id="4024"/>
    <w:p>
      <w:pPr>
        <w:spacing w:after="0"/>
        <w:ind w:left="0"/>
        <w:jc w:val="both"/>
      </w:pPr>
      <w:r>
        <w:rPr>
          <w:rFonts w:ascii="Times New Roman"/>
          <w:b w:val="false"/>
          <w:i w:val="false"/>
          <w:color w:val="000000"/>
          <w:sz w:val="28"/>
        </w:rPr>
        <w:t>
      5) в графе 5 указывается в том числе – из поликлиники.</w:t>
      </w:r>
    </w:p>
    <w:bookmarkEnd w:id="4024"/>
    <w:bookmarkStart w:name="z4645" w:id="4025"/>
    <w:p>
      <w:pPr>
        <w:spacing w:after="0"/>
        <w:ind w:left="0"/>
        <w:jc w:val="both"/>
      </w:pPr>
      <w:r>
        <w:rPr>
          <w:rFonts w:ascii="Times New Roman"/>
          <w:b w:val="false"/>
          <w:i w:val="false"/>
          <w:color w:val="000000"/>
          <w:sz w:val="28"/>
        </w:rPr>
        <w:t>
      54. Таблица 4502. Информация о контингентах больных, получивших стационарозамещающую помощь:</w:t>
      </w:r>
    </w:p>
    <w:bookmarkEnd w:id="4025"/>
    <w:bookmarkStart w:name="z4646" w:id="4026"/>
    <w:p>
      <w:pPr>
        <w:spacing w:after="0"/>
        <w:ind w:left="0"/>
        <w:jc w:val="both"/>
      </w:pPr>
      <w:r>
        <w:rPr>
          <w:rFonts w:ascii="Times New Roman"/>
          <w:b w:val="false"/>
          <w:i w:val="false"/>
          <w:color w:val="000000"/>
          <w:sz w:val="28"/>
        </w:rPr>
        <w:t>
      1) в графе А указывается наименование дневных стационаров;</w:t>
      </w:r>
    </w:p>
    <w:bookmarkEnd w:id="4026"/>
    <w:bookmarkStart w:name="z4647" w:id="4027"/>
    <w:p>
      <w:pPr>
        <w:spacing w:after="0"/>
        <w:ind w:left="0"/>
        <w:jc w:val="both"/>
      </w:pPr>
      <w:r>
        <w:rPr>
          <w:rFonts w:ascii="Times New Roman"/>
          <w:b w:val="false"/>
          <w:i w:val="false"/>
          <w:color w:val="000000"/>
          <w:sz w:val="28"/>
        </w:rPr>
        <w:t>
      2) в графе Б указывается порядковый номер строк;</w:t>
      </w:r>
    </w:p>
    <w:bookmarkEnd w:id="4027"/>
    <w:bookmarkStart w:name="z4648" w:id="4028"/>
    <w:p>
      <w:pPr>
        <w:spacing w:after="0"/>
        <w:ind w:left="0"/>
        <w:jc w:val="both"/>
      </w:pPr>
      <w:r>
        <w:rPr>
          <w:rFonts w:ascii="Times New Roman"/>
          <w:b w:val="false"/>
          <w:i w:val="false"/>
          <w:color w:val="000000"/>
          <w:sz w:val="28"/>
        </w:rPr>
        <w:t>
      3) в графе 1 указывается число организаций, оказывающие стационарозамещающую помощь;</w:t>
      </w:r>
    </w:p>
    <w:bookmarkEnd w:id="4028"/>
    <w:bookmarkStart w:name="z4649" w:id="4029"/>
    <w:p>
      <w:pPr>
        <w:spacing w:after="0"/>
        <w:ind w:left="0"/>
        <w:jc w:val="both"/>
      </w:pPr>
      <w:r>
        <w:rPr>
          <w:rFonts w:ascii="Times New Roman"/>
          <w:b w:val="false"/>
          <w:i w:val="false"/>
          <w:color w:val="000000"/>
          <w:sz w:val="28"/>
        </w:rPr>
        <w:t>
      4) в графе 2 указывается сведения о числе мест фактически развернуты;</w:t>
      </w:r>
    </w:p>
    <w:bookmarkEnd w:id="4029"/>
    <w:bookmarkStart w:name="z4650" w:id="4030"/>
    <w:p>
      <w:pPr>
        <w:spacing w:after="0"/>
        <w:ind w:left="0"/>
        <w:jc w:val="both"/>
      </w:pPr>
      <w:r>
        <w:rPr>
          <w:rFonts w:ascii="Times New Roman"/>
          <w:b w:val="false"/>
          <w:i w:val="false"/>
          <w:color w:val="000000"/>
          <w:sz w:val="28"/>
        </w:rPr>
        <w:t>
      5) в графе 3 указывается количество выбывших больных по состоянию на 31 декабря отчетного года;</w:t>
      </w:r>
    </w:p>
    <w:bookmarkEnd w:id="4030"/>
    <w:bookmarkStart w:name="z4651" w:id="4031"/>
    <w:p>
      <w:pPr>
        <w:spacing w:after="0"/>
        <w:ind w:left="0"/>
        <w:jc w:val="both"/>
      </w:pPr>
      <w:r>
        <w:rPr>
          <w:rFonts w:ascii="Times New Roman"/>
          <w:b w:val="false"/>
          <w:i w:val="false"/>
          <w:color w:val="000000"/>
          <w:sz w:val="28"/>
        </w:rPr>
        <w:t>
      6) в графе 4 указывается из 3 графы число выбывших сельских жителей.</w:t>
      </w:r>
    </w:p>
    <w:bookmarkEnd w:id="4031"/>
    <w:bookmarkStart w:name="z4652" w:id="4032"/>
    <w:p>
      <w:pPr>
        <w:spacing w:after="0"/>
        <w:ind w:left="0"/>
        <w:jc w:val="both"/>
      </w:pPr>
      <w:r>
        <w:rPr>
          <w:rFonts w:ascii="Times New Roman"/>
          <w:b w:val="false"/>
          <w:i w:val="false"/>
          <w:color w:val="000000"/>
          <w:sz w:val="28"/>
        </w:rPr>
        <w:t>
      55. Таблица 4503. Дневные стационары:</w:t>
      </w:r>
    </w:p>
    <w:bookmarkEnd w:id="4032"/>
    <w:bookmarkStart w:name="z4653" w:id="4033"/>
    <w:p>
      <w:pPr>
        <w:spacing w:after="0"/>
        <w:ind w:left="0"/>
        <w:jc w:val="both"/>
      </w:pPr>
      <w:r>
        <w:rPr>
          <w:rFonts w:ascii="Times New Roman"/>
          <w:b w:val="false"/>
          <w:i w:val="false"/>
          <w:color w:val="000000"/>
          <w:sz w:val="28"/>
        </w:rPr>
        <w:t>
      1) в графе А указывается наименование болезней;</w:t>
      </w:r>
    </w:p>
    <w:bookmarkEnd w:id="4033"/>
    <w:bookmarkStart w:name="z4654" w:id="4034"/>
    <w:p>
      <w:pPr>
        <w:spacing w:after="0"/>
        <w:ind w:left="0"/>
        <w:jc w:val="both"/>
      </w:pPr>
      <w:r>
        <w:rPr>
          <w:rFonts w:ascii="Times New Roman"/>
          <w:b w:val="false"/>
          <w:i w:val="false"/>
          <w:color w:val="000000"/>
          <w:sz w:val="28"/>
        </w:rPr>
        <w:t>
      2) в графе Б указывается порядковый номер строк;</w:t>
      </w:r>
    </w:p>
    <w:bookmarkEnd w:id="4034"/>
    <w:bookmarkStart w:name="z4655" w:id="4035"/>
    <w:p>
      <w:pPr>
        <w:spacing w:after="0"/>
        <w:ind w:left="0"/>
        <w:jc w:val="both"/>
      </w:pPr>
      <w:r>
        <w:rPr>
          <w:rFonts w:ascii="Times New Roman"/>
          <w:b w:val="false"/>
          <w:i w:val="false"/>
          <w:color w:val="000000"/>
          <w:sz w:val="28"/>
        </w:rPr>
        <w:t>
      3) в графе В указывается шифр по МКБ;</w:t>
      </w:r>
    </w:p>
    <w:bookmarkEnd w:id="4035"/>
    <w:bookmarkStart w:name="z4656" w:id="4036"/>
    <w:p>
      <w:pPr>
        <w:spacing w:after="0"/>
        <w:ind w:left="0"/>
        <w:jc w:val="both"/>
      </w:pPr>
      <w:r>
        <w:rPr>
          <w:rFonts w:ascii="Times New Roman"/>
          <w:b w:val="false"/>
          <w:i w:val="false"/>
          <w:color w:val="000000"/>
          <w:sz w:val="28"/>
        </w:rPr>
        <w:t>
      4) в графе 1 указывается число пролеченных больных при организациях, оказывающих, амбулаторно-поликлиническую помощь;</w:t>
      </w:r>
    </w:p>
    <w:bookmarkEnd w:id="4036"/>
    <w:bookmarkStart w:name="z4657" w:id="4037"/>
    <w:p>
      <w:pPr>
        <w:spacing w:after="0"/>
        <w:ind w:left="0"/>
        <w:jc w:val="both"/>
      </w:pPr>
      <w:r>
        <w:rPr>
          <w:rFonts w:ascii="Times New Roman"/>
          <w:b w:val="false"/>
          <w:i w:val="false"/>
          <w:color w:val="000000"/>
          <w:sz w:val="28"/>
        </w:rPr>
        <w:t>
      5) в графе 2 указывается из графы 1, из них число пролеченных детей до 14 лет;</w:t>
      </w:r>
    </w:p>
    <w:bookmarkEnd w:id="4037"/>
    <w:bookmarkStart w:name="z4658" w:id="4038"/>
    <w:p>
      <w:pPr>
        <w:spacing w:after="0"/>
        <w:ind w:left="0"/>
        <w:jc w:val="both"/>
      </w:pPr>
      <w:r>
        <w:rPr>
          <w:rFonts w:ascii="Times New Roman"/>
          <w:b w:val="false"/>
          <w:i w:val="false"/>
          <w:color w:val="000000"/>
          <w:sz w:val="28"/>
        </w:rPr>
        <w:t>
      6) в графе 3 указывается из графы 1, из них число пролеченных детей 15-17 лет;</w:t>
      </w:r>
    </w:p>
    <w:bookmarkEnd w:id="4038"/>
    <w:bookmarkStart w:name="z4659" w:id="4039"/>
    <w:p>
      <w:pPr>
        <w:spacing w:after="0"/>
        <w:ind w:left="0"/>
        <w:jc w:val="both"/>
      </w:pPr>
      <w:r>
        <w:rPr>
          <w:rFonts w:ascii="Times New Roman"/>
          <w:b w:val="false"/>
          <w:i w:val="false"/>
          <w:color w:val="000000"/>
          <w:sz w:val="28"/>
        </w:rPr>
        <w:t>
      7) в графе 4 указывается из графы 1, из них число умерших;</w:t>
      </w:r>
    </w:p>
    <w:bookmarkEnd w:id="4039"/>
    <w:bookmarkStart w:name="z4660" w:id="4040"/>
    <w:p>
      <w:pPr>
        <w:spacing w:after="0"/>
        <w:ind w:left="0"/>
        <w:jc w:val="both"/>
      </w:pPr>
      <w:r>
        <w:rPr>
          <w:rFonts w:ascii="Times New Roman"/>
          <w:b w:val="false"/>
          <w:i w:val="false"/>
          <w:color w:val="000000"/>
          <w:sz w:val="28"/>
        </w:rPr>
        <w:t>
      8) в графе 5 указывается общее число проведенных дней больными;</w:t>
      </w:r>
    </w:p>
    <w:bookmarkEnd w:id="4040"/>
    <w:bookmarkStart w:name="z4661" w:id="4041"/>
    <w:p>
      <w:pPr>
        <w:spacing w:after="0"/>
        <w:ind w:left="0"/>
        <w:jc w:val="both"/>
      </w:pPr>
      <w:r>
        <w:rPr>
          <w:rFonts w:ascii="Times New Roman"/>
          <w:b w:val="false"/>
          <w:i w:val="false"/>
          <w:color w:val="000000"/>
          <w:sz w:val="28"/>
        </w:rPr>
        <w:t>
      9) в графе 6 указывается из графы 5, число проведенных дней детьми до 14 лет;</w:t>
      </w:r>
    </w:p>
    <w:bookmarkEnd w:id="4041"/>
    <w:bookmarkStart w:name="z4662" w:id="4042"/>
    <w:p>
      <w:pPr>
        <w:spacing w:after="0"/>
        <w:ind w:left="0"/>
        <w:jc w:val="both"/>
      </w:pPr>
      <w:r>
        <w:rPr>
          <w:rFonts w:ascii="Times New Roman"/>
          <w:b w:val="false"/>
          <w:i w:val="false"/>
          <w:color w:val="000000"/>
          <w:sz w:val="28"/>
        </w:rPr>
        <w:t>
      10) в графе 7 указывается из графы 5, число проведенных дней детьми 15-17 лет;</w:t>
      </w:r>
    </w:p>
    <w:bookmarkEnd w:id="4042"/>
    <w:bookmarkStart w:name="z4663" w:id="4043"/>
    <w:p>
      <w:pPr>
        <w:spacing w:after="0"/>
        <w:ind w:left="0"/>
        <w:jc w:val="both"/>
      </w:pPr>
      <w:r>
        <w:rPr>
          <w:rFonts w:ascii="Times New Roman"/>
          <w:b w:val="false"/>
          <w:i w:val="false"/>
          <w:color w:val="000000"/>
          <w:sz w:val="28"/>
        </w:rPr>
        <w:t>
      11) в графе 8 указывается число пролеченных больных при организациях, оказывающих, стационарную помощь;</w:t>
      </w:r>
    </w:p>
    <w:bookmarkEnd w:id="4043"/>
    <w:bookmarkStart w:name="z4664" w:id="4044"/>
    <w:p>
      <w:pPr>
        <w:spacing w:after="0"/>
        <w:ind w:left="0"/>
        <w:jc w:val="both"/>
      </w:pPr>
      <w:r>
        <w:rPr>
          <w:rFonts w:ascii="Times New Roman"/>
          <w:b w:val="false"/>
          <w:i w:val="false"/>
          <w:color w:val="000000"/>
          <w:sz w:val="28"/>
        </w:rPr>
        <w:t>
      12) в графе 9 указывается из графы 8, из них число пролеченных детей до 14 лет;</w:t>
      </w:r>
    </w:p>
    <w:bookmarkEnd w:id="4044"/>
    <w:bookmarkStart w:name="z4665" w:id="4045"/>
    <w:p>
      <w:pPr>
        <w:spacing w:after="0"/>
        <w:ind w:left="0"/>
        <w:jc w:val="both"/>
      </w:pPr>
      <w:r>
        <w:rPr>
          <w:rFonts w:ascii="Times New Roman"/>
          <w:b w:val="false"/>
          <w:i w:val="false"/>
          <w:color w:val="000000"/>
          <w:sz w:val="28"/>
        </w:rPr>
        <w:t>
      13) в графе 10 указывается из графы 8, из них число пролеченных детей 15-17 лет;</w:t>
      </w:r>
    </w:p>
    <w:bookmarkEnd w:id="4045"/>
    <w:bookmarkStart w:name="z4666" w:id="4046"/>
    <w:p>
      <w:pPr>
        <w:spacing w:after="0"/>
        <w:ind w:left="0"/>
        <w:jc w:val="both"/>
      </w:pPr>
      <w:r>
        <w:rPr>
          <w:rFonts w:ascii="Times New Roman"/>
          <w:b w:val="false"/>
          <w:i w:val="false"/>
          <w:color w:val="000000"/>
          <w:sz w:val="28"/>
        </w:rPr>
        <w:t>
      14) в графе 11 указывается из графы 8, из них число умерших;</w:t>
      </w:r>
    </w:p>
    <w:bookmarkEnd w:id="4046"/>
    <w:bookmarkStart w:name="z4667" w:id="4047"/>
    <w:p>
      <w:pPr>
        <w:spacing w:after="0"/>
        <w:ind w:left="0"/>
        <w:jc w:val="both"/>
      </w:pPr>
      <w:r>
        <w:rPr>
          <w:rFonts w:ascii="Times New Roman"/>
          <w:b w:val="false"/>
          <w:i w:val="false"/>
          <w:color w:val="000000"/>
          <w:sz w:val="28"/>
        </w:rPr>
        <w:t>
      15) в графе 12 указывается общее число проведенных дней больными;</w:t>
      </w:r>
    </w:p>
    <w:bookmarkEnd w:id="4047"/>
    <w:bookmarkStart w:name="z4668" w:id="4048"/>
    <w:p>
      <w:pPr>
        <w:spacing w:after="0"/>
        <w:ind w:left="0"/>
        <w:jc w:val="both"/>
      </w:pPr>
      <w:r>
        <w:rPr>
          <w:rFonts w:ascii="Times New Roman"/>
          <w:b w:val="false"/>
          <w:i w:val="false"/>
          <w:color w:val="000000"/>
          <w:sz w:val="28"/>
        </w:rPr>
        <w:t>
      16) в графе 13 указывается из графы 12, число проведенных дней детьми до 14 лет;</w:t>
      </w:r>
    </w:p>
    <w:bookmarkEnd w:id="4048"/>
    <w:bookmarkStart w:name="z4669" w:id="4049"/>
    <w:p>
      <w:pPr>
        <w:spacing w:after="0"/>
        <w:ind w:left="0"/>
        <w:jc w:val="both"/>
      </w:pPr>
      <w:r>
        <w:rPr>
          <w:rFonts w:ascii="Times New Roman"/>
          <w:b w:val="false"/>
          <w:i w:val="false"/>
          <w:color w:val="000000"/>
          <w:sz w:val="28"/>
        </w:rPr>
        <w:t>
      17) в графе 14 указывается из графы 12, число проведенных дней детьми 15-17 лет;</w:t>
      </w:r>
    </w:p>
    <w:bookmarkEnd w:id="4049"/>
    <w:bookmarkStart w:name="z4670" w:id="4050"/>
    <w:p>
      <w:pPr>
        <w:spacing w:after="0"/>
        <w:ind w:left="0"/>
        <w:jc w:val="both"/>
      </w:pPr>
      <w:r>
        <w:rPr>
          <w:rFonts w:ascii="Times New Roman"/>
          <w:b w:val="false"/>
          <w:i w:val="false"/>
          <w:color w:val="000000"/>
          <w:sz w:val="28"/>
        </w:rPr>
        <w:t>
      18) в графе 15 указывается число пролеченных больных в стационарах на дому;</w:t>
      </w:r>
    </w:p>
    <w:bookmarkEnd w:id="4050"/>
    <w:bookmarkStart w:name="z4671" w:id="4051"/>
    <w:p>
      <w:pPr>
        <w:spacing w:after="0"/>
        <w:ind w:left="0"/>
        <w:jc w:val="both"/>
      </w:pPr>
      <w:r>
        <w:rPr>
          <w:rFonts w:ascii="Times New Roman"/>
          <w:b w:val="false"/>
          <w:i w:val="false"/>
          <w:color w:val="000000"/>
          <w:sz w:val="28"/>
        </w:rPr>
        <w:t>
      19) в графе 16 указывается из графы 15, из них число пролеченных детей до 14 лет;</w:t>
      </w:r>
    </w:p>
    <w:bookmarkEnd w:id="4051"/>
    <w:bookmarkStart w:name="z4672" w:id="4052"/>
    <w:p>
      <w:pPr>
        <w:spacing w:after="0"/>
        <w:ind w:left="0"/>
        <w:jc w:val="both"/>
      </w:pPr>
      <w:r>
        <w:rPr>
          <w:rFonts w:ascii="Times New Roman"/>
          <w:b w:val="false"/>
          <w:i w:val="false"/>
          <w:color w:val="000000"/>
          <w:sz w:val="28"/>
        </w:rPr>
        <w:t>
      20) в графе 17 указывается из графы 15, из них число пролеченных детей 15-17 лет;</w:t>
      </w:r>
    </w:p>
    <w:bookmarkEnd w:id="4052"/>
    <w:bookmarkStart w:name="z4673" w:id="4053"/>
    <w:p>
      <w:pPr>
        <w:spacing w:after="0"/>
        <w:ind w:left="0"/>
        <w:jc w:val="both"/>
      </w:pPr>
      <w:r>
        <w:rPr>
          <w:rFonts w:ascii="Times New Roman"/>
          <w:b w:val="false"/>
          <w:i w:val="false"/>
          <w:color w:val="000000"/>
          <w:sz w:val="28"/>
        </w:rPr>
        <w:t>
      21) в графе 18 указывается из графы 15, из них число умерших;</w:t>
      </w:r>
    </w:p>
    <w:bookmarkEnd w:id="4053"/>
    <w:bookmarkStart w:name="z4674" w:id="4054"/>
    <w:p>
      <w:pPr>
        <w:spacing w:after="0"/>
        <w:ind w:left="0"/>
        <w:jc w:val="both"/>
      </w:pPr>
      <w:r>
        <w:rPr>
          <w:rFonts w:ascii="Times New Roman"/>
          <w:b w:val="false"/>
          <w:i w:val="false"/>
          <w:color w:val="000000"/>
          <w:sz w:val="28"/>
        </w:rPr>
        <w:t>
      22) в графе 19 указывается общее число проведенных дней больными;</w:t>
      </w:r>
    </w:p>
    <w:bookmarkEnd w:id="4054"/>
    <w:bookmarkStart w:name="z4675" w:id="4055"/>
    <w:p>
      <w:pPr>
        <w:spacing w:after="0"/>
        <w:ind w:left="0"/>
        <w:jc w:val="both"/>
      </w:pPr>
      <w:r>
        <w:rPr>
          <w:rFonts w:ascii="Times New Roman"/>
          <w:b w:val="false"/>
          <w:i w:val="false"/>
          <w:color w:val="000000"/>
          <w:sz w:val="28"/>
        </w:rPr>
        <w:t>
      23) в графе 20 указывается из графы 19, число проведенных дней детьми до 14 лет;</w:t>
      </w:r>
    </w:p>
    <w:bookmarkEnd w:id="4055"/>
    <w:bookmarkStart w:name="z4676" w:id="4056"/>
    <w:p>
      <w:pPr>
        <w:spacing w:after="0"/>
        <w:ind w:left="0"/>
        <w:jc w:val="both"/>
      </w:pPr>
      <w:r>
        <w:rPr>
          <w:rFonts w:ascii="Times New Roman"/>
          <w:b w:val="false"/>
          <w:i w:val="false"/>
          <w:color w:val="000000"/>
          <w:sz w:val="28"/>
        </w:rPr>
        <w:t>
      24) в графе 21 указывается из графы 19, число проведенных дней детьми 15-17 лет;</w:t>
      </w:r>
    </w:p>
    <w:bookmarkEnd w:id="4056"/>
    <w:bookmarkStart w:name="z4677" w:id="4057"/>
    <w:p>
      <w:pPr>
        <w:spacing w:after="0"/>
        <w:ind w:left="0"/>
        <w:jc w:val="both"/>
      </w:pPr>
      <w:r>
        <w:rPr>
          <w:rFonts w:ascii="Times New Roman"/>
          <w:b w:val="false"/>
          <w:i w:val="false"/>
          <w:color w:val="000000"/>
          <w:sz w:val="28"/>
        </w:rPr>
        <w:t>
      25) в строках таблицы 2.0,3.0,4.0,5.0, … 21.0 дается распределение выбывших больных по классам болезней;</w:t>
      </w:r>
    </w:p>
    <w:bookmarkEnd w:id="4057"/>
    <w:bookmarkStart w:name="z4678" w:id="4058"/>
    <w:p>
      <w:pPr>
        <w:spacing w:after="0"/>
        <w:ind w:left="0"/>
        <w:jc w:val="both"/>
      </w:pPr>
      <w:r>
        <w:rPr>
          <w:rFonts w:ascii="Times New Roman"/>
          <w:b w:val="false"/>
          <w:i w:val="false"/>
          <w:color w:val="000000"/>
          <w:sz w:val="28"/>
        </w:rPr>
        <w:t>
      26) арифметико-логический контроль: строка 1.0 равна сумме строк 2.0,3.0,4.0, 21.0 по всем графам таблицы.</w:t>
      </w:r>
    </w:p>
    <w:bookmarkEnd w:id="4058"/>
    <w:bookmarkStart w:name="z4679" w:id="4059"/>
    <w:p>
      <w:pPr>
        <w:spacing w:after="0"/>
        <w:ind w:left="0"/>
        <w:jc w:val="both"/>
      </w:pPr>
      <w:r>
        <w:rPr>
          <w:rFonts w:ascii="Times New Roman"/>
          <w:b w:val="false"/>
          <w:i w:val="false"/>
          <w:color w:val="000000"/>
          <w:sz w:val="28"/>
        </w:rPr>
        <w:t>
      56. Раздел 7. Таблица 4504 Отчет о медицинском обслуживании участников, инвалидов Великой Отечественной войны и лиц приравненных к ним:</w:t>
      </w:r>
    </w:p>
    <w:bookmarkEnd w:id="4059"/>
    <w:bookmarkStart w:name="z4680" w:id="4060"/>
    <w:p>
      <w:pPr>
        <w:spacing w:after="0"/>
        <w:ind w:left="0"/>
        <w:jc w:val="both"/>
      </w:pPr>
      <w:r>
        <w:rPr>
          <w:rFonts w:ascii="Times New Roman"/>
          <w:b w:val="false"/>
          <w:i w:val="false"/>
          <w:color w:val="000000"/>
          <w:sz w:val="28"/>
        </w:rPr>
        <w:t>
      1) в графе А указывается наименование показателей;</w:t>
      </w:r>
    </w:p>
    <w:bookmarkEnd w:id="4060"/>
    <w:bookmarkStart w:name="z4681" w:id="4061"/>
    <w:p>
      <w:pPr>
        <w:spacing w:after="0"/>
        <w:ind w:left="0"/>
        <w:jc w:val="both"/>
      </w:pPr>
      <w:r>
        <w:rPr>
          <w:rFonts w:ascii="Times New Roman"/>
          <w:b w:val="false"/>
          <w:i w:val="false"/>
          <w:color w:val="000000"/>
          <w:sz w:val="28"/>
        </w:rPr>
        <w:t>
      2) в графе Б указывается порядковый номер;</w:t>
      </w:r>
    </w:p>
    <w:bookmarkEnd w:id="4061"/>
    <w:bookmarkStart w:name="z4682" w:id="4062"/>
    <w:p>
      <w:pPr>
        <w:spacing w:after="0"/>
        <w:ind w:left="0"/>
        <w:jc w:val="both"/>
      </w:pPr>
      <w:r>
        <w:rPr>
          <w:rFonts w:ascii="Times New Roman"/>
          <w:b w:val="false"/>
          <w:i w:val="false"/>
          <w:color w:val="000000"/>
          <w:sz w:val="28"/>
        </w:rPr>
        <w:t>
      3) в графе 1 указывается число участников Отечественной войны (УОВ);</w:t>
      </w:r>
    </w:p>
    <w:bookmarkEnd w:id="4062"/>
    <w:bookmarkStart w:name="z4683" w:id="4063"/>
    <w:p>
      <w:pPr>
        <w:spacing w:after="0"/>
        <w:ind w:left="0"/>
        <w:jc w:val="both"/>
      </w:pPr>
      <w:r>
        <w:rPr>
          <w:rFonts w:ascii="Times New Roman"/>
          <w:b w:val="false"/>
          <w:i w:val="false"/>
          <w:color w:val="000000"/>
          <w:sz w:val="28"/>
        </w:rPr>
        <w:t>
      4) в графе 2 указывается число инвалидов Отечественной войны (ИОВ);</w:t>
      </w:r>
    </w:p>
    <w:bookmarkEnd w:id="4063"/>
    <w:bookmarkStart w:name="z4684" w:id="4064"/>
    <w:p>
      <w:pPr>
        <w:spacing w:after="0"/>
        <w:ind w:left="0"/>
        <w:jc w:val="both"/>
      </w:pPr>
      <w:r>
        <w:rPr>
          <w:rFonts w:ascii="Times New Roman"/>
          <w:b w:val="false"/>
          <w:i w:val="false"/>
          <w:color w:val="000000"/>
          <w:sz w:val="28"/>
        </w:rPr>
        <w:t>
      5) в графе 3 указывается число воинов - интернационалистов;</w:t>
      </w:r>
    </w:p>
    <w:bookmarkEnd w:id="4064"/>
    <w:bookmarkStart w:name="z4685" w:id="4065"/>
    <w:p>
      <w:pPr>
        <w:spacing w:after="0"/>
        <w:ind w:left="0"/>
        <w:jc w:val="both"/>
      </w:pPr>
      <w:r>
        <w:rPr>
          <w:rFonts w:ascii="Times New Roman"/>
          <w:b w:val="false"/>
          <w:i w:val="false"/>
          <w:color w:val="000000"/>
          <w:sz w:val="28"/>
        </w:rPr>
        <w:t>
      6) в графе 4 указывается число членов семей погибших военнослужащих;</w:t>
      </w:r>
    </w:p>
    <w:bookmarkEnd w:id="4065"/>
    <w:bookmarkStart w:name="z4686" w:id="4066"/>
    <w:p>
      <w:pPr>
        <w:spacing w:after="0"/>
        <w:ind w:left="0"/>
        <w:jc w:val="both"/>
      </w:pPr>
      <w:r>
        <w:rPr>
          <w:rFonts w:ascii="Times New Roman"/>
          <w:b w:val="false"/>
          <w:i w:val="false"/>
          <w:color w:val="000000"/>
          <w:sz w:val="28"/>
        </w:rPr>
        <w:t>
      7) в графе 5 указывается число реабилитированных жертв массовых политических репрессий;</w:t>
      </w:r>
    </w:p>
    <w:bookmarkEnd w:id="4066"/>
    <w:bookmarkStart w:name="z4687" w:id="4067"/>
    <w:p>
      <w:pPr>
        <w:spacing w:after="0"/>
        <w:ind w:left="0"/>
        <w:jc w:val="both"/>
      </w:pPr>
      <w:r>
        <w:rPr>
          <w:rFonts w:ascii="Times New Roman"/>
          <w:b w:val="false"/>
          <w:i w:val="false"/>
          <w:color w:val="000000"/>
          <w:sz w:val="28"/>
        </w:rPr>
        <w:t>
      8) в графе 6 указывается число лиц, подвергшихся ионизирующему излучению от деятельности Семипалатинского испытательного ядерного полигона;</w:t>
      </w:r>
    </w:p>
    <w:bookmarkEnd w:id="4067"/>
    <w:p>
      <w:pPr>
        <w:spacing w:after="0"/>
        <w:ind w:left="0"/>
        <w:jc w:val="both"/>
      </w:pPr>
      <w:r>
        <w:rPr>
          <w:rFonts w:ascii="Times New Roman"/>
          <w:b w:val="false"/>
          <w:i w:val="false"/>
          <w:color w:val="000000"/>
          <w:sz w:val="28"/>
        </w:rPr>
        <w:t>
      9) в графе 7 указывается число лиц, принимавших участие в ликвидации последствий аварии на Чернобыльской Атомной электростанции.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от 6 марта 2013 года № 128</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Конфиденциальность гарантируется получателем информации</w:t>
      </w:r>
    </w:p>
    <w:p>
      <w:pPr>
        <w:spacing w:after="0"/>
        <w:ind w:left="0"/>
        <w:jc w:val="both"/>
      </w:pPr>
      <w:r>
        <w:rPr>
          <w:rFonts w:ascii="Times New Roman"/>
          <w:b w:val="false"/>
          <w:i w:val="false"/>
          <w:color w:val="000000"/>
          <w:sz w:val="28"/>
        </w:rPr>
        <w:t>
      Кем представляется __________________________________</w:t>
      </w:r>
    </w:p>
    <w:p>
      <w:pPr>
        <w:spacing w:after="0"/>
        <w:ind w:left="0"/>
        <w:jc w:val="both"/>
      </w:pPr>
      <w:r>
        <w:rPr>
          <w:rFonts w:ascii="Times New Roman"/>
          <w:b w:val="false"/>
          <w:i w:val="false"/>
          <w:color w:val="000000"/>
          <w:sz w:val="28"/>
        </w:rPr>
        <w:t>
                               (наименование, адрес)</w:t>
      </w:r>
    </w:p>
    <w:p>
      <w:pPr>
        <w:spacing w:after="0"/>
        <w:ind w:left="0"/>
        <w:jc w:val="both"/>
      </w:pPr>
      <w:r>
        <w:rPr>
          <w:rFonts w:ascii="Times New Roman"/>
          <w:b w:val="false"/>
          <w:i w:val="false"/>
          <w:color w:val="000000"/>
          <w:sz w:val="28"/>
        </w:rPr>
        <w:t xml:space="preserve">
      Форма 31            </w:t>
      </w:r>
    </w:p>
    <w:p>
      <w:pPr>
        <w:spacing w:after="0"/>
        <w:ind w:left="0"/>
        <w:jc w:val="both"/>
      </w:pPr>
      <w:r>
        <w:rPr>
          <w:rFonts w:ascii="Times New Roman"/>
          <w:b w:val="false"/>
          <w:i w:val="false"/>
          <w:color w:val="000000"/>
          <w:sz w:val="28"/>
        </w:rPr>
        <w:t xml:space="preserve">
      годовая            </w:t>
      </w:r>
    </w:p>
    <w:p>
      <w:pPr>
        <w:spacing w:after="0"/>
        <w:ind w:left="0"/>
        <w:jc w:val="left"/>
      </w:pPr>
      <w:r>
        <w:rPr>
          <w:rFonts w:ascii="Times New Roman"/>
          <w:b/>
          <w:i w:val="false"/>
          <w:color w:val="000000"/>
        </w:rPr>
        <w:t xml:space="preserve"> Форма, предназначенная для сбора</w:t>
      </w:r>
      <w:r>
        <w:br/>
      </w:r>
      <w:r>
        <w:rPr>
          <w:rFonts w:ascii="Times New Roman"/>
          <w:b/>
          <w:i w:val="false"/>
          <w:color w:val="000000"/>
        </w:rPr>
        <w:t>административных данных                         Информация представляется в соответствии                             с Кодексом Республики Казахстан                        "О здоровье народа и системе здравоохранения"</w:t>
      </w:r>
    </w:p>
    <w:tbl>
      <w:tblPr>
        <w:tblW w:w="0" w:type="auto"/>
        <w:tblCellSpacing w:w="0" w:type="auto"/>
        <w:tblBorders>
          <w:top w:val="none"/>
          <w:left w:val="none"/>
          <w:bottom w:val="none"/>
          <w:right w:val="none"/>
          <w:insideH w:val="none"/>
          <w:insideV w:val="none"/>
        </w:tblBorders>
      </w:tblPr>
      <w:tblGrid>
        <w:gridCol w:w="12394"/>
        <w:gridCol w:w="361"/>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1"/>
              <w:gridCol w:w="3849"/>
            </w:tblGrid>
            <w:tr>
              <w:trPr>
                <w:trHeight w:val="30" w:hRule="atLeast"/>
              </w:trPr>
              <w:tc>
                <w:tcPr>
                  <w:tcW w:w="84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38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w:t>
            </w:r>
          </w:p>
          <w:p>
            <w:pPr>
              <w:spacing w:after="20"/>
              <w:ind w:left="20"/>
              <w:jc w:val="both"/>
            </w:pPr>
            <w:r>
              <w:rPr>
                <w:rFonts w:ascii="Times New Roman"/>
                <w:b w:val="false"/>
                <w:i w:val="false"/>
                <w:color w:val="000000"/>
                <w:sz w:val="20"/>
              </w:rPr>
              <w:t>
1. Детские больницы (поликлиники, амбулатории), детские отделения больниц и не объединенные поликлиники в городах и поселках городского типа, сельские участковые и районные больницы (амбулатории) независимо от наличия детских отделений, независимо от формы собственности (последние - при отсутствии в районном центре детской поликлиники рай (гор) управлению здравоохранением (главному врачу района) - 5 января.</w:t>
            </w:r>
          </w:p>
          <w:p>
            <w:pPr>
              <w:spacing w:after="20"/>
              <w:ind w:left="20"/>
              <w:jc w:val="both"/>
            </w:pPr>
            <w:r>
              <w:rPr>
                <w:rFonts w:ascii="Times New Roman"/>
                <w:b w:val="false"/>
                <w:i w:val="false"/>
                <w:color w:val="000000"/>
                <w:sz w:val="20"/>
              </w:rPr>
              <w:t>
2. Местные органы государственного управления здравоохранением сводный отчет по городу, области - Министерство здравоохранения Республики Казахстан - к 10 февраля.</w:t>
            </w:r>
          </w:p>
        </w:tc>
      </w:tr>
    </w:tbl>
    <w:p>
      <w:pPr>
        <w:spacing w:after="0"/>
        <w:ind w:left="0"/>
        <w:jc w:val="left"/>
      </w:pPr>
      <w:r>
        <w:rPr>
          <w:rFonts w:ascii="Times New Roman"/>
          <w:b/>
          <w:i w:val="false"/>
          <w:color w:val="000000"/>
        </w:rPr>
        <w:t xml:space="preserve"> Отчет о медицинской помощи детям</w:t>
      </w:r>
      <w:r>
        <w:br/>
      </w:r>
      <w:r>
        <w:rPr>
          <w:rFonts w:ascii="Times New Roman"/>
          <w:b/>
          <w:i w:val="false"/>
          <w:color w:val="000000"/>
        </w:rPr>
        <w:t>20 ____ год</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2100 </w:t>
      </w:r>
      <w:r>
        <w:rPr>
          <w:rFonts w:ascii="Times New Roman"/>
          <w:b w:val="false"/>
          <w:i w:val="false"/>
          <w:color w:val="000000"/>
          <w:sz w:val="28"/>
        </w:rPr>
        <w:t>Число детей, состоявших на учете</w:t>
      </w:r>
    </w:p>
    <w:p>
      <w:pPr>
        <w:spacing w:after="0"/>
        <w:ind w:left="0"/>
        <w:jc w:val="both"/>
      </w:pPr>
      <w:r>
        <w:rPr>
          <w:rFonts w:ascii="Times New Roman"/>
          <w:b w:val="false"/>
          <w:i w:val="false"/>
          <w:color w:val="000000"/>
          <w:sz w:val="28"/>
        </w:rPr>
        <w:t>
      (не включают данные о детях, находящихся в домах ребенка, детских домах, школах-интернатах)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2"/>
        <w:gridCol w:w="1082"/>
        <w:gridCol w:w="1473"/>
        <w:gridCol w:w="697"/>
        <w:gridCol w:w="955"/>
        <w:gridCol w:w="697"/>
        <w:gridCol w:w="1474"/>
      </w:tblGrid>
      <w:tr>
        <w:trPr>
          <w:trHeight w:val="30" w:hRule="atLeast"/>
        </w:trPr>
        <w:tc>
          <w:tcPr>
            <w:tcW w:w="5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состояло под наблюдением на начало отчетного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под наблюдение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из-под наблюдения</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умерло</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под наблюдением на конец отчетного года</w:t>
            </w:r>
          </w:p>
        </w:tc>
      </w:tr>
      <w:tr>
        <w:trPr>
          <w:trHeight w:val="30" w:hRule="atLeast"/>
        </w:trPr>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возрасте до 14 лет включительно)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в возрасте до 1 года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года до 2-х лет (1 год 11 мес.29 дней)</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2-х до 5 лет (4г. 11 месяце 29 дней)</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2201 </w:t>
      </w:r>
      <w:r>
        <w:rPr>
          <w:rFonts w:ascii="Times New Roman"/>
          <w:b w:val="false"/>
          <w:i w:val="false"/>
          <w:color w:val="000000"/>
          <w:sz w:val="28"/>
        </w:rPr>
        <w:t>Число новорожденных, поступивших под наблюдение данной организации 1 ____.</w:t>
      </w:r>
    </w:p>
    <w:p>
      <w:pPr>
        <w:spacing w:after="0"/>
        <w:ind w:left="0"/>
        <w:jc w:val="both"/>
      </w:pPr>
      <w:r>
        <w:rPr>
          <w:rFonts w:ascii="Times New Roman"/>
          <w:b w:val="false"/>
          <w:i w:val="false"/>
          <w:color w:val="000000"/>
          <w:sz w:val="28"/>
        </w:rPr>
        <w:t>
      2202 Число новорожденных, подлежащих неонатальному аудиологическому скринингу 1 _____, из них осмотрено 2 _____, в результате скрининга выявлено новорожденных с нарушением слуха 3 _____.</w:t>
      </w:r>
    </w:p>
    <w:p>
      <w:pPr>
        <w:spacing w:after="0"/>
        <w:ind w:left="0"/>
        <w:jc w:val="both"/>
      </w:pPr>
      <w:r>
        <w:rPr>
          <w:rFonts w:ascii="Times New Roman"/>
          <w:b w:val="false"/>
          <w:i w:val="false"/>
          <w:color w:val="000000"/>
          <w:sz w:val="28"/>
        </w:rPr>
        <w:t>
      2300 Число заболеваний детей 0-5 лет, в том числе от 0-1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2456"/>
        <w:gridCol w:w="479"/>
        <w:gridCol w:w="576"/>
        <w:gridCol w:w="917"/>
        <w:gridCol w:w="926"/>
        <w:gridCol w:w="3893"/>
        <w:gridCol w:w="625"/>
        <w:gridCol w:w="577"/>
        <w:gridCol w:w="846"/>
      </w:tblGrid>
      <w:tr>
        <w:trPr>
          <w:trHeight w:val="3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болезней</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МКБ</w:t>
            </w:r>
          </w:p>
          <w:p>
            <w:pPr>
              <w:spacing w:after="20"/>
              <w:ind w:left="20"/>
              <w:jc w:val="both"/>
            </w:pPr>
            <w:r>
              <w:rPr>
                <w:rFonts w:ascii="Times New Roman"/>
                <w:b w:val="false"/>
                <w:i w:val="false"/>
                <w:color w:val="000000"/>
                <w:sz w:val="20"/>
              </w:rPr>
              <w:t>
X-пересмотра</w:t>
            </w:r>
          </w:p>
        </w:tc>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Зарегистрировано заболеваний детей</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болезней</w:t>
            </w:r>
          </w:p>
        </w:tc>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МКБ Х- пересмотра</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Зарегистрировано заболеваний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лет</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 0 до 1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лет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 0 до1 года</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Всего заболеваний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А00-Т98</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Инфекционные и паразитарные болезни…</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Болезни органов дыхания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кишечные инфекции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А00-А09</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острые инфекции верхних дыхательных путей, и грипп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J00-J06 J10, J11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сепсис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А40-А41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пневмонии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Энтеробиоз</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В80</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Обструктивный бронхит</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Новообразования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 J20.0-J20.9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гемангиома и лимфангиома любой локализации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фарингит, тонзиллит</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J02,J02.0-J02.9. J03,J03.0-J03.9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крови, кроветворных органов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Болезни органов пищеварения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K00-K93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 анемия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D50-D53, D55-D64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cтоматит</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 K12.0-К12.1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Эндокринные болезни, расстройства питания и обмена веществ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 гипотрофия</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Е40-Е46</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костно-мышечной системы и соединительной ткани</w:t>
            </w:r>
          </w:p>
        </w:tc>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Болезни нервной системы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Болезни мочеполовой системы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детский церебральный паралич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Отдельные состояния, возникающие в перинатальном периоде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P00-P96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глаза и его придаточного аппарата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Врожденные аномалии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уха и сосцевидного отростка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врожденные аномалии сердца и системы кровообращения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острый наружный отит</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Н60.5</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 признаки и отклонения от нормы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двухсторонняя потеря слуха, тугоухость IV степени, глухота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Н90, Н91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Травмы и отравления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S00-T98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2400 Работа с детьми, достигшими 1 года и проживающими в районе обслуживания данной организации</w:t>
      </w:r>
    </w:p>
    <w:p>
      <w:pPr>
        <w:spacing w:after="0"/>
        <w:ind w:left="0"/>
        <w:jc w:val="both"/>
      </w:pPr>
      <w:r>
        <w:rPr>
          <w:rFonts w:ascii="Times New Roman"/>
          <w:b w:val="false"/>
          <w:i w:val="false"/>
          <w:color w:val="000000"/>
          <w:sz w:val="28"/>
        </w:rPr>
        <w:t>
      Число детей, достигших в отчетном году возраста: 5 лет 1 _________ 2 лет 2 _____________________ 1 года 3 _______________, из них: исключительно на грудном вскармливании до 3 месяцев 4 __________________ до 6 месяцев 5__________ на грудном вскармливании до 12 месяцев 6 ___________ кроме того, на грудном вскармливании до 18 месяцев 7 ___________.</w:t>
      </w:r>
    </w:p>
    <w:p>
      <w:pPr>
        <w:spacing w:after="0"/>
        <w:ind w:left="0"/>
        <w:jc w:val="both"/>
      </w:pPr>
      <w:r>
        <w:rPr>
          <w:rFonts w:ascii="Times New Roman"/>
          <w:b w:val="false"/>
          <w:i w:val="false"/>
          <w:color w:val="000000"/>
          <w:sz w:val="28"/>
        </w:rPr>
        <w:t>
      2500 Профилактические осмотры детей и их результаты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0"/>
        <w:gridCol w:w="1348"/>
        <w:gridCol w:w="868"/>
        <w:gridCol w:w="869"/>
        <w:gridCol w:w="869"/>
        <w:gridCol w:w="869"/>
        <w:gridCol w:w="869"/>
        <w:gridCol w:w="869"/>
        <w:gridCol w:w="869"/>
        <w:gridCol w:w="1190"/>
      </w:tblGrid>
      <w:tr>
        <w:trPr>
          <w:trHeight w:val="30" w:hRule="atLeast"/>
        </w:trPr>
        <w:tc>
          <w:tcPr>
            <w:tcW w:w="3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Подлежало осмотру</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Осмотрено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при осмотрах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понижением остроты</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дефектами речи</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сколиозом</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нарушениями осанки</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нервно-психическими отклонениями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детей (в возрасте до 14 лет включительно)</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дошкольного возраста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школьники (0-9 классов)</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прошедшие скрининговые обследование до 3 лет, из них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направленные на психо- медико педагогическую коррекцию</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того, дети переданные под наблюдение в подрос.каб</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В отчет включают данные о детях в возрасте до 14 лет включительно, состоявших под наблюдением лечебно-профилактической организации и проживающих в районе его обслуживания.</w:t>
      </w:r>
    </w:p>
    <w:p>
      <w:pPr>
        <w:spacing w:after="0"/>
        <w:ind w:left="0"/>
        <w:jc w:val="both"/>
      </w:pPr>
      <w:r>
        <w:rPr>
          <w:rFonts w:ascii="Times New Roman"/>
          <w:b w:val="false"/>
          <w:i w:val="false"/>
          <w:color w:val="000000"/>
          <w:sz w:val="28"/>
        </w:rPr>
        <w:t>
      Руководитель ___________________________</w:t>
      </w:r>
    </w:p>
    <w:p>
      <w:pPr>
        <w:spacing w:after="0"/>
        <w:ind w:left="0"/>
        <w:jc w:val="both"/>
      </w:pPr>
      <w:r>
        <w:rPr>
          <w:rFonts w:ascii="Times New Roman"/>
          <w:b w:val="false"/>
          <w:i w:val="false"/>
          <w:color w:val="000000"/>
          <w:sz w:val="28"/>
        </w:rPr>
        <w:t>
      Исполнитель ________, телефон _____ Дата "___" 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от 6 марта 2013 года № 128</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Конфиденциальность гарантируется получателем информации</w:t>
      </w:r>
    </w:p>
    <w:p>
      <w:pPr>
        <w:spacing w:after="0"/>
        <w:ind w:left="0"/>
        <w:jc w:val="both"/>
      </w:pPr>
      <w:r>
        <w:rPr>
          <w:rFonts w:ascii="Times New Roman"/>
          <w:b w:val="false"/>
          <w:i w:val="false"/>
          <w:color w:val="000000"/>
          <w:sz w:val="28"/>
        </w:rPr>
        <w:t>
      Кем представляется __________________________________</w:t>
      </w:r>
    </w:p>
    <w:p>
      <w:pPr>
        <w:spacing w:after="0"/>
        <w:ind w:left="0"/>
        <w:jc w:val="both"/>
      </w:pPr>
      <w:r>
        <w:rPr>
          <w:rFonts w:ascii="Times New Roman"/>
          <w:b w:val="false"/>
          <w:i w:val="false"/>
          <w:color w:val="000000"/>
          <w:sz w:val="28"/>
        </w:rPr>
        <w:t>
                               (наименование, адрес)</w:t>
      </w:r>
    </w:p>
    <w:p>
      <w:pPr>
        <w:spacing w:after="0"/>
        <w:ind w:left="0"/>
        <w:jc w:val="both"/>
      </w:pPr>
      <w:r>
        <w:rPr>
          <w:rFonts w:ascii="Times New Roman"/>
          <w:b w:val="false"/>
          <w:i w:val="false"/>
          <w:color w:val="000000"/>
          <w:sz w:val="28"/>
        </w:rPr>
        <w:t xml:space="preserve">
      Форма 32            </w:t>
      </w:r>
    </w:p>
    <w:p>
      <w:pPr>
        <w:spacing w:after="0"/>
        <w:ind w:left="0"/>
        <w:jc w:val="both"/>
      </w:pPr>
      <w:r>
        <w:rPr>
          <w:rFonts w:ascii="Times New Roman"/>
          <w:b w:val="false"/>
          <w:i w:val="false"/>
          <w:color w:val="000000"/>
          <w:sz w:val="28"/>
        </w:rPr>
        <w:t xml:space="preserve">
      годовая            </w:t>
      </w:r>
    </w:p>
    <w:p>
      <w:pPr>
        <w:spacing w:after="0"/>
        <w:ind w:left="0"/>
        <w:jc w:val="left"/>
      </w:pPr>
      <w:r>
        <w:rPr>
          <w:rFonts w:ascii="Times New Roman"/>
          <w:b/>
          <w:i w:val="false"/>
          <w:color w:val="000000"/>
        </w:rPr>
        <w:t xml:space="preserve"> Форма, предназначенная для сбора</w:t>
      </w:r>
      <w:r>
        <w:br/>
      </w:r>
      <w:r>
        <w:rPr>
          <w:rFonts w:ascii="Times New Roman"/>
          <w:b/>
          <w:i w:val="false"/>
          <w:color w:val="000000"/>
        </w:rPr>
        <w:t>административных данных                         Информация представляется в соответствии                             с Кодексом Республики Казахстан                        "О здоровье народа и системе здравоохранения"</w:t>
      </w:r>
    </w:p>
    <w:tbl>
      <w:tblPr>
        <w:tblW w:w="0" w:type="auto"/>
        <w:tblCellSpacing w:w="0" w:type="auto"/>
        <w:tblBorders>
          <w:top w:val="none"/>
          <w:left w:val="none"/>
          <w:bottom w:val="none"/>
          <w:right w:val="none"/>
          <w:insideH w:val="none"/>
          <w:insideV w:val="none"/>
        </w:tblBorders>
      </w:tblPr>
      <w:tblGrid>
        <w:gridCol w:w="12394"/>
        <w:gridCol w:w="361"/>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1"/>
              <w:gridCol w:w="3849"/>
            </w:tblGrid>
            <w:tr>
              <w:trPr>
                <w:trHeight w:val="30" w:hRule="atLeast"/>
              </w:trPr>
              <w:tc>
                <w:tcPr>
                  <w:tcW w:w="84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38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w:t>
            </w:r>
          </w:p>
          <w:p>
            <w:pPr>
              <w:spacing w:after="20"/>
              <w:ind w:left="20"/>
              <w:jc w:val="both"/>
            </w:pPr>
            <w:r>
              <w:rPr>
                <w:rFonts w:ascii="Times New Roman"/>
                <w:b w:val="false"/>
                <w:i w:val="false"/>
                <w:color w:val="000000"/>
                <w:sz w:val="20"/>
              </w:rPr>
              <w:t>
1. Родильные дома, все медицинские организации всех форм собственности, имеющие женские консультации, акушерско-гинекологические кабинеты в составе поликлиник, родильные отделения (палаты, койки) в стационаре -рай (гор) здравотделу (главному врачу района, города) - 5 января.</w:t>
            </w:r>
          </w:p>
          <w:p>
            <w:pPr>
              <w:spacing w:after="20"/>
              <w:ind w:left="20"/>
              <w:jc w:val="both"/>
            </w:pPr>
            <w:r>
              <w:rPr>
                <w:rFonts w:ascii="Times New Roman"/>
                <w:b w:val="false"/>
                <w:i w:val="false"/>
                <w:color w:val="000000"/>
                <w:sz w:val="20"/>
              </w:rPr>
              <w:t>
2. Местные органы государственного управления здравоохранением сводный отчет по области, городу - в областные департаменты г.г. Астаны и Алматы и в Министерство здравоохранения Республики Казахстан  - к 10 февраля.</w:t>
            </w:r>
          </w:p>
        </w:tc>
      </w:tr>
    </w:tbl>
    <w:p>
      <w:pPr>
        <w:spacing w:after="0"/>
        <w:ind w:left="0"/>
        <w:jc w:val="left"/>
      </w:pPr>
      <w:r>
        <w:rPr>
          <w:rFonts w:ascii="Times New Roman"/>
          <w:b/>
          <w:i w:val="false"/>
          <w:color w:val="000000"/>
        </w:rPr>
        <w:t xml:space="preserve"> Отчет о медицинской помощи беременным, роженицам и родильницам 20 ______ год</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2110</w:t>
      </w:r>
      <w:r>
        <w:rPr>
          <w:rFonts w:ascii="Times New Roman"/>
          <w:b w:val="false"/>
          <w:i w:val="false"/>
          <w:color w:val="000000"/>
          <w:sz w:val="28"/>
        </w:rPr>
        <w:t xml:space="preserve"> КОНТИНГЕНТЫ БЕРЕМЕННЫХ, ПРОЖИВАЮЩИХ В РАЙОНЕ ОБСЛУЖИВАНИЯ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942"/>
        <w:gridCol w:w="606"/>
        <w:gridCol w:w="2288"/>
        <w:gridCol w:w="1617"/>
        <w:gridCol w:w="1061"/>
        <w:gridCol w:w="1063"/>
        <w:gridCol w:w="1064"/>
        <w:gridCol w:w="830"/>
        <w:gridCol w:w="774"/>
        <w:gridCol w:w="1450"/>
      </w:tblGrid>
      <w:tr>
        <w:trPr>
          <w:trHeight w:val="3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беременных на начало года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Поступили под наблюдение консультации</w:t>
            </w:r>
          </w:p>
        </w:tc>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того, поступили из числа наблюдавшихся другими организациями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Закончили беременность (из числа состоявших под наблюдением на начало года и поступивших под наблюдение в отчетном году</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абортами*)</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из под наблюдения</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беременных из числа наблюдавшихся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 сроком беременности до 12 недель</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 не включаются данные о женщинах, обратившихся за направлением на медицинский аборт до 12 недель</w:t>
      </w:r>
    </w:p>
    <w:p>
      <w:pPr>
        <w:spacing w:after="0"/>
        <w:ind w:left="0"/>
        <w:jc w:val="both"/>
      </w:pPr>
      <w:r>
        <w:rPr>
          <w:rFonts w:ascii="Times New Roman"/>
          <w:b w:val="false"/>
          <w:i w:val="false"/>
          <w:color w:val="000000"/>
          <w:sz w:val="28"/>
        </w:rPr>
        <w:t>
      2120 Из числа закончивших беременность (графы 5+6+7+8) таблицы</w:t>
      </w:r>
    </w:p>
    <w:p>
      <w:pPr>
        <w:spacing w:after="0"/>
        <w:ind w:left="0"/>
        <w:jc w:val="both"/>
      </w:pPr>
      <w:r>
        <w:rPr>
          <w:rFonts w:ascii="Times New Roman"/>
          <w:b w:val="false"/>
          <w:i w:val="false"/>
          <w:color w:val="000000"/>
          <w:sz w:val="28"/>
        </w:rPr>
        <w:t>
      2210 1) были осмотрены терапевтом 1 ___________ в т.ч. до 12 недель беременности 2 ________</w:t>
      </w:r>
    </w:p>
    <w:p>
      <w:pPr>
        <w:spacing w:after="0"/>
        <w:ind w:left="0"/>
        <w:jc w:val="both"/>
      </w:pPr>
      <w:r>
        <w:rPr>
          <w:rFonts w:ascii="Times New Roman"/>
          <w:b w:val="false"/>
          <w:i w:val="false"/>
          <w:color w:val="000000"/>
          <w:sz w:val="28"/>
        </w:rPr>
        <w:t>
      2130 ОТДЕЛЬНЫЕ ЗАБОЛЕВАНИЯ, ПРЕДШЕСТВОВАВШИЕ ИЛИ ВОЗНИКШИЕ ВО ВРЕМЯ БЕРЕМЕННОСТИ, ОСЛОЖНЯЮЩИЕ БЕРЕМЕННОСТЬ.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542"/>
        <w:gridCol w:w="1641"/>
        <w:gridCol w:w="349"/>
        <w:gridCol w:w="836"/>
        <w:gridCol w:w="7832"/>
        <w:gridCol w:w="350"/>
      </w:tblGrid>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пересмотра</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пересмотра</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Отеки, протеинурия и гипертензивные состояния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О10-О15</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О99.6</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преэклампсия, эклампсия</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О14, О15</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О98.4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Кровотечения в дородовом периоде</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О44, О45-О46</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нервной системы</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О99.3</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преждевременная отслойка плаценты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О45</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О16, О99.4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Венозные осложнения во время беременности</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О22</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Болезни эндокринной системы </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 99.2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во время беременности</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О24</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мочеполовой системы во время беременности..</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О23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Анемии</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О99.О</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Переношенная беременность</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О48</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Болезни органов дыхания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О99.5</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акушерские осложнения</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О21;О25; О26;О28-О36;О42; О43;О47</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органов дыхания</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О98.0</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экстрагенитальные заболевания</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O98.1-O98.3, O98.5-O98.9, O99.1, O99.7-O99.8</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РОДОВСПОМОЖЕНИЕ В СТАЦИОНАРЕ</w:t>
      </w:r>
    </w:p>
    <w:p>
      <w:pPr>
        <w:spacing w:after="0"/>
        <w:ind w:left="0"/>
        <w:jc w:val="both"/>
      </w:pPr>
      <w:r>
        <w:rPr>
          <w:rFonts w:ascii="Times New Roman"/>
          <w:b w:val="false"/>
          <w:i w:val="false"/>
          <w:color w:val="000000"/>
          <w:sz w:val="28"/>
        </w:rPr>
        <w:t>
      2210 Принято родов всего 1 _____________, из них у девочек-подростков (15-18 лет) 2 ___________.</w:t>
      </w:r>
    </w:p>
    <w:p>
      <w:pPr>
        <w:spacing w:after="0"/>
        <w:ind w:left="0"/>
        <w:jc w:val="both"/>
      </w:pPr>
      <w:r>
        <w:rPr>
          <w:rFonts w:ascii="Times New Roman"/>
          <w:b w:val="false"/>
          <w:i w:val="false"/>
          <w:color w:val="000000"/>
          <w:sz w:val="28"/>
        </w:rPr>
        <w:t>
      Из числа родов: физиологические 4 __________________, многоплодные 5 ____________, из них: двойня 6 ________, тройня 7 _______. Количество женщин, абсолютно здоровых,</w:t>
      </w:r>
    </w:p>
    <w:p>
      <w:pPr>
        <w:spacing w:after="0"/>
        <w:ind w:left="0"/>
        <w:jc w:val="both"/>
      </w:pPr>
      <w:r>
        <w:rPr>
          <w:rFonts w:ascii="Times New Roman"/>
          <w:b w:val="false"/>
          <w:i w:val="false"/>
          <w:color w:val="000000"/>
          <w:sz w:val="28"/>
        </w:rPr>
        <w:t>
      из числа закончивших беременность родами 8 ________, количество женщин, из числа родивших, не посещавших женскую консультацию (женский кабинет) 9 ______.</w:t>
      </w:r>
    </w:p>
    <w:p>
      <w:pPr>
        <w:spacing w:after="0"/>
        <w:ind w:left="0"/>
        <w:jc w:val="both"/>
      </w:pPr>
      <w:r>
        <w:rPr>
          <w:rFonts w:ascii="Times New Roman"/>
          <w:b w:val="false"/>
          <w:i w:val="false"/>
          <w:color w:val="000000"/>
          <w:sz w:val="28"/>
        </w:rPr>
        <w:t>
      2211 ЗАБОЛЕВАНИЯ, ОСЛОЖНИВШИЕ РОДЫ (ОСЛОЖНЕНИЯ РОДОВ И ПОСЛЕРОДОВОГО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0"/>
        <w:gridCol w:w="965"/>
        <w:gridCol w:w="136"/>
        <w:gridCol w:w="2921"/>
        <w:gridCol w:w="622"/>
        <w:gridCol w:w="1025"/>
        <w:gridCol w:w="966"/>
        <w:gridCol w:w="2922"/>
        <w:gridCol w:w="623"/>
      </w:tblGrid>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пересмотра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пересмотра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Нарушения родовой деятельности, затяжные роды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О62, О63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матки</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О71.1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Затрудненные роды вследствие неправильного положения или продолжения плода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Послеродовое кровотечение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О72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Затрудненные роды вследствие аномалии костного таза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О65</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Роды с наложением щипцов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О81.0-О81.3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виды затрудненных родов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О66</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Роды с применением вакуум-экстрактора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О81.4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Родовая деятельность и родоразрешение, осложнившиеся кровотечением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О44-О45, О67</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Родоразрешение посредством кесарева сечения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Родовая деятельность и родоразрешение, осложнившиеся стрессом плода (дистресс)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О68</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Послеродовой сепсис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Патологические состояния пуповины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О69</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послеродовые инфекции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плодовых оболочек (маловодие, многоводие)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О40-О41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Венозные осложнения в послеродовом периоде</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Разрыв промежности, всего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О70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Акушерская эмболия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III степени </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О70.2</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молочной железы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Гипогалактия</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О92.4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2245 Распределение родившихся и умерших по массе тела при рождении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460"/>
        <w:gridCol w:w="460"/>
        <w:gridCol w:w="460"/>
        <w:gridCol w:w="460"/>
        <w:gridCol w:w="995"/>
        <w:gridCol w:w="141"/>
        <w:gridCol w:w="641"/>
        <w:gridCol w:w="141"/>
        <w:gridCol w:w="2654"/>
        <w:gridCol w:w="3364"/>
        <w:gridCol w:w="684"/>
        <w:gridCol w:w="684"/>
        <w:gridCol w:w="696"/>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весом при рождении в граммах</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500-999</w:t>
            </w:r>
          </w:p>
        </w:tc>
        <w:tc>
          <w:tcPr>
            <w:tcW w:w="3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1000-1499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и более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Родились живыми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умерло, 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в первые 0-6 суток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суток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суток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Родились мертвыми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антенатальный период</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интранатальный период</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2212 ПРИЧИНЫ СМЕРТИ БЕРЕМЕННЫХ, РОЖЕНИЦ И РОДИЛЬНИЦ случаи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4"/>
        <w:gridCol w:w="473"/>
        <w:gridCol w:w="3657"/>
        <w:gridCol w:w="642"/>
        <w:gridCol w:w="1008"/>
        <w:gridCol w:w="728"/>
        <w:gridCol w:w="305"/>
        <w:gridCol w:w="1377"/>
        <w:gridCol w:w="2056"/>
      </w:tblGrid>
      <w:tr>
        <w:trPr>
          <w:trHeight w:val="30" w:hRule="atLeast"/>
        </w:trPr>
        <w:tc>
          <w:tcPr>
            <w:tcW w:w="2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смерти</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3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пересмотра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Беременные со сроком беременности</w:t>
            </w:r>
          </w:p>
        </w:tc>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Роженицы и родильницы</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Умерли в послеродовом и послеабортном периодах (до 42 дней)</w:t>
            </w:r>
          </w:p>
        </w:tc>
        <w:tc>
          <w:tcPr>
            <w:tcW w:w="2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Умерли в послеродовом и послеабортном периодах (с 43 до 365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 недель</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недель</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недели и более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Связанные с беременностью, родами и послеродовым периодом:</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Акушерские кровотечения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О20;О44; О45;О46; О67; О72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Преэклампсия, эклампсия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О14-О15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матки</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О71.0-О71.1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О75.3; О85-О86;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перитонит</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Акушерская эмболия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причины (тромбоэмболия легочной артерии, наркозные осложнения, анафил.шок, ранение сосудов во время операции и другие)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О29;О74;О75.0;О75.1; О87;О89;О90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Не связанные с беременностью и родами:</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Болезни крови, кроветворных органов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О99.0, О99.1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Эндокринные болезни</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О99.2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Болезни системы кровообращения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О99.4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Болезни органов дыхания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О99.5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Болезни органов пищеварения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98.4;О99.6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мочеполовой системы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заболевания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О98;O 99.3; O99.7; O99.8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Аборты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О03-О08.9</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Внематочная беременность</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(строки 1, 9, 17, 18)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2213 </w:t>
      </w:r>
      <w:r>
        <w:rPr>
          <w:rFonts w:ascii="Times New Roman"/>
          <w:b w:val="false"/>
          <w:i w:val="false"/>
          <w:color w:val="000000"/>
          <w:sz w:val="28"/>
        </w:rPr>
        <w:t>Из числа умерших умерло в: акушерских стационарах 1 _________ в частных клиниках 4 _______________ гинекологических 2 _________ на дому 5 _________________ других стационарах 3 _________ прочих местах 6 _____________</w:t>
      </w:r>
    </w:p>
    <w:p>
      <w:pPr>
        <w:spacing w:after="0"/>
        <w:ind w:left="0"/>
        <w:jc w:val="left"/>
      </w:pPr>
      <w:r>
        <w:rPr>
          <w:rFonts w:ascii="Times New Roman"/>
          <w:b/>
          <w:i w:val="false"/>
          <w:color w:val="000000"/>
        </w:rPr>
        <w:t xml:space="preserve"> СВЕДЕНИЯ О НОВОРОЖДЕННЫХ</w:t>
      </w:r>
    </w:p>
    <w:p>
      <w:pPr>
        <w:spacing w:after="0"/>
        <w:ind w:left="0"/>
        <w:jc w:val="both"/>
      </w:pPr>
      <w:r>
        <w:rPr>
          <w:rFonts w:ascii="Times New Roman"/>
          <w:b w:val="false"/>
          <w:i w:val="false"/>
          <w:color w:val="000000"/>
          <w:sz w:val="28"/>
        </w:rPr>
        <w:t>
      2246 Родились живыми (включая поступивших после рождения вне родильной организации) всего 1 ________________________, из них родились ранее срока 2 ____________________________. Родились мертвыми - всего 3 _____________________, из них родились ранее срока 4 _________________, из числа родившихся мертвыми, смерть наступила до начала родовой деятельности 5 ______________.</w:t>
      </w:r>
    </w:p>
    <w:p>
      <w:pPr>
        <w:spacing w:after="0"/>
        <w:ind w:left="0"/>
        <w:jc w:val="both"/>
      </w:pPr>
      <w:r>
        <w:rPr>
          <w:rFonts w:ascii="Times New Roman"/>
          <w:b w:val="false"/>
          <w:i w:val="false"/>
          <w:color w:val="000000"/>
          <w:sz w:val="28"/>
        </w:rPr>
        <w:t>
      2247 Переведено новорожденных (плодов) в другие стационары (отделения для недоношенных и грудных детей) 1 __________. Сделано противотуберкулезных прививок 2 ______. Сделано прививок против гепатита В3 _________.</w:t>
      </w:r>
    </w:p>
    <w:p>
      <w:pPr>
        <w:spacing w:after="0"/>
        <w:ind w:left="0"/>
        <w:jc w:val="both"/>
      </w:pPr>
      <w:r>
        <w:rPr>
          <w:rFonts w:ascii="Times New Roman"/>
          <w:b w:val="false"/>
          <w:i w:val="false"/>
          <w:color w:val="000000"/>
          <w:sz w:val="28"/>
        </w:rPr>
        <w:t>
      2250 ЗАБОЛЕВАНИЯ И ПРИЧИНЫ СМЕРТИ НОВОРОЖДЕННЫХ (ПЛОДОВ), РОДИВШИХСЯ С МАССОЙ ТЕЛА 500-999 ГРАММ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575"/>
        <w:gridCol w:w="8288"/>
        <w:gridCol w:w="267"/>
        <w:gridCol w:w="300"/>
        <w:gridCol w:w="463"/>
        <w:gridCol w:w="597"/>
        <w:gridCol w:w="470"/>
        <w:gridCol w:w="300"/>
        <w:gridCol w:w="300"/>
      </w:tblGrid>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8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пересмотра</w:t>
            </w:r>
          </w:p>
        </w:tc>
        <w:tc>
          <w:tcPr>
            <w:tcW w:w="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Родились больными и заболело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умерли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Родились мертвыми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суток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суток</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суток и более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антенатально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детей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заболеваний: у них</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 J00-06, J20-J22, J12-18, L00-L08,Q00-Q99,P00-P96, T20-T50,T70-Т74,T80, T81.2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Острые респираторные инфекции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J00-06, J20-J22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Пневмония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J12-J18</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Инфекции кожи и подкожной клетчатки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L00-L08</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состояния, возникающие в перинатальном периоде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P00-P96</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замедленный рост и недостаточность питания плода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Родовые травмы из них:</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P10-Р15</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внутричерепная родовая травма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Внутриутробная гипоксия и асфиксия при рождении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 P21</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Синдром дыхательных расстройств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пневмонии</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Неонатальные синдромы аспирации</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респираторные нарушения, возникающие в перинатальном периоде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Р25-P29</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Инфекции, специфичные для перинатального периода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Р35, Р37-Р39</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бактериальная инфекция новорожденных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Р36</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Геморрагические и гематологические нарушения у плода и новорожденного, из них:</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P50-Р61</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Внутрижелудочковое кровоизлияние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Геморрагическая болезнь плода и новорожденного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P53</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Гемолитическая болезнь плода и новорожденного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Желтухи новорожденного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P58-P59</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системы пищеварения у плода и новорожденного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Р75-Р78</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Состояния, вовлекающие наружные покровы и терморегуляцию плода и новорожденного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Р80-Р83</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возникающие в перинатальном периоде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Р90-Р96</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болезни новорожденного (расшифровать)</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 T20-T50, T70-Т74</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сифилис</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2260 ЗАБОЛЕВАНИЯ И ПРИЧИНЫ СМЕРТИ НОВОРОЖДЕННЫХ, РОДИВШИХСЯ С МАССОЙ ТЕЛА 1000-1499 ГРАММ</w:t>
      </w:r>
    </w:p>
    <w:p>
      <w:pPr>
        <w:spacing w:after="0"/>
        <w:ind w:left="0"/>
        <w:jc w:val="both"/>
      </w:pPr>
      <w:r>
        <w:rPr>
          <w:rFonts w:ascii="Times New Roman"/>
          <w:b w:val="false"/>
          <w:i w:val="false"/>
          <w:color w:val="000000"/>
          <w:sz w:val="28"/>
        </w:rPr>
        <w:t>
                                                    случаи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75"/>
        <w:gridCol w:w="8431"/>
        <w:gridCol w:w="271"/>
        <w:gridCol w:w="241"/>
        <w:gridCol w:w="463"/>
        <w:gridCol w:w="597"/>
        <w:gridCol w:w="488"/>
        <w:gridCol w:w="241"/>
        <w:gridCol w:w="300"/>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8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пересмотра</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Родились больными и заболело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умерли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Родились мертвыми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суток</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суток</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суток и более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антенатально</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детей</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заболеваний: у них</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 J00-06, J20-J22, J12-18, L00-L08,Q00-Q99,P00-P96, T20-T50,T70-Т74,T80, T81.2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Острые респираторные инфекции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J00-06, J20-J22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Пневмония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J12-J18</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Инфекции кожи и подкожной клетчатки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L00-L08</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Врожденные аномалии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Отдельные состояния, возникающие в перинатальном периоде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P00-P96</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замедленный рост и недостаточность питания плода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Родовые травмы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P10-P15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разрыв и внутричерепное кровоизлияние, вызванные родовой травмой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волосистой части головы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родовая травма скелета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родовая травма периферической нервной системы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дыхательной и сердечно-сосудистой системы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P20-P29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внутриутробная гипоксия и асфиксия при рождении</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P20-P21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дыхательных расстройств</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врожденная пневмония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неонатальный синдром аспирации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специфичные для перинатального периода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Р35-Р39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врожденные вирусные инфекции</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P35-Р35.9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бактериальная инфекция новорожденного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P36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омфалит новорожденного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P38</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Геморрагические и гематологические нарушения у плода и новорожденного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P50-Р61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внутрижелудочковое кровоизлияние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геморрагическая болезнь плода и новорожденного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гемолитическая болезнь плода и новорожденного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желтухи новорожденных</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P58-Р59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системы пищеварения у плода и новорожденного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Р75-Р78</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Состояния, вовлекающие наружные покровы и терморегуляцию плода и новорожденного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Р80-Р83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возникающие в перинатальном периоде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Р90-Р96</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болезни новорожденного (расшифровать)</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 T20-T50, T70-Т74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врожденный сифилис</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2270 ЗАБОЛЕВАНИЯ И ПРИЧИНЫ СМЕРТИ НОВОРОЖДЕННЫХ, РОДИВШИХСЯ С МАССОЙ ТЕЛА 1500-2499 ГРАММ</w:t>
      </w:r>
    </w:p>
    <w:p>
      <w:pPr>
        <w:spacing w:after="0"/>
        <w:ind w:left="0"/>
        <w:jc w:val="both"/>
      </w:pPr>
      <w:r>
        <w:rPr>
          <w:rFonts w:ascii="Times New Roman"/>
          <w:b w:val="false"/>
          <w:i w:val="false"/>
          <w:color w:val="000000"/>
          <w:sz w:val="28"/>
        </w:rPr>
        <w:t>
                                                    случаи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75"/>
        <w:gridCol w:w="8431"/>
        <w:gridCol w:w="271"/>
        <w:gridCol w:w="241"/>
        <w:gridCol w:w="463"/>
        <w:gridCol w:w="597"/>
        <w:gridCol w:w="488"/>
        <w:gridCol w:w="241"/>
        <w:gridCol w:w="300"/>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8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пересмотра</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Родились больными и заболело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умерли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Родились мертвыми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суток</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суток</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суток и более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антенатально</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детей</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заболеваний: у них</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 J00-06, J20-J22, J12-18, L00-L08,Q00-Q99,P00-P96, T20-T50,T70-Т74,T80, T81.2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Острые респираторные инфекции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J00-06, J20-J22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Пневмония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J12-J18</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Инфекции кожи и подкожной клетчатки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L00-L08</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Врожденные аномалии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Отдельные состояния, возникающие в перинатальном периоде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P00-P96</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замедленный рост и недостаточность питания плода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Родовые травмы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P10-P15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разрыв и внутричерепное кровоизлияние, вызванные родовой травмой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волосистой части головы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родовая травма скелета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родовая травма периферической нервной системы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дыхательной и сердечно-сосудистой системы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P20-P29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внутриутробная гипоксия и асфиксия при рождении</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P20-P21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дыхательных расстройств</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врожденная пневмония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неонатальный синдром аспирации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специфичные для перинатального периода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Р35-Р39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врожденные вирусные инфекции</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P35-Р35.9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бактериальная инфекция новорожденного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P36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омфалит новорожденного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P38</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Геморрагические и гематологические нарушения у плода и новорожденного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P50-Р61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внутрижелудочковое кровоизлияние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геморрагическая болезнь плода и новорожденного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гемолитическая болезнь плода и новорожденного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желтухи новорожденных</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P58-Р59</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системы пищеварения у плода и новорожденного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Р75-Р78</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Состояния, вовлекающие наружные покровы и терморегуляцию плода и новорожденного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Р80-Р83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возникающие в перинатальном периоде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Р90-Р96</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болезни новорожденного (расшифровать)</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 T20-T50, T70-Т74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врожденный сифилис</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2280 ЗАБОЛЕВАНИЯ И ПРИЧИНЫ СМЕРТИ НОВОРОЖДЕННЫХ, РОДИВШИХСЯ С МАССОЙ ТЕЛА 2500 ГРАММ И БОЛЕЕ</w:t>
      </w:r>
    </w:p>
    <w:p>
      <w:pPr>
        <w:spacing w:after="0"/>
        <w:ind w:left="0"/>
        <w:jc w:val="both"/>
      </w:pPr>
      <w:r>
        <w:rPr>
          <w:rFonts w:ascii="Times New Roman"/>
          <w:b w:val="false"/>
          <w:i w:val="false"/>
          <w:color w:val="000000"/>
          <w:sz w:val="28"/>
        </w:rPr>
        <w:t>
                                                случаи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575"/>
        <w:gridCol w:w="8110"/>
        <w:gridCol w:w="241"/>
        <w:gridCol w:w="249"/>
        <w:gridCol w:w="241"/>
        <w:gridCol w:w="297"/>
        <w:gridCol w:w="463"/>
        <w:gridCol w:w="597"/>
        <w:gridCol w:w="399"/>
        <w:gridCol w:w="241"/>
        <w:gridCol w:w="241"/>
      </w:tblGrid>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8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пересмотра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Родились больными и заболело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умерли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Родились мертвыми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недоношенных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недоношенных</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суток</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суток</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суток и более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антенатально</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детей</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заболеваний: у них</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 J00-06, J20-J22, J12-18, L00-L08, Q00-Q99,P00-P96, T20-T50, T70-T74, T80, T81.2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Острые респираторные инфекции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J00-06, J20-J22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Пневмония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Инфекции кожи и подкожной клетчатки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Врожденные аномалии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Отдельные состояния, возникающие в перинатальном периоде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P00-P96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замедленный рост и недостаточность питания плода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Родовые травмы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P10-P15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разрыв и внутричерепное кровоизлияние, вызванные родовой травмой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волосистой части головы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родовая травма скелета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родовая травма периферической нервной системы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дыхательной и сердечно-сосудистой системы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P20-P29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внутриутробная гипоксия и асфиксия при рождении</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P20-P21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дыхательных расстройств</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врожденная пневмония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неонатальный синдром аспирации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специфичные для перинатального периода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Р35-Р39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врожденные вирусные инфекции</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P35-Р35.9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бактериальная инфекция новорожденного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омфалит новорожденного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Геморрагические и гематологические нарушения у плода и новорожденного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P50-Р61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внутрижелудочковое кровоизлияние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геморрагическая болезнь плода и новорожденного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гемолитическая болезнь плода и новорожденного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желтухи новорожденных</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P58-Р59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системы пищеварения у плода и новорожденного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Р75-Р78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Состояния, вовлекающие наружные покровы и терморегуляцию плода и новорожденного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Р80-Р83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возникающие в перинатальном периоде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Р90-Р96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болезни новорожденного (расшифровать)</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 T20-T50, T70-Т74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врожденный сифилис</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3"/>
        <w:gridCol w:w="657"/>
        <w:gridCol w:w="3423"/>
        <w:gridCol w:w="359"/>
        <w:gridCol w:w="757"/>
        <w:gridCol w:w="1288"/>
        <w:gridCol w:w="1288"/>
        <w:gridCol w:w="857"/>
        <w:gridCol w:w="758"/>
        <w:gridCol w:w="1190"/>
      </w:tblGrid>
      <w:tr>
        <w:trPr>
          <w:trHeight w:val="30" w:hRule="atLeast"/>
        </w:trPr>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3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пересмотра</w:t>
            </w:r>
          </w:p>
        </w:tc>
        <w:tc>
          <w:tcPr>
            <w:tcW w:w="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женщин в возрасте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срокам беременности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лет</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 лет</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 лет</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 и старше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 недель</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недель</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абортов</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О02-О07, Z30.3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О02-O03</w:t>
            </w:r>
          </w:p>
        </w:tc>
        <w:tc>
          <w:tcPr>
            <w:tcW w:w="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аборты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аборты до 12 недель (кюретаж)</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04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мини-аборты (вакуум аспирация)</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медикаментозный аборт</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аборты по медицинским показаниям</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05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аборты искусственные (по социальным показаниям)</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криминальные аборты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аборты у первобеременных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вызванные абортом, всего</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xml:space="preserve">
перфорация матки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кровотечения</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O08.0</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О08.2-О08.5; О08.7-О08.9</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женщин, умерших после аборта, всего</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p>
            <w:pPr>
              <w:spacing w:after="20"/>
              <w:ind w:left="20"/>
              <w:jc w:val="both"/>
            </w:pPr>
            <w:r>
              <w:rPr>
                <w:rFonts w:ascii="Times New Roman"/>
                <w:b w:val="false"/>
                <w:i w:val="false"/>
                <w:color w:val="000000"/>
                <w:sz w:val="20"/>
              </w:rPr>
              <w:t>
от кровотечения</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эклампсии</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разрыва матки</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сепсиса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O08.0</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акушерской эмболии</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причин (тромбоэмболия, наркозные осложнения, анафилактический шок, гемотрансфузионный шок и другие)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О08.3-О08.5; О08.7-О08.8</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экстрагенитальной патологии</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O98-O99</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___________________________</w:t>
      </w:r>
    </w:p>
    <w:p>
      <w:pPr>
        <w:spacing w:after="0"/>
        <w:ind w:left="0"/>
        <w:jc w:val="both"/>
      </w:pPr>
      <w:r>
        <w:rPr>
          <w:rFonts w:ascii="Times New Roman"/>
          <w:b w:val="false"/>
          <w:i w:val="false"/>
          <w:color w:val="000000"/>
          <w:sz w:val="28"/>
        </w:rPr>
        <w:t>
      Исполнитель _______, телефон ______ Дата "___" 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от 6 марта 2013 года № 128</w:t>
            </w:r>
          </w:p>
        </w:tc>
      </w:tr>
    </w:tbl>
    <w:p>
      <w:pPr>
        <w:spacing w:after="0"/>
        <w:ind w:left="0"/>
        <w:jc w:val="both"/>
      </w:pPr>
      <w:r>
        <w:rPr>
          <w:rFonts w:ascii="Times New Roman"/>
          <w:b w:val="false"/>
          <w:i w:val="false"/>
          <w:color w:val="ff0000"/>
          <w:sz w:val="28"/>
        </w:rPr>
        <w:t xml:space="preserve">
      Сноска. Исключено приказом Министра здравоохранения РК от 22.02.2017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от 6 марта 2013 года № 128</w:t>
            </w:r>
          </w:p>
        </w:tc>
      </w:tr>
    </w:tbl>
    <w:p>
      <w:pPr>
        <w:spacing w:after="0"/>
        <w:ind w:left="0"/>
        <w:jc w:val="both"/>
      </w:pPr>
      <w:r>
        <w:rPr>
          <w:rFonts w:ascii="Times New Roman"/>
          <w:b w:val="false"/>
          <w:i w:val="false"/>
          <w:color w:val="ff0000"/>
          <w:sz w:val="28"/>
        </w:rPr>
        <w:t xml:space="preserve">
      Сноска. Исключено приказом Министра здравоохранения РК от 22.02.2017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от 6 марта 2013 года № 128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40</w:t>
            </w:r>
          </w:p>
        </w:tc>
      </w:tr>
    </w:tbl>
    <w:p>
      <w:pPr>
        <w:spacing w:after="0"/>
        <w:ind w:left="0"/>
        <w:jc w:val="both"/>
      </w:pPr>
      <w:r>
        <w:rPr>
          <w:rFonts w:ascii="Times New Roman"/>
          <w:b w:val="false"/>
          <w:i w:val="false"/>
          <w:color w:val="ff0000"/>
          <w:sz w:val="28"/>
        </w:rPr>
        <w:t xml:space="preserve">
      Сноска. Отчет в редакции приказа Министра здравоохранения РК от 22.02.2017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4693" w:id="4068"/>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"Отчет организации скорой медицинской помощи"</w:t>
      </w:r>
      <w:r>
        <w:br/>
      </w:r>
      <w:r>
        <w:rPr>
          <w:rFonts w:ascii="Times New Roman"/>
          <w:b/>
          <w:i w:val="false"/>
          <w:color w:val="000000"/>
        </w:rPr>
        <w:t>Отчетный период за "__" _______ 20____ год</w:t>
      </w:r>
    </w:p>
    <w:bookmarkEnd w:id="4068"/>
    <w:bookmarkStart w:name="z4695" w:id="4069"/>
    <w:p>
      <w:pPr>
        <w:spacing w:after="0"/>
        <w:ind w:left="0"/>
        <w:jc w:val="both"/>
      </w:pPr>
      <w:r>
        <w:rPr>
          <w:rFonts w:ascii="Times New Roman"/>
          <w:b w:val="false"/>
          <w:i w:val="false"/>
          <w:color w:val="000000"/>
          <w:sz w:val="28"/>
        </w:rPr>
        <w:t>
      Индекс: 1 (СМП)</w:t>
      </w:r>
    </w:p>
    <w:bookmarkEnd w:id="4069"/>
    <w:bookmarkStart w:name="z4696" w:id="4070"/>
    <w:p>
      <w:pPr>
        <w:spacing w:after="0"/>
        <w:ind w:left="0"/>
        <w:jc w:val="both"/>
      </w:pPr>
      <w:r>
        <w:rPr>
          <w:rFonts w:ascii="Times New Roman"/>
          <w:b w:val="false"/>
          <w:i w:val="false"/>
          <w:color w:val="000000"/>
          <w:sz w:val="28"/>
        </w:rPr>
        <w:t>
      Периодичность: годовая</w:t>
      </w:r>
    </w:p>
    <w:bookmarkEnd w:id="4070"/>
    <w:bookmarkStart w:name="z4697" w:id="4071"/>
    <w:p>
      <w:pPr>
        <w:spacing w:after="0"/>
        <w:ind w:left="0"/>
        <w:jc w:val="both"/>
      </w:pPr>
      <w:r>
        <w:rPr>
          <w:rFonts w:ascii="Times New Roman"/>
          <w:b w:val="false"/>
          <w:i w:val="false"/>
          <w:color w:val="000000"/>
          <w:sz w:val="28"/>
        </w:rPr>
        <w:t>
      Круг лиц представляющих: Организации здравоохранения районов, областей, города</w:t>
      </w:r>
      <w:r>
        <w:br/>
      </w:r>
      <w:r>
        <w:rPr>
          <w:rFonts w:ascii="Times New Roman"/>
          <w:b w:val="false"/>
          <w:i w:val="false"/>
          <w:color w:val="000000"/>
          <w:sz w:val="28"/>
        </w:rPr>
        <w:t>республиканского значения и столицы</w:t>
      </w:r>
    </w:p>
    <w:bookmarkEnd w:id="4071"/>
    <w:bookmarkStart w:name="z4698" w:id="4072"/>
    <w:p>
      <w:pPr>
        <w:spacing w:after="0"/>
        <w:ind w:left="0"/>
        <w:jc w:val="both"/>
      </w:pPr>
      <w:r>
        <w:rPr>
          <w:rFonts w:ascii="Times New Roman"/>
          <w:b w:val="false"/>
          <w:i w:val="false"/>
          <w:color w:val="000000"/>
          <w:sz w:val="28"/>
        </w:rPr>
        <w:t xml:space="preserve">
      Куда представляется: Министерство здравоохранения Республики Казахстан </w:t>
      </w:r>
    </w:p>
    <w:bookmarkEnd w:id="4072"/>
    <w:bookmarkStart w:name="z4699" w:id="4073"/>
    <w:p>
      <w:pPr>
        <w:spacing w:after="0"/>
        <w:ind w:left="0"/>
        <w:jc w:val="both"/>
      </w:pPr>
      <w:r>
        <w:rPr>
          <w:rFonts w:ascii="Times New Roman"/>
          <w:b w:val="false"/>
          <w:i w:val="false"/>
          <w:color w:val="000000"/>
          <w:sz w:val="28"/>
        </w:rPr>
        <w:t>
      Срок представления: 10 февраля отчетного периода</w:t>
      </w:r>
    </w:p>
    <w:bookmarkEnd w:id="4073"/>
    <w:bookmarkStart w:name="z4700" w:id="4074"/>
    <w:p>
      <w:pPr>
        <w:spacing w:after="0"/>
        <w:ind w:left="0"/>
        <w:jc w:val="both"/>
      </w:pPr>
      <w:r>
        <w:rPr>
          <w:rFonts w:ascii="Times New Roman"/>
          <w:b w:val="false"/>
          <w:i w:val="false"/>
          <w:color w:val="000000"/>
          <w:sz w:val="28"/>
        </w:rPr>
        <w:t>
      1000 Количество самостоятельных станций 1 ________ отделений 2________</w:t>
      </w:r>
    </w:p>
    <w:bookmarkEnd w:id="4074"/>
    <w:bookmarkStart w:name="z4701" w:id="4075"/>
    <w:p>
      <w:pPr>
        <w:spacing w:after="0"/>
        <w:ind w:left="0"/>
        <w:jc w:val="both"/>
      </w:pPr>
      <w:r>
        <w:rPr>
          <w:rFonts w:ascii="Times New Roman"/>
          <w:b w:val="false"/>
          <w:i w:val="false"/>
          <w:color w:val="000000"/>
          <w:sz w:val="28"/>
        </w:rPr>
        <w:t>
      1100 Штаты станции (отделения) скорой медицинской помощи</w:t>
      </w:r>
    </w:p>
    <w:bookmarkEnd w:id="40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8"/>
        <w:gridCol w:w="2092"/>
        <w:gridCol w:w="2097"/>
        <w:gridCol w:w="1348"/>
        <w:gridCol w:w="1348"/>
        <w:gridCol w:w="1348"/>
        <w:gridCol w:w="1349"/>
      </w:tblGrid>
      <w:tr>
        <w:trPr>
          <w:trHeight w:val="30" w:hRule="atLeast"/>
        </w:trPr>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конец отчетного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медперсонал</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медперсонал</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4" w:id="4076"/>
          <w:p>
            <w:pPr>
              <w:spacing w:after="20"/>
              <w:ind w:left="20"/>
              <w:jc w:val="both"/>
            </w:pPr>
            <w:r>
              <w:rPr>
                <w:rFonts w:ascii="Times New Roman"/>
                <w:b w:val="false"/>
                <w:i w:val="false"/>
                <w:color w:val="000000"/>
                <w:sz w:val="20"/>
              </w:rPr>
              <w:t>
А</w:t>
            </w:r>
          </w:p>
          <w:bookmarkEnd w:id="4076"/>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5" w:id="4077"/>
          <w:p>
            <w:pPr>
              <w:spacing w:after="20"/>
              <w:ind w:left="20"/>
              <w:jc w:val="both"/>
            </w:pPr>
            <w:r>
              <w:rPr>
                <w:rFonts w:ascii="Times New Roman"/>
                <w:b w:val="false"/>
                <w:i w:val="false"/>
                <w:color w:val="000000"/>
                <w:sz w:val="20"/>
              </w:rPr>
              <w:t>
Штатные…</w:t>
            </w:r>
          </w:p>
          <w:bookmarkEnd w:id="4077"/>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6" w:id="4078"/>
          <w:p>
            <w:pPr>
              <w:spacing w:after="20"/>
              <w:ind w:left="20"/>
              <w:jc w:val="both"/>
            </w:pPr>
            <w:r>
              <w:rPr>
                <w:rFonts w:ascii="Times New Roman"/>
                <w:b w:val="false"/>
                <w:i w:val="false"/>
                <w:color w:val="000000"/>
                <w:sz w:val="20"/>
              </w:rPr>
              <w:t>
Занятые…</w:t>
            </w:r>
          </w:p>
          <w:bookmarkEnd w:id="4078"/>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7" w:id="4079"/>
          <w:p>
            <w:pPr>
              <w:spacing w:after="20"/>
              <w:ind w:left="20"/>
              <w:jc w:val="both"/>
            </w:pPr>
            <w:r>
              <w:rPr>
                <w:rFonts w:ascii="Times New Roman"/>
                <w:b w:val="false"/>
                <w:i w:val="false"/>
                <w:color w:val="000000"/>
                <w:sz w:val="20"/>
              </w:rPr>
              <w:t>
Физические лица (основные работники)</w:t>
            </w:r>
          </w:p>
          <w:bookmarkEnd w:id="4079"/>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08" w:id="4080"/>
    <w:p>
      <w:pPr>
        <w:spacing w:after="0"/>
        <w:ind w:left="0"/>
        <w:jc w:val="both"/>
      </w:pPr>
      <w:r>
        <w:rPr>
          <w:rFonts w:ascii="Times New Roman"/>
          <w:b w:val="false"/>
          <w:i w:val="false"/>
          <w:color w:val="000000"/>
          <w:sz w:val="28"/>
        </w:rPr>
        <w:t>
      2000Медицинская помощь при выездах бригад скорой медицинской помощи</w:t>
      </w:r>
    </w:p>
    <w:bookmarkEnd w:id="40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1"/>
        <w:gridCol w:w="891"/>
        <w:gridCol w:w="574"/>
        <w:gridCol w:w="574"/>
        <w:gridCol w:w="574"/>
        <w:gridCol w:w="734"/>
        <w:gridCol w:w="574"/>
        <w:gridCol w:w="734"/>
        <w:gridCol w:w="1374"/>
        <w:gridCol w:w="1640"/>
      </w:tblGrid>
      <w:tr>
        <w:trPr>
          <w:trHeight w:val="30" w:hRule="atLeast"/>
        </w:trPr>
        <w:tc>
          <w:tcPr>
            <w:tcW w:w="4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9" w:id="4081"/>
          <w:p>
            <w:pPr>
              <w:spacing w:after="20"/>
              <w:ind w:left="20"/>
              <w:jc w:val="both"/>
            </w:pPr>
            <w:r>
              <w:rPr>
                <w:rFonts w:ascii="Times New Roman"/>
                <w:b w:val="false"/>
                <w:i w:val="false"/>
                <w:color w:val="000000"/>
                <w:sz w:val="20"/>
              </w:rPr>
              <w:t>
Показатели</w:t>
            </w:r>
          </w:p>
          <w:bookmarkEnd w:id="4081"/>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госпитализированных (из графы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скорой помощи по поводу - всего</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больных, рожениц и родильниц, всего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несчастных случаев</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ДТП</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внезапных заболеваний и состояний</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хронических заболеваний</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 и патологии беременности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2" w:id="4082"/>
          <w:p>
            <w:pPr>
              <w:spacing w:after="20"/>
              <w:ind w:left="20"/>
              <w:jc w:val="both"/>
            </w:pPr>
            <w:r>
              <w:rPr>
                <w:rFonts w:ascii="Times New Roman"/>
                <w:b w:val="false"/>
                <w:i w:val="false"/>
                <w:color w:val="000000"/>
                <w:sz w:val="20"/>
              </w:rPr>
              <w:t>
А</w:t>
            </w:r>
          </w:p>
          <w:bookmarkEnd w:id="4082"/>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3" w:id="4083"/>
          <w:p>
            <w:pPr>
              <w:spacing w:after="20"/>
              <w:ind w:left="20"/>
              <w:jc w:val="both"/>
            </w:pPr>
            <w:r>
              <w:rPr>
                <w:rFonts w:ascii="Times New Roman"/>
                <w:b w:val="false"/>
                <w:i w:val="false"/>
                <w:color w:val="000000"/>
                <w:sz w:val="20"/>
              </w:rPr>
              <w:t>
Выполнено выездов – всего</w:t>
            </w:r>
          </w:p>
          <w:bookmarkEnd w:id="4083"/>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4" w:id="4084"/>
          <w:p>
            <w:pPr>
              <w:spacing w:after="20"/>
              <w:ind w:left="20"/>
              <w:jc w:val="both"/>
            </w:pPr>
            <w:r>
              <w:rPr>
                <w:rFonts w:ascii="Times New Roman"/>
                <w:b w:val="false"/>
                <w:i w:val="false"/>
                <w:color w:val="000000"/>
                <w:sz w:val="20"/>
              </w:rPr>
              <w:t>
Число лиц, которым оказана медицинская помощь при выездах – всего,</w:t>
            </w:r>
          </w:p>
          <w:bookmarkEnd w:id="4084"/>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5" w:id="4085"/>
          <w:p>
            <w:pPr>
              <w:spacing w:after="20"/>
              <w:ind w:left="20"/>
              <w:jc w:val="both"/>
            </w:pPr>
            <w:r>
              <w:rPr>
                <w:rFonts w:ascii="Times New Roman"/>
                <w:b w:val="false"/>
                <w:i w:val="false"/>
                <w:color w:val="000000"/>
                <w:sz w:val="20"/>
              </w:rPr>
              <w:t xml:space="preserve">
из них к детям в возрасте 0-17 лет 11 месяцев 29 дней включительно </w:t>
            </w:r>
          </w:p>
          <w:bookmarkEnd w:id="4085"/>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6" w:id="4086"/>
          <w:p>
            <w:pPr>
              <w:spacing w:after="20"/>
              <w:ind w:left="20"/>
              <w:jc w:val="both"/>
            </w:pPr>
            <w:r>
              <w:rPr>
                <w:rFonts w:ascii="Times New Roman"/>
                <w:b w:val="false"/>
                <w:i w:val="false"/>
                <w:color w:val="000000"/>
                <w:sz w:val="20"/>
              </w:rPr>
              <w:t xml:space="preserve">
из них: в сельских населенных пунктах </w:t>
            </w:r>
          </w:p>
          <w:bookmarkEnd w:id="4086"/>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7" w:id="4087"/>
          <w:p>
            <w:pPr>
              <w:spacing w:after="20"/>
              <w:ind w:left="20"/>
              <w:jc w:val="both"/>
            </w:pPr>
            <w:r>
              <w:rPr>
                <w:rFonts w:ascii="Times New Roman"/>
                <w:b w:val="false"/>
                <w:i w:val="false"/>
                <w:color w:val="000000"/>
                <w:sz w:val="20"/>
              </w:rPr>
              <w:t xml:space="preserve">
детей в возрасте 0-17 лет 11 месяцев 29 дней включительно </w:t>
            </w:r>
          </w:p>
          <w:bookmarkEnd w:id="4087"/>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8" w:id="4088"/>
          <w:p>
            <w:pPr>
              <w:spacing w:after="20"/>
              <w:ind w:left="20"/>
              <w:jc w:val="both"/>
            </w:pPr>
            <w:r>
              <w:rPr>
                <w:rFonts w:ascii="Times New Roman"/>
                <w:b w:val="false"/>
                <w:i w:val="false"/>
                <w:color w:val="000000"/>
                <w:sz w:val="20"/>
              </w:rPr>
              <w:t>
Число лиц, умерших в присутствии выездной бригады скорой медицинской помощи (из строки 2) - всего</w:t>
            </w:r>
          </w:p>
          <w:bookmarkEnd w:id="4088"/>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9" w:id="4089"/>
          <w:p>
            <w:pPr>
              <w:spacing w:after="20"/>
              <w:ind w:left="20"/>
              <w:jc w:val="both"/>
            </w:pPr>
            <w:r>
              <w:rPr>
                <w:rFonts w:ascii="Times New Roman"/>
                <w:b w:val="false"/>
                <w:i w:val="false"/>
                <w:color w:val="000000"/>
                <w:sz w:val="20"/>
              </w:rPr>
              <w:t>
из них: детей в возрасте 0-17 лет 11 месяцев 29 дней включительно</w:t>
            </w:r>
          </w:p>
          <w:bookmarkEnd w:id="4089"/>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0" w:id="4090"/>
          <w:p>
            <w:pPr>
              <w:spacing w:after="20"/>
              <w:ind w:left="20"/>
              <w:jc w:val="both"/>
            </w:pPr>
            <w:r>
              <w:rPr>
                <w:rFonts w:ascii="Times New Roman"/>
                <w:b w:val="false"/>
                <w:i w:val="false"/>
                <w:color w:val="000000"/>
                <w:sz w:val="20"/>
              </w:rPr>
              <w:t>
Количество выездов в часы работы организаций первичной медико-санитарной помощи (далее – ПМСП)</w:t>
            </w:r>
          </w:p>
          <w:bookmarkEnd w:id="4090"/>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21" w:id="4091"/>
    <w:p>
      <w:pPr>
        <w:spacing w:after="0"/>
        <w:ind w:left="0"/>
        <w:jc w:val="both"/>
      </w:pPr>
      <w:r>
        <w:rPr>
          <w:rFonts w:ascii="Times New Roman"/>
          <w:b w:val="false"/>
          <w:i w:val="false"/>
          <w:color w:val="000000"/>
          <w:sz w:val="28"/>
        </w:rPr>
        <w:t>
      2001 Количество безрезультатных выездов 1 ________</w:t>
      </w:r>
      <w:r>
        <w:br/>
      </w:r>
      <w:r>
        <w:rPr>
          <w:rFonts w:ascii="Times New Roman"/>
          <w:b w:val="false"/>
          <w:i w:val="false"/>
          <w:color w:val="000000"/>
          <w:sz w:val="28"/>
        </w:rPr>
        <w:t>Отказано за необоснованностью вызова 2 ________</w:t>
      </w:r>
      <w:r>
        <w:br/>
      </w:r>
      <w:r>
        <w:rPr>
          <w:rFonts w:ascii="Times New Roman"/>
          <w:b w:val="false"/>
          <w:i w:val="false"/>
          <w:color w:val="000000"/>
          <w:sz w:val="28"/>
        </w:rPr>
        <w:t>Число лиц, переданных в организации ПМСП в часы их работы 3 _______.</w:t>
      </w:r>
      <w:r>
        <w:br/>
      </w:r>
      <w:r>
        <w:rPr>
          <w:rFonts w:ascii="Times New Roman"/>
          <w:b w:val="false"/>
          <w:i w:val="false"/>
          <w:color w:val="000000"/>
          <w:sz w:val="28"/>
        </w:rPr>
        <w:t>Количество проведенных консультаций 4___.</w:t>
      </w:r>
      <w:r>
        <w:br/>
      </w:r>
      <w:r>
        <w:rPr>
          <w:rFonts w:ascii="Times New Roman"/>
          <w:b w:val="false"/>
          <w:i w:val="false"/>
          <w:color w:val="000000"/>
          <w:sz w:val="28"/>
        </w:rPr>
        <w:t>Из числа пострадавших в дорожно-транспортных происшествиях (из строки 3 графы 3</w:t>
      </w:r>
      <w:r>
        <w:br/>
      </w:r>
      <w:r>
        <w:rPr>
          <w:rFonts w:ascii="Times New Roman"/>
          <w:b w:val="false"/>
          <w:i w:val="false"/>
          <w:color w:val="000000"/>
          <w:sz w:val="28"/>
        </w:rPr>
        <w:t>таблицы 2000) госпитализировано 5____,</w:t>
      </w:r>
      <w:r>
        <w:br/>
      </w:r>
      <w:r>
        <w:rPr>
          <w:rFonts w:ascii="Times New Roman"/>
          <w:b w:val="false"/>
          <w:i w:val="false"/>
          <w:color w:val="000000"/>
          <w:sz w:val="28"/>
        </w:rPr>
        <w:t>Число пострадавших в дорожно-транспортных происшествиях со смертельным исходом до</w:t>
      </w:r>
      <w:r>
        <w:br/>
      </w:r>
      <w:r>
        <w:rPr>
          <w:rFonts w:ascii="Times New Roman"/>
          <w:b w:val="false"/>
          <w:i w:val="false"/>
          <w:color w:val="000000"/>
          <w:sz w:val="28"/>
        </w:rPr>
        <w:t>прибытия бригады 6 ______.</w:t>
      </w:r>
      <w:r>
        <w:br/>
      </w:r>
      <w:r>
        <w:rPr>
          <w:rFonts w:ascii="Times New Roman"/>
          <w:b w:val="false"/>
          <w:i w:val="false"/>
          <w:color w:val="000000"/>
          <w:sz w:val="28"/>
        </w:rPr>
        <w:t>Количество вызовов обслуженных с опозданием (1-3 категории срочности) 7________</w:t>
      </w:r>
    </w:p>
    <w:bookmarkEnd w:id="4091"/>
    <w:bookmarkStart w:name="z4722" w:id="4092"/>
    <w:p>
      <w:pPr>
        <w:spacing w:after="0"/>
        <w:ind w:left="0"/>
        <w:jc w:val="both"/>
      </w:pPr>
      <w:r>
        <w:rPr>
          <w:rFonts w:ascii="Times New Roman"/>
          <w:b w:val="false"/>
          <w:i w:val="false"/>
          <w:color w:val="000000"/>
          <w:sz w:val="28"/>
        </w:rPr>
        <w:t>
      2100Сведения о деятельности бригад скорой медицинской помощи</w:t>
      </w:r>
    </w:p>
    <w:bookmarkEnd w:id="40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4"/>
        <w:gridCol w:w="1125"/>
        <w:gridCol w:w="1329"/>
        <w:gridCol w:w="1128"/>
        <w:gridCol w:w="1734"/>
      </w:tblGrid>
      <w:tr>
        <w:trPr>
          <w:trHeight w:val="30" w:hRule="atLeast"/>
        </w:trPr>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3" w:id="4093"/>
          <w:p>
            <w:pPr>
              <w:spacing w:after="20"/>
              <w:ind w:left="20"/>
              <w:jc w:val="both"/>
            </w:pPr>
            <w:r>
              <w:rPr>
                <w:rFonts w:ascii="Times New Roman"/>
                <w:b w:val="false"/>
                <w:i w:val="false"/>
                <w:color w:val="000000"/>
                <w:sz w:val="20"/>
              </w:rPr>
              <w:t>
Профиль бригад скорой медицинской помощи</w:t>
            </w:r>
          </w:p>
          <w:bookmarkEnd w:id="4093"/>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медицинских организаций, имеющих бригады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выездных бригад в смену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лиц, которым оказана бригадами медицинская помощь</w:t>
            </w:r>
          </w:p>
        </w:tc>
      </w:tr>
      <w:tr>
        <w:trPr>
          <w:trHeight w:val="30" w:hRule="atLeast"/>
        </w:trPr>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4" w:id="4094"/>
          <w:p>
            <w:pPr>
              <w:spacing w:after="20"/>
              <w:ind w:left="20"/>
              <w:jc w:val="both"/>
            </w:pPr>
            <w:r>
              <w:rPr>
                <w:rFonts w:ascii="Times New Roman"/>
                <w:b w:val="false"/>
                <w:i w:val="false"/>
                <w:color w:val="000000"/>
                <w:sz w:val="20"/>
              </w:rPr>
              <w:t>
А</w:t>
            </w:r>
          </w:p>
          <w:bookmarkEnd w:id="4094"/>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5" w:id="4095"/>
          <w:p>
            <w:pPr>
              <w:spacing w:after="20"/>
              <w:ind w:left="20"/>
              <w:jc w:val="both"/>
            </w:pPr>
            <w:r>
              <w:rPr>
                <w:rFonts w:ascii="Times New Roman"/>
                <w:b w:val="false"/>
                <w:i w:val="false"/>
                <w:color w:val="000000"/>
                <w:sz w:val="20"/>
              </w:rPr>
              <w:t>
Врачебные общепрофильные – всего</w:t>
            </w:r>
          </w:p>
          <w:bookmarkEnd w:id="4095"/>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6" w:id="4096"/>
          <w:p>
            <w:pPr>
              <w:spacing w:after="20"/>
              <w:ind w:left="20"/>
              <w:jc w:val="both"/>
            </w:pPr>
            <w:r>
              <w:rPr>
                <w:rFonts w:ascii="Times New Roman"/>
                <w:b w:val="false"/>
                <w:i w:val="false"/>
                <w:color w:val="000000"/>
                <w:sz w:val="20"/>
              </w:rPr>
              <w:t>
 из них: для оказания медицинской помощи детям (0-17 лет 11 мес. 29 дней включительно)</w:t>
            </w:r>
          </w:p>
          <w:bookmarkEnd w:id="4096"/>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7" w:id="4097"/>
          <w:p>
            <w:pPr>
              <w:spacing w:after="20"/>
              <w:ind w:left="20"/>
              <w:jc w:val="both"/>
            </w:pPr>
            <w:r>
              <w:rPr>
                <w:rFonts w:ascii="Times New Roman"/>
                <w:b w:val="false"/>
                <w:i w:val="false"/>
                <w:color w:val="000000"/>
                <w:sz w:val="20"/>
              </w:rPr>
              <w:t xml:space="preserve">
Фельдшерские - всего </w:t>
            </w:r>
          </w:p>
          <w:bookmarkEnd w:id="4097"/>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8" w:id="4098"/>
          <w:p>
            <w:pPr>
              <w:spacing w:after="20"/>
              <w:ind w:left="20"/>
              <w:jc w:val="both"/>
            </w:pPr>
            <w:r>
              <w:rPr>
                <w:rFonts w:ascii="Times New Roman"/>
                <w:b w:val="false"/>
                <w:i w:val="false"/>
                <w:color w:val="000000"/>
                <w:sz w:val="20"/>
              </w:rPr>
              <w:t>
Специализированные – всего</w:t>
            </w:r>
          </w:p>
          <w:bookmarkEnd w:id="4098"/>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9" w:id="4099"/>
          <w:p>
            <w:pPr>
              <w:spacing w:after="20"/>
              <w:ind w:left="20"/>
              <w:jc w:val="both"/>
            </w:pPr>
            <w:r>
              <w:rPr>
                <w:rFonts w:ascii="Times New Roman"/>
                <w:b w:val="false"/>
                <w:i w:val="false"/>
                <w:color w:val="000000"/>
                <w:sz w:val="20"/>
              </w:rPr>
              <w:t>
в том числе: кардиореанимационные</w:t>
            </w:r>
          </w:p>
          <w:bookmarkEnd w:id="4099"/>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0" w:id="4100"/>
          <w:p>
            <w:pPr>
              <w:spacing w:after="20"/>
              <w:ind w:left="20"/>
              <w:jc w:val="both"/>
            </w:pPr>
            <w:r>
              <w:rPr>
                <w:rFonts w:ascii="Times New Roman"/>
                <w:b w:val="false"/>
                <w:i w:val="false"/>
                <w:color w:val="000000"/>
                <w:sz w:val="20"/>
              </w:rPr>
              <w:t>
интенсивной терапии (БИТ)</w:t>
            </w:r>
          </w:p>
          <w:bookmarkEnd w:id="4100"/>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1" w:id="4101"/>
          <w:p>
            <w:pPr>
              <w:spacing w:after="20"/>
              <w:ind w:left="20"/>
              <w:jc w:val="both"/>
            </w:pPr>
            <w:r>
              <w:rPr>
                <w:rFonts w:ascii="Times New Roman"/>
                <w:b w:val="false"/>
                <w:i w:val="false"/>
                <w:color w:val="000000"/>
                <w:sz w:val="20"/>
              </w:rPr>
              <w:t>
прочие (расшифровать)</w:t>
            </w:r>
          </w:p>
          <w:bookmarkEnd w:id="4101"/>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32" w:id="4102"/>
    <w:p>
      <w:pPr>
        <w:spacing w:after="0"/>
        <w:ind w:left="0"/>
        <w:jc w:val="both"/>
      </w:pPr>
      <w:r>
        <w:rPr>
          <w:rFonts w:ascii="Times New Roman"/>
          <w:b w:val="false"/>
          <w:i w:val="false"/>
          <w:color w:val="000000"/>
          <w:sz w:val="28"/>
        </w:rPr>
        <w:t>
      2101 Число лиц, перевезенных фельдшерскими бригадами (из гр.3 стр.3 табл. 2200) 1</w:t>
      </w:r>
      <w:r>
        <w:br/>
      </w:r>
      <w:r>
        <w:rPr>
          <w:rFonts w:ascii="Times New Roman"/>
          <w:b w:val="false"/>
          <w:i w:val="false"/>
          <w:color w:val="000000"/>
          <w:sz w:val="28"/>
        </w:rPr>
        <w:t>__________.</w:t>
      </w:r>
    </w:p>
    <w:bookmarkEnd w:id="4102"/>
    <w:bookmarkStart w:name="z4733" w:id="4103"/>
    <w:p>
      <w:pPr>
        <w:spacing w:after="0"/>
        <w:ind w:left="0"/>
        <w:jc w:val="both"/>
      </w:pPr>
      <w:r>
        <w:rPr>
          <w:rFonts w:ascii="Times New Roman"/>
          <w:b w:val="false"/>
          <w:i w:val="false"/>
          <w:color w:val="000000"/>
          <w:sz w:val="28"/>
        </w:rPr>
        <w:t>
      2102Число лиц, которым оказана амбулаторная помощь 1 _________.</w:t>
      </w:r>
      <w:r>
        <w:br/>
      </w:r>
      <w:r>
        <w:rPr>
          <w:rFonts w:ascii="Times New Roman"/>
          <w:b w:val="false"/>
          <w:i w:val="false"/>
          <w:color w:val="000000"/>
          <w:sz w:val="28"/>
        </w:rPr>
        <w:t>II. Оказание экстренной медицинской помощи в форме санитарной авиации и планово-</w:t>
      </w:r>
      <w:r>
        <w:br/>
      </w:r>
      <w:r>
        <w:rPr>
          <w:rFonts w:ascii="Times New Roman"/>
          <w:b w:val="false"/>
          <w:i w:val="false"/>
          <w:color w:val="000000"/>
          <w:sz w:val="28"/>
        </w:rPr>
        <w:t>консультативной медицинской помощи (далее – ЭПКМП)</w:t>
      </w:r>
      <w:r>
        <w:br/>
      </w:r>
      <w:r>
        <w:rPr>
          <w:rFonts w:ascii="Times New Roman"/>
          <w:b w:val="false"/>
          <w:i w:val="false"/>
          <w:color w:val="000000"/>
          <w:sz w:val="28"/>
        </w:rPr>
        <w:t>3000 Число организаций, имеющих отделение санитарной авиации и ЭПКМП1 _______</w:t>
      </w:r>
    </w:p>
    <w:bookmarkEnd w:id="4103"/>
    <w:bookmarkStart w:name="z4734" w:id="4104"/>
    <w:p>
      <w:pPr>
        <w:spacing w:after="0"/>
        <w:ind w:left="0"/>
        <w:jc w:val="both"/>
      </w:pPr>
      <w:r>
        <w:rPr>
          <w:rFonts w:ascii="Times New Roman"/>
          <w:b w:val="false"/>
          <w:i w:val="false"/>
          <w:color w:val="000000"/>
          <w:sz w:val="28"/>
        </w:rPr>
        <w:t>
      3100 Штаты организации (отделения) санитарной авиации и ЭПКМП:</w:t>
      </w:r>
    </w:p>
    <w:bookmarkEnd w:id="4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8"/>
        <w:gridCol w:w="2393"/>
        <w:gridCol w:w="2035"/>
        <w:gridCol w:w="1308"/>
        <w:gridCol w:w="1308"/>
        <w:gridCol w:w="1309"/>
        <w:gridCol w:w="1309"/>
      </w:tblGrid>
      <w:tr>
        <w:trPr>
          <w:trHeight w:val="30" w:hRule="atLeast"/>
        </w:trPr>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5" w:id="4105"/>
          <w:p>
            <w:pPr>
              <w:spacing w:after="20"/>
              <w:ind w:left="20"/>
              <w:jc w:val="both"/>
            </w:pPr>
            <w:r>
              <w:rPr>
                <w:rFonts w:ascii="Times New Roman"/>
                <w:b w:val="false"/>
                <w:i w:val="false"/>
                <w:color w:val="000000"/>
                <w:sz w:val="20"/>
              </w:rPr>
              <w:t>
Наименование</w:t>
            </w:r>
          </w:p>
          <w:bookmarkEnd w:id="4105"/>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конец отчетного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медперсонал</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медперсонал</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7" w:id="4106"/>
          <w:p>
            <w:pPr>
              <w:spacing w:after="20"/>
              <w:ind w:left="20"/>
              <w:jc w:val="both"/>
            </w:pPr>
            <w:r>
              <w:rPr>
                <w:rFonts w:ascii="Times New Roman"/>
                <w:b w:val="false"/>
                <w:i w:val="false"/>
                <w:color w:val="000000"/>
                <w:sz w:val="20"/>
              </w:rPr>
              <w:t>
А</w:t>
            </w:r>
          </w:p>
          <w:bookmarkEnd w:id="4106"/>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8" w:id="4107"/>
          <w:p>
            <w:pPr>
              <w:spacing w:after="20"/>
              <w:ind w:left="20"/>
              <w:jc w:val="both"/>
            </w:pPr>
            <w:r>
              <w:rPr>
                <w:rFonts w:ascii="Times New Roman"/>
                <w:b w:val="false"/>
                <w:i w:val="false"/>
                <w:color w:val="000000"/>
                <w:sz w:val="20"/>
              </w:rPr>
              <w:t>
Штатные должности</w:t>
            </w:r>
          </w:p>
          <w:bookmarkEnd w:id="4107"/>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9" w:id="4108"/>
          <w:p>
            <w:pPr>
              <w:spacing w:after="20"/>
              <w:ind w:left="20"/>
              <w:jc w:val="both"/>
            </w:pPr>
            <w:r>
              <w:rPr>
                <w:rFonts w:ascii="Times New Roman"/>
                <w:b w:val="false"/>
                <w:i w:val="false"/>
                <w:color w:val="000000"/>
                <w:sz w:val="20"/>
              </w:rPr>
              <w:t>
Занятые должности</w:t>
            </w:r>
          </w:p>
          <w:bookmarkEnd w:id="4108"/>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0" w:id="4109"/>
          <w:p>
            <w:pPr>
              <w:spacing w:after="20"/>
              <w:ind w:left="20"/>
              <w:jc w:val="both"/>
            </w:pPr>
            <w:r>
              <w:rPr>
                <w:rFonts w:ascii="Times New Roman"/>
                <w:b w:val="false"/>
                <w:i w:val="false"/>
                <w:color w:val="000000"/>
                <w:sz w:val="20"/>
              </w:rPr>
              <w:t>
Физические лица (основные работники)</w:t>
            </w:r>
          </w:p>
          <w:bookmarkEnd w:id="4109"/>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41" w:id="4110"/>
    <w:p>
      <w:pPr>
        <w:spacing w:after="0"/>
        <w:ind w:left="0"/>
        <w:jc w:val="both"/>
      </w:pPr>
      <w:r>
        <w:rPr>
          <w:rFonts w:ascii="Times New Roman"/>
          <w:b w:val="false"/>
          <w:i w:val="false"/>
          <w:color w:val="000000"/>
          <w:sz w:val="28"/>
        </w:rPr>
        <w:t>
      3200Транспорт:</w:t>
      </w:r>
    </w:p>
    <w:bookmarkEnd w:id="4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9"/>
        <w:gridCol w:w="2125"/>
        <w:gridCol w:w="1161"/>
        <w:gridCol w:w="1161"/>
        <w:gridCol w:w="1161"/>
        <w:gridCol w:w="1162"/>
        <w:gridCol w:w="1162"/>
        <w:gridCol w:w="1269"/>
      </w:tblGrid>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2" w:id="4111"/>
          <w:p>
            <w:pPr>
              <w:spacing w:after="20"/>
              <w:ind w:left="20"/>
              <w:jc w:val="both"/>
            </w:pPr>
            <w:r>
              <w:rPr>
                <w:rFonts w:ascii="Times New Roman"/>
                <w:b w:val="false"/>
                <w:i w:val="false"/>
                <w:color w:val="000000"/>
                <w:sz w:val="20"/>
              </w:rPr>
              <w:t>
Наименование</w:t>
            </w:r>
          </w:p>
          <w:bookmarkEnd w:id="4111"/>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санитарный автотранспорт</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передвижные медицинские комплексы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лечебно-диагностические поезда</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3" w:id="4112"/>
          <w:p>
            <w:pPr>
              <w:spacing w:after="20"/>
              <w:ind w:left="20"/>
              <w:jc w:val="both"/>
            </w:pPr>
            <w:r>
              <w:rPr>
                <w:rFonts w:ascii="Times New Roman"/>
                <w:b w:val="false"/>
                <w:i w:val="false"/>
                <w:color w:val="000000"/>
                <w:sz w:val="20"/>
              </w:rPr>
              <w:t>
А</w:t>
            </w:r>
          </w:p>
          <w:bookmarkEnd w:id="4112"/>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4" w:id="4113"/>
          <w:p>
            <w:pPr>
              <w:spacing w:after="20"/>
              <w:ind w:left="20"/>
              <w:jc w:val="both"/>
            </w:pPr>
            <w:r>
              <w:rPr>
                <w:rFonts w:ascii="Times New Roman"/>
                <w:b w:val="false"/>
                <w:i w:val="false"/>
                <w:color w:val="000000"/>
                <w:sz w:val="20"/>
              </w:rPr>
              <w:t>
ВСЕГО</w:t>
            </w:r>
          </w:p>
          <w:bookmarkEnd w:id="4113"/>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5" w:id="4114"/>
          <w:p>
            <w:pPr>
              <w:spacing w:after="20"/>
              <w:ind w:left="20"/>
              <w:jc w:val="both"/>
            </w:pPr>
            <w:r>
              <w:rPr>
                <w:rFonts w:ascii="Times New Roman"/>
                <w:b w:val="false"/>
                <w:i w:val="false"/>
                <w:color w:val="000000"/>
                <w:sz w:val="20"/>
              </w:rPr>
              <w:t>
Количество санитарного транспорта, находящегося на балансе медицинской организации</w:t>
            </w:r>
          </w:p>
          <w:bookmarkEnd w:id="4114"/>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6" w:id="4115"/>
          <w:p>
            <w:pPr>
              <w:spacing w:after="20"/>
              <w:ind w:left="20"/>
              <w:jc w:val="both"/>
            </w:pPr>
            <w:r>
              <w:rPr>
                <w:rFonts w:ascii="Times New Roman"/>
                <w:b w:val="false"/>
                <w:i w:val="false"/>
                <w:color w:val="000000"/>
                <w:sz w:val="20"/>
              </w:rPr>
              <w:t>
Количество арендуемого санитарного транспорта</w:t>
            </w:r>
          </w:p>
          <w:bookmarkEnd w:id="4115"/>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47" w:id="4116"/>
    <w:p>
      <w:pPr>
        <w:spacing w:after="0"/>
        <w:ind w:left="0"/>
        <w:jc w:val="both"/>
      </w:pPr>
      <w:r>
        <w:rPr>
          <w:rFonts w:ascii="Times New Roman"/>
          <w:b w:val="false"/>
          <w:i w:val="false"/>
          <w:color w:val="000000"/>
          <w:sz w:val="28"/>
        </w:rPr>
        <w:t>
      3300Вылеты/выезды санитарного транспорта</w:t>
      </w:r>
    </w:p>
    <w:bookmarkEnd w:id="4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1303"/>
        <w:gridCol w:w="2450"/>
        <w:gridCol w:w="2451"/>
        <w:gridCol w:w="712"/>
        <w:gridCol w:w="712"/>
        <w:gridCol w:w="712"/>
        <w:gridCol w:w="712"/>
        <w:gridCol w:w="1109"/>
        <w:gridCol w:w="713"/>
        <w:gridCol w:w="714"/>
      </w:tblGrid>
      <w:tr>
        <w:trPr>
          <w:trHeight w:val="30" w:hRule="atLeast"/>
        </w:trPr>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8" w:id="4117"/>
          <w:p>
            <w:pPr>
              <w:spacing w:after="20"/>
              <w:ind w:left="20"/>
              <w:jc w:val="both"/>
            </w:pPr>
            <w:r>
              <w:rPr>
                <w:rFonts w:ascii="Times New Roman"/>
                <w:b w:val="false"/>
                <w:i w:val="false"/>
                <w:color w:val="000000"/>
                <w:sz w:val="20"/>
              </w:rPr>
              <w:t>
Наименование</w:t>
            </w:r>
          </w:p>
          <w:bookmarkEnd w:id="4117"/>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осуществлено вылетов/ выездов санитарного транспорта (Республиканский бюджет)</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осуществлено вылетов/ выездов санитарного транспорта (Местный бюджет)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самолетом МБ</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самолетом РБ</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вертолетом МБ</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вертолетом 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акушерской практике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передвижные автомобильные установки</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санитарными вагонами</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0" w:id="4118"/>
          <w:p>
            <w:pPr>
              <w:spacing w:after="20"/>
              <w:ind w:left="20"/>
              <w:jc w:val="both"/>
            </w:pPr>
            <w:r>
              <w:rPr>
                <w:rFonts w:ascii="Times New Roman"/>
                <w:b w:val="false"/>
                <w:i w:val="false"/>
                <w:color w:val="000000"/>
                <w:sz w:val="20"/>
              </w:rPr>
              <w:t>
А</w:t>
            </w:r>
          </w:p>
          <w:bookmarkEnd w:id="4118"/>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1" w:id="4119"/>
          <w:p>
            <w:pPr>
              <w:spacing w:after="20"/>
              <w:ind w:left="20"/>
              <w:jc w:val="both"/>
            </w:pPr>
            <w:r>
              <w:rPr>
                <w:rFonts w:ascii="Times New Roman"/>
                <w:b w:val="false"/>
                <w:i w:val="false"/>
                <w:color w:val="000000"/>
                <w:sz w:val="20"/>
              </w:rPr>
              <w:t xml:space="preserve">
В экстренном порядке </w:t>
            </w:r>
          </w:p>
          <w:bookmarkEnd w:id="4119"/>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2" w:id="4120"/>
          <w:p>
            <w:pPr>
              <w:spacing w:after="20"/>
              <w:ind w:left="20"/>
              <w:jc w:val="both"/>
            </w:pPr>
            <w:r>
              <w:rPr>
                <w:rFonts w:ascii="Times New Roman"/>
                <w:b w:val="false"/>
                <w:i w:val="false"/>
                <w:color w:val="000000"/>
                <w:sz w:val="20"/>
              </w:rPr>
              <w:t>
В плановом порядке</w:t>
            </w:r>
          </w:p>
          <w:bookmarkEnd w:id="4120"/>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3" w:id="4121"/>
          <w:p>
            <w:pPr>
              <w:spacing w:after="20"/>
              <w:ind w:left="20"/>
              <w:jc w:val="both"/>
            </w:pPr>
            <w:r>
              <w:rPr>
                <w:rFonts w:ascii="Times New Roman"/>
                <w:b w:val="false"/>
                <w:i w:val="false"/>
                <w:color w:val="000000"/>
                <w:sz w:val="20"/>
              </w:rPr>
              <w:t>
ВСЕГО</w:t>
            </w:r>
          </w:p>
          <w:bookmarkEnd w:id="4121"/>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54" w:id="4122"/>
    <w:p>
      <w:pPr>
        <w:spacing w:after="0"/>
        <w:ind w:left="0"/>
        <w:jc w:val="both"/>
      </w:pPr>
      <w:r>
        <w:rPr>
          <w:rFonts w:ascii="Times New Roman"/>
          <w:b w:val="false"/>
          <w:i w:val="false"/>
          <w:color w:val="000000"/>
          <w:sz w:val="28"/>
        </w:rPr>
        <w:t>
      4000 Транспортировка больных, рожениц, родильниц и прочие перевозки при вылетах и</w:t>
      </w:r>
      <w:r>
        <w:br/>
      </w:r>
      <w:r>
        <w:rPr>
          <w:rFonts w:ascii="Times New Roman"/>
          <w:b w:val="false"/>
          <w:i w:val="false"/>
          <w:color w:val="000000"/>
          <w:sz w:val="28"/>
        </w:rPr>
        <w:t>выездах</w:t>
      </w:r>
    </w:p>
    <w:bookmarkEnd w:id="4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78"/>
        <w:gridCol w:w="971"/>
        <w:gridCol w:w="971"/>
        <w:gridCol w:w="1242"/>
        <w:gridCol w:w="1242"/>
        <w:gridCol w:w="3851"/>
        <w:gridCol w:w="972"/>
      </w:tblGrid>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5" w:id="4123"/>
          <w:p>
            <w:pPr>
              <w:spacing w:after="20"/>
              <w:ind w:left="20"/>
              <w:jc w:val="both"/>
            </w:pPr>
            <w:r>
              <w:rPr>
                <w:rFonts w:ascii="Times New Roman"/>
                <w:b w:val="false"/>
                <w:i w:val="false"/>
                <w:color w:val="000000"/>
                <w:sz w:val="20"/>
              </w:rPr>
              <w:t>
Показатели</w:t>
            </w:r>
          </w:p>
          <w:bookmarkEnd w:id="4123"/>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транспортировано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при:</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перевозки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несчастных случаях</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внезапных заболеваниях и состояниях</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 и патологии беременности</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трансплантационных бригад и донорских органов (до донорского стационара и обратно)</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7" w:id="4124"/>
          <w:p>
            <w:pPr>
              <w:spacing w:after="20"/>
              <w:ind w:left="20"/>
              <w:jc w:val="both"/>
            </w:pPr>
            <w:r>
              <w:rPr>
                <w:rFonts w:ascii="Times New Roman"/>
                <w:b w:val="false"/>
                <w:i w:val="false"/>
                <w:color w:val="000000"/>
                <w:sz w:val="20"/>
              </w:rPr>
              <w:t>
А</w:t>
            </w:r>
          </w:p>
          <w:bookmarkEnd w:id="4124"/>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8" w:id="4125"/>
          <w:p>
            <w:pPr>
              <w:spacing w:after="20"/>
              <w:ind w:left="20"/>
              <w:jc w:val="both"/>
            </w:pPr>
            <w:r>
              <w:rPr>
                <w:rFonts w:ascii="Times New Roman"/>
                <w:b w:val="false"/>
                <w:i w:val="false"/>
                <w:color w:val="000000"/>
                <w:sz w:val="20"/>
              </w:rPr>
              <w:t>
Воздушным транспортом, всего</w:t>
            </w:r>
          </w:p>
          <w:bookmarkEnd w:id="4125"/>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9" w:id="4126"/>
          <w:p>
            <w:pPr>
              <w:spacing w:after="20"/>
              <w:ind w:left="20"/>
              <w:jc w:val="both"/>
            </w:pPr>
            <w:r>
              <w:rPr>
                <w:rFonts w:ascii="Times New Roman"/>
                <w:b w:val="false"/>
                <w:i w:val="false"/>
                <w:color w:val="000000"/>
                <w:sz w:val="20"/>
              </w:rPr>
              <w:t>
из них: самолетом</w:t>
            </w:r>
          </w:p>
          <w:bookmarkEnd w:id="4126"/>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0" w:id="4127"/>
          <w:p>
            <w:pPr>
              <w:spacing w:after="20"/>
              <w:ind w:left="20"/>
              <w:jc w:val="both"/>
            </w:pPr>
            <w:r>
              <w:rPr>
                <w:rFonts w:ascii="Times New Roman"/>
                <w:b w:val="false"/>
                <w:i w:val="false"/>
                <w:color w:val="000000"/>
                <w:sz w:val="20"/>
              </w:rPr>
              <w:t>
вертолетом</w:t>
            </w:r>
          </w:p>
          <w:bookmarkEnd w:id="4127"/>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1" w:id="4128"/>
          <w:p>
            <w:pPr>
              <w:spacing w:after="20"/>
              <w:ind w:left="20"/>
              <w:jc w:val="both"/>
            </w:pPr>
            <w:r>
              <w:rPr>
                <w:rFonts w:ascii="Times New Roman"/>
                <w:b w:val="false"/>
                <w:i w:val="false"/>
                <w:color w:val="000000"/>
                <w:sz w:val="20"/>
              </w:rPr>
              <w:t>
Санитарным автотранспортом</w:t>
            </w:r>
          </w:p>
          <w:bookmarkEnd w:id="4128"/>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2" w:id="4129"/>
          <w:p>
            <w:pPr>
              <w:spacing w:after="20"/>
              <w:ind w:left="20"/>
              <w:jc w:val="both"/>
            </w:pPr>
            <w:r>
              <w:rPr>
                <w:rFonts w:ascii="Times New Roman"/>
                <w:b w:val="false"/>
                <w:i w:val="false"/>
                <w:color w:val="000000"/>
                <w:sz w:val="20"/>
              </w:rPr>
              <w:t>
ВСЕГО</w:t>
            </w:r>
          </w:p>
          <w:bookmarkEnd w:id="4129"/>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63" w:id="4130"/>
    <w:p>
      <w:pPr>
        <w:spacing w:after="0"/>
        <w:ind w:left="0"/>
        <w:jc w:val="both"/>
      </w:pPr>
      <w:r>
        <w:rPr>
          <w:rFonts w:ascii="Times New Roman"/>
          <w:b w:val="false"/>
          <w:i w:val="false"/>
          <w:color w:val="000000"/>
          <w:sz w:val="28"/>
        </w:rPr>
        <w:t>
      4100Экстренная медицинская помощь при вылетах/выездах</w:t>
      </w:r>
    </w:p>
    <w:bookmarkEnd w:id="4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2"/>
        <w:gridCol w:w="886"/>
        <w:gridCol w:w="484"/>
        <w:gridCol w:w="484"/>
        <w:gridCol w:w="484"/>
        <w:gridCol w:w="484"/>
        <w:gridCol w:w="485"/>
        <w:gridCol w:w="485"/>
        <w:gridCol w:w="485"/>
        <w:gridCol w:w="485"/>
        <w:gridCol w:w="485"/>
        <w:gridCol w:w="752"/>
        <w:gridCol w:w="753"/>
        <w:gridCol w:w="753"/>
        <w:gridCol w:w="753"/>
      </w:tblGrid>
      <w:tr>
        <w:trPr>
          <w:trHeight w:val="30" w:hRule="atLeast"/>
        </w:trPr>
        <w:tc>
          <w:tcPr>
            <w:tcW w:w="4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4" w:id="4131"/>
          <w:p>
            <w:pPr>
              <w:spacing w:after="20"/>
              <w:ind w:left="20"/>
              <w:jc w:val="both"/>
            </w:pPr>
            <w:r>
              <w:rPr>
                <w:rFonts w:ascii="Times New Roman"/>
                <w:b w:val="false"/>
                <w:i w:val="false"/>
                <w:color w:val="000000"/>
                <w:sz w:val="20"/>
              </w:rPr>
              <w:t>
Показатели</w:t>
            </w:r>
          </w:p>
          <w:bookmarkEnd w:id="4131"/>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экстренной помощи по поводу:</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перевозки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операции</w:t>
            </w: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транспортировано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несчастных случаев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внезапных заболеваний и состояний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 и патологии беременности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операции</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транспортировано</w:t>
            </w:r>
          </w:p>
        </w:tc>
        <w:tc>
          <w:tcPr>
            <w:tcW w:w="0" w:type="auto"/>
            <w:vMerge/>
            <w:tcBorders>
              <w:top w:val="nil"/>
              <w:left w:val="single" w:color="cfcfcf" w:sz="5"/>
              <w:bottom w:val="single" w:color="cfcfcf" w:sz="5"/>
              <w:right w:val="single" w:color="cfcfcf" w:sz="5"/>
            </w:tcBorders>
          </w:tc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операции</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транспортировано</w:t>
            </w: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операции</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транспортировано</w:t>
            </w:r>
          </w:p>
        </w:tc>
        <w:tc>
          <w:tcPr>
            <w:tcW w:w="0" w:type="auto"/>
            <w:vMerge/>
            <w:tcBorders>
              <w:top w:val="nil"/>
              <w:left w:val="single" w:color="cfcfcf" w:sz="5"/>
              <w:bottom w:val="single" w:color="cfcfcf" w:sz="5"/>
              <w:right w:val="single" w:color="cfcfcf" w:sz="5"/>
            </w:tcBorders>
          </w:tcP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8" w:id="4132"/>
          <w:p>
            <w:pPr>
              <w:spacing w:after="20"/>
              <w:ind w:left="20"/>
              <w:jc w:val="both"/>
            </w:pPr>
            <w:r>
              <w:rPr>
                <w:rFonts w:ascii="Times New Roman"/>
                <w:b w:val="false"/>
                <w:i w:val="false"/>
                <w:color w:val="000000"/>
                <w:sz w:val="20"/>
              </w:rPr>
              <w:t>
А</w:t>
            </w:r>
          </w:p>
          <w:bookmarkEnd w:id="4132"/>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9" w:id="4133"/>
          <w:p>
            <w:pPr>
              <w:spacing w:after="20"/>
              <w:ind w:left="20"/>
              <w:jc w:val="both"/>
            </w:pPr>
            <w:r>
              <w:rPr>
                <w:rFonts w:ascii="Times New Roman"/>
                <w:b w:val="false"/>
                <w:i w:val="false"/>
                <w:color w:val="000000"/>
                <w:sz w:val="20"/>
              </w:rPr>
              <w:t>
Выполнено экстренных вылетов/выездов</w:t>
            </w:r>
          </w:p>
          <w:bookmarkEnd w:id="4133"/>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0" w:id="4134"/>
          <w:p>
            <w:pPr>
              <w:spacing w:after="20"/>
              <w:ind w:left="20"/>
              <w:jc w:val="both"/>
            </w:pPr>
            <w:r>
              <w:rPr>
                <w:rFonts w:ascii="Times New Roman"/>
                <w:b w:val="false"/>
                <w:i w:val="false"/>
                <w:color w:val="000000"/>
                <w:sz w:val="20"/>
              </w:rPr>
              <w:t>
Число лиц, которым оказана экстренная медицинская помощь при вылетах/выездах</w:t>
            </w:r>
          </w:p>
          <w:bookmarkEnd w:id="4134"/>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1" w:id="4135"/>
          <w:p>
            <w:pPr>
              <w:spacing w:after="20"/>
              <w:ind w:left="20"/>
              <w:jc w:val="both"/>
            </w:pPr>
            <w:r>
              <w:rPr>
                <w:rFonts w:ascii="Times New Roman"/>
                <w:b w:val="false"/>
                <w:i w:val="false"/>
                <w:color w:val="000000"/>
                <w:sz w:val="20"/>
              </w:rPr>
              <w:t>
в том числе: детям в возрасте 0-17 лет 11 месяцев 29 дней включительно</w:t>
            </w:r>
          </w:p>
          <w:bookmarkEnd w:id="4135"/>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2" w:id="4136"/>
          <w:p>
            <w:pPr>
              <w:spacing w:after="20"/>
              <w:ind w:left="20"/>
              <w:jc w:val="both"/>
            </w:pPr>
            <w:r>
              <w:rPr>
                <w:rFonts w:ascii="Times New Roman"/>
                <w:b w:val="false"/>
                <w:i w:val="false"/>
                <w:color w:val="000000"/>
                <w:sz w:val="20"/>
              </w:rPr>
              <w:t>
из них: детям в возрасте 0-14 лет 11 месяцев 29 дней включительно</w:t>
            </w:r>
          </w:p>
          <w:bookmarkEnd w:id="4136"/>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3" w:id="4137"/>
          <w:p>
            <w:pPr>
              <w:spacing w:after="20"/>
              <w:ind w:left="20"/>
              <w:jc w:val="both"/>
            </w:pPr>
            <w:r>
              <w:rPr>
                <w:rFonts w:ascii="Times New Roman"/>
                <w:b w:val="false"/>
                <w:i w:val="false"/>
                <w:color w:val="000000"/>
                <w:sz w:val="20"/>
              </w:rPr>
              <w:t>
детям от 0 до 28 дней включительно</w:t>
            </w:r>
          </w:p>
          <w:bookmarkEnd w:id="4137"/>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74" w:id="4138"/>
    <w:p>
      <w:pPr>
        <w:spacing w:after="0"/>
        <w:ind w:left="0"/>
        <w:jc w:val="both"/>
      </w:pPr>
      <w:r>
        <w:rPr>
          <w:rFonts w:ascii="Times New Roman"/>
          <w:b w:val="false"/>
          <w:i w:val="false"/>
          <w:color w:val="000000"/>
          <w:sz w:val="28"/>
        </w:rPr>
        <w:t>
      4200Планово-консультативная медицинская помощь при выездах</w:t>
      </w:r>
    </w:p>
    <w:bookmarkEnd w:id="4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6"/>
        <w:gridCol w:w="1204"/>
        <w:gridCol w:w="658"/>
        <w:gridCol w:w="658"/>
        <w:gridCol w:w="658"/>
        <w:gridCol w:w="658"/>
        <w:gridCol w:w="658"/>
        <w:gridCol w:w="658"/>
        <w:gridCol w:w="841"/>
        <w:gridCol w:w="659"/>
        <w:gridCol w:w="659"/>
        <w:gridCol w:w="1023"/>
      </w:tblGrid>
      <w:tr>
        <w:trPr>
          <w:trHeight w:val="30" w:hRule="atLeast"/>
        </w:trPr>
        <w:tc>
          <w:tcPr>
            <w:tcW w:w="3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5" w:id="4139"/>
          <w:p>
            <w:pPr>
              <w:spacing w:after="20"/>
              <w:ind w:left="20"/>
              <w:jc w:val="both"/>
            </w:pPr>
            <w:r>
              <w:rPr>
                <w:rFonts w:ascii="Times New Roman"/>
                <w:b w:val="false"/>
                <w:i w:val="false"/>
                <w:color w:val="000000"/>
                <w:sz w:val="20"/>
              </w:rPr>
              <w:t>
Показатели</w:t>
            </w:r>
          </w:p>
          <w:bookmarkEnd w:id="4139"/>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осмотрено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осмотренных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Разобрано медицинских карт</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консилиумов врачей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амбулаторном приеме</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стационаре</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дому</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назначено амбулаторное лечение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рекомендовано стационарное лечение</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амбулаторных больных</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стационарных больных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ЦРБ</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областных медицинских организациях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8" w:id="4140"/>
          <w:p>
            <w:pPr>
              <w:spacing w:after="20"/>
              <w:ind w:left="20"/>
              <w:jc w:val="both"/>
            </w:pPr>
            <w:r>
              <w:rPr>
                <w:rFonts w:ascii="Times New Roman"/>
                <w:b w:val="false"/>
                <w:i w:val="false"/>
                <w:color w:val="000000"/>
                <w:sz w:val="20"/>
              </w:rPr>
              <w:t>
А</w:t>
            </w:r>
          </w:p>
          <w:bookmarkEnd w:id="4140"/>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9" w:id="4141"/>
          <w:p>
            <w:pPr>
              <w:spacing w:after="20"/>
              <w:ind w:left="20"/>
              <w:jc w:val="both"/>
            </w:pPr>
            <w:r>
              <w:rPr>
                <w:rFonts w:ascii="Times New Roman"/>
                <w:b w:val="false"/>
                <w:i w:val="false"/>
                <w:color w:val="000000"/>
                <w:sz w:val="20"/>
              </w:rPr>
              <w:t>
Выполнено плановых выездов</w:t>
            </w:r>
          </w:p>
          <w:bookmarkEnd w:id="4141"/>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0" w:id="4142"/>
          <w:p>
            <w:pPr>
              <w:spacing w:after="20"/>
              <w:ind w:left="20"/>
              <w:jc w:val="both"/>
            </w:pPr>
            <w:r>
              <w:rPr>
                <w:rFonts w:ascii="Times New Roman"/>
                <w:b w:val="false"/>
                <w:i w:val="false"/>
                <w:color w:val="000000"/>
                <w:sz w:val="20"/>
              </w:rPr>
              <w:t>
Число лиц, которым оказана планово-консультативная помощь при выездах</w:t>
            </w:r>
          </w:p>
          <w:bookmarkEnd w:id="4142"/>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1" w:id="4143"/>
          <w:p>
            <w:pPr>
              <w:spacing w:after="20"/>
              <w:ind w:left="20"/>
              <w:jc w:val="both"/>
            </w:pPr>
            <w:r>
              <w:rPr>
                <w:rFonts w:ascii="Times New Roman"/>
                <w:b w:val="false"/>
                <w:i w:val="false"/>
                <w:color w:val="000000"/>
                <w:sz w:val="20"/>
              </w:rPr>
              <w:t>
в том числе: детям в возрасте 0-17 лет включительно</w:t>
            </w:r>
          </w:p>
          <w:bookmarkEnd w:id="4143"/>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2" w:id="4144"/>
          <w:p>
            <w:pPr>
              <w:spacing w:after="20"/>
              <w:ind w:left="20"/>
              <w:jc w:val="both"/>
            </w:pPr>
            <w:r>
              <w:rPr>
                <w:rFonts w:ascii="Times New Roman"/>
                <w:b w:val="false"/>
                <w:i w:val="false"/>
                <w:color w:val="000000"/>
                <w:sz w:val="20"/>
              </w:rPr>
              <w:t>
из них: детям в возрасте 0-14 лет включительно</w:t>
            </w:r>
          </w:p>
          <w:bookmarkEnd w:id="4144"/>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3" w:id="4145"/>
          <w:p>
            <w:pPr>
              <w:spacing w:after="20"/>
              <w:ind w:left="20"/>
              <w:jc w:val="both"/>
            </w:pPr>
            <w:r>
              <w:rPr>
                <w:rFonts w:ascii="Times New Roman"/>
                <w:b w:val="false"/>
                <w:i w:val="false"/>
                <w:color w:val="000000"/>
                <w:sz w:val="20"/>
              </w:rPr>
              <w:t>
детям от 0 до 28 дней</w:t>
            </w:r>
          </w:p>
          <w:bookmarkEnd w:id="4145"/>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4" w:id="4146"/>
          <w:p>
            <w:pPr>
              <w:spacing w:after="20"/>
              <w:ind w:left="20"/>
              <w:jc w:val="both"/>
            </w:pPr>
            <w:r>
              <w:rPr>
                <w:rFonts w:ascii="Times New Roman"/>
                <w:b w:val="false"/>
                <w:i w:val="false"/>
                <w:color w:val="000000"/>
                <w:sz w:val="20"/>
              </w:rPr>
              <w:t>
в том числе: женщинам фертильного возрастов (15-49 лет)</w:t>
            </w:r>
          </w:p>
          <w:bookmarkEnd w:id="4146"/>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5" w:id="4147"/>
          <w:p>
            <w:pPr>
              <w:spacing w:after="20"/>
              <w:ind w:left="20"/>
              <w:jc w:val="both"/>
            </w:pPr>
            <w:r>
              <w:rPr>
                <w:rFonts w:ascii="Times New Roman"/>
                <w:b w:val="false"/>
                <w:i w:val="false"/>
                <w:color w:val="000000"/>
                <w:sz w:val="20"/>
              </w:rPr>
              <w:t>
из них: беременным женщинам</w:t>
            </w:r>
          </w:p>
          <w:bookmarkEnd w:id="4147"/>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6" w:id="4148"/>
          <w:p>
            <w:pPr>
              <w:spacing w:after="20"/>
              <w:ind w:left="20"/>
              <w:jc w:val="both"/>
            </w:pPr>
            <w:r>
              <w:rPr>
                <w:rFonts w:ascii="Times New Roman"/>
                <w:b w:val="false"/>
                <w:i w:val="false"/>
                <w:color w:val="000000"/>
                <w:sz w:val="20"/>
              </w:rPr>
              <w:t>
в том числе: ветераны Великой Отечественной войны (Участники Великой Отечественной войны, инвалиды Великой Отечественной войны)</w:t>
            </w:r>
          </w:p>
          <w:bookmarkEnd w:id="4148"/>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87" w:id="4149"/>
    <w:p>
      <w:pPr>
        <w:spacing w:after="0"/>
        <w:ind w:left="0"/>
        <w:jc w:val="both"/>
      </w:pPr>
      <w:r>
        <w:rPr>
          <w:rFonts w:ascii="Times New Roman"/>
          <w:b w:val="false"/>
          <w:i w:val="false"/>
          <w:color w:val="000000"/>
          <w:sz w:val="28"/>
        </w:rPr>
        <w:t>
      5000 Деятельность врачей при вылетах/выездах</w:t>
      </w:r>
    </w:p>
    <w:bookmarkEnd w:id="4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987"/>
        <w:gridCol w:w="389"/>
        <w:gridCol w:w="539"/>
        <w:gridCol w:w="2238"/>
        <w:gridCol w:w="2339"/>
        <w:gridCol w:w="540"/>
        <w:gridCol w:w="2239"/>
        <w:gridCol w:w="2340"/>
      </w:tblGrid>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8" w:id="4150"/>
          <w:p>
            <w:pPr>
              <w:spacing w:after="20"/>
              <w:ind w:left="20"/>
              <w:jc w:val="both"/>
            </w:pPr>
            <w:r>
              <w:rPr>
                <w:rFonts w:ascii="Times New Roman"/>
                <w:b w:val="false"/>
                <w:i w:val="false"/>
                <w:color w:val="000000"/>
                <w:sz w:val="20"/>
              </w:rPr>
              <w:t>
Наименование специальностей врачей</w:t>
            </w:r>
          </w:p>
          <w:bookmarkEnd w:id="4150"/>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помощи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Экстренная медицинская помощь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Планово-консультативная медицинская помощь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детям 0-17 лет вкл.</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детям от 0 до 28 дней</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детям 0-17 лет вкл.</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детям от 0 до 28 дней</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0" w:id="4151"/>
          <w:p>
            <w:pPr>
              <w:spacing w:after="20"/>
              <w:ind w:left="20"/>
              <w:jc w:val="both"/>
            </w:pPr>
            <w:r>
              <w:rPr>
                <w:rFonts w:ascii="Times New Roman"/>
                <w:b w:val="false"/>
                <w:i w:val="false"/>
                <w:color w:val="000000"/>
                <w:sz w:val="20"/>
              </w:rPr>
              <w:t>
А</w:t>
            </w:r>
          </w:p>
          <w:bookmarkEnd w:id="4151"/>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1" w:id="4152"/>
          <w:p>
            <w:pPr>
              <w:spacing w:after="20"/>
              <w:ind w:left="20"/>
              <w:jc w:val="both"/>
            </w:pPr>
            <w:r>
              <w:rPr>
                <w:rFonts w:ascii="Times New Roman"/>
                <w:b w:val="false"/>
                <w:i w:val="false"/>
                <w:color w:val="000000"/>
                <w:sz w:val="20"/>
              </w:rPr>
              <w:t>
Хирурги</w:t>
            </w:r>
          </w:p>
          <w:bookmarkEnd w:id="4152"/>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3" w:id="4153"/>
          <w:p>
            <w:pPr>
              <w:spacing w:after="20"/>
              <w:ind w:left="20"/>
              <w:jc w:val="both"/>
            </w:pPr>
            <w:r>
              <w:rPr>
                <w:rFonts w:ascii="Times New Roman"/>
                <w:b w:val="false"/>
                <w:i w:val="false"/>
                <w:color w:val="000000"/>
                <w:sz w:val="20"/>
              </w:rPr>
              <w:t>
Кардиохирурги</w:t>
            </w:r>
          </w:p>
          <w:bookmarkEnd w:id="4153"/>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5" w:id="4154"/>
          <w:p>
            <w:pPr>
              <w:spacing w:after="20"/>
              <w:ind w:left="20"/>
              <w:jc w:val="both"/>
            </w:pPr>
            <w:r>
              <w:rPr>
                <w:rFonts w:ascii="Times New Roman"/>
                <w:b w:val="false"/>
                <w:i w:val="false"/>
                <w:color w:val="000000"/>
                <w:sz w:val="20"/>
              </w:rPr>
              <w:t>
Сосудистые хирурги</w:t>
            </w:r>
          </w:p>
          <w:bookmarkEnd w:id="4154"/>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7" w:id="4155"/>
          <w:p>
            <w:pPr>
              <w:spacing w:after="20"/>
              <w:ind w:left="20"/>
              <w:jc w:val="both"/>
            </w:pPr>
            <w:r>
              <w:rPr>
                <w:rFonts w:ascii="Times New Roman"/>
                <w:b w:val="false"/>
                <w:i w:val="false"/>
                <w:color w:val="000000"/>
                <w:sz w:val="20"/>
              </w:rPr>
              <w:t>
Травматологи</w:t>
            </w:r>
          </w:p>
          <w:bookmarkEnd w:id="4155"/>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9" w:id="4156"/>
          <w:p>
            <w:pPr>
              <w:spacing w:after="20"/>
              <w:ind w:left="20"/>
              <w:jc w:val="both"/>
            </w:pPr>
            <w:r>
              <w:rPr>
                <w:rFonts w:ascii="Times New Roman"/>
                <w:b w:val="false"/>
                <w:i w:val="false"/>
                <w:color w:val="000000"/>
                <w:sz w:val="20"/>
              </w:rPr>
              <w:t>
Нейрохирурги</w:t>
            </w:r>
          </w:p>
          <w:bookmarkEnd w:id="4156"/>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1" w:id="4157"/>
          <w:p>
            <w:pPr>
              <w:spacing w:after="20"/>
              <w:ind w:left="20"/>
              <w:jc w:val="both"/>
            </w:pPr>
            <w:r>
              <w:rPr>
                <w:rFonts w:ascii="Times New Roman"/>
                <w:b w:val="false"/>
                <w:i w:val="false"/>
                <w:color w:val="000000"/>
                <w:sz w:val="20"/>
              </w:rPr>
              <w:t>
Отоларингологи</w:t>
            </w:r>
          </w:p>
          <w:bookmarkEnd w:id="4157"/>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3" w:id="4158"/>
          <w:p>
            <w:pPr>
              <w:spacing w:after="20"/>
              <w:ind w:left="20"/>
              <w:jc w:val="both"/>
            </w:pPr>
            <w:r>
              <w:rPr>
                <w:rFonts w:ascii="Times New Roman"/>
                <w:b w:val="false"/>
                <w:i w:val="false"/>
                <w:color w:val="000000"/>
                <w:sz w:val="20"/>
              </w:rPr>
              <w:t>
Офтальмологи</w:t>
            </w:r>
          </w:p>
          <w:bookmarkEnd w:id="4158"/>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5" w:id="4159"/>
          <w:p>
            <w:pPr>
              <w:spacing w:after="20"/>
              <w:ind w:left="20"/>
              <w:jc w:val="both"/>
            </w:pPr>
            <w:r>
              <w:rPr>
                <w:rFonts w:ascii="Times New Roman"/>
                <w:b w:val="false"/>
                <w:i w:val="false"/>
                <w:color w:val="000000"/>
                <w:sz w:val="20"/>
              </w:rPr>
              <w:t>
Урологи</w:t>
            </w:r>
          </w:p>
          <w:bookmarkEnd w:id="4159"/>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7" w:id="4160"/>
          <w:p>
            <w:pPr>
              <w:spacing w:after="20"/>
              <w:ind w:left="20"/>
              <w:jc w:val="both"/>
            </w:pPr>
            <w:r>
              <w:rPr>
                <w:rFonts w:ascii="Times New Roman"/>
                <w:b w:val="false"/>
                <w:i w:val="false"/>
                <w:color w:val="000000"/>
                <w:sz w:val="20"/>
              </w:rPr>
              <w:t>
Челюстно-лицевые хирурги</w:t>
            </w:r>
          </w:p>
          <w:bookmarkEnd w:id="4160"/>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9" w:id="4161"/>
          <w:p>
            <w:pPr>
              <w:spacing w:after="20"/>
              <w:ind w:left="20"/>
              <w:jc w:val="both"/>
            </w:pPr>
            <w:r>
              <w:rPr>
                <w:rFonts w:ascii="Times New Roman"/>
                <w:b w:val="false"/>
                <w:i w:val="false"/>
                <w:color w:val="000000"/>
                <w:sz w:val="20"/>
              </w:rPr>
              <w:t>
Акушер гинекологи</w:t>
            </w:r>
          </w:p>
          <w:bookmarkEnd w:id="4161"/>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1" w:id="4162"/>
          <w:p>
            <w:pPr>
              <w:spacing w:after="20"/>
              <w:ind w:left="20"/>
              <w:jc w:val="both"/>
            </w:pPr>
            <w:r>
              <w:rPr>
                <w:rFonts w:ascii="Times New Roman"/>
                <w:b w:val="false"/>
                <w:i w:val="false"/>
                <w:color w:val="000000"/>
                <w:sz w:val="20"/>
              </w:rPr>
              <w:t>
Анестезиологи-реаниматологи</w:t>
            </w:r>
          </w:p>
          <w:bookmarkEnd w:id="4162"/>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3" w:id="4163"/>
          <w:p>
            <w:pPr>
              <w:spacing w:after="20"/>
              <w:ind w:left="20"/>
              <w:jc w:val="both"/>
            </w:pPr>
            <w:r>
              <w:rPr>
                <w:rFonts w:ascii="Times New Roman"/>
                <w:b w:val="false"/>
                <w:i w:val="false"/>
                <w:color w:val="000000"/>
                <w:sz w:val="20"/>
              </w:rPr>
              <w:t>
Педиатры</w:t>
            </w:r>
          </w:p>
          <w:bookmarkEnd w:id="4163"/>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4" w:id="4164"/>
          <w:p>
            <w:pPr>
              <w:spacing w:after="20"/>
              <w:ind w:left="20"/>
              <w:jc w:val="both"/>
            </w:pPr>
            <w:r>
              <w:rPr>
                <w:rFonts w:ascii="Times New Roman"/>
                <w:b w:val="false"/>
                <w:i w:val="false"/>
                <w:color w:val="000000"/>
                <w:sz w:val="20"/>
              </w:rPr>
              <w:t>
Неонатологи</w:t>
            </w:r>
          </w:p>
          <w:bookmarkEnd w:id="4164"/>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5" w:id="4165"/>
          <w:p>
            <w:pPr>
              <w:spacing w:after="20"/>
              <w:ind w:left="20"/>
              <w:jc w:val="both"/>
            </w:pPr>
            <w:r>
              <w:rPr>
                <w:rFonts w:ascii="Times New Roman"/>
                <w:b w:val="false"/>
                <w:i w:val="false"/>
                <w:color w:val="000000"/>
                <w:sz w:val="20"/>
              </w:rPr>
              <w:t>
Кардиологи</w:t>
            </w:r>
          </w:p>
          <w:bookmarkEnd w:id="4165"/>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6" w:id="4166"/>
          <w:p>
            <w:pPr>
              <w:spacing w:after="20"/>
              <w:ind w:left="20"/>
              <w:jc w:val="both"/>
            </w:pPr>
            <w:r>
              <w:rPr>
                <w:rFonts w:ascii="Times New Roman"/>
                <w:b w:val="false"/>
                <w:i w:val="false"/>
                <w:color w:val="000000"/>
                <w:sz w:val="20"/>
              </w:rPr>
              <w:t>
Невропатологи</w:t>
            </w:r>
          </w:p>
          <w:bookmarkEnd w:id="4166"/>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7" w:id="4167"/>
          <w:p>
            <w:pPr>
              <w:spacing w:after="20"/>
              <w:ind w:left="20"/>
              <w:jc w:val="both"/>
            </w:pPr>
            <w:r>
              <w:rPr>
                <w:rFonts w:ascii="Times New Roman"/>
                <w:b w:val="false"/>
                <w:i w:val="false"/>
                <w:color w:val="000000"/>
                <w:sz w:val="20"/>
              </w:rPr>
              <w:t>
Эндокринологи</w:t>
            </w:r>
          </w:p>
          <w:bookmarkEnd w:id="4167"/>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8" w:id="4168"/>
          <w:p>
            <w:pPr>
              <w:spacing w:after="20"/>
              <w:ind w:left="20"/>
              <w:jc w:val="both"/>
            </w:pPr>
            <w:r>
              <w:rPr>
                <w:rFonts w:ascii="Times New Roman"/>
                <w:b w:val="false"/>
                <w:i w:val="false"/>
                <w:color w:val="000000"/>
                <w:sz w:val="20"/>
              </w:rPr>
              <w:t>
Пульмонологи</w:t>
            </w:r>
          </w:p>
          <w:bookmarkEnd w:id="4168"/>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9" w:id="4169"/>
          <w:p>
            <w:pPr>
              <w:spacing w:after="20"/>
              <w:ind w:left="20"/>
              <w:jc w:val="both"/>
            </w:pPr>
            <w:r>
              <w:rPr>
                <w:rFonts w:ascii="Times New Roman"/>
                <w:b w:val="false"/>
                <w:i w:val="false"/>
                <w:color w:val="000000"/>
                <w:sz w:val="20"/>
              </w:rPr>
              <w:t>
Аллергологи</w:t>
            </w:r>
          </w:p>
          <w:bookmarkEnd w:id="4169"/>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0" w:id="4170"/>
          <w:p>
            <w:pPr>
              <w:spacing w:after="20"/>
              <w:ind w:left="20"/>
              <w:jc w:val="both"/>
            </w:pPr>
            <w:r>
              <w:rPr>
                <w:rFonts w:ascii="Times New Roman"/>
                <w:b w:val="false"/>
                <w:i w:val="false"/>
                <w:color w:val="000000"/>
                <w:sz w:val="20"/>
              </w:rPr>
              <w:t>
Фтизиатры</w:t>
            </w:r>
          </w:p>
          <w:bookmarkEnd w:id="4170"/>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1" w:id="4171"/>
          <w:p>
            <w:pPr>
              <w:spacing w:after="20"/>
              <w:ind w:left="20"/>
              <w:jc w:val="both"/>
            </w:pPr>
            <w:r>
              <w:rPr>
                <w:rFonts w:ascii="Times New Roman"/>
                <w:b w:val="false"/>
                <w:i w:val="false"/>
                <w:color w:val="000000"/>
                <w:sz w:val="20"/>
              </w:rPr>
              <w:t>
Онкологи</w:t>
            </w:r>
          </w:p>
          <w:bookmarkEnd w:id="4171"/>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2" w:id="4172"/>
          <w:p>
            <w:pPr>
              <w:spacing w:after="20"/>
              <w:ind w:left="20"/>
              <w:jc w:val="both"/>
            </w:pPr>
            <w:r>
              <w:rPr>
                <w:rFonts w:ascii="Times New Roman"/>
                <w:b w:val="false"/>
                <w:i w:val="false"/>
                <w:color w:val="000000"/>
                <w:sz w:val="20"/>
              </w:rPr>
              <w:t>
Нефрологи</w:t>
            </w:r>
          </w:p>
          <w:bookmarkEnd w:id="4172"/>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3" w:id="4173"/>
          <w:p>
            <w:pPr>
              <w:spacing w:after="20"/>
              <w:ind w:left="20"/>
              <w:jc w:val="both"/>
            </w:pPr>
            <w:r>
              <w:rPr>
                <w:rFonts w:ascii="Times New Roman"/>
                <w:b w:val="false"/>
                <w:i w:val="false"/>
                <w:color w:val="000000"/>
                <w:sz w:val="20"/>
              </w:rPr>
              <w:t>
Эферентологи</w:t>
            </w:r>
          </w:p>
          <w:bookmarkEnd w:id="4173"/>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5" w:id="4174"/>
          <w:p>
            <w:pPr>
              <w:spacing w:after="20"/>
              <w:ind w:left="20"/>
              <w:jc w:val="both"/>
            </w:pPr>
            <w:r>
              <w:rPr>
                <w:rFonts w:ascii="Times New Roman"/>
                <w:b w:val="false"/>
                <w:i w:val="false"/>
                <w:color w:val="000000"/>
                <w:sz w:val="20"/>
              </w:rPr>
              <w:t>
Психиатры</w:t>
            </w:r>
          </w:p>
          <w:bookmarkEnd w:id="4174"/>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6" w:id="4175"/>
          <w:p>
            <w:pPr>
              <w:spacing w:after="20"/>
              <w:ind w:left="20"/>
              <w:jc w:val="both"/>
            </w:pPr>
            <w:r>
              <w:rPr>
                <w:rFonts w:ascii="Times New Roman"/>
                <w:b w:val="false"/>
                <w:i w:val="false"/>
                <w:color w:val="000000"/>
                <w:sz w:val="20"/>
              </w:rPr>
              <w:t>
Наркологи</w:t>
            </w:r>
          </w:p>
          <w:bookmarkEnd w:id="4175"/>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7" w:id="4176"/>
          <w:p>
            <w:pPr>
              <w:spacing w:after="20"/>
              <w:ind w:left="20"/>
              <w:jc w:val="both"/>
            </w:pPr>
            <w:r>
              <w:rPr>
                <w:rFonts w:ascii="Times New Roman"/>
                <w:b w:val="false"/>
                <w:i w:val="false"/>
                <w:color w:val="000000"/>
                <w:sz w:val="20"/>
              </w:rPr>
              <w:t>
Дерматовенерологи</w:t>
            </w:r>
          </w:p>
          <w:bookmarkEnd w:id="4176"/>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8" w:id="4177"/>
          <w:p>
            <w:pPr>
              <w:spacing w:after="20"/>
              <w:ind w:left="20"/>
              <w:jc w:val="both"/>
            </w:pPr>
            <w:r>
              <w:rPr>
                <w:rFonts w:ascii="Times New Roman"/>
                <w:b w:val="false"/>
                <w:i w:val="false"/>
                <w:color w:val="000000"/>
                <w:sz w:val="20"/>
              </w:rPr>
              <w:t>
Прочие врачи консультанты</w:t>
            </w:r>
          </w:p>
          <w:bookmarkEnd w:id="4177"/>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9" w:id="4178"/>
          <w:p>
            <w:pPr>
              <w:spacing w:after="20"/>
              <w:ind w:left="20"/>
              <w:jc w:val="both"/>
            </w:pPr>
            <w:r>
              <w:rPr>
                <w:rFonts w:ascii="Times New Roman"/>
                <w:b w:val="false"/>
                <w:i w:val="false"/>
                <w:color w:val="000000"/>
                <w:sz w:val="20"/>
              </w:rPr>
              <w:t>
Врачи функциональной диагностики</w:t>
            </w:r>
          </w:p>
          <w:bookmarkEnd w:id="4178"/>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исследований</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0" w:id="4179"/>
          <w:p>
            <w:pPr>
              <w:spacing w:after="20"/>
              <w:ind w:left="20"/>
              <w:jc w:val="both"/>
            </w:pPr>
            <w:r>
              <w:rPr>
                <w:rFonts w:ascii="Times New Roman"/>
                <w:b w:val="false"/>
                <w:i w:val="false"/>
                <w:color w:val="000000"/>
                <w:sz w:val="20"/>
              </w:rPr>
              <w:t>
Врачи лучевой диагностики</w:t>
            </w:r>
          </w:p>
          <w:bookmarkEnd w:id="4179"/>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исследований</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1" w:id="4180"/>
          <w:p>
            <w:pPr>
              <w:spacing w:after="20"/>
              <w:ind w:left="20"/>
              <w:jc w:val="both"/>
            </w:pPr>
            <w:r>
              <w:rPr>
                <w:rFonts w:ascii="Times New Roman"/>
                <w:b w:val="false"/>
                <w:i w:val="false"/>
                <w:color w:val="000000"/>
                <w:sz w:val="20"/>
              </w:rPr>
              <w:t>
Врачи эндоскописты</w:t>
            </w:r>
          </w:p>
          <w:bookmarkEnd w:id="4180"/>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исследований</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2" w:id="4181"/>
          <w:p>
            <w:pPr>
              <w:spacing w:after="20"/>
              <w:ind w:left="20"/>
              <w:jc w:val="both"/>
            </w:pPr>
            <w:r>
              <w:rPr>
                <w:rFonts w:ascii="Times New Roman"/>
                <w:b w:val="false"/>
                <w:i w:val="false"/>
                <w:color w:val="000000"/>
                <w:sz w:val="20"/>
              </w:rPr>
              <w:t>
Врачи лаборанты</w:t>
            </w:r>
          </w:p>
          <w:bookmarkEnd w:id="4181"/>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исследований</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3" w:id="4182"/>
          <w:p>
            <w:pPr>
              <w:spacing w:after="20"/>
              <w:ind w:left="20"/>
              <w:jc w:val="both"/>
            </w:pPr>
            <w:r>
              <w:rPr>
                <w:rFonts w:ascii="Times New Roman"/>
                <w:b w:val="false"/>
                <w:i w:val="false"/>
                <w:color w:val="000000"/>
                <w:sz w:val="20"/>
              </w:rPr>
              <w:t>
Прочие врачи вспомогательных служб</w:t>
            </w:r>
          </w:p>
          <w:bookmarkEnd w:id="4182"/>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исследований</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4" w:id="4183"/>
          <w:p>
            <w:pPr>
              <w:spacing w:after="20"/>
              <w:ind w:left="20"/>
              <w:jc w:val="both"/>
            </w:pPr>
            <w:r>
              <w:rPr>
                <w:rFonts w:ascii="Times New Roman"/>
                <w:b w:val="false"/>
                <w:i w:val="false"/>
                <w:color w:val="000000"/>
                <w:sz w:val="20"/>
              </w:rPr>
              <w:t>
ВСЕГО</w:t>
            </w:r>
          </w:p>
          <w:bookmarkEnd w:id="4183"/>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исследований</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37" w:id="4184"/>
    <w:p>
      <w:pPr>
        <w:spacing w:after="0"/>
        <w:ind w:left="0"/>
        <w:jc w:val="both"/>
      </w:pPr>
      <w:r>
        <w:rPr>
          <w:rFonts w:ascii="Times New Roman"/>
          <w:b w:val="false"/>
          <w:i w:val="false"/>
          <w:color w:val="000000"/>
          <w:sz w:val="28"/>
        </w:rPr>
        <w:t xml:space="preserve">
      6000 Отказано в вылете/выезде за необоснованностью вызова 1 _________. </w:t>
      </w:r>
      <w:r>
        <w:br/>
      </w:r>
      <w:r>
        <w:rPr>
          <w:rFonts w:ascii="Times New Roman"/>
          <w:b w:val="false"/>
          <w:i w:val="false"/>
          <w:color w:val="000000"/>
          <w:sz w:val="28"/>
        </w:rPr>
        <w:t>Отказано в вылете/ выезде по погодным условиям 2 _________.</w:t>
      </w:r>
      <w:r>
        <w:br/>
      </w:r>
      <w:r>
        <w:rPr>
          <w:rFonts w:ascii="Times New Roman"/>
          <w:b w:val="false"/>
          <w:i w:val="false"/>
          <w:color w:val="000000"/>
          <w:sz w:val="28"/>
        </w:rPr>
        <w:t>7000 Количество консультаций экстренных больных по телефону 1 _________.</w:t>
      </w:r>
    </w:p>
    <w:bookmarkEnd w:id="4184"/>
    <w:bookmarkStart w:name="z4838" w:id="4185"/>
    <w:p>
      <w:pPr>
        <w:spacing w:after="0"/>
        <w:ind w:left="0"/>
        <w:jc w:val="both"/>
      </w:pPr>
      <w:r>
        <w:rPr>
          <w:rFonts w:ascii="Times New Roman"/>
          <w:b w:val="false"/>
          <w:i w:val="false"/>
          <w:color w:val="000000"/>
          <w:sz w:val="28"/>
        </w:rPr>
        <w:t xml:space="preserve">
      Руководитель ___________________________ Ф.И.О. (при наличии) </w:t>
      </w:r>
    </w:p>
    <w:bookmarkEnd w:id="4185"/>
    <w:bookmarkStart w:name="z4839" w:id="4186"/>
    <w:p>
      <w:pPr>
        <w:spacing w:after="0"/>
        <w:ind w:left="0"/>
        <w:jc w:val="both"/>
      </w:pPr>
      <w:r>
        <w:rPr>
          <w:rFonts w:ascii="Times New Roman"/>
          <w:b w:val="false"/>
          <w:i w:val="false"/>
          <w:color w:val="000000"/>
          <w:sz w:val="28"/>
        </w:rPr>
        <w:t xml:space="preserve">
      Исполнитель ____________________Ф.И.О. (при наличии) телефон___________ </w:t>
      </w:r>
    </w:p>
    <w:bookmarkEnd w:id="4186"/>
    <w:bookmarkStart w:name="z4840" w:id="4187"/>
    <w:p>
      <w:pPr>
        <w:spacing w:after="0"/>
        <w:ind w:left="0"/>
        <w:jc w:val="both"/>
      </w:pPr>
      <w:r>
        <w:rPr>
          <w:rFonts w:ascii="Times New Roman"/>
          <w:b w:val="false"/>
          <w:i w:val="false"/>
          <w:color w:val="000000"/>
          <w:sz w:val="28"/>
        </w:rPr>
        <w:t>
      МП (при наличии)</w:t>
      </w:r>
    </w:p>
    <w:bookmarkEnd w:id="4187"/>
    <w:bookmarkStart w:name="z4841" w:id="4188"/>
    <w:p>
      <w:pPr>
        <w:spacing w:after="0"/>
        <w:ind w:left="0"/>
        <w:jc w:val="both"/>
      </w:pPr>
      <w:r>
        <w:rPr>
          <w:rFonts w:ascii="Times New Roman"/>
          <w:b w:val="false"/>
          <w:i w:val="false"/>
          <w:color w:val="000000"/>
          <w:sz w:val="28"/>
        </w:rPr>
        <w:t>
      Дата "____" _________________20___года</w:t>
      </w:r>
    </w:p>
    <w:bookmarkEnd w:id="4188"/>
    <w:bookmarkStart w:name="z4842" w:id="4189"/>
    <w:p>
      <w:pPr>
        <w:spacing w:after="0"/>
        <w:ind w:left="0"/>
        <w:jc w:val="both"/>
      </w:pPr>
      <w:r>
        <w:rPr>
          <w:rFonts w:ascii="Times New Roman"/>
          <w:b w:val="false"/>
          <w:i w:val="false"/>
          <w:color w:val="000000"/>
          <w:sz w:val="28"/>
        </w:rPr>
        <w:t>
      Примечание: Пояснение по заполнению Формы приведено в приложении к настоящей форме</w:t>
      </w:r>
      <w:r>
        <w:br/>
      </w:r>
      <w:r>
        <w:rPr>
          <w:rFonts w:ascii="Times New Roman"/>
          <w:b w:val="false"/>
          <w:i w:val="false"/>
          <w:color w:val="000000"/>
          <w:sz w:val="28"/>
        </w:rPr>
        <w:t>"Отчет организации скорой медицинской помощи"</w:t>
      </w:r>
    </w:p>
    <w:bookmarkEnd w:id="4189"/>
    <w:bookmarkStart w:name="z4843" w:id="4190"/>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"Отчет организации скорой медицинской помощи"</w:t>
      </w:r>
    </w:p>
    <w:bookmarkEnd w:id="4190"/>
    <w:bookmarkStart w:name="z4844" w:id="4191"/>
    <w:p>
      <w:pPr>
        <w:spacing w:after="0"/>
        <w:ind w:left="0"/>
        <w:jc w:val="both"/>
      </w:pPr>
      <w:r>
        <w:rPr>
          <w:rFonts w:ascii="Times New Roman"/>
          <w:b w:val="false"/>
          <w:i w:val="false"/>
          <w:color w:val="000000"/>
          <w:sz w:val="28"/>
        </w:rPr>
        <w:t xml:space="preserve">
      1. Форма составляется на основании учетных форм № 109/у "Журнал записи вызовов скорой медицинской помощи", № 110/у "Карта вызова скорой медицинской помощи", № 114/у "Сопроводительный лист станции (отделения) скорой медицинской помощи и талон к нему", № 115/у "Дневник работы станции скорой медицинской помощи", № 117/у "Журнал регистрации приема вызовов, их выполнения отделением экстренной и планово-консультативной помощи", формы №119/у "Задание" (врачу – консультанту), № 110-2/у "Карта вызова бригады санитарной авиации", вкладного листа к сопроводительному листу станции скорой медицинской помощи (форма № 114/у), "Сопроводительный лист санитарной авиации и талон к нему", №118/у "Задание на санитарный полет со сведениями пилота о выполнении заявки", №278/у "Журнал регистрации амбулаторных больных",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под № 6697 (далее – приказ 907)).</w:t>
      </w:r>
    </w:p>
    <w:bookmarkEnd w:id="4191"/>
    <w:bookmarkStart w:name="z4845" w:id="4192"/>
    <w:p>
      <w:pPr>
        <w:spacing w:after="0"/>
        <w:ind w:left="0"/>
        <w:jc w:val="both"/>
      </w:pPr>
      <w:r>
        <w:rPr>
          <w:rFonts w:ascii="Times New Roman"/>
          <w:b w:val="false"/>
          <w:i w:val="false"/>
          <w:color w:val="000000"/>
          <w:sz w:val="28"/>
        </w:rPr>
        <w:t xml:space="preserve">
      2. Таблица 1000: в пункте 1 указывается количество самостоятельных станций скорой медицинской помощи (далее – СМП); в пункте 2 – количество отделений СМП в составе медицинских организаций. </w:t>
      </w:r>
    </w:p>
    <w:bookmarkEnd w:id="4192"/>
    <w:bookmarkStart w:name="z4846" w:id="4193"/>
    <w:p>
      <w:pPr>
        <w:spacing w:after="0"/>
        <w:ind w:left="0"/>
        <w:jc w:val="both"/>
      </w:pPr>
      <w:r>
        <w:rPr>
          <w:rFonts w:ascii="Times New Roman"/>
          <w:b w:val="false"/>
          <w:i w:val="false"/>
          <w:color w:val="000000"/>
          <w:sz w:val="28"/>
        </w:rPr>
        <w:t>
      3. Таблица 1100 "Штаты станции (отделения) скорой медицинской помощи" заполняется по данным штатного расписания медицинской организации и содержит сведения:</w:t>
      </w:r>
    </w:p>
    <w:bookmarkEnd w:id="4193"/>
    <w:bookmarkStart w:name="z4847" w:id="4194"/>
    <w:p>
      <w:pPr>
        <w:spacing w:after="0"/>
        <w:ind w:left="0"/>
        <w:jc w:val="both"/>
      </w:pPr>
      <w:r>
        <w:rPr>
          <w:rFonts w:ascii="Times New Roman"/>
          <w:b w:val="false"/>
          <w:i w:val="false"/>
          <w:color w:val="000000"/>
          <w:sz w:val="28"/>
        </w:rPr>
        <w:t>
      1) в графе 1 указывается численность всего персонала станций (отделений) СМП на конец отчетного года, в графе 2 - число врачей, в графе 3 – число среднего медицинского персонала, в графе 4 - число младшего медицинского персонала, в графе 5 - число прочего персонала;</w:t>
      </w:r>
    </w:p>
    <w:bookmarkEnd w:id="4194"/>
    <w:bookmarkStart w:name="z4848" w:id="4195"/>
    <w:p>
      <w:pPr>
        <w:spacing w:after="0"/>
        <w:ind w:left="0"/>
        <w:jc w:val="both"/>
      </w:pPr>
      <w:r>
        <w:rPr>
          <w:rFonts w:ascii="Times New Roman"/>
          <w:b w:val="false"/>
          <w:i w:val="false"/>
          <w:color w:val="000000"/>
          <w:sz w:val="28"/>
        </w:rPr>
        <w:t>
      2) в строке 1 указываются сведения о штатных должностях, в строке 2 - сведения о занятых должностях (в соответствии с их фактическим замещением на конец года).</w:t>
      </w:r>
    </w:p>
    <w:bookmarkEnd w:id="4195"/>
    <w:bookmarkStart w:name="z4849" w:id="4196"/>
    <w:p>
      <w:pPr>
        <w:spacing w:after="0"/>
        <w:ind w:left="0"/>
        <w:jc w:val="both"/>
      </w:pPr>
      <w:r>
        <w:rPr>
          <w:rFonts w:ascii="Times New Roman"/>
          <w:b w:val="false"/>
          <w:i w:val="false"/>
          <w:color w:val="000000"/>
          <w:sz w:val="28"/>
        </w:rPr>
        <w:t>
      3) число занятых должностей по всем графам таблицы 1100 не превышает числа штатных должностей;</w:t>
      </w:r>
    </w:p>
    <w:bookmarkEnd w:id="4196"/>
    <w:bookmarkStart w:name="z4850" w:id="4197"/>
    <w:p>
      <w:pPr>
        <w:spacing w:after="0"/>
        <w:ind w:left="0"/>
        <w:jc w:val="both"/>
      </w:pPr>
      <w:r>
        <w:rPr>
          <w:rFonts w:ascii="Times New Roman"/>
          <w:b w:val="false"/>
          <w:i w:val="false"/>
          <w:color w:val="000000"/>
          <w:sz w:val="28"/>
        </w:rPr>
        <w:t>
      4) в строке 3 указываются сведения о числе физических лиц, находящихся на основной работе, на станции (отделении) СМП;</w:t>
      </w:r>
    </w:p>
    <w:bookmarkEnd w:id="4197"/>
    <w:bookmarkStart w:name="z4851" w:id="4198"/>
    <w:p>
      <w:pPr>
        <w:spacing w:after="0"/>
        <w:ind w:left="0"/>
        <w:jc w:val="both"/>
      </w:pPr>
      <w:r>
        <w:rPr>
          <w:rFonts w:ascii="Times New Roman"/>
          <w:b w:val="false"/>
          <w:i w:val="false"/>
          <w:color w:val="000000"/>
          <w:sz w:val="28"/>
        </w:rPr>
        <w:t>
      4. Таблица 2000 "Медицинская помощь при выездах бригад СМП" указывается:</w:t>
      </w:r>
    </w:p>
    <w:bookmarkEnd w:id="4198"/>
    <w:bookmarkStart w:name="z4852" w:id="4199"/>
    <w:p>
      <w:pPr>
        <w:spacing w:after="0"/>
        <w:ind w:left="0"/>
        <w:jc w:val="both"/>
      </w:pPr>
      <w:r>
        <w:rPr>
          <w:rFonts w:ascii="Times New Roman"/>
          <w:b w:val="false"/>
          <w:i w:val="false"/>
          <w:color w:val="000000"/>
          <w:sz w:val="28"/>
        </w:rPr>
        <w:t>
      1) в графе 1 – сведения об общем количестве выполненных выездов и числе лиц, которым оказана медицинская помощь при выездах бригад СМП;</w:t>
      </w:r>
    </w:p>
    <w:bookmarkEnd w:id="4199"/>
    <w:bookmarkStart w:name="z4853" w:id="4200"/>
    <w:p>
      <w:pPr>
        <w:spacing w:after="0"/>
        <w:ind w:left="0"/>
        <w:jc w:val="both"/>
      </w:pPr>
      <w:r>
        <w:rPr>
          <w:rFonts w:ascii="Times New Roman"/>
          <w:b w:val="false"/>
          <w:i w:val="false"/>
          <w:color w:val="000000"/>
          <w:sz w:val="28"/>
        </w:rPr>
        <w:t>
      2) в графе 2 – сведения о количестве выполненных выездов бригад СМП и числе лиц, которым оказана медицинская помощь при несчастных случаях (различные виды травм и отравления);</w:t>
      </w:r>
    </w:p>
    <w:bookmarkEnd w:id="4200"/>
    <w:bookmarkStart w:name="z4854" w:id="4201"/>
    <w:p>
      <w:pPr>
        <w:spacing w:after="0"/>
        <w:ind w:left="0"/>
        <w:jc w:val="both"/>
      </w:pPr>
      <w:r>
        <w:rPr>
          <w:rFonts w:ascii="Times New Roman"/>
          <w:b w:val="false"/>
          <w:i w:val="false"/>
          <w:color w:val="000000"/>
          <w:sz w:val="28"/>
        </w:rPr>
        <w:t>
      3) в графе 3 – сведения о количестве выполненных выездов бригад СМП и числе лиц, которым оказана медицинская помощь при дорожно-транспортных происшествиях (ДТП) (из графы 2);</w:t>
      </w:r>
    </w:p>
    <w:bookmarkEnd w:id="4201"/>
    <w:bookmarkStart w:name="z4855" w:id="4202"/>
    <w:p>
      <w:pPr>
        <w:spacing w:after="0"/>
        <w:ind w:left="0"/>
        <w:jc w:val="both"/>
      </w:pPr>
      <w:r>
        <w:rPr>
          <w:rFonts w:ascii="Times New Roman"/>
          <w:b w:val="false"/>
          <w:i w:val="false"/>
          <w:color w:val="000000"/>
          <w:sz w:val="28"/>
        </w:rPr>
        <w:t>
      4) в графе 4 – сведения о количестве выполненных выездов бригад СМП и числе лиц, которым оказана медицинская помощь при внезапных заболеваниях и состояниях, угрожающих жизни больного (остро развивающиеся нарушения деятельности сердечно-сосудистой системы, центральной нервной системы, органов дыхания, органов брюшной полости);</w:t>
      </w:r>
    </w:p>
    <w:bookmarkEnd w:id="4202"/>
    <w:bookmarkStart w:name="z4856" w:id="4203"/>
    <w:p>
      <w:pPr>
        <w:spacing w:after="0"/>
        <w:ind w:left="0"/>
        <w:jc w:val="both"/>
      </w:pPr>
      <w:r>
        <w:rPr>
          <w:rFonts w:ascii="Times New Roman"/>
          <w:b w:val="false"/>
          <w:i w:val="false"/>
          <w:color w:val="000000"/>
          <w:sz w:val="28"/>
        </w:rPr>
        <w:t>
      5) в графе 5 – сведения о количестве выполненных выездов бригад СМП и числе лиц, которым оказана медицинская помощь при обострениях хронических заболеваний, то есть, по поводу заболеваний, не требующих оказания экстренной медицинской помощи;</w:t>
      </w:r>
    </w:p>
    <w:bookmarkEnd w:id="4203"/>
    <w:bookmarkStart w:name="z4857" w:id="4204"/>
    <w:p>
      <w:pPr>
        <w:spacing w:after="0"/>
        <w:ind w:left="0"/>
        <w:jc w:val="both"/>
      </w:pPr>
      <w:r>
        <w:rPr>
          <w:rFonts w:ascii="Times New Roman"/>
          <w:b w:val="false"/>
          <w:i w:val="false"/>
          <w:color w:val="000000"/>
          <w:sz w:val="28"/>
        </w:rPr>
        <w:t>
      6) в графе 6 – сведения о количестве выполненных выездов бригад СМП и числе женщин, которым оказана медицинская помощь при родах и при патологии беременности вне медицинской организации, и по пути следования в медицинскую организацию;</w:t>
      </w:r>
    </w:p>
    <w:bookmarkEnd w:id="4204"/>
    <w:bookmarkStart w:name="z4858" w:id="4205"/>
    <w:p>
      <w:pPr>
        <w:spacing w:after="0"/>
        <w:ind w:left="0"/>
        <w:jc w:val="both"/>
      </w:pPr>
      <w:r>
        <w:rPr>
          <w:rFonts w:ascii="Times New Roman"/>
          <w:b w:val="false"/>
          <w:i w:val="false"/>
          <w:color w:val="000000"/>
          <w:sz w:val="28"/>
        </w:rPr>
        <w:t>
      7) в графе 7 – сведения об общем количестве выполненных перевозок и числе больных, рожениц и родильниц, которые были перевезены автомобилями СМП;</w:t>
      </w:r>
    </w:p>
    <w:bookmarkEnd w:id="4205"/>
    <w:bookmarkStart w:name="z4859" w:id="4206"/>
    <w:p>
      <w:pPr>
        <w:spacing w:after="0"/>
        <w:ind w:left="0"/>
        <w:jc w:val="both"/>
      </w:pPr>
      <w:r>
        <w:rPr>
          <w:rFonts w:ascii="Times New Roman"/>
          <w:b w:val="false"/>
          <w:i w:val="false"/>
          <w:color w:val="000000"/>
          <w:sz w:val="28"/>
        </w:rPr>
        <w:t>
      8) в графе 8 – сведения о количестве выполненных выездов, закончившихся госпитализацией больных и числе больных, госпитализированных в медицинские организации, из общего количества выполненных выездов бригадами СМП и числа лиц, которым оказана медицинская помощь (из графы 1);</w:t>
      </w:r>
    </w:p>
    <w:bookmarkEnd w:id="4206"/>
    <w:bookmarkStart w:name="z4860" w:id="4207"/>
    <w:p>
      <w:pPr>
        <w:spacing w:after="0"/>
        <w:ind w:left="0"/>
        <w:jc w:val="both"/>
      </w:pPr>
      <w:r>
        <w:rPr>
          <w:rFonts w:ascii="Times New Roman"/>
          <w:b w:val="false"/>
          <w:i w:val="false"/>
          <w:color w:val="000000"/>
          <w:sz w:val="28"/>
        </w:rPr>
        <w:t xml:space="preserve">
      9) в строке 01 - сведения об общем количестве выполненных выездов бригад СМП, за исключением безрезультатных выездов. </w:t>
      </w:r>
    </w:p>
    <w:bookmarkEnd w:id="4207"/>
    <w:bookmarkStart w:name="z4861" w:id="4208"/>
    <w:p>
      <w:pPr>
        <w:spacing w:after="0"/>
        <w:ind w:left="0"/>
        <w:jc w:val="both"/>
      </w:pPr>
      <w:r>
        <w:rPr>
          <w:rFonts w:ascii="Times New Roman"/>
          <w:b w:val="false"/>
          <w:i w:val="false"/>
          <w:color w:val="000000"/>
          <w:sz w:val="28"/>
        </w:rPr>
        <w:t xml:space="preserve">
      10) в строке 02 - сведения о числе лиц, которым оказана медицинская помощь при выездах бригад СМП; </w:t>
      </w:r>
    </w:p>
    <w:bookmarkEnd w:id="4208"/>
    <w:bookmarkStart w:name="z4862" w:id="4209"/>
    <w:p>
      <w:pPr>
        <w:spacing w:after="0"/>
        <w:ind w:left="0"/>
        <w:jc w:val="both"/>
      </w:pPr>
      <w:r>
        <w:rPr>
          <w:rFonts w:ascii="Times New Roman"/>
          <w:b w:val="false"/>
          <w:i w:val="false"/>
          <w:color w:val="000000"/>
          <w:sz w:val="28"/>
        </w:rPr>
        <w:t>
      11) в строке 03 - сведения о количестве выездов бригад СМП к детям в возрасте 0-17 лет 11 месяцев 29 дней включительно;</w:t>
      </w:r>
    </w:p>
    <w:bookmarkEnd w:id="4209"/>
    <w:bookmarkStart w:name="z4863" w:id="4210"/>
    <w:p>
      <w:pPr>
        <w:spacing w:after="0"/>
        <w:ind w:left="0"/>
        <w:jc w:val="both"/>
      </w:pPr>
      <w:r>
        <w:rPr>
          <w:rFonts w:ascii="Times New Roman"/>
          <w:b w:val="false"/>
          <w:i w:val="false"/>
          <w:color w:val="000000"/>
          <w:sz w:val="28"/>
        </w:rPr>
        <w:t>
      12) в строке 04 – данные о числе лиц, которым оказана медицинская помощь при выездах бригад СМП в сельских населенных пунктах (из строки 02);</w:t>
      </w:r>
    </w:p>
    <w:bookmarkEnd w:id="4210"/>
    <w:bookmarkStart w:name="z4864" w:id="4211"/>
    <w:p>
      <w:pPr>
        <w:spacing w:after="0"/>
        <w:ind w:left="0"/>
        <w:jc w:val="both"/>
      </w:pPr>
      <w:r>
        <w:rPr>
          <w:rFonts w:ascii="Times New Roman"/>
          <w:b w:val="false"/>
          <w:i w:val="false"/>
          <w:color w:val="000000"/>
          <w:sz w:val="28"/>
        </w:rPr>
        <w:t>
      13) в строке 05 – данные о числе детей в возрасте 0-17 лет 11 месяцев 29 дней включительно, которым оказана медицинская помощь при выездах бригад СМП (из строки 04);</w:t>
      </w:r>
    </w:p>
    <w:bookmarkEnd w:id="4211"/>
    <w:bookmarkStart w:name="z4865" w:id="4212"/>
    <w:p>
      <w:pPr>
        <w:spacing w:after="0"/>
        <w:ind w:left="0"/>
        <w:jc w:val="both"/>
      </w:pPr>
      <w:r>
        <w:rPr>
          <w:rFonts w:ascii="Times New Roman"/>
          <w:b w:val="false"/>
          <w:i w:val="false"/>
          <w:color w:val="000000"/>
          <w:sz w:val="28"/>
        </w:rPr>
        <w:t>
      14) в строке 06 – данные о числе лиц, умерших в присутствии выездной бригады: СМП (из строки 02): смерть на месте происшествия, в санитарном автотранспорте и смерть в приемном покое наступившая в течении 30 минут с момента доставки;</w:t>
      </w:r>
    </w:p>
    <w:bookmarkEnd w:id="4212"/>
    <w:bookmarkStart w:name="z4866" w:id="4213"/>
    <w:p>
      <w:pPr>
        <w:spacing w:after="0"/>
        <w:ind w:left="0"/>
        <w:jc w:val="both"/>
      </w:pPr>
      <w:r>
        <w:rPr>
          <w:rFonts w:ascii="Times New Roman"/>
          <w:b w:val="false"/>
          <w:i w:val="false"/>
          <w:color w:val="000000"/>
          <w:sz w:val="28"/>
        </w:rPr>
        <w:t>
      15) в строке 07 – данные о числе детей в возрасте 0-17 лет 11 месяцев 29 дней включительно, умерших в автомобиле скорой медицинской помощи (из строки 06);</w:t>
      </w:r>
    </w:p>
    <w:bookmarkEnd w:id="4213"/>
    <w:bookmarkStart w:name="z4867" w:id="4214"/>
    <w:p>
      <w:pPr>
        <w:spacing w:after="0"/>
        <w:ind w:left="0"/>
        <w:jc w:val="both"/>
      </w:pPr>
      <w:r>
        <w:rPr>
          <w:rFonts w:ascii="Times New Roman"/>
          <w:b w:val="false"/>
          <w:i w:val="false"/>
          <w:color w:val="000000"/>
          <w:sz w:val="28"/>
        </w:rPr>
        <w:t>
      16) в строке 8 – сведения о количестве выездов бригад скорой медицинской помощи в часы работы ПМСП.</w:t>
      </w:r>
    </w:p>
    <w:bookmarkEnd w:id="4214"/>
    <w:bookmarkStart w:name="z4868" w:id="4215"/>
    <w:p>
      <w:pPr>
        <w:spacing w:after="0"/>
        <w:ind w:left="0"/>
        <w:jc w:val="both"/>
      </w:pPr>
      <w:r>
        <w:rPr>
          <w:rFonts w:ascii="Times New Roman"/>
          <w:b w:val="false"/>
          <w:i w:val="false"/>
          <w:color w:val="000000"/>
          <w:sz w:val="28"/>
        </w:rPr>
        <w:t>
      17) данные, указанные в строке 02 (число лиц, которым оказана медицинская помощь при выездах), равны или больше данных строки 1 (количество выполненных выездов) за счет случаев, когда при одном выезде медицинская помощь была оказана нескольким лицам.</w:t>
      </w:r>
    </w:p>
    <w:bookmarkEnd w:id="4215"/>
    <w:bookmarkStart w:name="z4869" w:id="4216"/>
    <w:p>
      <w:pPr>
        <w:spacing w:after="0"/>
        <w:ind w:left="0"/>
        <w:jc w:val="both"/>
      </w:pPr>
      <w:r>
        <w:rPr>
          <w:rFonts w:ascii="Times New Roman"/>
          <w:b w:val="false"/>
          <w:i w:val="false"/>
          <w:color w:val="000000"/>
          <w:sz w:val="28"/>
        </w:rPr>
        <w:t>
      18) Несовпадение данных в строках 1 и 3 в графах 1, 2, 3, 4, 5, 6, 7 и 8.</w:t>
      </w:r>
    </w:p>
    <w:bookmarkEnd w:id="4216"/>
    <w:bookmarkStart w:name="z4870" w:id="4217"/>
    <w:p>
      <w:pPr>
        <w:spacing w:after="0"/>
        <w:ind w:left="0"/>
        <w:jc w:val="both"/>
      </w:pPr>
      <w:r>
        <w:rPr>
          <w:rFonts w:ascii="Times New Roman"/>
          <w:b w:val="false"/>
          <w:i w:val="false"/>
          <w:color w:val="000000"/>
          <w:sz w:val="28"/>
        </w:rPr>
        <w:t>
      19) По строкам 1, 2, 3 и 4 числа, указанные в графе 1 (всего), равны суммам данных граф 2, 4, 5, 6 и 7;</w:t>
      </w:r>
    </w:p>
    <w:bookmarkEnd w:id="4217"/>
    <w:bookmarkStart w:name="z4871" w:id="4218"/>
    <w:p>
      <w:pPr>
        <w:spacing w:after="0"/>
        <w:ind w:left="0"/>
        <w:jc w:val="both"/>
      </w:pPr>
      <w:r>
        <w:rPr>
          <w:rFonts w:ascii="Times New Roman"/>
          <w:b w:val="false"/>
          <w:i w:val="false"/>
          <w:color w:val="000000"/>
          <w:sz w:val="28"/>
        </w:rPr>
        <w:t xml:space="preserve">
      5. В подтабличной строке 2001 указывается: </w:t>
      </w:r>
    </w:p>
    <w:bookmarkEnd w:id="4218"/>
    <w:bookmarkStart w:name="z4872" w:id="4219"/>
    <w:p>
      <w:pPr>
        <w:spacing w:after="0"/>
        <w:ind w:left="0"/>
        <w:jc w:val="both"/>
      </w:pPr>
      <w:r>
        <w:rPr>
          <w:rFonts w:ascii="Times New Roman"/>
          <w:b w:val="false"/>
          <w:i w:val="false"/>
          <w:color w:val="000000"/>
          <w:sz w:val="28"/>
        </w:rPr>
        <w:t>
      1) в пункте 1 сведения о безрезультатных выездах бригад СМП. Безрезультатные выезды – это случаи, когда больного не оказалось на месте, вызов был ложным (по данному адресу СМП не вызывали), не найден адрес, указанный при вызове, пациент оказался практически здоровым и не нуждался в помощи, больной умер до приезда бригады СМП, больной увезен до прибытия бригады СМП, больной обслужен врачом поликлиники до прибытия бригады СМП, больной отказался от помощи (осмотра), вызов отменен;</w:t>
      </w:r>
    </w:p>
    <w:bookmarkEnd w:id="4219"/>
    <w:bookmarkStart w:name="z4873" w:id="4220"/>
    <w:p>
      <w:pPr>
        <w:spacing w:after="0"/>
        <w:ind w:left="0"/>
        <w:jc w:val="both"/>
      </w:pPr>
      <w:r>
        <w:rPr>
          <w:rFonts w:ascii="Times New Roman"/>
          <w:b w:val="false"/>
          <w:i w:val="false"/>
          <w:color w:val="000000"/>
          <w:sz w:val="28"/>
        </w:rPr>
        <w:t>
      2) в пункте 2 сведения о количестве отказов за необоснованностью вызова: основным критерием необоснованности является то, что на таких вызовах медицинская помощь либо не оказывается, либо требует незначительных манипуляций, например, антисептика ссадин, пероральный прием препаратов. Отказ за необоснованностью вызовов – это переадресация непрофильных вызовов в другую медицинскую организацию;</w:t>
      </w:r>
    </w:p>
    <w:bookmarkEnd w:id="4220"/>
    <w:bookmarkStart w:name="z4874" w:id="4221"/>
    <w:p>
      <w:pPr>
        <w:spacing w:after="0"/>
        <w:ind w:left="0"/>
        <w:jc w:val="both"/>
      </w:pPr>
      <w:r>
        <w:rPr>
          <w:rFonts w:ascii="Times New Roman"/>
          <w:b w:val="false"/>
          <w:i w:val="false"/>
          <w:color w:val="000000"/>
          <w:sz w:val="28"/>
        </w:rPr>
        <w:t>
      3) в пункте 3 – число лиц, переданных в организации ПМСП в часы их работы;</w:t>
      </w:r>
    </w:p>
    <w:bookmarkEnd w:id="4221"/>
    <w:bookmarkStart w:name="z4875" w:id="4222"/>
    <w:p>
      <w:pPr>
        <w:spacing w:after="0"/>
        <w:ind w:left="0"/>
        <w:jc w:val="both"/>
      </w:pPr>
      <w:r>
        <w:rPr>
          <w:rFonts w:ascii="Times New Roman"/>
          <w:b w:val="false"/>
          <w:i w:val="false"/>
          <w:color w:val="000000"/>
          <w:sz w:val="28"/>
        </w:rPr>
        <w:t>
      4) в пункте 4 – сведения о количестве проведенных консультаций, консультантами станций (отделений) СМП;</w:t>
      </w:r>
    </w:p>
    <w:bookmarkEnd w:id="4222"/>
    <w:bookmarkStart w:name="z4876" w:id="4223"/>
    <w:p>
      <w:pPr>
        <w:spacing w:after="0"/>
        <w:ind w:left="0"/>
        <w:jc w:val="both"/>
      </w:pPr>
      <w:r>
        <w:rPr>
          <w:rFonts w:ascii="Times New Roman"/>
          <w:b w:val="false"/>
          <w:i w:val="false"/>
          <w:color w:val="000000"/>
          <w:sz w:val="28"/>
        </w:rPr>
        <w:t>
      5) в пункте 5 – число пострадавших при дорожно-транспортных происшествиях, госпитализированных в медицинские организации (из строки 02 и 04 графы 3);</w:t>
      </w:r>
    </w:p>
    <w:bookmarkEnd w:id="4223"/>
    <w:bookmarkStart w:name="z4877" w:id="4224"/>
    <w:p>
      <w:pPr>
        <w:spacing w:after="0"/>
        <w:ind w:left="0"/>
        <w:jc w:val="both"/>
      </w:pPr>
      <w:r>
        <w:rPr>
          <w:rFonts w:ascii="Times New Roman"/>
          <w:b w:val="false"/>
          <w:i w:val="false"/>
          <w:color w:val="000000"/>
          <w:sz w:val="28"/>
        </w:rPr>
        <w:t>
      6) в пункте 6 – число пострадавших в дорожно-транспортном происшествии, у которых смерть наступила до прибытия бригады СМП;</w:t>
      </w:r>
    </w:p>
    <w:bookmarkEnd w:id="4224"/>
    <w:bookmarkStart w:name="z4878" w:id="4225"/>
    <w:p>
      <w:pPr>
        <w:spacing w:after="0"/>
        <w:ind w:left="0"/>
        <w:jc w:val="both"/>
      </w:pPr>
      <w:r>
        <w:rPr>
          <w:rFonts w:ascii="Times New Roman"/>
          <w:b w:val="false"/>
          <w:i w:val="false"/>
          <w:color w:val="000000"/>
          <w:sz w:val="28"/>
        </w:rPr>
        <w:t>
      7) в пункте 7 – количество обслуженных выездов с опозданием (1-3 категории срочности).</w:t>
      </w:r>
    </w:p>
    <w:bookmarkEnd w:id="4225"/>
    <w:bookmarkStart w:name="z4879" w:id="4226"/>
    <w:p>
      <w:pPr>
        <w:spacing w:after="0"/>
        <w:ind w:left="0"/>
        <w:jc w:val="both"/>
      </w:pPr>
      <w:r>
        <w:rPr>
          <w:rFonts w:ascii="Times New Roman"/>
          <w:b w:val="false"/>
          <w:i w:val="false"/>
          <w:color w:val="000000"/>
          <w:sz w:val="28"/>
        </w:rPr>
        <w:t>
      6. В таблице 2100 "Сведения о деятельности бригад СМП" указывается сведения о работе бригад СМП разных профилей:</w:t>
      </w:r>
    </w:p>
    <w:bookmarkEnd w:id="4226"/>
    <w:bookmarkStart w:name="z4880" w:id="4227"/>
    <w:p>
      <w:pPr>
        <w:spacing w:after="0"/>
        <w:ind w:left="0"/>
        <w:jc w:val="both"/>
      </w:pPr>
      <w:r>
        <w:rPr>
          <w:rFonts w:ascii="Times New Roman"/>
          <w:b w:val="false"/>
          <w:i w:val="false"/>
          <w:color w:val="000000"/>
          <w:sz w:val="28"/>
        </w:rPr>
        <w:t>
      1) в графе 1 – количество медицинских организаций, имеющие бригады СМП;</w:t>
      </w:r>
    </w:p>
    <w:bookmarkEnd w:id="4227"/>
    <w:bookmarkStart w:name="z4881" w:id="4228"/>
    <w:p>
      <w:pPr>
        <w:spacing w:after="0"/>
        <w:ind w:left="0"/>
        <w:jc w:val="both"/>
      </w:pPr>
      <w:r>
        <w:rPr>
          <w:rFonts w:ascii="Times New Roman"/>
          <w:b w:val="false"/>
          <w:i w:val="false"/>
          <w:color w:val="000000"/>
          <w:sz w:val="28"/>
        </w:rPr>
        <w:t>
      2) в графе 2 –количество выездных бригад СМП в смену (среднее ежесуточное количество выездных бригад СМП выходящих в смену в течении года). Бригада СМП – это структурно-функциональная единица станции (подстанции, отделения) СМП, организованная в соответствии со штатными нормативами, для обеспечения работы в одну смену (6 часов). Количество бригад указывается в соответствии с числом штатных единиц специалистов, утвержденных для работы на линии (врачебных, фельдшерских и специализированных бригад).</w:t>
      </w:r>
    </w:p>
    <w:bookmarkEnd w:id="4228"/>
    <w:bookmarkStart w:name="z4882" w:id="4229"/>
    <w:p>
      <w:pPr>
        <w:spacing w:after="0"/>
        <w:ind w:left="0"/>
        <w:jc w:val="both"/>
      </w:pPr>
      <w:r>
        <w:rPr>
          <w:rFonts w:ascii="Times New Roman"/>
          <w:b w:val="false"/>
          <w:i w:val="false"/>
          <w:color w:val="000000"/>
          <w:sz w:val="28"/>
        </w:rPr>
        <w:t>
      3) в графе 3 – число лиц, которым оказана медицинская помощь бригадами СМП;</w:t>
      </w:r>
    </w:p>
    <w:bookmarkEnd w:id="4229"/>
    <w:bookmarkStart w:name="z4883" w:id="4230"/>
    <w:p>
      <w:pPr>
        <w:spacing w:after="0"/>
        <w:ind w:left="0"/>
        <w:jc w:val="both"/>
      </w:pPr>
      <w:r>
        <w:rPr>
          <w:rFonts w:ascii="Times New Roman"/>
          <w:b w:val="false"/>
          <w:i w:val="false"/>
          <w:color w:val="000000"/>
          <w:sz w:val="28"/>
        </w:rPr>
        <w:t>
      4) в строке 1 – сведения о количестве врачебных общепрофильных бригад СМП, включая бригады для оказания медицинской помощи детскому населению;</w:t>
      </w:r>
    </w:p>
    <w:bookmarkEnd w:id="4230"/>
    <w:bookmarkStart w:name="z4884" w:id="4231"/>
    <w:p>
      <w:pPr>
        <w:spacing w:after="0"/>
        <w:ind w:left="0"/>
        <w:jc w:val="both"/>
      </w:pPr>
      <w:r>
        <w:rPr>
          <w:rFonts w:ascii="Times New Roman"/>
          <w:b w:val="false"/>
          <w:i w:val="false"/>
          <w:color w:val="000000"/>
          <w:sz w:val="28"/>
        </w:rPr>
        <w:t>
      5) в строке 2 – сведения о деятельности врачебных общепрофильных бригад для оказания медицинской помощи детям в возрасте от 0 до 17 лет включительно (из строки 01);</w:t>
      </w:r>
    </w:p>
    <w:bookmarkEnd w:id="4231"/>
    <w:bookmarkStart w:name="z4885" w:id="4232"/>
    <w:p>
      <w:pPr>
        <w:spacing w:after="0"/>
        <w:ind w:left="0"/>
        <w:jc w:val="both"/>
      </w:pPr>
      <w:r>
        <w:rPr>
          <w:rFonts w:ascii="Times New Roman"/>
          <w:b w:val="false"/>
          <w:i w:val="false"/>
          <w:color w:val="000000"/>
          <w:sz w:val="28"/>
        </w:rPr>
        <w:t>
      6) в строке 3 – сведения о деятельности фельдшерских бригад;</w:t>
      </w:r>
    </w:p>
    <w:bookmarkEnd w:id="4232"/>
    <w:bookmarkStart w:name="z4886" w:id="4233"/>
    <w:p>
      <w:pPr>
        <w:spacing w:after="0"/>
        <w:ind w:left="0"/>
        <w:jc w:val="both"/>
      </w:pPr>
      <w:r>
        <w:rPr>
          <w:rFonts w:ascii="Times New Roman"/>
          <w:b w:val="false"/>
          <w:i w:val="false"/>
          <w:color w:val="000000"/>
          <w:sz w:val="28"/>
        </w:rPr>
        <w:t>
      7) в строке 4 – сведения о деятельности специализированных бригад, всего;</w:t>
      </w:r>
    </w:p>
    <w:bookmarkEnd w:id="4233"/>
    <w:bookmarkStart w:name="z4887" w:id="4234"/>
    <w:p>
      <w:pPr>
        <w:spacing w:after="0"/>
        <w:ind w:left="0"/>
        <w:jc w:val="both"/>
      </w:pPr>
      <w:r>
        <w:rPr>
          <w:rFonts w:ascii="Times New Roman"/>
          <w:b w:val="false"/>
          <w:i w:val="false"/>
          <w:color w:val="000000"/>
          <w:sz w:val="28"/>
        </w:rPr>
        <w:t>
      8) в строке 5 – сведения о деятельности кардиореанимационных бригад (из строки 04);</w:t>
      </w:r>
    </w:p>
    <w:bookmarkEnd w:id="4234"/>
    <w:bookmarkStart w:name="z4888" w:id="4235"/>
    <w:p>
      <w:pPr>
        <w:spacing w:after="0"/>
        <w:ind w:left="0"/>
        <w:jc w:val="both"/>
      </w:pPr>
      <w:r>
        <w:rPr>
          <w:rFonts w:ascii="Times New Roman"/>
          <w:b w:val="false"/>
          <w:i w:val="false"/>
          <w:color w:val="000000"/>
          <w:sz w:val="28"/>
        </w:rPr>
        <w:t xml:space="preserve">
      9) в строке 6 – сведения о деятельности бригад интенсивной терапии (из строки 04); </w:t>
      </w:r>
    </w:p>
    <w:bookmarkEnd w:id="4235"/>
    <w:bookmarkStart w:name="z4889" w:id="4236"/>
    <w:p>
      <w:pPr>
        <w:spacing w:after="0"/>
        <w:ind w:left="0"/>
        <w:jc w:val="both"/>
      </w:pPr>
      <w:r>
        <w:rPr>
          <w:rFonts w:ascii="Times New Roman"/>
          <w:b w:val="false"/>
          <w:i w:val="false"/>
          <w:color w:val="000000"/>
          <w:sz w:val="28"/>
        </w:rPr>
        <w:t>
      10) в строке 7 – сведения о деятельности прочих бригад (из строки 04), которые следует расшифровать.</w:t>
      </w:r>
    </w:p>
    <w:bookmarkEnd w:id="4236"/>
    <w:bookmarkStart w:name="z4890" w:id="4237"/>
    <w:p>
      <w:pPr>
        <w:spacing w:after="0"/>
        <w:ind w:left="0"/>
        <w:jc w:val="both"/>
      </w:pPr>
      <w:r>
        <w:rPr>
          <w:rFonts w:ascii="Times New Roman"/>
          <w:b w:val="false"/>
          <w:i w:val="false"/>
          <w:color w:val="000000"/>
          <w:sz w:val="28"/>
        </w:rPr>
        <w:t>
      7. В подтабличной строке 2101 указываются сведения о числе лиц, перевезенных фельдшерскими бригадами, из числа лиц, которым оказана помощь данными бригадами (из графы 3 строки 03 таблицы 2200).</w:t>
      </w:r>
    </w:p>
    <w:bookmarkEnd w:id="4237"/>
    <w:bookmarkStart w:name="z4891" w:id="4238"/>
    <w:p>
      <w:pPr>
        <w:spacing w:after="0"/>
        <w:ind w:left="0"/>
        <w:jc w:val="both"/>
      </w:pPr>
      <w:r>
        <w:rPr>
          <w:rFonts w:ascii="Times New Roman"/>
          <w:b w:val="false"/>
          <w:i w:val="false"/>
          <w:color w:val="000000"/>
          <w:sz w:val="28"/>
        </w:rPr>
        <w:t>
      8. В подтабличной строке 2102 указываются сведения о числе лиц, которым оказана амбулаторная медицинская помощь при непосредственном их обращении на станцию (отделение) СМП.</w:t>
      </w:r>
    </w:p>
    <w:bookmarkEnd w:id="4238"/>
    <w:bookmarkStart w:name="z4892" w:id="4239"/>
    <w:p>
      <w:pPr>
        <w:spacing w:after="0"/>
        <w:ind w:left="0"/>
        <w:jc w:val="both"/>
      </w:pPr>
      <w:r>
        <w:rPr>
          <w:rFonts w:ascii="Times New Roman"/>
          <w:b w:val="false"/>
          <w:i w:val="false"/>
          <w:color w:val="000000"/>
          <w:sz w:val="28"/>
        </w:rPr>
        <w:t xml:space="preserve">
      9. Сведения заполняются на основании данных, содержащихся в журнале регистрации амбулаторных больных (форма № 278/у), утвержденной </w:t>
      </w:r>
      <w:r>
        <w:rPr>
          <w:rFonts w:ascii="Times New Roman"/>
          <w:b w:val="false"/>
          <w:i w:val="false"/>
          <w:color w:val="000000"/>
          <w:sz w:val="28"/>
        </w:rPr>
        <w:t>приказом № 907</w:t>
      </w:r>
      <w:r>
        <w:rPr>
          <w:rFonts w:ascii="Times New Roman"/>
          <w:b w:val="false"/>
          <w:i w:val="false"/>
          <w:color w:val="000000"/>
          <w:sz w:val="28"/>
        </w:rPr>
        <w:t>;</w:t>
      </w:r>
    </w:p>
    <w:bookmarkEnd w:id="4239"/>
    <w:bookmarkStart w:name="z4893" w:id="4240"/>
    <w:p>
      <w:pPr>
        <w:spacing w:after="0"/>
        <w:ind w:left="0"/>
        <w:jc w:val="both"/>
      </w:pPr>
      <w:r>
        <w:rPr>
          <w:rFonts w:ascii="Times New Roman"/>
          <w:b w:val="false"/>
          <w:i w:val="false"/>
          <w:color w:val="000000"/>
          <w:sz w:val="28"/>
        </w:rPr>
        <w:t xml:space="preserve">
      10. При заполнении отчета об оказании экстренной медицинской помощи в форме санитарной авиации (далее – СА) и ЭПКМП в строке 3000 указывается число организаций, имеющее в своем составе отделение СА и отделение ЭПКМП; </w:t>
      </w:r>
    </w:p>
    <w:bookmarkEnd w:id="4240"/>
    <w:bookmarkStart w:name="z4894" w:id="4241"/>
    <w:p>
      <w:pPr>
        <w:spacing w:after="0"/>
        <w:ind w:left="0"/>
        <w:jc w:val="both"/>
      </w:pPr>
      <w:r>
        <w:rPr>
          <w:rFonts w:ascii="Times New Roman"/>
          <w:b w:val="false"/>
          <w:i w:val="false"/>
          <w:color w:val="000000"/>
          <w:sz w:val="28"/>
        </w:rPr>
        <w:t>
      11. Таблица 3100 "Штаты организации (отделения) санитарной авиации" заполняется по данным штатного расписания медицинской организации и содержит сведения:</w:t>
      </w:r>
    </w:p>
    <w:bookmarkEnd w:id="4241"/>
    <w:bookmarkStart w:name="z4895" w:id="4242"/>
    <w:p>
      <w:pPr>
        <w:spacing w:after="0"/>
        <w:ind w:left="0"/>
        <w:jc w:val="both"/>
      </w:pPr>
      <w:r>
        <w:rPr>
          <w:rFonts w:ascii="Times New Roman"/>
          <w:b w:val="false"/>
          <w:i w:val="false"/>
          <w:color w:val="000000"/>
          <w:sz w:val="28"/>
        </w:rPr>
        <w:t>
      1) в графе 1 – о численности всего персонала отделений СА на конец отчетного года, в графе 2 - число врачей, в графе 3 - число среднего медицинского персонала, в графе 4 - число младшего медицинского персонала, в графе 5 - число прочего персонала;</w:t>
      </w:r>
    </w:p>
    <w:bookmarkEnd w:id="4242"/>
    <w:bookmarkStart w:name="z4896" w:id="4243"/>
    <w:p>
      <w:pPr>
        <w:spacing w:after="0"/>
        <w:ind w:left="0"/>
        <w:jc w:val="both"/>
      </w:pPr>
      <w:r>
        <w:rPr>
          <w:rFonts w:ascii="Times New Roman"/>
          <w:b w:val="false"/>
          <w:i w:val="false"/>
          <w:color w:val="000000"/>
          <w:sz w:val="28"/>
        </w:rPr>
        <w:t>
      2) в строке 1 указываются сведения о штатных должностях;</w:t>
      </w:r>
    </w:p>
    <w:bookmarkEnd w:id="4243"/>
    <w:bookmarkStart w:name="z4897" w:id="4244"/>
    <w:p>
      <w:pPr>
        <w:spacing w:after="0"/>
        <w:ind w:left="0"/>
        <w:jc w:val="both"/>
      </w:pPr>
      <w:r>
        <w:rPr>
          <w:rFonts w:ascii="Times New Roman"/>
          <w:b w:val="false"/>
          <w:i w:val="false"/>
          <w:color w:val="000000"/>
          <w:sz w:val="28"/>
        </w:rPr>
        <w:t>
      3) в строке 2 – сведения о занятых должностях (в соответствии с их фактическим замещением на конец года);</w:t>
      </w:r>
    </w:p>
    <w:bookmarkEnd w:id="4244"/>
    <w:bookmarkStart w:name="z4898" w:id="4245"/>
    <w:p>
      <w:pPr>
        <w:spacing w:after="0"/>
        <w:ind w:left="0"/>
        <w:jc w:val="both"/>
      </w:pPr>
      <w:r>
        <w:rPr>
          <w:rFonts w:ascii="Times New Roman"/>
          <w:b w:val="false"/>
          <w:i w:val="false"/>
          <w:color w:val="000000"/>
          <w:sz w:val="28"/>
        </w:rPr>
        <w:t>
      4) в строке 3 указываются сведения о числе физических лиц (основных работников), трудовые книжки которых находятся в данной организации;</w:t>
      </w:r>
    </w:p>
    <w:bookmarkEnd w:id="4245"/>
    <w:bookmarkStart w:name="z4899" w:id="4246"/>
    <w:p>
      <w:pPr>
        <w:spacing w:after="0"/>
        <w:ind w:left="0"/>
        <w:jc w:val="both"/>
      </w:pPr>
      <w:r>
        <w:rPr>
          <w:rFonts w:ascii="Times New Roman"/>
          <w:b w:val="false"/>
          <w:i w:val="false"/>
          <w:color w:val="000000"/>
          <w:sz w:val="28"/>
        </w:rPr>
        <w:t>
      5) организации здравоохранения, имеющие в своем составе СА и отделение ЭПКМП, в таблицу 1100 отчетной формы 30 "Отчет медицинской организации" не включают сведения о должностях медицинского персонала санитарной авиации и отделения ЭПКМП;</w:t>
      </w:r>
    </w:p>
    <w:bookmarkEnd w:id="4246"/>
    <w:bookmarkStart w:name="z4900" w:id="4247"/>
    <w:p>
      <w:pPr>
        <w:spacing w:after="0"/>
        <w:ind w:left="0"/>
        <w:jc w:val="both"/>
      </w:pPr>
      <w:r>
        <w:rPr>
          <w:rFonts w:ascii="Times New Roman"/>
          <w:b w:val="false"/>
          <w:i w:val="false"/>
          <w:color w:val="000000"/>
          <w:sz w:val="28"/>
        </w:rPr>
        <w:t>
      6) в строках 1, 2, 3 сумма чисел в графах 2-5 равна числам в графе 1 соответствующей строки;</w:t>
      </w:r>
    </w:p>
    <w:bookmarkEnd w:id="4247"/>
    <w:bookmarkStart w:name="z4901" w:id="4248"/>
    <w:p>
      <w:pPr>
        <w:spacing w:after="0"/>
        <w:ind w:left="0"/>
        <w:jc w:val="both"/>
      </w:pPr>
      <w:r>
        <w:rPr>
          <w:rFonts w:ascii="Times New Roman"/>
          <w:b w:val="false"/>
          <w:i w:val="false"/>
          <w:color w:val="000000"/>
          <w:sz w:val="28"/>
        </w:rPr>
        <w:t>
      7) количество занятых должностей по всем графам таблицы не превышает количества штатных должностей.</w:t>
      </w:r>
    </w:p>
    <w:bookmarkEnd w:id="4248"/>
    <w:bookmarkStart w:name="z4902" w:id="4249"/>
    <w:p>
      <w:pPr>
        <w:spacing w:after="0"/>
        <w:ind w:left="0"/>
        <w:jc w:val="both"/>
      </w:pPr>
      <w:r>
        <w:rPr>
          <w:rFonts w:ascii="Times New Roman"/>
          <w:b w:val="false"/>
          <w:i w:val="false"/>
          <w:color w:val="000000"/>
          <w:sz w:val="28"/>
        </w:rPr>
        <w:t>
      12. Таблица 3200 "Транспорт" содержит сведения о санитарном транспорте:</w:t>
      </w:r>
    </w:p>
    <w:bookmarkEnd w:id="4249"/>
    <w:bookmarkStart w:name="z4903" w:id="4250"/>
    <w:p>
      <w:pPr>
        <w:spacing w:after="0"/>
        <w:ind w:left="0"/>
        <w:jc w:val="both"/>
      </w:pPr>
      <w:r>
        <w:rPr>
          <w:rFonts w:ascii="Times New Roman"/>
          <w:b w:val="false"/>
          <w:i w:val="false"/>
          <w:color w:val="000000"/>
          <w:sz w:val="28"/>
        </w:rPr>
        <w:t>
      1) в строке 1 указываются сведения об общем количестве медицинского транспорта;</w:t>
      </w:r>
    </w:p>
    <w:bookmarkEnd w:id="4250"/>
    <w:bookmarkStart w:name="z4904" w:id="4251"/>
    <w:p>
      <w:pPr>
        <w:spacing w:after="0"/>
        <w:ind w:left="0"/>
        <w:jc w:val="both"/>
      </w:pPr>
      <w:r>
        <w:rPr>
          <w:rFonts w:ascii="Times New Roman"/>
          <w:b w:val="false"/>
          <w:i w:val="false"/>
          <w:color w:val="000000"/>
          <w:sz w:val="28"/>
        </w:rPr>
        <w:t xml:space="preserve">
      2) в строке 2 – сведения о медицинском транспорте, находящемся на балансе медицинской организации здравоохранения на конец отчетного года по данным бухгалтерского учета, выделенный и закрепленный приказом руководителя организации здравоохранения за санитарной авиацией и отделением ЭПКМП; </w:t>
      </w:r>
    </w:p>
    <w:bookmarkEnd w:id="4251"/>
    <w:bookmarkStart w:name="z4905" w:id="4252"/>
    <w:p>
      <w:pPr>
        <w:spacing w:after="0"/>
        <w:ind w:left="0"/>
        <w:jc w:val="both"/>
      </w:pPr>
      <w:r>
        <w:rPr>
          <w:rFonts w:ascii="Times New Roman"/>
          <w:b w:val="false"/>
          <w:i w:val="false"/>
          <w:color w:val="000000"/>
          <w:sz w:val="28"/>
        </w:rPr>
        <w:t xml:space="preserve">
      3) в строке 3 – сведения об арендуемом санитарном транспорте. </w:t>
      </w:r>
    </w:p>
    <w:bookmarkEnd w:id="4252"/>
    <w:bookmarkStart w:name="z4906" w:id="4253"/>
    <w:p>
      <w:pPr>
        <w:spacing w:after="0"/>
        <w:ind w:left="0"/>
        <w:jc w:val="both"/>
      </w:pPr>
      <w:r>
        <w:rPr>
          <w:rFonts w:ascii="Times New Roman"/>
          <w:b w:val="false"/>
          <w:i w:val="false"/>
          <w:color w:val="000000"/>
          <w:sz w:val="28"/>
        </w:rPr>
        <w:t xml:space="preserve">
      13. Таблица 3300 "Вылеты/выезды санитарного транспорта" содержит сведения о вылетах и выездах санитарного транспорта и заполняется по данным первичной медицинской документации "Журнал регистрации приема вызовов, их выполнения отделением экстренной и планово-консультативной помощи" по форме №117/у, утвержденной </w:t>
      </w:r>
      <w:r>
        <w:rPr>
          <w:rFonts w:ascii="Times New Roman"/>
          <w:b w:val="false"/>
          <w:i w:val="false"/>
          <w:color w:val="000000"/>
          <w:sz w:val="28"/>
        </w:rPr>
        <w:t>приказом № 907</w:t>
      </w:r>
      <w:r>
        <w:rPr>
          <w:rFonts w:ascii="Times New Roman"/>
          <w:b w:val="false"/>
          <w:i w:val="false"/>
          <w:color w:val="000000"/>
          <w:sz w:val="28"/>
        </w:rPr>
        <w:t xml:space="preserve">: </w:t>
      </w:r>
    </w:p>
    <w:bookmarkEnd w:id="4253"/>
    <w:bookmarkStart w:name="z4907" w:id="4254"/>
    <w:p>
      <w:pPr>
        <w:spacing w:after="0"/>
        <w:ind w:left="0"/>
        <w:jc w:val="both"/>
      </w:pPr>
      <w:r>
        <w:rPr>
          <w:rFonts w:ascii="Times New Roman"/>
          <w:b w:val="false"/>
          <w:i w:val="false"/>
          <w:color w:val="000000"/>
          <w:sz w:val="28"/>
        </w:rPr>
        <w:t>
      1) в строке 3 указывается общее число выполненных вылетов/ выездов;</w:t>
      </w:r>
    </w:p>
    <w:bookmarkEnd w:id="4254"/>
    <w:bookmarkStart w:name="z4908" w:id="4255"/>
    <w:p>
      <w:pPr>
        <w:spacing w:after="0"/>
        <w:ind w:left="0"/>
        <w:jc w:val="both"/>
      </w:pPr>
      <w:r>
        <w:rPr>
          <w:rFonts w:ascii="Times New Roman"/>
          <w:b w:val="false"/>
          <w:i w:val="false"/>
          <w:color w:val="000000"/>
          <w:sz w:val="28"/>
        </w:rPr>
        <w:t xml:space="preserve">
      2) все вылеты/выезды, выполненные как в экстренном порядке, так и в плановом порядке распределяются по видам обслуженного санитарного транспорта и необходимо указать бюджет (республиканский/местный); </w:t>
      </w:r>
    </w:p>
    <w:bookmarkEnd w:id="4255"/>
    <w:bookmarkStart w:name="z4909" w:id="4256"/>
    <w:p>
      <w:pPr>
        <w:spacing w:after="0"/>
        <w:ind w:left="0"/>
        <w:jc w:val="both"/>
      </w:pPr>
      <w:r>
        <w:rPr>
          <w:rFonts w:ascii="Times New Roman"/>
          <w:b w:val="false"/>
          <w:i w:val="false"/>
          <w:color w:val="000000"/>
          <w:sz w:val="28"/>
        </w:rPr>
        <w:t>
      3) сумма чисел в графах 3;5 равна числам в графе 2 соответствующей строки;</w:t>
      </w:r>
    </w:p>
    <w:bookmarkEnd w:id="4256"/>
    <w:bookmarkStart w:name="z4910" w:id="4257"/>
    <w:p>
      <w:pPr>
        <w:spacing w:after="0"/>
        <w:ind w:left="0"/>
        <w:jc w:val="both"/>
      </w:pPr>
      <w:r>
        <w:rPr>
          <w:rFonts w:ascii="Times New Roman"/>
          <w:b w:val="false"/>
          <w:i w:val="false"/>
          <w:color w:val="000000"/>
          <w:sz w:val="28"/>
        </w:rPr>
        <w:t>
      4) сумма чисел в графах 4;6 равна числам в графе 1 соответствующей строки;</w:t>
      </w:r>
    </w:p>
    <w:bookmarkEnd w:id="4257"/>
    <w:bookmarkStart w:name="z4911" w:id="4258"/>
    <w:p>
      <w:pPr>
        <w:spacing w:after="0"/>
        <w:ind w:left="0"/>
        <w:jc w:val="both"/>
      </w:pPr>
      <w:r>
        <w:rPr>
          <w:rFonts w:ascii="Times New Roman"/>
          <w:b w:val="false"/>
          <w:i w:val="false"/>
          <w:color w:val="000000"/>
          <w:sz w:val="28"/>
        </w:rPr>
        <w:t>
      5) передвижные автомобильные комплексы и санитарные вагоны не осуществляют выезды в экстренном порядке.</w:t>
      </w:r>
    </w:p>
    <w:bookmarkEnd w:id="4258"/>
    <w:bookmarkStart w:name="z4912" w:id="4259"/>
    <w:p>
      <w:pPr>
        <w:spacing w:after="0"/>
        <w:ind w:left="0"/>
        <w:jc w:val="both"/>
      </w:pPr>
      <w:r>
        <w:rPr>
          <w:rFonts w:ascii="Times New Roman"/>
          <w:b w:val="false"/>
          <w:i w:val="false"/>
          <w:color w:val="000000"/>
          <w:sz w:val="28"/>
        </w:rPr>
        <w:t xml:space="preserve">
      14. Таблица 4000 "Транспортировка больных, родильниц, и прочие перевозки при вылетах и выездах" заполняется на основании данных первичной медицинской документации "Журнал регистрации приема вызовов, их выполнения отделением экстренной и планово-консультативной помощи" по форме №117/у, утвержденной </w:t>
      </w:r>
      <w:r>
        <w:rPr>
          <w:rFonts w:ascii="Times New Roman"/>
          <w:b w:val="false"/>
          <w:i w:val="false"/>
          <w:color w:val="000000"/>
          <w:sz w:val="28"/>
        </w:rPr>
        <w:t>приказом № 907</w:t>
      </w:r>
      <w:r>
        <w:rPr>
          <w:rFonts w:ascii="Times New Roman"/>
          <w:b w:val="false"/>
          <w:i w:val="false"/>
          <w:color w:val="000000"/>
          <w:sz w:val="28"/>
        </w:rPr>
        <w:t xml:space="preserve">: </w:t>
      </w:r>
    </w:p>
    <w:bookmarkEnd w:id="4259"/>
    <w:bookmarkStart w:name="z4913" w:id="4260"/>
    <w:p>
      <w:pPr>
        <w:spacing w:after="0"/>
        <w:ind w:left="0"/>
        <w:jc w:val="both"/>
      </w:pPr>
      <w:r>
        <w:rPr>
          <w:rFonts w:ascii="Times New Roman"/>
          <w:b w:val="false"/>
          <w:i w:val="false"/>
          <w:color w:val="000000"/>
          <w:sz w:val="28"/>
        </w:rPr>
        <w:t xml:space="preserve">
      1) в графе 1 указывается общее число лиц, транспортированных при несчастных случаях (графа 2), внезапных заболеваниях и состояниях (графа 3), акушерско-гинекологических патологиях (графа 4), которое должно быть равно сумме граф 2-4 по всем строкам. В графу 1 не включаются прочие перевозки; </w:t>
      </w:r>
    </w:p>
    <w:bookmarkEnd w:id="4260"/>
    <w:bookmarkStart w:name="z4914" w:id="4261"/>
    <w:p>
      <w:pPr>
        <w:spacing w:after="0"/>
        <w:ind w:left="0"/>
        <w:jc w:val="both"/>
      </w:pPr>
      <w:r>
        <w:rPr>
          <w:rFonts w:ascii="Times New Roman"/>
          <w:b w:val="false"/>
          <w:i w:val="false"/>
          <w:color w:val="000000"/>
          <w:sz w:val="28"/>
        </w:rPr>
        <w:t>
      2) в графе 5 – сведения о прочих перевозках соответствующим транспортом, к ним относятся перевозки попутных больных, перевозки больных на (и из) железнодорожный вокзал и в аэропорт, межбольничная перевозка, транспортировка трупов, срочная доставка медикаментов, вакцин, органов и (частей органов) для трансплантации, медицинской аппаратуры, доставка консультантов к больному из других регионов и других медицинских организаций, перевозки врачей специалистов при обслуживании охраняемых государственных лиц и прочие причины, не относящиеся к транспортировке больных, беременных, рожениц и родильниц.</w:t>
      </w:r>
    </w:p>
    <w:bookmarkEnd w:id="4261"/>
    <w:bookmarkStart w:name="z4915" w:id="4262"/>
    <w:p>
      <w:pPr>
        <w:spacing w:after="0"/>
        <w:ind w:left="0"/>
        <w:jc w:val="both"/>
      </w:pPr>
      <w:r>
        <w:rPr>
          <w:rFonts w:ascii="Times New Roman"/>
          <w:b w:val="false"/>
          <w:i w:val="false"/>
          <w:color w:val="000000"/>
          <w:sz w:val="28"/>
        </w:rPr>
        <w:t>
      3) в строке 3.0 показывается общее число транспортированных воздушным и санитарным автотранспортом, которое равно сумме чисел строк 1.0 и 2.0 соответственно графам.</w:t>
      </w:r>
    </w:p>
    <w:bookmarkEnd w:id="4262"/>
    <w:bookmarkStart w:name="z4916" w:id="4263"/>
    <w:p>
      <w:pPr>
        <w:spacing w:after="0"/>
        <w:ind w:left="0"/>
        <w:jc w:val="both"/>
      </w:pPr>
      <w:r>
        <w:rPr>
          <w:rFonts w:ascii="Times New Roman"/>
          <w:b w:val="false"/>
          <w:i w:val="false"/>
          <w:color w:val="000000"/>
          <w:sz w:val="28"/>
        </w:rPr>
        <w:t xml:space="preserve">
      4) сумма строк 1.1 и 1.2 по всем графам равна строке 1.0; </w:t>
      </w:r>
    </w:p>
    <w:bookmarkEnd w:id="4263"/>
    <w:bookmarkStart w:name="z4917" w:id="4264"/>
    <w:p>
      <w:pPr>
        <w:spacing w:after="0"/>
        <w:ind w:left="0"/>
        <w:jc w:val="both"/>
      </w:pPr>
      <w:r>
        <w:rPr>
          <w:rFonts w:ascii="Times New Roman"/>
          <w:b w:val="false"/>
          <w:i w:val="false"/>
          <w:color w:val="000000"/>
          <w:sz w:val="28"/>
        </w:rPr>
        <w:t>
      5) сумма строк 1.0 и 2.0 по всем графам равна строке 3.0.</w:t>
      </w:r>
    </w:p>
    <w:bookmarkEnd w:id="4264"/>
    <w:bookmarkStart w:name="z4918" w:id="4265"/>
    <w:p>
      <w:pPr>
        <w:spacing w:after="0"/>
        <w:ind w:left="0"/>
        <w:jc w:val="both"/>
      </w:pPr>
      <w:r>
        <w:rPr>
          <w:rFonts w:ascii="Times New Roman"/>
          <w:b w:val="false"/>
          <w:i w:val="false"/>
          <w:color w:val="000000"/>
          <w:sz w:val="28"/>
        </w:rPr>
        <w:t xml:space="preserve">
      15. Таблица 4100 "Экстренная медицинская помощь при вылетах/выездах" заполняется на основании данных форм №117/у и №119/у, утвержденных </w:t>
      </w:r>
      <w:r>
        <w:rPr>
          <w:rFonts w:ascii="Times New Roman"/>
          <w:b w:val="false"/>
          <w:i w:val="false"/>
          <w:color w:val="000000"/>
          <w:sz w:val="28"/>
        </w:rPr>
        <w:t>приказом № 907</w:t>
      </w:r>
      <w:r>
        <w:rPr>
          <w:rFonts w:ascii="Times New Roman"/>
          <w:b w:val="false"/>
          <w:i w:val="false"/>
          <w:color w:val="000000"/>
          <w:sz w:val="28"/>
        </w:rPr>
        <w:t xml:space="preserve"> и содержит информацию:</w:t>
      </w:r>
    </w:p>
    <w:bookmarkEnd w:id="4265"/>
    <w:bookmarkStart w:name="z4919" w:id="4266"/>
    <w:p>
      <w:pPr>
        <w:spacing w:after="0"/>
        <w:ind w:left="0"/>
        <w:jc w:val="both"/>
      </w:pPr>
      <w:r>
        <w:rPr>
          <w:rFonts w:ascii="Times New Roman"/>
          <w:b w:val="false"/>
          <w:i w:val="false"/>
          <w:color w:val="000000"/>
          <w:sz w:val="28"/>
        </w:rPr>
        <w:t xml:space="preserve">
      1) в строке 1.0 указывается общее число вылетов/выездов, из них для оказания экстренной помощи (операции, транспортировки) по поводу несчастных случаев, внезапных заболеваниях и состояниях, родах и патологии беременности; </w:t>
      </w:r>
    </w:p>
    <w:bookmarkEnd w:id="4266"/>
    <w:bookmarkStart w:name="z4920" w:id="4267"/>
    <w:p>
      <w:pPr>
        <w:spacing w:after="0"/>
        <w:ind w:left="0"/>
        <w:jc w:val="both"/>
      </w:pPr>
      <w:r>
        <w:rPr>
          <w:rFonts w:ascii="Times New Roman"/>
          <w:b w:val="false"/>
          <w:i w:val="false"/>
          <w:color w:val="000000"/>
          <w:sz w:val="28"/>
        </w:rPr>
        <w:t>
      2) в графу 1 не включаются данные графы 13 "Прочие перевозки", к которым относятся срочная перевозка больных, рожениц и родильниц на (и из) железнодорожный вокзал и в аэропорт, межбольничная перевозка и другие причины, не относящиеся к графам 4, 7, 10, при котором как правило не оказывается экстренная медицинская помощь. При условии оказания экстренной медицинской помощи больным врачами специалистами на месте или в пути, то они показываются на общих основаниях в соответствующих графах 1, 4, 7, 10 с указанием на транспортировку по графам 3, 6, 9, 12 по соответствующим строкам 2.0 -2.3;</w:t>
      </w:r>
    </w:p>
    <w:bookmarkEnd w:id="4267"/>
    <w:bookmarkStart w:name="z4921" w:id="4268"/>
    <w:p>
      <w:pPr>
        <w:spacing w:after="0"/>
        <w:ind w:left="0"/>
        <w:jc w:val="both"/>
      </w:pPr>
      <w:r>
        <w:rPr>
          <w:rFonts w:ascii="Times New Roman"/>
          <w:b w:val="false"/>
          <w:i w:val="false"/>
          <w:color w:val="000000"/>
          <w:sz w:val="28"/>
        </w:rPr>
        <w:t>
      3) в строке 2.0 - сведения о числе лиц, которым была оказана помощь при вылетах/выездах;</w:t>
      </w:r>
    </w:p>
    <w:bookmarkEnd w:id="4268"/>
    <w:bookmarkStart w:name="z4922" w:id="4269"/>
    <w:p>
      <w:pPr>
        <w:spacing w:after="0"/>
        <w:ind w:left="0"/>
        <w:jc w:val="both"/>
      </w:pPr>
      <w:r>
        <w:rPr>
          <w:rFonts w:ascii="Times New Roman"/>
          <w:b w:val="false"/>
          <w:i w:val="false"/>
          <w:color w:val="000000"/>
          <w:sz w:val="28"/>
        </w:rPr>
        <w:t>
      4) в строке 2.1 – сведения о числе детей в возрасте 0-17 лет 11 мес. 29 дней включительно, которым была оказана помощь при вылетах/выездах (из строки 2.0);</w:t>
      </w:r>
    </w:p>
    <w:bookmarkEnd w:id="4269"/>
    <w:bookmarkStart w:name="z4923" w:id="4270"/>
    <w:p>
      <w:pPr>
        <w:spacing w:after="0"/>
        <w:ind w:left="0"/>
        <w:jc w:val="both"/>
      </w:pPr>
      <w:r>
        <w:rPr>
          <w:rFonts w:ascii="Times New Roman"/>
          <w:b w:val="false"/>
          <w:i w:val="false"/>
          <w:color w:val="000000"/>
          <w:sz w:val="28"/>
        </w:rPr>
        <w:t>
      5) в строке 2.2 - сведения о числе детей в возрасте 0-14 лет включительно, которым была оказана помощь при вылетах/выездах (из строки 2.1);</w:t>
      </w:r>
    </w:p>
    <w:bookmarkEnd w:id="4270"/>
    <w:bookmarkStart w:name="z4924" w:id="4271"/>
    <w:p>
      <w:pPr>
        <w:spacing w:after="0"/>
        <w:ind w:left="0"/>
        <w:jc w:val="both"/>
      </w:pPr>
      <w:r>
        <w:rPr>
          <w:rFonts w:ascii="Times New Roman"/>
          <w:b w:val="false"/>
          <w:i w:val="false"/>
          <w:color w:val="000000"/>
          <w:sz w:val="28"/>
        </w:rPr>
        <w:t>
      6) в строке 2.3 – сведения о новорожденных детях (от 0 до 28 дней), которым была оказана помощь при вылетах/выездах (из строки 2.2).</w:t>
      </w:r>
    </w:p>
    <w:bookmarkEnd w:id="4271"/>
    <w:bookmarkStart w:name="z4925" w:id="4272"/>
    <w:p>
      <w:pPr>
        <w:spacing w:after="0"/>
        <w:ind w:left="0"/>
        <w:jc w:val="both"/>
      </w:pPr>
      <w:r>
        <w:rPr>
          <w:rFonts w:ascii="Times New Roman"/>
          <w:b w:val="false"/>
          <w:i w:val="false"/>
          <w:color w:val="000000"/>
          <w:sz w:val="28"/>
        </w:rPr>
        <w:t xml:space="preserve">
      7) проведенные операции и транспортировка больных, рожениц и родильниц при вылетах/выездах показываются в соответствующих графах по строкам 2.0-2.3. </w:t>
      </w:r>
    </w:p>
    <w:bookmarkEnd w:id="4272"/>
    <w:bookmarkStart w:name="z4926" w:id="4273"/>
    <w:p>
      <w:pPr>
        <w:spacing w:after="0"/>
        <w:ind w:left="0"/>
        <w:jc w:val="both"/>
      </w:pPr>
      <w:r>
        <w:rPr>
          <w:rFonts w:ascii="Times New Roman"/>
          <w:b w:val="false"/>
          <w:i w:val="false"/>
          <w:color w:val="000000"/>
          <w:sz w:val="28"/>
        </w:rPr>
        <w:t xml:space="preserve">
      8) числа, показанные в строке 2.0, могут быть равны числам в строке 1.0, но могут быть и больше их, за счет случаев, когда при одном вылете/выезде помощь была оказана нескольким лицам (при авариях, несчастных случаях и внезапных заболеваниях). </w:t>
      </w:r>
    </w:p>
    <w:bookmarkEnd w:id="4273"/>
    <w:bookmarkStart w:name="z4927" w:id="4274"/>
    <w:p>
      <w:pPr>
        <w:spacing w:after="0"/>
        <w:ind w:left="0"/>
        <w:jc w:val="both"/>
      </w:pPr>
      <w:r>
        <w:rPr>
          <w:rFonts w:ascii="Times New Roman"/>
          <w:b w:val="false"/>
          <w:i w:val="false"/>
          <w:color w:val="000000"/>
          <w:sz w:val="28"/>
        </w:rPr>
        <w:t>
      9) суммы чисел граф 4, 7, 10 по строкам 2.0 и 2.1 равна числу, указанному в графе 1 строк 2.0 и 2.1 соответственно;</w:t>
      </w:r>
    </w:p>
    <w:bookmarkEnd w:id="4274"/>
    <w:bookmarkStart w:name="z4928" w:id="4275"/>
    <w:p>
      <w:pPr>
        <w:spacing w:after="0"/>
        <w:ind w:left="0"/>
        <w:jc w:val="both"/>
      </w:pPr>
      <w:r>
        <w:rPr>
          <w:rFonts w:ascii="Times New Roman"/>
          <w:b w:val="false"/>
          <w:i w:val="false"/>
          <w:color w:val="000000"/>
          <w:sz w:val="28"/>
        </w:rPr>
        <w:t>
      10) суммы чисел граф 4, 7 по строкам 2.2 и 2.3 должны быть равны числам, указанным в графе 1.0 строк 2.2 и 2.3 соответственно;</w:t>
      </w:r>
    </w:p>
    <w:bookmarkEnd w:id="4275"/>
    <w:bookmarkStart w:name="z4929" w:id="4276"/>
    <w:p>
      <w:pPr>
        <w:spacing w:after="0"/>
        <w:ind w:left="0"/>
        <w:jc w:val="both"/>
      </w:pPr>
      <w:r>
        <w:rPr>
          <w:rFonts w:ascii="Times New Roman"/>
          <w:b w:val="false"/>
          <w:i w:val="false"/>
          <w:color w:val="000000"/>
          <w:sz w:val="28"/>
        </w:rPr>
        <w:t>
      11) суммы чисел граф 5, 8 по строкам 2.2 и 2.3 должны быть равны числам, указанным в графе 2 строк 2.2 и 2.3 соответственно;</w:t>
      </w:r>
    </w:p>
    <w:bookmarkEnd w:id="4276"/>
    <w:bookmarkStart w:name="z4930" w:id="4277"/>
    <w:p>
      <w:pPr>
        <w:spacing w:after="0"/>
        <w:ind w:left="0"/>
        <w:jc w:val="both"/>
      </w:pPr>
      <w:r>
        <w:rPr>
          <w:rFonts w:ascii="Times New Roman"/>
          <w:b w:val="false"/>
          <w:i w:val="false"/>
          <w:color w:val="000000"/>
          <w:sz w:val="28"/>
        </w:rPr>
        <w:t>
      12) суммы чисел граф 6, 9 по строкам 2.2 и 2.3 должны быть равны числам, указанным в графе 3 строк 2.2 и строки 2.3 соответственно.</w:t>
      </w:r>
    </w:p>
    <w:bookmarkEnd w:id="4277"/>
    <w:bookmarkStart w:name="z4931" w:id="4278"/>
    <w:p>
      <w:pPr>
        <w:spacing w:after="0"/>
        <w:ind w:left="0"/>
        <w:jc w:val="both"/>
      </w:pPr>
      <w:r>
        <w:rPr>
          <w:rFonts w:ascii="Times New Roman"/>
          <w:b w:val="false"/>
          <w:i w:val="false"/>
          <w:color w:val="000000"/>
          <w:sz w:val="28"/>
        </w:rPr>
        <w:t xml:space="preserve">
      16. Таблица 4200 "Планово-консультативная медицинская помощь при выездах" заполняется по данным форм №119/у и №120/у, утвержденных </w:t>
      </w:r>
      <w:r>
        <w:rPr>
          <w:rFonts w:ascii="Times New Roman"/>
          <w:b w:val="false"/>
          <w:i w:val="false"/>
          <w:color w:val="000000"/>
          <w:sz w:val="28"/>
        </w:rPr>
        <w:t>приказом № 907</w:t>
      </w:r>
    </w:p>
    <w:bookmarkEnd w:id="4278"/>
    <w:bookmarkStart w:name="z4932" w:id="4279"/>
    <w:p>
      <w:pPr>
        <w:spacing w:after="0"/>
        <w:ind w:left="0"/>
        <w:jc w:val="both"/>
      </w:pPr>
      <w:r>
        <w:rPr>
          <w:rFonts w:ascii="Times New Roman"/>
          <w:b w:val="false"/>
          <w:i w:val="false"/>
          <w:color w:val="000000"/>
          <w:sz w:val="28"/>
        </w:rPr>
        <w:t>
      1) количество выполненных плановых выездов показывается в графе 1 строки 1.0;</w:t>
      </w:r>
    </w:p>
    <w:bookmarkEnd w:id="4279"/>
    <w:bookmarkStart w:name="z4933" w:id="4280"/>
    <w:p>
      <w:pPr>
        <w:spacing w:after="0"/>
        <w:ind w:left="0"/>
        <w:jc w:val="both"/>
      </w:pPr>
      <w:r>
        <w:rPr>
          <w:rFonts w:ascii="Times New Roman"/>
          <w:b w:val="false"/>
          <w:i w:val="false"/>
          <w:color w:val="000000"/>
          <w:sz w:val="28"/>
        </w:rPr>
        <w:t>
      2) число лиц, которым оказана планово-консультативная помощь при выездах показывается по строке 2.0; в том числе и из них данные по отдельным возрастным группам и контингентам населения показываются в соответствующих строках 2.1-2.6;</w:t>
      </w:r>
    </w:p>
    <w:bookmarkEnd w:id="4280"/>
    <w:bookmarkStart w:name="z4934" w:id="4281"/>
    <w:p>
      <w:pPr>
        <w:spacing w:after="0"/>
        <w:ind w:left="0"/>
        <w:jc w:val="both"/>
      </w:pPr>
      <w:r>
        <w:rPr>
          <w:rFonts w:ascii="Times New Roman"/>
          <w:b w:val="false"/>
          <w:i w:val="false"/>
          <w:color w:val="000000"/>
          <w:sz w:val="28"/>
        </w:rPr>
        <w:t>
      3) планово-консультативная помощь по месту ее оказания распределяется на амбулаторный прием, в стационаре, на дому и показываются в соответствующих графах 2, 3, 4;</w:t>
      </w:r>
    </w:p>
    <w:bookmarkEnd w:id="4281"/>
    <w:bookmarkStart w:name="z4935" w:id="4282"/>
    <w:p>
      <w:pPr>
        <w:spacing w:after="0"/>
        <w:ind w:left="0"/>
        <w:jc w:val="both"/>
      </w:pPr>
      <w:r>
        <w:rPr>
          <w:rFonts w:ascii="Times New Roman"/>
          <w:b w:val="false"/>
          <w:i w:val="false"/>
          <w:color w:val="000000"/>
          <w:sz w:val="28"/>
        </w:rPr>
        <w:t>
      4) виды назначений и рекомендаций врачей-консультантов показываются в графах 5, 6, 7.</w:t>
      </w:r>
    </w:p>
    <w:bookmarkEnd w:id="4282"/>
    <w:bookmarkStart w:name="z4936" w:id="4283"/>
    <w:p>
      <w:pPr>
        <w:spacing w:after="0"/>
        <w:ind w:left="0"/>
        <w:jc w:val="both"/>
      </w:pPr>
      <w:r>
        <w:rPr>
          <w:rFonts w:ascii="Times New Roman"/>
          <w:b w:val="false"/>
          <w:i w:val="false"/>
          <w:color w:val="000000"/>
          <w:sz w:val="28"/>
        </w:rPr>
        <w:t>
      5) количество разобранных медицинских карт амбулаторного больного показывается в графе 8, а стационарного больного – в графе 9.</w:t>
      </w:r>
    </w:p>
    <w:bookmarkEnd w:id="4283"/>
    <w:bookmarkStart w:name="z4937" w:id="4284"/>
    <w:p>
      <w:pPr>
        <w:spacing w:after="0"/>
        <w:ind w:left="0"/>
        <w:jc w:val="both"/>
      </w:pPr>
      <w:r>
        <w:rPr>
          <w:rFonts w:ascii="Times New Roman"/>
          <w:b w:val="false"/>
          <w:i w:val="false"/>
          <w:color w:val="000000"/>
          <w:sz w:val="28"/>
        </w:rPr>
        <w:t>
      6) число проведенных врачебных консилиумов показывается в графе 10.</w:t>
      </w:r>
    </w:p>
    <w:bookmarkEnd w:id="4284"/>
    <w:bookmarkStart w:name="z4938" w:id="4285"/>
    <w:p>
      <w:pPr>
        <w:spacing w:after="0"/>
        <w:ind w:left="0"/>
        <w:jc w:val="both"/>
      </w:pPr>
      <w:r>
        <w:rPr>
          <w:rFonts w:ascii="Times New Roman"/>
          <w:b w:val="false"/>
          <w:i w:val="false"/>
          <w:color w:val="000000"/>
          <w:sz w:val="28"/>
        </w:rPr>
        <w:t xml:space="preserve">
      17. Таблица 5000 "Деятельность врачей при вылетах/выездах" заполняется по данным пункта "Отчет врача-консультанта" корешка "Справка о выполнении задания" формы №119/у, утвержденной </w:t>
      </w:r>
      <w:r>
        <w:rPr>
          <w:rFonts w:ascii="Times New Roman"/>
          <w:b w:val="false"/>
          <w:i w:val="false"/>
          <w:color w:val="000000"/>
          <w:sz w:val="28"/>
        </w:rPr>
        <w:t>приказом № 907</w:t>
      </w:r>
      <w:r>
        <w:rPr>
          <w:rFonts w:ascii="Times New Roman"/>
          <w:b w:val="false"/>
          <w:i w:val="false"/>
          <w:color w:val="000000"/>
          <w:sz w:val="28"/>
        </w:rPr>
        <w:t xml:space="preserve"> "Задание врачу-консультанту":</w:t>
      </w:r>
    </w:p>
    <w:bookmarkEnd w:id="4285"/>
    <w:bookmarkStart w:name="z4939" w:id="4286"/>
    <w:p>
      <w:pPr>
        <w:spacing w:after="0"/>
        <w:ind w:left="0"/>
        <w:jc w:val="both"/>
      </w:pPr>
      <w:r>
        <w:rPr>
          <w:rFonts w:ascii="Times New Roman"/>
          <w:b w:val="false"/>
          <w:i w:val="false"/>
          <w:color w:val="000000"/>
          <w:sz w:val="28"/>
        </w:rPr>
        <w:t xml:space="preserve">
      1) в графе А таблицы указываются специальности врачей-консультантов; </w:t>
      </w:r>
    </w:p>
    <w:bookmarkEnd w:id="4286"/>
    <w:bookmarkStart w:name="z4940" w:id="4287"/>
    <w:p>
      <w:pPr>
        <w:spacing w:after="0"/>
        <w:ind w:left="0"/>
        <w:jc w:val="both"/>
      </w:pPr>
      <w:r>
        <w:rPr>
          <w:rFonts w:ascii="Times New Roman"/>
          <w:b w:val="false"/>
          <w:i w:val="false"/>
          <w:color w:val="000000"/>
          <w:sz w:val="28"/>
        </w:rPr>
        <w:t>
      2) в графе В указываются вид оказываемой врачебной помощи: по врачам хирургического профиля вид помощи разделен на консультации и операции, по врачам параклинических служб вид помощи указан как исследование.</w:t>
      </w:r>
    </w:p>
    <w:bookmarkEnd w:id="4287"/>
    <w:bookmarkStart w:name="z4941" w:id="4288"/>
    <w:p>
      <w:pPr>
        <w:spacing w:after="0"/>
        <w:ind w:left="0"/>
        <w:jc w:val="both"/>
      </w:pPr>
      <w:r>
        <w:rPr>
          <w:rFonts w:ascii="Times New Roman"/>
          <w:b w:val="false"/>
          <w:i w:val="false"/>
          <w:color w:val="000000"/>
          <w:sz w:val="28"/>
        </w:rPr>
        <w:t>
      3) деятельность врачей-консультантов по форме оказания медицинской помощи разделены на экстренную и планово-консультативную с выделением из общего числа лиц, которым оказана соответствующая медицинская помощь, детей в возрасте от 0 до 17 лет включительно (из граф 1 и 4), в том числе новорожденных от 0 до 28 дней (из граф 2 и 5).</w:t>
      </w:r>
    </w:p>
    <w:bookmarkEnd w:id="4288"/>
    <w:bookmarkStart w:name="z4942" w:id="4289"/>
    <w:p>
      <w:pPr>
        <w:spacing w:after="0"/>
        <w:ind w:left="0"/>
        <w:jc w:val="both"/>
      </w:pPr>
      <w:r>
        <w:rPr>
          <w:rFonts w:ascii="Times New Roman"/>
          <w:b w:val="false"/>
          <w:i w:val="false"/>
          <w:color w:val="000000"/>
          <w:sz w:val="28"/>
        </w:rPr>
        <w:t>
      4) по строке 31 показываются общие данные по формам оказанной медицинской помощи с распределением их на консультации, операции и исследования;</w:t>
      </w:r>
    </w:p>
    <w:bookmarkEnd w:id="4289"/>
    <w:bookmarkStart w:name="z4943" w:id="4290"/>
    <w:p>
      <w:pPr>
        <w:spacing w:after="0"/>
        <w:ind w:left="0"/>
        <w:jc w:val="both"/>
      </w:pPr>
      <w:r>
        <w:rPr>
          <w:rFonts w:ascii="Times New Roman"/>
          <w:b w:val="false"/>
          <w:i w:val="false"/>
          <w:color w:val="000000"/>
          <w:sz w:val="28"/>
        </w:rPr>
        <w:t>
      18. В подтабличной строке 6000: в пункте 1 указывается количество необоснованных вызовов, которым отказано в вылете/выезде (по решению заведующего отделением санитарной авиации и ЭПКМП по согласованию с врачом-консультантом); в пункте 2 указывается количество отказов в вылете/выезде по погодным условиям.</w:t>
      </w:r>
    </w:p>
    <w:bookmarkEnd w:id="4290"/>
    <w:p>
      <w:pPr>
        <w:spacing w:after="0"/>
        <w:ind w:left="0"/>
        <w:jc w:val="both"/>
      </w:pPr>
      <w:r>
        <w:rPr>
          <w:rFonts w:ascii="Times New Roman"/>
          <w:b w:val="false"/>
          <w:i w:val="false"/>
          <w:color w:val="000000"/>
          <w:sz w:val="28"/>
        </w:rPr>
        <w:t>
      1) В подтабличной строке 7000: в пункте 1 указывается количество консультаций экстренных больных по телефону. Включаются данные о консультациях экстренных больных штатными врачами-консультантами санитарной авиации при отказах в вылете/выезде по погодным условиям, повторные консультации в первые сутки после первичного вылета/выезда врача-консультанта.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от 6 марта 2013 года № 128</w:t>
            </w:r>
          </w:p>
        </w:tc>
      </w:tr>
    </w:tbl>
    <w:p>
      <w:pPr>
        <w:spacing w:after="0"/>
        <w:ind w:left="0"/>
        <w:jc w:val="both"/>
      </w:pPr>
      <w:r>
        <w:rPr>
          <w:rFonts w:ascii="Times New Roman"/>
          <w:b w:val="false"/>
          <w:i w:val="false"/>
          <w:color w:val="ff0000"/>
          <w:sz w:val="28"/>
        </w:rPr>
        <w:t xml:space="preserve">
      Сноска. Исключено приказом Министра здравоохранения РК от 22.02.2017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от 6 марта 2013 года № 128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43</w:t>
            </w:r>
          </w:p>
        </w:tc>
      </w:tr>
    </w:tbl>
    <w:p>
      <w:pPr>
        <w:spacing w:after="0"/>
        <w:ind w:left="0"/>
        <w:jc w:val="both"/>
      </w:pPr>
      <w:r>
        <w:rPr>
          <w:rFonts w:ascii="Times New Roman"/>
          <w:b w:val="false"/>
          <w:i w:val="false"/>
          <w:color w:val="ff0000"/>
          <w:sz w:val="28"/>
        </w:rPr>
        <w:t xml:space="preserve">
      Сноска. Отчет в редакции приказа Министра здравоохранения РК от 22.02.2017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4949" w:id="4291"/>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"Отчет фельдшерско-акушерского, медицинского пункта и медицинского работника</w:t>
      </w:r>
      <w:r>
        <w:br/>
      </w:r>
      <w:r>
        <w:rPr>
          <w:rFonts w:ascii="Times New Roman"/>
          <w:b/>
          <w:i w:val="false"/>
          <w:color w:val="000000"/>
        </w:rPr>
        <w:t>без содержания отдельного помещения"</w:t>
      </w:r>
      <w:r>
        <w:br/>
      </w:r>
      <w:r>
        <w:rPr>
          <w:rFonts w:ascii="Times New Roman"/>
          <w:b/>
          <w:i w:val="false"/>
          <w:color w:val="000000"/>
        </w:rPr>
        <w:t>Отчетный период за "__" _______ 20____ год</w:t>
      </w:r>
    </w:p>
    <w:bookmarkEnd w:id="4291"/>
    <w:bookmarkStart w:name="z4951" w:id="4292"/>
    <w:p>
      <w:pPr>
        <w:spacing w:after="0"/>
        <w:ind w:left="0"/>
        <w:jc w:val="both"/>
      </w:pPr>
      <w:r>
        <w:rPr>
          <w:rFonts w:ascii="Times New Roman"/>
          <w:b w:val="false"/>
          <w:i w:val="false"/>
          <w:color w:val="000000"/>
          <w:sz w:val="28"/>
        </w:rPr>
        <w:t>
      Индекс: 1 (Фельдшер)</w:t>
      </w:r>
    </w:p>
    <w:bookmarkEnd w:id="4292"/>
    <w:bookmarkStart w:name="z4952" w:id="4293"/>
    <w:p>
      <w:pPr>
        <w:spacing w:after="0"/>
        <w:ind w:left="0"/>
        <w:jc w:val="both"/>
      </w:pPr>
      <w:r>
        <w:rPr>
          <w:rFonts w:ascii="Times New Roman"/>
          <w:b w:val="false"/>
          <w:i w:val="false"/>
          <w:color w:val="000000"/>
          <w:sz w:val="28"/>
        </w:rPr>
        <w:t>
      Периодичность: годовая</w:t>
      </w:r>
    </w:p>
    <w:bookmarkEnd w:id="4293"/>
    <w:bookmarkStart w:name="z4953" w:id="4294"/>
    <w:p>
      <w:pPr>
        <w:spacing w:after="0"/>
        <w:ind w:left="0"/>
        <w:jc w:val="both"/>
      </w:pPr>
      <w:r>
        <w:rPr>
          <w:rFonts w:ascii="Times New Roman"/>
          <w:b w:val="false"/>
          <w:i w:val="false"/>
          <w:color w:val="000000"/>
          <w:sz w:val="28"/>
        </w:rPr>
        <w:t>
      Круг лиц представляющих: Организации здравоохранения районов, областей, города</w:t>
      </w:r>
      <w:r>
        <w:br/>
      </w:r>
      <w:r>
        <w:rPr>
          <w:rFonts w:ascii="Times New Roman"/>
          <w:b w:val="false"/>
          <w:i w:val="false"/>
          <w:color w:val="000000"/>
          <w:sz w:val="28"/>
        </w:rPr>
        <w:t>республиканского значения и столицы</w:t>
      </w:r>
    </w:p>
    <w:bookmarkEnd w:id="4294"/>
    <w:bookmarkStart w:name="z4954" w:id="4295"/>
    <w:p>
      <w:pPr>
        <w:spacing w:after="0"/>
        <w:ind w:left="0"/>
        <w:jc w:val="both"/>
      </w:pPr>
      <w:r>
        <w:rPr>
          <w:rFonts w:ascii="Times New Roman"/>
          <w:b w:val="false"/>
          <w:i w:val="false"/>
          <w:color w:val="000000"/>
          <w:sz w:val="28"/>
        </w:rPr>
        <w:t xml:space="preserve">
      Куда представляется: Министерство здравоохранения Республики Казахстан </w:t>
      </w:r>
    </w:p>
    <w:bookmarkEnd w:id="4295"/>
    <w:bookmarkStart w:name="z4955" w:id="4296"/>
    <w:p>
      <w:pPr>
        <w:spacing w:after="0"/>
        <w:ind w:left="0"/>
        <w:jc w:val="both"/>
      </w:pPr>
      <w:r>
        <w:rPr>
          <w:rFonts w:ascii="Times New Roman"/>
          <w:b w:val="false"/>
          <w:i w:val="false"/>
          <w:color w:val="000000"/>
          <w:sz w:val="28"/>
        </w:rPr>
        <w:t>
      Срок представления: 10 февраля отчетного периода</w:t>
      </w:r>
    </w:p>
    <w:bookmarkEnd w:id="4296"/>
    <w:bookmarkStart w:name="z4956" w:id="4297"/>
    <w:p>
      <w:pPr>
        <w:spacing w:after="0"/>
        <w:ind w:left="0"/>
        <w:jc w:val="both"/>
      </w:pPr>
      <w:r>
        <w:rPr>
          <w:rFonts w:ascii="Times New Roman"/>
          <w:b w:val="false"/>
          <w:i w:val="false"/>
          <w:color w:val="000000"/>
          <w:sz w:val="28"/>
        </w:rPr>
        <w:t>
      2000</w:t>
      </w:r>
    </w:p>
    <w:bookmarkEnd w:id="4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1587"/>
        <w:gridCol w:w="3102"/>
        <w:gridCol w:w="2725"/>
        <w:gridCol w:w="3864"/>
      </w:tblGrid>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Фельдшерско-акушерский пункт (далее - ФАП)</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 (далее - МП)</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работник без содержания отдельного помещения (далее - МРБП)</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8" w:id="4298"/>
          <w:p>
            <w:pPr>
              <w:spacing w:after="20"/>
              <w:ind w:left="20"/>
              <w:jc w:val="both"/>
            </w:pPr>
            <w:r>
              <w:rPr>
                <w:rFonts w:ascii="Times New Roman"/>
                <w:b w:val="false"/>
                <w:i w:val="false"/>
                <w:color w:val="000000"/>
                <w:sz w:val="20"/>
              </w:rPr>
              <w:t>
А</w:t>
            </w:r>
          </w:p>
          <w:bookmarkEnd w:id="4298"/>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9" w:id="4299"/>
          <w:p>
            <w:pPr>
              <w:spacing w:after="20"/>
              <w:ind w:left="20"/>
              <w:jc w:val="both"/>
            </w:pPr>
            <w:r>
              <w:rPr>
                <w:rFonts w:ascii="Times New Roman"/>
                <w:b w:val="false"/>
                <w:i w:val="false"/>
                <w:color w:val="000000"/>
                <w:sz w:val="20"/>
              </w:rPr>
              <w:t>
Число организаций</w:t>
            </w:r>
          </w:p>
          <w:bookmarkEnd w:id="4299"/>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0" w:id="4300"/>
          <w:p>
            <w:pPr>
              <w:spacing w:after="20"/>
              <w:ind w:left="20"/>
              <w:jc w:val="both"/>
            </w:pPr>
            <w:r>
              <w:rPr>
                <w:rFonts w:ascii="Times New Roman"/>
                <w:b w:val="false"/>
                <w:i w:val="false"/>
                <w:color w:val="000000"/>
                <w:sz w:val="20"/>
              </w:rPr>
              <w:t>
Число населенных пунктов</w:t>
            </w:r>
          </w:p>
          <w:bookmarkEnd w:id="4300"/>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1" w:id="4301"/>
          <w:p>
            <w:pPr>
              <w:spacing w:after="20"/>
              <w:ind w:left="20"/>
              <w:jc w:val="both"/>
            </w:pPr>
            <w:r>
              <w:rPr>
                <w:rFonts w:ascii="Times New Roman"/>
                <w:b w:val="false"/>
                <w:i w:val="false"/>
                <w:color w:val="000000"/>
                <w:sz w:val="20"/>
              </w:rPr>
              <w:t>
Численность населения</w:t>
            </w:r>
          </w:p>
          <w:bookmarkEnd w:id="4301"/>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62" w:id="4302"/>
    <w:p>
      <w:pPr>
        <w:spacing w:after="0"/>
        <w:ind w:left="0"/>
        <w:jc w:val="both"/>
      </w:pPr>
      <w:r>
        <w:rPr>
          <w:rFonts w:ascii="Times New Roman"/>
          <w:b w:val="false"/>
          <w:i w:val="false"/>
          <w:color w:val="000000"/>
          <w:sz w:val="28"/>
        </w:rPr>
        <w:t>
      2100 Штатные должности ФАП</w:t>
      </w:r>
    </w:p>
    <w:bookmarkEnd w:id="4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2161"/>
        <w:gridCol w:w="2167"/>
        <w:gridCol w:w="1393"/>
        <w:gridCol w:w="1393"/>
        <w:gridCol w:w="1393"/>
        <w:gridCol w:w="1394"/>
        <w:gridCol w:w="1394"/>
      </w:tblGrid>
      <w:tr>
        <w:trPr>
          <w:trHeight w:val="3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3" w:id="4303"/>
          <w:p>
            <w:pPr>
              <w:spacing w:after="20"/>
              <w:ind w:left="20"/>
              <w:jc w:val="both"/>
            </w:pPr>
            <w:r>
              <w:rPr>
                <w:rFonts w:ascii="Times New Roman"/>
                <w:b w:val="false"/>
                <w:i w:val="false"/>
                <w:color w:val="000000"/>
                <w:sz w:val="20"/>
              </w:rPr>
              <w:t>
Должности</w:t>
            </w:r>
          </w:p>
          <w:bookmarkEnd w:id="4303"/>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конец отчетного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акушерки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медсестры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персонал</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5" w:id="4304"/>
          <w:p>
            <w:pPr>
              <w:spacing w:after="20"/>
              <w:ind w:left="20"/>
              <w:jc w:val="both"/>
            </w:pPr>
            <w:r>
              <w:rPr>
                <w:rFonts w:ascii="Times New Roman"/>
                <w:b w:val="false"/>
                <w:i w:val="false"/>
                <w:color w:val="000000"/>
                <w:sz w:val="20"/>
              </w:rPr>
              <w:t>
А</w:t>
            </w:r>
          </w:p>
          <w:bookmarkEnd w:id="4304"/>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6" w:id="4305"/>
          <w:p>
            <w:pPr>
              <w:spacing w:after="20"/>
              <w:ind w:left="20"/>
              <w:jc w:val="both"/>
            </w:pPr>
            <w:r>
              <w:rPr>
                <w:rFonts w:ascii="Times New Roman"/>
                <w:b w:val="false"/>
                <w:i w:val="false"/>
                <w:color w:val="000000"/>
                <w:sz w:val="20"/>
              </w:rPr>
              <w:t>
Штатные</w:t>
            </w:r>
          </w:p>
          <w:bookmarkEnd w:id="4305"/>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7" w:id="4306"/>
          <w:p>
            <w:pPr>
              <w:spacing w:after="20"/>
              <w:ind w:left="20"/>
              <w:jc w:val="both"/>
            </w:pPr>
            <w:r>
              <w:rPr>
                <w:rFonts w:ascii="Times New Roman"/>
                <w:b w:val="false"/>
                <w:i w:val="false"/>
                <w:color w:val="000000"/>
                <w:sz w:val="20"/>
              </w:rPr>
              <w:t>
Занятые</w:t>
            </w:r>
          </w:p>
          <w:bookmarkEnd w:id="4306"/>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8" w:id="4307"/>
          <w:p>
            <w:pPr>
              <w:spacing w:after="20"/>
              <w:ind w:left="20"/>
              <w:jc w:val="both"/>
            </w:pPr>
            <w:r>
              <w:rPr>
                <w:rFonts w:ascii="Times New Roman"/>
                <w:b w:val="false"/>
                <w:i w:val="false"/>
                <w:color w:val="000000"/>
                <w:sz w:val="20"/>
              </w:rPr>
              <w:t>
Физические лица</w:t>
            </w:r>
          </w:p>
          <w:bookmarkEnd w:id="4307"/>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69" w:id="4308"/>
    <w:p>
      <w:pPr>
        <w:spacing w:after="0"/>
        <w:ind w:left="0"/>
        <w:jc w:val="both"/>
      </w:pPr>
      <w:r>
        <w:rPr>
          <w:rFonts w:ascii="Times New Roman"/>
          <w:b w:val="false"/>
          <w:i w:val="false"/>
          <w:color w:val="000000"/>
          <w:sz w:val="28"/>
        </w:rPr>
        <w:t>
      2102 Штатные должности МП</w:t>
      </w:r>
    </w:p>
    <w:bookmarkEnd w:id="4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2161"/>
        <w:gridCol w:w="2167"/>
        <w:gridCol w:w="1393"/>
        <w:gridCol w:w="1393"/>
        <w:gridCol w:w="1393"/>
        <w:gridCol w:w="1394"/>
        <w:gridCol w:w="1394"/>
      </w:tblGrid>
      <w:tr>
        <w:trPr>
          <w:trHeight w:val="3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0" w:id="4309"/>
          <w:p>
            <w:pPr>
              <w:spacing w:after="20"/>
              <w:ind w:left="20"/>
              <w:jc w:val="both"/>
            </w:pPr>
            <w:r>
              <w:rPr>
                <w:rFonts w:ascii="Times New Roman"/>
                <w:b w:val="false"/>
                <w:i w:val="false"/>
                <w:color w:val="000000"/>
                <w:sz w:val="20"/>
              </w:rPr>
              <w:t>
Должности</w:t>
            </w:r>
          </w:p>
          <w:bookmarkEnd w:id="4309"/>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конец отчетного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акушерки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медсестры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2" w:id="4310"/>
          <w:p>
            <w:pPr>
              <w:spacing w:after="20"/>
              <w:ind w:left="20"/>
              <w:jc w:val="both"/>
            </w:pPr>
            <w:r>
              <w:rPr>
                <w:rFonts w:ascii="Times New Roman"/>
                <w:b w:val="false"/>
                <w:i w:val="false"/>
                <w:color w:val="000000"/>
                <w:sz w:val="20"/>
              </w:rPr>
              <w:t>
А</w:t>
            </w:r>
          </w:p>
          <w:bookmarkEnd w:id="4310"/>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3" w:id="4311"/>
          <w:p>
            <w:pPr>
              <w:spacing w:after="20"/>
              <w:ind w:left="20"/>
              <w:jc w:val="both"/>
            </w:pPr>
            <w:r>
              <w:rPr>
                <w:rFonts w:ascii="Times New Roman"/>
                <w:b w:val="false"/>
                <w:i w:val="false"/>
                <w:color w:val="000000"/>
                <w:sz w:val="20"/>
              </w:rPr>
              <w:t>
Штатные</w:t>
            </w:r>
          </w:p>
          <w:bookmarkEnd w:id="4311"/>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4" w:id="4312"/>
          <w:p>
            <w:pPr>
              <w:spacing w:after="20"/>
              <w:ind w:left="20"/>
              <w:jc w:val="both"/>
            </w:pPr>
            <w:r>
              <w:rPr>
                <w:rFonts w:ascii="Times New Roman"/>
                <w:b w:val="false"/>
                <w:i w:val="false"/>
                <w:color w:val="000000"/>
                <w:sz w:val="20"/>
              </w:rPr>
              <w:t>
Занятые</w:t>
            </w:r>
          </w:p>
          <w:bookmarkEnd w:id="4312"/>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5" w:id="4313"/>
          <w:p>
            <w:pPr>
              <w:spacing w:after="20"/>
              <w:ind w:left="20"/>
              <w:jc w:val="both"/>
            </w:pPr>
            <w:r>
              <w:rPr>
                <w:rFonts w:ascii="Times New Roman"/>
                <w:b w:val="false"/>
                <w:i w:val="false"/>
                <w:color w:val="000000"/>
                <w:sz w:val="20"/>
              </w:rPr>
              <w:t>
Физические лица</w:t>
            </w:r>
          </w:p>
          <w:bookmarkEnd w:id="4313"/>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76" w:id="4314"/>
    <w:p>
      <w:pPr>
        <w:spacing w:after="0"/>
        <w:ind w:left="0"/>
        <w:jc w:val="both"/>
      </w:pPr>
      <w:r>
        <w:rPr>
          <w:rFonts w:ascii="Times New Roman"/>
          <w:b w:val="false"/>
          <w:i w:val="false"/>
          <w:color w:val="000000"/>
          <w:sz w:val="28"/>
        </w:rPr>
        <w:t>
      2103 Штатные должности МРБП</w:t>
      </w:r>
    </w:p>
    <w:bookmarkEnd w:id="4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2161"/>
        <w:gridCol w:w="2167"/>
        <w:gridCol w:w="1393"/>
        <w:gridCol w:w="1393"/>
        <w:gridCol w:w="1393"/>
        <w:gridCol w:w="1394"/>
        <w:gridCol w:w="1394"/>
      </w:tblGrid>
      <w:tr>
        <w:trPr>
          <w:trHeight w:val="3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7" w:id="4315"/>
          <w:p>
            <w:pPr>
              <w:spacing w:after="20"/>
              <w:ind w:left="20"/>
              <w:jc w:val="both"/>
            </w:pPr>
            <w:r>
              <w:rPr>
                <w:rFonts w:ascii="Times New Roman"/>
                <w:b w:val="false"/>
                <w:i w:val="false"/>
                <w:color w:val="000000"/>
                <w:sz w:val="20"/>
              </w:rPr>
              <w:t>
Должности</w:t>
            </w:r>
          </w:p>
          <w:bookmarkEnd w:id="4315"/>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конец отчетного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акушерки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медсестры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9" w:id="4316"/>
          <w:p>
            <w:pPr>
              <w:spacing w:after="20"/>
              <w:ind w:left="20"/>
              <w:jc w:val="both"/>
            </w:pPr>
            <w:r>
              <w:rPr>
                <w:rFonts w:ascii="Times New Roman"/>
                <w:b w:val="false"/>
                <w:i w:val="false"/>
                <w:color w:val="000000"/>
                <w:sz w:val="20"/>
              </w:rPr>
              <w:t>
А</w:t>
            </w:r>
          </w:p>
          <w:bookmarkEnd w:id="4316"/>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0" w:id="4317"/>
          <w:p>
            <w:pPr>
              <w:spacing w:after="20"/>
              <w:ind w:left="20"/>
              <w:jc w:val="both"/>
            </w:pPr>
            <w:r>
              <w:rPr>
                <w:rFonts w:ascii="Times New Roman"/>
                <w:b w:val="false"/>
                <w:i w:val="false"/>
                <w:color w:val="000000"/>
                <w:sz w:val="20"/>
              </w:rPr>
              <w:t>
Штатные</w:t>
            </w:r>
          </w:p>
          <w:bookmarkEnd w:id="4317"/>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1" w:id="4318"/>
          <w:p>
            <w:pPr>
              <w:spacing w:after="20"/>
              <w:ind w:left="20"/>
              <w:jc w:val="both"/>
            </w:pPr>
            <w:r>
              <w:rPr>
                <w:rFonts w:ascii="Times New Roman"/>
                <w:b w:val="false"/>
                <w:i w:val="false"/>
                <w:color w:val="000000"/>
                <w:sz w:val="20"/>
              </w:rPr>
              <w:t>
Занятые</w:t>
            </w:r>
          </w:p>
          <w:bookmarkEnd w:id="4318"/>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2" w:id="4319"/>
          <w:p>
            <w:pPr>
              <w:spacing w:after="20"/>
              <w:ind w:left="20"/>
              <w:jc w:val="both"/>
            </w:pPr>
            <w:r>
              <w:rPr>
                <w:rFonts w:ascii="Times New Roman"/>
                <w:b w:val="false"/>
                <w:i w:val="false"/>
                <w:color w:val="000000"/>
                <w:sz w:val="20"/>
              </w:rPr>
              <w:t>
Физические лица</w:t>
            </w:r>
          </w:p>
          <w:bookmarkEnd w:id="4319"/>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83" w:id="4320"/>
    <w:p>
      <w:pPr>
        <w:spacing w:after="0"/>
        <w:ind w:left="0"/>
        <w:jc w:val="both"/>
      </w:pPr>
      <w:r>
        <w:rPr>
          <w:rFonts w:ascii="Times New Roman"/>
          <w:b w:val="false"/>
          <w:i w:val="false"/>
          <w:color w:val="000000"/>
          <w:sz w:val="28"/>
        </w:rPr>
        <w:t>
      2200 Медицинская помощь</w:t>
      </w:r>
    </w:p>
    <w:bookmarkEnd w:id="4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8"/>
        <w:gridCol w:w="2864"/>
        <w:gridCol w:w="1846"/>
        <w:gridCol w:w="1846"/>
        <w:gridCol w:w="15"/>
        <w:gridCol w:w="1831"/>
      </w:tblGrid>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МРБП</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5" w:id="4321"/>
          <w:p>
            <w:pPr>
              <w:spacing w:after="20"/>
              <w:ind w:left="20"/>
              <w:jc w:val="both"/>
            </w:pPr>
            <w:r>
              <w:rPr>
                <w:rFonts w:ascii="Times New Roman"/>
                <w:b w:val="false"/>
                <w:i w:val="false"/>
                <w:color w:val="000000"/>
                <w:sz w:val="20"/>
              </w:rPr>
              <w:t>
А</w:t>
            </w:r>
          </w:p>
          <w:bookmarkEnd w:id="4321"/>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6" w:id="4322"/>
          <w:p>
            <w:pPr>
              <w:spacing w:after="20"/>
              <w:ind w:left="20"/>
              <w:jc w:val="both"/>
            </w:pPr>
            <w:r>
              <w:rPr>
                <w:rFonts w:ascii="Times New Roman"/>
                <w:b w:val="false"/>
                <w:i w:val="false"/>
                <w:color w:val="000000"/>
                <w:sz w:val="20"/>
              </w:rPr>
              <w:t>
Всего посещений в амбулатории</w:t>
            </w:r>
          </w:p>
          <w:bookmarkEnd w:id="4322"/>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7" w:id="4323"/>
          <w:p>
            <w:pPr>
              <w:spacing w:after="20"/>
              <w:ind w:left="20"/>
              <w:jc w:val="both"/>
            </w:pPr>
            <w:r>
              <w:rPr>
                <w:rFonts w:ascii="Times New Roman"/>
                <w:b w:val="false"/>
                <w:i w:val="false"/>
                <w:color w:val="000000"/>
                <w:sz w:val="20"/>
              </w:rPr>
              <w:t>
Всего посещений на дому *</w:t>
            </w:r>
          </w:p>
          <w:bookmarkEnd w:id="4323"/>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8" w:id="4324"/>
          <w:p>
            <w:pPr>
              <w:spacing w:after="20"/>
              <w:ind w:left="20"/>
              <w:jc w:val="both"/>
            </w:pPr>
            <w:r>
              <w:rPr>
                <w:rFonts w:ascii="Times New Roman"/>
                <w:b w:val="false"/>
                <w:i w:val="false"/>
                <w:color w:val="000000"/>
                <w:sz w:val="20"/>
              </w:rPr>
              <w:t>
Принято родов на дому</w:t>
            </w:r>
          </w:p>
          <w:bookmarkEnd w:id="4324"/>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9" w:id="4325"/>
          <w:p>
            <w:pPr>
              <w:spacing w:after="20"/>
              <w:ind w:left="20"/>
              <w:jc w:val="both"/>
            </w:pPr>
            <w:r>
              <w:rPr>
                <w:rFonts w:ascii="Times New Roman"/>
                <w:b w:val="false"/>
                <w:i w:val="false"/>
                <w:color w:val="000000"/>
                <w:sz w:val="20"/>
              </w:rPr>
              <w:t>
в т.ч без последующей госпитализации</w:t>
            </w:r>
          </w:p>
          <w:bookmarkEnd w:id="4325"/>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0" w:id="4326"/>
          <w:p>
            <w:pPr>
              <w:spacing w:after="20"/>
              <w:ind w:left="20"/>
              <w:jc w:val="both"/>
            </w:pPr>
            <w:r>
              <w:rPr>
                <w:rFonts w:ascii="Times New Roman"/>
                <w:b w:val="false"/>
                <w:i w:val="false"/>
                <w:color w:val="000000"/>
                <w:sz w:val="20"/>
              </w:rPr>
              <w:t>
На конец отчетного года</w:t>
            </w:r>
          </w:p>
          <w:bookmarkEnd w:id="4326"/>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1" w:id="4327"/>
          <w:p>
            <w:pPr>
              <w:spacing w:after="20"/>
              <w:ind w:left="20"/>
              <w:jc w:val="both"/>
            </w:pPr>
            <w:r>
              <w:rPr>
                <w:rFonts w:ascii="Times New Roman"/>
                <w:b w:val="false"/>
                <w:i w:val="false"/>
                <w:color w:val="000000"/>
                <w:sz w:val="20"/>
              </w:rPr>
              <w:t xml:space="preserve">
Число беременных, состоявших </w:t>
            </w:r>
          </w:p>
          <w:bookmarkEnd w:id="4327"/>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2" w:id="4328"/>
          <w:p>
            <w:pPr>
              <w:spacing w:after="20"/>
              <w:ind w:left="20"/>
              <w:jc w:val="both"/>
            </w:pPr>
            <w:r>
              <w:rPr>
                <w:rFonts w:ascii="Times New Roman"/>
                <w:b w:val="false"/>
                <w:i w:val="false"/>
                <w:color w:val="000000"/>
                <w:sz w:val="20"/>
              </w:rPr>
              <w:t>
из них родили</w:t>
            </w:r>
          </w:p>
          <w:bookmarkEnd w:id="4328"/>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3" w:id="4329"/>
          <w:p>
            <w:pPr>
              <w:spacing w:after="20"/>
              <w:ind w:left="20"/>
              <w:jc w:val="both"/>
            </w:pPr>
            <w:r>
              <w:rPr>
                <w:rFonts w:ascii="Times New Roman"/>
                <w:b w:val="false"/>
                <w:i w:val="false"/>
                <w:color w:val="000000"/>
                <w:sz w:val="20"/>
              </w:rPr>
              <w:t>
Вакцинировано против</w:t>
            </w:r>
          </w:p>
          <w:bookmarkEnd w:id="4329"/>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4" w:id="4330"/>
          <w:p>
            <w:pPr>
              <w:spacing w:after="20"/>
              <w:ind w:left="20"/>
              <w:jc w:val="both"/>
            </w:pPr>
            <w:r>
              <w:rPr>
                <w:rFonts w:ascii="Times New Roman"/>
                <w:b w:val="false"/>
                <w:i w:val="false"/>
                <w:color w:val="000000"/>
                <w:sz w:val="20"/>
              </w:rPr>
              <w:t>
против полиомиелита</w:t>
            </w:r>
          </w:p>
          <w:bookmarkEnd w:id="4330"/>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5" w:id="4331"/>
          <w:p>
            <w:pPr>
              <w:spacing w:after="20"/>
              <w:ind w:left="20"/>
              <w:jc w:val="both"/>
            </w:pPr>
            <w:r>
              <w:rPr>
                <w:rFonts w:ascii="Times New Roman"/>
                <w:b w:val="false"/>
                <w:i w:val="false"/>
                <w:color w:val="000000"/>
                <w:sz w:val="20"/>
              </w:rPr>
              <w:t>
против вирусного гепатита В</w:t>
            </w:r>
          </w:p>
          <w:bookmarkEnd w:id="4331"/>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96" w:id="4332"/>
    <w:p>
      <w:pPr>
        <w:spacing w:after="0"/>
        <w:ind w:left="0"/>
        <w:jc w:val="both"/>
      </w:pPr>
      <w:r>
        <w:rPr>
          <w:rFonts w:ascii="Times New Roman"/>
          <w:b w:val="false"/>
          <w:i w:val="false"/>
          <w:color w:val="000000"/>
          <w:sz w:val="28"/>
        </w:rPr>
        <w:t>
      * Включая и посещения по поводу родов, принятых на дому</w:t>
      </w:r>
    </w:p>
    <w:bookmarkEnd w:id="4332"/>
    <w:bookmarkStart w:name="z4997" w:id="4333"/>
    <w:p>
      <w:pPr>
        <w:spacing w:after="0"/>
        <w:ind w:left="0"/>
        <w:jc w:val="both"/>
      </w:pPr>
      <w:r>
        <w:rPr>
          <w:rFonts w:ascii="Times New Roman"/>
          <w:b w:val="false"/>
          <w:i w:val="false"/>
          <w:color w:val="000000"/>
          <w:sz w:val="28"/>
        </w:rPr>
        <w:t>
      2300 Выдано данной организацией по поводу смерти на дому фельдшерско-акушерским</w:t>
      </w:r>
      <w:r>
        <w:br/>
      </w:r>
      <w:r>
        <w:rPr>
          <w:rFonts w:ascii="Times New Roman"/>
          <w:b w:val="false"/>
          <w:i w:val="false"/>
          <w:color w:val="000000"/>
          <w:sz w:val="28"/>
        </w:rPr>
        <w:t>пунктам, медицинским пунктам, медицинским работникам без содержания отдельного</w:t>
      </w:r>
      <w:r>
        <w:br/>
      </w:r>
      <w:r>
        <w:rPr>
          <w:rFonts w:ascii="Times New Roman"/>
          <w:b w:val="false"/>
          <w:i w:val="false"/>
          <w:color w:val="000000"/>
          <w:sz w:val="28"/>
        </w:rPr>
        <w:t>помещения.</w:t>
      </w:r>
    </w:p>
    <w:bookmarkEnd w:id="4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709"/>
        <w:gridCol w:w="457"/>
        <w:gridCol w:w="1092"/>
        <w:gridCol w:w="1005"/>
        <w:gridCol w:w="1259"/>
        <w:gridCol w:w="1599"/>
        <w:gridCol w:w="711"/>
        <w:gridCol w:w="964"/>
        <w:gridCol w:w="1980"/>
      </w:tblGrid>
      <w:tr>
        <w:trPr>
          <w:trHeight w:val="30" w:hRule="atLeast"/>
        </w:trPr>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8" w:id="4334"/>
          <w:p>
            <w:pPr>
              <w:spacing w:after="20"/>
              <w:ind w:left="20"/>
              <w:jc w:val="both"/>
            </w:pPr>
            <w:r>
              <w:rPr>
                <w:rFonts w:ascii="Times New Roman"/>
                <w:b w:val="false"/>
                <w:i w:val="false"/>
                <w:color w:val="000000"/>
                <w:sz w:val="20"/>
              </w:rPr>
              <w:t>
Наименование</w:t>
            </w:r>
          </w:p>
          <w:bookmarkEnd w:id="4334"/>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медицинских свидетельств о смерти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Детям в возрасте до 1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Беременным, роженицам и родильницам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сут</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сут</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28 дней до 1 года</w:t>
            </w:r>
          </w:p>
        </w:tc>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42 дней</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43 до 365 дней</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2" w:id="4335"/>
          <w:p>
            <w:pPr>
              <w:spacing w:after="20"/>
              <w:ind w:left="20"/>
              <w:jc w:val="both"/>
            </w:pPr>
            <w:r>
              <w:rPr>
                <w:rFonts w:ascii="Times New Roman"/>
                <w:b w:val="false"/>
                <w:i w:val="false"/>
                <w:color w:val="000000"/>
                <w:sz w:val="20"/>
              </w:rPr>
              <w:t>
А</w:t>
            </w:r>
          </w:p>
          <w:bookmarkEnd w:id="4335"/>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3" w:id="4336"/>
          <w:p>
            <w:pPr>
              <w:spacing w:after="20"/>
              <w:ind w:left="20"/>
              <w:jc w:val="both"/>
            </w:pPr>
            <w:r>
              <w:rPr>
                <w:rFonts w:ascii="Times New Roman"/>
                <w:b w:val="false"/>
                <w:i w:val="false"/>
                <w:color w:val="000000"/>
                <w:sz w:val="20"/>
              </w:rPr>
              <w:t>
Всего</w:t>
            </w:r>
          </w:p>
          <w:bookmarkEnd w:id="4336"/>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4" w:id="4337"/>
          <w:p>
            <w:pPr>
              <w:spacing w:after="20"/>
              <w:ind w:left="20"/>
              <w:jc w:val="both"/>
            </w:pPr>
            <w:r>
              <w:rPr>
                <w:rFonts w:ascii="Times New Roman"/>
                <w:b w:val="false"/>
                <w:i w:val="false"/>
                <w:color w:val="000000"/>
                <w:sz w:val="20"/>
              </w:rPr>
              <w:t xml:space="preserve">
в том числе детям до 1 года с массой тела при рождении: </w:t>
            </w:r>
          </w:p>
          <w:bookmarkEnd w:id="4337"/>
          <w:p>
            <w:pPr>
              <w:spacing w:after="20"/>
              <w:ind w:left="20"/>
              <w:jc w:val="both"/>
            </w:pPr>
            <w:r>
              <w:rPr>
                <w:rFonts w:ascii="Times New Roman"/>
                <w:b w:val="false"/>
                <w:i w:val="false"/>
                <w:color w:val="000000"/>
                <w:sz w:val="20"/>
              </w:rPr>
              <w:t>
 500- 999 г</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6" w:id="4338"/>
          <w:p>
            <w:pPr>
              <w:spacing w:after="20"/>
              <w:ind w:left="20"/>
              <w:jc w:val="both"/>
            </w:pPr>
            <w:r>
              <w:rPr>
                <w:rFonts w:ascii="Times New Roman"/>
                <w:b w:val="false"/>
                <w:i w:val="false"/>
                <w:color w:val="000000"/>
                <w:sz w:val="20"/>
              </w:rPr>
              <w:t>
1000-1499 г</w:t>
            </w:r>
          </w:p>
          <w:bookmarkEnd w:id="4338"/>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7" w:id="4339"/>
          <w:p>
            <w:pPr>
              <w:spacing w:after="20"/>
              <w:ind w:left="20"/>
              <w:jc w:val="both"/>
            </w:pPr>
            <w:r>
              <w:rPr>
                <w:rFonts w:ascii="Times New Roman"/>
                <w:b w:val="false"/>
                <w:i w:val="false"/>
                <w:color w:val="000000"/>
                <w:sz w:val="20"/>
              </w:rPr>
              <w:t>
1500-2499 г</w:t>
            </w:r>
          </w:p>
          <w:bookmarkEnd w:id="4339"/>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8" w:id="4340"/>
          <w:p>
            <w:pPr>
              <w:spacing w:after="20"/>
              <w:ind w:left="20"/>
              <w:jc w:val="both"/>
            </w:pPr>
            <w:r>
              <w:rPr>
                <w:rFonts w:ascii="Times New Roman"/>
                <w:b w:val="false"/>
                <w:i w:val="false"/>
                <w:color w:val="000000"/>
                <w:sz w:val="20"/>
              </w:rPr>
              <w:t>
2500 г. и более</w:t>
            </w:r>
          </w:p>
          <w:bookmarkEnd w:id="4340"/>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5009" w:id="4341"/>
    <w:p>
      <w:pPr>
        <w:spacing w:after="0"/>
        <w:ind w:left="0"/>
        <w:jc w:val="both"/>
      </w:pPr>
      <w:r>
        <w:rPr>
          <w:rFonts w:ascii="Times New Roman"/>
          <w:b w:val="false"/>
          <w:i w:val="false"/>
          <w:color w:val="000000"/>
          <w:sz w:val="28"/>
        </w:rPr>
        <w:t>
      2400 Число родившихся на дому (без последующей госпитализации) Родильницы ФАП, МП, МРБП</w:t>
      </w:r>
    </w:p>
    <w:bookmarkEnd w:id="4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2"/>
        <w:gridCol w:w="1015"/>
        <w:gridCol w:w="835"/>
        <w:gridCol w:w="1438"/>
        <w:gridCol w:w="1802"/>
        <w:gridCol w:w="2289"/>
        <w:gridCol w:w="654"/>
        <w:gridCol w:w="655"/>
      </w:tblGrid>
      <w:tr>
        <w:trPr>
          <w:trHeight w:val="30" w:hRule="atLeast"/>
        </w:trPr>
        <w:tc>
          <w:tcPr>
            <w:tcW w:w="3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0" w:id="4342"/>
          <w:p>
            <w:pPr>
              <w:spacing w:after="20"/>
              <w:ind w:left="20"/>
              <w:jc w:val="both"/>
            </w:pPr>
            <w:r>
              <w:rPr>
                <w:rFonts w:ascii="Times New Roman"/>
                <w:b w:val="false"/>
                <w:i w:val="false"/>
                <w:color w:val="000000"/>
                <w:sz w:val="20"/>
              </w:rPr>
              <w:t>
Наименование</w:t>
            </w:r>
          </w:p>
          <w:bookmarkEnd w:id="4342"/>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Родилось живыми,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умерло в возрасте: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Родилось мертвыми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суток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суток</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28 дней до 1 года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интранат.</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2" w:id="4343"/>
          <w:p>
            <w:pPr>
              <w:spacing w:after="20"/>
              <w:ind w:left="20"/>
              <w:jc w:val="both"/>
            </w:pPr>
            <w:r>
              <w:rPr>
                <w:rFonts w:ascii="Times New Roman"/>
                <w:b w:val="false"/>
                <w:i w:val="false"/>
                <w:color w:val="000000"/>
                <w:sz w:val="20"/>
              </w:rPr>
              <w:t>
А</w:t>
            </w:r>
          </w:p>
          <w:bookmarkEnd w:id="4343"/>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3" w:id="4344"/>
          <w:p>
            <w:pPr>
              <w:spacing w:after="20"/>
              <w:ind w:left="20"/>
              <w:jc w:val="both"/>
            </w:pPr>
            <w:r>
              <w:rPr>
                <w:rFonts w:ascii="Times New Roman"/>
                <w:b w:val="false"/>
                <w:i w:val="false"/>
                <w:color w:val="000000"/>
                <w:sz w:val="20"/>
              </w:rPr>
              <w:t>
Всего детей</w:t>
            </w:r>
          </w:p>
          <w:bookmarkEnd w:id="4344"/>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4" w:id="4345"/>
          <w:p>
            <w:pPr>
              <w:spacing w:after="20"/>
              <w:ind w:left="20"/>
              <w:jc w:val="both"/>
            </w:pPr>
            <w:r>
              <w:rPr>
                <w:rFonts w:ascii="Times New Roman"/>
                <w:b w:val="false"/>
                <w:i w:val="false"/>
                <w:color w:val="000000"/>
                <w:sz w:val="20"/>
              </w:rPr>
              <w:t>
из них с массой тела при рождении</w:t>
            </w:r>
          </w:p>
          <w:bookmarkEnd w:id="4345"/>
          <w:p>
            <w:pPr>
              <w:spacing w:after="20"/>
              <w:ind w:left="20"/>
              <w:jc w:val="both"/>
            </w:pPr>
            <w:r>
              <w:rPr>
                <w:rFonts w:ascii="Times New Roman"/>
                <w:b w:val="false"/>
                <w:i w:val="false"/>
                <w:color w:val="000000"/>
                <w:sz w:val="20"/>
              </w:rPr>
              <w:t>
500-999 г</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6" w:id="4346"/>
          <w:p>
            <w:pPr>
              <w:spacing w:after="20"/>
              <w:ind w:left="20"/>
              <w:jc w:val="both"/>
            </w:pPr>
            <w:r>
              <w:rPr>
                <w:rFonts w:ascii="Times New Roman"/>
                <w:b w:val="false"/>
                <w:i w:val="false"/>
                <w:color w:val="000000"/>
                <w:sz w:val="20"/>
              </w:rPr>
              <w:t>
1000-1499 г</w:t>
            </w:r>
          </w:p>
          <w:bookmarkEnd w:id="4346"/>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7" w:id="4347"/>
          <w:p>
            <w:pPr>
              <w:spacing w:after="20"/>
              <w:ind w:left="20"/>
              <w:jc w:val="both"/>
            </w:pPr>
            <w:r>
              <w:rPr>
                <w:rFonts w:ascii="Times New Roman"/>
                <w:b w:val="false"/>
                <w:i w:val="false"/>
                <w:color w:val="000000"/>
                <w:sz w:val="20"/>
              </w:rPr>
              <w:t>
1500-2499 г</w:t>
            </w:r>
          </w:p>
          <w:bookmarkEnd w:id="4347"/>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8" w:id="4348"/>
          <w:p>
            <w:pPr>
              <w:spacing w:after="20"/>
              <w:ind w:left="20"/>
              <w:jc w:val="both"/>
            </w:pPr>
            <w:r>
              <w:rPr>
                <w:rFonts w:ascii="Times New Roman"/>
                <w:b w:val="false"/>
                <w:i w:val="false"/>
                <w:color w:val="000000"/>
                <w:sz w:val="20"/>
              </w:rPr>
              <w:t>
2500 г. и более</w:t>
            </w:r>
          </w:p>
          <w:bookmarkEnd w:id="4348"/>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9" w:id="4349"/>
          <w:p>
            <w:pPr>
              <w:spacing w:after="20"/>
              <w:ind w:left="20"/>
              <w:jc w:val="both"/>
            </w:pPr>
            <w:r>
              <w:rPr>
                <w:rFonts w:ascii="Times New Roman"/>
                <w:b w:val="false"/>
                <w:i w:val="false"/>
                <w:color w:val="000000"/>
                <w:sz w:val="20"/>
              </w:rPr>
              <w:t xml:space="preserve">
из общего числа родившихся - </w:t>
            </w:r>
          </w:p>
          <w:bookmarkEnd w:id="4349"/>
          <w:p>
            <w:pPr>
              <w:spacing w:after="20"/>
              <w:ind w:left="20"/>
              <w:jc w:val="both"/>
            </w:pPr>
            <w:r>
              <w:rPr>
                <w:rFonts w:ascii="Times New Roman"/>
                <w:b w:val="false"/>
                <w:i w:val="false"/>
                <w:color w:val="000000"/>
                <w:sz w:val="20"/>
              </w:rPr>
              <w:t>
недоношенными</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21" w:id="4350"/>
    <w:p>
      <w:pPr>
        <w:spacing w:after="0"/>
        <w:ind w:left="0"/>
        <w:jc w:val="both"/>
      </w:pPr>
      <w:r>
        <w:rPr>
          <w:rFonts w:ascii="Times New Roman"/>
          <w:b w:val="false"/>
          <w:i w:val="false"/>
          <w:color w:val="000000"/>
          <w:sz w:val="28"/>
        </w:rPr>
        <w:t xml:space="preserve">
      Руководитель ___________________________ Ф.И.О. (при наличии) </w:t>
      </w:r>
    </w:p>
    <w:bookmarkEnd w:id="4350"/>
    <w:bookmarkStart w:name="z5022" w:id="4351"/>
    <w:p>
      <w:pPr>
        <w:spacing w:after="0"/>
        <w:ind w:left="0"/>
        <w:jc w:val="both"/>
      </w:pPr>
      <w:r>
        <w:rPr>
          <w:rFonts w:ascii="Times New Roman"/>
          <w:b w:val="false"/>
          <w:i w:val="false"/>
          <w:color w:val="000000"/>
          <w:sz w:val="28"/>
        </w:rPr>
        <w:t xml:space="preserve">
      Исполнитель ____________________Ф.И.О. (при наличии), телефон___________ </w:t>
      </w:r>
    </w:p>
    <w:bookmarkEnd w:id="4351"/>
    <w:bookmarkStart w:name="z5023" w:id="4352"/>
    <w:p>
      <w:pPr>
        <w:spacing w:after="0"/>
        <w:ind w:left="0"/>
        <w:jc w:val="both"/>
      </w:pPr>
      <w:r>
        <w:rPr>
          <w:rFonts w:ascii="Times New Roman"/>
          <w:b w:val="false"/>
          <w:i w:val="false"/>
          <w:color w:val="000000"/>
          <w:sz w:val="28"/>
        </w:rPr>
        <w:t>
      МП (при наличии)</w:t>
      </w:r>
    </w:p>
    <w:bookmarkEnd w:id="4352"/>
    <w:bookmarkStart w:name="z5024" w:id="4353"/>
    <w:p>
      <w:pPr>
        <w:spacing w:after="0"/>
        <w:ind w:left="0"/>
        <w:jc w:val="both"/>
      </w:pPr>
      <w:r>
        <w:rPr>
          <w:rFonts w:ascii="Times New Roman"/>
          <w:b w:val="false"/>
          <w:i w:val="false"/>
          <w:color w:val="000000"/>
          <w:sz w:val="28"/>
        </w:rPr>
        <w:t>
      Дата "____" _________________20___года</w:t>
      </w:r>
    </w:p>
    <w:bookmarkEnd w:id="4353"/>
    <w:bookmarkStart w:name="z5025" w:id="4354"/>
    <w:p>
      <w:pPr>
        <w:spacing w:after="0"/>
        <w:ind w:left="0"/>
        <w:jc w:val="both"/>
      </w:pPr>
      <w:r>
        <w:rPr>
          <w:rFonts w:ascii="Times New Roman"/>
          <w:b w:val="false"/>
          <w:i w:val="false"/>
          <w:color w:val="000000"/>
          <w:sz w:val="28"/>
        </w:rPr>
        <w:t>
      Примечание: Пояснение по заполнению Формы приведено в приложении к настоящей форме</w:t>
      </w:r>
      <w:r>
        <w:br/>
      </w:r>
      <w:r>
        <w:rPr>
          <w:rFonts w:ascii="Times New Roman"/>
          <w:b w:val="false"/>
          <w:i w:val="false"/>
          <w:color w:val="000000"/>
          <w:sz w:val="28"/>
        </w:rPr>
        <w:t>"Отчет фельдшерско-акушерского, медицинского пункта и медицинского работника без</w:t>
      </w:r>
      <w:r>
        <w:br/>
      </w:r>
      <w:r>
        <w:rPr>
          <w:rFonts w:ascii="Times New Roman"/>
          <w:b w:val="false"/>
          <w:i w:val="false"/>
          <w:color w:val="000000"/>
          <w:sz w:val="28"/>
        </w:rPr>
        <w:t>содержания отдельного помещения"</w:t>
      </w:r>
    </w:p>
    <w:bookmarkEnd w:id="4354"/>
    <w:bookmarkStart w:name="z5026" w:id="4355"/>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"Отчет фельдшерско-акушерского, медицинского пункта и медицинского работника без содержания отдельного помещения"</w:t>
      </w:r>
    </w:p>
    <w:bookmarkEnd w:id="4355"/>
    <w:bookmarkStart w:name="z5027" w:id="4356"/>
    <w:p>
      <w:pPr>
        <w:spacing w:after="0"/>
        <w:ind w:left="0"/>
        <w:jc w:val="both"/>
      </w:pPr>
      <w:r>
        <w:rPr>
          <w:rFonts w:ascii="Times New Roman"/>
          <w:b w:val="false"/>
          <w:i w:val="false"/>
          <w:color w:val="000000"/>
          <w:sz w:val="28"/>
        </w:rPr>
        <w:t>
      1. Таблица 2000 – указывается число организаций: в графе А показывается наименование показателя, в графе Б – порядковый номер строк, в графе 1 – число ФАП, в графе 2 – число МП, в графе 3 показывается число МРБП.</w:t>
      </w:r>
    </w:p>
    <w:bookmarkEnd w:id="4356"/>
    <w:bookmarkStart w:name="z5028" w:id="4357"/>
    <w:p>
      <w:pPr>
        <w:spacing w:after="0"/>
        <w:ind w:left="0"/>
        <w:jc w:val="both"/>
      </w:pPr>
      <w:r>
        <w:rPr>
          <w:rFonts w:ascii="Times New Roman"/>
          <w:b w:val="false"/>
          <w:i w:val="false"/>
          <w:color w:val="000000"/>
          <w:sz w:val="28"/>
        </w:rPr>
        <w:t>
      2. Таблица 2100. Штатные должности ФАП:</w:t>
      </w:r>
    </w:p>
    <w:bookmarkEnd w:id="4357"/>
    <w:bookmarkStart w:name="z5029" w:id="4358"/>
    <w:p>
      <w:pPr>
        <w:spacing w:after="0"/>
        <w:ind w:left="0"/>
        <w:jc w:val="both"/>
      </w:pPr>
      <w:r>
        <w:rPr>
          <w:rFonts w:ascii="Times New Roman"/>
          <w:b w:val="false"/>
          <w:i w:val="false"/>
          <w:color w:val="000000"/>
          <w:sz w:val="28"/>
        </w:rPr>
        <w:t>
      1) в графе А указывается наименование показателя ФАП;</w:t>
      </w:r>
    </w:p>
    <w:bookmarkEnd w:id="4358"/>
    <w:bookmarkStart w:name="z5030" w:id="4359"/>
    <w:p>
      <w:pPr>
        <w:spacing w:after="0"/>
        <w:ind w:left="0"/>
        <w:jc w:val="both"/>
      </w:pPr>
      <w:r>
        <w:rPr>
          <w:rFonts w:ascii="Times New Roman"/>
          <w:b w:val="false"/>
          <w:i w:val="false"/>
          <w:color w:val="000000"/>
          <w:sz w:val="28"/>
        </w:rPr>
        <w:t>
      2) в графе Б указывается порядковый номер строк;</w:t>
      </w:r>
    </w:p>
    <w:bookmarkEnd w:id="4359"/>
    <w:bookmarkStart w:name="z5031" w:id="4360"/>
    <w:p>
      <w:pPr>
        <w:spacing w:after="0"/>
        <w:ind w:left="0"/>
        <w:jc w:val="both"/>
      </w:pPr>
      <w:r>
        <w:rPr>
          <w:rFonts w:ascii="Times New Roman"/>
          <w:b w:val="false"/>
          <w:i w:val="false"/>
          <w:color w:val="000000"/>
          <w:sz w:val="28"/>
        </w:rPr>
        <w:t>
      3) в графе 1 указывается штаты всех должностей на конец отчетного года;</w:t>
      </w:r>
    </w:p>
    <w:bookmarkEnd w:id="4360"/>
    <w:bookmarkStart w:name="z5032" w:id="4361"/>
    <w:p>
      <w:pPr>
        <w:spacing w:after="0"/>
        <w:ind w:left="0"/>
        <w:jc w:val="both"/>
      </w:pPr>
      <w:r>
        <w:rPr>
          <w:rFonts w:ascii="Times New Roman"/>
          <w:b w:val="false"/>
          <w:i w:val="false"/>
          <w:color w:val="000000"/>
          <w:sz w:val="28"/>
        </w:rPr>
        <w:t>
      4) в графе 2 указывается из графы 1 штатные должности фельдшера;</w:t>
      </w:r>
    </w:p>
    <w:bookmarkEnd w:id="4361"/>
    <w:bookmarkStart w:name="z5033" w:id="4362"/>
    <w:p>
      <w:pPr>
        <w:spacing w:after="0"/>
        <w:ind w:left="0"/>
        <w:jc w:val="both"/>
      </w:pPr>
      <w:r>
        <w:rPr>
          <w:rFonts w:ascii="Times New Roman"/>
          <w:b w:val="false"/>
          <w:i w:val="false"/>
          <w:color w:val="000000"/>
          <w:sz w:val="28"/>
        </w:rPr>
        <w:t>
      5) в графе 3 указывается из графы 1, штатные должности акушерки;</w:t>
      </w:r>
    </w:p>
    <w:bookmarkEnd w:id="4362"/>
    <w:bookmarkStart w:name="z5034" w:id="4363"/>
    <w:p>
      <w:pPr>
        <w:spacing w:after="0"/>
        <w:ind w:left="0"/>
        <w:jc w:val="both"/>
      </w:pPr>
      <w:r>
        <w:rPr>
          <w:rFonts w:ascii="Times New Roman"/>
          <w:b w:val="false"/>
          <w:i w:val="false"/>
          <w:color w:val="000000"/>
          <w:sz w:val="28"/>
        </w:rPr>
        <w:t>
      6) в графе 4 указывается из графы 1, штатные должности медсестры;</w:t>
      </w:r>
    </w:p>
    <w:bookmarkEnd w:id="4363"/>
    <w:bookmarkStart w:name="z5035" w:id="4364"/>
    <w:p>
      <w:pPr>
        <w:spacing w:after="0"/>
        <w:ind w:left="0"/>
        <w:jc w:val="both"/>
      </w:pPr>
      <w:r>
        <w:rPr>
          <w:rFonts w:ascii="Times New Roman"/>
          <w:b w:val="false"/>
          <w:i w:val="false"/>
          <w:color w:val="000000"/>
          <w:sz w:val="28"/>
        </w:rPr>
        <w:t>
      7) в графе 5 указывается из графы 1, штатные должности младшего медицинского персонала;</w:t>
      </w:r>
    </w:p>
    <w:bookmarkEnd w:id="4364"/>
    <w:bookmarkStart w:name="z5036" w:id="4365"/>
    <w:p>
      <w:pPr>
        <w:spacing w:after="0"/>
        <w:ind w:left="0"/>
        <w:jc w:val="both"/>
      </w:pPr>
      <w:r>
        <w:rPr>
          <w:rFonts w:ascii="Times New Roman"/>
          <w:b w:val="false"/>
          <w:i w:val="false"/>
          <w:color w:val="000000"/>
          <w:sz w:val="28"/>
        </w:rPr>
        <w:t>
      8) в графе 6 указывается из графы 1, штатные должности прочего персонала.</w:t>
      </w:r>
    </w:p>
    <w:bookmarkEnd w:id="4365"/>
    <w:bookmarkStart w:name="z5037" w:id="4366"/>
    <w:p>
      <w:pPr>
        <w:spacing w:after="0"/>
        <w:ind w:left="0"/>
        <w:jc w:val="both"/>
      </w:pPr>
      <w:r>
        <w:rPr>
          <w:rFonts w:ascii="Times New Roman"/>
          <w:b w:val="false"/>
          <w:i w:val="false"/>
          <w:color w:val="000000"/>
          <w:sz w:val="28"/>
        </w:rPr>
        <w:t>
      3. Таблица 2102. Штатные должности МП:</w:t>
      </w:r>
    </w:p>
    <w:bookmarkEnd w:id="4366"/>
    <w:bookmarkStart w:name="z5038" w:id="4367"/>
    <w:p>
      <w:pPr>
        <w:spacing w:after="0"/>
        <w:ind w:left="0"/>
        <w:jc w:val="both"/>
      </w:pPr>
      <w:r>
        <w:rPr>
          <w:rFonts w:ascii="Times New Roman"/>
          <w:b w:val="false"/>
          <w:i w:val="false"/>
          <w:color w:val="000000"/>
          <w:sz w:val="28"/>
        </w:rPr>
        <w:t>
      1) в графе А указывается наименование показателя МП;</w:t>
      </w:r>
    </w:p>
    <w:bookmarkEnd w:id="4367"/>
    <w:bookmarkStart w:name="z5039" w:id="4368"/>
    <w:p>
      <w:pPr>
        <w:spacing w:after="0"/>
        <w:ind w:left="0"/>
        <w:jc w:val="both"/>
      </w:pPr>
      <w:r>
        <w:rPr>
          <w:rFonts w:ascii="Times New Roman"/>
          <w:b w:val="false"/>
          <w:i w:val="false"/>
          <w:color w:val="000000"/>
          <w:sz w:val="28"/>
        </w:rPr>
        <w:t>
      2) в графе Б указывается порядковый номер строк;</w:t>
      </w:r>
    </w:p>
    <w:bookmarkEnd w:id="4368"/>
    <w:bookmarkStart w:name="z5040" w:id="4369"/>
    <w:p>
      <w:pPr>
        <w:spacing w:after="0"/>
        <w:ind w:left="0"/>
        <w:jc w:val="both"/>
      </w:pPr>
      <w:r>
        <w:rPr>
          <w:rFonts w:ascii="Times New Roman"/>
          <w:b w:val="false"/>
          <w:i w:val="false"/>
          <w:color w:val="000000"/>
          <w:sz w:val="28"/>
        </w:rPr>
        <w:t>
      3) в графе 1 указывается штаты всех должностей на конец отчетного года;</w:t>
      </w:r>
    </w:p>
    <w:bookmarkEnd w:id="4369"/>
    <w:bookmarkStart w:name="z5041" w:id="4370"/>
    <w:p>
      <w:pPr>
        <w:spacing w:after="0"/>
        <w:ind w:left="0"/>
        <w:jc w:val="both"/>
      </w:pPr>
      <w:r>
        <w:rPr>
          <w:rFonts w:ascii="Times New Roman"/>
          <w:b w:val="false"/>
          <w:i w:val="false"/>
          <w:color w:val="000000"/>
          <w:sz w:val="28"/>
        </w:rPr>
        <w:t>
      4) в графе 2 указывается из графы 1 штатные должности фельдшера;</w:t>
      </w:r>
    </w:p>
    <w:bookmarkEnd w:id="4370"/>
    <w:bookmarkStart w:name="z5042" w:id="4371"/>
    <w:p>
      <w:pPr>
        <w:spacing w:after="0"/>
        <w:ind w:left="0"/>
        <w:jc w:val="both"/>
      </w:pPr>
      <w:r>
        <w:rPr>
          <w:rFonts w:ascii="Times New Roman"/>
          <w:b w:val="false"/>
          <w:i w:val="false"/>
          <w:color w:val="000000"/>
          <w:sz w:val="28"/>
        </w:rPr>
        <w:t>
      5) в графе 3 указывается из графы 1, штатные должности акушерки;</w:t>
      </w:r>
    </w:p>
    <w:bookmarkEnd w:id="4371"/>
    <w:bookmarkStart w:name="z5043" w:id="4372"/>
    <w:p>
      <w:pPr>
        <w:spacing w:after="0"/>
        <w:ind w:left="0"/>
        <w:jc w:val="both"/>
      </w:pPr>
      <w:r>
        <w:rPr>
          <w:rFonts w:ascii="Times New Roman"/>
          <w:b w:val="false"/>
          <w:i w:val="false"/>
          <w:color w:val="000000"/>
          <w:sz w:val="28"/>
        </w:rPr>
        <w:t>
      6) в графе 4 указывается из графы 1, штатные должности медсестры;</w:t>
      </w:r>
    </w:p>
    <w:bookmarkEnd w:id="4372"/>
    <w:bookmarkStart w:name="z5044" w:id="4373"/>
    <w:p>
      <w:pPr>
        <w:spacing w:after="0"/>
        <w:ind w:left="0"/>
        <w:jc w:val="both"/>
      </w:pPr>
      <w:r>
        <w:rPr>
          <w:rFonts w:ascii="Times New Roman"/>
          <w:b w:val="false"/>
          <w:i w:val="false"/>
          <w:color w:val="000000"/>
          <w:sz w:val="28"/>
        </w:rPr>
        <w:t>
      7) в графе 5 указывается из графы 1, штатные должности младшего медицинского персонала;</w:t>
      </w:r>
    </w:p>
    <w:bookmarkEnd w:id="4373"/>
    <w:bookmarkStart w:name="z5045" w:id="4374"/>
    <w:p>
      <w:pPr>
        <w:spacing w:after="0"/>
        <w:ind w:left="0"/>
        <w:jc w:val="both"/>
      </w:pPr>
      <w:r>
        <w:rPr>
          <w:rFonts w:ascii="Times New Roman"/>
          <w:b w:val="false"/>
          <w:i w:val="false"/>
          <w:color w:val="000000"/>
          <w:sz w:val="28"/>
        </w:rPr>
        <w:t>
      8) в графе 6 указывается из графы 1, штатные должности прочего персонала.</w:t>
      </w:r>
    </w:p>
    <w:bookmarkEnd w:id="4374"/>
    <w:bookmarkStart w:name="z5046" w:id="4375"/>
    <w:p>
      <w:pPr>
        <w:spacing w:after="0"/>
        <w:ind w:left="0"/>
        <w:jc w:val="both"/>
      </w:pPr>
      <w:r>
        <w:rPr>
          <w:rFonts w:ascii="Times New Roman"/>
          <w:b w:val="false"/>
          <w:i w:val="false"/>
          <w:color w:val="000000"/>
          <w:sz w:val="28"/>
        </w:rPr>
        <w:t>
      4. Таблица 2103. Штатные должности МРБП:</w:t>
      </w:r>
    </w:p>
    <w:bookmarkEnd w:id="4375"/>
    <w:bookmarkStart w:name="z5047" w:id="4376"/>
    <w:p>
      <w:pPr>
        <w:spacing w:after="0"/>
        <w:ind w:left="0"/>
        <w:jc w:val="both"/>
      </w:pPr>
      <w:r>
        <w:rPr>
          <w:rFonts w:ascii="Times New Roman"/>
          <w:b w:val="false"/>
          <w:i w:val="false"/>
          <w:color w:val="000000"/>
          <w:sz w:val="28"/>
        </w:rPr>
        <w:t>
      1) в графе А указывается наименование показателя МРБП;</w:t>
      </w:r>
    </w:p>
    <w:bookmarkEnd w:id="4376"/>
    <w:bookmarkStart w:name="z5048" w:id="4377"/>
    <w:p>
      <w:pPr>
        <w:spacing w:after="0"/>
        <w:ind w:left="0"/>
        <w:jc w:val="both"/>
      </w:pPr>
      <w:r>
        <w:rPr>
          <w:rFonts w:ascii="Times New Roman"/>
          <w:b w:val="false"/>
          <w:i w:val="false"/>
          <w:color w:val="000000"/>
          <w:sz w:val="28"/>
        </w:rPr>
        <w:t>
      2) в графе Б указывается порядковый номер строк;</w:t>
      </w:r>
    </w:p>
    <w:bookmarkEnd w:id="4377"/>
    <w:bookmarkStart w:name="z5049" w:id="4378"/>
    <w:p>
      <w:pPr>
        <w:spacing w:after="0"/>
        <w:ind w:left="0"/>
        <w:jc w:val="both"/>
      </w:pPr>
      <w:r>
        <w:rPr>
          <w:rFonts w:ascii="Times New Roman"/>
          <w:b w:val="false"/>
          <w:i w:val="false"/>
          <w:color w:val="000000"/>
          <w:sz w:val="28"/>
        </w:rPr>
        <w:t>
      3) в графе 1 указывается штаты всех должностей на конец отчетного года;</w:t>
      </w:r>
    </w:p>
    <w:bookmarkEnd w:id="4378"/>
    <w:bookmarkStart w:name="z5050" w:id="4379"/>
    <w:p>
      <w:pPr>
        <w:spacing w:after="0"/>
        <w:ind w:left="0"/>
        <w:jc w:val="both"/>
      </w:pPr>
      <w:r>
        <w:rPr>
          <w:rFonts w:ascii="Times New Roman"/>
          <w:b w:val="false"/>
          <w:i w:val="false"/>
          <w:color w:val="000000"/>
          <w:sz w:val="28"/>
        </w:rPr>
        <w:t>
      4) в графе 2 указывается из графы 1 штатные должности фельдшера;</w:t>
      </w:r>
    </w:p>
    <w:bookmarkEnd w:id="4379"/>
    <w:bookmarkStart w:name="z5051" w:id="4380"/>
    <w:p>
      <w:pPr>
        <w:spacing w:after="0"/>
        <w:ind w:left="0"/>
        <w:jc w:val="both"/>
      </w:pPr>
      <w:r>
        <w:rPr>
          <w:rFonts w:ascii="Times New Roman"/>
          <w:b w:val="false"/>
          <w:i w:val="false"/>
          <w:color w:val="000000"/>
          <w:sz w:val="28"/>
        </w:rPr>
        <w:t>
      5) в графе 3 указывается из графы 1, штатные должности акушерки;</w:t>
      </w:r>
    </w:p>
    <w:bookmarkEnd w:id="4380"/>
    <w:bookmarkStart w:name="z5052" w:id="4381"/>
    <w:p>
      <w:pPr>
        <w:spacing w:after="0"/>
        <w:ind w:left="0"/>
        <w:jc w:val="both"/>
      </w:pPr>
      <w:r>
        <w:rPr>
          <w:rFonts w:ascii="Times New Roman"/>
          <w:b w:val="false"/>
          <w:i w:val="false"/>
          <w:color w:val="000000"/>
          <w:sz w:val="28"/>
        </w:rPr>
        <w:t>
      6) в графе 4 указывается из графы 1, штатные должности медсестры;</w:t>
      </w:r>
    </w:p>
    <w:bookmarkEnd w:id="4381"/>
    <w:bookmarkStart w:name="z5053" w:id="4382"/>
    <w:p>
      <w:pPr>
        <w:spacing w:after="0"/>
        <w:ind w:left="0"/>
        <w:jc w:val="both"/>
      </w:pPr>
      <w:r>
        <w:rPr>
          <w:rFonts w:ascii="Times New Roman"/>
          <w:b w:val="false"/>
          <w:i w:val="false"/>
          <w:color w:val="000000"/>
          <w:sz w:val="28"/>
        </w:rPr>
        <w:t>
      7) в графе 5 указывается из графы 1, штатные должности младшего медицинского персонала;</w:t>
      </w:r>
    </w:p>
    <w:bookmarkEnd w:id="4382"/>
    <w:bookmarkStart w:name="z5054" w:id="4383"/>
    <w:p>
      <w:pPr>
        <w:spacing w:after="0"/>
        <w:ind w:left="0"/>
        <w:jc w:val="both"/>
      </w:pPr>
      <w:r>
        <w:rPr>
          <w:rFonts w:ascii="Times New Roman"/>
          <w:b w:val="false"/>
          <w:i w:val="false"/>
          <w:color w:val="000000"/>
          <w:sz w:val="28"/>
        </w:rPr>
        <w:t>
      8) в графе 6 указывается из графы 1, штатные должности прочего персонала.</w:t>
      </w:r>
    </w:p>
    <w:bookmarkEnd w:id="4383"/>
    <w:bookmarkStart w:name="z5055" w:id="4384"/>
    <w:p>
      <w:pPr>
        <w:spacing w:after="0"/>
        <w:ind w:left="0"/>
        <w:jc w:val="both"/>
      </w:pPr>
      <w:r>
        <w:rPr>
          <w:rFonts w:ascii="Times New Roman"/>
          <w:b w:val="false"/>
          <w:i w:val="false"/>
          <w:color w:val="000000"/>
          <w:sz w:val="28"/>
        </w:rPr>
        <w:t>
      5. Таблица 2200. Медицинская помощь:</w:t>
      </w:r>
    </w:p>
    <w:bookmarkEnd w:id="4384"/>
    <w:bookmarkStart w:name="z5056" w:id="4385"/>
    <w:p>
      <w:pPr>
        <w:spacing w:after="0"/>
        <w:ind w:left="0"/>
        <w:jc w:val="both"/>
      </w:pPr>
      <w:r>
        <w:rPr>
          <w:rFonts w:ascii="Times New Roman"/>
          <w:b w:val="false"/>
          <w:i w:val="false"/>
          <w:color w:val="000000"/>
          <w:sz w:val="28"/>
        </w:rPr>
        <w:t>
      1) в графе А указывается наименование показателя;</w:t>
      </w:r>
    </w:p>
    <w:bookmarkEnd w:id="4385"/>
    <w:bookmarkStart w:name="z5057" w:id="4386"/>
    <w:p>
      <w:pPr>
        <w:spacing w:after="0"/>
        <w:ind w:left="0"/>
        <w:jc w:val="both"/>
      </w:pPr>
      <w:r>
        <w:rPr>
          <w:rFonts w:ascii="Times New Roman"/>
          <w:b w:val="false"/>
          <w:i w:val="false"/>
          <w:color w:val="000000"/>
          <w:sz w:val="28"/>
        </w:rPr>
        <w:t>
      2) в графе Б указывается порядковый номер строк;</w:t>
      </w:r>
    </w:p>
    <w:bookmarkEnd w:id="4386"/>
    <w:bookmarkStart w:name="z5058" w:id="4387"/>
    <w:p>
      <w:pPr>
        <w:spacing w:after="0"/>
        <w:ind w:left="0"/>
        <w:jc w:val="both"/>
      </w:pPr>
      <w:r>
        <w:rPr>
          <w:rFonts w:ascii="Times New Roman"/>
          <w:b w:val="false"/>
          <w:i w:val="false"/>
          <w:color w:val="000000"/>
          <w:sz w:val="28"/>
        </w:rPr>
        <w:t>
      3) в графе 1 указывается число посещений в ФАП;</w:t>
      </w:r>
    </w:p>
    <w:bookmarkEnd w:id="4387"/>
    <w:bookmarkStart w:name="z5059" w:id="4388"/>
    <w:p>
      <w:pPr>
        <w:spacing w:after="0"/>
        <w:ind w:left="0"/>
        <w:jc w:val="both"/>
      </w:pPr>
      <w:r>
        <w:rPr>
          <w:rFonts w:ascii="Times New Roman"/>
          <w:b w:val="false"/>
          <w:i w:val="false"/>
          <w:color w:val="000000"/>
          <w:sz w:val="28"/>
        </w:rPr>
        <w:t>
      4) в графе 2 указывается число посещений в МП;</w:t>
      </w:r>
    </w:p>
    <w:bookmarkEnd w:id="4388"/>
    <w:bookmarkStart w:name="z5060" w:id="4389"/>
    <w:p>
      <w:pPr>
        <w:spacing w:after="0"/>
        <w:ind w:left="0"/>
        <w:jc w:val="both"/>
      </w:pPr>
      <w:r>
        <w:rPr>
          <w:rFonts w:ascii="Times New Roman"/>
          <w:b w:val="false"/>
          <w:i w:val="false"/>
          <w:color w:val="000000"/>
          <w:sz w:val="28"/>
        </w:rPr>
        <w:t>
      5) в графе 3 указывается число посещений в МРБП.</w:t>
      </w:r>
    </w:p>
    <w:bookmarkEnd w:id="4389"/>
    <w:bookmarkStart w:name="z5061" w:id="4390"/>
    <w:p>
      <w:pPr>
        <w:spacing w:after="0"/>
        <w:ind w:left="0"/>
        <w:jc w:val="both"/>
      </w:pPr>
      <w:r>
        <w:rPr>
          <w:rFonts w:ascii="Times New Roman"/>
          <w:b w:val="false"/>
          <w:i w:val="false"/>
          <w:color w:val="000000"/>
          <w:sz w:val="28"/>
        </w:rPr>
        <w:t>
      6. Таблица 2300. Выдано данной организацией по поводу смерти на дому ФАП, МП, МРБП:</w:t>
      </w:r>
    </w:p>
    <w:bookmarkEnd w:id="4390"/>
    <w:bookmarkStart w:name="z5062" w:id="4391"/>
    <w:p>
      <w:pPr>
        <w:spacing w:after="0"/>
        <w:ind w:left="0"/>
        <w:jc w:val="both"/>
      </w:pPr>
      <w:r>
        <w:rPr>
          <w:rFonts w:ascii="Times New Roman"/>
          <w:b w:val="false"/>
          <w:i w:val="false"/>
          <w:color w:val="000000"/>
          <w:sz w:val="28"/>
        </w:rPr>
        <w:t>
      1) в графе А указывается наименование показателя;</w:t>
      </w:r>
    </w:p>
    <w:bookmarkEnd w:id="4391"/>
    <w:bookmarkStart w:name="z5063" w:id="4392"/>
    <w:p>
      <w:pPr>
        <w:spacing w:after="0"/>
        <w:ind w:left="0"/>
        <w:jc w:val="both"/>
      </w:pPr>
      <w:r>
        <w:rPr>
          <w:rFonts w:ascii="Times New Roman"/>
          <w:b w:val="false"/>
          <w:i w:val="false"/>
          <w:color w:val="000000"/>
          <w:sz w:val="28"/>
        </w:rPr>
        <w:t>
      2) в графе Б указывается порядковый номер строк;</w:t>
      </w:r>
    </w:p>
    <w:bookmarkEnd w:id="4392"/>
    <w:bookmarkStart w:name="z5064" w:id="4393"/>
    <w:p>
      <w:pPr>
        <w:spacing w:after="0"/>
        <w:ind w:left="0"/>
        <w:jc w:val="both"/>
      </w:pPr>
      <w:r>
        <w:rPr>
          <w:rFonts w:ascii="Times New Roman"/>
          <w:b w:val="false"/>
          <w:i w:val="false"/>
          <w:color w:val="000000"/>
          <w:sz w:val="28"/>
        </w:rPr>
        <w:t>
      3) в графе 1 указывается общее количество выданных медицинских свидетельств о смерти;</w:t>
      </w:r>
    </w:p>
    <w:bookmarkEnd w:id="4393"/>
    <w:bookmarkStart w:name="z5065" w:id="4394"/>
    <w:p>
      <w:pPr>
        <w:spacing w:after="0"/>
        <w:ind w:left="0"/>
        <w:jc w:val="both"/>
      </w:pPr>
      <w:r>
        <w:rPr>
          <w:rFonts w:ascii="Times New Roman"/>
          <w:b w:val="false"/>
          <w:i w:val="false"/>
          <w:color w:val="000000"/>
          <w:sz w:val="28"/>
        </w:rPr>
        <w:t>
      4) в графе 2 указывается из графы 1, число выданных медицинских свидетельств о смерти детям в возрасте до 1 года;</w:t>
      </w:r>
    </w:p>
    <w:bookmarkEnd w:id="4394"/>
    <w:bookmarkStart w:name="z5066" w:id="4395"/>
    <w:p>
      <w:pPr>
        <w:spacing w:after="0"/>
        <w:ind w:left="0"/>
        <w:jc w:val="both"/>
      </w:pPr>
      <w:r>
        <w:rPr>
          <w:rFonts w:ascii="Times New Roman"/>
          <w:b w:val="false"/>
          <w:i w:val="false"/>
          <w:color w:val="000000"/>
          <w:sz w:val="28"/>
        </w:rPr>
        <w:t>
      5) в графе 3 указывается из графы 2, число выданных медицинских свидетельств о смерти детям в возрасте 0-6 суток;</w:t>
      </w:r>
    </w:p>
    <w:bookmarkEnd w:id="4395"/>
    <w:bookmarkStart w:name="z5067" w:id="4396"/>
    <w:p>
      <w:pPr>
        <w:spacing w:after="0"/>
        <w:ind w:left="0"/>
        <w:jc w:val="both"/>
      </w:pPr>
      <w:r>
        <w:rPr>
          <w:rFonts w:ascii="Times New Roman"/>
          <w:b w:val="false"/>
          <w:i w:val="false"/>
          <w:color w:val="000000"/>
          <w:sz w:val="28"/>
        </w:rPr>
        <w:t>
      6) в графе 4 указывается из графы 2, число выданных медицинских свидетельств о смерти детям в возрасте 7-27 суток;</w:t>
      </w:r>
    </w:p>
    <w:bookmarkEnd w:id="4396"/>
    <w:bookmarkStart w:name="z5068" w:id="4397"/>
    <w:p>
      <w:pPr>
        <w:spacing w:after="0"/>
        <w:ind w:left="0"/>
        <w:jc w:val="both"/>
      </w:pPr>
      <w:r>
        <w:rPr>
          <w:rFonts w:ascii="Times New Roman"/>
          <w:b w:val="false"/>
          <w:i w:val="false"/>
          <w:color w:val="000000"/>
          <w:sz w:val="28"/>
        </w:rPr>
        <w:t>
      7) в графе 5 указывается из графы 2, число выданных медицинских свидетельств о смерти детям в возрасте от 28 дней до 1 года;</w:t>
      </w:r>
    </w:p>
    <w:bookmarkEnd w:id="4397"/>
    <w:bookmarkStart w:name="z5069" w:id="4398"/>
    <w:p>
      <w:pPr>
        <w:spacing w:after="0"/>
        <w:ind w:left="0"/>
        <w:jc w:val="both"/>
      </w:pPr>
      <w:r>
        <w:rPr>
          <w:rFonts w:ascii="Times New Roman"/>
          <w:b w:val="false"/>
          <w:i w:val="false"/>
          <w:color w:val="000000"/>
          <w:sz w:val="28"/>
        </w:rPr>
        <w:t>
      8) в графе 6 указывается из графы 1, число выданных медицинских свидетельств о смерти беременным, роженицам и родильницам;</w:t>
      </w:r>
    </w:p>
    <w:bookmarkEnd w:id="4398"/>
    <w:bookmarkStart w:name="z5070" w:id="4399"/>
    <w:p>
      <w:pPr>
        <w:spacing w:after="0"/>
        <w:ind w:left="0"/>
        <w:jc w:val="both"/>
      </w:pPr>
      <w:r>
        <w:rPr>
          <w:rFonts w:ascii="Times New Roman"/>
          <w:b w:val="false"/>
          <w:i w:val="false"/>
          <w:color w:val="000000"/>
          <w:sz w:val="28"/>
        </w:rPr>
        <w:t>
      9) в графе 7 указывается из графы 6, число выданных медицинских свидетельств о смерти беременным, роженицам и родильницам до 42 дней;</w:t>
      </w:r>
    </w:p>
    <w:bookmarkEnd w:id="4399"/>
    <w:bookmarkStart w:name="z5071" w:id="4400"/>
    <w:p>
      <w:pPr>
        <w:spacing w:after="0"/>
        <w:ind w:left="0"/>
        <w:jc w:val="both"/>
      </w:pPr>
      <w:r>
        <w:rPr>
          <w:rFonts w:ascii="Times New Roman"/>
          <w:b w:val="false"/>
          <w:i w:val="false"/>
          <w:color w:val="000000"/>
          <w:sz w:val="28"/>
        </w:rPr>
        <w:t>
      10) в графе 8 указывается из графы 6, число выданных медицинских свидетельств о смерти беременным, роженицам и родильницам с 43 до 365 дней.</w:t>
      </w:r>
    </w:p>
    <w:bookmarkEnd w:id="4400"/>
    <w:bookmarkStart w:name="z5072" w:id="4401"/>
    <w:p>
      <w:pPr>
        <w:spacing w:after="0"/>
        <w:ind w:left="0"/>
        <w:jc w:val="both"/>
      </w:pPr>
      <w:r>
        <w:rPr>
          <w:rFonts w:ascii="Times New Roman"/>
          <w:b w:val="false"/>
          <w:i w:val="false"/>
          <w:color w:val="000000"/>
          <w:sz w:val="28"/>
        </w:rPr>
        <w:t>
      7. Таблица 2400. Число родившихся на дому (без последующей госпитализации родильницы) ФАП, МП, МРБП:</w:t>
      </w:r>
    </w:p>
    <w:bookmarkEnd w:id="4401"/>
    <w:bookmarkStart w:name="z5073" w:id="4402"/>
    <w:p>
      <w:pPr>
        <w:spacing w:after="0"/>
        <w:ind w:left="0"/>
        <w:jc w:val="both"/>
      </w:pPr>
      <w:r>
        <w:rPr>
          <w:rFonts w:ascii="Times New Roman"/>
          <w:b w:val="false"/>
          <w:i w:val="false"/>
          <w:color w:val="000000"/>
          <w:sz w:val="28"/>
        </w:rPr>
        <w:t>
      1) в графе А указывается наименование показателя;</w:t>
      </w:r>
    </w:p>
    <w:bookmarkEnd w:id="4402"/>
    <w:bookmarkStart w:name="z5074" w:id="4403"/>
    <w:p>
      <w:pPr>
        <w:spacing w:after="0"/>
        <w:ind w:left="0"/>
        <w:jc w:val="both"/>
      </w:pPr>
      <w:r>
        <w:rPr>
          <w:rFonts w:ascii="Times New Roman"/>
          <w:b w:val="false"/>
          <w:i w:val="false"/>
          <w:color w:val="000000"/>
          <w:sz w:val="28"/>
        </w:rPr>
        <w:t>
      2) в графе Б указывается порядковый номер строк;</w:t>
      </w:r>
    </w:p>
    <w:bookmarkEnd w:id="4403"/>
    <w:bookmarkStart w:name="z5075" w:id="4404"/>
    <w:p>
      <w:pPr>
        <w:spacing w:after="0"/>
        <w:ind w:left="0"/>
        <w:jc w:val="both"/>
      </w:pPr>
      <w:r>
        <w:rPr>
          <w:rFonts w:ascii="Times New Roman"/>
          <w:b w:val="false"/>
          <w:i w:val="false"/>
          <w:color w:val="000000"/>
          <w:sz w:val="28"/>
        </w:rPr>
        <w:t>
      3) в графе 1 указывается общее количество родилось живыми;</w:t>
      </w:r>
    </w:p>
    <w:bookmarkEnd w:id="4404"/>
    <w:bookmarkStart w:name="z5076" w:id="4405"/>
    <w:p>
      <w:pPr>
        <w:spacing w:after="0"/>
        <w:ind w:left="0"/>
        <w:jc w:val="both"/>
      </w:pPr>
      <w:r>
        <w:rPr>
          <w:rFonts w:ascii="Times New Roman"/>
          <w:b w:val="false"/>
          <w:i w:val="false"/>
          <w:color w:val="000000"/>
          <w:sz w:val="28"/>
        </w:rPr>
        <w:t>
      4) в графе 2 указывается из графы 1, из них умерло в возрасте 0-6 суток;</w:t>
      </w:r>
    </w:p>
    <w:bookmarkEnd w:id="4405"/>
    <w:bookmarkStart w:name="z5077" w:id="4406"/>
    <w:p>
      <w:pPr>
        <w:spacing w:after="0"/>
        <w:ind w:left="0"/>
        <w:jc w:val="both"/>
      </w:pPr>
      <w:r>
        <w:rPr>
          <w:rFonts w:ascii="Times New Roman"/>
          <w:b w:val="false"/>
          <w:i w:val="false"/>
          <w:color w:val="000000"/>
          <w:sz w:val="28"/>
        </w:rPr>
        <w:t>
      5) в графе 3 указывается из графы 1, из них умерло в возрасте 7-27 суток;</w:t>
      </w:r>
    </w:p>
    <w:bookmarkEnd w:id="4406"/>
    <w:bookmarkStart w:name="z5078" w:id="4407"/>
    <w:p>
      <w:pPr>
        <w:spacing w:after="0"/>
        <w:ind w:left="0"/>
        <w:jc w:val="both"/>
      </w:pPr>
      <w:r>
        <w:rPr>
          <w:rFonts w:ascii="Times New Roman"/>
          <w:b w:val="false"/>
          <w:i w:val="false"/>
          <w:color w:val="000000"/>
          <w:sz w:val="28"/>
        </w:rPr>
        <w:t>
      6) в графе 4 указывается из графы 1, из них умерло в возрасте от 28 дней до 1 года;</w:t>
      </w:r>
    </w:p>
    <w:bookmarkEnd w:id="4407"/>
    <w:bookmarkStart w:name="z5079" w:id="4408"/>
    <w:p>
      <w:pPr>
        <w:spacing w:after="0"/>
        <w:ind w:left="0"/>
        <w:jc w:val="both"/>
      </w:pPr>
      <w:r>
        <w:rPr>
          <w:rFonts w:ascii="Times New Roman"/>
          <w:b w:val="false"/>
          <w:i w:val="false"/>
          <w:color w:val="000000"/>
          <w:sz w:val="28"/>
        </w:rPr>
        <w:t>
      7) в графе 5 указывается число родившихся мертвыми антенатально;</w:t>
      </w:r>
    </w:p>
    <w:bookmarkEnd w:id="4408"/>
    <w:p>
      <w:pPr>
        <w:spacing w:after="0"/>
        <w:ind w:left="0"/>
        <w:jc w:val="both"/>
      </w:pPr>
      <w:r>
        <w:rPr>
          <w:rFonts w:ascii="Times New Roman"/>
          <w:b w:val="false"/>
          <w:i w:val="false"/>
          <w:color w:val="000000"/>
          <w:sz w:val="28"/>
        </w:rPr>
        <w:t>
      8) в графе 6 указывается число родившихся мертвыми интранатально.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от 6 марта 2013 года № 128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45</w:t>
            </w:r>
          </w:p>
        </w:tc>
      </w:tr>
    </w:tbl>
    <w:p>
      <w:pPr>
        <w:spacing w:after="0"/>
        <w:ind w:left="0"/>
        <w:jc w:val="both"/>
      </w:pPr>
      <w:r>
        <w:rPr>
          <w:rFonts w:ascii="Times New Roman"/>
          <w:b w:val="false"/>
          <w:i w:val="false"/>
          <w:color w:val="ff0000"/>
          <w:sz w:val="28"/>
        </w:rPr>
        <w:t xml:space="preserve">
      Сноска. Отчет в редакции приказа Министра здравоохранения РК от 22.02.2017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5085" w:id="4409"/>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"Отчет специализированного санатория"</w:t>
      </w:r>
      <w:r>
        <w:br/>
      </w:r>
      <w:r>
        <w:rPr>
          <w:rFonts w:ascii="Times New Roman"/>
          <w:b/>
          <w:i w:val="false"/>
          <w:color w:val="000000"/>
        </w:rPr>
        <w:t>Отчетный период за "__" ______ 20____ год</w:t>
      </w:r>
    </w:p>
    <w:bookmarkEnd w:id="4409"/>
    <w:bookmarkStart w:name="z5087" w:id="4410"/>
    <w:p>
      <w:pPr>
        <w:spacing w:after="0"/>
        <w:ind w:left="0"/>
        <w:jc w:val="both"/>
      </w:pPr>
      <w:r>
        <w:rPr>
          <w:rFonts w:ascii="Times New Roman"/>
          <w:b w:val="false"/>
          <w:i w:val="false"/>
          <w:color w:val="000000"/>
          <w:sz w:val="28"/>
        </w:rPr>
        <w:t>
      Индекс: 1 (Санатории)</w:t>
      </w:r>
    </w:p>
    <w:bookmarkEnd w:id="4410"/>
    <w:bookmarkStart w:name="z5088" w:id="4411"/>
    <w:p>
      <w:pPr>
        <w:spacing w:after="0"/>
        <w:ind w:left="0"/>
        <w:jc w:val="both"/>
      </w:pPr>
      <w:r>
        <w:rPr>
          <w:rFonts w:ascii="Times New Roman"/>
          <w:b w:val="false"/>
          <w:i w:val="false"/>
          <w:color w:val="000000"/>
          <w:sz w:val="28"/>
        </w:rPr>
        <w:t>
      Периодичность: годовая</w:t>
      </w:r>
    </w:p>
    <w:bookmarkEnd w:id="4411"/>
    <w:bookmarkStart w:name="z5089" w:id="4412"/>
    <w:p>
      <w:pPr>
        <w:spacing w:after="0"/>
        <w:ind w:left="0"/>
        <w:jc w:val="both"/>
      </w:pPr>
      <w:r>
        <w:rPr>
          <w:rFonts w:ascii="Times New Roman"/>
          <w:b w:val="false"/>
          <w:i w:val="false"/>
          <w:color w:val="000000"/>
          <w:sz w:val="28"/>
        </w:rPr>
        <w:t>
      Круг лиц представляющих: Организации здравоохранения районов, областей, города</w:t>
      </w:r>
      <w:r>
        <w:br/>
      </w:r>
      <w:r>
        <w:rPr>
          <w:rFonts w:ascii="Times New Roman"/>
          <w:b w:val="false"/>
          <w:i w:val="false"/>
          <w:color w:val="000000"/>
          <w:sz w:val="28"/>
        </w:rPr>
        <w:t>республиканского значения и столицы</w:t>
      </w:r>
    </w:p>
    <w:bookmarkEnd w:id="4412"/>
    <w:bookmarkStart w:name="z5090" w:id="4413"/>
    <w:p>
      <w:pPr>
        <w:spacing w:after="0"/>
        <w:ind w:left="0"/>
        <w:jc w:val="both"/>
      </w:pPr>
      <w:r>
        <w:rPr>
          <w:rFonts w:ascii="Times New Roman"/>
          <w:b w:val="false"/>
          <w:i w:val="false"/>
          <w:color w:val="000000"/>
          <w:sz w:val="28"/>
        </w:rPr>
        <w:t xml:space="preserve">
      Куда представляется: Министерство здравоохранения Республики Казахстан </w:t>
      </w:r>
    </w:p>
    <w:bookmarkEnd w:id="4413"/>
    <w:bookmarkStart w:name="z5091" w:id="4414"/>
    <w:p>
      <w:pPr>
        <w:spacing w:after="0"/>
        <w:ind w:left="0"/>
        <w:jc w:val="both"/>
      </w:pPr>
      <w:r>
        <w:rPr>
          <w:rFonts w:ascii="Times New Roman"/>
          <w:b w:val="false"/>
          <w:i w:val="false"/>
          <w:color w:val="000000"/>
          <w:sz w:val="28"/>
        </w:rPr>
        <w:t>
      Срок представления: 10 февраля отчетного периода</w:t>
      </w:r>
    </w:p>
    <w:bookmarkEnd w:id="4414"/>
    <w:bookmarkStart w:name="z5092" w:id="4415"/>
    <w:p>
      <w:pPr>
        <w:spacing w:after="0"/>
        <w:ind w:left="0"/>
        <w:jc w:val="both"/>
      </w:pPr>
      <w:r>
        <w:rPr>
          <w:rFonts w:ascii="Times New Roman"/>
          <w:b w:val="false"/>
          <w:i w:val="false"/>
          <w:color w:val="000000"/>
          <w:sz w:val="28"/>
        </w:rPr>
        <w:t>
      1000</w:t>
      </w:r>
      <w:r>
        <w:br/>
      </w:r>
      <w:r>
        <w:rPr>
          <w:rFonts w:ascii="Times New Roman"/>
          <w:b w:val="false"/>
          <w:i w:val="false"/>
          <w:color w:val="000000"/>
          <w:sz w:val="28"/>
        </w:rPr>
        <w:t>1. Круглогодовой или сезонный (подчеркнуть), для сезонного указать дату открытия и</w:t>
      </w:r>
      <w:r>
        <w:br/>
      </w:r>
      <w:r>
        <w:rPr>
          <w:rFonts w:ascii="Times New Roman"/>
          <w:b w:val="false"/>
          <w:i w:val="false"/>
          <w:color w:val="000000"/>
          <w:sz w:val="28"/>
        </w:rPr>
        <w:t>закрытия__________</w:t>
      </w:r>
      <w:r>
        <w:br/>
      </w:r>
      <w:r>
        <w:rPr>
          <w:rFonts w:ascii="Times New Roman"/>
          <w:b w:val="false"/>
          <w:i w:val="false"/>
          <w:color w:val="000000"/>
          <w:sz w:val="28"/>
        </w:rPr>
        <w:t>2.Медицинский профиль санатория (вписать)__________________________________,</w:t>
      </w:r>
      <w:r>
        <w:br/>
      </w:r>
      <w:r>
        <w:rPr>
          <w:rFonts w:ascii="Times New Roman"/>
          <w:b w:val="false"/>
          <w:i w:val="false"/>
          <w:color w:val="000000"/>
          <w:sz w:val="28"/>
        </w:rPr>
        <w:t>в многопрофильном санатории вписать профиль отделений_____________________________</w:t>
      </w:r>
      <w:r>
        <w:br/>
      </w:r>
      <w:r>
        <w:rPr>
          <w:rFonts w:ascii="Times New Roman"/>
          <w:b w:val="false"/>
          <w:i w:val="false"/>
          <w:color w:val="000000"/>
          <w:sz w:val="28"/>
        </w:rPr>
        <w:t>и число коек в них 1_______</w:t>
      </w:r>
      <w:r>
        <w:br/>
      </w:r>
      <w:r>
        <w:rPr>
          <w:rFonts w:ascii="Times New Roman"/>
          <w:b w:val="false"/>
          <w:i w:val="false"/>
          <w:color w:val="000000"/>
          <w:sz w:val="28"/>
        </w:rPr>
        <w:t>3. Санаторий районный, городской, областной, республиканский (подчеркнуть)</w:t>
      </w:r>
      <w:r>
        <w:br/>
      </w:r>
      <w:r>
        <w:rPr>
          <w:rFonts w:ascii="Times New Roman"/>
          <w:b w:val="false"/>
          <w:i w:val="false"/>
          <w:color w:val="000000"/>
          <w:sz w:val="28"/>
        </w:rPr>
        <w:t>4. Санаторий имеет (подчеркнуть, недостающее вписать):</w:t>
      </w:r>
      <w:r>
        <w:br/>
      </w:r>
      <w:r>
        <w:rPr>
          <w:rFonts w:ascii="Times New Roman"/>
          <w:b w:val="false"/>
          <w:i w:val="false"/>
          <w:color w:val="000000"/>
          <w:sz w:val="28"/>
        </w:rPr>
        <w:t>рентгеновский кабинет, число аппаратов 2________, из них действующих 3_______,</w:t>
      </w:r>
      <w:r>
        <w:br/>
      </w:r>
      <w:r>
        <w:rPr>
          <w:rFonts w:ascii="Times New Roman"/>
          <w:b w:val="false"/>
          <w:i w:val="false"/>
          <w:color w:val="000000"/>
          <w:sz w:val="28"/>
        </w:rPr>
        <w:t>дезкамеры, число 4________, клинико-диагностическую лабораторию 5 ________;</w:t>
      </w:r>
      <w:r>
        <w:br/>
      </w:r>
      <w:r>
        <w:rPr>
          <w:rFonts w:ascii="Times New Roman"/>
          <w:b w:val="false"/>
          <w:i w:val="false"/>
          <w:color w:val="000000"/>
          <w:sz w:val="28"/>
        </w:rPr>
        <w:t>бактериологическую лабораторию 6 ______</w:t>
      </w:r>
      <w:r>
        <w:br/>
      </w:r>
      <w:r>
        <w:rPr>
          <w:rFonts w:ascii="Times New Roman"/>
          <w:b w:val="false"/>
          <w:i w:val="false"/>
          <w:color w:val="000000"/>
          <w:sz w:val="28"/>
        </w:rPr>
        <w:t>2000 Штатные должности туберкулезного санатория для взрослых</w:t>
      </w:r>
    </w:p>
    <w:bookmarkEnd w:id="4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0"/>
        <w:gridCol w:w="1339"/>
        <w:gridCol w:w="863"/>
        <w:gridCol w:w="1501"/>
        <w:gridCol w:w="863"/>
        <w:gridCol w:w="1741"/>
        <w:gridCol w:w="863"/>
        <w:gridCol w:w="1583"/>
        <w:gridCol w:w="942"/>
        <w:gridCol w:w="865"/>
      </w:tblGrid>
      <w:tr>
        <w:trPr>
          <w:trHeight w:val="30" w:hRule="atLeast"/>
        </w:trPr>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3" w:id="4416"/>
          <w:p>
            <w:pPr>
              <w:spacing w:after="20"/>
              <w:ind w:left="20"/>
              <w:jc w:val="both"/>
            </w:pPr>
            <w:r>
              <w:rPr>
                <w:rFonts w:ascii="Times New Roman"/>
                <w:b w:val="false"/>
                <w:i w:val="false"/>
                <w:color w:val="000000"/>
                <w:sz w:val="20"/>
              </w:rPr>
              <w:t>
Наименование</w:t>
            </w:r>
          </w:p>
          <w:bookmarkEnd w:id="4416"/>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(кроме зубных)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медперсонал</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мед-персонал</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фтизиатры-терапевты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 (легочные и костные)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зубные врачи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6" w:id="4417"/>
          <w:p>
            <w:pPr>
              <w:spacing w:after="20"/>
              <w:ind w:left="20"/>
              <w:jc w:val="both"/>
            </w:pPr>
            <w:r>
              <w:rPr>
                <w:rFonts w:ascii="Times New Roman"/>
                <w:b w:val="false"/>
                <w:i w:val="false"/>
                <w:color w:val="000000"/>
                <w:sz w:val="20"/>
              </w:rPr>
              <w:t>
А</w:t>
            </w:r>
          </w:p>
          <w:bookmarkEnd w:id="4417"/>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7" w:id="4418"/>
          <w:p>
            <w:pPr>
              <w:spacing w:after="20"/>
              <w:ind w:left="20"/>
              <w:jc w:val="both"/>
            </w:pPr>
            <w:r>
              <w:rPr>
                <w:rFonts w:ascii="Times New Roman"/>
                <w:b w:val="false"/>
                <w:i w:val="false"/>
                <w:color w:val="000000"/>
                <w:sz w:val="20"/>
              </w:rPr>
              <w:t>
На конец отчетного периода штатные</w:t>
            </w:r>
          </w:p>
          <w:bookmarkEnd w:id="4418"/>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8" w:id="4419"/>
          <w:p>
            <w:pPr>
              <w:spacing w:after="20"/>
              <w:ind w:left="20"/>
              <w:jc w:val="both"/>
            </w:pPr>
            <w:r>
              <w:rPr>
                <w:rFonts w:ascii="Times New Roman"/>
                <w:b w:val="false"/>
                <w:i w:val="false"/>
                <w:color w:val="000000"/>
                <w:sz w:val="20"/>
              </w:rPr>
              <w:t>
занятые</w:t>
            </w:r>
          </w:p>
          <w:bookmarkEnd w:id="4419"/>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9" w:id="4420"/>
          <w:p>
            <w:pPr>
              <w:spacing w:after="20"/>
              <w:ind w:left="20"/>
              <w:jc w:val="both"/>
            </w:pPr>
            <w:r>
              <w:rPr>
                <w:rFonts w:ascii="Times New Roman"/>
                <w:b w:val="false"/>
                <w:i w:val="false"/>
                <w:color w:val="000000"/>
                <w:sz w:val="20"/>
              </w:rPr>
              <w:t>
Физические лица (основные работники)</w:t>
            </w:r>
          </w:p>
          <w:bookmarkEnd w:id="4420"/>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00" w:id="4421"/>
    <w:p>
      <w:pPr>
        <w:spacing w:after="0"/>
        <w:ind w:left="0"/>
        <w:jc w:val="both"/>
      </w:pPr>
      <w:r>
        <w:rPr>
          <w:rFonts w:ascii="Times New Roman"/>
          <w:b w:val="false"/>
          <w:i w:val="false"/>
          <w:color w:val="000000"/>
          <w:sz w:val="28"/>
        </w:rPr>
        <w:t>
      3000 Штатные должности детского санатория</w:t>
      </w:r>
    </w:p>
    <w:bookmarkEnd w:id="4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5"/>
        <w:gridCol w:w="2298"/>
        <w:gridCol w:w="1480"/>
        <w:gridCol w:w="2574"/>
        <w:gridCol w:w="1481"/>
        <w:gridCol w:w="1482"/>
      </w:tblGrid>
      <w:tr>
        <w:trPr>
          <w:trHeight w:val="30" w:hRule="atLeast"/>
        </w:trPr>
        <w:tc>
          <w:tcPr>
            <w:tcW w:w="2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1" w:id="4422"/>
          <w:p>
            <w:pPr>
              <w:spacing w:after="20"/>
              <w:ind w:left="20"/>
              <w:jc w:val="both"/>
            </w:pPr>
            <w:r>
              <w:rPr>
                <w:rFonts w:ascii="Times New Roman"/>
                <w:b w:val="false"/>
                <w:i w:val="false"/>
                <w:color w:val="000000"/>
                <w:sz w:val="20"/>
              </w:rPr>
              <w:t>
Наименование</w:t>
            </w:r>
          </w:p>
          <w:bookmarkEnd w:id="4422"/>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(кроме зубных)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фтизиатры</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4" w:id="4423"/>
          <w:p>
            <w:pPr>
              <w:spacing w:after="20"/>
              <w:ind w:left="20"/>
              <w:jc w:val="both"/>
            </w:pPr>
            <w:r>
              <w:rPr>
                <w:rFonts w:ascii="Times New Roman"/>
                <w:b w:val="false"/>
                <w:i w:val="false"/>
                <w:color w:val="000000"/>
                <w:sz w:val="20"/>
              </w:rPr>
              <w:t>
А</w:t>
            </w:r>
          </w:p>
          <w:bookmarkEnd w:id="4423"/>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5" w:id="4424"/>
          <w:p>
            <w:pPr>
              <w:spacing w:after="20"/>
              <w:ind w:left="20"/>
              <w:jc w:val="both"/>
            </w:pPr>
            <w:r>
              <w:rPr>
                <w:rFonts w:ascii="Times New Roman"/>
                <w:b w:val="false"/>
                <w:i w:val="false"/>
                <w:color w:val="000000"/>
                <w:sz w:val="20"/>
              </w:rPr>
              <w:t>
На конец отчетного периода:</w:t>
            </w:r>
          </w:p>
          <w:bookmarkEnd w:id="4424"/>
          <w:p>
            <w:pPr>
              <w:spacing w:after="20"/>
              <w:ind w:left="20"/>
              <w:jc w:val="both"/>
            </w:pPr>
            <w:r>
              <w:rPr>
                <w:rFonts w:ascii="Times New Roman"/>
                <w:b w:val="false"/>
                <w:i w:val="false"/>
                <w:color w:val="000000"/>
                <w:sz w:val="20"/>
              </w:rPr>
              <w:t>
штатные</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7" w:id="4425"/>
          <w:p>
            <w:pPr>
              <w:spacing w:after="20"/>
              <w:ind w:left="20"/>
              <w:jc w:val="both"/>
            </w:pPr>
            <w:r>
              <w:rPr>
                <w:rFonts w:ascii="Times New Roman"/>
                <w:b w:val="false"/>
                <w:i w:val="false"/>
                <w:color w:val="000000"/>
                <w:sz w:val="20"/>
              </w:rPr>
              <w:t>
занятые</w:t>
            </w:r>
          </w:p>
          <w:bookmarkEnd w:id="4425"/>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8" w:id="4426"/>
          <w:p>
            <w:pPr>
              <w:spacing w:after="20"/>
              <w:ind w:left="20"/>
              <w:jc w:val="both"/>
            </w:pPr>
            <w:r>
              <w:rPr>
                <w:rFonts w:ascii="Times New Roman"/>
                <w:b w:val="false"/>
                <w:i w:val="false"/>
                <w:color w:val="000000"/>
                <w:sz w:val="20"/>
              </w:rPr>
              <w:t>
Физические лица (основные работники)</w:t>
            </w:r>
          </w:p>
          <w:bookmarkEnd w:id="4426"/>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6"/>
        <w:gridCol w:w="1213"/>
        <w:gridCol w:w="347"/>
        <w:gridCol w:w="1434"/>
        <w:gridCol w:w="564"/>
        <w:gridCol w:w="564"/>
        <w:gridCol w:w="389"/>
        <w:gridCol w:w="392"/>
        <w:gridCol w:w="347"/>
        <w:gridCol w:w="347"/>
        <w:gridCol w:w="782"/>
        <w:gridCol w:w="782"/>
        <w:gridCol w:w="782"/>
        <w:gridCol w:w="782"/>
        <w:gridCol w:w="783"/>
        <w:gridCol w:w="1216"/>
      </w:tblGrid>
      <w:tr>
        <w:trPr>
          <w:trHeight w:val="30" w:hRule="atLeast"/>
        </w:trPr>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9" w:id="4427"/>
          <w:p>
            <w:pPr>
              <w:spacing w:after="20"/>
              <w:ind w:left="20"/>
              <w:jc w:val="both"/>
            </w:pPr>
            <w:r>
              <w:rPr>
                <w:rFonts w:ascii="Times New Roman"/>
                <w:b w:val="false"/>
                <w:i w:val="false"/>
                <w:color w:val="000000"/>
                <w:sz w:val="20"/>
              </w:rPr>
              <w:t>
Наименование</w:t>
            </w:r>
          </w:p>
          <w:bookmarkEnd w:id="4427"/>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персонал</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медперсонал</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зубные врачи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Воспитатели</w:t>
            </w: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3" w:id="4428"/>
          <w:p>
            <w:pPr>
              <w:spacing w:after="20"/>
              <w:ind w:left="20"/>
              <w:jc w:val="both"/>
            </w:pPr>
            <w:r>
              <w:rPr>
                <w:rFonts w:ascii="Times New Roman"/>
                <w:b w:val="false"/>
                <w:i w:val="false"/>
                <w:color w:val="000000"/>
                <w:sz w:val="20"/>
              </w:rPr>
              <w:t>
А</w:t>
            </w:r>
          </w:p>
          <w:bookmarkEnd w:id="4428"/>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4" w:id="4429"/>
          <w:p>
            <w:pPr>
              <w:spacing w:after="20"/>
              <w:ind w:left="20"/>
              <w:jc w:val="both"/>
            </w:pPr>
            <w:r>
              <w:rPr>
                <w:rFonts w:ascii="Times New Roman"/>
                <w:b w:val="false"/>
                <w:i w:val="false"/>
                <w:color w:val="000000"/>
                <w:sz w:val="20"/>
              </w:rPr>
              <w:t>
На конец отчетного периода:</w:t>
            </w:r>
          </w:p>
          <w:bookmarkEnd w:id="4429"/>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5" w:id="4430"/>
          <w:p>
            <w:pPr>
              <w:spacing w:after="20"/>
              <w:ind w:left="20"/>
              <w:jc w:val="both"/>
            </w:pPr>
            <w:r>
              <w:rPr>
                <w:rFonts w:ascii="Times New Roman"/>
                <w:b w:val="false"/>
                <w:i w:val="false"/>
                <w:color w:val="000000"/>
                <w:sz w:val="20"/>
              </w:rPr>
              <w:t>
штатные</w:t>
            </w:r>
          </w:p>
          <w:bookmarkEnd w:id="443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6" w:id="4431"/>
          <w:p>
            <w:pPr>
              <w:spacing w:after="20"/>
              <w:ind w:left="20"/>
              <w:jc w:val="both"/>
            </w:pPr>
            <w:r>
              <w:rPr>
                <w:rFonts w:ascii="Times New Roman"/>
                <w:b w:val="false"/>
                <w:i w:val="false"/>
                <w:color w:val="000000"/>
                <w:sz w:val="20"/>
              </w:rPr>
              <w:t>
занятые</w:t>
            </w:r>
          </w:p>
          <w:bookmarkEnd w:id="4431"/>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7" w:id="4432"/>
          <w:p>
            <w:pPr>
              <w:spacing w:after="20"/>
              <w:ind w:left="20"/>
              <w:jc w:val="both"/>
            </w:pPr>
            <w:r>
              <w:rPr>
                <w:rFonts w:ascii="Times New Roman"/>
                <w:b w:val="false"/>
                <w:i w:val="false"/>
                <w:color w:val="000000"/>
                <w:sz w:val="20"/>
              </w:rPr>
              <w:t>
Физические лица (основные работники)</w:t>
            </w:r>
          </w:p>
          <w:bookmarkEnd w:id="4432"/>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18" w:id="4433"/>
    <w:p>
      <w:pPr>
        <w:spacing w:after="0"/>
        <w:ind w:left="0"/>
        <w:jc w:val="both"/>
      </w:pPr>
      <w:r>
        <w:rPr>
          <w:rFonts w:ascii="Times New Roman"/>
          <w:b w:val="false"/>
          <w:i w:val="false"/>
          <w:color w:val="000000"/>
          <w:sz w:val="28"/>
        </w:rPr>
        <w:t>
      4000 Коечный фонд и его использование</w:t>
      </w:r>
    </w:p>
    <w:bookmarkEnd w:id="4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0"/>
        <w:gridCol w:w="2096"/>
        <w:gridCol w:w="3158"/>
        <w:gridCol w:w="1640"/>
        <w:gridCol w:w="376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9" w:id="4434"/>
          <w:p>
            <w:pPr>
              <w:spacing w:after="20"/>
              <w:ind w:left="20"/>
              <w:jc w:val="both"/>
            </w:pPr>
            <w:r>
              <w:rPr>
                <w:rFonts w:ascii="Times New Roman"/>
                <w:b w:val="false"/>
                <w:i w:val="false"/>
                <w:color w:val="000000"/>
                <w:sz w:val="20"/>
              </w:rPr>
              <w:t>
Число фактически развернутых коек</w:t>
            </w:r>
          </w:p>
          <w:bookmarkEnd w:id="4434"/>
        </w:tc>
        <w:tc>
          <w:tcPr>
            <w:tcW w:w="3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койко-дней, проведенных больными</w:t>
            </w:r>
          </w:p>
        </w:tc>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больных</w:t>
            </w:r>
          </w:p>
        </w:tc>
        <w:tc>
          <w:tcPr>
            <w:tcW w:w="3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поступивших девушки (женщины)</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0" w:id="4435"/>
          <w:p>
            <w:pPr>
              <w:spacing w:after="20"/>
              <w:ind w:left="20"/>
              <w:jc w:val="both"/>
            </w:pPr>
            <w:r>
              <w:rPr>
                <w:rFonts w:ascii="Times New Roman"/>
                <w:b w:val="false"/>
                <w:i w:val="false"/>
                <w:color w:val="000000"/>
                <w:sz w:val="20"/>
              </w:rPr>
              <w:t>
круглогодовых</w:t>
            </w:r>
          </w:p>
          <w:bookmarkEnd w:id="4435"/>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 максимального развертывания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1" w:id="4436"/>
          <w:p>
            <w:pPr>
              <w:spacing w:after="20"/>
              <w:ind w:left="20"/>
              <w:jc w:val="both"/>
            </w:pPr>
            <w:r>
              <w:rPr>
                <w:rFonts w:ascii="Times New Roman"/>
                <w:b w:val="false"/>
                <w:i w:val="false"/>
                <w:color w:val="000000"/>
                <w:sz w:val="20"/>
              </w:rPr>
              <w:t>
1</w:t>
            </w:r>
          </w:p>
          <w:bookmarkEnd w:id="4436"/>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Из общего числа поступивших (графа 4) в возрасте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827"/>
        <w:gridCol w:w="1036"/>
        <w:gridCol w:w="1244"/>
        <w:gridCol w:w="1244"/>
        <w:gridCol w:w="1244"/>
        <w:gridCol w:w="1244"/>
        <w:gridCol w:w="1245"/>
        <w:gridCol w:w="1245"/>
        <w:gridCol w:w="1245"/>
        <w:gridCol w:w="899"/>
      </w:tblGrid>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4" w:id="4437"/>
          <w:p>
            <w:pPr>
              <w:spacing w:after="20"/>
              <w:ind w:left="20"/>
              <w:jc w:val="both"/>
            </w:pPr>
            <w:r>
              <w:rPr>
                <w:rFonts w:ascii="Times New Roman"/>
                <w:b w:val="false"/>
                <w:i w:val="false"/>
                <w:color w:val="000000"/>
                <w:sz w:val="20"/>
              </w:rPr>
              <w:t>
1-3 лет</w:t>
            </w:r>
          </w:p>
          <w:bookmarkEnd w:id="4437"/>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лет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лет</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лет</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лет</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 лет</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 года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 лет</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 года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 лет</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лет и старше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5" w:id="4438"/>
          <w:p>
            <w:pPr>
              <w:spacing w:after="20"/>
              <w:ind w:left="20"/>
              <w:jc w:val="both"/>
            </w:pPr>
            <w:r>
              <w:rPr>
                <w:rFonts w:ascii="Times New Roman"/>
                <w:b w:val="false"/>
                <w:i w:val="false"/>
                <w:color w:val="000000"/>
                <w:sz w:val="20"/>
              </w:rPr>
              <w:t>
6</w:t>
            </w:r>
          </w:p>
          <w:bookmarkEnd w:id="4438"/>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4"/>
        <w:gridCol w:w="11"/>
        <w:gridCol w:w="1726"/>
        <w:gridCol w:w="5246"/>
        <w:gridCol w:w="11"/>
        <w:gridCol w:w="758"/>
        <w:gridCol w:w="13"/>
        <w:gridCol w:w="76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7" w:id="4439"/>
          <w:p>
            <w:pPr>
              <w:spacing w:after="20"/>
              <w:ind w:left="20"/>
              <w:jc w:val="both"/>
            </w:pPr>
            <w:r>
              <w:rPr>
                <w:rFonts w:ascii="Times New Roman"/>
                <w:b w:val="false"/>
                <w:i w:val="false"/>
                <w:color w:val="000000"/>
                <w:sz w:val="20"/>
              </w:rPr>
              <w:t>
4100 Из общего числа детей поступило:</w:t>
            </w:r>
          </w:p>
          <w:bookmarkEnd w:id="4439"/>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8" w:id="4440"/>
          <w:p>
            <w:pPr>
              <w:spacing w:after="20"/>
              <w:ind w:left="20"/>
              <w:jc w:val="both"/>
            </w:pPr>
            <w:r>
              <w:rPr>
                <w:rFonts w:ascii="Times New Roman"/>
                <w:b w:val="false"/>
                <w:i w:val="false"/>
                <w:color w:val="000000"/>
                <w:sz w:val="20"/>
              </w:rPr>
              <w:t>
 с заболеванием не по профилю санатория 1______, с противопоказаниями 2_________</w:t>
            </w:r>
          </w:p>
          <w:bookmarkEnd w:id="4440"/>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9" w:id="4441"/>
          <w:p>
            <w:pPr>
              <w:spacing w:after="20"/>
              <w:ind w:left="20"/>
              <w:jc w:val="both"/>
            </w:pPr>
            <w:r>
              <w:rPr>
                <w:rFonts w:ascii="Times New Roman"/>
                <w:b w:val="false"/>
                <w:i w:val="false"/>
                <w:color w:val="000000"/>
                <w:sz w:val="20"/>
              </w:rPr>
              <w:t>
5000</w:t>
            </w:r>
          </w:p>
          <w:bookmarkEnd w:id="44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больных и результаты лечения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Своевременность поступления и соответствие показаниям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1" w:id="4442"/>
          <w:p>
            <w:pPr>
              <w:spacing w:after="20"/>
              <w:ind w:left="20"/>
              <w:jc w:val="both"/>
            </w:pPr>
            <w:r>
              <w:rPr>
                <w:rFonts w:ascii="Times New Roman"/>
                <w:b w:val="false"/>
                <w:i w:val="false"/>
                <w:color w:val="000000"/>
                <w:sz w:val="20"/>
              </w:rPr>
              <w:t>
Из числа поступивших больных (таб.4000 гр.4) - поступило:</w:t>
            </w:r>
          </w:p>
          <w:bookmarkEnd w:id="4442"/>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Выбыло больных ранее срока, установленного ВКК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2" w:id="4443"/>
          <w:p>
            <w:pPr>
              <w:spacing w:after="20"/>
              <w:ind w:left="20"/>
              <w:jc w:val="both"/>
            </w:pPr>
            <w:r>
              <w:rPr>
                <w:rFonts w:ascii="Times New Roman"/>
                <w:b w:val="false"/>
                <w:i w:val="false"/>
                <w:color w:val="000000"/>
                <w:sz w:val="20"/>
              </w:rPr>
              <w:t xml:space="preserve">
с заболеванием не по профилю санатория </w:t>
            </w:r>
          </w:p>
          <w:bookmarkEnd w:id="4443"/>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3" w:id="4444"/>
          <w:p>
            <w:pPr>
              <w:spacing w:after="20"/>
              <w:ind w:left="20"/>
              <w:jc w:val="both"/>
            </w:pPr>
            <w:r>
              <w:rPr>
                <w:rFonts w:ascii="Times New Roman"/>
                <w:b w:val="false"/>
                <w:i w:val="false"/>
                <w:color w:val="000000"/>
                <w:sz w:val="20"/>
              </w:rPr>
              <w:t>
с противопоказаниями……</w:t>
            </w:r>
          </w:p>
          <w:bookmarkEnd w:id="4444"/>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за нарушение режима………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4" w:id="4445"/>
          <w:p>
            <w:pPr>
              <w:spacing w:after="20"/>
              <w:ind w:left="20"/>
              <w:jc w:val="both"/>
            </w:pPr>
            <w:r>
              <w:rPr>
                <w:rFonts w:ascii="Times New Roman"/>
                <w:b w:val="false"/>
                <w:i w:val="false"/>
                <w:color w:val="000000"/>
                <w:sz w:val="20"/>
              </w:rPr>
              <w:t>
опоздало больных………………………</w:t>
            </w:r>
          </w:p>
          <w:bookmarkEnd w:id="4445"/>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использование дней лечения выбывшими, ранее</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5" w:id="4446"/>
          <w:p>
            <w:pPr>
              <w:spacing w:after="20"/>
              <w:ind w:left="20"/>
              <w:jc w:val="both"/>
            </w:pPr>
            <w:r>
              <w:rPr>
                <w:rFonts w:ascii="Times New Roman"/>
                <w:b w:val="false"/>
                <w:i w:val="false"/>
                <w:color w:val="000000"/>
                <w:sz w:val="20"/>
              </w:rPr>
              <w:t>
число дней опоздания …………</w:t>
            </w:r>
          </w:p>
          <w:bookmarkEnd w:id="4446"/>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7______</w:t>
            </w:r>
          </w:p>
        </w:tc>
      </w:tr>
    </w:tbl>
    <w:bookmarkStart w:name="z5136" w:id="4447"/>
    <w:p>
      <w:pPr>
        <w:spacing w:after="0"/>
        <w:ind w:left="0"/>
        <w:jc w:val="both"/>
      </w:pPr>
      <w:r>
        <w:rPr>
          <w:rFonts w:ascii="Times New Roman"/>
          <w:b w:val="false"/>
          <w:i w:val="false"/>
          <w:color w:val="000000"/>
          <w:sz w:val="28"/>
        </w:rPr>
        <w:t>
      5100 2. Результаты лечения больных туберкулезом органов дыхания</w:t>
      </w:r>
    </w:p>
    <w:bookmarkEnd w:id="4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9"/>
        <w:gridCol w:w="1027"/>
        <w:gridCol w:w="662"/>
        <w:gridCol w:w="907"/>
        <w:gridCol w:w="1399"/>
        <w:gridCol w:w="3793"/>
        <w:gridCol w:w="663"/>
      </w:tblGrid>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7" w:id="4448"/>
          <w:p>
            <w:pPr>
              <w:spacing w:after="20"/>
              <w:ind w:left="20"/>
              <w:jc w:val="both"/>
            </w:pPr>
            <w:r>
              <w:rPr>
                <w:rFonts w:ascii="Times New Roman"/>
                <w:b w:val="false"/>
                <w:i w:val="false"/>
                <w:color w:val="000000"/>
                <w:sz w:val="20"/>
              </w:rPr>
              <w:t>
Наименование</w:t>
            </w:r>
          </w:p>
          <w:bookmarkEnd w:id="4448"/>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выписано больных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 проведено койко-дней</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выписанных больных достигнуто значительное улучшение</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больных орг. дых., имевших при поступлении очаги дестр. в легких, полость распада закрылась</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8" w:id="4449"/>
          <w:p>
            <w:pPr>
              <w:spacing w:after="20"/>
              <w:ind w:left="20"/>
              <w:jc w:val="both"/>
            </w:pPr>
            <w:r>
              <w:rPr>
                <w:rFonts w:ascii="Times New Roman"/>
                <w:b w:val="false"/>
                <w:i w:val="false"/>
                <w:color w:val="000000"/>
                <w:sz w:val="20"/>
              </w:rPr>
              <w:t>
А</w:t>
            </w:r>
          </w:p>
          <w:bookmarkEnd w:id="4449"/>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9" w:id="4450"/>
          <w:p>
            <w:pPr>
              <w:spacing w:after="20"/>
              <w:ind w:left="20"/>
              <w:jc w:val="both"/>
            </w:pPr>
            <w:r>
              <w:rPr>
                <w:rFonts w:ascii="Times New Roman"/>
                <w:b w:val="false"/>
                <w:i w:val="false"/>
                <w:color w:val="000000"/>
                <w:sz w:val="20"/>
              </w:rPr>
              <w:t>
Всего больных туберкулезом органов дыхания</w:t>
            </w:r>
          </w:p>
          <w:bookmarkEnd w:id="4450"/>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0" w:id="4451"/>
          <w:p>
            <w:pPr>
              <w:spacing w:after="20"/>
              <w:ind w:left="20"/>
              <w:jc w:val="both"/>
            </w:pPr>
            <w:r>
              <w:rPr>
                <w:rFonts w:ascii="Times New Roman"/>
                <w:b w:val="false"/>
                <w:i w:val="false"/>
                <w:color w:val="000000"/>
                <w:sz w:val="20"/>
              </w:rPr>
              <w:t>
из них впервые в жизни установленным диагнозом</w:t>
            </w:r>
          </w:p>
          <w:bookmarkEnd w:id="4451"/>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1" w:id="4452"/>
          <w:p>
            <w:pPr>
              <w:spacing w:after="20"/>
              <w:ind w:left="20"/>
              <w:jc w:val="both"/>
            </w:pPr>
            <w:r>
              <w:rPr>
                <w:rFonts w:ascii="Times New Roman"/>
                <w:b w:val="false"/>
                <w:i w:val="false"/>
                <w:color w:val="000000"/>
                <w:sz w:val="20"/>
              </w:rPr>
              <w:t>
Из числа больных туберкулезом органов дыхания имели деструкцию в легких</w:t>
            </w:r>
          </w:p>
          <w:bookmarkEnd w:id="4452"/>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2" w:id="4453"/>
          <w:p>
            <w:pPr>
              <w:spacing w:after="20"/>
              <w:ind w:left="20"/>
              <w:jc w:val="both"/>
            </w:pPr>
            <w:r>
              <w:rPr>
                <w:rFonts w:ascii="Times New Roman"/>
                <w:b w:val="false"/>
                <w:i w:val="false"/>
                <w:color w:val="000000"/>
                <w:sz w:val="20"/>
              </w:rPr>
              <w:t>
из них впервые в жизни установленным диагнозом</w:t>
            </w:r>
          </w:p>
          <w:bookmarkEnd w:id="4453"/>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3" w:id="4454"/>
          <w:p>
            <w:pPr>
              <w:spacing w:after="20"/>
              <w:ind w:left="20"/>
              <w:jc w:val="both"/>
            </w:pPr>
            <w:r>
              <w:rPr>
                <w:rFonts w:ascii="Times New Roman"/>
                <w:b w:val="false"/>
                <w:i w:val="false"/>
                <w:color w:val="000000"/>
                <w:sz w:val="20"/>
              </w:rPr>
              <w:t>
Кроме того, лиц излеченных от туберкулеза (II группа диспансерного учета) легочный и внелегочный туберкулез</w:t>
            </w:r>
          </w:p>
          <w:bookmarkEnd w:id="4454"/>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44" w:id="4455"/>
    <w:p>
      <w:pPr>
        <w:spacing w:after="0"/>
        <w:ind w:left="0"/>
        <w:jc w:val="both"/>
      </w:pPr>
      <w:r>
        <w:rPr>
          <w:rFonts w:ascii="Times New Roman"/>
          <w:b w:val="false"/>
          <w:i w:val="false"/>
          <w:color w:val="000000"/>
          <w:sz w:val="28"/>
        </w:rPr>
        <w:t>
      5200 3. Результаты лечения больных внелегочными формами туберкулеза</w:t>
      </w:r>
    </w:p>
    <w:bookmarkEnd w:id="4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7"/>
        <w:gridCol w:w="2213"/>
        <w:gridCol w:w="1426"/>
        <w:gridCol w:w="1953"/>
        <w:gridCol w:w="3013"/>
        <w:gridCol w:w="1428"/>
      </w:tblGrid>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5" w:id="4456"/>
          <w:p>
            <w:pPr>
              <w:spacing w:after="20"/>
              <w:ind w:left="20"/>
              <w:jc w:val="both"/>
            </w:pPr>
            <w:r>
              <w:rPr>
                <w:rFonts w:ascii="Times New Roman"/>
                <w:b w:val="false"/>
                <w:i w:val="false"/>
                <w:color w:val="000000"/>
                <w:sz w:val="20"/>
              </w:rPr>
              <w:t>
Наименование</w:t>
            </w:r>
          </w:p>
          <w:bookmarkEnd w:id="4456"/>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выписано больных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 проведено койко-дней</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выписанных больных достигнуто значит.улучшение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6" w:id="4457"/>
          <w:p>
            <w:pPr>
              <w:spacing w:after="20"/>
              <w:ind w:left="20"/>
              <w:jc w:val="both"/>
            </w:pPr>
            <w:r>
              <w:rPr>
                <w:rFonts w:ascii="Times New Roman"/>
                <w:b w:val="false"/>
                <w:i w:val="false"/>
                <w:color w:val="000000"/>
                <w:sz w:val="20"/>
              </w:rPr>
              <w:t>
А</w:t>
            </w:r>
          </w:p>
          <w:bookmarkEnd w:id="4457"/>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7" w:id="4458"/>
          <w:p>
            <w:pPr>
              <w:spacing w:after="20"/>
              <w:ind w:left="20"/>
              <w:jc w:val="both"/>
            </w:pPr>
            <w:r>
              <w:rPr>
                <w:rFonts w:ascii="Times New Roman"/>
                <w:b w:val="false"/>
                <w:i w:val="false"/>
                <w:color w:val="000000"/>
                <w:sz w:val="20"/>
              </w:rPr>
              <w:t>
Всего больных</w:t>
            </w:r>
          </w:p>
          <w:bookmarkEnd w:id="4458"/>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8" w:id="4459"/>
          <w:p>
            <w:pPr>
              <w:spacing w:after="20"/>
              <w:ind w:left="20"/>
              <w:jc w:val="both"/>
            </w:pPr>
            <w:r>
              <w:rPr>
                <w:rFonts w:ascii="Times New Roman"/>
                <w:b w:val="false"/>
                <w:i w:val="false"/>
                <w:color w:val="000000"/>
                <w:sz w:val="20"/>
              </w:rPr>
              <w:t>
в том числе :</w:t>
            </w:r>
          </w:p>
          <w:bookmarkEnd w:id="4459"/>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9" w:id="4460"/>
          <w:p>
            <w:pPr>
              <w:spacing w:after="20"/>
              <w:ind w:left="20"/>
              <w:jc w:val="both"/>
            </w:pPr>
            <w:r>
              <w:rPr>
                <w:rFonts w:ascii="Times New Roman"/>
                <w:b w:val="false"/>
                <w:i w:val="false"/>
                <w:color w:val="000000"/>
                <w:sz w:val="20"/>
              </w:rPr>
              <w:t>
туберкулезом мозговых оболочек</w:t>
            </w:r>
          </w:p>
          <w:bookmarkEnd w:id="4460"/>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0" w:id="4461"/>
          <w:p>
            <w:pPr>
              <w:spacing w:after="20"/>
              <w:ind w:left="20"/>
              <w:jc w:val="both"/>
            </w:pPr>
            <w:r>
              <w:rPr>
                <w:rFonts w:ascii="Times New Roman"/>
                <w:b w:val="false"/>
                <w:i w:val="false"/>
                <w:color w:val="000000"/>
                <w:sz w:val="20"/>
              </w:rPr>
              <w:t>
костей и суставов</w:t>
            </w:r>
          </w:p>
          <w:bookmarkEnd w:id="4461"/>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1" w:id="4462"/>
          <w:p>
            <w:pPr>
              <w:spacing w:after="20"/>
              <w:ind w:left="20"/>
              <w:jc w:val="both"/>
            </w:pPr>
            <w:r>
              <w:rPr>
                <w:rFonts w:ascii="Times New Roman"/>
                <w:b w:val="false"/>
                <w:i w:val="false"/>
                <w:color w:val="000000"/>
                <w:sz w:val="20"/>
              </w:rPr>
              <w:t>
мочеполовых органов</w:t>
            </w:r>
          </w:p>
          <w:bookmarkEnd w:id="4462"/>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52" w:id="4463"/>
    <w:p>
      <w:pPr>
        <w:spacing w:after="0"/>
        <w:ind w:left="0"/>
        <w:jc w:val="both"/>
      </w:pPr>
      <w:r>
        <w:rPr>
          <w:rFonts w:ascii="Times New Roman"/>
          <w:b w:val="false"/>
          <w:i w:val="false"/>
          <w:color w:val="000000"/>
          <w:sz w:val="28"/>
        </w:rPr>
        <w:t>
      5300 4. Сроки пребывания больных в санатории</w:t>
      </w:r>
    </w:p>
    <w:bookmarkEnd w:id="4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2"/>
        <w:gridCol w:w="2508"/>
        <w:gridCol w:w="2515"/>
        <w:gridCol w:w="2965"/>
      </w:tblGrid>
      <w:tr>
        <w:trPr>
          <w:trHeight w:val="30" w:hRule="atLeast"/>
        </w:trPr>
        <w:tc>
          <w:tcPr>
            <w:tcW w:w="4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3" w:id="4464"/>
          <w:p>
            <w:pPr>
              <w:spacing w:after="20"/>
              <w:ind w:left="20"/>
              <w:jc w:val="both"/>
            </w:pPr>
            <w:r>
              <w:rPr>
                <w:rFonts w:ascii="Times New Roman"/>
                <w:b w:val="false"/>
                <w:i w:val="false"/>
                <w:color w:val="000000"/>
                <w:sz w:val="20"/>
              </w:rPr>
              <w:t>
Наименование</w:t>
            </w:r>
          </w:p>
          <w:bookmarkEnd w:id="4464"/>
        </w:tc>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выписанных больных находились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 месяцев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месяцев и более</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5" w:id="4465"/>
          <w:p>
            <w:pPr>
              <w:spacing w:after="20"/>
              <w:ind w:left="20"/>
              <w:jc w:val="both"/>
            </w:pPr>
            <w:r>
              <w:rPr>
                <w:rFonts w:ascii="Times New Roman"/>
                <w:b w:val="false"/>
                <w:i w:val="false"/>
                <w:color w:val="000000"/>
                <w:sz w:val="20"/>
              </w:rPr>
              <w:t>
А</w:t>
            </w:r>
          </w:p>
          <w:bookmarkEnd w:id="4465"/>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6" w:id="4466"/>
          <w:p>
            <w:pPr>
              <w:spacing w:after="20"/>
              <w:ind w:left="20"/>
              <w:jc w:val="both"/>
            </w:pPr>
            <w:r>
              <w:rPr>
                <w:rFonts w:ascii="Times New Roman"/>
                <w:b w:val="false"/>
                <w:i w:val="false"/>
                <w:color w:val="000000"/>
                <w:sz w:val="20"/>
              </w:rPr>
              <w:t>
Больные туберкулезом органов дыхания - всего</w:t>
            </w:r>
          </w:p>
          <w:bookmarkEnd w:id="4466"/>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7" w:id="4467"/>
          <w:p>
            <w:pPr>
              <w:spacing w:after="20"/>
              <w:ind w:left="20"/>
              <w:jc w:val="both"/>
            </w:pPr>
            <w:r>
              <w:rPr>
                <w:rFonts w:ascii="Times New Roman"/>
                <w:b w:val="false"/>
                <w:i w:val="false"/>
                <w:color w:val="000000"/>
                <w:sz w:val="20"/>
              </w:rPr>
              <w:t xml:space="preserve">
в том числе с впервые в жизни установленным диагнозом </w:t>
            </w:r>
          </w:p>
          <w:bookmarkEnd w:id="4467"/>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8" w:id="4468"/>
          <w:p>
            <w:pPr>
              <w:spacing w:after="20"/>
              <w:ind w:left="20"/>
              <w:jc w:val="both"/>
            </w:pPr>
            <w:r>
              <w:rPr>
                <w:rFonts w:ascii="Times New Roman"/>
                <w:b w:val="false"/>
                <w:i w:val="false"/>
                <w:color w:val="000000"/>
                <w:sz w:val="20"/>
              </w:rPr>
              <w:t>
Больные туберкулезом других органов</w:t>
            </w:r>
          </w:p>
          <w:bookmarkEnd w:id="4468"/>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59" w:id="4469"/>
    <w:p>
      <w:pPr>
        <w:spacing w:after="0"/>
        <w:ind w:left="0"/>
        <w:jc w:val="both"/>
      </w:pPr>
      <w:r>
        <w:rPr>
          <w:rFonts w:ascii="Times New Roman"/>
          <w:b w:val="false"/>
          <w:i w:val="false"/>
          <w:color w:val="000000"/>
          <w:sz w:val="28"/>
        </w:rPr>
        <w:t>
      6000 Состав больных и результаты лечения больных активными формами туберкулеза (отчет</w:t>
      </w:r>
      <w:r>
        <w:br/>
      </w:r>
      <w:r>
        <w:rPr>
          <w:rFonts w:ascii="Times New Roman"/>
          <w:b w:val="false"/>
          <w:i w:val="false"/>
          <w:color w:val="000000"/>
          <w:sz w:val="28"/>
        </w:rPr>
        <w:t>составляют на детей, выбывших за отчетный год)</w:t>
      </w:r>
    </w:p>
    <w:bookmarkEnd w:id="4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5"/>
        <w:gridCol w:w="2267"/>
        <w:gridCol w:w="1461"/>
        <w:gridCol w:w="2000"/>
        <w:gridCol w:w="3087"/>
      </w:tblGrid>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0" w:id="4470"/>
          <w:p>
            <w:pPr>
              <w:spacing w:after="20"/>
              <w:ind w:left="20"/>
              <w:jc w:val="both"/>
            </w:pPr>
            <w:r>
              <w:rPr>
                <w:rFonts w:ascii="Times New Roman"/>
                <w:b w:val="false"/>
                <w:i w:val="false"/>
                <w:color w:val="000000"/>
                <w:sz w:val="20"/>
              </w:rPr>
              <w:t>
Наименование</w:t>
            </w:r>
          </w:p>
          <w:bookmarkEnd w:id="4470"/>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Выписано больных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 проведено койко-дней</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выписанных больных достигнуто значительное улучшение</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1" w:id="4471"/>
          <w:p>
            <w:pPr>
              <w:spacing w:after="20"/>
              <w:ind w:left="20"/>
              <w:jc w:val="both"/>
            </w:pPr>
            <w:r>
              <w:rPr>
                <w:rFonts w:ascii="Times New Roman"/>
                <w:b w:val="false"/>
                <w:i w:val="false"/>
                <w:color w:val="000000"/>
                <w:sz w:val="20"/>
              </w:rPr>
              <w:t>
А</w:t>
            </w:r>
          </w:p>
          <w:bookmarkEnd w:id="4471"/>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2" w:id="4472"/>
          <w:p>
            <w:pPr>
              <w:spacing w:after="20"/>
              <w:ind w:left="20"/>
              <w:jc w:val="both"/>
            </w:pPr>
            <w:r>
              <w:rPr>
                <w:rFonts w:ascii="Times New Roman"/>
                <w:b w:val="false"/>
                <w:i w:val="false"/>
                <w:color w:val="000000"/>
                <w:sz w:val="20"/>
              </w:rPr>
              <w:t>
Активный туберкулез органов дыхания</w:t>
            </w:r>
          </w:p>
          <w:bookmarkEnd w:id="4472"/>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3" w:id="4473"/>
          <w:p>
            <w:pPr>
              <w:spacing w:after="20"/>
              <w:ind w:left="20"/>
              <w:jc w:val="both"/>
            </w:pPr>
            <w:r>
              <w:rPr>
                <w:rFonts w:ascii="Times New Roman"/>
                <w:b w:val="false"/>
                <w:i w:val="false"/>
                <w:color w:val="000000"/>
                <w:sz w:val="20"/>
              </w:rPr>
              <w:t>
в том числе внутригрудных</w:t>
            </w:r>
          </w:p>
          <w:bookmarkEnd w:id="4473"/>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4" w:id="4474"/>
          <w:p>
            <w:pPr>
              <w:spacing w:after="20"/>
              <w:ind w:left="20"/>
              <w:jc w:val="both"/>
            </w:pPr>
            <w:r>
              <w:rPr>
                <w:rFonts w:ascii="Times New Roman"/>
                <w:b w:val="false"/>
                <w:i w:val="false"/>
                <w:color w:val="000000"/>
                <w:sz w:val="20"/>
              </w:rPr>
              <w:t>
лимфатических узлов</w:t>
            </w:r>
          </w:p>
          <w:bookmarkEnd w:id="4474"/>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5" w:id="4475"/>
          <w:p>
            <w:pPr>
              <w:spacing w:after="20"/>
              <w:ind w:left="20"/>
              <w:jc w:val="both"/>
            </w:pPr>
            <w:r>
              <w:rPr>
                <w:rFonts w:ascii="Times New Roman"/>
                <w:b w:val="false"/>
                <w:i w:val="false"/>
                <w:color w:val="000000"/>
                <w:sz w:val="20"/>
              </w:rPr>
              <w:t>
Активный туберкулез других органов…</w:t>
            </w:r>
          </w:p>
          <w:bookmarkEnd w:id="4475"/>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6" w:id="4476"/>
          <w:p>
            <w:pPr>
              <w:spacing w:after="20"/>
              <w:ind w:left="20"/>
              <w:jc w:val="both"/>
            </w:pPr>
            <w:r>
              <w:rPr>
                <w:rFonts w:ascii="Times New Roman"/>
                <w:b w:val="false"/>
                <w:i w:val="false"/>
                <w:color w:val="000000"/>
                <w:sz w:val="20"/>
              </w:rPr>
              <w:t>
в том числе периферических лимфоузлов</w:t>
            </w:r>
          </w:p>
          <w:bookmarkEnd w:id="4476"/>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7" w:id="4477"/>
          <w:p>
            <w:pPr>
              <w:spacing w:after="20"/>
              <w:ind w:left="20"/>
              <w:jc w:val="both"/>
            </w:pPr>
            <w:r>
              <w:rPr>
                <w:rFonts w:ascii="Times New Roman"/>
                <w:b w:val="false"/>
                <w:i w:val="false"/>
                <w:color w:val="000000"/>
                <w:sz w:val="20"/>
              </w:rPr>
              <w:t>
Костей и суставов</w:t>
            </w:r>
          </w:p>
          <w:bookmarkEnd w:id="4477"/>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68" w:id="4478"/>
    <w:p>
      <w:pPr>
        <w:spacing w:after="0"/>
        <w:ind w:left="0"/>
        <w:jc w:val="both"/>
      </w:pPr>
      <w:r>
        <w:rPr>
          <w:rFonts w:ascii="Times New Roman"/>
          <w:b w:val="false"/>
          <w:i w:val="false"/>
          <w:color w:val="000000"/>
          <w:sz w:val="28"/>
        </w:rPr>
        <w:t>
      6100</w:t>
      </w:r>
      <w:r>
        <w:br/>
      </w:r>
      <w:r>
        <w:rPr>
          <w:rFonts w:ascii="Times New Roman"/>
          <w:b w:val="false"/>
          <w:i w:val="false"/>
          <w:color w:val="000000"/>
          <w:sz w:val="28"/>
        </w:rPr>
        <w:t xml:space="preserve">       Кроме того, выбыло детей: наблюдаемых в неактивных группах диспансерного учета II</w:t>
      </w:r>
      <w:r>
        <w:br/>
      </w:r>
      <w:r>
        <w:rPr>
          <w:rFonts w:ascii="Times New Roman"/>
          <w:b w:val="false"/>
          <w:i w:val="false"/>
          <w:color w:val="000000"/>
          <w:sz w:val="28"/>
        </w:rPr>
        <w:t>группы 1_______</w:t>
      </w:r>
      <w:r>
        <w:br/>
      </w:r>
      <w:r>
        <w:rPr>
          <w:rFonts w:ascii="Times New Roman"/>
          <w:b w:val="false"/>
          <w:i w:val="false"/>
          <w:color w:val="000000"/>
          <w:sz w:val="28"/>
        </w:rPr>
        <w:t xml:space="preserve">       III группы диспансерного учета 2______ ;</w:t>
      </w:r>
      <w:r>
        <w:br/>
      </w:r>
      <w:r>
        <w:rPr>
          <w:rFonts w:ascii="Times New Roman"/>
          <w:b w:val="false"/>
          <w:i w:val="false"/>
          <w:color w:val="000000"/>
          <w:sz w:val="28"/>
        </w:rPr>
        <w:t>Ими проведено койко-дней 3_________.</w:t>
      </w:r>
      <w:r>
        <w:br/>
      </w:r>
      <w:r>
        <w:rPr>
          <w:rFonts w:ascii="Times New Roman"/>
          <w:b w:val="false"/>
          <w:i w:val="false"/>
          <w:color w:val="000000"/>
          <w:sz w:val="28"/>
        </w:rPr>
        <w:t>7000 Деятельность вспомогательных лечебно-диагностических кабинетов</w:t>
      </w:r>
      <w:r>
        <w:br/>
      </w:r>
      <w:r>
        <w:rPr>
          <w:rFonts w:ascii="Times New Roman"/>
          <w:b w:val="false"/>
          <w:i w:val="false"/>
          <w:color w:val="000000"/>
          <w:sz w:val="28"/>
        </w:rPr>
        <w:t>В рентгеновском кабинете сделано просвечиваний 1_________ ,</w:t>
      </w:r>
      <w:r>
        <w:br/>
      </w:r>
      <w:r>
        <w:rPr>
          <w:rFonts w:ascii="Times New Roman"/>
          <w:b w:val="false"/>
          <w:i w:val="false"/>
          <w:color w:val="000000"/>
          <w:sz w:val="28"/>
        </w:rPr>
        <w:t>снимков 2____________, томографий 3______________</w:t>
      </w:r>
      <w:r>
        <w:br/>
      </w:r>
      <w:r>
        <w:rPr>
          <w:rFonts w:ascii="Times New Roman"/>
          <w:b w:val="false"/>
          <w:i w:val="false"/>
          <w:color w:val="000000"/>
          <w:sz w:val="28"/>
        </w:rPr>
        <w:t>Клинико-диагностическая проводит анализы (подчеркнуть какие): мокроты, общие анализы</w:t>
      </w:r>
      <w:r>
        <w:br/>
      </w:r>
      <w:r>
        <w:rPr>
          <w:rFonts w:ascii="Times New Roman"/>
          <w:b w:val="false"/>
          <w:i w:val="false"/>
          <w:color w:val="000000"/>
          <w:sz w:val="28"/>
        </w:rPr>
        <w:t>крови, СОЭ, анализы мочи.</w:t>
      </w:r>
      <w:r>
        <w:br/>
      </w:r>
      <w:r>
        <w:rPr>
          <w:rFonts w:ascii="Times New Roman"/>
          <w:b w:val="false"/>
          <w:i w:val="false"/>
          <w:color w:val="000000"/>
          <w:sz w:val="28"/>
        </w:rPr>
        <w:t>Бактериологическая лаборатория проводит (подчеркнуть): посевы на БК, определение</w:t>
      </w:r>
      <w:r>
        <w:br/>
      </w:r>
      <w:r>
        <w:rPr>
          <w:rFonts w:ascii="Times New Roman"/>
          <w:b w:val="false"/>
          <w:i w:val="false"/>
          <w:color w:val="000000"/>
          <w:sz w:val="28"/>
        </w:rPr>
        <w:t>лекарственной чувствительности</w:t>
      </w:r>
    </w:p>
    <w:bookmarkEnd w:id="4478"/>
    <w:bookmarkStart w:name="z5169" w:id="4479"/>
    <w:p>
      <w:pPr>
        <w:spacing w:after="0"/>
        <w:ind w:left="0"/>
        <w:jc w:val="both"/>
      </w:pPr>
      <w:r>
        <w:rPr>
          <w:rFonts w:ascii="Times New Roman"/>
          <w:b w:val="false"/>
          <w:i w:val="false"/>
          <w:color w:val="000000"/>
          <w:sz w:val="28"/>
        </w:rPr>
        <w:t>
      8000 Работа стоматологического (зубопротезного) кабинета</w:t>
      </w:r>
      <w:r>
        <w:br/>
      </w:r>
      <w:r>
        <w:rPr>
          <w:rFonts w:ascii="Times New Roman"/>
          <w:b w:val="false"/>
          <w:i w:val="false"/>
          <w:color w:val="000000"/>
          <w:sz w:val="28"/>
        </w:rPr>
        <w:t>Число посещений к стоматологам (зубным врачам) 1 ____________</w:t>
      </w:r>
      <w:r>
        <w:br/>
      </w:r>
      <w:r>
        <w:rPr>
          <w:rFonts w:ascii="Times New Roman"/>
          <w:b w:val="false"/>
          <w:i w:val="false"/>
          <w:color w:val="000000"/>
          <w:sz w:val="28"/>
        </w:rPr>
        <w:t>Число санированных больных 2_______</w:t>
      </w:r>
    </w:p>
    <w:bookmarkEnd w:id="4479"/>
    <w:bookmarkStart w:name="z5170" w:id="4480"/>
    <w:p>
      <w:pPr>
        <w:spacing w:after="0"/>
        <w:ind w:left="0"/>
        <w:jc w:val="both"/>
      </w:pPr>
      <w:r>
        <w:rPr>
          <w:rFonts w:ascii="Times New Roman"/>
          <w:b w:val="false"/>
          <w:i w:val="false"/>
          <w:color w:val="000000"/>
          <w:sz w:val="28"/>
        </w:rPr>
        <w:t xml:space="preserve">
      Руководитель ___________________________ Ф.И.О. (при наличии) </w:t>
      </w:r>
    </w:p>
    <w:bookmarkEnd w:id="4480"/>
    <w:bookmarkStart w:name="z5171" w:id="4481"/>
    <w:p>
      <w:pPr>
        <w:spacing w:after="0"/>
        <w:ind w:left="0"/>
        <w:jc w:val="both"/>
      </w:pPr>
      <w:r>
        <w:rPr>
          <w:rFonts w:ascii="Times New Roman"/>
          <w:b w:val="false"/>
          <w:i w:val="false"/>
          <w:color w:val="000000"/>
          <w:sz w:val="28"/>
        </w:rPr>
        <w:t xml:space="preserve">
      Исполнитель ____________________Ф.И.О. (при наличии), телефон___________ </w:t>
      </w:r>
    </w:p>
    <w:bookmarkEnd w:id="4481"/>
    <w:bookmarkStart w:name="z5172" w:id="4482"/>
    <w:p>
      <w:pPr>
        <w:spacing w:after="0"/>
        <w:ind w:left="0"/>
        <w:jc w:val="both"/>
      </w:pPr>
      <w:r>
        <w:rPr>
          <w:rFonts w:ascii="Times New Roman"/>
          <w:b w:val="false"/>
          <w:i w:val="false"/>
          <w:color w:val="000000"/>
          <w:sz w:val="28"/>
        </w:rPr>
        <w:t>
      МП (при наличии)</w:t>
      </w:r>
    </w:p>
    <w:bookmarkEnd w:id="4482"/>
    <w:bookmarkStart w:name="z5173" w:id="4483"/>
    <w:p>
      <w:pPr>
        <w:spacing w:after="0"/>
        <w:ind w:left="0"/>
        <w:jc w:val="both"/>
      </w:pPr>
      <w:r>
        <w:rPr>
          <w:rFonts w:ascii="Times New Roman"/>
          <w:b w:val="false"/>
          <w:i w:val="false"/>
          <w:color w:val="000000"/>
          <w:sz w:val="28"/>
        </w:rPr>
        <w:t>
      Дата "____" _________________20___года</w:t>
      </w:r>
    </w:p>
    <w:bookmarkEnd w:id="4483"/>
    <w:bookmarkStart w:name="z5174" w:id="4484"/>
    <w:p>
      <w:pPr>
        <w:spacing w:after="0"/>
        <w:ind w:left="0"/>
        <w:jc w:val="both"/>
      </w:pPr>
      <w:r>
        <w:rPr>
          <w:rFonts w:ascii="Times New Roman"/>
          <w:b w:val="false"/>
          <w:i w:val="false"/>
          <w:color w:val="000000"/>
          <w:sz w:val="28"/>
        </w:rPr>
        <w:t>
      Примечание: Пояснение по заполнению Формы приведено в приложении к настоящей форме</w:t>
      </w:r>
      <w:r>
        <w:br/>
      </w:r>
      <w:r>
        <w:rPr>
          <w:rFonts w:ascii="Times New Roman"/>
          <w:b w:val="false"/>
          <w:i w:val="false"/>
          <w:color w:val="000000"/>
          <w:sz w:val="28"/>
        </w:rPr>
        <w:t>"Отчет специализированного санатория"</w:t>
      </w:r>
    </w:p>
    <w:bookmarkEnd w:id="4484"/>
    <w:bookmarkStart w:name="z5175" w:id="4485"/>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w:t>
      </w:r>
      <w:r>
        <w:br/>
      </w:r>
      <w:r>
        <w:rPr>
          <w:rFonts w:ascii="Times New Roman"/>
          <w:b/>
          <w:i w:val="false"/>
          <w:color w:val="000000"/>
          <w:sz w:val="28"/>
        </w:rPr>
        <w:t>"Отчет специализированного санатория"</w:t>
      </w:r>
    </w:p>
    <w:bookmarkEnd w:id="4485"/>
    <w:bookmarkStart w:name="z5177" w:id="4486"/>
    <w:p>
      <w:pPr>
        <w:spacing w:after="0"/>
        <w:ind w:left="0"/>
        <w:jc w:val="both"/>
      </w:pPr>
      <w:r>
        <w:rPr>
          <w:rFonts w:ascii="Times New Roman"/>
          <w:b w:val="false"/>
          <w:i w:val="false"/>
          <w:color w:val="000000"/>
          <w:sz w:val="28"/>
        </w:rPr>
        <w:t>
      1. В таблице1000, графе 1 подчеркивается круглогодовой или сезонный санаторий, для сезонного указать дату открытия и закрытия.</w:t>
      </w:r>
    </w:p>
    <w:bookmarkEnd w:id="4486"/>
    <w:bookmarkStart w:name="z5178" w:id="4487"/>
    <w:p>
      <w:pPr>
        <w:spacing w:after="0"/>
        <w:ind w:left="0"/>
        <w:jc w:val="both"/>
      </w:pPr>
      <w:r>
        <w:rPr>
          <w:rFonts w:ascii="Times New Roman"/>
          <w:b w:val="false"/>
          <w:i w:val="false"/>
          <w:color w:val="000000"/>
          <w:sz w:val="28"/>
        </w:rPr>
        <w:t xml:space="preserve">
      2. В таблице1000, графе 2 вписывается медицинский профиль санатория, в многопрофильном санатории вписывается профиль отделений и число коек в них. </w:t>
      </w:r>
    </w:p>
    <w:bookmarkEnd w:id="4487"/>
    <w:bookmarkStart w:name="z5179" w:id="4488"/>
    <w:p>
      <w:pPr>
        <w:spacing w:after="0"/>
        <w:ind w:left="0"/>
        <w:jc w:val="both"/>
      </w:pPr>
      <w:r>
        <w:rPr>
          <w:rFonts w:ascii="Times New Roman"/>
          <w:b w:val="false"/>
          <w:i w:val="false"/>
          <w:color w:val="000000"/>
          <w:sz w:val="28"/>
        </w:rPr>
        <w:t>
      3. В таблице1000, графе 3 подчеркивается: санаторий районный, городской, областной или республиканский.</w:t>
      </w:r>
    </w:p>
    <w:bookmarkEnd w:id="4488"/>
    <w:bookmarkStart w:name="z5180" w:id="4489"/>
    <w:p>
      <w:pPr>
        <w:spacing w:after="0"/>
        <w:ind w:left="0"/>
        <w:jc w:val="both"/>
      </w:pPr>
      <w:r>
        <w:rPr>
          <w:rFonts w:ascii="Times New Roman"/>
          <w:b w:val="false"/>
          <w:i w:val="false"/>
          <w:color w:val="000000"/>
          <w:sz w:val="28"/>
        </w:rPr>
        <w:t>
      4. В таблице1000, графе 4.2 вписывается число рентгеновских аппаратов, в графе 4.3 из них число действующих, в графе 4.4. число дезкамер, в графе 4.5 число клинико-диагностических лабораторий, в графе 4.6 число бактериологических лабораторий.</w:t>
      </w:r>
    </w:p>
    <w:bookmarkEnd w:id="4489"/>
    <w:bookmarkStart w:name="z5181" w:id="4490"/>
    <w:p>
      <w:pPr>
        <w:spacing w:after="0"/>
        <w:ind w:left="0"/>
        <w:jc w:val="both"/>
      </w:pPr>
      <w:r>
        <w:rPr>
          <w:rFonts w:ascii="Times New Roman"/>
          <w:b w:val="false"/>
          <w:i w:val="false"/>
          <w:color w:val="000000"/>
          <w:sz w:val="28"/>
        </w:rPr>
        <w:t>
      5. В таблице2000, строке 1 указывается число штатных должностей туберкулезного санатория для взрослых на конец отчетного периода.</w:t>
      </w:r>
    </w:p>
    <w:bookmarkEnd w:id="4490"/>
    <w:bookmarkStart w:name="z5182" w:id="4491"/>
    <w:p>
      <w:pPr>
        <w:spacing w:after="0"/>
        <w:ind w:left="0"/>
        <w:jc w:val="both"/>
      </w:pPr>
      <w:r>
        <w:rPr>
          <w:rFonts w:ascii="Times New Roman"/>
          <w:b w:val="false"/>
          <w:i w:val="false"/>
          <w:color w:val="000000"/>
          <w:sz w:val="28"/>
        </w:rPr>
        <w:t>
      6. В таблице 2000, строке 2 указывается число занятых штатных должностей туберкулезного санатория для взрослых на конец отчетного периода.</w:t>
      </w:r>
    </w:p>
    <w:bookmarkEnd w:id="4491"/>
    <w:bookmarkStart w:name="z5183" w:id="4492"/>
    <w:p>
      <w:pPr>
        <w:spacing w:after="0"/>
        <w:ind w:left="0"/>
        <w:jc w:val="both"/>
      </w:pPr>
      <w:r>
        <w:rPr>
          <w:rFonts w:ascii="Times New Roman"/>
          <w:b w:val="false"/>
          <w:i w:val="false"/>
          <w:color w:val="000000"/>
          <w:sz w:val="28"/>
        </w:rPr>
        <w:t>
      7. В таблице 2000, строке 3 указывается число физических лиц основных работников туберкулезного санатория для взрослых на конец отчетного периода.</w:t>
      </w:r>
    </w:p>
    <w:bookmarkEnd w:id="4492"/>
    <w:bookmarkStart w:name="z5184" w:id="4493"/>
    <w:p>
      <w:pPr>
        <w:spacing w:after="0"/>
        <w:ind w:left="0"/>
        <w:jc w:val="both"/>
      </w:pPr>
      <w:r>
        <w:rPr>
          <w:rFonts w:ascii="Times New Roman"/>
          <w:b w:val="false"/>
          <w:i w:val="false"/>
          <w:color w:val="000000"/>
          <w:sz w:val="28"/>
        </w:rPr>
        <w:t>
      8. В таблице 2000, графе А указывается наименование строк.</w:t>
      </w:r>
    </w:p>
    <w:bookmarkEnd w:id="4493"/>
    <w:bookmarkStart w:name="z5185" w:id="4494"/>
    <w:p>
      <w:pPr>
        <w:spacing w:after="0"/>
        <w:ind w:left="0"/>
        <w:jc w:val="both"/>
      </w:pPr>
      <w:r>
        <w:rPr>
          <w:rFonts w:ascii="Times New Roman"/>
          <w:b w:val="false"/>
          <w:i w:val="false"/>
          <w:color w:val="000000"/>
          <w:sz w:val="28"/>
        </w:rPr>
        <w:t>
      9. В таблице 2000, графе Б указывается номер строк.</w:t>
      </w:r>
    </w:p>
    <w:bookmarkEnd w:id="4494"/>
    <w:bookmarkStart w:name="z5186" w:id="4495"/>
    <w:p>
      <w:pPr>
        <w:spacing w:after="0"/>
        <w:ind w:left="0"/>
        <w:jc w:val="both"/>
      </w:pPr>
      <w:r>
        <w:rPr>
          <w:rFonts w:ascii="Times New Roman"/>
          <w:b w:val="false"/>
          <w:i w:val="false"/>
          <w:color w:val="000000"/>
          <w:sz w:val="28"/>
        </w:rPr>
        <w:t>
      10. В таблице 2000, графе 1 указывается общее число должностей.</w:t>
      </w:r>
    </w:p>
    <w:bookmarkEnd w:id="4495"/>
    <w:bookmarkStart w:name="z5187" w:id="4496"/>
    <w:p>
      <w:pPr>
        <w:spacing w:after="0"/>
        <w:ind w:left="0"/>
        <w:jc w:val="both"/>
      </w:pPr>
      <w:r>
        <w:rPr>
          <w:rFonts w:ascii="Times New Roman"/>
          <w:b w:val="false"/>
          <w:i w:val="false"/>
          <w:color w:val="000000"/>
          <w:sz w:val="28"/>
        </w:rPr>
        <w:t>
      11. В таблице 2000, графе 2 указывается число врачей (кроме зубных) из общего числа должностей, указанных в графе 1.</w:t>
      </w:r>
    </w:p>
    <w:bookmarkEnd w:id="4496"/>
    <w:bookmarkStart w:name="z5188" w:id="4497"/>
    <w:p>
      <w:pPr>
        <w:spacing w:after="0"/>
        <w:ind w:left="0"/>
        <w:jc w:val="both"/>
      </w:pPr>
      <w:r>
        <w:rPr>
          <w:rFonts w:ascii="Times New Roman"/>
          <w:b w:val="false"/>
          <w:i w:val="false"/>
          <w:color w:val="000000"/>
          <w:sz w:val="28"/>
        </w:rPr>
        <w:t>
      12. В таблице 2000, графе 3 указывается число фтизиатров-терапевтов из числа врачей, указанных в графе 2.</w:t>
      </w:r>
    </w:p>
    <w:bookmarkEnd w:id="4497"/>
    <w:bookmarkStart w:name="z5189" w:id="4498"/>
    <w:p>
      <w:pPr>
        <w:spacing w:after="0"/>
        <w:ind w:left="0"/>
        <w:jc w:val="both"/>
      </w:pPr>
      <w:r>
        <w:rPr>
          <w:rFonts w:ascii="Times New Roman"/>
          <w:b w:val="false"/>
          <w:i w:val="false"/>
          <w:color w:val="000000"/>
          <w:sz w:val="28"/>
        </w:rPr>
        <w:t>
      13. В таблице 2000, графе 4 указывается число легочных и костных хирургов из числа врачей, указанных в графе 2.</w:t>
      </w:r>
    </w:p>
    <w:bookmarkEnd w:id="4498"/>
    <w:bookmarkStart w:name="z5190" w:id="4499"/>
    <w:p>
      <w:pPr>
        <w:spacing w:after="0"/>
        <w:ind w:left="0"/>
        <w:jc w:val="both"/>
      </w:pPr>
      <w:r>
        <w:rPr>
          <w:rFonts w:ascii="Times New Roman"/>
          <w:b w:val="false"/>
          <w:i w:val="false"/>
          <w:color w:val="000000"/>
          <w:sz w:val="28"/>
        </w:rPr>
        <w:t>
      14. В таблице 2000, графе 5 указывается общее число среднего медицинского персонала из общего числа должностей, указанных в графе 1.</w:t>
      </w:r>
    </w:p>
    <w:bookmarkEnd w:id="4499"/>
    <w:bookmarkStart w:name="z5191" w:id="4500"/>
    <w:p>
      <w:pPr>
        <w:spacing w:after="0"/>
        <w:ind w:left="0"/>
        <w:jc w:val="both"/>
      </w:pPr>
      <w:r>
        <w:rPr>
          <w:rFonts w:ascii="Times New Roman"/>
          <w:b w:val="false"/>
          <w:i w:val="false"/>
          <w:color w:val="000000"/>
          <w:sz w:val="28"/>
        </w:rPr>
        <w:t>
      15. В таблице 2000, графе 6 указывается число зубных врачей из общего число среднего медицинского персонала, указанного в графе 5.</w:t>
      </w:r>
    </w:p>
    <w:bookmarkEnd w:id="4500"/>
    <w:bookmarkStart w:name="z5192" w:id="4501"/>
    <w:p>
      <w:pPr>
        <w:spacing w:after="0"/>
        <w:ind w:left="0"/>
        <w:jc w:val="both"/>
      </w:pPr>
      <w:r>
        <w:rPr>
          <w:rFonts w:ascii="Times New Roman"/>
          <w:b w:val="false"/>
          <w:i w:val="false"/>
          <w:color w:val="000000"/>
          <w:sz w:val="28"/>
        </w:rPr>
        <w:t>
      16. В таблице 2000, графе 7 указывается общее число младшего медицинского персонала из общего числа должностей, указанных в графе 1.</w:t>
      </w:r>
    </w:p>
    <w:bookmarkEnd w:id="4501"/>
    <w:bookmarkStart w:name="z5193" w:id="4502"/>
    <w:p>
      <w:pPr>
        <w:spacing w:after="0"/>
        <w:ind w:left="0"/>
        <w:jc w:val="both"/>
      </w:pPr>
      <w:r>
        <w:rPr>
          <w:rFonts w:ascii="Times New Roman"/>
          <w:b w:val="false"/>
          <w:i w:val="false"/>
          <w:color w:val="000000"/>
          <w:sz w:val="28"/>
        </w:rPr>
        <w:t>
      17. В таблице 2000, графе 8 указывается число прочего персонала, не указанного в графах 2-7.</w:t>
      </w:r>
    </w:p>
    <w:bookmarkEnd w:id="4502"/>
    <w:bookmarkStart w:name="z5194" w:id="4503"/>
    <w:p>
      <w:pPr>
        <w:spacing w:after="0"/>
        <w:ind w:left="0"/>
        <w:jc w:val="both"/>
      </w:pPr>
      <w:r>
        <w:rPr>
          <w:rFonts w:ascii="Times New Roman"/>
          <w:b w:val="false"/>
          <w:i w:val="false"/>
          <w:color w:val="000000"/>
          <w:sz w:val="28"/>
        </w:rPr>
        <w:t>
      18. В таблице 3000, графе А указывается наименование строки.</w:t>
      </w:r>
    </w:p>
    <w:bookmarkEnd w:id="4503"/>
    <w:bookmarkStart w:name="z5195" w:id="4504"/>
    <w:p>
      <w:pPr>
        <w:spacing w:after="0"/>
        <w:ind w:left="0"/>
        <w:jc w:val="both"/>
      </w:pPr>
      <w:r>
        <w:rPr>
          <w:rFonts w:ascii="Times New Roman"/>
          <w:b w:val="false"/>
          <w:i w:val="false"/>
          <w:color w:val="000000"/>
          <w:sz w:val="28"/>
        </w:rPr>
        <w:t>
      19. В таблице 3000, графе Б указывается номер строки.</w:t>
      </w:r>
    </w:p>
    <w:bookmarkEnd w:id="4504"/>
    <w:bookmarkStart w:name="z5196" w:id="4505"/>
    <w:p>
      <w:pPr>
        <w:spacing w:after="0"/>
        <w:ind w:left="0"/>
        <w:jc w:val="both"/>
      </w:pPr>
      <w:r>
        <w:rPr>
          <w:rFonts w:ascii="Times New Roman"/>
          <w:b w:val="false"/>
          <w:i w:val="false"/>
          <w:color w:val="000000"/>
          <w:sz w:val="28"/>
        </w:rPr>
        <w:t>
      20. В таблице 3000, графе 1 указывается общее число должностей детского санатория.</w:t>
      </w:r>
    </w:p>
    <w:bookmarkEnd w:id="4505"/>
    <w:bookmarkStart w:name="z5197" w:id="4506"/>
    <w:p>
      <w:pPr>
        <w:spacing w:after="0"/>
        <w:ind w:left="0"/>
        <w:jc w:val="both"/>
      </w:pPr>
      <w:r>
        <w:rPr>
          <w:rFonts w:ascii="Times New Roman"/>
          <w:b w:val="false"/>
          <w:i w:val="false"/>
          <w:color w:val="000000"/>
          <w:sz w:val="28"/>
        </w:rPr>
        <w:t>
      21. В таблице 3000, графе 2 указывается общее число врачей (кроме зубных) из общего числа должностей, указанных в графе 1.</w:t>
      </w:r>
    </w:p>
    <w:bookmarkEnd w:id="4506"/>
    <w:bookmarkStart w:name="z5198" w:id="4507"/>
    <w:p>
      <w:pPr>
        <w:spacing w:after="0"/>
        <w:ind w:left="0"/>
        <w:jc w:val="both"/>
      </w:pPr>
      <w:r>
        <w:rPr>
          <w:rFonts w:ascii="Times New Roman"/>
          <w:b w:val="false"/>
          <w:i w:val="false"/>
          <w:color w:val="000000"/>
          <w:sz w:val="28"/>
        </w:rPr>
        <w:t>
      22. В таблице 3000, графе 3 указывается число педиатров из числа врачей, указанных в графе 2.</w:t>
      </w:r>
    </w:p>
    <w:bookmarkEnd w:id="4507"/>
    <w:bookmarkStart w:name="z5199" w:id="4508"/>
    <w:p>
      <w:pPr>
        <w:spacing w:after="0"/>
        <w:ind w:left="0"/>
        <w:jc w:val="both"/>
      </w:pPr>
      <w:r>
        <w:rPr>
          <w:rFonts w:ascii="Times New Roman"/>
          <w:b w:val="false"/>
          <w:i w:val="false"/>
          <w:color w:val="000000"/>
          <w:sz w:val="28"/>
        </w:rPr>
        <w:t>
      23. В таблице 3000, графе 4 указывается число фтизиатров из числа врачей, указанных в графе 2.</w:t>
      </w:r>
    </w:p>
    <w:bookmarkEnd w:id="4508"/>
    <w:bookmarkStart w:name="z5200" w:id="4509"/>
    <w:p>
      <w:pPr>
        <w:spacing w:after="0"/>
        <w:ind w:left="0"/>
        <w:jc w:val="both"/>
      </w:pPr>
      <w:r>
        <w:rPr>
          <w:rFonts w:ascii="Times New Roman"/>
          <w:b w:val="false"/>
          <w:i w:val="false"/>
          <w:color w:val="000000"/>
          <w:sz w:val="28"/>
        </w:rPr>
        <w:t>
      24. В таблице 3000, графе 5 указывается общее число среднего медицинского персонала из общего числа должностей детского санатория.</w:t>
      </w:r>
    </w:p>
    <w:bookmarkEnd w:id="4509"/>
    <w:bookmarkStart w:name="z5201" w:id="4510"/>
    <w:p>
      <w:pPr>
        <w:spacing w:after="0"/>
        <w:ind w:left="0"/>
        <w:jc w:val="both"/>
      </w:pPr>
      <w:r>
        <w:rPr>
          <w:rFonts w:ascii="Times New Roman"/>
          <w:b w:val="false"/>
          <w:i w:val="false"/>
          <w:color w:val="000000"/>
          <w:sz w:val="28"/>
        </w:rPr>
        <w:t>
      25. В таблице 3000, графе 6 указывается число зубных врачей из общего число среднего медицинского персонала, указанного в графе 5.</w:t>
      </w:r>
    </w:p>
    <w:bookmarkEnd w:id="4510"/>
    <w:bookmarkStart w:name="z5202" w:id="4511"/>
    <w:p>
      <w:pPr>
        <w:spacing w:after="0"/>
        <w:ind w:left="0"/>
        <w:jc w:val="both"/>
      </w:pPr>
      <w:r>
        <w:rPr>
          <w:rFonts w:ascii="Times New Roman"/>
          <w:b w:val="false"/>
          <w:i w:val="false"/>
          <w:color w:val="000000"/>
          <w:sz w:val="28"/>
        </w:rPr>
        <w:t>
      26. В таблице 3000, графе 7 указывается общее число младшего медицинского персонала из общего числа должностей детского санатория, указанных в графе 1.</w:t>
      </w:r>
    </w:p>
    <w:bookmarkEnd w:id="4511"/>
    <w:bookmarkStart w:name="z5203" w:id="4512"/>
    <w:p>
      <w:pPr>
        <w:spacing w:after="0"/>
        <w:ind w:left="0"/>
        <w:jc w:val="both"/>
      </w:pPr>
      <w:r>
        <w:rPr>
          <w:rFonts w:ascii="Times New Roman"/>
          <w:b w:val="false"/>
          <w:i w:val="false"/>
          <w:color w:val="000000"/>
          <w:sz w:val="28"/>
        </w:rPr>
        <w:t>
      27. В таблице 3000, графе 8 указывается общее число прочего персонала, не указанного в графах 2-7 из общего числа должностей детского санатория.</w:t>
      </w:r>
    </w:p>
    <w:bookmarkEnd w:id="4512"/>
    <w:bookmarkStart w:name="z5204" w:id="4513"/>
    <w:p>
      <w:pPr>
        <w:spacing w:after="0"/>
        <w:ind w:left="0"/>
        <w:jc w:val="both"/>
      </w:pPr>
      <w:r>
        <w:rPr>
          <w:rFonts w:ascii="Times New Roman"/>
          <w:b w:val="false"/>
          <w:i w:val="false"/>
          <w:color w:val="000000"/>
          <w:sz w:val="28"/>
        </w:rPr>
        <w:t>
      28. В таблице 3000, графе 9 указывается число воспитателей из общего числа прочего персонала детского санатория, указанного в графе 8.</w:t>
      </w:r>
    </w:p>
    <w:bookmarkEnd w:id="4513"/>
    <w:bookmarkStart w:name="z5205" w:id="4514"/>
    <w:p>
      <w:pPr>
        <w:spacing w:after="0"/>
        <w:ind w:left="0"/>
        <w:jc w:val="both"/>
      </w:pPr>
      <w:r>
        <w:rPr>
          <w:rFonts w:ascii="Times New Roman"/>
          <w:b w:val="false"/>
          <w:i w:val="false"/>
          <w:color w:val="000000"/>
          <w:sz w:val="28"/>
        </w:rPr>
        <w:t>
      29. В таблице 4000, графе 1 указывается сумма круглогодовых фактически развернутых коек детского санатория и туберкулезного санатория для взрослых.</w:t>
      </w:r>
    </w:p>
    <w:bookmarkEnd w:id="4514"/>
    <w:bookmarkStart w:name="z5206" w:id="4515"/>
    <w:p>
      <w:pPr>
        <w:spacing w:after="0"/>
        <w:ind w:left="0"/>
        <w:jc w:val="both"/>
      </w:pPr>
      <w:r>
        <w:rPr>
          <w:rFonts w:ascii="Times New Roman"/>
          <w:b w:val="false"/>
          <w:i w:val="false"/>
          <w:color w:val="000000"/>
          <w:sz w:val="28"/>
        </w:rPr>
        <w:t>
      30. В таблице 4000, графе 2 указывается сумма фактически развернутых коек в месяц максимального развертывания детского санатория и туберкулезного санатория для взрослых.</w:t>
      </w:r>
    </w:p>
    <w:bookmarkEnd w:id="4515"/>
    <w:bookmarkStart w:name="z5207" w:id="4516"/>
    <w:p>
      <w:pPr>
        <w:spacing w:after="0"/>
        <w:ind w:left="0"/>
        <w:jc w:val="both"/>
      </w:pPr>
      <w:r>
        <w:rPr>
          <w:rFonts w:ascii="Times New Roman"/>
          <w:b w:val="false"/>
          <w:i w:val="false"/>
          <w:color w:val="000000"/>
          <w:sz w:val="28"/>
        </w:rPr>
        <w:t>
      31. В таблице 4000, графе 3 указывается общее число койко-дней, проведенных больными.</w:t>
      </w:r>
    </w:p>
    <w:bookmarkEnd w:id="4516"/>
    <w:bookmarkStart w:name="z5208" w:id="4517"/>
    <w:p>
      <w:pPr>
        <w:spacing w:after="0"/>
        <w:ind w:left="0"/>
        <w:jc w:val="both"/>
      </w:pPr>
      <w:r>
        <w:rPr>
          <w:rFonts w:ascii="Times New Roman"/>
          <w:b w:val="false"/>
          <w:i w:val="false"/>
          <w:color w:val="000000"/>
          <w:sz w:val="28"/>
        </w:rPr>
        <w:t>
      32. В таблице 4000, графе 4 указывается общее число поступивших больных.</w:t>
      </w:r>
    </w:p>
    <w:bookmarkEnd w:id="4517"/>
    <w:bookmarkStart w:name="z5209" w:id="4518"/>
    <w:p>
      <w:pPr>
        <w:spacing w:after="0"/>
        <w:ind w:left="0"/>
        <w:jc w:val="both"/>
      </w:pPr>
      <w:r>
        <w:rPr>
          <w:rFonts w:ascii="Times New Roman"/>
          <w:b w:val="false"/>
          <w:i w:val="false"/>
          <w:color w:val="000000"/>
          <w:sz w:val="28"/>
        </w:rPr>
        <w:t>
      33. В таблице 4000, графе 5 указывается число поступивших девушек (женщин) из общего числа поступивших больных, указанных в графе 4.</w:t>
      </w:r>
    </w:p>
    <w:bookmarkEnd w:id="4518"/>
    <w:bookmarkStart w:name="z5210" w:id="4519"/>
    <w:p>
      <w:pPr>
        <w:spacing w:after="0"/>
        <w:ind w:left="0"/>
        <w:jc w:val="both"/>
      </w:pPr>
      <w:r>
        <w:rPr>
          <w:rFonts w:ascii="Times New Roman"/>
          <w:b w:val="false"/>
          <w:i w:val="false"/>
          <w:color w:val="000000"/>
          <w:sz w:val="28"/>
        </w:rPr>
        <w:t>
      34. В таблице 4000, графе 6 указывается число поступивших больных в возрасте от 1 до 3 лет из общего числа поступивших больных, указанных в графе 4.</w:t>
      </w:r>
    </w:p>
    <w:bookmarkEnd w:id="4519"/>
    <w:bookmarkStart w:name="z5211" w:id="4520"/>
    <w:p>
      <w:pPr>
        <w:spacing w:after="0"/>
        <w:ind w:left="0"/>
        <w:jc w:val="both"/>
      </w:pPr>
      <w:r>
        <w:rPr>
          <w:rFonts w:ascii="Times New Roman"/>
          <w:b w:val="false"/>
          <w:i w:val="false"/>
          <w:color w:val="000000"/>
          <w:sz w:val="28"/>
        </w:rPr>
        <w:t>
      35. В таблице 4000, графе 7 указывается число поступивших больных в возрасте от 4 до 7 лет из общего числа поступивших больных, указанных в графе 4.</w:t>
      </w:r>
    </w:p>
    <w:bookmarkEnd w:id="4520"/>
    <w:bookmarkStart w:name="z5212" w:id="4521"/>
    <w:p>
      <w:pPr>
        <w:spacing w:after="0"/>
        <w:ind w:left="0"/>
        <w:jc w:val="both"/>
      </w:pPr>
      <w:r>
        <w:rPr>
          <w:rFonts w:ascii="Times New Roman"/>
          <w:b w:val="false"/>
          <w:i w:val="false"/>
          <w:color w:val="000000"/>
          <w:sz w:val="28"/>
        </w:rPr>
        <w:t>
      36. В таблице 4000, графе 8 указывается число поступивших больных в возрасте от 8 до 14 лет из общего числа поступивших больных, указанных в графе 4.</w:t>
      </w:r>
    </w:p>
    <w:bookmarkEnd w:id="4521"/>
    <w:bookmarkStart w:name="z5213" w:id="4522"/>
    <w:p>
      <w:pPr>
        <w:spacing w:after="0"/>
        <w:ind w:left="0"/>
        <w:jc w:val="both"/>
      </w:pPr>
      <w:r>
        <w:rPr>
          <w:rFonts w:ascii="Times New Roman"/>
          <w:b w:val="false"/>
          <w:i w:val="false"/>
          <w:color w:val="000000"/>
          <w:sz w:val="28"/>
        </w:rPr>
        <w:t>
      37. В таблице 4000, графе 9 указывается число поступивших больных в возрасте от 15 до 17 лет из общего числа поступивших больных, указанных в графе 4.</w:t>
      </w:r>
    </w:p>
    <w:bookmarkEnd w:id="4522"/>
    <w:bookmarkStart w:name="z5214" w:id="4523"/>
    <w:p>
      <w:pPr>
        <w:spacing w:after="0"/>
        <w:ind w:left="0"/>
        <w:jc w:val="both"/>
      </w:pPr>
      <w:r>
        <w:rPr>
          <w:rFonts w:ascii="Times New Roman"/>
          <w:b w:val="false"/>
          <w:i w:val="false"/>
          <w:color w:val="000000"/>
          <w:sz w:val="28"/>
        </w:rPr>
        <w:t>
      38. В таблице 4000, графе 10 указывается число поступивших больных в возрасте от 18 до 30 лет из общего числа поступивших больных, указанных в графе 4.</w:t>
      </w:r>
    </w:p>
    <w:bookmarkEnd w:id="4523"/>
    <w:bookmarkStart w:name="z5215" w:id="4524"/>
    <w:p>
      <w:pPr>
        <w:spacing w:after="0"/>
        <w:ind w:left="0"/>
        <w:jc w:val="both"/>
      </w:pPr>
      <w:r>
        <w:rPr>
          <w:rFonts w:ascii="Times New Roman"/>
          <w:b w:val="false"/>
          <w:i w:val="false"/>
          <w:color w:val="000000"/>
          <w:sz w:val="28"/>
        </w:rPr>
        <w:t>
      39. В таблице 4000, графе 11 указывается число поступивших больных в возрасте от 30 до 49 лет из общего числа поступивших больных, указанных в графе 4.</w:t>
      </w:r>
    </w:p>
    <w:bookmarkEnd w:id="4524"/>
    <w:bookmarkStart w:name="z5216" w:id="4525"/>
    <w:p>
      <w:pPr>
        <w:spacing w:after="0"/>
        <w:ind w:left="0"/>
        <w:jc w:val="both"/>
      </w:pPr>
      <w:r>
        <w:rPr>
          <w:rFonts w:ascii="Times New Roman"/>
          <w:b w:val="false"/>
          <w:i w:val="false"/>
          <w:color w:val="000000"/>
          <w:sz w:val="28"/>
        </w:rPr>
        <w:t>
      40. В таблице 4000, графе 12 указывается число поступивших больных в возрасте от 50 до 54 лет из общего числа поступивших больных, указанных в графе 4.</w:t>
      </w:r>
    </w:p>
    <w:bookmarkEnd w:id="4525"/>
    <w:bookmarkStart w:name="z5217" w:id="4526"/>
    <w:p>
      <w:pPr>
        <w:spacing w:after="0"/>
        <w:ind w:left="0"/>
        <w:jc w:val="both"/>
      </w:pPr>
      <w:r>
        <w:rPr>
          <w:rFonts w:ascii="Times New Roman"/>
          <w:b w:val="false"/>
          <w:i w:val="false"/>
          <w:color w:val="000000"/>
          <w:sz w:val="28"/>
        </w:rPr>
        <w:t>
      41. В таблице 4000, графе 13 указывается число поступивших больных в возрасте от 55 до 59 лет из общего числа поступивших больных, указанных в графе 4.</w:t>
      </w:r>
    </w:p>
    <w:bookmarkEnd w:id="4526"/>
    <w:bookmarkStart w:name="z5218" w:id="4527"/>
    <w:p>
      <w:pPr>
        <w:spacing w:after="0"/>
        <w:ind w:left="0"/>
        <w:jc w:val="both"/>
      </w:pPr>
      <w:r>
        <w:rPr>
          <w:rFonts w:ascii="Times New Roman"/>
          <w:b w:val="false"/>
          <w:i w:val="false"/>
          <w:color w:val="000000"/>
          <w:sz w:val="28"/>
        </w:rPr>
        <w:t>
      42. В таблице 4000, графе 14 указывается число поступивших больных в возрасте от 60 до 64 лет из общего числа поступивших больных, указанных в графе 4.</w:t>
      </w:r>
    </w:p>
    <w:bookmarkEnd w:id="4527"/>
    <w:bookmarkStart w:name="z5219" w:id="4528"/>
    <w:p>
      <w:pPr>
        <w:spacing w:after="0"/>
        <w:ind w:left="0"/>
        <w:jc w:val="both"/>
      </w:pPr>
      <w:r>
        <w:rPr>
          <w:rFonts w:ascii="Times New Roman"/>
          <w:b w:val="false"/>
          <w:i w:val="false"/>
          <w:color w:val="000000"/>
          <w:sz w:val="28"/>
        </w:rPr>
        <w:t>
      43. В таблице 4000, графе 15 указывается число поступивших больных в возрасте от 65 до 69 лет из общего числа поступивших больных, указанных в графе 4.</w:t>
      </w:r>
    </w:p>
    <w:bookmarkEnd w:id="4528"/>
    <w:bookmarkStart w:name="z5220" w:id="4529"/>
    <w:p>
      <w:pPr>
        <w:spacing w:after="0"/>
        <w:ind w:left="0"/>
        <w:jc w:val="both"/>
      </w:pPr>
      <w:r>
        <w:rPr>
          <w:rFonts w:ascii="Times New Roman"/>
          <w:b w:val="false"/>
          <w:i w:val="false"/>
          <w:color w:val="000000"/>
          <w:sz w:val="28"/>
        </w:rPr>
        <w:t>
      44. В таблице 4000, графе 16 указывается число поступивших больных в возрасте от 70 лет и старше из общего числа поступивших больных, указанных в графе 4.</w:t>
      </w:r>
    </w:p>
    <w:bookmarkEnd w:id="4529"/>
    <w:bookmarkStart w:name="z5221" w:id="4530"/>
    <w:p>
      <w:pPr>
        <w:spacing w:after="0"/>
        <w:ind w:left="0"/>
        <w:jc w:val="both"/>
      </w:pPr>
      <w:r>
        <w:rPr>
          <w:rFonts w:ascii="Times New Roman"/>
          <w:b w:val="false"/>
          <w:i w:val="false"/>
          <w:color w:val="000000"/>
          <w:sz w:val="28"/>
        </w:rPr>
        <w:t xml:space="preserve">
      45. В таблице 4100, графе 1 указывается число детей, поступивших в детский санаторий с заболеванием не по профилю санатория. </w:t>
      </w:r>
    </w:p>
    <w:bookmarkEnd w:id="4530"/>
    <w:bookmarkStart w:name="z5222" w:id="4531"/>
    <w:p>
      <w:pPr>
        <w:spacing w:after="0"/>
        <w:ind w:left="0"/>
        <w:jc w:val="both"/>
      </w:pPr>
      <w:r>
        <w:rPr>
          <w:rFonts w:ascii="Times New Roman"/>
          <w:b w:val="false"/>
          <w:i w:val="false"/>
          <w:color w:val="000000"/>
          <w:sz w:val="28"/>
        </w:rPr>
        <w:t xml:space="preserve">
      46. В таблице 4100, графе 2 указывается число детей, поступивших в детский санаторий с противопоказаниями. </w:t>
      </w:r>
    </w:p>
    <w:bookmarkEnd w:id="4531"/>
    <w:bookmarkStart w:name="z5223" w:id="4532"/>
    <w:p>
      <w:pPr>
        <w:spacing w:after="0"/>
        <w:ind w:left="0"/>
        <w:jc w:val="both"/>
      </w:pPr>
      <w:r>
        <w:rPr>
          <w:rFonts w:ascii="Times New Roman"/>
          <w:b w:val="false"/>
          <w:i w:val="false"/>
          <w:color w:val="000000"/>
          <w:sz w:val="28"/>
        </w:rPr>
        <w:t xml:space="preserve">
      47. В таблице 5000, графе 1 указывается число больных, поступивших с противопоказаниями, из общего числа поступивших больных, указанных в таблице 4000, графе 4. </w:t>
      </w:r>
    </w:p>
    <w:bookmarkEnd w:id="4532"/>
    <w:bookmarkStart w:name="z5224" w:id="4533"/>
    <w:p>
      <w:pPr>
        <w:spacing w:after="0"/>
        <w:ind w:left="0"/>
        <w:jc w:val="both"/>
      </w:pPr>
      <w:r>
        <w:rPr>
          <w:rFonts w:ascii="Times New Roman"/>
          <w:b w:val="false"/>
          <w:i w:val="false"/>
          <w:color w:val="000000"/>
          <w:sz w:val="28"/>
        </w:rPr>
        <w:t>
      48. В таблице 5000, графе 2 указывается число больных, поступивших с заболеванием не по профилю санатория, из общего числа поступивших больных, указанных в таблице 4000, графе 4.</w:t>
      </w:r>
    </w:p>
    <w:bookmarkEnd w:id="4533"/>
    <w:bookmarkStart w:name="z5225" w:id="4534"/>
    <w:p>
      <w:pPr>
        <w:spacing w:after="0"/>
        <w:ind w:left="0"/>
        <w:jc w:val="both"/>
      </w:pPr>
      <w:r>
        <w:rPr>
          <w:rFonts w:ascii="Times New Roman"/>
          <w:b w:val="false"/>
          <w:i w:val="false"/>
          <w:color w:val="000000"/>
          <w:sz w:val="28"/>
        </w:rPr>
        <w:t>
      49. В таблице 5000, графе 3 указывается число больных, поступивших с опозданием, из общего числа поступивших больных, указанных в таблице 4000, графе 4.</w:t>
      </w:r>
    </w:p>
    <w:bookmarkEnd w:id="4534"/>
    <w:bookmarkStart w:name="z5226" w:id="4535"/>
    <w:p>
      <w:pPr>
        <w:spacing w:after="0"/>
        <w:ind w:left="0"/>
        <w:jc w:val="both"/>
      </w:pPr>
      <w:r>
        <w:rPr>
          <w:rFonts w:ascii="Times New Roman"/>
          <w:b w:val="false"/>
          <w:i w:val="false"/>
          <w:color w:val="000000"/>
          <w:sz w:val="28"/>
        </w:rPr>
        <w:t>
      50. В таблице 5000, графе 4 указывается число дней опоздания больных, указанных в таблице 5000, графе 3.</w:t>
      </w:r>
    </w:p>
    <w:bookmarkEnd w:id="4535"/>
    <w:bookmarkStart w:name="z5227" w:id="4536"/>
    <w:p>
      <w:pPr>
        <w:spacing w:after="0"/>
        <w:ind w:left="0"/>
        <w:jc w:val="both"/>
      </w:pPr>
      <w:r>
        <w:rPr>
          <w:rFonts w:ascii="Times New Roman"/>
          <w:b w:val="false"/>
          <w:i w:val="false"/>
          <w:color w:val="000000"/>
          <w:sz w:val="28"/>
        </w:rPr>
        <w:t>
      51. В таблице 5000, графе 5 указывается число больных, выбывших из санатория ранее срока, установленного ВКК, из общего числа поступивших больных, указанных в таблице 4000, графе 4.</w:t>
      </w:r>
    </w:p>
    <w:bookmarkEnd w:id="4536"/>
    <w:bookmarkStart w:name="z5228" w:id="4537"/>
    <w:p>
      <w:pPr>
        <w:spacing w:after="0"/>
        <w:ind w:left="0"/>
        <w:jc w:val="both"/>
      </w:pPr>
      <w:r>
        <w:rPr>
          <w:rFonts w:ascii="Times New Roman"/>
          <w:b w:val="false"/>
          <w:i w:val="false"/>
          <w:color w:val="000000"/>
          <w:sz w:val="28"/>
        </w:rPr>
        <w:t>
      52. В таблице 5000, графе 6 указывается число больных, выбывших за нарушение режима, из числа больных, указанных в таблице 5000, графе 5.</w:t>
      </w:r>
    </w:p>
    <w:bookmarkEnd w:id="4537"/>
    <w:bookmarkStart w:name="z5229" w:id="4538"/>
    <w:p>
      <w:pPr>
        <w:spacing w:after="0"/>
        <w:ind w:left="0"/>
        <w:jc w:val="both"/>
      </w:pPr>
      <w:r>
        <w:rPr>
          <w:rFonts w:ascii="Times New Roman"/>
          <w:b w:val="false"/>
          <w:i w:val="false"/>
          <w:color w:val="000000"/>
          <w:sz w:val="28"/>
        </w:rPr>
        <w:t>
      53. В таблице 5000, графе 7 указывается число неиспользованных дней лечения больными, выбывшими ранее срока и указанными в таблице 5000, графе 5.</w:t>
      </w:r>
    </w:p>
    <w:bookmarkEnd w:id="4538"/>
    <w:bookmarkStart w:name="z5230" w:id="4539"/>
    <w:p>
      <w:pPr>
        <w:spacing w:after="0"/>
        <w:ind w:left="0"/>
        <w:jc w:val="both"/>
      </w:pPr>
      <w:r>
        <w:rPr>
          <w:rFonts w:ascii="Times New Roman"/>
          <w:b w:val="false"/>
          <w:i w:val="false"/>
          <w:color w:val="000000"/>
          <w:sz w:val="28"/>
        </w:rPr>
        <w:t>
      54. В таблице 5100, строке 1 указывается общее число взрослых больных туберкулезом органов дыхания.</w:t>
      </w:r>
    </w:p>
    <w:bookmarkEnd w:id="4539"/>
    <w:bookmarkStart w:name="z5231" w:id="4540"/>
    <w:p>
      <w:pPr>
        <w:spacing w:after="0"/>
        <w:ind w:left="0"/>
        <w:jc w:val="both"/>
      </w:pPr>
      <w:r>
        <w:rPr>
          <w:rFonts w:ascii="Times New Roman"/>
          <w:b w:val="false"/>
          <w:i w:val="false"/>
          <w:color w:val="000000"/>
          <w:sz w:val="28"/>
        </w:rPr>
        <w:t>
      55. В таблице 5100, строке 2 указывается число впервые выявленных взрослых больных туберкулезом органов дыхания.</w:t>
      </w:r>
    </w:p>
    <w:bookmarkEnd w:id="4540"/>
    <w:p>
      <w:pPr>
        <w:spacing w:after="0"/>
        <w:ind w:left="0"/>
        <w:jc w:val="both"/>
      </w:pPr>
      <w:r>
        <w:rPr>
          <w:rFonts w:ascii="Times New Roman"/>
          <w:b w:val="false"/>
          <w:i w:val="false"/>
          <w:color w:val="000000"/>
          <w:sz w:val="28"/>
        </w:rPr>
        <w:t>
      56. В таблице 5100, строке 3 указывается общее число взрослых больных туберкулезом органов дыхания, имевших деструкцию в легких.</w:t>
      </w:r>
    </w:p>
    <w:bookmarkStart w:name="z5232" w:id="4541"/>
    <w:p>
      <w:pPr>
        <w:spacing w:after="0"/>
        <w:ind w:left="0"/>
        <w:jc w:val="both"/>
      </w:pPr>
      <w:r>
        <w:rPr>
          <w:rFonts w:ascii="Times New Roman"/>
          <w:b w:val="false"/>
          <w:i w:val="false"/>
          <w:color w:val="000000"/>
          <w:sz w:val="28"/>
        </w:rPr>
        <w:t>
      57. В таблице 5100, строке 4 указывается число впервые выявленных взрослых больных туберкулезом органов дыхания, имевших деструкцию в легких.</w:t>
      </w:r>
    </w:p>
    <w:bookmarkEnd w:id="4541"/>
    <w:bookmarkStart w:name="z5233" w:id="4542"/>
    <w:p>
      <w:pPr>
        <w:spacing w:after="0"/>
        <w:ind w:left="0"/>
        <w:jc w:val="both"/>
      </w:pPr>
      <w:r>
        <w:rPr>
          <w:rFonts w:ascii="Times New Roman"/>
          <w:b w:val="false"/>
          <w:i w:val="false"/>
          <w:color w:val="000000"/>
          <w:sz w:val="28"/>
        </w:rPr>
        <w:t>
      58. В таблице 5100, строке 5 указывается число взрослых лиц, излеченных от легочных или внелегочных форм туберкулеза (II группа диспансерного учета).</w:t>
      </w:r>
    </w:p>
    <w:bookmarkEnd w:id="4542"/>
    <w:bookmarkStart w:name="z5234" w:id="4543"/>
    <w:p>
      <w:pPr>
        <w:spacing w:after="0"/>
        <w:ind w:left="0"/>
        <w:jc w:val="both"/>
      </w:pPr>
      <w:r>
        <w:rPr>
          <w:rFonts w:ascii="Times New Roman"/>
          <w:b w:val="false"/>
          <w:i w:val="false"/>
          <w:color w:val="000000"/>
          <w:sz w:val="28"/>
        </w:rPr>
        <w:t>
      59. В таблице 5100, графе А указывается наименование строк.</w:t>
      </w:r>
    </w:p>
    <w:bookmarkEnd w:id="4543"/>
    <w:bookmarkStart w:name="z5235" w:id="4544"/>
    <w:p>
      <w:pPr>
        <w:spacing w:after="0"/>
        <w:ind w:left="0"/>
        <w:jc w:val="both"/>
      </w:pPr>
      <w:r>
        <w:rPr>
          <w:rFonts w:ascii="Times New Roman"/>
          <w:b w:val="false"/>
          <w:i w:val="false"/>
          <w:color w:val="000000"/>
          <w:sz w:val="28"/>
        </w:rPr>
        <w:t>
      60. В таблице 5100, графе Б указывается номер строки.</w:t>
      </w:r>
    </w:p>
    <w:bookmarkEnd w:id="4544"/>
    <w:bookmarkStart w:name="z5236" w:id="4545"/>
    <w:p>
      <w:pPr>
        <w:spacing w:after="0"/>
        <w:ind w:left="0"/>
        <w:jc w:val="both"/>
      </w:pPr>
      <w:r>
        <w:rPr>
          <w:rFonts w:ascii="Times New Roman"/>
          <w:b w:val="false"/>
          <w:i w:val="false"/>
          <w:color w:val="000000"/>
          <w:sz w:val="28"/>
        </w:rPr>
        <w:t>
      61. В таблице 5100, графе 1 указывается число взрослых выписанных больных.</w:t>
      </w:r>
    </w:p>
    <w:bookmarkEnd w:id="4545"/>
    <w:bookmarkStart w:name="z5237" w:id="4546"/>
    <w:p>
      <w:pPr>
        <w:spacing w:after="0"/>
        <w:ind w:left="0"/>
        <w:jc w:val="both"/>
      </w:pPr>
      <w:r>
        <w:rPr>
          <w:rFonts w:ascii="Times New Roman"/>
          <w:b w:val="false"/>
          <w:i w:val="false"/>
          <w:color w:val="000000"/>
          <w:sz w:val="28"/>
        </w:rPr>
        <w:t>
      62. В таблице 5100, графе 2 указывается число койко-дней, проведенных выписанными взрослых больными, указанными в таблице 5100, графе 1.</w:t>
      </w:r>
    </w:p>
    <w:bookmarkEnd w:id="4546"/>
    <w:bookmarkStart w:name="z5238" w:id="4547"/>
    <w:p>
      <w:pPr>
        <w:spacing w:after="0"/>
        <w:ind w:left="0"/>
        <w:jc w:val="both"/>
      </w:pPr>
      <w:r>
        <w:rPr>
          <w:rFonts w:ascii="Times New Roman"/>
          <w:b w:val="false"/>
          <w:i w:val="false"/>
          <w:color w:val="000000"/>
          <w:sz w:val="28"/>
        </w:rPr>
        <w:t>
      63. В таблице 5100, графе 3 указывается число взрослых больных, у которых достигнуто значительное улучшение, из числа выписанных больных, указанных в таблице 5100, графе 1.</w:t>
      </w:r>
    </w:p>
    <w:bookmarkEnd w:id="4547"/>
    <w:bookmarkStart w:name="z5239" w:id="4548"/>
    <w:p>
      <w:pPr>
        <w:spacing w:after="0"/>
        <w:ind w:left="0"/>
        <w:jc w:val="both"/>
      </w:pPr>
      <w:r>
        <w:rPr>
          <w:rFonts w:ascii="Times New Roman"/>
          <w:b w:val="false"/>
          <w:i w:val="false"/>
          <w:color w:val="000000"/>
          <w:sz w:val="28"/>
        </w:rPr>
        <w:t>
      64. В таблице 5100, графе 4 указывается число взрослых больных, имевших при поступлении очаги деструкции в легких и у которых полость распада закрылась.</w:t>
      </w:r>
    </w:p>
    <w:bookmarkEnd w:id="4548"/>
    <w:bookmarkStart w:name="z5240" w:id="4549"/>
    <w:p>
      <w:pPr>
        <w:spacing w:after="0"/>
        <w:ind w:left="0"/>
        <w:jc w:val="both"/>
      </w:pPr>
      <w:r>
        <w:rPr>
          <w:rFonts w:ascii="Times New Roman"/>
          <w:b w:val="false"/>
          <w:i w:val="false"/>
          <w:color w:val="000000"/>
          <w:sz w:val="28"/>
        </w:rPr>
        <w:t xml:space="preserve">
      65. В таблице 5100, графе 5 указывается число взрослых умерших больных. </w:t>
      </w:r>
    </w:p>
    <w:bookmarkEnd w:id="4549"/>
    <w:bookmarkStart w:name="z5241" w:id="4550"/>
    <w:p>
      <w:pPr>
        <w:spacing w:after="0"/>
        <w:ind w:left="0"/>
        <w:jc w:val="both"/>
      </w:pPr>
      <w:r>
        <w:rPr>
          <w:rFonts w:ascii="Times New Roman"/>
          <w:b w:val="false"/>
          <w:i w:val="false"/>
          <w:color w:val="000000"/>
          <w:sz w:val="28"/>
        </w:rPr>
        <w:t>
      66. В таблице 5200, строке 1 указывается общее число взрослых больных внелегочным туберкулезом.</w:t>
      </w:r>
    </w:p>
    <w:bookmarkEnd w:id="4550"/>
    <w:bookmarkStart w:name="z5242" w:id="4551"/>
    <w:p>
      <w:pPr>
        <w:spacing w:after="0"/>
        <w:ind w:left="0"/>
        <w:jc w:val="both"/>
      </w:pPr>
      <w:r>
        <w:rPr>
          <w:rFonts w:ascii="Times New Roman"/>
          <w:b w:val="false"/>
          <w:i w:val="false"/>
          <w:color w:val="000000"/>
          <w:sz w:val="28"/>
        </w:rPr>
        <w:t>
      67. В таблице 5200, строке 2 указывается число взрослых больных туберкулезом мозговых оболочек.</w:t>
      </w:r>
    </w:p>
    <w:bookmarkEnd w:id="4551"/>
    <w:bookmarkStart w:name="z5243" w:id="4552"/>
    <w:p>
      <w:pPr>
        <w:spacing w:after="0"/>
        <w:ind w:left="0"/>
        <w:jc w:val="both"/>
      </w:pPr>
      <w:r>
        <w:rPr>
          <w:rFonts w:ascii="Times New Roman"/>
          <w:b w:val="false"/>
          <w:i w:val="false"/>
          <w:color w:val="000000"/>
          <w:sz w:val="28"/>
        </w:rPr>
        <w:t>
      68. В таблице 5200, строке 3 указывается число взрослых больных туберкулезом костей и суставов.</w:t>
      </w:r>
    </w:p>
    <w:bookmarkEnd w:id="4552"/>
    <w:bookmarkStart w:name="z5244" w:id="4553"/>
    <w:p>
      <w:pPr>
        <w:spacing w:after="0"/>
        <w:ind w:left="0"/>
        <w:jc w:val="both"/>
      </w:pPr>
      <w:r>
        <w:rPr>
          <w:rFonts w:ascii="Times New Roman"/>
          <w:b w:val="false"/>
          <w:i w:val="false"/>
          <w:color w:val="000000"/>
          <w:sz w:val="28"/>
        </w:rPr>
        <w:t>
      69. В таблице 5200, строке 4 указывается число взрослых больных туберкулезом мочеполовых органов.</w:t>
      </w:r>
    </w:p>
    <w:bookmarkEnd w:id="4553"/>
    <w:bookmarkStart w:name="z5245" w:id="4554"/>
    <w:p>
      <w:pPr>
        <w:spacing w:after="0"/>
        <w:ind w:left="0"/>
        <w:jc w:val="both"/>
      </w:pPr>
      <w:r>
        <w:rPr>
          <w:rFonts w:ascii="Times New Roman"/>
          <w:b w:val="false"/>
          <w:i w:val="false"/>
          <w:color w:val="000000"/>
          <w:sz w:val="28"/>
        </w:rPr>
        <w:t>
      70. В таблице 5200, графе А указывается наименование строки.</w:t>
      </w:r>
    </w:p>
    <w:bookmarkEnd w:id="4554"/>
    <w:bookmarkStart w:name="z5246" w:id="4555"/>
    <w:p>
      <w:pPr>
        <w:spacing w:after="0"/>
        <w:ind w:left="0"/>
        <w:jc w:val="both"/>
      </w:pPr>
      <w:r>
        <w:rPr>
          <w:rFonts w:ascii="Times New Roman"/>
          <w:b w:val="false"/>
          <w:i w:val="false"/>
          <w:color w:val="000000"/>
          <w:sz w:val="28"/>
        </w:rPr>
        <w:t>
      71. В таблице 5200, графе Б указывается номер строки.</w:t>
      </w:r>
    </w:p>
    <w:bookmarkEnd w:id="4555"/>
    <w:bookmarkStart w:name="z5247" w:id="4556"/>
    <w:p>
      <w:pPr>
        <w:spacing w:after="0"/>
        <w:ind w:left="0"/>
        <w:jc w:val="both"/>
      </w:pPr>
      <w:r>
        <w:rPr>
          <w:rFonts w:ascii="Times New Roman"/>
          <w:b w:val="false"/>
          <w:i w:val="false"/>
          <w:color w:val="000000"/>
          <w:sz w:val="28"/>
        </w:rPr>
        <w:t>
      72. В таблице 5200, графе 1 указывается число выписанных взрослых больных внелегочным туберкулезом.</w:t>
      </w:r>
    </w:p>
    <w:bookmarkEnd w:id="4556"/>
    <w:bookmarkStart w:name="z5248" w:id="4557"/>
    <w:p>
      <w:pPr>
        <w:spacing w:after="0"/>
        <w:ind w:left="0"/>
        <w:jc w:val="both"/>
      </w:pPr>
      <w:r>
        <w:rPr>
          <w:rFonts w:ascii="Times New Roman"/>
          <w:b w:val="false"/>
          <w:i w:val="false"/>
          <w:color w:val="000000"/>
          <w:sz w:val="28"/>
        </w:rPr>
        <w:t>
      73. В таблице 5200, графе 2 указывается число койко-дней, проведенных больными внелегочным туберкулезом, указанных в таблице 5200, графе 1.</w:t>
      </w:r>
    </w:p>
    <w:bookmarkEnd w:id="4557"/>
    <w:bookmarkStart w:name="z5249" w:id="4558"/>
    <w:p>
      <w:pPr>
        <w:spacing w:after="0"/>
        <w:ind w:left="0"/>
        <w:jc w:val="both"/>
      </w:pPr>
      <w:r>
        <w:rPr>
          <w:rFonts w:ascii="Times New Roman"/>
          <w:b w:val="false"/>
          <w:i w:val="false"/>
          <w:color w:val="000000"/>
          <w:sz w:val="28"/>
        </w:rPr>
        <w:t xml:space="preserve">
      74. В таблице 5200, графе 3 указывается число взрослых больных внелегочным туберкулезом, у которых достигнуто значительное улучшение. </w:t>
      </w:r>
    </w:p>
    <w:bookmarkEnd w:id="4558"/>
    <w:bookmarkStart w:name="z5250" w:id="4559"/>
    <w:p>
      <w:pPr>
        <w:spacing w:after="0"/>
        <w:ind w:left="0"/>
        <w:jc w:val="both"/>
      </w:pPr>
      <w:r>
        <w:rPr>
          <w:rFonts w:ascii="Times New Roman"/>
          <w:b w:val="false"/>
          <w:i w:val="false"/>
          <w:color w:val="000000"/>
          <w:sz w:val="28"/>
        </w:rPr>
        <w:t>
      75. В таблице 5200, графе 4 указывается число умерших взрослых больных внелегочным туберкулезом.</w:t>
      </w:r>
    </w:p>
    <w:bookmarkEnd w:id="4559"/>
    <w:bookmarkStart w:name="z5251" w:id="4560"/>
    <w:p>
      <w:pPr>
        <w:spacing w:after="0"/>
        <w:ind w:left="0"/>
        <w:jc w:val="both"/>
      </w:pPr>
      <w:r>
        <w:rPr>
          <w:rFonts w:ascii="Times New Roman"/>
          <w:b w:val="false"/>
          <w:i w:val="false"/>
          <w:color w:val="000000"/>
          <w:sz w:val="28"/>
        </w:rPr>
        <w:t>
      76. В таблице 5300, строке 1 указывается общее число взрослых больных туберкулезом органов дыхания.</w:t>
      </w:r>
    </w:p>
    <w:bookmarkEnd w:id="4560"/>
    <w:bookmarkStart w:name="z5252" w:id="4561"/>
    <w:p>
      <w:pPr>
        <w:spacing w:after="0"/>
        <w:ind w:left="0"/>
        <w:jc w:val="both"/>
      </w:pPr>
      <w:r>
        <w:rPr>
          <w:rFonts w:ascii="Times New Roman"/>
          <w:b w:val="false"/>
          <w:i w:val="false"/>
          <w:color w:val="000000"/>
          <w:sz w:val="28"/>
        </w:rPr>
        <w:t>
      77. В таблице 5300, строке 2 указывается число впервые выявленных взрослых больных туберкулезом органов дыхания.</w:t>
      </w:r>
    </w:p>
    <w:bookmarkEnd w:id="4561"/>
    <w:bookmarkStart w:name="z5253" w:id="4562"/>
    <w:p>
      <w:pPr>
        <w:spacing w:after="0"/>
        <w:ind w:left="0"/>
        <w:jc w:val="both"/>
      </w:pPr>
      <w:r>
        <w:rPr>
          <w:rFonts w:ascii="Times New Roman"/>
          <w:b w:val="false"/>
          <w:i w:val="false"/>
          <w:color w:val="000000"/>
          <w:sz w:val="28"/>
        </w:rPr>
        <w:t>
      78. В таблице 5300, строке 3 указывается общее число взрослых больных туберкулезом других органов.</w:t>
      </w:r>
    </w:p>
    <w:bookmarkEnd w:id="4562"/>
    <w:bookmarkStart w:name="z5254" w:id="4563"/>
    <w:p>
      <w:pPr>
        <w:spacing w:after="0"/>
        <w:ind w:left="0"/>
        <w:jc w:val="both"/>
      </w:pPr>
      <w:r>
        <w:rPr>
          <w:rFonts w:ascii="Times New Roman"/>
          <w:b w:val="false"/>
          <w:i w:val="false"/>
          <w:color w:val="000000"/>
          <w:sz w:val="28"/>
        </w:rPr>
        <w:t>
      79. В таблице 5300, графе А указывается наименование строки.</w:t>
      </w:r>
    </w:p>
    <w:bookmarkEnd w:id="4563"/>
    <w:bookmarkStart w:name="z5255" w:id="4564"/>
    <w:p>
      <w:pPr>
        <w:spacing w:after="0"/>
        <w:ind w:left="0"/>
        <w:jc w:val="both"/>
      </w:pPr>
      <w:r>
        <w:rPr>
          <w:rFonts w:ascii="Times New Roman"/>
          <w:b w:val="false"/>
          <w:i w:val="false"/>
          <w:color w:val="000000"/>
          <w:sz w:val="28"/>
        </w:rPr>
        <w:t>
      80. В таблице 5300, графе Б указывается номер строки.</w:t>
      </w:r>
    </w:p>
    <w:bookmarkEnd w:id="4564"/>
    <w:bookmarkStart w:name="z5256" w:id="4565"/>
    <w:p>
      <w:pPr>
        <w:spacing w:after="0"/>
        <w:ind w:left="0"/>
        <w:jc w:val="both"/>
      </w:pPr>
      <w:r>
        <w:rPr>
          <w:rFonts w:ascii="Times New Roman"/>
          <w:b w:val="false"/>
          <w:i w:val="false"/>
          <w:color w:val="000000"/>
          <w:sz w:val="28"/>
        </w:rPr>
        <w:t>
      81. В таблице 5300, графе 1 указывается число взрослых больных туберкулезом, находившихся в санатории менее 3-х месяцев.</w:t>
      </w:r>
    </w:p>
    <w:bookmarkEnd w:id="4565"/>
    <w:bookmarkStart w:name="z5257" w:id="4566"/>
    <w:p>
      <w:pPr>
        <w:spacing w:after="0"/>
        <w:ind w:left="0"/>
        <w:jc w:val="both"/>
      </w:pPr>
      <w:r>
        <w:rPr>
          <w:rFonts w:ascii="Times New Roman"/>
          <w:b w:val="false"/>
          <w:i w:val="false"/>
          <w:color w:val="000000"/>
          <w:sz w:val="28"/>
        </w:rPr>
        <w:t>
      82. В таблице 5300, графе 2 указывается число взрослых больных туберкулезом, находившихся в санатории 5 месяцев и более.</w:t>
      </w:r>
    </w:p>
    <w:bookmarkEnd w:id="4566"/>
    <w:bookmarkStart w:name="z5258" w:id="4567"/>
    <w:p>
      <w:pPr>
        <w:spacing w:after="0"/>
        <w:ind w:left="0"/>
        <w:jc w:val="both"/>
      </w:pPr>
      <w:r>
        <w:rPr>
          <w:rFonts w:ascii="Times New Roman"/>
          <w:b w:val="false"/>
          <w:i w:val="false"/>
          <w:color w:val="000000"/>
          <w:sz w:val="28"/>
        </w:rPr>
        <w:t>
      83. В таблице 6000, строке 1 указывается число детей с активным туберкулезом органов дыхания.</w:t>
      </w:r>
    </w:p>
    <w:bookmarkEnd w:id="4567"/>
    <w:bookmarkStart w:name="z5259" w:id="4568"/>
    <w:p>
      <w:pPr>
        <w:spacing w:after="0"/>
        <w:ind w:left="0"/>
        <w:jc w:val="both"/>
      </w:pPr>
      <w:r>
        <w:rPr>
          <w:rFonts w:ascii="Times New Roman"/>
          <w:b w:val="false"/>
          <w:i w:val="false"/>
          <w:color w:val="000000"/>
          <w:sz w:val="28"/>
        </w:rPr>
        <w:t>
      84. В таблице 6000, строке 2 указывается число детей с активным туберкулезом внутригрудных лимфатических узлов.</w:t>
      </w:r>
    </w:p>
    <w:bookmarkEnd w:id="4568"/>
    <w:bookmarkStart w:name="z5260" w:id="4569"/>
    <w:p>
      <w:pPr>
        <w:spacing w:after="0"/>
        <w:ind w:left="0"/>
        <w:jc w:val="both"/>
      </w:pPr>
      <w:r>
        <w:rPr>
          <w:rFonts w:ascii="Times New Roman"/>
          <w:b w:val="false"/>
          <w:i w:val="false"/>
          <w:color w:val="000000"/>
          <w:sz w:val="28"/>
        </w:rPr>
        <w:t>
      85. В таблице 6000, строке 3 указывается число детей с активным туберкулезом других органов.</w:t>
      </w:r>
    </w:p>
    <w:bookmarkEnd w:id="4569"/>
    <w:bookmarkStart w:name="z5261" w:id="4570"/>
    <w:p>
      <w:pPr>
        <w:spacing w:after="0"/>
        <w:ind w:left="0"/>
        <w:jc w:val="both"/>
      </w:pPr>
      <w:r>
        <w:rPr>
          <w:rFonts w:ascii="Times New Roman"/>
          <w:b w:val="false"/>
          <w:i w:val="false"/>
          <w:color w:val="000000"/>
          <w:sz w:val="28"/>
        </w:rPr>
        <w:t>
      86. В таблице 6000, строке 4 указывается число детей с активным туберкулезом периферических лимфатических узлов.</w:t>
      </w:r>
    </w:p>
    <w:bookmarkEnd w:id="4570"/>
    <w:bookmarkStart w:name="z5262" w:id="4571"/>
    <w:p>
      <w:pPr>
        <w:spacing w:after="0"/>
        <w:ind w:left="0"/>
        <w:jc w:val="both"/>
      </w:pPr>
      <w:r>
        <w:rPr>
          <w:rFonts w:ascii="Times New Roman"/>
          <w:b w:val="false"/>
          <w:i w:val="false"/>
          <w:color w:val="000000"/>
          <w:sz w:val="28"/>
        </w:rPr>
        <w:t>
      87. В таблице 6000, строке 5 указывается число детей с активным туберкулезом костей и суставов.</w:t>
      </w:r>
    </w:p>
    <w:bookmarkEnd w:id="4571"/>
    <w:bookmarkStart w:name="z5263" w:id="4572"/>
    <w:p>
      <w:pPr>
        <w:spacing w:after="0"/>
        <w:ind w:left="0"/>
        <w:jc w:val="both"/>
      </w:pPr>
      <w:r>
        <w:rPr>
          <w:rFonts w:ascii="Times New Roman"/>
          <w:b w:val="false"/>
          <w:i w:val="false"/>
          <w:color w:val="000000"/>
          <w:sz w:val="28"/>
        </w:rPr>
        <w:t>
      88. В таблице 6000, графе А указывается наименование строки.</w:t>
      </w:r>
    </w:p>
    <w:bookmarkEnd w:id="4572"/>
    <w:bookmarkStart w:name="z5264" w:id="4573"/>
    <w:p>
      <w:pPr>
        <w:spacing w:after="0"/>
        <w:ind w:left="0"/>
        <w:jc w:val="both"/>
      </w:pPr>
      <w:r>
        <w:rPr>
          <w:rFonts w:ascii="Times New Roman"/>
          <w:b w:val="false"/>
          <w:i w:val="false"/>
          <w:color w:val="000000"/>
          <w:sz w:val="28"/>
        </w:rPr>
        <w:t>
      89. В таблице 6000, графе Б указывается номер строки.</w:t>
      </w:r>
    </w:p>
    <w:bookmarkEnd w:id="4573"/>
    <w:bookmarkStart w:name="z5265" w:id="4574"/>
    <w:p>
      <w:pPr>
        <w:spacing w:after="0"/>
        <w:ind w:left="0"/>
        <w:jc w:val="both"/>
      </w:pPr>
      <w:r>
        <w:rPr>
          <w:rFonts w:ascii="Times New Roman"/>
          <w:b w:val="false"/>
          <w:i w:val="false"/>
          <w:color w:val="000000"/>
          <w:sz w:val="28"/>
        </w:rPr>
        <w:t>
      90. В таблице 6000, графе 1 указывается общее число выписанных больных детей.</w:t>
      </w:r>
    </w:p>
    <w:bookmarkEnd w:id="4574"/>
    <w:bookmarkStart w:name="z5266" w:id="4575"/>
    <w:p>
      <w:pPr>
        <w:spacing w:after="0"/>
        <w:ind w:left="0"/>
        <w:jc w:val="both"/>
      </w:pPr>
      <w:r>
        <w:rPr>
          <w:rFonts w:ascii="Times New Roman"/>
          <w:b w:val="false"/>
          <w:i w:val="false"/>
          <w:color w:val="000000"/>
          <w:sz w:val="28"/>
        </w:rPr>
        <w:t>
      91. В таблице 6000, графе 2 указывается число дней пребывания выписанными больными детьми, указанными в таблице 6000, графе 1.</w:t>
      </w:r>
    </w:p>
    <w:bookmarkEnd w:id="4575"/>
    <w:bookmarkStart w:name="z5267" w:id="4576"/>
    <w:p>
      <w:pPr>
        <w:spacing w:after="0"/>
        <w:ind w:left="0"/>
        <w:jc w:val="both"/>
      </w:pPr>
      <w:r>
        <w:rPr>
          <w:rFonts w:ascii="Times New Roman"/>
          <w:b w:val="false"/>
          <w:i w:val="false"/>
          <w:color w:val="000000"/>
          <w:sz w:val="28"/>
        </w:rPr>
        <w:t>
      92. В таблице 6000, графе 3 указывается число выписанных больных детей, у которых было достигнуто значительное улучшение, из числа указанных в таблице 6000, графе 1.</w:t>
      </w:r>
    </w:p>
    <w:bookmarkEnd w:id="4576"/>
    <w:bookmarkStart w:name="z5268" w:id="4577"/>
    <w:p>
      <w:pPr>
        <w:spacing w:after="0"/>
        <w:ind w:left="0"/>
        <w:jc w:val="both"/>
      </w:pPr>
      <w:r>
        <w:rPr>
          <w:rFonts w:ascii="Times New Roman"/>
          <w:b w:val="false"/>
          <w:i w:val="false"/>
          <w:color w:val="000000"/>
          <w:sz w:val="28"/>
        </w:rPr>
        <w:t>
      93. В таблице 6100, графе 1 указывается число выбывших детей, наблюдаемых в неактивной II группе диспансерного учета.</w:t>
      </w:r>
    </w:p>
    <w:bookmarkEnd w:id="4577"/>
    <w:bookmarkStart w:name="z5269" w:id="4578"/>
    <w:p>
      <w:pPr>
        <w:spacing w:after="0"/>
        <w:ind w:left="0"/>
        <w:jc w:val="both"/>
      </w:pPr>
      <w:r>
        <w:rPr>
          <w:rFonts w:ascii="Times New Roman"/>
          <w:b w:val="false"/>
          <w:i w:val="false"/>
          <w:color w:val="000000"/>
          <w:sz w:val="28"/>
        </w:rPr>
        <w:t>
      94. В таблице 6100, графе 2 указывается число выбывших детей, наблюдаемых в неактивной III группе диспансерного учета.</w:t>
      </w:r>
    </w:p>
    <w:bookmarkEnd w:id="4578"/>
    <w:bookmarkStart w:name="z5270" w:id="4579"/>
    <w:p>
      <w:pPr>
        <w:spacing w:after="0"/>
        <w:ind w:left="0"/>
        <w:jc w:val="both"/>
      </w:pPr>
      <w:r>
        <w:rPr>
          <w:rFonts w:ascii="Times New Roman"/>
          <w:b w:val="false"/>
          <w:i w:val="false"/>
          <w:color w:val="000000"/>
          <w:sz w:val="28"/>
        </w:rPr>
        <w:t>
      95. В таблице 6100, графе 3 указывается число койко-дней, проведенных выбывшими детьми, наблюдаемыми в неактивных группах диспансерного учета.</w:t>
      </w:r>
    </w:p>
    <w:bookmarkEnd w:id="4579"/>
    <w:bookmarkStart w:name="z5271" w:id="4580"/>
    <w:p>
      <w:pPr>
        <w:spacing w:after="0"/>
        <w:ind w:left="0"/>
        <w:jc w:val="both"/>
      </w:pPr>
      <w:r>
        <w:rPr>
          <w:rFonts w:ascii="Times New Roman"/>
          <w:b w:val="false"/>
          <w:i w:val="false"/>
          <w:color w:val="000000"/>
          <w:sz w:val="28"/>
        </w:rPr>
        <w:t>
      96. В таблице 7000, графе 1 указывается число просвечиваний, сделанных в рентгеновском кабинете.</w:t>
      </w:r>
    </w:p>
    <w:bookmarkEnd w:id="4580"/>
    <w:bookmarkStart w:name="z5272" w:id="4581"/>
    <w:p>
      <w:pPr>
        <w:spacing w:after="0"/>
        <w:ind w:left="0"/>
        <w:jc w:val="both"/>
      </w:pPr>
      <w:r>
        <w:rPr>
          <w:rFonts w:ascii="Times New Roman"/>
          <w:b w:val="false"/>
          <w:i w:val="false"/>
          <w:color w:val="000000"/>
          <w:sz w:val="28"/>
        </w:rPr>
        <w:t>
      97. В таблице 7000, графе 2 указывается число снимков, сделанных в рентгеновском кабинете.</w:t>
      </w:r>
    </w:p>
    <w:bookmarkEnd w:id="4581"/>
    <w:bookmarkStart w:name="z5273" w:id="4582"/>
    <w:p>
      <w:pPr>
        <w:spacing w:after="0"/>
        <w:ind w:left="0"/>
        <w:jc w:val="both"/>
      </w:pPr>
      <w:r>
        <w:rPr>
          <w:rFonts w:ascii="Times New Roman"/>
          <w:b w:val="false"/>
          <w:i w:val="false"/>
          <w:color w:val="000000"/>
          <w:sz w:val="28"/>
        </w:rPr>
        <w:t>
      98. В таблице 7000, графе 3 указывается число томографий, сделанных в рентгеновском кабинете.</w:t>
      </w:r>
    </w:p>
    <w:bookmarkEnd w:id="4582"/>
    <w:bookmarkStart w:name="z5274" w:id="4583"/>
    <w:p>
      <w:pPr>
        <w:spacing w:after="0"/>
        <w:ind w:left="0"/>
        <w:jc w:val="both"/>
      </w:pPr>
      <w:r>
        <w:rPr>
          <w:rFonts w:ascii="Times New Roman"/>
          <w:b w:val="false"/>
          <w:i w:val="false"/>
          <w:color w:val="000000"/>
          <w:sz w:val="28"/>
        </w:rPr>
        <w:t>
      99. В таблице 7000 подчеркивается, какие анализы проводит клинико-диагностическая лаборатория: мокроты, общие анализы крови, СОЭ, анализы мочи и бактериологическая лаборатория: посевы на БК, определение лекарственной чувствительности.</w:t>
      </w:r>
    </w:p>
    <w:bookmarkEnd w:id="4583"/>
    <w:bookmarkStart w:name="z5275" w:id="4584"/>
    <w:p>
      <w:pPr>
        <w:spacing w:after="0"/>
        <w:ind w:left="0"/>
        <w:jc w:val="both"/>
      </w:pPr>
      <w:r>
        <w:rPr>
          <w:rFonts w:ascii="Times New Roman"/>
          <w:b w:val="false"/>
          <w:i w:val="false"/>
          <w:color w:val="000000"/>
          <w:sz w:val="28"/>
        </w:rPr>
        <w:t>
      100. В таблице 8000, графе 1 указывается число посещений к стоматологам (зубным врачам) санатория.</w:t>
      </w:r>
    </w:p>
    <w:bookmarkEnd w:id="4584"/>
    <w:p>
      <w:pPr>
        <w:spacing w:after="0"/>
        <w:ind w:left="0"/>
        <w:jc w:val="both"/>
      </w:pPr>
      <w:r>
        <w:rPr>
          <w:rFonts w:ascii="Times New Roman"/>
          <w:b w:val="false"/>
          <w:i w:val="false"/>
          <w:color w:val="000000"/>
          <w:sz w:val="28"/>
        </w:rPr>
        <w:t>
      101. В таблице 8000, графе 2 указывается число санированных стоматологами (зубными врачами) больных.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от 6 марта 2013 года № 128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45</w:t>
            </w:r>
          </w:p>
        </w:tc>
      </w:tr>
    </w:tbl>
    <w:p>
      <w:pPr>
        <w:spacing w:after="0"/>
        <w:ind w:left="0"/>
        <w:jc w:val="both"/>
      </w:pPr>
      <w:r>
        <w:rPr>
          <w:rFonts w:ascii="Times New Roman"/>
          <w:b w:val="false"/>
          <w:i w:val="false"/>
          <w:color w:val="ff0000"/>
          <w:sz w:val="28"/>
        </w:rPr>
        <w:t xml:space="preserve">
      Сноска. Отчет в редакции приказа Министра здравоохранения РК от 22.02.2017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5281" w:id="4585"/>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 xml:space="preserve">       "Отчет о штатных должностях центра формирования здорового образа жизни,</w:t>
      </w:r>
      <w:r>
        <w:br/>
      </w:r>
      <w:r>
        <w:rPr>
          <w:rFonts w:ascii="Times New Roman"/>
          <w:b/>
          <w:i w:val="false"/>
          <w:color w:val="000000"/>
        </w:rPr>
        <w:t xml:space="preserve">     дезинфекционной станции, республиканского центра развития здравоохранения и их территориальных филиалов"</w:t>
      </w:r>
      <w:r>
        <w:br/>
      </w:r>
      <w:r>
        <w:rPr>
          <w:rFonts w:ascii="Times New Roman"/>
          <w:b/>
          <w:i w:val="false"/>
          <w:color w:val="000000"/>
        </w:rPr>
        <w:t>Отчетный период за "__" _______ 20____ год</w:t>
      </w:r>
    </w:p>
    <w:bookmarkEnd w:id="4585"/>
    <w:bookmarkStart w:name="z5283" w:id="4586"/>
    <w:p>
      <w:pPr>
        <w:spacing w:after="0"/>
        <w:ind w:left="0"/>
        <w:jc w:val="both"/>
      </w:pPr>
      <w:r>
        <w:rPr>
          <w:rFonts w:ascii="Times New Roman"/>
          <w:b w:val="false"/>
          <w:i w:val="false"/>
          <w:color w:val="000000"/>
          <w:sz w:val="28"/>
        </w:rPr>
        <w:t>
      Индекс: 1 (ЗОЖ)</w:t>
      </w:r>
    </w:p>
    <w:bookmarkEnd w:id="4586"/>
    <w:bookmarkStart w:name="z5284" w:id="4587"/>
    <w:p>
      <w:pPr>
        <w:spacing w:after="0"/>
        <w:ind w:left="0"/>
        <w:jc w:val="both"/>
      </w:pPr>
      <w:r>
        <w:rPr>
          <w:rFonts w:ascii="Times New Roman"/>
          <w:b w:val="false"/>
          <w:i w:val="false"/>
          <w:color w:val="000000"/>
          <w:sz w:val="28"/>
        </w:rPr>
        <w:t>
      Периодичность: годовая</w:t>
      </w:r>
    </w:p>
    <w:bookmarkEnd w:id="4587"/>
    <w:bookmarkStart w:name="z5285" w:id="4588"/>
    <w:p>
      <w:pPr>
        <w:spacing w:after="0"/>
        <w:ind w:left="0"/>
        <w:jc w:val="both"/>
      </w:pPr>
      <w:r>
        <w:rPr>
          <w:rFonts w:ascii="Times New Roman"/>
          <w:b w:val="false"/>
          <w:i w:val="false"/>
          <w:color w:val="000000"/>
          <w:sz w:val="28"/>
        </w:rPr>
        <w:t>
      Круг лиц представляющих: Организации здравоохранения районов, областей, города</w:t>
      </w:r>
      <w:r>
        <w:br/>
      </w:r>
      <w:r>
        <w:rPr>
          <w:rFonts w:ascii="Times New Roman"/>
          <w:b w:val="false"/>
          <w:i w:val="false"/>
          <w:color w:val="000000"/>
          <w:sz w:val="28"/>
        </w:rPr>
        <w:t>республиканского значения и столицы</w:t>
      </w:r>
    </w:p>
    <w:bookmarkEnd w:id="4588"/>
    <w:bookmarkStart w:name="z5286" w:id="4589"/>
    <w:p>
      <w:pPr>
        <w:spacing w:after="0"/>
        <w:ind w:left="0"/>
        <w:jc w:val="both"/>
      </w:pPr>
      <w:r>
        <w:rPr>
          <w:rFonts w:ascii="Times New Roman"/>
          <w:b w:val="false"/>
          <w:i w:val="false"/>
          <w:color w:val="000000"/>
          <w:sz w:val="28"/>
        </w:rPr>
        <w:t xml:space="preserve">
      Куда представляется: Министерство здравоохранения Республики Казахстан </w:t>
      </w:r>
    </w:p>
    <w:bookmarkEnd w:id="4589"/>
    <w:bookmarkStart w:name="z5287" w:id="4590"/>
    <w:p>
      <w:pPr>
        <w:spacing w:after="0"/>
        <w:ind w:left="0"/>
        <w:jc w:val="both"/>
      </w:pPr>
      <w:r>
        <w:rPr>
          <w:rFonts w:ascii="Times New Roman"/>
          <w:b w:val="false"/>
          <w:i w:val="false"/>
          <w:color w:val="000000"/>
          <w:sz w:val="28"/>
        </w:rPr>
        <w:t>
      Срок представления: 10 февраля отчетного периода</w:t>
      </w:r>
    </w:p>
    <w:bookmarkEnd w:id="4590"/>
    <w:bookmarkStart w:name="z5288" w:id="4591"/>
    <w:p>
      <w:pPr>
        <w:spacing w:after="0"/>
        <w:ind w:left="0"/>
        <w:jc w:val="both"/>
      </w:pPr>
      <w:r>
        <w:rPr>
          <w:rFonts w:ascii="Times New Roman"/>
          <w:b w:val="false"/>
          <w:i w:val="false"/>
          <w:color w:val="000000"/>
          <w:sz w:val="28"/>
        </w:rPr>
        <w:t>
      1100 Штатные должности центра формирования здорового образа жизни на конец отчетного</w:t>
      </w:r>
      <w:r>
        <w:br/>
      </w:r>
      <w:r>
        <w:rPr>
          <w:rFonts w:ascii="Times New Roman"/>
          <w:b w:val="false"/>
          <w:i w:val="false"/>
          <w:color w:val="000000"/>
          <w:sz w:val="28"/>
        </w:rPr>
        <w:t>года</w:t>
      </w:r>
    </w:p>
    <w:bookmarkEnd w:id="4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2384"/>
        <w:gridCol w:w="1303"/>
        <w:gridCol w:w="1303"/>
        <w:gridCol w:w="4077"/>
      </w:tblGrid>
      <w:tr>
        <w:trPr>
          <w:trHeight w:val="30" w:hRule="atLeast"/>
        </w:trPr>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9" w:id="4592"/>
          <w:p>
            <w:pPr>
              <w:spacing w:after="20"/>
              <w:ind w:left="20"/>
              <w:jc w:val="both"/>
            </w:pPr>
            <w:r>
              <w:rPr>
                <w:rFonts w:ascii="Times New Roman"/>
                <w:b w:val="false"/>
                <w:i w:val="false"/>
                <w:color w:val="000000"/>
                <w:sz w:val="20"/>
              </w:rPr>
              <w:t>
Наименование должности</w:t>
            </w:r>
          </w:p>
          <w:bookmarkEnd w:id="4592"/>
        </w:tc>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по организации</w:t>
            </w:r>
          </w:p>
        </w:tc>
        <w:tc>
          <w:tcPr>
            <w:tcW w:w="4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(основных работников) на занятых должностях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1" w:id="4593"/>
          <w:p>
            <w:pPr>
              <w:spacing w:after="20"/>
              <w:ind w:left="20"/>
              <w:jc w:val="both"/>
            </w:pPr>
            <w:r>
              <w:rPr>
                <w:rFonts w:ascii="Times New Roman"/>
                <w:b w:val="false"/>
                <w:i w:val="false"/>
                <w:color w:val="000000"/>
                <w:sz w:val="20"/>
              </w:rPr>
              <w:t>
А</w:t>
            </w:r>
          </w:p>
          <w:bookmarkEnd w:id="459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2" w:id="4594"/>
          <w:p>
            <w:pPr>
              <w:spacing w:after="20"/>
              <w:ind w:left="20"/>
              <w:jc w:val="both"/>
            </w:pPr>
            <w:r>
              <w:rPr>
                <w:rFonts w:ascii="Times New Roman"/>
                <w:b w:val="false"/>
                <w:i w:val="false"/>
                <w:color w:val="000000"/>
                <w:sz w:val="20"/>
              </w:rPr>
              <w:t xml:space="preserve">
Врачи всего </w:t>
            </w:r>
          </w:p>
          <w:bookmarkEnd w:id="459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3" w:id="4595"/>
          <w:p>
            <w:pPr>
              <w:spacing w:after="20"/>
              <w:ind w:left="20"/>
              <w:jc w:val="both"/>
            </w:pPr>
            <w:r>
              <w:rPr>
                <w:rFonts w:ascii="Times New Roman"/>
                <w:b w:val="false"/>
                <w:i w:val="false"/>
                <w:color w:val="000000"/>
                <w:sz w:val="20"/>
              </w:rPr>
              <w:t>
в том числе:</w:t>
            </w:r>
          </w:p>
          <w:bookmarkEnd w:id="4595"/>
          <w:p>
            <w:pPr>
              <w:spacing w:after="20"/>
              <w:ind w:left="20"/>
              <w:jc w:val="both"/>
            </w:pPr>
            <w:r>
              <w:rPr>
                <w:rFonts w:ascii="Times New Roman"/>
                <w:b w:val="false"/>
                <w:i w:val="false"/>
                <w:color w:val="000000"/>
                <w:sz w:val="20"/>
              </w:rPr>
              <w:t>
руководители организации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5" w:id="4596"/>
          <w:p>
            <w:pPr>
              <w:spacing w:after="20"/>
              <w:ind w:left="20"/>
              <w:jc w:val="both"/>
            </w:pPr>
            <w:r>
              <w:rPr>
                <w:rFonts w:ascii="Times New Roman"/>
                <w:b w:val="false"/>
                <w:i w:val="false"/>
                <w:color w:val="000000"/>
                <w:sz w:val="20"/>
              </w:rPr>
              <w:t>
заместители руководителя</w:t>
            </w:r>
          </w:p>
          <w:bookmarkEnd w:id="459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6" w:id="4597"/>
          <w:p>
            <w:pPr>
              <w:spacing w:after="20"/>
              <w:ind w:left="20"/>
              <w:jc w:val="both"/>
            </w:pPr>
            <w:r>
              <w:rPr>
                <w:rFonts w:ascii="Times New Roman"/>
                <w:b w:val="false"/>
                <w:i w:val="false"/>
                <w:color w:val="000000"/>
                <w:sz w:val="20"/>
              </w:rPr>
              <w:t xml:space="preserve">
Специалисты с высшим немедицинским образованием - всего </w:t>
            </w:r>
          </w:p>
          <w:bookmarkEnd w:id="459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7" w:id="4598"/>
          <w:p>
            <w:pPr>
              <w:spacing w:after="20"/>
              <w:ind w:left="20"/>
              <w:jc w:val="both"/>
            </w:pPr>
            <w:r>
              <w:rPr>
                <w:rFonts w:ascii="Times New Roman"/>
                <w:b w:val="false"/>
                <w:i w:val="false"/>
                <w:color w:val="000000"/>
                <w:sz w:val="20"/>
              </w:rPr>
              <w:t>
Средний медперсонал - всего</w:t>
            </w:r>
          </w:p>
          <w:bookmarkEnd w:id="459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8" w:id="4599"/>
          <w:p>
            <w:pPr>
              <w:spacing w:after="20"/>
              <w:ind w:left="20"/>
              <w:jc w:val="both"/>
            </w:pPr>
            <w:r>
              <w:rPr>
                <w:rFonts w:ascii="Times New Roman"/>
                <w:b w:val="false"/>
                <w:i w:val="false"/>
                <w:color w:val="000000"/>
                <w:sz w:val="20"/>
              </w:rPr>
              <w:t xml:space="preserve">
Специалисты со средним немедицинским образованием - всего </w:t>
            </w:r>
          </w:p>
          <w:bookmarkEnd w:id="459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9" w:id="4600"/>
          <w:p>
            <w:pPr>
              <w:spacing w:after="20"/>
              <w:ind w:left="20"/>
              <w:jc w:val="both"/>
            </w:pPr>
            <w:r>
              <w:rPr>
                <w:rFonts w:ascii="Times New Roman"/>
                <w:b w:val="false"/>
                <w:i w:val="false"/>
                <w:color w:val="000000"/>
                <w:sz w:val="20"/>
              </w:rPr>
              <w:t xml:space="preserve">
Младший персонал </w:t>
            </w:r>
          </w:p>
          <w:bookmarkEnd w:id="460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0" w:id="4601"/>
          <w:p>
            <w:pPr>
              <w:spacing w:after="20"/>
              <w:ind w:left="20"/>
              <w:jc w:val="both"/>
            </w:pPr>
            <w:r>
              <w:rPr>
                <w:rFonts w:ascii="Times New Roman"/>
                <w:b w:val="false"/>
                <w:i w:val="false"/>
                <w:color w:val="000000"/>
                <w:sz w:val="20"/>
              </w:rPr>
              <w:t xml:space="preserve">
Прочий персонал </w:t>
            </w:r>
          </w:p>
          <w:bookmarkEnd w:id="460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1" w:id="4602"/>
          <w:p>
            <w:pPr>
              <w:spacing w:after="20"/>
              <w:ind w:left="20"/>
              <w:jc w:val="both"/>
            </w:pPr>
            <w:r>
              <w:rPr>
                <w:rFonts w:ascii="Times New Roman"/>
                <w:b w:val="false"/>
                <w:i w:val="false"/>
                <w:color w:val="000000"/>
                <w:sz w:val="20"/>
              </w:rPr>
              <w:t xml:space="preserve">
Всего должностей </w:t>
            </w:r>
          </w:p>
          <w:bookmarkEnd w:id="460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02" w:id="4603"/>
    <w:p>
      <w:pPr>
        <w:spacing w:after="0"/>
        <w:ind w:left="0"/>
        <w:jc w:val="both"/>
      </w:pPr>
      <w:r>
        <w:rPr>
          <w:rFonts w:ascii="Times New Roman"/>
          <w:b w:val="false"/>
          <w:i w:val="false"/>
          <w:color w:val="000000"/>
          <w:sz w:val="28"/>
        </w:rPr>
        <w:t>
      1300 Штатные должности республиканского центра электронного здравоохранения на конец</w:t>
      </w:r>
      <w:r>
        <w:br/>
      </w:r>
      <w:r>
        <w:rPr>
          <w:rFonts w:ascii="Times New Roman"/>
          <w:b w:val="false"/>
          <w:i w:val="false"/>
          <w:color w:val="000000"/>
          <w:sz w:val="28"/>
        </w:rPr>
        <w:t>отчетного года</w:t>
      </w:r>
    </w:p>
    <w:bookmarkEnd w:id="4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2384"/>
        <w:gridCol w:w="1303"/>
        <w:gridCol w:w="1303"/>
        <w:gridCol w:w="4077"/>
      </w:tblGrid>
      <w:tr>
        <w:trPr>
          <w:trHeight w:val="30" w:hRule="atLeast"/>
        </w:trPr>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3" w:id="4604"/>
          <w:p>
            <w:pPr>
              <w:spacing w:after="20"/>
              <w:ind w:left="20"/>
              <w:jc w:val="both"/>
            </w:pPr>
            <w:r>
              <w:rPr>
                <w:rFonts w:ascii="Times New Roman"/>
                <w:b w:val="false"/>
                <w:i w:val="false"/>
                <w:color w:val="000000"/>
                <w:sz w:val="20"/>
              </w:rPr>
              <w:t>
Наименование должности</w:t>
            </w:r>
          </w:p>
          <w:bookmarkEnd w:id="4604"/>
        </w:tc>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по организации</w:t>
            </w:r>
          </w:p>
        </w:tc>
        <w:tc>
          <w:tcPr>
            <w:tcW w:w="4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(основных работников) на занятых должностях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5" w:id="4605"/>
          <w:p>
            <w:pPr>
              <w:spacing w:after="20"/>
              <w:ind w:left="20"/>
              <w:jc w:val="both"/>
            </w:pPr>
            <w:r>
              <w:rPr>
                <w:rFonts w:ascii="Times New Roman"/>
                <w:b w:val="false"/>
                <w:i w:val="false"/>
                <w:color w:val="000000"/>
                <w:sz w:val="20"/>
              </w:rPr>
              <w:t>
А</w:t>
            </w:r>
          </w:p>
          <w:bookmarkEnd w:id="460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6" w:id="4606"/>
          <w:p>
            <w:pPr>
              <w:spacing w:after="20"/>
              <w:ind w:left="20"/>
              <w:jc w:val="both"/>
            </w:pPr>
            <w:r>
              <w:rPr>
                <w:rFonts w:ascii="Times New Roman"/>
                <w:b w:val="false"/>
                <w:i w:val="false"/>
                <w:color w:val="000000"/>
                <w:sz w:val="20"/>
              </w:rPr>
              <w:t xml:space="preserve">
Врачи всего </w:t>
            </w:r>
          </w:p>
          <w:bookmarkEnd w:id="460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7" w:id="4607"/>
          <w:p>
            <w:pPr>
              <w:spacing w:after="20"/>
              <w:ind w:left="20"/>
              <w:jc w:val="both"/>
            </w:pPr>
            <w:r>
              <w:rPr>
                <w:rFonts w:ascii="Times New Roman"/>
                <w:b w:val="false"/>
                <w:i w:val="false"/>
                <w:color w:val="000000"/>
                <w:sz w:val="20"/>
              </w:rPr>
              <w:t>
в том числе:</w:t>
            </w:r>
          </w:p>
          <w:bookmarkEnd w:id="4607"/>
          <w:p>
            <w:pPr>
              <w:spacing w:after="20"/>
              <w:ind w:left="20"/>
              <w:jc w:val="both"/>
            </w:pPr>
            <w:r>
              <w:rPr>
                <w:rFonts w:ascii="Times New Roman"/>
                <w:b w:val="false"/>
                <w:i w:val="false"/>
                <w:color w:val="000000"/>
                <w:sz w:val="20"/>
              </w:rPr>
              <w:t>
руководители организации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9" w:id="4608"/>
          <w:p>
            <w:pPr>
              <w:spacing w:after="20"/>
              <w:ind w:left="20"/>
              <w:jc w:val="both"/>
            </w:pPr>
            <w:r>
              <w:rPr>
                <w:rFonts w:ascii="Times New Roman"/>
                <w:b w:val="false"/>
                <w:i w:val="false"/>
                <w:color w:val="000000"/>
                <w:sz w:val="20"/>
              </w:rPr>
              <w:t>
заместители руководителя</w:t>
            </w:r>
          </w:p>
          <w:bookmarkEnd w:id="460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0" w:id="4609"/>
          <w:p>
            <w:pPr>
              <w:spacing w:after="20"/>
              <w:ind w:left="20"/>
              <w:jc w:val="both"/>
            </w:pPr>
            <w:r>
              <w:rPr>
                <w:rFonts w:ascii="Times New Roman"/>
                <w:b w:val="false"/>
                <w:i w:val="false"/>
                <w:color w:val="000000"/>
                <w:sz w:val="20"/>
              </w:rPr>
              <w:t xml:space="preserve">
Специалисты с высшим немедицинским образованием - всего </w:t>
            </w:r>
          </w:p>
          <w:bookmarkEnd w:id="4609"/>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1" w:id="4610"/>
          <w:p>
            <w:pPr>
              <w:spacing w:after="20"/>
              <w:ind w:left="20"/>
              <w:jc w:val="both"/>
            </w:pPr>
            <w:r>
              <w:rPr>
                <w:rFonts w:ascii="Times New Roman"/>
                <w:b w:val="false"/>
                <w:i w:val="false"/>
                <w:color w:val="000000"/>
                <w:sz w:val="20"/>
              </w:rPr>
              <w:t>
Средний медперсонал - всего</w:t>
            </w:r>
          </w:p>
          <w:bookmarkEnd w:id="461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2" w:id="4611"/>
          <w:p>
            <w:pPr>
              <w:spacing w:after="20"/>
              <w:ind w:left="20"/>
              <w:jc w:val="both"/>
            </w:pPr>
            <w:r>
              <w:rPr>
                <w:rFonts w:ascii="Times New Roman"/>
                <w:b w:val="false"/>
                <w:i w:val="false"/>
                <w:color w:val="000000"/>
                <w:sz w:val="20"/>
              </w:rPr>
              <w:t xml:space="preserve">
Специалисты со средним немедицинским образованием - всего </w:t>
            </w:r>
          </w:p>
          <w:bookmarkEnd w:id="461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3" w:id="4612"/>
          <w:p>
            <w:pPr>
              <w:spacing w:after="20"/>
              <w:ind w:left="20"/>
              <w:jc w:val="both"/>
            </w:pPr>
            <w:r>
              <w:rPr>
                <w:rFonts w:ascii="Times New Roman"/>
                <w:b w:val="false"/>
                <w:i w:val="false"/>
                <w:color w:val="000000"/>
                <w:sz w:val="20"/>
              </w:rPr>
              <w:t xml:space="preserve">
Младший персонал </w:t>
            </w:r>
          </w:p>
          <w:bookmarkEnd w:id="461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4" w:id="4613"/>
          <w:p>
            <w:pPr>
              <w:spacing w:after="20"/>
              <w:ind w:left="20"/>
              <w:jc w:val="both"/>
            </w:pPr>
            <w:r>
              <w:rPr>
                <w:rFonts w:ascii="Times New Roman"/>
                <w:b w:val="false"/>
                <w:i w:val="false"/>
                <w:color w:val="000000"/>
                <w:sz w:val="20"/>
              </w:rPr>
              <w:t xml:space="preserve">
Прочий персонал </w:t>
            </w:r>
          </w:p>
          <w:bookmarkEnd w:id="461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5" w:id="4614"/>
          <w:p>
            <w:pPr>
              <w:spacing w:after="20"/>
              <w:ind w:left="20"/>
              <w:jc w:val="both"/>
            </w:pPr>
            <w:r>
              <w:rPr>
                <w:rFonts w:ascii="Times New Roman"/>
                <w:b w:val="false"/>
                <w:i w:val="false"/>
                <w:color w:val="000000"/>
                <w:sz w:val="20"/>
              </w:rPr>
              <w:t xml:space="preserve">
Всего должностей </w:t>
            </w:r>
          </w:p>
          <w:bookmarkEnd w:id="461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16" w:id="4615"/>
    <w:p>
      <w:pPr>
        <w:spacing w:after="0"/>
        <w:ind w:left="0"/>
        <w:jc w:val="both"/>
      </w:pPr>
      <w:r>
        <w:rPr>
          <w:rFonts w:ascii="Times New Roman"/>
          <w:b w:val="false"/>
          <w:i w:val="false"/>
          <w:color w:val="000000"/>
          <w:sz w:val="28"/>
        </w:rPr>
        <w:t>
      1400 Штатные должности патологоанатомического бюро на конец отчетного года</w:t>
      </w:r>
    </w:p>
    <w:bookmarkEnd w:id="4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2384"/>
        <w:gridCol w:w="1303"/>
        <w:gridCol w:w="1303"/>
        <w:gridCol w:w="4077"/>
      </w:tblGrid>
      <w:tr>
        <w:trPr>
          <w:trHeight w:val="30" w:hRule="atLeast"/>
        </w:trPr>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7" w:id="4616"/>
          <w:p>
            <w:pPr>
              <w:spacing w:after="20"/>
              <w:ind w:left="20"/>
              <w:jc w:val="both"/>
            </w:pPr>
            <w:r>
              <w:rPr>
                <w:rFonts w:ascii="Times New Roman"/>
                <w:b w:val="false"/>
                <w:i w:val="false"/>
                <w:color w:val="000000"/>
                <w:sz w:val="20"/>
              </w:rPr>
              <w:t>
Наименование должности</w:t>
            </w:r>
          </w:p>
          <w:bookmarkEnd w:id="4616"/>
        </w:tc>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по организации</w:t>
            </w:r>
          </w:p>
        </w:tc>
        <w:tc>
          <w:tcPr>
            <w:tcW w:w="4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(основных работников) на занятых должностях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9" w:id="4617"/>
          <w:p>
            <w:pPr>
              <w:spacing w:after="20"/>
              <w:ind w:left="20"/>
              <w:jc w:val="both"/>
            </w:pPr>
            <w:r>
              <w:rPr>
                <w:rFonts w:ascii="Times New Roman"/>
                <w:b w:val="false"/>
                <w:i w:val="false"/>
                <w:color w:val="000000"/>
                <w:sz w:val="20"/>
              </w:rPr>
              <w:t>
А</w:t>
            </w:r>
          </w:p>
          <w:bookmarkEnd w:id="4617"/>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0" w:id="4618"/>
          <w:p>
            <w:pPr>
              <w:spacing w:after="20"/>
              <w:ind w:left="20"/>
              <w:jc w:val="both"/>
            </w:pPr>
            <w:r>
              <w:rPr>
                <w:rFonts w:ascii="Times New Roman"/>
                <w:b w:val="false"/>
                <w:i w:val="false"/>
                <w:color w:val="000000"/>
                <w:sz w:val="20"/>
              </w:rPr>
              <w:t xml:space="preserve">
Врачи всего </w:t>
            </w:r>
          </w:p>
          <w:bookmarkEnd w:id="4618"/>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1" w:id="4619"/>
          <w:p>
            <w:pPr>
              <w:spacing w:after="20"/>
              <w:ind w:left="20"/>
              <w:jc w:val="both"/>
            </w:pPr>
            <w:r>
              <w:rPr>
                <w:rFonts w:ascii="Times New Roman"/>
                <w:b w:val="false"/>
                <w:i w:val="false"/>
                <w:color w:val="000000"/>
                <w:sz w:val="20"/>
              </w:rPr>
              <w:t>
в том числе:</w:t>
            </w:r>
          </w:p>
          <w:bookmarkEnd w:id="4619"/>
          <w:p>
            <w:pPr>
              <w:spacing w:after="20"/>
              <w:ind w:left="20"/>
              <w:jc w:val="both"/>
            </w:pPr>
            <w:r>
              <w:rPr>
                <w:rFonts w:ascii="Times New Roman"/>
                <w:b w:val="false"/>
                <w:i w:val="false"/>
                <w:color w:val="000000"/>
                <w:sz w:val="20"/>
              </w:rPr>
              <w:t>
руководители организации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3" w:id="4620"/>
          <w:p>
            <w:pPr>
              <w:spacing w:after="20"/>
              <w:ind w:left="20"/>
              <w:jc w:val="both"/>
            </w:pPr>
            <w:r>
              <w:rPr>
                <w:rFonts w:ascii="Times New Roman"/>
                <w:b w:val="false"/>
                <w:i w:val="false"/>
                <w:color w:val="000000"/>
                <w:sz w:val="20"/>
              </w:rPr>
              <w:t>
заместители руководителя</w:t>
            </w:r>
          </w:p>
          <w:bookmarkEnd w:id="4620"/>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4" w:id="4621"/>
          <w:p>
            <w:pPr>
              <w:spacing w:after="20"/>
              <w:ind w:left="20"/>
              <w:jc w:val="both"/>
            </w:pPr>
            <w:r>
              <w:rPr>
                <w:rFonts w:ascii="Times New Roman"/>
                <w:b w:val="false"/>
                <w:i w:val="false"/>
                <w:color w:val="000000"/>
                <w:sz w:val="20"/>
              </w:rPr>
              <w:t xml:space="preserve">
Специалисты с высшим немедицинским образованием - всего </w:t>
            </w:r>
          </w:p>
          <w:bookmarkEnd w:id="4621"/>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5" w:id="4622"/>
          <w:p>
            <w:pPr>
              <w:spacing w:after="20"/>
              <w:ind w:left="20"/>
              <w:jc w:val="both"/>
            </w:pPr>
            <w:r>
              <w:rPr>
                <w:rFonts w:ascii="Times New Roman"/>
                <w:b w:val="false"/>
                <w:i w:val="false"/>
                <w:color w:val="000000"/>
                <w:sz w:val="20"/>
              </w:rPr>
              <w:t>
Средний медперсонал - всего</w:t>
            </w:r>
          </w:p>
          <w:bookmarkEnd w:id="462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6" w:id="4623"/>
          <w:p>
            <w:pPr>
              <w:spacing w:after="20"/>
              <w:ind w:left="20"/>
              <w:jc w:val="both"/>
            </w:pPr>
            <w:r>
              <w:rPr>
                <w:rFonts w:ascii="Times New Roman"/>
                <w:b w:val="false"/>
                <w:i w:val="false"/>
                <w:color w:val="000000"/>
                <w:sz w:val="20"/>
              </w:rPr>
              <w:t xml:space="preserve">
Специалисты со средним немедицинским образованием - всего </w:t>
            </w:r>
          </w:p>
          <w:bookmarkEnd w:id="4623"/>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7" w:id="4624"/>
          <w:p>
            <w:pPr>
              <w:spacing w:after="20"/>
              <w:ind w:left="20"/>
              <w:jc w:val="both"/>
            </w:pPr>
            <w:r>
              <w:rPr>
                <w:rFonts w:ascii="Times New Roman"/>
                <w:b w:val="false"/>
                <w:i w:val="false"/>
                <w:color w:val="000000"/>
                <w:sz w:val="20"/>
              </w:rPr>
              <w:t xml:space="preserve">
Младший персонал </w:t>
            </w:r>
          </w:p>
          <w:bookmarkEnd w:id="4624"/>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8" w:id="4625"/>
          <w:p>
            <w:pPr>
              <w:spacing w:after="20"/>
              <w:ind w:left="20"/>
              <w:jc w:val="both"/>
            </w:pPr>
            <w:r>
              <w:rPr>
                <w:rFonts w:ascii="Times New Roman"/>
                <w:b w:val="false"/>
                <w:i w:val="false"/>
                <w:color w:val="000000"/>
                <w:sz w:val="20"/>
              </w:rPr>
              <w:t xml:space="preserve">
Прочий персонал </w:t>
            </w:r>
          </w:p>
          <w:bookmarkEnd w:id="4625"/>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9" w:id="4626"/>
          <w:p>
            <w:pPr>
              <w:spacing w:after="20"/>
              <w:ind w:left="20"/>
              <w:jc w:val="both"/>
            </w:pPr>
            <w:r>
              <w:rPr>
                <w:rFonts w:ascii="Times New Roman"/>
                <w:b w:val="false"/>
                <w:i w:val="false"/>
                <w:color w:val="000000"/>
                <w:sz w:val="20"/>
              </w:rPr>
              <w:t xml:space="preserve">
Всего должностей </w:t>
            </w:r>
          </w:p>
          <w:bookmarkEnd w:id="4626"/>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30" w:id="4627"/>
    <w:p>
      <w:pPr>
        <w:spacing w:after="0"/>
        <w:ind w:left="0"/>
        <w:jc w:val="both"/>
      </w:pPr>
      <w:r>
        <w:rPr>
          <w:rFonts w:ascii="Times New Roman"/>
          <w:b w:val="false"/>
          <w:i w:val="false"/>
          <w:color w:val="000000"/>
          <w:sz w:val="28"/>
        </w:rPr>
        <w:t>
      1500 Штатные должности центров крови на конец отчетного года</w:t>
      </w:r>
    </w:p>
    <w:bookmarkEnd w:id="4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4"/>
        <w:gridCol w:w="3"/>
        <w:gridCol w:w="1606"/>
        <w:gridCol w:w="879"/>
        <w:gridCol w:w="879"/>
        <w:gridCol w:w="2752"/>
        <w:gridCol w:w="880"/>
        <w:gridCol w:w="683"/>
        <w:gridCol w:w="683"/>
        <w:gridCol w:w="193"/>
        <w:gridCol w:w="194"/>
        <w:gridCol w:w="194"/>
      </w:tblGrid>
      <w:tr>
        <w:trPr>
          <w:trHeight w:val="30" w:hRule="atLeast"/>
        </w:trPr>
        <w:tc>
          <w:tcPr>
            <w:tcW w:w="3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1" w:id="4628"/>
          <w:p>
            <w:pPr>
              <w:spacing w:after="20"/>
              <w:ind w:left="20"/>
              <w:jc w:val="both"/>
            </w:pPr>
            <w:r>
              <w:rPr>
                <w:rFonts w:ascii="Times New Roman"/>
                <w:b w:val="false"/>
                <w:i w:val="false"/>
                <w:color w:val="000000"/>
                <w:sz w:val="20"/>
              </w:rPr>
              <w:t>
Наименование должности</w:t>
            </w:r>
          </w:p>
          <w:bookmarkEnd w:id="462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по организации</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(основных работников) на занятых должностях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r>
      <w:tr>
        <w:trPr>
          <w:trHeight w:val="3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3" w:id="4629"/>
          <w:p>
            <w:pPr>
              <w:spacing w:after="20"/>
              <w:ind w:left="20"/>
              <w:jc w:val="both"/>
            </w:pPr>
            <w:r>
              <w:rPr>
                <w:rFonts w:ascii="Times New Roman"/>
                <w:b w:val="false"/>
                <w:i w:val="false"/>
                <w:color w:val="000000"/>
                <w:sz w:val="20"/>
              </w:rPr>
              <w:t>
А</w:t>
            </w:r>
          </w:p>
          <w:bookmarkEnd w:id="46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4" w:id="4630"/>
          <w:p>
            <w:pPr>
              <w:spacing w:after="20"/>
              <w:ind w:left="20"/>
              <w:jc w:val="both"/>
            </w:pPr>
            <w:r>
              <w:rPr>
                <w:rFonts w:ascii="Times New Roman"/>
                <w:b w:val="false"/>
                <w:i w:val="false"/>
                <w:color w:val="000000"/>
                <w:sz w:val="20"/>
              </w:rPr>
              <w:t xml:space="preserve">
Врачи всего </w:t>
            </w:r>
          </w:p>
          <w:bookmarkEnd w:id="46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3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5" w:id="4631"/>
          <w:p>
            <w:pPr>
              <w:spacing w:after="20"/>
              <w:ind w:left="20"/>
              <w:jc w:val="both"/>
            </w:pPr>
            <w:r>
              <w:rPr>
                <w:rFonts w:ascii="Times New Roman"/>
                <w:b w:val="false"/>
                <w:i w:val="false"/>
                <w:color w:val="000000"/>
                <w:sz w:val="20"/>
              </w:rPr>
              <w:t>
в том числе: специалисты с высшим немедицинским образованием, занимающие должности врачей</w:t>
            </w:r>
          </w:p>
          <w:bookmarkEnd w:id="463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7" w:id="4632"/>
          <w:p>
            <w:pPr>
              <w:spacing w:after="20"/>
              <w:ind w:left="20"/>
              <w:jc w:val="both"/>
            </w:pPr>
            <w:r>
              <w:rPr>
                <w:rFonts w:ascii="Times New Roman"/>
                <w:b w:val="false"/>
                <w:i w:val="false"/>
                <w:color w:val="000000"/>
                <w:sz w:val="20"/>
              </w:rPr>
              <w:t xml:space="preserve">
Средний медицинский персонал </w:t>
            </w:r>
          </w:p>
          <w:bookmarkEnd w:id="46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8" w:id="4633"/>
          <w:p>
            <w:pPr>
              <w:spacing w:after="20"/>
              <w:ind w:left="20"/>
              <w:jc w:val="both"/>
            </w:pPr>
            <w:r>
              <w:rPr>
                <w:rFonts w:ascii="Times New Roman"/>
                <w:b w:val="false"/>
                <w:i w:val="false"/>
                <w:color w:val="000000"/>
                <w:sz w:val="20"/>
              </w:rPr>
              <w:t xml:space="preserve">
Младший персонал </w:t>
            </w:r>
          </w:p>
          <w:bookmarkEnd w:id="46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9" w:id="4634"/>
          <w:p>
            <w:pPr>
              <w:spacing w:after="20"/>
              <w:ind w:left="20"/>
              <w:jc w:val="both"/>
            </w:pPr>
            <w:r>
              <w:rPr>
                <w:rFonts w:ascii="Times New Roman"/>
                <w:b w:val="false"/>
                <w:i w:val="false"/>
                <w:color w:val="000000"/>
                <w:sz w:val="20"/>
              </w:rPr>
              <w:t xml:space="preserve">
Прочий персонал </w:t>
            </w:r>
          </w:p>
          <w:bookmarkEnd w:id="46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0" w:id="4635"/>
          <w:p>
            <w:pPr>
              <w:spacing w:after="20"/>
              <w:ind w:left="20"/>
              <w:jc w:val="both"/>
            </w:pPr>
            <w:r>
              <w:rPr>
                <w:rFonts w:ascii="Times New Roman"/>
                <w:b w:val="false"/>
                <w:i w:val="false"/>
                <w:color w:val="000000"/>
                <w:sz w:val="20"/>
              </w:rPr>
              <w:t xml:space="preserve">
Всего должностей </w:t>
            </w:r>
          </w:p>
          <w:bookmarkEnd w:id="46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1" w:id="4636"/>
          <w:p>
            <w:pPr>
              <w:spacing w:after="20"/>
              <w:ind w:left="20"/>
              <w:jc w:val="both"/>
            </w:pPr>
            <w:r>
              <w:rPr>
                <w:rFonts w:ascii="Times New Roman"/>
                <w:b w:val="false"/>
                <w:i w:val="false"/>
                <w:color w:val="000000"/>
                <w:sz w:val="20"/>
              </w:rPr>
              <w:t>
Категории</w:t>
            </w:r>
          </w:p>
          <w:bookmarkEnd w:id="4636"/>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2" w:id="4637"/>
          <w:p>
            <w:pPr>
              <w:spacing w:after="20"/>
              <w:ind w:left="20"/>
              <w:jc w:val="both"/>
            </w:pPr>
            <w:r>
              <w:rPr>
                <w:rFonts w:ascii="Times New Roman"/>
                <w:b w:val="false"/>
                <w:i w:val="false"/>
                <w:color w:val="000000"/>
                <w:sz w:val="20"/>
              </w:rPr>
              <w:t>
А</w:t>
            </w:r>
          </w:p>
          <w:bookmarkEnd w:id="4637"/>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4" w:id="4638"/>
          <w:p>
            <w:pPr>
              <w:spacing w:after="20"/>
              <w:ind w:left="20"/>
              <w:jc w:val="both"/>
            </w:pPr>
            <w:r>
              <w:rPr>
                <w:rFonts w:ascii="Times New Roman"/>
                <w:b w:val="false"/>
                <w:i w:val="false"/>
                <w:color w:val="000000"/>
                <w:sz w:val="20"/>
              </w:rPr>
              <w:t xml:space="preserve">
Врачи </w:t>
            </w:r>
          </w:p>
          <w:bookmarkEnd w:id="4638"/>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5" w:id="4639"/>
          <w:p>
            <w:pPr>
              <w:spacing w:after="20"/>
              <w:ind w:left="20"/>
              <w:jc w:val="both"/>
            </w:pPr>
            <w:r>
              <w:rPr>
                <w:rFonts w:ascii="Times New Roman"/>
                <w:b w:val="false"/>
                <w:i w:val="false"/>
                <w:color w:val="000000"/>
                <w:sz w:val="20"/>
              </w:rPr>
              <w:t>
Средний медицинский персонал</w:t>
            </w:r>
          </w:p>
          <w:bookmarkEnd w:id="4639"/>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46" w:id="4640"/>
    <w:p>
      <w:pPr>
        <w:spacing w:after="0"/>
        <w:ind w:left="0"/>
        <w:jc w:val="both"/>
      </w:pPr>
      <w:r>
        <w:rPr>
          <w:rFonts w:ascii="Times New Roman"/>
          <w:b w:val="false"/>
          <w:i w:val="false"/>
          <w:color w:val="000000"/>
          <w:sz w:val="28"/>
        </w:rPr>
        <w:t>
      2000 Число организаций</w:t>
      </w:r>
    </w:p>
    <w:bookmarkEnd w:id="4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7"/>
        <w:gridCol w:w="3338"/>
        <w:gridCol w:w="1553"/>
        <w:gridCol w:w="955"/>
        <w:gridCol w:w="955"/>
        <w:gridCol w:w="2152"/>
      </w:tblGrid>
      <w:tr>
        <w:trPr/>
        <w:tc>
          <w:tcPr>
            <w:tcW w:w="3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7" w:id="4641"/>
          <w:p>
            <w:pPr>
              <w:spacing w:after="20"/>
              <w:ind w:left="20"/>
              <w:jc w:val="both"/>
            </w:pPr>
            <w:r>
              <w:rPr>
                <w:rFonts w:ascii="Times New Roman"/>
                <w:b w:val="false"/>
                <w:i w:val="false"/>
                <w:color w:val="000000"/>
                <w:sz w:val="20"/>
              </w:rPr>
              <w:t>
Наименование организации</w:t>
            </w:r>
          </w:p>
          <w:bookmarkEnd w:id="4641"/>
        </w:tc>
        <w:tc>
          <w:tcPr>
            <w:tcW w:w="3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9" w:id="4642"/>
          <w:p>
            <w:pPr>
              <w:spacing w:after="20"/>
              <w:ind w:left="20"/>
              <w:jc w:val="both"/>
            </w:pPr>
            <w:r>
              <w:rPr>
                <w:rFonts w:ascii="Times New Roman"/>
                <w:b w:val="false"/>
                <w:i w:val="false"/>
                <w:color w:val="000000"/>
                <w:sz w:val="20"/>
              </w:rPr>
              <w:t>
А</w:t>
            </w:r>
          </w:p>
          <w:bookmarkEnd w:id="4642"/>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0" w:id="4643"/>
          <w:p>
            <w:pPr>
              <w:spacing w:after="20"/>
              <w:ind w:left="20"/>
              <w:jc w:val="both"/>
            </w:pPr>
            <w:r>
              <w:rPr>
                <w:rFonts w:ascii="Times New Roman"/>
                <w:b w:val="false"/>
                <w:i w:val="false"/>
                <w:color w:val="000000"/>
                <w:sz w:val="20"/>
              </w:rPr>
              <w:t xml:space="preserve">
Центр формирования здорового образа жизни </w:t>
            </w:r>
          </w:p>
          <w:bookmarkEnd w:id="4643"/>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1" w:id="4644"/>
          <w:p>
            <w:pPr>
              <w:spacing w:after="20"/>
              <w:ind w:left="20"/>
              <w:jc w:val="both"/>
            </w:pPr>
            <w:r>
              <w:rPr>
                <w:rFonts w:ascii="Times New Roman"/>
                <w:b w:val="false"/>
                <w:i w:val="false"/>
                <w:color w:val="000000"/>
                <w:sz w:val="20"/>
              </w:rPr>
              <w:t>
Филиал Республиканского центра электронного здравоохранения</w:t>
            </w:r>
          </w:p>
          <w:bookmarkEnd w:id="4644"/>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2" w:id="4645"/>
          <w:p>
            <w:pPr>
              <w:spacing w:after="20"/>
              <w:ind w:left="20"/>
              <w:jc w:val="both"/>
            </w:pPr>
            <w:r>
              <w:rPr>
                <w:rFonts w:ascii="Times New Roman"/>
                <w:b w:val="false"/>
                <w:i w:val="false"/>
                <w:color w:val="000000"/>
                <w:sz w:val="20"/>
              </w:rPr>
              <w:t>
Патологоанатомическое бюро</w:t>
            </w:r>
          </w:p>
          <w:bookmarkEnd w:id="4645"/>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3" w:id="4646"/>
          <w:p>
            <w:pPr>
              <w:spacing w:after="20"/>
              <w:ind w:left="20"/>
              <w:jc w:val="both"/>
            </w:pPr>
            <w:r>
              <w:rPr>
                <w:rFonts w:ascii="Times New Roman"/>
                <w:b w:val="false"/>
                <w:i w:val="false"/>
                <w:color w:val="000000"/>
                <w:sz w:val="20"/>
              </w:rPr>
              <w:t>
Центры крови</w:t>
            </w:r>
          </w:p>
          <w:bookmarkEnd w:id="4646"/>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54" w:id="4647"/>
    <w:p>
      <w:pPr>
        <w:spacing w:after="0"/>
        <w:ind w:left="0"/>
        <w:jc w:val="both"/>
      </w:pPr>
      <w:r>
        <w:rPr>
          <w:rFonts w:ascii="Times New Roman"/>
          <w:b w:val="false"/>
          <w:i w:val="false"/>
          <w:color w:val="000000"/>
          <w:sz w:val="28"/>
        </w:rPr>
        <w:t>
      3000 Деятельность самостоятельных патологоанатомического бюро</w:t>
      </w:r>
    </w:p>
    <w:bookmarkEnd w:id="4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8"/>
        <w:gridCol w:w="1297"/>
        <w:gridCol w:w="836"/>
        <w:gridCol w:w="1765"/>
        <w:gridCol w:w="3314"/>
      </w:tblGrid>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5" w:id="4648"/>
          <w:p>
            <w:pPr>
              <w:spacing w:after="20"/>
              <w:ind w:left="20"/>
              <w:jc w:val="both"/>
            </w:pPr>
            <w:r>
              <w:rPr>
                <w:rFonts w:ascii="Times New Roman"/>
                <w:b w:val="false"/>
                <w:i w:val="false"/>
                <w:color w:val="000000"/>
                <w:sz w:val="20"/>
              </w:rPr>
              <w:t>
Наименование</w:t>
            </w:r>
          </w:p>
          <w:bookmarkEnd w:id="4648"/>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умерших в стационаре</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расхождений клинического и патологоанатомического диагнозов (из гр.2)</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6" w:id="4649"/>
          <w:p>
            <w:pPr>
              <w:spacing w:after="20"/>
              <w:ind w:left="20"/>
              <w:jc w:val="both"/>
            </w:pPr>
            <w:r>
              <w:rPr>
                <w:rFonts w:ascii="Times New Roman"/>
                <w:b w:val="false"/>
                <w:i w:val="false"/>
                <w:color w:val="000000"/>
                <w:sz w:val="20"/>
              </w:rPr>
              <w:t>
А</w:t>
            </w:r>
          </w:p>
          <w:bookmarkEnd w:id="4649"/>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7" w:id="4650"/>
          <w:p>
            <w:pPr>
              <w:spacing w:after="20"/>
              <w:ind w:left="20"/>
              <w:jc w:val="both"/>
            </w:pPr>
            <w:r>
              <w:rPr>
                <w:rFonts w:ascii="Times New Roman"/>
                <w:b w:val="false"/>
                <w:i w:val="false"/>
                <w:color w:val="000000"/>
                <w:sz w:val="20"/>
              </w:rPr>
              <w:t xml:space="preserve">
Число патологоанатомических исследований умерших </w:t>
            </w:r>
          </w:p>
          <w:bookmarkEnd w:id="4650"/>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8" w:id="4651"/>
          <w:p>
            <w:pPr>
              <w:spacing w:after="20"/>
              <w:ind w:left="20"/>
              <w:jc w:val="both"/>
            </w:pPr>
            <w:r>
              <w:rPr>
                <w:rFonts w:ascii="Times New Roman"/>
                <w:b w:val="false"/>
                <w:i w:val="false"/>
                <w:color w:val="000000"/>
                <w:sz w:val="20"/>
              </w:rPr>
              <w:t xml:space="preserve">
в том числе- детей (0-14 лет включительно). </w:t>
            </w:r>
          </w:p>
          <w:bookmarkEnd w:id="4651"/>
          <w:p>
            <w:pPr>
              <w:spacing w:after="20"/>
              <w:ind w:left="20"/>
              <w:jc w:val="both"/>
            </w:pPr>
            <w:r>
              <w:rPr>
                <w:rFonts w:ascii="Times New Roman"/>
                <w:b w:val="false"/>
                <w:i w:val="false"/>
                <w:color w:val="000000"/>
                <w:sz w:val="20"/>
              </w:rPr>
              <w:t>
из них: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0" w:id="4652"/>
          <w:p>
            <w:pPr>
              <w:spacing w:after="20"/>
              <w:ind w:left="20"/>
              <w:jc w:val="both"/>
            </w:pPr>
            <w:r>
              <w:rPr>
                <w:rFonts w:ascii="Times New Roman"/>
                <w:b w:val="false"/>
                <w:i w:val="false"/>
                <w:color w:val="000000"/>
                <w:sz w:val="20"/>
              </w:rPr>
              <w:t xml:space="preserve">
новорожденных, умерших в возрасте 0-6 суток </w:t>
            </w:r>
          </w:p>
          <w:bookmarkEnd w:id="4652"/>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1" w:id="4653"/>
          <w:p>
            <w:pPr>
              <w:spacing w:after="20"/>
              <w:ind w:left="20"/>
              <w:jc w:val="both"/>
            </w:pPr>
            <w:r>
              <w:rPr>
                <w:rFonts w:ascii="Times New Roman"/>
                <w:b w:val="false"/>
                <w:i w:val="false"/>
                <w:color w:val="000000"/>
                <w:sz w:val="20"/>
              </w:rPr>
              <w:t xml:space="preserve">
детей, умерших в возрасте 7 дней-11месяцев 29 дней. </w:t>
            </w:r>
          </w:p>
          <w:bookmarkEnd w:id="4653"/>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2" w:id="4654"/>
          <w:p>
            <w:pPr>
              <w:spacing w:after="20"/>
              <w:ind w:left="20"/>
              <w:jc w:val="both"/>
            </w:pPr>
            <w:r>
              <w:rPr>
                <w:rFonts w:ascii="Times New Roman"/>
                <w:b w:val="false"/>
                <w:i w:val="false"/>
                <w:color w:val="000000"/>
                <w:sz w:val="20"/>
              </w:rPr>
              <w:t xml:space="preserve">
Число вскрытий мертворожденных. </w:t>
            </w:r>
          </w:p>
          <w:bookmarkEnd w:id="4654"/>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3" w:id="4655"/>
          <w:p>
            <w:pPr>
              <w:spacing w:after="20"/>
              <w:ind w:left="20"/>
              <w:jc w:val="both"/>
            </w:pPr>
            <w:r>
              <w:rPr>
                <w:rFonts w:ascii="Times New Roman"/>
                <w:b w:val="false"/>
                <w:i w:val="false"/>
                <w:color w:val="000000"/>
                <w:sz w:val="20"/>
              </w:rPr>
              <w:t>
Вскрыто новорожденных, родившихся при сроке беременности 22-27 недель.</w:t>
            </w:r>
          </w:p>
          <w:bookmarkEnd w:id="4655"/>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64" w:id="4656"/>
    <w:p>
      <w:pPr>
        <w:spacing w:after="0"/>
        <w:ind w:left="0"/>
        <w:jc w:val="both"/>
      </w:pPr>
      <w:r>
        <w:rPr>
          <w:rFonts w:ascii="Times New Roman"/>
          <w:b w:val="false"/>
          <w:i w:val="false"/>
          <w:color w:val="000000"/>
          <w:sz w:val="28"/>
        </w:rPr>
        <w:t>
      3001 Число обслуживаемых организаций 1 ___#1___, в том числе самостоятельных</w:t>
      </w:r>
      <w:r>
        <w:br/>
      </w:r>
      <w:r>
        <w:rPr>
          <w:rFonts w:ascii="Times New Roman"/>
          <w:b w:val="false"/>
          <w:i w:val="false"/>
          <w:color w:val="000000"/>
          <w:sz w:val="28"/>
        </w:rPr>
        <w:t xml:space="preserve">       поликлиник (амбулаторий) 2 ___#2____</w:t>
      </w:r>
      <w:r>
        <w:br/>
      </w:r>
      <w:r>
        <w:rPr>
          <w:rFonts w:ascii="Times New Roman"/>
          <w:b w:val="false"/>
          <w:i w:val="false"/>
          <w:color w:val="000000"/>
          <w:sz w:val="28"/>
        </w:rPr>
        <w:t xml:space="preserve">       число патолого-гистологических исследований секционного материала 3</w:t>
      </w:r>
      <w:r>
        <w:br/>
      </w:r>
      <w:r>
        <w:rPr>
          <w:rFonts w:ascii="Times New Roman"/>
          <w:b w:val="false"/>
          <w:i w:val="false"/>
          <w:color w:val="000000"/>
          <w:sz w:val="28"/>
        </w:rPr>
        <w:t xml:space="preserve">       ___#3________,</w:t>
      </w:r>
      <w:r>
        <w:br/>
      </w:r>
      <w:r>
        <w:rPr>
          <w:rFonts w:ascii="Times New Roman"/>
          <w:b w:val="false"/>
          <w:i w:val="false"/>
          <w:color w:val="000000"/>
          <w:sz w:val="28"/>
        </w:rPr>
        <w:t xml:space="preserve">       Число патолого-гистологических исследований операционного и биопсийного</w:t>
      </w:r>
      <w:r>
        <w:br/>
      </w:r>
      <w:r>
        <w:rPr>
          <w:rFonts w:ascii="Times New Roman"/>
          <w:b w:val="false"/>
          <w:i w:val="false"/>
          <w:color w:val="000000"/>
          <w:sz w:val="28"/>
        </w:rPr>
        <w:t xml:space="preserve">       материала у больных, всего 4 ___#4_____,</w:t>
      </w:r>
      <w:r>
        <w:br/>
      </w:r>
      <w:r>
        <w:rPr>
          <w:rFonts w:ascii="Times New Roman"/>
          <w:b w:val="false"/>
          <w:i w:val="false"/>
          <w:color w:val="000000"/>
          <w:sz w:val="28"/>
        </w:rPr>
        <w:t xml:space="preserve">       в том числе из поликлиники 5 _____#5___________.</w:t>
      </w:r>
      <w:r>
        <w:br/>
      </w:r>
      <w:r>
        <w:rPr>
          <w:rFonts w:ascii="Times New Roman"/>
          <w:b w:val="false"/>
          <w:i w:val="false"/>
          <w:color w:val="000000"/>
          <w:sz w:val="28"/>
        </w:rPr>
        <w:t>4000 Число организаций, осуществляющих деятельность в сфере службы крови</w:t>
      </w:r>
    </w:p>
    <w:bookmarkEnd w:id="4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7"/>
        <w:gridCol w:w="3338"/>
        <w:gridCol w:w="1553"/>
        <w:gridCol w:w="955"/>
        <w:gridCol w:w="955"/>
        <w:gridCol w:w="2152"/>
      </w:tblGrid>
      <w:tr>
        <w:trPr/>
        <w:tc>
          <w:tcPr>
            <w:tcW w:w="3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5" w:id="4657"/>
          <w:p>
            <w:pPr>
              <w:spacing w:after="20"/>
              <w:ind w:left="20"/>
              <w:jc w:val="both"/>
            </w:pPr>
            <w:r>
              <w:rPr>
                <w:rFonts w:ascii="Times New Roman"/>
                <w:b w:val="false"/>
                <w:i w:val="false"/>
                <w:color w:val="000000"/>
                <w:sz w:val="20"/>
              </w:rPr>
              <w:t>
Наименование организации</w:t>
            </w:r>
          </w:p>
          <w:bookmarkEnd w:id="4657"/>
        </w:tc>
        <w:tc>
          <w:tcPr>
            <w:tcW w:w="3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7" w:id="4658"/>
          <w:p>
            <w:pPr>
              <w:spacing w:after="20"/>
              <w:ind w:left="20"/>
              <w:jc w:val="both"/>
            </w:pPr>
            <w:r>
              <w:rPr>
                <w:rFonts w:ascii="Times New Roman"/>
                <w:b w:val="false"/>
                <w:i w:val="false"/>
                <w:color w:val="000000"/>
                <w:sz w:val="20"/>
              </w:rPr>
              <w:t>
А</w:t>
            </w:r>
          </w:p>
          <w:bookmarkEnd w:id="4658"/>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8" w:id="4659"/>
          <w:p>
            <w:pPr>
              <w:spacing w:after="20"/>
              <w:ind w:left="20"/>
              <w:jc w:val="both"/>
            </w:pPr>
            <w:r>
              <w:rPr>
                <w:rFonts w:ascii="Times New Roman"/>
                <w:b w:val="false"/>
                <w:i w:val="false"/>
                <w:color w:val="000000"/>
                <w:sz w:val="20"/>
              </w:rPr>
              <w:t>
Республиканские центры крови</w:t>
            </w:r>
          </w:p>
          <w:bookmarkEnd w:id="4659"/>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9" w:id="4660"/>
          <w:p>
            <w:pPr>
              <w:spacing w:after="20"/>
              <w:ind w:left="20"/>
              <w:jc w:val="both"/>
            </w:pPr>
            <w:r>
              <w:rPr>
                <w:rFonts w:ascii="Times New Roman"/>
                <w:b w:val="false"/>
                <w:i w:val="false"/>
                <w:color w:val="000000"/>
                <w:sz w:val="20"/>
              </w:rPr>
              <w:t>
Областные центры крови</w:t>
            </w:r>
          </w:p>
          <w:bookmarkEnd w:id="4660"/>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0" w:id="4661"/>
          <w:p>
            <w:pPr>
              <w:spacing w:after="20"/>
              <w:ind w:left="20"/>
              <w:jc w:val="both"/>
            </w:pPr>
            <w:r>
              <w:rPr>
                <w:rFonts w:ascii="Times New Roman"/>
                <w:b w:val="false"/>
                <w:i w:val="false"/>
                <w:color w:val="000000"/>
                <w:sz w:val="20"/>
              </w:rPr>
              <w:t>
Городские центры крови в области</w:t>
            </w:r>
          </w:p>
          <w:bookmarkEnd w:id="4661"/>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1" w:id="4662"/>
          <w:p>
            <w:pPr>
              <w:spacing w:after="20"/>
              <w:ind w:left="20"/>
              <w:jc w:val="both"/>
            </w:pPr>
            <w:r>
              <w:rPr>
                <w:rFonts w:ascii="Times New Roman"/>
                <w:b w:val="false"/>
                <w:i w:val="false"/>
                <w:color w:val="000000"/>
                <w:sz w:val="20"/>
              </w:rPr>
              <w:t>
Филиалы Центров крови в области</w:t>
            </w:r>
          </w:p>
          <w:bookmarkEnd w:id="4662"/>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72" w:id="4663"/>
    <w:p>
      <w:pPr>
        <w:spacing w:after="0"/>
        <w:ind w:left="0"/>
        <w:jc w:val="both"/>
      </w:pPr>
      <w:r>
        <w:rPr>
          <w:rFonts w:ascii="Times New Roman"/>
          <w:b w:val="false"/>
          <w:i w:val="false"/>
          <w:color w:val="000000"/>
          <w:sz w:val="28"/>
        </w:rPr>
        <w:t xml:space="preserve">
      Руководитель ___________________________ Ф.И.О. (при наличии) </w:t>
      </w:r>
    </w:p>
    <w:bookmarkEnd w:id="4663"/>
    <w:bookmarkStart w:name="z5373" w:id="4664"/>
    <w:p>
      <w:pPr>
        <w:spacing w:after="0"/>
        <w:ind w:left="0"/>
        <w:jc w:val="both"/>
      </w:pPr>
      <w:r>
        <w:rPr>
          <w:rFonts w:ascii="Times New Roman"/>
          <w:b w:val="false"/>
          <w:i w:val="false"/>
          <w:color w:val="000000"/>
          <w:sz w:val="28"/>
        </w:rPr>
        <w:t xml:space="preserve">
      Исполнитель ____________________Ф.И.О. (при наличии), телефон___________ </w:t>
      </w:r>
    </w:p>
    <w:bookmarkEnd w:id="4664"/>
    <w:bookmarkStart w:name="z5374" w:id="4665"/>
    <w:p>
      <w:pPr>
        <w:spacing w:after="0"/>
        <w:ind w:left="0"/>
        <w:jc w:val="both"/>
      </w:pPr>
      <w:r>
        <w:rPr>
          <w:rFonts w:ascii="Times New Roman"/>
          <w:b w:val="false"/>
          <w:i w:val="false"/>
          <w:color w:val="000000"/>
          <w:sz w:val="28"/>
        </w:rPr>
        <w:t>
      МП (при наличии)</w:t>
      </w:r>
    </w:p>
    <w:bookmarkEnd w:id="4665"/>
    <w:bookmarkStart w:name="z5375" w:id="4666"/>
    <w:p>
      <w:pPr>
        <w:spacing w:after="0"/>
        <w:ind w:left="0"/>
        <w:jc w:val="both"/>
      </w:pPr>
      <w:r>
        <w:rPr>
          <w:rFonts w:ascii="Times New Roman"/>
          <w:b w:val="false"/>
          <w:i w:val="false"/>
          <w:color w:val="000000"/>
          <w:sz w:val="28"/>
        </w:rPr>
        <w:t>
      Дата "____" _________________20___года</w:t>
      </w:r>
    </w:p>
    <w:bookmarkEnd w:id="4666"/>
    <w:bookmarkStart w:name="z5376" w:id="4667"/>
    <w:p>
      <w:pPr>
        <w:spacing w:after="0"/>
        <w:ind w:left="0"/>
        <w:jc w:val="both"/>
      </w:pPr>
      <w:r>
        <w:rPr>
          <w:rFonts w:ascii="Times New Roman"/>
          <w:b w:val="false"/>
          <w:i w:val="false"/>
          <w:color w:val="000000"/>
          <w:sz w:val="28"/>
        </w:rPr>
        <w:t>
      Примечание: Пояснение по заполнению Формы приведено в приложении к настоящей форме</w:t>
      </w:r>
      <w:r>
        <w:br/>
      </w:r>
      <w:r>
        <w:rPr>
          <w:rFonts w:ascii="Times New Roman"/>
          <w:b w:val="false"/>
          <w:i w:val="false"/>
          <w:color w:val="000000"/>
          <w:sz w:val="28"/>
        </w:rPr>
        <w:t>"Отчет о штатных должностях центра формирования здорового образа жизни,</w:t>
      </w:r>
      <w:r>
        <w:br/>
      </w:r>
      <w:r>
        <w:rPr>
          <w:rFonts w:ascii="Times New Roman"/>
          <w:b w:val="false"/>
          <w:i w:val="false"/>
          <w:color w:val="000000"/>
          <w:sz w:val="28"/>
        </w:rPr>
        <w:t>дезинфекционной станции, республиканского центра развития здравоохранения и их</w:t>
      </w:r>
      <w:r>
        <w:br/>
      </w:r>
      <w:r>
        <w:rPr>
          <w:rFonts w:ascii="Times New Roman"/>
          <w:b w:val="false"/>
          <w:i w:val="false"/>
          <w:color w:val="000000"/>
          <w:sz w:val="28"/>
        </w:rPr>
        <w:t>территориальных филиалов"</w:t>
      </w:r>
    </w:p>
    <w:bookmarkEnd w:id="4667"/>
    <w:bookmarkStart w:name="z5377" w:id="4668"/>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"Отчет о штатных должностях центра формирования здорового образа жизни, дезинфекционной станции, республиканского центра развития здравоохранения и их территориальных филиалов"</w:t>
      </w:r>
    </w:p>
    <w:bookmarkEnd w:id="4668"/>
    <w:bookmarkStart w:name="z5378" w:id="4669"/>
    <w:p>
      <w:pPr>
        <w:spacing w:after="0"/>
        <w:ind w:left="0"/>
        <w:jc w:val="both"/>
      </w:pPr>
      <w:r>
        <w:rPr>
          <w:rFonts w:ascii="Times New Roman"/>
          <w:b w:val="false"/>
          <w:i w:val="false"/>
          <w:color w:val="000000"/>
          <w:sz w:val="28"/>
        </w:rPr>
        <w:t>
      В следующих таблицах отражены:</w:t>
      </w:r>
    </w:p>
    <w:bookmarkEnd w:id="4669"/>
    <w:bookmarkStart w:name="z5379" w:id="4670"/>
    <w:p>
      <w:pPr>
        <w:spacing w:after="0"/>
        <w:ind w:left="0"/>
        <w:jc w:val="both"/>
      </w:pPr>
      <w:r>
        <w:rPr>
          <w:rFonts w:ascii="Times New Roman"/>
          <w:b w:val="false"/>
          <w:i w:val="false"/>
          <w:color w:val="000000"/>
          <w:sz w:val="28"/>
        </w:rPr>
        <w:t>
      1) 1100 - штатные должности центра формирования здорового образа жизни на конец отчетного года;</w:t>
      </w:r>
    </w:p>
    <w:bookmarkEnd w:id="4670"/>
    <w:bookmarkStart w:name="z5380" w:id="4671"/>
    <w:p>
      <w:pPr>
        <w:spacing w:after="0"/>
        <w:ind w:left="0"/>
        <w:jc w:val="both"/>
      </w:pPr>
      <w:r>
        <w:rPr>
          <w:rFonts w:ascii="Times New Roman"/>
          <w:b w:val="false"/>
          <w:i w:val="false"/>
          <w:color w:val="000000"/>
          <w:sz w:val="28"/>
        </w:rPr>
        <w:t>
      2) 1300 - штатные должности республиканского центра электронного здравоохранения на конец отчетного года;</w:t>
      </w:r>
    </w:p>
    <w:bookmarkEnd w:id="4671"/>
    <w:bookmarkStart w:name="z5381" w:id="4672"/>
    <w:p>
      <w:pPr>
        <w:spacing w:after="0"/>
        <w:ind w:left="0"/>
        <w:jc w:val="both"/>
      </w:pPr>
      <w:r>
        <w:rPr>
          <w:rFonts w:ascii="Times New Roman"/>
          <w:b w:val="false"/>
          <w:i w:val="false"/>
          <w:color w:val="000000"/>
          <w:sz w:val="28"/>
        </w:rPr>
        <w:t>
      3) 1400 - штатные должности патологоанатомического бюро на конец отчетного года;</w:t>
      </w:r>
    </w:p>
    <w:bookmarkEnd w:id="4672"/>
    <w:bookmarkStart w:name="z5382" w:id="4673"/>
    <w:p>
      <w:pPr>
        <w:spacing w:after="0"/>
        <w:ind w:left="0"/>
        <w:jc w:val="both"/>
      </w:pPr>
      <w:r>
        <w:rPr>
          <w:rFonts w:ascii="Times New Roman"/>
          <w:b w:val="false"/>
          <w:i w:val="false"/>
          <w:color w:val="000000"/>
          <w:sz w:val="28"/>
        </w:rPr>
        <w:t>
      4) 1500 - штатные должности центров крови на конец отчетного года.</w:t>
      </w:r>
    </w:p>
    <w:bookmarkEnd w:id="4673"/>
    <w:bookmarkStart w:name="z5383" w:id="4674"/>
    <w:p>
      <w:pPr>
        <w:spacing w:after="0"/>
        <w:ind w:left="0"/>
        <w:jc w:val="both"/>
      </w:pPr>
      <w:r>
        <w:rPr>
          <w:rFonts w:ascii="Times New Roman"/>
          <w:b w:val="false"/>
          <w:i w:val="false"/>
          <w:color w:val="000000"/>
          <w:sz w:val="28"/>
        </w:rPr>
        <w:t xml:space="preserve">
      Графа 1 – число штатных должностей заполняется на основании утвержденного штатного расписания. </w:t>
      </w:r>
    </w:p>
    <w:bookmarkEnd w:id="4674"/>
    <w:bookmarkStart w:name="z5384" w:id="4675"/>
    <w:p>
      <w:pPr>
        <w:spacing w:after="0"/>
        <w:ind w:left="0"/>
        <w:jc w:val="both"/>
      </w:pPr>
      <w:r>
        <w:rPr>
          <w:rFonts w:ascii="Times New Roman"/>
          <w:b w:val="false"/>
          <w:i w:val="false"/>
          <w:color w:val="000000"/>
          <w:sz w:val="28"/>
        </w:rPr>
        <w:t>
      Графа 2 – число занятых должностей заполняется по платежной ведомости за декабрь месяц.</w:t>
      </w:r>
    </w:p>
    <w:bookmarkEnd w:id="4675"/>
    <w:bookmarkStart w:name="z5385" w:id="4676"/>
    <w:p>
      <w:pPr>
        <w:spacing w:after="0"/>
        <w:ind w:left="0"/>
        <w:jc w:val="both"/>
      </w:pPr>
      <w:r>
        <w:rPr>
          <w:rFonts w:ascii="Times New Roman"/>
          <w:b w:val="false"/>
          <w:i w:val="false"/>
          <w:color w:val="000000"/>
          <w:sz w:val="28"/>
        </w:rPr>
        <w:t>
      Графа 3 – число физических лиц (основных работников) на занятых должностях заполняется на основании трудовых книжек, находящихся в данной организации без лиц, находящихся в декретных отпусках.</w:t>
      </w:r>
    </w:p>
    <w:bookmarkEnd w:id="4676"/>
    <w:bookmarkStart w:name="z5386" w:id="4677"/>
    <w:p>
      <w:pPr>
        <w:spacing w:after="0"/>
        <w:ind w:left="0"/>
        <w:jc w:val="both"/>
      </w:pPr>
      <w:r>
        <w:rPr>
          <w:rFonts w:ascii="Times New Roman"/>
          <w:b w:val="false"/>
          <w:i w:val="false"/>
          <w:color w:val="000000"/>
          <w:sz w:val="28"/>
        </w:rPr>
        <w:t>
      Контроль данной таблицы проводится следующим образом: строка 7 – всего должностей должна быть равна сумме строк 1, с 2 по 7-ую по всем графам.</w:t>
      </w:r>
    </w:p>
    <w:bookmarkEnd w:id="4677"/>
    <w:bookmarkStart w:name="z5387" w:id="4678"/>
    <w:p>
      <w:pPr>
        <w:spacing w:after="0"/>
        <w:ind w:left="0"/>
        <w:jc w:val="both"/>
      </w:pPr>
      <w:r>
        <w:rPr>
          <w:rFonts w:ascii="Times New Roman"/>
          <w:b w:val="false"/>
          <w:i w:val="false"/>
          <w:color w:val="000000"/>
          <w:sz w:val="28"/>
        </w:rPr>
        <w:t>
      Информация о числе организации отражается в таблице 2000.</w:t>
      </w:r>
    </w:p>
    <w:bookmarkEnd w:id="4678"/>
    <w:bookmarkStart w:name="z5388" w:id="4679"/>
    <w:p>
      <w:pPr>
        <w:spacing w:after="0"/>
        <w:ind w:left="0"/>
        <w:jc w:val="both"/>
      </w:pPr>
      <w:r>
        <w:rPr>
          <w:rFonts w:ascii="Times New Roman"/>
          <w:b w:val="false"/>
          <w:i w:val="false"/>
          <w:color w:val="000000"/>
          <w:sz w:val="28"/>
        </w:rPr>
        <w:t>
      В таблице 3000 указывается деятельность самостоятельных патологоанатомических бюро.</w:t>
      </w:r>
    </w:p>
    <w:bookmarkEnd w:id="4679"/>
    <w:p>
      <w:pPr>
        <w:spacing w:after="0"/>
        <w:ind w:left="0"/>
        <w:jc w:val="both"/>
      </w:pPr>
      <w:r>
        <w:rPr>
          <w:rFonts w:ascii="Times New Roman"/>
          <w:b w:val="false"/>
          <w:i w:val="false"/>
          <w:color w:val="000000"/>
          <w:sz w:val="28"/>
        </w:rPr>
        <w:t>
      В таблице 4000 указывается число организаций, осуществляющих деятельность в сфере службы крови.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от 6 марта 2013 года № 128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47</w:t>
            </w:r>
          </w:p>
        </w:tc>
      </w:tr>
    </w:tbl>
    <w:p>
      <w:pPr>
        <w:spacing w:after="0"/>
        <w:ind w:left="0"/>
        <w:jc w:val="both"/>
      </w:pPr>
      <w:r>
        <w:rPr>
          <w:rFonts w:ascii="Times New Roman"/>
          <w:b w:val="false"/>
          <w:i w:val="false"/>
          <w:color w:val="ff0000"/>
          <w:sz w:val="28"/>
        </w:rPr>
        <w:t xml:space="preserve">
      Сноска. Отчет в редакции приказа Министра здравоохранения РК от 22.02.2017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left"/>
      </w:pPr>
      <w:r>
        <w:rPr>
          <w:rFonts w:ascii="Times New Roman"/>
          <w:b/>
          <w:i w:val="false"/>
          <w:color w:val="000000"/>
        </w:rPr>
        <w:t xml:space="preserve"> Форма, предназначенная для сбора административных данных</w:t>
      </w:r>
    </w:p>
    <w:bookmarkStart w:name="z5394" w:id="4680"/>
    <w:p>
      <w:pPr>
        <w:spacing w:after="0"/>
        <w:ind w:left="0"/>
        <w:jc w:val="left"/>
      </w:pPr>
      <w:r>
        <w:rPr>
          <w:rFonts w:ascii="Times New Roman"/>
          <w:b/>
          <w:i w:val="false"/>
          <w:color w:val="000000"/>
        </w:rPr>
        <w:t xml:space="preserve">  "О сети и деятельности организаций здравоохранения"</w:t>
      </w:r>
    </w:p>
    <w:bookmarkEnd w:id="4680"/>
    <w:bookmarkStart w:name="z5395" w:id="4681"/>
    <w:p>
      <w:pPr>
        <w:spacing w:after="0"/>
        <w:ind w:left="0"/>
        <w:jc w:val="left"/>
      </w:pPr>
      <w:r>
        <w:rPr>
          <w:rFonts w:ascii="Times New Roman"/>
          <w:b/>
          <w:i w:val="false"/>
          <w:color w:val="000000"/>
        </w:rPr>
        <w:t xml:space="preserve"> Отчетный период за "__"_______ 20____ год</w:t>
      </w:r>
    </w:p>
    <w:bookmarkEnd w:id="4681"/>
    <w:bookmarkStart w:name="z5396" w:id="4682"/>
    <w:p>
      <w:pPr>
        <w:spacing w:after="0"/>
        <w:ind w:left="0"/>
        <w:jc w:val="both"/>
      </w:pPr>
      <w:r>
        <w:rPr>
          <w:rFonts w:ascii="Times New Roman"/>
          <w:b w:val="false"/>
          <w:i w:val="false"/>
          <w:color w:val="000000"/>
          <w:sz w:val="28"/>
        </w:rPr>
        <w:t>
      Индекс: 1 (Сеть)</w:t>
      </w:r>
    </w:p>
    <w:bookmarkEnd w:id="4682"/>
    <w:bookmarkStart w:name="z5397" w:id="4683"/>
    <w:p>
      <w:pPr>
        <w:spacing w:after="0"/>
        <w:ind w:left="0"/>
        <w:jc w:val="both"/>
      </w:pPr>
      <w:r>
        <w:rPr>
          <w:rFonts w:ascii="Times New Roman"/>
          <w:b w:val="false"/>
          <w:i w:val="false"/>
          <w:color w:val="000000"/>
          <w:sz w:val="28"/>
        </w:rPr>
        <w:t>
      Периодичность: годовая</w:t>
      </w:r>
    </w:p>
    <w:bookmarkEnd w:id="4683"/>
    <w:bookmarkStart w:name="z5398" w:id="4684"/>
    <w:p>
      <w:pPr>
        <w:spacing w:after="0"/>
        <w:ind w:left="0"/>
        <w:jc w:val="both"/>
      </w:pPr>
      <w:r>
        <w:rPr>
          <w:rFonts w:ascii="Times New Roman"/>
          <w:b w:val="false"/>
          <w:i w:val="false"/>
          <w:color w:val="000000"/>
          <w:sz w:val="28"/>
        </w:rPr>
        <w:t xml:space="preserve">
      Круг лиц представляющих: Организации здравоохранения районов, областей, города </w:t>
      </w:r>
      <w:r>
        <w:br/>
      </w:r>
      <w:r>
        <w:rPr>
          <w:rFonts w:ascii="Times New Roman"/>
          <w:b w:val="false"/>
          <w:i w:val="false"/>
          <w:color w:val="000000"/>
          <w:sz w:val="28"/>
        </w:rPr>
        <w:t>республиканского значения и столицы</w:t>
      </w:r>
    </w:p>
    <w:bookmarkEnd w:id="4684"/>
    <w:bookmarkStart w:name="z5399" w:id="4685"/>
    <w:p>
      <w:pPr>
        <w:spacing w:after="0"/>
        <w:ind w:left="0"/>
        <w:jc w:val="both"/>
      </w:pPr>
      <w:r>
        <w:rPr>
          <w:rFonts w:ascii="Times New Roman"/>
          <w:b w:val="false"/>
          <w:i w:val="false"/>
          <w:color w:val="000000"/>
          <w:sz w:val="28"/>
        </w:rPr>
        <w:t xml:space="preserve">
      Куда представляется: Министерство здравоохранения Республики Казахстан </w:t>
      </w:r>
    </w:p>
    <w:bookmarkEnd w:id="4685"/>
    <w:bookmarkStart w:name="z5400" w:id="4686"/>
    <w:p>
      <w:pPr>
        <w:spacing w:after="0"/>
        <w:ind w:left="0"/>
        <w:jc w:val="both"/>
      </w:pPr>
      <w:r>
        <w:rPr>
          <w:rFonts w:ascii="Times New Roman"/>
          <w:b w:val="false"/>
          <w:i w:val="false"/>
          <w:color w:val="000000"/>
          <w:sz w:val="28"/>
        </w:rPr>
        <w:t>
      Срок представления: 10 февраля отчетного периода</w:t>
      </w:r>
    </w:p>
    <w:bookmarkEnd w:id="468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401" w:id="4687"/>
    <w:p>
      <w:pPr>
        <w:spacing w:after="0"/>
        <w:ind w:left="0"/>
        <w:jc w:val="both"/>
      </w:pPr>
      <w:r>
        <w:rPr>
          <w:rFonts w:ascii="Times New Roman"/>
          <w:b w:val="false"/>
          <w:i w:val="false"/>
          <w:color w:val="000000"/>
          <w:sz w:val="28"/>
        </w:rPr>
        <w:t>
      0100 Организации здравоохранения, оказывающие стационарную помощь (кроме республиканских организации)</w:t>
      </w:r>
    </w:p>
    <w:bookmarkEnd w:id="4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2"/>
        <w:gridCol w:w="1207"/>
        <w:gridCol w:w="561"/>
        <w:gridCol w:w="3572"/>
        <w:gridCol w:w="562"/>
        <w:gridCol w:w="562"/>
        <w:gridCol w:w="1208"/>
        <w:gridCol w:w="778"/>
        <w:gridCol w:w="779"/>
        <w:gridCol w:w="779"/>
      </w:tblGrid>
      <w:tr>
        <w:trPr/>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w:t>
            </w:r>
          </w:p>
        </w:tc>
        <w:tc>
          <w:tcPr>
            <w:tcW w:w="3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коек (фактически развернутых + свернутых на ремонт) на конец года</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Среднегодовые койки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5" w:id="4688"/>
          <w:p>
            <w:pPr>
              <w:spacing w:after="20"/>
              <w:ind w:left="20"/>
              <w:jc w:val="both"/>
            </w:pPr>
            <w:r>
              <w:rPr>
                <w:rFonts w:ascii="Times New Roman"/>
                <w:b w:val="false"/>
                <w:i w:val="false"/>
                <w:color w:val="000000"/>
                <w:sz w:val="20"/>
              </w:rPr>
              <w:t>
А</w:t>
            </w:r>
          </w:p>
          <w:bookmarkEnd w:id="4688"/>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6" w:id="4689"/>
          <w:p>
            <w:pPr>
              <w:spacing w:after="20"/>
              <w:ind w:left="20"/>
              <w:jc w:val="both"/>
            </w:pPr>
            <w:r>
              <w:rPr>
                <w:rFonts w:ascii="Times New Roman"/>
                <w:b w:val="false"/>
                <w:i w:val="false"/>
                <w:color w:val="000000"/>
                <w:sz w:val="20"/>
              </w:rPr>
              <w:t xml:space="preserve">
Областные больницы </w:t>
            </w:r>
          </w:p>
          <w:bookmarkEnd w:id="4689"/>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7" w:id="4690"/>
          <w:p>
            <w:pPr>
              <w:spacing w:after="20"/>
              <w:ind w:left="20"/>
              <w:jc w:val="both"/>
            </w:pPr>
            <w:r>
              <w:rPr>
                <w:rFonts w:ascii="Times New Roman"/>
                <w:b w:val="false"/>
                <w:i w:val="false"/>
                <w:color w:val="000000"/>
                <w:sz w:val="20"/>
              </w:rPr>
              <w:t xml:space="preserve">
Областные детские больницы </w:t>
            </w:r>
          </w:p>
          <w:bookmarkEnd w:id="4690"/>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8" w:id="4691"/>
          <w:p>
            <w:pPr>
              <w:spacing w:after="20"/>
              <w:ind w:left="20"/>
              <w:jc w:val="both"/>
            </w:pPr>
            <w:r>
              <w:rPr>
                <w:rFonts w:ascii="Times New Roman"/>
                <w:b w:val="false"/>
                <w:i w:val="false"/>
                <w:color w:val="000000"/>
                <w:sz w:val="20"/>
              </w:rPr>
              <w:t>
Инфекционные больницы для взрослых</w:t>
            </w:r>
          </w:p>
          <w:bookmarkEnd w:id="4691"/>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9" w:id="4692"/>
          <w:p>
            <w:pPr>
              <w:spacing w:after="20"/>
              <w:ind w:left="20"/>
              <w:jc w:val="both"/>
            </w:pPr>
            <w:r>
              <w:rPr>
                <w:rFonts w:ascii="Times New Roman"/>
                <w:b w:val="false"/>
                <w:i w:val="false"/>
                <w:color w:val="000000"/>
                <w:sz w:val="20"/>
              </w:rPr>
              <w:t>
Инфекционные больницы для детей</w:t>
            </w:r>
          </w:p>
          <w:bookmarkEnd w:id="4692"/>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0" w:id="4693"/>
          <w:p>
            <w:pPr>
              <w:spacing w:after="20"/>
              <w:ind w:left="20"/>
              <w:jc w:val="both"/>
            </w:pPr>
            <w:r>
              <w:rPr>
                <w:rFonts w:ascii="Times New Roman"/>
                <w:b w:val="false"/>
                <w:i w:val="false"/>
                <w:color w:val="000000"/>
                <w:sz w:val="20"/>
              </w:rPr>
              <w:t>
Перинатальные центры (центры репродукции человека)</w:t>
            </w:r>
          </w:p>
          <w:bookmarkEnd w:id="4693"/>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1" w:id="4694"/>
          <w:p>
            <w:pPr>
              <w:spacing w:after="20"/>
              <w:ind w:left="20"/>
              <w:jc w:val="both"/>
            </w:pPr>
            <w:r>
              <w:rPr>
                <w:rFonts w:ascii="Times New Roman"/>
                <w:b w:val="false"/>
                <w:i w:val="false"/>
                <w:color w:val="000000"/>
                <w:sz w:val="20"/>
              </w:rPr>
              <w:t>
Родильные дома</w:t>
            </w:r>
          </w:p>
          <w:bookmarkEnd w:id="4694"/>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2" w:id="4695"/>
          <w:p>
            <w:pPr>
              <w:spacing w:after="20"/>
              <w:ind w:left="20"/>
              <w:jc w:val="both"/>
            </w:pPr>
            <w:r>
              <w:rPr>
                <w:rFonts w:ascii="Times New Roman"/>
                <w:b w:val="false"/>
                <w:i w:val="false"/>
                <w:color w:val="000000"/>
                <w:sz w:val="20"/>
              </w:rPr>
              <w:t>
Офтальмологические больницы</w:t>
            </w:r>
          </w:p>
          <w:bookmarkEnd w:id="4695"/>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3" w:id="4696"/>
          <w:p>
            <w:pPr>
              <w:spacing w:after="20"/>
              <w:ind w:left="20"/>
              <w:jc w:val="both"/>
            </w:pPr>
            <w:r>
              <w:rPr>
                <w:rFonts w:ascii="Times New Roman"/>
                <w:b w:val="false"/>
                <w:i w:val="false"/>
                <w:color w:val="000000"/>
                <w:sz w:val="20"/>
              </w:rPr>
              <w:t>
Противотуберкулезные больницы</w:t>
            </w:r>
          </w:p>
          <w:bookmarkEnd w:id="4696"/>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4" w:id="4697"/>
          <w:p>
            <w:pPr>
              <w:spacing w:after="20"/>
              <w:ind w:left="20"/>
              <w:jc w:val="both"/>
            </w:pPr>
            <w:r>
              <w:rPr>
                <w:rFonts w:ascii="Times New Roman"/>
                <w:b w:val="false"/>
                <w:i w:val="false"/>
                <w:color w:val="000000"/>
                <w:sz w:val="20"/>
              </w:rPr>
              <w:t>
Специализированные наркологические больницы</w:t>
            </w:r>
          </w:p>
          <w:bookmarkEnd w:id="4697"/>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5" w:id="4698"/>
          <w:p>
            <w:pPr>
              <w:spacing w:after="20"/>
              <w:ind w:left="20"/>
              <w:jc w:val="both"/>
            </w:pPr>
            <w:r>
              <w:rPr>
                <w:rFonts w:ascii="Times New Roman"/>
                <w:b w:val="false"/>
                <w:i w:val="false"/>
                <w:color w:val="000000"/>
                <w:sz w:val="20"/>
              </w:rPr>
              <w:t>
Психиатрические больницы</w:t>
            </w:r>
          </w:p>
          <w:bookmarkEnd w:id="4698"/>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6" w:id="4699"/>
          <w:p>
            <w:pPr>
              <w:spacing w:after="20"/>
              <w:ind w:left="20"/>
              <w:jc w:val="both"/>
            </w:pPr>
            <w:r>
              <w:rPr>
                <w:rFonts w:ascii="Times New Roman"/>
                <w:b w:val="false"/>
                <w:i w:val="false"/>
                <w:color w:val="000000"/>
                <w:sz w:val="20"/>
              </w:rPr>
              <w:t>
Городские больницы</w:t>
            </w:r>
          </w:p>
          <w:bookmarkEnd w:id="4699"/>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7" w:id="4700"/>
          <w:p>
            <w:pPr>
              <w:spacing w:after="20"/>
              <w:ind w:left="20"/>
              <w:jc w:val="both"/>
            </w:pPr>
            <w:r>
              <w:rPr>
                <w:rFonts w:ascii="Times New Roman"/>
                <w:b w:val="false"/>
                <w:i w:val="false"/>
                <w:color w:val="000000"/>
                <w:sz w:val="20"/>
              </w:rPr>
              <w:t>
Городские детские больницы</w:t>
            </w:r>
          </w:p>
          <w:bookmarkEnd w:id="4700"/>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8" w:id="4701"/>
          <w:p>
            <w:pPr>
              <w:spacing w:after="20"/>
              <w:ind w:left="20"/>
              <w:jc w:val="both"/>
            </w:pPr>
            <w:r>
              <w:rPr>
                <w:rFonts w:ascii="Times New Roman"/>
                <w:b w:val="false"/>
                <w:i w:val="false"/>
                <w:color w:val="000000"/>
                <w:sz w:val="20"/>
              </w:rPr>
              <w:t>
Больницы скорой медицинской помощи</w:t>
            </w:r>
          </w:p>
          <w:bookmarkEnd w:id="4701"/>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9" w:id="4702"/>
          <w:p>
            <w:pPr>
              <w:spacing w:after="20"/>
              <w:ind w:left="20"/>
              <w:jc w:val="both"/>
            </w:pPr>
            <w:r>
              <w:rPr>
                <w:rFonts w:ascii="Times New Roman"/>
                <w:b w:val="false"/>
                <w:i w:val="false"/>
                <w:color w:val="000000"/>
                <w:sz w:val="20"/>
              </w:rPr>
              <w:t>
Центральные районные больницы (ЦРБ)</w:t>
            </w:r>
          </w:p>
          <w:bookmarkEnd w:id="4702"/>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0" w:id="4703"/>
          <w:p>
            <w:pPr>
              <w:spacing w:after="20"/>
              <w:ind w:left="20"/>
              <w:jc w:val="both"/>
            </w:pPr>
            <w:r>
              <w:rPr>
                <w:rFonts w:ascii="Times New Roman"/>
                <w:b w:val="false"/>
                <w:i w:val="false"/>
                <w:color w:val="000000"/>
                <w:sz w:val="20"/>
              </w:rPr>
              <w:t>
Районные больницы (РБ)</w:t>
            </w:r>
          </w:p>
          <w:bookmarkEnd w:id="4703"/>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1" w:id="4704"/>
          <w:p>
            <w:pPr>
              <w:spacing w:after="20"/>
              <w:ind w:left="20"/>
              <w:jc w:val="both"/>
            </w:pPr>
            <w:r>
              <w:rPr>
                <w:rFonts w:ascii="Times New Roman"/>
                <w:b w:val="false"/>
                <w:i w:val="false"/>
                <w:color w:val="000000"/>
                <w:sz w:val="20"/>
              </w:rPr>
              <w:t>
Сельские и сельские участковые больницы в составе ЦРБ и РБ</w:t>
            </w:r>
          </w:p>
          <w:bookmarkEnd w:id="4704"/>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2" w:id="4705"/>
          <w:p>
            <w:pPr>
              <w:spacing w:after="20"/>
              <w:ind w:left="20"/>
              <w:jc w:val="both"/>
            </w:pPr>
            <w:r>
              <w:rPr>
                <w:rFonts w:ascii="Times New Roman"/>
                <w:b w:val="false"/>
                <w:i w:val="false"/>
                <w:color w:val="000000"/>
                <w:sz w:val="20"/>
              </w:rPr>
              <w:t>
Межрайонные больницы</w:t>
            </w:r>
          </w:p>
          <w:bookmarkEnd w:id="4705"/>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3" w:id="4706"/>
          <w:p>
            <w:pPr>
              <w:spacing w:after="20"/>
              <w:ind w:left="20"/>
              <w:jc w:val="both"/>
            </w:pPr>
            <w:r>
              <w:rPr>
                <w:rFonts w:ascii="Times New Roman"/>
                <w:b w:val="false"/>
                <w:i w:val="false"/>
                <w:color w:val="000000"/>
                <w:sz w:val="20"/>
              </w:rPr>
              <w:t>
Сельские и сельские участковые больницы самостоятельные</w:t>
            </w:r>
          </w:p>
          <w:bookmarkEnd w:id="4706"/>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4" w:id="4707"/>
          <w:p>
            <w:pPr>
              <w:spacing w:after="20"/>
              <w:ind w:left="20"/>
              <w:jc w:val="both"/>
            </w:pPr>
            <w:r>
              <w:rPr>
                <w:rFonts w:ascii="Times New Roman"/>
                <w:b w:val="false"/>
                <w:i w:val="false"/>
                <w:color w:val="000000"/>
                <w:sz w:val="20"/>
              </w:rPr>
              <w:t>
Областной кардиологический центр</w:t>
            </w:r>
          </w:p>
          <w:bookmarkEnd w:id="4707"/>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5" w:id="4708"/>
          <w:p>
            <w:pPr>
              <w:spacing w:after="20"/>
              <w:ind w:left="20"/>
              <w:jc w:val="both"/>
            </w:pPr>
            <w:r>
              <w:rPr>
                <w:rFonts w:ascii="Times New Roman"/>
                <w:b w:val="false"/>
                <w:i w:val="false"/>
                <w:color w:val="000000"/>
                <w:sz w:val="20"/>
              </w:rPr>
              <w:t>
Реабилитационный центр для инвалидов Великой Отечественной войны</w:t>
            </w:r>
          </w:p>
          <w:bookmarkEnd w:id="4708"/>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6" w:id="4709"/>
          <w:p>
            <w:pPr>
              <w:spacing w:after="20"/>
              <w:ind w:left="20"/>
              <w:jc w:val="both"/>
            </w:pPr>
            <w:r>
              <w:rPr>
                <w:rFonts w:ascii="Times New Roman"/>
                <w:b w:val="false"/>
                <w:i w:val="false"/>
                <w:color w:val="000000"/>
                <w:sz w:val="20"/>
              </w:rPr>
              <w:t>
Областная челюстно-лицевая больница</w:t>
            </w:r>
          </w:p>
          <w:bookmarkEnd w:id="4709"/>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7" w:id="4710"/>
          <w:p>
            <w:pPr>
              <w:spacing w:after="20"/>
              <w:ind w:left="20"/>
              <w:jc w:val="both"/>
            </w:pPr>
            <w:r>
              <w:rPr>
                <w:rFonts w:ascii="Times New Roman"/>
                <w:b w:val="false"/>
                <w:i w:val="false"/>
                <w:color w:val="000000"/>
                <w:sz w:val="20"/>
              </w:rPr>
              <w:t>
Областной центр медицинской помощи ветеранам войны</w:t>
            </w:r>
          </w:p>
          <w:bookmarkEnd w:id="4710"/>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8" w:id="4711"/>
          <w:p>
            <w:pPr>
              <w:spacing w:after="20"/>
              <w:ind w:left="20"/>
              <w:jc w:val="both"/>
            </w:pPr>
            <w:r>
              <w:rPr>
                <w:rFonts w:ascii="Times New Roman"/>
                <w:b w:val="false"/>
                <w:i w:val="false"/>
                <w:color w:val="000000"/>
                <w:sz w:val="20"/>
              </w:rPr>
              <w:t>
Областной медицинский центр</w:t>
            </w:r>
          </w:p>
          <w:bookmarkEnd w:id="4711"/>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9" w:id="4712"/>
          <w:p>
            <w:pPr>
              <w:spacing w:after="20"/>
              <w:ind w:left="20"/>
              <w:jc w:val="both"/>
            </w:pPr>
            <w:r>
              <w:rPr>
                <w:rFonts w:ascii="Times New Roman"/>
                <w:b w:val="false"/>
                <w:i w:val="false"/>
                <w:color w:val="000000"/>
                <w:sz w:val="20"/>
              </w:rPr>
              <w:t xml:space="preserve">
Областной центр травматологии и ортопедии </w:t>
            </w:r>
          </w:p>
          <w:bookmarkEnd w:id="4712"/>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0" w:id="4713"/>
          <w:p>
            <w:pPr>
              <w:spacing w:after="20"/>
              <w:ind w:left="20"/>
              <w:jc w:val="both"/>
            </w:pPr>
            <w:r>
              <w:rPr>
                <w:rFonts w:ascii="Times New Roman"/>
                <w:b w:val="false"/>
                <w:i w:val="false"/>
                <w:color w:val="000000"/>
                <w:sz w:val="20"/>
              </w:rPr>
              <w:t>
Областной диагностический центр</w:t>
            </w:r>
          </w:p>
          <w:bookmarkEnd w:id="4713"/>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1" w:id="4714"/>
          <w:p>
            <w:pPr>
              <w:spacing w:after="20"/>
              <w:ind w:left="20"/>
              <w:jc w:val="both"/>
            </w:pPr>
            <w:r>
              <w:rPr>
                <w:rFonts w:ascii="Times New Roman"/>
                <w:b w:val="false"/>
                <w:i w:val="false"/>
                <w:color w:val="000000"/>
                <w:sz w:val="20"/>
              </w:rPr>
              <w:t>
Итого</w:t>
            </w:r>
          </w:p>
          <w:bookmarkEnd w:id="4714"/>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8"/>
        <w:gridCol w:w="1023"/>
        <w:gridCol w:w="1877"/>
        <w:gridCol w:w="1023"/>
        <w:gridCol w:w="1877"/>
        <w:gridCol w:w="1117"/>
        <w:gridCol w:w="2052"/>
        <w:gridCol w:w="1743"/>
      </w:tblGrid>
      <w:tr>
        <w:trPr>
          <w:trHeight w:val="30" w:hRule="atLeast"/>
        </w:trPr>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2" w:id="4715"/>
          <w:p>
            <w:pPr>
              <w:spacing w:after="20"/>
              <w:ind w:left="20"/>
              <w:jc w:val="both"/>
            </w:pPr>
            <w:r>
              <w:rPr>
                <w:rFonts w:ascii="Times New Roman"/>
                <w:b w:val="false"/>
                <w:i w:val="false"/>
                <w:color w:val="000000"/>
                <w:sz w:val="20"/>
              </w:rPr>
              <w:t>
№ строки</w:t>
            </w:r>
          </w:p>
          <w:bookmarkEnd w:id="4715"/>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больных</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сельской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больными койко-дней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посещений у врачей, включая профилактические (без посещений к стоматологам и зубным врачам)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сельской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врачам в поликлинике</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врачами на дому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сельской местности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5" w:id="4716"/>
          <w:p>
            <w:pPr>
              <w:spacing w:after="20"/>
              <w:ind w:left="20"/>
              <w:jc w:val="both"/>
            </w:pPr>
            <w:r>
              <w:rPr>
                <w:rFonts w:ascii="Times New Roman"/>
                <w:b w:val="false"/>
                <w:i w:val="false"/>
                <w:color w:val="000000"/>
                <w:sz w:val="20"/>
              </w:rPr>
              <w:t>
Б</w:t>
            </w:r>
          </w:p>
          <w:bookmarkEnd w:id="4716"/>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6" w:id="4717"/>
          <w:p>
            <w:pPr>
              <w:spacing w:after="20"/>
              <w:ind w:left="20"/>
              <w:jc w:val="both"/>
            </w:pPr>
            <w:r>
              <w:rPr>
                <w:rFonts w:ascii="Times New Roman"/>
                <w:b w:val="false"/>
                <w:i w:val="false"/>
                <w:color w:val="000000"/>
                <w:sz w:val="20"/>
              </w:rPr>
              <w:t>
01</w:t>
            </w:r>
          </w:p>
          <w:bookmarkEnd w:id="4717"/>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7" w:id="4718"/>
          <w:p>
            <w:pPr>
              <w:spacing w:after="20"/>
              <w:ind w:left="20"/>
              <w:jc w:val="both"/>
            </w:pPr>
            <w:r>
              <w:rPr>
                <w:rFonts w:ascii="Times New Roman"/>
                <w:b w:val="false"/>
                <w:i w:val="false"/>
                <w:color w:val="000000"/>
                <w:sz w:val="20"/>
              </w:rPr>
              <w:t>
02</w:t>
            </w:r>
          </w:p>
          <w:bookmarkEnd w:id="4718"/>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8" w:id="4719"/>
          <w:p>
            <w:pPr>
              <w:spacing w:after="20"/>
              <w:ind w:left="20"/>
              <w:jc w:val="both"/>
            </w:pPr>
            <w:r>
              <w:rPr>
                <w:rFonts w:ascii="Times New Roman"/>
                <w:b w:val="false"/>
                <w:i w:val="false"/>
                <w:color w:val="000000"/>
                <w:sz w:val="20"/>
              </w:rPr>
              <w:t>
03</w:t>
            </w:r>
          </w:p>
          <w:bookmarkEnd w:id="4719"/>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9" w:id="4720"/>
          <w:p>
            <w:pPr>
              <w:spacing w:after="20"/>
              <w:ind w:left="20"/>
              <w:jc w:val="both"/>
            </w:pPr>
            <w:r>
              <w:rPr>
                <w:rFonts w:ascii="Times New Roman"/>
                <w:b w:val="false"/>
                <w:i w:val="false"/>
                <w:color w:val="000000"/>
                <w:sz w:val="20"/>
              </w:rPr>
              <w:t>
04</w:t>
            </w:r>
          </w:p>
          <w:bookmarkEnd w:id="4720"/>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0" w:id="4721"/>
          <w:p>
            <w:pPr>
              <w:spacing w:after="20"/>
              <w:ind w:left="20"/>
              <w:jc w:val="both"/>
            </w:pPr>
            <w:r>
              <w:rPr>
                <w:rFonts w:ascii="Times New Roman"/>
                <w:b w:val="false"/>
                <w:i w:val="false"/>
                <w:color w:val="000000"/>
                <w:sz w:val="20"/>
              </w:rPr>
              <w:t>
05</w:t>
            </w:r>
          </w:p>
          <w:bookmarkEnd w:id="4721"/>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1" w:id="4722"/>
          <w:p>
            <w:pPr>
              <w:spacing w:after="20"/>
              <w:ind w:left="20"/>
              <w:jc w:val="both"/>
            </w:pPr>
            <w:r>
              <w:rPr>
                <w:rFonts w:ascii="Times New Roman"/>
                <w:b w:val="false"/>
                <w:i w:val="false"/>
                <w:color w:val="000000"/>
                <w:sz w:val="20"/>
              </w:rPr>
              <w:t>
06</w:t>
            </w:r>
          </w:p>
          <w:bookmarkEnd w:id="4722"/>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2" w:id="4723"/>
          <w:p>
            <w:pPr>
              <w:spacing w:after="20"/>
              <w:ind w:left="20"/>
              <w:jc w:val="both"/>
            </w:pPr>
            <w:r>
              <w:rPr>
                <w:rFonts w:ascii="Times New Roman"/>
                <w:b w:val="false"/>
                <w:i w:val="false"/>
                <w:color w:val="000000"/>
                <w:sz w:val="20"/>
              </w:rPr>
              <w:t>
07</w:t>
            </w:r>
          </w:p>
          <w:bookmarkEnd w:id="4723"/>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3" w:id="4724"/>
          <w:p>
            <w:pPr>
              <w:spacing w:after="20"/>
              <w:ind w:left="20"/>
              <w:jc w:val="both"/>
            </w:pPr>
            <w:r>
              <w:rPr>
                <w:rFonts w:ascii="Times New Roman"/>
                <w:b w:val="false"/>
                <w:i w:val="false"/>
                <w:color w:val="000000"/>
                <w:sz w:val="20"/>
              </w:rPr>
              <w:t>
08</w:t>
            </w:r>
          </w:p>
          <w:bookmarkEnd w:id="4724"/>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4" w:id="4725"/>
          <w:p>
            <w:pPr>
              <w:spacing w:after="20"/>
              <w:ind w:left="20"/>
              <w:jc w:val="both"/>
            </w:pPr>
            <w:r>
              <w:rPr>
                <w:rFonts w:ascii="Times New Roman"/>
                <w:b w:val="false"/>
                <w:i w:val="false"/>
                <w:color w:val="000000"/>
                <w:sz w:val="20"/>
              </w:rPr>
              <w:t>
09</w:t>
            </w:r>
          </w:p>
          <w:bookmarkEnd w:id="4725"/>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5" w:id="4726"/>
          <w:p>
            <w:pPr>
              <w:spacing w:after="20"/>
              <w:ind w:left="20"/>
              <w:jc w:val="both"/>
            </w:pPr>
            <w:r>
              <w:rPr>
                <w:rFonts w:ascii="Times New Roman"/>
                <w:b w:val="false"/>
                <w:i w:val="false"/>
                <w:color w:val="000000"/>
                <w:sz w:val="20"/>
              </w:rPr>
              <w:t>
10</w:t>
            </w:r>
          </w:p>
          <w:bookmarkEnd w:id="4726"/>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6" w:id="4727"/>
          <w:p>
            <w:pPr>
              <w:spacing w:after="20"/>
              <w:ind w:left="20"/>
              <w:jc w:val="both"/>
            </w:pPr>
            <w:r>
              <w:rPr>
                <w:rFonts w:ascii="Times New Roman"/>
                <w:b w:val="false"/>
                <w:i w:val="false"/>
                <w:color w:val="000000"/>
                <w:sz w:val="20"/>
              </w:rPr>
              <w:t>
11</w:t>
            </w:r>
          </w:p>
          <w:bookmarkEnd w:id="4727"/>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7" w:id="4728"/>
          <w:p>
            <w:pPr>
              <w:spacing w:after="20"/>
              <w:ind w:left="20"/>
              <w:jc w:val="both"/>
            </w:pPr>
            <w:r>
              <w:rPr>
                <w:rFonts w:ascii="Times New Roman"/>
                <w:b w:val="false"/>
                <w:i w:val="false"/>
                <w:color w:val="000000"/>
                <w:sz w:val="20"/>
              </w:rPr>
              <w:t>
12</w:t>
            </w:r>
          </w:p>
          <w:bookmarkEnd w:id="4728"/>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8" w:id="4729"/>
          <w:p>
            <w:pPr>
              <w:spacing w:after="20"/>
              <w:ind w:left="20"/>
              <w:jc w:val="both"/>
            </w:pPr>
            <w:r>
              <w:rPr>
                <w:rFonts w:ascii="Times New Roman"/>
                <w:b w:val="false"/>
                <w:i w:val="false"/>
                <w:color w:val="000000"/>
                <w:sz w:val="20"/>
              </w:rPr>
              <w:t>
13</w:t>
            </w:r>
          </w:p>
          <w:bookmarkEnd w:id="4729"/>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9" w:id="4730"/>
          <w:p>
            <w:pPr>
              <w:spacing w:after="20"/>
              <w:ind w:left="20"/>
              <w:jc w:val="both"/>
            </w:pPr>
            <w:r>
              <w:rPr>
                <w:rFonts w:ascii="Times New Roman"/>
                <w:b w:val="false"/>
                <w:i w:val="false"/>
                <w:color w:val="000000"/>
                <w:sz w:val="20"/>
              </w:rPr>
              <w:t>
14</w:t>
            </w:r>
          </w:p>
          <w:bookmarkEnd w:id="4730"/>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0" w:id="4731"/>
          <w:p>
            <w:pPr>
              <w:spacing w:after="20"/>
              <w:ind w:left="20"/>
              <w:jc w:val="both"/>
            </w:pPr>
            <w:r>
              <w:rPr>
                <w:rFonts w:ascii="Times New Roman"/>
                <w:b w:val="false"/>
                <w:i w:val="false"/>
                <w:color w:val="000000"/>
                <w:sz w:val="20"/>
              </w:rPr>
              <w:t>
15</w:t>
            </w:r>
          </w:p>
          <w:bookmarkEnd w:id="4731"/>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1" w:id="4732"/>
          <w:p>
            <w:pPr>
              <w:spacing w:after="20"/>
              <w:ind w:left="20"/>
              <w:jc w:val="both"/>
            </w:pPr>
            <w:r>
              <w:rPr>
                <w:rFonts w:ascii="Times New Roman"/>
                <w:b w:val="false"/>
                <w:i w:val="false"/>
                <w:color w:val="000000"/>
                <w:sz w:val="20"/>
              </w:rPr>
              <w:t>
16</w:t>
            </w:r>
          </w:p>
          <w:bookmarkEnd w:id="4732"/>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2" w:id="4733"/>
          <w:p>
            <w:pPr>
              <w:spacing w:after="20"/>
              <w:ind w:left="20"/>
              <w:jc w:val="both"/>
            </w:pPr>
            <w:r>
              <w:rPr>
                <w:rFonts w:ascii="Times New Roman"/>
                <w:b w:val="false"/>
                <w:i w:val="false"/>
                <w:color w:val="000000"/>
                <w:sz w:val="20"/>
              </w:rPr>
              <w:t>
17</w:t>
            </w:r>
          </w:p>
          <w:bookmarkEnd w:id="4733"/>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3" w:id="4734"/>
          <w:p>
            <w:pPr>
              <w:spacing w:after="20"/>
              <w:ind w:left="20"/>
              <w:jc w:val="both"/>
            </w:pPr>
            <w:r>
              <w:rPr>
                <w:rFonts w:ascii="Times New Roman"/>
                <w:b w:val="false"/>
                <w:i w:val="false"/>
                <w:color w:val="000000"/>
                <w:sz w:val="20"/>
              </w:rPr>
              <w:t>
18</w:t>
            </w:r>
          </w:p>
          <w:bookmarkEnd w:id="4734"/>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4" w:id="4735"/>
          <w:p>
            <w:pPr>
              <w:spacing w:after="20"/>
              <w:ind w:left="20"/>
              <w:jc w:val="both"/>
            </w:pPr>
            <w:r>
              <w:rPr>
                <w:rFonts w:ascii="Times New Roman"/>
                <w:b w:val="false"/>
                <w:i w:val="false"/>
                <w:color w:val="000000"/>
                <w:sz w:val="20"/>
              </w:rPr>
              <w:t>
19</w:t>
            </w:r>
          </w:p>
          <w:bookmarkEnd w:id="4735"/>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5" w:id="4736"/>
          <w:p>
            <w:pPr>
              <w:spacing w:after="20"/>
              <w:ind w:left="20"/>
              <w:jc w:val="both"/>
            </w:pPr>
            <w:r>
              <w:rPr>
                <w:rFonts w:ascii="Times New Roman"/>
                <w:b w:val="false"/>
                <w:i w:val="false"/>
                <w:color w:val="000000"/>
                <w:sz w:val="20"/>
              </w:rPr>
              <w:t>
20</w:t>
            </w:r>
          </w:p>
          <w:bookmarkEnd w:id="4736"/>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6" w:id="4737"/>
          <w:p>
            <w:pPr>
              <w:spacing w:after="20"/>
              <w:ind w:left="20"/>
              <w:jc w:val="both"/>
            </w:pPr>
            <w:r>
              <w:rPr>
                <w:rFonts w:ascii="Times New Roman"/>
                <w:b w:val="false"/>
                <w:i w:val="false"/>
                <w:color w:val="000000"/>
                <w:sz w:val="20"/>
              </w:rPr>
              <w:t>
21</w:t>
            </w:r>
          </w:p>
          <w:bookmarkEnd w:id="4737"/>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7" w:id="4738"/>
          <w:p>
            <w:pPr>
              <w:spacing w:after="20"/>
              <w:ind w:left="20"/>
              <w:jc w:val="both"/>
            </w:pPr>
            <w:r>
              <w:rPr>
                <w:rFonts w:ascii="Times New Roman"/>
                <w:b w:val="false"/>
                <w:i w:val="false"/>
                <w:color w:val="000000"/>
                <w:sz w:val="20"/>
              </w:rPr>
              <w:t>
22</w:t>
            </w:r>
          </w:p>
          <w:bookmarkEnd w:id="4738"/>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8" w:id="4739"/>
          <w:p>
            <w:pPr>
              <w:spacing w:after="20"/>
              <w:ind w:left="20"/>
              <w:jc w:val="both"/>
            </w:pPr>
            <w:r>
              <w:rPr>
                <w:rFonts w:ascii="Times New Roman"/>
                <w:b w:val="false"/>
                <w:i w:val="false"/>
                <w:color w:val="000000"/>
                <w:sz w:val="20"/>
              </w:rPr>
              <w:t>
23</w:t>
            </w:r>
          </w:p>
          <w:bookmarkEnd w:id="4739"/>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9" w:id="4740"/>
          <w:p>
            <w:pPr>
              <w:spacing w:after="20"/>
              <w:ind w:left="20"/>
              <w:jc w:val="both"/>
            </w:pPr>
            <w:r>
              <w:rPr>
                <w:rFonts w:ascii="Times New Roman"/>
                <w:b w:val="false"/>
                <w:i w:val="false"/>
                <w:color w:val="000000"/>
                <w:sz w:val="20"/>
              </w:rPr>
              <w:t>
24</w:t>
            </w:r>
          </w:p>
          <w:bookmarkEnd w:id="4740"/>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0" w:id="4741"/>
          <w:p>
            <w:pPr>
              <w:spacing w:after="20"/>
              <w:ind w:left="20"/>
              <w:jc w:val="both"/>
            </w:pPr>
            <w:r>
              <w:rPr>
                <w:rFonts w:ascii="Times New Roman"/>
                <w:b w:val="false"/>
                <w:i w:val="false"/>
                <w:color w:val="000000"/>
                <w:sz w:val="20"/>
              </w:rPr>
              <w:t>
25</w:t>
            </w:r>
          </w:p>
          <w:bookmarkEnd w:id="4741"/>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1" w:id="4742"/>
          <w:p>
            <w:pPr>
              <w:spacing w:after="20"/>
              <w:ind w:left="20"/>
              <w:jc w:val="both"/>
            </w:pPr>
            <w:r>
              <w:rPr>
                <w:rFonts w:ascii="Times New Roman"/>
                <w:b w:val="false"/>
                <w:i w:val="false"/>
                <w:color w:val="000000"/>
                <w:sz w:val="20"/>
              </w:rPr>
              <w:t>
26</w:t>
            </w:r>
          </w:p>
          <w:bookmarkEnd w:id="4742"/>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gridCol w:w="1253"/>
        <w:gridCol w:w="1253"/>
        <w:gridCol w:w="1253"/>
        <w:gridCol w:w="1488"/>
        <w:gridCol w:w="1488"/>
        <w:gridCol w:w="1254"/>
        <w:gridCol w:w="1932"/>
      </w:tblGrid>
      <w:tr>
        <w:trPr>
          <w:trHeight w:val="30" w:hRule="atLeast"/>
        </w:trPr>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врачей (без зубных)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врачей основных работников на занятых должностях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поликлинике (амбулатории), диспансере, консультации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организации</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поликлинике, диспансере, консультации</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5" w:id="4743"/>
          <w:p>
            <w:pPr>
              <w:spacing w:after="20"/>
              <w:ind w:left="20"/>
              <w:jc w:val="both"/>
            </w:pPr>
            <w:r>
              <w:rPr>
                <w:rFonts w:ascii="Times New Roman"/>
                <w:b w:val="false"/>
                <w:i w:val="false"/>
                <w:color w:val="000000"/>
                <w:sz w:val="20"/>
              </w:rPr>
              <w:t>
А</w:t>
            </w:r>
          </w:p>
          <w:bookmarkEnd w:id="4743"/>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6" w:id="4744"/>
          <w:p>
            <w:pPr>
              <w:spacing w:after="20"/>
              <w:ind w:left="20"/>
              <w:jc w:val="both"/>
            </w:pPr>
            <w:r>
              <w:rPr>
                <w:rFonts w:ascii="Times New Roman"/>
                <w:b w:val="false"/>
                <w:i w:val="false"/>
                <w:color w:val="000000"/>
                <w:sz w:val="20"/>
              </w:rPr>
              <w:t>
Областные больницы</w:t>
            </w:r>
          </w:p>
          <w:bookmarkEnd w:id="4744"/>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7" w:id="4745"/>
          <w:p>
            <w:pPr>
              <w:spacing w:after="20"/>
              <w:ind w:left="20"/>
              <w:jc w:val="both"/>
            </w:pPr>
            <w:r>
              <w:rPr>
                <w:rFonts w:ascii="Times New Roman"/>
                <w:b w:val="false"/>
                <w:i w:val="false"/>
                <w:color w:val="000000"/>
                <w:sz w:val="20"/>
              </w:rPr>
              <w:t xml:space="preserve">
Областные детские больницы </w:t>
            </w:r>
          </w:p>
          <w:bookmarkEnd w:id="4745"/>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8" w:id="4746"/>
          <w:p>
            <w:pPr>
              <w:spacing w:after="20"/>
              <w:ind w:left="20"/>
              <w:jc w:val="both"/>
            </w:pPr>
            <w:r>
              <w:rPr>
                <w:rFonts w:ascii="Times New Roman"/>
                <w:b w:val="false"/>
                <w:i w:val="false"/>
                <w:color w:val="000000"/>
                <w:sz w:val="20"/>
              </w:rPr>
              <w:t>
Инфекционные больницы для взрослых</w:t>
            </w:r>
          </w:p>
          <w:bookmarkEnd w:id="4746"/>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9" w:id="4747"/>
          <w:p>
            <w:pPr>
              <w:spacing w:after="20"/>
              <w:ind w:left="20"/>
              <w:jc w:val="both"/>
            </w:pPr>
            <w:r>
              <w:rPr>
                <w:rFonts w:ascii="Times New Roman"/>
                <w:b w:val="false"/>
                <w:i w:val="false"/>
                <w:color w:val="000000"/>
                <w:sz w:val="20"/>
              </w:rPr>
              <w:t>
Инфекционные больницы для детей</w:t>
            </w:r>
          </w:p>
          <w:bookmarkEnd w:id="4747"/>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0" w:id="4748"/>
          <w:p>
            <w:pPr>
              <w:spacing w:after="20"/>
              <w:ind w:left="20"/>
              <w:jc w:val="both"/>
            </w:pPr>
            <w:r>
              <w:rPr>
                <w:rFonts w:ascii="Times New Roman"/>
                <w:b w:val="false"/>
                <w:i w:val="false"/>
                <w:color w:val="000000"/>
                <w:sz w:val="20"/>
              </w:rPr>
              <w:t>
Перинатальные центры (центры репродукции человека)</w:t>
            </w:r>
          </w:p>
          <w:bookmarkEnd w:id="4748"/>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1" w:id="4749"/>
          <w:p>
            <w:pPr>
              <w:spacing w:after="20"/>
              <w:ind w:left="20"/>
              <w:jc w:val="both"/>
            </w:pPr>
            <w:r>
              <w:rPr>
                <w:rFonts w:ascii="Times New Roman"/>
                <w:b w:val="false"/>
                <w:i w:val="false"/>
                <w:color w:val="000000"/>
                <w:sz w:val="20"/>
              </w:rPr>
              <w:t>
Родильные дома</w:t>
            </w:r>
          </w:p>
          <w:bookmarkEnd w:id="4749"/>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2" w:id="4750"/>
          <w:p>
            <w:pPr>
              <w:spacing w:after="20"/>
              <w:ind w:left="20"/>
              <w:jc w:val="both"/>
            </w:pPr>
            <w:r>
              <w:rPr>
                <w:rFonts w:ascii="Times New Roman"/>
                <w:b w:val="false"/>
                <w:i w:val="false"/>
                <w:color w:val="000000"/>
                <w:sz w:val="20"/>
              </w:rPr>
              <w:t>
Офтальмологические больницы</w:t>
            </w:r>
          </w:p>
          <w:bookmarkEnd w:id="4750"/>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3" w:id="4751"/>
          <w:p>
            <w:pPr>
              <w:spacing w:after="20"/>
              <w:ind w:left="20"/>
              <w:jc w:val="both"/>
            </w:pPr>
            <w:r>
              <w:rPr>
                <w:rFonts w:ascii="Times New Roman"/>
                <w:b w:val="false"/>
                <w:i w:val="false"/>
                <w:color w:val="000000"/>
                <w:sz w:val="20"/>
              </w:rPr>
              <w:t>
Противотуберкулезные больницы</w:t>
            </w:r>
          </w:p>
          <w:bookmarkEnd w:id="4751"/>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4" w:id="4752"/>
          <w:p>
            <w:pPr>
              <w:spacing w:after="20"/>
              <w:ind w:left="20"/>
              <w:jc w:val="both"/>
            </w:pPr>
            <w:r>
              <w:rPr>
                <w:rFonts w:ascii="Times New Roman"/>
                <w:b w:val="false"/>
                <w:i w:val="false"/>
                <w:color w:val="000000"/>
                <w:sz w:val="20"/>
              </w:rPr>
              <w:t>
Специализированные наркологические больницы</w:t>
            </w:r>
          </w:p>
          <w:bookmarkEnd w:id="4752"/>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5" w:id="4753"/>
          <w:p>
            <w:pPr>
              <w:spacing w:after="20"/>
              <w:ind w:left="20"/>
              <w:jc w:val="both"/>
            </w:pPr>
            <w:r>
              <w:rPr>
                <w:rFonts w:ascii="Times New Roman"/>
                <w:b w:val="false"/>
                <w:i w:val="false"/>
                <w:color w:val="000000"/>
                <w:sz w:val="20"/>
              </w:rPr>
              <w:t>
Психиатрические больницы</w:t>
            </w:r>
          </w:p>
          <w:bookmarkEnd w:id="4753"/>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6" w:id="4754"/>
          <w:p>
            <w:pPr>
              <w:spacing w:after="20"/>
              <w:ind w:left="20"/>
              <w:jc w:val="both"/>
            </w:pPr>
            <w:r>
              <w:rPr>
                <w:rFonts w:ascii="Times New Roman"/>
                <w:b w:val="false"/>
                <w:i w:val="false"/>
                <w:color w:val="000000"/>
                <w:sz w:val="20"/>
              </w:rPr>
              <w:t>
Городские больницы</w:t>
            </w:r>
          </w:p>
          <w:bookmarkEnd w:id="4754"/>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7" w:id="4755"/>
          <w:p>
            <w:pPr>
              <w:spacing w:after="20"/>
              <w:ind w:left="20"/>
              <w:jc w:val="both"/>
            </w:pPr>
            <w:r>
              <w:rPr>
                <w:rFonts w:ascii="Times New Roman"/>
                <w:b w:val="false"/>
                <w:i w:val="false"/>
                <w:color w:val="000000"/>
                <w:sz w:val="20"/>
              </w:rPr>
              <w:t>
Городские детские больницы</w:t>
            </w:r>
          </w:p>
          <w:bookmarkEnd w:id="4755"/>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8" w:id="4756"/>
          <w:p>
            <w:pPr>
              <w:spacing w:after="20"/>
              <w:ind w:left="20"/>
              <w:jc w:val="both"/>
            </w:pPr>
            <w:r>
              <w:rPr>
                <w:rFonts w:ascii="Times New Roman"/>
                <w:b w:val="false"/>
                <w:i w:val="false"/>
                <w:color w:val="000000"/>
                <w:sz w:val="20"/>
              </w:rPr>
              <w:t>
Больницы скорой медицинской помощи</w:t>
            </w:r>
          </w:p>
          <w:bookmarkEnd w:id="4756"/>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9" w:id="4757"/>
          <w:p>
            <w:pPr>
              <w:spacing w:after="20"/>
              <w:ind w:left="20"/>
              <w:jc w:val="both"/>
            </w:pPr>
            <w:r>
              <w:rPr>
                <w:rFonts w:ascii="Times New Roman"/>
                <w:b w:val="false"/>
                <w:i w:val="false"/>
                <w:color w:val="000000"/>
                <w:sz w:val="20"/>
              </w:rPr>
              <w:t>
Центральные районные больницы (ЦРБ)</w:t>
            </w:r>
          </w:p>
          <w:bookmarkEnd w:id="4757"/>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0" w:id="4758"/>
          <w:p>
            <w:pPr>
              <w:spacing w:after="20"/>
              <w:ind w:left="20"/>
              <w:jc w:val="both"/>
            </w:pPr>
            <w:r>
              <w:rPr>
                <w:rFonts w:ascii="Times New Roman"/>
                <w:b w:val="false"/>
                <w:i w:val="false"/>
                <w:color w:val="000000"/>
                <w:sz w:val="20"/>
              </w:rPr>
              <w:t>
Районные больницы</w:t>
            </w:r>
          </w:p>
          <w:bookmarkEnd w:id="4758"/>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1" w:id="4759"/>
          <w:p>
            <w:pPr>
              <w:spacing w:after="20"/>
              <w:ind w:left="20"/>
              <w:jc w:val="both"/>
            </w:pPr>
            <w:r>
              <w:rPr>
                <w:rFonts w:ascii="Times New Roman"/>
                <w:b w:val="false"/>
                <w:i w:val="false"/>
                <w:color w:val="000000"/>
                <w:sz w:val="20"/>
              </w:rPr>
              <w:t>
Сельские и сельские участковые больницы в составе ЦРБ и РБ</w:t>
            </w:r>
          </w:p>
          <w:bookmarkEnd w:id="4759"/>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2" w:id="4760"/>
          <w:p>
            <w:pPr>
              <w:spacing w:after="20"/>
              <w:ind w:left="20"/>
              <w:jc w:val="both"/>
            </w:pPr>
            <w:r>
              <w:rPr>
                <w:rFonts w:ascii="Times New Roman"/>
                <w:b w:val="false"/>
                <w:i w:val="false"/>
                <w:color w:val="000000"/>
                <w:sz w:val="20"/>
              </w:rPr>
              <w:t>
Межрайонные больницы</w:t>
            </w:r>
          </w:p>
          <w:bookmarkEnd w:id="4760"/>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3" w:id="4761"/>
          <w:p>
            <w:pPr>
              <w:spacing w:after="20"/>
              <w:ind w:left="20"/>
              <w:jc w:val="both"/>
            </w:pPr>
            <w:r>
              <w:rPr>
                <w:rFonts w:ascii="Times New Roman"/>
                <w:b w:val="false"/>
                <w:i w:val="false"/>
                <w:color w:val="000000"/>
                <w:sz w:val="20"/>
              </w:rPr>
              <w:t>
Сельские и сельские участковые больницы самостоятельные</w:t>
            </w:r>
          </w:p>
          <w:bookmarkEnd w:id="4761"/>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4" w:id="4762"/>
          <w:p>
            <w:pPr>
              <w:spacing w:after="20"/>
              <w:ind w:left="20"/>
              <w:jc w:val="both"/>
            </w:pPr>
            <w:r>
              <w:rPr>
                <w:rFonts w:ascii="Times New Roman"/>
                <w:b w:val="false"/>
                <w:i w:val="false"/>
                <w:color w:val="000000"/>
                <w:sz w:val="20"/>
              </w:rPr>
              <w:t>
Областной кардиологический центр</w:t>
            </w:r>
          </w:p>
          <w:bookmarkEnd w:id="4762"/>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5" w:id="4763"/>
          <w:p>
            <w:pPr>
              <w:spacing w:after="20"/>
              <w:ind w:left="20"/>
              <w:jc w:val="both"/>
            </w:pPr>
            <w:r>
              <w:rPr>
                <w:rFonts w:ascii="Times New Roman"/>
                <w:b w:val="false"/>
                <w:i w:val="false"/>
                <w:color w:val="000000"/>
                <w:sz w:val="20"/>
              </w:rPr>
              <w:t>
Реабилитационный центр для ИОВ</w:t>
            </w:r>
          </w:p>
          <w:bookmarkEnd w:id="4763"/>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6" w:id="4764"/>
          <w:p>
            <w:pPr>
              <w:spacing w:after="20"/>
              <w:ind w:left="20"/>
              <w:jc w:val="both"/>
            </w:pPr>
            <w:r>
              <w:rPr>
                <w:rFonts w:ascii="Times New Roman"/>
                <w:b w:val="false"/>
                <w:i w:val="false"/>
                <w:color w:val="000000"/>
                <w:sz w:val="20"/>
              </w:rPr>
              <w:t>
Областная челюстно-лицевая больница</w:t>
            </w:r>
          </w:p>
          <w:bookmarkEnd w:id="4764"/>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7" w:id="4765"/>
          <w:p>
            <w:pPr>
              <w:spacing w:after="20"/>
              <w:ind w:left="20"/>
              <w:jc w:val="both"/>
            </w:pPr>
            <w:r>
              <w:rPr>
                <w:rFonts w:ascii="Times New Roman"/>
                <w:b w:val="false"/>
                <w:i w:val="false"/>
                <w:color w:val="000000"/>
                <w:sz w:val="20"/>
              </w:rPr>
              <w:t>
Областной центр медицинской помощи ветеранам войны</w:t>
            </w:r>
          </w:p>
          <w:bookmarkEnd w:id="4765"/>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8" w:id="4766"/>
          <w:p>
            <w:pPr>
              <w:spacing w:after="20"/>
              <w:ind w:left="20"/>
              <w:jc w:val="both"/>
            </w:pPr>
            <w:r>
              <w:rPr>
                <w:rFonts w:ascii="Times New Roman"/>
                <w:b w:val="false"/>
                <w:i w:val="false"/>
                <w:color w:val="000000"/>
                <w:sz w:val="20"/>
              </w:rPr>
              <w:t>
Областной медицинский центр</w:t>
            </w:r>
          </w:p>
          <w:bookmarkEnd w:id="4766"/>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9" w:id="4767"/>
          <w:p>
            <w:pPr>
              <w:spacing w:after="20"/>
              <w:ind w:left="20"/>
              <w:jc w:val="both"/>
            </w:pPr>
            <w:r>
              <w:rPr>
                <w:rFonts w:ascii="Times New Roman"/>
                <w:b w:val="false"/>
                <w:i w:val="false"/>
                <w:color w:val="000000"/>
                <w:sz w:val="20"/>
              </w:rPr>
              <w:t xml:space="preserve">
Областной центр травматологии и ортопедии </w:t>
            </w:r>
          </w:p>
          <w:bookmarkEnd w:id="4767"/>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0" w:id="4768"/>
          <w:p>
            <w:pPr>
              <w:spacing w:after="20"/>
              <w:ind w:left="20"/>
              <w:jc w:val="both"/>
            </w:pPr>
            <w:r>
              <w:rPr>
                <w:rFonts w:ascii="Times New Roman"/>
                <w:b w:val="false"/>
                <w:i w:val="false"/>
                <w:color w:val="000000"/>
                <w:sz w:val="20"/>
              </w:rPr>
              <w:t>
Областной диагностический центр</w:t>
            </w:r>
          </w:p>
          <w:bookmarkEnd w:id="4768"/>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1" w:id="4769"/>
          <w:p>
            <w:pPr>
              <w:spacing w:after="20"/>
              <w:ind w:left="20"/>
              <w:jc w:val="both"/>
            </w:pPr>
            <w:r>
              <w:rPr>
                <w:rFonts w:ascii="Times New Roman"/>
                <w:b w:val="false"/>
                <w:i w:val="false"/>
                <w:color w:val="000000"/>
                <w:sz w:val="20"/>
              </w:rPr>
              <w:t>
Итого</w:t>
            </w:r>
          </w:p>
          <w:bookmarkEnd w:id="4769"/>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236"/>
        <w:gridCol w:w="827"/>
        <w:gridCol w:w="982"/>
        <w:gridCol w:w="982"/>
        <w:gridCol w:w="827"/>
        <w:gridCol w:w="827"/>
        <w:gridCol w:w="2706"/>
        <w:gridCol w:w="827"/>
        <w:gridCol w:w="828"/>
        <w:gridCol w:w="236"/>
        <w:gridCol w:w="236"/>
        <w:gridCol w:w="682"/>
        <w:gridCol w:w="1277"/>
      </w:tblGrid>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2" w:id="4770"/>
          <w:p>
            <w:pPr>
              <w:spacing w:after="20"/>
              <w:ind w:left="20"/>
              <w:jc w:val="both"/>
            </w:pPr>
            <w:r>
              <w:rPr>
                <w:rFonts w:ascii="Times New Roman"/>
                <w:b w:val="false"/>
                <w:i w:val="false"/>
                <w:color w:val="000000"/>
                <w:sz w:val="20"/>
              </w:rPr>
              <w:t>
№ строки</w:t>
            </w:r>
          </w:p>
          <w:bookmarkEnd w:id="477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среднего медперсонала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СМР основных работников на занятых должностях</w:t>
            </w:r>
          </w:p>
        </w:tc>
        <w:tc>
          <w:tcPr>
            <w:tcW w:w="2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поликлиник (амбулаторий), детских поликлиник, женских консультаций, входящих в состав больничных организаций</w:t>
            </w:r>
          </w:p>
        </w:tc>
      </w:tr>
      <w:tr>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организации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поликлинике (амбулатории), диспансере, консультации</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организации</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поликлинике, диспансере, консультации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6" w:id="4771"/>
          <w:p>
            <w:pPr>
              <w:spacing w:after="20"/>
              <w:ind w:left="20"/>
              <w:jc w:val="both"/>
            </w:pPr>
            <w:r>
              <w:rPr>
                <w:rFonts w:ascii="Times New Roman"/>
                <w:b w:val="false"/>
                <w:i w:val="false"/>
                <w:color w:val="000000"/>
                <w:sz w:val="20"/>
              </w:rPr>
              <w:t>
Б</w:t>
            </w:r>
          </w:p>
          <w:bookmarkEnd w:id="4771"/>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7" w:id="4772"/>
          <w:p>
            <w:pPr>
              <w:spacing w:after="20"/>
              <w:ind w:left="20"/>
              <w:jc w:val="both"/>
            </w:pPr>
            <w:r>
              <w:rPr>
                <w:rFonts w:ascii="Times New Roman"/>
                <w:b w:val="false"/>
                <w:i w:val="false"/>
                <w:color w:val="000000"/>
                <w:sz w:val="20"/>
              </w:rPr>
              <w:t>
01</w:t>
            </w:r>
          </w:p>
          <w:bookmarkEnd w:id="4772"/>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8" w:id="4773"/>
          <w:p>
            <w:pPr>
              <w:spacing w:after="20"/>
              <w:ind w:left="20"/>
              <w:jc w:val="both"/>
            </w:pPr>
            <w:r>
              <w:rPr>
                <w:rFonts w:ascii="Times New Roman"/>
                <w:b w:val="false"/>
                <w:i w:val="false"/>
                <w:color w:val="000000"/>
                <w:sz w:val="20"/>
              </w:rPr>
              <w:t>
02</w:t>
            </w:r>
          </w:p>
          <w:bookmarkEnd w:id="4773"/>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9" w:id="4774"/>
          <w:p>
            <w:pPr>
              <w:spacing w:after="20"/>
              <w:ind w:left="20"/>
              <w:jc w:val="both"/>
            </w:pPr>
            <w:r>
              <w:rPr>
                <w:rFonts w:ascii="Times New Roman"/>
                <w:b w:val="false"/>
                <w:i w:val="false"/>
                <w:color w:val="000000"/>
                <w:sz w:val="20"/>
              </w:rPr>
              <w:t>
03</w:t>
            </w:r>
          </w:p>
          <w:bookmarkEnd w:id="4774"/>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0" w:id="4775"/>
          <w:p>
            <w:pPr>
              <w:spacing w:after="20"/>
              <w:ind w:left="20"/>
              <w:jc w:val="both"/>
            </w:pPr>
            <w:r>
              <w:rPr>
                <w:rFonts w:ascii="Times New Roman"/>
                <w:b w:val="false"/>
                <w:i w:val="false"/>
                <w:color w:val="000000"/>
                <w:sz w:val="20"/>
              </w:rPr>
              <w:t>
04</w:t>
            </w:r>
          </w:p>
          <w:bookmarkEnd w:id="4775"/>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1" w:id="4776"/>
          <w:p>
            <w:pPr>
              <w:spacing w:after="20"/>
              <w:ind w:left="20"/>
              <w:jc w:val="both"/>
            </w:pPr>
            <w:r>
              <w:rPr>
                <w:rFonts w:ascii="Times New Roman"/>
                <w:b w:val="false"/>
                <w:i w:val="false"/>
                <w:color w:val="000000"/>
                <w:sz w:val="20"/>
              </w:rPr>
              <w:t>
05</w:t>
            </w:r>
          </w:p>
          <w:bookmarkEnd w:id="4776"/>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2" w:id="4777"/>
          <w:p>
            <w:pPr>
              <w:spacing w:after="20"/>
              <w:ind w:left="20"/>
              <w:jc w:val="both"/>
            </w:pPr>
            <w:r>
              <w:rPr>
                <w:rFonts w:ascii="Times New Roman"/>
                <w:b w:val="false"/>
                <w:i w:val="false"/>
                <w:color w:val="000000"/>
                <w:sz w:val="20"/>
              </w:rPr>
              <w:t>
06</w:t>
            </w:r>
          </w:p>
          <w:bookmarkEnd w:id="4777"/>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3" w:id="4778"/>
          <w:p>
            <w:pPr>
              <w:spacing w:after="20"/>
              <w:ind w:left="20"/>
              <w:jc w:val="both"/>
            </w:pPr>
            <w:r>
              <w:rPr>
                <w:rFonts w:ascii="Times New Roman"/>
                <w:b w:val="false"/>
                <w:i w:val="false"/>
                <w:color w:val="000000"/>
                <w:sz w:val="20"/>
              </w:rPr>
              <w:t>
07</w:t>
            </w:r>
          </w:p>
          <w:bookmarkEnd w:id="4778"/>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4" w:id="4779"/>
          <w:p>
            <w:pPr>
              <w:spacing w:after="20"/>
              <w:ind w:left="20"/>
              <w:jc w:val="both"/>
            </w:pPr>
            <w:r>
              <w:rPr>
                <w:rFonts w:ascii="Times New Roman"/>
                <w:b w:val="false"/>
                <w:i w:val="false"/>
                <w:color w:val="000000"/>
                <w:sz w:val="20"/>
              </w:rPr>
              <w:t>
08</w:t>
            </w:r>
          </w:p>
          <w:bookmarkEnd w:id="4779"/>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5" w:id="4780"/>
          <w:p>
            <w:pPr>
              <w:spacing w:after="20"/>
              <w:ind w:left="20"/>
              <w:jc w:val="both"/>
            </w:pPr>
            <w:r>
              <w:rPr>
                <w:rFonts w:ascii="Times New Roman"/>
                <w:b w:val="false"/>
                <w:i w:val="false"/>
                <w:color w:val="000000"/>
                <w:sz w:val="20"/>
              </w:rPr>
              <w:t>
09</w:t>
            </w:r>
          </w:p>
          <w:bookmarkEnd w:id="4780"/>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6" w:id="4781"/>
          <w:p>
            <w:pPr>
              <w:spacing w:after="20"/>
              <w:ind w:left="20"/>
              <w:jc w:val="both"/>
            </w:pPr>
            <w:r>
              <w:rPr>
                <w:rFonts w:ascii="Times New Roman"/>
                <w:b w:val="false"/>
                <w:i w:val="false"/>
                <w:color w:val="000000"/>
                <w:sz w:val="20"/>
              </w:rPr>
              <w:t>
10</w:t>
            </w:r>
          </w:p>
          <w:bookmarkEnd w:id="4781"/>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7" w:id="4782"/>
          <w:p>
            <w:pPr>
              <w:spacing w:after="20"/>
              <w:ind w:left="20"/>
              <w:jc w:val="both"/>
            </w:pPr>
            <w:r>
              <w:rPr>
                <w:rFonts w:ascii="Times New Roman"/>
                <w:b w:val="false"/>
                <w:i w:val="false"/>
                <w:color w:val="000000"/>
                <w:sz w:val="20"/>
              </w:rPr>
              <w:t>
11</w:t>
            </w:r>
          </w:p>
          <w:bookmarkEnd w:id="4782"/>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8" w:id="4783"/>
          <w:p>
            <w:pPr>
              <w:spacing w:after="20"/>
              <w:ind w:left="20"/>
              <w:jc w:val="both"/>
            </w:pPr>
            <w:r>
              <w:rPr>
                <w:rFonts w:ascii="Times New Roman"/>
                <w:b w:val="false"/>
                <w:i w:val="false"/>
                <w:color w:val="000000"/>
                <w:sz w:val="20"/>
              </w:rPr>
              <w:t>
12</w:t>
            </w:r>
          </w:p>
          <w:bookmarkEnd w:id="4783"/>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9" w:id="4784"/>
          <w:p>
            <w:pPr>
              <w:spacing w:after="20"/>
              <w:ind w:left="20"/>
              <w:jc w:val="both"/>
            </w:pPr>
            <w:r>
              <w:rPr>
                <w:rFonts w:ascii="Times New Roman"/>
                <w:b w:val="false"/>
                <w:i w:val="false"/>
                <w:color w:val="000000"/>
                <w:sz w:val="20"/>
              </w:rPr>
              <w:t>
13</w:t>
            </w:r>
          </w:p>
          <w:bookmarkEnd w:id="4784"/>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0" w:id="4785"/>
          <w:p>
            <w:pPr>
              <w:spacing w:after="20"/>
              <w:ind w:left="20"/>
              <w:jc w:val="both"/>
            </w:pPr>
            <w:r>
              <w:rPr>
                <w:rFonts w:ascii="Times New Roman"/>
                <w:b w:val="false"/>
                <w:i w:val="false"/>
                <w:color w:val="000000"/>
                <w:sz w:val="20"/>
              </w:rPr>
              <w:t>
14</w:t>
            </w:r>
          </w:p>
          <w:bookmarkEnd w:id="4785"/>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1" w:id="4786"/>
          <w:p>
            <w:pPr>
              <w:spacing w:after="20"/>
              <w:ind w:left="20"/>
              <w:jc w:val="both"/>
            </w:pPr>
            <w:r>
              <w:rPr>
                <w:rFonts w:ascii="Times New Roman"/>
                <w:b w:val="false"/>
                <w:i w:val="false"/>
                <w:color w:val="000000"/>
                <w:sz w:val="20"/>
              </w:rPr>
              <w:t>
15</w:t>
            </w:r>
          </w:p>
          <w:bookmarkEnd w:id="4786"/>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2" w:id="4787"/>
          <w:p>
            <w:pPr>
              <w:spacing w:after="20"/>
              <w:ind w:left="20"/>
              <w:jc w:val="both"/>
            </w:pPr>
            <w:r>
              <w:rPr>
                <w:rFonts w:ascii="Times New Roman"/>
                <w:b w:val="false"/>
                <w:i w:val="false"/>
                <w:color w:val="000000"/>
                <w:sz w:val="20"/>
              </w:rPr>
              <w:t>
16</w:t>
            </w:r>
          </w:p>
          <w:bookmarkEnd w:id="4787"/>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3" w:id="4788"/>
          <w:p>
            <w:pPr>
              <w:spacing w:after="20"/>
              <w:ind w:left="20"/>
              <w:jc w:val="both"/>
            </w:pPr>
            <w:r>
              <w:rPr>
                <w:rFonts w:ascii="Times New Roman"/>
                <w:b w:val="false"/>
                <w:i w:val="false"/>
                <w:color w:val="000000"/>
                <w:sz w:val="20"/>
              </w:rPr>
              <w:t>
17</w:t>
            </w:r>
          </w:p>
          <w:bookmarkEnd w:id="4788"/>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4" w:id="4789"/>
          <w:p>
            <w:pPr>
              <w:spacing w:after="20"/>
              <w:ind w:left="20"/>
              <w:jc w:val="both"/>
            </w:pPr>
            <w:r>
              <w:rPr>
                <w:rFonts w:ascii="Times New Roman"/>
                <w:b w:val="false"/>
                <w:i w:val="false"/>
                <w:color w:val="000000"/>
                <w:sz w:val="20"/>
              </w:rPr>
              <w:t>
18</w:t>
            </w:r>
          </w:p>
          <w:bookmarkEnd w:id="4789"/>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5" w:id="4790"/>
          <w:p>
            <w:pPr>
              <w:spacing w:after="20"/>
              <w:ind w:left="20"/>
              <w:jc w:val="both"/>
            </w:pPr>
            <w:r>
              <w:rPr>
                <w:rFonts w:ascii="Times New Roman"/>
                <w:b w:val="false"/>
                <w:i w:val="false"/>
                <w:color w:val="000000"/>
                <w:sz w:val="20"/>
              </w:rPr>
              <w:t>
19</w:t>
            </w:r>
          </w:p>
          <w:bookmarkEnd w:id="4790"/>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6" w:id="4791"/>
          <w:p>
            <w:pPr>
              <w:spacing w:after="20"/>
              <w:ind w:left="20"/>
              <w:jc w:val="both"/>
            </w:pPr>
            <w:r>
              <w:rPr>
                <w:rFonts w:ascii="Times New Roman"/>
                <w:b w:val="false"/>
                <w:i w:val="false"/>
                <w:color w:val="000000"/>
                <w:sz w:val="20"/>
              </w:rPr>
              <w:t>
20</w:t>
            </w:r>
          </w:p>
          <w:bookmarkEnd w:id="4791"/>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7" w:id="4792"/>
          <w:p>
            <w:pPr>
              <w:spacing w:after="20"/>
              <w:ind w:left="20"/>
              <w:jc w:val="both"/>
            </w:pPr>
            <w:r>
              <w:rPr>
                <w:rFonts w:ascii="Times New Roman"/>
                <w:b w:val="false"/>
                <w:i w:val="false"/>
                <w:color w:val="000000"/>
                <w:sz w:val="20"/>
              </w:rPr>
              <w:t>
21</w:t>
            </w:r>
          </w:p>
          <w:bookmarkEnd w:id="4792"/>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8" w:id="4793"/>
          <w:p>
            <w:pPr>
              <w:spacing w:after="20"/>
              <w:ind w:left="20"/>
              <w:jc w:val="both"/>
            </w:pPr>
            <w:r>
              <w:rPr>
                <w:rFonts w:ascii="Times New Roman"/>
                <w:b w:val="false"/>
                <w:i w:val="false"/>
                <w:color w:val="000000"/>
                <w:sz w:val="20"/>
              </w:rPr>
              <w:t>
22</w:t>
            </w:r>
          </w:p>
          <w:bookmarkEnd w:id="4793"/>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9" w:id="4794"/>
          <w:p>
            <w:pPr>
              <w:spacing w:after="20"/>
              <w:ind w:left="20"/>
              <w:jc w:val="both"/>
            </w:pPr>
            <w:r>
              <w:rPr>
                <w:rFonts w:ascii="Times New Roman"/>
                <w:b w:val="false"/>
                <w:i w:val="false"/>
                <w:color w:val="000000"/>
                <w:sz w:val="20"/>
              </w:rPr>
              <w:t>
23</w:t>
            </w:r>
          </w:p>
          <w:bookmarkEnd w:id="4794"/>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0" w:id="4795"/>
          <w:p>
            <w:pPr>
              <w:spacing w:after="20"/>
              <w:ind w:left="20"/>
              <w:jc w:val="both"/>
            </w:pPr>
            <w:r>
              <w:rPr>
                <w:rFonts w:ascii="Times New Roman"/>
                <w:b w:val="false"/>
                <w:i w:val="false"/>
                <w:color w:val="000000"/>
                <w:sz w:val="20"/>
              </w:rPr>
              <w:t>
24</w:t>
            </w:r>
          </w:p>
          <w:bookmarkEnd w:id="4795"/>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1" w:id="4796"/>
          <w:p>
            <w:pPr>
              <w:spacing w:after="20"/>
              <w:ind w:left="20"/>
              <w:jc w:val="both"/>
            </w:pPr>
            <w:r>
              <w:rPr>
                <w:rFonts w:ascii="Times New Roman"/>
                <w:b w:val="false"/>
                <w:i w:val="false"/>
                <w:color w:val="000000"/>
                <w:sz w:val="20"/>
              </w:rPr>
              <w:t>
25</w:t>
            </w:r>
          </w:p>
          <w:bookmarkEnd w:id="4796"/>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2" w:id="4797"/>
          <w:p>
            <w:pPr>
              <w:spacing w:after="20"/>
              <w:ind w:left="20"/>
              <w:jc w:val="both"/>
            </w:pPr>
            <w:r>
              <w:rPr>
                <w:rFonts w:ascii="Times New Roman"/>
                <w:b w:val="false"/>
                <w:i w:val="false"/>
                <w:color w:val="000000"/>
                <w:sz w:val="20"/>
              </w:rPr>
              <w:t>
26</w:t>
            </w:r>
          </w:p>
          <w:bookmarkEnd w:id="4797"/>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23" w:id="4798"/>
    <w:p>
      <w:pPr>
        <w:spacing w:after="0"/>
        <w:ind w:left="0"/>
        <w:jc w:val="both"/>
      </w:pPr>
      <w:r>
        <w:rPr>
          <w:rFonts w:ascii="Times New Roman"/>
          <w:b w:val="false"/>
          <w:i w:val="false"/>
          <w:color w:val="000000"/>
          <w:sz w:val="28"/>
        </w:rPr>
        <w:t>
      0300 Организации восстановительного лечения и медицинской реабилитации</w:t>
      </w:r>
    </w:p>
    <w:bookmarkEnd w:id="4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868"/>
        <w:gridCol w:w="715"/>
        <w:gridCol w:w="715"/>
        <w:gridCol w:w="4894"/>
        <w:gridCol w:w="559"/>
        <w:gridCol w:w="559"/>
        <w:gridCol w:w="1027"/>
        <w:gridCol w:w="559"/>
        <w:gridCol w:w="1028"/>
      </w:tblGrid>
      <w:tr>
        <w:trPr>
          <w:trHeight w:val="30" w:hRule="atLeast"/>
        </w:trPr>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 всего</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имеющие стационары</w:t>
            </w:r>
          </w:p>
        </w:tc>
        <w:tc>
          <w:tcPr>
            <w:tcW w:w="4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коек (фактически развернутых + свернутых на ремонт) на 31.12.20   г.</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 годовые койки</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больных</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сельской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больными койко-дней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сельской местности</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6" w:id="4799"/>
          <w:p>
            <w:pPr>
              <w:spacing w:after="20"/>
              <w:ind w:left="20"/>
              <w:jc w:val="both"/>
            </w:pPr>
            <w:r>
              <w:rPr>
                <w:rFonts w:ascii="Times New Roman"/>
                <w:b w:val="false"/>
                <w:i w:val="false"/>
                <w:color w:val="000000"/>
                <w:sz w:val="20"/>
              </w:rPr>
              <w:t>
А</w:t>
            </w:r>
          </w:p>
          <w:bookmarkEnd w:id="4799"/>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7" w:id="4800"/>
          <w:p>
            <w:pPr>
              <w:spacing w:after="20"/>
              <w:ind w:left="20"/>
              <w:jc w:val="both"/>
            </w:pPr>
            <w:r>
              <w:rPr>
                <w:rFonts w:ascii="Times New Roman"/>
                <w:b w:val="false"/>
                <w:i w:val="false"/>
                <w:color w:val="000000"/>
                <w:sz w:val="20"/>
              </w:rPr>
              <w:t>
Республиканский детский реабилитационный центр "Балбулак"</w:t>
            </w:r>
          </w:p>
          <w:bookmarkEnd w:id="4800"/>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8" w:id="4801"/>
          <w:p>
            <w:pPr>
              <w:spacing w:after="20"/>
              <w:ind w:left="20"/>
              <w:jc w:val="both"/>
            </w:pPr>
            <w:r>
              <w:rPr>
                <w:rFonts w:ascii="Times New Roman"/>
                <w:b w:val="false"/>
                <w:i w:val="false"/>
                <w:color w:val="000000"/>
                <w:sz w:val="20"/>
              </w:rPr>
              <w:t>
Республиканский детский реабилитационный центр г.Астана</w:t>
            </w:r>
          </w:p>
          <w:bookmarkEnd w:id="4801"/>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9" w:id="4802"/>
          <w:p>
            <w:pPr>
              <w:spacing w:after="20"/>
              <w:ind w:left="20"/>
              <w:jc w:val="both"/>
            </w:pPr>
            <w:r>
              <w:rPr>
                <w:rFonts w:ascii="Times New Roman"/>
                <w:b w:val="false"/>
                <w:i w:val="false"/>
                <w:color w:val="000000"/>
                <w:sz w:val="20"/>
              </w:rPr>
              <w:t>
Организации восстановительного лечения и медицинской реабилитации для взрослых</w:t>
            </w:r>
          </w:p>
          <w:bookmarkEnd w:id="4802"/>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0" w:id="4803"/>
          <w:p>
            <w:pPr>
              <w:spacing w:after="20"/>
              <w:ind w:left="20"/>
              <w:jc w:val="both"/>
            </w:pPr>
            <w:r>
              <w:rPr>
                <w:rFonts w:ascii="Times New Roman"/>
                <w:b w:val="false"/>
                <w:i w:val="false"/>
                <w:color w:val="000000"/>
                <w:sz w:val="20"/>
              </w:rPr>
              <w:t>
Организации восстановительного лечения и медицинской реабилитации для детей</w:t>
            </w:r>
          </w:p>
          <w:bookmarkEnd w:id="4803"/>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1" w:id="4804"/>
          <w:p>
            <w:pPr>
              <w:spacing w:after="20"/>
              <w:ind w:left="20"/>
              <w:jc w:val="both"/>
            </w:pPr>
            <w:r>
              <w:rPr>
                <w:rFonts w:ascii="Times New Roman"/>
                <w:b w:val="false"/>
                <w:i w:val="false"/>
                <w:color w:val="000000"/>
                <w:sz w:val="20"/>
              </w:rPr>
              <w:t>
Итого</w:t>
            </w:r>
          </w:p>
          <w:bookmarkEnd w:id="4804"/>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695"/>
        <w:gridCol w:w="489"/>
        <w:gridCol w:w="898"/>
        <w:gridCol w:w="762"/>
        <w:gridCol w:w="695"/>
        <w:gridCol w:w="695"/>
        <w:gridCol w:w="696"/>
        <w:gridCol w:w="696"/>
        <w:gridCol w:w="696"/>
        <w:gridCol w:w="697"/>
        <w:gridCol w:w="696"/>
        <w:gridCol w:w="696"/>
        <w:gridCol w:w="696"/>
        <w:gridCol w:w="696"/>
        <w:gridCol w:w="696"/>
        <w:gridCol w:w="699"/>
      </w:tblGrid>
      <w:tr>
        <w:trPr>
          <w:trHeight w:val="30" w:hRule="atLeast"/>
        </w:trPr>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посещений у врачей, включая профилактические (без посещений к стоматологам и зубным врачам)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врачей (без зубных)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врачей основных работников на занятых должностях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среднего медперсонала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СМР основных работников на занятых должностях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сельской местности</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диспансерном отделении</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организации</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диспансерном отделении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диспансерном отделении</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организации</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диспансерном отделении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5" w:id="4805"/>
          <w:p>
            <w:pPr>
              <w:spacing w:after="20"/>
              <w:ind w:left="20"/>
              <w:jc w:val="both"/>
            </w:pPr>
            <w:r>
              <w:rPr>
                <w:rFonts w:ascii="Times New Roman"/>
                <w:b w:val="false"/>
                <w:i w:val="false"/>
                <w:color w:val="000000"/>
                <w:sz w:val="20"/>
              </w:rPr>
              <w:t>
А</w:t>
            </w:r>
          </w:p>
          <w:bookmarkEnd w:id="4805"/>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6" w:id="4806"/>
          <w:p>
            <w:pPr>
              <w:spacing w:after="20"/>
              <w:ind w:left="20"/>
              <w:jc w:val="both"/>
            </w:pPr>
            <w:r>
              <w:rPr>
                <w:rFonts w:ascii="Times New Roman"/>
                <w:b w:val="false"/>
                <w:i w:val="false"/>
                <w:color w:val="000000"/>
                <w:sz w:val="20"/>
              </w:rPr>
              <w:t>
Республиканский детский реабилитационный центр "Балбулак"</w:t>
            </w:r>
          </w:p>
          <w:bookmarkEnd w:id="4806"/>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7" w:id="4807"/>
          <w:p>
            <w:pPr>
              <w:spacing w:after="20"/>
              <w:ind w:left="20"/>
              <w:jc w:val="both"/>
            </w:pPr>
            <w:r>
              <w:rPr>
                <w:rFonts w:ascii="Times New Roman"/>
                <w:b w:val="false"/>
                <w:i w:val="false"/>
                <w:color w:val="000000"/>
                <w:sz w:val="20"/>
              </w:rPr>
              <w:t>
Республиканский детский реабилитационный центр г.Астана</w:t>
            </w:r>
          </w:p>
          <w:bookmarkEnd w:id="4807"/>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8" w:id="4808"/>
          <w:p>
            <w:pPr>
              <w:spacing w:after="20"/>
              <w:ind w:left="20"/>
              <w:jc w:val="both"/>
            </w:pPr>
            <w:r>
              <w:rPr>
                <w:rFonts w:ascii="Times New Roman"/>
                <w:b w:val="false"/>
                <w:i w:val="false"/>
                <w:color w:val="000000"/>
                <w:sz w:val="20"/>
              </w:rPr>
              <w:t>
Организации восстановительного лечения и медицинской реабилитации для взрослых</w:t>
            </w:r>
          </w:p>
          <w:bookmarkEnd w:id="4808"/>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9" w:id="4809"/>
          <w:p>
            <w:pPr>
              <w:spacing w:after="20"/>
              <w:ind w:left="20"/>
              <w:jc w:val="both"/>
            </w:pPr>
            <w:r>
              <w:rPr>
                <w:rFonts w:ascii="Times New Roman"/>
                <w:b w:val="false"/>
                <w:i w:val="false"/>
                <w:color w:val="000000"/>
                <w:sz w:val="20"/>
              </w:rPr>
              <w:t>
Организации восстановительного лечения и медицинской реабилитации для детей</w:t>
            </w:r>
          </w:p>
          <w:bookmarkEnd w:id="4809"/>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0" w:id="4810"/>
          <w:p>
            <w:pPr>
              <w:spacing w:after="20"/>
              <w:ind w:left="20"/>
              <w:jc w:val="both"/>
            </w:pPr>
            <w:r>
              <w:rPr>
                <w:rFonts w:ascii="Times New Roman"/>
                <w:b w:val="false"/>
                <w:i w:val="false"/>
                <w:color w:val="000000"/>
                <w:sz w:val="20"/>
              </w:rPr>
              <w:t>
Итого</w:t>
            </w:r>
          </w:p>
          <w:bookmarkEnd w:id="4810"/>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41" w:id="4811"/>
    <w:p>
      <w:pPr>
        <w:spacing w:after="0"/>
        <w:ind w:left="0"/>
        <w:jc w:val="both"/>
      </w:pPr>
      <w:r>
        <w:rPr>
          <w:rFonts w:ascii="Times New Roman"/>
          <w:b w:val="false"/>
          <w:i w:val="false"/>
          <w:color w:val="000000"/>
          <w:sz w:val="28"/>
        </w:rPr>
        <w:t>
      0310 Организации, оказывающие паллиативную помощь и сестринский уход</w:t>
      </w:r>
    </w:p>
    <w:bookmarkEnd w:id="48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781"/>
        <w:gridCol w:w="784"/>
        <w:gridCol w:w="1892"/>
        <w:gridCol w:w="503"/>
        <w:gridCol w:w="503"/>
        <w:gridCol w:w="784"/>
        <w:gridCol w:w="504"/>
        <w:gridCol w:w="784"/>
        <w:gridCol w:w="504"/>
        <w:gridCol w:w="504"/>
        <w:gridCol w:w="1344"/>
        <w:gridCol w:w="782"/>
        <w:gridCol w:w="782"/>
        <w:gridCol w:w="1346"/>
      </w:tblGrid>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организации на конец года</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коек (фактически развернутых + свернутых на ремонт)</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Среднегодовые койки</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больных</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из сельской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больными койко-дней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врачей</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врачей основных работников на занятых должностях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среднего медперсонала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СМР основных работников на занятых должностях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из сельской местности</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4" w:id="4812"/>
          <w:p>
            <w:pPr>
              <w:spacing w:after="20"/>
              <w:ind w:left="20"/>
              <w:jc w:val="both"/>
            </w:pPr>
            <w:r>
              <w:rPr>
                <w:rFonts w:ascii="Times New Roman"/>
                <w:b w:val="false"/>
                <w:i w:val="false"/>
                <w:color w:val="000000"/>
                <w:sz w:val="20"/>
              </w:rPr>
              <w:t>
А</w:t>
            </w:r>
          </w:p>
          <w:bookmarkEnd w:id="4812"/>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5" w:id="4813"/>
          <w:p>
            <w:pPr>
              <w:spacing w:after="20"/>
              <w:ind w:left="20"/>
              <w:jc w:val="both"/>
            </w:pPr>
            <w:r>
              <w:rPr>
                <w:rFonts w:ascii="Times New Roman"/>
                <w:b w:val="false"/>
                <w:i w:val="false"/>
                <w:color w:val="000000"/>
                <w:sz w:val="20"/>
              </w:rPr>
              <w:t>
Хоспис</w:t>
            </w:r>
          </w:p>
          <w:bookmarkEnd w:id="4813"/>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6" w:id="4814"/>
          <w:p>
            <w:pPr>
              <w:spacing w:after="20"/>
              <w:ind w:left="20"/>
              <w:jc w:val="both"/>
            </w:pPr>
            <w:r>
              <w:rPr>
                <w:rFonts w:ascii="Times New Roman"/>
                <w:b w:val="false"/>
                <w:i w:val="false"/>
                <w:color w:val="000000"/>
                <w:sz w:val="20"/>
              </w:rPr>
              <w:t>
Больницы сестринского ухода</w:t>
            </w:r>
          </w:p>
          <w:bookmarkEnd w:id="4814"/>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7" w:id="4815"/>
          <w:p>
            <w:pPr>
              <w:spacing w:after="20"/>
              <w:ind w:left="20"/>
              <w:jc w:val="both"/>
            </w:pPr>
            <w:r>
              <w:rPr>
                <w:rFonts w:ascii="Times New Roman"/>
                <w:b w:val="false"/>
                <w:i w:val="false"/>
                <w:color w:val="000000"/>
                <w:sz w:val="20"/>
              </w:rPr>
              <w:t>
Итого</w:t>
            </w:r>
          </w:p>
          <w:bookmarkEnd w:id="4815"/>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48" w:id="4816"/>
    <w:p>
      <w:pPr>
        <w:spacing w:after="0"/>
        <w:ind w:left="0"/>
        <w:jc w:val="both"/>
      </w:pPr>
      <w:r>
        <w:rPr>
          <w:rFonts w:ascii="Times New Roman"/>
          <w:b w:val="false"/>
          <w:i w:val="false"/>
          <w:color w:val="000000"/>
          <w:sz w:val="28"/>
        </w:rPr>
        <w:t>
      0320 Санатории</w:t>
      </w:r>
    </w:p>
    <w:bookmarkEnd w:id="4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508"/>
        <w:gridCol w:w="510"/>
        <w:gridCol w:w="327"/>
        <w:gridCol w:w="510"/>
        <w:gridCol w:w="419"/>
        <w:gridCol w:w="540"/>
        <w:gridCol w:w="692"/>
        <w:gridCol w:w="327"/>
        <w:gridCol w:w="691"/>
        <w:gridCol w:w="1084"/>
        <w:gridCol w:w="1085"/>
        <w:gridCol w:w="1085"/>
        <w:gridCol w:w="1085"/>
        <w:gridCol w:w="1085"/>
        <w:gridCol w:w="783"/>
      </w:tblGrid>
      <w:tr>
        <w:trPr>
          <w:trHeight w:val="30" w:hRule="atLeast"/>
        </w:trPr>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круглогодового функционирования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лечившихся в санаториях по полу и возрасту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 на конец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фактически развернутых коек</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больных за год</w:t>
            </w: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койко-дней за год</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лечившихся за год, чел.</w:t>
            </w:r>
          </w:p>
        </w:tc>
        <w:tc>
          <w:tcPr>
            <w:tcW w:w="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в возрасте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круглогодовых</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 макс. развертывания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лет</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 лет</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 года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 лет</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 года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 лет</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лет и старше</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2" w:id="4817"/>
          <w:p>
            <w:pPr>
              <w:spacing w:after="20"/>
              <w:ind w:left="20"/>
              <w:jc w:val="both"/>
            </w:pPr>
            <w:r>
              <w:rPr>
                <w:rFonts w:ascii="Times New Roman"/>
                <w:b w:val="false"/>
                <w:i w:val="false"/>
                <w:color w:val="000000"/>
                <w:sz w:val="20"/>
              </w:rPr>
              <w:t>
А</w:t>
            </w:r>
          </w:p>
          <w:bookmarkEnd w:id="481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3" w:id="4818"/>
          <w:p>
            <w:pPr>
              <w:spacing w:after="20"/>
              <w:ind w:left="20"/>
              <w:jc w:val="both"/>
            </w:pPr>
            <w:r>
              <w:rPr>
                <w:rFonts w:ascii="Times New Roman"/>
                <w:b w:val="false"/>
                <w:i w:val="false"/>
                <w:color w:val="000000"/>
                <w:sz w:val="20"/>
              </w:rPr>
              <w:t>
Всего (строка 02 плюс строка 05)</w:t>
            </w:r>
          </w:p>
          <w:bookmarkEnd w:id="481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4" w:id="4819"/>
          <w:p>
            <w:pPr>
              <w:spacing w:after="20"/>
              <w:ind w:left="20"/>
              <w:jc w:val="both"/>
            </w:pPr>
            <w:r>
              <w:rPr>
                <w:rFonts w:ascii="Times New Roman"/>
                <w:b w:val="false"/>
                <w:i w:val="false"/>
                <w:color w:val="000000"/>
                <w:sz w:val="20"/>
              </w:rPr>
              <w:t xml:space="preserve">
а) санатории для взрослых  </w:t>
            </w:r>
          </w:p>
          <w:bookmarkEnd w:id="4819"/>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5" w:id="4820"/>
          <w:p>
            <w:pPr>
              <w:spacing w:after="20"/>
              <w:ind w:left="20"/>
              <w:jc w:val="both"/>
            </w:pPr>
            <w:r>
              <w:rPr>
                <w:rFonts w:ascii="Times New Roman"/>
                <w:b w:val="false"/>
                <w:i w:val="false"/>
                <w:color w:val="000000"/>
                <w:sz w:val="20"/>
              </w:rPr>
              <w:t>
Всего</w:t>
            </w:r>
          </w:p>
          <w:bookmarkEnd w:id="482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6" w:id="4821"/>
          <w:p>
            <w:pPr>
              <w:spacing w:after="20"/>
              <w:ind w:left="20"/>
              <w:jc w:val="both"/>
            </w:pPr>
            <w:r>
              <w:rPr>
                <w:rFonts w:ascii="Times New Roman"/>
                <w:b w:val="false"/>
                <w:i w:val="false"/>
                <w:color w:val="000000"/>
                <w:sz w:val="20"/>
              </w:rPr>
              <w:t xml:space="preserve">
в том числе для больных туберкулезом </w:t>
            </w:r>
          </w:p>
          <w:bookmarkEnd w:id="482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7" w:id="4822"/>
          <w:p>
            <w:pPr>
              <w:spacing w:after="20"/>
              <w:ind w:left="20"/>
              <w:jc w:val="both"/>
            </w:pPr>
            <w:r>
              <w:rPr>
                <w:rFonts w:ascii="Times New Roman"/>
                <w:b w:val="false"/>
                <w:i w:val="false"/>
                <w:color w:val="000000"/>
                <w:sz w:val="20"/>
              </w:rPr>
              <w:t>
из них костным туберкулезом</w:t>
            </w:r>
          </w:p>
          <w:bookmarkEnd w:id="482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8" w:id="4823"/>
          <w:p>
            <w:pPr>
              <w:spacing w:after="20"/>
              <w:ind w:left="20"/>
              <w:jc w:val="both"/>
            </w:pPr>
            <w:r>
              <w:rPr>
                <w:rFonts w:ascii="Times New Roman"/>
                <w:b w:val="false"/>
                <w:i w:val="false"/>
                <w:color w:val="000000"/>
                <w:sz w:val="20"/>
              </w:rPr>
              <w:t xml:space="preserve">
б) санатории для детей  </w:t>
            </w:r>
          </w:p>
          <w:bookmarkEnd w:id="4823"/>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9" w:id="4824"/>
          <w:p>
            <w:pPr>
              <w:spacing w:after="20"/>
              <w:ind w:left="20"/>
              <w:jc w:val="both"/>
            </w:pPr>
            <w:r>
              <w:rPr>
                <w:rFonts w:ascii="Times New Roman"/>
                <w:b w:val="false"/>
                <w:i w:val="false"/>
                <w:color w:val="000000"/>
                <w:sz w:val="20"/>
              </w:rPr>
              <w:t xml:space="preserve">
Всего </w:t>
            </w:r>
          </w:p>
          <w:bookmarkEnd w:id="482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0" w:id="4825"/>
          <w:p>
            <w:pPr>
              <w:spacing w:after="20"/>
              <w:ind w:left="20"/>
              <w:jc w:val="both"/>
            </w:pPr>
            <w:r>
              <w:rPr>
                <w:rFonts w:ascii="Times New Roman"/>
                <w:b w:val="false"/>
                <w:i w:val="false"/>
                <w:color w:val="000000"/>
                <w:sz w:val="20"/>
              </w:rPr>
              <w:t xml:space="preserve">
в том числе для больных туберкулезом </w:t>
            </w:r>
          </w:p>
          <w:bookmarkEnd w:id="482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1" w:id="4826"/>
          <w:p>
            <w:pPr>
              <w:spacing w:after="20"/>
              <w:ind w:left="20"/>
              <w:jc w:val="both"/>
            </w:pPr>
            <w:r>
              <w:rPr>
                <w:rFonts w:ascii="Times New Roman"/>
                <w:b w:val="false"/>
                <w:i w:val="false"/>
                <w:color w:val="000000"/>
                <w:sz w:val="20"/>
              </w:rPr>
              <w:t xml:space="preserve">
из них костным туберкулезом </w:t>
            </w:r>
          </w:p>
          <w:bookmarkEnd w:id="482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2" w:id="4827"/>
          <w:p>
            <w:pPr>
              <w:spacing w:after="20"/>
              <w:ind w:left="20"/>
              <w:jc w:val="both"/>
            </w:pPr>
            <w:r>
              <w:rPr>
                <w:rFonts w:ascii="Times New Roman"/>
                <w:b w:val="false"/>
                <w:i w:val="false"/>
                <w:color w:val="000000"/>
                <w:sz w:val="20"/>
              </w:rPr>
              <w:t>
с заболеваниями органов дыхания</w:t>
            </w:r>
          </w:p>
          <w:bookmarkEnd w:id="482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3" w:id="4828"/>
          <w:p>
            <w:pPr>
              <w:spacing w:after="20"/>
              <w:ind w:left="20"/>
              <w:jc w:val="both"/>
            </w:pPr>
            <w:r>
              <w:rPr>
                <w:rFonts w:ascii="Times New Roman"/>
                <w:b w:val="false"/>
                <w:i w:val="false"/>
                <w:color w:val="000000"/>
                <w:sz w:val="20"/>
              </w:rPr>
              <w:t>
с заболеваниями органов пищеварения</w:t>
            </w:r>
          </w:p>
          <w:bookmarkEnd w:id="482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4" w:id="4829"/>
          <w:p>
            <w:pPr>
              <w:spacing w:after="20"/>
              <w:ind w:left="20"/>
              <w:jc w:val="both"/>
            </w:pPr>
            <w:r>
              <w:rPr>
                <w:rFonts w:ascii="Times New Roman"/>
                <w:b w:val="false"/>
                <w:i w:val="false"/>
                <w:color w:val="000000"/>
                <w:sz w:val="20"/>
              </w:rPr>
              <w:t xml:space="preserve">
с заболеваниями опорно-двигательной системы </w:t>
            </w:r>
          </w:p>
          <w:bookmarkEnd w:id="482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5" w:id="4830"/>
          <w:p>
            <w:pPr>
              <w:spacing w:after="20"/>
              <w:ind w:left="20"/>
              <w:jc w:val="both"/>
            </w:pPr>
            <w:r>
              <w:rPr>
                <w:rFonts w:ascii="Times New Roman"/>
                <w:b w:val="false"/>
                <w:i w:val="false"/>
                <w:color w:val="000000"/>
                <w:sz w:val="20"/>
              </w:rPr>
              <w:t>
с заболеваниями нервной системы и ДЦП</w:t>
            </w:r>
          </w:p>
          <w:bookmarkEnd w:id="483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6" w:id="4831"/>
          <w:p>
            <w:pPr>
              <w:spacing w:after="20"/>
              <w:ind w:left="20"/>
              <w:jc w:val="both"/>
            </w:pPr>
            <w:r>
              <w:rPr>
                <w:rFonts w:ascii="Times New Roman"/>
                <w:b w:val="false"/>
                <w:i w:val="false"/>
                <w:color w:val="000000"/>
                <w:sz w:val="20"/>
              </w:rPr>
              <w:t xml:space="preserve">
с заболеваниями мочеполовых органов </w:t>
            </w:r>
          </w:p>
          <w:bookmarkEnd w:id="483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67" w:id="4832"/>
    <w:p>
      <w:pPr>
        <w:spacing w:after="0"/>
        <w:ind w:left="0"/>
        <w:jc w:val="both"/>
      </w:pPr>
      <w:r>
        <w:rPr>
          <w:rFonts w:ascii="Times New Roman"/>
          <w:b w:val="false"/>
          <w:i w:val="false"/>
          <w:color w:val="000000"/>
          <w:sz w:val="28"/>
        </w:rPr>
        <w:t>
      0401 Санитарная авиация</w:t>
      </w:r>
      <w:r>
        <w:rPr>
          <w:rFonts w:ascii="Times New Roman"/>
          <w:b w:val="false"/>
          <w:i w:val="false"/>
          <w:color w:val="000000"/>
          <w:sz w:val="28"/>
        </w:rPr>
        <w:t xml:space="preserve"> (отделение экстренной и планово-консультативной помощи)</w:t>
      </w:r>
    </w:p>
    <w:bookmarkEnd w:id="48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3"/>
        <w:gridCol w:w="3212"/>
        <w:gridCol w:w="4105"/>
      </w:tblGrid>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9" w:id="4833"/>
          <w:p>
            <w:pPr>
              <w:spacing w:after="20"/>
              <w:ind w:left="20"/>
              <w:jc w:val="both"/>
            </w:pPr>
            <w:r>
              <w:rPr>
                <w:rFonts w:ascii="Times New Roman"/>
                <w:b w:val="false"/>
                <w:i w:val="false"/>
                <w:color w:val="000000"/>
                <w:sz w:val="20"/>
              </w:rPr>
              <w:t>
№ строки</w:t>
            </w:r>
          </w:p>
          <w:bookmarkEnd w:id="4833"/>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отделений</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обслуженных ими лиц</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0" w:id="4834"/>
          <w:p>
            <w:pPr>
              <w:spacing w:after="20"/>
              <w:ind w:left="20"/>
              <w:jc w:val="both"/>
            </w:pPr>
            <w:r>
              <w:rPr>
                <w:rFonts w:ascii="Times New Roman"/>
                <w:b w:val="false"/>
                <w:i w:val="false"/>
                <w:color w:val="000000"/>
                <w:sz w:val="20"/>
              </w:rPr>
              <w:t>
А</w:t>
            </w:r>
          </w:p>
          <w:bookmarkEnd w:id="4834"/>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1" w:id="4835"/>
          <w:p>
            <w:pPr>
              <w:spacing w:after="20"/>
              <w:ind w:left="20"/>
              <w:jc w:val="both"/>
            </w:pPr>
            <w:r>
              <w:rPr>
                <w:rFonts w:ascii="Times New Roman"/>
                <w:b w:val="false"/>
                <w:i w:val="false"/>
                <w:color w:val="000000"/>
                <w:sz w:val="20"/>
              </w:rPr>
              <w:t>
01</w:t>
            </w:r>
          </w:p>
          <w:bookmarkEnd w:id="4835"/>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72" w:id="4836"/>
    <w:p>
      <w:pPr>
        <w:spacing w:after="0"/>
        <w:ind w:left="0"/>
        <w:jc w:val="both"/>
      </w:pPr>
      <w:r>
        <w:rPr>
          <w:rFonts w:ascii="Times New Roman"/>
          <w:b w:val="false"/>
          <w:i w:val="false"/>
          <w:color w:val="000000"/>
          <w:sz w:val="28"/>
        </w:rPr>
        <w:t>
      0500 Организации в сфере службы крови</w:t>
      </w:r>
    </w:p>
    <w:bookmarkEnd w:id="48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0"/>
        <w:gridCol w:w="1947"/>
        <w:gridCol w:w="1255"/>
        <w:gridCol w:w="1953"/>
        <w:gridCol w:w="1994"/>
        <w:gridCol w:w="1948"/>
        <w:gridCol w:w="276"/>
        <w:gridCol w:w="277"/>
      </w:tblGrid>
      <w:tr>
        <w:trPr>
          <w:trHeight w:val="30" w:hRule="atLeast"/>
        </w:trPr>
        <w:tc>
          <w:tcPr>
            <w:tcW w:w="2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самостоятельные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входящие в состав других организаций</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5" w:id="4837"/>
          <w:p>
            <w:pPr>
              <w:spacing w:after="20"/>
              <w:ind w:left="20"/>
              <w:jc w:val="both"/>
            </w:pPr>
            <w:r>
              <w:rPr>
                <w:rFonts w:ascii="Times New Roman"/>
                <w:b w:val="false"/>
                <w:i w:val="false"/>
                <w:color w:val="000000"/>
                <w:sz w:val="20"/>
              </w:rPr>
              <w:t>
А</w:t>
            </w:r>
          </w:p>
          <w:bookmarkEnd w:id="4837"/>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c>
          <w:tcPr>
            <w:tcW w:w="2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6" w:id="4838"/>
          <w:p>
            <w:pPr>
              <w:spacing w:after="20"/>
              <w:ind w:left="20"/>
              <w:jc w:val="both"/>
            </w:pPr>
            <w:r>
              <w:rPr>
                <w:rFonts w:ascii="Times New Roman"/>
                <w:b w:val="false"/>
                <w:i w:val="false"/>
                <w:color w:val="000000"/>
                <w:sz w:val="20"/>
              </w:rPr>
              <w:t>
Число центров, отделений и пунктов крови</w:t>
            </w:r>
          </w:p>
          <w:bookmarkEnd w:id="4838"/>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8" w:id="4839"/>
          <w:p>
            <w:pPr>
              <w:spacing w:after="20"/>
              <w:ind w:left="20"/>
              <w:jc w:val="both"/>
            </w:pPr>
            <w:r>
              <w:rPr>
                <w:rFonts w:ascii="Times New Roman"/>
                <w:b w:val="false"/>
                <w:i w:val="false"/>
                <w:color w:val="000000"/>
                <w:sz w:val="20"/>
              </w:rPr>
              <w:t>
Число врачебных должностей: штатных</w:t>
            </w:r>
          </w:p>
          <w:bookmarkEnd w:id="4839"/>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9" w:id="4840"/>
          <w:p>
            <w:pPr>
              <w:spacing w:after="20"/>
              <w:ind w:left="20"/>
              <w:jc w:val="both"/>
            </w:pPr>
            <w:r>
              <w:rPr>
                <w:rFonts w:ascii="Times New Roman"/>
                <w:b w:val="false"/>
                <w:i w:val="false"/>
                <w:color w:val="000000"/>
                <w:sz w:val="20"/>
              </w:rPr>
              <w:t>
занятых</w:t>
            </w:r>
          </w:p>
          <w:bookmarkEnd w:id="4840"/>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0" w:id="4841"/>
          <w:p>
            <w:pPr>
              <w:spacing w:after="20"/>
              <w:ind w:left="20"/>
              <w:jc w:val="both"/>
            </w:pPr>
            <w:r>
              <w:rPr>
                <w:rFonts w:ascii="Times New Roman"/>
                <w:b w:val="false"/>
                <w:i w:val="false"/>
                <w:color w:val="000000"/>
                <w:sz w:val="20"/>
              </w:rPr>
              <w:t>
физические лица</w:t>
            </w:r>
          </w:p>
          <w:bookmarkEnd w:id="4841"/>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81" w:id="4842"/>
    <w:p>
      <w:pPr>
        <w:spacing w:after="0"/>
        <w:ind w:left="0"/>
        <w:jc w:val="both"/>
      </w:pPr>
      <w:r>
        <w:rPr>
          <w:rFonts w:ascii="Times New Roman"/>
          <w:b w:val="false"/>
          <w:i w:val="false"/>
          <w:color w:val="000000"/>
          <w:sz w:val="28"/>
        </w:rPr>
        <w:t>
      0600 Организации скорой медицинской помощи</w:t>
      </w:r>
    </w:p>
    <w:bookmarkEnd w:id="48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3"/>
        <w:gridCol w:w="2439"/>
        <w:gridCol w:w="1571"/>
        <w:gridCol w:w="2447"/>
      </w:tblGrid>
      <w:tr>
        <w:trPr>
          <w:trHeight w:val="30" w:hRule="atLeast"/>
        </w:trPr>
        <w:tc>
          <w:tcPr>
            <w:tcW w:w="5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(отделения) скорой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самостоятельные</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входящие в состав других организаций</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4" w:id="4843"/>
          <w:p>
            <w:pPr>
              <w:spacing w:after="20"/>
              <w:ind w:left="20"/>
              <w:jc w:val="both"/>
            </w:pPr>
            <w:r>
              <w:rPr>
                <w:rFonts w:ascii="Times New Roman"/>
                <w:b w:val="false"/>
                <w:i w:val="false"/>
                <w:color w:val="000000"/>
                <w:sz w:val="20"/>
              </w:rPr>
              <w:t>
А</w:t>
            </w:r>
          </w:p>
          <w:bookmarkEnd w:id="4843"/>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5" w:id="4844"/>
          <w:p>
            <w:pPr>
              <w:spacing w:after="20"/>
              <w:ind w:left="20"/>
              <w:jc w:val="both"/>
            </w:pPr>
            <w:r>
              <w:rPr>
                <w:rFonts w:ascii="Times New Roman"/>
                <w:b w:val="false"/>
                <w:i w:val="false"/>
                <w:color w:val="000000"/>
                <w:sz w:val="20"/>
              </w:rPr>
              <w:t>
Число станций (отделений) скорой медицинской помощи</w:t>
            </w:r>
          </w:p>
          <w:bookmarkEnd w:id="4844"/>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6" w:id="4845"/>
          <w:p>
            <w:pPr>
              <w:spacing w:after="20"/>
              <w:ind w:left="20"/>
              <w:jc w:val="both"/>
            </w:pPr>
            <w:r>
              <w:rPr>
                <w:rFonts w:ascii="Times New Roman"/>
                <w:b w:val="false"/>
                <w:i w:val="false"/>
                <w:color w:val="000000"/>
                <w:sz w:val="20"/>
              </w:rPr>
              <w:t>
в том числе: в центральной районной больнице (районной больнице)</w:t>
            </w:r>
          </w:p>
          <w:bookmarkEnd w:id="4845"/>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7" w:id="4846"/>
          <w:p>
            <w:pPr>
              <w:spacing w:after="20"/>
              <w:ind w:left="20"/>
              <w:jc w:val="both"/>
            </w:pPr>
            <w:r>
              <w:rPr>
                <w:rFonts w:ascii="Times New Roman"/>
                <w:b w:val="false"/>
                <w:i w:val="false"/>
                <w:color w:val="000000"/>
                <w:sz w:val="20"/>
              </w:rPr>
              <w:t>
в городской (районной) поликлинике</w:t>
            </w:r>
          </w:p>
          <w:bookmarkEnd w:id="4846"/>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8" w:id="4847"/>
          <w:p>
            <w:pPr>
              <w:spacing w:after="20"/>
              <w:ind w:left="20"/>
              <w:jc w:val="both"/>
            </w:pPr>
            <w:r>
              <w:rPr>
                <w:rFonts w:ascii="Times New Roman"/>
                <w:b w:val="false"/>
                <w:i w:val="false"/>
                <w:color w:val="000000"/>
                <w:sz w:val="20"/>
              </w:rPr>
              <w:t>
в психоневрологическом диспансере (больнице)</w:t>
            </w:r>
          </w:p>
          <w:bookmarkEnd w:id="4847"/>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9" w:id="4848"/>
          <w:p>
            <w:pPr>
              <w:spacing w:after="20"/>
              <w:ind w:left="20"/>
              <w:jc w:val="both"/>
            </w:pPr>
            <w:r>
              <w:rPr>
                <w:rFonts w:ascii="Times New Roman"/>
                <w:b w:val="false"/>
                <w:i w:val="false"/>
                <w:color w:val="000000"/>
                <w:sz w:val="20"/>
              </w:rPr>
              <w:t>
Число выполненных вызовов, всего.</w:t>
            </w:r>
          </w:p>
          <w:bookmarkEnd w:id="4848"/>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0" w:id="4849"/>
          <w:p>
            <w:pPr>
              <w:spacing w:after="20"/>
              <w:ind w:left="20"/>
              <w:jc w:val="both"/>
            </w:pPr>
            <w:r>
              <w:rPr>
                <w:rFonts w:ascii="Times New Roman"/>
                <w:b w:val="false"/>
                <w:i w:val="false"/>
                <w:color w:val="000000"/>
                <w:sz w:val="20"/>
              </w:rPr>
              <w:t>
в том числе, в связи с перевозкой больных</w:t>
            </w:r>
          </w:p>
          <w:bookmarkEnd w:id="4849"/>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1" w:id="4850"/>
          <w:p>
            <w:pPr>
              <w:spacing w:after="20"/>
              <w:ind w:left="20"/>
              <w:jc w:val="both"/>
            </w:pPr>
            <w:r>
              <w:rPr>
                <w:rFonts w:ascii="Times New Roman"/>
                <w:b w:val="false"/>
                <w:i w:val="false"/>
                <w:color w:val="000000"/>
                <w:sz w:val="20"/>
              </w:rPr>
              <w:t>
Число лиц, которым оказана помощь амбулаторно и при выездах</w:t>
            </w:r>
          </w:p>
          <w:bookmarkEnd w:id="4850"/>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92" w:id="4851"/>
    <w:p>
      <w:pPr>
        <w:spacing w:after="0"/>
        <w:ind w:left="0"/>
        <w:jc w:val="both"/>
      </w:pPr>
      <w:r>
        <w:rPr>
          <w:rFonts w:ascii="Times New Roman"/>
          <w:b w:val="false"/>
          <w:i w:val="false"/>
          <w:color w:val="000000"/>
          <w:sz w:val="28"/>
        </w:rPr>
        <w:t>
      0750 Дневные стационары</w:t>
      </w:r>
    </w:p>
    <w:bookmarkEnd w:id="48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1560"/>
        <w:gridCol w:w="1284"/>
        <w:gridCol w:w="1005"/>
        <w:gridCol w:w="1285"/>
        <w:gridCol w:w="1005"/>
        <w:gridCol w:w="1005"/>
        <w:gridCol w:w="1006"/>
        <w:gridCol w:w="1006"/>
      </w:tblGrid>
      <w:tr>
        <w:trPr>
          <w:trHeight w:val="30" w:hRule="atLeast"/>
        </w:trPr>
        <w:tc>
          <w:tcPr>
            <w:tcW w:w="3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Дневные стационары при организациях здравоохранения, оказывающих амбулаторно-поликлиническую помощь</w:t>
            </w:r>
          </w:p>
          <w:p>
            <w:pPr>
              <w:spacing w:after="20"/>
              <w:ind w:left="20"/>
              <w:jc w:val="both"/>
            </w:pPr>
            <w:r>
              <w:rPr>
                <w:rFonts w:ascii="Times New Roman"/>
                <w:b w:val="false"/>
                <w:i w:val="false"/>
                <w:color w:val="000000"/>
                <w:sz w:val="20"/>
              </w:rPr>
              <w:t>
(самостоятельных и входящих в состав)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 имеющих стационары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лечилось больных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для детей</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дети</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детьми</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6" w:id="4852"/>
          <w:p>
            <w:pPr>
              <w:spacing w:after="20"/>
              <w:ind w:left="20"/>
              <w:jc w:val="both"/>
            </w:pPr>
            <w:r>
              <w:rPr>
                <w:rFonts w:ascii="Times New Roman"/>
                <w:b w:val="false"/>
                <w:i w:val="false"/>
                <w:color w:val="000000"/>
                <w:sz w:val="20"/>
              </w:rPr>
              <w:t>
А</w:t>
            </w:r>
          </w:p>
          <w:bookmarkEnd w:id="4852"/>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7" w:id="4853"/>
          <w:p>
            <w:pPr>
              <w:spacing w:after="20"/>
              <w:ind w:left="20"/>
              <w:jc w:val="both"/>
            </w:pPr>
            <w:r>
              <w:rPr>
                <w:rFonts w:ascii="Times New Roman"/>
                <w:b w:val="false"/>
                <w:i w:val="false"/>
                <w:color w:val="000000"/>
                <w:sz w:val="20"/>
              </w:rPr>
              <w:t>
Областные больницы</w:t>
            </w:r>
          </w:p>
          <w:bookmarkEnd w:id="4853"/>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8" w:id="4854"/>
          <w:p>
            <w:pPr>
              <w:spacing w:after="20"/>
              <w:ind w:left="20"/>
              <w:jc w:val="both"/>
            </w:pPr>
            <w:r>
              <w:rPr>
                <w:rFonts w:ascii="Times New Roman"/>
                <w:b w:val="false"/>
                <w:i w:val="false"/>
                <w:color w:val="000000"/>
                <w:sz w:val="20"/>
              </w:rPr>
              <w:t xml:space="preserve">
Областные детские больницы </w:t>
            </w:r>
          </w:p>
          <w:bookmarkEnd w:id="4854"/>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9" w:id="4855"/>
          <w:p>
            <w:pPr>
              <w:spacing w:after="20"/>
              <w:ind w:left="20"/>
              <w:jc w:val="both"/>
            </w:pPr>
            <w:r>
              <w:rPr>
                <w:rFonts w:ascii="Times New Roman"/>
                <w:b w:val="false"/>
                <w:i w:val="false"/>
                <w:color w:val="000000"/>
                <w:sz w:val="20"/>
              </w:rPr>
              <w:t>
Перинатальные центры</w:t>
            </w:r>
          </w:p>
          <w:bookmarkEnd w:id="4855"/>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0" w:id="4856"/>
          <w:p>
            <w:pPr>
              <w:spacing w:after="20"/>
              <w:ind w:left="20"/>
              <w:jc w:val="both"/>
            </w:pPr>
            <w:r>
              <w:rPr>
                <w:rFonts w:ascii="Times New Roman"/>
                <w:b w:val="false"/>
                <w:i w:val="false"/>
                <w:color w:val="000000"/>
                <w:sz w:val="20"/>
              </w:rPr>
              <w:t>
Родильные дома</w:t>
            </w:r>
          </w:p>
          <w:bookmarkEnd w:id="4856"/>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1" w:id="4857"/>
          <w:p>
            <w:pPr>
              <w:spacing w:after="20"/>
              <w:ind w:left="20"/>
              <w:jc w:val="both"/>
            </w:pPr>
            <w:r>
              <w:rPr>
                <w:rFonts w:ascii="Times New Roman"/>
                <w:b w:val="false"/>
                <w:i w:val="false"/>
                <w:color w:val="000000"/>
                <w:sz w:val="20"/>
              </w:rPr>
              <w:t>
Офтальмологические больницы</w:t>
            </w:r>
          </w:p>
          <w:bookmarkEnd w:id="4857"/>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2" w:id="4858"/>
          <w:p>
            <w:pPr>
              <w:spacing w:after="20"/>
              <w:ind w:left="20"/>
              <w:jc w:val="both"/>
            </w:pPr>
            <w:r>
              <w:rPr>
                <w:rFonts w:ascii="Times New Roman"/>
                <w:b w:val="false"/>
                <w:i w:val="false"/>
                <w:color w:val="000000"/>
                <w:sz w:val="20"/>
              </w:rPr>
              <w:t>
Противотуберкулезные больницы</w:t>
            </w:r>
          </w:p>
          <w:bookmarkEnd w:id="4858"/>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3" w:id="4859"/>
          <w:p>
            <w:pPr>
              <w:spacing w:after="20"/>
              <w:ind w:left="20"/>
              <w:jc w:val="both"/>
            </w:pPr>
            <w:r>
              <w:rPr>
                <w:rFonts w:ascii="Times New Roman"/>
                <w:b w:val="false"/>
                <w:i w:val="false"/>
                <w:color w:val="000000"/>
                <w:sz w:val="20"/>
              </w:rPr>
              <w:t>
Наркологические больницы</w:t>
            </w:r>
          </w:p>
          <w:bookmarkEnd w:id="4859"/>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4" w:id="4860"/>
          <w:p>
            <w:pPr>
              <w:spacing w:after="20"/>
              <w:ind w:left="20"/>
              <w:jc w:val="both"/>
            </w:pPr>
            <w:r>
              <w:rPr>
                <w:rFonts w:ascii="Times New Roman"/>
                <w:b w:val="false"/>
                <w:i w:val="false"/>
                <w:color w:val="000000"/>
                <w:sz w:val="20"/>
              </w:rPr>
              <w:t>
Противотуберкулезные диспансеры</w:t>
            </w:r>
          </w:p>
          <w:bookmarkEnd w:id="4860"/>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5" w:id="4861"/>
          <w:p>
            <w:pPr>
              <w:spacing w:after="20"/>
              <w:ind w:left="20"/>
              <w:jc w:val="both"/>
            </w:pPr>
            <w:r>
              <w:rPr>
                <w:rFonts w:ascii="Times New Roman"/>
                <w:b w:val="false"/>
                <w:i w:val="false"/>
                <w:color w:val="000000"/>
                <w:sz w:val="20"/>
              </w:rPr>
              <w:t>
Онкологические диспансеры</w:t>
            </w:r>
          </w:p>
          <w:bookmarkEnd w:id="4861"/>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6" w:id="4862"/>
          <w:p>
            <w:pPr>
              <w:spacing w:after="20"/>
              <w:ind w:left="20"/>
              <w:jc w:val="both"/>
            </w:pPr>
            <w:r>
              <w:rPr>
                <w:rFonts w:ascii="Times New Roman"/>
                <w:b w:val="false"/>
                <w:i w:val="false"/>
                <w:color w:val="000000"/>
                <w:sz w:val="20"/>
              </w:rPr>
              <w:t>
Кожно-венерологические диспансеры</w:t>
            </w:r>
          </w:p>
          <w:bookmarkEnd w:id="4862"/>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7" w:id="4863"/>
          <w:p>
            <w:pPr>
              <w:spacing w:after="20"/>
              <w:ind w:left="20"/>
              <w:jc w:val="both"/>
            </w:pPr>
            <w:r>
              <w:rPr>
                <w:rFonts w:ascii="Times New Roman"/>
                <w:b w:val="false"/>
                <w:i w:val="false"/>
                <w:color w:val="000000"/>
                <w:sz w:val="20"/>
              </w:rPr>
              <w:t>
Психоневрологические диспансеры</w:t>
            </w:r>
          </w:p>
          <w:bookmarkEnd w:id="4863"/>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8" w:id="4864"/>
          <w:p>
            <w:pPr>
              <w:spacing w:after="20"/>
              <w:ind w:left="20"/>
              <w:jc w:val="both"/>
            </w:pPr>
            <w:r>
              <w:rPr>
                <w:rFonts w:ascii="Times New Roman"/>
                <w:b w:val="false"/>
                <w:i w:val="false"/>
                <w:color w:val="000000"/>
                <w:sz w:val="20"/>
              </w:rPr>
              <w:t>
Эндокринологические диспансеры</w:t>
            </w:r>
          </w:p>
          <w:bookmarkEnd w:id="4864"/>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9" w:id="4865"/>
          <w:p>
            <w:pPr>
              <w:spacing w:after="20"/>
              <w:ind w:left="20"/>
              <w:jc w:val="both"/>
            </w:pPr>
            <w:r>
              <w:rPr>
                <w:rFonts w:ascii="Times New Roman"/>
                <w:b w:val="false"/>
                <w:i w:val="false"/>
                <w:color w:val="000000"/>
                <w:sz w:val="20"/>
              </w:rPr>
              <w:t>
Наркологические диспансеры</w:t>
            </w:r>
          </w:p>
          <w:bookmarkEnd w:id="4865"/>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0" w:id="4866"/>
          <w:p>
            <w:pPr>
              <w:spacing w:after="20"/>
              <w:ind w:left="20"/>
              <w:jc w:val="both"/>
            </w:pPr>
            <w:r>
              <w:rPr>
                <w:rFonts w:ascii="Times New Roman"/>
                <w:b w:val="false"/>
                <w:i w:val="false"/>
                <w:color w:val="000000"/>
                <w:sz w:val="20"/>
              </w:rPr>
              <w:t>
Кардиологические диспансеры</w:t>
            </w:r>
          </w:p>
          <w:bookmarkEnd w:id="4866"/>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1" w:id="4867"/>
          <w:p>
            <w:pPr>
              <w:spacing w:after="20"/>
              <w:ind w:left="20"/>
              <w:jc w:val="both"/>
            </w:pPr>
            <w:r>
              <w:rPr>
                <w:rFonts w:ascii="Times New Roman"/>
                <w:b w:val="false"/>
                <w:i w:val="false"/>
                <w:color w:val="000000"/>
                <w:sz w:val="20"/>
              </w:rPr>
              <w:t>
Городские больницы</w:t>
            </w:r>
          </w:p>
          <w:bookmarkEnd w:id="4867"/>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2" w:id="4868"/>
          <w:p>
            <w:pPr>
              <w:spacing w:after="20"/>
              <w:ind w:left="20"/>
              <w:jc w:val="both"/>
            </w:pPr>
            <w:r>
              <w:rPr>
                <w:rFonts w:ascii="Times New Roman"/>
                <w:b w:val="false"/>
                <w:i w:val="false"/>
                <w:color w:val="000000"/>
                <w:sz w:val="20"/>
              </w:rPr>
              <w:t>
Городские детские больницы</w:t>
            </w:r>
          </w:p>
          <w:bookmarkEnd w:id="4868"/>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3" w:id="4869"/>
          <w:p>
            <w:pPr>
              <w:spacing w:after="20"/>
              <w:ind w:left="20"/>
              <w:jc w:val="both"/>
            </w:pPr>
            <w:r>
              <w:rPr>
                <w:rFonts w:ascii="Times New Roman"/>
                <w:b w:val="false"/>
                <w:i w:val="false"/>
                <w:color w:val="000000"/>
                <w:sz w:val="20"/>
              </w:rPr>
              <w:t>
Центральные районные больницы</w:t>
            </w:r>
          </w:p>
          <w:bookmarkEnd w:id="4869"/>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4" w:id="4870"/>
          <w:p>
            <w:pPr>
              <w:spacing w:after="20"/>
              <w:ind w:left="20"/>
              <w:jc w:val="both"/>
            </w:pPr>
            <w:r>
              <w:rPr>
                <w:rFonts w:ascii="Times New Roman"/>
                <w:b w:val="false"/>
                <w:i w:val="false"/>
                <w:color w:val="000000"/>
                <w:sz w:val="20"/>
              </w:rPr>
              <w:t>
Районные больницы</w:t>
            </w:r>
          </w:p>
          <w:bookmarkEnd w:id="4870"/>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5" w:id="4871"/>
          <w:p>
            <w:pPr>
              <w:spacing w:after="20"/>
              <w:ind w:left="20"/>
              <w:jc w:val="both"/>
            </w:pPr>
            <w:r>
              <w:rPr>
                <w:rFonts w:ascii="Times New Roman"/>
                <w:b w:val="false"/>
                <w:i w:val="false"/>
                <w:color w:val="000000"/>
                <w:sz w:val="20"/>
              </w:rPr>
              <w:t>
Межрайонная больница</w:t>
            </w:r>
          </w:p>
          <w:bookmarkEnd w:id="4871"/>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6" w:id="4872"/>
          <w:p>
            <w:pPr>
              <w:spacing w:after="20"/>
              <w:ind w:left="20"/>
              <w:jc w:val="both"/>
            </w:pPr>
            <w:r>
              <w:rPr>
                <w:rFonts w:ascii="Times New Roman"/>
                <w:b w:val="false"/>
                <w:i w:val="false"/>
                <w:color w:val="000000"/>
                <w:sz w:val="20"/>
              </w:rPr>
              <w:t>
Сельские и сельские участковые больницы</w:t>
            </w:r>
          </w:p>
          <w:bookmarkEnd w:id="4872"/>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7" w:id="4873"/>
          <w:p>
            <w:pPr>
              <w:spacing w:after="20"/>
              <w:ind w:left="20"/>
              <w:jc w:val="both"/>
            </w:pPr>
            <w:r>
              <w:rPr>
                <w:rFonts w:ascii="Times New Roman"/>
                <w:b w:val="false"/>
                <w:i w:val="false"/>
                <w:color w:val="000000"/>
                <w:sz w:val="20"/>
              </w:rPr>
              <w:t>
Центральные районные поликлиники</w:t>
            </w:r>
          </w:p>
          <w:bookmarkEnd w:id="4873"/>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8" w:id="4874"/>
          <w:p>
            <w:pPr>
              <w:spacing w:after="20"/>
              <w:ind w:left="20"/>
              <w:jc w:val="both"/>
            </w:pPr>
            <w:r>
              <w:rPr>
                <w:rFonts w:ascii="Times New Roman"/>
                <w:b w:val="false"/>
                <w:i w:val="false"/>
                <w:color w:val="000000"/>
                <w:sz w:val="20"/>
              </w:rPr>
              <w:t>
Районные поликлиники</w:t>
            </w:r>
          </w:p>
          <w:bookmarkEnd w:id="4874"/>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9" w:id="4875"/>
          <w:p>
            <w:pPr>
              <w:spacing w:after="20"/>
              <w:ind w:left="20"/>
              <w:jc w:val="both"/>
            </w:pPr>
            <w:r>
              <w:rPr>
                <w:rFonts w:ascii="Times New Roman"/>
                <w:b w:val="false"/>
                <w:i w:val="false"/>
                <w:color w:val="000000"/>
                <w:sz w:val="20"/>
              </w:rPr>
              <w:t>
Сельские поликлиники</w:t>
            </w:r>
          </w:p>
          <w:bookmarkEnd w:id="4875"/>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0" w:id="4876"/>
          <w:p>
            <w:pPr>
              <w:spacing w:after="20"/>
              <w:ind w:left="20"/>
              <w:jc w:val="both"/>
            </w:pPr>
            <w:r>
              <w:rPr>
                <w:rFonts w:ascii="Times New Roman"/>
                <w:b w:val="false"/>
                <w:i w:val="false"/>
                <w:color w:val="000000"/>
                <w:sz w:val="20"/>
              </w:rPr>
              <w:t>
Городские поликлиники</w:t>
            </w:r>
          </w:p>
          <w:bookmarkEnd w:id="4876"/>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1" w:id="4877"/>
          <w:p>
            <w:pPr>
              <w:spacing w:after="20"/>
              <w:ind w:left="20"/>
              <w:jc w:val="both"/>
            </w:pPr>
            <w:r>
              <w:rPr>
                <w:rFonts w:ascii="Times New Roman"/>
                <w:b w:val="false"/>
                <w:i w:val="false"/>
                <w:color w:val="000000"/>
                <w:sz w:val="20"/>
              </w:rPr>
              <w:t>
Врачебные амбулатории</w:t>
            </w:r>
          </w:p>
          <w:bookmarkEnd w:id="4877"/>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2" w:id="4878"/>
          <w:p>
            <w:pPr>
              <w:spacing w:after="20"/>
              <w:ind w:left="20"/>
              <w:jc w:val="both"/>
            </w:pPr>
            <w:r>
              <w:rPr>
                <w:rFonts w:ascii="Times New Roman"/>
                <w:b w:val="false"/>
                <w:i w:val="false"/>
                <w:color w:val="000000"/>
                <w:sz w:val="20"/>
              </w:rPr>
              <w:t>
Врачебные амбулатории в сельской местности</w:t>
            </w:r>
          </w:p>
          <w:bookmarkEnd w:id="4878"/>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3" w:id="4879"/>
          <w:p>
            <w:pPr>
              <w:spacing w:after="20"/>
              <w:ind w:left="20"/>
              <w:jc w:val="both"/>
            </w:pPr>
            <w:r>
              <w:rPr>
                <w:rFonts w:ascii="Times New Roman"/>
                <w:b w:val="false"/>
                <w:i w:val="false"/>
                <w:color w:val="000000"/>
                <w:sz w:val="20"/>
              </w:rPr>
              <w:t>
Консультативно-диагностический центры</w:t>
            </w:r>
          </w:p>
          <w:bookmarkEnd w:id="4879"/>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4" w:id="4880"/>
          <w:p>
            <w:pPr>
              <w:spacing w:after="20"/>
              <w:ind w:left="20"/>
              <w:jc w:val="both"/>
            </w:pPr>
            <w:r>
              <w:rPr>
                <w:rFonts w:ascii="Times New Roman"/>
                <w:b w:val="false"/>
                <w:i w:val="false"/>
                <w:color w:val="000000"/>
                <w:sz w:val="20"/>
              </w:rPr>
              <w:t>
Женские консультации</w:t>
            </w:r>
          </w:p>
          <w:bookmarkEnd w:id="4880"/>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5" w:id="4881"/>
          <w:p>
            <w:pPr>
              <w:spacing w:after="20"/>
              <w:ind w:left="20"/>
              <w:jc w:val="both"/>
            </w:pPr>
            <w:r>
              <w:rPr>
                <w:rFonts w:ascii="Times New Roman"/>
                <w:b w:val="false"/>
                <w:i w:val="false"/>
                <w:color w:val="000000"/>
                <w:sz w:val="20"/>
              </w:rPr>
              <w:t>
Детские поликлиники</w:t>
            </w:r>
          </w:p>
          <w:bookmarkEnd w:id="4881"/>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6" w:id="4882"/>
          <w:p>
            <w:pPr>
              <w:spacing w:after="20"/>
              <w:ind w:left="20"/>
              <w:jc w:val="both"/>
            </w:pPr>
            <w:r>
              <w:rPr>
                <w:rFonts w:ascii="Times New Roman"/>
                <w:b w:val="false"/>
                <w:i w:val="false"/>
                <w:color w:val="000000"/>
                <w:sz w:val="20"/>
              </w:rPr>
              <w:t>
Кабинеты (физические лица, занимающиеся частной медицинской практикой)</w:t>
            </w:r>
          </w:p>
          <w:bookmarkEnd w:id="4882"/>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7" w:id="4883"/>
          <w:p>
            <w:pPr>
              <w:spacing w:after="20"/>
              <w:ind w:left="20"/>
              <w:jc w:val="both"/>
            </w:pPr>
            <w:r>
              <w:rPr>
                <w:rFonts w:ascii="Times New Roman"/>
                <w:b w:val="false"/>
                <w:i w:val="false"/>
                <w:color w:val="000000"/>
                <w:sz w:val="20"/>
              </w:rPr>
              <w:t>
Организации скорой медицинской помощи</w:t>
            </w:r>
          </w:p>
          <w:bookmarkEnd w:id="4883"/>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8" w:id="4884"/>
          <w:p>
            <w:pPr>
              <w:spacing w:after="20"/>
              <w:ind w:left="20"/>
              <w:jc w:val="both"/>
            </w:pPr>
            <w:r>
              <w:rPr>
                <w:rFonts w:ascii="Times New Roman"/>
                <w:b w:val="false"/>
                <w:i w:val="false"/>
                <w:color w:val="000000"/>
                <w:sz w:val="20"/>
              </w:rPr>
              <w:t>
Республиканские организации</w:t>
            </w:r>
          </w:p>
          <w:bookmarkEnd w:id="4884"/>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9" w:id="4885"/>
          <w:p>
            <w:pPr>
              <w:spacing w:after="20"/>
              <w:ind w:left="20"/>
              <w:jc w:val="both"/>
            </w:pPr>
            <w:r>
              <w:rPr>
                <w:rFonts w:ascii="Times New Roman"/>
                <w:b w:val="false"/>
                <w:i w:val="false"/>
                <w:color w:val="000000"/>
                <w:sz w:val="20"/>
              </w:rPr>
              <w:t>
Прочие</w:t>
            </w:r>
          </w:p>
          <w:bookmarkEnd w:id="4885"/>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0" w:id="4886"/>
          <w:p>
            <w:pPr>
              <w:spacing w:after="20"/>
              <w:ind w:left="20"/>
              <w:jc w:val="both"/>
            </w:pPr>
            <w:r>
              <w:rPr>
                <w:rFonts w:ascii="Times New Roman"/>
                <w:b w:val="false"/>
                <w:i w:val="false"/>
                <w:color w:val="000000"/>
                <w:sz w:val="20"/>
              </w:rPr>
              <w:t>
Итого</w:t>
            </w:r>
          </w:p>
          <w:bookmarkEnd w:id="4886"/>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812"/>
        <w:gridCol w:w="635"/>
        <w:gridCol w:w="986"/>
        <w:gridCol w:w="986"/>
        <w:gridCol w:w="986"/>
        <w:gridCol w:w="987"/>
        <w:gridCol w:w="987"/>
        <w:gridCol w:w="987"/>
        <w:gridCol w:w="987"/>
        <w:gridCol w:w="987"/>
        <w:gridCol w:w="987"/>
        <w:gridCol w:w="987"/>
      </w:tblGrid>
      <w:tr>
        <w:trPr>
          <w:trHeight w:val="30" w:hRule="atLeast"/>
        </w:trPr>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1" w:id="4887"/>
          <w:p>
            <w:pPr>
              <w:spacing w:after="20"/>
              <w:ind w:left="20"/>
              <w:jc w:val="both"/>
            </w:pPr>
            <w:r>
              <w:rPr>
                <w:rFonts w:ascii="Times New Roman"/>
                <w:b w:val="false"/>
                <w:i w:val="false"/>
                <w:color w:val="000000"/>
                <w:sz w:val="20"/>
              </w:rPr>
              <w:t>
№ строки</w:t>
            </w:r>
          </w:p>
          <w:bookmarkEnd w:id="488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Стационары (отделения, палаты) дневного пребывания в организациях здравоохранения, оказывающих стационарную помощь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Стационары на дому</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 имеющих стационары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лечилось больных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дней</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 имеющих стационары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лечилось больных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для детей</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дети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детьми</w:t>
            </w:r>
          </w:p>
        </w:tc>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дети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детьми</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4" w:id="4888"/>
          <w:p>
            <w:pPr>
              <w:spacing w:after="20"/>
              <w:ind w:left="20"/>
              <w:jc w:val="both"/>
            </w:pPr>
            <w:r>
              <w:rPr>
                <w:rFonts w:ascii="Times New Roman"/>
                <w:b w:val="false"/>
                <w:i w:val="false"/>
                <w:color w:val="000000"/>
                <w:sz w:val="20"/>
              </w:rPr>
              <w:t>
Б</w:t>
            </w:r>
          </w:p>
          <w:bookmarkEnd w:id="4888"/>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5" w:id="4889"/>
          <w:p>
            <w:pPr>
              <w:spacing w:after="20"/>
              <w:ind w:left="20"/>
              <w:jc w:val="both"/>
            </w:pPr>
            <w:r>
              <w:rPr>
                <w:rFonts w:ascii="Times New Roman"/>
                <w:b w:val="false"/>
                <w:i w:val="false"/>
                <w:color w:val="000000"/>
                <w:sz w:val="20"/>
              </w:rPr>
              <w:t>
01</w:t>
            </w:r>
          </w:p>
          <w:bookmarkEnd w:id="4889"/>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6" w:id="4890"/>
          <w:p>
            <w:pPr>
              <w:spacing w:after="20"/>
              <w:ind w:left="20"/>
              <w:jc w:val="both"/>
            </w:pPr>
            <w:r>
              <w:rPr>
                <w:rFonts w:ascii="Times New Roman"/>
                <w:b w:val="false"/>
                <w:i w:val="false"/>
                <w:color w:val="000000"/>
                <w:sz w:val="20"/>
              </w:rPr>
              <w:t>
02</w:t>
            </w:r>
          </w:p>
          <w:bookmarkEnd w:id="4890"/>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7" w:id="4891"/>
          <w:p>
            <w:pPr>
              <w:spacing w:after="20"/>
              <w:ind w:left="20"/>
              <w:jc w:val="both"/>
            </w:pPr>
            <w:r>
              <w:rPr>
                <w:rFonts w:ascii="Times New Roman"/>
                <w:b w:val="false"/>
                <w:i w:val="false"/>
                <w:color w:val="000000"/>
                <w:sz w:val="20"/>
              </w:rPr>
              <w:t>
03</w:t>
            </w:r>
          </w:p>
          <w:bookmarkEnd w:id="4891"/>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8" w:id="4892"/>
          <w:p>
            <w:pPr>
              <w:spacing w:after="20"/>
              <w:ind w:left="20"/>
              <w:jc w:val="both"/>
            </w:pPr>
            <w:r>
              <w:rPr>
                <w:rFonts w:ascii="Times New Roman"/>
                <w:b w:val="false"/>
                <w:i w:val="false"/>
                <w:color w:val="000000"/>
                <w:sz w:val="20"/>
              </w:rPr>
              <w:t>
04</w:t>
            </w:r>
          </w:p>
          <w:bookmarkEnd w:id="4892"/>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9" w:id="4893"/>
          <w:p>
            <w:pPr>
              <w:spacing w:after="20"/>
              <w:ind w:left="20"/>
              <w:jc w:val="both"/>
            </w:pPr>
            <w:r>
              <w:rPr>
                <w:rFonts w:ascii="Times New Roman"/>
                <w:b w:val="false"/>
                <w:i w:val="false"/>
                <w:color w:val="000000"/>
                <w:sz w:val="20"/>
              </w:rPr>
              <w:t>
05</w:t>
            </w:r>
          </w:p>
          <w:bookmarkEnd w:id="4893"/>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0" w:id="4894"/>
          <w:p>
            <w:pPr>
              <w:spacing w:after="20"/>
              <w:ind w:left="20"/>
              <w:jc w:val="both"/>
            </w:pPr>
            <w:r>
              <w:rPr>
                <w:rFonts w:ascii="Times New Roman"/>
                <w:b w:val="false"/>
                <w:i w:val="false"/>
                <w:color w:val="000000"/>
                <w:sz w:val="20"/>
              </w:rPr>
              <w:t>
06</w:t>
            </w:r>
          </w:p>
          <w:bookmarkEnd w:id="4894"/>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1" w:id="4895"/>
          <w:p>
            <w:pPr>
              <w:spacing w:after="20"/>
              <w:ind w:left="20"/>
              <w:jc w:val="both"/>
            </w:pPr>
            <w:r>
              <w:rPr>
                <w:rFonts w:ascii="Times New Roman"/>
                <w:b w:val="false"/>
                <w:i w:val="false"/>
                <w:color w:val="000000"/>
                <w:sz w:val="20"/>
              </w:rPr>
              <w:t>
07</w:t>
            </w:r>
          </w:p>
          <w:bookmarkEnd w:id="4895"/>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2" w:id="4896"/>
          <w:p>
            <w:pPr>
              <w:spacing w:after="20"/>
              <w:ind w:left="20"/>
              <w:jc w:val="both"/>
            </w:pPr>
            <w:r>
              <w:rPr>
                <w:rFonts w:ascii="Times New Roman"/>
                <w:b w:val="false"/>
                <w:i w:val="false"/>
                <w:color w:val="000000"/>
                <w:sz w:val="20"/>
              </w:rPr>
              <w:t>
08</w:t>
            </w:r>
          </w:p>
          <w:bookmarkEnd w:id="4896"/>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3" w:id="4897"/>
          <w:p>
            <w:pPr>
              <w:spacing w:after="20"/>
              <w:ind w:left="20"/>
              <w:jc w:val="both"/>
            </w:pPr>
            <w:r>
              <w:rPr>
                <w:rFonts w:ascii="Times New Roman"/>
                <w:b w:val="false"/>
                <w:i w:val="false"/>
                <w:color w:val="000000"/>
                <w:sz w:val="20"/>
              </w:rPr>
              <w:t>
09</w:t>
            </w:r>
          </w:p>
          <w:bookmarkEnd w:id="4897"/>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4" w:id="4898"/>
          <w:p>
            <w:pPr>
              <w:spacing w:after="20"/>
              <w:ind w:left="20"/>
              <w:jc w:val="both"/>
            </w:pPr>
            <w:r>
              <w:rPr>
                <w:rFonts w:ascii="Times New Roman"/>
                <w:b w:val="false"/>
                <w:i w:val="false"/>
                <w:color w:val="000000"/>
                <w:sz w:val="20"/>
              </w:rPr>
              <w:t>
10</w:t>
            </w:r>
          </w:p>
          <w:bookmarkEnd w:id="4898"/>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5" w:id="4899"/>
          <w:p>
            <w:pPr>
              <w:spacing w:after="20"/>
              <w:ind w:left="20"/>
              <w:jc w:val="both"/>
            </w:pPr>
            <w:r>
              <w:rPr>
                <w:rFonts w:ascii="Times New Roman"/>
                <w:b w:val="false"/>
                <w:i w:val="false"/>
                <w:color w:val="000000"/>
                <w:sz w:val="20"/>
              </w:rPr>
              <w:t>
11</w:t>
            </w:r>
          </w:p>
          <w:bookmarkEnd w:id="4899"/>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6" w:id="4900"/>
          <w:p>
            <w:pPr>
              <w:spacing w:after="20"/>
              <w:ind w:left="20"/>
              <w:jc w:val="both"/>
            </w:pPr>
            <w:r>
              <w:rPr>
                <w:rFonts w:ascii="Times New Roman"/>
                <w:b w:val="false"/>
                <w:i w:val="false"/>
                <w:color w:val="000000"/>
                <w:sz w:val="20"/>
              </w:rPr>
              <w:t>
12</w:t>
            </w:r>
          </w:p>
          <w:bookmarkEnd w:id="4900"/>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7" w:id="4901"/>
          <w:p>
            <w:pPr>
              <w:spacing w:after="20"/>
              <w:ind w:left="20"/>
              <w:jc w:val="both"/>
            </w:pPr>
            <w:r>
              <w:rPr>
                <w:rFonts w:ascii="Times New Roman"/>
                <w:b w:val="false"/>
                <w:i w:val="false"/>
                <w:color w:val="000000"/>
                <w:sz w:val="20"/>
              </w:rPr>
              <w:t>
13</w:t>
            </w:r>
          </w:p>
          <w:bookmarkEnd w:id="4901"/>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8" w:id="4902"/>
          <w:p>
            <w:pPr>
              <w:spacing w:after="20"/>
              <w:ind w:left="20"/>
              <w:jc w:val="both"/>
            </w:pPr>
            <w:r>
              <w:rPr>
                <w:rFonts w:ascii="Times New Roman"/>
                <w:b w:val="false"/>
                <w:i w:val="false"/>
                <w:color w:val="000000"/>
                <w:sz w:val="20"/>
              </w:rPr>
              <w:t>
14</w:t>
            </w:r>
          </w:p>
          <w:bookmarkEnd w:id="4902"/>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9" w:id="4903"/>
          <w:p>
            <w:pPr>
              <w:spacing w:after="20"/>
              <w:ind w:left="20"/>
              <w:jc w:val="both"/>
            </w:pPr>
            <w:r>
              <w:rPr>
                <w:rFonts w:ascii="Times New Roman"/>
                <w:b w:val="false"/>
                <w:i w:val="false"/>
                <w:color w:val="000000"/>
                <w:sz w:val="20"/>
              </w:rPr>
              <w:t>
15</w:t>
            </w:r>
          </w:p>
          <w:bookmarkEnd w:id="4903"/>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0" w:id="4904"/>
          <w:p>
            <w:pPr>
              <w:spacing w:after="20"/>
              <w:ind w:left="20"/>
              <w:jc w:val="both"/>
            </w:pPr>
            <w:r>
              <w:rPr>
                <w:rFonts w:ascii="Times New Roman"/>
                <w:b w:val="false"/>
                <w:i w:val="false"/>
                <w:color w:val="000000"/>
                <w:sz w:val="20"/>
              </w:rPr>
              <w:t>
16</w:t>
            </w:r>
          </w:p>
          <w:bookmarkEnd w:id="4904"/>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1" w:id="4905"/>
          <w:p>
            <w:pPr>
              <w:spacing w:after="20"/>
              <w:ind w:left="20"/>
              <w:jc w:val="both"/>
            </w:pPr>
            <w:r>
              <w:rPr>
                <w:rFonts w:ascii="Times New Roman"/>
                <w:b w:val="false"/>
                <w:i w:val="false"/>
                <w:color w:val="000000"/>
                <w:sz w:val="20"/>
              </w:rPr>
              <w:t>
17</w:t>
            </w:r>
          </w:p>
          <w:bookmarkEnd w:id="4905"/>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2" w:id="4906"/>
          <w:p>
            <w:pPr>
              <w:spacing w:after="20"/>
              <w:ind w:left="20"/>
              <w:jc w:val="both"/>
            </w:pPr>
            <w:r>
              <w:rPr>
                <w:rFonts w:ascii="Times New Roman"/>
                <w:b w:val="false"/>
                <w:i w:val="false"/>
                <w:color w:val="000000"/>
                <w:sz w:val="20"/>
              </w:rPr>
              <w:t>
18</w:t>
            </w:r>
          </w:p>
          <w:bookmarkEnd w:id="4906"/>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3" w:id="4907"/>
          <w:p>
            <w:pPr>
              <w:spacing w:after="20"/>
              <w:ind w:left="20"/>
              <w:jc w:val="both"/>
            </w:pPr>
            <w:r>
              <w:rPr>
                <w:rFonts w:ascii="Times New Roman"/>
                <w:b w:val="false"/>
                <w:i w:val="false"/>
                <w:color w:val="000000"/>
                <w:sz w:val="20"/>
              </w:rPr>
              <w:t>
19</w:t>
            </w:r>
          </w:p>
          <w:bookmarkEnd w:id="4907"/>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4" w:id="4908"/>
          <w:p>
            <w:pPr>
              <w:spacing w:after="20"/>
              <w:ind w:left="20"/>
              <w:jc w:val="both"/>
            </w:pPr>
            <w:r>
              <w:rPr>
                <w:rFonts w:ascii="Times New Roman"/>
                <w:b w:val="false"/>
                <w:i w:val="false"/>
                <w:color w:val="000000"/>
                <w:sz w:val="20"/>
              </w:rPr>
              <w:t>
20</w:t>
            </w:r>
          </w:p>
          <w:bookmarkEnd w:id="4908"/>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5" w:id="4909"/>
          <w:p>
            <w:pPr>
              <w:spacing w:after="20"/>
              <w:ind w:left="20"/>
              <w:jc w:val="both"/>
            </w:pPr>
            <w:r>
              <w:rPr>
                <w:rFonts w:ascii="Times New Roman"/>
                <w:b w:val="false"/>
                <w:i w:val="false"/>
                <w:color w:val="000000"/>
                <w:sz w:val="20"/>
              </w:rPr>
              <w:t>
21</w:t>
            </w:r>
          </w:p>
          <w:bookmarkEnd w:id="4909"/>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6" w:id="4910"/>
          <w:p>
            <w:pPr>
              <w:spacing w:after="20"/>
              <w:ind w:left="20"/>
              <w:jc w:val="both"/>
            </w:pPr>
            <w:r>
              <w:rPr>
                <w:rFonts w:ascii="Times New Roman"/>
                <w:b w:val="false"/>
                <w:i w:val="false"/>
                <w:color w:val="000000"/>
                <w:sz w:val="20"/>
              </w:rPr>
              <w:t>
22</w:t>
            </w:r>
          </w:p>
          <w:bookmarkEnd w:id="4910"/>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7" w:id="4911"/>
          <w:p>
            <w:pPr>
              <w:spacing w:after="20"/>
              <w:ind w:left="20"/>
              <w:jc w:val="both"/>
            </w:pPr>
            <w:r>
              <w:rPr>
                <w:rFonts w:ascii="Times New Roman"/>
                <w:b w:val="false"/>
                <w:i w:val="false"/>
                <w:color w:val="000000"/>
                <w:sz w:val="20"/>
              </w:rPr>
              <w:t>
23</w:t>
            </w:r>
          </w:p>
          <w:bookmarkEnd w:id="4911"/>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8" w:id="4912"/>
          <w:p>
            <w:pPr>
              <w:spacing w:after="20"/>
              <w:ind w:left="20"/>
              <w:jc w:val="both"/>
            </w:pPr>
            <w:r>
              <w:rPr>
                <w:rFonts w:ascii="Times New Roman"/>
                <w:b w:val="false"/>
                <w:i w:val="false"/>
                <w:color w:val="000000"/>
                <w:sz w:val="20"/>
              </w:rPr>
              <w:t>
24</w:t>
            </w:r>
          </w:p>
          <w:bookmarkEnd w:id="4912"/>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9" w:id="4913"/>
          <w:p>
            <w:pPr>
              <w:spacing w:after="20"/>
              <w:ind w:left="20"/>
              <w:jc w:val="both"/>
            </w:pPr>
            <w:r>
              <w:rPr>
                <w:rFonts w:ascii="Times New Roman"/>
                <w:b w:val="false"/>
                <w:i w:val="false"/>
                <w:color w:val="000000"/>
                <w:sz w:val="20"/>
              </w:rPr>
              <w:t>
25</w:t>
            </w:r>
          </w:p>
          <w:bookmarkEnd w:id="4913"/>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0" w:id="4914"/>
          <w:p>
            <w:pPr>
              <w:spacing w:after="20"/>
              <w:ind w:left="20"/>
              <w:jc w:val="both"/>
            </w:pPr>
            <w:r>
              <w:rPr>
                <w:rFonts w:ascii="Times New Roman"/>
                <w:b w:val="false"/>
                <w:i w:val="false"/>
                <w:color w:val="000000"/>
                <w:sz w:val="20"/>
              </w:rPr>
              <w:t>
26</w:t>
            </w:r>
          </w:p>
          <w:bookmarkEnd w:id="4914"/>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1" w:id="4915"/>
          <w:p>
            <w:pPr>
              <w:spacing w:after="20"/>
              <w:ind w:left="20"/>
              <w:jc w:val="both"/>
            </w:pPr>
            <w:r>
              <w:rPr>
                <w:rFonts w:ascii="Times New Roman"/>
                <w:b w:val="false"/>
                <w:i w:val="false"/>
                <w:color w:val="000000"/>
                <w:sz w:val="20"/>
              </w:rPr>
              <w:t>
27</w:t>
            </w:r>
          </w:p>
          <w:bookmarkEnd w:id="4915"/>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2" w:id="4916"/>
          <w:p>
            <w:pPr>
              <w:spacing w:after="20"/>
              <w:ind w:left="20"/>
              <w:jc w:val="both"/>
            </w:pPr>
            <w:r>
              <w:rPr>
                <w:rFonts w:ascii="Times New Roman"/>
                <w:b w:val="false"/>
                <w:i w:val="false"/>
                <w:color w:val="000000"/>
                <w:sz w:val="20"/>
              </w:rPr>
              <w:t>
28</w:t>
            </w:r>
          </w:p>
          <w:bookmarkEnd w:id="4916"/>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3" w:id="4917"/>
          <w:p>
            <w:pPr>
              <w:spacing w:after="20"/>
              <w:ind w:left="20"/>
              <w:jc w:val="both"/>
            </w:pPr>
            <w:r>
              <w:rPr>
                <w:rFonts w:ascii="Times New Roman"/>
                <w:b w:val="false"/>
                <w:i w:val="false"/>
                <w:color w:val="000000"/>
                <w:sz w:val="20"/>
              </w:rPr>
              <w:t>
29</w:t>
            </w:r>
          </w:p>
          <w:bookmarkEnd w:id="4917"/>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4" w:id="4918"/>
          <w:p>
            <w:pPr>
              <w:spacing w:after="20"/>
              <w:ind w:left="20"/>
              <w:jc w:val="both"/>
            </w:pPr>
            <w:r>
              <w:rPr>
                <w:rFonts w:ascii="Times New Roman"/>
                <w:b w:val="false"/>
                <w:i w:val="false"/>
                <w:color w:val="000000"/>
                <w:sz w:val="20"/>
              </w:rPr>
              <w:t>
30</w:t>
            </w:r>
          </w:p>
          <w:bookmarkEnd w:id="4918"/>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5" w:id="4919"/>
          <w:p>
            <w:pPr>
              <w:spacing w:after="20"/>
              <w:ind w:left="20"/>
              <w:jc w:val="both"/>
            </w:pPr>
            <w:r>
              <w:rPr>
                <w:rFonts w:ascii="Times New Roman"/>
                <w:b w:val="false"/>
                <w:i w:val="false"/>
                <w:color w:val="000000"/>
                <w:sz w:val="20"/>
              </w:rPr>
              <w:t>
31</w:t>
            </w:r>
          </w:p>
          <w:bookmarkEnd w:id="4919"/>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6" w:id="4920"/>
          <w:p>
            <w:pPr>
              <w:spacing w:after="20"/>
              <w:ind w:left="20"/>
              <w:jc w:val="both"/>
            </w:pPr>
            <w:r>
              <w:rPr>
                <w:rFonts w:ascii="Times New Roman"/>
                <w:b w:val="false"/>
                <w:i w:val="false"/>
                <w:color w:val="000000"/>
                <w:sz w:val="20"/>
              </w:rPr>
              <w:t>
32</w:t>
            </w:r>
          </w:p>
          <w:bookmarkEnd w:id="4920"/>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7" w:id="4921"/>
          <w:p>
            <w:pPr>
              <w:spacing w:after="20"/>
              <w:ind w:left="20"/>
              <w:jc w:val="both"/>
            </w:pPr>
            <w:r>
              <w:rPr>
                <w:rFonts w:ascii="Times New Roman"/>
                <w:b w:val="false"/>
                <w:i w:val="false"/>
                <w:color w:val="000000"/>
                <w:sz w:val="20"/>
              </w:rPr>
              <w:t>
33</w:t>
            </w:r>
          </w:p>
          <w:bookmarkEnd w:id="4921"/>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8" w:id="4922"/>
          <w:p>
            <w:pPr>
              <w:spacing w:after="20"/>
              <w:ind w:left="20"/>
              <w:jc w:val="both"/>
            </w:pPr>
            <w:r>
              <w:rPr>
                <w:rFonts w:ascii="Times New Roman"/>
                <w:b w:val="false"/>
                <w:i w:val="false"/>
                <w:color w:val="000000"/>
                <w:sz w:val="20"/>
              </w:rPr>
              <w:t>
34</w:t>
            </w:r>
          </w:p>
          <w:bookmarkEnd w:id="4922"/>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69" w:id="4923"/>
    <w:p>
      <w:pPr>
        <w:spacing w:after="0"/>
        <w:ind w:left="0"/>
        <w:jc w:val="both"/>
      </w:pPr>
      <w:r>
        <w:rPr>
          <w:rFonts w:ascii="Times New Roman"/>
          <w:b w:val="false"/>
          <w:i w:val="false"/>
          <w:color w:val="000000"/>
          <w:sz w:val="28"/>
        </w:rPr>
        <w:t>
      0710 Диспансеры</w:t>
      </w:r>
    </w:p>
    <w:bookmarkEnd w:id="49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9"/>
        <w:gridCol w:w="668"/>
        <w:gridCol w:w="550"/>
        <w:gridCol w:w="550"/>
        <w:gridCol w:w="3649"/>
        <w:gridCol w:w="431"/>
        <w:gridCol w:w="431"/>
        <w:gridCol w:w="790"/>
        <w:gridCol w:w="431"/>
        <w:gridCol w:w="791"/>
      </w:tblGrid>
      <w:tr>
        <w:trPr>
          <w:trHeight w:val="30" w:hRule="atLeast"/>
        </w:trPr>
        <w:tc>
          <w:tcPr>
            <w:tcW w:w="4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 всего</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имеющие стационары</w:t>
            </w:r>
          </w:p>
        </w:tc>
        <w:tc>
          <w:tcPr>
            <w:tcW w:w="3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коек (фактически развернутых + свернутых на ремонт) на 31.12.20 г</w:t>
            </w:r>
          </w:p>
        </w:tc>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Среднегодовые койки</w:t>
            </w:r>
          </w:p>
        </w:tc>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больных</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сельской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всеми больными койко-дней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сельской местности</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2" w:id="4924"/>
          <w:p>
            <w:pPr>
              <w:spacing w:after="20"/>
              <w:ind w:left="20"/>
              <w:jc w:val="both"/>
            </w:pPr>
            <w:r>
              <w:rPr>
                <w:rFonts w:ascii="Times New Roman"/>
                <w:b w:val="false"/>
                <w:i w:val="false"/>
                <w:color w:val="000000"/>
                <w:sz w:val="20"/>
              </w:rPr>
              <w:t>
А</w:t>
            </w:r>
          </w:p>
          <w:bookmarkEnd w:id="4924"/>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3" w:id="4925"/>
          <w:p>
            <w:pPr>
              <w:spacing w:after="20"/>
              <w:ind w:left="20"/>
              <w:jc w:val="both"/>
            </w:pPr>
            <w:r>
              <w:rPr>
                <w:rFonts w:ascii="Times New Roman"/>
                <w:b w:val="false"/>
                <w:i w:val="false"/>
                <w:color w:val="000000"/>
                <w:sz w:val="20"/>
              </w:rPr>
              <w:t>
Противотуберкулезные…</w:t>
            </w:r>
          </w:p>
          <w:bookmarkEnd w:id="4925"/>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4" w:id="4926"/>
          <w:p>
            <w:pPr>
              <w:spacing w:after="20"/>
              <w:ind w:left="20"/>
              <w:jc w:val="both"/>
            </w:pPr>
            <w:r>
              <w:rPr>
                <w:rFonts w:ascii="Times New Roman"/>
                <w:b w:val="false"/>
                <w:i w:val="false"/>
                <w:color w:val="000000"/>
                <w:sz w:val="20"/>
              </w:rPr>
              <w:t>
Онкологические…………</w:t>
            </w:r>
          </w:p>
          <w:bookmarkEnd w:id="4926"/>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5" w:id="4927"/>
          <w:p>
            <w:pPr>
              <w:spacing w:after="20"/>
              <w:ind w:left="20"/>
              <w:jc w:val="both"/>
            </w:pPr>
            <w:r>
              <w:rPr>
                <w:rFonts w:ascii="Times New Roman"/>
                <w:b w:val="false"/>
                <w:i w:val="false"/>
                <w:color w:val="000000"/>
                <w:sz w:val="20"/>
              </w:rPr>
              <w:t>
Кожно-венерологические…</w:t>
            </w:r>
          </w:p>
          <w:bookmarkEnd w:id="4927"/>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6" w:id="4928"/>
          <w:p>
            <w:pPr>
              <w:spacing w:after="20"/>
              <w:ind w:left="20"/>
              <w:jc w:val="both"/>
            </w:pPr>
            <w:r>
              <w:rPr>
                <w:rFonts w:ascii="Times New Roman"/>
                <w:b w:val="false"/>
                <w:i w:val="false"/>
                <w:color w:val="000000"/>
                <w:sz w:val="20"/>
              </w:rPr>
              <w:t>
Психоневрологические……</w:t>
            </w:r>
          </w:p>
          <w:bookmarkEnd w:id="4928"/>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7" w:id="4929"/>
          <w:p>
            <w:pPr>
              <w:spacing w:after="20"/>
              <w:ind w:left="20"/>
              <w:jc w:val="both"/>
            </w:pPr>
            <w:r>
              <w:rPr>
                <w:rFonts w:ascii="Times New Roman"/>
                <w:b w:val="false"/>
                <w:i w:val="false"/>
                <w:color w:val="000000"/>
                <w:sz w:val="20"/>
              </w:rPr>
              <w:t>
Врачебно-физкультурные…</w:t>
            </w:r>
          </w:p>
          <w:bookmarkEnd w:id="4929"/>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8" w:id="4930"/>
          <w:p>
            <w:pPr>
              <w:spacing w:after="20"/>
              <w:ind w:left="20"/>
              <w:jc w:val="both"/>
            </w:pPr>
            <w:r>
              <w:rPr>
                <w:rFonts w:ascii="Times New Roman"/>
                <w:b w:val="false"/>
                <w:i w:val="false"/>
                <w:color w:val="000000"/>
                <w:sz w:val="20"/>
              </w:rPr>
              <w:t>
Эндокринологические……</w:t>
            </w:r>
          </w:p>
          <w:bookmarkEnd w:id="4930"/>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9" w:id="4931"/>
          <w:p>
            <w:pPr>
              <w:spacing w:after="20"/>
              <w:ind w:left="20"/>
              <w:jc w:val="both"/>
            </w:pPr>
            <w:r>
              <w:rPr>
                <w:rFonts w:ascii="Times New Roman"/>
                <w:b w:val="false"/>
                <w:i w:val="false"/>
                <w:color w:val="000000"/>
                <w:sz w:val="20"/>
              </w:rPr>
              <w:t>
Наркологические…………</w:t>
            </w:r>
          </w:p>
          <w:bookmarkEnd w:id="4931"/>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0" w:id="4932"/>
          <w:p>
            <w:pPr>
              <w:spacing w:after="20"/>
              <w:ind w:left="20"/>
              <w:jc w:val="both"/>
            </w:pPr>
            <w:r>
              <w:rPr>
                <w:rFonts w:ascii="Times New Roman"/>
                <w:b w:val="false"/>
                <w:i w:val="false"/>
                <w:color w:val="000000"/>
                <w:sz w:val="20"/>
              </w:rPr>
              <w:t>
Кардиологические………</w:t>
            </w:r>
          </w:p>
          <w:bookmarkEnd w:id="4932"/>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1" w:id="4933"/>
          <w:p>
            <w:pPr>
              <w:spacing w:after="20"/>
              <w:ind w:left="20"/>
              <w:jc w:val="both"/>
            </w:pPr>
            <w:r>
              <w:rPr>
                <w:rFonts w:ascii="Times New Roman"/>
                <w:b w:val="false"/>
                <w:i w:val="false"/>
                <w:color w:val="000000"/>
                <w:sz w:val="20"/>
              </w:rPr>
              <w:t>
Итого……………………</w:t>
            </w:r>
          </w:p>
          <w:bookmarkEnd w:id="4933"/>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82" w:id="4934"/>
    <w:p>
      <w:pPr>
        <w:spacing w:after="0"/>
        <w:ind w:left="0"/>
        <w:jc w:val="both"/>
      </w:pPr>
      <w:r>
        <w:rPr>
          <w:rFonts w:ascii="Times New Roman"/>
          <w:b w:val="false"/>
          <w:i w:val="false"/>
          <w:color w:val="000000"/>
          <w:sz w:val="28"/>
        </w:rPr>
        <w:t>
      0720 Диспансеры</w:t>
      </w:r>
    </w:p>
    <w:bookmarkEnd w:id="49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814"/>
        <w:gridCol w:w="655"/>
        <w:gridCol w:w="1205"/>
        <w:gridCol w:w="658"/>
        <w:gridCol w:w="525"/>
        <w:gridCol w:w="525"/>
        <w:gridCol w:w="525"/>
        <w:gridCol w:w="525"/>
        <w:gridCol w:w="697"/>
        <w:gridCol w:w="850"/>
        <w:gridCol w:w="815"/>
        <w:gridCol w:w="815"/>
        <w:gridCol w:w="815"/>
        <w:gridCol w:w="815"/>
        <w:gridCol w:w="815"/>
        <w:gridCol w:w="819"/>
      </w:tblGrid>
      <w:tr>
        <w:trPr>
          <w:trHeight w:val="30" w:hRule="atLeast"/>
        </w:trPr>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посещений у врачей, включая профилактические (без посещений к стоматологам и зубным врачам)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врачей (без зубных)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врачей основных работников на занятых должностях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среднего медперсонала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СМР основных работников на занятых должностях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сельской местности</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диспансерном отделении</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организации</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диспансерном отделении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диспансерном отделении</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организации</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диспансерном отделении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6" w:id="4935"/>
          <w:p>
            <w:pPr>
              <w:spacing w:after="20"/>
              <w:ind w:left="20"/>
              <w:jc w:val="both"/>
            </w:pPr>
            <w:r>
              <w:rPr>
                <w:rFonts w:ascii="Times New Roman"/>
                <w:b w:val="false"/>
                <w:i w:val="false"/>
                <w:color w:val="000000"/>
                <w:sz w:val="20"/>
              </w:rPr>
              <w:t>
А</w:t>
            </w:r>
          </w:p>
          <w:bookmarkEnd w:id="493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7" w:id="4936"/>
          <w:p>
            <w:pPr>
              <w:spacing w:after="20"/>
              <w:ind w:left="20"/>
              <w:jc w:val="both"/>
            </w:pPr>
            <w:r>
              <w:rPr>
                <w:rFonts w:ascii="Times New Roman"/>
                <w:b w:val="false"/>
                <w:i w:val="false"/>
                <w:color w:val="000000"/>
                <w:sz w:val="20"/>
              </w:rPr>
              <w:t>
Противотуберкулезные</w:t>
            </w:r>
          </w:p>
          <w:bookmarkEnd w:id="493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8" w:id="4937"/>
          <w:p>
            <w:pPr>
              <w:spacing w:after="20"/>
              <w:ind w:left="20"/>
              <w:jc w:val="both"/>
            </w:pPr>
            <w:r>
              <w:rPr>
                <w:rFonts w:ascii="Times New Roman"/>
                <w:b w:val="false"/>
                <w:i w:val="false"/>
                <w:color w:val="000000"/>
                <w:sz w:val="20"/>
              </w:rPr>
              <w:t>
Онкологические</w:t>
            </w:r>
          </w:p>
          <w:bookmarkEnd w:id="493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9" w:id="4938"/>
          <w:p>
            <w:pPr>
              <w:spacing w:after="20"/>
              <w:ind w:left="20"/>
              <w:jc w:val="both"/>
            </w:pPr>
            <w:r>
              <w:rPr>
                <w:rFonts w:ascii="Times New Roman"/>
                <w:b w:val="false"/>
                <w:i w:val="false"/>
                <w:color w:val="000000"/>
                <w:sz w:val="20"/>
              </w:rPr>
              <w:t>
Кожно-венерологические</w:t>
            </w:r>
          </w:p>
          <w:bookmarkEnd w:id="493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0" w:id="4939"/>
          <w:p>
            <w:pPr>
              <w:spacing w:after="20"/>
              <w:ind w:left="20"/>
              <w:jc w:val="both"/>
            </w:pPr>
            <w:r>
              <w:rPr>
                <w:rFonts w:ascii="Times New Roman"/>
                <w:b w:val="false"/>
                <w:i w:val="false"/>
                <w:color w:val="000000"/>
                <w:sz w:val="20"/>
              </w:rPr>
              <w:t>
Психоневрологические</w:t>
            </w:r>
          </w:p>
          <w:bookmarkEnd w:id="493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1" w:id="4940"/>
          <w:p>
            <w:pPr>
              <w:spacing w:after="20"/>
              <w:ind w:left="20"/>
              <w:jc w:val="both"/>
            </w:pPr>
            <w:r>
              <w:rPr>
                <w:rFonts w:ascii="Times New Roman"/>
                <w:b w:val="false"/>
                <w:i w:val="false"/>
                <w:color w:val="000000"/>
                <w:sz w:val="20"/>
              </w:rPr>
              <w:t>
Врачебно-физкультурные</w:t>
            </w:r>
          </w:p>
          <w:bookmarkEnd w:id="494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2" w:id="4941"/>
          <w:p>
            <w:pPr>
              <w:spacing w:after="20"/>
              <w:ind w:left="20"/>
              <w:jc w:val="both"/>
            </w:pPr>
            <w:r>
              <w:rPr>
                <w:rFonts w:ascii="Times New Roman"/>
                <w:b w:val="false"/>
                <w:i w:val="false"/>
                <w:color w:val="000000"/>
                <w:sz w:val="20"/>
              </w:rPr>
              <w:t>
Эндокринологические</w:t>
            </w:r>
          </w:p>
          <w:bookmarkEnd w:id="494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3" w:id="4942"/>
          <w:p>
            <w:pPr>
              <w:spacing w:after="20"/>
              <w:ind w:left="20"/>
              <w:jc w:val="both"/>
            </w:pPr>
            <w:r>
              <w:rPr>
                <w:rFonts w:ascii="Times New Roman"/>
                <w:b w:val="false"/>
                <w:i w:val="false"/>
                <w:color w:val="000000"/>
                <w:sz w:val="20"/>
              </w:rPr>
              <w:t>
Наркологические</w:t>
            </w:r>
          </w:p>
          <w:bookmarkEnd w:id="494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4" w:id="4943"/>
          <w:p>
            <w:pPr>
              <w:spacing w:after="20"/>
              <w:ind w:left="20"/>
              <w:jc w:val="both"/>
            </w:pPr>
            <w:r>
              <w:rPr>
                <w:rFonts w:ascii="Times New Roman"/>
                <w:b w:val="false"/>
                <w:i w:val="false"/>
                <w:color w:val="000000"/>
                <w:sz w:val="20"/>
              </w:rPr>
              <w:t>
Кардиологические</w:t>
            </w:r>
          </w:p>
          <w:bookmarkEnd w:id="494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5" w:id="4944"/>
          <w:p>
            <w:pPr>
              <w:spacing w:after="20"/>
              <w:ind w:left="20"/>
              <w:jc w:val="both"/>
            </w:pPr>
            <w:r>
              <w:rPr>
                <w:rFonts w:ascii="Times New Roman"/>
                <w:b w:val="false"/>
                <w:i w:val="false"/>
                <w:color w:val="000000"/>
                <w:sz w:val="20"/>
              </w:rPr>
              <w:t>
Итого</w:t>
            </w:r>
          </w:p>
          <w:bookmarkEnd w:id="494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96" w:id="4945"/>
    <w:p>
      <w:pPr>
        <w:spacing w:after="0"/>
        <w:ind w:left="0"/>
        <w:jc w:val="both"/>
      </w:pPr>
      <w:r>
        <w:rPr>
          <w:rFonts w:ascii="Times New Roman"/>
          <w:b w:val="false"/>
          <w:i w:val="false"/>
          <w:color w:val="000000"/>
          <w:sz w:val="28"/>
        </w:rPr>
        <w:t>
      0900 Самостоятельные организации здравоохранения, оказывающие амбулаторно-</w:t>
      </w:r>
      <w:r>
        <w:br/>
      </w:r>
      <w:r>
        <w:rPr>
          <w:rFonts w:ascii="Times New Roman"/>
          <w:b w:val="false"/>
          <w:i w:val="false"/>
          <w:color w:val="000000"/>
          <w:sz w:val="28"/>
        </w:rPr>
        <w:t>поликлиническую помощь</w:t>
      </w:r>
    </w:p>
    <w:bookmarkEnd w:id="49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825"/>
        <w:gridCol w:w="538"/>
        <w:gridCol w:w="889"/>
        <w:gridCol w:w="1082"/>
        <w:gridCol w:w="345"/>
        <w:gridCol w:w="1145"/>
        <w:gridCol w:w="1529"/>
        <w:gridCol w:w="921"/>
        <w:gridCol w:w="346"/>
        <w:gridCol w:w="1146"/>
        <w:gridCol w:w="1529"/>
        <w:gridCol w:w="923"/>
      </w:tblGrid>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 на конец года</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 мощность (число посещений в смену)</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участков (терапевтические, педиатрические, ВОП)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посещений врачей, включая профилактические (без посещений к стоматологам и зубным врачам)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посещений сделано по поводу заболеваний пациентами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лет вкл.</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лет вкл.</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 18 лет и старше</w:t>
            </w: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лет вкл.</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лет вкл.</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 18 лет и старше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0" w:id="4946"/>
          <w:p>
            <w:pPr>
              <w:spacing w:after="20"/>
              <w:ind w:left="20"/>
              <w:jc w:val="both"/>
            </w:pPr>
            <w:r>
              <w:rPr>
                <w:rFonts w:ascii="Times New Roman"/>
                <w:b w:val="false"/>
                <w:i w:val="false"/>
                <w:color w:val="000000"/>
                <w:sz w:val="20"/>
              </w:rPr>
              <w:t>
А</w:t>
            </w:r>
          </w:p>
          <w:bookmarkEnd w:id="4946"/>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1" w:id="4947"/>
          <w:p>
            <w:pPr>
              <w:spacing w:after="20"/>
              <w:ind w:left="20"/>
              <w:jc w:val="both"/>
            </w:pPr>
            <w:r>
              <w:rPr>
                <w:rFonts w:ascii="Times New Roman"/>
                <w:b w:val="false"/>
                <w:i w:val="false"/>
                <w:color w:val="000000"/>
                <w:sz w:val="20"/>
              </w:rPr>
              <w:t>
Консультативно-диагностические центры и поликлиники</w:t>
            </w:r>
          </w:p>
          <w:bookmarkEnd w:id="4947"/>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2" w:id="4948"/>
          <w:p>
            <w:pPr>
              <w:spacing w:after="20"/>
              <w:ind w:left="20"/>
              <w:jc w:val="both"/>
            </w:pPr>
            <w:r>
              <w:rPr>
                <w:rFonts w:ascii="Times New Roman"/>
                <w:b w:val="false"/>
                <w:i w:val="false"/>
                <w:color w:val="000000"/>
                <w:sz w:val="20"/>
              </w:rPr>
              <w:t>
в том числе: республиканские организации</w:t>
            </w:r>
          </w:p>
          <w:bookmarkEnd w:id="4948"/>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3" w:id="4949"/>
          <w:p>
            <w:pPr>
              <w:spacing w:after="20"/>
              <w:ind w:left="20"/>
              <w:jc w:val="both"/>
            </w:pPr>
            <w:r>
              <w:rPr>
                <w:rFonts w:ascii="Times New Roman"/>
                <w:b w:val="false"/>
                <w:i w:val="false"/>
                <w:color w:val="000000"/>
                <w:sz w:val="20"/>
              </w:rPr>
              <w:t>
Городские поликлиники</w:t>
            </w:r>
          </w:p>
          <w:bookmarkEnd w:id="4949"/>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4" w:id="4950"/>
          <w:p>
            <w:pPr>
              <w:spacing w:after="20"/>
              <w:ind w:left="20"/>
              <w:jc w:val="both"/>
            </w:pPr>
            <w:r>
              <w:rPr>
                <w:rFonts w:ascii="Times New Roman"/>
                <w:b w:val="false"/>
                <w:i w:val="false"/>
                <w:color w:val="000000"/>
                <w:sz w:val="20"/>
              </w:rPr>
              <w:t>
Центральные районные поликлиники</w:t>
            </w:r>
          </w:p>
          <w:bookmarkEnd w:id="4950"/>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5" w:id="4951"/>
          <w:p>
            <w:pPr>
              <w:spacing w:after="20"/>
              <w:ind w:left="20"/>
              <w:jc w:val="both"/>
            </w:pPr>
            <w:r>
              <w:rPr>
                <w:rFonts w:ascii="Times New Roman"/>
                <w:b w:val="false"/>
                <w:i w:val="false"/>
                <w:color w:val="000000"/>
                <w:sz w:val="20"/>
              </w:rPr>
              <w:t>
Районные поликлиники</w:t>
            </w:r>
          </w:p>
          <w:bookmarkEnd w:id="4951"/>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6" w:id="4952"/>
          <w:p>
            <w:pPr>
              <w:spacing w:after="20"/>
              <w:ind w:left="20"/>
              <w:jc w:val="both"/>
            </w:pPr>
            <w:r>
              <w:rPr>
                <w:rFonts w:ascii="Times New Roman"/>
                <w:b w:val="false"/>
                <w:i w:val="false"/>
                <w:color w:val="000000"/>
                <w:sz w:val="20"/>
              </w:rPr>
              <w:t>
Сельские поликлиники</w:t>
            </w:r>
          </w:p>
          <w:bookmarkEnd w:id="4952"/>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7" w:id="4953"/>
          <w:p>
            <w:pPr>
              <w:spacing w:after="20"/>
              <w:ind w:left="20"/>
              <w:jc w:val="both"/>
            </w:pPr>
            <w:r>
              <w:rPr>
                <w:rFonts w:ascii="Times New Roman"/>
                <w:b w:val="false"/>
                <w:i w:val="false"/>
                <w:color w:val="000000"/>
                <w:sz w:val="20"/>
              </w:rPr>
              <w:t>
Женские консультации</w:t>
            </w:r>
          </w:p>
          <w:bookmarkEnd w:id="4953"/>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8" w:id="4954"/>
          <w:p>
            <w:pPr>
              <w:spacing w:after="20"/>
              <w:ind w:left="20"/>
              <w:jc w:val="both"/>
            </w:pPr>
            <w:r>
              <w:rPr>
                <w:rFonts w:ascii="Times New Roman"/>
                <w:b w:val="false"/>
                <w:i w:val="false"/>
                <w:color w:val="000000"/>
                <w:sz w:val="20"/>
              </w:rPr>
              <w:t>
Детские поликлиники</w:t>
            </w:r>
          </w:p>
          <w:bookmarkEnd w:id="4954"/>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9" w:id="4955"/>
          <w:p>
            <w:pPr>
              <w:spacing w:after="20"/>
              <w:ind w:left="20"/>
              <w:jc w:val="both"/>
            </w:pPr>
            <w:r>
              <w:rPr>
                <w:rFonts w:ascii="Times New Roman"/>
                <w:b w:val="false"/>
                <w:i w:val="false"/>
                <w:color w:val="000000"/>
                <w:sz w:val="20"/>
              </w:rPr>
              <w:t>
Центры ПМСП</w:t>
            </w:r>
          </w:p>
          <w:bookmarkEnd w:id="4955"/>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0" w:id="4956"/>
          <w:p>
            <w:pPr>
              <w:spacing w:after="20"/>
              <w:ind w:left="20"/>
              <w:jc w:val="both"/>
            </w:pPr>
            <w:r>
              <w:rPr>
                <w:rFonts w:ascii="Times New Roman"/>
                <w:b w:val="false"/>
                <w:i w:val="false"/>
                <w:color w:val="000000"/>
                <w:sz w:val="20"/>
              </w:rPr>
              <w:t>
Врачебные амбулатории</w:t>
            </w:r>
          </w:p>
          <w:bookmarkEnd w:id="4956"/>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1" w:id="4957"/>
          <w:p>
            <w:pPr>
              <w:spacing w:after="20"/>
              <w:ind w:left="20"/>
              <w:jc w:val="both"/>
            </w:pPr>
            <w:r>
              <w:rPr>
                <w:rFonts w:ascii="Times New Roman"/>
                <w:b w:val="false"/>
                <w:i w:val="false"/>
                <w:color w:val="000000"/>
                <w:sz w:val="20"/>
              </w:rPr>
              <w:t>
Центры по профилактике и борьбе со СПИД</w:t>
            </w:r>
          </w:p>
          <w:bookmarkEnd w:id="4957"/>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2" w:id="4958"/>
          <w:p>
            <w:pPr>
              <w:spacing w:after="20"/>
              <w:ind w:left="20"/>
              <w:jc w:val="both"/>
            </w:pPr>
            <w:r>
              <w:rPr>
                <w:rFonts w:ascii="Times New Roman"/>
                <w:b w:val="false"/>
                <w:i w:val="false"/>
                <w:color w:val="000000"/>
                <w:sz w:val="20"/>
              </w:rPr>
              <w:t>
Кабинеты (физические лица, занимающиеся частной медицинской практикой)</w:t>
            </w:r>
          </w:p>
          <w:bookmarkEnd w:id="4958"/>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3" w:id="4959"/>
          <w:p>
            <w:pPr>
              <w:spacing w:after="20"/>
              <w:ind w:left="20"/>
              <w:jc w:val="both"/>
            </w:pPr>
            <w:r>
              <w:rPr>
                <w:rFonts w:ascii="Times New Roman"/>
                <w:b w:val="false"/>
                <w:i w:val="false"/>
                <w:color w:val="000000"/>
                <w:sz w:val="20"/>
              </w:rPr>
              <w:t>
Прочие</w:t>
            </w:r>
          </w:p>
          <w:bookmarkEnd w:id="4959"/>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4" w:id="4960"/>
          <w:p>
            <w:pPr>
              <w:spacing w:after="20"/>
              <w:ind w:left="20"/>
              <w:jc w:val="both"/>
            </w:pPr>
            <w:r>
              <w:rPr>
                <w:rFonts w:ascii="Times New Roman"/>
                <w:b w:val="false"/>
                <w:i w:val="false"/>
                <w:color w:val="000000"/>
                <w:sz w:val="20"/>
              </w:rPr>
              <w:t>
Итого</w:t>
            </w:r>
          </w:p>
          <w:bookmarkEnd w:id="4960"/>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1310"/>
        <w:gridCol w:w="852"/>
        <w:gridCol w:w="1035"/>
        <w:gridCol w:w="1039"/>
        <w:gridCol w:w="853"/>
        <w:gridCol w:w="853"/>
        <w:gridCol w:w="1466"/>
        <w:gridCol w:w="853"/>
        <w:gridCol w:w="853"/>
        <w:gridCol w:w="1620"/>
      </w:tblGrid>
      <w:tr>
        <w:trPr>
          <w:trHeight w:val="30" w:hRule="atLeast"/>
        </w:trPr>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посещений врачами на дому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врачей (без зубных)</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врачей на занятых должностях, всего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среднего медперсонала</w:t>
            </w: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среднего медперсонала на занятых должностях,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детьми до 14 лет вкл.</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поводу заболеваний</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8" w:id="4961"/>
          <w:p>
            <w:pPr>
              <w:spacing w:after="20"/>
              <w:ind w:left="20"/>
              <w:jc w:val="both"/>
            </w:pPr>
            <w:r>
              <w:rPr>
                <w:rFonts w:ascii="Times New Roman"/>
                <w:b w:val="false"/>
                <w:i w:val="false"/>
                <w:color w:val="000000"/>
                <w:sz w:val="20"/>
              </w:rPr>
              <w:t>
А</w:t>
            </w:r>
          </w:p>
          <w:bookmarkEnd w:id="4961"/>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9" w:id="4962"/>
          <w:p>
            <w:pPr>
              <w:spacing w:after="20"/>
              <w:ind w:left="20"/>
              <w:jc w:val="both"/>
            </w:pPr>
            <w:r>
              <w:rPr>
                <w:rFonts w:ascii="Times New Roman"/>
                <w:b w:val="false"/>
                <w:i w:val="false"/>
                <w:color w:val="000000"/>
                <w:sz w:val="20"/>
              </w:rPr>
              <w:t>
Консультативно-диагностические центры и поликлиники</w:t>
            </w:r>
          </w:p>
          <w:bookmarkEnd w:id="4962"/>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0" w:id="4963"/>
          <w:p>
            <w:pPr>
              <w:spacing w:after="20"/>
              <w:ind w:left="20"/>
              <w:jc w:val="both"/>
            </w:pPr>
            <w:r>
              <w:rPr>
                <w:rFonts w:ascii="Times New Roman"/>
                <w:b w:val="false"/>
                <w:i w:val="false"/>
                <w:color w:val="000000"/>
                <w:sz w:val="20"/>
              </w:rPr>
              <w:t>
в том числе: республиканские организации</w:t>
            </w:r>
          </w:p>
          <w:bookmarkEnd w:id="4963"/>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1" w:id="4964"/>
          <w:p>
            <w:pPr>
              <w:spacing w:after="20"/>
              <w:ind w:left="20"/>
              <w:jc w:val="both"/>
            </w:pPr>
            <w:r>
              <w:rPr>
                <w:rFonts w:ascii="Times New Roman"/>
                <w:b w:val="false"/>
                <w:i w:val="false"/>
                <w:color w:val="000000"/>
                <w:sz w:val="20"/>
              </w:rPr>
              <w:t>
Городские поликлиники</w:t>
            </w:r>
          </w:p>
          <w:bookmarkEnd w:id="4964"/>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2" w:id="4965"/>
          <w:p>
            <w:pPr>
              <w:spacing w:after="20"/>
              <w:ind w:left="20"/>
              <w:jc w:val="both"/>
            </w:pPr>
            <w:r>
              <w:rPr>
                <w:rFonts w:ascii="Times New Roman"/>
                <w:b w:val="false"/>
                <w:i w:val="false"/>
                <w:color w:val="000000"/>
                <w:sz w:val="20"/>
              </w:rPr>
              <w:t>
Центральные районные поликлиники</w:t>
            </w:r>
          </w:p>
          <w:bookmarkEnd w:id="4965"/>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3" w:id="4966"/>
          <w:p>
            <w:pPr>
              <w:spacing w:after="20"/>
              <w:ind w:left="20"/>
              <w:jc w:val="both"/>
            </w:pPr>
            <w:r>
              <w:rPr>
                <w:rFonts w:ascii="Times New Roman"/>
                <w:b w:val="false"/>
                <w:i w:val="false"/>
                <w:color w:val="000000"/>
                <w:sz w:val="20"/>
              </w:rPr>
              <w:t>
Районные поликлиники</w:t>
            </w:r>
          </w:p>
          <w:bookmarkEnd w:id="4966"/>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4" w:id="4967"/>
          <w:p>
            <w:pPr>
              <w:spacing w:after="20"/>
              <w:ind w:left="20"/>
              <w:jc w:val="both"/>
            </w:pPr>
            <w:r>
              <w:rPr>
                <w:rFonts w:ascii="Times New Roman"/>
                <w:b w:val="false"/>
                <w:i w:val="false"/>
                <w:color w:val="000000"/>
                <w:sz w:val="20"/>
              </w:rPr>
              <w:t>
Сельские поликлиники</w:t>
            </w:r>
          </w:p>
          <w:bookmarkEnd w:id="4967"/>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5" w:id="4968"/>
          <w:p>
            <w:pPr>
              <w:spacing w:after="20"/>
              <w:ind w:left="20"/>
              <w:jc w:val="both"/>
            </w:pPr>
            <w:r>
              <w:rPr>
                <w:rFonts w:ascii="Times New Roman"/>
                <w:b w:val="false"/>
                <w:i w:val="false"/>
                <w:color w:val="000000"/>
                <w:sz w:val="20"/>
              </w:rPr>
              <w:t>
Женские консультации</w:t>
            </w:r>
          </w:p>
          <w:bookmarkEnd w:id="4968"/>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6" w:id="4969"/>
          <w:p>
            <w:pPr>
              <w:spacing w:after="20"/>
              <w:ind w:left="20"/>
              <w:jc w:val="both"/>
            </w:pPr>
            <w:r>
              <w:rPr>
                <w:rFonts w:ascii="Times New Roman"/>
                <w:b w:val="false"/>
                <w:i w:val="false"/>
                <w:color w:val="000000"/>
                <w:sz w:val="20"/>
              </w:rPr>
              <w:t>
Детские поликлиники</w:t>
            </w:r>
          </w:p>
          <w:bookmarkEnd w:id="4969"/>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7" w:id="4970"/>
          <w:p>
            <w:pPr>
              <w:spacing w:after="20"/>
              <w:ind w:left="20"/>
              <w:jc w:val="both"/>
            </w:pPr>
            <w:r>
              <w:rPr>
                <w:rFonts w:ascii="Times New Roman"/>
                <w:b w:val="false"/>
                <w:i w:val="false"/>
                <w:color w:val="000000"/>
                <w:sz w:val="20"/>
              </w:rPr>
              <w:t>
Центры ПМСП</w:t>
            </w:r>
          </w:p>
          <w:bookmarkEnd w:id="4970"/>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8" w:id="4971"/>
          <w:p>
            <w:pPr>
              <w:spacing w:after="20"/>
              <w:ind w:left="20"/>
              <w:jc w:val="both"/>
            </w:pPr>
            <w:r>
              <w:rPr>
                <w:rFonts w:ascii="Times New Roman"/>
                <w:b w:val="false"/>
                <w:i w:val="false"/>
                <w:color w:val="000000"/>
                <w:sz w:val="20"/>
              </w:rPr>
              <w:t>
Врачебные амбулатории</w:t>
            </w:r>
          </w:p>
          <w:bookmarkEnd w:id="4971"/>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9" w:id="4972"/>
          <w:p>
            <w:pPr>
              <w:spacing w:after="20"/>
              <w:ind w:left="20"/>
              <w:jc w:val="both"/>
            </w:pPr>
            <w:r>
              <w:rPr>
                <w:rFonts w:ascii="Times New Roman"/>
                <w:b w:val="false"/>
                <w:i w:val="false"/>
                <w:color w:val="000000"/>
                <w:sz w:val="20"/>
              </w:rPr>
              <w:t>
Центры по профилактике и борьбе со СПИД</w:t>
            </w:r>
          </w:p>
          <w:bookmarkEnd w:id="4972"/>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0" w:id="4973"/>
          <w:p>
            <w:pPr>
              <w:spacing w:after="20"/>
              <w:ind w:left="20"/>
              <w:jc w:val="both"/>
            </w:pPr>
            <w:r>
              <w:rPr>
                <w:rFonts w:ascii="Times New Roman"/>
                <w:b w:val="false"/>
                <w:i w:val="false"/>
                <w:color w:val="000000"/>
                <w:sz w:val="20"/>
              </w:rPr>
              <w:t>
Кабинеты (физические лица занимающиеся частной медицинской практикой)</w:t>
            </w:r>
          </w:p>
          <w:bookmarkEnd w:id="4973"/>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1" w:id="4974"/>
          <w:p>
            <w:pPr>
              <w:spacing w:after="20"/>
              <w:ind w:left="20"/>
              <w:jc w:val="both"/>
            </w:pPr>
            <w:r>
              <w:rPr>
                <w:rFonts w:ascii="Times New Roman"/>
                <w:b w:val="false"/>
                <w:i w:val="false"/>
                <w:color w:val="000000"/>
                <w:sz w:val="20"/>
              </w:rPr>
              <w:t>
Прочие</w:t>
            </w:r>
          </w:p>
          <w:bookmarkEnd w:id="4974"/>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2" w:id="4975"/>
          <w:p>
            <w:pPr>
              <w:spacing w:after="20"/>
              <w:ind w:left="20"/>
              <w:jc w:val="both"/>
            </w:pPr>
            <w:r>
              <w:rPr>
                <w:rFonts w:ascii="Times New Roman"/>
                <w:b w:val="false"/>
                <w:i w:val="false"/>
                <w:color w:val="000000"/>
                <w:sz w:val="20"/>
              </w:rPr>
              <w:t>
Итого</w:t>
            </w:r>
          </w:p>
          <w:bookmarkEnd w:id="4975"/>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33" w:id="4976"/>
    <w:p>
      <w:pPr>
        <w:spacing w:after="0"/>
        <w:ind w:left="0"/>
        <w:jc w:val="both"/>
      </w:pPr>
      <w:r>
        <w:rPr>
          <w:rFonts w:ascii="Times New Roman"/>
          <w:b w:val="false"/>
          <w:i w:val="false"/>
          <w:color w:val="000000"/>
          <w:sz w:val="28"/>
        </w:rPr>
        <w:t>
      0901 Из общего числа сделано посещений сельскими жителями 1___#1___</w:t>
      </w:r>
    </w:p>
    <w:bookmarkEnd w:id="4976"/>
    <w:bookmarkStart w:name="z5734" w:id="4977"/>
    <w:p>
      <w:pPr>
        <w:spacing w:after="0"/>
        <w:ind w:left="0"/>
        <w:jc w:val="both"/>
      </w:pPr>
      <w:r>
        <w:rPr>
          <w:rFonts w:ascii="Times New Roman"/>
          <w:b w:val="false"/>
          <w:i w:val="false"/>
          <w:color w:val="000000"/>
          <w:sz w:val="28"/>
        </w:rPr>
        <w:t xml:space="preserve">
      0910 Амбулаторно-поликлинические организации и отделения, входящие в состав </w:t>
      </w:r>
      <w:r>
        <w:br/>
      </w:r>
      <w:r>
        <w:rPr>
          <w:rFonts w:ascii="Times New Roman"/>
          <w:b w:val="false"/>
          <w:i w:val="false"/>
          <w:color w:val="000000"/>
          <w:sz w:val="28"/>
        </w:rPr>
        <w:t>организации здравоохранения, оказывающих стационарную и амбулаторно-</w:t>
      </w:r>
      <w:r>
        <w:br/>
      </w:r>
      <w:r>
        <w:rPr>
          <w:rFonts w:ascii="Times New Roman"/>
          <w:b w:val="false"/>
          <w:i w:val="false"/>
          <w:color w:val="000000"/>
          <w:sz w:val="28"/>
        </w:rPr>
        <w:t>поликлиническую помощь</w:t>
      </w:r>
    </w:p>
    <w:bookmarkEnd w:id="49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6"/>
        <w:gridCol w:w="609"/>
        <w:gridCol w:w="518"/>
        <w:gridCol w:w="856"/>
        <w:gridCol w:w="1041"/>
        <w:gridCol w:w="333"/>
        <w:gridCol w:w="1102"/>
        <w:gridCol w:w="1472"/>
        <w:gridCol w:w="887"/>
        <w:gridCol w:w="333"/>
        <w:gridCol w:w="1103"/>
        <w:gridCol w:w="1472"/>
        <w:gridCol w:w="888"/>
      </w:tblGrid>
      <w:tr>
        <w:trPr>
          <w:trHeight w:val="30" w:hRule="atLeast"/>
        </w:trPr>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 на конец года</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 мощность (число посещений в смену)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участков (терапевтические, педиатрические, ВОП)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посещений врачей, включая профилактические (без посещений к стоматологам и зубным врачам)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посещений сделано по поводу заболеваний пациентами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лет вкл.</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лет вкл.</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 18 лет и старше</w:t>
            </w:r>
          </w:p>
        </w:tc>
        <w:tc>
          <w:tcPr>
            <w:tcW w:w="0" w:type="auto"/>
            <w:vMerge/>
            <w:tcBorders>
              <w:top w:val="nil"/>
              <w:left w:val="single" w:color="cfcfcf" w:sz="5"/>
              <w:bottom w:val="single" w:color="cfcfcf" w:sz="5"/>
              <w:right w:val="single" w:color="cfcfcf" w:sz="5"/>
            </w:tcBorders>
          </w:tcP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лет вкл.</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лет вкл.</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 18 лет и старше</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8" w:id="4978"/>
          <w:p>
            <w:pPr>
              <w:spacing w:after="20"/>
              <w:ind w:left="20"/>
              <w:jc w:val="both"/>
            </w:pPr>
            <w:r>
              <w:rPr>
                <w:rFonts w:ascii="Times New Roman"/>
                <w:b w:val="false"/>
                <w:i w:val="false"/>
                <w:color w:val="000000"/>
                <w:sz w:val="20"/>
              </w:rPr>
              <w:t>
А</w:t>
            </w:r>
          </w:p>
          <w:bookmarkEnd w:id="4978"/>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9" w:id="4979"/>
          <w:p>
            <w:pPr>
              <w:spacing w:after="20"/>
              <w:ind w:left="20"/>
              <w:jc w:val="both"/>
            </w:pPr>
            <w:r>
              <w:rPr>
                <w:rFonts w:ascii="Times New Roman"/>
                <w:b w:val="false"/>
                <w:i w:val="false"/>
                <w:color w:val="000000"/>
                <w:sz w:val="20"/>
              </w:rPr>
              <w:t>
А. Врачебные амбулатории и центры ПМСП, входящие в состав больничных организаций:</w:t>
            </w:r>
          </w:p>
          <w:bookmarkEnd w:id="4979"/>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0" w:id="4980"/>
          <w:p>
            <w:pPr>
              <w:spacing w:after="20"/>
              <w:ind w:left="20"/>
              <w:jc w:val="both"/>
            </w:pPr>
            <w:r>
              <w:rPr>
                <w:rFonts w:ascii="Times New Roman"/>
                <w:b w:val="false"/>
                <w:i w:val="false"/>
                <w:color w:val="000000"/>
                <w:sz w:val="20"/>
              </w:rPr>
              <w:t>
Врачебные амбулатории</w:t>
            </w:r>
          </w:p>
          <w:bookmarkEnd w:id="4980"/>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1" w:id="4981"/>
          <w:p>
            <w:pPr>
              <w:spacing w:after="20"/>
              <w:ind w:left="20"/>
              <w:jc w:val="both"/>
            </w:pPr>
            <w:r>
              <w:rPr>
                <w:rFonts w:ascii="Times New Roman"/>
                <w:b w:val="false"/>
                <w:i w:val="false"/>
                <w:color w:val="000000"/>
                <w:sz w:val="20"/>
              </w:rPr>
              <w:t>
Центры ПМСП</w:t>
            </w:r>
          </w:p>
          <w:bookmarkEnd w:id="4981"/>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2" w:id="4982"/>
          <w:p>
            <w:pPr>
              <w:spacing w:after="20"/>
              <w:ind w:left="20"/>
              <w:jc w:val="both"/>
            </w:pPr>
            <w:r>
              <w:rPr>
                <w:rFonts w:ascii="Times New Roman"/>
                <w:b w:val="false"/>
                <w:i w:val="false"/>
                <w:color w:val="000000"/>
                <w:sz w:val="20"/>
              </w:rPr>
              <w:t>
Итого (строки 1.0 плюс 2.0)</w:t>
            </w:r>
          </w:p>
          <w:bookmarkEnd w:id="4982"/>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3" w:id="4983"/>
          <w:p>
            <w:pPr>
              <w:spacing w:after="20"/>
              <w:ind w:left="20"/>
              <w:jc w:val="both"/>
            </w:pPr>
            <w:r>
              <w:rPr>
                <w:rFonts w:ascii="Times New Roman"/>
                <w:b w:val="false"/>
                <w:i w:val="false"/>
                <w:color w:val="000000"/>
                <w:sz w:val="20"/>
              </w:rPr>
              <w:t>
Б. Врачебные амбулатории и центры ПМСП, входящие в состав амбулаторно-поликлинических организаций:</w:t>
            </w:r>
          </w:p>
          <w:bookmarkEnd w:id="4983"/>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4" w:id="4984"/>
          <w:p>
            <w:pPr>
              <w:spacing w:after="20"/>
              <w:ind w:left="20"/>
              <w:jc w:val="both"/>
            </w:pPr>
            <w:r>
              <w:rPr>
                <w:rFonts w:ascii="Times New Roman"/>
                <w:b w:val="false"/>
                <w:i w:val="false"/>
                <w:color w:val="000000"/>
                <w:sz w:val="20"/>
              </w:rPr>
              <w:t>
Врачебные амбулатории</w:t>
            </w:r>
          </w:p>
          <w:bookmarkEnd w:id="4984"/>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5" w:id="4985"/>
          <w:p>
            <w:pPr>
              <w:spacing w:after="20"/>
              <w:ind w:left="20"/>
              <w:jc w:val="both"/>
            </w:pPr>
            <w:r>
              <w:rPr>
                <w:rFonts w:ascii="Times New Roman"/>
                <w:b w:val="false"/>
                <w:i w:val="false"/>
                <w:color w:val="000000"/>
                <w:sz w:val="20"/>
              </w:rPr>
              <w:t>
Центры ПМСП</w:t>
            </w:r>
          </w:p>
          <w:bookmarkEnd w:id="4985"/>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6" w:id="4986"/>
          <w:p>
            <w:pPr>
              <w:spacing w:after="20"/>
              <w:ind w:left="20"/>
              <w:jc w:val="both"/>
            </w:pPr>
            <w:r>
              <w:rPr>
                <w:rFonts w:ascii="Times New Roman"/>
                <w:b w:val="false"/>
                <w:i w:val="false"/>
                <w:color w:val="000000"/>
                <w:sz w:val="20"/>
              </w:rPr>
              <w:t>
Итого (стр.4.0 плюс 5.0)</w:t>
            </w:r>
          </w:p>
          <w:bookmarkEnd w:id="4986"/>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7" w:id="4987"/>
          <w:p>
            <w:pPr>
              <w:spacing w:after="20"/>
              <w:ind w:left="20"/>
              <w:jc w:val="both"/>
            </w:pPr>
            <w:r>
              <w:rPr>
                <w:rFonts w:ascii="Times New Roman"/>
                <w:b w:val="false"/>
                <w:i w:val="false"/>
                <w:color w:val="000000"/>
                <w:sz w:val="20"/>
              </w:rPr>
              <w:t>
ВСЕГО (стр.3.0 плюс 6.0)</w:t>
            </w:r>
          </w:p>
          <w:bookmarkEnd w:id="4987"/>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
        <w:gridCol w:w="1020"/>
        <w:gridCol w:w="1146"/>
        <w:gridCol w:w="1154"/>
        <w:gridCol w:w="1020"/>
        <w:gridCol w:w="1021"/>
        <w:gridCol w:w="1755"/>
        <w:gridCol w:w="1021"/>
        <w:gridCol w:w="1021"/>
        <w:gridCol w:w="1939"/>
      </w:tblGrid>
      <w:tr>
        <w:trPr>
          <w:trHeight w:val="30" w:hRule="atLeast"/>
        </w:trPr>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8" w:id="4988"/>
          <w:p>
            <w:pPr>
              <w:spacing w:after="20"/>
              <w:ind w:left="20"/>
              <w:jc w:val="both"/>
            </w:pPr>
            <w:r>
              <w:rPr>
                <w:rFonts w:ascii="Times New Roman"/>
                <w:b w:val="false"/>
                <w:i w:val="false"/>
                <w:color w:val="000000"/>
                <w:sz w:val="20"/>
              </w:rPr>
              <w:t>
№ строки</w:t>
            </w:r>
          </w:p>
          <w:bookmarkEnd w:id="49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посещений врачами на дому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врачей (без зубных)</w:t>
            </w:r>
          </w:p>
        </w:tc>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врачей на  занятых должностях,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среднего медперсонала</w:t>
            </w:r>
          </w:p>
        </w:tc>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среднего медперсонала на занятых должностях,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детьми до 14 лет включительно</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поводу заболеваний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1" w:id="4989"/>
          <w:p>
            <w:pPr>
              <w:spacing w:after="20"/>
              <w:ind w:left="20"/>
              <w:jc w:val="both"/>
            </w:pPr>
            <w:r>
              <w:rPr>
                <w:rFonts w:ascii="Times New Roman"/>
                <w:b w:val="false"/>
                <w:i w:val="false"/>
                <w:color w:val="000000"/>
                <w:sz w:val="20"/>
              </w:rPr>
              <w:t>
Б</w:t>
            </w:r>
          </w:p>
          <w:bookmarkEnd w:id="4989"/>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2" w:id="4990"/>
          <w:p>
            <w:pPr>
              <w:spacing w:after="20"/>
              <w:ind w:left="20"/>
              <w:jc w:val="both"/>
            </w:pPr>
            <w:r>
              <w:rPr>
                <w:rFonts w:ascii="Times New Roman"/>
                <w:b w:val="false"/>
                <w:i w:val="false"/>
                <w:color w:val="000000"/>
                <w:sz w:val="20"/>
              </w:rPr>
              <w:t>
А. Врачебные амбулатории и центры ПМСП, входящие в состав больничных организаций:</w:t>
            </w:r>
          </w:p>
          <w:bookmarkEnd w:id="4990"/>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3" w:id="4991"/>
          <w:p>
            <w:pPr>
              <w:spacing w:after="20"/>
              <w:ind w:left="20"/>
              <w:jc w:val="both"/>
            </w:pPr>
            <w:r>
              <w:rPr>
                <w:rFonts w:ascii="Times New Roman"/>
                <w:b w:val="false"/>
                <w:i w:val="false"/>
                <w:color w:val="000000"/>
                <w:sz w:val="20"/>
              </w:rPr>
              <w:t>
1.0</w:t>
            </w:r>
          </w:p>
          <w:bookmarkEnd w:id="4991"/>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4" w:id="4992"/>
          <w:p>
            <w:pPr>
              <w:spacing w:after="20"/>
              <w:ind w:left="20"/>
              <w:jc w:val="both"/>
            </w:pPr>
            <w:r>
              <w:rPr>
                <w:rFonts w:ascii="Times New Roman"/>
                <w:b w:val="false"/>
                <w:i w:val="false"/>
                <w:color w:val="000000"/>
                <w:sz w:val="20"/>
              </w:rPr>
              <w:t>
2.0</w:t>
            </w:r>
          </w:p>
          <w:bookmarkEnd w:id="4992"/>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5" w:id="4993"/>
          <w:p>
            <w:pPr>
              <w:spacing w:after="20"/>
              <w:ind w:left="20"/>
              <w:jc w:val="both"/>
            </w:pPr>
            <w:r>
              <w:rPr>
                <w:rFonts w:ascii="Times New Roman"/>
                <w:b w:val="false"/>
                <w:i w:val="false"/>
                <w:color w:val="000000"/>
                <w:sz w:val="20"/>
              </w:rPr>
              <w:t>
3.0</w:t>
            </w:r>
          </w:p>
          <w:bookmarkEnd w:id="4993"/>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6" w:id="4994"/>
          <w:p>
            <w:pPr>
              <w:spacing w:after="20"/>
              <w:ind w:left="20"/>
              <w:jc w:val="both"/>
            </w:pPr>
            <w:r>
              <w:rPr>
                <w:rFonts w:ascii="Times New Roman"/>
                <w:b w:val="false"/>
                <w:i w:val="false"/>
                <w:color w:val="000000"/>
                <w:sz w:val="20"/>
              </w:rPr>
              <w:t>
Б. Врачебные амбулатории и центры ПМСП, входящие в состав амбулаторно-поликлинических организаций:</w:t>
            </w:r>
          </w:p>
          <w:bookmarkEnd w:id="4994"/>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7" w:id="4995"/>
          <w:p>
            <w:pPr>
              <w:spacing w:after="20"/>
              <w:ind w:left="20"/>
              <w:jc w:val="both"/>
            </w:pPr>
            <w:r>
              <w:rPr>
                <w:rFonts w:ascii="Times New Roman"/>
                <w:b w:val="false"/>
                <w:i w:val="false"/>
                <w:color w:val="000000"/>
                <w:sz w:val="20"/>
              </w:rPr>
              <w:t>
4.0</w:t>
            </w:r>
          </w:p>
          <w:bookmarkEnd w:id="4995"/>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8" w:id="4996"/>
          <w:p>
            <w:pPr>
              <w:spacing w:after="20"/>
              <w:ind w:left="20"/>
              <w:jc w:val="both"/>
            </w:pPr>
            <w:r>
              <w:rPr>
                <w:rFonts w:ascii="Times New Roman"/>
                <w:b w:val="false"/>
                <w:i w:val="false"/>
                <w:color w:val="000000"/>
                <w:sz w:val="20"/>
              </w:rPr>
              <w:t>
5.0</w:t>
            </w:r>
          </w:p>
          <w:bookmarkEnd w:id="4996"/>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9" w:id="4997"/>
          <w:p>
            <w:pPr>
              <w:spacing w:after="20"/>
              <w:ind w:left="20"/>
              <w:jc w:val="both"/>
            </w:pPr>
            <w:r>
              <w:rPr>
                <w:rFonts w:ascii="Times New Roman"/>
                <w:b w:val="false"/>
                <w:i w:val="false"/>
                <w:color w:val="000000"/>
                <w:sz w:val="20"/>
              </w:rPr>
              <w:t>
6.0</w:t>
            </w:r>
          </w:p>
          <w:bookmarkEnd w:id="4997"/>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0" w:id="4998"/>
          <w:p>
            <w:pPr>
              <w:spacing w:after="20"/>
              <w:ind w:left="20"/>
              <w:jc w:val="both"/>
            </w:pPr>
            <w:r>
              <w:rPr>
                <w:rFonts w:ascii="Times New Roman"/>
                <w:b w:val="false"/>
                <w:i w:val="false"/>
                <w:color w:val="000000"/>
                <w:sz w:val="20"/>
              </w:rPr>
              <w:t>
7.0</w:t>
            </w:r>
          </w:p>
          <w:bookmarkEnd w:id="4998"/>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61" w:id="4999"/>
    <w:p>
      <w:pPr>
        <w:spacing w:after="0"/>
        <w:ind w:left="0"/>
        <w:jc w:val="both"/>
      </w:pPr>
      <w:r>
        <w:rPr>
          <w:rFonts w:ascii="Times New Roman"/>
          <w:b w:val="false"/>
          <w:i w:val="false"/>
          <w:color w:val="000000"/>
          <w:sz w:val="28"/>
        </w:rPr>
        <w:t>
      0911 Из общего числа сделано посещений сельскими жителями 1___#1_____</w:t>
      </w:r>
    </w:p>
    <w:bookmarkEnd w:id="4999"/>
    <w:bookmarkStart w:name="z5762" w:id="5000"/>
    <w:p>
      <w:pPr>
        <w:spacing w:after="0"/>
        <w:ind w:left="0"/>
        <w:jc w:val="both"/>
      </w:pPr>
      <w:r>
        <w:rPr>
          <w:rFonts w:ascii="Times New Roman"/>
          <w:b w:val="false"/>
          <w:i w:val="false"/>
          <w:color w:val="000000"/>
          <w:sz w:val="28"/>
        </w:rPr>
        <w:t>
      Организации здравоохранения, оказывающие первичную медико-санитарную помощь</w:t>
      </w:r>
    </w:p>
    <w:bookmarkEnd w:id="50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
        <w:gridCol w:w="244"/>
        <w:gridCol w:w="527"/>
        <w:gridCol w:w="872"/>
        <w:gridCol w:w="1061"/>
        <w:gridCol w:w="339"/>
        <w:gridCol w:w="1123"/>
        <w:gridCol w:w="1499"/>
        <w:gridCol w:w="904"/>
        <w:gridCol w:w="339"/>
        <w:gridCol w:w="1123"/>
        <w:gridCol w:w="1500"/>
        <w:gridCol w:w="904"/>
        <w:gridCol w:w="527"/>
        <w:gridCol w:w="591"/>
        <w:gridCol w:w="597"/>
      </w:tblGrid>
      <w:tr>
        <w:trPr>
          <w:trHeight w:val="30" w:hRule="atLeast"/>
        </w:trPr>
        <w:tc>
          <w:tcPr>
            <w:tcW w:w="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 на конец года</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 мощность (число посещений в смену)</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участков (терапевтические, педиатрические, ВОП)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посещений врачей, включая профилактические (без посещений к стоматологам и зубным врачам)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посещений сделано по поводу заболеваний пациентами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посещений врачами на дому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детьми до 14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лет вкл.</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лет вкл.</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 18 лет и старше</w:t>
            </w:r>
          </w:p>
        </w:tc>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лет вкл.</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лет вкл.</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 18 лет и старше</w:t>
            </w: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поводу заболеваний</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6" w:id="5001"/>
          <w:p>
            <w:pPr>
              <w:spacing w:after="20"/>
              <w:ind w:left="20"/>
              <w:jc w:val="both"/>
            </w:pPr>
            <w:r>
              <w:rPr>
                <w:rFonts w:ascii="Times New Roman"/>
                <w:b w:val="false"/>
                <w:i w:val="false"/>
                <w:color w:val="000000"/>
                <w:sz w:val="20"/>
              </w:rPr>
              <w:t>
А</w:t>
            </w:r>
          </w:p>
          <w:bookmarkEnd w:id="5001"/>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5767" w:id="5002"/>
    <w:p>
      <w:pPr>
        <w:spacing w:after="0"/>
        <w:ind w:left="0"/>
        <w:jc w:val="both"/>
      </w:pPr>
      <w:r>
        <w:rPr>
          <w:rFonts w:ascii="Times New Roman"/>
          <w:b w:val="false"/>
          <w:i w:val="false"/>
          <w:color w:val="000000"/>
          <w:sz w:val="28"/>
        </w:rPr>
        <w:t>
      0920 Самостоятельные амбулаторно-поликлинические организации (из табл.0900)</w:t>
      </w:r>
    </w:p>
    <w:bookmarkEnd w:id="50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4"/>
        <w:gridCol w:w="3068"/>
        <w:gridCol w:w="368"/>
        <w:gridCol w:w="368"/>
        <w:gridCol w:w="744"/>
        <w:gridCol w:w="368"/>
        <w:gridCol w:w="369"/>
        <w:gridCol w:w="369"/>
        <w:gridCol w:w="369"/>
        <w:gridCol w:w="369"/>
        <w:gridCol w:w="369"/>
        <w:gridCol w:w="369"/>
        <w:gridCol w:w="369"/>
        <w:gridCol w:w="369"/>
        <w:gridCol w:w="369"/>
        <w:gridCol w:w="369"/>
      </w:tblGrid>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8" w:id="5003"/>
          <w:p>
            <w:pPr>
              <w:spacing w:after="20"/>
              <w:ind w:left="20"/>
              <w:jc w:val="both"/>
            </w:pPr>
            <w:r>
              <w:rPr>
                <w:rFonts w:ascii="Times New Roman"/>
                <w:b w:val="false"/>
                <w:i w:val="false"/>
                <w:color w:val="000000"/>
                <w:sz w:val="20"/>
              </w:rPr>
              <w:t>
Консультативно-диагностические центры и поликлиники, самостоятельные</w:t>
            </w:r>
          </w:p>
          <w:bookmarkEnd w:id="5003"/>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9" w:id="5004"/>
          <w:p>
            <w:pPr>
              <w:spacing w:after="20"/>
              <w:ind w:left="20"/>
              <w:jc w:val="both"/>
            </w:pPr>
            <w:r>
              <w:rPr>
                <w:rFonts w:ascii="Times New Roman"/>
                <w:b w:val="false"/>
                <w:i w:val="false"/>
                <w:color w:val="000000"/>
                <w:sz w:val="20"/>
              </w:rPr>
              <w:t>
Городские поликлиники</w:t>
            </w:r>
          </w:p>
          <w:bookmarkEnd w:id="5004"/>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0" w:id="5005"/>
          <w:p>
            <w:pPr>
              <w:spacing w:after="20"/>
              <w:ind w:left="20"/>
              <w:jc w:val="both"/>
            </w:pPr>
            <w:r>
              <w:rPr>
                <w:rFonts w:ascii="Times New Roman"/>
                <w:b w:val="false"/>
                <w:i w:val="false"/>
                <w:color w:val="000000"/>
                <w:sz w:val="20"/>
              </w:rPr>
              <w:t>
Центральные районные поликлиники</w:t>
            </w:r>
          </w:p>
          <w:bookmarkEnd w:id="5005"/>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1" w:id="5006"/>
          <w:p>
            <w:pPr>
              <w:spacing w:after="20"/>
              <w:ind w:left="20"/>
              <w:jc w:val="both"/>
            </w:pPr>
            <w:r>
              <w:rPr>
                <w:rFonts w:ascii="Times New Roman"/>
                <w:b w:val="false"/>
                <w:i w:val="false"/>
                <w:color w:val="000000"/>
                <w:sz w:val="20"/>
              </w:rPr>
              <w:t>
Районные поликлиники</w:t>
            </w:r>
          </w:p>
          <w:bookmarkEnd w:id="5006"/>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2" w:id="5007"/>
          <w:p>
            <w:pPr>
              <w:spacing w:after="20"/>
              <w:ind w:left="20"/>
              <w:jc w:val="both"/>
            </w:pPr>
            <w:r>
              <w:rPr>
                <w:rFonts w:ascii="Times New Roman"/>
                <w:b w:val="false"/>
                <w:i w:val="false"/>
                <w:color w:val="000000"/>
                <w:sz w:val="20"/>
              </w:rPr>
              <w:t>
Сельские поликлиники</w:t>
            </w:r>
          </w:p>
          <w:bookmarkEnd w:id="5007"/>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3" w:id="5008"/>
          <w:p>
            <w:pPr>
              <w:spacing w:after="20"/>
              <w:ind w:left="20"/>
              <w:jc w:val="both"/>
            </w:pPr>
            <w:r>
              <w:rPr>
                <w:rFonts w:ascii="Times New Roman"/>
                <w:b w:val="false"/>
                <w:i w:val="false"/>
                <w:color w:val="000000"/>
                <w:sz w:val="20"/>
              </w:rPr>
              <w:t>
Детские поликлиники</w:t>
            </w:r>
          </w:p>
          <w:bookmarkEnd w:id="5008"/>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4" w:id="5009"/>
          <w:p>
            <w:pPr>
              <w:spacing w:after="20"/>
              <w:ind w:left="20"/>
              <w:jc w:val="both"/>
            </w:pPr>
            <w:r>
              <w:rPr>
                <w:rFonts w:ascii="Times New Roman"/>
                <w:b w:val="false"/>
                <w:i w:val="false"/>
                <w:color w:val="000000"/>
                <w:sz w:val="20"/>
              </w:rPr>
              <w:t>
Центры ПМСП, самостоятельные</w:t>
            </w:r>
          </w:p>
          <w:bookmarkEnd w:id="5009"/>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5" w:id="5010"/>
          <w:p>
            <w:pPr>
              <w:spacing w:after="20"/>
              <w:ind w:left="20"/>
              <w:jc w:val="both"/>
            </w:pPr>
            <w:r>
              <w:rPr>
                <w:rFonts w:ascii="Times New Roman"/>
                <w:b w:val="false"/>
                <w:i w:val="false"/>
                <w:color w:val="000000"/>
                <w:sz w:val="20"/>
              </w:rPr>
              <w:t>
Врачебные амбулатории, самостоятельные</w:t>
            </w:r>
          </w:p>
          <w:bookmarkEnd w:id="5010"/>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6" w:id="5011"/>
          <w:p>
            <w:pPr>
              <w:spacing w:after="20"/>
              <w:ind w:left="20"/>
              <w:jc w:val="both"/>
            </w:pPr>
            <w:r>
              <w:rPr>
                <w:rFonts w:ascii="Times New Roman"/>
                <w:b w:val="false"/>
                <w:i w:val="false"/>
                <w:color w:val="000000"/>
                <w:sz w:val="20"/>
              </w:rPr>
              <w:t>
Итого</w:t>
            </w:r>
          </w:p>
          <w:bookmarkEnd w:id="5011"/>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77" w:id="5012"/>
    <w:p>
      <w:pPr>
        <w:spacing w:after="0"/>
        <w:ind w:left="0"/>
        <w:jc w:val="both"/>
      </w:pPr>
      <w:r>
        <w:rPr>
          <w:rFonts w:ascii="Times New Roman"/>
          <w:b w:val="false"/>
          <w:i w:val="false"/>
          <w:color w:val="000000"/>
          <w:sz w:val="28"/>
        </w:rPr>
        <w:t xml:space="preserve">
      0930 Амбулаторно-поликлинические организации, входящие в состав организации </w:t>
      </w:r>
      <w:r>
        <w:br/>
      </w:r>
      <w:r>
        <w:rPr>
          <w:rFonts w:ascii="Times New Roman"/>
          <w:b w:val="false"/>
          <w:i w:val="false"/>
          <w:color w:val="000000"/>
          <w:sz w:val="28"/>
        </w:rPr>
        <w:t>здравоохранения, оказывающих стационарную и амбулаторно-поликлиническую помощь</w:t>
      </w:r>
    </w:p>
    <w:bookmarkEnd w:id="5012"/>
    <w:bookmarkStart w:name="z5778" w:id="5013"/>
    <w:p>
      <w:pPr>
        <w:spacing w:after="0"/>
        <w:ind w:left="0"/>
        <w:jc w:val="both"/>
      </w:pPr>
      <w:r>
        <w:rPr>
          <w:rFonts w:ascii="Times New Roman"/>
          <w:b w:val="false"/>
          <w:i w:val="false"/>
          <w:color w:val="000000"/>
          <w:sz w:val="28"/>
        </w:rPr>
        <w:t xml:space="preserve">
      А. Консультативно-диагностические и поликлинические отделения, входящие в </w:t>
      </w:r>
      <w:r>
        <w:br/>
      </w:r>
      <w:r>
        <w:rPr>
          <w:rFonts w:ascii="Times New Roman"/>
          <w:b w:val="false"/>
          <w:i w:val="false"/>
          <w:color w:val="000000"/>
          <w:sz w:val="28"/>
        </w:rPr>
        <w:t xml:space="preserve"> состав: (из таблицы 0100)</w:t>
      </w:r>
    </w:p>
    <w:bookmarkEnd w:id="5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8"/>
        <w:gridCol w:w="1424"/>
        <w:gridCol w:w="171"/>
        <w:gridCol w:w="171"/>
        <w:gridCol w:w="171"/>
        <w:gridCol w:w="171"/>
        <w:gridCol w:w="171"/>
        <w:gridCol w:w="171"/>
        <w:gridCol w:w="171"/>
        <w:gridCol w:w="171"/>
        <w:gridCol w:w="171"/>
        <w:gridCol w:w="171"/>
        <w:gridCol w:w="172"/>
        <w:gridCol w:w="172"/>
        <w:gridCol w:w="172"/>
        <w:gridCol w:w="172"/>
      </w:tblGrid>
      <w:tr>
        <w:trPr>
          <w:trHeight w:val="30" w:hRule="atLeast"/>
        </w:trPr>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9" w:id="5014"/>
          <w:p>
            <w:pPr>
              <w:spacing w:after="20"/>
              <w:ind w:left="20"/>
              <w:jc w:val="both"/>
            </w:pPr>
            <w:r>
              <w:rPr>
                <w:rFonts w:ascii="Times New Roman"/>
                <w:b w:val="false"/>
                <w:i w:val="false"/>
                <w:color w:val="000000"/>
                <w:sz w:val="20"/>
              </w:rPr>
              <w:t>
областной больницы</w:t>
            </w:r>
          </w:p>
          <w:bookmarkEnd w:id="5014"/>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0" w:id="5015"/>
          <w:p>
            <w:pPr>
              <w:spacing w:after="20"/>
              <w:ind w:left="20"/>
              <w:jc w:val="both"/>
            </w:pPr>
            <w:r>
              <w:rPr>
                <w:rFonts w:ascii="Times New Roman"/>
                <w:b w:val="false"/>
                <w:i w:val="false"/>
                <w:color w:val="000000"/>
                <w:sz w:val="20"/>
              </w:rPr>
              <w:t>
городской больницы</w:t>
            </w:r>
          </w:p>
          <w:bookmarkEnd w:id="5015"/>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1" w:id="5016"/>
          <w:p>
            <w:pPr>
              <w:spacing w:after="20"/>
              <w:ind w:left="20"/>
              <w:jc w:val="both"/>
            </w:pPr>
            <w:r>
              <w:rPr>
                <w:rFonts w:ascii="Times New Roman"/>
                <w:b w:val="false"/>
                <w:i w:val="false"/>
                <w:color w:val="000000"/>
                <w:sz w:val="20"/>
              </w:rPr>
              <w:t>
центральной районной больницы</w:t>
            </w:r>
          </w:p>
          <w:bookmarkEnd w:id="5016"/>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2" w:id="5017"/>
          <w:p>
            <w:pPr>
              <w:spacing w:after="20"/>
              <w:ind w:left="20"/>
              <w:jc w:val="both"/>
            </w:pPr>
            <w:r>
              <w:rPr>
                <w:rFonts w:ascii="Times New Roman"/>
                <w:b w:val="false"/>
                <w:i w:val="false"/>
                <w:color w:val="000000"/>
                <w:sz w:val="20"/>
              </w:rPr>
              <w:t>
районной больницы</w:t>
            </w:r>
          </w:p>
          <w:bookmarkEnd w:id="5017"/>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3" w:id="5018"/>
          <w:p>
            <w:pPr>
              <w:spacing w:after="20"/>
              <w:ind w:left="20"/>
              <w:jc w:val="both"/>
            </w:pPr>
            <w:r>
              <w:rPr>
                <w:rFonts w:ascii="Times New Roman"/>
                <w:b w:val="false"/>
                <w:i w:val="false"/>
                <w:color w:val="000000"/>
                <w:sz w:val="20"/>
              </w:rPr>
              <w:t>
сельской и сельской участковой больницы</w:t>
            </w:r>
          </w:p>
          <w:bookmarkEnd w:id="5018"/>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4" w:id="5019"/>
          <w:p>
            <w:pPr>
              <w:spacing w:after="20"/>
              <w:ind w:left="20"/>
              <w:jc w:val="both"/>
            </w:pPr>
            <w:r>
              <w:rPr>
                <w:rFonts w:ascii="Times New Roman"/>
                <w:b w:val="false"/>
                <w:i w:val="false"/>
                <w:color w:val="000000"/>
                <w:sz w:val="20"/>
              </w:rPr>
              <w:t>
Итого (стр.1.0 плюс 2.0 плюс 3.0 плюс 4.0 плюс 5.0)</w:t>
            </w:r>
          </w:p>
          <w:bookmarkEnd w:id="5019"/>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85" w:id="5020"/>
    <w:p>
      <w:pPr>
        <w:spacing w:after="0"/>
        <w:ind w:left="0"/>
        <w:jc w:val="both"/>
      </w:pPr>
      <w:r>
        <w:rPr>
          <w:rFonts w:ascii="Times New Roman"/>
          <w:b w:val="false"/>
          <w:i w:val="false"/>
          <w:color w:val="000000"/>
          <w:sz w:val="28"/>
        </w:rPr>
        <w:t xml:space="preserve">
      Б. Врачебные амбулатории и центры ПМСП, входящие в состав больничных </w:t>
      </w:r>
      <w:r>
        <w:br/>
      </w:r>
      <w:r>
        <w:rPr>
          <w:rFonts w:ascii="Times New Roman"/>
          <w:b w:val="false"/>
          <w:i w:val="false"/>
          <w:color w:val="000000"/>
          <w:sz w:val="28"/>
        </w:rPr>
        <w:t xml:space="preserve"> организации (из таблицы 0100)</w:t>
      </w:r>
    </w:p>
    <w:bookmarkEnd w:id="50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1"/>
        <w:gridCol w:w="2352"/>
        <w:gridCol w:w="216"/>
        <w:gridCol w:w="217"/>
        <w:gridCol w:w="217"/>
        <w:gridCol w:w="217"/>
        <w:gridCol w:w="217"/>
        <w:gridCol w:w="217"/>
        <w:gridCol w:w="217"/>
        <w:gridCol w:w="217"/>
        <w:gridCol w:w="217"/>
        <w:gridCol w:w="217"/>
        <w:gridCol w:w="217"/>
        <w:gridCol w:w="217"/>
        <w:gridCol w:w="217"/>
        <w:gridCol w:w="217"/>
      </w:tblGrid>
      <w:tr>
        <w:trPr>
          <w:trHeight w:val="30" w:hRule="atLeast"/>
        </w:trPr>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6" w:id="5021"/>
          <w:p>
            <w:pPr>
              <w:spacing w:after="20"/>
              <w:ind w:left="20"/>
              <w:jc w:val="both"/>
            </w:pPr>
            <w:r>
              <w:rPr>
                <w:rFonts w:ascii="Times New Roman"/>
                <w:b w:val="false"/>
                <w:i w:val="false"/>
                <w:color w:val="000000"/>
                <w:sz w:val="20"/>
              </w:rPr>
              <w:t>
городской больницы</w:t>
            </w:r>
          </w:p>
          <w:bookmarkEnd w:id="5021"/>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7" w:id="5022"/>
          <w:p>
            <w:pPr>
              <w:spacing w:after="20"/>
              <w:ind w:left="20"/>
              <w:jc w:val="both"/>
            </w:pPr>
            <w:r>
              <w:rPr>
                <w:rFonts w:ascii="Times New Roman"/>
                <w:b w:val="false"/>
                <w:i w:val="false"/>
                <w:color w:val="000000"/>
                <w:sz w:val="20"/>
              </w:rPr>
              <w:t>
центральной районной больницы</w:t>
            </w:r>
          </w:p>
          <w:bookmarkEnd w:id="5022"/>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8" w:id="5023"/>
          <w:p>
            <w:pPr>
              <w:spacing w:after="20"/>
              <w:ind w:left="20"/>
              <w:jc w:val="both"/>
            </w:pPr>
            <w:r>
              <w:rPr>
                <w:rFonts w:ascii="Times New Roman"/>
                <w:b w:val="false"/>
                <w:i w:val="false"/>
                <w:color w:val="000000"/>
                <w:sz w:val="20"/>
              </w:rPr>
              <w:t>
районной больницы</w:t>
            </w:r>
          </w:p>
          <w:bookmarkEnd w:id="5023"/>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9" w:id="5024"/>
          <w:p>
            <w:pPr>
              <w:spacing w:after="20"/>
              <w:ind w:left="20"/>
              <w:jc w:val="both"/>
            </w:pPr>
            <w:r>
              <w:rPr>
                <w:rFonts w:ascii="Times New Roman"/>
                <w:b w:val="false"/>
                <w:i w:val="false"/>
                <w:color w:val="000000"/>
                <w:sz w:val="20"/>
              </w:rPr>
              <w:t>
Итого (стр.7.0 плюс 8.0 плюс 9.0)</w:t>
            </w:r>
          </w:p>
          <w:bookmarkEnd w:id="5024"/>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90" w:id="5025"/>
    <w:p>
      <w:pPr>
        <w:spacing w:after="0"/>
        <w:ind w:left="0"/>
        <w:jc w:val="both"/>
      </w:pPr>
      <w:r>
        <w:rPr>
          <w:rFonts w:ascii="Times New Roman"/>
          <w:b w:val="false"/>
          <w:i w:val="false"/>
          <w:color w:val="000000"/>
          <w:sz w:val="28"/>
        </w:rPr>
        <w:t>
      В. Врачебные амбулатории и центры ПМСП, входящие в состав амбулаторно-</w:t>
      </w:r>
      <w:r>
        <w:br/>
      </w:r>
      <w:r>
        <w:rPr>
          <w:rFonts w:ascii="Times New Roman"/>
          <w:b w:val="false"/>
          <w:i w:val="false"/>
          <w:color w:val="000000"/>
          <w:sz w:val="28"/>
        </w:rPr>
        <w:t xml:space="preserve"> поликлинических организации (таблица 910, раздел Б)</w:t>
      </w:r>
    </w:p>
    <w:bookmarkEnd w:id="50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1"/>
        <w:gridCol w:w="2252"/>
        <w:gridCol w:w="207"/>
        <w:gridCol w:w="207"/>
        <w:gridCol w:w="207"/>
        <w:gridCol w:w="207"/>
        <w:gridCol w:w="207"/>
        <w:gridCol w:w="208"/>
        <w:gridCol w:w="208"/>
        <w:gridCol w:w="208"/>
        <w:gridCol w:w="208"/>
        <w:gridCol w:w="208"/>
        <w:gridCol w:w="208"/>
        <w:gridCol w:w="208"/>
        <w:gridCol w:w="208"/>
        <w:gridCol w:w="208"/>
      </w:tblGrid>
      <w:tr>
        <w:trPr>
          <w:trHeight w:val="30" w:hRule="atLeast"/>
        </w:trPr>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1" w:id="5026"/>
          <w:p>
            <w:pPr>
              <w:spacing w:after="20"/>
              <w:ind w:left="20"/>
              <w:jc w:val="both"/>
            </w:pPr>
            <w:r>
              <w:rPr>
                <w:rFonts w:ascii="Times New Roman"/>
                <w:b w:val="false"/>
                <w:i w:val="false"/>
                <w:color w:val="000000"/>
                <w:sz w:val="20"/>
              </w:rPr>
              <w:t>
Врачебные амбулатории</w:t>
            </w:r>
          </w:p>
          <w:bookmarkEnd w:id="5026"/>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2" w:id="5027"/>
          <w:p>
            <w:pPr>
              <w:spacing w:after="20"/>
              <w:ind w:left="20"/>
              <w:jc w:val="both"/>
            </w:pPr>
            <w:r>
              <w:rPr>
                <w:rFonts w:ascii="Times New Roman"/>
                <w:b w:val="false"/>
                <w:i w:val="false"/>
                <w:color w:val="000000"/>
                <w:sz w:val="20"/>
              </w:rPr>
              <w:t>
Центры ПМСП</w:t>
            </w:r>
          </w:p>
          <w:bookmarkEnd w:id="5027"/>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3" w:id="5028"/>
          <w:p>
            <w:pPr>
              <w:spacing w:after="20"/>
              <w:ind w:left="20"/>
              <w:jc w:val="both"/>
            </w:pPr>
            <w:r>
              <w:rPr>
                <w:rFonts w:ascii="Times New Roman"/>
                <w:b w:val="false"/>
                <w:i w:val="false"/>
                <w:color w:val="000000"/>
                <w:sz w:val="20"/>
              </w:rPr>
              <w:t>
Итого (стр.11.0 плюс12.0)</w:t>
            </w:r>
          </w:p>
          <w:bookmarkEnd w:id="5028"/>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4" w:id="5029"/>
          <w:p>
            <w:pPr>
              <w:spacing w:after="20"/>
              <w:ind w:left="20"/>
              <w:jc w:val="both"/>
            </w:pPr>
            <w:r>
              <w:rPr>
                <w:rFonts w:ascii="Times New Roman"/>
                <w:b w:val="false"/>
                <w:i w:val="false"/>
                <w:color w:val="000000"/>
                <w:sz w:val="20"/>
              </w:rPr>
              <w:t>
ВСЕГО (стр.6.0 плюс10.0 плюс13.0)</w:t>
            </w:r>
          </w:p>
          <w:bookmarkEnd w:id="5029"/>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95" w:id="5030"/>
    <w:p>
      <w:pPr>
        <w:spacing w:after="0"/>
        <w:ind w:left="0"/>
        <w:jc w:val="both"/>
      </w:pPr>
      <w:r>
        <w:rPr>
          <w:rFonts w:ascii="Times New Roman"/>
          <w:b w:val="false"/>
          <w:i w:val="false"/>
          <w:color w:val="000000"/>
          <w:sz w:val="28"/>
        </w:rPr>
        <w:t>
      Организации здравоохранения, оказывающие первичную медико-санитарную помощь</w:t>
      </w:r>
    </w:p>
    <w:bookmarkEnd w:id="50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
        <w:gridCol w:w="234"/>
        <w:gridCol w:w="237"/>
        <w:gridCol w:w="237"/>
        <w:gridCol w:w="433"/>
        <w:gridCol w:w="434"/>
        <w:gridCol w:w="325"/>
        <w:gridCol w:w="868"/>
        <w:gridCol w:w="207"/>
        <w:gridCol w:w="207"/>
        <w:gridCol w:w="389"/>
        <w:gridCol w:w="389"/>
        <w:gridCol w:w="778"/>
        <w:gridCol w:w="1139"/>
        <w:gridCol w:w="144"/>
        <w:gridCol w:w="144"/>
        <w:gridCol w:w="505"/>
        <w:gridCol w:w="505"/>
        <w:gridCol w:w="505"/>
        <w:gridCol w:w="505"/>
        <w:gridCol w:w="505"/>
        <w:gridCol w:w="505"/>
        <w:gridCol w:w="505"/>
        <w:gridCol w:w="505"/>
        <w:gridCol w:w="506"/>
        <w:gridCol w:w="506"/>
        <w:gridCol w:w="506"/>
        <w:gridCol w:w="506"/>
      </w:tblGrid>
      <w:tr>
        <w:trPr>
          <w:trHeight w:val="30" w:hRule="atLeast"/>
        </w:trPr>
        <w:tc>
          <w:tcPr>
            <w:tcW w:w="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врачей</w:t>
            </w:r>
          </w:p>
          <w:p>
            <w:pPr>
              <w:spacing w:after="20"/>
              <w:ind w:left="20"/>
              <w:jc w:val="both"/>
            </w:pPr>
            <w:r>
              <w:rPr>
                <w:rFonts w:ascii="Times New Roman"/>
                <w:b w:val="false"/>
                <w:i w:val="false"/>
                <w:color w:val="000000"/>
                <w:sz w:val="20"/>
              </w:rPr>
              <w:t>
(без зубных)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участковые терапевты, педиатры, ВОП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врачей</w:t>
            </w:r>
          </w:p>
          <w:p>
            <w:pPr>
              <w:spacing w:after="20"/>
              <w:ind w:left="20"/>
              <w:jc w:val="both"/>
            </w:pPr>
            <w:r>
              <w:rPr>
                <w:rFonts w:ascii="Times New Roman"/>
                <w:b w:val="false"/>
                <w:i w:val="false"/>
                <w:color w:val="000000"/>
                <w:sz w:val="20"/>
              </w:rPr>
              <w:t>
на занятых должностях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должностей среднего медперсонала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число должностей медицинских сестер общей практики</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среднего медперсонала на занятых должностях</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число физических лиц медицинских сестер общей практики на  занятых должностях</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организации</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участковые терапевты, педиатры, ВОП</w:t>
            </w:r>
          </w:p>
        </w:tc>
        <w:tc>
          <w:tcPr>
            <w:tcW w:w="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9" w:id="5031"/>
          <w:p>
            <w:pPr>
              <w:spacing w:after="20"/>
              <w:ind w:left="20"/>
              <w:jc w:val="both"/>
            </w:pPr>
            <w:r>
              <w:rPr>
                <w:rFonts w:ascii="Times New Roman"/>
                <w:b w:val="false"/>
                <w:i w:val="false"/>
                <w:color w:val="000000"/>
                <w:sz w:val="20"/>
              </w:rPr>
              <w:t>
А</w:t>
            </w:r>
          </w:p>
          <w:bookmarkEnd w:id="5031"/>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bookmarkStart w:name="z5800" w:id="5032"/>
    <w:p>
      <w:pPr>
        <w:spacing w:after="0"/>
        <w:ind w:left="0"/>
        <w:jc w:val="both"/>
      </w:pPr>
      <w:r>
        <w:rPr>
          <w:rFonts w:ascii="Times New Roman"/>
          <w:b w:val="false"/>
          <w:i w:val="false"/>
          <w:color w:val="000000"/>
          <w:sz w:val="28"/>
        </w:rPr>
        <w:t>
      0920             Самостоятельные амбулаторно-поликлинические организации (из табл.0900)</w:t>
      </w:r>
    </w:p>
    <w:bookmarkEnd w:id="50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1"/>
        <w:gridCol w:w="3373"/>
        <w:gridCol w:w="405"/>
        <w:gridCol w:w="405"/>
        <w:gridCol w:w="405"/>
        <w:gridCol w:w="405"/>
        <w:gridCol w:w="405"/>
        <w:gridCol w:w="405"/>
        <w:gridCol w:w="406"/>
        <w:gridCol w:w="406"/>
        <w:gridCol w:w="406"/>
        <w:gridCol w:w="406"/>
        <w:gridCol w:w="406"/>
        <w:gridCol w:w="406"/>
      </w:tblGrid>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1" w:id="5033"/>
          <w:p>
            <w:pPr>
              <w:spacing w:after="20"/>
              <w:ind w:left="20"/>
              <w:jc w:val="both"/>
            </w:pPr>
            <w:r>
              <w:rPr>
                <w:rFonts w:ascii="Times New Roman"/>
                <w:b w:val="false"/>
                <w:i w:val="false"/>
                <w:color w:val="000000"/>
                <w:sz w:val="20"/>
              </w:rPr>
              <w:t>
Консультативно-диагностические центры и поликлиники, самостоятельные</w:t>
            </w:r>
          </w:p>
          <w:bookmarkEnd w:id="5033"/>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2" w:id="5034"/>
          <w:p>
            <w:pPr>
              <w:spacing w:after="20"/>
              <w:ind w:left="20"/>
              <w:jc w:val="both"/>
            </w:pPr>
            <w:r>
              <w:rPr>
                <w:rFonts w:ascii="Times New Roman"/>
                <w:b w:val="false"/>
                <w:i w:val="false"/>
                <w:color w:val="000000"/>
                <w:sz w:val="20"/>
              </w:rPr>
              <w:t>
Городские поликлиники</w:t>
            </w:r>
          </w:p>
          <w:bookmarkEnd w:id="5034"/>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3" w:id="5035"/>
          <w:p>
            <w:pPr>
              <w:spacing w:after="20"/>
              <w:ind w:left="20"/>
              <w:jc w:val="both"/>
            </w:pPr>
            <w:r>
              <w:rPr>
                <w:rFonts w:ascii="Times New Roman"/>
                <w:b w:val="false"/>
                <w:i w:val="false"/>
                <w:color w:val="000000"/>
                <w:sz w:val="20"/>
              </w:rPr>
              <w:t>
Центральные районные поликлиники</w:t>
            </w:r>
          </w:p>
          <w:bookmarkEnd w:id="5035"/>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4" w:id="5036"/>
          <w:p>
            <w:pPr>
              <w:spacing w:after="20"/>
              <w:ind w:left="20"/>
              <w:jc w:val="both"/>
            </w:pPr>
            <w:r>
              <w:rPr>
                <w:rFonts w:ascii="Times New Roman"/>
                <w:b w:val="false"/>
                <w:i w:val="false"/>
                <w:color w:val="000000"/>
                <w:sz w:val="20"/>
              </w:rPr>
              <w:t>
Районные поликлиники</w:t>
            </w:r>
          </w:p>
          <w:bookmarkEnd w:id="5036"/>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5" w:id="5037"/>
          <w:p>
            <w:pPr>
              <w:spacing w:after="20"/>
              <w:ind w:left="20"/>
              <w:jc w:val="both"/>
            </w:pPr>
            <w:r>
              <w:rPr>
                <w:rFonts w:ascii="Times New Roman"/>
                <w:b w:val="false"/>
                <w:i w:val="false"/>
                <w:color w:val="000000"/>
                <w:sz w:val="20"/>
              </w:rPr>
              <w:t>
Сельские поликлиники</w:t>
            </w:r>
          </w:p>
          <w:bookmarkEnd w:id="5037"/>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6" w:id="5038"/>
          <w:p>
            <w:pPr>
              <w:spacing w:after="20"/>
              <w:ind w:left="20"/>
              <w:jc w:val="both"/>
            </w:pPr>
            <w:r>
              <w:rPr>
                <w:rFonts w:ascii="Times New Roman"/>
                <w:b w:val="false"/>
                <w:i w:val="false"/>
                <w:color w:val="000000"/>
                <w:sz w:val="20"/>
              </w:rPr>
              <w:t>
Детские поликлиники</w:t>
            </w:r>
          </w:p>
          <w:bookmarkEnd w:id="5038"/>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7" w:id="5039"/>
          <w:p>
            <w:pPr>
              <w:spacing w:after="20"/>
              <w:ind w:left="20"/>
              <w:jc w:val="both"/>
            </w:pPr>
            <w:r>
              <w:rPr>
                <w:rFonts w:ascii="Times New Roman"/>
                <w:b w:val="false"/>
                <w:i w:val="false"/>
                <w:color w:val="000000"/>
                <w:sz w:val="20"/>
              </w:rPr>
              <w:t>
Центры ПМСП, самостоятельные</w:t>
            </w:r>
          </w:p>
          <w:bookmarkEnd w:id="5039"/>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8" w:id="5040"/>
          <w:p>
            <w:pPr>
              <w:spacing w:after="20"/>
              <w:ind w:left="20"/>
              <w:jc w:val="both"/>
            </w:pPr>
            <w:r>
              <w:rPr>
                <w:rFonts w:ascii="Times New Roman"/>
                <w:b w:val="false"/>
                <w:i w:val="false"/>
                <w:color w:val="000000"/>
                <w:sz w:val="20"/>
              </w:rPr>
              <w:t>
Врачебные амбулатории, самостоятельные</w:t>
            </w:r>
          </w:p>
          <w:bookmarkEnd w:id="5040"/>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9" w:id="5041"/>
          <w:p>
            <w:pPr>
              <w:spacing w:after="20"/>
              <w:ind w:left="20"/>
              <w:jc w:val="both"/>
            </w:pPr>
            <w:r>
              <w:rPr>
                <w:rFonts w:ascii="Times New Roman"/>
                <w:b w:val="false"/>
                <w:i w:val="false"/>
                <w:color w:val="000000"/>
                <w:sz w:val="20"/>
              </w:rPr>
              <w:t>
Итого</w:t>
            </w:r>
          </w:p>
          <w:bookmarkEnd w:id="5041"/>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10" w:id="5042"/>
    <w:p>
      <w:pPr>
        <w:spacing w:after="0"/>
        <w:ind w:left="0"/>
        <w:jc w:val="both"/>
      </w:pPr>
      <w:r>
        <w:rPr>
          <w:rFonts w:ascii="Times New Roman"/>
          <w:b w:val="false"/>
          <w:i w:val="false"/>
          <w:color w:val="000000"/>
          <w:sz w:val="28"/>
        </w:rPr>
        <w:t xml:space="preserve">
      0930             Амбулаторно-поликлинические организации, входящие в состав организаций </w:t>
      </w:r>
      <w:r>
        <w:br/>
      </w:r>
      <w:r>
        <w:rPr>
          <w:rFonts w:ascii="Times New Roman"/>
          <w:b w:val="false"/>
          <w:i w:val="false"/>
          <w:color w:val="000000"/>
          <w:sz w:val="28"/>
        </w:rPr>
        <w:t xml:space="preserve"> здравоохранения, оказывающих стационарную и амбулаторно-поликлиническую помощь</w:t>
      </w:r>
    </w:p>
    <w:bookmarkEnd w:id="50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6"/>
        <w:gridCol w:w="1844"/>
        <w:gridCol w:w="170"/>
        <w:gridCol w:w="170"/>
        <w:gridCol w:w="170"/>
        <w:gridCol w:w="170"/>
        <w:gridCol w:w="170"/>
        <w:gridCol w:w="170"/>
        <w:gridCol w:w="170"/>
        <w:gridCol w:w="170"/>
        <w:gridCol w:w="170"/>
        <w:gridCol w:w="170"/>
        <w:gridCol w:w="170"/>
        <w:gridCol w:w="170"/>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1" w:id="5043"/>
          <w:p>
            <w:pPr>
              <w:spacing w:after="20"/>
              <w:ind w:left="20"/>
              <w:jc w:val="both"/>
            </w:pPr>
            <w:r>
              <w:rPr>
                <w:rFonts w:ascii="Times New Roman"/>
                <w:b w:val="false"/>
                <w:i w:val="false"/>
                <w:color w:val="000000"/>
                <w:sz w:val="20"/>
              </w:rPr>
              <w:t>
А. Консультативно-диагностические и поликлинические отделения, входящие в состав: (из таблицы 0100)</w:t>
            </w:r>
          </w:p>
          <w:bookmarkEnd w:id="5043"/>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2" w:id="5044"/>
          <w:p>
            <w:pPr>
              <w:spacing w:after="20"/>
              <w:ind w:left="20"/>
              <w:jc w:val="both"/>
            </w:pPr>
            <w:r>
              <w:rPr>
                <w:rFonts w:ascii="Times New Roman"/>
                <w:b w:val="false"/>
                <w:i w:val="false"/>
                <w:color w:val="000000"/>
                <w:sz w:val="20"/>
              </w:rPr>
              <w:t>
областной больницы</w:t>
            </w:r>
          </w:p>
          <w:bookmarkEnd w:id="5044"/>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3" w:id="5045"/>
          <w:p>
            <w:pPr>
              <w:spacing w:after="20"/>
              <w:ind w:left="20"/>
              <w:jc w:val="both"/>
            </w:pPr>
            <w:r>
              <w:rPr>
                <w:rFonts w:ascii="Times New Roman"/>
                <w:b w:val="false"/>
                <w:i w:val="false"/>
                <w:color w:val="000000"/>
                <w:sz w:val="20"/>
              </w:rPr>
              <w:t>
городской больницы</w:t>
            </w:r>
          </w:p>
          <w:bookmarkEnd w:id="5045"/>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4" w:id="5046"/>
          <w:p>
            <w:pPr>
              <w:spacing w:after="20"/>
              <w:ind w:left="20"/>
              <w:jc w:val="both"/>
            </w:pPr>
            <w:r>
              <w:rPr>
                <w:rFonts w:ascii="Times New Roman"/>
                <w:b w:val="false"/>
                <w:i w:val="false"/>
                <w:color w:val="000000"/>
                <w:sz w:val="20"/>
              </w:rPr>
              <w:t>
центральной районной больницы</w:t>
            </w:r>
          </w:p>
          <w:bookmarkEnd w:id="5046"/>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5" w:id="5047"/>
          <w:p>
            <w:pPr>
              <w:spacing w:after="20"/>
              <w:ind w:left="20"/>
              <w:jc w:val="both"/>
            </w:pPr>
            <w:r>
              <w:rPr>
                <w:rFonts w:ascii="Times New Roman"/>
                <w:b w:val="false"/>
                <w:i w:val="false"/>
                <w:color w:val="000000"/>
                <w:sz w:val="20"/>
              </w:rPr>
              <w:t>
районной больницы</w:t>
            </w:r>
          </w:p>
          <w:bookmarkEnd w:id="5047"/>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6" w:id="5048"/>
          <w:p>
            <w:pPr>
              <w:spacing w:after="20"/>
              <w:ind w:left="20"/>
              <w:jc w:val="both"/>
            </w:pPr>
            <w:r>
              <w:rPr>
                <w:rFonts w:ascii="Times New Roman"/>
                <w:b w:val="false"/>
                <w:i w:val="false"/>
                <w:color w:val="000000"/>
                <w:sz w:val="20"/>
              </w:rPr>
              <w:t>
сельской и сельской участковой больницы</w:t>
            </w:r>
          </w:p>
          <w:bookmarkEnd w:id="5048"/>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7" w:id="5049"/>
          <w:p>
            <w:pPr>
              <w:spacing w:after="20"/>
              <w:ind w:left="20"/>
              <w:jc w:val="both"/>
            </w:pPr>
            <w:r>
              <w:rPr>
                <w:rFonts w:ascii="Times New Roman"/>
                <w:b w:val="false"/>
                <w:i w:val="false"/>
                <w:color w:val="000000"/>
                <w:sz w:val="20"/>
              </w:rPr>
              <w:t>
Итого (стр.1.0 плюс 2.0 плюс 3.0 плюс 4.0 плюс 5.0)</w:t>
            </w:r>
          </w:p>
          <w:bookmarkEnd w:id="5049"/>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8" w:id="5050"/>
          <w:p>
            <w:pPr>
              <w:spacing w:after="20"/>
              <w:ind w:left="20"/>
              <w:jc w:val="both"/>
            </w:pPr>
            <w:r>
              <w:rPr>
                <w:rFonts w:ascii="Times New Roman"/>
                <w:b w:val="false"/>
                <w:i w:val="false"/>
                <w:color w:val="000000"/>
                <w:sz w:val="20"/>
              </w:rPr>
              <w:t>
Б. Врачебные амбулатории и центры ПМСП, входящие в состав больничных организаций</w:t>
            </w:r>
          </w:p>
          <w:bookmarkEnd w:id="5050"/>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9" w:id="5051"/>
          <w:p>
            <w:pPr>
              <w:spacing w:after="20"/>
              <w:ind w:left="20"/>
              <w:jc w:val="both"/>
            </w:pPr>
            <w:r>
              <w:rPr>
                <w:rFonts w:ascii="Times New Roman"/>
                <w:b w:val="false"/>
                <w:i w:val="false"/>
                <w:color w:val="000000"/>
                <w:sz w:val="20"/>
              </w:rPr>
              <w:t>
городской больницы</w:t>
            </w:r>
          </w:p>
          <w:bookmarkEnd w:id="5051"/>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0" w:id="5052"/>
          <w:p>
            <w:pPr>
              <w:spacing w:after="20"/>
              <w:ind w:left="20"/>
              <w:jc w:val="both"/>
            </w:pPr>
            <w:r>
              <w:rPr>
                <w:rFonts w:ascii="Times New Roman"/>
                <w:b w:val="false"/>
                <w:i w:val="false"/>
                <w:color w:val="000000"/>
                <w:sz w:val="20"/>
              </w:rPr>
              <w:t>
центральной районной больницы</w:t>
            </w:r>
          </w:p>
          <w:bookmarkEnd w:id="5052"/>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1" w:id="5053"/>
          <w:p>
            <w:pPr>
              <w:spacing w:after="20"/>
              <w:ind w:left="20"/>
              <w:jc w:val="both"/>
            </w:pPr>
            <w:r>
              <w:rPr>
                <w:rFonts w:ascii="Times New Roman"/>
                <w:b w:val="false"/>
                <w:i w:val="false"/>
                <w:color w:val="000000"/>
                <w:sz w:val="20"/>
              </w:rPr>
              <w:t>
районной больницы</w:t>
            </w:r>
          </w:p>
          <w:bookmarkEnd w:id="5053"/>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2" w:id="5054"/>
          <w:p>
            <w:pPr>
              <w:spacing w:after="20"/>
              <w:ind w:left="20"/>
              <w:jc w:val="both"/>
            </w:pPr>
            <w:r>
              <w:rPr>
                <w:rFonts w:ascii="Times New Roman"/>
                <w:b w:val="false"/>
                <w:i w:val="false"/>
                <w:color w:val="000000"/>
                <w:sz w:val="20"/>
              </w:rPr>
              <w:t>
Итого (стр.7.0 плюс 8.0 плюс 9.0)</w:t>
            </w:r>
          </w:p>
          <w:bookmarkEnd w:id="5054"/>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3" w:id="5055"/>
          <w:p>
            <w:pPr>
              <w:spacing w:after="20"/>
              <w:ind w:left="20"/>
              <w:jc w:val="both"/>
            </w:pPr>
            <w:r>
              <w:rPr>
                <w:rFonts w:ascii="Times New Roman"/>
                <w:b w:val="false"/>
                <w:i w:val="false"/>
                <w:color w:val="000000"/>
                <w:sz w:val="20"/>
              </w:rPr>
              <w:t>
В. Врачебные амбулатории и центры ПМСП, входящие в состав амбулаторно-поликлинических организаций</w:t>
            </w:r>
          </w:p>
          <w:bookmarkEnd w:id="5055"/>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4" w:id="5056"/>
          <w:p>
            <w:pPr>
              <w:spacing w:after="20"/>
              <w:ind w:left="20"/>
              <w:jc w:val="both"/>
            </w:pPr>
            <w:r>
              <w:rPr>
                <w:rFonts w:ascii="Times New Roman"/>
                <w:b w:val="false"/>
                <w:i w:val="false"/>
                <w:color w:val="000000"/>
                <w:sz w:val="20"/>
              </w:rPr>
              <w:t>
Врачебные амбулатории</w:t>
            </w:r>
          </w:p>
          <w:bookmarkEnd w:id="5056"/>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5" w:id="5057"/>
          <w:p>
            <w:pPr>
              <w:spacing w:after="20"/>
              <w:ind w:left="20"/>
              <w:jc w:val="both"/>
            </w:pPr>
            <w:r>
              <w:rPr>
                <w:rFonts w:ascii="Times New Roman"/>
                <w:b w:val="false"/>
                <w:i w:val="false"/>
                <w:color w:val="000000"/>
                <w:sz w:val="20"/>
              </w:rPr>
              <w:t>
Центры ПМСП</w:t>
            </w:r>
          </w:p>
          <w:bookmarkEnd w:id="5057"/>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6" w:id="5058"/>
          <w:p>
            <w:pPr>
              <w:spacing w:after="20"/>
              <w:ind w:left="20"/>
              <w:jc w:val="both"/>
            </w:pPr>
            <w:r>
              <w:rPr>
                <w:rFonts w:ascii="Times New Roman"/>
                <w:b w:val="false"/>
                <w:i w:val="false"/>
                <w:color w:val="000000"/>
                <w:sz w:val="20"/>
              </w:rPr>
              <w:t>
Итого (стр.11.0 плюс12.0)</w:t>
            </w:r>
          </w:p>
          <w:bookmarkEnd w:id="5058"/>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7" w:id="5059"/>
          <w:p>
            <w:pPr>
              <w:spacing w:after="20"/>
              <w:ind w:left="20"/>
              <w:jc w:val="both"/>
            </w:pPr>
            <w:r>
              <w:rPr>
                <w:rFonts w:ascii="Times New Roman"/>
                <w:b w:val="false"/>
                <w:i w:val="false"/>
                <w:color w:val="000000"/>
                <w:sz w:val="20"/>
              </w:rPr>
              <w:t>
ВСЕГО (стр.6.0 плюс10.0 плюс13.0)</w:t>
            </w:r>
          </w:p>
          <w:bookmarkEnd w:id="5059"/>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28" w:id="5060"/>
    <w:p>
      <w:pPr>
        <w:spacing w:after="0"/>
        <w:ind w:left="0"/>
        <w:jc w:val="both"/>
      </w:pPr>
      <w:r>
        <w:rPr>
          <w:rFonts w:ascii="Times New Roman"/>
          <w:b w:val="false"/>
          <w:i w:val="false"/>
          <w:color w:val="000000"/>
          <w:sz w:val="28"/>
        </w:rPr>
        <w:t xml:space="preserve">
      1500 Общее число врачебных посещений, включая профилактические и посещения к зубным </w:t>
      </w:r>
      <w:r>
        <w:br/>
      </w:r>
      <w:r>
        <w:rPr>
          <w:rFonts w:ascii="Times New Roman"/>
          <w:b w:val="false"/>
          <w:i w:val="false"/>
          <w:color w:val="000000"/>
          <w:sz w:val="28"/>
        </w:rPr>
        <w:t>врачам</w:t>
      </w:r>
    </w:p>
    <w:bookmarkEnd w:id="50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3438"/>
        <w:gridCol w:w="2215"/>
        <w:gridCol w:w="3448"/>
        <w:gridCol w:w="2216"/>
      </w:tblGrid>
      <w:tr>
        <w:trPr>
          <w:trHeight w:val="30" w:hRule="atLeast"/>
        </w:trPr>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число посещений у врача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амбулаторно-поликлиническом приеме</w:t>
            </w:r>
          </w:p>
        </w:tc>
        <w:tc>
          <w:tcPr>
            <w:tcW w:w="2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сельской местности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2" w:id="5061"/>
          <w:p>
            <w:pPr>
              <w:spacing w:after="20"/>
              <w:ind w:left="20"/>
              <w:jc w:val="both"/>
            </w:pPr>
            <w:r>
              <w:rPr>
                <w:rFonts w:ascii="Times New Roman"/>
                <w:b w:val="false"/>
                <w:i w:val="false"/>
                <w:color w:val="000000"/>
                <w:sz w:val="20"/>
              </w:rPr>
              <w:t>
А</w:t>
            </w:r>
          </w:p>
          <w:bookmarkEnd w:id="5061"/>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3" w:id="5062"/>
          <w:p>
            <w:pPr>
              <w:spacing w:after="20"/>
              <w:ind w:left="20"/>
              <w:jc w:val="both"/>
            </w:pPr>
            <w:r>
              <w:rPr>
                <w:rFonts w:ascii="Times New Roman"/>
                <w:b w:val="false"/>
                <w:i w:val="false"/>
                <w:color w:val="000000"/>
                <w:sz w:val="20"/>
              </w:rPr>
              <w:t>
Всего</w:t>
            </w:r>
          </w:p>
          <w:bookmarkEnd w:id="5062"/>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34" w:id="5063"/>
    <w:p>
      <w:pPr>
        <w:spacing w:after="0"/>
        <w:ind w:left="0"/>
        <w:jc w:val="both"/>
      </w:pPr>
      <w:r>
        <w:rPr>
          <w:rFonts w:ascii="Times New Roman"/>
          <w:b w:val="false"/>
          <w:i w:val="false"/>
          <w:color w:val="000000"/>
          <w:sz w:val="28"/>
        </w:rPr>
        <w:t>
      1600                         Фельдшерская помощь</w:t>
      </w:r>
    </w:p>
    <w:bookmarkEnd w:id="50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6"/>
        <w:gridCol w:w="1465"/>
        <w:gridCol w:w="2167"/>
        <w:gridCol w:w="2167"/>
        <w:gridCol w:w="2167"/>
        <w:gridCol w:w="2168"/>
      </w:tblGrid>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Фельдшерско-акушерский пункт</w:t>
            </w:r>
          </w:p>
          <w:p>
            <w:pPr>
              <w:spacing w:after="20"/>
              <w:ind w:left="20"/>
              <w:jc w:val="both"/>
            </w:pPr>
            <w:r>
              <w:rPr>
                <w:rFonts w:ascii="Times New Roman"/>
                <w:b w:val="false"/>
                <w:i w:val="false"/>
                <w:color w:val="000000"/>
                <w:sz w:val="20"/>
              </w:rPr>
              <w:t>
(далее – ФАП)</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Фельдшерский пункт</w:t>
            </w:r>
          </w:p>
          <w:p>
            <w:pPr>
              <w:spacing w:after="20"/>
              <w:ind w:left="20"/>
              <w:jc w:val="both"/>
            </w:pPr>
            <w:r>
              <w:rPr>
                <w:rFonts w:ascii="Times New Roman"/>
                <w:b w:val="false"/>
                <w:i w:val="false"/>
                <w:color w:val="000000"/>
                <w:sz w:val="20"/>
              </w:rPr>
              <w:t>
(далее – ФП)</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w:t>
            </w:r>
          </w:p>
          <w:p>
            <w:pPr>
              <w:spacing w:after="20"/>
              <w:ind w:left="20"/>
              <w:jc w:val="both"/>
            </w:pPr>
            <w:r>
              <w:rPr>
                <w:rFonts w:ascii="Times New Roman"/>
                <w:b w:val="false"/>
                <w:i w:val="false"/>
                <w:color w:val="000000"/>
                <w:sz w:val="20"/>
              </w:rPr>
              <w:t>
(далее – МП)</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(без содержания отдельного помещения)</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6" w:id="5064"/>
          <w:p>
            <w:pPr>
              <w:spacing w:after="20"/>
              <w:ind w:left="20"/>
              <w:jc w:val="both"/>
            </w:pPr>
            <w:r>
              <w:rPr>
                <w:rFonts w:ascii="Times New Roman"/>
                <w:b w:val="false"/>
                <w:i w:val="false"/>
                <w:color w:val="000000"/>
                <w:sz w:val="20"/>
              </w:rPr>
              <w:t>
А</w:t>
            </w:r>
          </w:p>
          <w:bookmarkEnd w:id="5064"/>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7" w:id="5065"/>
          <w:p>
            <w:pPr>
              <w:spacing w:after="20"/>
              <w:ind w:left="20"/>
              <w:jc w:val="both"/>
            </w:pPr>
            <w:r>
              <w:rPr>
                <w:rFonts w:ascii="Times New Roman"/>
                <w:b w:val="false"/>
                <w:i w:val="false"/>
                <w:color w:val="000000"/>
                <w:sz w:val="20"/>
              </w:rPr>
              <w:t>
Число организаций</w:t>
            </w:r>
          </w:p>
          <w:bookmarkEnd w:id="5065"/>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8" w:id="5066"/>
          <w:p>
            <w:pPr>
              <w:spacing w:after="20"/>
              <w:ind w:left="20"/>
              <w:jc w:val="both"/>
            </w:pPr>
            <w:r>
              <w:rPr>
                <w:rFonts w:ascii="Times New Roman"/>
                <w:b w:val="false"/>
                <w:i w:val="false"/>
                <w:color w:val="000000"/>
                <w:sz w:val="20"/>
              </w:rPr>
              <w:t>
Число посещений (включая на дому)</w:t>
            </w:r>
          </w:p>
          <w:bookmarkEnd w:id="5066"/>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39" w:id="5067"/>
    <w:p>
      <w:pPr>
        <w:spacing w:after="0"/>
        <w:ind w:left="0"/>
        <w:jc w:val="both"/>
      </w:pPr>
      <w:r>
        <w:rPr>
          <w:rFonts w:ascii="Times New Roman"/>
          <w:b w:val="false"/>
          <w:i w:val="false"/>
          <w:color w:val="000000"/>
          <w:sz w:val="28"/>
        </w:rPr>
        <w:t>
      1800                               Стоматологическое обслуживание</w:t>
      </w:r>
    </w:p>
    <w:bookmarkEnd w:id="50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6"/>
        <w:gridCol w:w="2313"/>
        <w:gridCol w:w="1490"/>
        <w:gridCol w:w="1491"/>
      </w:tblGrid>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посещений</w:t>
            </w: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1" w:id="5068"/>
          <w:p>
            <w:pPr>
              <w:spacing w:after="20"/>
              <w:ind w:left="20"/>
              <w:jc w:val="both"/>
            </w:pPr>
            <w:r>
              <w:rPr>
                <w:rFonts w:ascii="Times New Roman"/>
                <w:b w:val="false"/>
                <w:i w:val="false"/>
                <w:color w:val="000000"/>
                <w:sz w:val="20"/>
              </w:rPr>
              <w:t>
А</w:t>
            </w:r>
          </w:p>
          <w:bookmarkEnd w:id="5068"/>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2" w:id="5069"/>
          <w:p>
            <w:pPr>
              <w:spacing w:after="20"/>
              <w:ind w:left="20"/>
              <w:jc w:val="both"/>
            </w:pPr>
            <w:r>
              <w:rPr>
                <w:rFonts w:ascii="Times New Roman"/>
                <w:b w:val="false"/>
                <w:i w:val="false"/>
                <w:color w:val="000000"/>
                <w:sz w:val="20"/>
              </w:rPr>
              <w:t>
Стоматологические поликлиники (для взрослых)</w:t>
            </w:r>
          </w:p>
          <w:bookmarkEnd w:id="5069"/>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3" w:id="5070"/>
          <w:p>
            <w:pPr>
              <w:spacing w:after="20"/>
              <w:ind w:left="20"/>
              <w:jc w:val="both"/>
            </w:pPr>
            <w:r>
              <w:rPr>
                <w:rFonts w:ascii="Times New Roman"/>
                <w:b w:val="false"/>
                <w:i w:val="false"/>
                <w:color w:val="000000"/>
                <w:sz w:val="20"/>
              </w:rPr>
              <w:t>
Детские стоматологические поликлиники</w:t>
            </w:r>
          </w:p>
          <w:bookmarkEnd w:id="5070"/>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4" w:id="5071"/>
          <w:p>
            <w:pPr>
              <w:spacing w:after="20"/>
              <w:ind w:left="20"/>
              <w:jc w:val="both"/>
            </w:pPr>
            <w:r>
              <w:rPr>
                <w:rFonts w:ascii="Times New Roman"/>
                <w:b w:val="false"/>
                <w:i w:val="false"/>
                <w:color w:val="000000"/>
                <w:sz w:val="20"/>
              </w:rPr>
              <w:t>
Стоматологические поликлиники ВУЗов и НИИ</w:t>
            </w:r>
          </w:p>
          <w:bookmarkEnd w:id="5071"/>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5" w:id="5072"/>
          <w:p>
            <w:pPr>
              <w:spacing w:after="20"/>
              <w:ind w:left="20"/>
              <w:jc w:val="both"/>
            </w:pPr>
            <w:r>
              <w:rPr>
                <w:rFonts w:ascii="Times New Roman"/>
                <w:b w:val="false"/>
                <w:i w:val="false"/>
                <w:color w:val="000000"/>
                <w:sz w:val="20"/>
              </w:rPr>
              <w:t xml:space="preserve">
Организации здравоохранения, имеющие стоматологические отделения (кабинеты) </w:t>
            </w:r>
          </w:p>
          <w:bookmarkEnd w:id="5072"/>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6" w:id="5073"/>
          <w:p>
            <w:pPr>
              <w:spacing w:after="20"/>
              <w:ind w:left="20"/>
              <w:jc w:val="both"/>
            </w:pPr>
            <w:r>
              <w:rPr>
                <w:rFonts w:ascii="Times New Roman"/>
                <w:b w:val="false"/>
                <w:i w:val="false"/>
                <w:color w:val="000000"/>
                <w:sz w:val="20"/>
              </w:rPr>
              <w:t xml:space="preserve">
Самостоятельные стоматологические кабинеты </w:t>
            </w:r>
          </w:p>
          <w:bookmarkEnd w:id="5073"/>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7" w:id="5074"/>
          <w:p>
            <w:pPr>
              <w:spacing w:after="20"/>
              <w:ind w:left="20"/>
              <w:jc w:val="both"/>
            </w:pPr>
            <w:r>
              <w:rPr>
                <w:rFonts w:ascii="Times New Roman"/>
                <w:b w:val="false"/>
                <w:i w:val="false"/>
                <w:color w:val="000000"/>
                <w:sz w:val="20"/>
              </w:rPr>
              <w:t>
                    Итого</w:t>
            </w:r>
          </w:p>
          <w:bookmarkEnd w:id="5074"/>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8" w:id="5075"/>
          <w:p>
            <w:pPr>
              <w:spacing w:after="20"/>
              <w:ind w:left="20"/>
              <w:jc w:val="both"/>
            </w:pPr>
            <w:r>
              <w:rPr>
                <w:rFonts w:ascii="Times New Roman"/>
                <w:b w:val="false"/>
                <w:i w:val="false"/>
                <w:color w:val="000000"/>
                <w:sz w:val="20"/>
              </w:rPr>
              <w:t>
  из общего числа посещений сделано сельскими жителями (из стр.6)</w:t>
            </w:r>
          </w:p>
          <w:bookmarkEnd w:id="5075"/>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9" w:id="5076"/>
          <w:p>
            <w:pPr>
              <w:spacing w:after="20"/>
              <w:ind w:left="20"/>
              <w:jc w:val="both"/>
            </w:pPr>
            <w:r>
              <w:rPr>
                <w:rFonts w:ascii="Times New Roman"/>
                <w:b w:val="false"/>
                <w:i w:val="false"/>
                <w:color w:val="000000"/>
                <w:sz w:val="20"/>
              </w:rPr>
              <w:t>
Зубопротезирование</w:t>
            </w:r>
          </w:p>
          <w:bookmarkEnd w:id="5076"/>
          <w:p>
            <w:pPr>
              <w:spacing w:after="20"/>
              <w:ind w:left="20"/>
              <w:jc w:val="both"/>
            </w:pPr>
            <w:r>
              <w:rPr>
                <w:rFonts w:ascii="Times New Roman"/>
                <w:b w:val="false"/>
                <w:i w:val="false"/>
                <w:color w:val="000000"/>
                <w:sz w:val="20"/>
              </w:rPr>
              <w:t>
Хозрасчетные (бюджетные) зубопротезные отделения и отделения (кабинеты) в составе организаций здравоохранения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1" w:id="5077"/>
          <w:p>
            <w:pPr>
              <w:spacing w:after="20"/>
              <w:ind w:left="20"/>
              <w:jc w:val="both"/>
            </w:pPr>
            <w:r>
              <w:rPr>
                <w:rFonts w:ascii="Times New Roman"/>
                <w:b w:val="false"/>
                <w:i w:val="false"/>
                <w:color w:val="000000"/>
                <w:sz w:val="20"/>
              </w:rPr>
              <w:t>
Число лиц, получивших зубные протезы, всего</w:t>
            </w:r>
          </w:p>
          <w:bookmarkEnd w:id="5077"/>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2" w:id="5078"/>
          <w:p>
            <w:pPr>
              <w:spacing w:after="20"/>
              <w:ind w:left="20"/>
              <w:jc w:val="both"/>
            </w:pPr>
            <w:r>
              <w:rPr>
                <w:rFonts w:ascii="Times New Roman"/>
                <w:b w:val="false"/>
                <w:i w:val="false"/>
                <w:color w:val="000000"/>
                <w:sz w:val="20"/>
              </w:rPr>
              <w:t>
     из них сельские жители</w:t>
            </w:r>
          </w:p>
          <w:bookmarkEnd w:id="5078"/>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5853" w:id="5079"/>
    <w:p>
      <w:pPr>
        <w:spacing w:after="0"/>
        <w:ind w:left="0"/>
        <w:jc w:val="both"/>
      </w:pPr>
      <w:r>
        <w:rPr>
          <w:rFonts w:ascii="Times New Roman"/>
          <w:b w:val="false"/>
          <w:i w:val="false"/>
          <w:color w:val="000000"/>
          <w:sz w:val="28"/>
        </w:rPr>
        <w:t>
      1900                               Прочие организации здравоохранения</w:t>
      </w:r>
    </w:p>
    <w:bookmarkEnd w:id="50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9"/>
        <w:gridCol w:w="4178"/>
        <w:gridCol w:w="2693"/>
      </w:tblGrid>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5" w:id="5080"/>
          <w:p>
            <w:pPr>
              <w:spacing w:after="20"/>
              <w:ind w:left="20"/>
              <w:jc w:val="both"/>
            </w:pPr>
            <w:r>
              <w:rPr>
                <w:rFonts w:ascii="Times New Roman"/>
                <w:b w:val="false"/>
                <w:i w:val="false"/>
                <w:color w:val="000000"/>
                <w:sz w:val="20"/>
              </w:rPr>
              <w:t>
А</w:t>
            </w:r>
          </w:p>
          <w:bookmarkEnd w:id="5080"/>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6" w:id="5081"/>
          <w:p>
            <w:pPr>
              <w:spacing w:after="20"/>
              <w:ind w:left="20"/>
              <w:jc w:val="both"/>
            </w:pPr>
            <w:r>
              <w:rPr>
                <w:rFonts w:ascii="Times New Roman"/>
                <w:b w:val="false"/>
                <w:i w:val="false"/>
                <w:color w:val="000000"/>
                <w:sz w:val="20"/>
              </w:rPr>
              <w:t>
Центры ФЗОЖ</w:t>
            </w:r>
          </w:p>
          <w:bookmarkEnd w:id="5081"/>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7" w:id="5082"/>
          <w:p>
            <w:pPr>
              <w:spacing w:after="20"/>
              <w:ind w:left="20"/>
              <w:jc w:val="both"/>
            </w:pPr>
            <w:r>
              <w:rPr>
                <w:rFonts w:ascii="Times New Roman"/>
                <w:b w:val="false"/>
                <w:i w:val="false"/>
                <w:color w:val="000000"/>
                <w:sz w:val="20"/>
              </w:rPr>
              <w:t>
Центры (бюро) судебной медицины</w:t>
            </w:r>
          </w:p>
          <w:bookmarkEnd w:id="5082"/>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8" w:id="5083"/>
          <w:p>
            <w:pPr>
              <w:spacing w:after="20"/>
              <w:ind w:left="20"/>
              <w:jc w:val="both"/>
            </w:pPr>
            <w:r>
              <w:rPr>
                <w:rFonts w:ascii="Times New Roman"/>
                <w:b w:val="false"/>
                <w:i w:val="false"/>
                <w:color w:val="000000"/>
                <w:sz w:val="20"/>
              </w:rPr>
              <w:t>
Патологоанатомические бюро</w:t>
            </w:r>
          </w:p>
          <w:bookmarkEnd w:id="5083"/>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9" w:id="5084"/>
          <w:p>
            <w:pPr>
              <w:spacing w:after="20"/>
              <w:ind w:left="20"/>
              <w:jc w:val="both"/>
            </w:pPr>
            <w:r>
              <w:rPr>
                <w:rFonts w:ascii="Times New Roman"/>
                <w:b w:val="false"/>
                <w:i w:val="false"/>
                <w:color w:val="000000"/>
                <w:sz w:val="20"/>
              </w:rPr>
              <w:t>
Областное (городское) бюро медстатистики</w:t>
            </w:r>
          </w:p>
          <w:bookmarkEnd w:id="5084"/>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0" w:id="5085"/>
          <w:p>
            <w:pPr>
              <w:spacing w:after="20"/>
              <w:ind w:left="20"/>
              <w:jc w:val="both"/>
            </w:pPr>
            <w:r>
              <w:rPr>
                <w:rFonts w:ascii="Times New Roman"/>
                <w:b w:val="false"/>
                <w:i w:val="false"/>
                <w:color w:val="000000"/>
                <w:sz w:val="20"/>
              </w:rPr>
              <w:t>
Республиканский центр электронного здравоохранения</w:t>
            </w:r>
          </w:p>
          <w:bookmarkEnd w:id="5085"/>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1" w:id="5086"/>
          <w:p>
            <w:pPr>
              <w:spacing w:after="20"/>
              <w:ind w:left="20"/>
              <w:jc w:val="both"/>
            </w:pPr>
            <w:r>
              <w:rPr>
                <w:rFonts w:ascii="Times New Roman"/>
                <w:b w:val="false"/>
                <w:i w:val="false"/>
                <w:color w:val="000000"/>
                <w:sz w:val="20"/>
              </w:rPr>
              <w:t>
Филиалы Республиканского центра электронного здравоохранения</w:t>
            </w:r>
          </w:p>
          <w:bookmarkEnd w:id="5086"/>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62" w:id="5087"/>
    <w:p>
      <w:pPr>
        <w:spacing w:after="0"/>
        <w:ind w:left="0"/>
        <w:jc w:val="both"/>
      </w:pPr>
      <w:r>
        <w:rPr>
          <w:rFonts w:ascii="Times New Roman"/>
          <w:b w:val="false"/>
          <w:i w:val="false"/>
          <w:color w:val="000000"/>
          <w:sz w:val="28"/>
        </w:rPr>
        <w:t>
      2401                                                       Дом ребенка</w:t>
      </w:r>
    </w:p>
    <w:bookmarkEnd w:id="50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759"/>
        <w:gridCol w:w="759"/>
        <w:gridCol w:w="1181"/>
        <w:gridCol w:w="759"/>
        <w:gridCol w:w="1181"/>
        <w:gridCol w:w="1670"/>
        <w:gridCol w:w="1393"/>
        <w:gridCol w:w="1393"/>
        <w:gridCol w:w="2027"/>
      </w:tblGrid>
      <w:tr>
        <w:trPr>
          <w:trHeight w:val="30" w:hRule="atLeast"/>
        </w:trPr>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3" w:id="5088"/>
          <w:p>
            <w:pPr>
              <w:spacing w:after="20"/>
              <w:ind w:left="20"/>
              <w:jc w:val="both"/>
            </w:pPr>
            <w:r>
              <w:rPr>
                <w:rFonts w:ascii="Times New Roman"/>
                <w:b w:val="false"/>
                <w:i w:val="false"/>
                <w:color w:val="000000"/>
                <w:sz w:val="20"/>
              </w:rPr>
              <w:t>
№ строки</w:t>
            </w:r>
          </w:p>
          <w:bookmarkEnd w:id="5088"/>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мест</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детей на конец года</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девочек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числа детей в возрасте</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детей поступивших в течение года</w:t>
            </w:r>
          </w:p>
        </w:tc>
        <w:tc>
          <w:tcPr>
            <w:tcW w:w="2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поступивших, сироты и оставшиеся без попечения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года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и старше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5" w:id="5089"/>
          <w:p>
            <w:pPr>
              <w:spacing w:after="20"/>
              <w:ind w:left="20"/>
              <w:jc w:val="both"/>
            </w:pPr>
            <w:r>
              <w:rPr>
                <w:rFonts w:ascii="Times New Roman"/>
                <w:b w:val="false"/>
                <w:i w:val="false"/>
                <w:color w:val="000000"/>
                <w:sz w:val="20"/>
              </w:rPr>
              <w:t>
Б</w:t>
            </w:r>
          </w:p>
          <w:bookmarkEnd w:id="5089"/>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6" w:id="5090"/>
          <w:p>
            <w:pPr>
              <w:spacing w:after="20"/>
              <w:ind w:left="20"/>
              <w:jc w:val="both"/>
            </w:pPr>
            <w:r>
              <w:rPr>
                <w:rFonts w:ascii="Times New Roman"/>
                <w:b w:val="false"/>
                <w:i w:val="false"/>
                <w:color w:val="000000"/>
                <w:sz w:val="20"/>
              </w:rPr>
              <w:t>
01</w:t>
            </w:r>
          </w:p>
          <w:bookmarkEnd w:id="5090"/>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67" w:id="5091"/>
    <w:p>
      <w:pPr>
        <w:spacing w:after="0"/>
        <w:ind w:left="0"/>
        <w:jc w:val="both"/>
      </w:pPr>
      <w:r>
        <w:rPr>
          <w:rFonts w:ascii="Times New Roman"/>
          <w:b w:val="false"/>
          <w:i w:val="false"/>
          <w:color w:val="000000"/>
          <w:sz w:val="28"/>
        </w:rPr>
        <w:t>
      2700 Органы и организации государственной санитарно - эпидемиологической службы</w:t>
      </w:r>
    </w:p>
    <w:bookmarkEnd w:id="50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8"/>
        <w:gridCol w:w="2076"/>
        <w:gridCol w:w="1337"/>
        <w:gridCol w:w="1338"/>
        <w:gridCol w:w="2076"/>
        <w:gridCol w:w="295"/>
      </w:tblGrid>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8" w:id="5092"/>
          <w:p>
            <w:pPr>
              <w:spacing w:after="20"/>
              <w:ind w:left="20"/>
              <w:jc w:val="both"/>
            </w:pPr>
            <w:r>
              <w:rPr>
                <w:rFonts w:ascii="Times New Roman"/>
                <w:b w:val="false"/>
                <w:i w:val="false"/>
                <w:color w:val="000000"/>
                <w:sz w:val="20"/>
              </w:rPr>
              <w:t>
Наименование (тип) организации</w:t>
            </w:r>
          </w:p>
          <w:bookmarkEnd w:id="5092"/>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организаций</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9" w:id="5093"/>
          <w:p>
            <w:pPr>
              <w:spacing w:after="20"/>
              <w:ind w:left="20"/>
              <w:jc w:val="both"/>
            </w:pPr>
            <w:r>
              <w:rPr>
                <w:rFonts w:ascii="Times New Roman"/>
                <w:b w:val="false"/>
                <w:i w:val="false"/>
                <w:color w:val="000000"/>
                <w:sz w:val="20"/>
              </w:rPr>
              <w:t>
А</w:t>
            </w:r>
          </w:p>
          <w:bookmarkEnd w:id="5093"/>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c>
          <w:tcPr>
            <w:tcW w:w="5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0" w:id="5094"/>
          <w:p>
            <w:pPr>
              <w:spacing w:after="20"/>
              <w:ind w:left="20"/>
              <w:jc w:val="both"/>
            </w:pPr>
            <w:r>
              <w:rPr>
                <w:rFonts w:ascii="Times New Roman"/>
                <w:b w:val="false"/>
                <w:i w:val="false"/>
                <w:color w:val="000000"/>
                <w:sz w:val="20"/>
              </w:rPr>
              <w:t>
Департаменты Комитета государственного санитарно-эпидемиологического надзора МЗ РК по гг.Астана и Алматы</w:t>
            </w:r>
          </w:p>
          <w:bookmarkEnd w:id="5094"/>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2" w:id="5095"/>
          <w:p>
            <w:pPr>
              <w:spacing w:after="20"/>
              <w:ind w:left="20"/>
              <w:jc w:val="both"/>
            </w:pPr>
            <w:r>
              <w:rPr>
                <w:rFonts w:ascii="Times New Roman"/>
                <w:b w:val="false"/>
                <w:i w:val="false"/>
                <w:color w:val="000000"/>
                <w:sz w:val="20"/>
              </w:rPr>
              <w:t>
Областные департаменты КГСЭН</w:t>
            </w:r>
          </w:p>
          <w:bookmarkEnd w:id="5095"/>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3" w:id="5096"/>
          <w:p>
            <w:pPr>
              <w:spacing w:after="20"/>
              <w:ind w:left="20"/>
              <w:jc w:val="both"/>
            </w:pPr>
            <w:r>
              <w:rPr>
                <w:rFonts w:ascii="Times New Roman"/>
                <w:b w:val="false"/>
                <w:i w:val="false"/>
                <w:color w:val="000000"/>
                <w:sz w:val="20"/>
              </w:rPr>
              <w:t>
Городские управления ГСЭН</w:t>
            </w:r>
          </w:p>
          <w:bookmarkEnd w:id="5096"/>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4" w:id="5097"/>
          <w:p>
            <w:pPr>
              <w:spacing w:after="20"/>
              <w:ind w:left="20"/>
              <w:jc w:val="both"/>
            </w:pPr>
            <w:r>
              <w:rPr>
                <w:rFonts w:ascii="Times New Roman"/>
                <w:b w:val="false"/>
                <w:i w:val="false"/>
                <w:color w:val="000000"/>
                <w:sz w:val="20"/>
              </w:rPr>
              <w:t>
Районные управления ГСЭН</w:t>
            </w:r>
          </w:p>
          <w:bookmarkEnd w:id="5097"/>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5" w:id="5098"/>
          <w:p>
            <w:pPr>
              <w:spacing w:after="20"/>
              <w:ind w:left="20"/>
              <w:jc w:val="both"/>
            </w:pPr>
            <w:r>
              <w:rPr>
                <w:rFonts w:ascii="Times New Roman"/>
                <w:b w:val="false"/>
                <w:i w:val="false"/>
                <w:color w:val="000000"/>
                <w:sz w:val="20"/>
              </w:rPr>
              <w:t>
Департамент Комитета ГСЭН МЗ РК на транспорте</w:t>
            </w:r>
          </w:p>
          <w:bookmarkEnd w:id="5098"/>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6" w:id="5099"/>
          <w:p>
            <w:pPr>
              <w:spacing w:after="20"/>
              <w:ind w:left="20"/>
              <w:jc w:val="both"/>
            </w:pPr>
            <w:r>
              <w:rPr>
                <w:rFonts w:ascii="Times New Roman"/>
                <w:b w:val="false"/>
                <w:i w:val="false"/>
                <w:color w:val="000000"/>
                <w:sz w:val="20"/>
              </w:rPr>
              <w:t>
Отделенческие УСЭН на транспорте</w:t>
            </w:r>
          </w:p>
          <w:bookmarkEnd w:id="5099"/>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7" w:id="5100"/>
          <w:p>
            <w:pPr>
              <w:spacing w:after="20"/>
              <w:ind w:left="20"/>
              <w:jc w:val="both"/>
            </w:pPr>
            <w:r>
              <w:rPr>
                <w:rFonts w:ascii="Times New Roman"/>
                <w:b w:val="false"/>
                <w:i w:val="false"/>
                <w:color w:val="000000"/>
                <w:sz w:val="20"/>
              </w:rPr>
              <w:t>
Центры СЭЭ по гг. Астаны и Алматы</w:t>
            </w:r>
          </w:p>
          <w:bookmarkEnd w:id="5100"/>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8" w:id="5101"/>
          <w:p>
            <w:pPr>
              <w:spacing w:after="20"/>
              <w:ind w:left="20"/>
              <w:jc w:val="both"/>
            </w:pPr>
            <w:r>
              <w:rPr>
                <w:rFonts w:ascii="Times New Roman"/>
                <w:b w:val="false"/>
                <w:i w:val="false"/>
                <w:color w:val="000000"/>
                <w:sz w:val="20"/>
              </w:rPr>
              <w:t>
Областные центры СЭЭ</w:t>
            </w:r>
          </w:p>
          <w:bookmarkEnd w:id="5101"/>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9" w:id="5102"/>
          <w:p>
            <w:pPr>
              <w:spacing w:after="20"/>
              <w:ind w:left="20"/>
              <w:jc w:val="both"/>
            </w:pPr>
            <w:r>
              <w:rPr>
                <w:rFonts w:ascii="Times New Roman"/>
                <w:b w:val="false"/>
                <w:i w:val="false"/>
                <w:color w:val="000000"/>
                <w:sz w:val="20"/>
              </w:rPr>
              <w:t>
Городские центры СЭЭ</w:t>
            </w:r>
          </w:p>
          <w:bookmarkEnd w:id="5102"/>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0" w:id="5103"/>
          <w:p>
            <w:pPr>
              <w:spacing w:after="20"/>
              <w:ind w:left="20"/>
              <w:jc w:val="both"/>
            </w:pPr>
            <w:r>
              <w:rPr>
                <w:rFonts w:ascii="Times New Roman"/>
                <w:b w:val="false"/>
                <w:i w:val="false"/>
                <w:color w:val="000000"/>
                <w:sz w:val="20"/>
              </w:rPr>
              <w:t>
Районные центры СЭЭ (филиалы)</w:t>
            </w:r>
          </w:p>
          <w:bookmarkEnd w:id="5103"/>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5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1" w:id="5104"/>
          <w:p>
            <w:pPr>
              <w:spacing w:after="20"/>
              <w:ind w:left="20"/>
              <w:jc w:val="both"/>
            </w:pPr>
            <w:r>
              <w:rPr>
                <w:rFonts w:ascii="Times New Roman"/>
                <w:b w:val="false"/>
                <w:i w:val="false"/>
                <w:color w:val="000000"/>
                <w:sz w:val="20"/>
              </w:rPr>
              <w:t>
РГКП "Научно-практический центр санитарно-эпидемиологической экспертизы и мониторинга"</w:t>
            </w:r>
          </w:p>
          <w:bookmarkEnd w:id="5104"/>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3" w:id="5105"/>
          <w:p>
            <w:pPr>
              <w:spacing w:after="20"/>
              <w:ind w:left="20"/>
              <w:jc w:val="both"/>
            </w:pPr>
            <w:r>
              <w:rPr>
                <w:rFonts w:ascii="Times New Roman"/>
                <w:b w:val="false"/>
                <w:i w:val="false"/>
                <w:color w:val="000000"/>
                <w:sz w:val="20"/>
              </w:rPr>
              <w:t>
Дезинфекционные станции</w:t>
            </w:r>
          </w:p>
          <w:bookmarkEnd w:id="5105"/>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4" w:id="5106"/>
          <w:p>
            <w:pPr>
              <w:spacing w:after="20"/>
              <w:ind w:left="20"/>
              <w:jc w:val="both"/>
            </w:pPr>
            <w:r>
              <w:rPr>
                <w:rFonts w:ascii="Times New Roman"/>
                <w:b w:val="false"/>
                <w:i w:val="false"/>
                <w:color w:val="000000"/>
                <w:sz w:val="20"/>
              </w:rPr>
              <w:t>
Противочумные станции</w:t>
            </w:r>
          </w:p>
          <w:bookmarkEnd w:id="5106"/>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5" w:id="5107"/>
          <w:p>
            <w:pPr>
              <w:spacing w:after="20"/>
              <w:ind w:left="20"/>
              <w:jc w:val="both"/>
            </w:pPr>
            <w:r>
              <w:rPr>
                <w:rFonts w:ascii="Times New Roman"/>
                <w:b w:val="false"/>
                <w:i w:val="false"/>
                <w:color w:val="000000"/>
                <w:sz w:val="20"/>
              </w:rPr>
              <w:t>
Научный центр гигиены и эпидемиологии им. Х.Жуматова</w:t>
            </w:r>
          </w:p>
          <w:bookmarkEnd w:id="5107"/>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6" w:id="5108"/>
          <w:p>
            <w:pPr>
              <w:spacing w:after="20"/>
              <w:ind w:left="20"/>
              <w:jc w:val="both"/>
            </w:pPr>
            <w:r>
              <w:rPr>
                <w:rFonts w:ascii="Times New Roman"/>
                <w:b w:val="false"/>
                <w:i w:val="false"/>
                <w:color w:val="000000"/>
                <w:sz w:val="20"/>
              </w:rPr>
              <w:t>
Казахский научный центр карантинных и зоонозных инфекций им. М.Айкимбаева</w:t>
            </w:r>
          </w:p>
          <w:bookmarkEnd w:id="5108"/>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88" w:id="5109"/>
    <w:p>
      <w:pPr>
        <w:spacing w:after="0"/>
        <w:ind w:left="0"/>
        <w:jc w:val="both"/>
      </w:pPr>
      <w:r>
        <w:rPr>
          <w:rFonts w:ascii="Times New Roman"/>
          <w:b w:val="false"/>
          <w:i w:val="false"/>
          <w:color w:val="000000"/>
          <w:sz w:val="28"/>
        </w:rPr>
        <w:t>
      2900 Штатные и занятые должности санитарно-эпидемиологической службы</w:t>
      </w:r>
    </w:p>
    <w:bookmarkEnd w:id="5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1852"/>
        <w:gridCol w:w="1193"/>
        <w:gridCol w:w="1486"/>
        <w:gridCol w:w="1942"/>
        <w:gridCol w:w="1487"/>
        <w:gridCol w:w="1487"/>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ГСЭН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СЭЭ</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"НПЦСЭЭиМ"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Противочумные станции</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Дезостанции</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0" w:id="5110"/>
          <w:p>
            <w:pPr>
              <w:spacing w:after="20"/>
              <w:ind w:left="20"/>
              <w:jc w:val="both"/>
            </w:pPr>
            <w:r>
              <w:rPr>
                <w:rFonts w:ascii="Times New Roman"/>
                <w:b w:val="false"/>
                <w:i w:val="false"/>
                <w:color w:val="000000"/>
                <w:sz w:val="20"/>
              </w:rPr>
              <w:t>
А</w:t>
            </w:r>
          </w:p>
          <w:bookmarkEnd w:id="5110"/>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1" w:id="5111"/>
          <w:p>
            <w:pPr>
              <w:spacing w:after="20"/>
              <w:ind w:left="20"/>
              <w:jc w:val="both"/>
            </w:pPr>
            <w:r>
              <w:rPr>
                <w:rFonts w:ascii="Times New Roman"/>
                <w:b w:val="false"/>
                <w:i w:val="false"/>
                <w:color w:val="000000"/>
                <w:sz w:val="20"/>
              </w:rPr>
              <w:t>
А. Всего должностных единиц штатные</w:t>
            </w:r>
          </w:p>
          <w:bookmarkEnd w:id="5111"/>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2" w:id="5112"/>
          <w:p>
            <w:pPr>
              <w:spacing w:after="20"/>
              <w:ind w:left="20"/>
              <w:jc w:val="both"/>
            </w:pPr>
            <w:r>
              <w:rPr>
                <w:rFonts w:ascii="Times New Roman"/>
                <w:b w:val="false"/>
                <w:i w:val="false"/>
                <w:color w:val="000000"/>
                <w:sz w:val="20"/>
              </w:rPr>
              <w:t>
занятые</w:t>
            </w:r>
          </w:p>
          <w:bookmarkEnd w:id="5112"/>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3" w:id="5113"/>
          <w:p>
            <w:pPr>
              <w:spacing w:after="20"/>
              <w:ind w:left="20"/>
              <w:jc w:val="both"/>
            </w:pPr>
            <w:r>
              <w:rPr>
                <w:rFonts w:ascii="Times New Roman"/>
                <w:b w:val="false"/>
                <w:i w:val="false"/>
                <w:color w:val="000000"/>
                <w:sz w:val="20"/>
              </w:rPr>
              <w:t>
Б. Руководители</w:t>
            </w:r>
          </w:p>
          <w:bookmarkEnd w:id="5113"/>
          <w:p>
            <w:pPr>
              <w:spacing w:after="20"/>
              <w:ind w:left="20"/>
              <w:jc w:val="both"/>
            </w:pPr>
            <w:r>
              <w:rPr>
                <w:rFonts w:ascii="Times New Roman"/>
                <w:b w:val="false"/>
                <w:i w:val="false"/>
                <w:color w:val="000000"/>
                <w:sz w:val="20"/>
              </w:rPr>
              <w:t>
штатные</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5" w:id="5114"/>
          <w:p>
            <w:pPr>
              <w:spacing w:after="20"/>
              <w:ind w:left="20"/>
              <w:jc w:val="both"/>
            </w:pPr>
            <w:r>
              <w:rPr>
                <w:rFonts w:ascii="Times New Roman"/>
                <w:b w:val="false"/>
                <w:i w:val="false"/>
                <w:color w:val="000000"/>
                <w:sz w:val="20"/>
              </w:rPr>
              <w:t xml:space="preserve">
занятые </w:t>
            </w:r>
          </w:p>
          <w:bookmarkEnd w:id="5114"/>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6" w:id="5115"/>
          <w:p>
            <w:pPr>
              <w:spacing w:after="20"/>
              <w:ind w:left="20"/>
              <w:jc w:val="both"/>
            </w:pPr>
            <w:r>
              <w:rPr>
                <w:rFonts w:ascii="Times New Roman"/>
                <w:b w:val="false"/>
                <w:i w:val="false"/>
                <w:color w:val="000000"/>
                <w:sz w:val="20"/>
              </w:rPr>
              <w:t>
В. Главные специалисты с высшим медицинским образованием</w:t>
            </w:r>
          </w:p>
          <w:bookmarkEnd w:id="5115"/>
          <w:p>
            <w:pPr>
              <w:spacing w:after="20"/>
              <w:ind w:left="20"/>
              <w:jc w:val="both"/>
            </w:pPr>
            <w:r>
              <w:rPr>
                <w:rFonts w:ascii="Times New Roman"/>
                <w:b w:val="false"/>
                <w:i w:val="false"/>
                <w:color w:val="000000"/>
                <w:sz w:val="20"/>
              </w:rPr>
              <w:t>
штатные</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8" w:id="5116"/>
          <w:p>
            <w:pPr>
              <w:spacing w:after="20"/>
              <w:ind w:left="20"/>
              <w:jc w:val="both"/>
            </w:pPr>
            <w:r>
              <w:rPr>
                <w:rFonts w:ascii="Times New Roman"/>
                <w:b w:val="false"/>
                <w:i w:val="false"/>
                <w:color w:val="000000"/>
                <w:sz w:val="20"/>
              </w:rPr>
              <w:t>
занятые</w:t>
            </w:r>
          </w:p>
          <w:bookmarkEnd w:id="5116"/>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9" w:id="5117"/>
          <w:p>
            <w:pPr>
              <w:spacing w:after="20"/>
              <w:ind w:left="20"/>
              <w:jc w:val="both"/>
            </w:pPr>
            <w:r>
              <w:rPr>
                <w:rFonts w:ascii="Times New Roman"/>
                <w:b w:val="false"/>
                <w:i w:val="false"/>
                <w:color w:val="000000"/>
                <w:sz w:val="20"/>
              </w:rPr>
              <w:t>
Г. Ведущие специалисты с высшим медицинским образованием</w:t>
            </w:r>
          </w:p>
          <w:bookmarkEnd w:id="5117"/>
          <w:p>
            <w:pPr>
              <w:spacing w:after="20"/>
              <w:ind w:left="20"/>
              <w:jc w:val="both"/>
            </w:pPr>
            <w:r>
              <w:rPr>
                <w:rFonts w:ascii="Times New Roman"/>
                <w:b w:val="false"/>
                <w:i w:val="false"/>
                <w:color w:val="000000"/>
                <w:sz w:val="20"/>
              </w:rPr>
              <w:t>
штатные</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1" w:id="5118"/>
          <w:p>
            <w:pPr>
              <w:spacing w:after="20"/>
              <w:ind w:left="20"/>
              <w:jc w:val="both"/>
            </w:pPr>
            <w:r>
              <w:rPr>
                <w:rFonts w:ascii="Times New Roman"/>
                <w:b w:val="false"/>
                <w:i w:val="false"/>
                <w:color w:val="000000"/>
                <w:sz w:val="20"/>
              </w:rPr>
              <w:t>
занятые</w:t>
            </w:r>
          </w:p>
          <w:bookmarkEnd w:id="5118"/>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2" w:id="5119"/>
          <w:p>
            <w:pPr>
              <w:spacing w:after="20"/>
              <w:ind w:left="20"/>
              <w:jc w:val="both"/>
            </w:pPr>
            <w:r>
              <w:rPr>
                <w:rFonts w:ascii="Times New Roman"/>
                <w:b w:val="false"/>
                <w:i w:val="false"/>
                <w:color w:val="000000"/>
                <w:sz w:val="20"/>
              </w:rPr>
              <w:t xml:space="preserve">
Д. Специалисты с высшим немедицинским образованием </w:t>
            </w:r>
          </w:p>
          <w:bookmarkEnd w:id="5119"/>
          <w:p>
            <w:pPr>
              <w:spacing w:after="20"/>
              <w:ind w:left="20"/>
              <w:jc w:val="both"/>
            </w:pPr>
            <w:r>
              <w:rPr>
                <w:rFonts w:ascii="Times New Roman"/>
                <w:b w:val="false"/>
                <w:i w:val="false"/>
                <w:color w:val="000000"/>
                <w:sz w:val="20"/>
              </w:rPr>
              <w:t>
штатные</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4" w:id="5120"/>
          <w:p>
            <w:pPr>
              <w:spacing w:after="20"/>
              <w:ind w:left="20"/>
              <w:jc w:val="both"/>
            </w:pPr>
            <w:r>
              <w:rPr>
                <w:rFonts w:ascii="Times New Roman"/>
                <w:b w:val="false"/>
                <w:i w:val="false"/>
                <w:color w:val="000000"/>
                <w:sz w:val="20"/>
              </w:rPr>
              <w:t>
занятые</w:t>
            </w:r>
          </w:p>
          <w:bookmarkEnd w:id="5120"/>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5" w:id="5121"/>
          <w:p>
            <w:pPr>
              <w:spacing w:after="20"/>
              <w:ind w:left="20"/>
              <w:jc w:val="both"/>
            </w:pPr>
            <w:r>
              <w:rPr>
                <w:rFonts w:ascii="Times New Roman"/>
                <w:b w:val="false"/>
                <w:i w:val="false"/>
                <w:color w:val="000000"/>
                <w:sz w:val="20"/>
              </w:rPr>
              <w:t xml:space="preserve">
Е. Специалисты со средним медицинским образованием </w:t>
            </w:r>
          </w:p>
          <w:bookmarkEnd w:id="5121"/>
          <w:p>
            <w:pPr>
              <w:spacing w:after="20"/>
              <w:ind w:left="20"/>
              <w:jc w:val="both"/>
            </w:pPr>
            <w:r>
              <w:rPr>
                <w:rFonts w:ascii="Times New Roman"/>
                <w:b w:val="false"/>
                <w:i w:val="false"/>
                <w:color w:val="000000"/>
                <w:sz w:val="20"/>
              </w:rPr>
              <w:t>
штатные</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7" w:id="5122"/>
          <w:p>
            <w:pPr>
              <w:spacing w:after="20"/>
              <w:ind w:left="20"/>
              <w:jc w:val="both"/>
            </w:pPr>
            <w:r>
              <w:rPr>
                <w:rFonts w:ascii="Times New Roman"/>
                <w:b w:val="false"/>
                <w:i w:val="false"/>
                <w:color w:val="000000"/>
                <w:sz w:val="20"/>
              </w:rPr>
              <w:t>
занятые</w:t>
            </w:r>
          </w:p>
          <w:bookmarkEnd w:id="5122"/>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8" w:id="5123"/>
          <w:p>
            <w:pPr>
              <w:spacing w:after="20"/>
              <w:ind w:left="20"/>
              <w:jc w:val="both"/>
            </w:pPr>
            <w:r>
              <w:rPr>
                <w:rFonts w:ascii="Times New Roman"/>
                <w:b w:val="false"/>
                <w:i w:val="false"/>
                <w:color w:val="000000"/>
                <w:sz w:val="20"/>
              </w:rPr>
              <w:t>
Ж. Специалисты со средним немедицинским образованием</w:t>
            </w:r>
          </w:p>
          <w:bookmarkEnd w:id="5123"/>
          <w:p>
            <w:pPr>
              <w:spacing w:after="20"/>
              <w:ind w:left="20"/>
              <w:jc w:val="both"/>
            </w:pPr>
            <w:r>
              <w:rPr>
                <w:rFonts w:ascii="Times New Roman"/>
                <w:b w:val="false"/>
                <w:i w:val="false"/>
                <w:color w:val="000000"/>
                <w:sz w:val="20"/>
              </w:rPr>
              <w:t>
штатные</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0" w:id="5124"/>
          <w:p>
            <w:pPr>
              <w:spacing w:after="20"/>
              <w:ind w:left="20"/>
              <w:jc w:val="both"/>
            </w:pPr>
            <w:r>
              <w:rPr>
                <w:rFonts w:ascii="Times New Roman"/>
                <w:b w:val="false"/>
                <w:i w:val="false"/>
                <w:color w:val="000000"/>
                <w:sz w:val="20"/>
              </w:rPr>
              <w:t>
занятые</w:t>
            </w:r>
          </w:p>
          <w:bookmarkEnd w:id="5124"/>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1" w:id="5125"/>
          <w:p>
            <w:pPr>
              <w:spacing w:after="20"/>
              <w:ind w:left="20"/>
              <w:jc w:val="both"/>
            </w:pPr>
            <w:r>
              <w:rPr>
                <w:rFonts w:ascii="Times New Roman"/>
                <w:b w:val="false"/>
                <w:i w:val="false"/>
                <w:color w:val="000000"/>
                <w:sz w:val="20"/>
              </w:rPr>
              <w:t>
З. Прочий обслуживающий персонал</w:t>
            </w:r>
          </w:p>
          <w:bookmarkEnd w:id="5125"/>
          <w:p>
            <w:pPr>
              <w:spacing w:after="20"/>
              <w:ind w:left="20"/>
              <w:jc w:val="both"/>
            </w:pPr>
            <w:r>
              <w:rPr>
                <w:rFonts w:ascii="Times New Roman"/>
                <w:b w:val="false"/>
                <w:i w:val="false"/>
                <w:color w:val="000000"/>
                <w:sz w:val="20"/>
              </w:rPr>
              <w:t>
штатные</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3" w:id="5126"/>
          <w:p>
            <w:pPr>
              <w:spacing w:after="20"/>
              <w:ind w:left="20"/>
              <w:jc w:val="both"/>
            </w:pPr>
            <w:r>
              <w:rPr>
                <w:rFonts w:ascii="Times New Roman"/>
                <w:b w:val="false"/>
                <w:i w:val="false"/>
                <w:color w:val="000000"/>
                <w:sz w:val="20"/>
              </w:rPr>
              <w:t xml:space="preserve">
занятые </w:t>
            </w:r>
          </w:p>
          <w:bookmarkEnd w:id="5126"/>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4" w:id="5127"/>
          <w:p>
            <w:pPr>
              <w:spacing w:after="20"/>
              <w:ind w:left="20"/>
              <w:jc w:val="both"/>
            </w:pPr>
            <w:r>
              <w:rPr>
                <w:rFonts w:ascii="Times New Roman"/>
                <w:b w:val="false"/>
                <w:i w:val="false"/>
                <w:color w:val="000000"/>
                <w:sz w:val="20"/>
              </w:rPr>
              <w:t>
МП (при наличии)</w:t>
            </w:r>
          </w:p>
          <w:bookmarkEnd w:id="5127"/>
          <w:p>
            <w:pPr>
              <w:spacing w:after="20"/>
              <w:ind w:left="20"/>
              <w:jc w:val="both"/>
            </w:pPr>
            <w:r>
              <w:rPr>
                <w:rFonts w:ascii="Times New Roman"/>
                <w:b w:val="false"/>
                <w:i w:val="false"/>
                <w:color w:val="000000"/>
                <w:sz w:val="20"/>
              </w:rPr>
              <w:t>
Подпись директора ДГСЭН и ЦСЭЭ</w:t>
            </w:r>
          </w:p>
        </w:tc>
      </w:tr>
    </w:tbl>
    <w:bookmarkStart w:name="z5915" w:id="5128"/>
    <w:p>
      <w:pPr>
        <w:spacing w:after="0"/>
        <w:ind w:left="0"/>
        <w:jc w:val="both"/>
      </w:pPr>
      <w:r>
        <w:rPr>
          <w:rFonts w:ascii="Times New Roman"/>
          <w:b w:val="false"/>
          <w:i w:val="false"/>
          <w:color w:val="000000"/>
          <w:sz w:val="28"/>
        </w:rPr>
        <w:t>
      3300 Штатные и занятые должности по типам организаций здравоохранения</w:t>
      </w:r>
    </w:p>
    <w:bookmarkEnd w:id="5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0"/>
        <w:gridCol w:w="1221"/>
        <w:gridCol w:w="787"/>
        <w:gridCol w:w="787"/>
        <w:gridCol w:w="794"/>
        <w:gridCol w:w="794"/>
        <w:gridCol w:w="3197"/>
      </w:tblGrid>
      <w:tr>
        <w:trPr>
          <w:trHeight w:val="30" w:hRule="atLeast"/>
        </w:trPr>
        <w:tc>
          <w:tcPr>
            <w:tcW w:w="4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должностей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Должностей врачей (без зубных)</w:t>
            </w:r>
          </w:p>
        </w:tc>
        <w:tc>
          <w:tcPr>
            <w:tcW w:w="3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врачей основных работников на занятых должностях в целом по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8" w:id="5129"/>
          <w:p>
            <w:pPr>
              <w:spacing w:after="20"/>
              <w:ind w:left="20"/>
              <w:jc w:val="both"/>
            </w:pPr>
            <w:r>
              <w:rPr>
                <w:rFonts w:ascii="Times New Roman"/>
                <w:b w:val="false"/>
                <w:i w:val="false"/>
                <w:color w:val="000000"/>
                <w:sz w:val="20"/>
              </w:rPr>
              <w:t>
А</w:t>
            </w:r>
          </w:p>
          <w:bookmarkEnd w:id="5129"/>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9" w:id="5130"/>
          <w:p>
            <w:pPr>
              <w:spacing w:after="20"/>
              <w:ind w:left="20"/>
              <w:jc w:val="both"/>
            </w:pPr>
            <w:r>
              <w:rPr>
                <w:rFonts w:ascii="Times New Roman"/>
                <w:b w:val="false"/>
                <w:i w:val="false"/>
                <w:color w:val="000000"/>
                <w:sz w:val="20"/>
              </w:rPr>
              <w:t>
Организации здравоохранения, оказывающие стационарную помощь (кроме психиатрических и наркологических больниц)</w:t>
            </w:r>
          </w:p>
          <w:bookmarkEnd w:id="5130"/>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0" w:id="5131"/>
          <w:p>
            <w:pPr>
              <w:spacing w:after="20"/>
              <w:ind w:left="20"/>
              <w:jc w:val="both"/>
            </w:pPr>
            <w:r>
              <w:rPr>
                <w:rFonts w:ascii="Times New Roman"/>
                <w:b w:val="false"/>
                <w:i w:val="false"/>
                <w:color w:val="000000"/>
                <w:sz w:val="20"/>
              </w:rPr>
              <w:t xml:space="preserve">
Психиатрические, наркологические больницы </w:t>
            </w:r>
          </w:p>
          <w:bookmarkEnd w:id="5131"/>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1" w:id="5132"/>
          <w:p>
            <w:pPr>
              <w:spacing w:after="20"/>
              <w:ind w:left="20"/>
              <w:jc w:val="both"/>
            </w:pPr>
            <w:r>
              <w:rPr>
                <w:rFonts w:ascii="Times New Roman"/>
                <w:b w:val="false"/>
                <w:i w:val="false"/>
                <w:color w:val="000000"/>
                <w:sz w:val="20"/>
              </w:rPr>
              <w:t xml:space="preserve">
Диспансеры </w:t>
            </w:r>
          </w:p>
          <w:bookmarkEnd w:id="5132"/>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2" w:id="5133"/>
          <w:p>
            <w:pPr>
              <w:spacing w:after="20"/>
              <w:ind w:left="20"/>
              <w:jc w:val="both"/>
            </w:pPr>
            <w:r>
              <w:rPr>
                <w:rFonts w:ascii="Times New Roman"/>
                <w:b w:val="false"/>
                <w:i w:val="false"/>
                <w:color w:val="000000"/>
                <w:sz w:val="20"/>
              </w:rPr>
              <w:t xml:space="preserve">
Санатории </w:t>
            </w:r>
          </w:p>
          <w:bookmarkEnd w:id="5133"/>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3" w:id="5134"/>
          <w:p>
            <w:pPr>
              <w:spacing w:after="20"/>
              <w:ind w:left="20"/>
              <w:jc w:val="both"/>
            </w:pPr>
            <w:r>
              <w:rPr>
                <w:rFonts w:ascii="Times New Roman"/>
                <w:b w:val="false"/>
                <w:i w:val="false"/>
                <w:color w:val="000000"/>
                <w:sz w:val="20"/>
              </w:rPr>
              <w:t xml:space="preserve">
Организации восстановительного лечения и медицинской реабилитации </w:t>
            </w:r>
          </w:p>
          <w:bookmarkEnd w:id="5134"/>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4" w:id="5135"/>
          <w:p>
            <w:pPr>
              <w:spacing w:after="20"/>
              <w:ind w:left="20"/>
              <w:jc w:val="both"/>
            </w:pPr>
            <w:r>
              <w:rPr>
                <w:rFonts w:ascii="Times New Roman"/>
                <w:b w:val="false"/>
                <w:i w:val="false"/>
                <w:color w:val="000000"/>
                <w:sz w:val="20"/>
              </w:rPr>
              <w:t>
Организации оказывающие паллиативную помощь и сестринский уход</w:t>
            </w:r>
          </w:p>
          <w:bookmarkEnd w:id="5135"/>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5" w:id="5136"/>
          <w:p>
            <w:pPr>
              <w:spacing w:after="20"/>
              <w:ind w:left="20"/>
              <w:jc w:val="both"/>
            </w:pPr>
            <w:r>
              <w:rPr>
                <w:rFonts w:ascii="Times New Roman"/>
                <w:b w:val="false"/>
                <w:i w:val="false"/>
                <w:color w:val="000000"/>
                <w:sz w:val="20"/>
              </w:rPr>
              <w:t xml:space="preserve">
Организации скорой медицинской помощи, самостоятельные </w:t>
            </w:r>
          </w:p>
          <w:bookmarkEnd w:id="5136"/>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6" w:id="5137"/>
          <w:p>
            <w:pPr>
              <w:spacing w:after="20"/>
              <w:ind w:left="20"/>
              <w:jc w:val="both"/>
            </w:pPr>
            <w:r>
              <w:rPr>
                <w:rFonts w:ascii="Times New Roman"/>
                <w:b w:val="false"/>
                <w:i w:val="false"/>
                <w:color w:val="000000"/>
                <w:sz w:val="20"/>
              </w:rPr>
              <w:t xml:space="preserve">
Организации скорой медицинской помощи, входящие в состав других организаций  </w:t>
            </w:r>
          </w:p>
          <w:bookmarkEnd w:id="5137"/>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7" w:id="5138"/>
          <w:p>
            <w:pPr>
              <w:spacing w:after="20"/>
              <w:ind w:left="20"/>
              <w:jc w:val="both"/>
            </w:pPr>
            <w:r>
              <w:rPr>
                <w:rFonts w:ascii="Times New Roman"/>
                <w:b w:val="false"/>
                <w:i w:val="false"/>
                <w:color w:val="000000"/>
                <w:sz w:val="20"/>
              </w:rPr>
              <w:t xml:space="preserve">
Центры крови </w:t>
            </w:r>
          </w:p>
          <w:bookmarkEnd w:id="5138"/>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8" w:id="5139"/>
          <w:p>
            <w:pPr>
              <w:spacing w:after="20"/>
              <w:ind w:left="20"/>
              <w:jc w:val="both"/>
            </w:pPr>
            <w:r>
              <w:rPr>
                <w:rFonts w:ascii="Times New Roman"/>
                <w:b w:val="false"/>
                <w:i w:val="false"/>
                <w:color w:val="000000"/>
                <w:sz w:val="20"/>
              </w:rPr>
              <w:t>
Отделения переливания и пункты заготовки крови, входящие в состав других организации</w:t>
            </w:r>
          </w:p>
          <w:bookmarkEnd w:id="5139"/>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9" w:id="5140"/>
          <w:p>
            <w:pPr>
              <w:spacing w:after="20"/>
              <w:ind w:left="20"/>
              <w:jc w:val="both"/>
            </w:pPr>
            <w:r>
              <w:rPr>
                <w:rFonts w:ascii="Times New Roman"/>
                <w:b w:val="false"/>
                <w:i w:val="false"/>
                <w:color w:val="000000"/>
                <w:sz w:val="20"/>
              </w:rPr>
              <w:t>
Организации здравоохранения, оказывающие амбулаторно-поликлиническую помощь, самостоятельные</w:t>
            </w:r>
          </w:p>
          <w:bookmarkEnd w:id="5140"/>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0" w:id="5141"/>
          <w:p>
            <w:pPr>
              <w:spacing w:after="20"/>
              <w:ind w:left="20"/>
              <w:jc w:val="both"/>
            </w:pPr>
            <w:r>
              <w:rPr>
                <w:rFonts w:ascii="Times New Roman"/>
                <w:b w:val="false"/>
                <w:i w:val="false"/>
                <w:color w:val="000000"/>
                <w:sz w:val="20"/>
              </w:rPr>
              <w:t xml:space="preserve">
Врачебные амбулатории, входящие в состав организаций здравоохранения, оказывающих стационарную и амбулаторно-поликлиническую помощь </w:t>
            </w:r>
          </w:p>
          <w:bookmarkEnd w:id="5141"/>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1" w:id="5142"/>
          <w:p>
            <w:pPr>
              <w:spacing w:after="20"/>
              <w:ind w:left="20"/>
              <w:jc w:val="both"/>
            </w:pPr>
            <w:r>
              <w:rPr>
                <w:rFonts w:ascii="Times New Roman"/>
                <w:b w:val="false"/>
                <w:i w:val="false"/>
                <w:color w:val="000000"/>
                <w:sz w:val="20"/>
              </w:rPr>
              <w:t xml:space="preserve">
Стоматологические поликлиники </w:t>
            </w:r>
          </w:p>
          <w:bookmarkEnd w:id="5142"/>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2" w:id="5143"/>
          <w:p>
            <w:pPr>
              <w:spacing w:after="20"/>
              <w:ind w:left="20"/>
              <w:jc w:val="both"/>
            </w:pPr>
            <w:r>
              <w:rPr>
                <w:rFonts w:ascii="Times New Roman"/>
                <w:b w:val="false"/>
                <w:i w:val="false"/>
                <w:color w:val="000000"/>
                <w:sz w:val="20"/>
              </w:rPr>
              <w:t>
Санитарно-эпидемиологические организации</w:t>
            </w:r>
          </w:p>
          <w:bookmarkEnd w:id="5143"/>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3" w:id="5144"/>
          <w:p>
            <w:pPr>
              <w:spacing w:after="20"/>
              <w:ind w:left="20"/>
              <w:jc w:val="both"/>
            </w:pPr>
            <w:r>
              <w:rPr>
                <w:rFonts w:ascii="Times New Roman"/>
                <w:b w:val="false"/>
                <w:i w:val="false"/>
                <w:color w:val="000000"/>
                <w:sz w:val="20"/>
              </w:rPr>
              <w:t>
Прочие санитарно-эпидемиологические организации (противочумные, дезинфекционные станции)</w:t>
            </w:r>
          </w:p>
          <w:bookmarkEnd w:id="5144"/>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4" w:id="5145"/>
          <w:p>
            <w:pPr>
              <w:spacing w:after="20"/>
              <w:ind w:left="20"/>
              <w:jc w:val="both"/>
            </w:pPr>
            <w:r>
              <w:rPr>
                <w:rFonts w:ascii="Times New Roman"/>
                <w:b w:val="false"/>
                <w:i w:val="false"/>
                <w:color w:val="000000"/>
                <w:sz w:val="20"/>
              </w:rPr>
              <w:t>
Центры формирования здорового образа жизни</w:t>
            </w:r>
          </w:p>
          <w:bookmarkEnd w:id="5145"/>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5" w:id="5146"/>
          <w:p>
            <w:pPr>
              <w:spacing w:after="20"/>
              <w:ind w:left="20"/>
              <w:jc w:val="both"/>
            </w:pPr>
            <w:r>
              <w:rPr>
                <w:rFonts w:ascii="Times New Roman"/>
                <w:b w:val="false"/>
                <w:i w:val="false"/>
                <w:color w:val="000000"/>
                <w:sz w:val="20"/>
              </w:rPr>
              <w:t>
Патологоанатомические бюро</w:t>
            </w:r>
          </w:p>
          <w:bookmarkEnd w:id="5146"/>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6" w:id="5147"/>
          <w:p>
            <w:pPr>
              <w:spacing w:after="20"/>
              <w:ind w:left="20"/>
              <w:jc w:val="both"/>
            </w:pPr>
            <w:r>
              <w:rPr>
                <w:rFonts w:ascii="Times New Roman"/>
                <w:b w:val="false"/>
                <w:i w:val="false"/>
                <w:color w:val="000000"/>
                <w:sz w:val="20"/>
              </w:rPr>
              <w:t>
Бюро медицинской статистики</w:t>
            </w:r>
          </w:p>
          <w:bookmarkEnd w:id="5147"/>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7" w:id="5148"/>
          <w:p>
            <w:pPr>
              <w:spacing w:after="20"/>
              <w:ind w:left="20"/>
              <w:jc w:val="both"/>
            </w:pPr>
            <w:r>
              <w:rPr>
                <w:rFonts w:ascii="Times New Roman"/>
                <w:b w:val="false"/>
                <w:i w:val="false"/>
                <w:color w:val="000000"/>
                <w:sz w:val="20"/>
              </w:rPr>
              <w:t>
Республиканский центр электронного здравоохранения и филиалы</w:t>
            </w:r>
          </w:p>
          <w:bookmarkEnd w:id="5148"/>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8" w:id="5149"/>
          <w:p>
            <w:pPr>
              <w:spacing w:after="20"/>
              <w:ind w:left="20"/>
              <w:jc w:val="both"/>
            </w:pPr>
            <w:r>
              <w:rPr>
                <w:rFonts w:ascii="Times New Roman"/>
                <w:b w:val="false"/>
                <w:i w:val="false"/>
                <w:color w:val="000000"/>
                <w:sz w:val="20"/>
              </w:rPr>
              <w:t>
Дома ребенка</w:t>
            </w:r>
          </w:p>
          <w:bookmarkEnd w:id="5149"/>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9" w:id="5150"/>
          <w:p>
            <w:pPr>
              <w:spacing w:after="20"/>
              <w:ind w:left="20"/>
              <w:jc w:val="both"/>
            </w:pPr>
            <w:r>
              <w:rPr>
                <w:rFonts w:ascii="Times New Roman"/>
                <w:b w:val="false"/>
                <w:i w:val="false"/>
                <w:color w:val="000000"/>
                <w:sz w:val="20"/>
              </w:rPr>
              <w:t>
Фельдшерско-акушерские, фельдшерские и медицинские пункты, МР без содержания отдельно помещения</w:t>
            </w:r>
          </w:p>
          <w:bookmarkEnd w:id="5150"/>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0" w:id="5151"/>
          <w:p>
            <w:pPr>
              <w:spacing w:after="20"/>
              <w:ind w:left="20"/>
              <w:jc w:val="both"/>
            </w:pPr>
            <w:r>
              <w:rPr>
                <w:rFonts w:ascii="Times New Roman"/>
                <w:b w:val="false"/>
                <w:i w:val="false"/>
                <w:color w:val="000000"/>
                <w:sz w:val="20"/>
              </w:rPr>
              <w:t>
Отделения экстренной и планово-консультативной помощи</w:t>
            </w:r>
          </w:p>
          <w:bookmarkEnd w:id="5151"/>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1" w:id="5152"/>
          <w:p>
            <w:pPr>
              <w:spacing w:after="20"/>
              <w:ind w:left="20"/>
              <w:jc w:val="both"/>
            </w:pPr>
            <w:r>
              <w:rPr>
                <w:rFonts w:ascii="Times New Roman"/>
                <w:b w:val="false"/>
                <w:i w:val="false"/>
                <w:color w:val="000000"/>
                <w:sz w:val="20"/>
              </w:rPr>
              <w:t>
Итого</w:t>
            </w:r>
          </w:p>
          <w:bookmarkEnd w:id="5152"/>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2" w:id="5153"/>
          <w:p>
            <w:pPr>
              <w:spacing w:after="20"/>
              <w:ind w:left="20"/>
              <w:jc w:val="both"/>
            </w:pPr>
            <w:r>
              <w:rPr>
                <w:rFonts w:ascii="Times New Roman"/>
                <w:b w:val="false"/>
                <w:i w:val="false"/>
                <w:color w:val="000000"/>
                <w:sz w:val="20"/>
              </w:rPr>
              <w:t xml:space="preserve">
Kpoмe того, число должностей в бюджетных организациях - на хозрасчете  </w:t>
            </w:r>
          </w:p>
          <w:bookmarkEnd w:id="5153"/>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3" w:id="5154"/>
          <w:p>
            <w:pPr>
              <w:spacing w:after="20"/>
              <w:ind w:left="20"/>
              <w:jc w:val="both"/>
            </w:pPr>
            <w:r>
              <w:rPr>
                <w:rFonts w:ascii="Times New Roman"/>
                <w:b w:val="false"/>
                <w:i w:val="false"/>
                <w:color w:val="000000"/>
                <w:sz w:val="20"/>
              </w:rPr>
              <w:t>
из них: в санитарно-эпидемиологических организациях</w:t>
            </w:r>
          </w:p>
          <w:bookmarkEnd w:id="5154"/>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4" w:id="5155"/>
          <w:p>
            <w:pPr>
              <w:spacing w:after="20"/>
              <w:ind w:left="20"/>
              <w:jc w:val="both"/>
            </w:pPr>
            <w:r>
              <w:rPr>
                <w:rFonts w:ascii="Times New Roman"/>
                <w:b w:val="false"/>
                <w:i w:val="false"/>
                <w:color w:val="000000"/>
                <w:sz w:val="20"/>
              </w:rPr>
              <w:t>
в прочих санитарно-эпидемиологических организациях</w:t>
            </w:r>
          </w:p>
          <w:bookmarkEnd w:id="5155"/>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5" w:id="5156"/>
          <w:p>
            <w:pPr>
              <w:spacing w:after="20"/>
              <w:ind w:left="20"/>
              <w:jc w:val="both"/>
            </w:pPr>
            <w:r>
              <w:rPr>
                <w:rFonts w:ascii="Times New Roman"/>
                <w:b w:val="false"/>
                <w:i w:val="false"/>
                <w:color w:val="000000"/>
                <w:sz w:val="20"/>
              </w:rPr>
              <w:t>
Всего должностей (стр 23 + стр 24)</w:t>
            </w:r>
          </w:p>
          <w:bookmarkEnd w:id="5156"/>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46" w:id="5157"/>
    <w:p>
      <w:pPr>
        <w:spacing w:after="0"/>
        <w:ind w:left="0"/>
        <w:jc w:val="both"/>
      </w:pPr>
      <w:r>
        <w:rPr>
          <w:rFonts w:ascii="Times New Roman"/>
          <w:b w:val="false"/>
          <w:i w:val="false"/>
          <w:color w:val="000000"/>
          <w:sz w:val="28"/>
        </w:rPr>
        <w:t>
      3300 Штатные и занятые должности по типам организаций здравоохранения</w:t>
      </w:r>
    </w:p>
    <w:bookmarkEnd w:id="5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659"/>
        <w:gridCol w:w="659"/>
        <w:gridCol w:w="659"/>
        <w:gridCol w:w="659"/>
        <w:gridCol w:w="2495"/>
        <w:gridCol w:w="1024"/>
        <w:gridCol w:w="1024"/>
        <w:gridCol w:w="1024"/>
        <w:gridCol w:w="1024"/>
        <w:gridCol w:w="1025"/>
        <w:gridCol w:w="1025"/>
      </w:tblGrid>
      <w:tr>
        <w:trPr>
          <w:trHeight w:val="30" w:hRule="atLeast"/>
        </w:trPr>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7" w:id="5158"/>
          <w:p>
            <w:pPr>
              <w:spacing w:after="20"/>
              <w:ind w:left="20"/>
              <w:jc w:val="both"/>
            </w:pPr>
            <w:r>
              <w:rPr>
                <w:rFonts w:ascii="Times New Roman"/>
                <w:b w:val="false"/>
                <w:i w:val="false"/>
                <w:color w:val="000000"/>
                <w:sz w:val="20"/>
              </w:rPr>
              <w:t>
№ строки</w:t>
            </w:r>
          </w:p>
          <w:bookmarkEnd w:id="51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Должностей специалистов с высшим немедицинским образованием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Должностей среднего медперсонала</w:t>
            </w:r>
          </w:p>
        </w:tc>
        <w:tc>
          <w:tcPr>
            <w:tcW w:w="2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физических лиц СМР основных работников на занятых должностях в целом по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Должностей фармацевтов (провизоров)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Должностей младшего медперсонала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Должностей прочего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9" w:id="5159"/>
          <w:p>
            <w:pPr>
              <w:spacing w:after="20"/>
              <w:ind w:left="20"/>
              <w:jc w:val="both"/>
            </w:pPr>
            <w:r>
              <w:rPr>
                <w:rFonts w:ascii="Times New Roman"/>
                <w:b w:val="false"/>
                <w:i w:val="false"/>
                <w:color w:val="000000"/>
                <w:sz w:val="20"/>
              </w:rPr>
              <w:t>
Б</w:t>
            </w:r>
          </w:p>
          <w:bookmarkEnd w:id="5159"/>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0" w:id="5160"/>
          <w:p>
            <w:pPr>
              <w:spacing w:after="20"/>
              <w:ind w:left="20"/>
              <w:jc w:val="both"/>
            </w:pPr>
            <w:r>
              <w:rPr>
                <w:rFonts w:ascii="Times New Roman"/>
                <w:b w:val="false"/>
                <w:i w:val="false"/>
                <w:color w:val="000000"/>
                <w:sz w:val="20"/>
              </w:rPr>
              <w:t>
01</w:t>
            </w:r>
          </w:p>
          <w:bookmarkEnd w:id="5160"/>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1" w:id="5161"/>
          <w:p>
            <w:pPr>
              <w:spacing w:after="20"/>
              <w:ind w:left="20"/>
              <w:jc w:val="both"/>
            </w:pPr>
            <w:r>
              <w:rPr>
                <w:rFonts w:ascii="Times New Roman"/>
                <w:b w:val="false"/>
                <w:i w:val="false"/>
                <w:color w:val="000000"/>
                <w:sz w:val="20"/>
              </w:rPr>
              <w:t>
02</w:t>
            </w:r>
          </w:p>
          <w:bookmarkEnd w:id="5161"/>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2" w:id="5162"/>
          <w:p>
            <w:pPr>
              <w:spacing w:after="20"/>
              <w:ind w:left="20"/>
              <w:jc w:val="both"/>
            </w:pPr>
            <w:r>
              <w:rPr>
                <w:rFonts w:ascii="Times New Roman"/>
                <w:b w:val="false"/>
                <w:i w:val="false"/>
                <w:color w:val="000000"/>
                <w:sz w:val="20"/>
              </w:rPr>
              <w:t>
03</w:t>
            </w:r>
          </w:p>
          <w:bookmarkEnd w:id="5162"/>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3" w:id="5163"/>
          <w:p>
            <w:pPr>
              <w:spacing w:after="20"/>
              <w:ind w:left="20"/>
              <w:jc w:val="both"/>
            </w:pPr>
            <w:r>
              <w:rPr>
                <w:rFonts w:ascii="Times New Roman"/>
                <w:b w:val="false"/>
                <w:i w:val="false"/>
                <w:color w:val="000000"/>
                <w:sz w:val="20"/>
              </w:rPr>
              <w:t>
04</w:t>
            </w:r>
          </w:p>
          <w:bookmarkEnd w:id="5163"/>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4" w:id="5164"/>
          <w:p>
            <w:pPr>
              <w:spacing w:after="20"/>
              <w:ind w:left="20"/>
              <w:jc w:val="both"/>
            </w:pPr>
            <w:r>
              <w:rPr>
                <w:rFonts w:ascii="Times New Roman"/>
                <w:b w:val="false"/>
                <w:i w:val="false"/>
                <w:color w:val="000000"/>
                <w:sz w:val="20"/>
              </w:rPr>
              <w:t>
05</w:t>
            </w:r>
          </w:p>
          <w:bookmarkEnd w:id="5164"/>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5" w:id="5165"/>
          <w:p>
            <w:pPr>
              <w:spacing w:after="20"/>
              <w:ind w:left="20"/>
              <w:jc w:val="both"/>
            </w:pPr>
            <w:r>
              <w:rPr>
                <w:rFonts w:ascii="Times New Roman"/>
                <w:b w:val="false"/>
                <w:i w:val="false"/>
                <w:color w:val="000000"/>
                <w:sz w:val="20"/>
              </w:rPr>
              <w:t>
06</w:t>
            </w:r>
          </w:p>
          <w:bookmarkEnd w:id="5165"/>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6" w:id="5166"/>
          <w:p>
            <w:pPr>
              <w:spacing w:after="20"/>
              <w:ind w:left="20"/>
              <w:jc w:val="both"/>
            </w:pPr>
            <w:r>
              <w:rPr>
                <w:rFonts w:ascii="Times New Roman"/>
                <w:b w:val="false"/>
                <w:i w:val="false"/>
                <w:color w:val="000000"/>
                <w:sz w:val="20"/>
              </w:rPr>
              <w:t>
07</w:t>
            </w:r>
          </w:p>
          <w:bookmarkEnd w:id="5166"/>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7" w:id="5167"/>
          <w:p>
            <w:pPr>
              <w:spacing w:after="20"/>
              <w:ind w:left="20"/>
              <w:jc w:val="both"/>
            </w:pPr>
            <w:r>
              <w:rPr>
                <w:rFonts w:ascii="Times New Roman"/>
                <w:b w:val="false"/>
                <w:i w:val="false"/>
                <w:color w:val="000000"/>
                <w:sz w:val="20"/>
              </w:rPr>
              <w:t>
08</w:t>
            </w:r>
          </w:p>
          <w:bookmarkEnd w:id="5167"/>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8" w:id="5168"/>
          <w:p>
            <w:pPr>
              <w:spacing w:after="20"/>
              <w:ind w:left="20"/>
              <w:jc w:val="both"/>
            </w:pPr>
            <w:r>
              <w:rPr>
                <w:rFonts w:ascii="Times New Roman"/>
                <w:b w:val="false"/>
                <w:i w:val="false"/>
                <w:color w:val="000000"/>
                <w:sz w:val="20"/>
              </w:rPr>
              <w:t>
09</w:t>
            </w:r>
          </w:p>
          <w:bookmarkEnd w:id="5168"/>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9" w:id="5169"/>
          <w:p>
            <w:pPr>
              <w:spacing w:after="20"/>
              <w:ind w:left="20"/>
              <w:jc w:val="both"/>
            </w:pPr>
            <w:r>
              <w:rPr>
                <w:rFonts w:ascii="Times New Roman"/>
                <w:b w:val="false"/>
                <w:i w:val="false"/>
                <w:color w:val="000000"/>
                <w:sz w:val="20"/>
              </w:rPr>
              <w:t>
10</w:t>
            </w:r>
          </w:p>
          <w:bookmarkEnd w:id="5169"/>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0" w:id="5170"/>
          <w:p>
            <w:pPr>
              <w:spacing w:after="20"/>
              <w:ind w:left="20"/>
              <w:jc w:val="both"/>
            </w:pPr>
            <w:r>
              <w:rPr>
                <w:rFonts w:ascii="Times New Roman"/>
                <w:b w:val="false"/>
                <w:i w:val="false"/>
                <w:color w:val="000000"/>
                <w:sz w:val="20"/>
              </w:rPr>
              <w:t>
11</w:t>
            </w:r>
          </w:p>
          <w:bookmarkEnd w:id="5170"/>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1" w:id="5171"/>
          <w:p>
            <w:pPr>
              <w:spacing w:after="20"/>
              <w:ind w:left="20"/>
              <w:jc w:val="both"/>
            </w:pPr>
            <w:r>
              <w:rPr>
                <w:rFonts w:ascii="Times New Roman"/>
                <w:b w:val="false"/>
                <w:i w:val="false"/>
                <w:color w:val="000000"/>
                <w:sz w:val="20"/>
              </w:rPr>
              <w:t>
12</w:t>
            </w:r>
          </w:p>
          <w:bookmarkEnd w:id="5171"/>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2" w:id="5172"/>
          <w:p>
            <w:pPr>
              <w:spacing w:after="20"/>
              <w:ind w:left="20"/>
              <w:jc w:val="both"/>
            </w:pPr>
            <w:r>
              <w:rPr>
                <w:rFonts w:ascii="Times New Roman"/>
                <w:b w:val="false"/>
                <w:i w:val="false"/>
                <w:color w:val="000000"/>
                <w:sz w:val="20"/>
              </w:rPr>
              <w:t>
13</w:t>
            </w:r>
          </w:p>
          <w:bookmarkEnd w:id="5172"/>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3" w:id="5173"/>
          <w:p>
            <w:pPr>
              <w:spacing w:after="20"/>
              <w:ind w:left="20"/>
              <w:jc w:val="both"/>
            </w:pPr>
            <w:r>
              <w:rPr>
                <w:rFonts w:ascii="Times New Roman"/>
                <w:b w:val="false"/>
                <w:i w:val="false"/>
                <w:color w:val="000000"/>
                <w:sz w:val="20"/>
              </w:rPr>
              <w:t>
14</w:t>
            </w:r>
          </w:p>
          <w:bookmarkEnd w:id="5173"/>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4" w:id="5174"/>
          <w:p>
            <w:pPr>
              <w:spacing w:after="20"/>
              <w:ind w:left="20"/>
              <w:jc w:val="both"/>
            </w:pPr>
            <w:r>
              <w:rPr>
                <w:rFonts w:ascii="Times New Roman"/>
                <w:b w:val="false"/>
                <w:i w:val="false"/>
                <w:color w:val="000000"/>
                <w:sz w:val="20"/>
              </w:rPr>
              <w:t>
15</w:t>
            </w:r>
          </w:p>
          <w:bookmarkEnd w:id="5174"/>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5" w:id="5175"/>
          <w:p>
            <w:pPr>
              <w:spacing w:after="20"/>
              <w:ind w:left="20"/>
              <w:jc w:val="both"/>
            </w:pPr>
            <w:r>
              <w:rPr>
                <w:rFonts w:ascii="Times New Roman"/>
                <w:b w:val="false"/>
                <w:i w:val="false"/>
                <w:color w:val="000000"/>
                <w:sz w:val="20"/>
              </w:rPr>
              <w:t>
16</w:t>
            </w:r>
          </w:p>
          <w:bookmarkEnd w:id="5175"/>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6" w:id="5176"/>
          <w:p>
            <w:pPr>
              <w:spacing w:after="20"/>
              <w:ind w:left="20"/>
              <w:jc w:val="both"/>
            </w:pPr>
            <w:r>
              <w:rPr>
                <w:rFonts w:ascii="Times New Roman"/>
                <w:b w:val="false"/>
                <w:i w:val="false"/>
                <w:color w:val="000000"/>
                <w:sz w:val="20"/>
              </w:rPr>
              <w:t>
17</w:t>
            </w:r>
          </w:p>
          <w:bookmarkEnd w:id="5176"/>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7" w:id="5177"/>
          <w:p>
            <w:pPr>
              <w:spacing w:after="20"/>
              <w:ind w:left="20"/>
              <w:jc w:val="both"/>
            </w:pPr>
            <w:r>
              <w:rPr>
                <w:rFonts w:ascii="Times New Roman"/>
                <w:b w:val="false"/>
                <w:i w:val="false"/>
                <w:color w:val="000000"/>
                <w:sz w:val="20"/>
              </w:rPr>
              <w:t>
18</w:t>
            </w:r>
          </w:p>
          <w:bookmarkEnd w:id="5177"/>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8" w:id="5178"/>
          <w:p>
            <w:pPr>
              <w:spacing w:after="20"/>
              <w:ind w:left="20"/>
              <w:jc w:val="both"/>
            </w:pPr>
            <w:r>
              <w:rPr>
                <w:rFonts w:ascii="Times New Roman"/>
                <w:b w:val="false"/>
                <w:i w:val="false"/>
                <w:color w:val="000000"/>
                <w:sz w:val="20"/>
              </w:rPr>
              <w:t>
19</w:t>
            </w:r>
          </w:p>
          <w:bookmarkEnd w:id="5178"/>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9" w:id="5179"/>
          <w:p>
            <w:pPr>
              <w:spacing w:after="20"/>
              <w:ind w:left="20"/>
              <w:jc w:val="both"/>
            </w:pPr>
            <w:r>
              <w:rPr>
                <w:rFonts w:ascii="Times New Roman"/>
                <w:b w:val="false"/>
                <w:i w:val="false"/>
                <w:color w:val="000000"/>
                <w:sz w:val="20"/>
              </w:rPr>
              <w:t>
20</w:t>
            </w:r>
          </w:p>
          <w:bookmarkEnd w:id="5179"/>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0" w:id="5180"/>
          <w:p>
            <w:pPr>
              <w:spacing w:after="20"/>
              <w:ind w:left="20"/>
              <w:jc w:val="both"/>
            </w:pPr>
            <w:r>
              <w:rPr>
                <w:rFonts w:ascii="Times New Roman"/>
                <w:b w:val="false"/>
                <w:i w:val="false"/>
                <w:color w:val="000000"/>
                <w:sz w:val="20"/>
              </w:rPr>
              <w:t>
21</w:t>
            </w:r>
          </w:p>
          <w:bookmarkEnd w:id="5180"/>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1" w:id="5181"/>
          <w:p>
            <w:pPr>
              <w:spacing w:after="20"/>
              <w:ind w:left="20"/>
              <w:jc w:val="both"/>
            </w:pPr>
            <w:r>
              <w:rPr>
                <w:rFonts w:ascii="Times New Roman"/>
                <w:b w:val="false"/>
                <w:i w:val="false"/>
                <w:color w:val="000000"/>
                <w:sz w:val="20"/>
              </w:rPr>
              <w:t>
22</w:t>
            </w:r>
          </w:p>
          <w:bookmarkEnd w:id="5181"/>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2" w:id="5182"/>
          <w:p>
            <w:pPr>
              <w:spacing w:after="20"/>
              <w:ind w:left="20"/>
              <w:jc w:val="both"/>
            </w:pPr>
            <w:r>
              <w:rPr>
                <w:rFonts w:ascii="Times New Roman"/>
                <w:b w:val="false"/>
                <w:i w:val="false"/>
                <w:color w:val="000000"/>
                <w:sz w:val="20"/>
              </w:rPr>
              <w:t>
23</w:t>
            </w:r>
          </w:p>
          <w:bookmarkEnd w:id="5182"/>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3" w:id="5183"/>
          <w:p>
            <w:pPr>
              <w:spacing w:after="20"/>
              <w:ind w:left="20"/>
              <w:jc w:val="both"/>
            </w:pPr>
            <w:r>
              <w:rPr>
                <w:rFonts w:ascii="Times New Roman"/>
                <w:b w:val="false"/>
                <w:i w:val="false"/>
                <w:color w:val="000000"/>
                <w:sz w:val="20"/>
              </w:rPr>
              <w:t>
24</w:t>
            </w:r>
          </w:p>
          <w:bookmarkEnd w:id="5183"/>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4" w:id="5184"/>
          <w:p>
            <w:pPr>
              <w:spacing w:after="20"/>
              <w:ind w:left="20"/>
              <w:jc w:val="both"/>
            </w:pPr>
            <w:r>
              <w:rPr>
                <w:rFonts w:ascii="Times New Roman"/>
                <w:b w:val="false"/>
                <w:i w:val="false"/>
                <w:color w:val="000000"/>
                <w:sz w:val="20"/>
              </w:rPr>
              <w:t>
25</w:t>
            </w:r>
          </w:p>
          <w:bookmarkEnd w:id="5184"/>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5" w:id="5185"/>
          <w:p>
            <w:pPr>
              <w:spacing w:after="20"/>
              <w:ind w:left="20"/>
              <w:jc w:val="both"/>
            </w:pPr>
            <w:r>
              <w:rPr>
                <w:rFonts w:ascii="Times New Roman"/>
                <w:b w:val="false"/>
                <w:i w:val="false"/>
                <w:color w:val="000000"/>
                <w:sz w:val="20"/>
              </w:rPr>
              <w:t>
26</w:t>
            </w:r>
          </w:p>
          <w:bookmarkEnd w:id="5185"/>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6" w:id="5186"/>
          <w:p>
            <w:pPr>
              <w:spacing w:after="20"/>
              <w:ind w:left="20"/>
              <w:jc w:val="both"/>
            </w:pPr>
            <w:r>
              <w:rPr>
                <w:rFonts w:ascii="Times New Roman"/>
                <w:b w:val="false"/>
                <w:i w:val="false"/>
                <w:color w:val="000000"/>
                <w:sz w:val="20"/>
              </w:rPr>
              <w:t>
27</w:t>
            </w:r>
          </w:p>
          <w:bookmarkEnd w:id="5186"/>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77" w:id="5187"/>
    <w:p>
      <w:pPr>
        <w:spacing w:after="0"/>
        <w:ind w:left="0"/>
        <w:jc w:val="both"/>
      </w:pPr>
      <w:r>
        <w:rPr>
          <w:rFonts w:ascii="Times New Roman"/>
          <w:b w:val="false"/>
          <w:i w:val="false"/>
          <w:color w:val="000000"/>
          <w:sz w:val="28"/>
        </w:rPr>
        <w:t>
      3402</w:t>
      </w:r>
    </w:p>
    <w:bookmarkEnd w:id="5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861"/>
        <w:gridCol w:w="2172"/>
        <w:gridCol w:w="1845"/>
        <w:gridCol w:w="2546"/>
        <w:gridCol w:w="1235"/>
        <w:gridCol w:w="1546"/>
        <w:gridCol w:w="105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8" w:id="5188"/>
          <w:p>
            <w:pPr>
              <w:spacing w:after="20"/>
              <w:ind w:left="20"/>
              <w:jc w:val="both"/>
            </w:pPr>
            <w:r>
              <w:rPr>
                <w:rFonts w:ascii="Times New Roman"/>
                <w:b w:val="false"/>
                <w:i w:val="false"/>
                <w:color w:val="000000"/>
                <w:sz w:val="20"/>
              </w:rPr>
              <w:t>
Кроме того, число должностей, занятых в аппаратах органов управления, институтах, научных организациях и организациях по подготовке кадров</w:t>
            </w:r>
          </w:p>
          <w:bookmarkEnd w:id="5188"/>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9" w:id="5189"/>
          <w:p>
            <w:pPr>
              <w:spacing w:after="20"/>
              <w:ind w:left="20"/>
              <w:jc w:val="both"/>
            </w:pPr>
            <w:r>
              <w:rPr>
                <w:rFonts w:ascii="Times New Roman"/>
                <w:b w:val="false"/>
                <w:i w:val="false"/>
                <w:color w:val="000000"/>
                <w:sz w:val="20"/>
              </w:rPr>
              <w:t>
№ строки</w:t>
            </w:r>
          </w:p>
          <w:bookmarkEnd w:id="5189"/>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аппарате Министерства здравоохранения</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аппаратах управлений здравоохранением областей, гг. Астаны, Алматы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аппарате АО "Национальный медицинский холдинг"</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территориальных комитетах оплаты медицинских услуг, контроля качества медицинской и фармацевтической деятельности</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ВУЗах, институтах усовершенствования врачей</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медицинских фармацевтических колледжах (училищах)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институтах, научных организациях</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0" w:id="5190"/>
          <w:p>
            <w:pPr>
              <w:spacing w:after="20"/>
              <w:ind w:left="20"/>
              <w:jc w:val="both"/>
            </w:pPr>
            <w:r>
              <w:rPr>
                <w:rFonts w:ascii="Times New Roman"/>
                <w:b w:val="false"/>
                <w:i w:val="false"/>
                <w:color w:val="000000"/>
                <w:sz w:val="20"/>
              </w:rPr>
              <w:t>
А</w:t>
            </w:r>
          </w:p>
          <w:bookmarkEnd w:id="5190"/>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1" w:id="5191"/>
          <w:p>
            <w:pPr>
              <w:spacing w:after="20"/>
              <w:ind w:left="20"/>
              <w:jc w:val="both"/>
            </w:pPr>
            <w:r>
              <w:rPr>
                <w:rFonts w:ascii="Times New Roman"/>
                <w:b w:val="false"/>
                <w:i w:val="false"/>
                <w:color w:val="000000"/>
                <w:sz w:val="20"/>
              </w:rPr>
              <w:t>
01</w:t>
            </w:r>
          </w:p>
          <w:bookmarkEnd w:id="5191"/>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82" w:id="5192"/>
    <w:p>
      <w:pPr>
        <w:spacing w:after="0"/>
        <w:ind w:left="0"/>
        <w:jc w:val="both"/>
      </w:pPr>
      <w:r>
        <w:rPr>
          <w:rFonts w:ascii="Times New Roman"/>
          <w:b w:val="false"/>
          <w:i w:val="false"/>
          <w:color w:val="000000"/>
          <w:sz w:val="28"/>
        </w:rPr>
        <w:t>
      3403</w:t>
      </w:r>
    </w:p>
    <w:bookmarkEnd w:id="5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3"/>
        <w:gridCol w:w="7777"/>
      </w:tblGrid>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3" w:id="5193"/>
          <w:p>
            <w:pPr>
              <w:spacing w:after="20"/>
              <w:ind w:left="20"/>
              <w:jc w:val="both"/>
            </w:pPr>
            <w:r>
              <w:rPr>
                <w:rFonts w:ascii="Times New Roman"/>
                <w:b w:val="false"/>
                <w:i w:val="false"/>
                <w:color w:val="000000"/>
                <w:sz w:val="20"/>
              </w:rPr>
              <w:t>
№ строки</w:t>
            </w:r>
          </w:p>
          <w:bookmarkEnd w:id="5193"/>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должностей, занятых врачами во всех организациях здравоохранения</w:t>
            </w:r>
          </w:p>
        </w:tc>
      </w:tr>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4" w:id="5194"/>
          <w:p>
            <w:pPr>
              <w:spacing w:after="20"/>
              <w:ind w:left="20"/>
              <w:jc w:val="both"/>
            </w:pPr>
            <w:r>
              <w:rPr>
                <w:rFonts w:ascii="Times New Roman"/>
                <w:b w:val="false"/>
                <w:i w:val="false"/>
                <w:color w:val="000000"/>
                <w:sz w:val="20"/>
              </w:rPr>
              <w:t>
А</w:t>
            </w:r>
          </w:p>
          <w:bookmarkEnd w:id="5194"/>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5" w:id="5195"/>
          <w:p>
            <w:pPr>
              <w:spacing w:after="20"/>
              <w:ind w:left="20"/>
              <w:jc w:val="both"/>
            </w:pPr>
            <w:r>
              <w:rPr>
                <w:rFonts w:ascii="Times New Roman"/>
                <w:b w:val="false"/>
                <w:i w:val="false"/>
                <w:color w:val="000000"/>
                <w:sz w:val="20"/>
              </w:rPr>
              <w:t>
01</w:t>
            </w:r>
          </w:p>
          <w:bookmarkEnd w:id="5195"/>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86" w:id="5196"/>
    <w:p>
      <w:pPr>
        <w:spacing w:after="0"/>
        <w:ind w:left="0"/>
        <w:jc w:val="both"/>
      </w:pPr>
      <w:r>
        <w:rPr>
          <w:rFonts w:ascii="Times New Roman"/>
          <w:b w:val="false"/>
          <w:i w:val="false"/>
          <w:color w:val="000000"/>
          <w:sz w:val="28"/>
        </w:rPr>
        <w:t xml:space="preserve">
      3650 Плановая мощность амбулаторно-поликлинических организаций (самостоятельных и </w:t>
      </w:r>
      <w:r>
        <w:br/>
      </w:r>
      <w:r>
        <w:rPr>
          <w:rFonts w:ascii="Times New Roman"/>
          <w:b w:val="false"/>
          <w:i w:val="false"/>
          <w:color w:val="000000"/>
          <w:sz w:val="28"/>
        </w:rPr>
        <w:t>входящих), диспансерных отделений, женских консультаций, всего 1 __#1___ .</w:t>
      </w:r>
    </w:p>
    <w:bookmarkEnd w:id="5196"/>
    <w:bookmarkStart w:name="z5987" w:id="5197"/>
    <w:p>
      <w:pPr>
        <w:spacing w:after="0"/>
        <w:ind w:left="0"/>
        <w:jc w:val="both"/>
      </w:pPr>
      <w:r>
        <w:rPr>
          <w:rFonts w:ascii="Times New Roman"/>
          <w:b w:val="false"/>
          <w:i w:val="false"/>
          <w:color w:val="000000"/>
          <w:sz w:val="28"/>
        </w:rPr>
        <w:t xml:space="preserve">
      Министр здравоохранения </w:t>
      </w:r>
      <w:r>
        <w:br/>
      </w:r>
      <w:r>
        <w:rPr>
          <w:rFonts w:ascii="Times New Roman"/>
          <w:b w:val="false"/>
          <w:i w:val="false"/>
          <w:color w:val="000000"/>
          <w:sz w:val="28"/>
        </w:rPr>
        <w:t>Республики Казахстан                               _______________________________</w:t>
      </w:r>
    </w:p>
    <w:bookmarkEnd w:id="51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88" w:id="5198"/>
    <w:p>
      <w:pPr>
        <w:spacing w:after="0"/>
        <w:ind w:left="0"/>
        <w:jc w:val="both"/>
      </w:pPr>
      <w:r>
        <w:rPr>
          <w:rFonts w:ascii="Times New Roman"/>
          <w:b w:val="false"/>
          <w:i w:val="false"/>
          <w:color w:val="000000"/>
          <w:sz w:val="28"/>
        </w:rPr>
        <w:t>
      Руководитель управления информации</w:t>
      </w:r>
      <w:r>
        <w:br/>
      </w:r>
      <w:r>
        <w:rPr>
          <w:rFonts w:ascii="Times New Roman"/>
          <w:b w:val="false"/>
          <w:i w:val="false"/>
          <w:color w:val="000000"/>
          <w:sz w:val="28"/>
        </w:rPr>
        <w:t xml:space="preserve">и статистического анализа Министерства </w:t>
      </w:r>
      <w:r>
        <w:br/>
      </w:r>
      <w:r>
        <w:rPr>
          <w:rFonts w:ascii="Times New Roman"/>
          <w:b w:val="false"/>
          <w:i w:val="false"/>
          <w:color w:val="000000"/>
          <w:sz w:val="28"/>
        </w:rPr>
        <w:t>здравоохранения  Республики Казахстан                   _______________________________</w:t>
      </w:r>
    </w:p>
    <w:bookmarkEnd w:id="51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89" w:id="5199"/>
    <w:p>
      <w:pPr>
        <w:spacing w:after="0"/>
        <w:ind w:left="0"/>
        <w:jc w:val="both"/>
      </w:pPr>
      <w:r>
        <w:rPr>
          <w:rFonts w:ascii="Times New Roman"/>
          <w:b w:val="false"/>
          <w:i w:val="false"/>
          <w:color w:val="000000"/>
          <w:sz w:val="28"/>
        </w:rPr>
        <w:t xml:space="preserve">
      Руководитель областного (городского) </w:t>
      </w:r>
      <w:r>
        <w:br/>
      </w:r>
      <w:r>
        <w:rPr>
          <w:rFonts w:ascii="Times New Roman"/>
          <w:b w:val="false"/>
          <w:i w:val="false"/>
          <w:color w:val="000000"/>
          <w:sz w:val="28"/>
        </w:rPr>
        <w:t>управления здравоохранения                         _______________________________</w:t>
      </w:r>
    </w:p>
    <w:bookmarkEnd w:id="51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90" w:id="5200"/>
    <w:p>
      <w:pPr>
        <w:spacing w:after="0"/>
        <w:ind w:left="0"/>
        <w:jc w:val="both"/>
      </w:pPr>
      <w:r>
        <w:rPr>
          <w:rFonts w:ascii="Times New Roman"/>
          <w:b w:val="false"/>
          <w:i w:val="false"/>
          <w:color w:val="000000"/>
          <w:sz w:val="28"/>
        </w:rPr>
        <w:t xml:space="preserve">
      Руководитель планово-экономического отдела </w:t>
      </w:r>
      <w:r>
        <w:br/>
      </w:r>
      <w:r>
        <w:rPr>
          <w:rFonts w:ascii="Times New Roman"/>
          <w:b w:val="false"/>
          <w:i w:val="false"/>
          <w:color w:val="000000"/>
          <w:sz w:val="28"/>
        </w:rPr>
        <w:t>управления здравоохранения                         _______________________________</w:t>
      </w:r>
    </w:p>
    <w:bookmarkEnd w:id="520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91" w:id="5201"/>
    <w:p>
      <w:pPr>
        <w:spacing w:after="0"/>
        <w:ind w:left="0"/>
        <w:jc w:val="both"/>
      </w:pPr>
      <w:r>
        <w:rPr>
          <w:rFonts w:ascii="Times New Roman"/>
          <w:b w:val="false"/>
          <w:i w:val="false"/>
          <w:color w:val="000000"/>
          <w:sz w:val="28"/>
        </w:rPr>
        <w:t xml:space="preserve">
      Директор филиала Республиканского государственного </w:t>
      </w:r>
      <w:r>
        <w:br/>
      </w:r>
      <w:r>
        <w:rPr>
          <w:rFonts w:ascii="Times New Roman"/>
          <w:b w:val="false"/>
          <w:i w:val="false"/>
          <w:color w:val="000000"/>
          <w:sz w:val="28"/>
        </w:rPr>
        <w:t xml:space="preserve">предприятия на праве хозяйственного ведения </w:t>
      </w:r>
      <w:r>
        <w:br/>
      </w:r>
      <w:r>
        <w:rPr>
          <w:rFonts w:ascii="Times New Roman"/>
          <w:b w:val="false"/>
          <w:i w:val="false"/>
          <w:color w:val="000000"/>
          <w:sz w:val="28"/>
        </w:rPr>
        <w:t>Республиканского центра электронного здравоохранения ______________________________</w:t>
      </w:r>
    </w:p>
    <w:bookmarkEnd w:id="520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92" w:id="5202"/>
    <w:p>
      <w:pPr>
        <w:spacing w:after="0"/>
        <w:ind w:left="0"/>
        <w:jc w:val="both"/>
      </w:pPr>
      <w:r>
        <w:rPr>
          <w:rFonts w:ascii="Times New Roman"/>
          <w:b w:val="false"/>
          <w:i w:val="false"/>
          <w:color w:val="000000"/>
          <w:sz w:val="28"/>
        </w:rPr>
        <w:t>
      "______" _________________20_____г.</w:t>
      </w:r>
    </w:p>
    <w:bookmarkEnd w:id="520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93" w:id="5203"/>
    <w:p>
      <w:pPr>
        <w:spacing w:after="0"/>
        <w:ind w:left="0"/>
        <w:jc w:val="both"/>
      </w:pPr>
      <w:r>
        <w:rPr>
          <w:rFonts w:ascii="Times New Roman"/>
          <w:b w:val="false"/>
          <w:i w:val="false"/>
          <w:color w:val="000000"/>
          <w:sz w:val="28"/>
        </w:rPr>
        <w:t xml:space="preserve">
             Примечание: Пояснение по заполнению Формы приведено в приложении к настоящей </w:t>
      </w:r>
      <w:r>
        <w:br/>
      </w:r>
      <w:r>
        <w:rPr>
          <w:rFonts w:ascii="Times New Roman"/>
          <w:b w:val="false"/>
          <w:i w:val="false"/>
          <w:color w:val="000000"/>
          <w:sz w:val="28"/>
        </w:rPr>
        <w:t xml:space="preserve">       форме "О сети и деятельности организаций здравоохранения"</w:t>
      </w:r>
    </w:p>
    <w:bookmarkEnd w:id="5203"/>
    <w:bookmarkStart w:name="z5994" w:id="5204"/>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w:t>
      </w:r>
      <w:r>
        <w:br/>
      </w:r>
      <w:r>
        <w:rPr>
          <w:rFonts w:ascii="Times New Roman"/>
          <w:b/>
          <w:i w:val="false"/>
          <w:color w:val="000000"/>
          <w:sz w:val="28"/>
        </w:rPr>
        <w:t>"О сети и деятельности организаций здравоохранения"</w:t>
      </w:r>
    </w:p>
    <w:bookmarkEnd w:id="5204"/>
    <w:bookmarkStart w:name="z5996" w:id="5205"/>
    <w:p>
      <w:pPr>
        <w:spacing w:after="0"/>
        <w:ind w:left="0"/>
        <w:jc w:val="both"/>
      </w:pPr>
      <w:r>
        <w:rPr>
          <w:rFonts w:ascii="Times New Roman"/>
          <w:b w:val="false"/>
          <w:i w:val="false"/>
          <w:color w:val="000000"/>
          <w:sz w:val="28"/>
        </w:rPr>
        <w:t>
      В следующих таблицах отражены:</w:t>
      </w:r>
    </w:p>
    <w:bookmarkEnd w:id="5205"/>
    <w:bookmarkStart w:name="z5997" w:id="5206"/>
    <w:p>
      <w:pPr>
        <w:spacing w:after="0"/>
        <w:ind w:left="0"/>
        <w:jc w:val="both"/>
      </w:pPr>
      <w:r>
        <w:rPr>
          <w:rFonts w:ascii="Times New Roman"/>
          <w:b w:val="false"/>
          <w:i w:val="false"/>
          <w:color w:val="000000"/>
          <w:sz w:val="28"/>
        </w:rPr>
        <w:t>
      1. графы 2-7 заполняются по данным граф 1-4,8,9 строки 117 таблицы 3100 раздела III формы 30;</w:t>
      </w:r>
    </w:p>
    <w:bookmarkEnd w:id="5206"/>
    <w:bookmarkStart w:name="z5998" w:id="5207"/>
    <w:p>
      <w:pPr>
        <w:spacing w:after="0"/>
        <w:ind w:left="0"/>
        <w:jc w:val="both"/>
      </w:pPr>
      <w:r>
        <w:rPr>
          <w:rFonts w:ascii="Times New Roman"/>
          <w:b w:val="false"/>
          <w:i w:val="false"/>
          <w:color w:val="000000"/>
          <w:sz w:val="28"/>
        </w:rPr>
        <w:t>
      2. графы 8-10 заполняются по данным графы 1 и 5 строки 1 и 2 таблицы 2100 и таблицы 2101 раздела II по форме 30;</w:t>
      </w:r>
    </w:p>
    <w:bookmarkEnd w:id="5207"/>
    <w:bookmarkStart w:name="z5999" w:id="5208"/>
    <w:p>
      <w:pPr>
        <w:spacing w:after="0"/>
        <w:ind w:left="0"/>
        <w:jc w:val="both"/>
      </w:pPr>
      <w:r>
        <w:rPr>
          <w:rFonts w:ascii="Times New Roman"/>
          <w:b w:val="false"/>
          <w:i w:val="false"/>
          <w:color w:val="000000"/>
          <w:sz w:val="28"/>
        </w:rPr>
        <w:t>
      3. в графы 8-10 не включаются посещения к стоматологам и зубным врачам, эти посещения включаются в таблицу 1800 "Стоматологическое обслуживание";</w:t>
      </w:r>
    </w:p>
    <w:bookmarkEnd w:id="5208"/>
    <w:bookmarkStart w:name="z6000" w:id="5209"/>
    <w:p>
      <w:pPr>
        <w:spacing w:after="0"/>
        <w:ind w:left="0"/>
        <w:jc w:val="both"/>
      </w:pPr>
      <w:r>
        <w:rPr>
          <w:rFonts w:ascii="Times New Roman"/>
          <w:b w:val="false"/>
          <w:i w:val="false"/>
          <w:color w:val="000000"/>
          <w:sz w:val="28"/>
        </w:rPr>
        <w:t>
      4. в графах 11-14 и 17-20 – "Число должностей" указываются сведения о штатных и занятых должностях врачей и среднего медперсонала по всей организации;</w:t>
      </w:r>
    </w:p>
    <w:bookmarkEnd w:id="5209"/>
    <w:bookmarkStart w:name="z6001" w:id="5210"/>
    <w:p>
      <w:pPr>
        <w:spacing w:after="0"/>
        <w:ind w:left="0"/>
        <w:jc w:val="both"/>
      </w:pPr>
      <w:r>
        <w:rPr>
          <w:rFonts w:ascii="Times New Roman"/>
          <w:b w:val="false"/>
          <w:i w:val="false"/>
          <w:color w:val="000000"/>
          <w:sz w:val="28"/>
        </w:rPr>
        <w:t>
      5. в графах 21-22 указываются физические лица СМР на занятых должностях. Не включаются сведения о должностях медицинского персонала:</w:t>
      </w:r>
    </w:p>
    <w:bookmarkEnd w:id="5210"/>
    <w:bookmarkStart w:name="z6002" w:id="5211"/>
    <w:p>
      <w:pPr>
        <w:spacing w:after="0"/>
        <w:ind w:left="0"/>
        <w:jc w:val="both"/>
      </w:pPr>
      <w:r>
        <w:rPr>
          <w:rFonts w:ascii="Times New Roman"/>
          <w:b w:val="false"/>
          <w:i w:val="false"/>
          <w:color w:val="000000"/>
          <w:sz w:val="28"/>
        </w:rPr>
        <w:t xml:space="preserve">
      врачебных амбулаторий, центров ПМСП, ФАП, ФП, МП и МР (без отдельного помещения), входящих в состав больничных организаций, сведения о которых показываются в соответствующих таблицах формы №47; </w:t>
      </w:r>
    </w:p>
    <w:bookmarkEnd w:id="5211"/>
    <w:bookmarkStart w:name="z6003" w:id="5212"/>
    <w:p>
      <w:pPr>
        <w:spacing w:after="0"/>
        <w:ind w:left="0"/>
        <w:jc w:val="both"/>
      </w:pPr>
      <w:r>
        <w:rPr>
          <w:rFonts w:ascii="Times New Roman"/>
          <w:b w:val="false"/>
          <w:i w:val="false"/>
          <w:color w:val="000000"/>
          <w:sz w:val="28"/>
        </w:rPr>
        <w:t xml:space="preserve">
      отделений и кабинетов переливания крови; </w:t>
      </w:r>
    </w:p>
    <w:bookmarkEnd w:id="5212"/>
    <w:bookmarkStart w:name="z6004" w:id="5213"/>
    <w:p>
      <w:pPr>
        <w:spacing w:after="0"/>
        <w:ind w:left="0"/>
        <w:jc w:val="both"/>
      </w:pPr>
      <w:r>
        <w:rPr>
          <w:rFonts w:ascii="Times New Roman"/>
          <w:b w:val="false"/>
          <w:i w:val="false"/>
          <w:color w:val="000000"/>
          <w:sz w:val="28"/>
        </w:rPr>
        <w:t>
      станций и отделений скорой медицинской помощи;</w:t>
      </w:r>
    </w:p>
    <w:bookmarkEnd w:id="5213"/>
    <w:bookmarkStart w:name="z6005" w:id="5214"/>
    <w:p>
      <w:pPr>
        <w:spacing w:after="0"/>
        <w:ind w:left="0"/>
        <w:jc w:val="both"/>
      </w:pPr>
      <w:r>
        <w:rPr>
          <w:rFonts w:ascii="Times New Roman"/>
          <w:b w:val="false"/>
          <w:i w:val="false"/>
          <w:color w:val="000000"/>
          <w:sz w:val="28"/>
        </w:rPr>
        <w:t>
      патологоанатомических бюро;</w:t>
      </w:r>
    </w:p>
    <w:bookmarkEnd w:id="5214"/>
    <w:bookmarkStart w:name="z6006" w:id="5215"/>
    <w:p>
      <w:pPr>
        <w:spacing w:after="0"/>
        <w:ind w:left="0"/>
        <w:jc w:val="both"/>
      </w:pPr>
      <w:r>
        <w:rPr>
          <w:rFonts w:ascii="Times New Roman"/>
          <w:b w:val="false"/>
          <w:i w:val="false"/>
          <w:color w:val="000000"/>
          <w:sz w:val="28"/>
        </w:rPr>
        <w:t xml:space="preserve">
      хозрасчетных отделений бюджетных организаций; </w:t>
      </w:r>
    </w:p>
    <w:bookmarkEnd w:id="5215"/>
    <w:bookmarkStart w:name="z6007" w:id="5216"/>
    <w:p>
      <w:pPr>
        <w:spacing w:after="0"/>
        <w:ind w:left="0"/>
        <w:jc w:val="both"/>
      </w:pPr>
      <w:r>
        <w:rPr>
          <w:rFonts w:ascii="Times New Roman"/>
          <w:b w:val="false"/>
          <w:i w:val="false"/>
          <w:color w:val="000000"/>
          <w:sz w:val="28"/>
        </w:rPr>
        <w:t xml:space="preserve">
      6. в графе 23 указывается число входящих в состав объединенных больниц: поликлиник и других амбулаторно-поликлинических отделений. </w:t>
      </w:r>
    </w:p>
    <w:bookmarkEnd w:id="5216"/>
    <w:bookmarkStart w:name="z6008" w:id="5217"/>
    <w:p>
      <w:pPr>
        <w:spacing w:after="0"/>
        <w:ind w:left="0"/>
        <w:jc w:val="both"/>
      </w:pPr>
      <w:r>
        <w:rPr>
          <w:rFonts w:ascii="Times New Roman"/>
          <w:b w:val="false"/>
          <w:i w:val="false"/>
          <w:color w:val="000000"/>
          <w:sz w:val="28"/>
        </w:rPr>
        <w:t>
      7. Таблица 0300 Организации восстановительного лечения и медицинской реабилитации:</w:t>
      </w:r>
    </w:p>
    <w:bookmarkEnd w:id="5217"/>
    <w:bookmarkStart w:name="z6009" w:id="5218"/>
    <w:p>
      <w:pPr>
        <w:spacing w:after="0"/>
        <w:ind w:left="0"/>
        <w:jc w:val="both"/>
      </w:pPr>
      <w:r>
        <w:rPr>
          <w:rFonts w:ascii="Times New Roman"/>
          <w:b w:val="false"/>
          <w:i w:val="false"/>
          <w:color w:val="000000"/>
          <w:sz w:val="28"/>
        </w:rPr>
        <w:t xml:space="preserve">
      1) в таблице по строкам 1-4 приводятся данные об организациях здравоохранения восстановительного лечения и медицинской реабилитации, заполняющих отчет по форме 30. </w:t>
      </w:r>
    </w:p>
    <w:bookmarkEnd w:id="5218"/>
    <w:bookmarkStart w:name="z6010" w:id="5219"/>
    <w:p>
      <w:pPr>
        <w:spacing w:after="0"/>
        <w:ind w:left="0"/>
        <w:jc w:val="both"/>
      </w:pPr>
      <w:r>
        <w:rPr>
          <w:rFonts w:ascii="Times New Roman"/>
          <w:b w:val="false"/>
          <w:i w:val="false"/>
          <w:color w:val="000000"/>
          <w:sz w:val="28"/>
        </w:rPr>
        <w:t xml:space="preserve">
      2) графы 3-23 по всем строкам заполняются в соответствии с таблицами 1100, 2100 и 3100 отчетной формы 30. </w:t>
      </w:r>
    </w:p>
    <w:bookmarkEnd w:id="5219"/>
    <w:bookmarkStart w:name="z6011" w:id="5220"/>
    <w:p>
      <w:pPr>
        <w:spacing w:after="0"/>
        <w:ind w:left="0"/>
        <w:jc w:val="both"/>
      </w:pPr>
      <w:r>
        <w:rPr>
          <w:rFonts w:ascii="Times New Roman"/>
          <w:b w:val="false"/>
          <w:i w:val="false"/>
          <w:color w:val="000000"/>
          <w:sz w:val="28"/>
        </w:rPr>
        <w:t>
      8. Таблица 0310 Организации, оказывающие паллиативную помощь и сестринский уход:</w:t>
      </w:r>
    </w:p>
    <w:bookmarkEnd w:id="5220"/>
    <w:bookmarkStart w:name="z6012" w:id="5221"/>
    <w:p>
      <w:pPr>
        <w:spacing w:after="0"/>
        <w:ind w:left="0"/>
        <w:jc w:val="both"/>
      </w:pPr>
      <w:r>
        <w:rPr>
          <w:rFonts w:ascii="Times New Roman"/>
          <w:b w:val="false"/>
          <w:i w:val="false"/>
          <w:color w:val="000000"/>
          <w:sz w:val="28"/>
        </w:rPr>
        <w:t xml:space="preserve">
      1) в таблице приводятся данные об организациях здравоохранения, оказывающих паллиативную помощь и сестринский уход, заполняющих отчет по форме 30. </w:t>
      </w:r>
    </w:p>
    <w:bookmarkEnd w:id="5221"/>
    <w:bookmarkStart w:name="z6013" w:id="5222"/>
    <w:p>
      <w:pPr>
        <w:spacing w:after="0"/>
        <w:ind w:left="0"/>
        <w:jc w:val="both"/>
      </w:pPr>
      <w:r>
        <w:rPr>
          <w:rFonts w:ascii="Times New Roman"/>
          <w:b w:val="false"/>
          <w:i w:val="false"/>
          <w:color w:val="000000"/>
          <w:sz w:val="28"/>
        </w:rPr>
        <w:t>
      2) графы 2-13 заполняются в соответствии с таблицами 1100 и 3100 отчетной формы 30.</w:t>
      </w:r>
    </w:p>
    <w:bookmarkEnd w:id="5222"/>
    <w:bookmarkStart w:name="z6014" w:id="5223"/>
    <w:p>
      <w:pPr>
        <w:spacing w:after="0"/>
        <w:ind w:left="0"/>
        <w:jc w:val="both"/>
      </w:pPr>
      <w:r>
        <w:rPr>
          <w:rFonts w:ascii="Times New Roman"/>
          <w:b w:val="false"/>
          <w:i w:val="false"/>
          <w:color w:val="000000"/>
          <w:sz w:val="28"/>
        </w:rPr>
        <w:t>
      9. Таблица 0320 Санатории:</w:t>
      </w:r>
    </w:p>
    <w:bookmarkEnd w:id="5223"/>
    <w:bookmarkStart w:name="z6015" w:id="5224"/>
    <w:p>
      <w:pPr>
        <w:spacing w:after="0"/>
        <w:ind w:left="0"/>
        <w:jc w:val="both"/>
      </w:pPr>
      <w:r>
        <w:rPr>
          <w:rFonts w:ascii="Times New Roman"/>
          <w:b w:val="false"/>
          <w:i w:val="false"/>
          <w:color w:val="000000"/>
          <w:sz w:val="28"/>
        </w:rPr>
        <w:t>
      1) в графах 2 и 3 указываются койки, обеспеченные сметой;</w:t>
      </w:r>
    </w:p>
    <w:bookmarkEnd w:id="5224"/>
    <w:bookmarkStart w:name="z6016" w:id="5225"/>
    <w:p>
      <w:pPr>
        <w:spacing w:after="0"/>
        <w:ind w:left="0"/>
        <w:jc w:val="both"/>
      </w:pPr>
      <w:r>
        <w:rPr>
          <w:rFonts w:ascii="Times New Roman"/>
          <w:b w:val="false"/>
          <w:i w:val="false"/>
          <w:color w:val="000000"/>
          <w:sz w:val="28"/>
        </w:rPr>
        <w:t>
      2) по графе 6 указывается общее число закончивших лечение за отчетный год, по графе 7 – число женщин из графы 6;</w:t>
      </w:r>
    </w:p>
    <w:bookmarkEnd w:id="5225"/>
    <w:bookmarkStart w:name="z6017" w:id="5226"/>
    <w:p>
      <w:pPr>
        <w:spacing w:after="0"/>
        <w:ind w:left="0"/>
        <w:jc w:val="both"/>
      </w:pPr>
      <w:r>
        <w:rPr>
          <w:rFonts w:ascii="Times New Roman"/>
          <w:b w:val="false"/>
          <w:i w:val="false"/>
          <w:color w:val="000000"/>
          <w:sz w:val="28"/>
        </w:rPr>
        <w:t>
      3) по графам 8-14 указываются данные распределения лечившихся больных из строки 6 по возрастам.</w:t>
      </w:r>
    </w:p>
    <w:bookmarkEnd w:id="5226"/>
    <w:bookmarkStart w:name="z6018" w:id="5227"/>
    <w:p>
      <w:pPr>
        <w:spacing w:after="0"/>
        <w:ind w:left="0"/>
        <w:jc w:val="both"/>
      </w:pPr>
      <w:r>
        <w:rPr>
          <w:rFonts w:ascii="Times New Roman"/>
          <w:b w:val="false"/>
          <w:i w:val="false"/>
          <w:color w:val="000000"/>
          <w:sz w:val="28"/>
        </w:rPr>
        <w:t xml:space="preserve">
      10. Таблица 0401 Санитарная авиация (отделение экстренной и планово-консультативной помощи) </w:t>
      </w:r>
    </w:p>
    <w:bookmarkEnd w:id="5227"/>
    <w:bookmarkStart w:name="z6019" w:id="5228"/>
    <w:p>
      <w:pPr>
        <w:spacing w:after="0"/>
        <w:ind w:left="0"/>
        <w:jc w:val="both"/>
      </w:pPr>
      <w:r>
        <w:rPr>
          <w:rFonts w:ascii="Times New Roman"/>
          <w:b w:val="false"/>
          <w:i w:val="false"/>
          <w:color w:val="000000"/>
          <w:sz w:val="28"/>
        </w:rPr>
        <w:t>
      Данные о числе отделений санитарной авиации (экстренной и планово-консультативной помощи) и число обслуженных ими лиц заполняются из формы № 40 "Отчет медицинской организации, оказывающей скорую медицинскую помощь, экстренную медицинскую помощь в форме санитарной авиации и планово-консультативную медицинскую помощь".</w:t>
      </w:r>
    </w:p>
    <w:bookmarkEnd w:id="5228"/>
    <w:bookmarkStart w:name="z6020" w:id="5229"/>
    <w:p>
      <w:pPr>
        <w:spacing w:after="0"/>
        <w:ind w:left="0"/>
        <w:jc w:val="both"/>
      </w:pPr>
      <w:r>
        <w:rPr>
          <w:rFonts w:ascii="Times New Roman"/>
          <w:b w:val="false"/>
          <w:i w:val="false"/>
          <w:color w:val="000000"/>
          <w:sz w:val="28"/>
        </w:rPr>
        <w:t>
      11. Таблица 0500 Организации в сфере службы крови: в таблице указываются сведения о числе центров крови, отделений переливания крови и пунктов крови.</w:t>
      </w:r>
    </w:p>
    <w:bookmarkEnd w:id="5229"/>
    <w:bookmarkStart w:name="z6021" w:id="5230"/>
    <w:p>
      <w:pPr>
        <w:spacing w:after="0"/>
        <w:ind w:left="0"/>
        <w:jc w:val="both"/>
      </w:pPr>
      <w:r>
        <w:rPr>
          <w:rFonts w:ascii="Times New Roman"/>
          <w:b w:val="false"/>
          <w:i w:val="false"/>
          <w:color w:val="000000"/>
          <w:sz w:val="28"/>
        </w:rPr>
        <w:t>
      12. Таблица 0600 Организации скорой медицинской помощи:</w:t>
      </w:r>
    </w:p>
    <w:bookmarkEnd w:id="5230"/>
    <w:bookmarkStart w:name="z6022" w:id="5231"/>
    <w:p>
      <w:pPr>
        <w:spacing w:after="0"/>
        <w:ind w:left="0"/>
        <w:jc w:val="both"/>
      </w:pPr>
      <w:r>
        <w:rPr>
          <w:rFonts w:ascii="Times New Roman"/>
          <w:b w:val="false"/>
          <w:i w:val="false"/>
          <w:color w:val="000000"/>
          <w:sz w:val="28"/>
        </w:rPr>
        <w:t>
      1) в строке 1 таблицы указываются число станций и отделений скорой медицинской помощи;</w:t>
      </w:r>
    </w:p>
    <w:bookmarkEnd w:id="5231"/>
    <w:bookmarkStart w:name="z6023" w:id="5232"/>
    <w:p>
      <w:pPr>
        <w:spacing w:after="0"/>
        <w:ind w:left="0"/>
        <w:jc w:val="both"/>
      </w:pPr>
      <w:r>
        <w:rPr>
          <w:rFonts w:ascii="Times New Roman"/>
          <w:b w:val="false"/>
          <w:i w:val="false"/>
          <w:color w:val="000000"/>
          <w:sz w:val="28"/>
        </w:rPr>
        <w:t>
      2) по графе 2 строки 2, 3 и 4 указываются станции и отделения, входящие в состав ЦРБ (РБ) и городской (районной) поликлиники и в психоневрологическом диспансере (больнице);</w:t>
      </w:r>
    </w:p>
    <w:bookmarkEnd w:id="5232"/>
    <w:bookmarkStart w:name="z6024" w:id="5233"/>
    <w:p>
      <w:pPr>
        <w:spacing w:after="0"/>
        <w:ind w:left="0"/>
        <w:jc w:val="both"/>
      </w:pPr>
      <w:r>
        <w:rPr>
          <w:rFonts w:ascii="Times New Roman"/>
          <w:b w:val="false"/>
          <w:i w:val="false"/>
          <w:color w:val="000000"/>
          <w:sz w:val="28"/>
        </w:rPr>
        <w:t>
      3) данные строки 5 заполняются на основании формы № 40, таблицы 2100, строки 1, графы 1;</w:t>
      </w:r>
    </w:p>
    <w:bookmarkEnd w:id="5233"/>
    <w:bookmarkStart w:name="z6025" w:id="5234"/>
    <w:p>
      <w:pPr>
        <w:spacing w:after="0"/>
        <w:ind w:left="0"/>
        <w:jc w:val="both"/>
      </w:pPr>
      <w:r>
        <w:rPr>
          <w:rFonts w:ascii="Times New Roman"/>
          <w:b w:val="false"/>
          <w:i w:val="false"/>
          <w:color w:val="000000"/>
          <w:sz w:val="28"/>
        </w:rPr>
        <w:t>
      4) данные строки 6 заполняются на основании формы № 40, таблицы 2100, строки 1, графы 5;</w:t>
      </w:r>
    </w:p>
    <w:bookmarkEnd w:id="5234"/>
    <w:bookmarkStart w:name="z6026" w:id="5235"/>
    <w:p>
      <w:pPr>
        <w:spacing w:after="0"/>
        <w:ind w:left="0"/>
        <w:jc w:val="both"/>
      </w:pPr>
      <w:r>
        <w:rPr>
          <w:rFonts w:ascii="Times New Roman"/>
          <w:b w:val="false"/>
          <w:i w:val="false"/>
          <w:color w:val="000000"/>
          <w:sz w:val="28"/>
        </w:rPr>
        <w:t>
      5) строка 7 заполняется на основании данных отчетной формы № 40 таблицы 2100, строки 2, графы 1 плюс таблица 2300, пункта 1.</w:t>
      </w:r>
    </w:p>
    <w:bookmarkEnd w:id="5235"/>
    <w:bookmarkStart w:name="z6027" w:id="5236"/>
    <w:p>
      <w:pPr>
        <w:spacing w:after="0"/>
        <w:ind w:left="0"/>
        <w:jc w:val="both"/>
      </w:pPr>
      <w:r>
        <w:rPr>
          <w:rFonts w:ascii="Times New Roman"/>
          <w:b w:val="false"/>
          <w:i w:val="false"/>
          <w:color w:val="000000"/>
          <w:sz w:val="28"/>
        </w:rPr>
        <w:t>
      13. Таблицы 0710 и 0720 Диспансеры:</w:t>
      </w:r>
    </w:p>
    <w:bookmarkEnd w:id="5236"/>
    <w:bookmarkStart w:name="z6028" w:id="5237"/>
    <w:p>
      <w:pPr>
        <w:spacing w:after="0"/>
        <w:ind w:left="0"/>
        <w:jc w:val="both"/>
      </w:pPr>
      <w:r>
        <w:rPr>
          <w:rFonts w:ascii="Times New Roman"/>
          <w:b w:val="false"/>
          <w:i w:val="false"/>
          <w:color w:val="000000"/>
          <w:sz w:val="28"/>
        </w:rPr>
        <w:t>
      1) в графе 1 указываются сведения об общем числе диспансеров соответствующих профилей;</w:t>
      </w:r>
    </w:p>
    <w:bookmarkEnd w:id="5237"/>
    <w:bookmarkStart w:name="z6029" w:id="5238"/>
    <w:p>
      <w:pPr>
        <w:spacing w:after="0"/>
        <w:ind w:left="0"/>
        <w:jc w:val="both"/>
      </w:pPr>
      <w:r>
        <w:rPr>
          <w:rFonts w:ascii="Times New Roman"/>
          <w:b w:val="false"/>
          <w:i w:val="false"/>
          <w:color w:val="000000"/>
          <w:sz w:val="28"/>
        </w:rPr>
        <w:t>
      2) в графу 2 соответственно включаются сведения, о диспансерах, имеющих койки, в графу 3 – о числе фактически развернутых в них коек на конец года, в графу 4 – число среднегодовых коек;</w:t>
      </w:r>
    </w:p>
    <w:bookmarkEnd w:id="5238"/>
    <w:bookmarkStart w:name="z6030" w:id="5239"/>
    <w:p>
      <w:pPr>
        <w:spacing w:after="0"/>
        <w:ind w:left="0"/>
        <w:jc w:val="both"/>
      </w:pPr>
      <w:r>
        <w:rPr>
          <w:rFonts w:ascii="Times New Roman"/>
          <w:b w:val="false"/>
          <w:i w:val="false"/>
          <w:color w:val="000000"/>
          <w:sz w:val="28"/>
        </w:rPr>
        <w:t>
      3) в графах 5 и 6 указываются сведения о количестве поступивших больных – всего (графа 5), в том числе сельских жителей (графа 6) и проведенных ими койко-днях (в абсолютных числах) в графах 7 и 8;</w:t>
      </w:r>
    </w:p>
    <w:bookmarkEnd w:id="5239"/>
    <w:bookmarkStart w:name="z6031" w:id="5240"/>
    <w:p>
      <w:pPr>
        <w:spacing w:after="0"/>
        <w:ind w:left="0"/>
        <w:jc w:val="both"/>
      </w:pPr>
      <w:r>
        <w:rPr>
          <w:rFonts w:ascii="Times New Roman"/>
          <w:b w:val="false"/>
          <w:i w:val="false"/>
          <w:color w:val="000000"/>
          <w:sz w:val="28"/>
        </w:rPr>
        <w:t>
      4) в графах 1 – 3 таблицы 0720 - "Число посещений у врачей" не включаются посещения к стоматологам и зубным врачам, которые указываются по строке 4 таблицы 1800 "Стоматологическое обслуживание";</w:t>
      </w:r>
    </w:p>
    <w:bookmarkEnd w:id="5240"/>
    <w:bookmarkStart w:name="z6032" w:id="5241"/>
    <w:p>
      <w:pPr>
        <w:spacing w:after="0"/>
        <w:ind w:left="0"/>
        <w:jc w:val="both"/>
      </w:pPr>
      <w:r>
        <w:rPr>
          <w:rFonts w:ascii="Times New Roman"/>
          <w:b w:val="false"/>
          <w:i w:val="false"/>
          <w:color w:val="000000"/>
          <w:sz w:val="28"/>
        </w:rPr>
        <w:t>
      5) в графах 14 и 15 указываются число физических лиц СМР на занятых должностях.</w:t>
      </w:r>
    </w:p>
    <w:bookmarkEnd w:id="5241"/>
    <w:bookmarkStart w:name="z6033" w:id="5242"/>
    <w:p>
      <w:pPr>
        <w:spacing w:after="0"/>
        <w:ind w:left="0"/>
        <w:jc w:val="both"/>
      </w:pPr>
      <w:r>
        <w:rPr>
          <w:rFonts w:ascii="Times New Roman"/>
          <w:b w:val="false"/>
          <w:i w:val="false"/>
          <w:color w:val="000000"/>
          <w:sz w:val="28"/>
        </w:rPr>
        <w:t xml:space="preserve">
      14. Таблица 0750 Дневные стационары: таблица заполняется в разрезе сети организации здравоохранения области и городов республиканского подчинения с разделением на дневные стационары при амбулаторно-поликлинических организациях (подразделениях), стационары дневного пребывания в больнице и стационары на дому. В графах 3,5,7,10,12,14,17 и 19 указываются сведения по детям 0-17 лет включительно. </w:t>
      </w:r>
    </w:p>
    <w:bookmarkEnd w:id="5242"/>
    <w:bookmarkStart w:name="z6034" w:id="5243"/>
    <w:p>
      <w:pPr>
        <w:spacing w:after="0"/>
        <w:ind w:left="0"/>
        <w:jc w:val="both"/>
      </w:pPr>
      <w:r>
        <w:rPr>
          <w:rFonts w:ascii="Times New Roman"/>
          <w:b w:val="false"/>
          <w:i w:val="false"/>
          <w:color w:val="000000"/>
          <w:sz w:val="28"/>
        </w:rPr>
        <w:t>
      15. Таблица 0900 Самостоятельные организации здравоохранения, оказывающие амбулаторно-поликлиническую помощь:</w:t>
      </w:r>
    </w:p>
    <w:bookmarkEnd w:id="5243"/>
    <w:bookmarkStart w:name="z6035" w:id="5244"/>
    <w:p>
      <w:pPr>
        <w:spacing w:after="0"/>
        <w:ind w:left="0"/>
        <w:jc w:val="both"/>
      </w:pPr>
      <w:r>
        <w:rPr>
          <w:rFonts w:ascii="Times New Roman"/>
          <w:b w:val="false"/>
          <w:i w:val="false"/>
          <w:color w:val="000000"/>
          <w:sz w:val="28"/>
        </w:rPr>
        <w:t xml:space="preserve">
      1) графы 4-14 заполняются по данным графы 1-11 таблицы 2100 и графы 1 таблицы 2101 раздела II по формам № 30;  </w:t>
      </w:r>
    </w:p>
    <w:bookmarkEnd w:id="5244"/>
    <w:bookmarkStart w:name="z6036" w:id="5245"/>
    <w:p>
      <w:pPr>
        <w:spacing w:after="0"/>
        <w:ind w:left="0"/>
        <w:jc w:val="both"/>
      </w:pPr>
      <w:r>
        <w:rPr>
          <w:rFonts w:ascii="Times New Roman"/>
          <w:b w:val="false"/>
          <w:i w:val="false"/>
          <w:color w:val="000000"/>
          <w:sz w:val="28"/>
        </w:rPr>
        <w:t>
      2) в графу 3 "Общее количество участков (терапевтических, педиатрических, врачи общей практики) данные указывают медицинские организации, оказывающие ПМСП;</w:t>
      </w:r>
    </w:p>
    <w:bookmarkEnd w:id="5245"/>
    <w:bookmarkStart w:name="z6037" w:id="5246"/>
    <w:p>
      <w:pPr>
        <w:spacing w:after="0"/>
        <w:ind w:left="0"/>
        <w:jc w:val="both"/>
      </w:pPr>
      <w:r>
        <w:rPr>
          <w:rFonts w:ascii="Times New Roman"/>
          <w:b w:val="false"/>
          <w:i w:val="false"/>
          <w:color w:val="000000"/>
          <w:sz w:val="28"/>
        </w:rPr>
        <w:t>
      3) строку 11 заполняют организации, занимающихся частной медицинской практикой согласно типовым спискам негосударственного сектора здравоохранения.</w:t>
      </w:r>
    </w:p>
    <w:bookmarkEnd w:id="5246"/>
    <w:bookmarkStart w:name="z6038" w:id="5247"/>
    <w:p>
      <w:pPr>
        <w:spacing w:after="0"/>
        <w:ind w:left="0"/>
        <w:jc w:val="both"/>
      </w:pPr>
      <w:r>
        <w:rPr>
          <w:rFonts w:ascii="Times New Roman"/>
          <w:b w:val="false"/>
          <w:i w:val="false"/>
          <w:color w:val="000000"/>
          <w:sz w:val="28"/>
        </w:rPr>
        <w:t>
      16. Таблица 0910 Амбулаторно-поликлинические организации и отделения, входящие в состав организаций здравоохранения, оказывающих стационарную и амбулаторно-поликлиническую помощь:</w:t>
      </w:r>
    </w:p>
    <w:bookmarkEnd w:id="5247"/>
    <w:bookmarkStart w:name="z6039" w:id="5248"/>
    <w:p>
      <w:pPr>
        <w:spacing w:after="0"/>
        <w:ind w:left="0"/>
        <w:jc w:val="both"/>
      </w:pPr>
      <w:r>
        <w:rPr>
          <w:rFonts w:ascii="Times New Roman"/>
          <w:b w:val="false"/>
          <w:i w:val="false"/>
          <w:color w:val="000000"/>
          <w:sz w:val="28"/>
        </w:rPr>
        <w:t>
      1) В раздел А включаются сведения о числе и деятельности врачебных амбулатории и центров ПМСП, являющихся подразделениями и входящих в состав организации здравоохранения, оказывающих стационарную помощь (из таблицы 0100 "Организации здравоохранения, оказывающие стационарную помощь");</w:t>
      </w:r>
    </w:p>
    <w:bookmarkEnd w:id="5248"/>
    <w:bookmarkStart w:name="z6040" w:id="5249"/>
    <w:p>
      <w:pPr>
        <w:spacing w:after="0"/>
        <w:ind w:left="0"/>
        <w:jc w:val="both"/>
      </w:pPr>
      <w:r>
        <w:rPr>
          <w:rFonts w:ascii="Times New Roman"/>
          <w:b w:val="false"/>
          <w:i w:val="false"/>
          <w:color w:val="000000"/>
          <w:sz w:val="28"/>
        </w:rPr>
        <w:t>
      2) В раздел Б включаются сведения о числе и деятельности врачебных амбулатории и центров ПМСП, являющихся подразделениями и входящих в состав организации здравоохранения, оказывающих амбулаторно-поликлиническую помощь (из таблицы 0900 "Самостоятельные организации здравоохранения, оказывающие амбулаторно-поликлиническую помощь").</w:t>
      </w:r>
    </w:p>
    <w:bookmarkEnd w:id="5249"/>
    <w:bookmarkStart w:name="z6041" w:id="5250"/>
    <w:p>
      <w:pPr>
        <w:spacing w:after="0"/>
        <w:ind w:left="0"/>
        <w:jc w:val="both"/>
      </w:pPr>
      <w:r>
        <w:rPr>
          <w:rFonts w:ascii="Times New Roman"/>
          <w:b w:val="false"/>
          <w:i w:val="false"/>
          <w:color w:val="000000"/>
          <w:sz w:val="28"/>
        </w:rPr>
        <w:t>
      17. Организации здравоохранения, оказывающие первичную медико-санитарную помощь:</w:t>
      </w:r>
    </w:p>
    <w:bookmarkEnd w:id="5250"/>
    <w:bookmarkStart w:name="z6042" w:id="5251"/>
    <w:p>
      <w:pPr>
        <w:spacing w:after="0"/>
        <w:ind w:left="0"/>
        <w:jc w:val="both"/>
      </w:pPr>
      <w:r>
        <w:rPr>
          <w:rFonts w:ascii="Times New Roman"/>
          <w:b w:val="false"/>
          <w:i w:val="false"/>
          <w:color w:val="000000"/>
          <w:sz w:val="28"/>
        </w:rPr>
        <w:t xml:space="preserve">
      1) в таблице 0920 "Самостоятельные амбулаторно-поликлинические организации" показываются данные о числе и деятельности самостоятельных организаций, которые имеют прикрепленное население и оказывают ПМСП; </w:t>
      </w:r>
    </w:p>
    <w:bookmarkEnd w:id="5251"/>
    <w:bookmarkStart w:name="z6043" w:id="5252"/>
    <w:p>
      <w:pPr>
        <w:spacing w:after="0"/>
        <w:ind w:left="0"/>
        <w:jc w:val="both"/>
      </w:pPr>
      <w:r>
        <w:rPr>
          <w:rFonts w:ascii="Times New Roman"/>
          <w:b w:val="false"/>
          <w:i w:val="false"/>
          <w:color w:val="000000"/>
          <w:sz w:val="28"/>
        </w:rPr>
        <w:t xml:space="preserve">
      2) сведения к данной таблице выделяются из соответствующих строк таблицы 0900; </w:t>
      </w:r>
    </w:p>
    <w:bookmarkEnd w:id="5252"/>
    <w:bookmarkStart w:name="z6044" w:id="5253"/>
    <w:p>
      <w:pPr>
        <w:spacing w:after="0"/>
        <w:ind w:left="0"/>
        <w:jc w:val="both"/>
      </w:pPr>
      <w:r>
        <w:rPr>
          <w:rFonts w:ascii="Times New Roman"/>
          <w:b w:val="false"/>
          <w:i w:val="false"/>
          <w:color w:val="000000"/>
          <w:sz w:val="28"/>
        </w:rPr>
        <w:t>
      3) в таблице 0930 "Амбулаторно-поликлинические организации, входящие в состав организации здравоохранения, оказывающие стационарную и амбулаторно-поликлиническую помощь":</w:t>
      </w:r>
    </w:p>
    <w:bookmarkEnd w:id="5253"/>
    <w:bookmarkStart w:name="z6045" w:id="5254"/>
    <w:p>
      <w:pPr>
        <w:spacing w:after="0"/>
        <w:ind w:left="0"/>
        <w:jc w:val="both"/>
      </w:pPr>
      <w:r>
        <w:rPr>
          <w:rFonts w:ascii="Times New Roman"/>
          <w:b w:val="false"/>
          <w:i w:val="false"/>
          <w:color w:val="000000"/>
          <w:sz w:val="28"/>
        </w:rPr>
        <w:t>
      4) в разделе А "Консультативно-диагностические и поликлинические отделения, входящие в состав областных, городских, центральных районных, районных, сельских и сельских участковых больниц указываются сведения о числе и деятельности поликлинических отделений к которым прикреплено население для оказания ПМСП (из таблицы 0100 "Организации здравоохранения, оказывающие стационарную помощь");</w:t>
      </w:r>
    </w:p>
    <w:bookmarkEnd w:id="5254"/>
    <w:bookmarkStart w:name="z6046" w:id="5255"/>
    <w:p>
      <w:pPr>
        <w:spacing w:after="0"/>
        <w:ind w:left="0"/>
        <w:jc w:val="both"/>
      </w:pPr>
      <w:r>
        <w:rPr>
          <w:rFonts w:ascii="Times New Roman"/>
          <w:b w:val="false"/>
          <w:i w:val="false"/>
          <w:color w:val="000000"/>
          <w:sz w:val="28"/>
        </w:rPr>
        <w:t>
      5) в разделе Б "Врачебные амбулатории и центры ПМСП, входящие в состав больничных организаций" указываются сведения о числе и деятельности врачебных амбулаторий и центров ПМСП, к которым прикреплено население для оказания ПМСП;</w:t>
      </w:r>
    </w:p>
    <w:bookmarkEnd w:id="5255"/>
    <w:bookmarkStart w:name="z6047" w:id="5256"/>
    <w:p>
      <w:pPr>
        <w:spacing w:after="0"/>
        <w:ind w:left="0"/>
        <w:jc w:val="both"/>
      </w:pPr>
      <w:r>
        <w:rPr>
          <w:rFonts w:ascii="Times New Roman"/>
          <w:b w:val="false"/>
          <w:i w:val="false"/>
          <w:color w:val="000000"/>
          <w:sz w:val="28"/>
        </w:rPr>
        <w:t>
      6) в разделе В "Врачебные амбулатории и центры ПМСП, входящие в состав амбулаторно-поликлинических организаций" указываются сведения о числе и деятельности врачебных амбулаторий и центров ПМСП, к которым прикреплено население для оказания ПМСП (из таблицы 0910, раздел Б). Данные этого раздела могут полностью соответствовать разделу Б таблицы 0910.</w:t>
      </w:r>
    </w:p>
    <w:bookmarkEnd w:id="5256"/>
    <w:bookmarkStart w:name="z6048" w:id="5257"/>
    <w:p>
      <w:pPr>
        <w:spacing w:after="0"/>
        <w:ind w:left="0"/>
        <w:jc w:val="both"/>
      </w:pPr>
      <w:r>
        <w:rPr>
          <w:rFonts w:ascii="Times New Roman"/>
          <w:b w:val="false"/>
          <w:i w:val="false"/>
          <w:color w:val="000000"/>
          <w:sz w:val="28"/>
        </w:rPr>
        <w:t>
      18. Таблица 1500 Общее число врачебных посещений, включая профилактические и посещения к зубным врачам:</w:t>
      </w:r>
    </w:p>
    <w:bookmarkEnd w:id="5257"/>
    <w:bookmarkStart w:name="z6049" w:id="5258"/>
    <w:p>
      <w:pPr>
        <w:spacing w:after="0"/>
        <w:ind w:left="0"/>
        <w:jc w:val="both"/>
      </w:pPr>
      <w:r>
        <w:rPr>
          <w:rFonts w:ascii="Times New Roman"/>
          <w:b w:val="false"/>
          <w:i w:val="false"/>
          <w:color w:val="000000"/>
          <w:sz w:val="28"/>
        </w:rPr>
        <w:t xml:space="preserve">
      1) таблица 1500 заполняется на основании таблицы 2100 и 2101, 2700 формы 30. </w:t>
      </w:r>
    </w:p>
    <w:bookmarkEnd w:id="5258"/>
    <w:bookmarkStart w:name="z6050" w:id="5259"/>
    <w:p>
      <w:pPr>
        <w:spacing w:after="0"/>
        <w:ind w:left="0"/>
        <w:jc w:val="both"/>
      </w:pPr>
      <w:r>
        <w:rPr>
          <w:rFonts w:ascii="Times New Roman"/>
          <w:b w:val="false"/>
          <w:i w:val="false"/>
          <w:color w:val="000000"/>
          <w:sz w:val="28"/>
        </w:rPr>
        <w:t>
      19. Таблица 1600 Фельдшерская помощь. Данные для заполнения таблицы берутся из отчета ФАПов, ФП, МП и МР без содержания отдельного помещения.</w:t>
      </w:r>
    </w:p>
    <w:bookmarkEnd w:id="5259"/>
    <w:bookmarkStart w:name="z6051" w:id="5260"/>
    <w:p>
      <w:pPr>
        <w:spacing w:after="0"/>
        <w:ind w:left="0"/>
        <w:jc w:val="both"/>
      </w:pPr>
      <w:r>
        <w:rPr>
          <w:rFonts w:ascii="Times New Roman"/>
          <w:b w:val="false"/>
          <w:i w:val="false"/>
          <w:color w:val="000000"/>
          <w:sz w:val="28"/>
        </w:rPr>
        <w:t>
      20. Таблица 1800 Стоматологическое обслуживание:</w:t>
      </w:r>
    </w:p>
    <w:bookmarkEnd w:id="5260"/>
    <w:bookmarkStart w:name="z6052" w:id="5261"/>
    <w:p>
      <w:pPr>
        <w:spacing w:after="0"/>
        <w:ind w:left="0"/>
        <w:jc w:val="both"/>
      </w:pPr>
      <w:r>
        <w:rPr>
          <w:rFonts w:ascii="Times New Roman"/>
          <w:b w:val="false"/>
          <w:i w:val="false"/>
          <w:color w:val="000000"/>
          <w:sz w:val="28"/>
        </w:rPr>
        <w:t>
      1) в графе 1, строках 1 - 5 учитываются число стоматологических организаций и число самостоятельных стоматологических кабинетов, а не число отделений (кабинетов) в этих организациях;</w:t>
      </w:r>
    </w:p>
    <w:bookmarkEnd w:id="5261"/>
    <w:bookmarkStart w:name="z6053" w:id="5262"/>
    <w:p>
      <w:pPr>
        <w:spacing w:after="0"/>
        <w:ind w:left="0"/>
        <w:jc w:val="both"/>
      </w:pPr>
      <w:r>
        <w:rPr>
          <w:rFonts w:ascii="Times New Roman"/>
          <w:b w:val="false"/>
          <w:i w:val="false"/>
          <w:color w:val="000000"/>
          <w:sz w:val="28"/>
        </w:rPr>
        <w:t>
      2) строки 1 – 5, 6, 7 графы 2, заполняются по данным таблицы 2700 строки 1,3 графы 1 формы 30 соответственно, и таблицы 8000 формы 45;</w:t>
      </w:r>
    </w:p>
    <w:bookmarkEnd w:id="5262"/>
    <w:bookmarkStart w:name="z6054" w:id="5263"/>
    <w:p>
      <w:pPr>
        <w:spacing w:after="0"/>
        <w:ind w:left="0"/>
        <w:jc w:val="both"/>
      </w:pPr>
      <w:r>
        <w:rPr>
          <w:rFonts w:ascii="Times New Roman"/>
          <w:b w:val="false"/>
          <w:i w:val="false"/>
          <w:color w:val="000000"/>
          <w:sz w:val="28"/>
        </w:rPr>
        <w:t>
      3) сведения для строк 8, 9 и 10 берутся из таблицы 1001 пункт 17 и таблицы 2701 пункт 1,2 формы 30.</w:t>
      </w:r>
    </w:p>
    <w:bookmarkEnd w:id="5263"/>
    <w:bookmarkStart w:name="z6055" w:id="5264"/>
    <w:p>
      <w:pPr>
        <w:spacing w:after="0"/>
        <w:ind w:left="0"/>
        <w:jc w:val="both"/>
      </w:pPr>
      <w:r>
        <w:rPr>
          <w:rFonts w:ascii="Times New Roman"/>
          <w:b w:val="false"/>
          <w:i w:val="false"/>
          <w:color w:val="000000"/>
          <w:sz w:val="28"/>
        </w:rPr>
        <w:t xml:space="preserve">
      21. Таблица 1900 - Прочие организации здравоохранения: указываются сведения о числе имеющихся в области и городах республиканского значения центров ФЗОЖ, патологоанатомических бюро, бюро медицинской статистики, Республиканском центре электронного здравоохранения, филиалах Республиканского центра электронного здравоохранения. </w:t>
      </w:r>
    </w:p>
    <w:bookmarkEnd w:id="5264"/>
    <w:bookmarkStart w:name="z6056" w:id="5265"/>
    <w:p>
      <w:pPr>
        <w:spacing w:after="0"/>
        <w:ind w:left="0"/>
        <w:jc w:val="both"/>
      </w:pPr>
      <w:r>
        <w:rPr>
          <w:rFonts w:ascii="Times New Roman"/>
          <w:b w:val="false"/>
          <w:i w:val="false"/>
          <w:color w:val="000000"/>
          <w:sz w:val="28"/>
        </w:rPr>
        <w:t>
      22. Таблица 2401 Дома ребенка: указываются сведения о деятельности домов ребенка на основании формы № 41 "Отчет дома ребенка".</w:t>
      </w:r>
    </w:p>
    <w:bookmarkEnd w:id="5265"/>
    <w:bookmarkStart w:name="z6057" w:id="5266"/>
    <w:p>
      <w:pPr>
        <w:spacing w:after="0"/>
        <w:ind w:left="0"/>
        <w:jc w:val="both"/>
      </w:pPr>
      <w:r>
        <w:rPr>
          <w:rFonts w:ascii="Times New Roman"/>
          <w:b w:val="false"/>
          <w:i w:val="false"/>
          <w:color w:val="000000"/>
          <w:sz w:val="28"/>
        </w:rPr>
        <w:t xml:space="preserve">
      23. Таблица 2700 Организации в сфере санитарно-эпидемиологического благополучия населения: в таблице указываются организации в сфере санитарно-эпидемиологического благополучия населения, включая сельских административных районов и районов внутри городов. </w:t>
      </w:r>
    </w:p>
    <w:bookmarkEnd w:id="5266"/>
    <w:bookmarkStart w:name="z6058" w:id="5267"/>
    <w:p>
      <w:pPr>
        <w:spacing w:after="0"/>
        <w:ind w:left="0"/>
        <w:jc w:val="both"/>
      </w:pPr>
      <w:r>
        <w:rPr>
          <w:rFonts w:ascii="Times New Roman"/>
          <w:b w:val="false"/>
          <w:i w:val="false"/>
          <w:color w:val="000000"/>
          <w:sz w:val="28"/>
        </w:rPr>
        <w:t>
      24. Таблица 2900 Штатные и занятые должности организаций в сфере санитарно-эпидемиологического благополучия населения:</w:t>
      </w:r>
    </w:p>
    <w:bookmarkEnd w:id="5267"/>
    <w:bookmarkStart w:name="z6059" w:id="5268"/>
    <w:p>
      <w:pPr>
        <w:spacing w:after="0"/>
        <w:ind w:left="0"/>
        <w:jc w:val="both"/>
      </w:pPr>
      <w:r>
        <w:rPr>
          <w:rFonts w:ascii="Times New Roman"/>
          <w:b w:val="false"/>
          <w:i w:val="false"/>
          <w:color w:val="000000"/>
          <w:sz w:val="28"/>
        </w:rPr>
        <w:t>
      1) в графе 1 указываются сведения о штатах организации санитарно-эпидемиологического надзора, в графе 2 - сведения о штатах организации санитарно-эпидемиологической экспертизы, в графе 3 –РГКП "НПЦСЭЭиМ" (республиканская санэпидстанция), в графе 4 – противочумные станции, в графе 5 – дезинфекционные станции.</w:t>
      </w:r>
    </w:p>
    <w:bookmarkEnd w:id="5268"/>
    <w:bookmarkStart w:name="z6060" w:id="5269"/>
    <w:p>
      <w:pPr>
        <w:spacing w:after="0"/>
        <w:ind w:left="0"/>
        <w:jc w:val="both"/>
      </w:pPr>
      <w:r>
        <w:rPr>
          <w:rFonts w:ascii="Times New Roman"/>
          <w:b w:val="false"/>
          <w:i w:val="false"/>
          <w:color w:val="000000"/>
          <w:sz w:val="28"/>
        </w:rPr>
        <w:t>
      25. Таблица 3300 Штатные и занятые должности по типам организаций здравоохранения:</w:t>
      </w:r>
    </w:p>
    <w:bookmarkEnd w:id="5269"/>
    <w:bookmarkStart w:name="z6061" w:id="5270"/>
    <w:p>
      <w:pPr>
        <w:spacing w:after="0"/>
        <w:ind w:left="0"/>
        <w:jc w:val="both"/>
      </w:pPr>
      <w:r>
        <w:rPr>
          <w:rFonts w:ascii="Times New Roman"/>
          <w:b w:val="false"/>
          <w:i w:val="false"/>
          <w:color w:val="000000"/>
          <w:sz w:val="28"/>
        </w:rPr>
        <w:t>
      1) выделяются в отдельную строку и не указываются по организации в которую входят, должности:</w:t>
      </w:r>
    </w:p>
    <w:bookmarkEnd w:id="5270"/>
    <w:bookmarkStart w:name="z6062" w:id="5271"/>
    <w:p>
      <w:pPr>
        <w:spacing w:after="0"/>
        <w:ind w:left="0"/>
        <w:jc w:val="both"/>
      </w:pPr>
      <w:r>
        <w:rPr>
          <w:rFonts w:ascii="Times New Roman"/>
          <w:b w:val="false"/>
          <w:i w:val="false"/>
          <w:color w:val="000000"/>
          <w:sz w:val="28"/>
        </w:rPr>
        <w:t>
      отделений и станций скорой медицинской помощи;</w:t>
      </w:r>
    </w:p>
    <w:bookmarkEnd w:id="5271"/>
    <w:bookmarkStart w:name="z6063" w:id="5272"/>
    <w:p>
      <w:pPr>
        <w:spacing w:after="0"/>
        <w:ind w:left="0"/>
        <w:jc w:val="both"/>
      </w:pPr>
      <w:r>
        <w:rPr>
          <w:rFonts w:ascii="Times New Roman"/>
          <w:b w:val="false"/>
          <w:i w:val="false"/>
          <w:color w:val="000000"/>
          <w:sz w:val="28"/>
        </w:rPr>
        <w:t>
      отделений переливания крови и пунктов заготовки крови;</w:t>
      </w:r>
    </w:p>
    <w:bookmarkEnd w:id="5272"/>
    <w:bookmarkStart w:name="z6064" w:id="5273"/>
    <w:p>
      <w:pPr>
        <w:spacing w:after="0"/>
        <w:ind w:left="0"/>
        <w:jc w:val="both"/>
      </w:pPr>
      <w:r>
        <w:rPr>
          <w:rFonts w:ascii="Times New Roman"/>
          <w:b w:val="false"/>
          <w:i w:val="false"/>
          <w:color w:val="000000"/>
          <w:sz w:val="28"/>
        </w:rPr>
        <w:t>
      ФАП, ФП, МП, МР (без отдельного помещения);</w:t>
      </w:r>
    </w:p>
    <w:bookmarkEnd w:id="5273"/>
    <w:bookmarkStart w:name="z6065" w:id="5274"/>
    <w:p>
      <w:pPr>
        <w:spacing w:after="0"/>
        <w:ind w:left="0"/>
        <w:jc w:val="both"/>
      </w:pPr>
      <w:r>
        <w:rPr>
          <w:rFonts w:ascii="Times New Roman"/>
          <w:b w:val="false"/>
          <w:i w:val="false"/>
          <w:color w:val="000000"/>
          <w:sz w:val="28"/>
        </w:rPr>
        <w:t>
      2) по строке 13 указываются штаты стоматологических поликлиник;</w:t>
      </w:r>
    </w:p>
    <w:bookmarkEnd w:id="5274"/>
    <w:bookmarkStart w:name="z6066" w:id="5275"/>
    <w:p>
      <w:pPr>
        <w:spacing w:after="0"/>
        <w:ind w:left="0"/>
        <w:jc w:val="both"/>
      </w:pPr>
      <w:r>
        <w:rPr>
          <w:rFonts w:ascii="Times New Roman"/>
          <w:b w:val="false"/>
          <w:i w:val="false"/>
          <w:color w:val="000000"/>
          <w:sz w:val="28"/>
        </w:rPr>
        <w:t>
      3) в строке 14 указываются все штатные и занятые должности бюджетных организаций суммарно: санитарно-эпидемиологического надзора, санитарно-эпидемиологической экспертизы и республиканской санэпидстанции, кроме противочумных и дезинфекционных станций, которые показываются в строке 15;</w:t>
      </w:r>
    </w:p>
    <w:bookmarkEnd w:id="5275"/>
    <w:bookmarkStart w:name="z6067" w:id="5276"/>
    <w:p>
      <w:pPr>
        <w:spacing w:after="0"/>
        <w:ind w:left="0"/>
        <w:jc w:val="both"/>
      </w:pPr>
      <w:r>
        <w:rPr>
          <w:rFonts w:ascii="Times New Roman"/>
          <w:b w:val="false"/>
          <w:i w:val="false"/>
          <w:color w:val="000000"/>
          <w:sz w:val="28"/>
        </w:rPr>
        <w:t>
      4) штатные и занятые должности хозрасчетных отделений профдезинфекции, входящих в состав санитарно-эпидемиологических организаций, показываются в строке 25, входящих в состав прочих санитарно-эпидемиологических организаций – в строке 26;</w:t>
      </w:r>
    </w:p>
    <w:bookmarkEnd w:id="5276"/>
    <w:bookmarkStart w:name="z6068" w:id="5277"/>
    <w:p>
      <w:pPr>
        <w:spacing w:after="0"/>
        <w:ind w:left="0"/>
        <w:jc w:val="both"/>
      </w:pPr>
      <w:r>
        <w:rPr>
          <w:rFonts w:ascii="Times New Roman"/>
          <w:b w:val="false"/>
          <w:i w:val="false"/>
          <w:color w:val="000000"/>
          <w:sz w:val="28"/>
        </w:rPr>
        <w:t>
      5) сведения о должностях, предусмотренных по штатам для специалистов с высшим немедицинским образованием, показываются в графах 6 и 7.</w:t>
      </w:r>
    </w:p>
    <w:bookmarkEnd w:id="5277"/>
    <w:bookmarkStart w:name="z6069" w:id="5278"/>
    <w:p>
      <w:pPr>
        <w:spacing w:after="0"/>
        <w:ind w:left="0"/>
        <w:jc w:val="both"/>
      </w:pPr>
      <w:r>
        <w:rPr>
          <w:rFonts w:ascii="Times New Roman"/>
          <w:b w:val="false"/>
          <w:i w:val="false"/>
          <w:color w:val="000000"/>
          <w:sz w:val="28"/>
        </w:rPr>
        <w:t>
      26. В таблице 3402 указываются должности, занятые врачами в аппаратах органов здравоохранения, АО "Национальный медицинский холдинг", в территориальных комитетах оплаты медицинских услуг, контроля медицинской и фармацевтической деятельности, НИИ и в организациях по подготовке кадров:</w:t>
      </w:r>
    </w:p>
    <w:bookmarkEnd w:id="5278"/>
    <w:bookmarkStart w:name="z6070" w:id="5279"/>
    <w:p>
      <w:pPr>
        <w:spacing w:after="0"/>
        <w:ind w:left="0"/>
        <w:jc w:val="both"/>
      </w:pPr>
      <w:r>
        <w:rPr>
          <w:rFonts w:ascii="Times New Roman"/>
          <w:b w:val="false"/>
          <w:i w:val="false"/>
          <w:color w:val="000000"/>
          <w:sz w:val="28"/>
        </w:rPr>
        <w:t>
      1) в графе 5 указываются сведения врачебных должностей в медицинских ВУЗах, институтах усовершенствования без должностей, занятых в клиниках и поликлиниках, учитываемых в таблице 3300;</w:t>
      </w:r>
    </w:p>
    <w:bookmarkEnd w:id="5279"/>
    <w:bookmarkStart w:name="z6071" w:id="5280"/>
    <w:p>
      <w:pPr>
        <w:spacing w:after="0"/>
        <w:ind w:left="0"/>
        <w:jc w:val="both"/>
      </w:pPr>
      <w:r>
        <w:rPr>
          <w:rFonts w:ascii="Times New Roman"/>
          <w:b w:val="false"/>
          <w:i w:val="false"/>
          <w:color w:val="000000"/>
          <w:sz w:val="28"/>
        </w:rPr>
        <w:t>
      2) в графе 6 указываются сведения врачебных должностей в медицинских фармацевтических колледжах (училищах);</w:t>
      </w:r>
    </w:p>
    <w:bookmarkEnd w:id="5280"/>
    <w:bookmarkStart w:name="z6072" w:id="5281"/>
    <w:p>
      <w:pPr>
        <w:spacing w:after="0"/>
        <w:ind w:left="0"/>
        <w:jc w:val="both"/>
      </w:pPr>
      <w:r>
        <w:rPr>
          <w:rFonts w:ascii="Times New Roman"/>
          <w:b w:val="false"/>
          <w:i w:val="false"/>
          <w:color w:val="000000"/>
          <w:sz w:val="28"/>
        </w:rPr>
        <w:t>
      3) в графе 7 указываются сведения врачебных должностей в научно-исследовательских организациях без должностей клинических отделений.</w:t>
      </w:r>
    </w:p>
    <w:bookmarkEnd w:id="5281"/>
    <w:bookmarkStart w:name="z6073" w:id="5282"/>
    <w:p>
      <w:pPr>
        <w:spacing w:after="0"/>
        <w:ind w:left="0"/>
        <w:jc w:val="both"/>
      </w:pPr>
      <w:r>
        <w:rPr>
          <w:rFonts w:ascii="Times New Roman"/>
          <w:b w:val="false"/>
          <w:i w:val="false"/>
          <w:color w:val="000000"/>
          <w:sz w:val="28"/>
        </w:rPr>
        <w:t>
      27. В таблице 3403 указываются занятые врачебные должности во всех медицинских организациях, включая должности, учтенные в таблице 3402 (врачи, работающие на почасовой оплате, приравниваются к занятой должности врача в случае не менее 240 проработанных часов в год).</w:t>
      </w:r>
    </w:p>
    <w:bookmarkEnd w:id="5282"/>
    <w:p>
      <w:pPr>
        <w:spacing w:after="0"/>
        <w:ind w:left="0"/>
        <w:jc w:val="both"/>
      </w:pPr>
      <w:r>
        <w:rPr>
          <w:rFonts w:ascii="Times New Roman"/>
          <w:b w:val="false"/>
          <w:i w:val="false"/>
          <w:color w:val="000000"/>
          <w:sz w:val="28"/>
        </w:rPr>
        <w:t>
      28. Таблица 3650 Плановая мощность амбулаторно-поликлинических организаций (самостоятельных и входящих), диспансерных отделений, женских консультаций: мощность каждой амбулаторно-поликлинической организации, осуществляющей амбулаторный прием, должна быть утверждена территориальным органом здравоохранения. Строка 1 графа 1 должна быть равна таблице 1010 строка 1 графа 1 плюс 2 плюс 3 плюс 4 формы 30.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от 6 марта 2013 года № 128</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Конфиденциальность гарантируется получателем информации</w:t>
      </w:r>
    </w:p>
    <w:p>
      <w:pPr>
        <w:spacing w:after="0"/>
        <w:ind w:left="0"/>
        <w:jc w:val="both"/>
      </w:pPr>
      <w:r>
        <w:rPr>
          <w:rFonts w:ascii="Times New Roman"/>
          <w:b w:val="false"/>
          <w:i w:val="false"/>
          <w:color w:val="000000"/>
          <w:sz w:val="28"/>
        </w:rPr>
        <w:t>
      Кем представляется __________________________________</w:t>
      </w:r>
    </w:p>
    <w:p>
      <w:pPr>
        <w:spacing w:after="0"/>
        <w:ind w:left="0"/>
        <w:jc w:val="both"/>
      </w:pPr>
      <w:r>
        <w:rPr>
          <w:rFonts w:ascii="Times New Roman"/>
          <w:b w:val="false"/>
          <w:i w:val="false"/>
          <w:color w:val="000000"/>
          <w:sz w:val="28"/>
        </w:rPr>
        <w:t>
                               (наименование, адрес)</w:t>
      </w:r>
    </w:p>
    <w:p>
      <w:pPr>
        <w:spacing w:after="0"/>
        <w:ind w:left="0"/>
        <w:jc w:val="both"/>
      </w:pPr>
      <w:r>
        <w:rPr>
          <w:rFonts w:ascii="Times New Roman"/>
          <w:b w:val="false"/>
          <w:i w:val="false"/>
          <w:color w:val="000000"/>
          <w:sz w:val="28"/>
        </w:rPr>
        <w:t xml:space="preserve">
      Форма 52            </w:t>
      </w:r>
    </w:p>
    <w:p>
      <w:pPr>
        <w:spacing w:after="0"/>
        <w:ind w:left="0"/>
        <w:jc w:val="both"/>
      </w:pPr>
      <w:r>
        <w:rPr>
          <w:rFonts w:ascii="Times New Roman"/>
          <w:b w:val="false"/>
          <w:i w:val="false"/>
          <w:color w:val="000000"/>
          <w:sz w:val="28"/>
        </w:rPr>
        <w:t xml:space="preserve">
      годовая            </w:t>
      </w:r>
    </w:p>
    <w:p>
      <w:pPr>
        <w:spacing w:after="0"/>
        <w:ind w:left="0"/>
        <w:jc w:val="left"/>
      </w:pPr>
      <w:r>
        <w:rPr>
          <w:rFonts w:ascii="Times New Roman"/>
          <w:b/>
          <w:i w:val="false"/>
          <w:color w:val="000000"/>
        </w:rPr>
        <w:t xml:space="preserve"> Форма, предназначенная для сбора</w:t>
      </w:r>
      <w:r>
        <w:br/>
      </w:r>
      <w:r>
        <w:rPr>
          <w:rFonts w:ascii="Times New Roman"/>
          <w:b/>
          <w:i w:val="false"/>
          <w:color w:val="000000"/>
        </w:rPr>
        <w:t>административных данных                         Информация представляется в соответствии                             с Кодексом Республики Казахстан                        "О здоровье народа и системе здравоохранения"</w:t>
      </w:r>
    </w:p>
    <w:tbl>
      <w:tblPr>
        <w:tblW w:w="0" w:type="auto"/>
        <w:tblCellSpacing w:w="0" w:type="auto"/>
        <w:tblBorders>
          <w:top w:val="none"/>
          <w:left w:val="none"/>
          <w:bottom w:val="none"/>
          <w:right w:val="none"/>
          <w:insideH w:val="none"/>
          <w:insideV w:val="none"/>
        </w:tblBorders>
      </w:tblPr>
      <w:tblGrid>
        <w:gridCol w:w="12394"/>
        <w:gridCol w:w="361"/>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1"/>
              <w:gridCol w:w="3849"/>
            </w:tblGrid>
            <w:tr>
              <w:trPr>
                <w:trHeight w:val="30" w:hRule="atLeast"/>
              </w:trPr>
              <w:tc>
                <w:tcPr>
                  <w:tcW w:w="84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38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w:t>
            </w:r>
          </w:p>
          <w:p>
            <w:pPr>
              <w:spacing w:after="20"/>
              <w:ind w:left="20"/>
              <w:jc w:val="both"/>
            </w:pPr>
            <w:r>
              <w:rPr>
                <w:rFonts w:ascii="Times New Roman"/>
                <w:b w:val="false"/>
                <w:i w:val="false"/>
                <w:color w:val="000000"/>
                <w:sz w:val="20"/>
              </w:rPr>
              <w:t>
1. Детские больницы (поликлиники, амбулатории), детские отделения больниц и необъединенные поликлиники в городах и поселках городского типа, подростковые кабинеты, сельские участковые и районные больницы (амбулатории) независимо от наличия детских отделений (последние - при отсутствии в районном центре детской поликлиники) - главному врачу района (города) - 5 января.</w:t>
            </w:r>
          </w:p>
          <w:p>
            <w:pPr>
              <w:spacing w:after="20"/>
              <w:ind w:left="20"/>
              <w:jc w:val="both"/>
            </w:pPr>
            <w:r>
              <w:rPr>
                <w:rFonts w:ascii="Times New Roman"/>
                <w:b w:val="false"/>
                <w:i w:val="false"/>
                <w:color w:val="000000"/>
                <w:sz w:val="20"/>
              </w:rPr>
              <w:t>
2. Главный врач района (города) - местному органу государственного управления здравоохранением 10 января;</w:t>
            </w:r>
          </w:p>
          <w:p>
            <w:pPr>
              <w:spacing w:after="20"/>
              <w:ind w:left="20"/>
              <w:jc w:val="both"/>
            </w:pPr>
            <w:r>
              <w:rPr>
                <w:rFonts w:ascii="Times New Roman"/>
                <w:b w:val="false"/>
                <w:i w:val="false"/>
                <w:color w:val="000000"/>
                <w:sz w:val="20"/>
              </w:rPr>
              <w:t>
3. Местный орган государственного управления здравоохранением - Министерство здравоохранения Республики Казахстан к 10 февраля.</w:t>
            </w:r>
          </w:p>
        </w:tc>
      </w:tr>
    </w:tbl>
    <w:p>
      <w:pPr>
        <w:spacing w:after="0"/>
        <w:ind w:left="0"/>
        <w:jc w:val="left"/>
      </w:pPr>
      <w:r>
        <w:rPr>
          <w:rFonts w:ascii="Times New Roman"/>
          <w:b/>
          <w:i w:val="false"/>
          <w:color w:val="000000"/>
        </w:rPr>
        <w:t xml:space="preserve">  Отчет по детской инвалидности</w:t>
      </w:r>
      <w:r>
        <w:br/>
      </w:r>
      <w:r>
        <w:rPr>
          <w:rFonts w:ascii="Times New Roman"/>
          <w:b/>
          <w:i w:val="false"/>
          <w:color w:val="000000"/>
        </w:rPr>
        <w:t>20 _____ год</w:t>
      </w:r>
    </w:p>
    <w:p>
      <w:pPr>
        <w:spacing w:after="0"/>
        <w:ind w:left="0"/>
        <w:jc w:val="both"/>
      </w:pPr>
      <w:r>
        <w:rPr>
          <w:rFonts w:ascii="Times New Roman"/>
          <w:b w:val="false"/>
          <w:i w:val="false"/>
          <w:color w:val="000000"/>
          <w:sz w:val="28"/>
        </w:rPr>
        <w:t>
      1000 Отчет по детской инвалидности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2563"/>
        <w:gridCol w:w="698"/>
        <w:gridCol w:w="698"/>
        <w:gridCol w:w="888"/>
        <w:gridCol w:w="698"/>
        <w:gridCol w:w="888"/>
        <w:gridCol w:w="698"/>
        <w:gridCol w:w="889"/>
        <w:gridCol w:w="698"/>
        <w:gridCol w:w="889"/>
        <w:gridCol w:w="698"/>
        <w:gridCol w:w="890"/>
      </w:tblGrid>
      <w:tr>
        <w:trPr>
          <w:trHeight w:val="30" w:hRule="atLeast"/>
        </w:trPr>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болезней</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МКБ Х- пересмотра</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Состояло на учете по инвалидности на начало отчетного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Взято на учет по инвалидности в отчетном году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с учета по инвалидности в течение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на учете по инвалидности на конец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выздоровление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смерти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 16 лет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до 3-х лет</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 16 лет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до 3-х лет</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 16 лет</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до 3-х лет</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 16 лет</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до 3-х лет</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 16 лет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до 3-х лет</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Всего заболеваний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А00-Т98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них: Инфекционные и паразитарные болезни…</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А00-В99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ВИЧ</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В20-В24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Новообразования</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С00-D48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Злокачественные новообразования</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C00-C97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головного мозга и других отделов ЦНС</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C70-C72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 C91.1, C92.1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лимфогрануломатоз</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миелоидная саркома</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Болезни крови, кроветворных органов и отдельные нарушения, с вовлечением иммунного механизма</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D50-D89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гемофилия</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апластическая анемия</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D60-D64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тромбоцитопатия</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тромбоцитопеническая пурпура</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D69.3-D69.5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геморагический васкулит</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Болезни эндокринной системы, расстройства питания и нарушения обмена веществ</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Е00-Е90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сахарный диабет</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гипотериоз</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классическая фенилкетонурия</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Психические расстройства и расстройства поведения</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F00-F99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шизофрения</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Болезни нервной системы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G00-G99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детский церебральный паралич (ДЦП)</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G80-G83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нервно- мышечного синапса и мышц</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 G73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Болезни глаза и его придатков</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Н00-Н59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Болезни уха и сосцевидного отростка</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Н60-Н95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Н90.3, Н90.5</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двухсторонняя потеря слуха</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Н90.8,Н91.0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Болезни системы кровообращения</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I00-I99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Болезни органов дыхания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J00-J99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бронхиальная астма</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 J46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Болезни органов пищеварения</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К00-К93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целиакия</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К90.0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агрессивный гепатит</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К73.2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цирроз печени</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Болезни кожи и подкожной клетчатки</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L00-L99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Болезни костно- мышечной системы и соединительной ткани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М00-99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полиартропатии</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М05-14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Болезни мочеполовой системы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N00-N99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гломерулонефрит</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почечная недостаточность</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Врожденные аномалии (пороки развития), деформации и хромосомные нарушения</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Q00-Q99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врожденные аномалия развития нервной системы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Q00-07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системы кровообращения</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Q20-28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Дауна</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Травмы и отравления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S00-T98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1001 Число выбывших по достижении 16 лет (1) ____________ и выехавшие (2) __________ из них до 3-х лет</w:t>
      </w:r>
    </w:p>
    <w:p>
      <w:pPr>
        <w:spacing w:after="0"/>
        <w:ind w:left="0"/>
        <w:jc w:val="both"/>
      </w:pPr>
      <w:r>
        <w:rPr>
          <w:rFonts w:ascii="Times New Roman"/>
          <w:b w:val="false"/>
          <w:i w:val="false"/>
          <w:color w:val="000000"/>
          <w:sz w:val="28"/>
        </w:rPr>
        <w:t>
      Руководитель ___________________________</w:t>
      </w:r>
    </w:p>
    <w:p>
      <w:pPr>
        <w:spacing w:after="0"/>
        <w:ind w:left="0"/>
        <w:jc w:val="both"/>
      </w:pPr>
      <w:r>
        <w:rPr>
          <w:rFonts w:ascii="Times New Roman"/>
          <w:b w:val="false"/>
          <w:i w:val="false"/>
          <w:color w:val="000000"/>
          <w:sz w:val="28"/>
        </w:rPr>
        <w:t>
      Исполнитель _______, телефон ______ Дата "___" 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от 6 марта 2013 года № 128</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Конфиденциальность гарантируется получателем информации</w:t>
      </w:r>
    </w:p>
    <w:p>
      <w:pPr>
        <w:spacing w:after="0"/>
        <w:ind w:left="0"/>
        <w:jc w:val="both"/>
      </w:pPr>
      <w:r>
        <w:rPr>
          <w:rFonts w:ascii="Times New Roman"/>
          <w:b w:val="false"/>
          <w:i w:val="false"/>
          <w:color w:val="000000"/>
          <w:sz w:val="28"/>
        </w:rPr>
        <w:t>
      Кем представляется __________________________________</w:t>
      </w:r>
    </w:p>
    <w:p>
      <w:pPr>
        <w:spacing w:after="0"/>
        <w:ind w:left="0"/>
        <w:jc w:val="both"/>
      </w:pPr>
      <w:r>
        <w:rPr>
          <w:rFonts w:ascii="Times New Roman"/>
          <w:b w:val="false"/>
          <w:i w:val="false"/>
          <w:color w:val="000000"/>
          <w:sz w:val="28"/>
        </w:rPr>
        <w:t>
                               (наименование, адрес)</w:t>
      </w:r>
    </w:p>
    <w:p>
      <w:pPr>
        <w:spacing w:after="0"/>
        <w:ind w:left="0"/>
        <w:jc w:val="both"/>
      </w:pPr>
      <w:r>
        <w:rPr>
          <w:rFonts w:ascii="Times New Roman"/>
          <w:b w:val="false"/>
          <w:i w:val="false"/>
          <w:color w:val="000000"/>
          <w:sz w:val="28"/>
        </w:rPr>
        <w:t xml:space="preserve">
      Форма 59            </w:t>
      </w:r>
    </w:p>
    <w:p>
      <w:pPr>
        <w:spacing w:after="0"/>
        <w:ind w:left="0"/>
        <w:jc w:val="both"/>
      </w:pPr>
      <w:r>
        <w:rPr>
          <w:rFonts w:ascii="Times New Roman"/>
          <w:b w:val="false"/>
          <w:i w:val="false"/>
          <w:color w:val="000000"/>
          <w:sz w:val="28"/>
        </w:rPr>
        <w:t xml:space="preserve">
      годовая            </w:t>
      </w:r>
    </w:p>
    <w:p>
      <w:pPr>
        <w:spacing w:after="0"/>
        <w:ind w:left="0"/>
        <w:jc w:val="left"/>
      </w:pPr>
      <w:r>
        <w:rPr>
          <w:rFonts w:ascii="Times New Roman"/>
          <w:b/>
          <w:i w:val="false"/>
          <w:color w:val="000000"/>
        </w:rPr>
        <w:t xml:space="preserve"> Форма, предназначенная для сбора</w:t>
      </w:r>
      <w:r>
        <w:br/>
      </w:r>
      <w:r>
        <w:rPr>
          <w:rFonts w:ascii="Times New Roman"/>
          <w:b/>
          <w:i w:val="false"/>
          <w:color w:val="000000"/>
        </w:rPr>
        <w:t>административных данных                         Информация представляется в соответствии                             с Кодексом Республики Казахстан                        "О здоровье народа и системе здравоохранения"</w:t>
      </w:r>
    </w:p>
    <w:tbl>
      <w:tblPr>
        <w:tblW w:w="0" w:type="auto"/>
        <w:tblCellSpacing w:w="0" w:type="auto"/>
        <w:tblBorders>
          <w:top w:val="none"/>
          <w:left w:val="none"/>
          <w:bottom w:val="none"/>
          <w:right w:val="none"/>
          <w:insideH w:val="none"/>
          <w:insideV w:val="none"/>
        </w:tblBorders>
      </w:tblPr>
      <w:tblGrid>
        <w:gridCol w:w="12394"/>
        <w:gridCol w:w="361"/>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1"/>
              <w:gridCol w:w="3849"/>
            </w:tblGrid>
            <w:tr>
              <w:trPr>
                <w:trHeight w:val="30" w:hRule="atLeast"/>
              </w:trPr>
              <w:tc>
                <w:tcPr>
                  <w:tcW w:w="84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38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w:t>
            </w:r>
          </w:p>
          <w:p>
            <w:pPr>
              <w:spacing w:after="20"/>
              <w:ind w:left="20"/>
              <w:jc w:val="both"/>
            </w:pPr>
            <w:r>
              <w:rPr>
                <w:rFonts w:ascii="Times New Roman"/>
                <w:b w:val="false"/>
                <w:i w:val="false"/>
                <w:color w:val="000000"/>
                <w:sz w:val="20"/>
              </w:rPr>
              <w:t>
1.Организации, оказывающие амбулаторно-поликлиническую помощь, системы здравоохранения главному врачу района (города) - 5 января;</w:t>
            </w:r>
          </w:p>
          <w:p>
            <w:pPr>
              <w:spacing w:after="20"/>
              <w:ind w:left="20"/>
              <w:jc w:val="both"/>
            </w:pPr>
            <w:r>
              <w:rPr>
                <w:rFonts w:ascii="Times New Roman"/>
                <w:b w:val="false"/>
                <w:i w:val="false"/>
                <w:color w:val="000000"/>
                <w:sz w:val="20"/>
              </w:rPr>
              <w:t>
2. Главный врач района (города) сводный отчет местному органу государственного управления здравоохранением (области, города) 10 января;</w:t>
            </w:r>
          </w:p>
          <w:p>
            <w:pPr>
              <w:spacing w:after="20"/>
              <w:ind w:left="20"/>
              <w:jc w:val="both"/>
            </w:pPr>
            <w:r>
              <w:rPr>
                <w:rFonts w:ascii="Times New Roman"/>
                <w:b w:val="false"/>
                <w:i w:val="false"/>
                <w:color w:val="000000"/>
                <w:sz w:val="20"/>
              </w:rPr>
              <w:t>
3. Организации, оказывающие амбулаторно-поликлиническую помощь других министерств всех форм собственности - местному органу государственного управления здравоохранением (области, города) по месту нахождения своей вышестоящей организации - 5 января;</w:t>
            </w:r>
          </w:p>
          <w:p>
            <w:pPr>
              <w:spacing w:after="20"/>
              <w:ind w:left="20"/>
              <w:jc w:val="both"/>
            </w:pPr>
            <w:r>
              <w:rPr>
                <w:rFonts w:ascii="Times New Roman"/>
                <w:b w:val="false"/>
                <w:i w:val="false"/>
                <w:color w:val="000000"/>
                <w:sz w:val="20"/>
              </w:rPr>
              <w:t>
4. Местные органы государственного управления здравоохранением сводный отчет по городу, области, Министерство здравоохранения Республики Казахстан гг. Астаны и Алматы и в МЗ РК - к 10 февраля.</w:t>
            </w:r>
          </w:p>
        </w:tc>
      </w:tr>
    </w:tbl>
    <w:p>
      <w:pPr>
        <w:spacing w:after="0"/>
        <w:ind w:left="0"/>
        <w:jc w:val="left"/>
      </w:pPr>
      <w:r>
        <w:rPr>
          <w:rFonts w:ascii="Times New Roman"/>
          <w:b/>
          <w:i w:val="false"/>
          <w:color w:val="000000"/>
        </w:rPr>
        <w:t xml:space="preserve">  Отчет</w:t>
      </w:r>
      <w:r>
        <w:br/>
      </w:r>
      <w:r>
        <w:rPr>
          <w:rFonts w:ascii="Times New Roman"/>
          <w:b/>
          <w:i w:val="false"/>
          <w:color w:val="000000"/>
        </w:rPr>
        <w:t>о травмах, отравлениях и некоторых других</w:t>
      </w:r>
      <w:r>
        <w:br/>
      </w:r>
      <w:r>
        <w:rPr>
          <w:rFonts w:ascii="Times New Roman"/>
          <w:b/>
          <w:i w:val="false"/>
          <w:color w:val="000000"/>
        </w:rPr>
        <w:t>последствиях воздействия внешних причин</w:t>
      </w:r>
      <w:r>
        <w:br/>
      </w:r>
      <w:r>
        <w:rPr>
          <w:rFonts w:ascii="Times New Roman"/>
          <w:b/>
          <w:i w:val="false"/>
          <w:color w:val="000000"/>
        </w:rPr>
        <w:t>за _________ 20 ____ год</w:t>
      </w:r>
      <w:r>
        <w:br/>
      </w:r>
      <w:r>
        <w:rPr>
          <w:rFonts w:ascii="Times New Roman"/>
          <w:b/>
          <w:i w:val="false"/>
          <w:color w:val="000000"/>
        </w:rPr>
        <w:t>1. ДЕТИ (до 14 лет включительно)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1000</w:t>
      </w:r>
    </w:p>
    <w:p>
      <w:pPr>
        <w:spacing w:after="0"/>
        <w:ind w:left="0"/>
        <w:jc w:val="both"/>
      </w:pPr>
      <w:r>
        <w:rPr>
          <w:rFonts w:ascii="Times New Roman"/>
          <w:b w:val="false"/>
          <w:i w:val="false"/>
          <w:color w:val="000000"/>
          <w:sz w:val="28"/>
        </w:rPr>
        <w:t>
                                                               Случаи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7758"/>
        <w:gridCol w:w="278"/>
        <w:gridCol w:w="598"/>
        <w:gridCol w:w="386"/>
        <w:gridCol w:w="386"/>
        <w:gridCol w:w="386"/>
        <w:gridCol w:w="386"/>
        <w:gridCol w:w="386"/>
        <w:gridCol w:w="386"/>
      </w:tblGrid>
      <w:tr>
        <w:trPr>
          <w:trHeight w:val="30" w:hRule="atLeast"/>
        </w:trPr>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отравления и некоторые другие последствия воздействия внешних причин</w:t>
            </w:r>
          </w:p>
        </w:tc>
        <w:tc>
          <w:tcPr>
            <w:tcW w:w="7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МКБ Х- пересмотра</w:t>
            </w: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больного</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детей (от 0 до 14 лет включительно)</w:t>
            </w: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уличные</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дорожно-транспортные</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школьные</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r>
              <w:rPr>
                <w:rFonts w:ascii="Times New Roman"/>
                <w:b w:val="false"/>
                <w:i w:val="false"/>
                <w:color w:val="000000"/>
                <w:sz w:val="20"/>
              </w:rPr>
              <w:t xml:space="preserve"> в том числе:</w:t>
            </w:r>
          </w:p>
        </w:tc>
        <w:tc>
          <w:tcPr>
            <w:tcW w:w="7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S00-Т98</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травма головы </w:t>
            </w:r>
          </w:p>
        </w:tc>
        <w:tc>
          <w:tcPr>
            <w:tcW w:w="7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S00 - S09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травмы шеи</w:t>
            </w:r>
          </w:p>
        </w:tc>
        <w:tc>
          <w:tcPr>
            <w:tcW w:w="7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S10 - S19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травмы грудной клетки</w:t>
            </w:r>
          </w:p>
        </w:tc>
        <w:tc>
          <w:tcPr>
            <w:tcW w:w="7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S20- S29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травмы живота, нижней части спины, поясничного отдела позвоночника и таза </w:t>
            </w:r>
          </w:p>
        </w:tc>
        <w:tc>
          <w:tcPr>
            <w:tcW w:w="7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S30 - S 39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травмы верхней конечности </w:t>
            </w:r>
          </w:p>
        </w:tc>
        <w:tc>
          <w:tcPr>
            <w:tcW w:w="7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 40- S 69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травмы нижней конечности </w:t>
            </w:r>
          </w:p>
        </w:tc>
        <w:tc>
          <w:tcPr>
            <w:tcW w:w="7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 70 - S 99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травмы множественной локализации</w:t>
            </w:r>
          </w:p>
        </w:tc>
        <w:tc>
          <w:tcPr>
            <w:tcW w:w="7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 00- Т07</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термические и химические ожоги</w:t>
            </w:r>
          </w:p>
        </w:tc>
        <w:tc>
          <w:tcPr>
            <w:tcW w:w="7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Т20- Т32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отморожения</w:t>
            </w:r>
          </w:p>
        </w:tc>
        <w:tc>
          <w:tcPr>
            <w:tcW w:w="7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 33-Т35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отравления</w:t>
            </w:r>
          </w:p>
        </w:tc>
        <w:tc>
          <w:tcPr>
            <w:tcW w:w="7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 36- Т 65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синдром жестокого обращения, в том числе:</w:t>
            </w:r>
          </w:p>
        </w:tc>
        <w:tc>
          <w:tcPr>
            <w:tcW w:w="7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Т74</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сексуальная жестокость</w:t>
            </w:r>
          </w:p>
        </w:tc>
        <w:tc>
          <w:tcPr>
            <w:tcW w:w="7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Т74,2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синдром неуточненного жестокого обращения </w:t>
            </w:r>
          </w:p>
        </w:tc>
        <w:tc>
          <w:tcPr>
            <w:tcW w:w="7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Т74,9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электротравмы</w:t>
            </w:r>
          </w:p>
        </w:tc>
        <w:tc>
          <w:tcPr>
            <w:tcW w:w="7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 75,4</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осложнения хирургических и терапевтических вмешательств, не классифицированные в других рубриках</w:t>
            </w:r>
          </w:p>
        </w:tc>
        <w:tc>
          <w:tcPr>
            <w:tcW w:w="7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Т80-Т88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последствия травм, отравлений и других воздействий внешних причин</w:t>
            </w:r>
          </w:p>
        </w:tc>
        <w:tc>
          <w:tcPr>
            <w:tcW w:w="7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Т90-Т98</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7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Т08-Т19, Т66-Т75.0, Т75.1, Т75.2, Т75.3, Т75.8, Т78-Т79</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2. ДЕТИ (от 15 до 17 лет)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2000</w:t>
      </w:r>
    </w:p>
    <w:p>
      <w:pPr>
        <w:spacing w:after="0"/>
        <w:ind w:left="0"/>
        <w:jc w:val="both"/>
      </w:pPr>
      <w:r>
        <w:rPr>
          <w:rFonts w:ascii="Times New Roman"/>
          <w:b w:val="false"/>
          <w:i w:val="false"/>
          <w:color w:val="000000"/>
          <w:sz w:val="28"/>
        </w:rPr>
        <w:t>
                                                              Случаи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6789"/>
        <w:gridCol w:w="243"/>
        <w:gridCol w:w="524"/>
        <w:gridCol w:w="337"/>
        <w:gridCol w:w="337"/>
        <w:gridCol w:w="337"/>
        <w:gridCol w:w="337"/>
        <w:gridCol w:w="338"/>
        <w:gridCol w:w="338"/>
        <w:gridCol w:w="338"/>
        <w:gridCol w:w="338"/>
        <w:gridCol w:w="338"/>
        <w:gridCol w:w="525"/>
      </w:tblGrid>
      <w:tr>
        <w:trPr>
          <w:trHeight w:val="30" w:hRule="atLeast"/>
        </w:trPr>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отравления и некоторые другие последствия воздействия внешних причин</w:t>
            </w:r>
          </w:p>
        </w:tc>
        <w:tc>
          <w:tcPr>
            <w:tcW w:w="6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МКБ Х- пересмотра</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больного</w:t>
            </w:r>
          </w:p>
        </w:tc>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подростков (с 15 до 17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с производством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связанные с производством</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промышленности</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сельском хозяйстве</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строительстве</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дорожно-транспортные</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уличные</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дорожно-транспортные</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школьные</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r>
              <w:rPr>
                <w:rFonts w:ascii="Times New Roman"/>
                <w:b w:val="false"/>
                <w:i w:val="false"/>
                <w:color w:val="000000"/>
                <w:sz w:val="20"/>
              </w:rPr>
              <w:t>, в том числе:</w:t>
            </w:r>
          </w:p>
        </w:tc>
        <w:tc>
          <w:tcPr>
            <w:tcW w:w="6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S00-Т98</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травма головы </w:t>
            </w:r>
          </w:p>
        </w:tc>
        <w:tc>
          <w:tcPr>
            <w:tcW w:w="6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S00 - S09</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травмы шеи</w:t>
            </w:r>
          </w:p>
        </w:tc>
        <w:tc>
          <w:tcPr>
            <w:tcW w:w="6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S10 - S19</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травмы грудной клетки</w:t>
            </w:r>
          </w:p>
        </w:tc>
        <w:tc>
          <w:tcPr>
            <w:tcW w:w="6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S20- S29</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травмы живота, нижней части спины, поясничного отдела позвоночника и таза </w:t>
            </w:r>
          </w:p>
        </w:tc>
        <w:tc>
          <w:tcPr>
            <w:tcW w:w="6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S30 - S 39</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травмы верхней конечности </w:t>
            </w:r>
          </w:p>
        </w:tc>
        <w:tc>
          <w:tcPr>
            <w:tcW w:w="6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 40- S 69</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травмы нижней конечности </w:t>
            </w:r>
          </w:p>
        </w:tc>
        <w:tc>
          <w:tcPr>
            <w:tcW w:w="6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 70 - S 99</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травмы множественной локализации</w:t>
            </w:r>
          </w:p>
        </w:tc>
        <w:tc>
          <w:tcPr>
            <w:tcW w:w="6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 00- Т07</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термические и химические ожоги</w:t>
            </w:r>
          </w:p>
        </w:tc>
        <w:tc>
          <w:tcPr>
            <w:tcW w:w="6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Т20- Т32</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отморожения</w:t>
            </w:r>
          </w:p>
        </w:tc>
        <w:tc>
          <w:tcPr>
            <w:tcW w:w="6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 33-Т35</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отравления</w:t>
            </w:r>
          </w:p>
        </w:tc>
        <w:tc>
          <w:tcPr>
            <w:tcW w:w="6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 36- Т 65</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синдром жестокого обращения, в том числе:</w:t>
            </w:r>
          </w:p>
        </w:tc>
        <w:tc>
          <w:tcPr>
            <w:tcW w:w="6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Т74</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сексуальная жестокость</w:t>
            </w:r>
          </w:p>
        </w:tc>
        <w:tc>
          <w:tcPr>
            <w:tcW w:w="6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Т74,2</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синдром неуточненного жестокого обращения </w:t>
            </w:r>
          </w:p>
        </w:tc>
        <w:tc>
          <w:tcPr>
            <w:tcW w:w="6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Т74,9</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электротравмы</w:t>
            </w:r>
          </w:p>
        </w:tc>
        <w:tc>
          <w:tcPr>
            <w:tcW w:w="6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 75,4</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осложнения хирургических и терапевтических вмешательств, не классифицированные в других рубриках</w:t>
            </w:r>
          </w:p>
        </w:tc>
        <w:tc>
          <w:tcPr>
            <w:tcW w:w="6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Т80-Т88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последствия травм, отравлений и других воздействий внешних причин</w:t>
            </w:r>
          </w:p>
        </w:tc>
        <w:tc>
          <w:tcPr>
            <w:tcW w:w="6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Т90-Т98</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6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Т08-Т19, Т66-Т75.0, Т75.1, Т75.2, Т75.3, Т75.8, Т78-Т79</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3. ВЗРОСЛЫЕ (от 18 лет и старше)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3000</w:t>
      </w:r>
    </w:p>
    <w:p>
      <w:pPr>
        <w:spacing w:after="0"/>
        <w:ind w:left="0"/>
        <w:jc w:val="both"/>
      </w:pPr>
      <w:r>
        <w:rPr>
          <w:rFonts w:ascii="Times New Roman"/>
          <w:b w:val="false"/>
          <w:i w:val="false"/>
          <w:color w:val="000000"/>
          <w:sz w:val="28"/>
        </w:rPr>
        <w:t>
                                                           Случаи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7049"/>
        <w:gridCol w:w="256"/>
        <w:gridCol w:w="551"/>
        <w:gridCol w:w="355"/>
        <w:gridCol w:w="355"/>
        <w:gridCol w:w="355"/>
        <w:gridCol w:w="355"/>
        <w:gridCol w:w="356"/>
        <w:gridCol w:w="356"/>
        <w:gridCol w:w="356"/>
        <w:gridCol w:w="356"/>
        <w:gridCol w:w="356"/>
      </w:tblGrid>
      <w:tr>
        <w:trPr>
          <w:trHeight w:val="30" w:hRule="atLeast"/>
        </w:trPr>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отравления и некоторые другие последствия воздействия внешних причин</w:t>
            </w:r>
          </w:p>
        </w:tc>
        <w:tc>
          <w:tcPr>
            <w:tcW w:w="7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МКБ Х- пересмотра</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больного</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взрослых (18 лет и старше)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с производством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связанные с производством</w:t>
            </w:r>
          </w:p>
        </w:tc>
        <w:tc>
          <w:tcPr>
            <w:tcW w:w="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промышленности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сельском хозяйстве</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строительстве</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дорожно-транспортные</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уличные</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дорожно-транспортные</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ВСЕГО, </w:t>
            </w:r>
            <w:r>
              <w:rPr>
                <w:rFonts w:ascii="Times New Roman"/>
                <w:b w:val="false"/>
                <w:i w:val="false"/>
                <w:color w:val="000000"/>
                <w:sz w:val="20"/>
              </w:rPr>
              <w:t>в том числе:</w:t>
            </w:r>
          </w:p>
        </w:tc>
        <w:tc>
          <w:tcPr>
            <w:tcW w:w="7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S00-Т98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травма головы </w:t>
            </w:r>
          </w:p>
        </w:tc>
        <w:tc>
          <w:tcPr>
            <w:tcW w:w="7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S00 - S09</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травмы шеи</w:t>
            </w:r>
          </w:p>
        </w:tc>
        <w:tc>
          <w:tcPr>
            <w:tcW w:w="7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S10 - S19</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травмы грудной клетки</w:t>
            </w:r>
          </w:p>
        </w:tc>
        <w:tc>
          <w:tcPr>
            <w:tcW w:w="7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S20- S29</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травмы живота, нижней части спины, поясничного отдела позвоночника и таза </w:t>
            </w:r>
          </w:p>
        </w:tc>
        <w:tc>
          <w:tcPr>
            <w:tcW w:w="7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S30 - S 39</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травмы верхней конечности </w:t>
            </w:r>
          </w:p>
        </w:tc>
        <w:tc>
          <w:tcPr>
            <w:tcW w:w="7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 40- S 69</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травмы нижней конечности </w:t>
            </w:r>
          </w:p>
        </w:tc>
        <w:tc>
          <w:tcPr>
            <w:tcW w:w="7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 70 - S 99</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травмы множественной локализации</w:t>
            </w:r>
          </w:p>
        </w:tc>
        <w:tc>
          <w:tcPr>
            <w:tcW w:w="7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 00- Т07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термические и химические ожоги</w:t>
            </w:r>
          </w:p>
        </w:tc>
        <w:tc>
          <w:tcPr>
            <w:tcW w:w="7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Т20- Т32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отморожения</w:t>
            </w:r>
          </w:p>
        </w:tc>
        <w:tc>
          <w:tcPr>
            <w:tcW w:w="7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 33-Т35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отравления</w:t>
            </w:r>
          </w:p>
        </w:tc>
        <w:tc>
          <w:tcPr>
            <w:tcW w:w="7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 36- Т 65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синдром жестокого обращения, в том числе:</w:t>
            </w:r>
          </w:p>
        </w:tc>
        <w:tc>
          <w:tcPr>
            <w:tcW w:w="7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Т74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сексуальная жестокость</w:t>
            </w:r>
          </w:p>
        </w:tc>
        <w:tc>
          <w:tcPr>
            <w:tcW w:w="7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Т74,2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синдром неуточненного жестокого обращения </w:t>
            </w:r>
          </w:p>
        </w:tc>
        <w:tc>
          <w:tcPr>
            <w:tcW w:w="7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Т74,9</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электротравмы</w:t>
            </w:r>
          </w:p>
        </w:tc>
        <w:tc>
          <w:tcPr>
            <w:tcW w:w="7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 75,4</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осложнения хирургических и терапевтических вмешательств, не классифицированные в других рубриках</w:t>
            </w:r>
          </w:p>
        </w:tc>
        <w:tc>
          <w:tcPr>
            <w:tcW w:w="7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Т80-Т88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последствия травм, отравлений и других воздействий внешних причин</w:t>
            </w:r>
          </w:p>
        </w:tc>
        <w:tc>
          <w:tcPr>
            <w:tcW w:w="7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Т90-Т98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7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Т08-Т19, Т66-Т75.0, Т75.1, Т75.2, Т75.3,Т75.8, Т78-Т79</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4. ВЗРОСЛЫЕ (от 60 лет и старше)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4000</w:t>
      </w:r>
    </w:p>
    <w:p>
      <w:pPr>
        <w:spacing w:after="0"/>
        <w:ind w:left="0"/>
        <w:jc w:val="both"/>
      </w:pPr>
      <w:r>
        <w:rPr>
          <w:rFonts w:ascii="Times New Roman"/>
          <w:b w:val="false"/>
          <w:i w:val="false"/>
          <w:color w:val="000000"/>
          <w:sz w:val="28"/>
        </w:rPr>
        <w:t>
                                                               Случаи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7091"/>
        <w:gridCol w:w="254"/>
        <w:gridCol w:w="547"/>
        <w:gridCol w:w="352"/>
        <w:gridCol w:w="352"/>
        <w:gridCol w:w="352"/>
        <w:gridCol w:w="353"/>
        <w:gridCol w:w="353"/>
        <w:gridCol w:w="353"/>
        <w:gridCol w:w="353"/>
        <w:gridCol w:w="353"/>
        <w:gridCol w:w="353"/>
      </w:tblGrid>
      <w:tr>
        <w:trPr>
          <w:trHeight w:val="30" w:hRule="atLeast"/>
        </w:trPr>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отравления и некоторые другие последствия воздействия внешних причин</w:t>
            </w:r>
          </w:p>
        </w:tc>
        <w:tc>
          <w:tcPr>
            <w:tcW w:w="7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МКБ Х- пересмотра</w:t>
            </w:r>
          </w:p>
        </w:tc>
        <w:tc>
          <w:tcPr>
            <w:tcW w:w="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больного</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 взрослых (60 лет и старше)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связанные с производством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связанные с производством</w:t>
            </w:r>
          </w:p>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промышленности</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сельском хозяйстве</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строительстве</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дорожно-транспортные</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уличные</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дорожно-транспортные</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в том числе:</w:t>
            </w:r>
          </w:p>
        </w:tc>
        <w:tc>
          <w:tcPr>
            <w:tcW w:w="7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S00-Т98</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травма головы </w:t>
            </w:r>
          </w:p>
        </w:tc>
        <w:tc>
          <w:tcPr>
            <w:tcW w:w="7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S00 - S09</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травмы шеи</w:t>
            </w:r>
          </w:p>
        </w:tc>
        <w:tc>
          <w:tcPr>
            <w:tcW w:w="7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S10 - S19</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травмы грудной клетки</w:t>
            </w:r>
          </w:p>
        </w:tc>
        <w:tc>
          <w:tcPr>
            <w:tcW w:w="7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 S29</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травмы живота, нижней части спины, поясничного отдела позвоночника и таза </w:t>
            </w:r>
          </w:p>
        </w:tc>
        <w:tc>
          <w:tcPr>
            <w:tcW w:w="7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S30 - S39</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травмы верхней конечности </w:t>
            </w:r>
          </w:p>
        </w:tc>
        <w:tc>
          <w:tcPr>
            <w:tcW w:w="7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40- S 69</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травмы нижней конечности </w:t>
            </w:r>
          </w:p>
        </w:tc>
        <w:tc>
          <w:tcPr>
            <w:tcW w:w="7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70 - S 99</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травмы множественной локализации</w:t>
            </w:r>
          </w:p>
        </w:tc>
        <w:tc>
          <w:tcPr>
            <w:tcW w:w="7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00- Т07</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термические и химические ожоги</w:t>
            </w:r>
          </w:p>
        </w:tc>
        <w:tc>
          <w:tcPr>
            <w:tcW w:w="7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Т20-Т32</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отморожения</w:t>
            </w:r>
          </w:p>
        </w:tc>
        <w:tc>
          <w:tcPr>
            <w:tcW w:w="7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Т33-Т35</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отравления</w:t>
            </w:r>
          </w:p>
        </w:tc>
        <w:tc>
          <w:tcPr>
            <w:tcW w:w="7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 36- Т 65</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синдром жестокого обращения, в том числе:</w:t>
            </w:r>
          </w:p>
        </w:tc>
        <w:tc>
          <w:tcPr>
            <w:tcW w:w="7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Т74</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сексуальная жестокость</w:t>
            </w:r>
          </w:p>
        </w:tc>
        <w:tc>
          <w:tcPr>
            <w:tcW w:w="7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Т74,2</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синдром неуточненного жестокого обращения </w:t>
            </w:r>
          </w:p>
        </w:tc>
        <w:tc>
          <w:tcPr>
            <w:tcW w:w="7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Т74,9</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электротравмы</w:t>
            </w:r>
          </w:p>
        </w:tc>
        <w:tc>
          <w:tcPr>
            <w:tcW w:w="7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 75,4</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осложнения хирургических и терапевтических вмешательств, не классифицированные в других рубриках</w:t>
            </w:r>
          </w:p>
        </w:tc>
        <w:tc>
          <w:tcPr>
            <w:tcW w:w="7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Т80-Т88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последствия травм, отравлений и других воздействий внешних причин</w:t>
            </w:r>
          </w:p>
        </w:tc>
        <w:tc>
          <w:tcPr>
            <w:tcW w:w="7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Т90-Т98</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7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Т08-Т19, Т66-Т75.0, Т75.1, Т75.2, Т75.3, Т75.8, Т78-Т79</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Руководитель ___________________________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Исполнитель ______, телефон ______ Дата "___" _______ 20__ года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