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2c1" w14:textId="49e1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31 января 2012 года № 29 "Об утверждении Требований к помещению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апреля 2013 года № 111. Зарегистрирован в Министерстве юстиции Республики Казахстан 23 апреля 2013 года № 8430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29 «Об утверждении Требований к помещению нотариуса» (зарегистрированный в Реестре государственной регистрации нормативных правовых актов № 7444, опубликованный в газете «Казахстанская правда» от 26 мая 2012 года, № 154-156 (26973-26975)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«Здание, в котором расположено помещение нотариуса, должно соответствовать требованиям Правил пожарной безопасности,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1682.».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