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87bc2" w14:textId="8e87b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использования средств, предусмотренных в республиканском бюджете по программе "Заграничные командировки", и специфики 162 программ "Услуги по координации внешнеполитической деятельности" и "Обеспечение специальной, инженерно-технической и физической защиты дипломатических представительств за границей" в целях командирования уполномоченных лиц за пределы территории Республики Казахстан</w:t>
      </w:r>
    </w:p>
    <w:p>
      <w:pPr>
        <w:spacing w:after="0"/>
        <w:ind w:left="0"/>
        <w:jc w:val="both"/>
      </w:pPr>
      <w:r>
        <w:rPr>
          <w:rFonts w:ascii="Times New Roman"/>
          <w:b w:val="false"/>
          <w:i w:val="false"/>
          <w:color w:val="000000"/>
          <w:sz w:val="28"/>
        </w:rPr>
        <w:t>Приказ Министра иностранных дел Республики Казахстан от 9 апреля 2013 года № 08-1-1-1/114. Зарегистрирован в Министерстве юстиции Республики Казахстан 29 апреля 2013 года № 8438.</w:t>
      </w:r>
    </w:p>
    <w:p>
      <w:pPr>
        <w:spacing w:after="0"/>
        <w:ind w:left="0"/>
        <w:jc w:val="both"/>
      </w:pPr>
      <w:r>
        <w:rPr>
          <w:rFonts w:ascii="Times New Roman"/>
          <w:b w:val="false"/>
          <w:i w:val="false"/>
          <w:color w:val="ff0000"/>
          <w:sz w:val="28"/>
        </w:rPr>
        <w:t xml:space="preserve">
      Сноска. Заголовок - в редакции приказа Министра иностранных дел РК от 06.05.2022 </w:t>
      </w:r>
      <w:r>
        <w:rPr>
          <w:rFonts w:ascii="Times New Roman"/>
          <w:b w:val="false"/>
          <w:i w:val="false"/>
          <w:color w:val="ff0000"/>
          <w:sz w:val="28"/>
        </w:rPr>
        <w:t>№ 11-1-4/199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78)</w:t>
      </w:r>
      <w:r>
        <w:rPr>
          <w:rFonts w:ascii="Times New Roman"/>
          <w:b w:val="false"/>
          <w:i w:val="false"/>
          <w:color w:val="000000"/>
          <w:sz w:val="28"/>
        </w:rPr>
        <w:t xml:space="preserve"> пункта 15 Положения о Министерстве иностранных дел Республики Казахстан, утвержденного постановлением Правительства Республики Казахстан от 28 октября 2004 года № 1118,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иностранных дел РК от 06.05.2022 </w:t>
      </w:r>
      <w:r>
        <w:rPr>
          <w:rFonts w:ascii="Times New Roman"/>
          <w:b w:val="false"/>
          <w:i w:val="false"/>
          <w:color w:val="000000"/>
          <w:sz w:val="28"/>
        </w:rPr>
        <w:t>№ 11-1-4/199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Утвердить прилагаемые Правила использования средств, предусмотренных в республиканском бюджете по программе "Заграничные командировки", и специфики 162 программ "Услуги по координации внешнеполитической деятельности" и "Обеспечение специальной, инженерно-технической и физической защиты дипломатических представительств за границей" в целях командирования уполномоченных лиц за пределы территории Республики Казахстан.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иностранных дел РК от 06.05.2022 </w:t>
      </w:r>
      <w:r>
        <w:rPr>
          <w:rFonts w:ascii="Times New Roman"/>
          <w:b w:val="false"/>
          <w:i w:val="false"/>
          <w:color w:val="000000"/>
          <w:sz w:val="28"/>
        </w:rPr>
        <w:t>№ 11-1-4/199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Валютно-финансовому департаменту обеспечить государственную регистрацию настоящего приказа в Министерстве юстиции Республики Казахстан и разместить его на интернет-ресурсе Министерства иностранных дел Республики Казахстан.</w:t>
      </w:r>
    </w:p>
    <w:bookmarkEnd w:id="2"/>
    <w:bookmarkStart w:name="z4" w:id="3"/>
    <w:p>
      <w:pPr>
        <w:spacing w:after="0"/>
        <w:ind w:left="0"/>
        <w:jc w:val="both"/>
      </w:pPr>
      <w:r>
        <w:rPr>
          <w:rFonts w:ascii="Times New Roman"/>
          <w:b w:val="false"/>
          <w:i w:val="false"/>
          <w:color w:val="000000"/>
          <w:sz w:val="28"/>
        </w:rPr>
        <w:t>
      3. Настоящий приказ вводится в действие со дня его государственной регистрации в Министерстве юстиции Республики Казахстан.</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иностранных дел</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Идрисов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"СОГЛАСОВАНО"   "СОГЛАСОВАНО"</w:t>
      </w:r>
    </w:p>
    <w:p>
      <w:pPr>
        <w:spacing w:after="0"/>
        <w:ind w:left="0"/>
        <w:jc w:val="both"/>
      </w:pPr>
      <w:r>
        <w:rPr>
          <w:rFonts w:ascii="Times New Roman"/>
          <w:b w:val="false"/>
          <w:i w:val="false"/>
          <w:color w:val="000000"/>
          <w:sz w:val="28"/>
        </w:rPr>
        <w:t>
      Председатель   Министр финансов</w:t>
      </w:r>
    </w:p>
    <w:p>
      <w:pPr>
        <w:spacing w:after="0"/>
        <w:ind w:left="0"/>
        <w:jc w:val="both"/>
      </w:pPr>
      <w:r>
        <w:rPr>
          <w:rFonts w:ascii="Times New Roman"/>
          <w:b w:val="false"/>
          <w:i w:val="false"/>
          <w:color w:val="000000"/>
          <w:sz w:val="28"/>
        </w:rPr>
        <w:t>
      Национального Банка</w:t>
      </w:r>
    </w:p>
    <w:p>
      <w:pPr>
        <w:spacing w:after="0"/>
        <w:ind w:left="0"/>
        <w:jc w:val="both"/>
      </w:pPr>
      <w:r>
        <w:rPr>
          <w:rFonts w:ascii="Times New Roman"/>
          <w:b w:val="false"/>
          <w:i w:val="false"/>
          <w:color w:val="000000"/>
          <w:sz w:val="28"/>
        </w:rPr>
        <w:t>
      Республики Казахстан   Республики Казахстан</w:t>
      </w:r>
    </w:p>
    <w:p>
      <w:pPr>
        <w:spacing w:after="0"/>
        <w:ind w:left="0"/>
        <w:jc w:val="both"/>
      </w:pPr>
      <w:r>
        <w:rPr>
          <w:rFonts w:ascii="Times New Roman"/>
          <w:b w:val="false"/>
          <w:i w:val="false"/>
          <w:color w:val="000000"/>
          <w:sz w:val="28"/>
        </w:rPr>
        <w:t>
      Г. Марченко   4 апреля 2013 год   Б. Жамишев</w:t>
      </w:r>
    </w:p>
    <w:p>
      <w:pPr>
        <w:spacing w:after="0"/>
        <w:ind w:left="0"/>
        <w:jc w:val="both"/>
      </w:pPr>
      <w:r>
        <w:rPr>
          <w:rFonts w:ascii="Times New Roman"/>
          <w:b w:val="false"/>
          <w:i w:val="false"/>
          <w:color w:val="000000"/>
          <w:sz w:val="28"/>
        </w:rPr>
        <w:t>
      28 марта 2013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иностранных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9 апреля 2013 года № 08-1-1-1/114</w:t>
            </w:r>
          </w:p>
        </w:tc>
      </w:tr>
    </w:tbl>
    <w:bookmarkStart w:name="z6" w:id="4"/>
    <w:p>
      <w:pPr>
        <w:spacing w:after="0"/>
        <w:ind w:left="0"/>
        <w:jc w:val="left"/>
      </w:pPr>
      <w:r>
        <w:rPr>
          <w:rFonts w:ascii="Times New Roman"/>
          <w:b/>
          <w:i w:val="false"/>
          <w:color w:val="000000"/>
        </w:rPr>
        <w:t xml:space="preserve"> Правила использования средств, предусмотренных в республиканском бюджете по программе "Заграничные командировки", и специфики 162 программ "Услуги по координации внешнеполитической деятельности" и "Обеспечение специальной, инженерно-технической и физической защиты дипломатических представительств за границей" в целях командирования уполномоченных лиц за пределы территории Республики Казахстан</w:t>
      </w:r>
    </w:p>
    <w:bookmarkEnd w:id="4"/>
    <w:p>
      <w:pPr>
        <w:spacing w:after="0"/>
        <w:ind w:left="0"/>
        <w:jc w:val="both"/>
      </w:pPr>
      <w:r>
        <w:rPr>
          <w:rFonts w:ascii="Times New Roman"/>
          <w:b w:val="false"/>
          <w:i w:val="false"/>
          <w:color w:val="ff0000"/>
          <w:sz w:val="28"/>
        </w:rPr>
        <w:t xml:space="preserve">
      Сноска. Заголовок - в редакции приказа Министра иностранных дел РК от 06.05.2022 </w:t>
      </w:r>
      <w:r>
        <w:rPr>
          <w:rFonts w:ascii="Times New Roman"/>
          <w:b w:val="false"/>
          <w:i w:val="false"/>
          <w:color w:val="ff0000"/>
          <w:sz w:val="28"/>
        </w:rPr>
        <w:t>№ 11-1-4/199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 w:id="5"/>
    <w:p>
      <w:pPr>
        <w:spacing w:after="0"/>
        <w:ind w:left="0"/>
        <w:jc w:val="left"/>
      </w:pPr>
      <w:r>
        <w:rPr>
          <w:rFonts w:ascii="Times New Roman"/>
          <w:b/>
          <w:i w:val="false"/>
          <w:color w:val="000000"/>
        </w:rPr>
        <w:t xml:space="preserve"> Глава 1. Общие положения</w:t>
      </w:r>
    </w:p>
    <w:bookmarkEnd w:id="5"/>
    <w:p>
      <w:pPr>
        <w:spacing w:after="0"/>
        <w:ind w:left="0"/>
        <w:jc w:val="both"/>
      </w:pPr>
      <w:r>
        <w:rPr>
          <w:rFonts w:ascii="Times New Roman"/>
          <w:b w:val="false"/>
          <w:i w:val="false"/>
          <w:color w:val="ff0000"/>
          <w:sz w:val="28"/>
        </w:rPr>
        <w:t xml:space="preserve">
      Сноска. Заголовок главы 1 - в редакции приказа Министра иностранных дел РК от 22.06.2021 </w:t>
      </w:r>
      <w:r>
        <w:rPr>
          <w:rFonts w:ascii="Times New Roman"/>
          <w:b w:val="false"/>
          <w:i w:val="false"/>
          <w:color w:val="ff0000"/>
          <w:sz w:val="28"/>
        </w:rPr>
        <w:t>№ 11-1-4/255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 w:id="6"/>
    <w:p>
      <w:pPr>
        <w:spacing w:after="0"/>
        <w:ind w:left="0"/>
        <w:jc w:val="both"/>
      </w:pPr>
      <w:r>
        <w:rPr>
          <w:rFonts w:ascii="Times New Roman"/>
          <w:b w:val="false"/>
          <w:i w:val="false"/>
          <w:color w:val="000000"/>
          <w:sz w:val="28"/>
        </w:rPr>
        <w:t>
      1. Настоящие Правила использования средств, предусмотренных в республиканском бюджете по программе "Заграничные командировки", и специфики 162 программ "Услуги по координации внешнеполитической деятельности" и "Обеспечение специальной, инженерно-технической и физической защиты дипломатических представительств за границей" в целях командирования уполномоченных лиц за пределы территории Республики Казахстан (далее – Правила) определяют порядок использования средств, предусмотренных республиканской бюджетной программой "Заграничные командировки" и спецификой 162 программ "Услуги по координации внешнеполитической деятельности" и "Обеспечение специальной, инженерно-технической и физической защиты дипломатических представительств за границей", для командирования за границу лиц, указанных в пункте 2 настоящих Правил.</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иностранных дел РК от 06.05.2022 </w:t>
      </w:r>
      <w:r>
        <w:rPr>
          <w:rFonts w:ascii="Times New Roman"/>
          <w:b w:val="false"/>
          <w:i w:val="false"/>
          <w:color w:val="000000"/>
          <w:sz w:val="28"/>
        </w:rPr>
        <w:t>№ 11-1-4/199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2. Министерство иностранных дел Республики Казахстан (далее – Министерство иностранных дел) как администратор текущей бюджетной программы "Заграничные командировки" и специфики 162 программ "Услуги по координации внешнеполитической деятельности" (по подпрограмме "Обеспечение деятельности уполномоченного органа по координации внешнеполитической деятельности") и "Обеспечение специальной, инженерно-технической и физической защиты дипломатических представительств за границей", принимает решения об использовании средств на оплату расходов, связанных с командированием за границу (далее - командировочные расходы):</w:t>
      </w:r>
    </w:p>
    <w:bookmarkEnd w:id="7"/>
    <w:p>
      <w:pPr>
        <w:spacing w:after="0"/>
        <w:ind w:left="0"/>
        <w:jc w:val="both"/>
      </w:pPr>
      <w:r>
        <w:rPr>
          <w:rFonts w:ascii="Times New Roman"/>
          <w:b w:val="false"/>
          <w:i w:val="false"/>
          <w:color w:val="000000"/>
          <w:sz w:val="28"/>
        </w:rPr>
        <w:t>
      содержащихся за счет республиканского бюджета должностных лиц (далее – должностные лица);</w:t>
      </w:r>
    </w:p>
    <w:p>
      <w:pPr>
        <w:spacing w:after="0"/>
        <w:ind w:left="0"/>
        <w:jc w:val="both"/>
      </w:pPr>
      <w:r>
        <w:rPr>
          <w:rFonts w:ascii="Times New Roman"/>
          <w:b w:val="false"/>
          <w:i w:val="false"/>
          <w:color w:val="000000"/>
          <w:sz w:val="28"/>
        </w:rPr>
        <w:t>
      супруги Президента Республики Казахстан;</w:t>
      </w:r>
    </w:p>
    <w:p>
      <w:pPr>
        <w:spacing w:after="0"/>
        <w:ind w:left="0"/>
        <w:jc w:val="both"/>
      </w:pPr>
      <w:r>
        <w:rPr>
          <w:rFonts w:ascii="Times New Roman"/>
          <w:b w:val="false"/>
          <w:i w:val="false"/>
          <w:color w:val="000000"/>
          <w:sz w:val="28"/>
        </w:rPr>
        <w:t>
      супруги Первого Президента Республики Казахстан – Елбасы;</w:t>
      </w:r>
    </w:p>
    <w:p>
      <w:pPr>
        <w:spacing w:after="0"/>
        <w:ind w:left="0"/>
        <w:jc w:val="both"/>
      </w:pPr>
      <w:r>
        <w:rPr>
          <w:rFonts w:ascii="Times New Roman"/>
          <w:b w:val="false"/>
          <w:i w:val="false"/>
          <w:color w:val="000000"/>
          <w:sz w:val="28"/>
        </w:rPr>
        <w:t>
      делегаций Республики Казахстан, участвующих на ежегодных сессиях Генеральной Конференции Международной Организации Труда;</w:t>
      </w:r>
    </w:p>
    <w:p>
      <w:pPr>
        <w:spacing w:after="0"/>
        <w:ind w:left="0"/>
        <w:jc w:val="both"/>
      </w:pPr>
      <w:r>
        <w:rPr>
          <w:rFonts w:ascii="Times New Roman"/>
          <w:b w:val="false"/>
          <w:i w:val="false"/>
          <w:color w:val="000000"/>
          <w:sz w:val="28"/>
        </w:rPr>
        <w:t>
      члена Европейской комиссии за демократию через право от Республики Казахстан (Венецианская комиссия Совета Европы);</w:t>
      </w:r>
    </w:p>
    <w:p>
      <w:pPr>
        <w:spacing w:after="0"/>
        <w:ind w:left="0"/>
        <w:jc w:val="both"/>
      </w:pPr>
      <w:r>
        <w:rPr>
          <w:rFonts w:ascii="Times New Roman"/>
          <w:b w:val="false"/>
          <w:i w:val="false"/>
          <w:color w:val="000000"/>
          <w:sz w:val="28"/>
        </w:rPr>
        <w:t>
      членов правительственной делегации в совместных комиссиях по демаркации Государственной границы с Республикой Узбекистан, Российской Федерацией и проверке линии Государственной границы с Китайской Народной Республикой (далее – правительственная делегация по демаркации Государственной границы).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иностранных дел РК от 06.05.2022 </w:t>
      </w:r>
      <w:r>
        <w:rPr>
          <w:rFonts w:ascii="Times New Roman"/>
          <w:b w:val="false"/>
          <w:i w:val="false"/>
          <w:color w:val="000000"/>
          <w:sz w:val="28"/>
        </w:rPr>
        <w:t>№ 11-1-4/199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8"/>
    <w:p>
      <w:pPr>
        <w:spacing w:after="0"/>
        <w:ind w:left="0"/>
        <w:jc w:val="left"/>
      </w:pPr>
      <w:r>
        <w:rPr>
          <w:rFonts w:ascii="Times New Roman"/>
          <w:b/>
          <w:i w:val="false"/>
          <w:color w:val="000000"/>
        </w:rPr>
        <w:t xml:space="preserve"> Глава 2. Порядок использования средств республиканского бюджета, выделяемых на оплату командировочных расходов</w:t>
      </w:r>
    </w:p>
    <w:bookmarkEnd w:id="8"/>
    <w:p>
      <w:pPr>
        <w:spacing w:after="0"/>
        <w:ind w:left="0"/>
        <w:jc w:val="both"/>
      </w:pPr>
      <w:r>
        <w:rPr>
          <w:rFonts w:ascii="Times New Roman"/>
          <w:b w:val="false"/>
          <w:i w:val="false"/>
          <w:color w:val="ff0000"/>
          <w:sz w:val="28"/>
        </w:rPr>
        <w:t xml:space="preserve">
      Сноска. Заголовок главы 2 - в редакции приказа Министра иностранных дел РК от 22.06.2021 </w:t>
      </w:r>
      <w:r>
        <w:rPr>
          <w:rFonts w:ascii="Times New Roman"/>
          <w:b w:val="false"/>
          <w:i w:val="false"/>
          <w:color w:val="ff0000"/>
          <w:sz w:val="28"/>
        </w:rPr>
        <w:t>№ 11-1-4/255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 w:id="9"/>
    <w:p>
      <w:pPr>
        <w:spacing w:after="0"/>
        <w:ind w:left="0"/>
        <w:jc w:val="both"/>
      </w:pPr>
      <w:r>
        <w:rPr>
          <w:rFonts w:ascii="Times New Roman"/>
          <w:b w:val="false"/>
          <w:i w:val="false"/>
          <w:color w:val="000000"/>
          <w:sz w:val="28"/>
        </w:rPr>
        <w:t>
      3. Министерство иностранных дел использует средства, предусмотренные в республиканском бюджете на очередной финансовый год по программе "Заграничные командировки", и специфике 162 программ "Услуги по координации внешнеполитической деятельности" (по подпрограмме "Обеспечение деятельности уполномоченного органа по координации внешнеполитической деятельности"), "Обеспечение специальной, инженерно-технической и физической защиты дипломатических представительств за границей".</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иностранных дел РК от 06.05.2022 </w:t>
      </w:r>
      <w:r>
        <w:rPr>
          <w:rFonts w:ascii="Times New Roman"/>
          <w:b w:val="false"/>
          <w:i w:val="false"/>
          <w:color w:val="000000"/>
          <w:sz w:val="28"/>
        </w:rPr>
        <w:t>№ 11-1-4/199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10"/>
    <w:p>
      <w:pPr>
        <w:spacing w:after="0"/>
        <w:ind w:left="0"/>
        <w:jc w:val="both"/>
      </w:pPr>
      <w:r>
        <w:rPr>
          <w:rFonts w:ascii="Times New Roman"/>
          <w:b w:val="false"/>
          <w:i w:val="false"/>
          <w:color w:val="000000"/>
          <w:sz w:val="28"/>
        </w:rPr>
        <w:t xml:space="preserve">
      4. Ведение кассовых и банковских операций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исполнения бюджета и его кассового обслуживания, утвержденными приказом Министра финансов Республики Казахстан от 4 декабря 2014 года № 540 (зарегистрирован в Реестре государственной регистрации нормативных правовых актов № 9934) (далее - Правила исполнения бюджета и его кассового обслуживания), </w:t>
      </w:r>
      <w:r>
        <w:rPr>
          <w:rFonts w:ascii="Times New Roman"/>
          <w:b w:val="false"/>
          <w:i w:val="false"/>
          <w:color w:val="000000"/>
          <w:sz w:val="28"/>
        </w:rPr>
        <w:t>Правилами</w:t>
      </w:r>
      <w:r>
        <w:rPr>
          <w:rFonts w:ascii="Times New Roman"/>
          <w:b w:val="false"/>
          <w:i w:val="false"/>
          <w:color w:val="000000"/>
          <w:sz w:val="28"/>
        </w:rPr>
        <w:t xml:space="preserve"> ведения бухгалтерского учета в государственных учреждениях, утвержденными приказом Министра финансов Республики Казахстан от 3 августа 2010 года № 393 (зарегистрирован в Реестре государственной регистрации нормативных правовых актов № 6443), за исключением норм, устанавливающих ежедневный лимит остатка наличных денег в кассе государственного учреждения и сроки хранения наличных денег в кассе, </w:t>
      </w:r>
      <w:r>
        <w:rPr>
          <w:rFonts w:ascii="Times New Roman"/>
          <w:b w:val="false"/>
          <w:i w:val="false"/>
          <w:color w:val="000000"/>
          <w:sz w:val="28"/>
        </w:rPr>
        <w:t>Правилами</w:t>
      </w:r>
      <w:r>
        <w:rPr>
          <w:rFonts w:ascii="Times New Roman"/>
          <w:b w:val="false"/>
          <w:i w:val="false"/>
          <w:color w:val="000000"/>
          <w:sz w:val="28"/>
        </w:rPr>
        <w:t xml:space="preserve"> проведения инвентаризации в государственных учреждениях, утвержденными приказом Министра финансов Республики Казахстан от 22 августа 2011 года № 423 (зарегистрирован в Реестре государственной регистрации нормативных правовых актов № 7197) и </w:t>
      </w:r>
      <w:r>
        <w:rPr>
          <w:rFonts w:ascii="Times New Roman"/>
          <w:b w:val="false"/>
          <w:i w:val="false"/>
          <w:color w:val="000000"/>
          <w:sz w:val="28"/>
        </w:rPr>
        <w:t>Альбомом</w:t>
      </w:r>
      <w:r>
        <w:rPr>
          <w:rFonts w:ascii="Times New Roman"/>
          <w:b w:val="false"/>
          <w:i w:val="false"/>
          <w:color w:val="000000"/>
          <w:sz w:val="28"/>
        </w:rPr>
        <w:t xml:space="preserve"> форм бухгалтерской документации для государственных учреждений, утвержденным приказом исполняющего обязанности Министра финансов Республики Казахстан от 2 августа 2011 года № 390 (зарегистрирован в Реестре государственной регистрации нормативных правовых актов № 7126).</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и.о. Министра иностранных дел РК от 17.01.2018 </w:t>
      </w:r>
      <w:r>
        <w:rPr>
          <w:rFonts w:ascii="Times New Roman"/>
          <w:b w:val="false"/>
          <w:i w:val="false"/>
          <w:color w:val="000000"/>
          <w:sz w:val="28"/>
        </w:rPr>
        <w:t>№ 11-1-4/18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11"/>
    <w:p>
      <w:pPr>
        <w:spacing w:after="0"/>
        <w:ind w:left="0"/>
        <w:jc w:val="both"/>
      </w:pPr>
      <w:r>
        <w:rPr>
          <w:rFonts w:ascii="Times New Roman"/>
          <w:b w:val="false"/>
          <w:i w:val="false"/>
          <w:color w:val="000000"/>
          <w:sz w:val="28"/>
        </w:rPr>
        <w:t xml:space="preserve">
      5. Для обеспечения конвертации выделенных средств по расчетам с лицами, указанными в </w:t>
      </w:r>
      <w:r>
        <w:rPr>
          <w:rFonts w:ascii="Times New Roman"/>
          <w:b w:val="false"/>
          <w:i w:val="false"/>
          <w:color w:val="000000"/>
          <w:sz w:val="28"/>
        </w:rPr>
        <w:t>пункте 2</w:t>
      </w:r>
      <w:r>
        <w:rPr>
          <w:rFonts w:ascii="Times New Roman"/>
          <w:b w:val="false"/>
          <w:i w:val="false"/>
          <w:color w:val="000000"/>
          <w:sz w:val="28"/>
        </w:rPr>
        <w:t xml:space="preserve"> настоящих Правил (далее – командированные лица), Министерство иностранных дел в центральном уполномоченном органе по исполнению бюджета открывает счета в иностранной валюте для наличного и безналичного расчета.</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приказа и.о. Министра иностранных дел РК от 17.01.2018 </w:t>
      </w:r>
      <w:r>
        <w:rPr>
          <w:rFonts w:ascii="Times New Roman"/>
          <w:b w:val="false"/>
          <w:i w:val="false"/>
          <w:color w:val="000000"/>
          <w:sz w:val="28"/>
        </w:rPr>
        <w:t>№ 11-1-4/18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12"/>
    <w:p>
      <w:pPr>
        <w:spacing w:after="0"/>
        <w:ind w:left="0"/>
        <w:jc w:val="both"/>
      </w:pPr>
      <w:r>
        <w:rPr>
          <w:rFonts w:ascii="Times New Roman"/>
          <w:b w:val="false"/>
          <w:i w:val="false"/>
          <w:color w:val="000000"/>
          <w:sz w:val="28"/>
        </w:rPr>
        <w:t xml:space="preserve">
      6. Конвертация выделенных средств производится Департаментом казначейства по городу Астане Комитета казначейства Министерства финансов Республики Казахстан (далее – Департамент казначейства по городу Астане)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исполнения бюджета и его кассового обслуживания.</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 Заместителя Премьер-Министра - Министра иностранных дел РК от 31.10.2024 </w:t>
      </w:r>
      <w:r>
        <w:rPr>
          <w:rFonts w:ascii="Times New Roman"/>
          <w:b w:val="false"/>
          <w:i w:val="false"/>
          <w:color w:val="000000"/>
          <w:sz w:val="28"/>
        </w:rPr>
        <w:t>№ 11-1-4/613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 w:id="13"/>
    <w:p>
      <w:pPr>
        <w:spacing w:after="0"/>
        <w:ind w:left="0"/>
        <w:jc w:val="both"/>
      </w:pPr>
      <w:r>
        <w:rPr>
          <w:rFonts w:ascii="Times New Roman"/>
          <w:b w:val="false"/>
          <w:i w:val="false"/>
          <w:color w:val="000000"/>
          <w:sz w:val="28"/>
        </w:rPr>
        <w:t>
      6-1. Министерство иностранных дел открывает в банках второго уровня текущие счета в долларах США и евро (далее – валютные счета), предусмотренные бюджетным законодательством и предназначенные исключительно для зачисления средств, выделенных на оплату командировочных расходов, и дальнейших расчетов с командированными лицами путем перевода иностранной валюты на их платежные карточки.</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6-1 в соответствии с приказом Министра иностранных дел РК от 06.05.2019 </w:t>
      </w:r>
      <w:r>
        <w:rPr>
          <w:rFonts w:ascii="Times New Roman"/>
          <w:b w:val="false"/>
          <w:i w:val="false"/>
          <w:color w:val="000000"/>
          <w:sz w:val="28"/>
        </w:rPr>
        <w:t>№ 11-1-4/201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14"/>
    <w:p>
      <w:pPr>
        <w:spacing w:after="0"/>
        <w:ind w:left="0"/>
        <w:jc w:val="both"/>
      </w:pPr>
      <w:r>
        <w:rPr>
          <w:rFonts w:ascii="Times New Roman"/>
          <w:b w:val="false"/>
          <w:i w:val="false"/>
          <w:color w:val="000000"/>
          <w:sz w:val="28"/>
        </w:rPr>
        <w:t>
      7. Министерство иностранных дел представляет в Департамент казначейства по городу Астана заявку о необходимой сумме наличных денег в иностранной валюте на предстоящее полугодие с разбивкой по месяцам в срок не позднее 10 числа последнего месяца текущего полугодия.</w:t>
      </w:r>
    </w:p>
    <w:bookmarkEnd w:id="14"/>
    <w:bookmarkStart w:name="z125" w:id="15"/>
    <w:p>
      <w:pPr>
        <w:spacing w:after="0"/>
        <w:ind w:left="0"/>
        <w:jc w:val="both"/>
      </w:pPr>
      <w:r>
        <w:rPr>
          <w:rFonts w:ascii="Times New Roman"/>
          <w:b w:val="false"/>
          <w:i w:val="false"/>
          <w:color w:val="000000"/>
          <w:sz w:val="28"/>
        </w:rPr>
        <w:t>
      Одновременно для сведения предоставляется информация о сумме, планируемой к перечислению на валютные счета Министерства иностранных дел в банках второго уровня, на предстоящее полугодие с разбивкой по месяцам.</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приказа Министра иностранных дел РК от 06.05.2019 </w:t>
      </w:r>
      <w:r>
        <w:rPr>
          <w:rFonts w:ascii="Times New Roman"/>
          <w:b w:val="false"/>
          <w:i w:val="false"/>
          <w:color w:val="000000"/>
          <w:sz w:val="28"/>
        </w:rPr>
        <w:t>№ 11-1-4/201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Заместителя Премьер-Министра - Министра иностранных дел РК от 31.10.2024 </w:t>
      </w:r>
      <w:r>
        <w:rPr>
          <w:rFonts w:ascii="Times New Roman"/>
          <w:b w:val="false"/>
          <w:i w:val="false"/>
          <w:color w:val="000000"/>
          <w:sz w:val="28"/>
        </w:rPr>
        <w:t>№ 11-1-4/613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6"/>
    <w:p>
      <w:pPr>
        <w:spacing w:after="0"/>
        <w:ind w:left="0"/>
        <w:jc w:val="left"/>
      </w:pPr>
      <w:r>
        <w:rPr>
          <w:rFonts w:ascii="Times New Roman"/>
          <w:b/>
          <w:i w:val="false"/>
          <w:color w:val="000000"/>
        </w:rPr>
        <w:t xml:space="preserve"> Глава 3. Порядок выделения средств на оплату командировочных расходов</w:t>
      </w:r>
    </w:p>
    <w:bookmarkEnd w:id="16"/>
    <w:p>
      <w:pPr>
        <w:spacing w:after="0"/>
        <w:ind w:left="0"/>
        <w:jc w:val="both"/>
      </w:pPr>
      <w:r>
        <w:rPr>
          <w:rFonts w:ascii="Times New Roman"/>
          <w:b w:val="false"/>
          <w:i w:val="false"/>
          <w:color w:val="ff0000"/>
          <w:sz w:val="28"/>
        </w:rPr>
        <w:t xml:space="preserve">
      Сноска. Заголовок главы 3 - в редакции приказа Министра иностранных дел РК от 22.06.2021 </w:t>
      </w:r>
      <w:r>
        <w:rPr>
          <w:rFonts w:ascii="Times New Roman"/>
          <w:b w:val="false"/>
          <w:i w:val="false"/>
          <w:color w:val="ff0000"/>
          <w:sz w:val="28"/>
        </w:rPr>
        <w:t>№ 11-1-4/255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9" w:id="17"/>
    <w:p>
      <w:pPr>
        <w:spacing w:after="0"/>
        <w:ind w:left="0"/>
        <w:jc w:val="both"/>
      </w:pPr>
      <w:r>
        <w:rPr>
          <w:rFonts w:ascii="Times New Roman"/>
          <w:b w:val="false"/>
          <w:i w:val="false"/>
          <w:color w:val="000000"/>
          <w:sz w:val="28"/>
        </w:rPr>
        <w:t>
      8. Выделение средств Министерством иностранных дел на оплату командировочных расходов по бюджетной программе "Заграничные командировки" и специфики 162 программ "Услуги по координации внешнеполитической деятельности" (подпрограмме "Обеспечение деятельности уполномоченного органа по координации внешнеполитической деятельности") и "Обеспечение специальной, инженерно-технической и физической защиты дипломатических представительств за рубежом" осуществляется:</w:t>
      </w:r>
    </w:p>
    <w:bookmarkEnd w:id="17"/>
    <w:bookmarkStart w:name="z126" w:id="18"/>
    <w:p>
      <w:pPr>
        <w:spacing w:after="0"/>
        <w:ind w:left="0"/>
        <w:jc w:val="both"/>
      </w:pPr>
      <w:r>
        <w:rPr>
          <w:rFonts w:ascii="Times New Roman"/>
          <w:b w:val="false"/>
          <w:i w:val="false"/>
          <w:color w:val="000000"/>
          <w:sz w:val="28"/>
        </w:rPr>
        <w:t>
      1) должностным лицам, супруге Президента Республики Казахстан, членам делегации Республики Казахстан, участвующим на ежегодных сессиях Генеральной Конференции Международной Организации Труда, члену Европейской комиссии за демократию через право от Республики Казахстан (Венецианская комиссия Совета Европы) на основании письменного обращения государственных органов в Министерство иностранных дел;</w:t>
      </w:r>
    </w:p>
    <w:bookmarkEnd w:id="18"/>
    <w:bookmarkStart w:name="z127" w:id="19"/>
    <w:p>
      <w:pPr>
        <w:spacing w:after="0"/>
        <w:ind w:left="0"/>
        <w:jc w:val="both"/>
      </w:pPr>
      <w:r>
        <w:rPr>
          <w:rFonts w:ascii="Times New Roman"/>
          <w:b w:val="false"/>
          <w:i w:val="false"/>
          <w:color w:val="000000"/>
          <w:sz w:val="28"/>
        </w:rPr>
        <w:t>
      2) персоналу дипломатической службы Республики Казахстан на основании принятого решения о направлении в командировку.</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приказа Министра иностранных дел РК от 06.05.2019 </w:t>
      </w:r>
      <w:r>
        <w:rPr>
          <w:rFonts w:ascii="Times New Roman"/>
          <w:b w:val="false"/>
          <w:i w:val="false"/>
          <w:color w:val="000000"/>
          <w:sz w:val="28"/>
        </w:rPr>
        <w:t>№ 11-1-4/201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Заместителя Премьер-Министра - Министра иностранных дел РК от 31.10.2024 </w:t>
      </w:r>
      <w:r>
        <w:rPr>
          <w:rFonts w:ascii="Times New Roman"/>
          <w:b w:val="false"/>
          <w:i w:val="false"/>
          <w:color w:val="000000"/>
          <w:sz w:val="28"/>
        </w:rPr>
        <w:t>№ 11-1-4/613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9. Выделение средств на оплату командировочных расходов членов правительственной делегации по демаркации Государственной границы осуществляется согласно Планам-графикам, утверждаемым руководителями правительственных делегаций по демаркации Государственной границы или их заместителями, а также согласно договоренностям с контрпартнерами по дипломатическим каналам.</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иностранных дел РК от 06.05.2022 </w:t>
      </w:r>
      <w:r>
        <w:rPr>
          <w:rFonts w:ascii="Times New Roman"/>
          <w:b w:val="false"/>
          <w:i w:val="false"/>
          <w:color w:val="000000"/>
          <w:sz w:val="28"/>
        </w:rPr>
        <w:t>№ 11-1-4/199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xml:space="preserve">
      10. Услуги по выполнению специальных рейсов при выезде за границу делегаций Республики Казахстан осуществляются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мая 2018 года № 256 "Об утверждении Правил возмещения расходов на служебные командировки за счет бюджетных средств, в том числе в иностранные государства" (далее – постановление), оплачиваются Министерством иностранных дел на основании письменного обращения соответствующего государственного органа и подписанного с авиаперевозчиком, выполняющим специальные рейсы, акта об оказанных услугах, путем перечисления денежных средств на текущий банковский счет авиаперевозчика.</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приказа Министра иностранных дел РК от 06.05.2019 </w:t>
      </w:r>
      <w:r>
        <w:rPr>
          <w:rFonts w:ascii="Times New Roman"/>
          <w:b w:val="false"/>
          <w:i w:val="false"/>
          <w:color w:val="000000"/>
          <w:sz w:val="28"/>
        </w:rPr>
        <w:t>№ 11-1-4/201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11. Государственный орган обращается в Министерство иностранных дел не менее чем за пятнадцать рабочих дней до проведения соответствующего мероприятия, либо в более поздние сроки, но не позднее, чем за три рабочих дня, по согласованию между руководителями соответствующего государственного органа и Министерства иностранных дел.</w:t>
      </w:r>
    </w:p>
    <w:bookmarkEnd w:id="22"/>
    <w:p>
      <w:pPr>
        <w:spacing w:after="0"/>
        <w:ind w:left="0"/>
        <w:jc w:val="both"/>
      </w:pPr>
      <w:r>
        <w:rPr>
          <w:rFonts w:ascii="Times New Roman"/>
          <w:b w:val="false"/>
          <w:i w:val="false"/>
          <w:color w:val="000000"/>
          <w:sz w:val="28"/>
        </w:rPr>
        <w:t>
      Обращение государственного органа в адрес Министерства иностранных дел должно содержать сведения о цели, сроке заграничной командировки и командируемых лицах.</w:t>
      </w:r>
    </w:p>
    <w:p>
      <w:pPr>
        <w:spacing w:after="0"/>
        <w:ind w:left="0"/>
        <w:jc w:val="both"/>
      </w:pPr>
      <w:r>
        <w:rPr>
          <w:rFonts w:ascii="Times New Roman"/>
          <w:b w:val="false"/>
          <w:i w:val="false"/>
          <w:color w:val="000000"/>
          <w:sz w:val="28"/>
        </w:rPr>
        <w:t>
      Срок командировки не должен превышать 40 календарных дней (не считая времени нахождения в пути), за исключением направления командируемого лица:</w:t>
      </w:r>
    </w:p>
    <w:p>
      <w:pPr>
        <w:spacing w:after="0"/>
        <w:ind w:left="0"/>
        <w:jc w:val="both"/>
      </w:pPr>
      <w:r>
        <w:rPr>
          <w:rFonts w:ascii="Times New Roman"/>
          <w:b w:val="false"/>
          <w:i w:val="false"/>
          <w:color w:val="000000"/>
          <w:sz w:val="28"/>
        </w:rPr>
        <w:t>
      на обучение, повышение квалификации или переподготовку;</w:t>
      </w:r>
    </w:p>
    <w:p>
      <w:pPr>
        <w:spacing w:after="0"/>
        <w:ind w:left="0"/>
        <w:jc w:val="both"/>
      </w:pPr>
      <w:r>
        <w:rPr>
          <w:rFonts w:ascii="Times New Roman"/>
          <w:b w:val="false"/>
          <w:i w:val="false"/>
          <w:color w:val="000000"/>
          <w:sz w:val="28"/>
        </w:rPr>
        <w:t>
      долгосрочным наблюдателем за выборами;</w:t>
      </w:r>
    </w:p>
    <w:p>
      <w:pPr>
        <w:spacing w:after="0"/>
        <w:ind w:left="0"/>
        <w:jc w:val="both"/>
      </w:pPr>
      <w:r>
        <w:rPr>
          <w:rFonts w:ascii="Times New Roman"/>
          <w:b w:val="false"/>
          <w:i w:val="false"/>
          <w:color w:val="000000"/>
          <w:sz w:val="28"/>
        </w:rPr>
        <w:t>
      для участия в работе по обеспечению защиты интересов Республики Казахстан в международных арбитражах, иностранных судах и иностранных государственных органах.</w:t>
      </w:r>
    </w:p>
    <w:p>
      <w:pPr>
        <w:spacing w:after="0"/>
        <w:ind w:left="0"/>
        <w:jc w:val="both"/>
      </w:pPr>
      <w:r>
        <w:rPr>
          <w:rFonts w:ascii="Times New Roman"/>
          <w:b w:val="false"/>
          <w:i w:val="false"/>
          <w:color w:val="000000"/>
          <w:sz w:val="28"/>
        </w:rPr>
        <w:t>
      Срок командирования, целью которого является участие в работе по обеспечению защиты интересов Республики Казахстан в международных арбитражах, иностранных судах и иностранных государственных органах, не должен превышать 180 календарных дней.</w:t>
      </w:r>
    </w:p>
    <w:p>
      <w:pPr>
        <w:spacing w:after="0"/>
        <w:ind w:left="0"/>
        <w:jc w:val="both"/>
      </w:pPr>
      <w:r>
        <w:rPr>
          <w:rFonts w:ascii="Times New Roman"/>
          <w:b w:val="false"/>
          <w:i w:val="false"/>
          <w:color w:val="000000"/>
          <w:sz w:val="28"/>
        </w:rPr>
        <w:t>
      В случае возникновения форс-мажорных обстоятельств в ходе командировки, производится обмен или возврат билета и срок командировки продлевается на срок форс-мажорных обстоятельств на основании письменного обращения государственного органа с обоснованием и приложением подтверждающих документов.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в редакции приказа Министра иностранных дел РК от 22.07.2015 </w:t>
      </w:r>
      <w:r>
        <w:rPr>
          <w:rFonts w:ascii="Times New Roman"/>
          <w:b w:val="false"/>
          <w:i w:val="false"/>
          <w:color w:val="000000"/>
          <w:sz w:val="28"/>
        </w:rPr>
        <w:t xml:space="preserve"> </w:t>
      </w:r>
      <w:r>
        <w:rPr>
          <w:rFonts w:ascii="Times New Roman"/>
          <w:b w:val="false"/>
          <w:i w:val="false"/>
          <w:color w:val="000000"/>
          <w:sz w:val="28"/>
        </w:rPr>
        <w:t>№ 11-1-2/301</w:t>
      </w:r>
      <w:r>
        <w:rPr>
          <w:rFonts w:ascii="Times New Roman"/>
          <w:b w:val="false"/>
          <w:i w:val="false"/>
          <w:color w:val="ff0000"/>
          <w:sz w:val="28"/>
        </w:rPr>
        <w:t xml:space="preserve"> (вводится в действие со дня его первого официального опубликования); с изменением, внесенным приказом Заместителя Премьер-Министра - Министра иностранных дел РК от 31.10.2024 </w:t>
      </w:r>
      <w:r>
        <w:rPr>
          <w:rFonts w:ascii="Times New Roman"/>
          <w:b w:val="false"/>
          <w:i w:val="false"/>
          <w:color w:val="000000"/>
          <w:sz w:val="28"/>
        </w:rPr>
        <w:t>№ 11-1-4/613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12. За исключением услуг по выполнению специальных рейсов при выезде за границу делегаций Республики Казахстан, Министерство иностранных дел рассматривает обращение о выделении средств на оплату командировочных расходов с учетом:</w:t>
      </w:r>
    </w:p>
    <w:bookmarkEnd w:id="23"/>
    <w:bookmarkStart w:name="z128" w:id="24"/>
    <w:p>
      <w:pPr>
        <w:spacing w:after="0"/>
        <w:ind w:left="0"/>
        <w:jc w:val="both"/>
      </w:pPr>
      <w:r>
        <w:rPr>
          <w:rFonts w:ascii="Times New Roman"/>
          <w:b w:val="false"/>
          <w:i w:val="false"/>
          <w:color w:val="000000"/>
          <w:sz w:val="28"/>
        </w:rPr>
        <w:t>
      1) запланированных в текущем году мероприятий с участием соответствующего государственного органа в рамках бюджетных программ;</w:t>
      </w:r>
    </w:p>
    <w:bookmarkEnd w:id="24"/>
    <w:bookmarkStart w:name="z129" w:id="25"/>
    <w:p>
      <w:pPr>
        <w:spacing w:after="0"/>
        <w:ind w:left="0"/>
        <w:jc w:val="both"/>
      </w:pPr>
      <w:r>
        <w:rPr>
          <w:rFonts w:ascii="Times New Roman"/>
          <w:b w:val="false"/>
          <w:i w:val="false"/>
          <w:color w:val="000000"/>
          <w:sz w:val="28"/>
        </w:rPr>
        <w:t>
      2) объема бюджетных средств, предусмотренных в республиканском бюджете на текущий год;</w:t>
      </w:r>
    </w:p>
    <w:bookmarkEnd w:id="25"/>
    <w:bookmarkStart w:name="z130" w:id="26"/>
    <w:p>
      <w:pPr>
        <w:spacing w:after="0"/>
        <w:ind w:left="0"/>
        <w:jc w:val="both"/>
      </w:pPr>
      <w:r>
        <w:rPr>
          <w:rFonts w:ascii="Times New Roman"/>
          <w:b w:val="false"/>
          <w:i w:val="false"/>
          <w:color w:val="000000"/>
          <w:sz w:val="28"/>
        </w:rPr>
        <w:t>
      3) внешнеполитической целесообразности участия в предлагаемом государственным органом мероприятии;</w:t>
      </w:r>
    </w:p>
    <w:bookmarkEnd w:id="26"/>
    <w:bookmarkStart w:name="z131" w:id="27"/>
    <w:p>
      <w:pPr>
        <w:spacing w:after="0"/>
        <w:ind w:left="0"/>
        <w:jc w:val="both"/>
      </w:pPr>
      <w:r>
        <w:rPr>
          <w:rFonts w:ascii="Times New Roman"/>
          <w:b w:val="false"/>
          <w:i w:val="false"/>
          <w:color w:val="000000"/>
          <w:sz w:val="28"/>
        </w:rPr>
        <w:t>
      4) целесообразности участия в инвестиционных мероприятиях.</w:t>
      </w:r>
    </w:p>
    <w:bookmarkEnd w:id="27"/>
    <w:bookmarkStart w:name="z132" w:id="28"/>
    <w:p>
      <w:pPr>
        <w:spacing w:after="0"/>
        <w:ind w:left="0"/>
        <w:jc w:val="both"/>
      </w:pPr>
      <w:r>
        <w:rPr>
          <w:rFonts w:ascii="Times New Roman"/>
          <w:b w:val="false"/>
          <w:i w:val="false"/>
          <w:color w:val="000000"/>
          <w:sz w:val="28"/>
        </w:rPr>
        <w:t>
      По итогам рассмотрения обращения Министерство иностранных дел в течение пяти рабочих дней принимает решение о выделении средств на оплату командировочных расходов.</w:t>
      </w:r>
    </w:p>
    <w:bookmarkEnd w:id="28"/>
    <w:bookmarkStart w:name="z133" w:id="29"/>
    <w:p>
      <w:pPr>
        <w:spacing w:after="0"/>
        <w:ind w:left="0"/>
        <w:jc w:val="both"/>
      </w:pPr>
      <w:r>
        <w:rPr>
          <w:rFonts w:ascii="Times New Roman"/>
          <w:b w:val="false"/>
          <w:i w:val="false"/>
          <w:color w:val="000000"/>
          <w:sz w:val="28"/>
        </w:rPr>
        <w:t>
      Выдача средств на командировочные расходы производится посредством перечисления на платежную карточку в течение пяти рабочих дней после оформления командируемого лица, либо наличными средствами по запросу государственного органа из кассы Министерства иностранных дел в день оформления командируемого лица.</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в редакции приказа Министра иностранных дел РК от 06.05.2019 </w:t>
      </w:r>
      <w:r>
        <w:rPr>
          <w:rFonts w:ascii="Times New Roman"/>
          <w:b w:val="false"/>
          <w:i w:val="false"/>
          <w:color w:val="000000"/>
          <w:sz w:val="28"/>
        </w:rPr>
        <w:t>№ 11-1-4/201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Заместителя Премьер-Министра - Министра иностранных дел РК от 31.10.2024 </w:t>
      </w:r>
      <w:r>
        <w:rPr>
          <w:rFonts w:ascii="Times New Roman"/>
          <w:b w:val="false"/>
          <w:i w:val="false"/>
          <w:color w:val="000000"/>
          <w:sz w:val="28"/>
        </w:rPr>
        <w:t>№ 11-1-4/613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30"/>
    <w:p>
      <w:pPr>
        <w:spacing w:after="0"/>
        <w:ind w:left="0"/>
        <w:jc w:val="both"/>
      </w:pPr>
      <w:r>
        <w:rPr>
          <w:rFonts w:ascii="Times New Roman"/>
          <w:b w:val="false"/>
          <w:i w:val="false"/>
          <w:color w:val="000000"/>
          <w:sz w:val="28"/>
        </w:rPr>
        <w:t>
      13. В случае, если до наступления планируемого мероприятия решения о выделении командировочных средств не было принято, Министерство иностранных дел принимает решение о компенсации командировочных расходов в течение пяти рабочих дней со дня поступления письменного обращения государственного органа.</w:t>
      </w:r>
    </w:p>
    <w:bookmarkEnd w:id="30"/>
    <w:bookmarkStart w:name="z30" w:id="31"/>
    <w:p>
      <w:pPr>
        <w:spacing w:after="0"/>
        <w:ind w:left="0"/>
        <w:jc w:val="both"/>
      </w:pPr>
      <w:r>
        <w:rPr>
          <w:rFonts w:ascii="Times New Roman"/>
          <w:b w:val="false"/>
          <w:i w:val="false"/>
          <w:color w:val="000000"/>
          <w:sz w:val="28"/>
        </w:rPr>
        <w:t>
      14. На основании принятого решения о выделении средств Министерство иностранных дел для получения наличной иностранной валюты выдает сотруднику Министерства иностранных дел доверенность на оформление в Департаменте казначейства по городу Астане.</w:t>
      </w:r>
    </w:p>
    <w:bookmarkEnd w:id="31"/>
    <w:bookmarkStart w:name="z134" w:id="32"/>
    <w:p>
      <w:pPr>
        <w:spacing w:after="0"/>
        <w:ind w:left="0"/>
        <w:jc w:val="both"/>
      </w:pPr>
      <w:r>
        <w:rPr>
          <w:rFonts w:ascii="Times New Roman"/>
          <w:b w:val="false"/>
          <w:i w:val="false"/>
          <w:color w:val="000000"/>
          <w:sz w:val="28"/>
        </w:rPr>
        <w:t>
      Доверенность на оформление выдается сроком на один рабочий день, подписывается Руководителем аппарата и главным бухгалтером Министерства иностранных дел.</w:t>
      </w:r>
    </w:p>
    <w:bookmarkEnd w:id="32"/>
    <w:bookmarkStart w:name="z135" w:id="33"/>
    <w:p>
      <w:pPr>
        <w:spacing w:after="0"/>
        <w:ind w:left="0"/>
        <w:jc w:val="both"/>
      </w:pPr>
      <w:r>
        <w:rPr>
          <w:rFonts w:ascii="Times New Roman"/>
          <w:b w:val="false"/>
          <w:i w:val="false"/>
          <w:color w:val="000000"/>
          <w:sz w:val="28"/>
        </w:rPr>
        <w:t>
      Департамент Казначейства по городу Астана выдает сроком на один рабочий день уполномоченному лицу, указанному в доверенности Министерства иностранных дел, доверенность на получение наличной иностранной валюты в Центральном филиале Национального Банка Республики Казахстан в городе Астане.</w:t>
      </w:r>
    </w:p>
    <w:bookmarkEnd w:id="33"/>
    <w:bookmarkStart w:name="z136" w:id="34"/>
    <w:p>
      <w:pPr>
        <w:spacing w:after="0"/>
        <w:ind w:left="0"/>
        <w:jc w:val="both"/>
      </w:pPr>
      <w:r>
        <w:rPr>
          <w:rFonts w:ascii="Times New Roman"/>
          <w:b w:val="false"/>
          <w:i w:val="false"/>
          <w:color w:val="000000"/>
          <w:sz w:val="28"/>
        </w:rPr>
        <w:t>
      Министерство иностранных дел хранит в своей кассе полученную по доверенности наличную иностранную валюту в пределах утвержденного месячного плана финансирования. Ежедневный лимит наличной иностранной валюты в кассе Министерства иностранных дел не должен превышать сумму, предусмотренную планом финансирования на текущий месяц.</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Заместителя Премьер-Министра - Министра иностранных дел РК от 31.10.2024 </w:t>
      </w:r>
      <w:r>
        <w:rPr>
          <w:rFonts w:ascii="Times New Roman"/>
          <w:b w:val="false"/>
          <w:i w:val="false"/>
          <w:color w:val="000000"/>
          <w:sz w:val="28"/>
        </w:rPr>
        <w:t>№ 11-1-4/613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 w:id="35"/>
    <w:p>
      <w:pPr>
        <w:spacing w:after="0"/>
        <w:ind w:left="0"/>
        <w:jc w:val="both"/>
      </w:pPr>
      <w:r>
        <w:rPr>
          <w:rFonts w:ascii="Times New Roman"/>
          <w:b w:val="false"/>
          <w:i w:val="false"/>
          <w:color w:val="000000"/>
          <w:sz w:val="28"/>
        </w:rPr>
        <w:t xml:space="preserve">
      14-1. Для осуществления безналичных расчетов с командированными лицами Министерство иностранных дел предоставляет в Департамент казначейства по городу Астане в установленном порядке заявление на перевод денег в иностранной валюте со своего счета по форме согласно </w:t>
      </w:r>
      <w:r>
        <w:rPr>
          <w:rFonts w:ascii="Times New Roman"/>
          <w:b w:val="false"/>
          <w:i w:val="false"/>
          <w:color w:val="000000"/>
          <w:sz w:val="28"/>
        </w:rPr>
        <w:t>приложению 74</w:t>
      </w:r>
      <w:r>
        <w:rPr>
          <w:rFonts w:ascii="Times New Roman"/>
          <w:b w:val="false"/>
          <w:i w:val="false"/>
          <w:color w:val="000000"/>
          <w:sz w:val="28"/>
        </w:rPr>
        <w:t xml:space="preserve"> к Правилам исполнения бюджета и его кассового обслуживания, открытого в центральном уполномоченном органе по исполнению бюджета, на свой валютный счет в банке второго уровня.</w:t>
      </w:r>
    </w:p>
    <w:bookmarkEnd w:id="35"/>
    <w:bookmarkStart w:name="z137" w:id="36"/>
    <w:p>
      <w:pPr>
        <w:spacing w:after="0"/>
        <w:ind w:left="0"/>
        <w:jc w:val="both"/>
      </w:pPr>
      <w:r>
        <w:rPr>
          <w:rFonts w:ascii="Times New Roman"/>
          <w:b w:val="false"/>
          <w:i w:val="false"/>
          <w:color w:val="000000"/>
          <w:sz w:val="28"/>
        </w:rPr>
        <w:t>
      Эквивалент суммы в национальной валюте ежедневного остатка на валютном счете в банке второго уровня на конец операционного дня не должен превышать 20 (двадцать) процентов от суммы, предусмотренной планом финансирования по соответствующей специфике на текущий месяц.</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14-1 в соответствии с приказом Министра иностранных дел РК от 06.05.2019 </w:t>
      </w:r>
      <w:r>
        <w:rPr>
          <w:rFonts w:ascii="Times New Roman"/>
          <w:b w:val="false"/>
          <w:i w:val="false"/>
          <w:color w:val="000000"/>
          <w:sz w:val="28"/>
        </w:rPr>
        <w:t>№ 11-1-4/201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Заместителя Премьер-Министра - Министра иностранных дел РК от 31.10.2024 </w:t>
      </w:r>
      <w:r>
        <w:rPr>
          <w:rFonts w:ascii="Times New Roman"/>
          <w:b w:val="false"/>
          <w:i w:val="false"/>
          <w:color w:val="000000"/>
          <w:sz w:val="28"/>
        </w:rPr>
        <w:t>№ 11-1-4/613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Министерство иностранных дел обеспечивает целевое использование средств, выделенных на оплату командировочных расходов, а также соблюдение лимитов остатка наличной иностранной валюты в кассе и ежедневного остатка на валютных счетах в банках второго уровня.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в редакции приказа Министра иностранных дел РК от 06.05.2019 </w:t>
      </w:r>
      <w:r>
        <w:rPr>
          <w:rFonts w:ascii="Times New Roman"/>
          <w:b w:val="false"/>
          <w:i w:val="false"/>
          <w:color w:val="000000"/>
          <w:sz w:val="28"/>
        </w:rPr>
        <w:t>№ 11-1-4/201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37"/>
    <w:p>
      <w:pPr>
        <w:spacing w:after="0"/>
        <w:ind w:left="0"/>
        <w:jc w:val="both"/>
      </w:pPr>
      <w:r>
        <w:rPr>
          <w:rFonts w:ascii="Times New Roman"/>
          <w:b w:val="false"/>
          <w:i w:val="false"/>
          <w:color w:val="000000"/>
          <w:sz w:val="28"/>
        </w:rPr>
        <w:t>
      16. Командированным лицам в соответствии с решением Министерства иностранных дел выделяются средства на оплату следующих командировочных расходов:</w:t>
      </w:r>
    </w:p>
    <w:bookmarkEnd w:id="37"/>
    <w:bookmarkStart w:name="z111" w:id="38"/>
    <w:p>
      <w:pPr>
        <w:spacing w:after="0"/>
        <w:ind w:left="0"/>
        <w:jc w:val="both"/>
      </w:pPr>
      <w:r>
        <w:rPr>
          <w:rFonts w:ascii="Times New Roman"/>
          <w:b w:val="false"/>
          <w:i w:val="false"/>
          <w:color w:val="000000"/>
          <w:sz w:val="28"/>
        </w:rPr>
        <w:t>
      1) суточные на срок командировки;</w:t>
      </w:r>
    </w:p>
    <w:bookmarkEnd w:id="38"/>
    <w:bookmarkStart w:name="z112" w:id="39"/>
    <w:p>
      <w:pPr>
        <w:spacing w:after="0"/>
        <w:ind w:left="0"/>
        <w:jc w:val="both"/>
      </w:pPr>
      <w:r>
        <w:rPr>
          <w:rFonts w:ascii="Times New Roman"/>
          <w:b w:val="false"/>
          <w:i w:val="false"/>
          <w:color w:val="000000"/>
          <w:sz w:val="28"/>
        </w:rPr>
        <w:t>
      2) расходы по проезду к месту назначения и обратно (услуги такси не оплачиваются);</w:t>
      </w:r>
    </w:p>
    <w:bookmarkEnd w:id="39"/>
    <w:bookmarkStart w:name="z113" w:id="40"/>
    <w:p>
      <w:pPr>
        <w:spacing w:after="0"/>
        <w:ind w:left="0"/>
        <w:jc w:val="both"/>
      </w:pPr>
      <w:r>
        <w:rPr>
          <w:rFonts w:ascii="Times New Roman"/>
          <w:b w:val="false"/>
          <w:i w:val="false"/>
          <w:color w:val="000000"/>
          <w:sz w:val="28"/>
        </w:rPr>
        <w:t>
      3) расходы по найму жилого помещения, в том числе в пунктах пребывания, предшествовавших въезду в пункт назначения.</w:t>
      </w:r>
    </w:p>
    <w:bookmarkEnd w:id="40"/>
    <w:bookmarkStart w:name="z114" w:id="41"/>
    <w:p>
      <w:pPr>
        <w:spacing w:after="0"/>
        <w:ind w:left="0"/>
        <w:jc w:val="both"/>
      </w:pPr>
      <w:r>
        <w:rPr>
          <w:rFonts w:ascii="Times New Roman"/>
          <w:b w:val="false"/>
          <w:i w:val="false"/>
          <w:color w:val="000000"/>
          <w:sz w:val="28"/>
        </w:rPr>
        <w:t xml:space="preserve">
      Расходы по найму жилого помещения возмещаются при предоставлении документов, предусмотренных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24 настоящих Правил, и не должны превышать нормы, утвержденные постановлением, в случаях только:</w:t>
      </w:r>
    </w:p>
    <w:bookmarkEnd w:id="41"/>
    <w:bookmarkStart w:name="z115" w:id="42"/>
    <w:p>
      <w:pPr>
        <w:spacing w:after="0"/>
        <w:ind w:left="0"/>
        <w:jc w:val="both"/>
      </w:pPr>
      <w:r>
        <w:rPr>
          <w:rFonts w:ascii="Times New Roman"/>
          <w:b w:val="false"/>
          <w:i w:val="false"/>
          <w:color w:val="000000"/>
          <w:sz w:val="28"/>
        </w:rPr>
        <w:t>
      если найм жилого помещения командированным лицом осуществлен в пункте пребывания, предшествовавшем въезду в пункт назначения, при ожидании выезда в пункт назначения более 8 (восьми) часов в дневное время и более 6 (шести) часов в ночное время;</w:t>
      </w:r>
    </w:p>
    <w:bookmarkEnd w:id="42"/>
    <w:bookmarkStart w:name="z116" w:id="43"/>
    <w:p>
      <w:pPr>
        <w:spacing w:after="0"/>
        <w:ind w:left="0"/>
        <w:jc w:val="both"/>
      </w:pPr>
      <w:r>
        <w:rPr>
          <w:rFonts w:ascii="Times New Roman"/>
          <w:b w:val="false"/>
          <w:i w:val="false"/>
          <w:color w:val="000000"/>
          <w:sz w:val="28"/>
        </w:rPr>
        <w:t>
      если заезд либо выезд командированного лица осуществлен по служебной необходимости до установленного расчетного часа, либо после расчетного часа;</w:t>
      </w:r>
    </w:p>
    <w:bookmarkEnd w:id="43"/>
    <w:bookmarkStart w:name="z117" w:id="44"/>
    <w:p>
      <w:pPr>
        <w:spacing w:after="0"/>
        <w:ind w:left="0"/>
        <w:jc w:val="both"/>
      </w:pPr>
      <w:r>
        <w:rPr>
          <w:rFonts w:ascii="Times New Roman"/>
          <w:b w:val="false"/>
          <w:i w:val="false"/>
          <w:color w:val="000000"/>
          <w:sz w:val="28"/>
        </w:rPr>
        <w:t>
      4) штраф за возврат/обмен билета (при отмене или переносе командировки, болезни, форс-мажорных обстоятельствах) – после письменного согласования с Руководителем аппарата Министерства иностранных дел;</w:t>
      </w:r>
    </w:p>
    <w:bookmarkEnd w:id="44"/>
    <w:bookmarkStart w:name="z118" w:id="45"/>
    <w:p>
      <w:pPr>
        <w:spacing w:after="0"/>
        <w:ind w:left="0"/>
        <w:jc w:val="both"/>
      </w:pPr>
      <w:r>
        <w:rPr>
          <w:rFonts w:ascii="Times New Roman"/>
          <w:b w:val="false"/>
          <w:i w:val="false"/>
          <w:color w:val="000000"/>
          <w:sz w:val="28"/>
        </w:rPr>
        <w:t>
      5) комиссионные сборы за обмен валюты, курсовая разница от обмена валют;</w:t>
      </w:r>
    </w:p>
    <w:bookmarkEnd w:id="45"/>
    <w:bookmarkStart w:name="z119" w:id="46"/>
    <w:p>
      <w:pPr>
        <w:spacing w:after="0"/>
        <w:ind w:left="0"/>
        <w:jc w:val="both"/>
      </w:pPr>
      <w:r>
        <w:rPr>
          <w:rFonts w:ascii="Times New Roman"/>
          <w:b w:val="false"/>
          <w:i w:val="false"/>
          <w:color w:val="000000"/>
          <w:sz w:val="28"/>
        </w:rPr>
        <w:t>
      6) консульские сборы за оформление визы согласно квитанции или чеку;</w:t>
      </w:r>
    </w:p>
    <w:bookmarkEnd w:id="46"/>
    <w:bookmarkStart w:name="z120" w:id="47"/>
    <w:p>
      <w:pPr>
        <w:spacing w:after="0"/>
        <w:ind w:left="0"/>
        <w:jc w:val="both"/>
      </w:pPr>
      <w:r>
        <w:rPr>
          <w:rFonts w:ascii="Times New Roman"/>
          <w:b w:val="false"/>
          <w:i w:val="false"/>
          <w:color w:val="000000"/>
          <w:sz w:val="28"/>
        </w:rPr>
        <w:t>
      7) сервисные сборы за оформление визы согласно квитанции или чеку – при отсутствии в городе Астане дипломатического представительства или консульского учреждения иностранного государства, уполномоченного оформлять визу;</w:t>
      </w:r>
    </w:p>
    <w:bookmarkEnd w:id="47"/>
    <w:bookmarkStart w:name="z121" w:id="48"/>
    <w:p>
      <w:pPr>
        <w:spacing w:after="0"/>
        <w:ind w:left="0"/>
        <w:jc w:val="both"/>
      </w:pPr>
      <w:r>
        <w:rPr>
          <w:rFonts w:ascii="Times New Roman"/>
          <w:b w:val="false"/>
          <w:i w:val="false"/>
          <w:color w:val="000000"/>
          <w:sz w:val="28"/>
        </w:rPr>
        <w:t>
      8) сборы за ускорение процедуры оформления визы согласно квитанции или чеку – после письменного согласования с Руководителем аппарата Министерства иностранных дел;</w:t>
      </w:r>
    </w:p>
    <w:bookmarkEnd w:id="48"/>
    <w:bookmarkStart w:name="z122" w:id="49"/>
    <w:p>
      <w:pPr>
        <w:spacing w:after="0"/>
        <w:ind w:left="0"/>
        <w:jc w:val="both"/>
      </w:pPr>
      <w:r>
        <w:rPr>
          <w:rFonts w:ascii="Times New Roman"/>
          <w:b w:val="false"/>
          <w:i w:val="false"/>
          <w:color w:val="000000"/>
          <w:sz w:val="28"/>
        </w:rPr>
        <w:t>
      9) расходы по прохождению тестирования полимеразной цепной реакции (далее – ПЦР-тестирование) на коронавирусную инфекцию при направлении в командировку и при возвращении из командировки в Республику Казахстан, в том числе при пересечении транзитных зон иностранных государств, согласно квитанции или чеку, а также справки о прохождении ПЦР-тестирования.</w:t>
      </w:r>
    </w:p>
    <w:bookmarkEnd w:id="49"/>
    <w:bookmarkStart w:name="z123" w:id="50"/>
    <w:p>
      <w:pPr>
        <w:spacing w:after="0"/>
        <w:ind w:left="0"/>
        <w:jc w:val="both"/>
      </w:pPr>
      <w:r>
        <w:rPr>
          <w:rFonts w:ascii="Times New Roman"/>
          <w:b w:val="false"/>
          <w:i w:val="false"/>
          <w:color w:val="000000"/>
          <w:sz w:val="28"/>
        </w:rPr>
        <w:t>
      Командировочные расходы возмещаются согласно нормам, утвержденным постановлением. В случае превышения установленных норм лицами, в отношении которых расходы по проживанию оплачиваются по фактическим затратам, возмещение производится при условии предоставления подтверждающих документов.</w:t>
      </w:r>
    </w:p>
    <w:bookmarkEnd w:id="50"/>
    <w:bookmarkStart w:name="z124" w:id="51"/>
    <w:p>
      <w:pPr>
        <w:spacing w:after="0"/>
        <w:ind w:left="0"/>
        <w:jc w:val="both"/>
      </w:pPr>
      <w:r>
        <w:rPr>
          <w:rFonts w:ascii="Times New Roman"/>
          <w:b w:val="false"/>
          <w:i w:val="false"/>
          <w:color w:val="000000"/>
          <w:sz w:val="28"/>
        </w:rPr>
        <w:t>
      В случае, если срок командирования, целью которого является участие в работе по обеспечению защиты интересов Республики Казахстан в международных арбитражах, иностранных судах и иностранных государственных органах, составляет от 41 до 180 календарных дней, применяются нормы возмещения расходов по найму жилого помещения, с учетом коэффициента 0,5 к стоимости одноместного гостиничного номера по классификации – стандарт (в сутки на одного человека).</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иностранных дел РК от 06.05.2022 </w:t>
      </w:r>
      <w:r>
        <w:rPr>
          <w:rFonts w:ascii="Times New Roman"/>
          <w:b w:val="false"/>
          <w:i w:val="false"/>
          <w:color w:val="000000"/>
          <w:sz w:val="28"/>
        </w:rPr>
        <w:t>№ 11-1-4/199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Заместителя Премьер-Министра - Министра иностранных дел РК от 31.10.2024 </w:t>
      </w:r>
      <w:r>
        <w:rPr>
          <w:rFonts w:ascii="Times New Roman"/>
          <w:b w:val="false"/>
          <w:i w:val="false"/>
          <w:color w:val="000000"/>
          <w:sz w:val="28"/>
        </w:rPr>
        <w:t>№ 11-1-4/613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52"/>
    <w:p>
      <w:pPr>
        <w:spacing w:after="0"/>
        <w:ind w:left="0"/>
        <w:jc w:val="both"/>
      </w:pPr>
      <w:r>
        <w:rPr>
          <w:rFonts w:ascii="Times New Roman"/>
          <w:b w:val="false"/>
          <w:i w:val="false"/>
          <w:color w:val="000000"/>
          <w:sz w:val="28"/>
        </w:rPr>
        <w:t xml:space="preserve">
      17. Командировочные расходы, не предусмотренные </w:t>
      </w:r>
      <w:r>
        <w:rPr>
          <w:rFonts w:ascii="Times New Roman"/>
          <w:b w:val="false"/>
          <w:i w:val="false"/>
          <w:color w:val="000000"/>
          <w:sz w:val="28"/>
        </w:rPr>
        <w:t xml:space="preserve"> </w:t>
      </w:r>
      <w:r>
        <w:rPr>
          <w:rFonts w:ascii="Times New Roman"/>
          <w:b w:val="false"/>
          <w:i w:val="false"/>
          <w:color w:val="000000"/>
          <w:sz w:val="28"/>
        </w:rPr>
        <w:t>пунктом 16</w:t>
      </w:r>
      <w:r>
        <w:rPr>
          <w:rFonts w:ascii="Times New Roman"/>
          <w:b w:val="false"/>
          <w:i w:val="false"/>
          <w:color w:val="000000"/>
          <w:sz w:val="28"/>
        </w:rPr>
        <w:t xml:space="preserve"> настоящих Правил, Министерством иностранных дел не оплачиваются.</w:t>
      </w:r>
    </w:p>
    <w:bookmarkEnd w:id="52"/>
    <w:bookmarkStart w:name="z40" w:id="53"/>
    <w:p>
      <w:pPr>
        <w:spacing w:after="0"/>
        <w:ind w:left="0"/>
        <w:jc w:val="both"/>
      </w:pPr>
      <w:r>
        <w:rPr>
          <w:rFonts w:ascii="Times New Roman"/>
          <w:b w:val="false"/>
          <w:i w:val="false"/>
          <w:color w:val="000000"/>
          <w:sz w:val="28"/>
        </w:rPr>
        <w:t>
      18. При следовании командированного лица за границу, дата пересечения Государственной границы Республики Казахстан и при возвращении в Республику Казахстан, дата пересечения Государственной границы иностранного государства, предшествующего въезду в Республику Казахстан, включаются в срок командировки.</w:t>
      </w:r>
    </w:p>
    <w:bookmarkEnd w:id="53"/>
    <w:p>
      <w:pPr>
        <w:spacing w:after="0"/>
        <w:ind w:left="0"/>
        <w:jc w:val="both"/>
      </w:pPr>
      <w:r>
        <w:rPr>
          <w:rFonts w:ascii="Times New Roman"/>
          <w:b w:val="false"/>
          <w:i w:val="false"/>
          <w:color w:val="000000"/>
          <w:sz w:val="28"/>
        </w:rPr>
        <w:t>
      Время нахождения в пути при следовании командированного лица за границу и при возвращении в Республику Казахстан не должно превышать одного дня до и одного дня после мероприятия, за исключением маршрута, время нахождения в пути по которому будет составлять более 24 (двадцати четырех) часов.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в редакции приказа Министра иностранных дел РК от 06.05.2019 </w:t>
      </w:r>
      <w:r>
        <w:rPr>
          <w:rFonts w:ascii="Times New Roman"/>
          <w:b w:val="false"/>
          <w:i w:val="false"/>
          <w:color w:val="000000"/>
          <w:sz w:val="28"/>
        </w:rPr>
        <w:t>№ 11-1-4/201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54"/>
    <w:p>
      <w:pPr>
        <w:spacing w:after="0"/>
        <w:ind w:left="0"/>
        <w:jc w:val="both"/>
      </w:pPr>
      <w:r>
        <w:rPr>
          <w:rFonts w:ascii="Times New Roman"/>
          <w:b w:val="false"/>
          <w:i w:val="false"/>
          <w:color w:val="000000"/>
          <w:sz w:val="28"/>
        </w:rPr>
        <w:t>
      19. В случае, если у командированного лица нет, ни командировочного удостоверения, ни отметок в паспорте уполномоченных органов иностранных государств или государств, в которых командированное лицо находилось в транзитной зоне, основанием для принятия отчета могут служить проездные документы, подтверждающие нахождение командированного лица в каждой стране.</w:t>
      </w:r>
    </w:p>
    <w:bookmarkEnd w:id="54"/>
    <w:bookmarkStart w:name="z42" w:id="55"/>
    <w:p>
      <w:pPr>
        <w:spacing w:after="0"/>
        <w:ind w:left="0"/>
        <w:jc w:val="both"/>
      </w:pPr>
      <w:r>
        <w:rPr>
          <w:rFonts w:ascii="Times New Roman"/>
          <w:b w:val="false"/>
          <w:i w:val="false"/>
          <w:color w:val="000000"/>
          <w:sz w:val="28"/>
        </w:rPr>
        <w:t>
      20. В случае пребывания командированных лиц в течение одних суток на территории двух иностранных государств, средства на оплату командировочных расходов выделяются в размере 50 (пятидесяти) процентов от установленных норм, для каждой из этих стран.</w:t>
      </w:r>
    </w:p>
    <w:bookmarkEnd w:id="55"/>
    <w:bookmarkStart w:name="z43" w:id="56"/>
    <w:p>
      <w:pPr>
        <w:spacing w:after="0"/>
        <w:ind w:left="0"/>
        <w:jc w:val="both"/>
      </w:pPr>
      <w:r>
        <w:rPr>
          <w:rFonts w:ascii="Times New Roman"/>
          <w:b w:val="false"/>
          <w:i w:val="false"/>
          <w:color w:val="000000"/>
          <w:sz w:val="28"/>
        </w:rPr>
        <w:t>
      21. В случае пребывания командированных лиц в течение одних суток на территории более двух иностранных государств, средства на оплату командировочных расходов выделяются по нормам, установленным для страны, которая является последним пунктом пребывании в период данных суток.</w:t>
      </w:r>
    </w:p>
    <w:bookmarkEnd w:id="56"/>
    <w:bookmarkStart w:name="z44" w:id="57"/>
    <w:p>
      <w:pPr>
        <w:spacing w:after="0"/>
        <w:ind w:left="0"/>
        <w:jc w:val="both"/>
      </w:pPr>
      <w:r>
        <w:rPr>
          <w:rFonts w:ascii="Times New Roman"/>
          <w:b w:val="false"/>
          <w:i w:val="false"/>
          <w:color w:val="000000"/>
          <w:sz w:val="28"/>
        </w:rPr>
        <w:t>
      22. В случае получения средств, выделенных на оплату командировочных расходов, доверенным лицом за командированное лицо (далее – подотчетное лицо) необходимо представить доверенность со сроком действия три рабочих дня. Доверенность выдается на официальном бланке государственного органа за подписью первого руководителя государственного органа или руководителя аппарата центрального исполнительного органа (должностного лица, на которого возложены полномочия первого руководителя, руководителя аппарата центрального исполнительного органа или иного уполномоченного на это должностного лица) и главного (старшего) бухгалтера государственного органа.</w:t>
      </w:r>
    </w:p>
    <w:bookmarkEnd w:id="57"/>
    <w:bookmarkStart w:name="z138" w:id="58"/>
    <w:p>
      <w:pPr>
        <w:spacing w:after="0"/>
        <w:ind w:left="0"/>
        <w:jc w:val="both"/>
      </w:pPr>
      <w:r>
        <w:rPr>
          <w:rFonts w:ascii="Times New Roman"/>
          <w:b w:val="false"/>
          <w:i w:val="false"/>
          <w:color w:val="000000"/>
          <w:sz w:val="28"/>
        </w:rPr>
        <w:t xml:space="preserve">
      Выделение командированному или подотчетному лицу средств на оплату командировочных расходов производится при условии сдачи документов, предусмотренных в </w:t>
      </w:r>
      <w:r>
        <w:rPr>
          <w:rFonts w:ascii="Times New Roman"/>
          <w:b w:val="false"/>
          <w:i w:val="false"/>
          <w:color w:val="000000"/>
          <w:sz w:val="28"/>
        </w:rPr>
        <w:t>пункте 24</w:t>
      </w:r>
      <w:r>
        <w:rPr>
          <w:rFonts w:ascii="Times New Roman"/>
          <w:b w:val="false"/>
          <w:i w:val="false"/>
          <w:color w:val="000000"/>
          <w:sz w:val="28"/>
        </w:rPr>
        <w:t xml:space="preserve"> настоящих Правил данным лицом по ранее выделенным средствам на оплату командировочных расходов.</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в редакции приказа и.о. Министра иностранных дел РК от 17.01.2018 </w:t>
      </w:r>
      <w:r>
        <w:rPr>
          <w:rFonts w:ascii="Times New Roman"/>
          <w:b w:val="false"/>
          <w:i w:val="false"/>
          <w:color w:val="000000"/>
          <w:sz w:val="28"/>
        </w:rPr>
        <w:t>№ 11-1-4/18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и.о. Министра иностранных дел РК от 30.03.2021 </w:t>
      </w:r>
      <w:r>
        <w:rPr>
          <w:rFonts w:ascii="Times New Roman"/>
          <w:b w:val="false"/>
          <w:i w:val="false"/>
          <w:color w:val="000000"/>
          <w:sz w:val="28"/>
        </w:rPr>
        <w:t>№ 11-1-4/113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31.10.2024 </w:t>
      </w:r>
      <w:r>
        <w:rPr>
          <w:rFonts w:ascii="Times New Roman"/>
          <w:b w:val="false"/>
          <w:i w:val="false"/>
          <w:color w:val="000000"/>
          <w:sz w:val="28"/>
        </w:rPr>
        <w:t>№ 11-1-4/613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59"/>
    <w:p>
      <w:pPr>
        <w:spacing w:after="0"/>
        <w:ind w:left="0"/>
        <w:jc w:val="both"/>
      </w:pPr>
      <w:r>
        <w:rPr>
          <w:rFonts w:ascii="Times New Roman"/>
          <w:b w:val="false"/>
          <w:i w:val="false"/>
          <w:color w:val="000000"/>
          <w:sz w:val="28"/>
        </w:rPr>
        <w:t>
      23. Для расчета валюты применяется обменный курс, указанный в документе, подтверждающем обмен наличной иностранной валюты. В случае отсутствия документа, подтверждающего обмен наличной иностранной валюты, применяется курс, установленный Национальным Банком Республики Казахстан на последнюю дату, указанную в счете-фактуре.</w:t>
      </w:r>
    </w:p>
    <w:bookmarkEnd w:id="59"/>
    <w:bookmarkStart w:name="z46" w:id="60"/>
    <w:p>
      <w:pPr>
        <w:spacing w:after="0"/>
        <w:ind w:left="0"/>
        <w:jc w:val="left"/>
      </w:pPr>
      <w:r>
        <w:rPr>
          <w:rFonts w:ascii="Times New Roman"/>
          <w:b/>
          <w:i w:val="false"/>
          <w:color w:val="000000"/>
        </w:rPr>
        <w:t xml:space="preserve"> Глава 4. Отчетность</w:t>
      </w:r>
    </w:p>
    <w:bookmarkEnd w:id="60"/>
    <w:p>
      <w:pPr>
        <w:spacing w:after="0"/>
        <w:ind w:left="0"/>
        <w:jc w:val="both"/>
      </w:pPr>
      <w:r>
        <w:rPr>
          <w:rFonts w:ascii="Times New Roman"/>
          <w:b w:val="false"/>
          <w:i w:val="false"/>
          <w:color w:val="ff0000"/>
          <w:sz w:val="28"/>
        </w:rPr>
        <w:t xml:space="preserve">
      Сноска. Заголовок главы 4 - в редакции приказа Министра иностранных дел РК от 22.06.2021 </w:t>
      </w:r>
      <w:r>
        <w:rPr>
          <w:rFonts w:ascii="Times New Roman"/>
          <w:b w:val="false"/>
          <w:i w:val="false"/>
          <w:color w:val="ff0000"/>
          <w:sz w:val="28"/>
        </w:rPr>
        <w:t>№ 11-1-4/255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7" w:id="61"/>
    <w:p>
      <w:pPr>
        <w:spacing w:after="0"/>
        <w:ind w:left="0"/>
        <w:jc w:val="both"/>
      </w:pPr>
      <w:r>
        <w:rPr>
          <w:rFonts w:ascii="Times New Roman"/>
          <w:b w:val="false"/>
          <w:i w:val="false"/>
          <w:color w:val="000000"/>
          <w:sz w:val="28"/>
        </w:rPr>
        <w:t>
      24. Командированные или подотчетные лица в течение трех рабочих дней после завершения командировки представляют в структурное подразделение Министерства иностранных дел, ответственное за выделение средств, следующие документы:</w:t>
      </w:r>
    </w:p>
    <w:bookmarkEnd w:id="61"/>
    <w:p>
      <w:pPr>
        <w:spacing w:after="0"/>
        <w:ind w:left="0"/>
        <w:jc w:val="both"/>
      </w:pPr>
      <w:r>
        <w:rPr>
          <w:rFonts w:ascii="Times New Roman"/>
          <w:b w:val="false"/>
          <w:i w:val="false"/>
          <w:color w:val="000000"/>
          <w:sz w:val="28"/>
        </w:rPr>
        <w:t>
      1) копия паспорта (копия страницы 2 и страниц(ы) с четкими изображениями отметок о пересечении государственных границ в полном развернутом виде;</w:t>
      </w:r>
    </w:p>
    <w:bookmarkStart w:name="z53" w:id="62"/>
    <w:p>
      <w:pPr>
        <w:spacing w:after="0"/>
        <w:ind w:left="0"/>
        <w:jc w:val="both"/>
      </w:pPr>
      <w:r>
        <w:rPr>
          <w:rFonts w:ascii="Times New Roman"/>
          <w:b w:val="false"/>
          <w:i w:val="false"/>
          <w:color w:val="000000"/>
          <w:sz w:val="28"/>
        </w:rPr>
        <w:t>
      в случаях отсутствия в паспорте отметки о пересечении границы, представляется копия командировочного удостоверения с отметками кадровой службы по месту работы командированного лица и принимающей организации;</w:t>
      </w:r>
    </w:p>
    <w:bookmarkEnd w:id="62"/>
    <w:bookmarkStart w:name="z54" w:id="63"/>
    <w:p>
      <w:pPr>
        <w:spacing w:after="0"/>
        <w:ind w:left="0"/>
        <w:jc w:val="both"/>
      </w:pPr>
      <w:r>
        <w:rPr>
          <w:rFonts w:ascii="Times New Roman"/>
          <w:b w:val="false"/>
          <w:i w:val="false"/>
          <w:color w:val="000000"/>
          <w:sz w:val="28"/>
        </w:rPr>
        <w:t>
      2) проездные документы:</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билеты</w:t>
      </w:r>
      <w:r>
        <w:rPr>
          <w:rFonts w:ascii="Times New Roman"/>
          <w:b w:val="false"/>
          <w:i w:val="false"/>
          <w:color w:val="000000"/>
          <w:sz w:val="28"/>
        </w:rPr>
        <w:t xml:space="preserve"> на проезд к месту назначения и обратно с обязательным приложением счета-фактуры (инвойса) и фискального чека (не требуется, в случае проезда специальным рейсом);</w:t>
      </w:r>
    </w:p>
    <w:bookmarkStart w:name="z56" w:id="64"/>
    <w:p>
      <w:pPr>
        <w:spacing w:after="0"/>
        <w:ind w:left="0"/>
        <w:jc w:val="both"/>
      </w:pPr>
      <w:r>
        <w:rPr>
          <w:rFonts w:ascii="Times New Roman"/>
          <w:b w:val="false"/>
          <w:i w:val="false"/>
          <w:color w:val="000000"/>
          <w:sz w:val="28"/>
        </w:rPr>
        <w:t>
      документы по проезду к конечному пункту назначения транспортом общего пользования от вокзала, аэропорта, пристани и обратно;</w:t>
      </w:r>
    </w:p>
    <w:bookmarkEnd w:id="64"/>
    <w:bookmarkStart w:name="z57" w:id="65"/>
    <w:p>
      <w:pPr>
        <w:spacing w:after="0"/>
        <w:ind w:left="0"/>
        <w:jc w:val="both"/>
      </w:pPr>
      <w:r>
        <w:rPr>
          <w:rFonts w:ascii="Times New Roman"/>
          <w:b w:val="false"/>
          <w:i w:val="false"/>
          <w:color w:val="000000"/>
          <w:sz w:val="28"/>
        </w:rPr>
        <w:t>
      в случаях, предусмотренных администрациями аэропортов, квитанции об оплате административных сборов;</w:t>
      </w:r>
    </w:p>
    <w:bookmarkEnd w:id="65"/>
    <w:bookmarkStart w:name="z58" w:id="66"/>
    <w:p>
      <w:pPr>
        <w:spacing w:after="0"/>
        <w:ind w:left="0"/>
        <w:jc w:val="both"/>
      </w:pPr>
      <w:r>
        <w:rPr>
          <w:rFonts w:ascii="Times New Roman"/>
          <w:b w:val="false"/>
          <w:i w:val="false"/>
          <w:color w:val="000000"/>
          <w:sz w:val="28"/>
        </w:rPr>
        <w:t>
      в случае наличия, документы, подтверждающие оплату штрафа за возврат/обмен билета;</w:t>
      </w:r>
    </w:p>
    <w:bookmarkEnd w:id="66"/>
    <w:bookmarkStart w:name="z59" w:id="67"/>
    <w:p>
      <w:pPr>
        <w:spacing w:after="0"/>
        <w:ind w:left="0"/>
        <w:jc w:val="both"/>
      </w:pPr>
      <w:r>
        <w:rPr>
          <w:rFonts w:ascii="Times New Roman"/>
          <w:b w:val="false"/>
          <w:i w:val="false"/>
          <w:color w:val="000000"/>
          <w:sz w:val="28"/>
        </w:rPr>
        <w:t>
      в случае представления электронного авиабилета, прикладываются посадочные талоны и документы, подтверждающие оплату стоимости авиабилета;</w:t>
      </w:r>
    </w:p>
    <w:bookmarkEnd w:id="67"/>
    <w:bookmarkStart w:name="z60" w:id="68"/>
    <w:p>
      <w:pPr>
        <w:spacing w:after="0"/>
        <w:ind w:left="0"/>
        <w:jc w:val="both"/>
      </w:pPr>
      <w:r>
        <w:rPr>
          <w:rFonts w:ascii="Times New Roman"/>
          <w:b w:val="false"/>
          <w:i w:val="false"/>
          <w:color w:val="000000"/>
          <w:sz w:val="28"/>
        </w:rPr>
        <w:t>
      в случае утери билетов на проезд, посадочных талонов или документов, подтверждающих оплату штрафа за возврат/обмен билета, представляется письменное подтверждение организаций, выдавших указанные документы;</w:t>
      </w:r>
    </w:p>
    <w:bookmarkEnd w:id="68"/>
    <w:bookmarkStart w:name="z61" w:id="69"/>
    <w:p>
      <w:pPr>
        <w:spacing w:after="0"/>
        <w:ind w:left="0"/>
        <w:jc w:val="both"/>
      </w:pPr>
      <w:r>
        <w:rPr>
          <w:rFonts w:ascii="Times New Roman"/>
          <w:b w:val="false"/>
          <w:i w:val="false"/>
          <w:color w:val="000000"/>
          <w:sz w:val="28"/>
        </w:rPr>
        <w:t xml:space="preserve">
      в случае нахождения в транзитной стране более 12 часов, предоставляется письмо (справка) авиакомпании или организации, выдавшей авиабилет, об отсутствии в ближайшие 12 часов с момента прибытия в транзитную страну рейса или авиабилета на имеющийся рейс по дальнейшему маршруту командирования; </w:t>
      </w:r>
    </w:p>
    <w:bookmarkEnd w:id="69"/>
    <w:bookmarkStart w:name="z62" w:id="70"/>
    <w:p>
      <w:pPr>
        <w:spacing w:after="0"/>
        <w:ind w:left="0"/>
        <w:jc w:val="both"/>
      </w:pPr>
      <w:r>
        <w:rPr>
          <w:rFonts w:ascii="Times New Roman"/>
          <w:b w:val="false"/>
          <w:i w:val="false"/>
          <w:color w:val="000000"/>
          <w:sz w:val="28"/>
        </w:rPr>
        <w:t>
      3) документы, полученные при операции обмена валюты, с указанием курса обмена валюты и даты.</w:t>
      </w:r>
    </w:p>
    <w:bookmarkEnd w:id="70"/>
    <w:bookmarkStart w:name="z63" w:id="71"/>
    <w:p>
      <w:pPr>
        <w:spacing w:after="0"/>
        <w:ind w:left="0"/>
        <w:jc w:val="both"/>
      </w:pPr>
      <w:r>
        <w:rPr>
          <w:rFonts w:ascii="Times New Roman"/>
          <w:b w:val="false"/>
          <w:i w:val="false"/>
          <w:color w:val="000000"/>
          <w:sz w:val="28"/>
        </w:rPr>
        <w:t>
      Документы, предусмотренные в настоящем пункте, могут быть представлены на бумажном носителе или в электронной форме, по выбору командированного лица или подотчетного лица.</w:t>
      </w:r>
    </w:p>
    <w:bookmarkEnd w:id="71"/>
    <w:p>
      <w:pPr>
        <w:spacing w:after="0"/>
        <w:ind w:left="0"/>
        <w:jc w:val="both"/>
      </w:pPr>
      <w:r>
        <w:rPr>
          <w:rFonts w:ascii="Times New Roman"/>
          <w:b w:val="false"/>
          <w:i w:val="false"/>
          <w:color w:val="000000"/>
          <w:sz w:val="28"/>
        </w:rPr>
        <w:t>
      Электронные копии документов, предусмотренных в настоящем пункте, заверяются электронной цифровой подписью командированного или подотчетного лица.</w:t>
      </w:r>
    </w:p>
    <w:bookmarkStart w:name="z105" w:id="72"/>
    <w:p>
      <w:pPr>
        <w:spacing w:after="0"/>
        <w:ind w:left="0"/>
        <w:jc w:val="both"/>
      </w:pPr>
      <w:r>
        <w:rPr>
          <w:rFonts w:ascii="Times New Roman"/>
          <w:b w:val="false"/>
          <w:i w:val="false"/>
          <w:color w:val="000000"/>
          <w:sz w:val="28"/>
        </w:rPr>
        <w:t>
      4) документы с указанием времени и даты регистрации (счет-накладная, гостиничный счет, инвойс, фискальный чек), полученные за наем жилого помещения в пунктах пребывания, предшествовавших въезду в пункт назначения, при ожидании выезда в пункт назначения более 8 (восьми) часов в дневное время и более 6 (шести) часов в ночное время, а также в случаях заезда либо выезда командированного лица по служебной необходимости до установленного расчетного часа.</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в редакции приказа и.о. Министра иностранных дел РК от 17.01.2018 </w:t>
      </w:r>
      <w:r>
        <w:rPr>
          <w:rFonts w:ascii="Times New Roman"/>
          <w:b w:val="false"/>
          <w:i w:val="false"/>
          <w:color w:val="000000"/>
          <w:sz w:val="28"/>
        </w:rPr>
        <w:t>№ 11-1-4/18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иностранных дел РК от 06.05.2019 </w:t>
      </w:r>
      <w:r>
        <w:rPr>
          <w:rFonts w:ascii="Times New Roman"/>
          <w:b w:val="false"/>
          <w:i w:val="false"/>
          <w:color w:val="000000"/>
          <w:sz w:val="28"/>
        </w:rPr>
        <w:t>№ 11-1-4/201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73"/>
    <w:p>
      <w:pPr>
        <w:spacing w:after="0"/>
        <w:ind w:left="0"/>
        <w:jc w:val="both"/>
      </w:pPr>
      <w:r>
        <w:rPr>
          <w:rFonts w:ascii="Times New Roman"/>
          <w:b w:val="false"/>
          <w:i w:val="false"/>
          <w:color w:val="000000"/>
          <w:sz w:val="28"/>
        </w:rPr>
        <w:t>
      24-1. Структурное подразделение Министерства иностранных дел, ответственное за выделение средств, после рассмотрения документов, указанных в пункте 24 настоящих Правил, составляет авансовый отчет по форме согласно приложению 1 к настоящему приказу.</w:t>
      </w:r>
    </w:p>
    <w:bookmarkEnd w:id="73"/>
    <w:bookmarkStart w:name="z66" w:id="74"/>
    <w:p>
      <w:pPr>
        <w:spacing w:after="0"/>
        <w:ind w:left="0"/>
        <w:jc w:val="both"/>
      </w:pPr>
      <w:r>
        <w:rPr>
          <w:rFonts w:ascii="Times New Roman"/>
          <w:b w:val="false"/>
          <w:i w:val="false"/>
          <w:color w:val="000000"/>
          <w:sz w:val="28"/>
        </w:rPr>
        <w:t xml:space="preserve">
      При представлении в электронной форме документов, указанных в </w:t>
      </w:r>
      <w:r>
        <w:rPr>
          <w:rFonts w:ascii="Times New Roman"/>
          <w:b w:val="false"/>
          <w:i w:val="false"/>
          <w:color w:val="000000"/>
          <w:sz w:val="28"/>
        </w:rPr>
        <w:t>пункте 24</w:t>
      </w:r>
      <w:r>
        <w:rPr>
          <w:rFonts w:ascii="Times New Roman"/>
          <w:b w:val="false"/>
          <w:i w:val="false"/>
          <w:color w:val="000000"/>
          <w:sz w:val="28"/>
        </w:rPr>
        <w:t xml:space="preserve"> настоящих Правил, структурное подразделение Министерства иностранных дел, ответственное за выделение средств, составляет в электронной форме авансовый отчет об использовании средств, выделенных на оплату командировочных расходов, и направляет на подпись командированному или подотчетному лицу.</w:t>
      </w:r>
    </w:p>
    <w:bookmarkEnd w:id="74"/>
    <w:bookmarkStart w:name="z139" w:id="75"/>
    <w:p>
      <w:pPr>
        <w:spacing w:after="0"/>
        <w:ind w:left="0"/>
        <w:jc w:val="both"/>
      </w:pPr>
      <w:r>
        <w:rPr>
          <w:rFonts w:ascii="Times New Roman"/>
          <w:b w:val="false"/>
          <w:i w:val="false"/>
          <w:color w:val="000000"/>
          <w:sz w:val="28"/>
        </w:rPr>
        <w:t>
      Структурным подразделением Министерства иностранных дел, ответственным за выделение средств, изготовляется копия подписанного командированным или подотчетным лицом авансового отчета и прилагаемых документов на бумажном носителе.</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24-1 в соответствии с приказом Министра иностранных дел РК от 22.07.2015 </w:t>
      </w:r>
      <w:r>
        <w:rPr>
          <w:rFonts w:ascii="Times New Roman"/>
          <w:b w:val="false"/>
          <w:i w:val="false"/>
          <w:color w:val="000000"/>
          <w:sz w:val="28"/>
        </w:rPr>
        <w:t>№ 11-1-2/301</w:t>
      </w:r>
      <w:r>
        <w:rPr>
          <w:rFonts w:ascii="Times New Roman"/>
          <w:b w:val="false"/>
          <w:i w:val="false"/>
          <w:color w:val="ff0000"/>
          <w:sz w:val="28"/>
        </w:rPr>
        <w:t xml:space="preserve"> (вводится в действие со дня его первого официального опубликования); в редакции приказа и.о. Министра иностранных дел РК от 17.01.2018 </w:t>
      </w:r>
      <w:r>
        <w:rPr>
          <w:rFonts w:ascii="Times New Roman"/>
          <w:b w:val="false"/>
          <w:i w:val="false"/>
          <w:color w:val="000000"/>
          <w:sz w:val="28"/>
        </w:rPr>
        <w:t>№ 11-1-4/18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Заместителя Премьер-Министра - Министра иностранных дел РК от 31.10.2024 </w:t>
      </w:r>
      <w:r>
        <w:rPr>
          <w:rFonts w:ascii="Times New Roman"/>
          <w:b w:val="false"/>
          <w:i w:val="false"/>
          <w:color w:val="000000"/>
          <w:sz w:val="28"/>
        </w:rPr>
        <w:t>№ 11-1-4/613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76"/>
    <w:p>
      <w:pPr>
        <w:spacing w:after="0"/>
        <w:ind w:left="0"/>
        <w:jc w:val="both"/>
      </w:pPr>
      <w:r>
        <w:rPr>
          <w:rFonts w:ascii="Times New Roman"/>
          <w:b w:val="false"/>
          <w:i w:val="false"/>
          <w:color w:val="000000"/>
          <w:sz w:val="28"/>
        </w:rPr>
        <w:t>
      25. Остаток неиспользованных средств, выделенных на оплату командировочных расходов, подлежит возврату командированным или подотчетным лицом в течение трех рабочих дней после завершения командировки в кассу или на валютный счет Министерства иностранных дел в банке второго уровня.</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в редакции приказа Министра иностранных дел РК от 06.05.2019 </w:t>
      </w:r>
      <w:r>
        <w:rPr>
          <w:rFonts w:ascii="Times New Roman"/>
          <w:b w:val="false"/>
          <w:i w:val="false"/>
          <w:color w:val="000000"/>
          <w:sz w:val="28"/>
        </w:rPr>
        <w:t>№ 11-1-4/201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 w:id="77"/>
    <w:p>
      <w:pPr>
        <w:spacing w:after="0"/>
        <w:ind w:left="0"/>
        <w:jc w:val="both"/>
      </w:pPr>
      <w:r>
        <w:rPr>
          <w:rFonts w:ascii="Times New Roman"/>
          <w:b w:val="false"/>
          <w:i w:val="false"/>
          <w:color w:val="000000"/>
          <w:sz w:val="28"/>
        </w:rPr>
        <w:t>
      25-1. Остатки денежных средств на валютных счетах Министерства иностранных дел в банках второго уровня на конец финансового года подлежат возврату на счета в иностранной валюте Министерства иностранных дел в центральном уполномоченном органе по исполнению бюджета с последующей реконвертацией иностранной валюты и восстановлением произведенных кассовых расходов на код, по которому производились операции за счет бюджетных денег.</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25-1 в соответствии с приказом Министра иностранных дел РК от 06.05.2019 </w:t>
      </w:r>
      <w:r>
        <w:rPr>
          <w:rFonts w:ascii="Times New Roman"/>
          <w:b w:val="false"/>
          <w:i w:val="false"/>
          <w:color w:val="000000"/>
          <w:sz w:val="28"/>
        </w:rPr>
        <w:t>№ 11-1-4/201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78"/>
    <w:p>
      <w:pPr>
        <w:spacing w:after="0"/>
        <w:ind w:left="0"/>
        <w:jc w:val="both"/>
      </w:pPr>
      <w:r>
        <w:rPr>
          <w:rFonts w:ascii="Times New Roman"/>
          <w:b w:val="false"/>
          <w:i w:val="false"/>
          <w:color w:val="000000"/>
          <w:sz w:val="28"/>
        </w:rPr>
        <w:t>
      26. В случае наличия дебиторской задолженности (более 5 рабочих дней с момента завершения командировки) у командированного лица государственного органа, Министерство иностранных дел не осуществляет выделение командировочных расходов сотрудникам данного государственного органа до погашения имеющейся задолженности.</w:t>
      </w:r>
    </w:p>
    <w:bookmarkEnd w:id="78"/>
    <w:bookmarkStart w:name="z140" w:id="79"/>
    <w:p>
      <w:pPr>
        <w:spacing w:after="0"/>
        <w:ind w:left="0"/>
        <w:jc w:val="both"/>
      </w:pPr>
      <w:r>
        <w:rPr>
          <w:rFonts w:ascii="Times New Roman"/>
          <w:b w:val="false"/>
          <w:i w:val="false"/>
          <w:color w:val="000000"/>
          <w:sz w:val="28"/>
        </w:rPr>
        <w:t>
      27. Командированные лица (руководители центральных государственных органов) для участия в инвестиционных мероприятиях в течение пяти рабочих дней после завершения командировки представляют в Комитет по инвестициям Министерства иностранных дел отчет по форме согласно приложению 2 к настоящему приказу.</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27 в соответствии с приказом Заместителя Премьер-Министра - Министра иностранных дел РК от 31.10.2024 </w:t>
      </w:r>
      <w:r>
        <w:rPr>
          <w:rFonts w:ascii="Times New Roman"/>
          <w:b w:val="false"/>
          <w:i w:val="false"/>
          <w:color w:val="000000"/>
          <w:sz w:val="28"/>
        </w:rPr>
        <w:t>№ 11-1-4/613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использования</w:t>
            </w:r>
            <w:r>
              <w:br/>
            </w:r>
            <w:r>
              <w:rPr>
                <w:rFonts w:ascii="Times New Roman"/>
                <w:b w:val="false"/>
                <w:i w:val="false"/>
                <w:color w:val="000000"/>
                <w:sz w:val="20"/>
              </w:rPr>
              <w:t>средств, предусмотренных</w:t>
            </w:r>
            <w:r>
              <w:br/>
            </w:r>
            <w:r>
              <w:rPr>
                <w:rFonts w:ascii="Times New Roman"/>
                <w:b w:val="false"/>
                <w:i w:val="false"/>
                <w:color w:val="000000"/>
                <w:sz w:val="20"/>
              </w:rPr>
              <w:t>в республиканском бюджете</w:t>
            </w:r>
            <w:r>
              <w:br/>
            </w:r>
            <w:r>
              <w:rPr>
                <w:rFonts w:ascii="Times New Roman"/>
                <w:b w:val="false"/>
                <w:i w:val="false"/>
                <w:color w:val="000000"/>
                <w:sz w:val="20"/>
              </w:rPr>
              <w:t>по программе "Заграничные</w:t>
            </w:r>
            <w:r>
              <w:br/>
            </w:r>
            <w:r>
              <w:rPr>
                <w:rFonts w:ascii="Times New Roman"/>
                <w:b w:val="false"/>
                <w:i w:val="false"/>
                <w:color w:val="000000"/>
                <w:sz w:val="20"/>
              </w:rPr>
              <w:t>командировки", и специфике</w:t>
            </w:r>
            <w:r>
              <w:br/>
            </w:r>
            <w:r>
              <w:rPr>
                <w:rFonts w:ascii="Times New Roman"/>
                <w:b w:val="false"/>
                <w:i w:val="false"/>
                <w:color w:val="000000"/>
                <w:sz w:val="20"/>
              </w:rPr>
              <w:t>162 программ "Услуги</w:t>
            </w:r>
            <w:r>
              <w:br/>
            </w:r>
            <w:r>
              <w:rPr>
                <w:rFonts w:ascii="Times New Roman"/>
                <w:b w:val="false"/>
                <w:i w:val="false"/>
                <w:color w:val="000000"/>
                <w:sz w:val="20"/>
              </w:rPr>
              <w:t>по Координации</w:t>
            </w:r>
            <w:r>
              <w:br/>
            </w:r>
            <w:r>
              <w:rPr>
                <w:rFonts w:ascii="Times New Roman"/>
                <w:b w:val="false"/>
                <w:i w:val="false"/>
                <w:color w:val="000000"/>
                <w:sz w:val="20"/>
              </w:rPr>
              <w:t>Внешнеполитической деятельности",</w:t>
            </w:r>
            <w:r>
              <w:br/>
            </w:r>
            <w:r>
              <w:rPr>
                <w:rFonts w:ascii="Times New Roman"/>
                <w:b w:val="false"/>
                <w:i w:val="false"/>
                <w:color w:val="000000"/>
                <w:sz w:val="20"/>
              </w:rPr>
              <w:t>"Обеспечение специальной,</w:t>
            </w:r>
            <w:r>
              <w:br/>
            </w:r>
            <w:r>
              <w:rPr>
                <w:rFonts w:ascii="Times New Roman"/>
                <w:b w:val="false"/>
                <w:i w:val="false"/>
                <w:color w:val="000000"/>
                <w:sz w:val="20"/>
              </w:rPr>
              <w:t>инженерно- технической</w:t>
            </w:r>
            <w:r>
              <w:br/>
            </w:r>
            <w:r>
              <w:rPr>
                <w:rFonts w:ascii="Times New Roman"/>
                <w:b w:val="false"/>
                <w:i w:val="false"/>
                <w:color w:val="000000"/>
                <w:sz w:val="20"/>
              </w:rPr>
              <w:t>и физической защиты</w:t>
            </w:r>
            <w:r>
              <w:br/>
            </w:r>
            <w:r>
              <w:rPr>
                <w:rFonts w:ascii="Times New Roman"/>
                <w:b w:val="false"/>
                <w:i w:val="false"/>
                <w:color w:val="000000"/>
                <w:sz w:val="20"/>
              </w:rPr>
              <w:t>дипломатических</w:t>
            </w:r>
            <w:r>
              <w:br/>
            </w:r>
            <w:r>
              <w:rPr>
                <w:rFonts w:ascii="Times New Roman"/>
                <w:b w:val="false"/>
                <w:i w:val="false"/>
                <w:color w:val="000000"/>
                <w:sz w:val="20"/>
              </w:rPr>
              <w:t>представительств за границей",</w:t>
            </w:r>
            <w:r>
              <w:br/>
            </w:r>
            <w:r>
              <w:rPr>
                <w:rFonts w:ascii="Times New Roman"/>
                <w:b w:val="false"/>
                <w:i w:val="false"/>
                <w:color w:val="000000"/>
                <w:sz w:val="20"/>
              </w:rPr>
              <w:t>в целях командирования</w:t>
            </w:r>
            <w:r>
              <w:br/>
            </w:r>
            <w:r>
              <w:rPr>
                <w:rFonts w:ascii="Times New Roman"/>
                <w:b w:val="false"/>
                <w:i w:val="false"/>
                <w:color w:val="000000"/>
                <w:sz w:val="20"/>
              </w:rPr>
              <w:t>уполномоченных лиц</w:t>
            </w:r>
            <w:r>
              <w:br/>
            </w:r>
            <w:r>
              <w:rPr>
                <w:rFonts w:ascii="Times New Roman"/>
                <w:b w:val="false"/>
                <w:i w:val="false"/>
                <w:color w:val="000000"/>
                <w:sz w:val="20"/>
              </w:rPr>
              <w:t>за пределы территории</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Правый верхний угол приложения - в редакции приказа Министра иностранных дел РК от 06.05.2022 </w:t>
      </w:r>
      <w:r>
        <w:rPr>
          <w:rFonts w:ascii="Times New Roman"/>
          <w:b w:val="false"/>
          <w:i w:val="false"/>
          <w:color w:val="ff0000"/>
          <w:sz w:val="28"/>
        </w:rPr>
        <w:t>№ 11-1-4/199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Приложение - в редакции приказа Заместителя Премьер-Министра - Министра иностранных дел РК от 31.10.2024 </w:t>
      </w:r>
      <w:r>
        <w:rPr>
          <w:rFonts w:ascii="Times New Roman"/>
          <w:b w:val="false"/>
          <w:i w:val="false"/>
          <w:color w:val="000000"/>
          <w:sz w:val="28"/>
        </w:rPr>
        <w:t>№ 11-1-4/613</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Директор Валютно-финансового</w:t>
            </w:r>
            <w:r>
              <w:br/>
            </w:r>
            <w:r>
              <w:rPr>
                <w:rFonts w:ascii="Times New Roman"/>
                <w:b w:val="false"/>
                <w:i w:val="false"/>
                <w:color w:val="000000"/>
                <w:sz w:val="20"/>
              </w:rPr>
              <w:t>департамента</w:t>
            </w:r>
            <w:r>
              <w:br/>
            </w:r>
            <w:r>
              <w:rPr>
                <w:rFonts w:ascii="Times New Roman"/>
                <w:b w:val="false"/>
                <w:i w:val="false"/>
                <w:color w:val="000000"/>
                <w:sz w:val="20"/>
              </w:rPr>
              <w:t>Министерства иностранных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________________________</w:t>
            </w:r>
            <w:r>
              <w:br/>
            </w:r>
            <w:r>
              <w:rPr>
                <w:rFonts w:ascii="Times New Roman"/>
                <w:b w:val="false"/>
                <w:i w:val="false"/>
                <w:color w:val="000000"/>
                <w:sz w:val="20"/>
              </w:rPr>
              <w:t>подпись</w:t>
            </w:r>
            <w:r>
              <w:br/>
            </w:r>
            <w:r>
              <w:rPr>
                <w:rFonts w:ascii="Times New Roman"/>
                <w:b w:val="false"/>
                <w:i w:val="false"/>
                <w:color w:val="000000"/>
                <w:sz w:val="20"/>
              </w:rPr>
              <w:t>"_____" ___________20___г.</w:t>
            </w:r>
          </w:p>
        </w:tc>
      </w:tr>
    </w:tbl>
    <w:bookmarkStart w:name="z142" w:id="80"/>
    <w:p>
      <w:pPr>
        <w:spacing w:after="0"/>
        <w:ind w:left="0"/>
        <w:jc w:val="left"/>
      </w:pPr>
      <w:r>
        <w:rPr>
          <w:rFonts w:ascii="Times New Roman"/>
          <w:b/>
          <w:i w:val="false"/>
          <w:color w:val="000000"/>
        </w:rPr>
        <w:t xml:space="preserve"> АВАНСОВЫЙ ОТЧЕТ № _______ от "____" __________20___ г.</w:t>
      </w:r>
    </w:p>
    <w:bookmarkEnd w:id="80"/>
    <w:p>
      <w:pPr>
        <w:spacing w:after="0"/>
        <w:ind w:left="0"/>
        <w:jc w:val="both"/>
      </w:pPr>
      <w:r>
        <w:rPr>
          <w:rFonts w:ascii="Times New Roman"/>
          <w:b w:val="false"/>
          <w:i w:val="false"/>
          <w:color w:val="000000"/>
          <w:sz w:val="28"/>
        </w:rPr>
        <w:t>
      В соответствии с приказом МИД РК №_____ от "___" _________20___г.</w:t>
      </w:r>
    </w:p>
    <w:p>
      <w:pPr>
        <w:spacing w:after="0"/>
        <w:ind w:left="0"/>
        <w:jc w:val="both"/>
      </w:pPr>
      <w:r>
        <w:rPr>
          <w:rFonts w:ascii="Times New Roman"/>
          <w:b w:val="false"/>
          <w:i w:val="false"/>
          <w:color w:val="000000"/>
          <w:sz w:val="28"/>
        </w:rPr>
        <w:t>Фамилия, имя, отчество (при его наличии) лица:</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Срок командировки: с "__" _________ 20__ г. по "__" _________ 20___г.</w:t>
      </w:r>
    </w:p>
    <w:p>
      <w:pPr>
        <w:spacing w:after="0"/>
        <w:ind w:left="0"/>
        <w:jc w:val="both"/>
      </w:pPr>
      <w:r>
        <w:rPr>
          <w:rFonts w:ascii="Times New Roman"/>
          <w:b w:val="false"/>
          <w:i w:val="false"/>
          <w:color w:val="000000"/>
          <w:sz w:val="28"/>
        </w:rPr>
        <w:t>Программа: ____________________________________________________</w:t>
      </w:r>
    </w:p>
    <w:p>
      <w:pPr>
        <w:spacing w:after="0"/>
        <w:ind w:left="0"/>
        <w:jc w:val="both"/>
      </w:pPr>
      <w:r>
        <w:rPr>
          <w:rFonts w:ascii="Times New Roman"/>
          <w:b w:val="false"/>
          <w:i w:val="false"/>
          <w:color w:val="000000"/>
          <w:sz w:val="28"/>
        </w:rPr>
        <w:t>ЭКР: __________________________________________________________</w:t>
      </w:r>
    </w:p>
    <w:p>
      <w:pPr>
        <w:spacing w:after="0"/>
        <w:ind w:left="0"/>
        <w:jc w:val="both"/>
      </w:pPr>
      <w:r>
        <w:rPr>
          <w:rFonts w:ascii="Times New Roman"/>
          <w:b w:val="false"/>
          <w:i w:val="false"/>
          <w:color w:val="000000"/>
          <w:sz w:val="28"/>
        </w:rPr>
        <w:t>Наименование страны: __________________________________________</w:t>
      </w:r>
    </w:p>
    <w:p>
      <w:pPr>
        <w:spacing w:after="0"/>
        <w:ind w:left="0"/>
        <w:jc w:val="both"/>
      </w:pPr>
      <w:r>
        <w:rPr>
          <w:rFonts w:ascii="Times New Roman"/>
          <w:b w:val="false"/>
          <w:i w:val="false"/>
          <w:color w:val="000000"/>
          <w:sz w:val="28"/>
        </w:rPr>
        <w:t>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люте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Нацбанка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Тенговый эквивалет</w:t>
            </w:r>
          </w:p>
        </w:tc>
      </w:tr>
    </w:tbl>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Получено по мемориальному ордеру: № ____ от "__" _________ 20__ г.</w:t>
      </w:r>
    </w:p>
    <w:p>
      <w:pPr>
        <w:spacing w:after="0"/>
        <w:ind w:left="0"/>
        <w:jc w:val="both"/>
      </w:pPr>
      <w:r>
        <w:rPr>
          <w:rFonts w:ascii="Times New Roman"/>
          <w:b w:val="false"/>
          <w:i w:val="false"/>
          <w:color w:val="000000"/>
          <w:sz w:val="28"/>
        </w:rPr>
        <w:t>Итого получено:</w:t>
      </w:r>
    </w:p>
    <w:p>
      <w:pPr>
        <w:spacing w:after="0"/>
        <w:ind w:left="0"/>
        <w:jc w:val="both"/>
      </w:pPr>
      <w:r>
        <w:rPr>
          <w:rFonts w:ascii="Times New Roman"/>
          <w:b w:val="false"/>
          <w:i w:val="false"/>
          <w:color w:val="000000"/>
          <w:sz w:val="28"/>
        </w:rPr>
        <w:t>USD _____________</w:t>
      </w:r>
    </w:p>
    <w:p>
      <w:pPr>
        <w:spacing w:after="0"/>
        <w:ind w:left="0"/>
        <w:jc w:val="both"/>
      </w:pPr>
      <w:r>
        <w:rPr>
          <w:rFonts w:ascii="Times New Roman"/>
          <w:b w:val="false"/>
          <w:i w:val="false"/>
          <w:color w:val="000000"/>
          <w:sz w:val="28"/>
        </w:rPr>
        <w:t>EUR_____________</w:t>
      </w:r>
    </w:p>
    <w:p>
      <w:pPr>
        <w:spacing w:after="0"/>
        <w:ind w:left="0"/>
        <w:jc w:val="both"/>
      </w:pPr>
      <w:r>
        <w:rPr>
          <w:rFonts w:ascii="Times New Roman"/>
          <w:b w:val="false"/>
          <w:i w:val="false"/>
          <w:color w:val="000000"/>
          <w:sz w:val="28"/>
        </w:rPr>
        <w:t>Расходы:</w:t>
      </w:r>
    </w:p>
    <w:p>
      <w:pPr>
        <w:spacing w:after="0"/>
        <w:ind w:left="0"/>
        <w:jc w:val="both"/>
      </w:pPr>
      <w:r>
        <w:rPr>
          <w:rFonts w:ascii="Times New Roman"/>
          <w:b w:val="false"/>
          <w:i w:val="false"/>
          <w:color w:val="000000"/>
          <w:sz w:val="28"/>
        </w:rPr>
        <w:t>USD_____________</w:t>
      </w:r>
    </w:p>
    <w:p>
      <w:pPr>
        <w:spacing w:after="0"/>
        <w:ind w:left="0"/>
        <w:jc w:val="both"/>
      </w:pPr>
      <w:r>
        <w:rPr>
          <w:rFonts w:ascii="Times New Roman"/>
          <w:b w:val="false"/>
          <w:i w:val="false"/>
          <w:color w:val="000000"/>
          <w:sz w:val="28"/>
        </w:rPr>
        <w:t>EUR _____________</w:t>
      </w:r>
    </w:p>
    <w:p>
      <w:pPr>
        <w:spacing w:after="0"/>
        <w:ind w:left="0"/>
        <w:jc w:val="both"/>
      </w:pPr>
      <w:r>
        <w:rPr>
          <w:rFonts w:ascii="Times New Roman"/>
          <w:b w:val="false"/>
          <w:i w:val="false"/>
          <w:color w:val="000000"/>
          <w:sz w:val="28"/>
        </w:rPr>
        <w:t>Остаток по смете №________ от "____" ___________20____г.:</w:t>
      </w:r>
    </w:p>
    <w:p>
      <w:pPr>
        <w:spacing w:after="0"/>
        <w:ind w:left="0"/>
        <w:jc w:val="both"/>
      </w:pPr>
      <w:r>
        <w:rPr>
          <w:rFonts w:ascii="Times New Roman"/>
          <w:b w:val="false"/>
          <w:i w:val="false"/>
          <w:color w:val="000000"/>
          <w:sz w:val="28"/>
        </w:rPr>
        <w:t>USD_____________</w:t>
      </w:r>
    </w:p>
    <w:p>
      <w:pPr>
        <w:spacing w:after="0"/>
        <w:ind w:left="0"/>
        <w:jc w:val="both"/>
      </w:pPr>
      <w:r>
        <w:rPr>
          <w:rFonts w:ascii="Times New Roman"/>
          <w:b w:val="false"/>
          <w:i w:val="false"/>
          <w:color w:val="000000"/>
          <w:sz w:val="28"/>
        </w:rPr>
        <w:t>EUR_____________</w:t>
      </w:r>
    </w:p>
    <w:p>
      <w:pPr>
        <w:spacing w:after="0"/>
        <w:ind w:left="0"/>
        <w:jc w:val="both"/>
      </w:pPr>
      <w:r>
        <w:rPr>
          <w:rFonts w:ascii="Times New Roman"/>
          <w:b w:val="false"/>
          <w:i w:val="false"/>
          <w:color w:val="000000"/>
          <w:sz w:val="28"/>
        </w:rPr>
        <w:t>В том числе за авиабилеты: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Корреспондирующие счета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Подпись подотчетного лица</w:t>
      </w:r>
    </w:p>
    <w:p>
      <w:pPr>
        <w:spacing w:after="0"/>
        <w:ind w:left="0"/>
        <w:jc w:val="both"/>
      </w:pPr>
      <w:r>
        <w:rPr>
          <w:rFonts w:ascii="Times New Roman"/>
          <w:b w:val="false"/>
          <w:i w:val="false"/>
          <w:color w:val="000000"/>
          <w:sz w:val="28"/>
        </w:rPr>
        <w:t>Дата "_____" ______________20___г.</w:t>
      </w:r>
    </w:p>
    <w:p>
      <w:pPr>
        <w:spacing w:after="0"/>
        <w:ind w:left="0"/>
        <w:jc w:val="both"/>
      </w:pPr>
      <w:r>
        <w:rPr>
          <w:rFonts w:ascii="Times New Roman"/>
          <w:b w:val="false"/>
          <w:i w:val="false"/>
          <w:color w:val="000000"/>
          <w:sz w:val="28"/>
        </w:rPr>
        <w:t>Авансовый отчет принял</w:t>
      </w:r>
    </w:p>
    <w:p>
      <w:pPr>
        <w:spacing w:after="0"/>
        <w:ind w:left="0"/>
        <w:jc w:val="both"/>
      </w:pPr>
      <w:r>
        <w:rPr>
          <w:rFonts w:ascii="Times New Roman"/>
          <w:b w:val="false"/>
          <w:i w:val="false"/>
          <w:color w:val="000000"/>
          <w:sz w:val="28"/>
        </w:rPr>
        <w:t>______________________________________</w:t>
      </w:r>
    </w:p>
    <w:p>
      <w:pPr>
        <w:spacing w:after="0"/>
        <w:ind w:left="0"/>
        <w:jc w:val="both"/>
      </w:pPr>
      <w:r>
        <w:rPr>
          <w:rFonts w:ascii="Times New Roman"/>
          <w:b w:val="false"/>
          <w:i w:val="false"/>
          <w:color w:val="000000"/>
          <w:sz w:val="28"/>
        </w:rPr>
        <w:t>Авансовый отчет проведен</w:t>
      </w:r>
    </w:p>
    <w:p>
      <w:pPr>
        <w:spacing w:after="0"/>
        <w:ind w:left="0"/>
        <w:jc w:val="both"/>
      </w:pPr>
      <w:r>
        <w:rPr>
          <w:rFonts w:ascii="Times New Roman"/>
          <w:b w:val="false"/>
          <w:i w:val="false"/>
          <w:color w:val="000000"/>
          <w:sz w:val="28"/>
        </w:rPr>
        <w:t>______________________________________</w:t>
      </w:r>
    </w:p>
    <w:p>
      <w:pPr>
        <w:spacing w:after="0"/>
        <w:ind w:left="0"/>
        <w:jc w:val="both"/>
      </w:pPr>
      <w:r>
        <w:rPr>
          <w:rFonts w:ascii="Times New Roman"/>
          <w:b w:val="false"/>
          <w:i w:val="false"/>
          <w:color w:val="000000"/>
          <w:sz w:val="28"/>
        </w:rPr>
        <w:t>Руководитель управления _______________________________</w:t>
      </w:r>
    </w:p>
    <w:p>
      <w:pPr>
        <w:spacing w:after="0"/>
        <w:ind w:left="0"/>
        <w:jc w:val="both"/>
      </w:pPr>
      <w:r>
        <w:rPr>
          <w:rFonts w:ascii="Times New Roman"/>
          <w:b w:val="false"/>
          <w:i w:val="false"/>
          <w:color w:val="000000"/>
          <w:sz w:val="28"/>
        </w:rPr>
        <w:t>Авансовый отчет представляется не позднее трех дней после завершения командировки</w:t>
      </w:r>
    </w:p>
    <w:p>
      <w:pPr>
        <w:spacing w:after="0"/>
        <w:ind w:left="0"/>
        <w:jc w:val="both"/>
      </w:pPr>
      <w:r>
        <w:rPr>
          <w:rFonts w:ascii="Times New Roman"/>
          <w:b w:val="false"/>
          <w:i w:val="false"/>
          <w:color w:val="000000"/>
          <w:sz w:val="28"/>
        </w:rPr>
        <w:t>
      Оборотная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Командированный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расхода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USD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EUR</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Подпись подотчетного лица</w:t>
      </w:r>
    </w:p>
    <w:p>
      <w:pPr>
        <w:spacing w:after="0"/>
        <w:ind w:left="0"/>
        <w:jc w:val="both"/>
      </w:pPr>
      <w:r>
        <w:rPr>
          <w:rFonts w:ascii="Times New Roman"/>
          <w:b w:val="false"/>
          <w:i w:val="false"/>
          <w:color w:val="000000"/>
          <w:sz w:val="28"/>
        </w:rPr>
        <w:t>ко всем расчетам прилагаются оправдательные документы</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Дополнительно оплачено: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Командированный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расхода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авиабилета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Скидка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использования</w:t>
            </w:r>
            <w:r>
              <w:br/>
            </w:r>
            <w:r>
              <w:rPr>
                <w:rFonts w:ascii="Times New Roman"/>
                <w:b w:val="false"/>
                <w:i w:val="false"/>
                <w:color w:val="000000"/>
                <w:sz w:val="20"/>
              </w:rPr>
              <w:t>средств, предусмотренных</w:t>
            </w:r>
            <w:r>
              <w:br/>
            </w:r>
            <w:r>
              <w:rPr>
                <w:rFonts w:ascii="Times New Roman"/>
                <w:b w:val="false"/>
                <w:i w:val="false"/>
                <w:color w:val="000000"/>
                <w:sz w:val="20"/>
              </w:rPr>
              <w:t>в республиканском бюджете</w:t>
            </w:r>
            <w:r>
              <w:br/>
            </w:r>
            <w:r>
              <w:rPr>
                <w:rFonts w:ascii="Times New Roman"/>
                <w:b w:val="false"/>
                <w:i w:val="false"/>
                <w:color w:val="000000"/>
                <w:sz w:val="20"/>
              </w:rPr>
              <w:t>по программе "Заграничные</w:t>
            </w:r>
            <w:r>
              <w:br/>
            </w:r>
            <w:r>
              <w:rPr>
                <w:rFonts w:ascii="Times New Roman"/>
                <w:b w:val="false"/>
                <w:i w:val="false"/>
                <w:color w:val="000000"/>
                <w:sz w:val="20"/>
              </w:rPr>
              <w:t>командировки", и специфике</w:t>
            </w:r>
            <w:r>
              <w:br/>
            </w:r>
            <w:r>
              <w:rPr>
                <w:rFonts w:ascii="Times New Roman"/>
                <w:b w:val="false"/>
                <w:i w:val="false"/>
                <w:color w:val="000000"/>
                <w:sz w:val="20"/>
              </w:rPr>
              <w:t>162 программ "Услуги</w:t>
            </w:r>
            <w:r>
              <w:br/>
            </w:r>
            <w:r>
              <w:rPr>
                <w:rFonts w:ascii="Times New Roman"/>
                <w:b w:val="false"/>
                <w:i w:val="false"/>
                <w:color w:val="000000"/>
                <w:sz w:val="20"/>
              </w:rPr>
              <w:t>по Координации</w:t>
            </w:r>
            <w:r>
              <w:br/>
            </w:r>
            <w:r>
              <w:rPr>
                <w:rFonts w:ascii="Times New Roman"/>
                <w:b w:val="false"/>
                <w:i w:val="false"/>
                <w:color w:val="000000"/>
                <w:sz w:val="20"/>
              </w:rPr>
              <w:t>Внешнеполитической</w:t>
            </w:r>
            <w:r>
              <w:br/>
            </w:r>
            <w:r>
              <w:rPr>
                <w:rFonts w:ascii="Times New Roman"/>
                <w:b w:val="false"/>
                <w:i w:val="false"/>
                <w:color w:val="000000"/>
                <w:sz w:val="20"/>
              </w:rPr>
              <w:t>деятельности", "Обеспечение</w:t>
            </w:r>
            <w:r>
              <w:br/>
            </w:r>
            <w:r>
              <w:rPr>
                <w:rFonts w:ascii="Times New Roman"/>
                <w:b w:val="false"/>
                <w:i w:val="false"/>
                <w:color w:val="000000"/>
                <w:sz w:val="20"/>
              </w:rPr>
              <w:t>специальной, инженерно-</w:t>
            </w:r>
            <w:r>
              <w:br/>
            </w:r>
            <w:r>
              <w:rPr>
                <w:rFonts w:ascii="Times New Roman"/>
                <w:b w:val="false"/>
                <w:i w:val="false"/>
                <w:color w:val="000000"/>
                <w:sz w:val="20"/>
              </w:rPr>
              <w:t>технической и физической</w:t>
            </w:r>
            <w:r>
              <w:br/>
            </w:r>
            <w:r>
              <w:rPr>
                <w:rFonts w:ascii="Times New Roman"/>
                <w:b w:val="false"/>
                <w:i w:val="false"/>
                <w:color w:val="000000"/>
                <w:sz w:val="20"/>
              </w:rPr>
              <w:t>защиты дипломатических</w:t>
            </w:r>
            <w:r>
              <w:br/>
            </w:r>
            <w:r>
              <w:rPr>
                <w:rFonts w:ascii="Times New Roman"/>
                <w:b w:val="false"/>
                <w:i w:val="false"/>
                <w:color w:val="000000"/>
                <w:sz w:val="20"/>
              </w:rPr>
              <w:t>представительств за границей",</w:t>
            </w:r>
            <w:r>
              <w:br/>
            </w:r>
            <w:r>
              <w:rPr>
                <w:rFonts w:ascii="Times New Roman"/>
                <w:b w:val="false"/>
                <w:i w:val="false"/>
                <w:color w:val="000000"/>
                <w:sz w:val="20"/>
              </w:rPr>
              <w:t>в целях командирования</w:t>
            </w:r>
            <w:r>
              <w:br/>
            </w:r>
            <w:r>
              <w:rPr>
                <w:rFonts w:ascii="Times New Roman"/>
                <w:b w:val="false"/>
                <w:i w:val="false"/>
                <w:color w:val="000000"/>
                <w:sz w:val="20"/>
              </w:rPr>
              <w:t>уполномоченных лиц</w:t>
            </w:r>
            <w:r>
              <w:br/>
            </w:r>
            <w:r>
              <w:rPr>
                <w:rFonts w:ascii="Times New Roman"/>
                <w:b w:val="false"/>
                <w:i w:val="false"/>
                <w:color w:val="000000"/>
                <w:sz w:val="20"/>
              </w:rPr>
              <w:t>за пределы территории</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Правила дополнены приложением 2 в соответствии с приказом Заместителя Премьер-Министра - Министра иностранных дел РК от 31.10.2024 </w:t>
      </w:r>
      <w:r>
        <w:rPr>
          <w:rFonts w:ascii="Times New Roman"/>
          <w:b w:val="false"/>
          <w:i w:val="false"/>
          <w:color w:val="ff0000"/>
          <w:sz w:val="28"/>
        </w:rPr>
        <w:t>№ 11-1-4/613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Председатель Комитета</w:t>
            </w:r>
            <w:r>
              <w:br/>
            </w:r>
            <w:r>
              <w:rPr>
                <w:rFonts w:ascii="Times New Roman"/>
                <w:b w:val="false"/>
                <w:i w:val="false"/>
                <w:color w:val="000000"/>
                <w:sz w:val="20"/>
              </w:rPr>
              <w:t>по инвестициям</w:t>
            </w:r>
            <w:r>
              <w:br/>
            </w:r>
            <w:r>
              <w:rPr>
                <w:rFonts w:ascii="Times New Roman"/>
                <w:b w:val="false"/>
                <w:i w:val="false"/>
                <w:color w:val="000000"/>
                <w:sz w:val="20"/>
              </w:rPr>
              <w:t>Министерства иностранных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____________________________</w:t>
            </w:r>
            <w:r>
              <w:br/>
            </w:r>
            <w:r>
              <w:rPr>
                <w:rFonts w:ascii="Times New Roman"/>
                <w:b w:val="false"/>
                <w:i w:val="false"/>
                <w:color w:val="000000"/>
                <w:sz w:val="20"/>
              </w:rPr>
              <w:t>(подпись)</w:t>
            </w:r>
            <w:r>
              <w:br/>
            </w:r>
            <w:r>
              <w:rPr>
                <w:rFonts w:ascii="Times New Roman"/>
                <w:b w:val="false"/>
                <w:i w:val="false"/>
                <w:color w:val="000000"/>
                <w:sz w:val="20"/>
              </w:rPr>
              <w:t>дата "___" _______20___год</w:t>
            </w:r>
          </w:p>
        </w:tc>
      </w:tr>
    </w:tbl>
    <w:p>
      <w:pPr>
        <w:spacing w:after="0"/>
        <w:ind w:left="0"/>
        <w:jc w:val="both"/>
      </w:pPr>
      <w:r>
        <w:rPr>
          <w:rFonts w:ascii="Times New Roman"/>
          <w:b w:val="false"/>
          <w:i w:val="false"/>
          <w:color w:val="000000"/>
          <w:sz w:val="28"/>
        </w:rPr>
        <w:t>
      Название мероприятия _____________________________________________</w:t>
      </w:r>
    </w:p>
    <w:p>
      <w:pPr>
        <w:spacing w:after="0"/>
        <w:ind w:left="0"/>
        <w:jc w:val="both"/>
      </w:pPr>
      <w:r>
        <w:rPr>
          <w:rFonts w:ascii="Times New Roman"/>
          <w:b w:val="false"/>
          <w:i w:val="false"/>
          <w:color w:val="000000"/>
          <w:sz w:val="28"/>
        </w:rPr>
        <w:t>Дата и место проведения ___________________________________________</w:t>
      </w:r>
    </w:p>
    <w:p>
      <w:pPr>
        <w:spacing w:after="0"/>
        <w:ind w:left="0"/>
        <w:jc w:val="both"/>
      </w:pPr>
      <w:r>
        <w:rPr>
          <w:rFonts w:ascii="Times New Roman"/>
          <w:b w:val="false"/>
          <w:i w:val="false"/>
          <w:color w:val="000000"/>
          <w:sz w:val="28"/>
        </w:rPr>
        <w:t>Фамилия, имя, отчество (при его наличии) командированного</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Сроки командировки ______________________________________________</w:t>
      </w:r>
    </w:p>
    <w:p>
      <w:pPr>
        <w:spacing w:after="0"/>
        <w:ind w:left="0"/>
        <w:jc w:val="both"/>
      </w:pPr>
      <w:r>
        <w:rPr>
          <w:rFonts w:ascii="Times New Roman"/>
          <w:b w:val="false"/>
          <w:i w:val="false"/>
          <w:color w:val="000000"/>
          <w:sz w:val="28"/>
        </w:rPr>
        <w:t>Цель командировки _______________________________________________</w:t>
      </w:r>
    </w:p>
    <w:p>
      <w:pPr>
        <w:spacing w:after="0"/>
        <w:ind w:left="0"/>
        <w:jc w:val="both"/>
      </w:pPr>
      <w:r>
        <w:rPr>
          <w:rFonts w:ascii="Times New Roman"/>
          <w:b w:val="false"/>
          <w:i w:val="false"/>
          <w:color w:val="000000"/>
          <w:sz w:val="28"/>
        </w:rPr>
        <w:t>Описание встреч и переговоров _____________________________________</w:t>
      </w:r>
    </w:p>
    <w:p>
      <w:pPr>
        <w:spacing w:after="0"/>
        <w:ind w:left="0"/>
        <w:jc w:val="both"/>
      </w:pPr>
      <w:r>
        <w:rPr>
          <w:rFonts w:ascii="Times New Roman"/>
          <w:b w:val="false"/>
          <w:i w:val="false"/>
          <w:color w:val="000000"/>
          <w:sz w:val="28"/>
        </w:rPr>
        <w:t>Документация мероприятий ________________________________________</w:t>
      </w:r>
    </w:p>
    <w:p>
      <w:pPr>
        <w:spacing w:after="0"/>
        <w:ind w:left="0"/>
        <w:jc w:val="both"/>
      </w:pPr>
      <w:r>
        <w:rPr>
          <w:rFonts w:ascii="Times New Roman"/>
          <w:b w:val="false"/>
          <w:i w:val="false"/>
          <w:color w:val="000000"/>
          <w:sz w:val="28"/>
        </w:rPr>
        <w:t>Конкретные достижения ___________________________________________</w:t>
      </w:r>
    </w:p>
    <w:p>
      <w:pPr>
        <w:spacing w:after="0"/>
        <w:ind w:left="0"/>
        <w:jc w:val="both"/>
      </w:pPr>
      <w:r>
        <w:rPr>
          <w:rFonts w:ascii="Times New Roman"/>
          <w:b w:val="false"/>
          <w:i w:val="false"/>
          <w:color w:val="000000"/>
          <w:sz w:val="28"/>
        </w:rPr>
        <w:t>Качественные и количественные показатели</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Выявленные возможности и риски ___________________________________</w:t>
      </w:r>
    </w:p>
    <w:p>
      <w:pPr>
        <w:spacing w:after="0"/>
        <w:ind w:left="0"/>
        <w:jc w:val="both"/>
      </w:pPr>
      <w:r>
        <w:rPr>
          <w:rFonts w:ascii="Times New Roman"/>
          <w:b w:val="false"/>
          <w:i w:val="false"/>
          <w:color w:val="000000"/>
          <w:sz w:val="28"/>
        </w:rPr>
        <w:t>Итоговый вывод 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