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237f" w14:textId="9d623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допуска к информации Министерства иностранных дел Республики Казахстан ограниченного распространения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иностранных дел Республики Казахстан от 12 апреля 2013 года № 08-1-1-1/135. Зарегистрирован в Министерстве юстиции Республики Казахстан 29 апреля 2013 года № 8439. Утратил силу приказом Министра иностранных дел Республики Казахстан от 23 декабря 2015 года № 11-1-2/599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иностранных дел РК от 23.12.2015 </w:t>
      </w:r>
      <w:r>
        <w:rPr>
          <w:rFonts w:ascii="Times New Roman"/>
          <w:b w:val="false"/>
          <w:i w:val="false"/>
          <w:color w:val="ff0000"/>
          <w:sz w:val="28"/>
        </w:rPr>
        <w:t>№ 11-1-2/599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2012 года № 40 «Об утверждении Правил реализации товаров в магазинах беспошлинной торговли, дополнительных условий включения в реестр владельцев магазинов беспошлинной торговли»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допуска к информации Министерства иностранных дел Республики Казахстан ограниченного распространения.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приказа возложить на Ответственного секретаря Министерства иностранных дел Республики Казахстан Жошыбаева Р.С.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 Министр                                    Е. Идрисов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 приказом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Министра иностранных дел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12 апреля 2013 года № 08-1-1-1/135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допуска к информации Министерства иностранных дел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ограниченного распространения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допуска к информации Министерства иностранных дел Республики Казахстан ограниченного распространения (далее – Правила) разработаны в соответствии с постановлением Правительства Республики Казахстан от 23 января 2008 года № 51 дсп «Об утверждении Правил работы государственных органов со служебной информацией»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января 2012 года № 40 «Об утверждении Правил реализации товаров в магазинах беспошлинной торговли, дополнительных условий включения в реестр владельцев магазинов беспошлинной торговли».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 информации Министерства иностранных дел Республики Казахстан (далее – Министерство) ограниченного распространения, допуск к которой регламентируется Правилами, относятся сведения по аккредитации дипломатических представительств, приравненных к ним представительств международных организаций, консульских учреждений, а также дипломатических агентов, консульских должностных лиц и членов их семей, которые проживают вместе с ними (далее – служебная информация).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Допускаются к информации Министерства иностранных дел Республики Казахстан ограниченного распространения юридические лица, намеревающиеся открыть в столице магазин беспошлинной торговли (далее – Заявитель).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Юридические лица допущенные к информации Министерства иностранных дел Республики Казахстан ограниченного распространения: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не размещают информацию Министерства иностранных дел Республики Казахстан ограниченного распространения в глобальных и локальных информационных сетях;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 используют ее для открытых выступлений или опубликования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не экспонируют служебную информацию на открытых выставках, не демонстрируют их на стендах, в витринах или других местах массового обозрения;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не копируют, сканируют, передают средствами связи и не совершают иные действия способствующие утечке информации Министерства иностранных дел Республики Казахстан ограниченного распространения.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допуска к информации Министерства иностранных дел</w:t>
      </w:r>
      <w:r>
        <w:br/>
      </w:r>
      <w:r>
        <w:rPr>
          <w:rFonts w:ascii="Times New Roman"/>
          <w:b/>
          <w:i w:val="false"/>
          <w:color w:val="000000"/>
        </w:rPr>
        <w:t>
Республики Казахстан ограниченного распространения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 отсутствия технических возможностей для получения служебной информации по средствам электронного документооборота, Заявитель заключает договор с организацией по работе с дипломатическим корпусом Министерства о предоставлении информационной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заключения договора о предоставлении информационной поддержки Заявитель подает в организацию по работе с дипломатическим корпусом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документа, подтверждающего регистрацию лица в качестве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засвидетельствованные копии учредительных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подтверждения из банков об открытых в них счетах;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засвидетельствованные копии документов, подтверждающих права владения помещениями, пригодными для использования в качестве магазина беспошлинной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планы, чертежи помещений и территорий, заявляемых в качестве магазина беспошлинной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нотариально засвидетельствованные копии документов удостоверяющих личность и приказов о назначении на должность, оригиналы адресной справки о месте проживания, справка о наличии или отсутствии судимости работников Заявителя, которые будут иметь доступ к служебной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Организация по работе с дипломатическим корпусом Министерства в течение 10 (десяти) рабочих дней со дня предоставления документов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заключает договоры о предоставлении информационной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Цена договора о предоставлении информационной поддержки организацией по работе с дипломатическим корпусом Министерства формируется на основе фактических затрат организации по работе с дипломатическим корпусом Министерства на осуществление информационной поддержки.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После заключения договора с организацией по работе с дипломатическим корпусом Министерства о предоставлении информационной поддержки Заявитель обращается в Министерство с заявлением, составленном в произвольной форме, к которому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о государственной регистрации (перерегистрации) юридического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засвидетельствованная копия документа, подтверждающего регистрацию лица в качестве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засвидетельствованные копии учредительных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подтверждения из банков об открытых в них счетах;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нотариально засвидетельствованные копии документов, подтверждающих право владения помещениями, пригодными для использования в качестве магазина беспошлинной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планы, чертежи помещений и территорий, заявляемых в качестве магазина беспошлинной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договор с организацией по работе с дипломатическим корпусом о предоставлении информационной поддержки;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нотариально засвидетельствованные копии документов удостоверяющих личность и приказов о назначении на должность, оригиналы адресной справки о месте проживания, документа об отсутствии судимости, медицинской справки о профессиональной пригодности установленной формы сотрудников Заявителя, которые будут иметь доступ к служебной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Министерство по итогам рассмотрения обращения Заявителя в течении 15 календарных дней, письменно информируют о принятом одном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 допуске к информации Министерства ограниченного распространения;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 отказе в допуске к информации Министерства ограниченного распространения.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Решение об отказе в допуске к информации Министерства ограниченного распространения принимается в случае не предоставления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или предоставление недостоверной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Допуск к информации Министерства ограниченного распространения оформляется приказом Министра иностранных дел Республики Казахстан о выдачи разрешения на проведение работ с использованием служебной информации Министерства ограниченного распространения.</w:t>
      </w:r>
    </w:p>
    <w:bookmarkEnd w:id="6"/>
    <w:bookmarkStart w:name="z1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работы со служебной информацией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Министерство запрашивает у дипломатических представительств, приравненных к ним представительств международных организаций, консульских учреждений разрешение на предоставление служебной информации юридическим лицам, включенным в реестр владельцев магазинов беспошлинной торговли (далее – Юридические 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не представлении дипломатическими представительствами, приравненными к ним представительствами международных организаций, консульскими учреждениями согласия на предоставление служебной информации Министерство не предоставляет служебную информацию по таким представительствам.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Служебная информация предоставляется Юридическим лицам в первый рабочий день каждого месяца по средствам электронного документооборота.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Разрешение допуска Юридических лиц к служебной информации отзывается в случае: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исключения из реестра владельцев магазинов беспошлинной торговли;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совершения действий,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утери предоставленной служебной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подачи заявления Юридического лица о прекращении деятельности магазина беспошлинной торговли.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отзыве разрешения допуска Юридического лица к служебной информации такое Юридическое лицо незамедлительно утилизирует полученную служебную информацию в присутствии ответственных лиц Министерства о чем составляется соответствующий акт.</w:t>
      </w:r>
    </w:p>
    <w:bookmarkEnd w:id="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