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9004" w14:textId="2a19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22 сентября 2011 года № 08-3/534 "Об утверждении Правил проведения регистрации ветеринарных специалистов, осуществляющих предпринимательскую деятельность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апреля 2013 года № 16-07/145. Зарегистрирован в Министерстве юстиции Республики Казахстан 2 мая 2013 года № 8448. Утратил силу приказом Министра сельского хозяйства Республики Казахстан от 17 июля 2014 года № 7-1/369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17.07.2014 </w:t>
      </w:r>
      <w:r>
        <w:rPr>
          <w:rFonts w:ascii="Times New Roman"/>
          <w:b w:val="false"/>
          <w:i w:val="false"/>
          <w:color w:val="ff0000"/>
          <w:sz w:val="28"/>
        </w:rPr>
        <w:t>№ 7-1/369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1995 года «О государственной регистрации юридических лиц и учетной регистрации филиалов и представительств»,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сентября 2011 года № 08-3/534 «Об утверждении Правил проведения регистрации ветеринарных специалистов, осуществляющих предпринимательскую деятельность в области ветеринарии» (зарегистрированный в Реестре государственной регистрации нормативных правовых актов за № 7206; опубликованный в газете «Казахстанская правда» от 18 февраля 2012 года № 51 (26870))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регистрации ветеринарных специалистов, осуществляющих предпринимательскую деятельность в области ветеринарии,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Регистрации подлежат ветеринарные специалисты, осуществляющие следующие виды предпринимательской деятельности в области ветеринарии:»;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сведения об образовании.»;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«копии документа, удостоверяющего личность;»;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части первой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(Тайтубаеву М.К.)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2013 года № 16-07/145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изменения и дополнения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 Министра 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22 сентября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08-3/534 «Об утверждении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проведения регистрации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ветеринарных специалистов,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предпринимательскую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в области ветеринарии»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регистрации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ветеринарных специалистов,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предпринимательскую деятельность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ветеринарии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Реестр специалистов,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предпринимательскую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в области ветеринарии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4"/>
        <w:gridCol w:w="2638"/>
        <w:gridCol w:w="2448"/>
        <w:gridCol w:w="2448"/>
        <w:gridCol w:w="2852"/>
      </w:tblGrid>
      <w:tr>
        <w:trPr>
          <w:trHeight w:val="55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п/№,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</w:tr>
      <w:tr>
        <w:trPr>
          <w:trHeight w:val="9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регистрации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ветеринарных специалистов,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предпринимательскую деятельность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ветеринарии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заявителя,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 удостоверяющий личность,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(ей) по адресу: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зарегистрировать меня в качестве специалиста,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предпринимательскую деятельность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(ы) деятельности:________________________________________________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копию документа, удостоверяющего личность:___________________________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копию диплома об образовании:________________________________________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Предупрежден (а) об ответственности за представление ложной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и недостоверных документов. Против проверки представленных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мною сведений и документов не возражаю.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осуществления деятельности:____________________________________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________ лист (ов) в 1 экземпляре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приняты _______ 20 __ год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№ заявителя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(линия отрыва)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№ заявителя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и документы гражданина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 ______________ 20 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документов _____________ экземпляр (ов) _______ лист (ов).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исполнения __________________________________________20____год.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