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5e60" w14:textId="97c5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22 апреля 2013 года № 111. Зарегистрирован в Министерстве юстиции Республики Казахстан 13 мая 2013 года № 8459. Утратил силу приказом Министра финансов Республики Казахстан от 18 сентября 2014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(Савельевой Т.М.)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Е. Досаев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2013 года № 111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распределения поступлений бюджета между уровнями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 контрольным счетом наличности Национального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с изменениями, внесенными приказами Министра экономики и бюджетного планирования РК от 25.06.2013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18.07.2013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05.06.2014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регистрации); от 17.07.2014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02.09.2014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934"/>
        <w:gridCol w:w="742"/>
        <w:gridCol w:w="913"/>
        <w:gridCol w:w="763"/>
        <w:gridCol w:w="1238"/>
        <w:gridCol w:w="1341"/>
        <w:gridCol w:w="1441"/>
        <w:gridCol w:w="1442"/>
        <w:gridCol w:w="1750"/>
      </w:tblGrid>
      <w:tr>
        <w:trPr>
          <w:trHeight w:val="30" w:hRule="atLeast"/>
        </w:trPr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ЗАЧИСЛЯЕТСЯ В БЮДЖЕТ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бюджеты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счет наличностей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республиканского значения, столица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город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лиц-резидентов,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лиц-нерезидентов,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лиц-резидентов, удерживаемый у источника выплаты,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с юридических лиц-нерезидентов, удерживаемый у источника выплаты, за исключением поступлений от организаций нефтяного сектора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с юридических лиц-резидентов, удерживаемый у источника выплаты организациями нефтяного сектора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с юридических лиц-нерезидентов, удерживаемый у источника выплаты организациями нефтяного сектора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нормативам распределения, установленным областным маслихатом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нормативам распределения, установленным областным маслихатом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нормативам распределения, установленным областным маслихатом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нормативам распределения, установленным областным маслихатом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нормативам распределения, установленным областным маслихатом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нормативам распределения, установленным областным маслихатом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нормативам распределения, установленным областным маслихатом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нормативам распределения, установленным областным маслихатом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нормативам распределения, установленным областным маслихатом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нормативам распределения, установленным областным маслихатом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имущество физических лиц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на земли промышленности, транспорта, связи, обороны и иного не сельскохозяйственного назначения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на земли лесного фонда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 индивидуальных предпринимателей, частных нотариусов и адвокатов на земли сельскохозяйственного назначения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с юридических лиц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добавленную стоимость на произведенные товары, выполненные работы и оказанные услуги на территории Республики Казахстан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 на товары, импортируемые на территорию Республики Казахстан, кроме налога на добавленную стоимость на товары импортируемые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за нерезидента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товары, происходящие и импортируемые с территории Российской Федерации до создания единой таможенной территории таможенного союза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стоимость, доначисленный в результате проведения независимой экспертизы таможенной стоимости товаров, импортируемых на территорию Республики Казахстан, кроме налога на добавленную стоимость на товары, происходящие и импортируемые с территории Российской Федерации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стоимость, доначисленный в результате проведения независимой экспертизы таможенной стоимости товаров, происходящих и импортируемых с территории Российской Федерации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товары, происходящие и импортируемые с территории Республики Беларусь до создания единой таможенной территории таможенного союза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 таможенного союза, ввозимые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 таможенного союза, ввозимые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(возврат) суммы пени, приходящейся на возвращенную сумму превышения налога на добавленную стоимость, ранее возвращенной из бюджета и не подтвержденной к возврату при проведении налоговой проверки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спирта, произведенные на территории Республики Казахстан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 этилового спирта от 30 до 60 процентов, произведенные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бренди (кроме коньяка, бренди, произведенного из коньячного спирта отечественного производства), произведенные на территории Республики Казахстан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 спирта отечественного производства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12 до 30 процентов, произведенные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произведенные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произведенные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Сигариллы, произведенные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Сигариллы, импортируемые на территорию Республики Казахстан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Виноматериалы, произведенные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 сосательный, нюхательный, кальянный и прочий, упакованный в потребительскую тару и предназначенный для конечного потребления, за исключением фармацевтической продукции, содержащей никотин, произведенный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 сосательный, нюхательный, кальянный и прочий, упакованный в потребительскую тару и предназначенный для конечного потребления, за исключением фармацевтической продукции, содержащей никотин, импортируемый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 сосательный, нюхательный, кальянный и прочий, упакованный в потребительскую тару и предназначенный для конечного потребления, за исключением фармацевтической продукции, содержащей никотин,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ввозимая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 этилового спирта от 30 до 60 процентов,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произведенные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ввозимое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12 до 30 процентов,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Сигареты с фильтром, ввозимые на территорию Республики Казахстан с территории Российской Федерации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(кроме автомобилей с ручным управлением или адаптером ручного управления, специально предназначенных для инвалидов),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Виноматериалы,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автомобили,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произведенные на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ввозимое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ввозимый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ввозимые на территорию Республики Казахстан с территории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импортируемая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 этилового спирта от 30 до 60 процентов,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импортируемое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12 до 30 процентов,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 сосательный, нюхательный, кальянный и прочий, упакованный в потребительскую тару и предназначенный для конечного потребления, за исключением фармацевтической продукции, содержащей никотин,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(кроме автомобилей с ручным управлением или адаптером ручного управления, специально предназначенных для инвалидов),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ввозимая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 этилового спирта от 30 до 60 процентов,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Виноматериалы, импортируемые на территорию Республики Казахстан, кроме товаров таможенного союза, ввозимых с территории Российской Федерации и Республики Беларусь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импортируемое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импортируемый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ввозимое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12 до 30 процентов,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(кроме автомобилей с ручным управлением или адаптером ручного управления, специально предназначенных для инвалидов),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Виноматериалы,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Акцизы, доначисленные в результате проведения независимой экспертизы таможенной стоимости товаров, импортируемых на территорию Республики Казахстан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ввозимое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ввозимый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ввозимые на территорию Республики Казахстан с территории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оптом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в розницу, а также используемый на собственные производственные нужды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 используемое на собственные производственные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авиационного), реализуемый юридическими и физическими лицами оптом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оптом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предоставление междугородной и (или) международной телефонной связи, а также сотовой связи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сверхприбыль, за исключением поступлений от организаций нефтяного сектора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Бонусы, за исключением поступлений от организаций нефтяного сектора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по разделу продукции по заключенным контрактам,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радиочастотного спектра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судоходными водными путями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животным миром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платеж недропользователя, осуществляющего деятельность по контракту о разделе продукции,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республиканского значения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 территорий местного значения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 по возмещению исторических затрат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Бонусы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по разделу продукции по заключенным контрактам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платеж недропользователя, осуществляющего деятельность по контракту о разделе продукции,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индивидуальных предпринимателей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проезд автотранспортных средств по территории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радиоэлектронных средств и высокочастотных устройств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выдачу разрешения на использование радиочастотного спектра телевизионным и радиовещательным организациям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лекарственных средств, а также их перерегистрацию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права на произведения и объекты смежных прав, лицензионных договоров на использование произведений и объектов смежных прав, а также их перерегистрацию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(постановку на учет) средства массовой информации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сертификацию в сфере гражданской авиации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космических объектов и прав на них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международную торговлю и внешние операции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Ввозные таможенные пошлины (иные пошлины, налоги и сборы, имеющие эквивалентное действие),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 на вывозимые товары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доначисленные в результате проведения независимой экспертизы таможенной стоимости ввозимых товаров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таможенный платеж на ввозимые товары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распределенные Российской Федерацией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распределенные Республикой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распределенных ввозных таможенных пошлин, перечисление которых приостановлено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Вывозные таможенные пошлины на сырую нефть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Вывозные таможенные пошлины на товары, выработанные из нефти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Взысканные суммы обеспечения уплаты таможенных пошлин, налогов, поступающие из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Взысканные суммы обеспечения уплаты таможенных пошлин, налогов, поступающие из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осуществления таможенного контроля и таможенных процедур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осуществления таможенного контроля и таможенных процедур, доначисленные в результате проведения независимой экспертизы таможенной стоимости ввозимых товаров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взимаемые в качестве защитных мер отечественных товаропроизводителей, доначисленные в результате проведения независимой экспертизы таможенной стоимости ввозимых товаров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пошлины, поступившие от Республики Беларусь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пошлины, поступившие от Российской Федерации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 защитных, антидемпинговых и компенсационных пошлин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пошлины, не подлежащие распределению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республиканский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отмененным видам налогов, ранее поступавшим в республиканский бюджет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отмененным видам налогов, ранее поступавшим в местный бюджет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отмененным видам налогов, ранее поступавшим в местный бюджет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отмененным видам налогов, ранее поступавшим в местный бюджет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сбор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совершение нотариальных действий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документов, удостоверяющих личность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проставление уполномоченными Правительством Республики Казахстан государственными органами апостиля на официальных документах, совершенных в Республике Казахстан, в соответствии с международным договором, ратифицированным Республикой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водительских удостоверений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свидетельств о государственной регистрации механических транспортных средств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государственных регистрационных номерных знаков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ввоз и вывоз редких и находящихся под угрозой исчезновения видов животных и осетровых рыб, а также их частей и дериватов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совершение уполномоченным государственным органом в области интеллектуальной собственности юридически значимых действий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с подаваемых в суд исковых заявлений к государственным учреждениям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свидетельств о прохождении технического осмотра механических транспортных средств и прицепов и международных сертификатов технического осмотра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заключений на ввоз на территорию Республики Казахстан и вывоз с территории Республики Казахстан гражданского, служебного оружия и патронов к нему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направления на комиссионную продажу гражданского, служебного оружия и патронов к нему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допуска к осуществлению международных автомобильных перевозок грузов и его дубликата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республиканской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республиканской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арендной платы за пользование военными полигонами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арендной платы за пользование комплексом «Байконур»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депозитам Правительства Республики Казахстан в Национальном Банке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Вознаграждения, полученные от размещения в депозиты временно свободных бюджетных денег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средств государственных внешних займов на счетах в банках второго уровня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республиканского бюджета за счет внутренних источников банкам-заемщикам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республиканского бюджета за счет средств правительственных внешних займов банкам-заемщикам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республиканского бюджета за счет внутренних источников финансовым агентствам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республиканского бюджета за счет средств правительственных внешних займов финансовым агентствам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республиканского бюджета до 2005 года за счет внутренних источников юридическим лицам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республиканского бюджета физическим лицам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физическим лицам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иностранным государствам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оплаченным Правительством Республики Казахстан требованиям по государственным гарантиям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за счет внутренних источников финансовым агентствам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социально-предпринимательским корпорациям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предоставление в пользование информации о недрах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доходов от государственных лотерей, проводимых по решениям местных представительных органов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продажи вооружения и военной техники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от государственных эмиссионных ценных бумаг, приобретенных на организованном рынке ценных бумаг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находящимся в республиканской собственности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находящимся в коммунальной собственности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республиканского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санкция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заработной платы осужденных к исправительным работам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взыскания, налагаемые государственными учреждениями, финансируемыми из местного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 выданным из республиканского бюджета местным исполнительным органам областей, городов республиканского значения, столицы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здравоохранения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индустрии и новых технологий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культуры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обороны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образования и науки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окружающей среды и водных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транспорта и коммуникаций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Агентством Республики Казахстан по делам спорта и физической культуры,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экономики и бюджетного планирования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нефти и газа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по чрезвычайным ситуациям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Агентством Республики Казахстан по статистике,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Агентством Республики Казахстан по регулированию естественных монополий,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Агентством Республики Казахстан по защите конкуренции,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регионального развития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Агентством Республики Казахстан по борьбе с экономической и коррупционной преступностью,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Национальным Банком Республики Казахстан, его ведомствами,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Службой охраны Президента,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Санкции, взыскания, подлежащие уплате по поручению и/или во исполнения решений Счетного комитета по контролю за исполнением республиканского бюджета, за исключением поступлений от организации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Республиканской Гвардией Республики Казахстан,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Налоговым комитетом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Комитетом таможенного контроля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Комитетом финансового контроля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Комитетом по работе с несостоятельными должниками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Агентством Республики Казахстан по защите прав потребителей,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Агентством Республики Казахстан по связи и информации,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полученные от природопользователей по искам о возмещении вреда организациями нефтяного сектора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Гранты, привлекаемые центральными государственными органами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местными исполнительными органами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центральными государственными органами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местными исполнительными органами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легализацию имущества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дебиторской, депонентской задолженности государственных учреждений, финансируемых из местного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республиканского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республиканский бюджет, за исключением поступлений от организаций нефтяного сектора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республиканского подчинения по актам проверки органами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выдачу государственных гарантий; избирательный взнос кандидата в депутаты, внесенный согласно Конституционному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сентября 1995 года № 2464 «О выборах в Республике Казахстан»;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 по учреждениям, финансируемым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и физическими лицами средств, незаконно полученных из республиканского бюджета, доля Республики Казахстан при распределении дополнительной и добавочной пошлин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от организаций нефтяного сектора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имущества, закрепленного за государственными учреждениями, финансируемыми из республиканского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государственного материального резерва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государственного материального резерва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погашения задолженности за полученные товары из государственных резервов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сверхнормативных запасов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зерна из государственных ресурсов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материальных ценностей мобилизационного резерва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материальных ценностей государственного материального резерва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сельскохозяйственного назначения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областных бюджетов, бюджетов городов Астаны и Алматы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областного бюджета Атырауской области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областного бюджета Мангистауской области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бюджета города Алматы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бюджета города Астаны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районным (городам областного значения) бюджетам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Национального фонда в республиканский бюджет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в республиканский бюджет из Национального фонда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трансферт в республиканский бюджет из Национального фонда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республиканского бюджета за счет внутренних источников банкам-заемщикам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республиканского бюджета за счет средств правительственных внешних займов банкам-заемщикам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республиканского бюджета за счет внутренних источников финансовым агентствам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республиканского бюджета за счет средств правительственных внешних займов финансовым агентствам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республиканского бюджета до 2005 года за счет внутренних источников юридическим лицам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республиканского бюджета до 2005 года за счет средств правительственных внешних займов юридическим лицам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республиканского бюджета физическим лицам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иностранным государствам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бюджета города республиканского значения, столицы за счет внутренних источников финансовым агентствам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социально-предпринимательским корпорациям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областей (города республиканского значения, столицы) неиспользованных бюджетных кредитов, выданных из республиканского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республиканского бюджета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юридическими лицами требований по оплаченным государственным гарантиям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средств, направленных на исполнение обязательств по государственным гарантиям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республиканской собственности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доли участия, ценных бумаг юридических лиц, находящихся в коммунальной собственности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республиканских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республиканских государственных предприятий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за пределами страны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доли участия, ценных бумаг юридических лиц международных организаций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эмиссионные ценные бумаги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долгосрочные казначейские обязательства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среднесрочные казначейские обязательства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 обязательства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государственных эмиссионных ценных бумаг на организованном рынке ценных бумаг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эмиссионные ценные бумаги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Правительством Республики Казахстан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от международных финансовых организаций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от иностранных государств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от иностранных коммерческих банков и фирм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долговые обязательства, размещенные на внешних рынках капиталов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эмиссионные ценные бумаги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уровня бюджета, где образовались свободные остатки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уровня бюджета, где образовались свободные остатки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