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d8ad" w14:textId="183d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деятельности аэродромного метеорологического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17 апреля 2013 года № 272. Зарегистрирован в Министерстве юстиции Республики Казахстан 13 мая 2013 года № 8460. Утратил силу приказом Министра по инвестициям и развитию Республики Казахстан от 30 октября 2015 года № 1025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30.10.2015 </w:t>
      </w:r>
      <w:r>
        <w:rPr>
          <w:rFonts w:ascii="Times New Roman"/>
          <w:b w:val="false"/>
          <w:i w:val="false"/>
          <w:color w:val="ff0000"/>
          <w:sz w:val="28"/>
        </w:rPr>
        <w:t>№ 1025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39)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«Об использовании воздушного пространства Республики Казахстан и деятельности авиации»,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деятельности аэродромного метеорологического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(Сейдахметову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ИПГО.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2013 года № 272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деятельности аэродромного метеорологического органа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(№, дата):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Дата, место и период проведения проверки: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аэродромного метеорологического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Бизнес-идентификационный номер (БИН):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635"/>
        <w:gridCol w:w="1973"/>
        <w:gridCol w:w="1953"/>
      </w:tblGrid>
      <w:tr>
        <w:trPr>
          <w:trHeight w:val="12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соответствия (+/-)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позиции несоответствия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Инструкции по метеорологическому обеспечению полетов на аэродроме, утвержденной представителями аэродромного метеорологического органа и согласованной с органами организации воздушного движения (ОВД) и администрацией аэропорта и соответствие ее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метеорологического обеспечения гражданской авиации Республики Казахстан типовой схемой, утвержденной Постановлением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29 декабря 2012 года № 1768 «Об утверждении Правил метеорологического обеспечения гражданской авиации Республики Казахстан» (далее - Правила).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район полетной информации или диспетчерский район, где осуществляются функции метеорологического слежения.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местных регулярных и специальных сводок.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регулярных метеорологических сводок по аэродрому (METAR) и специальных метеорологических сводок по аэродрому (SPECI).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установленным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содержания и формата выпускаемых сводок.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распространения метеорологических сводок,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прогнозов по аэродрому (TAF), прогнозы для взлета и посадки.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установленным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содержания и формата выпускаемых прогнозов по аэродрому для взлета и посадки.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прогнозов по маршрутам и районам полетов.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установленным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содержания и формата выпускаемых прогнозов по маршрутам и районам полетов.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зональных прогнозов для полетов на малых высотах (GAMET).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установленным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содержания и формата выпускаемых зональных прогнозов для полетов на малых высотах (GAMET).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предупреждения о возникновении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изменении интенсивности метеорологических условий и явлений погоды.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установленным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содержания и формата выпускаемых предупреждений о возникновении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интенсивности метеорологических условий и явлений погоды, также выпуск предупреждения и оповещения о сдвиге ветра.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информации о возникновении определенных явлений погоды по маршруту полета, которые могут повлиять на безопасность полетов воздушных судов на малых высотах (далее - AIRMET) и информации об условиях погоды на маршруте, могущих повлиять на безопасность полета воздушных судов (далее - SIGMET).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установленным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содержания и формата выпускаемой информации AIRMET и SIGMET.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консультации и показу метеоинформации при проведении предполетной метеорологической подготовки экипажей воздушных судов.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составлению метеорологической информации и включаемой в полетную документацию, вручаемой экипажам воздушных судов.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применении автоматизированных систем предполетной подготовки.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предоставлении информации для органов обслуживания воздушного движения.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предоставлении информации для органов управления производством.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метеорологических документов, сводок и другой документации в соответствии со сроком,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предоставлении информации для органов службы аэронавигационной информации.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особенностей метеорологического обеспечения авиационных работ, полетов в горной местности, полетов вертолетов на морские суда и платформы в открытом море.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связи для аэродромных метеорологических органов и ее использование при распространении метеорологической информации.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ведения авиационной климатологической информации.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ОВД – организация воздушного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«Оценка соответствия (+/-)»: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(*) – необязательно для данной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(-1) – несоответствие, оказывающее наиболее значительное влияние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безопасность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(-2) – несоответствие, существенно влияющее на безопасность полетов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подлежащее устранению в согласованные с уполномоченным органом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(-3) – незначительное несоответствие, которое не оказывает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значительного влияния на безопасное выполнение полета.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 проверки: «___»________ 20 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проверяемой организации: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юридического лица, присутствовавший при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(подпись, ФИО)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