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ca5" w14:textId="497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и передачи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24 апреля 2013 года № 135. Зарегистрирован в Министерстве юстиции Республики Казахстан 24 мая 2013 года № 8470. Утратил силу приказом Министра по инвестициям и развитию Республики Казахстан от 8 апреля 2016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08.04.2016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производителей, утвержденных постановлением Правительства Республики Казахстан от 31 января 2011 года № 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и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местного содержания Министерства индустрии и новых технологий Республики Казахстан (Камели 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19 апреля 2013 г.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135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и передачи информации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и передачи информации (далее – Правила) определяют порядок проведения организационно-технических мероприятий по информационному взаимодействию в части доступа и передачи данных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 и иных систем электронных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 и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информационное взаимодействие – процесс приема и передачи данных от одной информационной системы к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государственной информационной системы «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производителей» (далее - Администратор ГИС Реестр) – ответственный специалист, обеспечивающий администрирование и сопровождение ГИС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МИНТ РК – Министерство индустрии и новых технологий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прецедент – спецификация последовательностей действий, которую может осуществлять информационная система, подсистема или класс, взаимодействуя с внешними информационными системами;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сервис – набор операций, которые реализуют определенную логику и доступны для сетевого взаимодействия через интерфейсы, основанные на передаче электронных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ГИС Реестр – государственная информационная система «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сообщение – структура, состоящая из заголовка и тела сообщения в формате расширяемого языка разметки (далее – XML) и служащая для передачи информации из одной системы в другую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администратор системы электронных закупок (далее - Администратор СЭЗ) – ответственный специалист, обеспечивающий администрирование и сопровождение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СЭЗ – система электронных закупок.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доступа информации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владельца СЭЗ к ГИС Реестр осуществляется после выдачи уполномоченным органом уведомления об удовлетворении заявки на реализацию информационного взаимодействия систем электронных закупок с реестром товаров, работ и услуг, используемых при проведении операций по недропользованию, и их производителей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54 «Об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производителей».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передачи информации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Участниками информационного взаимодействия являются МИНТ РК и владелец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Владелец СЭЗ предоставляет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ГИС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Информационное взаимодействие между ГИС Реестр и СЭЗ осуществляется посредством веб-сервисов.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Инициатором информационного взаимодействия является владелец СЭЗ. Информация направляется в формате XML посредством обращения к веб-сервису, опубликованному на сервере приложений ГИС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ГИС Реестр обрабатывает данный запрос, осуществляет проверку целостности полученной информации и формирует сообщение-ответ в формате XML.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Фиксация всех временных параметров в процессе приема-передачи сообщений производится по времени города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Владелец СЭЗ обеспечивает предоставление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объявления о проведении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протоколы вскрытия конкурсных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допуска к участию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протоколы подведения итогов.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данные о процедурах проведения закупок удостоверяются электронной цифровой подписью владельца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осуществляется в соответствии со схемами передачи данных,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Прецеденты информационного взаимодействия между ГИС Реестр и СЭЗ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и состав используемых классификаторов и справочников при информационном взаимодействии СЭЗ и ГИС Реестр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передается в синхронном режиме по всем прецедентам.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процесс актуализации информации выполнен не в полном объеме, то при следующем информационном взаимодействии оставшиеся обновленные данные будут актуализированы.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Технологические перерывы в работе информационных систем заранее оговариваются и согласовываются администраторами ГИС Реестр 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организации взаимодействия с участниками информационного взаимодействия применяются веб-сервисы, использующие XML, как язык описания информации, и спецификацию простого протокола доступа к объектам (SOAP). Для описания программных интерфейсов предоставляемых веб-сервисов используется язык описания, основанный на языке XML (WSDL (Web Services Description Language).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передачи информации используется транспортный протокол (TCP), протокол передачи гипертекста (HTTP/HTTPS), протокол канала сообщения (MCP), а также стек протоколов и стандартов веб-сервисов (WSDL/SOAP).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возникновении аварийной ситуации, а также в случае повреждения (искажения) информации в процессе ее передачи Администратор СЭЗ и (или) Администратор ГИС Реестр незамедлительно принимает меры для выявления и устранения причин их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вышеперечисленные случаи, приводящие к задержке отправки сообщений более одного часа, фиксируются с указанием даты, времени наступления и устранения задержки, причин и принятых мер, фамилии и росписи ответственных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Данные, неотправленные из-за технических неполадок, после их устранения отправляются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Информационное взаимодействие осуществляется с использованием средств, обеспечивающих безопасность передаваемой информации, одобренных к использованию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информатизации.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доступа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информации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Схемы передачи данных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1. Схема прецедента «Предоставление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закупках недропользователей из СЭЗ»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3721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5334"/>
        <w:gridCol w:w="58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прецедента: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закупе недропользователей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закупах недропользователей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закупах недропользователей производится в автоматическом режиме при наличии новых/измененных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программном уровне – за счет использования технологических сертификатов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Предусловие: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 имеет электронную цифровую подпись организации, осуществляющей ее сопровождение для удостоверения пакета передаваемых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имеет электронную цифровую подпись организации, осуществляющей ее сопровождение для удостоверения пакета передаваемых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СЭЗ передает новые/измененные записи и отправляет в ГИС Реестр (создана закупка, изменена конкурсная документация к закупке, отменена закупка, продлена закупка, создана повторная закупка, создана закупка способом из одного источника на основе завершенной закупки, создан список поданных конкурсных заявок, создан список поставщиков, скачавших конкурсную документацию, создан и/или подписан протокол любого вида и т.п.).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ГИС Реестр проверяет целостность принятых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ГИС Реестр проверяет наличие и достоверность/актуальность сертификата электронно-цифровой подписи.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ГИС Реестр осуществляет формато-логический контроль принятых данных в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Данные приняты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ГИС Реестр формирует сообщение о приеме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СЭЗ принимает сообщение.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Данные не приняты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ГИС Реестр формирует сообщение об ошибке.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СЭЗ повторно передает новые/измененные записи и отправляет в ГИС Реестр.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Схема прецедента «Запрос изменяемых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данных из ГИС Реестр»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977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5134"/>
        <w:gridCol w:w="60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прецедента: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изменяемых данных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 изменяемых данных из ГИС Реестр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измененных полей справочников производится в автоматическом режиме при наличии новых/измененных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программном уровне – за счет использования технологических сертификатов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Предусловие: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 имеет электронную цифровую подпись организации, осуществляющей ее сопровождение для удостоверения пакета передаваемых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имеет электронную цифровую подпись организации, осуществляющей ее сопровождение для удостоверения пакета передаваемых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СЭЗ инициирует запрос на получение данных из ГИС Реестр. Формируется и передается пакет запроса.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ГИС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Изменение данных по запросу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ГИС Реестр передает ответ в СЭЗ по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Изменение данных по запросу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ГИС Реестр формирует запрос на пополнение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СЭЗ формирует дополнительные данные по запросу.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ГИС Реестр пересылает идентификаторы полученных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СЭЗ принимает сообщение.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Схема прецедента «Запрос справочных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данных из ГИС Реестр»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676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5174"/>
        <w:gridCol w:w="5893"/>
      </w:tblGrid>
      <w:tr>
        <w:trPr>
          <w:trHeight w:val="13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прецедента: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 справочных данных </w:t>
            </w:r>
          </w:p>
        </w:tc>
      </w:tr>
      <w:tr>
        <w:trPr>
          <w:trHeight w:val="12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справочных данных ГИС Реестр</w:t>
            </w:r>
          </w:p>
        </w:tc>
      </w:tr>
      <w:tr>
        <w:trPr>
          <w:trHeight w:val="13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полей справочников производится в автоматическом режиме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12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программном уровне – за счет использования технологических сертификатов</w:t>
            </w:r>
          </w:p>
        </w:tc>
      </w:tr>
      <w:tr>
        <w:trPr>
          <w:trHeight w:val="7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Предусловие: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СЭЗ инициирует запрос на получение данных из ГИС Реестр. Формируется и передается пакет запроса.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ГИС Реестр производит валидацию запроса.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ГИС Реестр передает данные из справочников в СЭЗ по запросу.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СЭЗ принимает сообщение.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4. Схема прецедента «Получение справочных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данных поставщика»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5372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4754"/>
        <w:gridCol w:w="639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прецедента: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справочных данных поставщика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данных полей карточки поставщика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измененных полей по карточкам поставщиков производится в полуавтоматическом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программном уровне – за счет использования технологических сертификатов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Предусловие: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 имеет электронную цифровую подпись организации, осуществляющей ее сопровождение для удостоверения пакета передаваемых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имеет электронную цифровую подпись организации, осуществляющей ее сопровождение для удостоверения пакета передаваемых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СЭЗ инициирует запрос на получение данных из ГИС Реестр. Формируется и передается пакет запроса.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ГИС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Изменение данных по запросу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ГИС Реестр формирует запрос на пополнение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СЭЗ повторно инициирует запрос на получение данных из ГИС Реестр. Формируется и передается пакет запроса.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Изменение данных по запросу не требуется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ГИС Реестр формирует список для выбора со стороны СЭЗ.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СЭЗ осуществляет выбор в полуавтоматическом режиме. Формируется и передается пакет запроса.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ГИС Реестр проверяет целостность принятых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ГИС Реестр проверяет наличие и достоверность/актуальность сертификата электронно-цифровой подписи.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ГИС Реестр осуществляет формато-логический контроль принятых данных в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Данные приняты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ГИС Реестр формирует и передает сообщение о приеме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процесс. Данные не приняты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ГИС Реестр формирует сообщение об ошибке.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СЭЗ повторно передает новые/измененные записи и отправляет в ГИС Реестр.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5. Схема прецедента «Рассылка уведомлений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из ГИС Реестр в СЭЗ»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5372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4294"/>
        <w:gridCol w:w="685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прецедента: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Рассылка уведомлений из ГИС Реестр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уведомлений из ГИС Реестр в СЭЗ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уведомлений о событиях из ГИС Реестр в СЭЗ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программном уровне – за счет использования технологических сертификатов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Предусловие: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ГИС Реестр формирует текст уведомления для передачи в СЭЗ. Формируется и передается пакет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СЭЗ получает пакет данных.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доступа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информации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Прецеденты информационного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между ГИС Реестр и СЭЗ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203"/>
        <w:gridCol w:w="2523"/>
        <w:gridCol w:w="4750"/>
        <w:gridCol w:w="2759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Прецедент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прецедента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данных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закупа;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конкурсной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закупа;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повторного закупа;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закупа из одного источника на базе закупа;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списка поданных конкурсных 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списка поставщиков, скачавших конкурсную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протоколов;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обновление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полей справочников;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поставщика;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времени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системных дат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справочных данных на поставщиков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уведомлений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 Реестр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об изменениях в справочниках, информационные рассылки;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доступа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информации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Перечень и состав используемых классификаторов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справочников при информационном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взаимодействии СЭЗ и ГИС Реестр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2614"/>
      </w:tblGrid>
      <w:tr>
        <w:trPr>
          <w:trHeight w:val="73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классификатора</w:t>
            </w:r>
          </w:p>
        </w:tc>
      </w:tr>
      <w:tr>
        <w:trPr>
          <w:trHeight w:val="55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административно - территориальных единиц </w:t>
            </w:r>
          </w:p>
        </w:tc>
      </w:tr>
      <w:tr>
        <w:trPr>
          <w:trHeight w:val="46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классификатор продукции</w:t>
            </w:r>
          </w:p>
        </w:tc>
      </w:tr>
      <w:tr>
        <w:trPr>
          <w:trHeight w:val="51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классификатор единиц измерения и счета</w:t>
            </w:r>
          </w:p>
        </w:tc>
      </w:tr>
      <w:tr>
        <w:trPr>
          <w:trHeight w:val="51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стран мира</w:t>
            </w:r>
          </w:p>
        </w:tc>
      </w:tr>
      <w:tr>
        <w:trPr>
          <w:trHeight w:val="5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организационно-правовых форм хозяйствования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