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d97c" w14:textId="978d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мая 2013 года № 236. Зарегистрирован в Министерстве юстиции Республики Казахстан 24 мая 2013 года № 8476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«Об утверждении Классификатора перечня товаров (работ, услуг) государственных учреждений, содержащихся за счет средств республиканского или местного бюджета, деньги от реализации, которых остаются в их распоряжении» (зарегистрированный в Реестре государственной регистрации нормативных правовых актов за № 5702)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прилагаемый Классификатор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распоряжении, утвержденном указанным приказом;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«Услуги, предоставляемые государственными учреждениями в сфере особо охраняемых природных территорий»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457"/>
        <w:gridCol w:w="267"/>
        <w:gridCol w:w="606"/>
        <w:gridCol w:w="1156"/>
        <w:gridCol w:w="775"/>
        <w:gridCol w:w="817"/>
        <w:gridCol w:w="2595"/>
        <w:gridCol w:w="3229"/>
        <w:gridCol w:w="3252"/>
      </w:tblGrid>
      <w:tr>
        <w:trPr>
          <w:trHeight w:val="18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учреждениями в сфере особо охраняемых природных территорий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природными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комплексами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рекреационных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троп,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площадок, бивачных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полян, стоянок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кемпингов,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палаточных лагерей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мест для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гостиниц, мотелей,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баз,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питания,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учреждений в сфере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территорий,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электропередач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связи,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предоставлению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 туристского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любительской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(спортивной) охоты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фотосъемки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наследия, музеев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природы и живых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санитарной очистке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проведению работ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озеленению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услуг.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охрану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защитных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лесах,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рубки;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очистку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охраной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рекреационной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оплату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внештатных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рубок,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6-1) оплату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(услуги),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уборкой ликвидной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захламленности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(ветровальных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буреломных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образовавшейся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лесозащитного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обмундирования,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защиты;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подготовку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поощрение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организацию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музеев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развитие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рекреационных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совершенство-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рекламной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экологическую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предупреж-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(112, 113, 121,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122, 123, 131,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135, 136, 141,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142, 143, 144,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149, 151, 152,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153, 154, 156,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159, 161, 165,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169, 413, 414,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416, 417, 419,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 431).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июля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«Об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риях»,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586 «Об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расхо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дования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средств».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ниченной хозяйст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от: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сувенирной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дукции,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изделий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промыслов;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от рубок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прочих рубок,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работки получен-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от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древесины;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побочного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продукции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выращивания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доходов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создания защитных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озеленительных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насаждений 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охраняемых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выращивания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рыбопосадоч-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услуг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заключае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юридическими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лицами в турист-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ских, рекреа-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ционных и ограни-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ченных 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целях.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зование символики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охраняемых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территорий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водства печатной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другой тиражи-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рованной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Добровольные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и пожерт-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вования физичес-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и юридических лиц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«Услуги, предоставляемые государственными учреждениями в сфере лесного хозяйства»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426"/>
        <w:gridCol w:w="426"/>
        <w:gridCol w:w="797"/>
        <w:gridCol w:w="797"/>
        <w:gridCol w:w="921"/>
        <w:gridCol w:w="838"/>
        <w:gridCol w:w="2490"/>
        <w:gridCol w:w="3468"/>
        <w:gridCol w:w="3007"/>
      </w:tblGrid>
      <w:tr>
        <w:trPr>
          <w:trHeight w:val="2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сфере лесного хозяйства</w:t>
            </w:r>
          </w:p>
        </w:tc>
      </w:tr>
      <w:tr>
        <w:trPr>
          <w:trHeight w:val="2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практик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поощрение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(112, 113, 121,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122, 131, 135, 136, 141, 142, 143, 144, 149, 151, 152, 153, 154, 159, 161, 165, 169, 413, 414, 416, 417, 419, 421, 431)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586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сферах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средств».</w:t>
            </w:r>
          </w:p>
        </w:tc>
      </w:tr>
      <w:tr>
        <w:trPr>
          <w:trHeight w:val="2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за счет: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и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плантационных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насаждений,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учебной практики;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полученной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рубок,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побочных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лесопользователем.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дорог,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охраны, защиты,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лесным фондом,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лесоразведения;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оплату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внештатных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рубок,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лесозащитного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обмундирования,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защиты;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подготовку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поощрение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(112, 113, 121,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 131, 135, 136, 141, 142, 143, 144, 149, 151, 152, 153, 154, 159, 161, 165, 169, 413, 414, 416, 417, 419, 431, 421).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бюджетных процедур Министерства финансов Республики Казахстан (Ерназарова З.А.)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