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9b91" w14:textId="bdc9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специальностей, требующих специальной или творческой подготовки, и Правил проведения специальных или творческих экзаменов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апреля 2013 года № 153. Зарегистрирован в Министерстве юстиции Республики Казахстан 24 мая 2013 года № 8479. Утратил силу приказом Министра образования и науки Республики Казахстан от 13 сентября 2017 года № 460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профессиональные учебные программы высшего образования, утвержденных постановлением Правительства Республики Казахстан от 19 января 2012 года № 111, </w:t>
      </w:r>
      <w:r>
        <w:rPr>
          <w:rFonts w:ascii="Times New Roman"/>
          <w:b/>
          <w:i w:val="false"/>
          <w:color w:val="000000"/>
          <w:sz w:val="28"/>
        </w:rPr>
        <w:t>ПРИКАЗЫВА</w:t>
      </w:r>
      <w:r>
        <w:rPr>
          <w:rFonts w:ascii="Times New Roman"/>
          <w:b/>
          <w:i w:val="false"/>
          <w:color w:val="000000"/>
          <w:sz w:val="28"/>
        </w:rPr>
        <w:t>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специальностей, требующих специальной или творческой подготовки,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специальных или творческих экзаменов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4"/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5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2013 года № 153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специальностей, требующих специальной</w:t>
      </w:r>
      <w:r>
        <w:br/>
      </w:r>
      <w:r>
        <w:rPr>
          <w:rFonts w:ascii="Times New Roman"/>
          <w:b/>
          <w:i w:val="false"/>
          <w:color w:val="000000"/>
        </w:rPr>
        <w:t>или творческой подготовки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образования и науки РК от 05.06.2015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4"/>
        <w:gridCol w:w="3256"/>
      </w:tblGrid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Специальности, требующие специальной подготовки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Специальности, требующие творческой подготовки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Музыкальное образование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Изобразительное искусство и черчение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Музыковедение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Вокальное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Дирижирование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Режиссура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Актерское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 эстрады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Хореография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Сценография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Операторское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Живопись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Графика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Скульптура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Искусствоведение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Декоративное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Архитектура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Дизайн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Арт-менеджмент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Журналистика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Культурно-досуговая работа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5В140100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Исполнительское искусство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Народные инструменты</w:t>
            </w:r>
          </w:p>
        </w:tc>
      </w:tr>
      <w:tr>
        <w:trPr>
          <w:trHeight w:val="30" w:hRule="atLeast"/>
        </w:trPr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 пения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*специальность вузов искусств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2013 года № 153 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специальных или творческих экзаменов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специальных или творческих экзаменов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приема на обучение в организации образования, реализующие профессиональные учебные программы высшего образования, утвержденных постановлением Правительства Республики Казахстан от 19 января 2012 года № 111, и определяют порядок проведения специальных или творческих экзаменов.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или творческие экзамены (далее – творческие экзамены) проводятся для лиц, поступающих в высшие учебные заведения на специальности, требующие специальной или творческой подготовки (далее – творческие специальности).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творческих экзаменов является проверка наличия творческих способностей у абитуриентов и личностных предпосылок к овладению профессией творческой направленности.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Творческие экзамены проводятся предметными комиссиями высших учебных заведений (далее – вуз).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творческих экзаменов по каждой специальности равно двум.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абитуриентов на творческие специальности осуществляется по месту нахождения выбранных ими вузов.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Форма проведения и содержание творческих экзаменов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организации и проведения творческих экзаменов создаются предметные комиссии, состав которых утверждается приказом ректора.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Расписание творческих экзаменов (наименование предмета, дата, время и место проведения, консультации, дата объявления результатов) утверждается председателем приемной комиссии и доводится до сведения абитуриентов не позднее начала приема документов.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Творческие экзамены оцениваются по 25-балльной системе. Минимальное количество баллов по результатам творческих экзаменов, подтверждающие их успешное прохождение, – 10 баллов.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Абитуриенты, получившие на первом творческом экзамене менее установленного количества баллов, не допускаются к следующему экзамену.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творческих экзаменов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Допуск в аудитории проведения творческих экзаменов и соблюдение настоящих Правил во время проведения экзаменов обеспечивается ответственным секретарем приемной комиссии и его заместителем, специальными дежурными, техническими секретарями, задействованными в проведении экзаменов.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творческих экзаменов присутствие в аудитории посторонних лиц не допускается.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Абитуриент является на творческий экзамен в сроки, указанные в расписании. Допуск абитуриента в аудиторию проводится за 30 минут до начала экзамена.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 абитуриента в аудиторию проведения творческого экзамена осуществляется при предъявлении документа, удостоверяющего личность и расписки о приеме документов.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творческого экзамена не допускается пересаживаться с места на место, обмениваться экзаменационными материалами, списывать, заносить в аудиторию и использовать учебники, другую методическую литературу, мобильные средства связи.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творческих экзаменах обеспечивается спокойная и доброжелательная обстановка, абитуриентам предоставляется возможность наиболее полно проявить уровень своих знаний и умений.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проведения творческих экзаменов абитуриентам и сотрудникам вуза, привлекаемым к их проведению, не допускается иметь при себе и использовать средства связи и электронно-вычислительной техники.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начала творческого экзамена абитуриентам выдается экзаменационный материал и объясняются правила, предъявляемые к оформлению титульных листов, а также указывается время начала и окончания творческого экзамена, время и место объявления результатов и проведения апелляции.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проведения творческих экзаменов абитуриенты соблюдают следующие требования: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тишину и работать самостоятельно, не разговаривать с экзаменаторами и другими абитуриентами;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ходить по аудитории, не пересаживаться на другое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выходить из экзаменационной аудитории без разрешения экзаменатора до окончания творческого экзамена.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настоящих Правил абитуриент удаляется из аудитории. При этом на титульном листе экзаменационной работы делается запись о причине удаления, заверенная подписями экзаменаторов. Данная работа аннулируется.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опоздания абитуриента или его не явки на экзамен по уважительной причине, он допускается к творческому экзамену в другое время в рамках утвержденного расписания по разрешению ректора на основании письменного заявления и предоставления документа, подтверждающего уважительную причину пропуска творческого экзамена.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Уважительной причиной пропуска творческого экзамена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болезнь абитуриента (подтверждается предъявлением справки о болезни из лечебного учреждения, заверенной печатью лечебного учреждения);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чрезвычайная ситуация, а также дорожно-транспортное происшествие (подтверждается предъявлением справки государственной организации, зафиксировавшей факт чрезвычайной ситуации или дорожно-транспортного происшествия);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близких (родители, супруги, дети, усыновители, усыновленные, полнородные и неполнородные братья и сестры, дедушка, бабушка) родственников (подтверждается справкой).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не явившиеся на творческий экзамен по уважительной причине, допускаются к ним в дополнительно определенный день не позднее сроков проведения творческих экзаменов.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Абитуриенты, не явившиеся на творческие экзамены без уважительной причины, к сдаче экзамена не допускаются.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Повторное участие и пересдача творческих экзаменов не допускается.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Проверка экзаменационных работ проводится только в помещении вуза.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Проверка творческих работ проводится только членами предметной комиссии.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Итоги проведения творческого экзамена оформляются ведомостью оценок и протоколом предметной комиссии в произвольной форме.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Проверенные работы, ведомости оценок и протоколы с оценками и подписями проверявших экзаменаторов, председателя предметной комиссии передаются ответственному секретарю (его заместителю) для объявления результатов.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творческого экзамена объявляются на следующий день после проведения экзамена.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соблюдения требований и разрешения спорных вопросов при оценке творческих экзаменов, защиты прав лиц, сдающих творческие экзамены, на период проведения экзаменов создается апелляционная комиссия в каждом вузе.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создаются для рассмотрения заявлений лиц, не согласных с результатами творческого экзамена. Председатель и состав апелляционной комиссии утверждаются приказом ректора вуза.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Заявление на апелляцию подается на имя председателя апелляционной комиссии лично лицом, сдавшим творческий экзамен. Заявления принимаются до 13 часов следующего дня после объявления результатов творческого экзамена и рассматриваются апелляционной комиссией в течение одного дня.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Апелляционная комиссия работает с каждым лицом в индивидуальном порядке. В случае неявки лица на заседание апелляционной комиссии, его заявление на апелляцию не рассматривается.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по апелляции о несогласии с результатами творческого экзамена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Вузы независимо от формы собственности: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передают в Национальный центр тестирования результаты проведения творческих экзаменов в день завершения апелляции;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представляют в уполномоченный орган в области образования итоговый отчет по организации и проведению творческого экзамена в произвольной форме, а также копии приказов о сдаче творческого экзамена.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или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2013 года № 153</w:t>
            </w:r>
          </w:p>
        </w:tc>
      </w:tr>
    </w:tbl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и содержание специальных или творческих экзаменов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Министра образования и науки РК от 05.06.2015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3"/>
        <w:gridCol w:w="1894"/>
        <w:gridCol w:w="2233"/>
        <w:gridCol w:w="2910"/>
      </w:tblGrid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творческий экзамен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Второй творческий экзамен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Специальности,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требующие специальной подготовки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Сольное исполнение на музыкальном инструменте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 по вопросам педагогики и психологии музыкального образования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игры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физической подготовке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религии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ислама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Специальности, требующие творческой подготовки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искусства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 и черчение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Рисунок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Живопись 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Музыковедение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Критический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произведения.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викторина.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музыкальных тем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Инструментальное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исполнительство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Вокальное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элементарной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теории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Традиционное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Дирижирование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Дирижирование.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Слуховой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Игра на рояле.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Коллоквиум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Режиссура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Письменная работа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режиссуре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Актерское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Мастерство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актера,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сценическая речь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Танец, вокал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 эстрады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Эстрадный вокал.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программы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инструменталистов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теории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Хореография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Исполнительское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мастерство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педагогике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хореографии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Сценография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Рисунок, живопись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сочинений жанров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малой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Коллоквиум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музыкальной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литературе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сольфеджио.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Операторское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Практическая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работа – съемка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павильоне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природе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физике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Живопись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Рисунок, живопись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Графика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Рисунок, живопись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Скульптура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Рисунок,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скульптура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Письменная работа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искусствоведению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Декоративное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Рисунок, живопись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Композиция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Архитектура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Рисунок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Черчение 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Дизайн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Рисунок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Черчение 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Арт-менеджмент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Коллоквиум.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Презентация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арт-проекта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Тренинг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"Психологический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менеджмент"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Журналистика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Сочинение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Собеседование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выявление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пригодности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Культурно-досуговая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работа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Исполнительское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мастерство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режиссерское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мастерство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Исполнительское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Народные инструменты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гармонии.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  <w:tr>
        <w:trPr>
          <w:trHeight w:val="30" w:hRule="atLeast"/>
        </w:trPr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5В140300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Искусство пения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сольной 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Устный экзамен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по элементарной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теории музыки.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Диктант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сольфеджио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*специальность вузов искусств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