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4e876" w14:textId="cd4e8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по чрезвычайным ситуациям Республики Казахстан от 5 мая 2011 года № 186 "Об утверждении Правил подготовки и проведения тендеров по выпуску (в порядке освежения и разбронирования) материальных ценностей из государственного материального резерва"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4 мая 2013 года № 189. Зарегистрирован в Министерстве юстиции Республики Казахстан 3 июня 2013 года № 8491. Утратил силу приказом Министра национальной экономики Республики Казахстан от 17 ноября 2014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17.11.2014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февраля 2002 года № 237 «Об утверждении Правил оперирования материальными ценностями государственного материального резерва»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5 мая 2011 года № 186 «Об утверждении Правил подготовки и проведения тендеров по выпуску (в порядке освежения и разбронирования) материальных ценностей из государственного материального резерва», (зарегистрированный в Реестре государственной регистрации нормативных правовых актов за № 6987, опубликованный в «Юридической газете» от 10 июня 2011 года № 81 (2071)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тендеров по выпуску (в порядке освежения и разбронирования) материальных ценностей из государственного материального резерва,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Правилах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цена отсечения – стартовая цена за единицу товара, определенная тендерной комиссией и опубликованная в сообщении о проведении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план оперирования материальными ценностями государственного материального резерва – документ, регламентирующий поставку, хранение и выпуск материальных ценностей государственного материального резерва (далее – План оперирования);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цена заявки – цена, предлагаемая претендентом за товар, указанный в тендерной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товар – материальные ценности, подлежащие выпуску из государственного материального резерва в соответствии с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тендер – форма реализации материальных ценностей государственного материального резерва, осуществляемая в порядке, установленном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тендерная комиссия – комиссия, созданная уполномоченным органом для организации и проведения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тендерная заявка – тендерное предложение претендента, являющееся формой выражения его согласия осуществить покупку материальных ценностей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организатор тендера – уполномоченный орган, ведомство или его подведомственные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центральный исполнительный орган, осуществляющий формирование государственной политики в области формирования и развития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ведомство уполномоченного органа – юридическое лицо, осуществляющее реализационные функции в области государственного материального резерва;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претендент – физическое или юридическое лицо, желающее принять участие в тендере.»;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Тендерная комиссия: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разрабатывает регламент своей работы. Регламент работы тендерной комиссии утверждается руководителем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сообщение о проведении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утверждает состав лотов по реализуемым товарам;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определяет цену отсечения;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рассматривает заявки претендентов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проводит тендер и выносит по нему решение.»;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Организатор тендера не позднее 3 (трех) рабочих дней со дня утверждения сообщения о проведении тендера, но не менее чем за 30 (тридцать) календарных дней до окончательной даты представления претендентами заявок на участие в тендере, размещает на интернет-ресурсе организатора тендера текст сообщения о проведении тендера.»;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нотариально засвидетельствованную копию свидетельства или справку о государственной регистрации (перерегистрации) юридического лица;»;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«15-2. Обеспечение заявки на участие в тендере вносится претендентом в качестве гарантии того, что 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отзовет либо не изменит и (или) не дополнит свою заявку на участие в тендере после истечения окончательного срока представления таких заявок;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определения его победителем тендера заключит договор купли-продажи с ведомством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случае заключения с ним договора купли-продажи надлежащим образом исполнит условия договора купли-продажи.»;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«15-3. Обеспечение заявки на участие в тендере вносится в размере 3 (трех) процентов от суммы лота.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Банковская гарантия действует до регистрации ведомством уполномоченного органа договора купли-продажи и истекает полностью и автоматически, если письменное требование не будет получено банком второго уровня в течение 20 (двадцати) рабочих дней со дня завершения срока исполнения договора купли-продажи.»;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«15-5. Обеспечение заявки на участие в тендере не возвращается организатором тендера при наступлении одного из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претендент отозвал либо изменил и (или) дополнил заявку на участие в тендере после истечения окончательного срока представления заявок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претендент, определенный победителем тендера, уклонился от заключения договора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победитель тендера, не исполнил или ненадлежащим образом исполнил условия договора купли-продажи. Удержание обеспечения заявки на участие в тендере не освобождает победителя тендера от выполнения в полном объеме обязательств по договору купли-продажи.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наступлении одного из вышеуказанных случаев, сумма обеспечения заявки на участие в тендере зачисляется в доход республиканского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«15-6. Организатор тендера возвращает претенденту внесенное им обеспечение заявки на участие в тендере в течение 3 (трех) рабочих дней со дня наступления одного из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отзыва данным претендентом своей заявки на участие в тендере до истечения окончательного срока представления заявок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подписания протокола об итогах тендера. Данный подпункт не распространяется на претендента, определенного победителем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отказа организатора тендера от проведения тендера.»;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«23. Регистрация претендентов тендера начинается со дня публикации сообщения о проведении тендера и прекращается в 18.00 часов дня, предшествующего дню вскрытия конвертов с тендерными заявками.»;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Заседания тендерной комиссии проводятся при условии присутствия не менее двух третей от общего числа членов тендерной комиссии и оформляются протоколом, который подписывается присутствующими членами тендерной комиссии, ее председателем, его заместителем и секретарем тендерной комиссии. В случае отсутствия члена тендерной комиссии в протоколе заседания тендерной комиссии указывается причина его отсутствия.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Заседания тендерной комиссии проводятся только при условии присутствия ее председателя либо лица, замещающего его.»;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Тендерная комиссия отклоняет заявку на участие в тендере претендента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заявки на участие в тендере </w:t>
      </w:r>
      <w:r>
        <w:rPr>
          <w:rFonts w:ascii="Times New Roman"/>
          <w:b w:val="false"/>
          <w:i w:val="false"/>
          <w:color w:val="000000"/>
          <w:sz w:val="28"/>
        </w:rPr>
        <w:t>пунктам 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тендерной заявки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 лица),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индивидуального предпринимателя),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юридического лица)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непредставления оригинала документа, подтверждающего обеспечение заявки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банковской гарантии, выданной в нарушение требований Правил выдачи банками второго уровня банковских гарантий и поручительств,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апреля 2008 года № 55 (зарегистрированный в Реестре государственной регистрации нормативных правовых актов за № 5231);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наличия в оригинале справки банка или филиала банка с подписью и печатью просроченной задолженности по всем видам обязательств претендента длящейся более трех месяцев, предшествующей дате выдачи данной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неполной или недостоверной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если цена, предложенная претендентом, ниже цены отсечения;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если объем товара, указанный в тендерной заявке, ниже чем в сообщении о проведении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если сроки оплаты за товар, сроки вывоза товара, указанные в тендерной заявке больше чем в сообщении о проведении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несоответствия цифрового обозначения цен и сроков его текстовой части, указанных в тендерной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если оригинал документа, подтверждающего обеспечение заявки на участие в тендере прошит вместе с оригиналом заявки на участие в тендере.»;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38-1, 38-2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«38-1. Договор купли-продажи считается исполненным при условии полного и надлежащего выполнения организатором тендера и победителем тендера принятых обязательств по указанному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38-2. Организатор тендера возвращает победителю тендера внесенное им обеспечение заявки на участие в тендере в течение 3 (трех) рабочих дней после полного и надлежащего исполнения условий договора купли-продажи.».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по чрезвычайным ситуациям Республики Казахстан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 В. Божко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