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89ba" w14:textId="46f8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паспорта установки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15 мая 2013 года № 122-Ө. Зарегистрирован в Министерстве юстиции Республики Казахстан 5 июня 2013 года № 8496. Утратил силу приказом и.о. Министра экологии, геологии и природных ресурсов Республики Казахстан от 4 августа 2021 года № 289.</w:t>
      </w:r>
    </w:p>
    <w:p>
      <w:pPr>
        <w:spacing w:after="0"/>
        <w:ind w:left="0"/>
        <w:jc w:val="both"/>
      </w:pPr>
      <w:r>
        <w:rPr>
          <w:rFonts w:ascii="Times New Roman"/>
          <w:b w:val="false"/>
          <w:i w:val="false"/>
          <w:color w:val="ff0000"/>
          <w:sz w:val="28"/>
        </w:rPr>
        <w:t xml:space="preserve">
      Сноска. Утратил силу приказом и.о. Министра экологии, геологии и природных ресурсов РК от 04.08.2021 </w:t>
      </w:r>
      <w:r>
        <w:rPr>
          <w:rFonts w:ascii="Times New Roman"/>
          <w:b w:val="false"/>
          <w:i w:val="false"/>
          <w:color w:val="ff0000"/>
          <w:sz w:val="28"/>
        </w:rPr>
        <w:t>№ 289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Экологического кодекса Республики Казахстан от 9 января 2007 года,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от 19 марта 2010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Форму</w:t>
      </w:r>
      <w:r>
        <w:rPr>
          <w:rFonts w:ascii="Times New Roman"/>
          <w:b w:val="false"/>
          <w:i w:val="false"/>
          <w:color w:val="000000"/>
          <w:sz w:val="28"/>
        </w:rPr>
        <w:t xml:space="preserve"> паспорта установки согласно приложению.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10 мая 2012 года № 146-ө "Об утверждении формы отчета об инвентаризации парниковых газов" (зарегистрированный в Реестре государственной регистрации нормативных правовых актов за № 7704, опубликованный в газете "Казахстанская правда" от 15 августа 2012 г. № 268-270 (27087-27089).</w:t>
      </w:r>
    </w:p>
    <w:bookmarkEnd w:id="2"/>
    <w:bookmarkStart w:name="z4" w:id="3"/>
    <w:p>
      <w:pPr>
        <w:spacing w:after="0"/>
        <w:ind w:left="0"/>
        <w:jc w:val="both"/>
      </w:pPr>
      <w:r>
        <w:rPr>
          <w:rFonts w:ascii="Times New Roman"/>
          <w:b w:val="false"/>
          <w:i w:val="false"/>
          <w:color w:val="000000"/>
          <w:sz w:val="28"/>
        </w:rPr>
        <w:t>
      3. Департаменту низкоуглеродного развития обеспечить представление настоящего приказа в Министерство юстиции Республики Казахстан для государственной регистрации и последующее опубликование в официальных средствах массовой информации.</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тридцати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Каппаров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по статистике   </w:t>
      </w:r>
    </w:p>
    <w:p>
      <w:pPr>
        <w:spacing w:after="0"/>
        <w:ind w:left="0"/>
        <w:jc w:val="both"/>
      </w:pPr>
      <w:r>
        <w:rPr>
          <w:rFonts w:ascii="Times New Roman"/>
          <w:b w:val="false"/>
          <w:i w:val="false"/>
          <w:color w:val="000000"/>
          <w:sz w:val="28"/>
        </w:rPr>
        <w:t xml:space="preserve">
      _____________ А. Смаилов   </w:t>
      </w:r>
    </w:p>
    <w:p>
      <w:pPr>
        <w:spacing w:after="0"/>
        <w:ind w:left="0"/>
        <w:jc w:val="both"/>
      </w:pPr>
      <w:r>
        <w:rPr>
          <w:rFonts w:ascii="Times New Roman"/>
          <w:b w:val="false"/>
          <w:i w:val="false"/>
          <w:color w:val="000000"/>
          <w:sz w:val="28"/>
        </w:rPr>
        <w:t>
      15 мая 2013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охраны</w:t>
            </w:r>
            <w:r>
              <w:br/>
            </w:r>
            <w:r>
              <w:rPr>
                <w:rFonts w:ascii="Times New Roman"/>
                <w:b w:val="false"/>
                <w:i w:val="false"/>
                <w:color w:val="000000"/>
                <w:sz w:val="20"/>
              </w:rPr>
              <w:t>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2013 года № 122-ө</w:t>
            </w:r>
          </w:p>
        </w:tc>
      </w:tr>
    </w:tbl>
    <w:p>
      <w:pPr>
        <w:spacing w:after="0"/>
        <w:ind w:left="0"/>
        <w:jc w:val="both"/>
      </w:pPr>
      <w:r>
        <w:rPr>
          <w:rFonts w:ascii="Times New Roman"/>
          <w:b w:val="false"/>
          <w:i w:val="false"/>
          <w:color w:val="ff0000"/>
          <w:sz w:val="28"/>
        </w:rPr>
        <w:t xml:space="preserve">
      Сноска. Форма паспорта установки в редакции приказа Министра энергетики РК от 02.06.2016 </w:t>
      </w:r>
      <w:r>
        <w:rPr>
          <w:rFonts w:ascii="Times New Roman"/>
          <w:b w:val="false"/>
          <w:i w:val="false"/>
          <w:color w:val="ff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энергетики РК от 03.08.2018 </w:t>
      </w:r>
      <w:r>
        <w:rPr>
          <w:rFonts w:ascii="Times New Roman"/>
          <w:b w:val="false"/>
          <w:i w:val="false"/>
          <w:color w:val="ff0000"/>
          <w:sz w:val="28"/>
        </w:rPr>
        <w:t>№ 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bookmarkStart w:name="z7" w:id="5"/>
    <w:p>
      <w:pPr>
        <w:spacing w:after="0"/>
        <w:ind w:left="0"/>
        <w:jc w:val="both"/>
      </w:pPr>
      <w:r>
        <w:rPr>
          <w:rFonts w:ascii="Times New Roman"/>
          <w:b w:val="false"/>
          <w:i w:val="false"/>
          <w:color w:val="ff0000"/>
          <w:sz w:val="28"/>
        </w:rPr>
        <w:t>
       форма</w:t>
      </w:r>
    </w:p>
    <w:bookmarkEnd w:id="5"/>
    <w:bookmarkStart w:name="z8" w:id="6"/>
    <w:p>
      <w:pPr>
        <w:spacing w:after="0"/>
        <w:ind w:left="0"/>
        <w:jc w:val="left"/>
      </w:pPr>
      <w:r>
        <w:rPr>
          <w:rFonts w:ascii="Times New Roman"/>
          <w:b/>
          <w:i w:val="false"/>
          <w:color w:val="000000"/>
        </w:rPr>
        <w:t xml:space="preserve"> Паспорт установки</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форма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первый год действия Национального плана распределения квот на выбросы парниковых газов, утвержденного на соответствующий период.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w:t>
      </w:r>
      <w:r>
        <w:rPr>
          <w:rFonts w:ascii="Times New Roman"/>
          <w:b w:val="false"/>
          <w:i w:val="false"/>
          <w:color w:val="000000"/>
          <w:sz w:val="28"/>
        </w:rPr>
        <w:t xml:space="preserve"> Круг лиц представляющих: операторы установок, подпадающие под требования по квотированию выбросов парниковых газов в соответствии со </w:t>
      </w:r>
      <w:r>
        <w:rPr>
          <w:rFonts w:ascii="Times New Roman"/>
          <w:b w:val="false"/>
          <w:i w:val="false"/>
          <w:color w:val="000000"/>
          <w:sz w:val="28"/>
        </w:rPr>
        <w:t>статьей 94-2</w:t>
      </w:r>
      <w:r>
        <w:rPr>
          <w:rFonts w:ascii="Times New Roman"/>
          <w:b w:val="false"/>
          <w:i w:val="false"/>
          <w:color w:val="000000"/>
          <w:sz w:val="28"/>
        </w:rPr>
        <w:t xml:space="preserve"> Экологического кодекса Республики Казахстан от 9 января 2007 года (далее – Кодекс).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w:t>
      </w:r>
      <w:r>
        <w:rPr>
          <w:rFonts w:ascii="Times New Roman"/>
          <w:b w:val="false"/>
          <w:i w:val="false"/>
          <w:color w:val="000000"/>
          <w:sz w:val="28"/>
        </w:rPr>
        <w:t xml:space="preserve"> уполномоченный орган в области охраны окружающей среды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p>
    <w:p>
      <w:pPr>
        <w:spacing w:after="0"/>
        <w:ind w:left="0"/>
        <w:jc w:val="both"/>
      </w:pPr>
      <w:r>
        <w:rPr>
          <w:rFonts w:ascii="Times New Roman"/>
          <w:b w:val="false"/>
          <w:i w:val="false"/>
          <w:color w:val="000000"/>
          <w:sz w:val="28"/>
        </w:rPr>
        <w:t>
      до первого апреля первого года действия Национального плана распределения квот на выбросы парниковых газов, утвержденного на соответствующий период.</w:t>
      </w:r>
    </w:p>
    <w:p>
      <w:pPr>
        <w:spacing w:after="0"/>
        <w:ind w:left="0"/>
        <w:jc w:val="both"/>
      </w:pPr>
      <w:r>
        <w:rPr>
          <w:rFonts w:ascii="Times New Roman"/>
          <w:b w:val="false"/>
          <w:i w:val="false"/>
          <w:color w:val="000000"/>
          <w:sz w:val="28"/>
        </w:rPr>
        <w:t>
            1. Регистрационный номер паспорта установки (заполняется уполномоченным органом) _____________________________________________</w:t>
      </w:r>
    </w:p>
    <w:p>
      <w:pPr>
        <w:spacing w:after="0"/>
        <w:ind w:left="0"/>
        <w:jc w:val="both"/>
      </w:pPr>
      <w:r>
        <w:rPr>
          <w:rFonts w:ascii="Times New Roman"/>
          <w:b w:val="false"/>
          <w:i w:val="false"/>
          <w:color w:val="000000"/>
          <w:sz w:val="28"/>
        </w:rPr>
        <w:t>
      2. Дата заполнения паспорта ___________________________________</w:t>
      </w:r>
    </w:p>
    <w:p>
      <w:pPr>
        <w:spacing w:after="0"/>
        <w:ind w:left="0"/>
        <w:jc w:val="both"/>
      </w:pPr>
      <w:r>
        <w:rPr>
          <w:rFonts w:ascii="Times New Roman"/>
          <w:b w:val="false"/>
          <w:i w:val="false"/>
          <w:color w:val="000000"/>
          <w:sz w:val="28"/>
        </w:rPr>
        <w:t>
      3. Полное наименование оператора установки ____________________</w:t>
      </w:r>
    </w:p>
    <w:p>
      <w:pPr>
        <w:spacing w:after="0"/>
        <w:ind w:left="0"/>
        <w:jc w:val="both"/>
      </w:pPr>
      <w:r>
        <w:rPr>
          <w:rFonts w:ascii="Times New Roman"/>
          <w:b w:val="false"/>
          <w:i w:val="false"/>
          <w:color w:val="000000"/>
          <w:sz w:val="28"/>
        </w:rPr>
        <w:t>
      4. Юридический адрес оператора установки ______________________</w:t>
      </w:r>
    </w:p>
    <w:p>
      <w:pPr>
        <w:spacing w:after="0"/>
        <w:ind w:left="0"/>
        <w:jc w:val="both"/>
      </w:pPr>
      <w:r>
        <w:rPr>
          <w:rFonts w:ascii="Times New Roman"/>
          <w:b w:val="false"/>
          <w:i w:val="false"/>
          <w:color w:val="000000"/>
          <w:sz w:val="28"/>
        </w:rPr>
        <w:t>
      5. Телефон 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Адрес электронной почты ____________________________________</w:t>
      </w:r>
    </w:p>
    <w:p>
      <w:pPr>
        <w:spacing w:after="0"/>
        <w:ind w:left="0"/>
        <w:jc w:val="both"/>
      </w:pPr>
      <w:r>
        <w:rPr>
          <w:rFonts w:ascii="Times New Roman"/>
          <w:b w:val="false"/>
          <w:i w:val="false"/>
          <w:color w:val="000000"/>
          <w:sz w:val="28"/>
        </w:rPr>
        <w:t>
      8. Бизнес-идентификационный номер (далее - БИН) или индивидуальный идентификационный номер оператора установки __________</w:t>
      </w:r>
    </w:p>
    <w:p>
      <w:pPr>
        <w:spacing w:after="0"/>
        <w:ind w:left="0"/>
        <w:jc w:val="both"/>
      </w:pPr>
      <w:r>
        <w:rPr>
          <w:rFonts w:ascii="Times New Roman"/>
          <w:b w:val="false"/>
          <w:i w:val="false"/>
          <w:color w:val="000000"/>
          <w:sz w:val="28"/>
        </w:rPr>
        <w:t>
      9. Основной вид деятельности оператора установки по общему классификатору видов экономической деятельности _____________________</w:t>
      </w:r>
    </w:p>
    <w:p>
      <w:pPr>
        <w:spacing w:after="0"/>
        <w:ind w:left="0"/>
        <w:jc w:val="both"/>
      </w:pPr>
      <w:r>
        <w:rPr>
          <w:rFonts w:ascii="Times New Roman"/>
          <w:b w:val="false"/>
          <w:i w:val="false"/>
          <w:color w:val="000000"/>
          <w:sz w:val="28"/>
        </w:rPr>
        <w:t>
      10. Фамилия, имя, отчество (при его наличии) (далее – ФИО) руководителя оператора установки ____________________________________</w:t>
      </w:r>
    </w:p>
    <w:p>
      <w:pPr>
        <w:spacing w:after="0"/>
        <w:ind w:left="0"/>
        <w:jc w:val="both"/>
      </w:pPr>
      <w:r>
        <w:rPr>
          <w:rFonts w:ascii="Times New Roman"/>
          <w:b w:val="false"/>
          <w:i w:val="false"/>
          <w:color w:val="000000"/>
          <w:sz w:val="28"/>
        </w:rPr>
        <w:t>
       11. ФИО ответственного лица за подготовку паспорта установки _____________________________________________________________________</w:t>
      </w:r>
    </w:p>
    <w:p>
      <w:pPr>
        <w:spacing w:after="0"/>
        <w:ind w:left="0"/>
        <w:jc w:val="both"/>
      </w:pPr>
      <w:r>
        <w:rPr>
          <w:rFonts w:ascii="Times New Roman"/>
          <w:b w:val="false"/>
          <w:i w:val="false"/>
          <w:color w:val="000000"/>
          <w:sz w:val="28"/>
        </w:rPr>
        <w:t>
      12. Контактные данные ответственного лица _____________________</w:t>
      </w:r>
    </w:p>
    <w:p>
      <w:pPr>
        <w:spacing w:after="0"/>
        <w:ind w:left="0"/>
        <w:jc w:val="both"/>
      </w:pPr>
      <w:r>
        <w:rPr>
          <w:rFonts w:ascii="Times New Roman"/>
          <w:b w:val="false"/>
          <w:i w:val="false"/>
          <w:color w:val="000000"/>
          <w:sz w:val="28"/>
        </w:rPr>
        <w:t>
      13. Данные по установке: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69"/>
        <w:gridCol w:w="769"/>
        <w:gridCol w:w="769"/>
        <w:gridCol w:w="2251"/>
        <w:gridCol w:w="2942"/>
        <w:gridCol w:w="3735"/>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источника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Географическое место расположение по общему классификатору административно-территориальных объектов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используемого топлива или промышленного процесса, являющегося источником выбросов парниковых газов</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14. Характеристики используемой технологии, мощности и временного периода работы для каждого источника (котлы для производства пара или горячей воды, источники тепловой энергии, необходимой для различных технологических процессов, цементные или плавильные печи, стационарные системы для транспортировки углеродного сырья, сжигание попутного газа на факелах, технологические процессы, связанные с выбросами парниковых газов).</w:t>
      </w:r>
    </w:p>
    <w:p>
      <w:pPr>
        <w:spacing w:after="0"/>
        <w:ind w:left="0"/>
        <w:jc w:val="both"/>
      </w:pPr>
      <w:r>
        <w:rPr>
          <w:rFonts w:ascii="Times New Roman"/>
          <w:b w:val="false"/>
          <w:i w:val="false"/>
          <w:color w:val="000000"/>
          <w:sz w:val="28"/>
        </w:rPr>
        <w:t>
      15. Расчеты, обосновывающие получение объема квот на выбросы парниковых газов*.</w:t>
      </w:r>
    </w:p>
    <w:p>
      <w:pPr>
        <w:spacing w:after="0"/>
        <w:ind w:left="0"/>
        <w:jc w:val="both"/>
      </w:pPr>
      <w:r>
        <w:rPr>
          <w:rFonts w:ascii="Times New Roman"/>
          <w:b w:val="false"/>
          <w:i w:val="false"/>
          <w:color w:val="000000"/>
          <w:sz w:val="28"/>
        </w:rPr>
        <w:t>
      16. Подпись руководителя оператора установки, печать __________</w:t>
      </w:r>
    </w:p>
    <w:p>
      <w:pPr>
        <w:spacing w:after="0"/>
        <w:ind w:left="0"/>
        <w:jc w:val="both"/>
      </w:pPr>
      <w:r>
        <w:rPr>
          <w:rFonts w:ascii="Times New Roman"/>
          <w:b w:val="false"/>
          <w:i w:val="false"/>
          <w:color w:val="000000"/>
          <w:sz w:val="28"/>
        </w:rPr>
        <w:t>
      17. Подтвержден _______________________________________________</w:t>
      </w:r>
    </w:p>
    <w:bookmarkStart w:name="z16" w:id="7"/>
    <w:p>
      <w:pPr>
        <w:spacing w:after="0"/>
        <w:ind w:left="0"/>
        <w:jc w:val="both"/>
      </w:pPr>
      <w:r>
        <w:rPr>
          <w:rFonts w:ascii="Times New Roman"/>
          <w:b w:val="false"/>
          <w:i w:val="false"/>
          <w:color w:val="000000"/>
          <w:sz w:val="28"/>
        </w:rPr>
        <w:t>
      1) полное наименование аккредитованного органа по валидации и верификации, БИН;</w:t>
      </w:r>
    </w:p>
    <w:bookmarkEnd w:id="7"/>
    <w:bookmarkStart w:name="z17" w:id="8"/>
    <w:p>
      <w:pPr>
        <w:spacing w:after="0"/>
        <w:ind w:left="0"/>
        <w:jc w:val="both"/>
      </w:pPr>
      <w:r>
        <w:rPr>
          <w:rFonts w:ascii="Times New Roman"/>
          <w:b w:val="false"/>
          <w:i w:val="false"/>
          <w:color w:val="000000"/>
          <w:sz w:val="28"/>
        </w:rPr>
        <w:t>
      2) номер и срок аттестата об аккредитации;</w:t>
      </w:r>
    </w:p>
    <w:bookmarkEnd w:id="8"/>
    <w:bookmarkStart w:name="z18" w:id="9"/>
    <w:p>
      <w:pPr>
        <w:spacing w:after="0"/>
        <w:ind w:left="0"/>
        <w:jc w:val="both"/>
      </w:pPr>
      <w:r>
        <w:rPr>
          <w:rFonts w:ascii="Times New Roman"/>
          <w:b w:val="false"/>
          <w:i w:val="false"/>
          <w:color w:val="000000"/>
          <w:sz w:val="28"/>
        </w:rPr>
        <w:t>
      3) юридический адрес аккредитованного органа по валидации и верификации;</w:t>
      </w:r>
    </w:p>
    <w:bookmarkEnd w:id="9"/>
    <w:bookmarkStart w:name="z19" w:id="10"/>
    <w:p>
      <w:pPr>
        <w:spacing w:after="0"/>
        <w:ind w:left="0"/>
        <w:jc w:val="both"/>
      </w:pPr>
      <w:r>
        <w:rPr>
          <w:rFonts w:ascii="Times New Roman"/>
          <w:b w:val="false"/>
          <w:i w:val="false"/>
          <w:color w:val="000000"/>
          <w:sz w:val="28"/>
        </w:rPr>
        <w:t>
      4) телефон, факс;</w:t>
      </w:r>
    </w:p>
    <w:bookmarkEnd w:id="10"/>
    <w:bookmarkStart w:name="z20" w:id="11"/>
    <w:p>
      <w:pPr>
        <w:spacing w:after="0"/>
        <w:ind w:left="0"/>
        <w:jc w:val="both"/>
      </w:pPr>
      <w:r>
        <w:rPr>
          <w:rFonts w:ascii="Times New Roman"/>
          <w:b w:val="false"/>
          <w:i w:val="false"/>
          <w:color w:val="000000"/>
          <w:sz w:val="28"/>
        </w:rPr>
        <w:t>
      5) электронная почта;</w:t>
      </w:r>
    </w:p>
    <w:bookmarkEnd w:id="11"/>
    <w:bookmarkStart w:name="z21" w:id="12"/>
    <w:p>
      <w:pPr>
        <w:spacing w:after="0"/>
        <w:ind w:left="0"/>
        <w:jc w:val="both"/>
      </w:pPr>
      <w:r>
        <w:rPr>
          <w:rFonts w:ascii="Times New Roman"/>
          <w:b w:val="false"/>
          <w:i w:val="false"/>
          <w:color w:val="000000"/>
          <w:sz w:val="28"/>
        </w:rPr>
        <w:t>
      6) ФИО лица, ответственного за верификацию;</w:t>
      </w:r>
    </w:p>
    <w:bookmarkEnd w:id="12"/>
    <w:bookmarkStart w:name="z22" w:id="13"/>
    <w:p>
      <w:pPr>
        <w:spacing w:after="0"/>
        <w:ind w:left="0"/>
        <w:jc w:val="both"/>
      </w:pPr>
      <w:r>
        <w:rPr>
          <w:rFonts w:ascii="Times New Roman"/>
          <w:b w:val="false"/>
          <w:i w:val="false"/>
          <w:color w:val="000000"/>
          <w:sz w:val="28"/>
        </w:rPr>
        <w:t>
      7) подтверждение выбросов парниковых газов в следующем объеме*:</w:t>
      </w:r>
    </w:p>
    <w:bookmarkEnd w:id="13"/>
    <w:bookmarkStart w:name="z23" w:id="14"/>
    <w:p>
      <w:pPr>
        <w:spacing w:after="0"/>
        <w:ind w:left="0"/>
        <w:jc w:val="both"/>
      </w:pPr>
      <w:r>
        <w:rPr>
          <w:rFonts w:ascii="Times New Roman"/>
          <w:b w:val="false"/>
          <w:i w:val="false"/>
          <w:color w:val="000000"/>
          <w:sz w:val="28"/>
        </w:rPr>
        <w:t>
      _________________________________ тонн двуокиси углерода;</w:t>
      </w:r>
    </w:p>
    <w:bookmarkEnd w:id="14"/>
    <w:bookmarkStart w:name="z24" w:id="15"/>
    <w:p>
      <w:pPr>
        <w:spacing w:after="0"/>
        <w:ind w:left="0"/>
        <w:jc w:val="both"/>
      </w:pPr>
      <w:r>
        <w:rPr>
          <w:rFonts w:ascii="Times New Roman"/>
          <w:b w:val="false"/>
          <w:i w:val="false"/>
          <w:color w:val="000000"/>
          <w:sz w:val="28"/>
        </w:rPr>
        <w:t>
      _________________________________ тонн общих выбросов парниковых газов в эквиваленте двуокиси углерода;</w:t>
      </w:r>
    </w:p>
    <w:bookmarkEnd w:id="15"/>
    <w:bookmarkStart w:name="z25" w:id="16"/>
    <w:p>
      <w:pPr>
        <w:spacing w:after="0"/>
        <w:ind w:left="0"/>
        <w:jc w:val="both"/>
      </w:pPr>
      <w:r>
        <w:rPr>
          <w:rFonts w:ascii="Times New Roman"/>
          <w:b w:val="false"/>
          <w:i w:val="false"/>
          <w:color w:val="000000"/>
          <w:sz w:val="28"/>
        </w:rPr>
        <w:t>
      8) подпись руководителя аккредитованного органа по валидации и верификации с ФИО, печать (при наличии).</w:t>
      </w:r>
    </w:p>
    <w:bookmarkEnd w:id="16"/>
    <w:p>
      <w:pPr>
        <w:spacing w:after="0"/>
        <w:ind w:left="0"/>
        <w:jc w:val="both"/>
      </w:pPr>
      <w:r>
        <w:rPr>
          <w:rFonts w:ascii="Times New Roman"/>
          <w:b w:val="false"/>
          <w:i w:val="false"/>
          <w:color w:val="000000"/>
          <w:sz w:val="28"/>
        </w:rPr>
        <w:t xml:space="preserve">
      Примечание: заполняется операторами новых установок, операторами установок субъектов администрирования, эксплуатация которых в период действия Национального плана подпадает под требования </w:t>
      </w:r>
      <w:r>
        <w:rPr>
          <w:rFonts w:ascii="Times New Roman"/>
          <w:b w:val="false"/>
          <w:i w:val="false"/>
          <w:color w:val="000000"/>
          <w:sz w:val="28"/>
        </w:rPr>
        <w:t>пункта 1</w:t>
      </w:r>
      <w:r>
        <w:rPr>
          <w:rFonts w:ascii="Times New Roman"/>
          <w:b w:val="false"/>
          <w:i w:val="false"/>
          <w:color w:val="000000"/>
          <w:sz w:val="28"/>
        </w:rPr>
        <w:t xml:space="preserve"> статьи 94-2 Кодекса.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17"/>
    <w:p>
      <w:pPr>
        <w:spacing w:after="0"/>
        <w:ind w:left="0"/>
        <w:jc w:val="left"/>
      </w:pPr>
      <w:r>
        <w:rPr>
          <w:rFonts w:ascii="Times New Roman"/>
          <w:b/>
          <w:i w:val="false"/>
          <w:color w:val="000000"/>
        </w:rPr>
        <w:t xml:space="preserve"> Пояснение по заполнению "Формы паспорта установки"</w:t>
      </w:r>
    </w:p>
    <w:bookmarkEnd w:id="17"/>
    <w:p>
      <w:pPr>
        <w:spacing w:after="0"/>
        <w:ind w:left="0"/>
        <w:jc w:val="both"/>
      </w:pPr>
      <w:r>
        <w:rPr>
          <w:rFonts w:ascii="Times New Roman"/>
          <w:b w:val="false"/>
          <w:i w:val="false"/>
          <w:color w:val="000000"/>
          <w:sz w:val="28"/>
        </w:rPr>
        <w:t xml:space="preserve">
      1. Паспорт установки (далее – Паспорт) разработан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2. Паспорт представляется операторами установок, подпадающими под требования по квотированию выбросов парниковых газов в соответствии со </w:t>
      </w:r>
      <w:r>
        <w:rPr>
          <w:rFonts w:ascii="Times New Roman"/>
          <w:b w:val="false"/>
          <w:i w:val="false"/>
          <w:color w:val="000000"/>
          <w:sz w:val="28"/>
        </w:rPr>
        <w:t>статьей 94-2</w:t>
      </w:r>
      <w:r>
        <w:rPr>
          <w:rFonts w:ascii="Times New Roman"/>
          <w:b w:val="false"/>
          <w:i w:val="false"/>
          <w:color w:val="000000"/>
          <w:sz w:val="28"/>
        </w:rPr>
        <w:t xml:space="preserve"> Кодекса, до первого апреля первого года действия Национального плана распределения квот на выбросы парниковых газов, утвержденного на соответствующий период.</w:t>
      </w:r>
    </w:p>
    <w:p>
      <w:pPr>
        <w:spacing w:after="0"/>
        <w:ind w:left="0"/>
        <w:jc w:val="both"/>
      </w:pPr>
      <w:r>
        <w:rPr>
          <w:rFonts w:ascii="Times New Roman"/>
          <w:b w:val="false"/>
          <w:i w:val="false"/>
          <w:color w:val="000000"/>
          <w:sz w:val="28"/>
        </w:rPr>
        <w:t>
      3. Паспорт заполняется следующим образом:</w:t>
      </w:r>
    </w:p>
    <w:p>
      <w:pPr>
        <w:spacing w:after="0"/>
        <w:ind w:left="0"/>
        <w:jc w:val="both"/>
      </w:pPr>
      <w:r>
        <w:rPr>
          <w:rFonts w:ascii="Times New Roman"/>
          <w:b w:val="false"/>
          <w:i w:val="false"/>
          <w:color w:val="000000"/>
          <w:sz w:val="28"/>
        </w:rPr>
        <w:t>
      в разделе 1 указывается регистрационный номер паспорта установки (заполняется уполномоченным органом);</w:t>
      </w:r>
    </w:p>
    <w:p>
      <w:pPr>
        <w:spacing w:after="0"/>
        <w:ind w:left="0"/>
        <w:jc w:val="both"/>
      </w:pPr>
      <w:r>
        <w:rPr>
          <w:rFonts w:ascii="Times New Roman"/>
          <w:b w:val="false"/>
          <w:i w:val="false"/>
          <w:color w:val="000000"/>
          <w:sz w:val="28"/>
        </w:rPr>
        <w:t>
      в разделе 2 указывается дата заполнения паспорта;</w:t>
      </w:r>
    </w:p>
    <w:p>
      <w:pPr>
        <w:spacing w:after="0"/>
        <w:ind w:left="0"/>
        <w:jc w:val="both"/>
      </w:pPr>
      <w:r>
        <w:rPr>
          <w:rFonts w:ascii="Times New Roman"/>
          <w:b w:val="false"/>
          <w:i w:val="false"/>
          <w:color w:val="000000"/>
          <w:sz w:val="28"/>
        </w:rPr>
        <w:t>
      в разделе 3 указывается полное наименование оператора установки;</w:t>
      </w:r>
    </w:p>
    <w:p>
      <w:pPr>
        <w:spacing w:after="0"/>
        <w:ind w:left="0"/>
        <w:jc w:val="both"/>
      </w:pPr>
      <w:r>
        <w:rPr>
          <w:rFonts w:ascii="Times New Roman"/>
          <w:b w:val="false"/>
          <w:i w:val="false"/>
          <w:color w:val="000000"/>
          <w:sz w:val="28"/>
        </w:rPr>
        <w:t>
      в разделе 4 указывается юридический адрес оператора установки;</w:t>
      </w:r>
    </w:p>
    <w:p>
      <w:pPr>
        <w:spacing w:after="0"/>
        <w:ind w:left="0"/>
        <w:jc w:val="both"/>
      </w:pPr>
      <w:r>
        <w:rPr>
          <w:rFonts w:ascii="Times New Roman"/>
          <w:b w:val="false"/>
          <w:i w:val="false"/>
          <w:color w:val="000000"/>
          <w:sz w:val="28"/>
        </w:rPr>
        <w:t>
      в разделе 5 указывается контактный телефон оператора установки;</w:t>
      </w:r>
    </w:p>
    <w:p>
      <w:pPr>
        <w:spacing w:after="0"/>
        <w:ind w:left="0"/>
        <w:jc w:val="both"/>
      </w:pPr>
      <w:r>
        <w:rPr>
          <w:rFonts w:ascii="Times New Roman"/>
          <w:b w:val="false"/>
          <w:i w:val="false"/>
          <w:color w:val="000000"/>
          <w:sz w:val="28"/>
        </w:rPr>
        <w:t>
      в разделе 6 указывается факс оператора установки;</w:t>
      </w:r>
    </w:p>
    <w:p>
      <w:pPr>
        <w:spacing w:after="0"/>
        <w:ind w:left="0"/>
        <w:jc w:val="both"/>
      </w:pPr>
      <w:r>
        <w:rPr>
          <w:rFonts w:ascii="Times New Roman"/>
          <w:b w:val="false"/>
          <w:i w:val="false"/>
          <w:color w:val="000000"/>
          <w:sz w:val="28"/>
        </w:rPr>
        <w:t>
      в разделе 7 указывается электронный адрес оператора установки;</w:t>
      </w:r>
    </w:p>
    <w:p>
      <w:pPr>
        <w:spacing w:after="0"/>
        <w:ind w:left="0"/>
        <w:jc w:val="both"/>
      </w:pPr>
      <w:r>
        <w:rPr>
          <w:rFonts w:ascii="Times New Roman"/>
          <w:b w:val="false"/>
          <w:i w:val="false"/>
          <w:color w:val="000000"/>
          <w:sz w:val="28"/>
        </w:rPr>
        <w:t>
      в разделе 8 указывается бизнес-идентификационный номер или индивидуальный идентификационный номер оператора установки;</w:t>
      </w:r>
    </w:p>
    <w:p>
      <w:pPr>
        <w:spacing w:after="0"/>
        <w:ind w:left="0"/>
        <w:jc w:val="both"/>
      </w:pPr>
      <w:r>
        <w:rPr>
          <w:rFonts w:ascii="Times New Roman"/>
          <w:b w:val="false"/>
          <w:i w:val="false"/>
          <w:color w:val="000000"/>
          <w:sz w:val="28"/>
        </w:rPr>
        <w:t>
      в разделе 9 указывается основной вид деятельности оператора установки по общему классификатору видов экономической деятельности;</w:t>
      </w:r>
    </w:p>
    <w:p>
      <w:pPr>
        <w:spacing w:after="0"/>
        <w:ind w:left="0"/>
        <w:jc w:val="both"/>
      </w:pPr>
      <w:r>
        <w:rPr>
          <w:rFonts w:ascii="Times New Roman"/>
          <w:b w:val="false"/>
          <w:i w:val="false"/>
          <w:color w:val="000000"/>
          <w:sz w:val="28"/>
        </w:rPr>
        <w:t>
      в разделе 10 указываются данные руководителя оператора установки (фамилия, имя, отчество – при наличии);</w:t>
      </w:r>
    </w:p>
    <w:p>
      <w:pPr>
        <w:spacing w:after="0"/>
        <w:ind w:left="0"/>
        <w:jc w:val="both"/>
      </w:pPr>
      <w:r>
        <w:rPr>
          <w:rFonts w:ascii="Times New Roman"/>
          <w:b w:val="false"/>
          <w:i w:val="false"/>
          <w:color w:val="000000"/>
          <w:sz w:val="28"/>
        </w:rPr>
        <w:t>
      в разделе 11 указываются данные ответственного лица за подготовку паспорта установки (фамилия, имя и отчество – при наличии);</w:t>
      </w:r>
    </w:p>
    <w:p>
      <w:pPr>
        <w:spacing w:after="0"/>
        <w:ind w:left="0"/>
        <w:jc w:val="both"/>
      </w:pPr>
      <w:r>
        <w:rPr>
          <w:rFonts w:ascii="Times New Roman"/>
          <w:b w:val="false"/>
          <w:i w:val="false"/>
          <w:color w:val="000000"/>
          <w:sz w:val="28"/>
        </w:rPr>
        <w:t>
      в разделе 12 указываются контактные данные ответственного лица за подготовку паспорта установки.</w:t>
      </w:r>
    </w:p>
    <w:p>
      <w:pPr>
        <w:spacing w:after="0"/>
        <w:ind w:left="0"/>
        <w:jc w:val="both"/>
      </w:pPr>
      <w:r>
        <w:rPr>
          <w:rFonts w:ascii="Times New Roman"/>
          <w:b w:val="false"/>
          <w:i w:val="false"/>
          <w:color w:val="000000"/>
          <w:sz w:val="28"/>
        </w:rPr>
        <w:t>
      4. В разделе 13 указываются данные по установке:</w:t>
      </w:r>
    </w:p>
    <w:p>
      <w:pPr>
        <w:spacing w:after="0"/>
        <w:ind w:left="0"/>
        <w:jc w:val="both"/>
      </w:pPr>
      <w:r>
        <w:rPr>
          <w:rFonts w:ascii="Times New Roman"/>
          <w:b w:val="false"/>
          <w:i w:val="false"/>
          <w:color w:val="000000"/>
          <w:sz w:val="28"/>
        </w:rPr>
        <w:t>
      в графе Б "Наименование установки" указывается наименование установки;</w:t>
      </w:r>
    </w:p>
    <w:p>
      <w:pPr>
        <w:spacing w:after="0"/>
        <w:ind w:left="0"/>
        <w:jc w:val="both"/>
      </w:pPr>
      <w:r>
        <w:rPr>
          <w:rFonts w:ascii="Times New Roman"/>
          <w:b w:val="false"/>
          <w:i w:val="false"/>
          <w:color w:val="000000"/>
          <w:sz w:val="28"/>
        </w:rPr>
        <w:t>
      в графе В "Наименование источника" указывается полное наименование источника, который является причиной выброса парниковых газов;</w:t>
      </w:r>
    </w:p>
    <w:p>
      <w:pPr>
        <w:spacing w:after="0"/>
        <w:ind w:left="0"/>
        <w:jc w:val="both"/>
      </w:pPr>
      <w:r>
        <w:rPr>
          <w:rFonts w:ascii="Times New Roman"/>
          <w:b w:val="false"/>
          <w:i w:val="false"/>
          <w:color w:val="000000"/>
          <w:sz w:val="28"/>
        </w:rPr>
        <w:t>
      в графе Г "№ источника" указывается номер источника в пределах от 0001 до 5999 согласно схеме их расположения, которая составляется и хранится у оператора установки. При появлении нового источника ему присваивается номер, ранее не использовавшийся. При ликвидации источника его номер в дальнейшем не используется;</w:t>
      </w:r>
    </w:p>
    <w:p>
      <w:pPr>
        <w:spacing w:after="0"/>
        <w:ind w:left="0"/>
        <w:jc w:val="both"/>
      </w:pPr>
      <w:r>
        <w:rPr>
          <w:rFonts w:ascii="Times New Roman"/>
          <w:b w:val="false"/>
          <w:i w:val="false"/>
          <w:color w:val="000000"/>
          <w:sz w:val="28"/>
        </w:rPr>
        <w:t>
      в графе Д "Вид деятельности по общему классификатору экономической деятельности" указывается вид деятельности установки по общему классификатору экономической деятельности;</w:t>
      </w:r>
    </w:p>
    <w:p>
      <w:pPr>
        <w:spacing w:after="0"/>
        <w:ind w:left="0"/>
        <w:jc w:val="both"/>
      </w:pPr>
      <w:r>
        <w:rPr>
          <w:rFonts w:ascii="Times New Roman"/>
          <w:b w:val="false"/>
          <w:i w:val="false"/>
          <w:color w:val="000000"/>
          <w:sz w:val="28"/>
        </w:rPr>
        <w:t>
      в графе Е "Географическое месторасположение по общему классификатору административно-территориальных объектов" указывается географическое месторасположение установки по общему классификатору административно-территориальных объектов;</w:t>
      </w:r>
    </w:p>
    <w:p>
      <w:pPr>
        <w:spacing w:after="0"/>
        <w:ind w:left="0"/>
        <w:jc w:val="both"/>
      </w:pPr>
      <w:r>
        <w:rPr>
          <w:rFonts w:ascii="Times New Roman"/>
          <w:b w:val="false"/>
          <w:i w:val="false"/>
          <w:color w:val="000000"/>
          <w:sz w:val="28"/>
        </w:rPr>
        <w:t>
      в графе Ж "Вид используемого топлива или промышленного процесса, являющегося источником выбросов парниковых газов" указывается вид используемого топлива или промышленного процесса установки, являющегося источником выбросов парниковых газов.</w:t>
      </w:r>
    </w:p>
    <w:p>
      <w:pPr>
        <w:spacing w:after="0"/>
        <w:ind w:left="0"/>
        <w:jc w:val="both"/>
      </w:pPr>
      <w:r>
        <w:rPr>
          <w:rFonts w:ascii="Times New Roman"/>
          <w:b w:val="false"/>
          <w:i w:val="false"/>
          <w:color w:val="000000"/>
          <w:sz w:val="28"/>
        </w:rPr>
        <w:t>
      5. В разделе 14 указываются характеристики используемой технологии, мощности и временного периода работы для каждого источника.</w:t>
      </w:r>
    </w:p>
    <w:p>
      <w:pPr>
        <w:spacing w:after="0"/>
        <w:ind w:left="0"/>
        <w:jc w:val="both"/>
      </w:pPr>
      <w:r>
        <w:rPr>
          <w:rFonts w:ascii="Times New Roman"/>
          <w:b w:val="false"/>
          <w:i w:val="false"/>
          <w:color w:val="000000"/>
          <w:sz w:val="28"/>
        </w:rPr>
        <w:t xml:space="preserve">
      6. В разделе 15 указываются расчеты, обосновывающие получение объема квот на выбросы парниковых газов. Данный пункт заполняется операторами новых установок, операторами установок субъектов администрирования, эксплуатация которых в период действия Национального плана подпадает под требования </w:t>
      </w:r>
      <w:r>
        <w:rPr>
          <w:rFonts w:ascii="Times New Roman"/>
          <w:b w:val="false"/>
          <w:i w:val="false"/>
          <w:color w:val="000000"/>
          <w:sz w:val="28"/>
        </w:rPr>
        <w:t>пункта 1</w:t>
      </w:r>
      <w:r>
        <w:rPr>
          <w:rFonts w:ascii="Times New Roman"/>
          <w:b w:val="false"/>
          <w:i w:val="false"/>
          <w:color w:val="000000"/>
          <w:sz w:val="28"/>
        </w:rPr>
        <w:t xml:space="preserve"> статьи 94-2 Кодекса.</w:t>
      </w:r>
    </w:p>
    <w:p>
      <w:pPr>
        <w:spacing w:after="0"/>
        <w:ind w:left="0"/>
        <w:jc w:val="both"/>
      </w:pPr>
      <w:r>
        <w:rPr>
          <w:rFonts w:ascii="Times New Roman"/>
          <w:b w:val="false"/>
          <w:i w:val="false"/>
          <w:color w:val="000000"/>
          <w:sz w:val="28"/>
        </w:rPr>
        <w:t>
      7. В разделе 16 указывается подпись руководителя оператора установки, фамилия, имя, отчество при наличии, ставится печать.</w:t>
      </w:r>
    </w:p>
    <w:p>
      <w:pPr>
        <w:spacing w:after="0"/>
        <w:ind w:left="0"/>
        <w:jc w:val="both"/>
      </w:pPr>
      <w:r>
        <w:rPr>
          <w:rFonts w:ascii="Times New Roman"/>
          <w:b w:val="false"/>
          <w:i w:val="false"/>
          <w:color w:val="000000"/>
          <w:sz w:val="28"/>
        </w:rPr>
        <w:t>
      8. В разделе 17 указывается подтверждение Паспорта аккредитованным органом по валидации и верификации:</w:t>
      </w:r>
    </w:p>
    <w:bookmarkStart w:name="z35" w:id="18"/>
    <w:p>
      <w:pPr>
        <w:spacing w:after="0"/>
        <w:ind w:left="0"/>
        <w:jc w:val="both"/>
      </w:pPr>
      <w:r>
        <w:rPr>
          <w:rFonts w:ascii="Times New Roman"/>
          <w:b w:val="false"/>
          <w:i w:val="false"/>
          <w:color w:val="000000"/>
          <w:sz w:val="28"/>
        </w:rPr>
        <w:t>
      в подпункте 1) указывается полное наименование аккредитованного органа по валидации и верификации, БИН;</w:t>
      </w:r>
    </w:p>
    <w:bookmarkEnd w:id="18"/>
    <w:bookmarkStart w:name="z36" w:id="19"/>
    <w:p>
      <w:pPr>
        <w:spacing w:after="0"/>
        <w:ind w:left="0"/>
        <w:jc w:val="both"/>
      </w:pPr>
      <w:r>
        <w:rPr>
          <w:rFonts w:ascii="Times New Roman"/>
          <w:b w:val="false"/>
          <w:i w:val="false"/>
          <w:color w:val="000000"/>
          <w:sz w:val="28"/>
        </w:rPr>
        <w:t>
      в подпункте 2) указывается номер и срок аттестата об аккредитации;</w:t>
      </w:r>
    </w:p>
    <w:bookmarkEnd w:id="19"/>
    <w:bookmarkStart w:name="z37" w:id="20"/>
    <w:p>
      <w:pPr>
        <w:spacing w:after="0"/>
        <w:ind w:left="0"/>
        <w:jc w:val="both"/>
      </w:pPr>
      <w:r>
        <w:rPr>
          <w:rFonts w:ascii="Times New Roman"/>
          <w:b w:val="false"/>
          <w:i w:val="false"/>
          <w:color w:val="000000"/>
          <w:sz w:val="28"/>
        </w:rPr>
        <w:t>
      в подпункте 3) указывается юридический адрес аккредитованного органа по валидации и верификации;</w:t>
      </w:r>
    </w:p>
    <w:bookmarkEnd w:id="20"/>
    <w:bookmarkStart w:name="z38" w:id="21"/>
    <w:p>
      <w:pPr>
        <w:spacing w:after="0"/>
        <w:ind w:left="0"/>
        <w:jc w:val="both"/>
      </w:pPr>
      <w:r>
        <w:rPr>
          <w:rFonts w:ascii="Times New Roman"/>
          <w:b w:val="false"/>
          <w:i w:val="false"/>
          <w:color w:val="000000"/>
          <w:sz w:val="28"/>
        </w:rPr>
        <w:t>
      в подпункте 4) указывается номер телефона и факса верификатора;</w:t>
      </w:r>
    </w:p>
    <w:bookmarkEnd w:id="21"/>
    <w:bookmarkStart w:name="z39" w:id="22"/>
    <w:p>
      <w:pPr>
        <w:spacing w:after="0"/>
        <w:ind w:left="0"/>
        <w:jc w:val="both"/>
      </w:pPr>
      <w:r>
        <w:rPr>
          <w:rFonts w:ascii="Times New Roman"/>
          <w:b w:val="false"/>
          <w:i w:val="false"/>
          <w:color w:val="000000"/>
          <w:sz w:val="28"/>
        </w:rPr>
        <w:t>
      в подпункте 5) указывается электронная почта верификатора;</w:t>
      </w:r>
    </w:p>
    <w:bookmarkEnd w:id="22"/>
    <w:bookmarkStart w:name="z40" w:id="23"/>
    <w:p>
      <w:pPr>
        <w:spacing w:after="0"/>
        <w:ind w:left="0"/>
        <w:jc w:val="both"/>
      </w:pPr>
      <w:r>
        <w:rPr>
          <w:rFonts w:ascii="Times New Roman"/>
          <w:b w:val="false"/>
          <w:i w:val="false"/>
          <w:color w:val="000000"/>
          <w:sz w:val="28"/>
        </w:rPr>
        <w:t>
      в подпункте 6) указывается ФИО ответственного за верификацию;</w:t>
      </w:r>
    </w:p>
    <w:bookmarkEnd w:id="23"/>
    <w:bookmarkStart w:name="z41" w:id="24"/>
    <w:p>
      <w:pPr>
        <w:spacing w:after="0"/>
        <w:ind w:left="0"/>
        <w:jc w:val="both"/>
      </w:pPr>
      <w:r>
        <w:rPr>
          <w:rFonts w:ascii="Times New Roman"/>
          <w:b w:val="false"/>
          <w:i w:val="false"/>
          <w:color w:val="000000"/>
          <w:sz w:val="28"/>
        </w:rPr>
        <w:t xml:space="preserve">
      в подпункте 7) указывается подтверждаемый объем выбросов парниковых газов в тоннах двуокиси углерода, а также объем общих выбросов парниковых газов в эквиваленте двуокиси углерода. Данный пункт заполняется операторами новых установок, операторами установок субъектов администрирования, эксплуатация которых в период действия Национального плана подпадает под требования </w:t>
      </w:r>
      <w:r>
        <w:rPr>
          <w:rFonts w:ascii="Times New Roman"/>
          <w:b w:val="false"/>
          <w:i w:val="false"/>
          <w:color w:val="000000"/>
          <w:sz w:val="28"/>
        </w:rPr>
        <w:t>пункта 1</w:t>
      </w:r>
      <w:r>
        <w:rPr>
          <w:rFonts w:ascii="Times New Roman"/>
          <w:b w:val="false"/>
          <w:i w:val="false"/>
          <w:color w:val="000000"/>
          <w:sz w:val="28"/>
        </w:rPr>
        <w:t xml:space="preserve"> статьи 94-2 Кодекса;</w:t>
      </w:r>
    </w:p>
    <w:bookmarkEnd w:id="24"/>
    <w:p>
      <w:pPr>
        <w:spacing w:after="0"/>
        <w:ind w:left="0"/>
        <w:jc w:val="both"/>
      </w:pPr>
      <w:r>
        <w:rPr>
          <w:rFonts w:ascii="Times New Roman"/>
          <w:b w:val="false"/>
          <w:i w:val="false"/>
          <w:color w:val="000000"/>
          <w:sz w:val="28"/>
        </w:rPr>
        <w:t>
      в подпункте 8) указывается подпись руководителя аккредитованного органа по валидации и верификации с ФИО, печать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