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6f90" w14:textId="0d76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заявления на получение сертификата на выбросы 
парниковых газов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15 мая 2013 года № 124-Ө. Зарегистрирован в Министерстве юстиции Республики Казахстан 14 июня 2013 года № 8509. Утратил силу приказом Министра энергетики Республики Казахстан от 18 марта 2015 года № 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энергетики РК от 18.03.2015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выдачи квот на выбросы парниковых газов, утвержденных постановлением Правительства Республики Казахстан от 7 мая 2012 года № 584,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«О государственной статистике» от 19 марта 2010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форму 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получение сертификата на выбросы парниковых газов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5 декабря 2012 года № 365-ө «Об утверждении формы заявления на получение сертификата на выбросы парниковых газов» (зарегистрированный в Реестре государственной регистрации нормативных правовых актов за № 8201, опубликованный в газете «Казахстанская правда» от 12 января 2013 г. № 10-11 (27284-27285).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низкоуглеродного развития обеспечить представление настоящего приказа в Министерство юстиции Республики Казахстан для государственной регистрации и последующее опубликование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тридцати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Н. Каппаров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Смаилов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 мая 2013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мая 2013 года № 124-Ө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на получение сертификата на выбросы парниковых газов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3"/>
        <w:gridCol w:w="6233"/>
      </w:tblGrid>
      <w:tr>
        <w:trPr>
          <w:trHeight w:val="570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природопользователя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сведения: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Индивидуальный 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(ИИН), бизнес-идентификационный номер (БИН)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Контактные телефоны, факс,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Сектор экономики, к которому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относится установка,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подпадающая под требования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квотированию выбросов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 (код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название) по общему классификатору видов экономической деятельности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65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Объем запрашиваемой квоты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выбросы парниковых газов из: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Национального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Резерва объема квот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плана (для новых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расширяемых установок)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Итого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 тонн</w:t>
            </w:r>
          </w:p>
        </w:tc>
      </w:tr>
      <w:tr>
        <w:trPr>
          <w:trHeight w:val="30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Источник для получения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выбросы парниковых газов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Период времени, на 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предназначается квота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выбросы парниковых газов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 ____ год</w:t>
            </w:r>
          </w:p>
        </w:tc>
      </w:tr>
      <w:tr>
        <w:trPr>
          <w:trHeight w:val="30" w:hRule="atLeast"/>
        </w:trPr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 заявке прилагаются оригиналы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следующих документов: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отчет об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парниковых газов за отчетный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паспорт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программа сокращения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 парниковых газов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план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сокращению выбросов парниковых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Заявитель отвечает за достоверность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– при наличии, должность, подпись, место печати)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