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72e9" w14:textId="32b7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кадров с послевузовским образованием по специальностям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2013 года № 221. Зарегистрирован в Министерстве юстиции Республики Казахстан 14 июня 2013 года № 8510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500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2013-2014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магистров на 2013-2014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докторов PhD на 2013-2014 учебный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Жумагулов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2013 года № 221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Государственный образовательный заказ на подготовку магистров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2013-2014 учебный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образования и науки РК от 23.09.2013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0167"/>
        <w:gridCol w:w="1717"/>
      </w:tblGrid>
      <w:tr>
        <w:trPr>
          <w:trHeight w:val="6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54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 черчение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6М011900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 иностранных языка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 школах с нерусским языком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6М012300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 самопознание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Вокальное искусство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 памятников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Социальные науки, экономика и бизнес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 документоведение и  документационное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6M051600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журналистика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менеджмент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6М051800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6М052000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Деловое администрирование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Естественные науки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Технические науки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6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6М071900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0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2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 (по областям применения)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5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6М072900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жизнедеятельности и защита окружающей среды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8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проектирование текстильных материалов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0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непродовольственных товаров и изделий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давлением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6М073900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6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строительство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методы поисков и разведки МПИ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9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фармацевтического производства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6М074900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Маркшейдерское дело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6М075500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Сельскохозяйственные науки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 промышленное рыболовство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Мелиорации, рекультивация и охрана земель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 движения и эксплуатация транспорта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6М090300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6М090400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6М090500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6М090600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6М090700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6М090800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6М090900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(по отраслям)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6М091000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6М091100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Геоэкология и управление природопользованием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6М091200 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 гостиничный бизнес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6М120100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6М120200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 искусства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академия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Афганистана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по международным соглашениям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2013 года № 221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Государственный образовательный заказ на подготовку докторов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PhD на 2013-2014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образования и науки РК от 23.09.2013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9947"/>
        <w:gridCol w:w="1967"/>
      </w:tblGrid>
      <w:tr>
        <w:trPr>
          <w:trHeight w:val="76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Образование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6D011900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язык: два иностранных языка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Гуманитарные науки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6D021500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Право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Искусство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Социальные науки, экономика и бизнес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6D051800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проектами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Естественные науки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6D061300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Технические науки и технологии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 (по отраслям и областям применения)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отраслям)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 моделирование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 технология новых материалов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6D071900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неорганических веществ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 оборудование (по отраслям)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конструирование изделий легкой промышленности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 (по областям применения)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 производств (по отраслям)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6D072900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материалов, изделий и конструкций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6D073300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проектирование текстильных материалов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взрывчатых веществ и пиротехнических средств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безопасность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6D073900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Наноматериалы и нанотехнологии (по областям применения)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6D074400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Гидротехническое строительство и сооружение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6D074800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фармацевтического производства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вычислительная техника и управление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6D075500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Сельскохозяйственные науки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3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продуктов животноводства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6D080500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 водопользование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6D080600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6D080700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 лесоводство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6D080800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6D080900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6D081000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 охрана земель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6D081100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Услуги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6D090200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Ветеринария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6D120100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6D120200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0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