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3078" w14:textId="c243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хранения избирательных документов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25 июня 2013 года № 13/210. Зарегистрировано в Министерстве юстиции Республики Казахстан 27 июня 2013 года № 8524. Утратило силу постановлением Центральной избирательной комиссии Республики Казахстан от 17 июля 2014 года № 11/236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Центральной избирательной комиссии РК от 17.07.2014 </w:t>
      </w:r>
      <w:r>
        <w:rPr>
          <w:rFonts w:ascii="Times New Roman"/>
          <w:b w:val="false"/>
          <w:i w:val="false"/>
          <w:color w:val="ff0000"/>
          <w:sz w:val="28"/>
        </w:rPr>
        <w:t>№ 11/236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 Конституционного закона Республики Казахстан от 28 сентября 1995 года «О выборах в Республике Казахстан», подпунктом 5) 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Центральной избирательной комиссии Республики Казахстан, утвержденного Указом Президента Республики Казахстан от 11 ноября 1996 года № 3205, Центральная избирательная комиссия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 избирательных документов согласно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постановления Центральной избирательной комиссии Республики Казахстан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Отделу управления персоналом аппарата Центральной избирательной комиссии Республики Казахстан направить настоящее постановление председателям областных, городов Астана и Алматы избирательных комиссий, Центральному государственному архиву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Территориальным, окружным, участковым избирательным комиссиям обеспечить сохранность, учет, качество обработки и использование образующихся в процессе их деятельности документов, а также передачу в соответствующие избирательные комиссии Республики Казахстан, государственные архивы и уничтожение в установленные сроки.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Областным, городов Астана и Алматы избирательным комиссиям довести настоящее постановление до сведения нижестоящих избирательных комиссий.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       К. Турганкулов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Секретарь                                        Б. Мельдешов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Центральной избирательной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2013 года № 13/210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хранения избирательных документов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Центральной избирательной комиссии Республики Казахстан подлежат хранению с последующей передачей в Центральный государственный архив Республики Казахстан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постановления, протоколы заседаний, приложения к ним и другие документы Центральной избирательной комиссии Республики Казахстан согласно утвержденной номенклатуре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выписки из протоколов заседаний высшего органа республиканского общественного объединения о выдвижении кандидата в Президенты Республики Казахстан с приложением копий документа о регистрации данного общественного объединения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граждан Республики Казахстан о согласии баллотироваться кандидатом в Президенты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граждан Республики Казахстан о намерении баллотироваться кандидатом в Президенты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биографические данные кандидата в Президенты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лингвистической комиссии по установлению свободного владения кандидатом в Президенты Республики Казахстан государственным языком;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выписки из протоколов высших органов политических партий о выдвижении партийного списка кандидатов в депутаты Мажилиса Парламента Республики Казахстан с приложением копий документов о регистрации политических партий в Министерстве юстиции Республики Казахстан, а также документов, подтверждающих ее республиканский статус;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граждан Республики Казахстан о согласии быть включенными в партийный список для избрания депутатами Мажилиса Парламента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выписки протоколов Совета Ассамблеи народа Казахстана о выдвижении кандидатов в депутаты Мажилиса Парламента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граждан Республики Казахстан о согласии баллотироваться кандидатом в депутаты Мажилиса Парламента Республики Казахстан, избираемые Ассамблеей народа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территориальных избирательных комиссий о результатах проверки достоверности собранных подписей граждан Республики Казахстан в поддержку кандидата в Президенты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подтверждающие внесение кандидатом в Президенты Республики Казахстан избирательных взносов;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подтверждающие сдачу кандидатом в Президенты Республики Казахстан и его супругом (супругой) декларации о доходах и об имуществе;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биографические данные о каждом лице, включенном в партийный список;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биографические данные о каждом лице, выдвинутым Советом Ассамблеи народа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подтверждающие сдачу кандидатом в депутаты Мажилиса Парламента Республики Казахстан и его супругом (супругой) декларации о доходах и об имуществе;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подтверждающие внесение политическими партиями избирательного взноса за каждое лицо, включенное в партийный список для избрания депутатами Мажилиса Парламента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областных, городских (городов республиканского значения и столицы) избирательных комиссий о регистрации кандидатов в депутаты Сената Парламента Республики Казахстан и приложения к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областной, городской (городов республиканского значения, столицы) избирательных комиссий о подсчете голосов по выборам Президента Республики Казахстан, депутатов Сената Парламента Республики Казахстан, депутатов Мажилиса Парламента Республики Казахстан, избираемых Ассамблеей народа Казахстана, и приложения к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областных, городских (городов республиканского значения, столицы) избирательных комиссий о результатах голосования по партийным спискам;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отчеты об использовании средств избирательного фонда кандидатами в Президенты Республики Казахстан, депутаты Парламента Республики Казахстан и политическими партиями;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финансовые отчетности о расходовании средств республиканского бюджета, выделенных на подготовку и проведение выборов Президента Республики Казахстан, депутатов Парламента, маслихатов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заявления Президента, депутатов Парламента Республики Казахстан о сложении с себя обязанностей, не совместимых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 со статусом Президента, депутата Парламента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предвыборные программы, плакаты, листовки, лозунги и иные агитационные печатные материалы кандидатов в Президенты Республики Казахстан, а также копии необходимых для регистрации документов избранного Президента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предвыборные программы, плакаты, листовки, лозунги и иные агитационные печатные материалы политических партий, выдвинувших партийные списки, а также копии необходимых для регистрации документов избранных политических партий, выдвинувших партийные списки;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 граждан и заявления организаций о нарушениях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«О выборах в Республике Казахстан» (далее – Конституционный закон), 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сельского округа, утвержденных Указом Президента Республики Казахстан от 24 апреля 2013 года № 555 (далее – Правила), поступившие в Центральную избирательную комиссию Республики Казахстан в период подготовки и проведения выборов Президента Республики Казахстан, депутатов Парламента, маслихатов, акимов городов районного значения, сельского округа, поселков и сел Республики Казахстан, не входящих в состав сельского округа Республики Казахстан (далее – акимы);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акты о выделении к уничтожению документов, не подлежащих хранению по выборам Президента Республики Казахстан, депутатов Парламента, маслихатов, акимов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Видео и аудиозаписи теле- и радиопрограмм (передач), содержащие предвыборную агитацию, хранятся в редакциях соответствующих средств массовой информации на правах конфиденциальной информации, и после опубликования Центральной избирательной комиссией Республики Казахстан в средствах массовой информации итогов выборов передаются на хранение в государственные архивы соответствующих областей, городов (городов республиканского значения, столицы).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Территориальные избирательные комиссии после опубликования в средствах массовой информации сообщения об итогах выборов, передают на хранение по акту в государственные архивы соответствующих областей, городов (города республиканского значения, столицы), районов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заседаний территориальных избирательных комиссий, приложения к ним и другие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выписки из протоколов заседаний Ассамблеи народа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выписки из протоколов заседаний сессий областных, городских (городов республиканского значения и столицы), районных и городских маслихатов о выдвижении кандидатов в депутаты Сената Парламента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граждан Республики Казахстан о согласии баллотироваться кандидатом в депутаты Сената Парламента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граждан Республики Казахстан о намерении баллотироваться кандидатом в депутаты Сената Парламента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кандидатов в депутаты Сената Парламента Республики Казахстан о регистрации доверенных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кандидатов в Президенты Республики Казахстан, политических партий, выдвинувших партийные списки, о регистрации доверенных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областных, городских (городов республиканского значения и столицы) избирательных комиссий об установлении соответствия кандидатов в депутаты Сената Парламента Республики Казахстан предъявляемым к ним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Конституционным законом требованиям и приложения к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областных, городских (городов республиканского значения, столицы) избирательных комиссий о результатах проверки подписей выборщиков в поддержку кандидата в депутаты Сената Парламента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биографические данные кандидатов в депутаты Сената Парламента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участковых избирательных комиссий о результатах подсчета голосов по выборам Президента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проведения совместного заседания выборщиков по выборам депутатов Сената Парламента Республики Казахстан и приложения к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подтверждающие внесение кандидатами в депутаты Сената Парламента Республики Казахстан избирательного взноса;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подтверждающие сдачу кандидатом в депутаты Сената Парламента Республики Казахстан и его супругом (супругой) декларации о доходах и об имуществе;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районных, городских, районных в городе избирательных комиссий о результатах голосования по партийным спискам;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предвыборные программы, плакаты, листовки, лозунги и иные агитационные печатные материалы кандидатов в депутаты Сената Парламента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предвыборные программы, плакаты, листовки, лозунги и иные агитационные печатные материалы, а также копии необходимых для регистрации документов избранных депутатов Парламента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 граждан и заявления организаций о нарушениях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>, поступившие в территориальные избирательные комиссии в период подготовки и проведения выборов Президента, депутатов Парламента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списки избирательных округов с указанием их границ и мест нахождения окружных избирательных комиссий по выборам депутатов маслихатов;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территориальных избирательных комиссий об итогах выборов депутатов маслихатов и приложения к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акты о выделении к уничтожению документов, не подлежащих хранению по выборам депутатов маслихатов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представление акима района (города) о выдвижении гражданина кандидатом на должность акима города районного значения, сельского округа, поселка и села Республики Казахстан, не входящего в состав сельского округа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гражданина о согласии баллотироваться кандидатом в акимы;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биографические данные кандидата в акимы;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подтверждающие сдачу кандидатом в акимы и его супругом (супругой) декларации о доходах и об имуществе;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районных (городских) избирательных комиссий об установлении соответствия кандидатов в акимы требованиям, предъявленным к ним Правилами;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районных (городских) избирательных комиссий о регистрации кандидатов в акимы;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кандидата в акимы в районную (городскую) избирательную комиссию о регистрации доверенных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районных (городских) избирательных комиссий о регистрации доверенных лиц кандидатов в акимы;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избирателей (выборщиков) по выборам акима;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районной (городской) избирательной комиссии об открытии пункта для голосования по выборам акима;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заседания выборщиков по выборам акима;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районных (городских) избирательных комиссий о результатах выборов акима;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районной (городской) избирательной комиссии о регистрации избранного акима.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Подписные листы в поддержку кандидата в Президенты Республики Казахстан хранятся на правах конфиденциальной информации в течение 10 рабочих дней после регистрации кандидата в Президенты Республики Казахстан, а затем уничтожаются по акту.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Окружные избирательные комиссии после опубликования соответствующими территориальными избирательными комиссиями Республики Казахстан в средствах массовой информации сообщения об итогах выборов, передают на хранение по акту в государственные архивы соответствующих областей, городов (города республиканского значения, столицы), районов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заседаний окружных избирательных комиссий, приложения к ним и другие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выписки из протокола заседания высшего органа общественного объединения по выдвижению кандидата в депутаты маслихата по соответствующему избирательному округу с приложением копии документа о регистрации данного общественного объединения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протоколы заседаний окружных избирательных комиссий об установлении соответствия кандидатов в депутаты маслихатов предъявляемым к ним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граждан Республики Казахстан о согласии баллотироваться кандидатом в депутаты маслихата по данному избирательному округу;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граждан Республики Казахстан о намерении баллотироваться кандидатом в депутаты маслихата по данному избирательному округу;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кандидатов в депутаты маслихата о регистрации доверенных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биографические данные кандидатов в депутаты маслихата;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окружных избирательных комиссий о регистрации кандидатов в депутаты маслихата, их доверенных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окружных избирательных комиссий о результатах выборов депутатов маслихатов по соответствующему избирательному округу;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предвыборные программы, плакаты, листовки, лозунги и иные агитационные печатные материалы кандидатов в депутаты маслихатов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 граждан о нарушениях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поступившие в окружные избирательные комиссии в период подготовки и проведения выборов депутатов маслихатов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акты о выделении к уничтожению документов, не подлежащих хранению.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Видео- и аудиозаписи теле- и радиопрограмм (передач), содержащие предвыборную агитацию, хранятся в редакциях соответствующих средств массовой информации на правах конфиденциальной информации, и после опубликования соответствующими территориальными комиссиями Республики Казахстан в средствах массовой информации итогов выборов депутатов маслихатов, передаются на хранение в государственные архивы соответствующих областей, городов (города республиканского значения, столицы Республики),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Участковые избирательные комиссии после сдачи протоколов о результатах подсчета голосов передают по акту в соответствующие окружные избирательные комиссии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заседаний участковых избирательных комиссий, приложения к ним и другие документы;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участковых избирательных комиссий о результатах подсчета голосов по выборам Президента Республики Казахстан, депутатов Мажилиса Парламента, маслихатов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протоколы участковых избирательных комиссий о результатах подсчета голосов за политические партии;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обращения граждан и заявления организаций о нарушениях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поступившие в участковые избирательные комиссии в период подготовки и проведения выборов Президента, депутатов Парламента, маслихатов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документы участковых избирательных комиссий, образованных в воинских частях, хранятся в делах воинских частей.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проведения повторного голосования по выборам Президента Республики Казахстан, депутатов Мажилиса Парламента, маслихатов, акимов Республики Казахстан сроки хранения избирательных документов в избирательных комиссиях всех уровней исчисляются с даты опубликования соответствующей территориальной избирательной комиссией Республики Казахстан результатов выборов.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Документы, не подлежащие хранению по истечении установленного срока согласно утвержденным номенклатурам дел избирательных комиссий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документирования и управления документацией в государственных и негосударственных организациях, утвержденных постановлением Правительства Республики Казахстан от 21 декабря 2011 года № 1570, уничтожаются по акту, заверенному лицами, осуществившими их предварительную экспертизу, и утвержденному председателем соответствующей избирательной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Бюллетени для тайного голосования по выборам Президента Республики Казахстан в опечатанном виде, в том числе отдельно погашенные бюллетени, погашенные открепительные удостоверения, а также списки избирателей и документы к ним передаются по акту: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участковыми избирательными комиссиями в областные (городов республиканского значения, столицы) территориальные избирательные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областными (городов республиканского значения, столицы) территориальными избирательными комиссиями в Центральную избирательную комиссию, где хранятся на правах конфиденциальной информации в течение трех месяцев после опубликования итогов выборов, а затем уничтожаются по акту.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Бюллетени для тайного голосования по выборам депутатов Сената Парламента Республики Казахстан, подписные листы для сбора подписей выборщиков в поддержку кандидата в депутаты Сената Парламента Республики Казахстан, списки выборщиков и документы к ним, после установления и опубликования итогов выборов, областными, городскими (городов республиканского значения, столицы) избирательными комиссиями передаются по акту в Центральную избирательную комиссию, где хранятся на правах конфиденциальной информации в течение трех месяцев после опубликования итогов выборов, а затем уничтожаются по акту.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Бюллетени для тайного голосования по выборам депутатов Мажилиса Парламента Республики Казахстан, избираемых по партийным спискам, в опечатанном виде, в том числе отдельно погашенные бюллетени, погашенные открепительные удостоверения, а также списки избирателей и документы к ним передаются по акту: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участковыми избирательными комиссиями в территориальные избирательные комиссии по выборам депутатов Мажилиса Парламента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областными (городов республиканского значения, столицы) территориальными избирательными комиссиями в Центральную избирательную комиссию, где хранятся на правах конфиденциальной информации в течение трех месяцев после опубликования итогов выборов, а затем уничтожаются по акту.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Бюллетени для тайного голосования по выборам депутатов Мажилиса Парламента Республики Казахстан, избираемых Ассамблеей народа Казахстана, в опечатанном виде, в том числе погашенные бюллетени, а также списки участвующих в заседании Ассамблеи народа Казахстана и документы к ним передаются по акту в Центральную избирательную комиссию, где хранятся на правах конфиденциальной информации в течение трех месяцев после опубликования итогов выборов, а затем уничтожаются по акту.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Бюллетени для тайного голосования по выборам депутатов маслихатов Республики Казахстан в опечатанном виде, в том числе отдельно погашенные бюллетени, а также списки избирателей и документы к ним после установления и опубликования итогов выборов передаются по акту: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участковыми избирательными комиссиями в соответствующие окружные избирательные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окружными избирательными комиссиями в районные и городские территориальные комиссии;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районными, городскими территориальными комиссиями в органы исполнительной власти по местонахождению территориальной избирательной комиссии, где хранятся на правах конфиденциальной информации в течение трех месяцев после опубликования итогов выборов, а затем уничтожаются по акту.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Бюллетени для тайного голосования по выборам акимов в опечатанном виде, в том числе отдельно погашенные бюллетени, а также списки избирателей (выборщиков) и документы к ним хранятся соответствующими территориальными избирательными комиссиями на правах конфиденциальной информации в течение трех месяцев после опубликования итогов выборов, а затем уничтожаются по акту.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Уничтожение производится путем сжигания, расплавления, измельчения на кусочки размером не более 2,5 квадратных сантиметров, дробления, растворения или химического разложения, превращения в бесформенную массу или порошок.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Исключается ознакомление посторонних лиц с уничтоженными документами, неполное уничтожение, позволяющее восстановить их содержание.</w:t>
      </w:r>
    </w:p>
    <w:bookmarkEnd w:id="3"/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хранения избирательных документов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форма   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                              Утверждаю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АКТ                                   Председатель_____________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_____№______                                         (наименование)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                             избирательной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составления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 выделении к уничтожению                        Подпись Расшифровка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документов, не подлежащих                         дата    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хранению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(наименование, место и год издания Перечня документов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с указанием сроков их хранения)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отобраны к уничтожению как не имеющие научно-исторической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ценности и утратившие практическое значение и документы фонда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(номер и название архивного фонда)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101"/>
        <w:gridCol w:w="1376"/>
        <w:gridCol w:w="1746"/>
        <w:gridCol w:w="1374"/>
        <w:gridCol w:w="1718"/>
        <w:gridCol w:w="1539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Заголовок дела или групповой заголовок дел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дела или крайние даты дел</w:t>
            </w:r>
          </w:p>
        </w:tc>
        <w:tc>
          <w:tcPr>
            <w:tcW w:w="1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 дела (тома, части) по номенклатуре или № дела по описи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дел (томов, частей)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хранения дела (тома, части) и номера пунктов (подпунктов) по Перечню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Всего __________________ дел и документов за ___________________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(цифрами и прописью)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должности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проводившего экспертизу ценности документов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Дата           Подпись            Расшифровка подписи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Документы в количестве ______ дел, весом ______ кг, сданы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переработку по приемно-сдаточной накладной от_____№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Наименование должности работника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организации, сдавшего документы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           Подпись            Расшифровка подписи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Присутствовал __________________ при сжигании документов, хранившихся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правах конфиденциальной информации с ограниченным доступом.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 представителя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избирательной комиссии       Подпись       Расшифровка подписи </w:t>
      </w:r>
    </w:p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Центральной избирательной комиссии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2013 года № 13/210    </w:t>
      </w:r>
    </w:p>
    <w:bookmarkEnd w:id="6"/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утративших силу некоторых постановлений</w:t>
      </w:r>
      <w:r>
        <w:br/>
      </w:r>
      <w:r>
        <w:rPr>
          <w:rFonts w:ascii="Times New Roman"/>
          <w:b/>
          <w:i w:val="false"/>
          <w:color w:val="000000"/>
        </w:rPr>
        <w:t>
Центральной избирательной комиссии Республики Казахстан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2 октября 1999 года № 33/250 «О Правилах хранения, передачи в архив и уничтожения документов, связанных с подготовкой и проведением выборов Президента, депутатов Парламента Республики Казахстан» (зарегистрированное в Реестре государственной регистрации нормативных правовых актов за № 931);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3 ноября 2000 года № 15/15 «О внесении изменений в постановление Центральной избирательной комиссии от 2 октября 1999 года № 33/250» (зарегистрировано в Реестре государственной регистрации нормативных правовых актов за № 1292);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8 апреля 2005 года № 155/221 «О внесении изменений в постановления Центральной избирательной комиссии Республики Казахстан от 2 октября 1999 года № 33/250 «О Правилах хранения, передачи в архив и уничтожения документов, связанных с подготовкой и проведением выборов депутатов Парламента Республики Казахстан» и № 33/251 «О Правилах хранения, передачи в архив и уничтожения документов, связанных с подготовкой и проведением выборов депутатов маслихатов Республики Казахстан» (зарегистрированное в Реестре государственной регистрации нормативных правовых актов за № 3588);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8 сентября 2005 года № 13/31 «О внесении дополнений и изменений в постановление Центральной избирательной комиссии Республики Казахстан от 2 октября 1999 года № 33/250 «О Правилах хранения, передачи в архив и уничтожения документов, связанных с подготовкой и проведением выборов депутатов Парламента Республики Казахстан» (зарегистрированное в Реестре государственной регистрации нормативных правовых актов за № 3839, опубликованное в газете «Казахстанская правда» от 20 сентября 2005 года, № 252);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27 июня 2007 года № 91/181 «О внесении изменений и дополнений в постановление Центральной избирательной комиссии Республики Казахстан от 2 октября 1999 года № 33/250 «О Правилах хранения, передачи в архив и уничтожения документов, связанных с подготовкой и проведением выборов Президента, депутатов Парламента Республики Казахстан» (зарегистрированное в Реестре государственной регистрации нормативных правовых актов за № 4782, опубликованное в газете «Казахстанская правда» от 7 июля 2007 года, № 103 (25348));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2 октября 1999 года № 33/251 «О Правилах хранения, передачи в архив и уничтожения документов, связанных с подготовкой и проведением выборов депутатов маслихатов Республики Казахстан» (зарегистрированное в Реестре государственной регистрации нормативных правовых актов за № 932);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17 февраля 2004 года № 97/118 «О внесении изменений в постановление Центральной избирательной комиссии Республики Казахстан от 2 октября 1999 года № 33/251 «О Правилах хранения, передачи в архив и уничтожения документов, связанных с подготовкой и проведением выборов депутатов маслихатов Республики Казахстан» (зарегистрированное в Реестре государственной регистрации нормативных правовых актов за № 2732);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22 августа 2006 года № 71/139 «О внесении дополнений в постановление Центральной избирательной комиссии Республики Казахстан от 2 октября 1999 года № 33/251 «О Правилах хранения, передачи в архив и уничтожения документов, связанных с подготовкой и проведением выборов депутатов маслихатов Республики Казахстан» (зарегистрированное в Реестре государственной регистрации нормативных правовых актов за № 4388, опубликованное в газете «Юридическая газета» от 13 сентября 2006 года № 210 (25181));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23 февраля 2010 года № 172/323 «О внесении изменений в постановление Центральной избирательной комиссии Республики Казахстан от 2 октября 1999 года № 33/251 «О Правилах хранения, передачи в архив и уничтожения документов, связанных с подготовкой и проведением выборов депутатов маслихатов, акимов Республики Казахстан» (зарегистрированное в Реестре государственной регистрации нормативных правовых актов за № 6131, опубликованное в газете «Казахстанская правда» от 26 марта 2010 года № 69-70 (26130-26131)).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