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2b5" w14:textId="509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19 августа 2010 года № 7/8 "Об утверждении Инструкции по государственной регистрации избирательных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июня 2013 года № 14/213. Зарегистрировано в Министерстве юстиции Республики Казахстан 27 июня 2013 года № 8525. Утратило силу постановлением Центральной избирательной комиссии Республики Казахстан от 23 августа 2018 года № 11/195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23.08.2018 </w:t>
      </w:r>
      <w:r>
        <w:rPr>
          <w:rFonts w:ascii="Times New Roman"/>
          <w:b w:val="false"/>
          <w:i w:val="false"/>
          <w:color w:val="ff0000"/>
          <w:sz w:val="28"/>
        </w:rPr>
        <w:t>№ 11/195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19 августа 2010 года № 7/8 "Об утверждении Инструкции по государственной регистрации избирательных фондов" (зарегистрированное в Реестре государственной регистрации нормативных правовых актов за № 6401, опубликованное в газете "Казахстанская правда" от 24 августа 2010 года № 223 (26284)),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избирательных фондов,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государственной регистрации избирательных фондов (далее -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 и детализирует применение законодательства по вопросам государственной регистрации избирательных фондов кандидатов в Президенты, политических партий, выдвинувших партийные списки, кандидатов в депутаты Сената Парламента, маслихатов и акимы городов районного значения, сельских округов, поселков и сел Республики Казахстан, не входящих в состав сельского округа (далее – акимы).";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Избирательные фонды кандидатов в Президенты, политических партий, выдвинувших партийные списки, регистрируются Центральной избирательной комиссией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фонды кандидатов в депутаты Сената Парламента регистрируются соответствующими областными, городов Астана и Алматы избирательными комиссиями.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фонды кандидатов в депутаты маслихатов регистрируются соответствующими окружными избирательными комиссиями.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фонды кандидатов в акимы регистрируются соответствующими районными (городскими) избирательными комиссиями.";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Центральная, областные, городов Астана и Алматы, районные (городские), окружные избирательные комиссии ведут Реестр избирательных фондов по форме согласно приложению к настоящей Инструкции.";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Центральная, областные, городов Астана и Алматы, районные (городские), окружные избирательные комиссии на основании заявления кандидата, уполномоченного представителя политической партии:";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Избирательный фонд прекращает свою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отмены решения о регистрации кандидата, партийного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(далее - Правила избрания);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соответствующей избирательной комиссии о принятии отчета кандидата, политической партии о расходовании средств избирательных фондов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выборов недействительными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суда.".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управления персоналом аппарата Центральной избирательной комиссии Республики Казахстан направить настоящее постановление областным избирательным комиссиям для руководства.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Областным избирательным комиссиям изготовить и направить районным (городским) избирательным комиссиям Реестры избирательных фондов.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