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7ed" w14:textId="1c12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гражданских служащих, осуществляющих деятельность в сфере агропромышленного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2013 года N 20/255. Зарегистрирован в Министерстве юстиции Республики Казахстан 2 июля 2013 года N 8546. Утратил силу приказом Министра сельского хозяйства Республики Казахстан от 22 января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22.01.2016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в целях определения уровня профессиональной и квалификационной подготовки, деловых качеств гражданских служащих, осуществляющих деятельность в сфере агропромышленного комплекса,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служащих,осуществляющих деятельность в сфере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политики Министерства сельского хозяйства Республики Казахстан (Лепешко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Толибаева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2013 года № 20/255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гражданских служащих,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в сфере агропромышленного комплекса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гражданских служащих, осуществляющих деятельность в сфере агропромышленного комплекса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определяют порядок проведения аттестации гражданских служащих, осуществляющих деятельность в сфере агропромышленного комплекса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– периодически осуществляемая процедура по определению уровня их профессиональной и квалификационной подготовки, деловых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должностные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служащие, за исключением беременных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отпуске по уходу за ребенком, аттестуются не ранее, чем через шесть месяцев после выхода на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служащих, по их заявлению, проводится до истечения вышеуказанных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включает в себя следующие последовательные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аттестации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 проведению аттестации служащих организуется кадровой службой аттестующего органа по поручению его руководителя и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состава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разъяснительной работы о целях и порядке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Кадровая служба один раз в течение шести месяцев определяет служащих, подлежащих аттестации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Руководитель организации по представлению кадровой службы принимает приказ, которым утверждается список аттестуемых лиц, график проведения аттестации и состав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письменно уведомляет служащих о сроках проведения аттестации не позднее месяца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Непосредственный руководитель служащего, подлежащего аттестации, оформляет служебную характеристику и направляет в кадровую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служащего с представленной на него служебной характеристикой, он заявляет об этом в письменном виде в кадровую службу с приложением информации, характеризующей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служащего, подлежащего аттестации, кадровой службой оформляется аттестационный лист на гражданского служащего, осуществляющего деятельность в сфере агропромышленного комплекса, подлежащего аттестации (далее – аттестационный лист)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направляет собранные аттестационные материалы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состоит из членов и секретаря комиссии. Из числа членов аттестационной комиссии руководителем организации назначается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аттестационной комиссии председательствует на заседаниях, осуществляет общее руководство и контроль за принятыми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состав аттестационной комиссии включаются руководители подразделений, в том числе кадровой и юридической служб организации, представитель работников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Секретарем аттестационной комиссии является представитель кадровой службы, который определяется руководителем кадровой службы. Секретарь аттестационной комиссии подготавливает соответствующие материалы к заседанию комиссии и оформляет протокол после его проведения. Секретарь осуществляет техническое обслуживание аттестационной комиссии и не участвует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Члены аттестационной комиссии проходят аттестацию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Особое мнение члена аттестационной комиссии излагается в письменном виде и прилагается к протоколу.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Аттестационная комиссия проводит аттестацию в присутствии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служащего на заседание аттестационной комиссии по уважительной причине в протоколе делается соответствующая запись и устанавливается новый срок прохождения аттестации согласно утвержденного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ходе заседания аттестационная комиссия изучает представленные материалы, заслушивает аттестуемого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задаваемые аттестуемому служащему, направлены на выявление уровня его профессиональной квалификации, компетентности, навыков и умений.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профессиональных, деловых и личностных качеств аттестуемого служащего проходит в обстановке объективности, корректности и доброжелательности.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изучения представленных материалов и собеседования со служащим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Повторная аттестация проводится через три месяца со дня проведения первоначальной аттестации в порядке, определенном настоящими Правилами. После проведения повторной аттестации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аттестационной комиссией решения о несоответствии служащего занимаемой должности к нему применяется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Решение аттестационной комиссии оформляется протоколом, который подписывается председателем, членами аттестационной комиссии, присутствовавшими на заседании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 оформленный протокол заседания аттестационной комиссии передается в кадровую службу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Решение аттестационной комиссии в месячный срок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в течение 10 рабочих дней со дня утверждения решения ознакомляет служащего с решением аттестационной комиссии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Утвержденное решение аттестационной комиссии заносится в аттестационный лист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Аттестационный лист служащего, прошедшего аттестацию и служебная характеристика на него хранятся в личном деле.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служащих, осуществляющих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в сфере агропромышленного комплекса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Аттестационный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гражданского служащего, осуществляющего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сфере агропромышленного комплекса, подлежащего аттестации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 очередная - ___; повторная -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Фамилия, имя и отчество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 «____» _______________ 19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об образовании, о повышении квалификации, переподготовке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 и какое учебное заведение окончил, специальность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по образованию, документы о повышении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переподготовке, ученая степень, ученое звание, дата их присвоения):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Занимаемая должность и дата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Общий трудовой стаж: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Замечания и предложения, высказанные членами аттестационной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Мнение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Оценка деятельности гражданского служащего непосредственным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согласно служебной характеристике аттестуемого: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 заседании присутствовало 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Оценка деятельности гражданского служащего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голосования,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оценочному листу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служащего, осуществляющего деятельность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агропромышленного комплекса, заполняемому каждым членом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соответствует занимаемой должности (количество голосов)_________;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подлежит повторной аттестации (количество голосов) 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не соответствует занимаемой должности (количество голосов) ____.**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Итоговая оценка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Рекомендации аттестационной комиссии (с указанием мотивов,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они даются):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 комиссии: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комиссии: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аттестационной комиссии: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«____» ______________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руководителя организации по итогам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аттестационным листом ознакомился: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оценка при проведении повторной аттестации не выставляется;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** оценка выставляется только при проведении повторной аттестации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Аттестационному листу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гражданского служащего,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деятельность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аттестации        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гражданского служащего, осуществляющего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 сфере агропромышленного комплекса,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подлежащего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(заполняется членом аттестационной комиссии)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аттестации: очередная - ___; повторная -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наличии):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аттестуемого: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члена аттестационной комиссии (одно из перечисленных: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занимаемой должности; подлежит повторной аттестации*;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соответствует занимаемой должности**):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аттестационной комиссии: 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инициалы)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 комиссии: 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(фамилия, инициалы)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при проведении повторной аттестации не выносится;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** выносится только при проведении повторной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