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f85" w14:textId="cfc6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19 декабря 2012 года № 872 "Об утверждении критериев оценки степени рисков в области санитарно-эпидемиологического благополучия населения и форм проверочных листов"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2013 года № 358. Зарегистрирован в Министерстве юстиции Республики Казахстан 3 июля 2013 года № 8556. Утратил силу приказом Министра национальной экономики Республики Казахстан от 28 декабря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7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2012 года № 872 «Об утверждении критериев оценки степени рисков в области санитарно-эпидемиологического благополучия населения и форм проверочных листов», (зарегистрированный в Реестре государственной регистрации нормативных правовых актов за № 8279, опубликованный в газете «Казахстанская правда» от 27 апреля 2013 года № 149-150 (27423-27424), от 30 апреля 2013 года № 151 (27425))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8251"/>
        <w:gridCol w:w="722"/>
        <w:gridCol w:w="959"/>
        <w:gridCol w:w="1748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по производству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03 февраля 2012 года № 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(изготовления) пищевой продукции»,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517"/>
        <w:gridCol w:w="1224"/>
        <w:gridCol w:w="1042"/>
        <w:gridCol w:w="1789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9155"/>
        <w:gridCol w:w="682"/>
        <w:gridCol w:w="819"/>
        <w:gridCol w:w="957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785"/>
        <w:gridCol w:w="1095"/>
        <w:gridCol w:w="1216"/>
        <w:gridCol w:w="1338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566"/>
        <w:gridCol w:w="735"/>
        <w:gridCol w:w="735"/>
        <w:gridCol w:w="1178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8502"/>
        <w:gridCol w:w="1079"/>
        <w:gridCol w:w="1214"/>
        <w:gridCol w:w="1484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848"/>
        <w:gridCol w:w="674"/>
        <w:gridCol w:w="674"/>
        <w:gridCol w:w="1079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общественного питания»,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1665,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612"/>
        <w:gridCol w:w="1070"/>
        <w:gridCol w:w="1189"/>
        <w:gridCol w:w="1427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664"/>
        <w:gridCol w:w="722"/>
        <w:gridCol w:w="842"/>
        <w:gridCol w:w="1083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612"/>
        <w:gridCol w:w="1070"/>
        <w:gridCol w:w="1189"/>
        <w:gridCol w:w="1427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97"/>
        <w:gridCol w:w="613"/>
        <w:gridCol w:w="859"/>
        <w:gridCol w:w="1352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328"/>
        <w:gridCol w:w="1081"/>
        <w:gridCol w:w="1201"/>
        <w:gridCol w:w="1683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017"/>
        <w:gridCol w:w="625"/>
        <w:gridCol w:w="1127"/>
        <w:gridCol w:w="1378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967"/>
        <w:gridCol w:w="1045"/>
        <w:gridCol w:w="1161"/>
        <w:gridCol w:w="1743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408"/>
        <w:gridCol w:w="705"/>
        <w:gridCol w:w="1058"/>
        <w:gridCol w:w="1765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марта 2012 года №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0"/>
        <w:gridCol w:w="1012"/>
        <w:gridCol w:w="1237"/>
        <w:gridCol w:w="1575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851"/>
        <w:gridCol w:w="633"/>
        <w:gridCol w:w="1393"/>
        <w:gridCol w:w="139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862"/>
        <w:gridCol w:w="1013"/>
        <w:gridCol w:w="1237"/>
        <w:gridCol w:w="1687"/>
      </w:tblGrid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442"/>
        <w:gridCol w:w="697"/>
        <w:gridCol w:w="1045"/>
        <w:gridCol w:w="1629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967"/>
        <w:gridCol w:w="1045"/>
        <w:gridCol w:w="1161"/>
        <w:gridCol w:w="1743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674"/>
        <w:gridCol w:w="719"/>
        <w:gridCol w:w="1199"/>
        <w:gridCol w:w="1200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967"/>
        <w:gridCol w:w="1045"/>
        <w:gridCol w:w="1161"/>
        <w:gridCol w:w="1743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535"/>
        <w:gridCol w:w="706"/>
        <w:gridCol w:w="1294"/>
        <w:gridCol w:w="1530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083"/>
        <w:gridCol w:w="1045"/>
        <w:gridCol w:w="1161"/>
        <w:gridCol w:w="1627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218"/>
        <w:gridCol w:w="698"/>
        <w:gridCol w:w="1164"/>
        <w:gridCol w:w="1862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общественного питания»,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128"/>
        <w:gridCol w:w="1068"/>
        <w:gridCol w:w="1188"/>
        <w:gridCol w:w="1783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247"/>
        <w:gridCol w:w="712"/>
        <w:gridCol w:w="1425"/>
        <w:gridCol w:w="1545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 производства (изготовления) пищевой продукции»,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088"/>
        <w:gridCol w:w="1081"/>
        <w:gridCol w:w="1201"/>
        <w:gridCol w:w="1923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848"/>
        <w:gridCol w:w="674"/>
        <w:gridCol w:w="674"/>
        <w:gridCol w:w="1079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оптовой и розничной торговли пищевой продукцией»,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619"/>
        <w:gridCol w:w="1204"/>
        <w:gridCol w:w="1323"/>
        <w:gridCol w:w="2286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334"/>
        <w:gridCol w:w="721"/>
        <w:gridCol w:w="1322"/>
        <w:gridCol w:w="1805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производству пищевой продукции»,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февраля 2012 года № 200,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учетных номеров объектам производства (изготовления) пищевой продукции»,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февраля 2008 года №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2"/>
        <w:gridCol w:w="1145"/>
        <w:gridCol w:w="1249"/>
        <w:gridCol w:w="1666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451"/>
        <w:gridCol w:w="698"/>
        <w:gridCol w:w="1280"/>
        <w:gridCol w:w="1513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оптовой и розничной торговли пищевой продукцией»,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7022"/>
        <w:gridCol w:w="1035"/>
        <w:gridCol w:w="1266"/>
        <w:gridCol w:w="1726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73"/>
        <w:gridCol w:w="713"/>
        <w:gridCol w:w="1307"/>
        <w:gridCol w:w="166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083"/>
        <w:gridCol w:w="1045"/>
        <w:gridCol w:w="1161"/>
        <w:gridCol w:w="1627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484"/>
        <w:gridCol w:w="712"/>
        <w:gridCol w:w="1069"/>
        <w:gridCol w:w="178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083"/>
        <w:gridCol w:w="1045"/>
        <w:gridCol w:w="1161"/>
        <w:gridCol w:w="1627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174"/>
        <w:gridCol w:w="1293"/>
        <w:gridCol w:w="1058"/>
        <w:gridCol w:w="1411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156"/>
        <w:gridCol w:w="1056"/>
        <w:gridCol w:w="1173"/>
        <w:gridCol w:w="1526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013"/>
        <w:gridCol w:w="1034"/>
        <w:gridCol w:w="1264"/>
        <w:gridCol w:w="1380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483"/>
        <w:gridCol w:w="1098"/>
        <w:gridCol w:w="1208"/>
        <w:gridCol w:w="1648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476"/>
        <w:gridCol w:w="711"/>
        <w:gridCol w:w="1306"/>
        <w:gridCol w:w="1306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852"/>
        <w:gridCol w:w="1045"/>
        <w:gridCol w:w="1161"/>
        <w:gridCol w:w="1858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848"/>
        <w:gridCol w:w="674"/>
        <w:gridCol w:w="674"/>
        <w:gridCol w:w="1079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марта 2012 года №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45"/>
        <w:gridCol w:w="1067"/>
        <w:gridCol w:w="1201"/>
        <w:gridCol w:w="160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580"/>
        <w:gridCol w:w="1243"/>
        <w:gridCol w:w="1242"/>
        <w:gridCol w:w="1615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строительства», утвержденных постановлением Правительства Республики Казахстан от 10 ноября 2011 года № 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45"/>
        <w:gridCol w:w="1067"/>
        <w:gridCol w:w="1201"/>
        <w:gridCol w:w="160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946"/>
        <w:gridCol w:w="1025"/>
        <w:gridCol w:w="1025"/>
        <w:gridCol w:w="2052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939"/>
        <w:gridCol w:w="1058"/>
        <w:gridCol w:w="1176"/>
        <w:gridCol w:w="1999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242"/>
        <w:gridCol w:w="919"/>
        <w:gridCol w:w="1035"/>
        <w:gridCol w:w="1495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постановлением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483"/>
        <w:gridCol w:w="1098"/>
        <w:gridCol w:w="1208"/>
        <w:gridCol w:w="1648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016"/>
        <w:gridCol w:w="1070"/>
        <w:gridCol w:w="1307"/>
        <w:gridCol w:w="166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воспитания и образования детей и подростков»,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128"/>
        <w:gridCol w:w="1068"/>
        <w:gridCol w:w="1188"/>
        <w:gridCol w:w="1783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433"/>
        <w:gridCol w:w="1045"/>
        <w:gridCol w:w="812"/>
        <w:gridCol w:w="1394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155"/>
        <w:gridCol w:w="1045"/>
        <w:gridCol w:w="1161"/>
        <w:gridCol w:w="2555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852"/>
        <w:gridCol w:w="1277"/>
        <w:gridCol w:w="1161"/>
        <w:gridCol w:w="1394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744"/>
        <w:gridCol w:w="1045"/>
        <w:gridCol w:w="1279"/>
        <w:gridCol w:w="1978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695"/>
        <w:gridCol w:w="1082"/>
        <w:gridCol w:w="1322"/>
        <w:gridCol w:w="1083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санаторным и оздоровительным объектам», утвержденных постановлением Правительства Республики Казахстан от 31 января 2012 года № 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780"/>
        <w:gridCol w:w="1094"/>
        <w:gridCol w:w="1215"/>
        <w:gridCol w:w="1460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702"/>
        <w:gridCol w:w="588"/>
        <w:gridCol w:w="822"/>
        <w:gridCol w:w="942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118"/>
        <w:gridCol w:w="1033"/>
        <w:gridCol w:w="1147"/>
        <w:gridCol w:w="1493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212"/>
        <w:gridCol w:w="675"/>
        <w:gridCol w:w="788"/>
        <w:gridCol w:w="899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постановлением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840"/>
        <w:gridCol w:w="1008"/>
        <w:gridCol w:w="1233"/>
        <w:gridCol w:w="1458"/>
      </w:tblGrid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020"/>
        <w:gridCol w:w="659"/>
        <w:gridCol w:w="769"/>
        <w:gridCol w:w="879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содержанию и эксплуатации жилых и других помещений, общественных зданий»,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01 декабря 2011 года № 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922"/>
        <w:gridCol w:w="879"/>
        <w:gridCol w:w="989"/>
        <w:gridCol w:w="1757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677"/>
        <w:gridCol w:w="648"/>
        <w:gridCol w:w="756"/>
        <w:gridCol w:w="866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коммунального назначения»,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623"/>
        <w:gridCol w:w="1085"/>
        <w:gridCol w:w="1194"/>
        <w:gridCol w:w="1411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549"/>
        <w:gridCol w:w="1109"/>
        <w:gridCol w:w="1332"/>
        <w:gridCol w:w="1332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514"/>
        <w:gridCol w:w="1085"/>
        <w:gridCol w:w="1194"/>
        <w:gridCol w:w="1520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708"/>
        <w:gridCol w:w="652"/>
        <w:gridCol w:w="759"/>
        <w:gridCol w:w="1085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здравоохранения», утвержденных постановлением Правительства Республики Казахстан от 17 января 2012 года №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463"/>
        <w:gridCol w:w="1163"/>
        <w:gridCol w:w="1292"/>
        <w:gridCol w:w="1422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9"/>
        <w:gridCol w:w="665"/>
        <w:gridCol w:w="1332"/>
        <w:gridCol w:w="1666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лабораториям»,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января 2012 года №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035"/>
        <w:gridCol w:w="1020"/>
        <w:gridCol w:w="1247"/>
        <w:gridCol w:w="136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81"/>
        <w:gridCol w:w="1077"/>
        <w:gridCol w:w="1316"/>
        <w:gridCol w:w="958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радиационно-опасным объектам»,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марта 2012 года № 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623"/>
        <w:gridCol w:w="1085"/>
        <w:gridCol w:w="1194"/>
        <w:gridCol w:w="1411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413"/>
        <w:gridCol w:w="1010"/>
        <w:gridCol w:w="786"/>
        <w:gridCol w:w="123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санитарных правил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зданиям и сооружениям производственного назначения»,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установлению санитарно-защитной зоны производственных объектов»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2012 года №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782"/>
        <w:gridCol w:w="1112"/>
        <w:gridCol w:w="1223"/>
        <w:gridCol w:w="1445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107"/>
        <w:gridCol w:w="687"/>
        <w:gridCol w:w="1260"/>
        <w:gridCol w:w="1377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зданиям и сооружениям производственного назначения», утвержденных постановлением Правительства Республики Казахстан от 17 января 2012 года №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342"/>
        <w:gridCol w:w="1056"/>
        <w:gridCol w:w="1163"/>
        <w:gridCol w:w="1375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1"/>
        <w:gridCol w:w="1081"/>
        <w:gridCol w:w="1297"/>
        <w:gridCol w:w="1298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объектам по обслуживанию транспортных средств и пассажиров»,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января 2012 года №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145"/>
        <w:gridCol w:w="1059"/>
        <w:gridCol w:w="1165"/>
        <w:gridCol w:w="1696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252"/>
        <w:gridCol w:w="953"/>
        <w:gridCol w:w="953"/>
        <w:gridCol w:w="1695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зданиям и сооружениям производственного назначения», утвержденных постановлением Правительства Республики Казахстан от 17 января 2012 года №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«Единых санитарно-эпидемиологических и гигиенических требований к товарам, подлежащим санитарно-эпидемиологическому надзору (контролю)», принятых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28 мая 2010 года №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840"/>
        <w:gridCol w:w="1008"/>
        <w:gridCol w:w="1233"/>
        <w:gridCol w:w="1458"/>
      </w:tblGrid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374"/>
        <w:gridCol w:w="936"/>
        <w:gridCol w:w="1053"/>
        <w:gridCol w:w="1053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зданиям и сооружениям производственного назначения», утвержденных постановлением Правительства Республики Казахстан от 17 января 2012 года №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транспортным средствам для перевозки пассажиров и грузов», утвержденных постановлением Правительства Республики Казахстан от 11 марта 2012 года № 309, «Требования к безопасности пестицидов (ядохимикатов)»,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мая 2008 года № 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483"/>
        <w:gridCol w:w="1098"/>
        <w:gridCol w:w="1208"/>
        <w:gridCol w:w="1648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826"/>
        <w:gridCol w:w="867"/>
        <w:gridCol w:w="1083"/>
        <w:gridCol w:w="1301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771"/>
        <w:gridCol w:w="1030"/>
        <w:gridCol w:w="1236"/>
        <w:gridCol w:w="1650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Мусинова 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