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8780" w14:textId="0d88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10 ноября 2005 года № 344-I "Об утверждении Перечня грузов, подлежащих сопровождению военизированной охраной при перевозке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 июля 2013 года № 508. Зарегистрирован в Министерстве юстиции Республики Казахстан 25 июля 2013 года № 8577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ноября 2005 года № 344-I «Об утверждении Перечня грузов, подлежащих сопровождению военизированной охраной при перевозке железнодорожным транспортом» (зарегистрированный в Реестре государственной регистрации нормативных правовых актов под № 3931, опубликованный в газете «Юридическая газета» от 22 декабря 2005 года № 239 (973)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грузов, подлежащих сопровождению военизированной охраной при перевозке железнодорожным транспортом,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933"/>
        <w:gridCol w:w="3453"/>
        <w:gridCol w:w="34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27012000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27090000,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27110000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27490000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наименования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Скляр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