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7429" w14:textId="76e7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Указа Президента Республики Казахстан от 4 декабря 2003 года № 1243 "О кадровом резерве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июня 2013 года № 06-7/90. Зарегистрирован в Министерстве юстиции Республики Казахстан 25 июля 2013 года № 8578. Утратил силу приказом Председателя Агентства Республики Казахстан по делам государственной службы от 13 октября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13.10.2020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2003 года № 1243 "О кадровом резерве государственной службы"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на зачисление в кадровый резерв административной государственной службы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анкеты для лиц, принявших участие в конкурсном отборе корпуса "Б" и рекомендованных конкурсной комиссией государственного органа для зачисления в кадровый резерв,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анкеты для лиц, прошедших обучение по программам послевузовского образования на основании государственного заказа в организациях образования при Президенте Республики Казахстан или закончивших зарубежные высшие учебные заведения по приоритетным специальностям,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анкеты для лиц, направленных государственными органами на работу в международные организации или другие государства,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регистрации данных о лице, состоящем в кадровом резерве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запроса о предоставлении списка резервистов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государственной службы Агентства Республики Казахстана по делам государственной службы (Жумагулову Т.К.) обеспечить государственную регистрацию настоящего приказа в Министерстве юстиции Республики Казахстан и официальное опубликование в порядке, установленном законодательством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2013 года № 06-7/90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делам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зачисление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административной государственной службы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меня в кадровый резерв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 корпуса "Б" по категории (категориям)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"_______" на основании*______________________________________________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требованиями Положения о кадровом резерве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декабря 2003 года № 1243 "О кадровом резерве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службы"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использования моих персональных данных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формировании и использовании кадрового резерва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одно из следующих оснований: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конкурсном отборе и рекомендованных конкурсной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государственного органа для зачисления в кадровый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рекомендовавший государственный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по программам послевузовского образования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государственного заказа в организациях образования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зарубежных высших учебных заведений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специальностям, определяемым Республиканской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государственными органами на работу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организации или другие государства.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06-7/90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501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7"/>
            </w:tblGrid>
            <w:tr>
              <w:trPr>
                <w:trHeight w:val="30" w:hRule="atLeast"/>
              </w:trPr>
              <w:tc>
                <w:tcPr>
                  <w:tcW w:w="12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Место для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фотокарточки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(4x6)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для лиц, принявших участие в конкурсном отборе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"Б" и рекомендованных конкурсной комиссией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для зачисления в кадровый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заполняется собственноручно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изменяли, то укажите, когда_______________________________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Были ли Вы судимы, когда и за что___________________________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Признавались ли Вы недееспособным или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дееспособным решением суда, когда и за что___________________________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Лишались ли Вы права занимать государственные должности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определенного срока, когда и за что__________________________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орган, конкурсная комиссия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рекомендовала Вас в кадровый резерв__________________________________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Знание языков_______________________________________________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 и контактный телефон__________________________________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почта__________________________________________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06-7/90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501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7"/>
            </w:tblGrid>
            <w:tr>
              <w:trPr>
                <w:trHeight w:val="30" w:hRule="atLeast"/>
              </w:trPr>
              <w:tc>
                <w:tcPr>
                  <w:tcW w:w="12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Место для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фотокарточки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(4x6)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для лиц, прошедших обучение по программам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образования на основании государственного заказа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образования при Президенте Республики Казахстан или закончивших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зарубежные высшие учебные заведения по приоритетным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(заполняется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изменяли, то укажите, когда_______________________________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Были ли Вы судимы, когда и за что___________________________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Признавались ли Вы недееспособным или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дееспособным решением суда, когда и за что___________________________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Лишались ли Вы права занимать государственные должности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определенного срока, когда и за что__________________________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Страна обучения и название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Год завершения обучения_____________________________________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Специальность_______________________________________________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Знание языков______________________________________________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Адрес и контактный телефон_________________________________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почта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06-7/90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501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7"/>
            </w:tblGrid>
            <w:tr>
              <w:trPr>
                <w:trHeight w:val="30" w:hRule="atLeast"/>
              </w:trPr>
              <w:tc>
                <w:tcPr>
                  <w:tcW w:w="12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Место для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фотокарточки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(4x6)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для лиц, направленных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работу в международные организации или другие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(заполняется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изменяли, то укажите, когда_______________________________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Были ли Вы судимы, когда и за что___________________________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Признавались ли Вы недееспособным или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дееспособным решением суда, когда и за что___________________________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Лишались ли Вы права занимать государственные должности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определенного срока, когда и за что__________________________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Страна или международная организация, в которую Вы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направлены на работу_________________________________________________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Год направления на работу___________________________________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Знание языков_______________________________________________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Адрес и контактный телефон_________________________________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почта__________________________________________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возвращения с работы в международных организациях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государствах__________________________________________________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06-7/90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регистрации данных о лице,</w:t>
      </w:r>
      <w:r>
        <w:br/>
      </w:r>
      <w:r>
        <w:rPr>
          <w:rFonts w:ascii="Times New Roman"/>
          <w:b/>
          <w:i w:val="false"/>
          <w:color w:val="000000"/>
        </w:rPr>
        <w:t>состоящем в кадровом резерве корпуса "Б"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197"/>
        <w:gridCol w:w="416"/>
        <w:gridCol w:w="416"/>
        <w:gridCol w:w="676"/>
        <w:gridCol w:w="937"/>
        <w:gridCol w:w="416"/>
        <w:gridCol w:w="676"/>
        <w:gridCol w:w="3713"/>
        <w:gridCol w:w="937"/>
        <w:gridCol w:w="1980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диплому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резерв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(в случае, если зачислен по рекомендации государственного органа)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зачислении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контактный телефон, электронная почта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06-7/90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Запрос о предоставлении списка резервистов корпуса "Б"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(бланк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делам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(его территориальный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предоставить список резервистов по категории _______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возможности их назначения на вакантную административную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должность.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вакантной административной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должности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Подписывающее лицо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          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