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66e01" w14:textId="5466e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18 июня 2012 года № 281 "Об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3 июля 2013 года № 254. Зарегистрирован в Министерстве юстиции Республики Казахстан 25 июля 2013 года № 8579. Утратил силу приказом Министра образования и науки Республики Казахстан от 6 сентября 2018 года № 446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06.09.2018 </w:t>
      </w:r>
      <w:r>
        <w:rPr>
          <w:rFonts w:ascii="Times New Roman"/>
          <w:b w:val="false"/>
          <w:i w:val="false"/>
          <w:color w:val="ff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18 июня 2012 года № 281 "Об утверждении Правил оценки уровня профессиональной подготовленности и присвоения квалификации по профессиям (специальностям) технического и обслуживающего труда" (зарегистрирован в Реестре государственной регистрации нормативных правовых актов № 7796, опубликован "Казахстанская правда" от 1 августа 2012 г. № 245-246 (27064-27065), следующие изменения и дополнения: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уровня профессиональной подготовленности и присвоения квалификации по профессиям (специальностям) технического и обслуживающего труда, утвержденные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квалификационная комиссия (далее - КК) - определяет уровень знаний, умений и навыков экзаменуемых, их соответствие требованиям учебных программ и квалификационным характеристикам.";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проведения ОУПП по профилям технического и профессионального образования и присвоения квалификации по профессиям (специальностям) технического и обслуживающего труда независимым органом по сертификации создается КК. Число членов КК составляет не менее 3 (трех) человек (нечетное количество).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Состав КК формируется из числа специалистов соответствующих профессий тестируемых профессий (специальностей) не менее чем за 30 календарных дней до начала проведения ОУПП.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Председатель КК отбирается из числа представителей крупных предприятий, организаций малого и среднего бизнеса, ассоциаций работодателей.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Председатель КК имеет соответствующую специальность тестируемых профессий (специальностей).";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Состав КК, организация их работы, порядок выдачи удостоверений на управление тракторами и другими самоходными сельскохозяйственными мелиоративными машинами, а также автотранспортными средствами определяется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2012 года № 1556 "Об утверждении Правил приема экзаменов и выдачи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машинами, а также специальными машинами повышенной проходимости". 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технического и профессионального образования (Борибеков К.К.):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прохождения государственной регистрации опубликовать настоящий приказ в средствах массовой информации.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Абенова М.А.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