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da69" w14:textId="7d5d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ежемесячной информации об объемах производства (реализации), уровне доходности и отпускных ценах производимых (реализуемых) товаров (работ, услуг) субъекта регулируемого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27 июня 2013 года N 187-ОД. Зарегистрирован в Министерстве юстиции Республики Казахстан 29 июля 2013 года N 8587. Утратил силу приказом Министра национальной экономики Республики Казахстан от 1 февраля 2017 года № 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национальной экономики РК от 01.02.2017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"О естественных монополиях и регулируемых рынках"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приказ Министра национальной экономики РК от 12.12.2015 </w:t>
      </w:r>
      <w:r>
        <w:rPr>
          <w:rFonts w:ascii="Times New Roman"/>
          <w:b w:val="false"/>
          <w:i w:val="false"/>
          <w:color w:val="ff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Утвердить следующие формы ежемесячной информации: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 объемах производства (реализации), уровне доходности и отпускных ценах производимых (реализуемых) товаров (работ, услуг) субъекта регулируемого рынка в сфере железнодорожного транспорта, гражданской авиации, портовой деятельности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об объемах производства (реализации), уровне доходности и отпускных ценах производимых (реализуемых) товаров (работ, услуг) субъекта регулируемого рынка в сфере электроснабжения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 объемах производства (реализации), уровне доходности и отпускных ценах производимых (реализуемых) товаров (работ, услуг) субъекта регулируемого рынка в области производства нефтепродуктов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об объемах производства (реализации), уровне доходности и отпускных ценах производимых (реализуемых) товаров (работ, услуг) субъекта регулируемого рынка в области газа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30 апреля 2010 года № 138-ОД "Об утверждении форм информации" (зарегистрированный в Реестре государственной регистрации нормативных правовых актов за № 6280, опубликованный в газете "Казахстанская правда" от 14 августа 2010 года № 215-216).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стратегического планирования и сводного анализа Агентства Республики Казахстан по регулированию естественных монополий (Мартыненко А.В.) обеспечить: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установленном законодательством порядке государственную регистрацию настоящего приказа в Министерстве юстиции Республики Казахстан;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опубликование настоящего приказа на интернет-ресурсе Агентства Республики Казахстан по регулированию естественных монополий, после официального опубликования в средствах массовой информации.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Департаменту административной работы Агентства Республики Казахстан по регулированию естественных монополий (Базарбаев С.П.) после государственной регистрации настоящего приказа в Министерстве юстиции Республики Казахстан: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обеспечить в установленном порядке его официальное опубликование в средствах массовой информации;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А.Ж.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"СОГЛАСОВАН:"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 А. Смаилов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июля 2013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от 27 июня 2013 года № 187-ОД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 объемах производства (реализации), уровне доходности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отпускных ценах производимых (реализуемых) товаров (работ,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услуг) субъекта регулируемого рынка в сфере железнодорожного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транспорта, гражданской авиации, портовой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(наименование, БИН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 __________________ 201_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357"/>
        <w:gridCol w:w="2105"/>
        <w:gridCol w:w="1047"/>
        <w:gridCol w:w="1047"/>
        <w:gridCol w:w="2106"/>
        <w:gridCol w:w="2106"/>
        <w:gridCol w:w="1672"/>
      </w:tblGrid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 по ОКЭД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(без НДС)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Объемы, оказываемых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(работ) в натуральном выражении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Объемы, оказываемых услуг (работ) в денежном выражении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Обоснованная цена, в тенге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 цена, в тенге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оказания услуг (работ), в тенге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от оказания услуг (работ), в тенге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доходности, в %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информация по графам 2-8 представляется с разбивкой по филиалам, видам сообщений, видам работ.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ОКЭД – Общий классификатор экономической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(руководитель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(главный бухгалтер)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 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2013 года № 187-ОД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в редакции приказ Министра национальной экономики РК от 12.12.2015 </w:t>
      </w:r>
      <w:r>
        <w:rPr>
          <w:rFonts w:ascii="Times New Roman"/>
          <w:b w:val="false"/>
          <w:i w:val="false"/>
          <w:color w:val="ff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 объемах производства (реализации), уровне доходности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отпускных ценах производимых (реализуемых)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субъекта регулируемого рынка в сфере электроснабжения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(наименование, БИН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 ______________ 201___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1183"/>
        <w:gridCol w:w="1842"/>
        <w:gridCol w:w="1184"/>
        <w:gridCol w:w="1184"/>
        <w:gridCol w:w="1184"/>
        <w:gridCol w:w="1842"/>
        <w:gridCol w:w="1184"/>
        <w:gridCol w:w="1185"/>
      </w:tblGrid>
      <w:tr>
        <w:trPr>
          <w:trHeight w:val="30" w:hRule="atLeast"/>
        </w:trPr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услуг по ОКЭД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реализации (кв.час)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по группам потребителей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отпускному тарифу без дифференциации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объемам потребления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зонам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отпускному тарифу без дифференциации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объемам потребления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зонам суток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1548"/>
        <w:gridCol w:w="1544"/>
        <w:gridCol w:w="1544"/>
        <w:gridCol w:w="1548"/>
        <w:gridCol w:w="2378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 цена в тенге (без НДС)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</w:t>
            </w:r>
          </w:p>
        </w:tc>
      </w:tr>
      <w:tr>
        <w:trPr>
          <w:trHeight w:val="30" w:hRule="atLeast"/>
        </w:trPr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в тыс. тенге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регулируемых услуг в тыс. тенге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 в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отпускному тарифу без дифференциации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объемам потребления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зонам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- в зависимости от принятой дифференциации отпускного тарифа в регионах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ОКЭД – Общий классификатор экономической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(руководитель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(главный бухгалтер)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 П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от 27 июня 2013 года № 187-ОД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 объемах производства (реализации), уровне доходности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отпускных ценах производимых (реализуемых) товаров (работ, услуг)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субъекта регулируемого рынка в области производства нефтепродуктов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(наименование, БИН субъекта)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 ____________ 201_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297"/>
        <w:gridCol w:w="1298"/>
        <w:gridCol w:w="4015"/>
        <w:gridCol w:w="1545"/>
        <w:gridCol w:w="1545"/>
        <w:gridCol w:w="1465"/>
      </w:tblGrid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 по ОКЭД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производства</w:t>
            </w:r>
          </w:p>
        </w:tc>
        <w:tc>
          <w:tcPr>
            <w:tcW w:w="4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переработки нефти за 1 тонну, в тенге (без НДС)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 (тонна)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денежном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ОКЭД – Общий классификатор экономической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(руководитель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(главный бухгалтер)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 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от 27 июня 2013 года № 187-ОД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 объемах производства (реализации), уровне доходности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отпускных ценах производимых (реализуемых) товаров (работ, услуг)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субъекта регулируемого рынка в области 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(наименование, БИН субъекта)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 ____________ 201_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442"/>
        <w:gridCol w:w="700"/>
        <w:gridCol w:w="1143"/>
        <w:gridCol w:w="394"/>
        <w:gridCol w:w="623"/>
        <w:gridCol w:w="1021"/>
        <w:gridCol w:w="442"/>
        <w:gridCol w:w="700"/>
        <w:gridCol w:w="1143"/>
        <w:gridCol w:w="1546"/>
        <w:gridCol w:w="1546"/>
        <w:gridCol w:w="1465"/>
      </w:tblGrid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 по ОКЭД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реализации (тыс. куб.м)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реализации 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 цена в тенге (без НДС)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информация представляется с разбивкой по филиалам.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ОКЭД – Общий классификатор экономической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(руководитель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(главный бухгалтер)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 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