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ea8" w14:textId="2835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 Республики Казахстан от 8 ноября 2012 года № 500 "Об утверждении 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июля 2013 года № 296. Зарегистрирован в Министерстве юстиции Республики Казахстан 29 июля 2013 года № 8588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за № 8170, опубликованный «Казахстанская правда» 23 февраля 2013 года № 69-70 (27343-27344))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управлений образования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Жумагулов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683"/>
        <w:gridCol w:w="1091"/>
        <w:gridCol w:w="1091"/>
        <w:gridCol w:w="1091"/>
        <w:gridCol w:w="1637"/>
        <w:gridCol w:w="1910"/>
        <w:gridCol w:w="1774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  нагрузка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  консультации, занятия  развивающего характера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«Иностранный язык» выделенная ему учебная нагрузка отводится изучению предмета «Познание мира».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начального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093"/>
        <w:gridCol w:w="954"/>
        <w:gridCol w:w="954"/>
        <w:gridCol w:w="954"/>
        <w:gridCol w:w="1500"/>
        <w:gridCol w:w="1911"/>
        <w:gridCol w:w="1911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язык*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по выбору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  консультации, занятия  развивающего характера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 нагрузки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«Иностранный язык» выделенная ему учебная нагрузка отводится изучению предмета «Познание мира».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начального образования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183"/>
        <w:gridCol w:w="944"/>
        <w:gridCol w:w="944"/>
        <w:gridCol w:w="944"/>
        <w:gridCol w:w="1349"/>
        <w:gridCol w:w="1755"/>
        <w:gridCol w:w="2026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1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Грамота (чтение, письмо)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по выбору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  консультации, занятия развивающего характера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 нагрузки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Иностранный язык в 1 классе вводится в 2013-2014 учебном году, во 2 классе - в 2014-2015 учебном году, в 3 классе - в 2015-2016 учебном году, в 4 классе - в 2016-2017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введения предмета «Иностранный язык» выделенная ему учебная нагрузка отводится изучению предмета «Познание мира».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Типовой учебный план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4505"/>
        <w:gridCol w:w="725"/>
        <w:gridCol w:w="871"/>
        <w:gridCol w:w="871"/>
        <w:gridCol w:w="872"/>
        <w:gridCol w:w="1453"/>
        <w:gridCol w:w="1744"/>
        <w:gridCol w:w="1600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1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500"/>
        <w:gridCol w:w="818"/>
        <w:gridCol w:w="681"/>
        <w:gridCol w:w="681"/>
        <w:gridCol w:w="272"/>
        <w:gridCol w:w="681"/>
        <w:gridCol w:w="1227"/>
        <w:gridCol w:w="1775"/>
        <w:gridCol w:w="1365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  консультации, занятия развивающего характера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 нагрузки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Типовой учебный план основного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131"/>
        <w:gridCol w:w="674"/>
        <w:gridCol w:w="674"/>
        <w:gridCol w:w="674"/>
        <w:gridCol w:w="674"/>
        <w:gridCol w:w="1350"/>
        <w:gridCol w:w="1756"/>
        <w:gridCol w:w="135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Уйгурская/узбекская/таджикская литература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5882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общественно-гуманитарного направления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274"/>
        <w:gridCol w:w="1602"/>
        <w:gridCol w:w="2003"/>
        <w:gridCol w:w="1869"/>
        <w:gridCol w:w="2405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 нагрузки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естественно-математического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320"/>
        <w:gridCol w:w="2025"/>
        <w:gridCol w:w="2025"/>
        <w:gridCol w:w="2025"/>
        <w:gridCol w:w="1755"/>
      </w:tblGrid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Нагрузка, часы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общественно-гуманитарного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05"/>
        <w:gridCol w:w="1932"/>
        <w:gridCol w:w="2069"/>
        <w:gridCol w:w="2069"/>
        <w:gridCol w:w="1656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Человек. Общество. Право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Непрофильные предметы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начала анализа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 нагрузки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естественно-математического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35"/>
        <w:gridCol w:w="4229"/>
        <w:gridCol w:w="2183"/>
        <w:gridCol w:w="2183"/>
        <w:gridCol w:w="1773"/>
        <w:gridCol w:w="2047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Профильные предметы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Инвариантная учебная нагрузка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   нагрузки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общественно-гуманитарного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456"/>
        <w:gridCol w:w="1773"/>
        <w:gridCol w:w="1773"/>
        <w:gridCol w:w="1773"/>
        <w:gridCol w:w="1638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Уйгурская/узбекская/таджикская литература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литература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Непрофильные предметы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296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500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Типовой учебный план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естественно-математического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 уйгурским, узбекским, таджикскими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26"/>
        <w:gridCol w:w="1850"/>
        <w:gridCol w:w="131"/>
        <w:gridCol w:w="1851"/>
        <w:gridCol w:w="1851"/>
        <w:gridCol w:w="1852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Непрофильные предметы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и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Уйгурская/узбекская/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курсы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выбору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