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483" w14:textId="04b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2013 года № 149. Зарегистрировано в Министерстве юстиции Республики Казахстан 5 августа 2013 года № 8596.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97 "Об утверждении Инструкции по ведению бухгалтерского учета операций по страхованию и перестрахованию в отраслях "общее страхование" и "страхование жизни" (зарегистрированное в Реестре государственной регистрации нормативных правовых актов под № 5421, опубликованное 16-31 декабря 2008 года в газете "Казахстанская правда" № 24).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№ 149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статьи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 о страховой деятельности), международными стандартами финансовой отчетности и детализирует ведение бухгалтерского учета страховыми (перестраховочными) организациями, обществами взаимного страхования, и филиалами страховых (перестраховочных) организаций - нерезидентов Республики Казахстан (далее – страховые (перестраховочные) организации).</w:t>
      </w:r>
    </w:p>
    <w:bookmarkEnd w:id="5"/>
    <w:bookmarkStart w:name="z17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"О фонде гарантирования страховых выплат",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 и международными стандартами финансовой отчетности.</w:t>
      </w:r>
    </w:p>
    <w:bookmarkEnd w:id="6"/>
    <w:bookmarkStart w:name="z17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ведении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применяются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bookmarkEnd w:id="7"/>
    <w:bookmarkStart w:name="z17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bookmarkEnd w:id="8"/>
    <w:bookmarkStart w:name="z17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Допускается совершение дополнительных бухгалтерских записей в части, не противоречащей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международных стандартов финансовой отчетности в порядке, предусмотренном внутренними документами страховых (перестраховочных) организаций, регламентирующими ведение бухгалтерского учета.</w:t>
      </w:r>
    </w:p>
    <w:bookmarkEnd w:id="9"/>
    <w:bookmarkStart w:name="z17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отражение сумм операций в иностранной валюте с использованием счетов валютной позиции и контрстоимости иностранной валюты. Доходы и расходы в виде вознаграждения признаются с использованием метода эффективной ставки процента в соответствии с международным стандартом финансовой отчетности (IFRS) 9 "Финансовые инструменты".</w:t>
      </w:r>
    </w:p>
    <w:bookmarkEnd w:id="10"/>
    <w:bookmarkStart w:name="z17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Бухгалтерский учет финансовых инструментов и аффинированных драгоценных металлов</w:t>
      </w:r>
    </w:p>
    <w:bookmarkEnd w:id="11"/>
    <w:bookmarkStart w:name="z17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Бухгалтерский учет операций с ценными бумагами</w:t>
      </w:r>
    </w:p>
    <w:bookmarkEnd w:id="12"/>
    <w:bookmarkStart w:name="z17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учитываемых по справедливой стоимости, изменения которой отражаются в составе прибыли или убытка</w:t>
      </w:r>
    </w:p>
    <w:bookmarkEnd w:id="13"/>
    <w:bookmarkStart w:name="z17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покупке долговых ценных бумаг, классифицированных в категорию "ценные бумаги, учитываемые по справедливой стоимости, изменения которой отражаются в составе прибыли или убытка", (на покупную стоимость, включающую затраты по сделке) осуществляются следующие бухгалтерские записи:</w:t>
      </w:r>
    </w:p>
    <w:bookmarkEnd w:id="14"/>
    <w:bookmarkStart w:name="z17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17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7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7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18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8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(с учетом затрат по сделке) долговых ценных бумаг над их справедливой стоимостью: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18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18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18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с периодичностью, установленной учетной политикой организации, осуществляются следующие бухгалтерские записи:</w:t>
      </w:r>
    </w:p>
    <w:bookmarkEnd w:id="42"/>
    <w:bookmarkStart w:name="z18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18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18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начисления вознаграждения и амортизации премии или дисконта (скидки), согласно пунктам 6 и 7 Инструкции, производится переоценка приобретенных долговых ценных бумаг, оцениваемых по справедливой стоимости, изменения которой отражаются в составе прибыли или убытка,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49"/>
    <w:bookmarkStart w:name="z18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8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8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18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переоценке долговых ценных бумаг, учитываемых по справедливой стоимости, изменения которой отражаются в составе прибыли или убытка,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9"/>
    <w:bookmarkStart w:name="z18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9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9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9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19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на сумму полученного вознаграждения осуществляется следующая бухгалтерская запись: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19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продаже приобретенных долговых ценных бумаг,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стоимости, согласно пунктам 6, 7 и 9 Инструкции, осуществляются следующие бухгалтерские записи:</w:t>
      </w:r>
    </w:p>
    <w:bookmarkEnd w:id="78"/>
    <w:bookmarkStart w:name="z19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19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убытка;</w:t>
            </w:r>
          </w:p>
        </w:tc>
      </w:tr>
    </w:tbl>
    <w:bookmarkStart w:name="z20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20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над их учетной стоимостью, на сумму разницы: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20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над суммой заключенной сделки по их продаже, на сумму разницы: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доход.</w:t>
            </w:r>
          </w:p>
        </w:tc>
      </w:tr>
    </w:tbl>
    <w:bookmarkStart w:name="z20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погашении эмитентом долговых ценных бумаг,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6, 7 и 9 Инструкции, осуществляется следующая бухгалтерская запись:</w:t>
      </w:r>
    </w:p>
    <w:bookmarkEnd w:id="95"/>
    <w:bookmarkStart w:name="z20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поступивших от эмитента: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206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приобретенных долговых ценных бумаг, учитываемых по справедливой стоимости через прочий совокупный доход</w:t>
      </w:r>
    </w:p>
    <w:bookmarkEnd w:id="101"/>
    <w:bookmarkStart w:name="z20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покупке долговых ценных бумаг, классифицированных в категорию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102"/>
    <w:bookmarkStart w:name="z20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20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0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2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брокерами.</w:t>
            </w:r>
          </w:p>
        </w:tc>
      </w:tr>
    </w:tbl>
    <w:bookmarkStart w:name="z2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начислении вознаграждения по приобретенным долговым ценным бумагам,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2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амортизации премии или дисконта (скидки) по приобретенным долговым ценным бумагам,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123"/>
    <w:bookmarkStart w:name="z2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2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2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начисления вознаграждения и амортизации премии или дисконта (скидки), согласно пунктам 14 и 15 Инструкции, производится переоценка приобретенных долговых ценных бумаг, учитываемых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131"/>
    <w:bookmarkStart w:name="z2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2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2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2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от эмитента начисленного вознаграждения по приобретенным долговым ценным бумагам, учитываемым по справедливой стоимости через прочий совокупный доход, осуществляется следующая бухгалтерская запись:</w:t>
      </w:r>
    </w:p>
    <w:bookmarkEnd w:id="145"/>
    <w:bookmarkStart w:name="z22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2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продаже приобретенных долговых ценных бумаг,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стоимости, согласно пунктам 14, 15 и 16 Инструкции, осуществляются следующие бухгалтерские записи:</w:t>
      </w:r>
    </w:p>
    <w:bookmarkEnd w:id="150"/>
    <w:bookmarkStart w:name="z2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 через прочий совокупный доход: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2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 через прочий совокупный доход: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22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 через прочий совокупный доход: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22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 через прочий совокупный доход, над их учетной стоимостью, на сумму разницы: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22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23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23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23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14, 15 и 16 Инструкции, осуществляются следующие бухгалтерские записи:</w:t>
      </w:r>
    </w:p>
    <w:bookmarkEnd w:id="180"/>
    <w:bookmarkStart w:name="z23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 через прочий совокупный доход: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23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23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236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приобретенных долговых ценных бумаг, учитываемых по амортизированной стоимости</w:t>
      </w:r>
    </w:p>
    <w:bookmarkEnd w:id="193"/>
    <w:bookmarkStart w:name="z23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покупке долговых ценных бумаг, учитываемых по амортизированной стоимости (на покупную стоимость, включающую затраты по сделке), осуществляются следующие бухгалтерские записи:</w:t>
      </w:r>
    </w:p>
    <w:bookmarkEnd w:id="194"/>
    <w:bookmarkStart w:name="z23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3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3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4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4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4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(стоимость покупки, включающая затраты по сделке) долговых ценных бумаг над их справедливой стоимостью: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4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24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начислении вознаграждения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осуществляется следующая бухгалтерская запись: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24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амортизации премии или дисконта (скидки)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осуществляются следующие бухгалтерские записи:</w:t>
      </w:r>
    </w:p>
    <w:bookmarkEnd w:id="225"/>
    <w:bookmarkStart w:name="z24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5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252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234"/>
    <w:bookmarkStart w:name="z25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25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5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5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26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погашении эмитентом начисленного вознаграждения по долговым ценным бумагам, учитываемым по амортизированной стоимости, осуществляется следующая бухгалтерская запись:</w:t>
      </w:r>
    </w:p>
    <w:bookmarkEnd w:id="254"/>
    <w:bookmarkStart w:name="z26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26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продаже долговых ценных бумаг, учитываемых по амортизированной стоимости, после начисления вознаграждения и амортизации премии или дисконта (скидки), согласно пунктам 21 и 22 Инструкции, осуществляются следующие бухгалтерские записи:</w:t>
      </w:r>
    </w:p>
    <w:bookmarkEnd w:id="259"/>
    <w:bookmarkStart w:name="z26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26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265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амортизированной стоимости: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26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амортизированной стоимости, над их учетной стоимостью, на сумму разницы: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26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амортизированной стоимости, над суммой заключенной сделки по их продаже, на сумму разницы: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26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погашении эмитентом долговых ценных бумаг, учитываемых по амортизированной стоимости, после начисления вознаграждения и амортизации премии или дисконта (скидки), согласно пунктам 21 и 22 Инструкции, осуществляется следующая бухгалтерская запись:</w:t>
      </w:r>
    </w:p>
    <w:bookmarkEnd w:id="283"/>
    <w:bookmarkStart w:name="z26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поступивших от эмитента долговых ценных бумаг: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272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долговых ценных бумаг, выпущенных организацией в обращение</w:t>
      </w:r>
    </w:p>
    <w:bookmarkEnd w:id="290"/>
    <w:bookmarkStart w:name="z27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долговых ценных бумаг, выпущенных организацией в обращение, осуществляются следующие бухгалтерские записи:</w:t>
      </w:r>
    </w:p>
    <w:bookmarkEnd w:id="291"/>
    <w:bookmarkStart w:name="z27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(с учетом затрат) размещенной долговой ценной бумаги (на сумму, не превышающую ее номинальную стоимость):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бумаги;</w:t>
            </w:r>
          </w:p>
        </w:tc>
      </w:tr>
    </w:tbl>
    <w:bookmarkStart w:name="z27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бумагам;</w:t>
            </w:r>
          </w:p>
        </w:tc>
      </w:tr>
    </w:tbl>
    <w:bookmarkStart w:name="z27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бумаги.</w:t>
            </w:r>
          </w:p>
        </w:tc>
      </w:tr>
    </w:tbl>
    <w:bookmarkStart w:name="z27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начислении вознаграждения по долговым ценным бумагам, выпущенным организацией в обращение, с периодичностью, установленной учетной политикой организации, на сумму вознаграждения осуществляется следующая бухгалтерская запись: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обращение.</w:t>
            </w:r>
          </w:p>
        </w:tc>
      </w:tr>
    </w:tbl>
    <w:bookmarkStart w:name="z275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амортизации премии или дисконта (скидки) по выпущенным организацией в обращение долговым ценным бумагам, с периодичностью, установленной учетной политикой организации, осуществляются следующие бухгалтерские записи:</w:t>
      </w:r>
    </w:p>
    <w:bookmarkEnd w:id="304"/>
    <w:bookmarkStart w:name="z27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премии по ценным бумагам, выпущенным в обращение;</w:t>
            </w:r>
          </w:p>
        </w:tc>
      </w:tr>
    </w:tbl>
    <w:bookmarkStart w:name="z27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бумагам.</w:t>
            </w:r>
          </w:p>
        </w:tc>
      </w:tr>
    </w:tbl>
    <w:bookmarkStart w:name="z27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погашении начисленного вознаграждения по долговым ценным бумагам, выпущенным организацией в обращение, осуществляется следующая бухгалтерская запись:</w:t>
      </w:r>
    </w:p>
    <w:bookmarkEnd w:id="311"/>
    <w:bookmarkStart w:name="z27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27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погашении долговых ценных бумаг, выпущенных организацией в обращение, после начисления вознаграждения, амортизации премии и дисконта (скидки) согласно пунктам 28 и 29 Инструкции, осуществляется следующая бухгалтерская запись:</w:t>
      </w:r>
    </w:p>
    <w:bookmarkEnd w:id="315"/>
    <w:bookmarkStart w:name="z27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выплаченных денег: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280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выкупа долговых ценных бумаг, ранее выпущенных организацией в обращение, после начисления вознаграждения и амортизации премии или дисконта (скидки) согласно пунктам 28 и 29 Инструкции, осуществляются следующие бухгалтерские записи:</w:t>
      </w:r>
    </w:p>
    <w:bookmarkEnd w:id="319"/>
    <w:bookmarkStart w:name="z28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бумаги;</w:t>
            </w:r>
          </w:p>
        </w:tc>
      </w:tr>
    </w:tbl>
    <w:bookmarkStart w:name="z28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бумагам;</w:t>
            </w:r>
          </w:p>
        </w:tc>
      </w:tr>
    </w:tbl>
    <w:bookmarkStart w:name="z28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выкупу долговых ценных бумаг: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8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покупке долговых ценных бумаг, над их учетной стоимостью, на сумму разницы: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8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стоимости, над суммой заключенной сделки по покупке долговых ценных бумаг, на сумму разницы: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28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реализации ранее выкупленных долговых ценных бумаг, выпущенных организацией в обращение, осуществляются следующие бухгалтерские записи:</w:t>
      </w:r>
    </w:p>
    <w:bookmarkEnd w:id="335"/>
    <w:bookmarkStart w:name="z28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долговых ценных бумаг (на сумму, не превышающую их номинальную стоимость):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бумаги;</w:t>
            </w:r>
          </w:p>
        </w:tc>
      </w:tr>
    </w:tbl>
    <w:bookmarkStart w:name="z28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бумагам;</w:t>
            </w:r>
          </w:p>
        </w:tc>
      </w:tr>
    </w:tbl>
    <w:bookmarkStart w:name="z28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бумаги.</w:t>
            </w:r>
          </w:p>
        </w:tc>
      </w:tr>
    </w:tbl>
    <w:bookmarkStart w:name="z287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приобретенных долевых ценных бумаг, оцениваемых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</w:t>
      </w:r>
    </w:p>
    <w:bookmarkEnd w:id="345"/>
    <w:bookmarkStart w:name="z28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346"/>
    <w:bookmarkStart w:name="z28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8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291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29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29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начислении причитающихся дивидендов по долевым ценным бумагам, оцениваемым по справедливой стоимости, изменения которой отражаются в составе прибыли или убытка, и учитываемые по справедливой стоимости через прочий совокупный доход, осуществляется следующая бухгалтерская запись: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29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переоценке приобретенных долевых ценных бумаг, оцениваемых по справедливой стоимости, изменения которой отражаются в составе прибыли или убытка, или учитываемые по справедливой стоимости через прочий совокупный доход,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369"/>
    <w:bookmarkStart w:name="z295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370"/>
    <w:bookmarkStart w:name="z295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296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297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29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bookmarkEnd w:id="380"/>
    <w:bookmarkStart w:name="z29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29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0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0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осуществляется следующая бухгалтерская запись: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303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стоимости, согласно пункту 36 Инструкции, осуществляются следующие бухгалтерские записи:</w:t>
      </w:r>
    </w:p>
    <w:bookmarkEnd w:id="397"/>
    <w:bookmarkStart w:name="z303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06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08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1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учетной стоимостью, на сумму разницы: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31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1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31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14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переклассификации приобретенных ценных бумаг по категориям</w:t>
      </w:r>
    </w:p>
    <w:bookmarkEnd w:id="431"/>
    <w:bookmarkStart w:name="z31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переклассификации ценных бумаг из категорий "ценные бумаги, учитываемые по справедливой стоимости через прочий совокупный доход" и "ценные бумаги, оцениваемые по справедливой стоимости, изменения которой отражаются в составе прибыли или убытка" в категорию "ценные бумаги, учитываемые по амортизированной стоимости" после начисления вознаграждения, амортизации премии или дисконта (скидки), переоценки по справедливой стоимости переклассифицируемых ценных бумаг согласно пунктам 6, 7, 9, 14 и 15 Инструкции, осуществляются следующие бухгалтерские записи:</w:t>
      </w:r>
    </w:p>
    <w:bookmarkEnd w:id="432"/>
    <w:bookmarkStart w:name="z31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ценных бумаг: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16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ценным бумагам: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1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2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22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ценных бумаг по справедливой стоимости: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24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и долевых ценных бумаг по справедливой стоимости: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2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2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переклассификации ценных бумаг из категорий "ценные бумаги, учитываемые по амортизированной стоимости" в категорию "ценные бумаги, учитываемые по справедливой стоимости через прочий совокупный доход" и "ценные бумаги, оцениваемые по справедливой стоимости, изменения которой отражаются в составе прибыли или убытка" после начисления вознаграждения, амортизации премии или дисконта (скидки) переклассифицируемых ценных бумаг согласно пунктам 21 и 22 Инструкции, осуществляются следующие бухгалтерские записи:</w:t>
      </w:r>
    </w:p>
    <w:bookmarkEnd w:id="456"/>
    <w:bookmarkStart w:name="z32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долговых ценных бумаг: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32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31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33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3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долговых и долевых ценных бумаг по справедливой стоимости: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3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и долевых ценных бумаг по справедливой стоимости: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3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переклассификации ценных бумаг из категории "ценные бумаги, учитываемые по справедливой стоимости через прочий совокупный доход" в категорию "ценные бумаги, оцениваемые по справедливой стоимости, изменения которой отражаются в составе прибыли или убытка"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 пунктам 14 и 15 Инструкции, осуществляются следующие бухгалтерские записи:</w:t>
      </w:r>
    </w:p>
    <w:bookmarkEnd w:id="475"/>
    <w:bookmarkStart w:name="z33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ценных бумаг и учетную стоимость долевых ценных бумаг: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убытка;</w:t>
            </w:r>
          </w:p>
        </w:tc>
      </w:tr>
    </w:tbl>
    <w:bookmarkStart w:name="z3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4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44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345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долговых ценных бумаг по справедливой стоимости: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4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ценных бумаг по справедливой стоимости: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34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сумму доходов или расходов, ранее отраженных на балансовом счете 5440 "Резерв на переоценку финансовых активов, учитываемых по справедливой стоимости через прочий совокупный доход" осуществляются следующие бухгалтерские записи:</w:t>
      </w:r>
    </w:p>
    <w:bookmarkEnd w:id="494"/>
    <w:bookmarkStart w:name="z34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положительной разницы: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4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отрицательной разницы: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49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Учет при обесценении приобретенных ценных бумаг, учитываемые по справедливой стоимости через прочий совокупный доход, и ценных бумаг, учитываемых по амортизированной стоимости</w:t>
      </w:r>
    </w:p>
    <w:bookmarkEnd w:id="501"/>
    <w:bookmarkStart w:name="z349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bookmarkStart w:name="z3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3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353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погашении эмитентом ценных бумаг, учитываемых по амортизированной стоимости списанных за баланс за счет резервов (провизий), созданных в предыдущих периодах, осуществляется следующая бухгалтерская запись: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3547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операций РЕПО и обратного РЕПО</w:t>
      </w:r>
    </w:p>
    <w:bookmarkEnd w:id="515"/>
    <w:bookmarkStart w:name="z35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совершении операции РЕПО (при продаже ценных бумаг) на сумму сделки осуществляется следующая бухгалтерская запись: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бумагами.</w:t>
            </w:r>
          </w:p>
        </w:tc>
      </w:tr>
    </w:tbl>
    <w:bookmarkStart w:name="z35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начислении расходов в виде вознаграждения по операции РЕПО осуществляется следующая бухгалтерская запись: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бумагами.</w:t>
            </w:r>
          </w:p>
        </w:tc>
      </w:tr>
    </w:tbl>
    <w:bookmarkStart w:name="z356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57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совершении операции обратного РЕПО (при покупке ценных бумаг) на сумму сделки осуществляется следующая бухгалтерская запись: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58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начислении вознаграждения в период операции обратного РЕПО осуществляется следующая бухгалтерская запись: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бумагами.</w:t>
            </w:r>
          </w:p>
        </w:tc>
      </w:tr>
    </w:tbl>
    <w:bookmarkStart w:name="z359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продаже принимающей стороной ценных бумаг, принятых по операции "обратное РЕПО" в качестве обеспечения, осуществляется следующая бухгалтерская запись: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"РЕПО".</w:t>
            </w:r>
          </w:p>
        </w:tc>
      </w:tr>
    </w:tbl>
    <w:bookmarkStart w:name="z360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получении от эмитента вознаграждения по ценным бумагам, принятым по операции "обратное РЕПО" в качестве обеспечения, осуществляется следующая бухгалтерская запись: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бумагами.</w:t>
            </w:r>
          </w:p>
        </w:tc>
      </w:tr>
    </w:tbl>
    <w:bookmarkStart w:name="z36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переоценке обязательства по возврату ценных бумаг, принятых по операции "обратное РЕПО" в качестве обеспечения, осуществляются следующие бухгалтерские записи:</w:t>
      </w:r>
    </w:p>
    <w:bookmarkEnd w:id="537"/>
    <w:bookmarkStart w:name="z36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стоимости обязательства: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обязательства по возврату ценных бумаг, принятых по операциям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"РЕПО";</w:t>
            </w:r>
          </w:p>
        </w:tc>
      </w:tr>
    </w:tbl>
    <w:bookmarkStart w:name="z362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стоимости обязательства: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обязательства по возврату ценных бумаг, принятых по операции "обратное РЕПО".</w:t>
            </w:r>
          </w:p>
        </w:tc>
      </w:tr>
    </w:tbl>
    <w:bookmarkStart w:name="z363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бумагами.</w:t>
            </w:r>
          </w:p>
        </w:tc>
      </w:tr>
    </w:tbl>
    <w:bookmarkStart w:name="z364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операций по купле-продаже аффинированных драгоценных металлов</w:t>
      </w:r>
    </w:p>
    <w:bookmarkEnd w:id="547"/>
    <w:bookmarkStart w:name="z36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6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приобретенные аффинированные драгоценные металлы переоцениваются по справедливой стоимости согласно учетной политике организации, осуществляются следующие бухгалтерские записи:</w:t>
      </w:r>
    </w:p>
    <w:bookmarkEnd w:id="551"/>
    <w:bookmarkStart w:name="z36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36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370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продаже аффинированных драгоценных металлов после переоценки по справедливой стоимости согласно пункту 51 Инструкции осуществляются следующие бухгалтерские записи:</w:t>
      </w:r>
    </w:p>
    <w:bookmarkEnd w:id="558"/>
    <w:bookmarkStart w:name="z370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371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bookmarkStart w:name="z372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Бухгалтерский учет дилинговых операций с иностранной валютой</w:t>
      </w:r>
    </w:p>
    <w:bookmarkEnd w:id="565"/>
    <w:bookmarkStart w:name="z372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сделок спот по покупке иностранной валюты по дате заключения сделки</w:t>
      </w:r>
    </w:p>
    <w:bookmarkEnd w:id="566"/>
    <w:bookmarkStart w:name="z37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день заключения сделки спот по покупке иностранной валюты осуществляются следующие бухгалтерские записи:</w:t>
      </w:r>
    </w:p>
    <w:bookmarkEnd w:id="567"/>
    <w:bookmarkStart w:name="z37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валюте и на сумму обязательств в тенге по курсу покупки: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73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покупки иностранной валюты от учетного курса, осуществляются следующие бухгалтерские записи:</w:t>
      </w:r>
    </w:p>
    <w:bookmarkEnd w:id="571"/>
    <w:bookmarkStart w:name="z374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покупки иностранной валюты над учетным курсом: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</w:tbl>
    <w:bookmarkStart w:name="z374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покупки иностранной валюты: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валюты.</w:t>
            </w:r>
          </w:p>
        </w:tc>
      </w:tr>
    </w:tbl>
    <w:bookmarkStart w:name="z375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578"/>
    <w:bookmarkStart w:name="z375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спот;</w:t>
            </w:r>
          </w:p>
        </w:tc>
      </w:tr>
    </w:tbl>
    <w:bookmarkStart w:name="z376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377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дату валютирования сделки спот по покупке иностранной валюты после проведения переоценки согласно пункту 8 Инструкции осуществляются следующие бухгалтерские записи:</w:t>
      </w:r>
    </w:p>
    <w:bookmarkEnd w:id="585"/>
    <w:bookmarkStart w:name="z377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тенге, перечисляемую за покупку иностранной валюты: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78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приобретаемой иностранной валюты: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379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сделок спот по покупке иностранной валюты по дате расчетов</w:t>
      </w:r>
    </w:p>
    <w:bookmarkEnd w:id="592"/>
    <w:bookmarkStart w:name="z37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день заключения сделки спот по покупке иностранной валюты на сумму условных требований в иностранной валюте и на сумму условных обязательств в тенге осуществляется следующая бухгалтерская запись: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bookmarkStart w:name="z38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596"/>
    <w:bookmarkStart w:name="z38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5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5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8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38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383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дату валютирования сделки спот по покупке иностранной валюты осуществляются следующие бухгалтерские записи:</w:t>
      </w:r>
    </w:p>
    <w:bookmarkEnd w:id="606"/>
    <w:bookmarkStart w:name="z383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требований по покупке иностранной валюты: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bookmarkStart w:name="z38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 и иностранной валюты: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спот;</w:t>
            </w:r>
          </w:p>
        </w:tc>
      </w:tr>
    </w:tbl>
    <w:bookmarkStart w:name="z38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курса покупки иностранной валюты над учетным курсом: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87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учетного курса над курсом покупки иностранной валюты: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валюты;</w:t>
            </w:r>
          </w:p>
        </w:tc>
      </w:tr>
    </w:tbl>
    <w:bookmarkStart w:name="z387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bookmarkStart w:name="z388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3897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сделок спот по продаже иностранной валюты по дате заключения сделки</w:t>
      </w:r>
    </w:p>
    <w:bookmarkEnd w:id="625"/>
    <w:bookmarkStart w:name="z389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день заключения сделки спот по продаже иностранной валюты на сумму требований и обязательств по курсу продажи осуществляются следующие бухгалтерские записи:</w:t>
      </w:r>
    </w:p>
    <w:bookmarkEnd w:id="626"/>
    <w:bookmarkStart w:name="z389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валюте и на сумму требований в тенге: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90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продажи иностранной валюты от учетного курса, осуществляются следующие бухгалтерские записи:</w:t>
      </w:r>
    </w:p>
    <w:bookmarkEnd w:id="630"/>
    <w:bookmarkStart w:name="z390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продажи иностранной валюты: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91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продаж иностранной валюты над учетным курсом: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валюты.</w:t>
            </w:r>
          </w:p>
        </w:tc>
      </w:tr>
    </w:tbl>
    <w:bookmarkStart w:name="z392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637"/>
    <w:bookmarkStart w:name="z392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393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спот.</w:t>
            </w:r>
          </w:p>
        </w:tc>
      </w:tr>
    </w:tbl>
    <w:bookmarkStart w:name="z394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дату валютирования сделки спот по продаже иностранной валюты после проведения переоценки согласно пункту 14 Инструкции осуществляются следующие бухгалтерские записи:</w:t>
      </w:r>
    </w:p>
    <w:bookmarkEnd w:id="644"/>
    <w:bookmarkStart w:name="z394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реализуемой иностранной валюты: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9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тенге, полученную за реализацию иностранной валюты: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3965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сделок спот по продаже иностранной валюты по дате расчетов</w:t>
      </w:r>
    </w:p>
    <w:bookmarkEnd w:id="651"/>
    <w:bookmarkStart w:name="z39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день заключения сделки спот по продаже иностранной валюты на сумму условных обязательств и условных требований осуществляется следующая бухгалтерская запись: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bookmarkStart w:name="z39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655"/>
    <w:bookmarkStart w:name="z39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398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399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400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дату валютирования сделки спот по продаже иностранной валюты осуществляются следующие бухгалтерские записи:</w:t>
      </w:r>
    </w:p>
    <w:bookmarkEnd w:id="665"/>
    <w:bookmarkStart w:name="z400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условных требований по продаже иностранной валюты: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bookmarkStart w:name="z401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иностранной валюте и тенге, а также на сумму переоценки иностранной валюты: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0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учетного курса над курсом продажи иностранной валюты: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bookmarkStart w:name="z403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курса продаж иностранной валюты над учетным курсом: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валюты;</w:t>
            </w:r>
          </w:p>
        </w:tc>
      </w:tr>
    </w:tbl>
    <w:bookmarkStart w:name="z404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bookmarkStart w:name="z404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bookmarkStart w:name="z405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вкладов</w:t>
      </w:r>
    </w:p>
    <w:bookmarkEnd w:id="684"/>
    <w:bookmarkStart w:name="z405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685"/>
    <w:bookmarkStart w:name="z406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0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bookmarkEnd w:id="689"/>
    <w:bookmarkStart w:name="z40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413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15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696"/>
    <w:bookmarkStart w:name="z415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6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6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bookmarkStart w:name="z418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425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вкладам.</w:t>
            </w:r>
          </w:p>
        </w:tc>
      </w:tr>
    </w:tbl>
    <w:bookmarkStart w:name="z43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43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амортизации дисконта (скидки) или премии по вкладам осуществляются следующие бухгалтерские записи:</w:t>
      </w:r>
    </w:p>
    <w:bookmarkEnd w:id="709"/>
    <w:bookmarkStart w:name="z43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 (скидки) в тенге: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вкладам;</w:t>
            </w:r>
          </w:p>
        </w:tc>
      </w:tr>
    </w:tbl>
    <w:bookmarkStart w:name="z43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вкладам.</w:t>
            </w:r>
          </w:p>
        </w:tc>
      </w:tr>
    </w:tbl>
    <w:bookmarkStart w:name="z440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фактическом получении вознаграждения по вкладу осуществляются следующие бухгалтерские записи:</w:t>
      </w:r>
    </w:p>
    <w:bookmarkEnd w:id="716"/>
    <w:bookmarkStart w:name="z440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442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возврате основной суммы долга по размещенному вкладу осуществляются следующие бухгалтерские записи: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445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bookmarkEnd w:id="723"/>
    <w:bookmarkStart w:name="z446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44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447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4515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Бухгалтерский учет операций с производными инструментами</w:t>
      </w:r>
    </w:p>
    <w:bookmarkEnd w:id="733"/>
    <w:bookmarkStart w:name="z4516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операций с форвардом</w:t>
      </w:r>
    </w:p>
    <w:bookmarkEnd w:id="734"/>
    <w:bookmarkStart w:name="z451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на согласованных условиях в будущем (далее – форвард) осуществляется следующая бухгалтерская запись: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активов.</w:t>
            </w:r>
          </w:p>
        </w:tc>
      </w:tr>
    </w:tbl>
    <w:bookmarkStart w:name="z452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738"/>
    <w:bookmarkStart w:name="z452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454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bookmarkStart w:name="z45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bookmarkStart w:name="z45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дату исполнения форварда осуществляются следующие бухгалтерские записи:</w:t>
      </w:r>
    </w:p>
    <w:bookmarkEnd w:id="748"/>
    <w:bookmarkStart w:name="z45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58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45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464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468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</w:t>
            </w:r>
          </w:p>
        </w:tc>
      </w:tr>
    </w:tbl>
    <w:bookmarkStart w:name="z4696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фьючерсом</w:t>
      </w:r>
    </w:p>
    <w:bookmarkEnd w:id="782"/>
    <w:bookmarkStart w:name="z46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в соответствии с установленными на организованном рынке стандартными условиями (далее – фьючерс) осуществляются следующие бухгалтерские записи:</w:t>
      </w:r>
    </w:p>
    <w:bookmarkEnd w:id="783"/>
    <w:bookmarkStart w:name="z46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фьючерса: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фьючерсов;</w:t>
            </w:r>
          </w:p>
        </w:tc>
      </w:tr>
    </w:tbl>
    <w:bookmarkStart w:name="z47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фьючерса: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фьючерсов.</w:t>
            </w:r>
          </w:p>
        </w:tc>
      </w:tr>
    </w:tbl>
    <w:bookmarkStart w:name="z471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выплате маржи по фьючерсу осуществляется следующая бухгалтерская запись: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72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оплате комиссии брокеру за заключение фьючерса осуществляется следующая бухгалтерская запись: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73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</w:t>
      </w:r>
    </w:p>
    <w:bookmarkEnd w:id="796"/>
    <w:bookmarkStart w:name="z473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7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7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74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допустимой числящейся маржи: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брокерами.</w:t>
            </w:r>
          </w:p>
        </w:tc>
      </w:tr>
    </w:tbl>
    <w:bookmarkStart w:name="z475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803"/>
    <w:bookmarkStart w:name="z475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476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bookmarkStart w:name="z478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</w:t>
            </w:r>
          </w:p>
        </w:tc>
      </w:tr>
    </w:tbl>
    <w:bookmarkStart w:name="z479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дату закрытия открытой позиции фьючерса в случае погашения стоимости фьючерса (закрытие открытой позиции) деньгами на нетто основе осуществляются следующие бухгалтерские записи:</w:t>
      </w:r>
    </w:p>
    <w:bookmarkEnd w:id="813"/>
    <w:bookmarkStart w:name="z479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погашении организацией фьючерса на нетто основе: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81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фьючерса на нетто основе: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фьючерс;</w:t>
            </w:r>
          </w:p>
        </w:tc>
      </w:tr>
    </w:tbl>
    <w:bookmarkStart w:name="z4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условных требований и обязательств по покупке фьючерса: 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фьючерсов;</w:t>
            </w:r>
          </w:p>
        </w:tc>
      </w:tr>
    </w:tbl>
    <w:bookmarkStart w:name="z4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и обязательств по продаже фьючерса: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фьючерсов.</w:t>
            </w:r>
          </w:p>
        </w:tc>
      </w:tr>
    </w:tbl>
    <w:bookmarkStart w:name="z4842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с опционом</w:t>
      </w:r>
    </w:p>
    <w:bookmarkEnd w:id="826"/>
    <w:bookmarkStart w:name="z4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– приобретенный опцион "колл" или "пут") осуществляются следующие бухгалтерские записи:</w:t>
      </w:r>
    </w:p>
    <w:bookmarkEnd w:id="827"/>
    <w:bookmarkStart w:name="z4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контрсчет;</w:t>
            </w:r>
          </w:p>
        </w:tc>
      </w:tr>
    </w:tbl>
    <w:bookmarkStart w:name="z486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87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834"/>
    <w:bookmarkStart w:name="z487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488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bookmarkStart w:name="z490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841"/>
    <w:bookmarkStart w:name="z490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bookmarkStart w:name="z491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493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49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bookmarkStart w:name="z500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– проданный опцион "колл" или "пут") осуществляются следующие бухгалтерские записи:</w:t>
      </w:r>
    </w:p>
    <w:bookmarkEnd w:id="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–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–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bookmarkStart w:name="z501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503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874"/>
    <w:bookmarkStart w:name="z503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50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8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505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881"/>
    <w:bookmarkStart w:name="z506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bookmarkStart w:name="z507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509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8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8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512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bookmarkEnd w:id="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156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с валютным свопом</w:t>
      </w:r>
    </w:p>
    <w:bookmarkEnd w:id="907"/>
    <w:bookmarkStart w:name="z515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срока, (далее – валютный своп) осуществляется следующая бухгалтерская запись: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516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внебалансовом учете отражаются суммы условных требований и обязательств по обратному обмену валютами:</w:t>
      </w:r>
    </w:p>
    <w:bookmarkEnd w:id="9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инструментам.</w:t>
            </w:r>
          </w:p>
        </w:tc>
      </w:tr>
    </w:tbl>
    <w:bookmarkStart w:name="z517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дату валютирования валютного свопа осуществляются следующие бухгалтерские записи:</w:t>
      </w:r>
    </w:p>
    <w:bookmarkEnd w:id="914"/>
    <w:bookmarkStart w:name="z517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получаемой валюты: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bookmarkStart w:name="z518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перечисляемой валюты: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19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921"/>
    <w:bookmarkStart w:name="z519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520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522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bookmarkStart w:name="z52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случае если условиями валютного свопа предусмотрено начисление и выплата вознаграждения, осуществляются следующие бухгалтерские записи:</w:t>
      </w:r>
    </w:p>
    <w:bookmarkEnd w:id="931"/>
    <w:bookmarkStart w:name="z52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9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вознаграждения;</w:t>
            </w:r>
          </w:p>
        </w:tc>
      </w:tr>
    </w:tbl>
    <w:bookmarkStart w:name="z52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расходов:</w:t>
      </w:r>
    </w:p>
    <w:bookmarkEnd w:id="9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своп.</w:t>
            </w:r>
          </w:p>
        </w:tc>
      </w:tr>
    </w:tbl>
    <w:bookmarkStart w:name="z52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выплате или получении вознаграждения по валютному свопу осуществляются следующие бухгалтерские записи:</w:t>
      </w:r>
    </w:p>
    <w:bookmarkEnd w:id="938"/>
    <w:bookmarkStart w:name="z526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получаемого вознаграждения:</w:t>
      </w:r>
    </w:p>
    <w:bookmarkEnd w:id="9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bookmarkStart w:name="z527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вознаграждения: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29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дату валютирования по закрытию валютного свопа осуществляются следующие бухгалтерские записи:</w:t>
      </w:r>
    </w:p>
    <w:bookmarkEnd w:id="945"/>
    <w:bookmarkStart w:name="z529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инструментам;</w:t>
            </w:r>
          </w:p>
        </w:tc>
      </w:tr>
    </w:tbl>
    <w:bookmarkStart w:name="z530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обмениваемой валюты:</w:t>
      </w:r>
    </w:p>
    <w:bookmarkEnd w:id="949"/>
    <w:bookmarkStart w:name="z530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стоимости валютного свопа: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bookmarkStart w:name="z532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валютного свопа: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337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операций с процентным свопом</w:t>
      </w:r>
    </w:p>
    <w:bookmarkEnd w:id="956"/>
    <w:bookmarkStart w:name="z533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процента, (далее – процентный своп) осуществляются следующие бухгалтерские записи:</w:t>
      </w:r>
    </w:p>
    <w:bookmarkEnd w:id="957"/>
    <w:bookmarkStart w:name="z533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своп;</w:t>
            </w:r>
          </w:p>
        </w:tc>
      </w:tr>
    </w:tbl>
    <w:bookmarkStart w:name="z534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</w:t>
      </w:r>
    </w:p>
    <w:bookmarkEnd w:id="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своп.</w:t>
            </w:r>
          </w:p>
        </w:tc>
      </w:tr>
    </w:tbl>
    <w:bookmarkStart w:name="z535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начислении доходов и расходов в виде вознаграждения по процентному свопу осуществляются следующие бухгалтерские записи:</w:t>
      </w:r>
    </w:p>
    <w:bookmarkEnd w:id="964"/>
    <w:bookmarkStart w:name="z535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9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вознаграждения;</w:t>
            </w:r>
          </w:p>
        </w:tc>
      </w:tr>
    </w:tbl>
    <w:bookmarkStart w:name="z537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расходов: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своп.</w:t>
            </w:r>
          </w:p>
        </w:tc>
      </w:tr>
    </w:tbl>
    <w:bookmarkStart w:name="z538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971"/>
    <w:bookmarkStart w:name="z538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53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54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сделки процентный своп: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bookmarkStart w:name="z542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дату проведения периодических платежей в соответствии с условиями сделки процентный своп осуществляются следующие бухгалтерские записи:</w:t>
      </w:r>
    </w:p>
    <w:bookmarkEnd w:id="981"/>
    <w:bookmarkStart w:name="z542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bookmarkStart w:name="z544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выплаченного вознаграждения: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45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истечения срока сделки процентный своп осуществляются следующие бухгалтерские записи:</w:t>
      </w:r>
    </w:p>
    <w:bookmarkEnd w:id="988"/>
    <w:bookmarkStart w:name="z545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при покупке процентного свопа:</w:t>
      </w:r>
    </w:p>
    <w:bookmarkEnd w:id="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своп;</w:t>
            </w:r>
          </w:p>
        </w:tc>
      </w:tr>
    </w:tbl>
    <w:bookmarkStart w:name="z54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при продаже процентного свопа:</w:t>
      </w:r>
    </w:p>
    <w:bookmarkEnd w:id="9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9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9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своп.</w:t>
            </w:r>
          </w:p>
        </w:tc>
      </w:tr>
    </w:tbl>
    <w:bookmarkStart w:name="z5474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Бухгалтерский учет хеджирования</w:t>
      </w:r>
    </w:p>
    <w:bookmarkEnd w:id="995"/>
    <w:bookmarkStart w:name="z547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Бухгалтерский учет ценных бумаг, аффинированных драгоценных металлов, иностранной валюты, вкладов, определенных в качестве хеджируемой статьи, осуществляется в соответствии с главами 3, 5, 6 и 7 Инструкции.</w:t>
      </w:r>
    </w:p>
    <w:bookmarkEnd w:id="996"/>
    <w:bookmarkStart w:name="z547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Бухгалтерский учет производных инструментов, используемых в качестве инструментов хеджирования, осуществляется в соответствии с главой 8 Инструкции, за исключением бухгалтерского учета хеджирования движения денежных средств и хеджирования чистых инвестиций, при которых доходы и расходы от переоценки инструментов хеджирования относятся на балансовый счет 5450 "Резерв на переоценку прочих активов".</w:t>
      </w:r>
    </w:p>
    <w:bookmarkEnd w:id="997"/>
    <w:bookmarkStart w:name="z5477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Бухгалтерский учет операций по страхованию и перестрахованию</w:t>
      </w:r>
    </w:p>
    <w:bookmarkEnd w:id="998"/>
    <w:bookmarkStart w:name="z5478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Бухгалтерский учет аквизиционных денежных потоков по договорам страхования (перестрахования)</w:t>
      </w:r>
    </w:p>
    <w:bookmarkEnd w:id="999"/>
    <w:bookmarkStart w:name="z5479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Признание в качестве расходов в момент возникновения таких затрат при подходе распределения премий</w:t>
      </w:r>
    </w:p>
    <w:bookmarkEnd w:id="1000"/>
    <w:bookmarkStart w:name="z548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признания аквизиционных денежных потоков в качестве расходов в момент возникновения аквизиционных затрат согласно учетной политике, осуществляются следующие бухгалтерские записи:</w:t>
      </w:r>
    </w:p>
    <w:bookmarkEnd w:id="1001"/>
    <w:bookmarkStart w:name="z548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предоплаты аквизиционных расходов:</w:t>
      </w:r>
    </w:p>
    <w:bookmarkEnd w:id="10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549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выданные;</w:t>
            </w:r>
          </w:p>
        </w:tc>
      </w:tr>
    </w:tbl>
    <w:bookmarkStart w:name="z550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начислении аквизиционных расходов на сумму, подлежащей оплате:</w:t>
      </w:r>
    </w:p>
    <w:bookmarkEnd w:id="10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</w:tbl>
    <w:bookmarkStart w:name="z55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аквизиционных расходов: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533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Распределение по группам договоров страхования (перестрахования)</w:t>
      </w:r>
    </w:p>
    <w:bookmarkEnd w:id="1014"/>
    <w:bookmarkStart w:name="z553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если аквизиционные денежные потоки распределяются по группам договоров страхования с использованием систематического и рационального метода согласно учетной политике, то при оплате (полностью или частично в зависимости от условий договоров) аквизиционных расходов до момента признания группы договоров страхования осуществляются следующие бухгалтерские записи:</w:t>
      </w:r>
    </w:p>
    <w:bookmarkEnd w:id="1015"/>
    <w:bookmarkStart w:name="z553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предоплаты аквизиционных расходов:</w:t>
      </w:r>
    </w:p>
    <w:bookmarkEnd w:id="10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выданные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554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выданные;</w:t>
            </w:r>
          </w:p>
        </w:tc>
      </w:tr>
    </w:tbl>
    <w:bookmarkStart w:name="z555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аквизиционных расходов, подлежащей оплате:</w:t>
      </w:r>
    </w:p>
    <w:bookmarkEnd w:id="10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</w:tbl>
    <w:bookmarkStart w:name="z557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59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признании группы договоров страхования (перестрахования) на сумму аквизиционных расходов, относящихся к группе признаваемых договоров страхования (перестрахования):</w:t>
      </w:r>
    </w:p>
    <w:bookmarkEnd w:id="1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bookmarkStart w:name="z560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случае оплаты аквизиционных расходов после признания договора страхования (перестрахования) осуществляются следующие бухгалтерские записи:</w:t>
      </w:r>
    </w:p>
    <w:bookmarkEnd w:id="1031"/>
    <w:bookmarkStart w:name="z560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обязательства по аквизиционным денежным потокам относящихся к группе договоров страхования: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деятельности;</w:t>
            </w:r>
          </w:p>
        </w:tc>
      </w:tr>
    </w:tbl>
    <w:bookmarkStart w:name="z562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63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распределении аквизиционных денежных потоков с периодичностью, установленной в учетной политике:</w:t>
      </w:r>
    </w:p>
    <w:bookmarkEnd w:id="1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565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случае обесценения требований по аквизиционным расходам по договорам страхования (перестрахования) на сумму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1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обесценению аквизиционных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потокам.</w:t>
            </w:r>
          </w:p>
        </w:tc>
      </w:tr>
    </w:tbl>
    <w:bookmarkStart w:name="z566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случае восстановления сформированных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10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 по обесценению аквизиционных денежных потоков.</w:t>
            </w:r>
          </w:p>
        </w:tc>
      </w:tr>
    </w:tbl>
    <w:bookmarkStart w:name="z567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случае списания требования по аквизиционным расходам по договорам страхования (перестрахования) за счет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bookmarkStart w:name="z5679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Бухгалтерский учет операций по страхованию и перестрахованию по методу распределения премии</w:t>
      </w:r>
    </w:p>
    <w:bookmarkEnd w:id="1050"/>
    <w:bookmarkStart w:name="z5680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групп договоров страхования (перестрахования) с использованием подхода распределения премий</w:t>
      </w:r>
    </w:p>
    <w:bookmarkEnd w:id="1051"/>
    <w:bookmarkStart w:name="z568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первоначальном признании групп договоров страхования (перестрахования) осуществляются следующие бухгалтерские записи:</w:t>
      </w:r>
    </w:p>
    <w:bookmarkEnd w:id="1052"/>
    <w:bookmarkStart w:name="z568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bookmarkEnd w:id="10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570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10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bookmarkStart w:name="z573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случае оплаты премии по договору страхования (перестрахования) ранее даты признания группы договоров страхования (перестрахования) осуществляются следующие бухгалтерские записи:</w:t>
      </w:r>
    </w:p>
    <w:bookmarkEnd w:id="1059"/>
    <w:bookmarkStart w:name="z573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10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4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деятельности;</w:t>
            </w:r>
          </w:p>
        </w:tc>
      </w:tr>
    </w:tbl>
    <w:bookmarkStart w:name="z574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группы договоров страхования (перестрахования):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575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 применения поправочного коэффициента к страховой премии осуществляется следующая бухгалтерская запись: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резервы.</w:t>
            </w:r>
          </w:p>
        </w:tc>
      </w:tr>
    </w:tbl>
    <w:bookmarkStart w:name="z576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амортизации обязательства по денежным потокам по договорам страхования (перестрахования) на каждый период оказания услуг осуществляется следующая бухгалтерская запись:</w:t>
      </w:r>
    </w:p>
    <w:bookmarkEnd w:id="10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страхования).</w:t>
            </w:r>
          </w:p>
        </w:tc>
      </w:tr>
    </w:tbl>
    <w:bookmarkStart w:name="z578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возникновении обязательства по возникшим страховым убыткам осуществляется следующая бухгалтерская запись: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убыткам.</w:t>
            </w:r>
          </w:p>
        </w:tc>
      </w:tr>
    </w:tbl>
    <w:bookmarkStart w:name="z57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bookmarkEnd w:id="1075"/>
    <w:bookmarkStart w:name="z57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страховой выручки по договору страхования (перестрахования):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580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превышения сформированного обязательства по возникшим страховым убыткам над суммой подлежащих выплате денег:</w:t>
      </w:r>
    </w:p>
    <w:bookmarkEnd w:id="10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582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bookmarkStart w:name="z583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585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договора перестрахования по возникшему страховому случаю:</w:t>
      </w:r>
    </w:p>
    <w:bookmarkEnd w:id="1088"/>
    <w:bookmarkStart w:name="z585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 по перестрахованию: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0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586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bookmarkEnd w:id="1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bookmarkStart w:name="z587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фактическом получении причитающегося возмещения от перестраховочной организации: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0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588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Для отражения рисковой поправки на нефинансовый риск осуществляется следующая бухгалтерская запись:</w:t>
      </w:r>
    </w:p>
    <w:bookmarkEnd w:id="10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0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589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признании доходов от уменьшения рисковой поправки на нефинансовый риск осуществляется следующая бухгалтерская запись:</w:t>
      </w:r>
    </w:p>
    <w:bookmarkEnd w:id="1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590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отражении влияния временной стоимости денег осуществляются следующие бухгалтерские записи:</w:t>
      </w:r>
    </w:p>
    <w:bookmarkEnd w:id="1104"/>
    <w:bookmarkStart w:name="z590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обязательству по денежным потокам по оставшейся части покрытия договоров страхования (перестрахования):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bookmarkStart w:name="z591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риск:</w:t>
      </w:r>
    </w:p>
    <w:bookmarkEnd w:id="1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593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bookmarkEnd w:id="1111"/>
    <w:bookmarkStart w:name="z593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595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возврату денег:</w:t>
      </w:r>
    </w:p>
    <w:bookmarkEnd w:id="1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597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фактически выплачиваемых денег: </w:t>
      </w:r>
    </w:p>
    <w:bookmarkEnd w:id="1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992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удерживаемых договоров перестрахования</w:t>
      </w:r>
    </w:p>
    <w:bookmarkEnd w:id="1121"/>
    <w:bookmarkStart w:name="z599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первоначальном признании группы удерживаемых договоров перестрахования осуществляются следующие бухгалтерские записи:</w:t>
      </w:r>
    </w:p>
    <w:bookmarkEnd w:id="1122"/>
    <w:bookmarkStart w:name="z599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обязательства перед перестраховочной организацией:</w:t>
      </w:r>
    </w:p>
    <w:bookmarkEnd w:id="1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bookmarkStart w:name="z601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bookmarkEnd w:id="1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</w:tbl>
    <w:bookmarkStart w:name="z602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bookmarkEnd w:id="1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0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комиссии цедента:</w:t>
      </w:r>
    </w:p>
    <w:bookmarkEnd w:id="1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60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комиссии цедента:</w:t>
      </w:r>
    </w:p>
    <w:bookmarkEnd w:id="1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</w:tbl>
    <w:bookmarkStart w:name="z606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признании расхода от амортизации наилучшей оценки ожидаемых денежных потоков по активу перестрахования осуществляется следующая бухгалтерская запись:</w:t>
      </w:r>
    </w:p>
    <w:bookmarkEnd w:id="1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наилучшей оценки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перестрахования.</w:t>
            </w:r>
          </w:p>
        </w:tc>
      </w:tr>
    </w:tbl>
    <w:bookmarkStart w:name="z60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формировании актива перестрахования по рисковой поправке на нефинансовый риск осуществляется следующая бухгалтерская запись:</w:t>
      </w:r>
    </w:p>
    <w:bookmarkEnd w:id="1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формированию актива перестрахования по рисковой поправке на нефинансовый риск.</w:t>
            </w:r>
          </w:p>
        </w:tc>
      </w:tr>
    </w:tbl>
    <w:bookmarkStart w:name="z608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bookmarkEnd w:id="1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bookmarkStart w:name="z610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досрочного расторжения удерживаемых договоров перестрахования, осуществляются следующие бухгалтерские записи:</w:t>
      </w:r>
    </w:p>
    <w:bookmarkEnd w:id="1147"/>
    <w:bookmarkStart w:name="z610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 оплаченных премий:</w:t>
      </w:r>
    </w:p>
    <w:bookmarkEnd w:id="1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</w:tbl>
    <w:bookmarkStart w:name="z612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требований к перестраховочной организации:</w:t>
      </w:r>
    </w:p>
    <w:bookmarkEnd w:id="1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614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денег: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6154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Бухгалтерский учет операций по страхованию и перестрахованию по общей модели оценки</w:t>
      </w:r>
    </w:p>
    <w:bookmarkEnd w:id="1157"/>
    <w:bookmarkStart w:name="z6155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групп договоров страхования (перестрахования), не являющихся обременительными</w:t>
      </w:r>
    </w:p>
    <w:bookmarkEnd w:id="1158"/>
    <w:bookmarkStart w:name="z615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первоначальном признании групп договоров страхования (перестрахования) осуществляются следующие бухгалтерские записи:</w:t>
      </w:r>
    </w:p>
    <w:bookmarkEnd w:id="1159"/>
    <w:bookmarkStart w:name="z615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bookmarkEnd w:id="1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61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1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bookmarkStart w:name="z622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случае, если оплата первого платежа от страхователя (перестрахователя) произведена раньше даты признания группы договоров страхования (перестрахования):</w:t>
      </w:r>
    </w:p>
    <w:bookmarkEnd w:id="1166"/>
    <w:bookmarkStart w:name="z622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1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деятельности;</w:t>
            </w:r>
          </w:p>
        </w:tc>
      </w:tr>
    </w:tbl>
    <w:bookmarkStart w:name="z623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группы договоров страхования (перестрахования):</w:t>
      </w:r>
    </w:p>
    <w:bookmarkEnd w:id="1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626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признании дохода от уменьшения рисковой поправки на нефинансовый риск осуществляется следующая бухгалтерская запись:</w:t>
      </w:r>
    </w:p>
    <w:bookmarkEnd w:id="1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627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признании дохода от амортизации маржи за предусмотренные договором услуги осуществляется следующая бухгалтерская запись:</w:t>
      </w:r>
    </w:p>
    <w:bookmarkEnd w:id="1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bookmarkStart w:name="z629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увеличении рисковой поправки на нефинансовый риск, которая относится к услугам будущих периодов, осуществляется следующая бухгалтерская запись:</w:t>
      </w:r>
    </w:p>
    <w:bookmarkEnd w:id="1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bookmarkStart w:name="z630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увеличении расчетных оценок приведенной стоимости будущих потоков денежных средств осуществляется следующая бухгалтерская запись:</w:t>
      </w:r>
    </w:p>
    <w:bookmarkEnd w:id="1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632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изменении ожиданий в отношении будущих связанных денежных потоков, которые увеличивают будущую доходность, осуществляются следующие бухгалтерские записи:</w:t>
      </w:r>
    </w:p>
    <w:bookmarkEnd w:id="1185"/>
    <w:bookmarkStart w:name="z632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уменьшении рисковой поправки на нефинансовый риск, которая относится к услугам будущих периодов:</w:t>
      </w:r>
    </w:p>
    <w:bookmarkEnd w:id="1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bookmarkStart w:name="z634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расчетных оценок приведенной стоимости будущих потоков денежных средств:</w:t>
      </w:r>
    </w:p>
    <w:bookmarkEnd w:id="1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bookmarkStart w:name="z636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bookmarkEnd w:id="1192"/>
    <w:bookmarkStart w:name="z636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1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64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bookmarkEnd w:id="1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643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bookmarkEnd w:id="1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6453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страхования (перестрахования), не являющихся обременительными, при возникновении впоследствии обременения по ним</w:t>
      </w:r>
    </w:p>
    <w:bookmarkEnd w:id="1202"/>
    <w:bookmarkStart w:name="z645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изменении ожиданий в отношении будущих связанных денежных потоков договоров страхования, учитываемых в соответствии с параграфом 1 настоящей главы, которые впоследствии создают обременительную группу договоров страхования (перестрахования):</w:t>
      </w:r>
    </w:p>
    <w:bookmarkEnd w:id="1203"/>
    <w:bookmarkStart w:name="z645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648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bookmarkEnd w:id="1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bookmarkStart w:name="z649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bookmarkEnd w:id="1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6506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Бухгалтерский учет групп договоров страхования (перестрахования), являющихся обременительными</w:t>
      </w:r>
    </w:p>
    <w:bookmarkEnd w:id="1213"/>
    <w:bookmarkStart w:name="z650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Первоначальное признание групп договоров страхования (перестрахования) по обременительным группам договоров страхования осуществляется на дату, когда данные группы становятся обременительными, при этом осуществляются следующие бухгалтерские записи:</w:t>
      </w:r>
    </w:p>
    <w:bookmarkEnd w:id="1214"/>
    <w:bookmarkStart w:name="z650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bookmarkEnd w:id="1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654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компонента убытка:</w:t>
      </w:r>
    </w:p>
    <w:bookmarkEnd w:id="1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bookmarkStart w:name="z656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получения страховой премии:</w:t>
      </w:r>
    </w:p>
    <w:bookmarkEnd w:id="1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bookmarkStart w:name="z658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признании дохода от уменьшения рисковой поправки на нефинансовый риск осуществляются следующие бухгалтерские записи:</w:t>
      </w:r>
    </w:p>
    <w:bookmarkEnd w:id="1224"/>
    <w:bookmarkStart w:name="z658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компоненту убытка:</w:t>
      </w:r>
    </w:p>
    <w:bookmarkEnd w:id="1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660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компоненту доходов:</w:t>
      </w:r>
    </w:p>
    <w:bookmarkEnd w:id="1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bookmarkStart w:name="z661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случае досрочного расторжения договора страхования (перестрахования), страховой (перестраховочной) организацией осуществляются следующие бухгалтерские записи:</w:t>
      </w:r>
    </w:p>
    <w:bookmarkEnd w:id="1231"/>
    <w:bookmarkStart w:name="z661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bookmarkEnd w:id="1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bookmarkStart w:name="z664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изменении ожиданий в отношении будущих связанных денежных потоков договоров страхования, учитываемых в соответствии с параграфом 1 настоящей главы, которые впоследствии создают обременительную группу договоров страхования (перестрахования):</w:t>
      </w:r>
    </w:p>
    <w:bookmarkEnd w:id="1235"/>
    <w:bookmarkStart w:name="z664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bookmarkEnd w:id="1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667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bookmarkEnd w:id="1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bookmarkStart w:name="z668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bookmarkEnd w:id="1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</w:tbl>
    <w:bookmarkStart w:name="z6700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страхования (перестрахования), являющихся обременительными, которые впоследствии становятся необременительными</w:t>
      </w:r>
    </w:p>
    <w:bookmarkEnd w:id="1245"/>
    <w:bookmarkStart w:name="z670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 изменении ожиданий в отношении будущих связанных денежных потоков, которые увеличивают будущую доходность договоров страхования, учитываемых в соответствии с параграфом 3 настоящей главы, осуществляются следующие бухгалтерские записи:</w:t>
      </w:r>
    </w:p>
    <w:bookmarkEnd w:id="1246"/>
    <w:bookmarkStart w:name="z670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ранее признанного компонента убытка:</w:t>
      </w:r>
    </w:p>
    <w:bookmarkEnd w:id="1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672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маржи за предусмотренные договором услуги на сумму превышения ранее признанного компонента убытка:</w:t>
      </w:r>
    </w:p>
    <w:bookmarkEnd w:id="1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bookmarkStart w:name="z6740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Бухгалтерский учет групп удерживаемых договоров перестрахования</w:t>
      </w:r>
    </w:p>
    <w:bookmarkEnd w:id="1253"/>
    <w:bookmarkStart w:name="z674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первоначальном признании группы удерживаемых договоров перестрахования, по которым возникают чистые затраты при заключении договоров перестрахования, осуществляются следующие бухгалтерские записи: </w:t>
      </w:r>
    </w:p>
    <w:bookmarkEnd w:id="1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bookmarkStart w:name="z677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bookmarkEnd w:id="1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678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bookmarkEnd w:id="1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680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первоначальном признании группы удерживаемых договоров перестрахования, по которым возникает чистая прибыль при заключении договоров перестрахования, осуществляются следующие бухгалтерские записи:</w:t>
      </w:r>
    </w:p>
    <w:bookmarkEnd w:id="1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bookmarkStart w:name="z683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bookmarkEnd w:id="1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684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bookmarkEnd w:id="1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85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комиссии цедента:</w:t>
      </w:r>
    </w:p>
    <w:bookmarkEnd w:id="1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688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</w:tbl>
    <w:bookmarkStart w:name="z690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признании расхода от амортизации маржи за предусмотренные договором услуги осуществляется следующая бухгалтерская запись:</w:t>
      </w:r>
    </w:p>
    <w:bookmarkEnd w:id="1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амортизации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6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перестрахования.</w:t>
            </w:r>
          </w:p>
        </w:tc>
      </w:tr>
    </w:tbl>
    <w:bookmarkStart w:name="z691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 сумму финансовых расходов по марже за предусмотренные договором услуги по договору перестрахования осуществляется следующая бухгалтерская запись:</w:t>
      </w:r>
    </w:p>
    <w:bookmarkEnd w:id="1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перестрахования.</w:t>
            </w:r>
          </w:p>
        </w:tc>
      </w:tr>
    </w:tbl>
    <w:bookmarkStart w:name="z692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признании дохода от амортизации маржи за предусмотренные договором услуги осуществляется следующая бухгалтерская запись:</w:t>
      </w:r>
    </w:p>
    <w:bookmarkEnd w:id="1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bookmarkStart w:name="z694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bookmarkEnd w:id="1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bookmarkStart w:name="z695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досрочного расторжения удерживаемых договоров перестрахования, осуществляются следующие бухгалтерские записи:</w:t>
      </w:r>
    </w:p>
    <w:bookmarkEnd w:id="1290"/>
    <w:bookmarkStart w:name="z695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 оплаченных пермий:</w:t>
      </w:r>
    </w:p>
    <w:bookmarkEnd w:id="1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697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требований к перестраховочной организации: </w:t>
      </w:r>
    </w:p>
    <w:bookmarkEnd w:id="1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700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денег:</w:t>
      </w:r>
    </w:p>
    <w:bookmarkEnd w:id="1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702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На сумму компонента возмещения убытков при первоначальном признании группы удерживаемых договоров перестрахования, в случае если группа базовых договоров страхования является обременительной, осуществляются следующие бухгалтерские записи:</w:t>
      </w:r>
    </w:p>
    <w:bookmarkEnd w:id="1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перестрахования.</w:t>
            </w:r>
          </w:p>
        </w:tc>
      </w:tr>
    </w:tbl>
    <w:bookmarkStart w:name="z703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признании актива перестрахования по возникшим страховым убыткам осуществляются следующие бухгалтерские записи:</w:t>
      </w:r>
    </w:p>
    <w:bookmarkEnd w:id="1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со страховой (перестраховочной) деятельностью.</w:t>
            </w:r>
          </w:p>
        </w:tc>
      </w:tr>
    </w:tbl>
    <w:bookmarkStart w:name="z7055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Бухгалтерский учет операций влияния временной стоимости денег и влияния финансового риска</w:t>
      </w:r>
    </w:p>
    <w:bookmarkEnd w:id="1306"/>
    <w:bookmarkStart w:name="z705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отражении влияния временной стоимости денег и влияния финансового риска в составе прибыли или убытка по договорам страхования (перестрахования) согласно учетной политике осуществляются следующие бухгалтерские записи:</w:t>
      </w:r>
    </w:p>
    <w:bookmarkEnd w:id="1307"/>
    <w:bookmarkStart w:name="z705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денежным потокам по возникшим убыткам:</w:t>
      </w:r>
    </w:p>
    <w:bookmarkEnd w:id="1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убыткам;</w:t>
            </w:r>
          </w:p>
        </w:tc>
      </w:tr>
    </w:tbl>
    <w:bookmarkStart w:name="z707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bookmarkEnd w:id="1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убыткам;</w:t>
            </w:r>
          </w:p>
        </w:tc>
      </w:tr>
    </w:tbl>
    <w:bookmarkStart w:name="z708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оценке ожидаемых денежных потоков по оставшейся части покрытия:</w:t>
      </w:r>
    </w:p>
    <w:bookmarkEnd w:id="1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bookmarkStart w:name="z709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марже:</w:t>
      </w:r>
    </w:p>
    <w:bookmarkEnd w:id="1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bookmarkStart w:name="z710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bookmarkEnd w:id="1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712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 по оставшейся части покрытия):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(перестрахования);</w:t>
            </w:r>
          </w:p>
        </w:tc>
      </w:tr>
    </w:tbl>
    <w:bookmarkStart w:name="z713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денежным потокам по возникшим убыткам: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14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16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оценке ожидаемых денежных потоков по оставшейся части покрытия:</w:t>
      </w:r>
    </w:p>
    <w:bookmarkEnd w:id="1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17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марже:</w:t>
      </w:r>
    </w:p>
    <w:bookmarkEnd w:id="1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18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bookmarkEnd w:id="1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20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 по оставшейся части покрытия: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(перестрахованию).</w:t>
            </w:r>
          </w:p>
        </w:tc>
      </w:tr>
    </w:tbl>
    <w:bookmarkStart w:name="z721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отражении влияния временной стоимости денег и влияния финансового риска в составе прочего совокупного дохода по договорам страхования (перестрахования) согласно учетной политике осуществляются следующие бухгалтерские записи:</w:t>
      </w:r>
    </w:p>
    <w:bookmarkEnd w:id="1344"/>
    <w:bookmarkStart w:name="z721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денежным потокам по возникшим убыткам:</w:t>
      </w:r>
    </w:p>
    <w:bookmarkEnd w:id="1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убыткам;</w:t>
            </w:r>
          </w:p>
        </w:tc>
      </w:tr>
    </w:tbl>
    <w:bookmarkStart w:name="z722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bookmarkEnd w:id="1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убыткам;</w:t>
            </w:r>
          </w:p>
        </w:tc>
      </w:tr>
    </w:tbl>
    <w:bookmarkStart w:name="z724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оценке ожидаемых денежных потоков по оставшейся части покрытия:</w:t>
      </w:r>
    </w:p>
    <w:bookmarkEnd w:id="1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bookmarkStart w:name="z725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марже: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bookmarkStart w:name="z726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bookmarkEnd w:id="1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bookmarkStart w:name="z727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 по оставшейся части покрытия):</w:t>
      </w:r>
    </w:p>
    <w:bookmarkEnd w:id="1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(перестрахования);</w:t>
            </w:r>
          </w:p>
        </w:tc>
      </w:tr>
    </w:tbl>
    <w:bookmarkStart w:name="z729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денежным потокам по возникшим убыткам:</w:t>
      </w:r>
    </w:p>
    <w:bookmarkEnd w:id="1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30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31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оценке ожидаемых денежных потоков по оставшейся части покрытия:</w:t>
      </w:r>
    </w:p>
    <w:bookmarkEnd w:id="1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33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марже:</w:t>
      </w:r>
    </w:p>
    <w:bookmarkEnd w:id="1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34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35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 по оставшейся части покрытия: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(перестрахования).</w:t>
            </w:r>
          </w:p>
        </w:tc>
      </w:tr>
    </w:tbl>
    <w:bookmarkStart w:name="z737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отражении влияния временной стоимости денег и влияния финансового риска в составе прибыли или убытка по удерживаемым договорам перестрахования согласно учетной политике осуществляются следующие бухгалтерские записи:</w:t>
      </w:r>
    </w:p>
    <w:bookmarkEnd w:id="1381"/>
    <w:bookmarkStart w:name="z737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оценка ожидаемых денежных потоков: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38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марже:</w:t>
      </w:r>
    </w:p>
    <w:bookmarkEnd w:id="1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39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bookmarkEnd w:id="1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41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bookmarkEnd w:id="1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42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bookmarkEnd w:id="1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bookmarkStart w:name="z743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оценка ожидаемых денежных потоков:</w:t>
      </w:r>
    </w:p>
    <w:bookmarkEnd w:id="1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744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марже:</w:t>
      </w:r>
    </w:p>
    <w:bookmarkEnd w:id="1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перестрахования;</w:t>
            </w:r>
          </w:p>
        </w:tc>
      </w:tr>
    </w:tbl>
    <w:bookmarkStart w:name="z746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bookmarkEnd w:id="1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747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оценка ожидаемых денежных потоков актива перестрахования по возникшим страховым убыткам:</w:t>
      </w:r>
    </w:p>
    <w:bookmarkEnd w:id="1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убыткам;</w:t>
            </w:r>
          </w:p>
        </w:tc>
      </w:tr>
    </w:tbl>
    <w:bookmarkStart w:name="z748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bookmarkEnd w:id="1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убыткам.</w:t>
            </w:r>
          </w:p>
        </w:tc>
      </w:tr>
    </w:tbl>
    <w:bookmarkStart w:name="z750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отражении влияния временной стоимости денег и влияния финансового риска в составе прочего совокупного дохода по удерживаемым договорам перестрахования согласно учетной политике осуществляются следующие бухгалтерские записи:</w:t>
      </w:r>
    </w:p>
    <w:bookmarkEnd w:id="1412"/>
    <w:bookmarkStart w:name="z750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оценка ожидаемых денежных потоков:</w:t>
      </w:r>
    </w:p>
    <w:bookmarkEnd w:id="1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51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марже:</w:t>
      </w:r>
    </w:p>
    <w:bookmarkEnd w:id="1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52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bookmarkEnd w:id="1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54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bookmarkEnd w:id="1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55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bookmarkEnd w:id="1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bookmarkStart w:name="z756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оценка ожидаемых денежных потоков:</w:t>
      </w:r>
    </w:p>
    <w:bookmarkEnd w:id="1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758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марже:</w:t>
      </w:r>
    </w:p>
    <w:bookmarkEnd w:id="1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перестрахования;</w:t>
            </w:r>
          </w:p>
        </w:tc>
      </w:tr>
    </w:tbl>
    <w:bookmarkStart w:name="z75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bookmarkEnd w:id="1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bookmarkStart w:name="z760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оценка ожидаемых денежных потоков актива перестрахования по возникшим страховым убыткам:</w:t>
      </w:r>
    </w:p>
    <w:bookmarkEnd w:id="1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убыткам;</w:t>
            </w:r>
          </w:p>
        </w:tc>
      </w:tr>
    </w:tbl>
    <w:bookmarkStart w:name="z761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bookmarkEnd w:id="1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убыткам.</w:t>
            </w:r>
          </w:p>
        </w:tc>
      </w:tr>
    </w:tbl>
    <w:bookmarkStart w:name="z7632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Бухгалтерский учет операций по страховым выплатам</w:t>
      </w:r>
    </w:p>
    <w:bookmarkEnd w:id="1443"/>
    <w:bookmarkStart w:name="z763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возникновении обязательства по возникшим страховым убыткам осуществляется следующая бухгалтерская запись:</w:t>
      </w:r>
    </w:p>
    <w:bookmarkEnd w:id="1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убыткам.</w:t>
            </w:r>
          </w:p>
        </w:tc>
      </w:tr>
    </w:tbl>
    <w:bookmarkStart w:name="z764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возникновении рисковой поправки на нефинансовый риск по возникшим убыткам:</w:t>
      </w:r>
    </w:p>
    <w:bookmarkEnd w:id="1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убыткам.</w:t>
            </w:r>
          </w:p>
        </w:tc>
      </w:tr>
    </w:tbl>
    <w:bookmarkStart w:name="z765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bookmarkEnd w:id="1450"/>
    <w:bookmarkStart w:name="z765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страхования (перестрахования), не являющимся обременительными, на сумму страховой выручки:</w:t>
      </w:r>
    </w:p>
    <w:bookmarkEnd w:id="1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3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766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bookmarkEnd w:id="1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768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bookmarkStart w:name="z769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обременительной группе договоров страхования (перестрахования) (за исключением инвестиционных составляющих) на сумму страховой выручки:</w:t>
      </w:r>
    </w:p>
    <w:bookmarkEnd w:id="1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771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подлежащей выплате (за исключением инвестиционных составляющих):</w:t>
      </w:r>
    </w:p>
    <w:bookmarkEnd w:id="1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774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bookmarkStart w:name="z776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договорам страхования (перестрахования), которые впоследствии становятся необременительными на сумму страховой выручки по договорам страхования (перестрахования) (за исключением инвестиционных составляющих):</w:t>
      </w:r>
    </w:p>
    <w:bookmarkEnd w:id="1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bookmarkStart w:name="z77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восстановления убытков по группам обременительных договоров страхования (перестрахования):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bookmarkStart w:name="z778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выплате инвестиционной составляющей по договорам страхования (перестрахования):</w:t>
      </w:r>
    </w:p>
    <w:bookmarkEnd w:id="1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780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фактически выплачиваемых денег:</w:t>
      </w:r>
    </w:p>
    <w:bookmarkEnd w:id="1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82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 договора перестрахования по возникшему страховому случаю на сумму подлежащих выплате денег:</w:t>
      </w:r>
    </w:p>
    <w:bookmarkEnd w:id="1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783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расхода от амортизации наилучшей оценки ожидаемых денежных потоков по активу перестрахования осуществляется следующая бухгалтерская запись:</w:t>
      </w:r>
    </w:p>
    <w:bookmarkEnd w:id="1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наилучшей оценки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bookmarkStart w:name="z784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bookmarkEnd w:id="1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bookmarkStart w:name="z785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причитающегося возмещения от перестраховочной организации:</w:t>
      </w:r>
    </w:p>
    <w:bookmarkEnd w:id="1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bookmarkStart w:name="z7870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Бухгалтерский учет операций по предоставленным займам</w:t>
      </w:r>
    </w:p>
    <w:bookmarkEnd w:id="1493"/>
    <w:bookmarkStart w:name="z787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предоставлении страховой (перестраховочной) организацией займов страхователям в пределах выкупной суммы, на сумму предоставленного займа осуществляется следующая бухгалтерская запись:</w:t>
      </w:r>
    </w:p>
    <w:bookmarkEnd w:id="1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88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начислении вознаграждения в соответствии с договором займа страховой (перестраховочной) организацией осуществляются следующие бухгалтерские записи:</w:t>
      </w:r>
    </w:p>
    <w:bookmarkEnd w:id="1499"/>
    <w:bookmarkStart w:name="z788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доходов в виде вознаграждения:</w:t>
      </w:r>
    </w:p>
    <w:bookmarkEnd w:id="1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займам;</w:t>
            </w:r>
          </w:p>
        </w:tc>
      </w:tr>
    </w:tbl>
    <w:bookmarkStart w:name="z789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погашения основного долга и начисленного вознаграждения:</w:t>
      </w:r>
    </w:p>
    <w:bookmarkEnd w:id="1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7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</w:t>
            </w:r>
          </w:p>
        </w:tc>
      </w:tr>
    </w:tbl>
    <w:bookmarkStart w:name="z7919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Бухгалтерский учет операций по перестрахованию</w:t>
      </w:r>
    </w:p>
    <w:bookmarkEnd w:id="1509"/>
    <w:bookmarkStart w:name="z792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переходе к страховой (перестраховочной) организации права требования, которое страхователь (застрахованный) имеет к лицу, ответственному за убытки, возмещенные в результате страхования (далее – регрессное требование), страховая (перестраховочная) организация в пределах уплаченной суммы осуществляет следующие бухгалтерские записи:</w:t>
      </w:r>
    </w:p>
    <w:bookmarkEnd w:id="1510"/>
    <w:bookmarkStart w:name="z792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регрессного требования:</w:t>
      </w:r>
    </w:p>
    <w:bookmarkEnd w:id="1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возмещением регрессных требований и убытков (суброгация);</w:t>
            </w:r>
          </w:p>
        </w:tc>
      </w:tr>
    </w:tbl>
    <w:bookmarkStart w:name="z793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фактическом получении денег или имущества:</w:t>
      </w:r>
    </w:p>
    <w:bookmarkEnd w:id="1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вред.</w:t>
            </w:r>
          </w:p>
        </w:tc>
      </w:tr>
    </w:tbl>
    <w:bookmarkStart w:name="z795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передаче страховой (перестраховочной) организацией перестраховочной организации в соответствии с договором перестрахования возмещения по регрессному требованию, полученного от лица, ответственного за причиненный вред, страховая (перестраховочная) организация на сумму возмещения осуществляет следующие бухгалтерские записи:</w:t>
      </w:r>
    </w:p>
    <w:bookmarkEnd w:id="1520"/>
    <w:bookmarkStart w:name="z795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расхода по возмещению, причитающегося перестраховочной организации:</w:t>
      </w:r>
    </w:p>
    <w:bookmarkEnd w:id="1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(суброгация);</w:t>
            </w:r>
          </w:p>
        </w:tc>
      </w:tr>
    </w:tbl>
    <w:bookmarkStart w:name="z796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возмещения:</w:t>
      </w:r>
    </w:p>
    <w:bookmarkEnd w:id="1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974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Бухгалтерский учет операций по прямому урегулированию</w:t>
      </w:r>
    </w:p>
    <w:bookmarkEnd w:id="1528"/>
    <w:bookmarkStart w:name="z797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обращении потерпевшего к страховщику, с которым у потерпевшего заключен договор обязательного страхования ответственности владельцев транспортных средств, осуществляются следующие бухгалтерские записи:</w:t>
      </w:r>
    </w:p>
    <w:bookmarkEnd w:id="1529"/>
    <w:bookmarkStart w:name="z797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обязательств по расчетам с выгодоприобретателем и требований к ответственному страховщику по прямому урегулированию:</w:t>
      </w:r>
    </w:p>
    <w:bookmarkEnd w:id="1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урегулированию;</w:t>
            </w:r>
          </w:p>
        </w:tc>
      </w:tr>
    </w:tbl>
    <w:bookmarkStart w:name="z798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 выгодоприобретателю суммы денег по возмещению по прямому урегулированию на сумму возмещения:</w:t>
      </w:r>
    </w:p>
    <w:bookmarkEnd w:id="1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99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фактическом поступлении денег от ответственного страховщика в счет возмещения выплаченной выгодоприобретателю суммы возмещения:</w:t>
      </w:r>
    </w:p>
    <w:bookmarkEnd w:id="1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Кт</w:t>
            </w:r>
          </w:p>
          <w:bookmarkEnd w:id="1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урегулированию.</w:t>
            </w:r>
          </w:p>
        </w:tc>
      </w:tr>
    </w:tbl>
    <w:bookmarkStart w:name="z801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несвоевременном осуществлении возмещения расходов прямого страховщика, связанных с урегулированием страхового случая, осуществляются следующие бухгалтерские записи:</w:t>
      </w:r>
    </w:p>
    <w:bookmarkEnd w:id="1540"/>
    <w:bookmarkStart w:name="z801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прямым страховщиком:</w:t>
      </w:r>
    </w:p>
    <w:bookmarkEnd w:id="1541"/>
    <w:bookmarkStart w:name="z801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суммы неустойки (штрафа, пени):</w:t>
      </w:r>
    </w:p>
    <w:bookmarkEnd w:id="1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пеня);</w:t>
            </w:r>
          </w:p>
        </w:tc>
      </w:tr>
    </w:tbl>
    <w:bookmarkStart w:name="z802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поступлении денег в счет оплаты неустойки (штрафа, пени) от ответственного страховщика:</w:t>
      </w:r>
    </w:p>
    <w:bookmarkEnd w:id="1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пеня);</w:t>
            </w:r>
          </w:p>
        </w:tc>
      </w:tr>
    </w:tbl>
    <w:bookmarkStart w:name="z803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ответственным страховщиком:</w:t>
      </w:r>
    </w:p>
    <w:bookmarkEnd w:id="1548"/>
    <w:bookmarkStart w:name="z803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обязательства по выплате неустойки (штрафа, пени):</w:t>
      </w:r>
    </w:p>
    <w:bookmarkEnd w:id="1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пени);</w:t>
            </w:r>
          </w:p>
        </w:tc>
      </w:tr>
    </w:tbl>
    <w:bookmarkStart w:name="z804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выплате неустойки прямому страховщику:</w:t>
      </w:r>
    </w:p>
    <w:bookmarkEnd w:id="1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4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058" w:id="1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Учет обязательных взносов и условных обязательств</w:t>
      </w:r>
    </w:p>
    <w:bookmarkEnd w:id="1556"/>
    <w:bookmarkStart w:name="z8059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формировании резерва непредвиденных рисков и стабилизационного резерва осуществляются следующие бухгалтерские записи:</w:t>
      </w:r>
    </w:p>
    <w:bookmarkEnd w:id="1557"/>
    <w:bookmarkStart w:name="z806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формируемого резерва непредвиденных рисков:</w:t>
      </w:r>
    </w:p>
    <w:bookmarkEnd w:id="1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рисков;</w:t>
            </w:r>
          </w:p>
        </w:tc>
      </w:tr>
    </w:tbl>
    <w:bookmarkStart w:name="z806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формируемого стабилизационного резерва:</w:t>
      </w:r>
    </w:p>
    <w:bookmarkEnd w:id="1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резерв.</w:t>
            </w:r>
          </w:p>
        </w:tc>
      </w:tr>
    </w:tbl>
    <w:bookmarkStart w:name="z8078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уменьшении резерва непредвиденных рисков и стабилизационного резерва осуществляются следующие бухгалтерские записи:</w:t>
      </w:r>
    </w:p>
    <w:bookmarkEnd w:id="1564"/>
    <w:bookmarkStart w:name="z807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уменьшения резерва непредвиденных рисков:</w:t>
      </w:r>
    </w:p>
    <w:bookmarkEnd w:id="1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лет;</w:t>
            </w:r>
          </w:p>
        </w:tc>
      </w:tr>
    </w:tbl>
    <w:bookmarkStart w:name="z808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уменьшения стабилизационного резерва:</w:t>
      </w:r>
    </w:p>
    <w:bookmarkEnd w:id="1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5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5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лет.</w:t>
            </w:r>
          </w:p>
        </w:tc>
      </w:tr>
    </w:tbl>
    <w:bookmarkStart w:name="z8097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Бухгалтерский учет операций по исламскому страхованию по методу распределения премии</w:t>
      </w:r>
    </w:p>
    <w:bookmarkEnd w:id="1571"/>
    <w:bookmarkStart w:name="z8098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групп договоров исламского страхования с использованием подхода распределения премий</w:t>
      </w:r>
    </w:p>
    <w:bookmarkEnd w:id="1572"/>
    <w:bookmarkStart w:name="z809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первоначальном признании групп договоров исламского страхования:</w:t>
      </w:r>
    </w:p>
    <w:bookmarkEnd w:id="1573"/>
    <w:bookmarkStart w:name="z810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совпадает или наступает раньше даты начала периода страхового покрытия:</w:t>
      </w:r>
    </w:p>
    <w:bookmarkEnd w:id="1574"/>
    <w:bookmarkStart w:name="z810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принятых по договору исламского страхования, осуществляются следующие бухгалтерские записи:</w:t>
      </w:r>
    </w:p>
    <w:bookmarkEnd w:id="1575"/>
    <w:bookmarkStart w:name="z810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bookmarkEnd w:id="1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страхования;</w:t>
            </w:r>
          </w:p>
        </w:tc>
      </w:tr>
    </w:tbl>
    <w:bookmarkStart w:name="z812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bookmarkEnd w:id="1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страхования;</w:t>
            </w:r>
          </w:p>
        </w:tc>
      </w:tr>
    </w:tbl>
    <w:bookmarkStart w:name="z813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страхователя:</w:t>
      </w:r>
    </w:p>
    <w:bookmarkEnd w:id="1578"/>
    <w:bookmarkStart w:name="z813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требований, подлежащих оплате по принятым договорам исламского страхования, осуществляются следующие бухгалтерские записи:</w:t>
      </w:r>
    </w:p>
    <w:bookmarkEnd w:id="1579"/>
    <w:bookmarkStart w:name="z813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bookmarkEnd w:id="1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страхования$</w:t>
            </w:r>
          </w:p>
        </w:tc>
      </w:tr>
    </w:tbl>
    <w:bookmarkStart w:name="z814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bookmarkEnd w:id="1581"/>
    <w:bookmarkStart w:name="z814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bookmarkEnd w:id="1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страхования;</w:t>
            </w:r>
          </w:p>
        </w:tc>
      </w:tr>
    </w:tbl>
    <w:bookmarkStart w:name="z816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счетах:</w:t>
      </w:r>
    </w:p>
    <w:bookmarkEnd w:id="1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страхования.</w:t>
            </w:r>
          </w:p>
        </w:tc>
      </w:tr>
    </w:tbl>
    <w:bookmarkStart w:name="z818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возникновении обязательств по возникшим страховым убыткам осуществляется следующая бухгалтерская запись:</w:t>
      </w:r>
    </w:p>
    <w:bookmarkEnd w:id="1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организаций.</w:t>
            </w:r>
          </w:p>
        </w:tc>
      </w:tr>
    </w:tbl>
    <w:bookmarkStart w:name="z81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осуществлении страховой организацией страховой выплаты страхователю (выгодоприобретателю) осуществляются следующие бухгалтерские записи:</w:t>
      </w:r>
    </w:p>
    <w:bookmarkEnd w:id="1585"/>
    <w:bookmarkStart w:name="z81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страховой выручки по договору страхования:</w:t>
      </w:r>
    </w:p>
    <w:bookmarkEnd w:id="1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страхования);</w:t>
            </w:r>
          </w:p>
        </w:tc>
      </w:tr>
    </w:tbl>
    <w:bookmarkStart w:name="z820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bookmarkEnd w:id="1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bookmarkStart w:name="z821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 на сумму фактически выплачиваемых денег:</w:t>
      </w:r>
    </w:p>
    <w:bookmarkEnd w:id="1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24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Для отражения рисковой поправки на нефинансовый риск осуществляется следующая бухгалтерская запись:</w:t>
      </w:r>
    </w:p>
    <w:bookmarkEnd w:id="1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рисковой поправки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bookmarkStart w:name="z825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признании доходов от уменьшения рисковой поправки на нефинансовый риск осуществляется следующая бухгалтерская запись:</w:t>
      </w:r>
    </w:p>
    <w:bookmarkEnd w:id="1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bookmarkStart w:name="z8262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Бухгалтерский учет операций по страхованию по общей модели оценки</w:t>
      </w:r>
    </w:p>
    <w:bookmarkEnd w:id="1591"/>
    <w:bookmarkStart w:name="z8263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Бухгалтерский учет групп договоров исламского страхования, не являющихся обременительными</w:t>
      </w:r>
    </w:p>
    <w:bookmarkEnd w:id="1592"/>
    <w:bookmarkStart w:name="z826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первоначальном признании групп договоров исламского страхования осуществляются следующие бухгалтерские записи:</w:t>
      </w:r>
    </w:p>
    <w:bookmarkEnd w:id="1593"/>
    <w:bookmarkStart w:name="z826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совпадает или наступает раньше даты начала периода страхового покрытия:</w:t>
      </w:r>
    </w:p>
    <w:bookmarkEnd w:id="1594"/>
    <w:bookmarkStart w:name="z826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принятых по договору исламского страхования, осуществляются следующие бухгалтерские записи:</w:t>
      </w:r>
    </w:p>
    <w:bookmarkEnd w:id="1595"/>
    <w:bookmarkStart w:name="z826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bookmarkEnd w:id="1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</w:tbl>
    <w:bookmarkStart w:name="z828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bookmarkEnd w:id="1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организаций;</w:t>
            </w:r>
          </w:p>
        </w:tc>
      </w:tr>
    </w:tbl>
    <w:bookmarkStart w:name="z830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страхователя:</w:t>
      </w:r>
    </w:p>
    <w:bookmarkEnd w:id="1598"/>
    <w:bookmarkStart w:name="z831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подлежащих оплате по принятым договорам исламского страхования, осуществляются следующие бухгалтерские записи:</w:t>
      </w:r>
    </w:p>
    <w:bookmarkEnd w:id="1599"/>
    <w:bookmarkStart w:name="z831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маржи по договорам страхования и рисковой поправки на нефинансовый риск:</w:t>
      </w:r>
    </w:p>
    <w:bookmarkEnd w:id="1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bookmarkStart w:name="z832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при фактическом получении страховой премии:</w:t>
      </w:r>
    </w:p>
    <w:bookmarkEnd w:id="1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</w:tbl>
    <w:bookmarkStart w:name="z83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счетах:</w:t>
      </w:r>
    </w:p>
    <w:bookmarkEnd w:id="1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страхования.</w:t>
            </w:r>
          </w:p>
        </w:tc>
      </w:tr>
    </w:tbl>
    <w:bookmarkStart w:name="z836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признании дохода от уменьшения рисковой поправки на нефинансовый риск осуществляется следующая бухгалтерская запись:</w:t>
      </w:r>
    </w:p>
    <w:bookmarkEnd w:id="1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bookmarkStart w:name="z837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признании дохода от амортизации маржи за предусмотренные договором услуги осуществляется следующая бухгалтерская запись:</w:t>
      </w:r>
    </w:p>
    <w:bookmarkEnd w:id="1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исламского страхования.</w:t>
            </w:r>
          </w:p>
        </w:tc>
      </w:tr>
    </w:tbl>
    <w:bookmarkStart w:name="z838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увеличении рисковой поправки на нефинансовый риск, которая</w:t>
      </w:r>
    </w:p>
    <w:bookmarkEnd w:id="1605"/>
    <w:bookmarkStart w:name="z838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относится к услугам будущих периодов, осуществляется следующая бухгалтерская запись:</w:t>
      </w:r>
    </w:p>
    <w:bookmarkEnd w:id="1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bookmarkStart w:name="z839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увеличении расчетных оценок приведенной стоимости будущих потоков денежных средств осуществляется следующая бухгалтерская запись:</w:t>
      </w:r>
    </w:p>
    <w:bookmarkEnd w:id="1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организаций.</w:t>
            </w:r>
          </w:p>
        </w:tc>
      </w:tr>
    </w:tbl>
    <w:bookmarkStart w:name="z840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изменении ожиданий в отношении будущих связанных денежных потоков, которые увеличивают будущую доходность, осуществляются следующие бухгалтерские записи:</w:t>
      </w:r>
    </w:p>
    <w:bookmarkEnd w:id="1608"/>
    <w:bookmarkStart w:name="z841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уменьшении рисковой поправки на нефинансовый риск, которая относится к услугам будущих периодов:</w:t>
      </w:r>
    </w:p>
    <w:bookmarkEnd w:id="1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</w:tbl>
    <w:bookmarkStart w:name="z842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расчетных оценок приведенной стоимости будущих потоков денежных средств:</w:t>
      </w:r>
    </w:p>
    <w:bookmarkEnd w:id="1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страхования.</w:t>
            </w:r>
          </w:p>
        </w:tc>
      </w:tr>
    </w:tbl>
    <w:bookmarkStart w:name="z8432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исламского страхования, не являющихся обременительными, при возникновении впоследствии обременения по ним</w:t>
      </w:r>
    </w:p>
    <w:bookmarkEnd w:id="1611"/>
    <w:bookmarkStart w:name="z843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 изменении ожиданий в отношении будущих связанных денежных потоков договоров исламского страхования, учитываемых в соответствии с параграфом 2 настоящей главы, которые впоследствии создают обременительную группу договоров страхования:</w:t>
      </w:r>
    </w:p>
    <w:bookmarkEnd w:id="1612"/>
    <w:bookmarkStart w:name="z843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bookmarkEnd w:id="1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организаций;</w:t>
            </w:r>
          </w:p>
        </w:tc>
      </w:tr>
    </w:tbl>
    <w:bookmarkStart w:name="z845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bookmarkEnd w:id="1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организаций);</w:t>
            </w:r>
          </w:p>
        </w:tc>
      </w:tr>
    </w:tbl>
    <w:bookmarkStart w:name="z846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bookmarkEnd w:id="1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</w:tbl>
    <w:bookmarkStart w:name="z8472" w:id="1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исламского страхования, являющихся обременительными</w:t>
      </w:r>
    </w:p>
    <w:bookmarkEnd w:id="1616"/>
    <w:bookmarkStart w:name="z847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Первоначальное признание групп договоров исламского страхования по обременительным группам договоров исламского страхования осуществляется на дату, когда данные группы становятся обременительными, при этом осуществляются следующие бухгалтерские записи:</w:t>
      </w:r>
    </w:p>
    <w:bookmarkEnd w:id="1617"/>
    <w:bookmarkStart w:name="z847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 при получении страховой премии от страхователя:</w:t>
      </w:r>
    </w:p>
    <w:bookmarkEnd w:id="1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</w:tbl>
    <w:bookmarkStart w:name="z849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исламского страхования:</w:t>
      </w:r>
    </w:p>
    <w:bookmarkEnd w:id="1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</w:tbl>
    <w:bookmarkStart w:name="z851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компонента убытка:</w:t>
      </w:r>
    </w:p>
    <w:bookmarkEnd w:id="1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организаций).</w:t>
            </w:r>
          </w:p>
        </w:tc>
      </w:tr>
    </w:tbl>
    <w:bookmarkStart w:name="z85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признании дохода от уменьшения рисковой поправки на нефинансовый риск осуществляются следующие бухгалтерские записи:</w:t>
      </w:r>
    </w:p>
    <w:bookmarkEnd w:id="1621"/>
    <w:bookmarkStart w:name="z85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компоненту убытка:</w:t>
      </w:r>
    </w:p>
    <w:bookmarkEnd w:id="1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bookmarkStart w:name="z853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компоненту доходов:</w:t>
      </w:r>
    </w:p>
    <w:bookmarkEnd w:id="1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bookmarkStart w:name="z8550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исламского страхования, являющихся обременительными, которые впоследствии становятся необременительными</w:t>
      </w:r>
    </w:p>
    <w:bookmarkEnd w:id="1624"/>
    <w:bookmarkStart w:name="z855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изменении ожиданий в отношении будущих связанных денежных потоков, которые увеличивают будущую доходность договоров исламского страхования, учитываемых в соответствии с параграфом 4 настоящей главы, осуществляются следующие бухгалтерские записи:</w:t>
      </w:r>
    </w:p>
    <w:bookmarkEnd w:id="1625"/>
    <w:bookmarkStart w:name="z855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ранее признанного компонента убытка:</w:t>
      </w:r>
    </w:p>
    <w:bookmarkEnd w:id="1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bookmarkStart w:name="z856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маржи за предусмотренные договором услуги на сумму превышения ранее признанного компонента убытка:</w:t>
      </w:r>
    </w:p>
    <w:bookmarkEnd w:id="1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страхования.</w:t>
            </w:r>
          </w:p>
        </w:tc>
      </w:tr>
    </w:tbl>
    <w:bookmarkStart w:name="z8574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Бухгалтерский учет операций влияния временной стоимости денег и влияния финансового риска</w:t>
      </w:r>
    </w:p>
    <w:bookmarkEnd w:id="1628"/>
    <w:bookmarkStart w:name="z857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отражении влияния временной стоимости денег и влияния финансового риска по договорам страхования (перестрахования) согласно учетной политике осуществляются следующие бухгалтерские записи:</w:t>
      </w:r>
    </w:p>
    <w:bookmarkEnd w:id="1629"/>
    <w:bookmarkStart w:name="z857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возникшим убыткам:</w:t>
      </w:r>
    </w:p>
    <w:bookmarkEnd w:id="1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организаций;</w:t>
            </w:r>
          </w:p>
        </w:tc>
      </w:tr>
    </w:tbl>
    <w:bookmarkStart w:name="z858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bookmarkEnd w:id="1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 для исламских страховых организаций.</w:t>
            </w:r>
          </w:p>
        </w:tc>
      </w:tr>
    </w:tbl>
    <w:bookmarkStart w:name="z859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оценка ожидаемых денежных потоков:</w:t>
      </w:r>
    </w:p>
    <w:bookmarkEnd w:id="1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организаций;</w:t>
            </w:r>
          </w:p>
        </w:tc>
      </w:tr>
    </w:tbl>
    <w:bookmarkStart w:name="z861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 за предусмотренные договором услуги:</w:t>
      </w:r>
    </w:p>
    <w:bookmarkEnd w:id="1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</w:tbl>
    <w:bookmarkStart w:name="z862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bookmarkEnd w:id="1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bookmarkStart w:name="z863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потоков):</w:t>
      </w:r>
    </w:p>
    <w:bookmarkEnd w:id="1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договорам исламского страхования)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</w:tbl>
    <w:bookmarkStart w:name="z865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возникшим убыткам:</w:t>
      </w:r>
    </w:p>
    <w:bookmarkEnd w:id="1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66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bookmarkEnd w:id="1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67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оценка ожидаемых денежных потоков:</w:t>
      </w:r>
    </w:p>
    <w:bookmarkEnd w:id="1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69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 за предусмотренные договором услуги:</w:t>
      </w:r>
    </w:p>
    <w:bookmarkEnd w:id="1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0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bookmarkEnd w:id="1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1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потоков):</w:t>
      </w:r>
    </w:p>
    <w:bookmarkEnd w:id="1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договорам исламского страхования)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страхованию.</w:t>
            </w:r>
          </w:p>
        </w:tc>
      </w:tr>
    </w:tbl>
    <w:bookmarkStart w:name="z872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отражении влияния временной стоимости денег и влияния финансового риска по удерживаемым договорам перестрахования согласно учетной политике осуществляются следующие бухгалтерские записи:</w:t>
      </w:r>
    </w:p>
    <w:bookmarkEnd w:id="1642"/>
    <w:bookmarkStart w:name="z872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оценке ожидаемых денежных потоков по активу перестрахования:</w:t>
      </w:r>
    </w:p>
    <w:bookmarkEnd w:id="1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4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рисковой поправке на нефинансовый риск по возникшим убыткам:</w:t>
      </w:r>
    </w:p>
    <w:bookmarkEnd w:id="1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исламского перестрахования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bookmarkEnd w:id="1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6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оценке ожидаемых денежных потоков по активу перестрахования по возникшим страховым убыткам:</w:t>
      </w:r>
    </w:p>
    <w:bookmarkEnd w:id="1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7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рисковой поправке на нефинансовый риск актива перестрахования по возникшим страховым убыткам:</w:t>
      </w:r>
    </w:p>
    <w:bookmarkEnd w:id="1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bookmarkStart w:name="z878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оценке ожидаемых денежных потоков по активу перестрахования:</w:t>
      </w:r>
    </w:p>
    <w:bookmarkEnd w:id="1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 для исламских страховых организаций</w:t>
            </w:r>
          </w:p>
        </w:tc>
      </w:tr>
    </w:tbl>
    <w:bookmarkStart w:name="z879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рисковой поправке на нефинансовый риск по возникшим убыткам:</w:t>
      </w:r>
    </w:p>
    <w:bookmarkEnd w:id="1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исламского перестрахования</w:t>
            </w:r>
          </w:p>
        </w:tc>
      </w:tr>
    </w:tbl>
    <w:bookmarkStart w:name="z880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bookmarkEnd w:id="1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 для исламских страховых организаций</w:t>
            </w:r>
          </w:p>
        </w:tc>
      </w:tr>
    </w:tbl>
    <w:bookmarkStart w:name="z881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оценке ожидаемых денежных потоков по активу перестрахования по возникшим страховым убыткам:</w:t>
      </w:r>
    </w:p>
    <w:bookmarkEnd w:id="1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 для исламских страховых организаций</w:t>
            </w:r>
          </w:p>
        </w:tc>
      </w:tr>
    </w:tbl>
    <w:bookmarkStart w:name="z882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bookmarkEnd w:id="1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 для исламских страховых организаций.</w:t>
            </w:r>
          </w:p>
        </w:tc>
      </w:tr>
    </w:tbl>
    <w:bookmarkStart w:name="z8839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Бухгалтерский учет операций по страховым выплатам</w:t>
      </w:r>
    </w:p>
    <w:bookmarkEnd w:id="1653"/>
    <w:bookmarkStart w:name="z884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возникновении обязательств по возникшим страховым убыткам осуществляется следующая бухгалтерская запись: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организаций.</w:t>
            </w:r>
          </w:p>
        </w:tc>
      </w:tr>
    </w:tbl>
    <w:bookmarkStart w:name="z885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 осуществлении страховой организацией страховой выплаты страхователю (выгодоприобретателю) осуществляются следующие бухгалтерские записи:</w:t>
      </w:r>
    </w:p>
    <w:bookmarkEnd w:id="1655"/>
    <w:bookmarkStart w:name="z885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исламского страхования, не являющимся обременительными, на сумму страховой выручки:</w:t>
      </w:r>
    </w:p>
    <w:bookmarkEnd w:id="1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</w:t>
            </w:r>
          </w:p>
        </w:tc>
      </w:tr>
    </w:tbl>
    <w:bookmarkStart w:name="z88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bookmarkEnd w:id="1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bookmarkStart w:name="z887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страхования;</w:t>
            </w:r>
          </w:p>
        </w:tc>
      </w:tr>
    </w:tbl>
    <w:bookmarkStart w:name="z889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обременительной группе договоров исламского страхования (за исключением инвестиционных составляющих) на сумму страховой выручки:</w:t>
      </w:r>
    </w:p>
    <w:bookmarkEnd w:id="1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</w:t>
            </w:r>
          </w:p>
        </w:tc>
      </w:tr>
    </w:tbl>
    <w:bookmarkStart w:name="z890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подлежащей выплате (за исключением инвестиционных составляющих):</w:t>
      </w:r>
    </w:p>
    <w:bookmarkEnd w:id="1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bookmarkStart w:name="z892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страхования;</w:t>
            </w:r>
          </w:p>
        </w:tc>
      </w:tr>
    </w:tbl>
    <w:bookmarkStart w:name="z893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договорам исламского страхования, которые впоследствии становятся необременительными на сумму страховой выручки по договорам исламского страхования (за исключением инвестиционных составляющих):</w:t>
      </w:r>
    </w:p>
    <w:bookmarkEnd w:id="1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страхования);</w:t>
            </w:r>
          </w:p>
        </w:tc>
      </w:tr>
    </w:tbl>
    <w:bookmarkStart w:name="z894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восстановления убытков по группам обременительных договоров исламского страхования:</w:t>
      </w:r>
    </w:p>
    <w:bookmarkEnd w:id="1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bookmarkStart w:name="z896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выплате инвестиционной составляющей по договорам исламского страхования:</w:t>
      </w:r>
    </w:p>
    <w:bookmarkEnd w:id="1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bookmarkStart w:name="z89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 на сумму фактически выплачиваемых денег:</w:t>
      </w:r>
    </w:p>
    <w:bookmarkEnd w:id="1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992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Бухгалтерский учет операций, связанных с деятельностью исламской страховой организации</w:t>
      </w:r>
    </w:p>
    <w:bookmarkEnd w:id="1666"/>
    <w:bookmarkStart w:name="z899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На сумму вознаграждения за управление исламским страховым фондом в виде части страховой премии и (или) части доходов, полученных от инвестирования средств исламского страхового фонда, осуществляются следующие бухгалтерские записи:</w:t>
      </w:r>
    </w:p>
    <w:bookmarkEnd w:id="1667"/>
    <w:bookmarkStart w:name="z899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 на сумму начисленного вознаграждения:</w:t>
      </w:r>
    </w:p>
    <w:bookmarkEnd w:id="1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исламской страховой организации к исламскому страховому фонду за управление фондом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исламской страховой организации от управления исламским страховым фондом;</w:t>
            </w:r>
          </w:p>
        </w:tc>
      </w:tr>
    </w:tbl>
    <w:bookmarkStart w:name="z900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балансовых счетах на сумму фактически выплаченных денег:</w:t>
      </w:r>
    </w:p>
    <w:bookmarkEnd w:id="1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исламской страховой организации к исламскому страховому фонду за управление фондом;</w:t>
            </w:r>
          </w:p>
        </w:tc>
      </w:tr>
    </w:tbl>
    <w:bookmarkStart w:name="z902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внебалансовых счетах на сумму фактически выплаченных денег:</w:t>
      </w:r>
    </w:p>
    <w:bookmarkEnd w:id="1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управления исламским страховым фондом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страхования.</w:t>
            </w:r>
          </w:p>
        </w:tc>
      </w:tr>
    </w:tbl>
    <w:bookmarkStart w:name="z9032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Бухгалтерский учет денег, выданных исламской страховой организацией в связи с недостаточностью средств исламского страхового фонда</w:t>
      </w:r>
    </w:p>
    <w:bookmarkEnd w:id="1671"/>
    <w:bookmarkStart w:name="z903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получении от исламской страховой (перестраховочной) организации исламским страховым фондом денег, переданных в связи с недостаточностью средств исламского страхового фонда для исполнения обязательств по договорам исламского страхования с условием их возврата в будущем за счет денежных поступлений, осуществляется следующая бухгалтерская запись:</w:t>
      </w:r>
    </w:p>
    <w:bookmarkEnd w:id="1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страхования.</w:t>
            </w:r>
          </w:p>
        </w:tc>
      </w:tr>
    </w:tbl>
    <w:bookmarkStart w:name="z904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возврате денег исламским страховым фондом исламской страховой (перестраховочной) организации осуществляется следующая бухгалтерская запись:</w:t>
      </w:r>
    </w:p>
    <w:bookmarkEnd w:id="1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страхования.</w:t>
            </w:r>
          </w:p>
        </w:tc>
      </w:tr>
    </w:tbl>
    <w:bookmarkStart w:name="z9065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Бухгалтерский учет управляющих инвестиционным портфелем, организаций, осуществляющих брокерскую деятельность на рынке ценных бумаг, и страховых организаций, имеющих лицензию на осуществление деятельности по отрасли "страхование жизни" и заключающих договоры страхования, предусматривающие условия участия страхователя в инвестициях страховщика, и филиалов страховых организаций - нерезидентов Республики Казахстан, имеющих лицензию на осуществление деятельности по отрасли "страхование жизни" и заключающих договоры страхования, предусматривающие условия участия страхователя в инвестициях страховщика</w:t>
      </w:r>
    </w:p>
    <w:bookmarkEnd w:id="1674"/>
    <w:bookmarkStart w:name="z9066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Учет активов, принятых в инвестиционное управление</w:t>
      </w:r>
    </w:p>
    <w:bookmarkEnd w:id="1675"/>
    <w:bookmarkStart w:name="z906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1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Дт</w:t>
            </w:r>
          </w:p>
          <w:bookmarkEnd w:id="16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клиента.</w:t>
            </w:r>
          </w:p>
        </w:tc>
      </w:tr>
    </w:tbl>
    <w:bookmarkStart w:name="z9120" w:id="1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Размещение денег, находящихся в инвестиционном управлении, в иностранную валюту</w:t>
      </w:r>
    </w:p>
    <w:bookmarkEnd w:id="1679"/>
    <w:bookmarkStart w:name="z912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покупке иностранной валюты организацией осуществляются следующие бухгалтерские записи:</w:t>
      </w:r>
    </w:p>
    <w:bookmarkEnd w:id="1680"/>
    <w:bookmarkStart w:name="z912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bookmarkEnd w:id="1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покупки и рыночным курсом);</w:t>
            </w:r>
          </w:p>
        </w:tc>
      </w:tr>
    </w:tbl>
    <w:bookmarkStart w:name="z913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bookmarkEnd w:id="1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6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покупки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тенге).</w:t>
            </w:r>
          </w:p>
        </w:tc>
      </w:tr>
    </w:tbl>
    <w:bookmarkStart w:name="z914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 продаже иностранной валюты организацией осуществляются следующие бухгалтерские записи:</w:t>
      </w:r>
    </w:p>
    <w:bookmarkEnd w:id="1689"/>
    <w:bookmarkStart w:name="z914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bookmarkEnd w:id="1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4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и рыночным курсом);</w:t>
            </w:r>
          </w:p>
        </w:tc>
      </w:tr>
    </w:tbl>
    <w:bookmarkStart w:name="z916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рыночного курса:</w:t>
      </w:r>
    </w:p>
    <w:bookmarkEnd w:id="1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6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валюты).</w:t>
            </w:r>
          </w:p>
        </w:tc>
      </w:tr>
    </w:tbl>
    <w:bookmarkStart w:name="z917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обмене иностранными валютами организацией осуществляются следующие бухгалтерские записи:</w:t>
      </w:r>
    </w:p>
    <w:bookmarkEnd w:id="1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6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валюты);</w:t>
            </w:r>
          </w:p>
        </w:tc>
      </w:tr>
    </w:tbl>
    <w:bookmarkStart w:name="z918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bookmarkEnd w:id="1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(покупки) и рыночным курсом);</w:t>
            </w:r>
          </w:p>
        </w:tc>
      </w:tr>
    </w:tbl>
    <w:bookmarkStart w:name="z919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</w:t>
      </w:r>
    </w:p>
    <w:bookmarkEnd w:id="1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(покупки)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20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1707"/>
    <w:bookmarkStart w:name="z920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1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4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Дт</w:t>
            </w:r>
          </w:p>
          <w:bookmarkEnd w:id="17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8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</w:t>
            </w:r>
          </w:p>
          <w:bookmarkEnd w:id="17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921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1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bookmarkStart w:name="z9221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Размещение денег, находящихся в инвестиционном управлении, во вклады</w:t>
      </w:r>
    </w:p>
    <w:bookmarkEnd w:id="1714"/>
    <w:bookmarkStart w:name="z922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1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7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23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1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924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фактическом получении вознаграждения по вкладу осуществляется следующая бухгалтерская запись:</w:t>
      </w:r>
    </w:p>
    <w:bookmarkEnd w:id="1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924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конце срока банковского вклада при возврате денег осуществляется следующая бухгалтерская запись:</w:t>
      </w:r>
    </w:p>
    <w:bookmarkEnd w:id="1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926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1728"/>
    <w:bookmarkStart w:name="z926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1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927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1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bookmarkStart w:name="z9281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Размещение денег, находящихся в инвестиционном управлении, в ценные бумаги</w:t>
      </w:r>
    </w:p>
    <w:bookmarkEnd w:id="1735"/>
    <w:bookmarkStart w:name="z928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1736"/>
    <w:bookmarkStart w:name="z928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1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8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929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1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премии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оплате;</w:t>
            </w:r>
          </w:p>
        </w:tc>
      </w:tr>
    </w:tbl>
    <w:bookmarkStart w:name="z930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1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6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931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bookmarkEnd w:id="1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32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1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933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1753"/>
    <w:bookmarkStart w:name="z933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934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1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935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После начисления объявленного вознаграждения и амортизации премии или дисконта (скидки) согласно пунктам 11 и 12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1760"/>
    <w:bookmarkStart w:name="z935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bookmarkEnd w:id="1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936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bookmarkEnd w:id="1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bookmarkStart w:name="z937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1767"/>
    <w:bookmarkStart w:name="z937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bookmarkEnd w:id="1768"/>
    <w:bookmarkStart w:name="z937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1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 на сумму отрицательной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9393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1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8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и, одновременно, на сумму положительной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7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7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bookmarkStart w:name="z941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1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942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11, 12 и 13 настоящей Инструкции осуществляются следующие бухгалтерские записи:</w:t>
      </w:r>
    </w:p>
    <w:bookmarkEnd w:id="1784"/>
    <w:bookmarkStart w:name="z942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1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5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94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ценным бумагам:</w:t>
      </w:r>
    </w:p>
    <w:bookmarkEnd w:id="1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ценной бумаги);</w:t>
            </w:r>
          </w:p>
        </w:tc>
      </w:tr>
    </w:tbl>
    <w:bookmarkStart w:name="z944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бумаг:</w:t>
      </w:r>
    </w:p>
    <w:bookmarkEnd w:id="1791"/>
    <w:bookmarkStart w:name="z944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положительной разницы между суммой сделки и учетной стоимостью активов:</w:t>
      </w:r>
    </w:p>
    <w:bookmarkEnd w:id="1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4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7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946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учетной стоимостью активов:</w:t>
      </w:r>
    </w:p>
    <w:bookmarkEnd w:id="1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7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</w:t>
            </w:r>
          </w:p>
        </w:tc>
      </w:tr>
    </w:tbl>
    <w:bookmarkStart w:name="z947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 погашении приобретенных ценных бумаг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11 и 12 настоящей Инструкции, осуществляются бухгалтерские записи, указанные в подпунктах 6) и 7) пункта 16 настоящей Инструкции.</w:t>
      </w:r>
    </w:p>
    <w:bookmarkEnd w:id="1802"/>
    <w:bookmarkStart w:name="z9478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Размещение денег, находящихся в инвестиционном управлении, в производные финансовые инструменты</w:t>
      </w:r>
    </w:p>
    <w:bookmarkEnd w:id="1803"/>
    <w:bookmarkStart w:name="z947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1804"/>
    <w:bookmarkStart w:name="z948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1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948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1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49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811"/>
    <w:bookmarkStart w:name="z949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1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8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8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950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1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8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8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951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1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8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952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1821"/>
    <w:bookmarkStart w:name="z952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1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953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1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1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954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1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активы;</w:t>
            </w:r>
          </w:p>
        </w:tc>
      </w:tr>
    </w:tbl>
    <w:bookmarkStart w:name="z955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1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активы.</w:t>
            </w:r>
          </w:p>
        </w:tc>
      </w:tr>
    </w:tbl>
    <w:bookmarkStart w:name="z956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дату исполнения производного финансового инструмента осуществляются следующие бухгалтерские записи:</w:t>
      </w:r>
    </w:p>
    <w:bookmarkEnd w:id="1834"/>
    <w:bookmarkStart w:name="z956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1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957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1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958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1841"/>
    <w:bookmarkStart w:name="z958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1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0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962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1852"/>
    <w:bookmarkStart w:name="z962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1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(отдельные субсчета для учета производных финансовых инструментов).</w:t>
            </w:r>
          </w:p>
        </w:tc>
      </w:tr>
    </w:tbl>
    <w:bookmarkStart w:name="z9658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Совершение операций РЕПО и обратного РЕПО с ценными бумагами, находящимися в инвестиционном управлении</w:t>
      </w:r>
    </w:p>
    <w:bookmarkEnd w:id="1863"/>
    <w:bookmarkStart w:name="z965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 открытии операции РЕПО:</w:t>
      </w:r>
    </w:p>
    <w:bookmarkEnd w:id="1864"/>
    <w:bookmarkStart w:name="z966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966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1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(отдельные субсчета для учета операций РЕПО с ценными бумагами)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67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1871"/>
    <w:bookmarkStart w:name="z967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1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вознаграждений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968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начисляемого дохода в виде вознаграждения по операции обратного РЕПО:</w:t>
      </w:r>
    </w:p>
    <w:bookmarkEnd w:id="1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3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969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 закрытии операции РЕПО после проведения начисления вознаграждения согласно пункту 23 настоящей Инструкции осуществляются следующие бухгалтерские записи:</w:t>
      </w:r>
    </w:p>
    <w:bookmarkEnd w:id="1878"/>
    <w:bookmarkStart w:name="z969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1879"/>
    <w:bookmarkStart w:name="z969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1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0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 на стоимость закрытия сделки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971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1885"/>
    <w:bookmarkStart w:name="z971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1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2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 на стоимость закрытия сделки обратного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6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9734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Размещение денег, находящихся в инвестиционном управлении, в аффинированные драгоценные металлы</w:t>
      </w:r>
    </w:p>
    <w:bookmarkEnd w:id="1891"/>
    <w:bookmarkStart w:name="z973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1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8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0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8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74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1895"/>
    <w:bookmarkStart w:name="z974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1896"/>
    <w:bookmarkStart w:name="z974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bookmarkEnd w:id="18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7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8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8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975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bookmarkEnd w:id="1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6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976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 продаже аффинированных драгоценных металлов после переоценки по справедливой стоимости согласно пункту 26 настоящей Инструкции осуществляются следующие бухгалтерские записи:</w:t>
      </w:r>
    </w:p>
    <w:bookmarkEnd w:id="1903"/>
    <w:bookmarkStart w:name="z976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bookmarkEnd w:id="1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0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977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учетную стоимость аффинированных драгоценных металлов:</w:t>
      </w:r>
    </w:p>
    <w:bookmarkEnd w:id="1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9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9783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1910"/>
    <w:bookmarkStart w:name="z978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19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79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При продаже доли участия в капитале осуществляются следующие бухгалтерские записи:</w:t>
      </w:r>
    </w:p>
    <w:bookmarkEnd w:id="1914"/>
    <w:bookmarkStart w:name="z979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1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5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980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1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капитал.</w:t>
            </w:r>
          </w:p>
        </w:tc>
      </w:tr>
    </w:tbl>
    <w:bookmarkStart w:name="z9820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Размещение денег, находящихся в инвестиционном управлении, в основные средства и нематериальные активы</w:t>
      </w:r>
    </w:p>
    <w:bookmarkEnd w:id="1923"/>
    <w:bookmarkStart w:name="z982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1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8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1928"/>
    <w:bookmarkStart w:name="z98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учетной стоимостью:</w:t>
      </w:r>
    </w:p>
    <w:bookmarkEnd w:id="19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0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984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основных средств и нематериальных активов над их справедливой стоимостью:</w:t>
      </w:r>
    </w:p>
    <w:bookmarkEnd w:id="1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9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986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 продаже основных средств и нематериальных активов осуществляются следующие бухгалтерские записи:</w:t>
      </w:r>
    </w:p>
    <w:bookmarkEnd w:id="1937"/>
    <w:bookmarkStart w:name="z986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1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987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1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средства;</w:t>
            </w:r>
          </w:p>
        </w:tc>
      </w:tr>
    </w:tbl>
    <w:bookmarkStart w:name="z9896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Учет активов, изъятых из инвестиционного управления</w:t>
      </w:r>
    </w:p>
    <w:bookmarkEnd w:id="1948"/>
    <w:bookmarkStart w:name="z989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1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4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0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8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9950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1963"/>
    <w:bookmarkStart w:name="z995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bookmarkEnd w:id="1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активов 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9985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и, одновременно, на сумму расходов, начисленных по операциям с активами клиента:</w:t>
      </w:r>
    </w:p>
    <w:bookmarkEnd w:id="1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5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расходы.";</w:t>
            </w:r>
          </w:p>
        </w:tc>
      </w:tr>
    </w:tbl>
    <w:bookmarkStart w:name="z1001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1976"/>
    <w:bookmarkStart w:name="z1001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1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активов 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9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10043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1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  <w:bookmarkEnd w:id="19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8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bookmarkEnd w:id="19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4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1006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19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7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клиента;</w:t>
            </w:r>
          </w:p>
        </w:tc>
      </w:tr>
    </w:tbl>
    <w:bookmarkStart w:name="z1008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1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19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19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4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1013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2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5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20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20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