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9c2" w14:textId="9bdf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18 июля 2013 года № 219. Зарегистрирован в Министерстве юстиции Республики Казахстан 5 августа 2013 года № 8597.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6"/>
        <w:gridCol w:w="667"/>
        <w:gridCol w:w="689"/>
        <w:gridCol w:w="646"/>
        <w:gridCol w:w="667"/>
        <w:gridCol w:w="929"/>
        <w:gridCol w:w="842"/>
        <w:gridCol w:w="864"/>
        <w:gridCol w:w="908"/>
        <w:gridCol w:w="712"/>
      </w:tblGrid>
      <w:tr>
        <w:trPr>
          <w:trHeight w:val="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Канцелярией Премьер-Министра Республики Казахстан, за исключением поступлений от организаций нефтяного сектора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Е. Досаев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