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dc316" w14:textId="60dc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квалификационных характеристик должностей руководителей и специалистов сельскохозяйственной отрасли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1 июля 2013 года № 17/308. Зарегистрирован в Министерстве юстиции Республики Казахстан 8 августа 2013 года № 8614. Утратил силу приказом Министра сельского хозяйства Республики Казахстан от 21 августа 2019 года № 307 (вводится в действие по истечении 10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21.08.2019 </w:t>
      </w:r>
      <w:r>
        <w:rPr>
          <w:rFonts w:ascii="Times New Roman"/>
          <w:b w:val="false"/>
          <w:i w:val="false"/>
          <w:color w:val="ff0000"/>
          <w:sz w:val="28"/>
        </w:rPr>
        <w:t>№ 307</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квалификационные характеристики</w:t>
      </w:r>
      <w:r>
        <w:rPr>
          <w:rFonts w:ascii="Times New Roman"/>
          <w:b w:val="false"/>
          <w:i w:val="false"/>
          <w:color w:val="000000"/>
          <w:sz w:val="28"/>
        </w:rPr>
        <w:t xml:space="preserve"> должностей руководителей и специалистов сельскохозяйственной отрасли.</w:t>
      </w:r>
    </w:p>
    <w:bookmarkEnd w:id="1"/>
    <w:bookmarkStart w:name="z3" w:id="2"/>
    <w:p>
      <w:pPr>
        <w:spacing w:after="0"/>
        <w:ind w:left="0"/>
        <w:jc w:val="both"/>
      </w:pPr>
      <w:r>
        <w:rPr>
          <w:rFonts w:ascii="Times New Roman"/>
          <w:b w:val="false"/>
          <w:i w:val="false"/>
          <w:color w:val="000000"/>
          <w:sz w:val="28"/>
        </w:rPr>
        <w:t>
      2. Департаменту стратегии и корпоративного развития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4" w:id="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10980"/>
        <w:gridCol w:w="1320"/>
      </w:tblGrid>
      <w:tr>
        <w:trPr>
          <w:trHeight w:val="30" w:hRule="atLeast"/>
        </w:trPr>
        <w:tc>
          <w:tcPr>
            <w:tcW w:w="10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r>
        <w:trPr>
          <w:trHeight w:val="30" w:hRule="atLeast"/>
        </w:trPr>
        <w:tc>
          <w:tcPr>
            <w:tcW w:w="10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труда и </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социальной защиты населения</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Т. Дуйсенова</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 2013 года</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2013 года № 17/308</w:t>
            </w:r>
          </w:p>
        </w:tc>
      </w:tr>
    </w:tbl>
    <w:bookmarkStart w:name="z6" w:id="4"/>
    <w:p>
      <w:pPr>
        <w:spacing w:after="0"/>
        <w:ind w:left="0"/>
        <w:jc w:val="left"/>
      </w:pPr>
      <w:r>
        <w:rPr>
          <w:rFonts w:ascii="Times New Roman"/>
          <w:b/>
          <w:i w:val="false"/>
          <w:color w:val="000000"/>
        </w:rPr>
        <w:t xml:space="preserve"> Типовые квалификационные характеристики должностей</w:t>
      </w:r>
      <w:r>
        <w:br/>
      </w:r>
      <w:r>
        <w:rPr>
          <w:rFonts w:ascii="Times New Roman"/>
          <w:b/>
          <w:i w:val="false"/>
          <w:color w:val="000000"/>
        </w:rPr>
        <w:t>руководителей и специалистов сельскохозяйственной отрасли</w:t>
      </w:r>
      <w:r>
        <w:br/>
      </w:r>
      <w:r>
        <w:rPr>
          <w:rFonts w:ascii="Times New Roman"/>
          <w:b/>
          <w:i w:val="false"/>
          <w:color w:val="000000"/>
        </w:rPr>
        <w:t xml:space="preserve">1. Руководитель организации (филиала) </w:t>
      </w:r>
    </w:p>
    <w:bookmarkEnd w:id="4"/>
    <w:bookmarkStart w:name="z8" w:id="5"/>
    <w:p>
      <w:pPr>
        <w:spacing w:after="0"/>
        <w:ind w:left="0"/>
        <w:jc w:val="both"/>
      </w:pPr>
      <w:r>
        <w:rPr>
          <w:rFonts w:ascii="Times New Roman"/>
          <w:b w:val="false"/>
          <w:i w:val="false"/>
          <w:color w:val="000000"/>
          <w:sz w:val="28"/>
        </w:rPr>
        <w:t>
      Должностные обязанности. Осуществляет руководство деятельностью организации (филиала) сельскохозяйственной сферы деятельности. Обеспечивает сохранность и использование имущества организации (филиала). Организует работу и взаимодействие структурных подразделений организации (филиала). Обеспечивает выполнение организацией обязательств перед государственным бюджетом, накопительными пенсионными и страховыми фондами, поставщиками, заказчиками и кредиторами, включая банки, а также выполнение хозяйственных и трудовых договоров (контрактов), показателей индикативных планов и бизнес-планов. Организует производственно-хозяйственную деятельность на основе использования современной техники и передовых технологий, прогрессивных форм управления и организации труда. Принимает меры по обеспечению организации (филиала) квалифицированными кадрами, рациональному использованию и развитию их профессиональных знаний и опыта. Решает вопросы, касающиеся финансово-хозяйственной деятельности организации (филиала). Утверждает штатное расписание, финансовый план, годовой отчет и годовой бухгалтерский баланс организации (филиала). Обеспечивает работникам своевременную и в полном объеме выплату заработной платы. Совершенствует организационно-управленческую структуру, формы и методы работы организации (филиала). Обеспечивает соблюдение законности в деятельности организации (филиала). Защищает имущественные интересы организации (филиала) в суде, арбитраже, государственных органах. Организует и обеспечивает получение работниками организации (филиала) дополнительного профессионального образования (повышение квалификации, профессиональная переподготовка). Принимает меры по обеспечению выполнения работниками организации (филиала) своих должностных обязанностей. Обеспечивает выполнение работниками организации (филиала) правил внутреннего трудового распорядка, правил по охране труда и пожарной безопасности. Принимает участие в конференциях, семинарах, выставках. Обеспечивает проведение профилактических мероприятий по предупреждению производственного травматизма и профессиональных заболеваний.</w:t>
      </w:r>
    </w:p>
    <w:bookmarkEnd w:id="5"/>
    <w:bookmarkStart w:name="z9" w:id="6"/>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а также иные законодательные и подзаконные нормативные правовые акты Республики Казахстан, регламентирующие производственно-хозяйственную и финансово-экономическую деятельность организации (филиала) и определяющие приоритетные направления развития экономики и соответствующего вида экономической деятельности; руководящие, нормативные, инструктивные и методические материалы по вопросам агропромышленного комплекса и производственной деятельности организации (филиала) сельскохозяйственной сферы деятельности; специализацию и особенности структуры организации (филиала); порядок составления и согласования бюджетной сметы доходов и расходов и сметы доходов и расходов по средствам, полученным от приносящей доход деятельности организации (филиала), методы хозяйствования и управления организацией (филиалом), достижения науки и передового опыта в соответствующей отрасли сельского хозяйства, основы трудового, гражданского, административного и уголовного законодательства, основы экономики, организации труда и управления, правила внутреннего трудового распорядка, правила по охране труда и пожарной безопасности.</w:t>
      </w:r>
    </w:p>
    <w:bookmarkEnd w:id="6"/>
    <w:bookmarkStart w:name="z10" w:id="7"/>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специальности (государственное и местное управление, юриспруденция, экономика, менеджмент, агрономия, плодоовощеводство, почвоведение и агрохимия, защита и карантин растений, биология, биотехнология, ветеринарная медицина, ветеринарная санитария, технология производства продуктов животноводства, мелиорация, рекультивация и охрана земель, аграрная техника и технология, энергообеспечение сельского хозяйства) и стаж работы на руководящих должностях не менее 5 лет.</w:t>
      </w:r>
    </w:p>
    <w:bookmarkEnd w:id="7"/>
    <w:bookmarkStart w:name="z11" w:id="8"/>
    <w:p>
      <w:pPr>
        <w:spacing w:after="0"/>
        <w:ind w:left="0"/>
        <w:jc w:val="left"/>
      </w:pPr>
      <w:r>
        <w:rPr>
          <w:rFonts w:ascii="Times New Roman"/>
          <w:b/>
          <w:i w:val="false"/>
          <w:color w:val="000000"/>
        </w:rPr>
        <w:t xml:space="preserve"> 2. Руководитель структурного подразделения</w:t>
      </w:r>
      <w:r>
        <w:br/>
      </w:r>
      <w:r>
        <w:rPr>
          <w:rFonts w:ascii="Times New Roman"/>
          <w:b/>
          <w:i w:val="false"/>
          <w:color w:val="000000"/>
        </w:rPr>
        <w:t xml:space="preserve">организации (филиала) </w:t>
      </w:r>
    </w:p>
    <w:bookmarkEnd w:id="8"/>
    <w:bookmarkStart w:name="z12" w:id="9"/>
    <w:p>
      <w:pPr>
        <w:spacing w:after="0"/>
        <w:ind w:left="0"/>
        <w:jc w:val="both"/>
      </w:pPr>
      <w:r>
        <w:rPr>
          <w:rFonts w:ascii="Times New Roman"/>
          <w:b w:val="false"/>
          <w:i w:val="false"/>
          <w:color w:val="000000"/>
          <w:sz w:val="28"/>
        </w:rPr>
        <w:t>
      Должностные обязанности. Осуществляет руководство деятельностью структурного подразделения, организует и координирует его работу, принимает решения по вопросам в соответствии с основными задачами и функциями подразделения. Участвует в определении и реализации политики организации, стратегии развития по проблемам, являющимся предметом деятельности подразделения. Руководит разработкой планов мероприятий, инструктивных и методических документов. Анализирует результаты производственно-хозяйственной деятельности подразделения. Рассматривает и принимает решения по поступающим в подразделение документам и материалам, определяет порядок работы с ними. Дает заключения по проектам документов, поступающим в подразделение для согласования вопросов, являющихся предметом деятельности подразделения. Организует ход реализации управленческих решений, их методологическое обеспечение, анализирует иные документы, принимаемые вышестоящим руководством. Вносит на рассмотрение вышестоящим органам управления доклады, предложения, проекты решений по вопросам, входящим в компетенцию подразделения. Руководит и непосредственно участвует в организации и проведении семинаров, совещаний, консультаций по вопросам деятельности подразделения. Распределяет должностные обязанности между подчиненными работниками. Дает распоряжения подчиненным работникам и анализирует результаты их работы. Создает условия для повышения квалификации подчиненных работников. Взаимодействует с уполномоченными государственными органами, сторонними организациями, структурными подразделениями организации по решению вопросов, входящих в компетенцию подразделения. Обеспечивает рациональное использование материальных, финансовых и трудовых ресурсов подразделения. Проводит работу по защите информации, являющейся государственной, коммерческой и служебной тайной. Вносит предложения руководству организации по совершенствованию работы подразделения, о поощрении, наложении взысканий на подчиненных работников. Обеспечивает учет результатов работы подразделения, ведение и своевременное представление установленной отчетности. Обеспечивает соблюдение подчиненными работниками требований по охране труда и пожарной безопасности, производственной и трудовой дисциплины, правил внутреннего трудового распорядка.</w:t>
      </w:r>
    </w:p>
    <w:bookmarkEnd w:id="9"/>
    <w:bookmarkStart w:name="z13" w:id="10"/>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а также иные законодательные и подзаконные нормативные правовые акты Республики Казахстан, регламентирующие деятельность подразделения (организации), научные и практические вопросы в соответствующей области знаний исходя из задач и функций организации и сферы деятельности подразделения, а также смежные с основной деятельностью, отечественный и зарубежный опыт по решению вопросов, входящих в компетенцию подразделения, основы трудового, гражданского, административного и уголовного законодательства, экономику, организацию труда и управления, современные средства коммуникации и связи, вычислительной техники, правила их эксплуатации, правила внутреннего трудового распорядка, требования по охране труда и пожарной безопасности.</w:t>
      </w:r>
    </w:p>
    <w:bookmarkEnd w:id="10"/>
    <w:bookmarkStart w:name="z14" w:id="11"/>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(государственное и местное управление, юриспруденция, экономика, менеджмент, агрономия, плодоовощеводство, почвоведение и агрохимия, защита и карантин растений, биология, биотехнология, ветеринарная медицина, ветеринарная санитария, технология производства продуктов животноводства, мелиорация, рекультивация и охрана земель, аграрная техника и технология, энергообеспечение сельского хозяйства) и стаж работы по направлению профессиональной деятельности не менее 3 лет.</w:t>
      </w:r>
    </w:p>
    <w:bookmarkEnd w:id="11"/>
    <w:bookmarkStart w:name="z15" w:id="12"/>
    <w:p>
      <w:pPr>
        <w:spacing w:after="0"/>
        <w:ind w:left="0"/>
        <w:jc w:val="left"/>
      </w:pPr>
      <w:r>
        <w:rPr>
          <w:rFonts w:ascii="Times New Roman"/>
          <w:b/>
          <w:i w:val="false"/>
          <w:color w:val="000000"/>
        </w:rPr>
        <w:t xml:space="preserve"> 3. Главный агроном</w:t>
      </w:r>
    </w:p>
    <w:bookmarkEnd w:id="12"/>
    <w:bookmarkStart w:name="z16" w:id="13"/>
    <w:p>
      <w:pPr>
        <w:spacing w:after="0"/>
        <w:ind w:left="0"/>
        <w:jc w:val="both"/>
      </w:pPr>
      <w:r>
        <w:rPr>
          <w:rFonts w:ascii="Times New Roman"/>
          <w:b w:val="false"/>
          <w:i w:val="false"/>
          <w:color w:val="000000"/>
          <w:sz w:val="28"/>
        </w:rPr>
        <w:t>
      Должностные обязанности. Осуществляет организационно-техническое руководство отраслью растениеводства. Организует разработку и внедрение научно-обоснованных систем земледелия, осуществление мероприятий по эффективному использованию земли, основных фондов, трудовых и материальных ресурсов, внедрению интенсивных технологий возделывания сельскохозяйственных культур и повышению их эффективности в целях увеличения производства и повышения качества продукции, снижения ее себестоимости. Обеспечивает разработку и внедрение агротехнических и организационно-экономических мероприятий, направленных на повышение плодородия почвы, укрепление зернового хозяйства, создание прочной кормовой базы для животноводства. Организует мероприятия по совершенствованию технологий возделывания зерновых и других сельскохозяйственных культур, проведение сельскохозяйственных работ в наиболее оптимальные сроки и на высоком уровне агротехники. Разрабатывает и внедряет научно обоснованные системы севооборотов, защиты почв от эрозии, обработки почвы, применения удобрений, защиты посевов от вредителей, болезней и сорняков. Организует выполнение проектов внутрихозяйственного землеустройства, мелиорации земель, культуртехнических работ, работу по семеноводству, быстрому размножению районированных, перспективных и дефицитных семян, ускоренному проведению сортосмены и сортообновления, обеспечению хозяйства высококачественными сортовыми семенами и правильному их использованию. Участвует в разработке перспективных и годовых планов развития хозяйства в условиях рыночной экономики и заданий хозяйственным подразделениям. Разрабатывает технологические карты, производственные программы и рабочие планы по растениеводству. Оказывает помощь подразделениям хозяйства в проведении анализа производственной деятельности и разработке мероприятий по увеличению производства и повышению качества продукции растениеводства, в комплектации техническими средствами для возделывания сельскохозяйственных культур и определении их потребности на перспективу. Организует и заключает договоры с заготовительными, перерабатывающими, обслуживающими и другими предприятиями по реализации продукции растениеводства, обеспечивает их выполнение. Разрабатывает предложения по установлению рациональных производственно-экономических связей отрасли растениеводства с перерабатывающими, обслуживающими и другими предприятиями (организациями) агропромышленного комплекса. Организует работу по ведению книги истории полей, земельной шнуровой книги и других учетных документов, своевременному оформлению отчетов и представлению их в государственные органы. Координирует деятельность отделений, сельскохозяйственных участков по отрасли растениеводства, руководит агрономической службой. Способствует внедрению мероприятий по комплексной механизации и автоматизации производственных процессов в растениеводстве. Обеспечивает рациональное использование земельного фонда, машинно-тракторного парка, горючего и средств химизации. Участвует в составлении заявок на приобретение машин, оборудования, запасных частей, удобрений, химикатов, топлива, тары и других материальных ресурсов, используемых в растениеводстве. Обеспечивает проведение специальной экспертизы количества и качества продукции растениеводства, передаваемой другим подразделениям внутри предприятия, а также реализуемой продукции заготовительным организациям или перерабатывающим предприятиям. Способствует развитию и внедрению прогрессивных форм организации и оплаты труда, организации арендных, кооперативных отношений в подразделениях предприятия, образованию крестьянских хозяйств. Оказывает им консультационную помощь по вопросам технологии производства. Участвует в рассмотрении проектов, выборе мест строительства сооружений растениеводства, приемке объектов нового строительства, капитального и текущего ремонта, а также в приемке работ, выполненных подрядными организациями. Обеспечивает правильное ведение агротехнического учета в отрасли. Организует качественное и своевременное проведение сельскохозяйственных работ, надлежащее использование техники, рациональное использование труда и материально-денежных средств в отрасли, обеспечивает качество производимой продукции. Обеспечивает выполнение требований законодательства по охране окружающей среды, соблюдение правил и норм охраны труда и пожарной безопасности.</w:t>
      </w:r>
    </w:p>
    <w:bookmarkEnd w:id="13"/>
    <w:bookmarkStart w:name="z17" w:id="14"/>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а также иные законодательные и подзаконные нормативные правовые акты Республики Казахстан, руководящие, нормативные, инструктивные и методические материалы по вопросам агропромышленного комплекса и производственной деятельности сельскохозяйственного объединения (организации), технологию производства сельскохозяйственных культур, селекцию и семеноводство, биологические особенности культурных растений и агротехнику их возделывания, стандарты на продукцию растениеводства, достижения науки и передовой опыт работы отечественных и зарубежных предприятий в области растениеводства, экономику, организацию производства, труда и управления, основы трудового и земельного законодательства, основы законодательства в области охраны окружающей среды и рациональному использованию природных ресурсов, правила и нормы охраны труда и пожарной безопасности.</w:t>
      </w:r>
    </w:p>
    <w:bookmarkEnd w:id="14"/>
    <w:bookmarkStart w:name="z18" w:id="15"/>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специальности (агрономия, плодоовощеводство) и стаж работы по направлению профессиональной деятельности не менее 5 лет.</w:t>
      </w:r>
    </w:p>
    <w:bookmarkEnd w:id="15"/>
    <w:bookmarkStart w:name="z19" w:id="16"/>
    <w:p>
      <w:pPr>
        <w:spacing w:after="0"/>
        <w:ind w:left="0"/>
        <w:jc w:val="left"/>
      </w:pPr>
      <w:r>
        <w:rPr>
          <w:rFonts w:ascii="Times New Roman"/>
          <w:b/>
          <w:i w:val="false"/>
          <w:color w:val="000000"/>
        </w:rPr>
        <w:t xml:space="preserve"> 4. Главный агрохимик</w:t>
      </w:r>
    </w:p>
    <w:bookmarkEnd w:id="16"/>
    <w:bookmarkStart w:name="z20" w:id="17"/>
    <w:p>
      <w:pPr>
        <w:spacing w:after="0"/>
        <w:ind w:left="0"/>
        <w:jc w:val="both"/>
      </w:pPr>
      <w:r>
        <w:rPr>
          <w:rFonts w:ascii="Times New Roman"/>
          <w:b w:val="false"/>
          <w:i w:val="false"/>
          <w:color w:val="000000"/>
          <w:sz w:val="28"/>
        </w:rPr>
        <w:t>
      Должностные обязанности. Осуществляет организационно-технологическое руководство работами по эффективному применению удобрений и средств химизации в сельском хозяйстве. Организует и участвует в проведении анализов удобрений и почвоулучшающих веществ, проведении полевых опытов с удобрениями. Организует и проводит оценку состояния и динамики изменения почвенного плодородия. Принимает участие в составлении перспективных и годовых планов химизации, заключении договоров с организациями и разработке производственных программ, обеспечивает их выполнение. Определяет потребность в материально-технических средствах, специальной одежде и средствах индивидуальной защиты. Обеспечивает качественное и своевременное выполнение анализов. Ведет установленную документацию, учет и отчетность. Участвует в разработке проектно-сметной документации по эффективному применению минеральных и органических удобрений, химической мелиорации почв. Обеспечивает пропаганду и внедрение достижений науки и передового опыта. Обеспечивает выполнение требований законодательства по охране окружающей среды. Обеспечивает соблюдение правил и норм охраны труда и пожарной безопасности.</w:t>
      </w:r>
    </w:p>
    <w:bookmarkEnd w:id="17"/>
    <w:bookmarkStart w:name="z21" w:id="18"/>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а также иные законодательные и подзаконные нормативные правовые акты Республики Казахстан, руководящие, нормативные, инструктивные и методические материалы по вопросам агропромышленного комплекса, производственной деятельности организации, агрохимию, технологию транспортировки, хранения и внесения удобрений, методы анализа удобрений, стандарты на удобрения, основы экономики, организации труда, производства и управления в сельском хозяйстве, трудовое и земельное законодательства, законодательство по охране окружающей среды и рациональному использованию природных ресурсов, правила и нормы охраны труда и пожарной безопасности.</w:t>
      </w:r>
    </w:p>
    <w:bookmarkEnd w:id="18"/>
    <w:bookmarkStart w:name="z22" w:id="19"/>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специальности (агрономия, плодоовощеводство, почвоведение и агрохимия) и стаж работы по направлению профессиональной деятельности не менее 5 лет.</w:t>
      </w:r>
    </w:p>
    <w:bookmarkEnd w:id="19"/>
    <w:bookmarkStart w:name="z23" w:id="20"/>
    <w:p>
      <w:pPr>
        <w:spacing w:after="0"/>
        <w:ind w:left="0"/>
        <w:jc w:val="left"/>
      </w:pPr>
      <w:r>
        <w:rPr>
          <w:rFonts w:ascii="Times New Roman"/>
          <w:b/>
          <w:i w:val="false"/>
          <w:color w:val="000000"/>
        </w:rPr>
        <w:t xml:space="preserve"> 5. Главный агроном по защите растений</w:t>
      </w:r>
    </w:p>
    <w:bookmarkEnd w:id="20"/>
    <w:bookmarkStart w:name="z24" w:id="21"/>
    <w:p>
      <w:pPr>
        <w:spacing w:after="0"/>
        <w:ind w:left="0"/>
        <w:jc w:val="both"/>
      </w:pPr>
      <w:r>
        <w:rPr>
          <w:rFonts w:ascii="Times New Roman"/>
          <w:b w:val="false"/>
          <w:i w:val="false"/>
          <w:color w:val="000000"/>
          <w:sz w:val="28"/>
        </w:rPr>
        <w:t>
      Должностные обязанности. Осуществляет руководство работой по борьбе с вредителями, болезнями сельскохозяйственных растений и сорняками. Выявляет совместно с представителями государственных учреждений по защите растений динамику численности и развития основных вредителей и болезней сельскохозяйственных культур. Представляет предложения по заключению договоров с хозяйствами на выполнение мероприятий по защите растений. Разрабатывает годовые и календарные планы мероприятий по защите растений и обеспечивает их выполнение. Организует работы по наземному обслуживанию авиации по применению средств защиты растений. Обеспечивает заготовку и своевременное поступление в хозяйства запланированных пестицидов и их надлежащее использование, рациональное комплектование агрегатов, устанавливает оптимальный режим их работы. Устанавливает рациональные производственно-экономические связи с обслуживаемыми хозяйствами. Принимает участие в работе комиссии по определению качества выполненных работ по защите растений. Организует хранение машин по защите растений в соответствии с установленными требованиями стандартов и технических условий. Внедряет в производство достижения науки и передового опыта по защите растений от вредителей, болезней и сорняков. Обеспечивает соблюдение правил и норм охраны труда, окружающей среды при работах с химическими средствами защиты растений.</w:t>
      </w:r>
    </w:p>
    <w:bookmarkEnd w:id="21"/>
    <w:bookmarkStart w:name="z25" w:id="22"/>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защите растений</w:t>
      </w:r>
      <w:r>
        <w:rPr>
          <w:rFonts w:ascii="Times New Roman"/>
          <w:b w:val="false"/>
          <w:i w:val="false"/>
          <w:color w:val="000000"/>
          <w:sz w:val="28"/>
        </w:rPr>
        <w:t>", "</w:t>
      </w:r>
      <w:r>
        <w:rPr>
          <w:rFonts w:ascii="Times New Roman"/>
          <w:b w:val="false"/>
          <w:i w:val="false"/>
          <w:color w:val="000000"/>
          <w:sz w:val="28"/>
        </w:rPr>
        <w:t>О карантине растений</w:t>
      </w:r>
      <w:r>
        <w:rPr>
          <w:rFonts w:ascii="Times New Roman"/>
          <w:b w:val="false"/>
          <w:i w:val="false"/>
          <w:color w:val="000000"/>
          <w:sz w:val="28"/>
        </w:rPr>
        <w:t>", а также иные законодательные и подзаконные нормативные правовые акты Республики Казахстан, руководящие, нормативные, инструктивные и методические материалы по вопросам агропромышленного комплекса, защиты и карантина растений, технологию обработки сельскохозяйственных культур и семян пестицидами, методы и средства борьбы с вредителями и болезнями, основы экономики, организации труда, производства и управления в сельском хозяйстве, отечественные и зарубежные достижения науки и техники по борьбе с вредителями и болезнями растений, законодательство по охране окружающей среды и рациональному использованию природных ресурсов, трудовое и земельное законодательства, правила и нормы охраны труда и пожарной безопасности.</w:t>
      </w:r>
    </w:p>
    <w:bookmarkEnd w:id="22"/>
    <w:bookmarkStart w:name="z26" w:id="23"/>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специальности (агрономия, плодоовощеводство, защита и карантин растений) и стаж работы по направлению профессиональной деятельности не менее 5 лет.</w:t>
      </w:r>
    </w:p>
    <w:bookmarkEnd w:id="23"/>
    <w:bookmarkStart w:name="z27" w:id="24"/>
    <w:p>
      <w:pPr>
        <w:spacing w:after="0"/>
        <w:ind w:left="0"/>
        <w:jc w:val="left"/>
      </w:pPr>
      <w:r>
        <w:rPr>
          <w:rFonts w:ascii="Times New Roman"/>
          <w:b/>
          <w:i w:val="false"/>
          <w:color w:val="000000"/>
        </w:rPr>
        <w:t xml:space="preserve"> 6. Главный бактериолог</w:t>
      </w:r>
    </w:p>
    <w:bookmarkEnd w:id="24"/>
    <w:bookmarkStart w:name="z28" w:id="25"/>
    <w:p>
      <w:pPr>
        <w:spacing w:after="0"/>
        <w:ind w:left="0"/>
        <w:jc w:val="both"/>
      </w:pPr>
      <w:r>
        <w:rPr>
          <w:rFonts w:ascii="Times New Roman"/>
          <w:b w:val="false"/>
          <w:i w:val="false"/>
          <w:color w:val="000000"/>
          <w:sz w:val="28"/>
        </w:rPr>
        <w:t>
      Должностные обязанности. Организует проведение карантинно-фитосанитарной и ветеринарно-санитарной экспертизы. Руководит группой работников, выполняющих отдельные задания научно-производственных программ. Разрабатывает методы проведения экспертиз, обследований, исследований. Обосновывает направления новых исследований и разработок и методы их выполнения, вносит предложения для включения в планы научно-производственных работ. Проводит испытания, карантинный анализ и карантинную экспертизу подкарантинной продукции на соответствие требованиям международных и отечественных стандартов. Проводит осмотр и вскрытие трупов павших животных. Осуществляет выявление и типизацию возбудителей болезней животных. Выявляет скрытые формы особо опасных болезней животных. Принимает материал, поступивший на исследование, обеспечивает его хранение до окончания исследования, оформляет документацию по расходу материалов на проведение исследований и санитарной обработки. Обеспечивает обеззараживание бокса, обработку рабочего места, стерилизацию инструментов, готовность растворов реактивов, питательных сред, уничтожение остатков биологического материала, а также соблюдение правил санитарии и противопожарной защиты. Оформляет и выдает результаты анализов. Оформляет документацию по результатам текущей работы. Ведет учет коллекционного материала, обеспечивает его сохранность. Принимает участие в разработке новых и совершенствовании существующих методов проведения лабораторных анализов и экспертиз. Проводит работу по повышению квалификации и подготовке кадров. Ведет ветеринарный учет и отчетность, представляет отчетность в порядке, установленном законодательством Республики Казахстан в области ветеринарии.</w:t>
      </w:r>
    </w:p>
    <w:bookmarkEnd w:id="25"/>
    <w:bookmarkStart w:name="z29" w:id="26"/>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защите растений</w:t>
      </w:r>
      <w:r>
        <w:rPr>
          <w:rFonts w:ascii="Times New Roman"/>
          <w:b w:val="false"/>
          <w:i w:val="false"/>
          <w:color w:val="000000"/>
          <w:sz w:val="28"/>
        </w:rPr>
        <w:t>", "</w:t>
      </w:r>
      <w:r>
        <w:rPr>
          <w:rFonts w:ascii="Times New Roman"/>
          <w:b w:val="false"/>
          <w:i w:val="false"/>
          <w:color w:val="000000"/>
          <w:sz w:val="28"/>
        </w:rPr>
        <w:t>О карантине растений</w:t>
      </w:r>
      <w:r>
        <w:rPr>
          <w:rFonts w:ascii="Times New Roman"/>
          <w:b w:val="false"/>
          <w:i w:val="false"/>
          <w:color w:val="000000"/>
          <w:sz w:val="28"/>
        </w:rPr>
        <w:t>", "</w:t>
      </w:r>
      <w:r>
        <w:rPr>
          <w:rFonts w:ascii="Times New Roman"/>
          <w:b w:val="false"/>
          <w:i w:val="false"/>
          <w:color w:val="000000"/>
          <w:sz w:val="28"/>
        </w:rPr>
        <w:t>О ветеринарии</w:t>
      </w:r>
      <w:r>
        <w:rPr>
          <w:rFonts w:ascii="Times New Roman"/>
          <w:b w:val="false"/>
          <w:i w:val="false"/>
          <w:color w:val="000000"/>
          <w:sz w:val="28"/>
        </w:rPr>
        <w:t>", а также иные законодательные и подзаконные нормативные правовые акты Республики Казахстан, правила эксплуатации лабораторного оборудования и работы с микроорганизмами, ветеринарную микробиологию, бактериологию и фитопатологию, экономические пороги вредоносности болезней растений, методы идентификации возбудителей бактериальных болезней животных и растений, методики по отбору образцов подкарантинной продукции, методики и инструкции по борьбе с болезнями животных, наставления по применению ветеринарных препаратов, правила ветеринарно-санитарной экспертизы продукции и сырья животного происхождения, методики лабораторного исследования материалов, технологию производства и переработки продукции животного происхождения, основы трудового законодательства, правила внутреннего трудового распорядка, правила по охране труда и пожарной безопасности.</w:t>
      </w:r>
    </w:p>
    <w:bookmarkEnd w:id="26"/>
    <w:bookmarkStart w:name="z30" w:id="27"/>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специальности (биология, биотехнология, ветеринарная медицина, ветеринарная санитария) и стаж работы по направлению профессиональной деятельности не менее 3 лет.</w:t>
      </w:r>
    </w:p>
    <w:bookmarkEnd w:id="27"/>
    <w:bookmarkStart w:name="z31" w:id="28"/>
    <w:p>
      <w:pPr>
        <w:spacing w:after="0"/>
        <w:ind w:left="0"/>
        <w:jc w:val="left"/>
      </w:pPr>
      <w:r>
        <w:rPr>
          <w:rFonts w:ascii="Times New Roman"/>
          <w:b/>
          <w:i w:val="false"/>
          <w:color w:val="000000"/>
        </w:rPr>
        <w:t xml:space="preserve"> 7. Главный ветеринарный врач</w:t>
      </w:r>
    </w:p>
    <w:bookmarkEnd w:id="28"/>
    <w:bookmarkStart w:name="z32" w:id="29"/>
    <w:p>
      <w:pPr>
        <w:spacing w:after="0"/>
        <w:ind w:left="0"/>
        <w:jc w:val="both"/>
      </w:pPr>
      <w:r>
        <w:rPr>
          <w:rFonts w:ascii="Times New Roman"/>
          <w:b w:val="false"/>
          <w:i w:val="false"/>
          <w:color w:val="000000"/>
          <w:sz w:val="28"/>
        </w:rPr>
        <w:t>
      Должностные обязанности. Осуществляет руководство ветеринарной службой хозяйства. Внедряет утвержденные научно обоснованные ветеринарно-санитарные мероприятия, обеспечивающие увеличение производства продукции животноводства, повышение ее качества и снижение себестоимости. Разрабатывает планы и осуществляет совместно с зоотехнической службой и руководителями подразделений проведение профилактических, ветеринарно-санитарных, противоэпизоотических и лечебных мероприятий в животноводстве. Принимает участие в разработке производственно-экономических связей с другими хозяйствами, перерабатывающими и обслуживающими предприятиями. Определяет потребность и организует обеспечение хозяйства (организации) медикаментами, биопрепаратами, ветеринарным оборудованием, инструментом, дезинфекционными средствами. Обеспечивает ветеринарно-санитарное благополучие ферм, убойных и молочных пунктов, складов хранения продуктов и сырья животного происхождения, а также пунктов реализации животных, продуктов и сырья. Организует ветеринарный осмотр скота и птицы, проведение ветеринарно-санитарной экспертизы мяса и мясных продуктов. Организует мероприятия по искусственному осеменению сельскохозяйственных животных. Обеспечивает соблюдение условий хранения мяса, мясных продуктов и сырья животного происхождения. Следит за качеством кормления животных, участвует в разработке и осуществлении мероприятий по укреплению кормовой базы, правильной заготовке, хранению и использованию кормов, использованию пастбищ, водопоев. Систематически проводит поголовный ветеринарный осмотр животных, исследует коров на стельность, принимает меры по предупреждению бесплодия, изучает причины перегулов маточного поголовья. Организует дезинфекцию, дезинсекцию и дератизацию на животноводческих фермах, в помещениях для хранения продуктов и сырья. Участвует в разработке мероприятий по защите животных и продуктов животноводства от массового заражения. Определяет причины падежа животных. Обеспечивает соблюдение правил и норм по охране труда, защите окружающей среды и пожарной безопасности при проведении ветеринарных мероприятий. Ведет ветеринарный учет и отчетность, представляет отчетность в порядке, установленном законодательством Республики Казахстан в области ветеринарии.</w:t>
      </w:r>
    </w:p>
    <w:bookmarkEnd w:id="29"/>
    <w:bookmarkStart w:name="z33" w:id="30"/>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ветеринарии</w:t>
      </w:r>
      <w:r>
        <w:rPr>
          <w:rFonts w:ascii="Times New Roman"/>
          <w:b w:val="false"/>
          <w:i w:val="false"/>
          <w:color w:val="000000"/>
          <w:sz w:val="28"/>
        </w:rPr>
        <w:t>", а также иные законодательные и подзаконные нормативные правовые акты Республики Казахстан и Таможенного союза; руководящие, нормативные, инструктивные и методические материалы в области ветеринарии, санитарно-эпидемиологического благополучия населения, безопасности пищевой продукции; ветеринарно-санитарные правила, нормы и инструкции, положения и другие руководящие документы, касающиеся производственной деятельности предприятия; технологию производства продукции животноводства, искусственного осеменения; ветеринарно-санитарную экспертизу, микробиологию и эпизоотологию; основы экономики, организации труда, производства и управления; основы земельного и трудового законодательства; законодательство по охране окружающей среды и рациональному использованию природных ресурсов; правила и нормы охраны труда и пожарной безопасности.</w:t>
      </w:r>
    </w:p>
    <w:bookmarkEnd w:id="30"/>
    <w:bookmarkStart w:name="z34" w:id="31"/>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специальности (ветеринарная медицина) и стаж работы по направлению профессиональной деятельности не менее 5 лет.</w:t>
      </w:r>
    </w:p>
    <w:bookmarkEnd w:id="31"/>
    <w:bookmarkStart w:name="z35" w:id="32"/>
    <w:p>
      <w:pPr>
        <w:spacing w:after="0"/>
        <w:ind w:left="0"/>
        <w:jc w:val="left"/>
      </w:pPr>
      <w:r>
        <w:rPr>
          <w:rFonts w:ascii="Times New Roman"/>
          <w:b/>
          <w:i w:val="false"/>
          <w:color w:val="000000"/>
        </w:rPr>
        <w:t xml:space="preserve"> 8. Главный вирусолог</w:t>
      </w:r>
    </w:p>
    <w:bookmarkEnd w:id="32"/>
    <w:bookmarkStart w:name="z36" w:id="33"/>
    <w:p>
      <w:pPr>
        <w:spacing w:after="0"/>
        <w:ind w:left="0"/>
        <w:jc w:val="both"/>
      </w:pPr>
      <w:r>
        <w:rPr>
          <w:rFonts w:ascii="Times New Roman"/>
          <w:b w:val="false"/>
          <w:i w:val="false"/>
          <w:color w:val="000000"/>
          <w:sz w:val="28"/>
        </w:rPr>
        <w:t>
      Должностные обязанности. Организует проведение карантинно-фитосанитарной, ветеринарно-санитарной экспертизы. Руководит группой работников, выполняющих задания научно-производственных программ. Проводит анализ биологических средств защиты растений. Проводит испытания, карантинный анализ и карантинную экспертизу подкарантинной продукции на соответствие требованиям международных и отечественных стандартов. Проводит осмотр и вскрытие трупов павших животных. Осуществляет выявление и типизацию возбудителей болезней животных. Выявляет скрытые формы особо опасных болезней животных. Обосновывает направления новых исследований и разработок и методы их выполнения, вносит предложения для включения в планы научно-производственных работ. Участвует в испытаниях новых видов оборудования и приборов, разработке современных методов диагностики вирусных заболеваний животных и растений. Принимает материал, поступивший на исследование, обеспечивает его хранение до окончания исследования, оформляет документацию по расходу материалов на проведение исследований и санитарной обработки. Обеспечивает обеззараживание бокса, обработку рабочего места, стерилизацию инструментов, уничтожение остатков биологического материала, а также соблюдение правил санитарии и противопожарной защиты. Оформляет результаты исследований и выдает акт экспертизы. Оказывает методическую и практическую помощь в организации всех видов работ в пределах своей компетенции. Ведет учет коллекционного материала, обеспечивает его сохранность. Проводит работу по повышению квалификации и подготовке кадров. Ведет ветеринарный учет и отчетность, представляет отчетность в порядке, установленном законодательством Республики Казахстан в области ветеринарии.</w:t>
      </w:r>
    </w:p>
    <w:bookmarkEnd w:id="33"/>
    <w:bookmarkStart w:name="z37" w:id="34"/>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защите растений</w:t>
      </w:r>
      <w:r>
        <w:rPr>
          <w:rFonts w:ascii="Times New Roman"/>
          <w:b w:val="false"/>
          <w:i w:val="false"/>
          <w:color w:val="000000"/>
          <w:sz w:val="28"/>
        </w:rPr>
        <w:t>", "</w:t>
      </w:r>
      <w:r>
        <w:rPr>
          <w:rFonts w:ascii="Times New Roman"/>
          <w:b w:val="false"/>
          <w:i w:val="false"/>
          <w:color w:val="000000"/>
          <w:sz w:val="28"/>
        </w:rPr>
        <w:t>О карантине растений</w:t>
      </w:r>
      <w:r>
        <w:rPr>
          <w:rFonts w:ascii="Times New Roman"/>
          <w:b w:val="false"/>
          <w:i w:val="false"/>
          <w:color w:val="000000"/>
          <w:sz w:val="28"/>
        </w:rPr>
        <w:t>", "</w:t>
      </w:r>
      <w:r>
        <w:rPr>
          <w:rFonts w:ascii="Times New Roman"/>
          <w:b w:val="false"/>
          <w:i w:val="false"/>
          <w:color w:val="000000"/>
          <w:sz w:val="28"/>
        </w:rPr>
        <w:t>О ветеринарии</w:t>
      </w:r>
      <w:r>
        <w:rPr>
          <w:rFonts w:ascii="Times New Roman"/>
          <w:b w:val="false"/>
          <w:i w:val="false"/>
          <w:color w:val="000000"/>
          <w:sz w:val="28"/>
        </w:rPr>
        <w:t>", а также иные законодательные и подзаконные нормативные правовые акты Республики Казахстан, методики и инструкции по лабораторным исследованиям, принцип работы и правила эксплуатации применяемых приборов и оборудования, методы идентификации возбудителей вирусных болезней животных и растений, ветеринарно-санитарные требования, ветеринарную микробиологию, вирусологию и фитопатологию, экономические пороги вредоносности болезней растений, методики по отбору образцов подкарантинной продукции, методики и инструкции по борьбе с болезнями животных, наставления по применению ветеринарных препаратов, правила ветеринарно-санитарной экспертизы продукции и сырья животного происхождения, технологию производства и переработки продукции животного происхождения, основы трудового законодательства, правила внутреннего трудового распорядка, правила по охране труда и пожарной безопасности.</w:t>
      </w:r>
    </w:p>
    <w:bookmarkEnd w:id="34"/>
    <w:bookmarkStart w:name="z38" w:id="35"/>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специальности (биология, биотехнология, ветеринарная медицина, ветеринарная санитария) и стаж работы по направлению профессиональной деятельности не менее 3 лет.</w:t>
      </w:r>
    </w:p>
    <w:bookmarkEnd w:id="35"/>
    <w:bookmarkStart w:name="z39" w:id="36"/>
    <w:p>
      <w:pPr>
        <w:spacing w:after="0"/>
        <w:ind w:left="0"/>
        <w:jc w:val="left"/>
      </w:pPr>
      <w:r>
        <w:rPr>
          <w:rFonts w:ascii="Times New Roman"/>
          <w:b/>
          <w:i w:val="false"/>
          <w:color w:val="000000"/>
        </w:rPr>
        <w:t xml:space="preserve"> 9. Главный герболог</w:t>
      </w:r>
    </w:p>
    <w:bookmarkEnd w:id="36"/>
    <w:bookmarkStart w:name="z40" w:id="37"/>
    <w:p>
      <w:pPr>
        <w:spacing w:after="0"/>
        <w:ind w:left="0"/>
        <w:jc w:val="both"/>
      </w:pPr>
      <w:r>
        <w:rPr>
          <w:rFonts w:ascii="Times New Roman"/>
          <w:b w:val="false"/>
          <w:i w:val="false"/>
          <w:color w:val="000000"/>
          <w:sz w:val="28"/>
        </w:rPr>
        <w:t>
      Должностные обязанности. Осуществляет руководство над проведением лабораторных исследований подкарантинной продукции, фитосанитарным мониторингом и оценкой засоренности сельскохозяйственных культур. Разрабатывает научно-технические решения по наиболее сложным проблемам, методы проведения экспертиз, исследований, обследований, выбирает необходимые для этого средства. Обосновывает направления новых исследований и разработок, вносит предложения для включения в планы научно-производственных работ. Осуществляет фитосанитарный мониторинг и оценку засоренности сельскохозяйственных культур и представление сельскохозяйственным организациям информации о фитосанитарном состоянии, сигнализирует о сроках начала, окончания борьбы и прогнозов с карантинными сорняками сельскохозяйственных культур. Проводит испытания, карантинный анализ и карантинную экспертизу подкарантинной продукции на соответствие требованиям международных и отечественных стандартов. Оформляет необходимую документацию по результатам текущей работы. Оказывает методическую и практическую помощь в организации всех видов работ в пределах своей компетенции. Ведет учет коллекционного материала, обеспечивает его сохранность. Обеспечивает соблюдение правил санитарии и противопожарной защиты. Принимает участие в разработке новых и совершенствовании существующих методов лабораторных анализов и экспертиз, мониторинга и оценки засоренности сельскохозяйственных культур. Проводит работу по повышению квалификации и подготовке кадров.</w:t>
      </w:r>
    </w:p>
    <w:bookmarkEnd w:id="37"/>
    <w:bookmarkStart w:name="z41" w:id="38"/>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защите растений</w:t>
      </w:r>
      <w:r>
        <w:rPr>
          <w:rFonts w:ascii="Times New Roman"/>
          <w:b w:val="false"/>
          <w:i w:val="false"/>
          <w:color w:val="000000"/>
          <w:sz w:val="28"/>
        </w:rPr>
        <w:t>", "</w:t>
      </w:r>
      <w:r>
        <w:rPr>
          <w:rFonts w:ascii="Times New Roman"/>
          <w:b w:val="false"/>
          <w:i w:val="false"/>
          <w:color w:val="000000"/>
          <w:sz w:val="28"/>
        </w:rPr>
        <w:t>О карантине растений</w:t>
      </w:r>
      <w:r>
        <w:rPr>
          <w:rFonts w:ascii="Times New Roman"/>
          <w:b w:val="false"/>
          <w:i w:val="false"/>
          <w:color w:val="000000"/>
          <w:sz w:val="28"/>
        </w:rPr>
        <w:t>", а также иные законодательные и подзаконные нормативные правовые акты Республики Казахстан, методы проведения экспертизы продукции растительного происхождения на предмет засоренности карантинными сорняками, методы идентификации карантинных сорных растений, методики проведения обследования сельскохозяйственных угодий на предмет засоренности сорными растениями, методики по отбору образцов подкарантинной продукции, инструкции по использованию приборов и оборудования,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bookmarkEnd w:id="38"/>
    <w:bookmarkStart w:name="z42" w:id="39"/>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специальности (агрономия, плодоовощеводство, защита и карантин растений, биология) и стаж работы по направлению профессиональной деятельности не менее 3 лет.</w:t>
      </w:r>
    </w:p>
    <w:bookmarkEnd w:id="39"/>
    <w:bookmarkStart w:name="z43" w:id="40"/>
    <w:p>
      <w:pPr>
        <w:spacing w:after="0"/>
        <w:ind w:left="0"/>
        <w:jc w:val="left"/>
      </w:pPr>
      <w:r>
        <w:rPr>
          <w:rFonts w:ascii="Times New Roman"/>
          <w:b/>
          <w:i w:val="false"/>
          <w:color w:val="000000"/>
        </w:rPr>
        <w:t xml:space="preserve"> 10. Главный зоотехник</w:t>
      </w:r>
    </w:p>
    <w:bookmarkEnd w:id="40"/>
    <w:bookmarkStart w:name="z44" w:id="41"/>
    <w:p>
      <w:pPr>
        <w:spacing w:after="0"/>
        <w:ind w:left="0"/>
        <w:jc w:val="both"/>
      </w:pPr>
      <w:r>
        <w:rPr>
          <w:rFonts w:ascii="Times New Roman"/>
          <w:b w:val="false"/>
          <w:i w:val="false"/>
          <w:color w:val="000000"/>
          <w:sz w:val="28"/>
        </w:rPr>
        <w:t>
      Должностные обязанности. Осуществляет руководство отраслью животноводства (птицеводства). Обеспечивает разработку и внедрение научно обоснованных систем животноводства, обеспечивающих увеличение производства продукции, снижение себестоимости, повышение ее качества и эффективность отрасли. Организует разработку и выполнение мероприятий по развитию животноводства, улучшению воспроизводства стада, повышению продуктивности животных, увеличению выхода молодняка, содержанию, кормлению и уходу за животными, рациональному использованию пастбищ и других кормовых угодий. Участвует в планировании и создании прочной кормовой базы и страховых запасов кормов. Совместно с ветеринарной службой принимает участие в составлении плана ветеринарно-профилактических мероприятий. Разрабатывает предложения по производственно-экономическим связям отрасли животноводства с другими хозяйствами, заготовительными, перерабатывающими и обслуживающими организациями и предприятиями. Организует заключение договоров с заготовительными, перерабатывающими, обслуживающими и другими предприятиями и организациями по реализации продукции животноводства, обеспечивает их выполнение. Способствует развитию и внедрению прогрессивных форм организации и оплаты труда, организации арендных отношений в подразделениях предприятия, созданию крестьянских хозяйств, оказывает им консультативную помощь по вопросам технологии производства продукции животноводства. Разрабатывает и осуществляет совместно с агрономической службой и руководителями подразделений мероприятия по укреплению кормовой базы, созданию долголетних культурных пастбищ и сенокосов, организации зеленого конвейера, заготовке зеленой массы для производства сенажа, силоса, травяной и витаминной муки. Организует работу по переводу скота на летний пастбищный и зимний стойловой периоды, использованию и хранению кормов, составлению полноценных рационов кормления. Руководит селекционно-племенной работой по выведению высокопродуктивных животных, снижению яловости маточного поголовья. Организует проведение анализов по определению жирности, плотности, кислотности и чистоты молока. Участвует в составлении заявок на приобретение оборудования, запасных частей, ремонтных материалов и других материальных средств, необходимых для животноводства, и обеспечивает их выполнение. Оказывает помощь подразделениям при анализе производственной деятельности за соответствующий период и разработке мероприятий по увеличению производства и повышению качества продукции животноводства. Участвует в рассмотрении проектов, выборе мест строительства животноводческих помещений, приемке объектов нового строительства, капитального и текущего ремонта. Организует работу по ведению зоотехнической документации, учета и установленной отчетности по животноводству. Организует учет количества и качества продукции животноводства, передаваемой другим подразделениям или реализуемой заготовительным и перерабатывающим предприятиям. Разрабатывает и внедряет мероприятия по созданию безопасных и благоприятных условий труда, по охране окружающей среды от загрязнения отходами производства. Обеспечивает соблюдение правил и норм по охране труда и пожарной безопасности.</w:t>
      </w:r>
    </w:p>
    <w:bookmarkEnd w:id="41"/>
    <w:bookmarkStart w:name="z45" w:id="42"/>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племенном животноводстве</w:t>
      </w:r>
      <w:r>
        <w:rPr>
          <w:rFonts w:ascii="Times New Roman"/>
          <w:b w:val="false"/>
          <w:i w:val="false"/>
          <w:color w:val="000000"/>
          <w:sz w:val="28"/>
        </w:rPr>
        <w:t>", "</w:t>
      </w:r>
      <w:r>
        <w:rPr>
          <w:rFonts w:ascii="Times New Roman"/>
          <w:b w:val="false"/>
          <w:i w:val="false"/>
          <w:color w:val="000000"/>
          <w:sz w:val="28"/>
        </w:rPr>
        <w:t>О ветеринарии</w:t>
      </w:r>
      <w:r>
        <w:rPr>
          <w:rFonts w:ascii="Times New Roman"/>
          <w:b w:val="false"/>
          <w:i w:val="false"/>
          <w:color w:val="000000"/>
          <w:sz w:val="28"/>
        </w:rPr>
        <w:t>", а также иные законодательные и подзаконные нормативные правовые акты Республики Казахстан, руководящие, нормативные, инструктивные и методические материалы по вопросам агропромышленного комплекса и производственной деятельности предприятия, технологию производства, племенное дело, биологические особенности различных видов сельскохозяйственных животных, научные основы их содержания и кормления, достижения науки и передовой опыт работы отечественных и зарубежных предприятий в области животноводства, организацию сбыта продукции, действующие стандарты на продукцию животноводства, земельное и трудовое законодательства, основы экономики, организации производства, труда и управления, действующее законодательство по охране окружающей среды и рациональному использованию природных ресурсов, правила и нормы охраны труда и пожарной безопасности.</w:t>
      </w:r>
    </w:p>
    <w:bookmarkEnd w:id="42"/>
    <w:bookmarkStart w:name="z46" w:id="43"/>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специальности (технология производства продуктов животноводства) и стаж работы по направлению профессиональной деятельности не менее 5 лет.</w:t>
      </w:r>
    </w:p>
    <w:bookmarkEnd w:id="43"/>
    <w:bookmarkStart w:name="z47" w:id="44"/>
    <w:p>
      <w:pPr>
        <w:spacing w:after="0"/>
        <w:ind w:left="0"/>
        <w:jc w:val="left"/>
      </w:pPr>
      <w:r>
        <w:rPr>
          <w:rFonts w:ascii="Times New Roman"/>
          <w:b/>
          <w:i w:val="false"/>
          <w:color w:val="000000"/>
        </w:rPr>
        <w:t xml:space="preserve"> 11. Главный мелиоратор</w:t>
      </w:r>
    </w:p>
    <w:bookmarkEnd w:id="44"/>
    <w:bookmarkStart w:name="z48" w:id="45"/>
    <w:p>
      <w:pPr>
        <w:spacing w:after="0"/>
        <w:ind w:left="0"/>
        <w:jc w:val="both"/>
      </w:pPr>
      <w:r>
        <w:rPr>
          <w:rFonts w:ascii="Times New Roman"/>
          <w:b w:val="false"/>
          <w:i w:val="false"/>
          <w:color w:val="000000"/>
          <w:sz w:val="28"/>
        </w:rPr>
        <w:t>
      Должностные обязанности. Осуществляет руководство выполнением мелиоративных и культурно-технических работ в хозяйстве. Разрабатывает и внедряет мероприятия по эффективному использованию мелиорированных земель, прогрессивные технологии и передовой опыт по поливу сельскохозяйственных культур. Организует рациональное использование водных ресурсов хозяйства. Составляет планы водоиспользования, графики полива сельскохозяйственных культур и обеспечивает их выполнение. Руководит подразделениями по проведению мелиоративных и культурно-технических работ, эксплуатации и ремонту мелиоративной сети и гидротехнических сооружений. Обеспечивает необходимый режим орошения полей в соответствии с графиками поливов, а на осушенных землях – необходимый режим осушения, поддерживая оптимальную влажность почвы. Принимает участие в разработке перспективных и годовых планов по использованию мелиорированных земель, технологических карт и хозрасчетных заданий подразделений. Составляет планы по строительству и реконструкции оросительных, осушительных и обводнительных систем, проведению культуртехнических работ на землях, не требующих осушения, и обеспечивает их выполнение. Организует разработку проектно-сметной документации на ремонт внутрихозяйственной, оросительной, осушительной и обводнительной сети, привлекает к ее разработке специализированные проектные организации и принимает участие в приемке выполненных ими работ. Обеспечивает сохранность мелиоративной сети и гидротехнических сооружений, организует правильное хранение и эксплуатацию мелиоративных машин и поливной техники. Обеспечивает своевременный и качественный ремонт и очистку внутрихозяйственной мелиоративной сети в целях поддержания ее в постоянной технической исправности. Участвует в приемке в эксплуатацию мелиорированных земель, а также работ по коренному улучшению земель, капитальной планировке полей и культуртехнике. Обеспечивает выполнение требований законодательства по охране окружающей среды. Пропагандирует и внедряет достижения науки и передового опыта, способствует развитию изобретательства и рационализации. Обеспечивает рациональную организацию производственно-экономических связей с мелиоративными предприятиями и организациями агропромышленного комплекса. Организует ведение учета и отчетности. Обеспечивает соблюдение правил и норм охраны труда и пожарной безопасности.</w:t>
      </w:r>
    </w:p>
    <w:bookmarkEnd w:id="45"/>
    <w:bookmarkStart w:name="z49" w:id="46"/>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а также иные законодательные и подзаконные нормативные правовые акты Республики Казахстан, руководящие, нормативные, инструктивные и методические материалы по вопросам агропромышленного комплекса и мелиорации земель, технологию производства мелиоративных и культуртехнических работ, машины и оборудование службы, достижения науки и передовой опыт в области производства мелиоративных и культуртехнических работ и использования мелиорированных земель, основы экономики, организации труда и управления, основы трудового законодательства, правила и нормы охраны труда и пожарной безопасности.</w:t>
      </w:r>
    </w:p>
    <w:bookmarkEnd w:id="46"/>
    <w:bookmarkStart w:name="z50" w:id="47"/>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специальности (мелиорация, рекультивация и охрана земель, водные ресурсы и водопользование) и стаж работы по направлению профессиональной деятельности не менее 5 лет.</w:t>
      </w:r>
    </w:p>
    <w:bookmarkEnd w:id="47"/>
    <w:bookmarkStart w:name="z51" w:id="48"/>
    <w:p>
      <w:pPr>
        <w:spacing w:after="0"/>
        <w:ind w:left="0"/>
        <w:jc w:val="left"/>
      </w:pPr>
      <w:r>
        <w:rPr>
          <w:rFonts w:ascii="Times New Roman"/>
          <w:b/>
          <w:i w:val="false"/>
          <w:color w:val="000000"/>
        </w:rPr>
        <w:t xml:space="preserve"> 12. Главный фитопатолог</w:t>
      </w:r>
    </w:p>
    <w:bookmarkEnd w:id="48"/>
    <w:bookmarkStart w:name="z52" w:id="49"/>
    <w:p>
      <w:pPr>
        <w:spacing w:after="0"/>
        <w:ind w:left="0"/>
        <w:jc w:val="both"/>
      </w:pPr>
      <w:r>
        <w:rPr>
          <w:rFonts w:ascii="Times New Roman"/>
          <w:b w:val="false"/>
          <w:i w:val="false"/>
          <w:color w:val="000000"/>
          <w:sz w:val="28"/>
        </w:rPr>
        <w:t>
      Должностные обязанности. Осуществляет руководство над проведением лабораторных фитопатологических исследований подкарантинной продукции, государственного сортоиспытания сельскохозяйственных культур на устойчивость к вредоносным болезням, экспертной оценкой сортов и гибридов сельскохозяйственных культур на хозяйственную полезность, фитосанитарным мониторингом за развитием и распространением болезней сельскохозяйственных растений. Разрабатывает научно-технические решения по наиболее сложным проблемам, методы проведения экспертиз, исследований, обследований, выбирает необходимые для этого средства. Обосновывает направления новых исследований и разработок, вносит предложения для включения в планы научно-производственных работ. Проводит фитопатологические обследования посевов сельскохозяйственных культур. Участвует в работе по формированию государственного реестра селекционных достижений, допущенных к использованию в Республике Казахстан, государственного реестра Республики Казахстан охраняемых сортов растений. Обеспечивает разработку краткосрочных и долгосрочных прогнозов распространения вредных, особо опасных вредных организмов, карантинных объектов. Проводит испытания, карантинный анализ и карантинную экспертизу подкарантинной продукции на соответствие установленным требованиям. В процессе работы применяет международные и отечественные стандарты. Оформляет необходимую документацию по результатам текущей работы. Ведет учет коллекционного материала, обеспечивает его сохранность. Принимает участие в разработке, освоении новых и совершенствовании существующих методов определения болезней сельскохозяйственных культур, методик испытания селекционных достижений на устойчивость к болезням растений, отличимость, однородность и стабильность, методов мониторинга развития и распространения болезней растений. Ведет и поддерживает архив научных и иных материалов по номенклатуре дел. Проводит работу по повышению квалификации и подготовке кадров.</w:t>
      </w:r>
    </w:p>
    <w:bookmarkEnd w:id="49"/>
    <w:bookmarkStart w:name="z53" w:id="50"/>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семеноводстве</w:t>
      </w:r>
      <w:r>
        <w:rPr>
          <w:rFonts w:ascii="Times New Roman"/>
          <w:b w:val="false"/>
          <w:i w:val="false"/>
          <w:color w:val="000000"/>
          <w:sz w:val="28"/>
        </w:rPr>
        <w:t>", "</w:t>
      </w:r>
      <w:r>
        <w:rPr>
          <w:rFonts w:ascii="Times New Roman"/>
          <w:b w:val="false"/>
          <w:i w:val="false"/>
          <w:color w:val="000000"/>
          <w:sz w:val="28"/>
        </w:rPr>
        <w:t>Об охране селекционных достижений</w:t>
      </w:r>
      <w:r>
        <w:rPr>
          <w:rFonts w:ascii="Times New Roman"/>
          <w:b w:val="false"/>
          <w:i w:val="false"/>
          <w:color w:val="000000"/>
          <w:sz w:val="28"/>
        </w:rPr>
        <w:t>", "</w:t>
      </w:r>
      <w:r>
        <w:rPr>
          <w:rFonts w:ascii="Times New Roman"/>
          <w:b w:val="false"/>
          <w:i w:val="false"/>
          <w:color w:val="000000"/>
          <w:sz w:val="28"/>
        </w:rPr>
        <w:t>О защите растений</w:t>
      </w:r>
      <w:r>
        <w:rPr>
          <w:rFonts w:ascii="Times New Roman"/>
          <w:b w:val="false"/>
          <w:i w:val="false"/>
          <w:color w:val="000000"/>
          <w:sz w:val="28"/>
        </w:rPr>
        <w:t>", "</w:t>
      </w:r>
      <w:r>
        <w:rPr>
          <w:rFonts w:ascii="Times New Roman"/>
          <w:b w:val="false"/>
          <w:i w:val="false"/>
          <w:color w:val="000000"/>
          <w:sz w:val="28"/>
        </w:rPr>
        <w:t>О карантине растений</w:t>
      </w:r>
      <w:r>
        <w:rPr>
          <w:rFonts w:ascii="Times New Roman"/>
          <w:b w:val="false"/>
          <w:i w:val="false"/>
          <w:color w:val="000000"/>
          <w:sz w:val="28"/>
        </w:rPr>
        <w:t>", а также иные законодательные и подзаконные нормативные правовые акты Республики Казахстан, руководящие, нормативные, инструктивные и методические материалы по вопросам агропромышленного комплекса, защиты и карантина растений, государственного сортоиспытания, методы проведения фитопатологической экспертизы продукции растительного происхождения, методы идентификации болезней растений, методики проведения фитопатологического обследования сельскохозяйственных угодий, методики по отбору образцов подкарантинной продукции, инструкции по использованию приборов и оборудования,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bookmarkEnd w:id="50"/>
    <w:bookmarkStart w:name="z54" w:id="51"/>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специальности (агрономия, плодоовощеводство, защита и карантин растений, биология) и стаж работы по направлению профессиональной деятельности не менее 3 лет.</w:t>
      </w:r>
    </w:p>
    <w:bookmarkEnd w:id="51"/>
    <w:bookmarkStart w:name="z55" w:id="52"/>
    <w:p>
      <w:pPr>
        <w:spacing w:after="0"/>
        <w:ind w:left="0"/>
        <w:jc w:val="left"/>
      </w:pPr>
      <w:r>
        <w:rPr>
          <w:rFonts w:ascii="Times New Roman"/>
          <w:b/>
          <w:i w:val="false"/>
          <w:color w:val="000000"/>
        </w:rPr>
        <w:t xml:space="preserve"> 13. Главный энтомолог</w:t>
      </w:r>
    </w:p>
    <w:bookmarkEnd w:id="52"/>
    <w:bookmarkStart w:name="z56" w:id="53"/>
    <w:p>
      <w:pPr>
        <w:spacing w:after="0"/>
        <w:ind w:left="0"/>
        <w:jc w:val="both"/>
      </w:pPr>
      <w:r>
        <w:rPr>
          <w:rFonts w:ascii="Times New Roman"/>
          <w:b w:val="false"/>
          <w:i w:val="false"/>
          <w:color w:val="000000"/>
          <w:sz w:val="28"/>
        </w:rPr>
        <w:t>
      Должностные обязанности. Осуществляет руководство над проведением карантинно-фитосанитарной экспертизы подкарантинных объектов, государственных испытаний селекционных достижений на устойчивость к вредителям растений, экспертной оценкой сортов и гибридов сельскохозяйственных культур на хозяйственную полезность, фитосанитарным мониторингом за развитием и распространением вредителей сельскохозяйственных растений на территории Республики Казахстан. Разрабатывает научно-технические решения по наиболее сложным проблемам, методы проведения экспертиз, исследований, обследований, выбирает необходимые для этого средства. Обосновывает направления новых исследований и разработок, вносит предложения для включения в планы научно-производственных работ. Проводит энтомологические обследования посевов сельскохозяйственных культур. Участвует в работе по формированию государственного реестра селекционных достижений, допущенных к использованию в Республике Казахстан, государственного реестра Республики Казахстан охраняемых сортов растений. Обеспечивает разработку краткосрочных и долгосрочных прогнозов распространения вредных, особо опасных вредных организмов, карантинных объектов. Проводит испытания, карантинный анализ и карантинную экспертизу подкарантинной продукции на соответствие установленным требованиям. В процессе работы применяет международные и отечественные стандарты. Оформляет необходимую документацию по результатам текущей работы. Ведет учет коллекционного материала, обеспечивает его сохранность. Принимает участие в разработке, освоении новых и совершенствовании существующих методов идентификации вредителей сельскохозяйственных культур, методик испытания селекционных достижений на устойчивость к вредителям растений, отличимость, однородность и стабильность, методов мониторинга развития и распространения вредителей растений. Ведет и поддерживает архив научных и иных материалов по номенклатуре дел. Проводит работу по повышению квалификации и подготовке кадров.</w:t>
      </w:r>
    </w:p>
    <w:bookmarkEnd w:id="53"/>
    <w:bookmarkStart w:name="z57" w:id="54"/>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защите растений</w:t>
      </w:r>
      <w:r>
        <w:rPr>
          <w:rFonts w:ascii="Times New Roman"/>
          <w:b w:val="false"/>
          <w:i w:val="false"/>
          <w:color w:val="000000"/>
          <w:sz w:val="28"/>
        </w:rPr>
        <w:t>", "</w:t>
      </w:r>
      <w:r>
        <w:rPr>
          <w:rFonts w:ascii="Times New Roman"/>
          <w:b w:val="false"/>
          <w:i w:val="false"/>
          <w:color w:val="000000"/>
          <w:sz w:val="28"/>
        </w:rPr>
        <w:t>О карантине растений</w:t>
      </w:r>
      <w:r>
        <w:rPr>
          <w:rFonts w:ascii="Times New Roman"/>
          <w:b w:val="false"/>
          <w:i w:val="false"/>
          <w:color w:val="000000"/>
          <w:sz w:val="28"/>
        </w:rPr>
        <w:t>", "</w:t>
      </w:r>
      <w:r>
        <w:rPr>
          <w:rFonts w:ascii="Times New Roman"/>
          <w:b w:val="false"/>
          <w:i w:val="false"/>
          <w:color w:val="000000"/>
          <w:sz w:val="28"/>
        </w:rPr>
        <w:t>О семеноводстве</w:t>
      </w:r>
      <w:r>
        <w:rPr>
          <w:rFonts w:ascii="Times New Roman"/>
          <w:b w:val="false"/>
          <w:i w:val="false"/>
          <w:color w:val="000000"/>
          <w:sz w:val="28"/>
        </w:rPr>
        <w:t>", "</w:t>
      </w:r>
      <w:r>
        <w:rPr>
          <w:rFonts w:ascii="Times New Roman"/>
          <w:b w:val="false"/>
          <w:i w:val="false"/>
          <w:color w:val="000000"/>
          <w:sz w:val="28"/>
        </w:rPr>
        <w:t>Об охране селекционных достижений</w:t>
      </w:r>
      <w:r>
        <w:rPr>
          <w:rFonts w:ascii="Times New Roman"/>
          <w:b w:val="false"/>
          <w:i w:val="false"/>
          <w:color w:val="000000"/>
          <w:sz w:val="28"/>
        </w:rPr>
        <w:t>", а также иные законодательные и подзаконные нормативные правовые акты Республики Казахстан, руководящие, нормативные, инструктивные и методические материалы по вопросам агропромышленного комплекса, защиты и карантина растений, государственного сортоиспытания, методы проведения энтомологической экспертизы продукции растительного происхождения, методы идентификации вредителей растений, методики проведения энтомологического обследования сельскохозяйственных угодий, методики по отбору образцов подкарантинной продукции, инструкции по использованию приборов и оборудования,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bookmarkEnd w:id="54"/>
    <w:bookmarkStart w:name="z58" w:id="55"/>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специальности (агрономия, плодоовощеводство, защита и карантин растений, биология) и стаж работы по направлению профессиональной деятельности не менее 3 лет.</w:t>
      </w:r>
    </w:p>
    <w:bookmarkEnd w:id="55"/>
    <w:bookmarkStart w:name="z59" w:id="56"/>
    <w:p>
      <w:pPr>
        <w:spacing w:after="0"/>
        <w:ind w:left="0"/>
        <w:jc w:val="left"/>
      </w:pPr>
      <w:r>
        <w:rPr>
          <w:rFonts w:ascii="Times New Roman"/>
          <w:b/>
          <w:i w:val="false"/>
          <w:color w:val="000000"/>
        </w:rPr>
        <w:t xml:space="preserve"> 14. Заведующий ветеринарной аптекой</w:t>
      </w:r>
    </w:p>
    <w:bookmarkEnd w:id="56"/>
    <w:bookmarkStart w:name="z60" w:id="57"/>
    <w:p>
      <w:pPr>
        <w:spacing w:after="0"/>
        <w:ind w:left="0"/>
        <w:jc w:val="both"/>
      </w:pPr>
      <w:r>
        <w:rPr>
          <w:rFonts w:ascii="Times New Roman"/>
          <w:b w:val="false"/>
          <w:i w:val="false"/>
          <w:color w:val="000000"/>
          <w:sz w:val="28"/>
        </w:rPr>
        <w:t>
      Должностные обязанности. Выполняет операции по приему, выдаче и хранению медикаментов, биопрепаратов, химикатов, дезинфицирующих средств, инструмента, инвентаря и ветеринарного оборудования. Принимает и оформляет по сопровождающим документам ветеринарные товары, проверяет их качество, количество и техническое состояние, сроки годности ветеринарных биологических препаратов и лекарств. Обеспечивает надлежащий учет движения ветеринарных средств, правильность оформления приходно-расходных документов. Организует обеспечение предприятия, хозяйства необходимыми ветеринарными товарами и медикаментами и обеспечивает их сохранность. Организует рациональное использование складских помещений с учетом правил складирования и хранения ветеринарных товаров, химикатов, витаминов, биопрепаратов и лекарств. Обеспечивает техническую исправность складских помещений, оборудования и инвентаря и их своевременный ремонт, содержание аптеки и складских помещений в чистоте и порядке, соблюдение правил и норм охраны труда и пожарной безопасности. Участвует в определении потребности хозяйств в медикаментах, биопрепаратах, инструменте, приборах, оборудовании и других ветеринарных средствах, в проведении инвентаризации аптечных материальных ценностей. Регулярно ведет картотеку о наличии в аптеке товаров, информирует ветеринарных врачей о наличии лекарственных средств, поступлении новых профилактических и лечебных препаратов, приборов, инструмента и знакомит с инструкциями по их применению. Составляет рекламации на ветеринарные средства, не отвечающие требованиям стандартов, инструкций, положений, и предъявляет их поставщикам. Дает рекомендации ветеринарным врачам ферм по правилам хранения, применения и дозировки отпускаемых препаратов. Ведет ветеринарный учет и отчетность, представляет отчетность в порядке, установленном законодательством Республики Казахстан в области ветеринарии.</w:t>
      </w:r>
    </w:p>
    <w:bookmarkEnd w:id="57"/>
    <w:bookmarkStart w:name="z61" w:id="58"/>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ветеринарии</w:t>
      </w:r>
      <w:r>
        <w:rPr>
          <w:rFonts w:ascii="Times New Roman"/>
          <w:b w:val="false"/>
          <w:i w:val="false"/>
          <w:color w:val="000000"/>
          <w:sz w:val="28"/>
        </w:rPr>
        <w:t>", а также иные законодательные и подзаконные нормативные правовые акты Республики Казахстан, руководящие, нормативные, инструктивные материалы по вопросам ветеринарии, хранения лекарственных средств, их применения для лечения животных, ведения складского хозяйства, основы фармакологии и ветеринарии, методы лечения животных, основы экономики и организации труда, основы трудового законодательства, правила и нормы охраны труда и пожарной безопасности.</w:t>
      </w:r>
    </w:p>
    <w:bookmarkEnd w:id="58"/>
    <w:bookmarkStart w:name="z62" w:id="59"/>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специальности (ветеринарная медицина, ветеринарная санитария) без предъявления требований к стажу работы или техническое и профессиональное (среднее специальное, среднее профессиональное) образование по специальности (ветеринария) и стаж работы по направлению профессиональной деятельности не менее 2 лет.</w:t>
      </w:r>
    </w:p>
    <w:bookmarkEnd w:id="59"/>
    <w:bookmarkStart w:name="z63" w:id="60"/>
    <w:p>
      <w:pPr>
        <w:spacing w:after="0"/>
        <w:ind w:left="0"/>
        <w:jc w:val="left"/>
      </w:pPr>
      <w:r>
        <w:rPr>
          <w:rFonts w:ascii="Times New Roman"/>
          <w:b/>
          <w:i w:val="false"/>
          <w:color w:val="000000"/>
        </w:rPr>
        <w:t xml:space="preserve"> 15. Заведующий ветеринарным пунктом</w:t>
      </w:r>
    </w:p>
    <w:bookmarkEnd w:id="60"/>
    <w:bookmarkStart w:name="z64" w:id="61"/>
    <w:p>
      <w:pPr>
        <w:spacing w:after="0"/>
        <w:ind w:left="0"/>
        <w:jc w:val="both"/>
      </w:pPr>
      <w:r>
        <w:rPr>
          <w:rFonts w:ascii="Times New Roman"/>
          <w:b w:val="false"/>
          <w:i w:val="false"/>
          <w:color w:val="000000"/>
          <w:sz w:val="28"/>
        </w:rPr>
        <w:t>
      Должностные обязанности. Осуществляет методическое руководство работой ветеринарных специалистов в обслуживаемой зоне. Организует и проводит ветеринарные мероприятия по предупреждению и ликвидации заболеваний животных в населенных пунктах на закрепленной территории. Организует диагностические исследования, иммунизацию животных, ликвидацию очагов особо опасных заразных болезней, амбулаторное и стационарное лечение больных животных, предубойный осмотр животных, а также мероприятия по идентификации и искусственному осеменению сельскохозяйственных животных. Оформляет и выдает бланки отчетности при оказании платных ветеринарных услуг. Ведет учет поступления и расходования биопрепаратов, медикаментов, дезинфекционных средств и ветеринарного имущества, обеспечивает их сохранность. Определяет причины падежа животных и принимает меры по его предупреждению. Проводит совместно со специалистами здравоохранения мероприятия по охране населения от болезней, общих для человека и животных. Ведет учет работы и представляет установленную отчетность по ветеринарии.</w:t>
      </w:r>
    </w:p>
    <w:bookmarkEnd w:id="61"/>
    <w:bookmarkStart w:name="z65" w:id="62"/>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ветеринарии</w:t>
      </w:r>
      <w:r>
        <w:rPr>
          <w:rFonts w:ascii="Times New Roman"/>
          <w:b w:val="false"/>
          <w:i w:val="false"/>
          <w:color w:val="000000"/>
          <w:sz w:val="28"/>
        </w:rPr>
        <w:t>", а также иные законодательные и подзаконные нормативные правовые акты Республики Казахстан, руководящие, нормативные, инструктивные и методические материалы по вопросам ветеринарии, правила применения лекарственных средств для животных и дезинфекционных средств, методики лабораторных исследований, технологию производства искусственного осеменения, порядок идентификации сельскохозяйственных животных, основы экономики, организации труда и управления, основы трудового законодательства, правила внутреннего трудового распорядка, правила по охране труда и пожарной безопасности.</w:t>
      </w:r>
    </w:p>
    <w:bookmarkEnd w:id="62"/>
    <w:bookmarkStart w:name="z66" w:id="63"/>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специальности (ветеринарная медицина, ветеринарная санитария) и стаж работы по направлению профессиональной деятельности не менее 2 лет.</w:t>
      </w:r>
    </w:p>
    <w:bookmarkEnd w:id="63"/>
    <w:bookmarkStart w:name="z67" w:id="64"/>
    <w:p>
      <w:pPr>
        <w:spacing w:after="0"/>
        <w:ind w:left="0"/>
        <w:jc w:val="left"/>
      </w:pPr>
      <w:r>
        <w:rPr>
          <w:rFonts w:ascii="Times New Roman"/>
          <w:b/>
          <w:i w:val="false"/>
          <w:color w:val="000000"/>
        </w:rPr>
        <w:t xml:space="preserve"> 16. Заведующий ветеринарной лабораторией</w:t>
      </w:r>
    </w:p>
    <w:bookmarkEnd w:id="64"/>
    <w:bookmarkStart w:name="z68" w:id="65"/>
    <w:p>
      <w:pPr>
        <w:spacing w:after="0"/>
        <w:ind w:left="0"/>
        <w:jc w:val="both"/>
      </w:pPr>
      <w:r>
        <w:rPr>
          <w:rFonts w:ascii="Times New Roman"/>
          <w:b w:val="false"/>
          <w:i w:val="false"/>
          <w:color w:val="000000"/>
          <w:sz w:val="28"/>
        </w:rPr>
        <w:t>
      Должностные обязанности. Руководит проведением ветеринарно-санитарной экспертизы и диагностических исследований, планирует и организует работу лаборатории. Осуществляет методическое руководство и внедряет утвержденные новые прогрессивные методы исследований. Организует работу по повышению квалификации лабораторных специалистов и проводит анализ отчетов лабораторий. Осуществляет в сложных случаях выезды на места для постановки диагноза и участвует в разработке мероприятий по ликвидации заболеваний. Рассматривает предложения по новым методам исследований, участвует в их апробации и подготавливает для утверждения инструктивные документы. Вносит предложения по улучшению работы ветеринарных лабораторий. Отвечает за материальное оснащение лабораторий. Несет ответственность за соблюдение сотрудниками трудовой и производственной дисциплины, правил работы и охраны труда, техники безопасности, экологической безопасности, санитарного режима и противопожарной защиты. Ведет ветеринарный учет и отчетность, представляет отчетность в порядке, установленном законодательством Республики Казахстан в области ветеринарии.</w:t>
      </w:r>
    </w:p>
    <w:bookmarkEnd w:id="65"/>
    <w:bookmarkStart w:name="z69" w:id="66"/>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ветеринарии</w:t>
      </w:r>
      <w:r>
        <w:rPr>
          <w:rFonts w:ascii="Times New Roman"/>
          <w:b w:val="false"/>
          <w:i w:val="false"/>
          <w:color w:val="000000"/>
          <w:sz w:val="28"/>
        </w:rPr>
        <w:t>", а также иные законодательные и подзаконные нормативные правовые акты Республики Казахстан, руководящие, нормативные, инструктивные и методические материалы в области ветеринарии, систему организации мероприятий по профилактике и ликвидации болезней животных, методы диагностических исследований по профилю работы, инструктивные документы по ветеринарии, правила ветеринарно-санитарной экспертизы продукции и сырья животного происхождения, приборы и оборудование, вопросы организации исследований, правила работы и охраны труда в ветеринарных учреждениях, правила техники безопасности, производственной санитарии, санитарного режима работы, противопожарной защиты.</w:t>
      </w:r>
    </w:p>
    <w:bookmarkEnd w:id="66"/>
    <w:bookmarkStart w:name="z70" w:id="67"/>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специальности (ветеринарная медицина, ветеринарная санитария) и стаж работы по направлению профессиональной деятельности не менее 5 лет.</w:t>
      </w:r>
    </w:p>
    <w:bookmarkEnd w:id="67"/>
    <w:bookmarkStart w:name="z71" w:id="68"/>
    <w:p>
      <w:pPr>
        <w:spacing w:after="0"/>
        <w:ind w:left="0"/>
        <w:jc w:val="left"/>
      </w:pPr>
      <w:r>
        <w:rPr>
          <w:rFonts w:ascii="Times New Roman"/>
          <w:b/>
          <w:i w:val="false"/>
          <w:color w:val="000000"/>
        </w:rPr>
        <w:t xml:space="preserve"> 17. Заведующий машинным двором</w:t>
      </w:r>
    </w:p>
    <w:bookmarkEnd w:id="68"/>
    <w:bookmarkStart w:name="z72" w:id="69"/>
    <w:p>
      <w:pPr>
        <w:spacing w:after="0"/>
        <w:ind w:left="0"/>
        <w:jc w:val="both"/>
      </w:pPr>
      <w:r>
        <w:rPr>
          <w:rFonts w:ascii="Times New Roman"/>
          <w:b w:val="false"/>
          <w:i w:val="false"/>
          <w:color w:val="000000"/>
          <w:sz w:val="28"/>
        </w:rPr>
        <w:t>
      Должностные обязанности. Руководит работой машинного двора в хозяйстве, доводит задания до исполнителей и осуществляет расстановку их по рабочим местам. Осуществляет разработку договорных показателей по объемам работ, выполняемых работниками машинного двора, потребности материальных ресурсов и денежных средств. Обеспечивает хранение и сохранность техники в соответствии с требованиями стандартов, внедряет передовую технологию ее содержания. Принимает участие в составлении заявок: на приобретение новых сельскохозяйственных машин (организует их прием, досборку и обкатку), на оборудование, запасные части и другие материалы, организует обеспеченность ими работников. Обеспечивает своевременную подготовку сельскохозяйственной техники к периодам полевых работ, комплектование, регулировку и технологическую настройку машин и тракторных агрегатов. Организует ремонт несложных сельскохозяйственных машин. Организует разборку списанных машин, дефектовку их составных частей, сборочных единиц и деталей, передачу на склад или обменный пункт хозяйства годных деталей, а вышедших из строя - в металлолом. Принимает участие в разработке графиков постановки техники на хранение, проведения ремонта сельскохозяйственных машин, снятия с хранения. Разрабатывает планы и мероприятия по совершенствованию технологии содержания и хранения сельскохозяйственных машин. Выдает механизаторам и принимает от них укомплектованные машины и не допускает их разукомплектования. Ведет учет сельскохозяйственной техники, принимаемой на машинный двор и выдаваемой, отчетную документацию о работах, выполняемых на машинном дворе, расходе средств и отчитывается перед бухгалтерией. Периодически осуществляет анализ выполняемых работ, расходования материальных ресурсов, оплаты труда и информирует центральные службы и руководство о техническом состоянии машин. Оказывает методическую и практическую помощь работникам машинного двора и механизаторам в выявлении характера поломок, их устранении. Обеспечивает качество выполняемых работ и принимает меры по устранению выявленных недостатков. Организует и проводит учебу с рабочими машинного двора по изучению правил и норм охраны труда и пожарной безопасности, технологий противокоррозионной защиты техники и технического обслуживания в период ее хранения и эксплуатации, технологической настройке и регулировке машин, технологии ремонта. Проводит инструктаж рабочих машинного двора и привлеченных механизаторов, проверяет знание и соблюдение правил и норм охраны труда и пожарной безопасности при проведении работ на машинном дворе.</w:t>
      </w:r>
    </w:p>
    <w:bookmarkEnd w:id="69"/>
    <w:bookmarkStart w:name="z73" w:id="70"/>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а также иные законодательные и подзаконные нормативные правовые акты Республики Казахстан, руководящие, нормативные, инструктивные и методические материалы по вопросам сохранности техники и противокоррозионной защиты, хранения, регулировки, технологической настройки машин и агрегатов, ремонта несложной сельскохозяйственной техники, систему государственной технической инспекции в агропромышленном комплексе, основные технологические процессы производства ремонта и хранения техники, планирования ремонтных работ и затрат средств на ремонт и хранение машин, основы экономики, организации труда и управления, основы трудового законодательства, правила и нормы охраны труда и пожарной безопасности.</w:t>
      </w:r>
    </w:p>
    <w:bookmarkEnd w:id="70"/>
    <w:bookmarkStart w:name="z74" w:id="71"/>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специальности (аграрная техника и технология) и стаж работы по направлению профессиональной деятельности не менее 3 лет или техническое и профессиональное (среднее специальное, среднее профессиональное) образование по специальности (механизация сельского хозяйства, техническое обслуживание и ремонт в сельском хозяйстве) и стаж работы по направлению профессиональной деятельности не менее 5 лет.</w:t>
      </w:r>
    </w:p>
    <w:bookmarkEnd w:id="71"/>
    <w:bookmarkStart w:name="z75" w:id="72"/>
    <w:p>
      <w:pPr>
        <w:spacing w:after="0"/>
        <w:ind w:left="0"/>
        <w:jc w:val="left"/>
      </w:pPr>
      <w:r>
        <w:rPr>
          <w:rFonts w:ascii="Times New Roman"/>
          <w:b/>
          <w:i w:val="false"/>
          <w:color w:val="000000"/>
        </w:rPr>
        <w:t xml:space="preserve"> 18. Заведующий ремонтно-механической мастерской</w:t>
      </w:r>
    </w:p>
    <w:bookmarkEnd w:id="72"/>
    <w:bookmarkStart w:name="z76" w:id="73"/>
    <w:p>
      <w:pPr>
        <w:spacing w:after="0"/>
        <w:ind w:left="0"/>
        <w:jc w:val="both"/>
      </w:pPr>
      <w:r>
        <w:rPr>
          <w:rFonts w:ascii="Times New Roman"/>
          <w:b w:val="false"/>
          <w:i w:val="false"/>
          <w:color w:val="000000"/>
          <w:sz w:val="28"/>
        </w:rPr>
        <w:t>
      Должностные обязанности. Осуществляет руководство производственно-хозяйственной деятельностью мастерской по ремонту и техническому обслуживанию тракторов, сельхозмашин и других технических средств, имеющихся в хозяйстве. Организует составление графиков проведения планово-предупредительного ремонта тракторов, сельхозмашин, технологического оборудования и обеспечивает их выполнение. Организует проведение ремонтных работ, техническое обслуживание и испытание техники. Составляет расчеты и заявки на приобретение оборудования, запасных частей, ремонтных материалов, приборов, инструмента и других материально-технических средств. Организует рационализаторскую и изобретательскую работу, внедрение достижений науки и передового опыта по ремонту оборудования и сельскохозяйственной техники, восстановлению изношенных деталей. Принимает участие в организации ремонта и обслуживания технических средств хозяйства ремонтными предприятиями. Принимает необходимые меры по обеспечению работников ремонтной мастерской специальной одеждой, защитными приспособлениями, инструментом, инвентарем, материалами, запасными частями. Повседневно проводит работу по укреплению трудовой и производственной дисциплины и улучшению условий труда в ремонтной мастерской. Обеспечивает разработку и внедрение технически обоснованных норм выработки (времени), своевременный их пересмотр в установленном порядке, организует периодическую аттестацию рабочих мест. Обеспечивает своевременное проведение предусмотренных трудовым законодательством инструктажей по охране труда, пожарной безопасности и охране окружающей среды. Организует первичный учет ремонтных работ, расходования запасных частей, инструмента и денежных средств, предусмотренных нормами и хозрасчетными лимитами на ремонт. Составляет текущие и годовые отчеты о работе ремонтной мастерской, акты на списание ремонтного оборудования и техники, находящейся в ведении ремонтной мастерской. Обеспечивает правильное хранение техники, подлежащей ремонту, и отремонтированной техники, которая не передана в эксплуатацию. Проводит работу по повышению квалификации механизаторских кадров.</w:t>
      </w:r>
    </w:p>
    <w:bookmarkEnd w:id="73"/>
    <w:bookmarkStart w:name="z77" w:id="74"/>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а также иные законодательные и подзаконные нормативные правовые акты Республики Казахстан, руководящие, нормативные, инструктивные и методические материалы, касающиеся ремонта и технического обслуживания, конструктивные особенности имеющихся в хозяйстве машин и оборудования, организацию и порядок их ремонта и технического обслуживания, достижения и передовой опыт в области ремонта и технического обслуживания, основы экономики, организации производства, труда и управления, правила и нормы охраны труда и пожарной безопасности.</w:t>
      </w:r>
    </w:p>
    <w:bookmarkEnd w:id="74"/>
    <w:bookmarkStart w:name="z78" w:id="75"/>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специальности (аграрная техника и технология) и стаж работы по направлению профессиональной деятельности не менее 1 года или техническое и профессиональное (среднее специальное, среднее профессиональное) образование по специальности (механизация сельского хозяйства, техническое обслуживание и ремонт в сельском хозяйстве) и стаж работы по направлению профессиональной деятельности не менее 3 лет.</w:t>
      </w:r>
    </w:p>
    <w:bookmarkEnd w:id="75"/>
    <w:bookmarkStart w:name="z79" w:id="76"/>
    <w:p>
      <w:pPr>
        <w:spacing w:after="0"/>
        <w:ind w:left="0"/>
        <w:jc w:val="left"/>
      </w:pPr>
      <w:r>
        <w:rPr>
          <w:rFonts w:ascii="Times New Roman"/>
          <w:b/>
          <w:i w:val="false"/>
          <w:color w:val="000000"/>
        </w:rPr>
        <w:t xml:space="preserve"> 19. Заведующий хранилищем семени</w:t>
      </w:r>
    </w:p>
    <w:bookmarkEnd w:id="76"/>
    <w:bookmarkStart w:name="z80" w:id="77"/>
    <w:p>
      <w:pPr>
        <w:spacing w:after="0"/>
        <w:ind w:left="0"/>
        <w:jc w:val="both"/>
      </w:pPr>
      <w:r>
        <w:rPr>
          <w:rFonts w:ascii="Times New Roman"/>
          <w:b w:val="false"/>
          <w:i w:val="false"/>
          <w:color w:val="000000"/>
          <w:sz w:val="28"/>
        </w:rPr>
        <w:t>
      Должностные обязанности. Осуществляет руководство производственно-хозяйственной деятельностью хранилища семени. Обеспечивает прием, хранение и отпуск глубоко замороженного семени племенных производителей в соответствии с требованиями стандартов, инструкций ветеринарного законодательства и технологии работы хранилища. Обеспечивает производство оборудованием, инвентарем, инструментом и транспортом. Обеспечивает эффективную эксплуатацию машин и оборудования, их ремонт и ведет журнал температурных режимов биохранилищ, проводит их дезинфекцию. Проверяет сертификаты на поступающий азот. Следит за правильностью хранения семени и его качеством, расфасовкой и закладкой вновь поступающего семени в хранилище, обеспечивает исследование его на активность. Организует внедрение в производство достижений науки и передового опыта организации, технологии хранения и работы со спермой. Организует ведение учета и отчетности. Участвует в организации подготовки и повышения квалификации кадров. Обеспечивает соблюдение работниками производственной и трудовой дисциплины, правил и норм охраны труда и пожарной безопасности. Обеспечивает соблюдение законодательства по охране окружающей среды.</w:t>
      </w:r>
    </w:p>
    <w:bookmarkEnd w:id="77"/>
    <w:bookmarkStart w:name="z81" w:id="78"/>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ветеринарии</w:t>
      </w:r>
      <w:r>
        <w:rPr>
          <w:rFonts w:ascii="Times New Roman"/>
          <w:b w:val="false"/>
          <w:i w:val="false"/>
          <w:color w:val="000000"/>
          <w:sz w:val="28"/>
        </w:rPr>
        <w:t>", "</w:t>
      </w:r>
      <w:r>
        <w:rPr>
          <w:rFonts w:ascii="Times New Roman"/>
          <w:b w:val="false"/>
          <w:i w:val="false"/>
          <w:color w:val="000000"/>
          <w:sz w:val="28"/>
        </w:rPr>
        <w:t>О племенном животноводстве</w:t>
      </w:r>
      <w:r>
        <w:rPr>
          <w:rFonts w:ascii="Times New Roman"/>
          <w:b w:val="false"/>
          <w:i w:val="false"/>
          <w:color w:val="000000"/>
          <w:sz w:val="28"/>
        </w:rPr>
        <w:t>", а также иные законодательные и подзаконные нормативные правовые акты Республики Казахстан, руководящие, нормативные, методические и инструктивные материалы по вопросам ветеринарии и племенного животноводства, хранения и использования семени, правила приемки, хранения и отпуска семени, достижения науки и передовой опыт организации, технологии хранения и работы со спермой, действующие стандарты и цены на семя, применяемые материалы и оборудование, основы законодательства по охране окружающей среды, основы экономики, организации труда и управления, основы трудового законодательства, правила и нормы охраны труда и пожарной безопасности.</w:t>
      </w:r>
    </w:p>
    <w:bookmarkEnd w:id="78"/>
    <w:bookmarkStart w:name="z82" w:id="79"/>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специальности (ветеринарная медицина) и стаж работы по направлению профессиональной деятельности не менее 3 лет.</w:t>
      </w:r>
    </w:p>
    <w:bookmarkEnd w:id="79"/>
    <w:bookmarkStart w:name="z83" w:id="80"/>
    <w:p>
      <w:pPr>
        <w:spacing w:after="0"/>
        <w:ind w:left="0"/>
        <w:jc w:val="left"/>
      </w:pPr>
      <w:r>
        <w:rPr>
          <w:rFonts w:ascii="Times New Roman"/>
          <w:b/>
          <w:i w:val="false"/>
          <w:color w:val="000000"/>
        </w:rPr>
        <w:t xml:space="preserve"> 20. Агролесомелиоратор</w:t>
      </w:r>
    </w:p>
    <w:bookmarkEnd w:id="80"/>
    <w:bookmarkStart w:name="z84" w:id="81"/>
    <w:p>
      <w:pPr>
        <w:spacing w:after="0"/>
        <w:ind w:left="0"/>
        <w:jc w:val="both"/>
      </w:pPr>
      <w:r>
        <w:rPr>
          <w:rFonts w:ascii="Times New Roman"/>
          <w:b w:val="false"/>
          <w:i w:val="false"/>
          <w:color w:val="000000"/>
          <w:sz w:val="28"/>
        </w:rPr>
        <w:t>
      Должностные обязанности. Организует работу по закладке и выращиванию защитных лесонасаждений после мелиорации и ведению в них хозяйства. Обеспечивает разработку и внедрение передовой технологии агролесомелиоративных работ. Внедряет передовой опыт в области защитного лесоразведения. Разрабатывает плановую документацию проведения лесомелиоративных работ и обеспечивает выполнение планов. Организует работы по агролесомелиоративному проектированию. Осуществляет техническую приемку выполненных лесомелиоративных работ. Организует проведение инвентаризаций и обследования защитных лесонасаждений и осуществляет намеченные по их результатам мероприятия. Организует лесокультурные, лесохозяйственные и лесоосушительные работы, строительство простейших гидротехнических сооружений. Ведет необходимый оперативный учет и статистическую отчетность. Организует работы по охране и защите лесонасаждений и окружающей среды. Участвует в разработке и внедрении мероприятий по совершенствованию организации труда. Обеспечивает соблюдение правил и норм охраны труда и пожарной безопасности.</w:t>
      </w:r>
    </w:p>
    <w:bookmarkEnd w:id="81"/>
    <w:bookmarkStart w:name="z85" w:id="82"/>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а также иные законодательные и подзаконные нормативные правовые акты Республики Казахстан, руководящие, нормативные, инструктивные и методические материалы, касающиеся организации лесомелиоративных работ, агротехнику и технологию проведения лесомелиоративных работ, требования к размещению и конструкции лесных полос, достижения науки и передовой опыт в области защитного лесоразведения, основы экономики, организации труда и управления, основы земельного и трудового законодательства, основы экономики, организации труда и управления, основы законодательства в области охраны окружающей среды, правила и нормы охраны труда и пожарной безопасности.</w:t>
      </w:r>
    </w:p>
    <w:bookmarkEnd w:id="82"/>
    <w:bookmarkStart w:name="z86" w:id="83"/>
    <w:p>
      <w:pPr>
        <w:spacing w:after="0"/>
        <w:ind w:left="0"/>
        <w:jc w:val="both"/>
      </w:pPr>
      <w:r>
        <w:rPr>
          <w:rFonts w:ascii="Times New Roman"/>
          <w:b w:val="false"/>
          <w:i w:val="false"/>
          <w:color w:val="000000"/>
          <w:sz w:val="28"/>
        </w:rPr>
        <w:t>
      Требования к квалификации.</w:t>
      </w:r>
    </w:p>
    <w:bookmarkEnd w:id="83"/>
    <w:bookmarkStart w:name="z87" w:id="84"/>
    <w:p>
      <w:pPr>
        <w:spacing w:after="0"/>
        <w:ind w:left="0"/>
        <w:jc w:val="both"/>
      </w:pPr>
      <w:r>
        <w:rPr>
          <w:rFonts w:ascii="Times New Roman"/>
          <w:b w:val="false"/>
          <w:i w:val="false"/>
          <w:color w:val="000000"/>
          <w:sz w:val="28"/>
        </w:rPr>
        <w:t>
      Агролесомелиоратор I категории: Высшее (или послевузовское) образование по специальности (лесные ресурсы и лесоводство) и стаж работы на должности агролесомелиоратора II категории не менее 3 лет.</w:t>
      </w:r>
    </w:p>
    <w:bookmarkEnd w:id="84"/>
    <w:bookmarkStart w:name="z88" w:id="85"/>
    <w:p>
      <w:pPr>
        <w:spacing w:after="0"/>
        <w:ind w:left="0"/>
        <w:jc w:val="both"/>
      </w:pPr>
      <w:r>
        <w:rPr>
          <w:rFonts w:ascii="Times New Roman"/>
          <w:b w:val="false"/>
          <w:i w:val="false"/>
          <w:color w:val="000000"/>
          <w:sz w:val="28"/>
        </w:rPr>
        <w:t>
      Агролесомелиоратор II категории: Высшее (или послевузовское) образование по специальности (лесные ресурсы и лесоводство) и стаж работы на должности агролесомелиоратора без категории не менее 3 лет.</w:t>
      </w:r>
    </w:p>
    <w:bookmarkEnd w:id="85"/>
    <w:bookmarkStart w:name="z89" w:id="86"/>
    <w:p>
      <w:pPr>
        <w:spacing w:after="0"/>
        <w:ind w:left="0"/>
        <w:jc w:val="both"/>
      </w:pPr>
      <w:r>
        <w:rPr>
          <w:rFonts w:ascii="Times New Roman"/>
          <w:b w:val="false"/>
          <w:i w:val="false"/>
          <w:color w:val="000000"/>
          <w:sz w:val="28"/>
        </w:rPr>
        <w:t>
      Агролесомелиоратор без категории: Высшее (или послевузовское) образование по специальности (лесные ресурсы и лесоводство) без предъявления требований к стажу работы.</w:t>
      </w:r>
    </w:p>
    <w:bookmarkEnd w:id="86"/>
    <w:bookmarkStart w:name="z90" w:id="87"/>
    <w:p>
      <w:pPr>
        <w:spacing w:after="0"/>
        <w:ind w:left="0"/>
        <w:jc w:val="left"/>
      </w:pPr>
      <w:r>
        <w:rPr>
          <w:rFonts w:ascii="Times New Roman"/>
          <w:b/>
          <w:i w:val="false"/>
          <w:color w:val="000000"/>
        </w:rPr>
        <w:t xml:space="preserve"> 21. Агроном</w:t>
      </w:r>
    </w:p>
    <w:bookmarkEnd w:id="87"/>
    <w:bookmarkStart w:name="z91" w:id="88"/>
    <w:p>
      <w:pPr>
        <w:spacing w:after="0"/>
        <w:ind w:left="0"/>
        <w:jc w:val="both"/>
      </w:pPr>
      <w:r>
        <w:rPr>
          <w:rFonts w:ascii="Times New Roman"/>
          <w:b w:val="false"/>
          <w:i w:val="false"/>
          <w:color w:val="000000"/>
          <w:sz w:val="28"/>
        </w:rPr>
        <w:t>
      Должностные обязанности. Осуществляет работу на закрепленном участке. Проводит работу по освоению научно обоснованной системы земледелия и дальнейшей интенсификации растениеводства в целях увеличения объемов производства и повышения качества продукции. Организует выполнение мероприятий по повышению урожайности сельскохозяйственных угодий, плодородия почв, рациональному использованию рабочей силы, техники, правильному применению органических и минеральных удобрений, пестицидов, регуляторов роста. Внедряет интенсивную технологию и передовой опыт возделывания и уборки сельскохозяйственных культур, заготовки и хранения кормов. Обеспечивает освоение севооборотов и рациональную структуру посевных площадей. Организует правильное хранение семян, посадочного материала, удобрений, химикатов и других материалов. Участвует в формировании внутри подразделения звеньев, бригад и определяет их оптимальные размеры. Разрабатывает для подразделения рабочие планы, графики выполнения работ. Ведет опытную работу по применению новых технологий, новейших сортов сельскохозяйственных культур. Анализирует выполнение плановых заданий, эффективность применяемых мероприятий по выращиванию сельскохозяйственной продукции. Своевременно составляет акты на посевы, списание удобрений, семян. Ведет книгу истории полей и другую агрономическую документацию. Организует ведение учета и установленной отчетности. Обеспечивает соблюдение законодательства по охране окружающей среды, правил и норм охраны труда и пожарной безопасности.</w:t>
      </w:r>
    </w:p>
    <w:bookmarkEnd w:id="88"/>
    <w:bookmarkStart w:name="z92" w:id="89"/>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а также иные законодательные и подзаконные нормативные правовые акты Республики Казахстан, руководящие, нормативные, инструктивные и методические материалы, касающиеся деятельности сельскохозяйственного предприятия, агротехнику и семеноводство выращиваемых сельскохозяйственных культур, действующие стандарты на продукцию растениеводства, достижения науки и передовой опыт в области растениеводства, основы экономики, труда и управления, основы земельного и трудового законодательства, основы законодательства по охране окружающей среды, правила и нормы охраны труда и пожарной безопасности.</w:t>
      </w:r>
    </w:p>
    <w:bookmarkEnd w:id="89"/>
    <w:bookmarkStart w:name="z93" w:id="90"/>
    <w:p>
      <w:pPr>
        <w:spacing w:after="0"/>
        <w:ind w:left="0"/>
        <w:jc w:val="both"/>
      </w:pPr>
      <w:r>
        <w:rPr>
          <w:rFonts w:ascii="Times New Roman"/>
          <w:b w:val="false"/>
          <w:i w:val="false"/>
          <w:color w:val="000000"/>
          <w:sz w:val="28"/>
        </w:rPr>
        <w:t>
      Требования к квалификации.</w:t>
      </w:r>
    </w:p>
    <w:bookmarkEnd w:id="90"/>
    <w:bookmarkStart w:name="z94" w:id="91"/>
    <w:p>
      <w:pPr>
        <w:spacing w:after="0"/>
        <w:ind w:left="0"/>
        <w:jc w:val="both"/>
      </w:pPr>
      <w:r>
        <w:rPr>
          <w:rFonts w:ascii="Times New Roman"/>
          <w:b w:val="false"/>
          <w:i w:val="false"/>
          <w:color w:val="000000"/>
          <w:sz w:val="28"/>
        </w:rPr>
        <w:t>
      Агроном I категории: Высшее (или послевузовское) образование по специальности (агрономия, плодоовощеводство) и стаж работы на должности агронома II категории не менее 3 лет.</w:t>
      </w:r>
    </w:p>
    <w:bookmarkEnd w:id="91"/>
    <w:bookmarkStart w:name="z95" w:id="92"/>
    <w:p>
      <w:pPr>
        <w:spacing w:after="0"/>
        <w:ind w:left="0"/>
        <w:jc w:val="both"/>
      </w:pPr>
      <w:r>
        <w:rPr>
          <w:rFonts w:ascii="Times New Roman"/>
          <w:b w:val="false"/>
          <w:i w:val="false"/>
          <w:color w:val="000000"/>
          <w:sz w:val="28"/>
        </w:rPr>
        <w:t>
      Агроном II категории: Высшее (или послевузовское) образование по специальности (агрономия, плодоовощеводство) и стаж работы на должности агронома без категории не менее 3 лет или техническое и профессиональное (среднее специальное, среднее профессиональное) образование по специальности (агрономия, плодоовощеводство) и стаж работы на должности агронома без категории не менее 5 лет.</w:t>
      </w:r>
    </w:p>
    <w:bookmarkEnd w:id="92"/>
    <w:bookmarkStart w:name="z96" w:id="93"/>
    <w:p>
      <w:pPr>
        <w:spacing w:after="0"/>
        <w:ind w:left="0"/>
        <w:jc w:val="both"/>
      </w:pPr>
      <w:r>
        <w:rPr>
          <w:rFonts w:ascii="Times New Roman"/>
          <w:b w:val="false"/>
          <w:i w:val="false"/>
          <w:color w:val="000000"/>
          <w:sz w:val="28"/>
        </w:rPr>
        <w:t>
      Агроном без категории: Высшее (или послевузовское) или техническое и профессиональное (среднее специальное, среднее профессиональное) образование по специальности (агрономия) без предъявления требований к стажу работы.</w:t>
      </w:r>
    </w:p>
    <w:bookmarkEnd w:id="93"/>
    <w:bookmarkStart w:name="z97" w:id="94"/>
    <w:p>
      <w:pPr>
        <w:spacing w:after="0"/>
        <w:ind w:left="0"/>
        <w:jc w:val="left"/>
      </w:pPr>
      <w:r>
        <w:rPr>
          <w:rFonts w:ascii="Times New Roman"/>
          <w:b/>
          <w:i w:val="false"/>
          <w:color w:val="000000"/>
        </w:rPr>
        <w:t xml:space="preserve"> 22. Агроном по защите растений</w:t>
      </w:r>
    </w:p>
    <w:bookmarkEnd w:id="94"/>
    <w:bookmarkStart w:name="z98" w:id="95"/>
    <w:p>
      <w:pPr>
        <w:spacing w:after="0"/>
        <w:ind w:left="0"/>
        <w:jc w:val="both"/>
      </w:pPr>
      <w:r>
        <w:rPr>
          <w:rFonts w:ascii="Times New Roman"/>
          <w:b w:val="false"/>
          <w:i w:val="false"/>
          <w:color w:val="000000"/>
          <w:sz w:val="28"/>
        </w:rPr>
        <w:t>
      Должностные обязанности. Организует работу по борьбе с вредителями, болезнями сельскохозяйственных культур и сорняками. Проводит систематические обследования сельскохозяйственных угодий на территории хозяйства, определяет площади, степень заселения (заражения) их вредителями и болезнями и конкретные методы борьбы с ними. Составляет карту засоренности полей. Обеспечивает проведение комплекса профилактических потребительских мероприятий по защите сельскохозяйственных растений от вредителей, болезней и сорняков агротехническими, химическими, биологическими и другими средствами. Разрабатывает планы и графики мероприятий по борьбе с вредителями, болезнями сельскохозяйственных культур и сорняками и обеспечивает их выполнение. Участвует в составлении схем севооборотов, во внедрении интенсивной технологии возделывания сельскохозяйственных культур, передовой технологии по защите растений. Определяет потребность в химических и материально-технических средствах, специальной одежде, средствах индивидуальной защиты для работы с пестицидами. Организует завоз, правильное хранение и учет пестицидов, обеспечивает их рациональное использование. Организует химическую обработку зернотоков, складов и хранилищ, предпосевную обработку семенного материала химикатами. Обеспечивает соблюдение регламентов применения химических препаратов и растворов. Проводит работу по обучению работников санитарным правилам при работе с пестицидами. Обеспечивает соблюдение работниками законодательства по охране окружающей среды, правил и норм охраны труда и пожарной безопасности.</w:t>
      </w:r>
    </w:p>
    <w:bookmarkEnd w:id="95"/>
    <w:bookmarkStart w:name="z99" w:id="96"/>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защите растений</w:t>
      </w:r>
      <w:r>
        <w:rPr>
          <w:rFonts w:ascii="Times New Roman"/>
          <w:b w:val="false"/>
          <w:i w:val="false"/>
          <w:color w:val="000000"/>
          <w:sz w:val="28"/>
        </w:rPr>
        <w:t>", "</w:t>
      </w:r>
      <w:r>
        <w:rPr>
          <w:rFonts w:ascii="Times New Roman"/>
          <w:b w:val="false"/>
          <w:i w:val="false"/>
          <w:color w:val="000000"/>
          <w:sz w:val="28"/>
        </w:rPr>
        <w:t>О карантине растений</w:t>
      </w:r>
      <w:r>
        <w:rPr>
          <w:rFonts w:ascii="Times New Roman"/>
          <w:b w:val="false"/>
          <w:i w:val="false"/>
          <w:color w:val="000000"/>
          <w:sz w:val="28"/>
        </w:rPr>
        <w:t>", а также иные законодательные и подзаконные нормативные правовые акты Республики Казахстан, руководящие, нормативные, инструктивные и методические материалы, касающиеся организации работы по защите сельскохозяйственных растений, агротехнику, энтомологию, фитопатологию, методы и средства борьбы с вредителями сельскохозяйственных культур, болезнями и сорняками, технологию обработки растений и семян пестицидами, достижения науки и передового опыта в области защиты растений, основы экономики, труда и управления, основы земельного и трудового законодательства, основы законодательства по охране окружающей среды, правила и нормы охраны труда и пожарной безопасности.</w:t>
      </w:r>
    </w:p>
    <w:bookmarkEnd w:id="96"/>
    <w:bookmarkStart w:name="z100" w:id="97"/>
    <w:p>
      <w:pPr>
        <w:spacing w:after="0"/>
        <w:ind w:left="0"/>
        <w:jc w:val="both"/>
      </w:pPr>
      <w:r>
        <w:rPr>
          <w:rFonts w:ascii="Times New Roman"/>
          <w:b w:val="false"/>
          <w:i w:val="false"/>
          <w:color w:val="000000"/>
          <w:sz w:val="28"/>
        </w:rPr>
        <w:t>
      Требования к квалификации.</w:t>
      </w:r>
    </w:p>
    <w:bookmarkEnd w:id="97"/>
    <w:bookmarkStart w:name="z101" w:id="98"/>
    <w:p>
      <w:pPr>
        <w:spacing w:after="0"/>
        <w:ind w:left="0"/>
        <w:jc w:val="both"/>
      </w:pPr>
      <w:r>
        <w:rPr>
          <w:rFonts w:ascii="Times New Roman"/>
          <w:b w:val="false"/>
          <w:i w:val="false"/>
          <w:color w:val="000000"/>
          <w:sz w:val="28"/>
        </w:rPr>
        <w:t>
      Агроном по защите растений I категории: Высшее (или послевузовское) образование по специальности (агрономия, плодоовощеводство, защита и карантин растений) и стаж работы на должности агронома по защите растений II категории не менее 3 лет.</w:t>
      </w:r>
    </w:p>
    <w:bookmarkEnd w:id="98"/>
    <w:bookmarkStart w:name="z102" w:id="99"/>
    <w:p>
      <w:pPr>
        <w:spacing w:after="0"/>
        <w:ind w:left="0"/>
        <w:jc w:val="both"/>
      </w:pPr>
      <w:r>
        <w:rPr>
          <w:rFonts w:ascii="Times New Roman"/>
          <w:b w:val="false"/>
          <w:i w:val="false"/>
          <w:color w:val="000000"/>
          <w:sz w:val="28"/>
        </w:rPr>
        <w:t>
      Агроном по защите растений II категории: Высшее (или послевузовское) образование по специальности (агрономия, плодоовощеводство, защита и карантин растений) и стаж работы на должности агронома по защите растений без категории не менее 3 лет или техническое и профессиональное (среднее специальное, среднее профессиональное) образование по специальности (агрономия) и стаж работы на должности агронома по защите растений без категории не менее 5 лет.</w:t>
      </w:r>
    </w:p>
    <w:bookmarkEnd w:id="99"/>
    <w:bookmarkStart w:name="z103" w:id="100"/>
    <w:p>
      <w:pPr>
        <w:spacing w:after="0"/>
        <w:ind w:left="0"/>
        <w:jc w:val="both"/>
      </w:pPr>
      <w:r>
        <w:rPr>
          <w:rFonts w:ascii="Times New Roman"/>
          <w:b w:val="false"/>
          <w:i w:val="false"/>
          <w:color w:val="000000"/>
          <w:sz w:val="28"/>
        </w:rPr>
        <w:t>
      Агроном по защите растений без категории: Высшее (или послевузовское) образование по специальности (агрономия, плодоовощеводство, защита и карантин растений) или техническое и профессиональное (среднее специальное, среднее профессиональное) образование по специальности (агрономия) без предъявления требований к стажу работы.</w:t>
      </w:r>
    </w:p>
    <w:bookmarkEnd w:id="100"/>
    <w:bookmarkStart w:name="z104" w:id="101"/>
    <w:p>
      <w:pPr>
        <w:spacing w:after="0"/>
        <w:ind w:left="0"/>
        <w:jc w:val="left"/>
      </w:pPr>
      <w:r>
        <w:rPr>
          <w:rFonts w:ascii="Times New Roman"/>
          <w:b/>
          <w:i w:val="false"/>
          <w:color w:val="000000"/>
        </w:rPr>
        <w:t xml:space="preserve"> 23. Агроном по семеноводству</w:t>
      </w:r>
    </w:p>
    <w:bookmarkEnd w:id="101"/>
    <w:bookmarkStart w:name="z105" w:id="102"/>
    <w:p>
      <w:pPr>
        <w:spacing w:after="0"/>
        <w:ind w:left="0"/>
        <w:jc w:val="both"/>
      </w:pPr>
      <w:r>
        <w:rPr>
          <w:rFonts w:ascii="Times New Roman"/>
          <w:b w:val="false"/>
          <w:i w:val="false"/>
          <w:color w:val="000000"/>
          <w:sz w:val="28"/>
        </w:rPr>
        <w:t>
      Должностные обязанности. Организует работу по выращиванию высококачественных сортовых семян и посадочного материала, а также по созданию в необходимом количестве семенного фонда для хозяйства, выполнению договорных обязательств поставки сортовых и гибридных семян в республиканский фонд. Составляет плановую документацию по семеноводству. Обеспечивает в наиболее оптимальные сроки закладку семенных участков, проведение агрономических мероприятий по уходу за ними в целях получения высококачественных семян. Проводит апробацию сортовых посевов. Организует своевременную уборку семеноводческих посевов, засыпку семян, послеуборочную обработку семян, доведение их до высоких посевных кондиций. Организует правильное хранение и целевое использование семян. Организует производственные испытания новых сортов. Проводит работу по сортосмене и сортообновлению, обеспечивает ускоренное внедрение в производство новых высокопродуктивных сортов и гибридов. Составляет заявки, оформляет договоры на приобретение семян и посадочного материала необходимых сортов и гибридов, обеспечивает своевременное их получение. Разрабатывает мероприятия по улучшению семеноводства, увеличению производства семян дефицитных и перспективных сортов, переводу семеноводства зерновых культур на промышленную основу. Ведет учет и установленную отчетность по семеноводству. Своевременно отправляет на анализ в семенную лабораторию образцы семян. Обеспечивает соблюдение законодательства по охране окружающей среды, норм и правил охраны труда и пожарной безопасности.</w:t>
      </w:r>
    </w:p>
    <w:bookmarkEnd w:id="102"/>
    <w:bookmarkStart w:name="z106" w:id="103"/>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семеноводстве</w:t>
      </w:r>
      <w:r>
        <w:rPr>
          <w:rFonts w:ascii="Times New Roman"/>
          <w:b w:val="false"/>
          <w:i w:val="false"/>
          <w:color w:val="000000"/>
          <w:sz w:val="28"/>
        </w:rPr>
        <w:t>", а также иные законодательные и подзаконные нормативные правовые акты Республики Казахстан, руководящие, нормативные, инструктивные и методические материалы, касающиеся организации работы по семеноводству, агротехнику, методы апробации и оценки посевных качеств семян, приемы и методы улучшения качества семян, технологию производства и обработки семян, достижения науки и передовой опыт в области семеноводства, основы экономики, организации труда и управления, основы земельного и трудового законодательства, основы законодательства по охране окружающей среды, правила и нормы охраны труда и пожарной безопасности.</w:t>
      </w:r>
    </w:p>
    <w:bookmarkEnd w:id="103"/>
    <w:bookmarkStart w:name="z107" w:id="104"/>
    <w:p>
      <w:pPr>
        <w:spacing w:after="0"/>
        <w:ind w:left="0"/>
        <w:jc w:val="both"/>
      </w:pPr>
      <w:r>
        <w:rPr>
          <w:rFonts w:ascii="Times New Roman"/>
          <w:b w:val="false"/>
          <w:i w:val="false"/>
          <w:color w:val="000000"/>
          <w:sz w:val="28"/>
        </w:rPr>
        <w:t>
      Требования к квалификации.</w:t>
      </w:r>
    </w:p>
    <w:bookmarkEnd w:id="104"/>
    <w:bookmarkStart w:name="z108" w:id="105"/>
    <w:p>
      <w:pPr>
        <w:spacing w:after="0"/>
        <w:ind w:left="0"/>
        <w:jc w:val="both"/>
      </w:pPr>
      <w:r>
        <w:rPr>
          <w:rFonts w:ascii="Times New Roman"/>
          <w:b w:val="false"/>
          <w:i w:val="false"/>
          <w:color w:val="000000"/>
          <w:sz w:val="28"/>
        </w:rPr>
        <w:t>
      Агроном по семеноводству I категории: Высшее (или послевузовское) образование по специальности (агрономия, плодоовощеводство) и стаж работы на должности агронома по семеноводству II категории не менее 3 лет.</w:t>
      </w:r>
    </w:p>
    <w:bookmarkEnd w:id="105"/>
    <w:bookmarkStart w:name="z109" w:id="106"/>
    <w:p>
      <w:pPr>
        <w:spacing w:after="0"/>
        <w:ind w:left="0"/>
        <w:jc w:val="both"/>
      </w:pPr>
      <w:r>
        <w:rPr>
          <w:rFonts w:ascii="Times New Roman"/>
          <w:b w:val="false"/>
          <w:i w:val="false"/>
          <w:color w:val="000000"/>
          <w:sz w:val="28"/>
        </w:rPr>
        <w:t>
      Агроном по семеноводству II категории: Высшее (или послевузовское) образование по специальности (агрономия, плодоовощеводство) и стаж работы на должности агронома по семеноводству без категории не менее 3 лет или техническое и профессиональное (среднее специальное, среднее профессиональное) образование по специальности (агрономия) и стаж работы на должности агронома по семеноводству без категории не менее 5 лет.</w:t>
      </w:r>
    </w:p>
    <w:bookmarkEnd w:id="106"/>
    <w:bookmarkStart w:name="z110" w:id="107"/>
    <w:p>
      <w:pPr>
        <w:spacing w:after="0"/>
        <w:ind w:left="0"/>
        <w:jc w:val="both"/>
      </w:pPr>
      <w:r>
        <w:rPr>
          <w:rFonts w:ascii="Times New Roman"/>
          <w:b w:val="false"/>
          <w:i w:val="false"/>
          <w:color w:val="000000"/>
          <w:sz w:val="28"/>
        </w:rPr>
        <w:t>
      Агроном по семеноводству без категории: Высшее (или послевузовское) образование по специальности (агрономия, плодоовощеводство) или техническое и профессиональное (среднее специальное, среднее профессиональное) образование по специальности (агрономия) без предъявления требований к стажу работы.</w:t>
      </w:r>
    </w:p>
    <w:bookmarkEnd w:id="107"/>
    <w:bookmarkStart w:name="z111" w:id="108"/>
    <w:p>
      <w:pPr>
        <w:spacing w:after="0"/>
        <w:ind w:left="0"/>
        <w:jc w:val="left"/>
      </w:pPr>
      <w:r>
        <w:rPr>
          <w:rFonts w:ascii="Times New Roman"/>
          <w:b/>
          <w:i w:val="false"/>
          <w:color w:val="000000"/>
        </w:rPr>
        <w:t xml:space="preserve"> 24. Агрохимик</w:t>
      </w:r>
    </w:p>
    <w:bookmarkEnd w:id="108"/>
    <w:bookmarkStart w:name="z112" w:id="109"/>
    <w:p>
      <w:pPr>
        <w:spacing w:after="0"/>
        <w:ind w:left="0"/>
        <w:jc w:val="both"/>
      </w:pPr>
      <w:r>
        <w:rPr>
          <w:rFonts w:ascii="Times New Roman"/>
          <w:b w:val="false"/>
          <w:i w:val="false"/>
          <w:color w:val="000000"/>
          <w:sz w:val="28"/>
        </w:rPr>
        <w:t>
      Должностные обязанности. Разрабатывает и внедряет агрохимические мероприятия, направленные на повышение плодородия почвы и увеличение урожайности сельскохозяйственных культур. Систематически изучает биологические особенности возделываемых растений, почвенно-климатические условия хозяйства, эффективность использования органических и минеральных удобрений, средств химзащиты, способы их применения и определяет на каких участках, в какие сроки и в какой мере должны применяться удобрения и другие химические средства. Участвует в составлении севооборотов, планов потребности и использования удобрений и химических средств. Организует составление агрохимических картограмм, ежегодно по периодам работ проводит их корректировку на основе анализа почвенных образцов по отдельным сельскохозяйственным угодьям. Участвует в разработке планов производства продукции отдельными хозяйственными подразделениями. Организует заготовку и хранение, а также внесение в почву удобрений в соответствии с установленными нормами. Участвует во внедрении механизации при внесении удобрений и передового опыта организации этих работ. Осуществляет подготовку проб почвы, кормов, продукции растениеводства, минеральных, органических удобрений и других материалов. Организует проведение работниками агрохимической лаборатории физико-химических исследований, экспресс-анализов, проводит апробацию новых методов химического анализа, подготовку лабораторных установок, приборов и оборудования к работе. Выполняет расчеты и математически-статистическую обработку данных анализа. Ведет опытную работу с удобрениями и химическими средствами защиты растений, несет ответственность за сверхдопустимые включения вредных веществ в продукцию растениеводства, качество производимой продукции. Обеспечивает соблюдение законодательства по охране окружающей среды, норм и правил охраны труда и пожарной безопасности.</w:t>
      </w:r>
    </w:p>
    <w:bookmarkEnd w:id="109"/>
    <w:bookmarkStart w:name="z113" w:id="110"/>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а также иные законодательные и подзаконные нормативные правовые акты Республики Казахстан, руководящие, нормативные, инструктивные и методические материалы в области агрохимии, почвоведение, агрохимию, технологию лабораторных исследований почв, растительных проб, удобрений, химических материалов, достижения науки и передовой опыт в области применения удобрений, ядохимикатов, гербицидов в сельском хозяйстве, основы экономики, организации труда и управления, основы земельного и трудового законодательства, основы законодательства по охране окружающей среды, правила и нормы охраны труда и пожарной безопасности.</w:t>
      </w:r>
    </w:p>
    <w:bookmarkEnd w:id="110"/>
    <w:bookmarkStart w:name="z114" w:id="111"/>
    <w:p>
      <w:pPr>
        <w:spacing w:after="0"/>
        <w:ind w:left="0"/>
        <w:jc w:val="both"/>
      </w:pPr>
      <w:r>
        <w:rPr>
          <w:rFonts w:ascii="Times New Roman"/>
          <w:b w:val="false"/>
          <w:i w:val="false"/>
          <w:color w:val="000000"/>
          <w:sz w:val="28"/>
        </w:rPr>
        <w:t>
      Требования к квалификации.</w:t>
      </w:r>
    </w:p>
    <w:bookmarkEnd w:id="111"/>
    <w:bookmarkStart w:name="z115" w:id="112"/>
    <w:p>
      <w:pPr>
        <w:spacing w:after="0"/>
        <w:ind w:left="0"/>
        <w:jc w:val="both"/>
      </w:pPr>
      <w:r>
        <w:rPr>
          <w:rFonts w:ascii="Times New Roman"/>
          <w:b w:val="false"/>
          <w:i w:val="false"/>
          <w:color w:val="000000"/>
          <w:sz w:val="28"/>
        </w:rPr>
        <w:t>
      Агрохимик I категории: Высшее (или послевузовское) образование по специальности (агрономия, плодоовощеводство, почвоведение и агрохимия) и стаж работы на должности агрохимика или агронома II категории не менее 3 лет.</w:t>
      </w:r>
    </w:p>
    <w:bookmarkEnd w:id="112"/>
    <w:bookmarkStart w:name="z116" w:id="113"/>
    <w:p>
      <w:pPr>
        <w:spacing w:after="0"/>
        <w:ind w:left="0"/>
        <w:jc w:val="both"/>
      </w:pPr>
      <w:r>
        <w:rPr>
          <w:rFonts w:ascii="Times New Roman"/>
          <w:b w:val="false"/>
          <w:i w:val="false"/>
          <w:color w:val="000000"/>
          <w:sz w:val="28"/>
        </w:rPr>
        <w:t>
      Агрохимик II категории: Высшее (или послевузовское) образование по специальности (агрономия, плодоовощеводство, почвоведение и агрохимия) и стаж работы на должности агрохимика или агронома без категории не менее 1 года или техническое и профессиональное (среднее специальное, среднее профессиональное) образование по специальности (агрономия) и стаж работы на должности агронома или агрохимика без категории не менее 3 лет.</w:t>
      </w:r>
    </w:p>
    <w:bookmarkEnd w:id="113"/>
    <w:bookmarkStart w:name="z117" w:id="114"/>
    <w:p>
      <w:pPr>
        <w:spacing w:after="0"/>
        <w:ind w:left="0"/>
        <w:jc w:val="both"/>
      </w:pPr>
      <w:r>
        <w:rPr>
          <w:rFonts w:ascii="Times New Roman"/>
          <w:b w:val="false"/>
          <w:i w:val="false"/>
          <w:color w:val="000000"/>
          <w:sz w:val="28"/>
        </w:rPr>
        <w:t>
      Агрохимик без категории: Высшее (или послевузовское) образование по специальности (агрономия, плодоовощеводство, почвоведение и агрохимия) или техническое и профессиональное (среднее специальное, среднее профессиональное) образование по специальности (агрономия) без предъявления требований к стажу работы.</w:t>
      </w:r>
    </w:p>
    <w:bookmarkEnd w:id="114"/>
    <w:bookmarkStart w:name="z118" w:id="115"/>
    <w:p>
      <w:pPr>
        <w:spacing w:after="0"/>
        <w:ind w:left="0"/>
        <w:jc w:val="left"/>
      </w:pPr>
      <w:r>
        <w:rPr>
          <w:rFonts w:ascii="Times New Roman"/>
          <w:b/>
          <w:i w:val="false"/>
          <w:color w:val="000000"/>
        </w:rPr>
        <w:t xml:space="preserve"> 25. Бактериолог</w:t>
      </w:r>
    </w:p>
    <w:bookmarkEnd w:id="115"/>
    <w:bookmarkStart w:name="z119" w:id="116"/>
    <w:p>
      <w:pPr>
        <w:spacing w:after="0"/>
        <w:ind w:left="0"/>
        <w:jc w:val="both"/>
      </w:pPr>
      <w:r>
        <w:rPr>
          <w:rFonts w:ascii="Times New Roman"/>
          <w:b w:val="false"/>
          <w:i w:val="false"/>
          <w:color w:val="000000"/>
          <w:sz w:val="28"/>
        </w:rPr>
        <w:t>
      Должностные обязанности. Проводит лабораторную карантинно-фитосанитарную и ветеринарно-санитарную экспертизу. Проводит осмотр и вскрытие трупов павших животных. Осуществляет выявление и типизацию возбудителей болезней животных. Выявляет скрытые формы особо опасных болезней животных. Принимает материал, поступивший на исследование, обеспечивает его хранение до окончания исследования. Проводит испытания, карантинный анализ и карантинную экспертизу подкарантинной продукции на соответствие требованиям международных и отечественных стандартов. Оформляет документацию по расходу материалов на проведение исследований и санитарной обработки, а также результаты исследований, выдает по ним акты экспертизы. Проводит обеззараживание бокса, обработку рабочего места, стерилизацию инструментов, готовит растворы реактивов, питательные среды. Оформляет и рассчитывает результаты проводимых анализов, обеспечивает уничтожение остатков биологического материала. Оказывает методическую и практическую помощь работникам организации в пределах своей компетенции. Проводит экспериментальные исследования в области бактериологии. Участвует в разработке новых методов работы. Осуществляет анализ и ведет учет проведенных лабораторно-диагностических исследований. Ведет учет коллекционного материала, обеспечивает его сохранность. Ведет установленную отчетность.</w:t>
      </w:r>
    </w:p>
    <w:bookmarkEnd w:id="116"/>
    <w:bookmarkStart w:name="z120" w:id="117"/>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защите растений</w:t>
      </w:r>
      <w:r>
        <w:rPr>
          <w:rFonts w:ascii="Times New Roman"/>
          <w:b w:val="false"/>
          <w:i w:val="false"/>
          <w:color w:val="000000"/>
          <w:sz w:val="28"/>
        </w:rPr>
        <w:t>", "</w:t>
      </w:r>
      <w:r>
        <w:rPr>
          <w:rFonts w:ascii="Times New Roman"/>
          <w:b w:val="false"/>
          <w:i w:val="false"/>
          <w:color w:val="000000"/>
          <w:sz w:val="28"/>
        </w:rPr>
        <w:t>О карантине растений</w:t>
      </w:r>
      <w:r>
        <w:rPr>
          <w:rFonts w:ascii="Times New Roman"/>
          <w:b w:val="false"/>
          <w:i w:val="false"/>
          <w:color w:val="000000"/>
          <w:sz w:val="28"/>
        </w:rPr>
        <w:t>", "</w:t>
      </w:r>
      <w:r>
        <w:rPr>
          <w:rFonts w:ascii="Times New Roman"/>
          <w:b w:val="false"/>
          <w:i w:val="false"/>
          <w:color w:val="000000"/>
          <w:sz w:val="28"/>
        </w:rPr>
        <w:t>О ветеринарии</w:t>
      </w:r>
      <w:r>
        <w:rPr>
          <w:rFonts w:ascii="Times New Roman"/>
          <w:b w:val="false"/>
          <w:i w:val="false"/>
          <w:color w:val="000000"/>
          <w:sz w:val="28"/>
        </w:rPr>
        <w:t>", а также иные законодательные и подзаконные нормативные правовые акты Республики Казахстан, нормативные и методические документы по вопросам агропромышленного комплекса, правила эксплуатации лабораторного оборудования, ветеринарную микробиологию, бактериологию и фитопатологию, экономические пороги вредоносности болезней растений, методы идентификации возбудителей бактериальных болезней животных и растений, методики и инструкции по борьбе с болезнями животных, наставления по применению ветеринарных препаратов, правила ветеринарно-санитарной экспертизы продукции и сырья животного происхождения, методики лабораторного исследования материалов, технологию производства и переработки продукции животного происхождения, основы трудового законодательства, правила внутреннего трудового распорядка, правила по охране труда и пожарной безопасности.</w:t>
      </w:r>
    </w:p>
    <w:bookmarkEnd w:id="117"/>
    <w:bookmarkStart w:name="z121" w:id="118"/>
    <w:p>
      <w:pPr>
        <w:spacing w:after="0"/>
        <w:ind w:left="0"/>
        <w:jc w:val="both"/>
      </w:pPr>
      <w:r>
        <w:rPr>
          <w:rFonts w:ascii="Times New Roman"/>
          <w:b w:val="false"/>
          <w:i w:val="false"/>
          <w:color w:val="000000"/>
          <w:sz w:val="28"/>
        </w:rPr>
        <w:t>
      Требования к квалификации.</w:t>
      </w:r>
    </w:p>
    <w:bookmarkEnd w:id="118"/>
    <w:bookmarkStart w:name="z122" w:id="119"/>
    <w:p>
      <w:pPr>
        <w:spacing w:after="0"/>
        <w:ind w:left="0"/>
        <w:jc w:val="both"/>
      </w:pPr>
      <w:r>
        <w:rPr>
          <w:rFonts w:ascii="Times New Roman"/>
          <w:b w:val="false"/>
          <w:i w:val="false"/>
          <w:color w:val="000000"/>
          <w:sz w:val="28"/>
        </w:rPr>
        <w:t>
      Бактериолог I категории: Высшее (или послевузовское) образование по специальности (биология, биотехнология, ветеринарная медицина, ветеринарная санитария) и стаж работы в должности бактериолога II категории не менее 2 лет.</w:t>
      </w:r>
    </w:p>
    <w:bookmarkEnd w:id="119"/>
    <w:bookmarkStart w:name="z123" w:id="120"/>
    <w:p>
      <w:pPr>
        <w:spacing w:after="0"/>
        <w:ind w:left="0"/>
        <w:jc w:val="both"/>
      </w:pPr>
      <w:r>
        <w:rPr>
          <w:rFonts w:ascii="Times New Roman"/>
          <w:b w:val="false"/>
          <w:i w:val="false"/>
          <w:color w:val="000000"/>
          <w:sz w:val="28"/>
        </w:rPr>
        <w:t>
      Бактериолог II категории: Высшее (или послевузовское) образование по специальности (биология, биотехнология, ветеринарная медицина, ветеринарная санитария) и стаж работы в должности бактериолога без категории не менее 2 лет.</w:t>
      </w:r>
    </w:p>
    <w:bookmarkEnd w:id="120"/>
    <w:bookmarkStart w:name="z124" w:id="121"/>
    <w:p>
      <w:pPr>
        <w:spacing w:after="0"/>
        <w:ind w:left="0"/>
        <w:jc w:val="both"/>
      </w:pPr>
      <w:r>
        <w:rPr>
          <w:rFonts w:ascii="Times New Roman"/>
          <w:b w:val="false"/>
          <w:i w:val="false"/>
          <w:color w:val="000000"/>
          <w:sz w:val="28"/>
        </w:rPr>
        <w:t>
      Бактериолог без категории: Высшее (или послевузовское) образование по специальности (биология, биотехнология, ветеринарная медицина, ветеринарная санитария) без предъявления требований к стажу работы.</w:t>
      </w:r>
    </w:p>
    <w:bookmarkEnd w:id="121"/>
    <w:bookmarkStart w:name="z125" w:id="122"/>
    <w:p>
      <w:pPr>
        <w:spacing w:after="0"/>
        <w:ind w:left="0"/>
        <w:jc w:val="left"/>
      </w:pPr>
      <w:r>
        <w:rPr>
          <w:rFonts w:ascii="Times New Roman"/>
          <w:b/>
          <w:i w:val="false"/>
          <w:color w:val="000000"/>
        </w:rPr>
        <w:t xml:space="preserve"> 26. Ветеринарный врач</w:t>
      </w:r>
    </w:p>
    <w:bookmarkEnd w:id="122"/>
    <w:bookmarkStart w:name="z126" w:id="123"/>
    <w:p>
      <w:pPr>
        <w:spacing w:after="0"/>
        <w:ind w:left="0"/>
        <w:jc w:val="both"/>
      </w:pPr>
      <w:r>
        <w:rPr>
          <w:rFonts w:ascii="Times New Roman"/>
          <w:b w:val="false"/>
          <w:i w:val="false"/>
          <w:color w:val="000000"/>
          <w:sz w:val="28"/>
        </w:rPr>
        <w:t>
      Должностные обязанности. Составляет план ветеринарно-профилактических мероприятий хозяйства по предупреждению заболеваний и падежа животных. Проводит лечение заболевшего скота и птицы, следит за выполнением зоогигиенических и ветеринарных правил при содержании, кормлении животных и уходе за ними. Организует проведение дезинфекции, дезинсекции, дератизации и дезактивации на животноводческих фермах, скотобазах, на территориях и в помещениях для переработки и хранения продуктов и сырья животного происхождения. Организует мероприятия по искусственному осеменению сельскохозяйственных животных. Внедряет утвержденные новые ветеринарные средства, достижения науки и передовой опыт в области ветеринарии. Обеспечивает выполнение в организации требований законодательства Республики Казахстан и Таможенного союза в области ветеринарии, ветеринарно-санитарных правил и правил по охране населения от болезней общих для человека и животных. Обеспечивает ведение учета и подготовку установленной отчетности по ветеринарии. Следит за выполнением ветеринарно-санитарных правил при воспроизводстве стада. Осуществляет ветеринарные мероприятия по предупреждению и ликвидации яловости маточного поголовья, выращиванию здорового молодняка. Обеспечивает соблюдение законодательства по охране окружающей среды, норм и правил охраны труда и пожарной безопасности.</w:t>
      </w:r>
    </w:p>
    <w:bookmarkEnd w:id="123"/>
    <w:bookmarkStart w:name="z127" w:id="124"/>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ветеринарии</w:t>
      </w:r>
      <w:r>
        <w:rPr>
          <w:rFonts w:ascii="Times New Roman"/>
          <w:b w:val="false"/>
          <w:i w:val="false"/>
          <w:color w:val="000000"/>
          <w:sz w:val="28"/>
        </w:rPr>
        <w:t>", а также иные законодательные и подзаконные нормативные правовые акты Республики Казахстан, руководящие, нормативные и инструктивные материалы в области ветеринарии, микробиологию, эпизоотологию, лекарственные и дезинфекционные средства, правила их применения, технологию производства продукции животноводства, требования к ее качеству, зоогигиенические и ветеринарные правила содержания животных, правила ветеринарно-санитарной экспертизы продукции и сырья животного происхождения, технологию производства искусственного осеменения, достижения науки и передовой опыт в области ветеринарии и ветеринарной экспертизы, основы трудового законодательства, основы законодательства по охране окружающей среды, правила и нормы охраны труда и пожарной безопасности.</w:t>
      </w:r>
    </w:p>
    <w:bookmarkEnd w:id="124"/>
    <w:bookmarkStart w:name="z128" w:id="125"/>
    <w:p>
      <w:pPr>
        <w:spacing w:after="0"/>
        <w:ind w:left="0"/>
        <w:jc w:val="both"/>
      </w:pPr>
      <w:r>
        <w:rPr>
          <w:rFonts w:ascii="Times New Roman"/>
          <w:b w:val="false"/>
          <w:i w:val="false"/>
          <w:color w:val="000000"/>
          <w:sz w:val="28"/>
        </w:rPr>
        <w:t>
      Требования к квалификации.</w:t>
      </w:r>
    </w:p>
    <w:bookmarkEnd w:id="125"/>
    <w:bookmarkStart w:name="z129" w:id="126"/>
    <w:p>
      <w:pPr>
        <w:spacing w:after="0"/>
        <w:ind w:left="0"/>
        <w:jc w:val="both"/>
      </w:pPr>
      <w:r>
        <w:rPr>
          <w:rFonts w:ascii="Times New Roman"/>
          <w:b w:val="false"/>
          <w:i w:val="false"/>
          <w:color w:val="000000"/>
          <w:sz w:val="28"/>
        </w:rPr>
        <w:t>
      Ветеринарный врач I категории: Высшее (или послевузовское) образование по специальности (ветеринарная медицина) и стаж работы в должности ветеринарного врача II категории не менее 3 лет.</w:t>
      </w:r>
    </w:p>
    <w:bookmarkEnd w:id="126"/>
    <w:bookmarkStart w:name="z130" w:id="127"/>
    <w:p>
      <w:pPr>
        <w:spacing w:after="0"/>
        <w:ind w:left="0"/>
        <w:jc w:val="both"/>
      </w:pPr>
      <w:r>
        <w:rPr>
          <w:rFonts w:ascii="Times New Roman"/>
          <w:b w:val="false"/>
          <w:i w:val="false"/>
          <w:color w:val="000000"/>
          <w:sz w:val="28"/>
        </w:rPr>
        <w:t>
      Ветеринарный врач II категории: Высшее (или послевузовское) образование по специальности (ветеринарная медицина) и стаж работы в должности ветеринарного врача без категории не менее 3 лет.</w:t>
      </w:r>
    </w:p>
    <w:bookmarkEnd w:id="127"/>
    <w:bookmarkStart w:name="z131" w:id="128"/>
    <w:p>
      <w:pPr>
        <w:spacing w:after="0"/>
        <w:ind w:left="0"/>
        <w:jc w:val="both"/>
      </w:pPr>
      <w:r>
        <w:rPr>
          <w:rFonts w:ascii="Times New Roman"/>
          <w:b w:val="false"/>
          <w:i w:val="false"/>
          <w:color w:val="000000"/>
          <w:sz w:val="28"/>
        </w:rPr>
        <w:t>
      Ветеринарный врач без категории: Высшее (или послевузовское) образование по специальности (ветеринарная медицина) без предъявления требований к стажу работы.</w:t>
      </w:r>
    </w:p>
    <w:bookmarkEnd w:id="128"/>
    <w:bookmarkStart w:name="z132" w:id="129"/>
    <w:p>
      <w:pPr>
        <w:spacing w:after="0"/>
        <w:ind w:left="0"/>
        <w:jc w:val="left"/>
      </w:pPr>
      <w:r>
        <w:rPr>
          <w:rFonts w:ascii="Times New Roman"/>
          <w:b/>
          <w:i w:val="false"/>
          <w:color w:val="000000"/>
        </w:rPr>
        <w:t xml:space="preserve"> 27. Ветеринарный врач лаборатории</w:t>
      </w:r>
    </w:p>
    <w:bookmarkEnd w:id="129"/>
    <w:bookmarkStart w:name="z133" w:id="130"/>
    <w:p>
      <w:pPr>
        <w:spacing w:after="0"/>
        <w:ind w:left="0"/>
        <w:jc w:val="both"/>
      </w:pPr>
      <w:r>
        <w:rPr>
          <w:rFonts w:ascii="Times New Roman"/>
          <w:b w:val="false"/>
          <w:i w:val="false"/>
          <w:color w:val="000000"/>
          <w:sz w:val="28"/>
        </w:rPr>
        <w:t>
      Должностные обязанности. Проводит лабораторные исследования, направленные на предупреждение заболеваний животных и человека, используя при этом передовые приемы и методы диагностики болезней. Проводит патологоанатомические, микроскопические, бактериологические, биологические, серологические, гистологические, химико-токсикологические, биохимические, санитарно-микологические, ихтиопатологические, капрологические, радиологические, ветеринарно-санитарные и другие лабораторные исследования на объектах, поступающих из хозяйств, организаций, ветеринарных учреждений и других юридических и физических лиц. Отвечает за правильность, полноту и своевременность проведения исследований. Оформляет соответствующую документацию по результатам исследований. Дает сведения о выявлении возбудителей заразных болезней животных. Проводит подготовку лаборантов. Обеспечивает соблюдение законодательства по охране окружающей среды, норм и правил охраны труда и пожарной безопасности.</w:t>
      </w:r>
    </w:p>
    <w:bookmarkEnd w:id="130"/>
    <w:bookmarkStart w:name="z134" w:id="131"/>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ветеринарии</w:t>
      </w:r>
      <w:r>
        <w:rPr>
          <w:rFonts w:ascii="Times New Roman"/>
          <w:b w:val="false"/>
          <w:i w:val="false"/>
          <w:color w:val="000000"/>
          <w:sz w:val="28"/>
        </w:rPr>
        <w:t>", а также иные законодательные и подзаконные нормативные правовые акты Республики Казахстан, руководящие, нормативные, инструктивные и методические материалы по вопросам ветеринарии, методы проведения лабораторных исследований, обстановку по заболеваемости животных в обслуживаемой зоне, достижения науки и передовой опыт в области лабораторной диагностики, основы трудового законодательства, основы законодательства по охране окружающей среды, нормы и правила охраны труда и пожарной безопасности.</w:t>
      </w:r>
    </w:p>
    <w:bookmarkEnd w:id="131"/>
    <w:bookmarkStart w:name="z135" w:id="132"/>
    <w:p>
      <w:pPr>
        <w:spacing w:after="0"/>
        <w:ind w:left="0"/>
        <w:jc w:val="both"/>
      </w:pPr>
      <w:r>
        <w:rPr>
          <w:rFonts w:ascii="Times New Roman"/>
          <w:b w:val="false"/>
          <w:i w:val="false"/>
          <w:color w:val="000000"/>
          <w:sz w:val="28"/>
        </w:rPr>
        <w:t>
      Требования к квалификации.</w:t>
      </w:r>
    </w:p>
    <w:bookmarkEnd w:id="132"/>
    <w:bookmarkStart w:name="z136" w:id="133"/>
    <w:p>
      <w:pPr>
        <w:spacing w:after="0"/>
        <w:ind w:left="0"/>
        <w:jc w:val="both"/>
      </w:pPr>
      <w:r>
        <w:rPr>
          <w:rFonts w:ascii="Times New Roman"/>
          <w:b w:val="false"/>
          <w:i w:val="false"/>
          <w:color w:val="000000"/>
          <w:sz w:val="28"/>
        </w:rPr>
        <w:t>
      Ветеринарный врач лаборатории I категории: Высшее (или послевузовское) образование по специальности (ветеринарная медицина, ветеринарная санитария) и стаж работы на должности ветеринарного врача лаборатории II категории не менее 2 лет.</w:t>
      </w:r>
    </w:p>
    <w:bookmarkEnd w:id="133"/>
    <w:bookmarkStart w:name="z137" w:id="134"/>
    <w:p>
      <w:pPr>
        <w:spacing w:after="0"/>
        <w:ind w:left="0"/>
        <w:jc w:val="both"/>
      </w:pPr>
      <w:r>
        <w:rPr>
          <w:rFonts w:ascii="Times New Roman"/>
          <w:b w:val="false"/>
          <w:i w:val="false"/>
          <w:color w:val="000000"/>
          <w:sz w:val="28"/>
        </w:rPr>
        <w:t>
      Ветеринарный врач лаборатории II категории: Высшее (или послевузовское) образование по специальности (ветеринарная медицина, ветеринарная санитария) и стаж работы на должности ветеринарного врача лаборатории без категории не менее 2 лет.</w:t>
      </w:r>
    </w:p>
    <w:bookmarkEnd w:id="134"/>
    <w:bookmarkStart w:name="z138" w:id="135"/>
    <w:p>
      <w:pPr>
        <w:spacing w:after="0"/>
        <w:ind w:left="0"/>
        <w:jc w:val="both"/>
      </w:pPr>
      <w:r>
        <w:rPr>
          <w:rFonts w:ascii="Times New Roman"/>
          <w:b w:val="false"/>
          <w:i w:val="false"/>
          <w:color w:val="000000"/>
          <w:sz w:val="28"/>
        </w:rPr>
        <w:t>
      Ветеринарный врач лаборатории без категории: Высшее (или послевузовское) образование по специальности (ветеринарная медицина, ветеринарная санитария) без предъявления требований к стажу работы.</w:t>
      </w:r>
    </w:p>
    <w:bookmarkEnd w:id="135"/>
    <w:bookmarkStart w:name="z139" w:id="136"/>
    <w:p>
      <w:pPr>
        <w:spacing w:after="0"/>
        <w:ind w:left="0"/>
        <w:jc w:val="left"/>
      </w:pPr>
      <w:r>
        <w:rPr>
          <w:rFonts w:ascii="Times New Roman"/>
          <w:b/>
          <w:i w:val="false"/>
          <w:color w:val="000000"/>
        </w:rPr>
        <w:t xml:space="preserve"> 28. Ветеринарный фельдшер</w:t>
      </w:r>
    </w:p>
    <w:bookmarkEnd w:id="136"/>
    <w:bookmarkStart w:name="z140" w:id="137"/>
    <w:p>
      <w:pPr>
        <w:spacing w:after="0"/>
        <w:ind w:left="0"/>
        <w:jc w:val="both"/>
      </w:pPr>
      <w:r>
        <w:rPr>
          <w:rFonts w:ascii="Times New Roman"/>
          <w:b w:val="false"/>
          <w:i w:val="false"/>
          <w:color w:val="000000"/>
          <w:sz w:val="28"/>
        </w:rPr>
        <w:t>
      Должностные обязанности. Проводит профилактические, ветеринарно-санитарные мероприятия по предупреждению заболеваний и падежа животных, а также лечение заболевшего скота и птицы. Следит за санитарным состоянием кормов, пастбищ, мест водопоя животных, помещений, оборудования и инструмента, обеспечивает проведение санитарной обработки животноводческих помещений. Под руководством ветеринарного врача производит патологоанатомическое вскрытие трупов животных. Обеспечивает соблюдение регламентов биотермического обезвреживания навоза, а также мойки и дезинфекции автомобилей и тары после перевозки скота и птицы. Ведет учет поступления и расходования медикаментов, дезинфекционных средств и других материалов, обеспечивает их хранение. По указанию ветеринарного врача ведет учет и подготавливает установленную отчетность по ветеринарии. Обеспечивает соблюдение законодательства по охране окружающей среды, правил и норм охраны труда и пожарной безопасности.</w:t>
      </w:r>
    </w:p>
    <w:bookmarkEnd w:id="137"/>
    <w:bookmarkStart w:name="z141" w:id="138"/>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ветеринарии</w:t>
      </w:r>
      <w:r>
        <w:rPr>
          <w:rFonts w:ascii="Times New Roman"/>
          <w:b w:val="false"/>
          <w:i w:val="false"/>
          <w:color w:val="000000"/>
          <w:sz w:val="28"/>
        </w:rPr>
        <w:t>", а также иные законодательные и подзаконные нормативные правовые акты Республики Казахстан, руководящие, нормативные, инструктивные и методические материалы по вопросам ветеринарии, зоогигиенические и ветеринарные правила содержания животных, лекарственные и дезинфекционные средства, правила их применения, порядок проведения дезинфекций, дезинсекций и дератизаций, порядок оформления ветеринарных документов, основы законодательства по охране окружающей среды, правила и нормы охраны труда и пожарной безопасности.</w:t>
      </w:r>
    </w:p>
    <w:bookmarkEnd w:id="138"/>
    <w:bookmarkStart w:name="z142" w:id="139"/>
    <w:p>
      <w:pPr>
        <w:spacing w:after="0"/>
        <w:ind w:left="0"/>
        <w:jc w:val="both"/>
      </w:pPr>
      <w:r>
        <w:rPr>
          <w:rFonts w:ascii="Times New Roman"/>
          <w:b w:val="false"/>
          <w:i w:val="false"/>
          <w:color w:val="000000"/>
          <w:sz w:val="28"/>
        </w:rPr>
        <w:t>
      Требования к квалификации.</w:t>
      </w:r>
    </w:p>
    <w:bookmarkEnd w:id="139"/>
    <w:bookmarkStart w:name="z143" w:id="140"/>
    <w:p>
      <w:pPr>
        <w:spacing w:after="0"/>
        <w:ind w:left="0"/>
        <w:jc w:val="both"/>
      </w:pPr>
      <w:r>
        <w:rPr>
          <w:rFonts w:ascii="Times New Roman"/>
          <w:b w:val="false"/>
          <w:i w:val="false"/>
          <w:color w:val="000000"/>
          <w:sz w:val="28"/>
        </w:rPr>
        <w:t>
      Ветеринарный фельдшер I категории: Техническое и профессиональное (среднее специальное, среднее профессиональное) образование по специальности (ветеринария) и стаж работы на должности ветеринарного фельдшера II категории не менее 2 лет.</w:t>
      </w:r>
    </w:p>
    <w:bookmarkEnd w:id="140"/>
    <w:bookmarkStart w:name="z144" w:id="141"/>
    <w:p>
      <w:pPr>
        <w:spacing w:after="0"/>
        <w:ind w:left="0"/>
        <w:jc w:val="both"/>
      </w:pPr>
      <w:r>
        <w:rPr>
          <w:rFonts w:ascii="Times New Roman"/>
          <w:b w:val="false"/>
          <w:i w:val="false"/>
          <w:color w:val="000000"/>
          <w:sz w:val="28"/>
        </w:rPr>
        <w:t>
      Ветеринарный фельдшер II категории: Техническое и профессиональное (среднее специальное, среднее профессиональное) образование по специальности (ветеринария) и стаж работы на должности ветеринарного фельдшера без категории не менее 2 лет.</w:t>
      </w:r>
    </w:p>
    <w:bookmarkEnd w:id="141"/>
    <w:bookmarkStart w:name="z145" w:id="142"/>
    <w:p>
      <w:pPr>
        <w:spacing w:after="0"/>
        <w:ind w:left="0"/>
        <w:jc w:val="both"/>
      </w:pPr>
      <w:r>
        <w:rPr>
          <w:rFonts w:ascii="Times New Roman"/>
          <w:b w:val="false"/>
          <w:i w:val="false"/>
          <w:color w:val="000000"/>
          <w:sz w:val="28"/>
        </w:rPr>
        <w:t>
      Ветеринарный фельдшер без категории: Техническое и профессиональное (среднее специальное, среднее профессиональное) образование по специальности (ветеринария) без предъявления требований к стажу работы.</w:t>
      </w:r>
    </w:p>
    <w:bookmarkEnd w:id="142"/>
    <w:bookmarkStart w:name="z146" w:id="143"/>
    <w:p>
      <w:pPr>
        <w:spacing w:after="0"/>
        <w:ind w:left="0"/>
        <w:jc w:val="left"/>
      </w:pPr>
      <w:r>
        <w:rPr>
          <w:rFonts w:ascii="Times New Roman"/>
          <w:b/>
          <w:i w:val="false"/>
          <w:color w:val="000000"/>
        </w:rPr>
        <w:t xml:space="preserve"> 29. Вирусолог</w:t>
      </w:r>
    </w:p>
    <w:bookmarkEnd w:id="143"/>
    <w:bookmarkStart w:name="z147" w:id="144"/>
    <w:p>
      <w:pPr>
        <w:spacing w:after="0"/>
        <w:ind w:left="0"/>
        <w:jc w:val="both"/>
      </w:pPr>
      <w:r>
        <w:rPr>
          <w:rFonts w:ascii="Times New Roman"/>
          <w:b w:val="false"/>
          <w:i w:val="false"/>
          <w:color w:val="000000"/>
          <w:sz w:val="28"/>
        </w:rPr>
        <w:t>
      Должностные обязанности. Проводит лабораторную карантинно-фитосанитарную и ветеринарно-санитарную экспертизу. Осуществляет выявление и типизацию возбудителей болезней животных. Выявляет скрытые формы особо опасных болезней животных. Проводит испытания, карантинный анализ и карантинную экспертизу подкарантинной продукции на соответствие установленным требованиям. В процессе работы применяет международные и отечественные стандарты. Проводит осмотр и вскрытие трупов павших животных. Принимает материал, поступивший на исследование, обеспечивает его хранение до окончания исследования. Оформляет документацию по расходу материалов на проведение исследований и санитарной обработки. Проводит обеззараживание бокса, обработку рабочего места, стерилизацию инструментов, готовит растворы реактивов, питательные среды. Оформляет и рассчитывает результаты проводимых анализов, обеспечивает уничтожение остатков биологического материала. Оказывает методическую и практическую помощь работникам лабораторий в пределах своей компетенции. Участвует в испытаниях утвержденных новых видов оборудования и приборов, разработке современных методов диагностики вирусных заболеваний животных и растений. Осуществляет анализ и ведет учет проведенных лабораторно-диагностических исследований. Ведет картотеку и осуществляет хранение коллекционного материала. Следит за правильностью хранения и сроками годности питательных сред и диагностических препаратов.</w:t>
      </w:r>
    </w:p>
    <w:bookmarkEnd w:id="144"/>
    <w:bookmarkStart w:name="z148" w:id="145"/>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защите растений</w:t>
      </w:r>
      <w:r>
        <w:rPr>
          <w:rFonts w:ascii="Times New Roman"/>
          <w:b w:val="false"/>
          <w:i w:val="false"/>
          <w:color w:val="000000"/>
          <w:sz w:val="28"/>
        </w:rPr>
        <w:t>", "</w:t>
      </w:r>
      <w:r>
        <w:rPr>
          <w:rFonts w:ascii="Times New Roman"/>
          <w:b w:val="false"/>
          <w:i w:val="false"/>
          <w:color w:val="000000"/>
          <w:sz w:val="28"/>
        </w:rPr>
        <w:t>О карантине растений</w:t>
      </w:r>
      <w:r>
        <w:rPr>
          <w:rFonts w:ascii="Times New Roman"/>
          <w:b w:val="false"/>
          <w:i w:val="false"/>
          <w:color w:val="000000"/>
          <w:sz w:val="28"/>
        </w:rPr>
        <w:t>", "</w:t>
      </w:r>
      <w:r>
        <w:rPr>
          <w:rFonts w:ascii="Times New Roman"/>
          <w:b w:val="false"/>
          <w:i w:val="false"/>
          <w:color w:val="000000"/>
          <w:sz w:val="28"/>
        </w:rPr>
        <w:t>О ветеринарии</w:t>
      </w:r>
      <w:r>
        <w:rPr>
          <w:rFonts w:ascii="Times New Roman"/>
          <w:b w:val="false"/>
          <w:i w:val="false"/>
          <w:color w:val="000000"/>
          <w:sz w:val="28"/>
        </w:rPr>
        <w:t>", а также иные законодательные и подзаконные нормативные правовые акты Республики Казахстан, принцип работы и правила эксплуатации лабораторного оборудования и приборов, вирусологию и фитопатологию, экономические пороги вредоносности болезней растений, методы идентификации возбудителей вирусных болезней животных и растений, методики по отбору образцов подкарантинной продукции, методики и инструкции по борьбе с болезнями животных, наставления по применению ветеринарных препаратов, правила ветеринарно-санитарной экспертизы продукции и сырья животного происхождения, технологию производства и переработки продукции животного происхождения, методики лабораторного исследования материалов, основы трудового законодательства, правила внутреннего трудового распорядка, правила по охране труда и пожарной безопасности.</w:t>
      </w:r>
    </w:p>
    <w:bookmarkEnd w:id="145"/>
    <w:bookmarkStart w:name="z149" w:id="146"/>
    <w:p>
      <w:pPr>
        <w:spacing w:after="0"/>
        <w:ind w:left="0"/>
        <w:jc w:val="both"/>
      </w:pPr>
      <w:r>
        <w:rPr>
          <w:rFonts w:ascii="Times New Roman"/>
          <w:b w:val="false"/>
          <w:i w:val="false"/>
          <w:color w:val="000000"/>
          <w:sz w:val="28"/>
        </w:rPr>
        <w:t>
      Требования к квалификации.</w:t>
      </w:r>
    </w:p>
    <w:bookmarkEnd w:id="146"/>
    <w:bookmarkStart w:name="z150" w:id="147"/>
    <w:p>
      <w:pPr>
        <w:spacing w:after="0"/>
        <w:ind w:left="0"/>
        <w:jc w:val="both"/>
      </w:pPr>
      <w:r>
        <w:rPr>
          <w:rFonts w:ascii="Times New Roman"/>
          <w:b w:val="false"/>
          <w:i w:val="false"/>
          <w:color w:val="000000"/>
          <w:sz w:val="28"/>
        </w:rPr>
        <w:t>
      Вирусолог I категории: Высшее (или послевузовское) образование по специальности (биология, биотехнология, ветеринарная медицина, ветеринарная санитария) и стаж работы в должности вирусолога II категории не менее 2 лет.</w:t>
      </w:r>
    </w:p>
    <w:bookmarkEnd w:id="147"/>
    <w:bookmarkStart w:name="z151" w:id="148"/>
    <w:p>
      <w:pPr>
        <w:spacing w:after="0"/>
        <w:ind w:left="0"/>
        <w:jc w:val="both"/>
      </w:pPr>
      <w:r>
        <w:rPr>
          <w:rFonts w:ascii="Times New Roman"/>
          <w:b w:val="false"/>
          <w:i w:val="false"/>
          <w:color w:val="000000"/>
          <w:sz w:val="28"/>
        </w:rPr>
        <w:t>
      Вирусолог II категории: Высшее (или послевузовское) образование по специальности (биология, биотехнология, ветеринарная медицина, ветеринарная санитария) и стаж работы в должности вирусолога без категории не менее 2 лет.</w:t>
      </w:r>
    </w:p>
    <w:bookmarkEnd w:id="148"/>
    <w:bookmarkStart w:name="z152" w:id="149"/>
    <w:p>
      <w:pPr>
        <w:spacing w:after="0"/>
        <w:ind w:left="0"/>
        <w:jc w:val="both"/>
      </w:pPr>
      <w:r>
        <w:rPr>
          <w:rFonts w:ascii="Times New Roman"/>
          <w:b w:val="false"/>
          <w:i w:val="false"/>
          <w:color w:val="000000"/>
          <w:sz w:val="28"/>
        </w:rPr>
        <w:t>
      Вирусолог без категории: Высшее (или послевузовское) образование по специальности (биология, биотехнология, ветеринарная медицина, ветеринарная санитария) без предъявления требований к стажу работы.</w:t>
      </w:r>
    </w:p>
    <w:bookmarkEnd w:id="149"/>
    <w:bookmarkStart w:name="z153" w:id="150"/>
    <w:p>
      <w:pPr>
        <w:spacing w:after="0"/>
        <w:ind w:left="0"/>
        <w:jc w:val="left"/>
      </w:pPr>
      <w:r>
        <w:rPr>
          <w:rFonts w:ascii="Times New Roman"/>
          <w:b/>
          <w:i w:val="false"/>
          <w:color w:val="000000"/>
        </w:rPr>
        <w:t xml:space="preserve"> 30. Герболог</w:t>
      </w:r>
    </w:p>
    <w:bookmarkEnd w:id="150"/>
    <w:bookmarkStart w:name="z154" w:id="151"/>
    <w:p>
      <w:pPr>
        <w:spacing w:after="0"/>
        <w:ind w:left="0"/>
        <w:jc w:val="both"/>
      </w:pPr>
      <w:r>
        <w:rPr>
          <w:rFonts w:ascii="Times New Roman"/>
          <w:b w:val="false"/>
          <w:i w:val="false"/>
          <w:color w:val="000000"/>
          <w:sz w:val="28"/>
        </w:rPr>
        <w:t>
      Должностные обязанности. Проводит лабораторные исследования подкарантинной продукции, фитосанитарный мониторинг и оценку засоренности сельскохозяйственных культур. Принимает материал, поступивший на исследование, обеспечивает его хранение до окончания исследования. Проводит испытания, карантинный анализ и карантинную экспертизу подкарантинной продукции на соответствие установленным требованиям. Осуществляет фитосанитарный мониторинг и оценку засоренности сельскохозяйственных культур и представление сельскохозяйственным организациям информации о фитосанитарном состоянии, сигнализирует о сроках начала, окончания борьбы и прогнозов с карантинными сорняками сельскохозяйственных культур. Оформляет и рассчитывает результаты анализов. Оформляет документацию по расходу материалов на проведение исследований. Подготавливает лабораторное оборудование к работе. Обеспечивает обеззараживание и уничтожение остатков биологического материала. Ведет учет и выявление карантинных сорняков сельскохозяйственных культур на обслуживаемой территории области и районов. Ведет учет коллекционного материала, обеспечивает его сохранность. Принимает участие в составлении прогнозов и обзоров распространения и развития сорняков в республике, области, отдельном регионе. Проводит оценку новых тестов и методов исследования. Ведет анализ и учет проведенных лабораторно-диагностических исследований. Представляет отчеты в установленном порядке.</w:t>
      </w:r>
    </w:p>
    <w:bookmarkEnd w:id="151"/>
    <w:bookmarkStart w:name="z155" w:id="152"/>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защите растений</w:t>
      </w:r>
      <w:r>
        <w:rPr>
          <w:rFonts w:ascii="Times New Roman"/>
          <w:b w:val="false"/>
          <w:i w:val="false"/>
          <w:color w:val="000000"/>
          <w:sz w:val="28"/>
        </w:rPr>
        <w:t>", "</w:t>
      </w:r>
      <w:r>
        <w:rPr>
          <w:rFonts w:ascii="Times New Roman"/>
          <w:b w:val="false"/>
          <w:i w:val="false"/>
          <w:color w:val="000000"/>
          <w:sz w:val="28"/>
        </w:rPr>
        <w:t>О карантине растений</w:t>
      </w:r>
      <w:r>
        <w:rPr>
          <w:rFonts w:ascii="Times New Roman"/>
          <w:b w:val="false"/>
          <w:i w:val="false"/>
          <w:color w:val="000000"/>
          <w:sz w:val="28"/>
        </w:rPr>
        <w:t>", а также иные законодательные и подзаконные нормативные правовые акты Республики Казахстан, методы проведения экспертизы продукции растительного происхождения на предмет засоренности карантинными сорняками, методы идентификации карантинных сорных растений, методики проведения обследования сельскохозяйственных угодий на предмет засоренности сорными растениями, методики по отбору образцов подкарантинной продукции, инструкции по использованию приборов и оборудования,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bookmarkEnd w:id="152"/>
    <w:bookmarkStart w:name="z156" w:id="153"/>
    <w:p>
      <w:pPr>
        <w:spacing w:after="0"/>
        <w:ind w:left="0"/>
        <w:jc w:val="both"/>
      </w:pPr>
      <w:r>
        <w:rPr>
          <w:rFonts w:ascii="Times New Roman"/>
          <w:b w:val="false"/>
          <w:i w:val="false"/>
          <w:color w:val="000000"/>
          <w:sz w:val="28"/>
        </w:rPr>
        <w:t>
      Требования к квалификации.</w:t>
      </w:r>
    </w:p>
    <w:bookmarkEnd w:id="153"/>
    <w:bookmarkStart w:name="z157" w:id="154"/>
    <w:p>
      <w:pPr>
        <w:spacing w:after="0"/>
        <w:ind w:left="0"/>
        <w:jc w:val="both"/>
      </w:pPr>
      <w:r>
        <w:rPr>
          <w:rFonts w:ascii="Times New Roman"/>
          <w:b w:val="false"/>
          <w:i w:val="false"/>
          <w:color w:val="000000"/>
          <w:sz w:val="28"/>
        </w:rPr>
        <w:t>
      Герболог I категории: Высшее (или послевузовское) образование по специальности (агрономия, плодоовощеводство, защита и карантин растений, биология) и стаж работы в должности герболога II категории не менее 2 лет.</w:t>
      </w:r>
    </w:p>
    <w:bookmarkEnd w:id="154"/>
    <w:bookmarkStart w:name="z158" w:id="155"/>
    <w:p>
      <w:pPr>
        <w:spacing w:after="0"/>
        <w:ind w:left="0"/>
        <w:jc w:val="both"/>
      </w:pPr>
      <w:r>
        <w:rPr>
          <w:rFonts w:ascii="Times New Roman"/>
          <w:b w:val="false"/>
          <w:i w:val="false"/>
          <w:color w:val="000000"/>
          <w:sz w:val="28"/>
        </w:rPr>
        <w:t>
      Герболог II категории: Высшее (или послевузовское) образование по специальности (агрономия, плодоовощеводство, защита и карантин растений, биология) и стаж работы в должности герболога без категории не менее 2 лет.</w:t>
      </w:r>
    </w:p>
    <w:bookmarkEnd w:id="155"/>
    <w:bookmarkStart w:name="z159" w:id="156"/>
    <w:p>
      <w:pPr>
        <w:spacing w:after="0"/>
        <w:ind w:left="0"/>
        <w:jc w:val="both"/>
      </w:pPr>
      <w:r>
        <w:rPr>
          <w:rFonts w:ascii="Times New Roman"/>
          <w:b w:val="false"/>
          <w:i w:val="false"/>
          <w:color w:val="000000"/>
          <w:sz w:val="28"/>
        </w:rPr>
        <w:t>
      Герболог без категории: Высшее (или послевузовское) образование по специальности (агрономия, плодоовощеводство, защита и карантин растений, биология) без предъявления требований к стажу работы.</w:t>
      </w:r>
    </w:p>
    <w:bookmarkEnd w:id="156"/>
    <w:bookmarkStart w:name="z160" w:id="157"/>
    <w:p>
      <w:pPr>
        <w:spacing w:after="0"/>
        <w:ind w:left="0"/>
        <w:jc w:val="left"/>
      </w:pPr>
      <w:r>
        <w:rPr>
          <w:rFonts w:ascii="Times New Roman"/>
          <w:b/>
          <w:i w:val="false"/>
          <w:color w:val="000000"/>
        </w:rPr>
        <w:t xml:space="preserve"> 31. Гельминтолог</w:t>
      </w:r>
    </w:p>
    <w:bookmarkEnd w:id="157"/>
    <w:bookmarkStart w:name="z161" w:id="158"/>
    <w:p>
      <w:pPr>
        <w:spacing w:after="0"/>
        <w:ind w:left="0"/>
        <w:jc w:val="both"/>
      </w:pPr>
      <w:r>
        <w:rPr>
          <w:rFonts w:ascii="Times New Roman"/>
          <w:b w:val="false"/>
          <w:i w:val="false"/>
          <w:color w:val="000000"/>
          <w:sz w:val="28"/>
        </w:rPr>
        <w:t>
      Должностные обязанности. Проводит лабораторные исследования подкарантинной продукции, обследование сельскохозяйственных культур на выявление зараженности их болезнями растений, паразитическими нематодами (фитогельминтами) растений. Принимает материал, поступивший на исследование, обеспечивает его хранение до окончания исследования. Проводит испытания, карантинный анализ и карантинную экспертизу подкарантинной продукции на соответствие установленным требованиям. Подготавливает лабораторное оборудование к работе. Оформляет и рассчитывает результаты анализов. Обеспечивает обеззараживание и уничтожение остатков биологического материала. Собирает материалы о распространении болезней растений, определяет их вредоносность и организует разработку эффективных мер борьбы с ними. Оказывает методическую и практическую помощь предприятиям, хозяйствам в организации и проведении мероприятий по борьбе с болезнями и паразитическими нематодами. Изучает достижения науки и передового опыта по выявлению болезней растений и фитогельминтов, определению их вредоносности и проведению мероприятий по борьбе с ними. Проводит оценку новых тестов и методов исследования. Ведет анализ и учет проведенных лабораторно-диагностических исследований. Представляет отчеты в установленном порядке. Внедряет прогрессивные приемы и методы борьбы с нематодами.</w:t>
      </w:r>
    </w:p>
    <w:bookmarkEnd w:id="158"/>
    <w:bookmarkStart w:name="z162" w:id="159"/>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защите растений</w:t>
      </w:r>
      <w:r>
        <w:rPr>
          <w:rFonts w:ascii="Times New Roman"/>
          <w:b w:val="false"/>
          <w:i w:val="false"/>
          <w:color w:val="000000"/>
          <w:sz w:val="28"/>
        </w:rPr>
        <w:t>", "</w:t>
      </w:r>
      <w:r>
        <w:rPr>
          <w:rFonts w:ascii="Times New Roman"/>
          <w:b w:val="false"/>
          <w:i w:val="false"/>
          <w:color w:val="000000"/>
          <w:sz w:val="28"/>
        </w:rPr>
        <w:t>О карантине растений</w:t>
      </w:r>
      <w:r>
        <w:rPr>
          <w:rFonts w:ascii="Times New Roman"/>
          <w:b w:val="false"/>
          <w:i w:val="false"/>
          <w:color w:val="000000"/>
          <w:sz w:val="28"/>
        </w:rPr>
        <w:t>", а также иные законодательные и подзаконные нормативные правовые акты Республики Казахстан, руководящие, нормативные, методические и инструктивные материалы по вопросам защиты и карантина растений, энтомологию, морфологические особенности основных видов нематод, структуру севооборотов и особенности возделывания в обслуживаемом районе основных сельскохозяйственных культур, меры борьбы с болезнями растений, основы законодательства по охране окружающей среды, основы экономики, организации труда и управления, основы трудового законодательства, правила и нормы охраны труда и пожарной безопасности.</w:t>
      </w:r>
    </w:p>
    <w:bookmarkEnd w:id="159"/>
    <w:bookmarkStart w:name="z163" w:id="160"/>
    <w:p>
      <w:pPr>
        <w:spacing w:after="0"/>
        <w:ind w:left="0"/>
        <w:jc w:val="both"/>
      </w:pPr>
      <w:r>
        <w:rPr>
          <w:rFonts w:ascii="Times New Roman"/>
          <w:b w:val="false"/>
          <w:i w:val="false"/>
          <w:color w:val="000000"/>
          <w:sz w:val="28"/>
        </w:rPr>
        <w:t xml:space="preserve">
      Требования к квалификации. </w:t>
      </w:r>
    </w:p>
    <w:bookmarkEnd w:id="160"/>
    <w:bookmarkStart w:name="z164" w:id="161"/>
    <w:p>
      <w:pPr>
        <w:spacing w:after="0"/>
        <w:ind w:left="0"/>
        <w:jc w:val="both"/>
      </w:pPr>
      <w:r>
        <w:rPr>
          <w:rFonts w:ascii="Times New Roman"/>
          <w:b w:val="false"/>
          <w:i w:val="false"/>
          <w:color w:val="000000"/>
          <w:sz w:val="28"/>
        </w:rPr>
        <w:t>
      Гельминтолог I категории: Высшее (или послевузовское) образование по специальности (агрономия, плодоовощеводство, защита и карантин растений, биология) и стаж работы на должности гельминтолога II категории не менее 2 лет.</w:t>
      </w:r>
    </w:p>
    <w:bookmarkEnd w:id="161"/>
    <w:bookmarkStart w:name="z165" w:id="162"/>
    <w:p>
      <w:pPr>
        <w:spacing w:after="0"/>
        <w:ind w:left="0"/>
        <w:jc w:val="both"/>
      </w:pPr>
      <w:r>
        <w:rPr>
          <w:rFonts w:ascii="Times New Roman"/>
          <w:b w:val="false"/>
          <w:i w:val="false"/>
          <w:color w:val="000000"/>
          <w:sz w:val="28"/>
        </w:rPr>
        <w:t>
      Гельминтолог II категории: Высшее (или послевузовское) образование по специальности (агрономия, плодоовощеводство, защита и карантин растений, биология) и стаж работы на должности гельминтолога без категории не менее 2 лет.</w:t>
      </w:r>
    </w:p>
    <w:bookmarkEnd w:id="162"/>
    <w:bookmarkStart w:name="z166" w:id="163"/>
    <w:p>
      <w:pPr>
        <w:spacing w:after="0"/>
        <w:ind w:left="0"/>
        <w:jc w:val="both"/>
      </w:pPr>
      <w:r>
        <w:rPr>
          <w:rFonts w:ascii="Times New Roman"/>
          <w:b w:val="false"/>
          <w:i w:val="false"/>
          <w:color w:val="000000"/>
          <w:sz w:val="28"/>
        </w:rPr>
        <w:t>
      Гельминтолог без категории: Высшее (или послевузовское) образование по специальности (агрономия, плодоовощеводство, защита и карантин растений, биология) без предъявления требований к стажу работы.</w:t>
      </w:r>
    </w:p>
    <w:bookmarkEnd w:id="163"/>
    <w:bookmarkStart w:name="z167" w:id="164"/>
    <w:p>
      <w:pPr>
        <w:spacing w:after="0"/>
        <w:ind w:left="0"/>
        <w:jc w:val="left"/>
      </w:pPr>
      <w:r>
        <w:rPr>
          <w:rFonts w:ascii="Times New Roman"/>
          <w:b/>
          <w:i w:val="false"/>
          <w:color w:val="000000"/>
        </w:rPr>
        <w:t xml:space="preserve"> 32. Зоотехник</w:t>
      </w:r>
    </w:p>
    <w:bookmarkEnd w:id="164"/>
    <w:bookmarkStart w:name="z168" w:id="165"/>
    <w:p>
      <w:pPr>
        <w:spacing w:after="0"/>
        <w:ind w:left="0"/>
        <w:jc w:val="both"/>
      </w:pPr>
      <w:r>
        <w:rPr>
          <w:rFonts w:ascii="Times New Roman"/>
          <w:b w:val="false"/>
          <w:i w:val="false"/>
          <w:color w:val="000000"/>
          <w:sz w:val="28"/>
        </w:rPr>
        <w:t>
      Должностные обязанности. Осуществляет организационно-технологическое руководство животноводством отделения (комплекса, сельскохозяйственного участка, фермы), обеспечивает при этом рост производства продукции животноводства, повышение ее качества и снижение себестоимости. Участвует в разработке и проведении мероприятий по интенсификации животноводства, переводу его на промышленную основу. Разрабатывает проекты годовых и перспективных планов. Ведет работу по повышению продуктивности животных, улучшению воспроизводства стада и увеличению выхода молодняка, выполняет мероприятия, предусмотренные планом племенной работы. Организует рациональное использование кормов, пастбищ и других кормовых угодий, внедряет на фермах новейшие методы содержания, кормления и ухода за поголовьем. Обеспечивает эффективное использование оборудования, помещений, средств механизации и других фондов. Ведет зоотехническую документацию и организует учет в подразделениях животноводства. Обеспечивает соблюдение законодательства по охране окружающей среды, норм и правил охраны труда и пожарной безопасности.</w:t>
      </w:r>
    </w:p>
    <w:bookmarkEnd w:id="165"/>
    <w:bookmarkStart w:name="z169" w:id="166"/>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а также иные законодательные и подзаконные нормативные правовые акты Республики Казахстан, руководящие, нормативные, инструктивные и методические материалы, касающиеся деятельности животноводческих хозяйств, анатомию, физиологию и кормление животных, племенное дело, достижения науки и передовой опыт в области животноводства, основы экономики, организации производства, труда и управления, основы трудового законодательства, основы законодательства по охране окружающей среды, правила и нормы охраны труда и пожарной безопасности.</w:t>
      </w:r>
    </w:p>
    <w:bookmarkEnd w:id="166"/>
    <w:bookmarkStart w:name="z170" w:id="167"/>
    <w:p>
      <w:pPr>
        <w:spacing w:after="0"/>
        <w:ind w:left="0"/>
        <w:jc w:val="both"/>
      </w:pPr>
      <w:r>
        <w:rPr>
          <w:rFonts w:ascii="Times New Roman"/>
          <w:b w:val="false"/>
          <w:i w:val="false"/>
          <w:color w:val="000000"/>
          <w:sz w:val="28"/>
        </w:rPr>
        <w:t>
      Требования к квалификации.</w:t>
      </w:r>
    </w:p>
    <w:bookmarkEnd w:id="167"/>
    <w:bookmarkStart w:name="z171" w:id="168"/>
    <w:p>
      <w:pPr>
        <w:spacing w:after="0"/>
        <w:ind w:left="0"/>
        <w:jc w:val="both"/>
      </w:pPr>
      <w:r>
        <w:rPr>
          <w:rFonts w:ascii="Times New Roman"/>
          <w:b w:val="false"/>
          <w:i w:val="false"/>
          <w:color w:val="000000"/>
          <w:sz w:val="28"/>
        </w:rPr>
        <w:t>
      Зоотехник I категории: Высшее (или послевузовское) образование по специальности (технология производства продуктов животноводства) и стаж работы на должности зоотехника II категории не менее 3 лет.</w:t>
      </w:r>
    </w:p>
    <w:bookmarkEnd w:id="168"/>
    <w:bookmarkStart w:name="z172" w:id="169"/>
    <w:p>
      <w:pPr>
        <w:spacing w:after="0"/>
        <w:ind w:left="0"/>
        <w:jc w:val="both"/>
      </w:pPr>
      <w:r>
        <w:rPr>
          <w:rFonts w:ascii="Times New Roman"/>
          <w:b w:val="false"/>
          <w:i w:val="false"/>
          <w:color w:val="000000"/>
          <w:sz w:val="28"/>
        </w:rPr>
        <w:t>
      Зоотехник II категории: Высшее (или послевузовское) образование по специальности (технология производства продуктов животноводства) и стаж работы на должности зоотехника без категории не менее 3 лет или техническое и профессиональное (среднее специальное, среднее профессиональное) образование по специальности (зоотехния) и стаж работы на должности зоотехника без категории не менее 5 лет.</w:t>
      </w:r>
    </w:p>
    <w:bookmarkEnd w:id="169"/>
    <w:bookmarkStart w:name="z173" w:id="170"/>
    <w:p>
      <w:pPr>
        <w:spacing w:after="0"/>
        <w:ind w:left="0"/>
        <w:jc w:val="both"/>
      </w:pPr>
      <w:r>
        <w:rPr>
          <w:rFonts w:ascii="Times New Roman"/>
          <w:b w:val="false"/>
          <w:i w:val="false"/>
          <w:color w:val="000000"/>
          <w:sz w:val="28"/>
        </w:rPr>
        <w:t>
      Зоотехник без категории: Высшее (или послевузовское) образование по специальности (технология производства продуктов животноводства) или техническое и профессиональное (среднее специальное, среднее профессиональное) образование по специальности (зоотехния) без предъявления требований к стажу работы.</w:t>
      </w:r>
    </w:p>
    <w:bookmarkEnd w:id="170"/>
    <w:bookmarkStart w:name="z174" w:id="171"/>
    <w:p>
      <w:pPr>
        <w:spacing w:after="0"/>
        <w:ind w:left="0"/>
        <w:jc w:val="left"/>
      </w:pPr>
      <w:r>
        <w:rPr>
          <w:rFonts w:ascii="Times New Roman"/>
          <w:b/>
          <w:i w:val="false"/>
          <w:color w:val="000000"/>
        </w:rPr>
        <w:t xml:space="preserve"> 33. Инженер по горюче-смазочным материалам</w:t>
      </w:r>
    </w:p>
    <w:bookmarkEnd w:id="171"/>
    <w:bookmarkStart w:name="z175" w:id="172"/>
    <w:p>
      <w:pPr>
        <w:spacing w:after="0"/>
        <w:ind w:left="0"/>
        <w:jc w:val="both"/>
      </w:pPr>
      <w:r>
        <w:rPr>
          <w:rFonts w:ascii="Times New Roman"/>
          <w:b w:val="false"/>
          <w:i w:val="false"/>
          <w:color w:val="000000"/>
          <w:sz w:val="28"/>
        </w:rPr>
        <w:t>
      Должностные обязанности. Осуществляет организационно-техническое руководство обеспечением машинно-тракторного парка хозяйства нефтепродуктами. Определяет годовую потребность хозяйства в нефтепродуктах, разрабатывает план расхода, завоза и накопления запасов нефтепродуктов по месяцам и кварталам. Организует приемку, хранение и отпуск нефтепродуктов на центральном нефтескладе и в подразделениях хозяйства. Ведет повседневный учет ассортимента и качества нефтепродуктов, получаемых с нефтебаз, от коммерческих структур, хранящихся на нефтескладе и в пунктах заправки. Участвует в заключении договоров на поставку нефтепродуктов по ассортименту и качеству. Обеспечивает сохранность, своевременное техническое обслуживание и ремонт нефтеоборудования в хозяйстве. Совместно с метрологическими службами в установленные сроки проводит тарировку цистерн и нефтетары. Ведет учет нефтепродуктов с соблюдением правил оформления и сдачи первичных приходно-расходных документов. Участвует в проведении инвентаризаций нефтепродуктов и нефтеоборудования. Организует своевременный ремонт нефтескладских помещений, инвентаря, оформление договоров (заявок) на приобретение необходимых средств. Принимает участие в разработке и осуществлении мероприятий по повышению эффективности работы нефтескладского хозяйства, экономии нефтепродуктов, сокращению расходов на их доставку, хранение и заправку. Организует ведение учетной и отчетной документации по нефтехозяйству. Обеспечивает соблюдение законодательства по охране окружающей среды, правил и норм охраны труда и пожарной безопасности, производственной санитарии и противопожарной защиты.</w:t>
      </w:r>
    </w:p>
    <w:bookmarkEnd w:id="172"/>
    <w:bookmarkStart w:name="z176" w:id="173"/>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пожарной безопасности</w:t>
      </w:r>
      <w:r>
        <w:rPr>
          <w:rFonts w:ascii="Times New Roman"/>
          <w:b w:val="false"/>
          <w:i w:val="false"/>
          <w:color w:val="000000"/>
          <w:sz w:val="28"/>
        </w:rPr>
        <w:t>", а также иные законодательные и подзаконные нормативные правовые акты Республики Казахстан; руководящие, нормативные, инструктивные и методические материалы, касающиеся организации работы в нефтехозяйствах; технические характеристики, конструктивные особенности, назначение, режим работы и правила эксплуатации нефтеоборудования; организацию технического обслуживания и ремонта нефтеоборудования; марки и качество нефтепродуктов, применяемых в сельскохозяйственном производстве; способы и средства проверки качества нефтепродуктов; основы экономики, организации производства, труда и управления; основы трудового законодательства; основы законодательства в области охраны окружающей среды; правила и нормы охраны труда и пожарной безопасности.</w:t>
      </w:r>
    </w:p>
    <w:bookmarkEnd w:id="173"/>
    <w:bookmarkStart w:name="z177" w:id="174"/>
    <w:p>
      <w:pPr>
        <w:spacing w:after="0"/>
        <w:ind w:left="0"/>
        <w:jc w:val="both"/>
      </w:pPr>
      <w:r>
        <w:rPr>
          <w:rFonts w:ascii="Times New Roman"/>
          <w:b w:val="false"/>
          <w:i w:val="false"/>
          <w:color w:val="000000"/>
          <w:sz w:val="28"/>
        </w:rPr>
        <w:t>
      Требования к квалификации.</w:t>
      </w:r>
    </w:p>
    <w:bookmarkEnd w:id="174"/>
    <w:p>
      <w:pPr>
        <w:spacing w:after="0"/>
        <w:ind w:left="0"/>
        <w:jc w:val="both"/>
      </w:pPr>
      <w:r>
        <w:rPr>
          <w:rFonts w:ascii="Times New Roman"/>
          <w:b w:val="false"/>
          <w:i w:val="false"/>
          <w:color w:val="000000"/>
          <w:sz w:val="28"/>
        </w:rPr>
        <w:t>
      Инженер по горюче-смазочным материалам I категории: Высшее (или послевузовское) образование по специальности (аграрная техника и технология, нефтегазовое дело) и стаж работы на должности инженера по горюче-смазочным материалам II категории не менее 3 лет.</w:t>
      </w:r>
    </w:p>
    <w:bookmarkStart w:name="z178" w:id="175"/>
    <w:p>
      <w:pPr>
        <w:spacing w:after="0"/>
        <w:ind w:left="0"/>
        <w:jc w:val="both"/>
      </w:pPr>
      <w:r>
        <w:rPr>
          <w:rFonts w:ascii="Times New Roman"/>
          <w:b w:val="false"/>
          <w:i w:val="false"/>
          <w:color w:val="000000"/>
          <w:sz w:val="28"/>
        </w:rPr>
        <w:t>
      Инженер по горюче-смазочным материалам II категории: Высшее (или послевузовское) образование по специальности (аграрная техника и технология, нефтегазовое дело) и стаж работы на должности инженера по горюче-смазочным материалам без категории не менее 3 лет.</w:t>
      </w:r>
    </w:p>
    <w:bookmarkEnd w:id="175"/>
    <w:bookmarkStart w:name="z179" w:id="176"/>
    <w:p>
      <w:pPr>
        <w:spacing w:after="0"/>
        <w:ind w:left="0"/>
        <w:jc w:val="both"/>
      </w:pPr>
      <w:r>
        <w:rPr>
          <w:rFonts w:ascii="Times New Roman"/>
          <w:b w:val="false"/>
          <w:i w:val="false"/>
          <w:color w:val="000000"/>
          <w:sz w:val="28"/>
        </w:rPr>
        <w:t>
      Инженер по горюче-смазочным материалам без категории: Высшее (или послевузовское) образование по специальности (аграрная техника и технология, нефтегазовое дело) без предъявления требований к стажу работы или техническое и профессиональное (среднее специальное, среднее профессиональное) образование по специальности (механизация сельского хозяйства, сооружения и эксплуатация газонефтяных и заправочных станций) и стаж работы в нефтехозяйстве не менее 3 лет.</w:t>
      </w:r>
    </w:p>
    <w:bookmarkEnd w:id="176"/>
    <w:bookmarkStart w:name="z180" w:id="177"/>
    <w:p>
      <w:pPr>
        <w:spacing w:after="0"/>
        <w:ind w:left="0"/>
        <w:jc w:val="left"/>
      </w:pPr>
      <w:r>
        <w:rPr>
          <w:rFonts w:ascii="Times New Roman"/>
          <w:b/>
          <w:i w:val="false"/>
          <w:color w:val="000000"/>
        </w:rPr>
        <w:t xml:space="preserve"> 34. Инженер по землеустройству</w:t>
      </w:r>
    </w:p>
    <w:bookmarkEnd w:id="177"/>
    <w:bookmarkStart w:name="z181" w:id="178"/>
    <w:p>
      <w:pPr>
        <w:spacing w:after="0"/>
        <w:ind w:left="0"/>
        <w:jc w:val="both"/>
      </w:pPr>
      <w:r>
        <w:rPr>
          <w:rFonts w:ascii="Times New Roman"/>
          <w:b w:val="false"/>
          <w:i w:val="false"/>
          <w:color w:val="000000"/>
          <w:sz w:val="28"/>
        </w:rPr>
        <w:t>
      Должностные обязанности. Организует работу по эффективному использованию земель и их охране, повышению культуры земледелия. Обеспечивает соблюдение земельного законодательства Республики Казахстан в хозяйстве. Разрабатывает и осуществляет мероприятия по орошению, осушению, освоению новых земель, коренному улучшению сельскохозяйственных угодий, защите почв от ветровой и водной эрозии, размещению объектов внутрихозяйственного строительства (животноводческих комплексов, ферм, дорог), долголетних культурных пастбищ, садов, ягодников, лесополос. Обеспечивает своевременное и качественное выполнение требований рекультивации нарушенных земель, снятие, хранение и использование плодородного слоя почвы при производстве строительных работ. Проводит работу по соблюдению установленного порядка в приусадебном землепользовании, выделению земельных участков для выпаса скота, сенокошения и огородов. Участвует в размещении посевных площадей. Разрабатывает в соответствии с проектами землеустройства рабочие проекты по улучшению использования земель, осуществляемые силами хозяйства. Определяет границы полей, пастбищ, различных хозяйственных участков. Ведет учет сельскохозяйственных угодий, графический учет земель. Представляет в государственные органы установленные земельным законодательством Республики Казахстан сведения о состоянии и использовании земель.</w:t>
      </w:r>
    </w:p>
    <w:bookmarkEnd w:id="178"/>
    <w:bookmarkStart w:name="z182" w:id="179"/>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а также иные законодательные и подзаконные нормативные правовые акты Республики Казахстан, руководящие, нормативные, инструктивные и методические материалы по вопросам землеустройства, землепользования и земельного кадастра, основы законодательства в области охраны окружающей среды, основы трудового законодательства, требования рационального использования земель, технологию проведения землеустроительных работ, достижения науки и передовой опыт по землеустройству, основы экономики, организации производства, труда и управления, правила и нормы охраны труда и пожарной безопасности.</w:t>
      </w:r>
    </w:p>
    <w:bookmarkEnd w:id="179"/>
    <w:bookmarkStart w:name="z183" w:id="180"/>
    <w:p>
      <w:pPr>
        <w:spacing w:after="0"/>
        <w:ind w:left="0"/>
        <w:jc w:val="both"/>
      </w:pPr>
      <w:r>
        <w:rPr>
          <w:rFonts w:ascii="Times New Roman"/>
          <w:b w:val="false"/>
          <w:i w:val="false"/>
          <w:color w:val="000000"/>
          <w:sz w:val="28"/>
        </w:rPr>
        <w:t>
      Требования к квалификации.</w:t>
      </w:r>
    </w:p>
    <w:bookmarkEnd w:id="180"/>
    <w:bookmarkStart w:name="z184" w:id="181"/>
    <w:p>
      <w:pPr>
        <w:spacing w:after="0"/>
        <w:ind w:left="0"/>
        <w:jc w:val="both"/>
      </w:pPr>
      <w:r>
        <w:rPr>
          <w:rFonts w:ascii="Times New Roman"/>
          <w:b w:val="false"/>
          <w:i w:val="false"/>
          <w:color w:val="000000"/>
          <w:sz w:val="28"/>
        </w:rPr>
        <w:t>
      Инженер по землеустройству I категории: Высшее (или послевузовское) образование по специальности (землеустройство, кадастр) и стаж работы на должности инженера по землеустройству II категории не менее 3 лет.</w:t>
      </w:r>
    </w:p>
    <w:bookmarkEnd w:id="181"/>
    <w:bookmarkStart w:name="z185" w:id="182"/>
    <w:p>
      <w:pPr>
        <w:spacing w:after="0"/>
        <w:ind w:left="0"/>
        <w:jc w:val="both"/>
      </w:pPr>
      <w:r>
        <w:rPr>
          <w:rFonts w:ascii="Times New Roman"/>
          <w:b w:val="false"/>
          <w:i w:val="false"/>
          <w:color w:val="000000"/>
          <w:sz w:val="28"/>
        </w:rPr>
        <w:t>
      Инженер по землеустройству II категории: Высшее (или послевузовское) образование по специальности (землеустройство, кадастр) и стаж работы на должности инженера по землеустройству без категории не менее 3 лет.</w:t>
      </w:r>
    </w:p>
    <w:bookmarkEnd w:id="182"/>
    <w:bookmarkStart w:name="z186" w:id="183"/>
    <w:p>
      <w:pPr>
        <w:spacing w:after="0"/>
        <w:ind w:left="0"/>
        <w:jc w:val="both"/>
      </w:pPr>
      <w:r>
        <w:rPr>
          <w:rFonts w:ascii="Times New Roman"/>
          <w:b w:val="false"/>
          <w:i w:val="false"/>
          <w:color w:val="000000"/>
          <w:sz w:val="28"/>
        </w:rPr>
        <w:t>
      Инженер по землеустройству без категории: Высшее (или послевузовское) образование по специальности (землеустройство, кадастр) без предъявления требований к стажу работы.</w:t>
      </w:r>
    </w:p>
    <w:bookmarkEnd w:id="183"/>
    <w:bookmarkStart w:name="z187" w:id="184"/>
    <w:p>
      <w:pPr>
        <w:spacing w:after="0"/>
        <w:ind w:left="0"/>
        <w:jc w:val="left"/>
      </w:pPr>
      <w:r>
        <w:rPr>
          <w:rFonts w:ascii="Times New Roman"/>
          <w:b/>
          <w:i w:val="false"/>
          <w:color w:val="000000"/>
        </w:rPr>
        <w:t xml:space="preserve"> 35. Инженер по механизации трудоемких процессов</w:t>
      </w:r>
    </w:p>
    <w:bookmarkEnd w:id="184"/>
    <w:bookmarkStart w:name="z188" w:id="185"/>
    <w:p>
      <w:pPr>
        <w:spacing w:after="0"/>
        <w:ind w:left="0"/>
        <w:jc w:val="both"/>
      </w:pPr>
      <w:r>
        <w:rPr>
          <w:rFonts w:ascii="Times New Roman"/>
          <w:b w:val="false"/>
          <w:i w:val="false"/>
          <w:color w:val="000000"/>
          <w:sz w:val="28"/>
        </w:rPr>
        <w:t>
      Должностные обязанности. Организует работу по внедрению и обслуживанию средств механизации и автоматизации на фермах, комплексах, птицефабриках, в кормоприготовительных и комбикормовых цехах. Изучает производственные процессы в целях определения участков основных и вспомогательных работ и операций, подлежащих механизации и автоматизации. Участвует в разработке планов по механизации и автоматизации животноводческих ферм, комплексов, кормоцехов и их реконструкции, механизации и автоматизации производственных процессов, трудоемких ручных работ, транспортных и других операций и обеспечивает их выполнение. Организует монтаж, наладку и ввод в действие средств механизации и автоматизации. Участвует в приемке от подрядчика оборудования после его монтажа, ремонта или технического обслуживания. Организует качественное выполнение работ по монтажу, ремонту и техническому обслуживанию средств механизации, рациональное использование материалов и денежных средств на ремонт и эксплуатацию оборудования. Разрабатывает инструкции по эксплуатации, техническому уходу и ремонту средств механизации, обучает работников безопасным методам работы. Организует приобретение новой техники, оборудования, запасных частей, ремонтных материалов и инструмента для механизации трудоемких процессов. Оформляет претензии поставщикам при получении некомплектных или неисправных средств механизации. Обеспечивает сохранность техники, оборудования, предназначенных для механизации трудоемких процессов. Оформляет документацию на списание пришедших в негодность механизмов и оборудования, организует консервацию и хранение неиспользуемой техники. Обеспечивает ведение технической документации и отчетности в установленном порядке, внедрение достижений науки и передового опыта по механизации трудоемких процессов. Способствует внедрению рационализаторских предложений и изобретений. Проводит работу по оказанию помощи работникам хозяйства при освоении новых машин, оборудования, средств механизации и автоматизации. Обеспечивает соблюдение правил и норм охраны труда и пожарной безопасности.</w:t>
      </w:r>
    </w:p>
    <w:bookmarkEnd w:id="185"/>
    <w:bookmarkStart w:name="z189" w:id="186"/>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а также иные законодательные и подзаконные нормативные правовые акты Республики Казахстан, руководящие, нормативные, инструктивные и методические материалы в области механизации и автоматизации производственных процессов, устройство, правила эксплуатации и обслуживания средств механизации и автоматизации, порядок выполнения монтажных и пусконаладочных работ, достижения и передовой опыт в области механизации и автоматизации трудоемких процессов, основы экономики, организации производства, труда и управления, основы трудового законодательства, правила и нормы охраны труда и пожарной безопасности.</w:t>
      </w:r>
    </w:p>
    <w:bookmarkEnd w:id="186"/>
    <w:bookmarkStart w:name="z190" w:id="187"/>
    <w:p>
      <w:pPr>
        <w:spacing w:after="0"/>
        <w:ind w:left="0"/>
        <w:jc w:val="both"/>
      </w:pPr>
      <w:r>
        <w:rPr>
          <w:rFonts w:ascii="Times New Roman"/>
          <w:b w:val="false"/>
          <w:i w:val="false"/>
          <w:color w:val="000000"/>
          <w:sz w:val="28"/>
        </w:rPr>
        <w:t>
      Требования к квалификации.</w:t>
      </w:r>
    </w:p>
    <w:bookmarkEnd w:id="187"/>
    <w:bookmarkStart w:name="z191" w:id="188"/>
    <w:p>
      <w:pPr>
        <w:spacing w:after="0"/>
        <w:ind w:left="0"/>
        <w:jc w:val="both"/>
      </w:pPr>
      <w:r>
        <w:rPr>
          <w:rFonts w:ascii="Times New Roman"/>
          <w:b w:val="false"/>
          <w:i w:val="false"/>
          <w:color w:val="000000"/>
          <w:sz w:val="28"/>
        </w:rPr>
        <w:t>
      Инженер по механизации трудоемких процессов I категории: Высшее (или послевузовское) образование по специальности (аграрная техника и технология, энергообеспечение сельского хозяйства) и стаж работы на должности инженера по механизации трудоемких процессов II категории не менее 3 лет.</w:t>
      </w:r>
    </w:p>
    <w:bookmarkEnd w:id="188"/>
    <w:bookmarkStart w:name="z192" w:id="189"/>
    <w:p>
      <w:pPr>
        <w:spacing w:after="0"/>
        <w:ind w:left="0"/>
        <w:jc w:val="both"/>
      </w:pPr>
      <w:r>
        <w:rPr>
          <w:rFonts w:ascii="Times New Roman"/>
          <w:b w:val="false"/>
          <w:i w:val="false"/>
          <w:color w:val="000000"/>
          <w:sz w:val="28"/>
        </w:rPr>
        <w:t>
      Инженер по механизации трудоемких процессов II категории: Высшее (или послевузовское) образование по специальности (аграрная техника и технология, энергообеспечение сельского хозяйства) и стаж работы на должности инженера по механизации трудоемких процессов без категории не менее 3 лет.</w:t>
      </w:r>
    </w:p>
    <w:bookmarkEnd w:id="189"/>
    <w:bookmarkStart w:name="z193" w:id="190"/>
    <w:p>
      <w:pPr>
        <w:spacing w:after="0"/>
        <w:ind w:left="0"/>
        <w:jc w:val="both"/>
      </w:pPr>
      <w:r>
        <w:rPr>
          <w:rFonts w:ascii="Times New Roman"/>
          <w:b w:val="false"/>
          <w:i w:val="false"/>
          <w:color w:val="000000"/>
          <w:sz w:val="28"/>
        </w:rPr>
        <w:t>
      Инженер по механизации трудоемких процессов без категории: Высшее (или послевузовское) образование по специальности (аграрная техника и технология, энергообеспечение сельского хозяйства) без предъявления требований к стажу работы или техническое и профессиональное (среднее специальное, среднее профессиональное) образование по специальности (механизация сельского хозяйства) и стаж работы по направлению профессиональной деятельности не менее 3 лет.</w:t>
      </w:r>
    </w:p>
    <w:bookmarkEnd w:id="190"/>
    <w:bookmarkStart w:name="z194" w:id="191"/>
    <w:p>
      <w:pPr>
        <w:spacing w:after="0"/>
        <w:ind w:left="0"/>
        <w:jc w:val="left"/>
      </w:pPr>
      <w:r>
        <w:rPr>
          <w:rFonts w:ascii="Times New Roman"/>
          <w:b/>
          <w:i w:val="false"/>
          <w:color w:val="000000"/>
        </w:rPr>
        <w:t xml:space="preserve"> 36. Инженер по теплофикации</w:t>
      </w:r>
      <w:r>
        <w:br/>
      </w:r>
      <w:r>
        <w:rPr>
          <w:rFonts w:ascii="Times New Roman"/>
          <w:b/>
          <w:i w:val="false"/>
          <w:color w:val="000000"/>
        </w:rPr>
        <w:t>сельскохозяйственного предприятия</w:t>
      </w:r>
    </w:p>
    <w:bookmarkEnd w:id="191"/>
    <w:bookmarkStart w:name="z195" w:id="192"/>
    <w:p>
      <w:pPr>
        <w:spacing w:after="0"/>
        <w:ind w:left="0"/>
        <w:jc w:val="both"/>
      </w:pPr>
      <w:r>
        <w:rPr>
          <w:rFonts w:ascii="Times New Roman"/>
          <w:b w:val="false"/>
          <w:i w:val="false"/>
          <w:color w:val="000000"/>
          <w:sz w:val="28"/>
        </w:rPr>
        <w:t>
      Должностные обязанности. Обеспечивает техническую эксплуатацию и своевременный ремонт теплотехнического и газового оборудования, экономное и рациональное использование топлива, тепла, пара и газа в целях повышения эффективности производства. Разрабатывает планы мероприятий по улучшению эксплуатации и использования теплосилового оборудования и магистралей теплофикации и газификации, графики потребления теплоэнергетических ресурсов подразделениями и объектами. Составляет заявки на приобретение необходимого теплового и газового оборудования, запасных частей и инструмента к нему, твердого и жидкого топлива (кроме горюче-смазочных материалов для машинно-тракторного парка). Организует приемку в эксплуатацию котельного и газового оборудования после проведения монтажных работ. Разрабатывает графики проведения технического обслуживания, текущего ремонта тепловых, газовых устройств и оборудования, организует своевременное их выполнение. Организует хранение топлива, сохранность теплотехнического и газового оборудования с соблюдением действующих норм и правил. Составляет акты на списание оборудования и представляет их на утверждение в установленном порядке. Подводит итоги эксплуатации энергетических устройств, мощностей и магистралей хозяйственными подразделениями и хозяйством в целом, выявляет и устраняет обнаруженные недостатки. Ведет учет и составляет отчетность по тепловому, газовому и топливному хозяйству, следит за правильным оформлением технической документации. Обеспечивает соблюдение норм и правил охраны окружающей среды, труда и пожарной безопасности.</w:t>
      </w:r>
    </w:p>
    <w:bookmarkEnd w:id="192"/>
    <w:bookmarkStart w:name="z196" w:id="193"/>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Об электроэнергетике</w:t>
      </w:r>
      <w:r>
        <w:rPr>
          <w:rFonts w:ascii="Times New Roman"/>
          <w:b w:val="false"/>
          <w:i w:val="false"/>
          <w:color w:val="000000"/>
          <w:sz w:val="28"/>
        </w:rPr>
        <w:t>", "</w:t>
      </w:r>
      <w:r>
        <w:rPr>
          <w:rFonts w:ascii="Times New Roman"/>
          <w:b w:val="false"/>
          <w:i w:val="false"/>
          <w:color w:val="000000"/>
          <w:sz w:val="28"/>
        </w:rPr>
        <w:t>О промышленной безопасности на опасных производственных объектах</w:t>
      </w:r>
      <w:r>
        <w:rPr>
          <w:rFonts w:ascii="Times New Roman"/>
          <w:b w:val="false"/>
          <w:i w:val="false"/>
          <w:color w:val="000000"/>
          <w:sz w:val="28"/>
        </w:rPr>
        <w:t>", а также иные законодательные и подзаконные нормативные правовые акты Республики Казахстан, руководящие, нормативные, инструктивные и методические материалы, касающиеся производственно-хозяйственной деятельности хозяйства и в области теплофикации и газификации сельскохозяйственных предприятий, устройство, правила эксплуатации и обслуживания теплоэнергетического и газового хозяйства, порядок приемки в эксплуатацию после монтажа котельного и газового оборудования, методы рационального использования топлива, тепла, газа, пара, передовой опыт в области теплофикации и газификации сельскохозяйственных предприятий, основы экономики, организации производства, труда и управления, основы трудового законодательства, правила и нормы охраны окружающей среды, труда и пожарной безопасности.</w:t>
      </w:r>
    </w:p>
    <w:bookmarkEnd w:id="193"/>
    <w:bookmarkStart w:name="z197" w:id="194"/>
    <w:p>
      <w:pPr>
        <w:spacing w:after="0"/>
        <w:ind w:left="0"/>
        <w:jc w:val="both"/>
      </w:pPr>
      <w:r>
        <w:rPr>
          <w:rFonts w:ascii="Times New Roman"/>
          <w:b w:val="false"/>
          <w:i w:val="false"/>
          <w:color w:val="000000"/>
          <w:sz w:val="28"/>
        </w:rPr>
        <w:t>
      Требования к квалификации.</w:t>
      </w:r>
    </w:p>
    <w:bookmarkEnd w:id="194"/>
    <w:bookmarkStart w:name="z198" w:id="195"/>
    <w:p>
      <w:pPr>
        <w:spacing w:after="0"/>
        <w:ind w:left="0"/>
        <w:jc w:val="both"/>
      </w:pPr>
      <w:r>
        <w:rPr>
          <w:rFonts w:ascii="Times New Roman"/>
          <w:b w:val="false"/>
          <w:i w:val="false"/>
          <w:color w:val="000000"/>
          <w:sz w:val="28"/>
        </w:rPr>
        <w:t>
      Инженер по теплофикации сельскохозяйственного предприятия I категории: Высшее (или послевузовское) образование по специальности (теплоэнергетика, энергообеспечение сельского хозяйства) и стаж работы на должности инженера по теплофикации сельскохозяйственного предприятия II категории не менее 3 лет.</w:t>
      </w:r>
    </w:p>
    <w:bookmarkEnd w:id="195"/>
    <w:bookmarkStart w:name="z199" w:id="196"/>
    <w:p>
      <w:pPr>
        <w:spacing w:after="0"/>
        <w:ind w:left="0"/>
        <w:jc w:val="both"/>
      </w:pPr>
      <w:r>
        <w:rPr>
          <w:rFonts w:ascii="Times New Roman"/>
          <w:b w:val="false"/>
          <w:i w:val="false"/>
          <w:color w:val="000000"/>
          <w:sz w:val="28"/>
        </w:rPr>
        <w:t>
      Инженер по теплофикации сельскохозяйственного предприятия II категории: Высшее (или послевузовское) образование по специальности (теплоэнергетика, энергообеспечение сельского хозяйства) и стаж работы на должности инженера по теплофикации сельскохозяйственного предприятия без категории не менее 3 лет.</w:t>
      </w:r>
    </w:p>
    <w:bookmarkEnd w:id="196"/>
    <w:bookmarkStart w:name="z200" w:id="197"/>
    <w:p>
      <w:pPr>
        <w:spacing w:after="0"/>
        <w:ind w:left="0"/>
        <w:jc w:val="both"/>
      </w:pPr>
      <w:r>
        <w:rPr>
          <w:rFonts w:ascii="Times New Roman"/>
          <w:b w:val="false"/>
          <w:i w:val="false"/>
          <w:color w:val="000000"/>
          <w:sz w:val="28"/>
        </w:rPr>
        <w:t>
      Инженер по теплофикации сельскохозяйственного предприятия без категории: Высшее (или послевузовское) образование по специальности (теплоэнергетика, энергообеспечение сельского хозяйства) без предъявления требований к стажу работы или техническое и профессиональное (среднее специальное, среднее профессиональное) образование по специальности (теплотехническое оборудование и системы теплоснабжения) и стаж работы по направлению профессиональной деятельности не менее 3 лет.</w:t>
      </w:r>
    </w:p>
    <w:bookmarkEnd w:id="197"/>
    <w:bookmarkStart w:name="z201" w:id="198"/>
    <w:p>
      <w:pPr>
        <w:spacing w:after="0"/>
        <w:ind w:left="0"/>
        <w:jc w:val="left"/>
      </w:pPr>
      <w:r>
        <w:rPr>
          <w:rFonts w:ascii="Times New Roman"/>
          <w:b/>
          <w:i w:val="false"/>
          <w:color w:val="000000"/>
        </w:rPr>
        <w:t xml:space="preserve"> 37. Инженер по эксплуатации машинно-тракторного парка</w:t>
      </w:r>
    </w:p>
    <w:bookmarkEnd w:id="198"/>
    <w:bookmarkStart w:name="z202" w:id="199"/>
    <w:p>
      <w:pPr>
        <w:spacing w:after="0"/>
        <w:ind w:left="0"/>
        <w:jc w:val="both"/>
      </w:pPr>
      <w:r>
        <w:rPr>
          <w:rFonts w:ascii="Times New Roman"/>
          <w:b w:val="false"/>
          <w:i w:val="false"/>
          <w:color w:val="000000"/>
          <w:sz w:val="28"/>
        </w:rPr>
        <w:t>
      Должностные обязанности. Организует эксплуатацию и техническое обслуживание машинно-тракторного парка. Разрабатывает графики технических уходов, обслуживания и планы мероприятий по улучшению эксплуатации машин. Принимает участие в составлении договоров на приобретение новых тракторов, комбайнов, сельскохозяйственных машин, запасных частей и инструмента, разработке и внедрении прогрессивных технологий ремонта и технического обслуживания. Внедряет мероприятия по экономному расходованию горюче-смазочных материалов. Организует приемку, сборку и обкатку новых тракторов, комбайнов, сельскохозяйственных машин и сдачу их в эксплуатацию. Составляет акты на списание техники и представляет их на утверждение в установленном порядке. Организует постановку техники на хранение. Способствует внедрению рационализаторских предложений и изобретений. Ведет учет, техническую документацию и представляет отчетность в установленном порядке. Проводит инструктаж и обеспечивает соблюдение механизаторами правил и норм по охране труда и пожарной безопасности.</w:t>
      </w:r>
    </w:p>
    <w:bookmarkEnd w:id="199"/>
    <w:bookmarkStart w:name="z203" w:id="200"/>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а также иные законодательные и подзаконные нормативные правовые акты Республики Казахстан, руководящие, нормативные, инструктивные и методические материалы, касающиеся работы машинно-тракторного парка, организацию механизированных работ в полеводстве и животноводстве, устройство, правила эксплуатации и технического обслуживания машин, технологию, методы проведения ремонтных работ, основы трудового законодательства, правила и нормы охраны труда и пожарной безопасности.</w:t>
      </w:r>
    </w:p>
    <w:bookmarkEnd w:id="200"/>
    <w:bookmarkStart w:name="z204" w:id="201"/>
    <w:p>
      <w:pPr>
        <w:spacing w:after="0"/>
        <w:ind w:left="0"/>
        <w:jc w:val="both"/>
      </w:pPr>
      <w:r>
        <w:rPr>
          <w:rFonts w:ascii="Times New Roman"/>
          <w:b w:val="false"/>
          <w:i w:val="false"/>
          <w:color w:val="000000"/>
          <w:sz w:val="28"/>
        </w:rPr>
        <w:t>
      Требования к квалификации.</w:t>
      </w:r>
    </w:p>
    <w:bookmarkEnd w:id="201"/>
    <w:bookmarkStart w:name="z205" w:id="202"/>
    <w:p>
      <w:pPr>
        <w:spacing w:after="0"/>
        <w:ind w:left="0"/>
        <w:jc w:val="both"/>
      </w:pPr>
      <w:r>
        <w:rPr>
          <w:rFonts w:ascii="Times New Roman"/>
          <w:b w:val="false"/>
          <w:i w:val="false"/>
          <w:color w:val="000000"/>
          <w:sz w:val="28"/>
        </w:rPr>
        <w:t>
      Инженер по эксплуатации машинно-тракторного парка I категории: Высшее (или послевузовское) образование по специальности (аграрная техника и технология) и стаж работы на должности инженера по эксплуатации машинно-тракторного парка II категории не менее 3 лет.</w:t>
      </w:r>
    </w:p>
    <w:bookmarkEnd w:id="202"/>
    <w:bookmarkStart w:name="z206" w:id="203"/>
    <w:p>
      <w:pPr>
        <w:spacing w:after="0"/>
        <w:ind w:left="0"/>
        <w:jc w:val="both"/>
      </w:pPr>
      <w:r>
        <w:rPr>
          <w:rFonts w:ascii="Times New Roman"/>
          <w:b w:val="false"/>
          <w:i w:val="false"/>
          <w:color w:val="000000"/>
          <w:sz w:val="28"/>
        </w:rPr>
        <w:t>
      Инженер по эксплуатации машинно-тракторного парка II категории: Высшее (или послевузовское) образование по специальности (аграрная техника и технология) и стаж работы на должности инженера по эксплуатации машинно-тракторного парка без категории не менее 3 лет.</w:t>
      </w:r>
    </w:p>
    <w:bookmarkEnd w:id="203"/>
    <w:bookmarkStart w:name="z207" w:id="204"/>
    <w:p>
      <w:pPr>
        <w:spacing w:after="0"/>
        <w:ind w:left="0"/>
        <w:jc w:val="both"/>
      </w:pPr>
      <w:r>
        <w:rPr>
          <w:rFonts w:ascii="Times New Roman"/>
          <w:b w:val="false"/>
          <w:i w:val="false"/>
          <w:color w:val="000000"/>
          <w:sz w:val="28"/>
        </w:rPr>
        <w:t>
      Инженер по эксплуатации машинно-тракторного парка без категории: Высшее (или послевузовское) образование по специальности (аграрная техника и технология) без предъявления требований к стажу работы или техническое и профессиональное (среднее специальное, среднее профессиональное) образование по специальности (механизация сельского хозяйства, техническое обслуживание и ремонт в сельском хозяйстве) и стаж работы по направлению профессиональной деятельности не менее 3 лет.</w:t>
      </w:r>
    </w:p>
    <w:bookmarkEnd w:id="204"/>
    <w:bookmarkStart w:name="z208" w:id="205"/>
    <w:p>
      <w:pPr>
        <w:spacing w:after="0"/>
        <w:ind w:left="0"/>
        <w:jc w:val="left"/>
      </w:pPr>
      <w:r>
        <w:rPr>
          <w:rFonts w:ascii="Times New Roman"/>
          <w:b/>
          <w:i w:val="false"/>
          <w:color w:val="000000"/>
        </w:rPr>
        <w:t xml:space="preserve"> 38. Инженер по мелиорации</w:t>
      </w:r>
    </w:p>
    <w:bookmarkEnd w:id="205"/>
    <w:bookmarkStart w:name="z209" w:id="206"/>
    <w:p>
      <w:pPr>
        <w:spacing w:after="0"/>
        <w:ind w:left="0"/>
        <w:jc w:val="both"/>
      </w:pPr>
      <w:r>
        <w:rPr>
          <w:rFonts w:ascii="Times New Roman"/>
          <w:b w:val="false"/>
          <w:i w:val="false"/>
          <w:color w:val="000000"/>
          <w:sz w:val="28"/>
        </w:rPr>
        <w:t>
      Должностные обязанности. Принимает участие в разработке перспективных и годовых планов по использованию мелиоративных земель. Составляет планы строительства и реконструкции оросительных, осушительных и обводнительных систем, проведения культуртехнических работ на землях, не требующих осушения, и обеспечивает их выполнение. Организует разработку проектно-сметной документации на ремонт внутрихозяйственной, оросительной, осушительной, обводнительной сети, привлекает к ее разработке специализированные проектные организации. Обеспечивает ремонт и очистку внутрихозяйственной мелиоративной сети в целях поддержания ее в постоянной технической исправности. Участвует в приемке в эксплуатацию мелиоративных земель, а также работ по ускоренному улучшению земель. Обеспечивает сохранность мелиоративной сети и гидротехнических сооружений. Организует хранение и эксплуатацию мелиоративных машин и поливочной техники в соответствии с соблюдением действующих норм и правил. Обеспечивает выполнение требований законодательства по охране окружающей среды.</w:t>
      </w:r>
    </w:p>
    <w:bookmarkEnd w:id="206"/>
    <w:bookmarkStart w:name="z210" w:id="207"/>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а также иные законодательные и подзаконные нормативные правовые акты Республики Казахстан, руководящие, инструктивные, нормативные и методические материалы по вопросам мелиорации, технологию производства мелиоративных и культуртехнических работ, достижения науки и передового опыта в области производства мелиоративных и культуртехнических работ и использования мелиоративных земель, основы земельного законодательства, основы трудового законодательства, правила внутреннего трудового распорядка, правила по охране труда и пожарной безопасности.</w:t>
      </w:r>
    </w:p>
    <w:bookmarkEnd w:id="207"/>
    <w:bookmarkStart w:name="z211" w:id="208"/>
    <w:p>
      <w:pPr>
        <w:spacing w:after="0"/>
        <w:ind w:left="0"/>
        <w:jc w:val="both"/>
      </w:pPr>
      <w:r>
        <w:rPr>
          <w:rFonts w:ascii="Times New Roman"/>
          <w:b w:val="false"/>
          <w:i w:val="false"/>
          <w:color w:val="000000"/>
          <w:sz w:val="28"/>
        </w:rPr>
        <w:t>
      Требования к квалификации.</w:t>
      </w:r>
    </w:p>
    <w:bookmarkEnd w:id="208"/>
    <w:bookmarkStart w:name="z212" w:id="209"/>
    <w:p>
      <w:pPr>
        <w:spacing w:after="0"/>
        <w:ind w:left="0"/>
        <w:jc w:val="both"/>
      </w:pPr>
      <w:r>
        <w:rPr>
          <w:rFonts w:ascii="Times New Roman"/>
          <w:b w:val="false"/>
          <w:i w:val="false"/>
          <w:color w:val="000000"/>
          <w:sz w:val="28"/>
        </w:rPr>
        <w:t>
      Инженер по мелиорации I категории: Высшее (или послевузовское) образование по специальности (мелиорация, рекультивация и охрана земель, водные ресурсы и водопользование) и стаж работы в должности инженер по мелиорации II категории не менее 3 лет.</w:t>
      </w:r>
    </w:p>
    <w:bookmarkEnd w:id="209"/>
    <w:bookmarkStart w:name="z213" w:id="210"/>
    <w:p>
      <w:pPr>
        <w:spacing w:after="0"/>
        <w:ind w:left="0"/>
        <w:jc w:val="both"/>
      </w:pPr>
      <w:r>
        <w:rPr>
          <w:rFonts w:ascii="Times New Roman"/>
          <w:b w:val="false"/>
          <w:i w:val="false"/>
          <w:color w:val="000000"/>
          <w:sz w:val="28"/>
        </w:rPr>
        <w:t>
      Инженер по мелиорации II категории: Высшее (или послевузовское) образование по специальности (мелиорация, рекультивация и охрана земель, водные ресурсы и водопользование) и стаж работы в должности инженер по мелиорации без категории не менее 3 лет.</w:t>
      </w:r>
    </w:p>
    <w:bookmarkEnd w:id="210"/>
    <w:bookmarkStart w:name="z214" w:id="211"/>
    <w:p>
      <w:pPr>
        <w:spacing w:after="0"/>
        <w:ind w:left="0"/>
        <w:jc w:val="both"/>
      </w:pPr>
      <w:r>
        <w:rPr>
          <w:rFonts w:ascii="Times New Roman"/>
          <w:b w:val="false"/>
          <w:i w:val="false"/>
          <w:color w:val="000000"/>
          <w:sz w:val="28"/>
        </w:rPr>
        <w:t>
      Инженер по мелиорации без категории: Высшее (или послевузовское) образование по специальности (мелиорация, рекультивация и охрана земель, водные ресурсы и водопользование) без предъявления требований к стажу работы или техническое и профессиональное (среднее специальное, среднее профессиональное) образование по специальности (гидротехническое строительство, экология и природоохранная деятельность) и стаж работы по направлению профессиональной деятельности не менее 3 лет.</w:t>
      </w:r>
    </w:p>
    <w:bookmarkEnd w:id="211"/>
    <w:bookmarkStart w:name="z215" w:id="212"/>
    <w:p>
      <w:pPr>
        <w:spacing w:after="0"/>
        <w:ind w:left="0"/>
        <w:jc w:val="left"/>
      </w:pPr>
      <w:r>
        <w:rPr>
          <w:rFonts w:ascii="Times New Roman"/>
          <w:b/>
          <w:i w:val="false"/>
          <w:color w:val="000000"/>
        </w:rPr>
        <w:t xml:space="preserve"> 39. Почвовед</w:t>
      </w:r>
    </w:p>
    <w:bookmarkEnd w:id="212"/>
    <w:bookmarkStart w:name="z216" w:id="213"/>
    <w:p>
      <w:pPr>
        <w:spacing w:after="0"/>
        <w:ind w:left="0"/>
        <w:jc w:val="both"/>
      </w:pPr>
      <w:r>
        <w:rPr>
          <w:rFonts w:ascii="Times New Roman"/>
          <w:b w:val="false"/>
          <w:i w:val="false"/>
          <w:color w:val="000000"/>
          <w:sz w:val="28"/>
        </w:rPr>
        <w:t>
      Должностные обязанности. Выполняет работы по почвенному обследованию территорий. Определяет границы почвенных контуров, основные характеристики и свойства почв. Выполняет отбор профильных образцов, образцов на кислотность и засоленность. Составляет комплекс планово-картографических материалов, почвенный очерк, аналитический план. Разрабатывает рекомендации по коренному улучшению земель, повышению продуктивности сельскохозяйственных культур в соответствии с потенциальным плодородием почв и по применению удобрений. Обеспечивает соблюдение технологических регламентов, требований законодательства по охране окружающей среды и рациональному использованию природных ресурсов, правил и норм охраны труда и пожарной безопасности. Подготавливает и организует проведение полевых почвенно-мелиоративных работ. Обеспечивает качественное выполнение полевых материалов, предоставляемых участковыми службами. Принимает участие в проведении полевых почвенно-мелиоративных работ. Осуществляет организационно-технологическое руководство в объединении и в хозяйствах района. Разрабатывает мероприятия по поддержанию и повышению плодородия почв в хозяйствах и обеспечивает их выполнение. Организует и участвует в агрохимическом обследовании сельскохозяйственных угодий обслуживаемой зоны, отборе образцов почв для анализа. Обеспечивает качество и своевременность выполнения анализов. Изучает и внедряет в производство достижения науки, передовой опыт и новые методы анализа почв. Способствует внедрению научной организации труда, эффективному применению действующих положений об оплате труда. Ведение установленной документации, учет и отчетность. Участвует в заключении договоров с хозяйствами, разработке производственных программ, в составлении агрохимических картограмм. Обеспечивает соблюдение правил охраны окружающей среды, правил и норм охраны труда и пожарной безопасности.</w:t>
      </w:r>
    </w:p>
    <w:bookmarkEnd w:id="213"/>
    <w:bookmarkStart w:name="z217" w:id="214"/>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а также иные законодательные и подзаконные нормативные правовые акты Республики Казахстан, руководящие, нормативные, инструктивные и методические материалы по методам проведения мониторинга орошаемых земель и полевых исследований, правила и нормы охраны труда, производственной санитарии, техники безопасности и противопожарной защиты.</w:t>
      </w:r>
    </w:p>
    <w:bookmarkEnd w:id="214"/>
    <w:bookmarkStart w:name="z218" w:id="215"/>
    <w:p>
      <w:pPr>
        <w:spacing w:after="0"/>
        <w:ind w:left="0"/>
        <w:jc w:val="both"/>
      </w:pPr>
      <w:r>
        <w:rPr>
          <w:rFonts w:ascii="Times New Roman"/>
          <w:b w:val="false"/>
          <w:i w:val="false"/>
          <w:color w:val="000000"/>
          <w:sz w:val="28"/>
        </w:rPr>
        <w:t>
      Требования к квалификации.</w:t>
      </w:r>
    </w:p>
    <w:bookmarkEnd w:id="215"/>
    <w:bookmarkStart w:name="z219" w:id="216"/>
    <w:p>
      <w:pPr>
        <w:spacing w:after="0"/>
        <w:ind w:left="0"/>
        <w:jc w:val="both"/>
      </w:pPr>
      <w:r>
        <w:rPr>
          <w:rFonts w:ascii="Times New Roman"/>
          <w:b w:val="false"/>
          <w:i w:val="false"/>
          <w:color w:val="000000"/>
          <w:sz w:val="28"/>
        </w:rPr>
        <w:t>
      Почвовед I категории: Высшее (или послевузовское) образование по специальности (почвоведение и агрохимия) и стаж работы на должности почвоведа II категории не менее 2 лет.</w:t>
      </w:r>
    </w:p>
    <w:bookmarkEnd w:id="216"/>
    <w:bookmarkStart w:name="z220" w:id="217"/>
    <w:p>
      <w:pPr>
        <w:spacing w:after="0"/>
        <w:ind w:left="0"/>
        <w:jc w:val="both"/>
      </w:pPr>
      <w:r>
        <w:rPr>
          <w:rFonts w:ascii="Times New Roman"/>
          <w:b w:val="false"/>
          <w:i w:val="false"/>
          <w:color w:val="000000"/>
          <w:sz w:val="28"/>
        </w:rPr>
        <w:t>
      Почвовед II категории: Высшее (или послевузовское) образование по специальности (почвоведение и агрохимия) и стаж работы на должности почвоведа без категории не менее 2 лет.</w:t>
      </w:r>
    </w:p>
    <w:bookmarkEnd w:id="217"/>
    <w:bookmarkStart w:name="z221" w:id="218"/>
    <w:p>
      <w:pPr>
        <w:spacing w:after="0"/>
        <w:ind w:left="0"/>
        <w:jc w:val="both"/>
      </w:pPr>
      <w:r>
        <w:rPr>
          <w:rFonts w:ascii="Times New Roman"/>
          <w:b w:val="false"/>
          <w:i w:val="false"/>
          <w:color w:val="000000"/>
          <w:sz w:val="28"/>
        </w:rPr>
        <w:t>
      Почвовед без категории: Высшее (или послевузовское) образование по специальности (почвоведение и агрохимия) без предъявления требований к стажу работы.</w:t>
      </w:r>
    </w:p>
    <w:bookmarkEnd w:id="218"/>
    <w:bookmarkStart w:name="z222" w:id="219"/>
    <w:p>
      <w:pPr>
        <w:spacing w:after="0"/>
        <w:ind w:left="0"/>
        <w:jc w:val="left"/>
      </w:pPr>
      <w:r>
        <w:rPr>
          <w:rFonts w:ascii="Times New Roman"/>
          <w:b/>
          <w:i w:val="false"/>
          <w:color w:val="000000"/>
        </w:rPr>
        <w:t xml:space="preserve"> 40. Техник по искусственному осеменению животных</w:t>
      </w:r>
    </w:p>
    <w:bookmarkEnd w:id="219"/>
    <w:bookmarkStart w:name="z223" w:id="220"/>
    <w:p>
      <w:pPr>
        <w:spacing w:after="0"/>
        <w:ind w:left="0"/>
        <w:jc w:val="both"/>
      </w:pPr>
      <w:r>
        <w:rPr>
          <w:rFonts w:ascii="Times New Roman"/>
          <w:b w:val="false"/>
          <w:i w:val="false"/>
          <w:color w:val="000000"/>
          <w:sz w:val="28"/>
        </w:rPr>
        <w:t>
      Должностные обязанности. Осуществляет выявление сельскохозяйственных животных в охоте, производит подготовительные работы перед осеменением, осеменение сельскохозяйственных животных. Составляет заявки на обеспечение биоматериалом, приобретение инструментов и оборудования. Составляет акт оприходования приплода полученного от искусственного осеменения. Ведет учет результатов ректального исследования, составляет отчет по искусственному осеменению. Принимает меры по рациональному расходованию материалов, инвентаря, приборов, медикаментов, ветеринарных препаратов и сред.</w:t>
      </w:r>
    </w:p>
    <w:bookmarkEnd w:id="220"/>
    <w:bookmarkStart w:name="z224" w:id="221"/>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ветеринарии</w:t>
      </w:r>
      <w:r>
        <w:rPr>
          <w:rFonts w:ascii="Times New Roman"/>
          <w:b w:val="false"/>
          <w:i w:val="false"/>
          <w:color w:val="000000"/>
          <w:sz w:val="28"/>
        </w:rPr>
        <w:t xml:space="preserve">", </w:t>
      </w:r>
      <w:r>
        <w:rPr>
          <w:rFonts w:ascii="Times New Roman"/>
          <w:b w:val="false"/>
          <w:i w:val="false"/>
          <w:color w:val="000000"/>
          <w:sz w:val="28"/>
        </w:rPr>
        <w:t>"О племенном животноводстве"</w:t>
      </w:r>
      <w:r>
        <w:rPr>
          <w:rFonts w:ascii="Times New Roman"/>
          <w:b w:val="false"/>
          <w:i w:val="false"/>
          <w:color w:val="000000"/>
          <w:sz w:val="28"/>
        </w:rPr>
        <w:t>, а также иные законодательные и подзаконные нормативные правовые акты Республики Казахстан, методические и инструктивные указания по вопросам организации племенной работы и искусственного осеменения, технологию производства искусственного осеменения, достижения науки и передовой опыт по искусственному осеменению и воспроизводству сельскохозяйственных животных, действующие стандарты, цены на среды, инструмент, оборудование, семя сельскохозяйственных животных, правила и нормы охраны труда и пожарной безопасности.</w:t>
      </w:r>
    </w:p>
    <w:bookmarkEnd w:id="221"/>
    <w:bookmarkStart w:name="z225" w:id="222"/>
    <w:p>
      <w:pPr>
        <w:spacing w:after="0"/>
        <w:ind w:left="0"/>
        <w:jc w:val="both"/>
      </w:pPr>
      <w:r>
        <w:rPr>
          <w:rFonts w:ascii="Times New Roman"/>
          <w:b w:val="false"/>
          <w:i w:val="false"/>
          <w:color w:val="000000"/>
          <w:sz w:val="28"/>
        </w:rPr>
        <w:t xml:space="preserve">
      Требования к квалификации. </w:t>
      </w:r>
    </w:p>
    <w:bookmarkEnd w:id="222"/>
    <w:bookmarkStart w:name="z226" w:id="223"/>
    <w:p>
      <w:pPr>
        <w:spacing w:after="0"/>
        <w:ind w:left="0"/>
        <w:jc w:val="both"/>
      </w:pPr>
      <w:r>
        <w:rPr>
          <w:rFonts w:ascii="Times New Roman"/>
          <w:b w:val="false"/>
          <w:i w:val="false"/>
          <w:color w:val="000000"/>
          <w:sz w:val="28"/>
        </w:rPr>
        <w:t>
      Техник по искусственному осеменению животных I категории: Техническое и профессиональное (среднее специальное, среднее профессиональное) образование по специальности (зоотехния, ветеринария) и стаж работы на должности техника по искусственному осеменению животных II категории не менее 2 лет.</w:t>
      </w:r>
    </w:p>
    <w:bookmarkEnd w:id="223"/>
    <w:bookmarkStart w:name="z227" w:id="224"/>
    <w:p>
      <w:pPr>
        <w:spacing w:after="0"/>
        <w:ind w:left="0"/>
        <w:jc w:val="both"/>
      </w:pPr>
      <w:r>
        <w:rPr>
          <w:rFonts w:ascii="Times New Roman"/>
          <w:b w:val="false"/>
          <w:i w:val="false"/>
          <w:color w:val="000000"/>
          <w:sz w:val="28"/>
        </w:rPr>
        <w:t>
      Техник по искусственному осеменению животных II категории: Техническое и профессиональное (среднее специальное, среднее профессиональное) образование по специальности (зоотехния, ветеринария) и стаж работы на должности техника по искусственному осеменению животных без категории не менее 2 лет.</w:t>
      </w:r>
    </w:p>
    <w:bookmarkEnd w:id="224"/>
    <w:bookmarkStart w:name="z228" w:id="225"/>
    <w:p>
      <w:pPr>
        <w:spacing w:after="0"/>
        <w:ind w:left="0"/>
        <w:jc w:val="both"/>
      </w:pPr>
      <w:r>
        <w:rPr>
          <w:rFonts w:ascii="Times New Roman"/>
          <w:b w:val="false"/>
          <w:i w:val="false"/>
          <w:color w:val="000000"/>
          <w:sz w:val="28"/>
        </w:rPr>
        <w:t>
      Техник по искусственному осеменению животных без категории: Техническое и профессиональное (среднее специальное, среднее профессиональное) образование по специальности (зоотехния, ветеринария) без предъявления требований к стажу работы.</w:t>
      </w:r>
    </w:p>
    <w:bookmarkEnd w:id="225"/>
    <w:bookmarkStart w:name="z229" w:id="226"/>
    <w:p>
      <w:pPr>
        <w:spacing w:after="0"/>
        <w:ind w:left="0"/>
        <w:jc w:val="left"/>
      </w:pPr>
      <w:r>
        <w:rPr>
          <w:rFonts w:ascii="Times New Roman"/>
          <w:b/>
          <w:i w:val="false"/>
          <w:color w:val="000000"/>
        </w:rPr>
        <w:t xml:space="preserve"> 41. Техник по племенному делу</w:t>
      </w:r>
    </w:p>
    <w:bookmarkEnd w:id="226"/>
    <w:bookmarkStart w:name="z230" w:id="227"/>
    <w:p>
      <w:pPr>
        <w:spacing w:after="0"/>
        <w:ind w:left="0"/>
        <w:jc w:val="both"/>
      </w:pPr>
      <w:r>
        <w:rPr>
          <w:rFonts w:ascii="Times New Roman"/>
          <w:b w:val="false"/>
          <w:i w:val="false"/>
          <w:color w:val="000000"/>
          <w:sz w:val="28"/>
        </w:rPr>
        <w:t>
      Должностные обязанности. Ведет учет племенного скота в животноводстве. Принимает участие в разработке планов племенной работы в хозяйстве. Участвует в проведении взвешиваний и доек для определения продуктивности животных, проводит отбор проб молока для анализов, заносит данные продуктивности животных в племенные карточки. Принимает участие в бонитировке животных. Ведет документацию по племенной работе в строгом соответствии с утвержденными формами. Участвует в исследованиях заболеваемости животных, готовит карточки животных для записи в Государственную племенную книгу. Принимает участие в отборе и подготовке племенных животных для продажи, показа на выставке. Обеспечивает своевременное представление бригадирами первичных документов производственно-зоотехнического учета. Обеспечивает соблюдение правил и норм охраны труда и пожарной безопасности.</w:t>
      </w:r>
    </w:p>
    <w:bookmarkEnd w:id="227"/>
    <w:bookmarkStart w:name="z231" w:id="228"/>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племенном животноводстве</w:t>
      </w:r>
      <w:r>
        <w:rPr>
          <w:rFonts w:ascii="Times New Roman"/>
          <w:b w:val="false"/>
          <w:i w:val="false"/>
          <w:color w:val="000000"/>
          <w:sz w:val="28"/>
        </w:rPr>
        <w:t>", а также иные законодательные и подзаконные нормативные правовые акты Республики Казахстан, методические и инструктивные указания по ведению племенного учета в животноводстве, основы технологии племенного животноводства, действующие формы зоотехнического и племенного учета, инструкции по бонитировке скота, основы трудового законодательства, правила и нормы охраны труда и пожарной безопасности.</w:t>
      </w:r>
    </w:p>
    <w:bookmarkEnd w:id="228"/>
    <w:bookmarkStart w:name="z232" w:id="229"/>
    <w:p>
      <w:pPr>
        <w:spacing w:after="0"/>
        <w:ind w:left="0"/>
        <w:jc w:val="both"/>
      </w:pPr>
      <w:r>
        <w:rPr>
          <w:rFonts w:ascii="Times New Roman"/>
          <w:b w:val="false"/>
          <w:i w:val="false"/>
          <w:color w:val="000000"/>
          <w:sz w:val="28"/>
        </w:rPr>
        <w:t>
      Требования к квалификации.</w:t>
      </w:r>
    </w:p>
    <w:bookmarkEnd w:id="229"/>
    <w:bookmarkStart w:name="z233" w:id="230"/>
    <w:p>
      <w:pPr>
        <w:spacing w:after="0"/>
        <w:ind w:left="0"/>
        <w:jc w:val="both"/>
      </w:pPr>
      <w:r>
        <w:rPr>
          <w:rFonts w:ascii="Times New Roman"/>
          <w:b w:val="false"/>
          <w:i w:val="false"/>
          <w:color w:val="000000"/>
          <w:sz w:val="28"/>
        </w:rPr>
        <w:t>
      Техник по племенному делу I категории: Техническое и профессиональное (среднее специальное, среднее профессиональное) образование по специальности (зоотехния) и стаж работы на должности техника по племенному делу II категории не менее 2 лет.</w:t>
      </w:r>
    </w:p>
    <w:bookmarkEnd w:id="230"/>
    <w:bookmarkStart w:name="z234" w:id="231"/>
    <w:p>
      <w:pPr>
        <w:spacing w:after="0"/>
        <w:ind w:left="0"/>
        <w:jc w:val="both"/>
      </w:pPr>
      <w:r>
        <w:rPr>
          <w:rFonts w:ascii="Times New Roman"/>
          <w:b w:val="false"/>
          <w:i w:val="false"/>
          <w:color w:val="000000"/>
          <w:sz w:val="28"/>
        </w:rPr>
        <w:t>
      Техник по племенному делу II категории: Техническое и профессиональное (среднее специальное, среднее профессиональное) образование по специальности (зоотехния) и стаж работы на должности техника по племенному делу без категории не менее 2 лет.</w:t>
      </w:r>
    </w:p>
    <w:bookmarkEnd w:id="231"/>
    <w:bookmarkStart w:name="z235" w:id="232"/>
    <w:p>
      <w:pPr>
        <w:spacing w:after="0"/>
        <w:ind w:left="0"/>
        <w:jc w:val="both"/>
      </w:pPr>
      <w:r>
        <w:rPr>
          <w:rFonts w:ascii="Times New Roman"/>
          <w:b w:val="false"/>
          <w:i w:val="false"/>
          <w:color w:val="000000"/>
          <w:sz w:val="28"/>
        </w:rPr>
        <w:t>
      Техник по племенному делу без категории: Техническое и профессиональное (среднее специальное, среднее профессиональное) образование по специальности (зоотехния) без предъявления требований к стажу работы.</w:t>
      </w:r>
    </w:p>
    <w:bookmarkEnd w:id="232"/>
    <w:bookmarkStart w:name="z236" w:id="233"/>
    <w:p>
      <w:pPr>
        <w:spacing w:after="0"/>
        <w:ind w:left="0"/>
        <w:jc w:val="left"/>
      </w:pPr>
      <w:r>
        <w:rPr>
          <w:rFonts w:ascii="Times New Roman"/>
          <w:b/>
          <w:i w:val="false"/>
          <w:color w:val="000000"/>
        </w:rPr>
        <w:t xml:space="preserve"> 42. Фитопатолог</w:t>
      </w:r>
    </w:p>
    <w:bookmarkEnd w:id="233"/>
    <w:bookmarkStart w:name="z237" w:id="234"/>
    <w:p>
      <w:pPr>
        <w:spacing w:after="0"/>
        <w:ind w:left="0"/>
        <w:jc w:val="both"/>
      </w:pPr>
      <w:r>
        <w:rPr>
          <w:rFonts w:ascii="Times New Roman"/>
          <w:b w:val="false"/>
          <w:i w:val="false"/>
          <w:color w:val="000000"/>
          <w:sz w:val="28"/>
        </w:rPr>
        <w:t>
      Должностные обязанности. Проводит лабораторные исследования подкарантинной продукции, государственное сортоиспытание сельскохозяйственных культур на устойчивость к вредоносным болезням, экспертную оценку сортов и гибридов сельскохозяйственных культур на хозяйственную полезность, фитосанитарный мониторинг за развитием и распространением болезней сельскохозяйственных растений. Проводит фитопатологические обследования посевов сельскохозяйственных культур. Принимает материал, поступивший на исследование, обеспечивает его хранение до окончания исследования. Подготавливает лабораторное оборудование к работе. Проводит испытания, карантинный анализ и карантинную экспертизу подкарантинной продукции на соответствие установленным требованиям. В процессе работы применяет международные и отечественные стандарты. Оформляет необходимую документацию по результатам текущей работы. Проводит анализ результатов проведенных экспертиз, обследований, исследований и испытаний. Обеспечивает обеззараживание и уничтожение биологического материала. Ведет учет коллекционного материала, обеспечивает его сохранность. Обосновывает направления новых исследований и разработок, вносит предложения для включения в планы научно-производственных работ. Участвует в работе по формированию государственного реестра селекционных достижений, допущенных к использованию в Республике Казахстан, государственного реестра Республики Казахстан охраняемых сортов растений. Разрабатывает краткосрочные и долгосрочные прогнозы распространения вредных, особо опасных вредных организмов и карантинных объектов. Принимает участие в разработке, освоении новых и совершенствовании существующих методов определения болезней сельскохозяйственных культур, методик испытания селекционных достижений на устойчивость к болезням растений, отличимость, однородность и стабильность, методов мониторинга развития и распространения болезней растений.</w:t>
      </w:r>
    </w:p>
    <w:bookmarkEnd w:id="234"/>
    <w:bookmarkStart w:name="z238" w:id="235"/>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семеноводстве</w:t>
      </w:r>
      <w:r>
        <w:rPr>
          <w:rFonts w:ascii="Times New Roman"/>
          <w:b w:val="false"/>
          <w:i w:val="false"/>
          <w:color w:val="000000"/>
          <w:sz w:val="28"/>
        </w:rPr>
        <w:t>", "</w:t>
      </w:r>
      <w:r>
        <w:rPr>
          <w:rFonts w:ascii="Times New Roman"/>
          <w:b w:val="false"/>
          <w:i w:val="false"/>
          <w:color w:val="000000"/>
          <w:sz w:val="28"/>
        </w:rPr>
        <w:t>Об охране селекционных достижений</w:t>
      </w:r>
      <w:r>
        <w:rPr>
          <w:rFonts w:ascii="Times New Roman"/>
          <w:b w:val="false"/>
          <w:i w:val="false"/>
          <w:color w:val="000000"/>
          <w:sz w:val="28"/>
        </w:rPr>
        <w:t>", "</w:t>
      </w:r>
      <w:r>
        <w:rPr>
          <w:rFonts w:ascii="Times New Roman"/>
          <w:b w:val="false"/>
          <w:i w:val="false"/>
          <w:color w:val="000000"/>
          <w:sz w:val="28"/>
        </w:rPr>
        <w:t>О защите растений</w:t>
      </w:r>
      <w:r>
        <w:rPr>
          <w:rFonts w:ascii="Times New Roman"/>
          <w:b w:val="false"/>
          <w:i w:val="false"/>
          <w:color w:val="000000"/>
          <w:sz w:val="28"/>
        </w:rPr>
        <w:t>", "</w:t>
      </w:r>
      <w:r>
        <w:rPr>
          <w:rFonts w:ascii="Times New Roman"/>
          <w:b w:val="false"/>
          <w:i w:val="false"/>
          <w:color w:val="000000"/>
          <w:sz w:val="28"/>
        </w:rPr>
        <w:t>О карантине растений</w:t>
      </w:r>
      <w:r>
        <w:rPr>
          <w:rFonts w:ascii="Times New Roman"/>
          <w:b w:val="false"/>
          <w:i w:val="false"/>
          <w:color w:val="000000"/>
          <w:sz w:val="28"/>
        </w:rPr>
        <w:t>", а также иные законодательные и подзаконные нормативные правовые акты Республики Казахстан, фитопатологию, методику государственного сортоиспытания, порядок оформления документации на новые селекционные достижения и выдачи свидетельств, патентов, методики оценки селекционных достижений на охраноспособность и хозяйственную полезность, методики проведения карантинно-фитосанитарной экспертизы подкарантинных объектов, методики проведения фитосанитарного мониторинга за развитием и распространением болезней сельскохозяйственных растений,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bookmarkEnd w:id="235"/>
    <w:bookmarkStart w:name="z239" w:id="236"/>
    <w:p>
      <w:pPr>
        <w:spacing w:after="0"/>
        <w:ind w:left="0"/>
        <w:jc w:val="both"/>
      </w:pPr>
      <w:r>
        <w:rPr>
          <w:rFonts w:ascii="Times New Roman"/>
          <w:b w:val="false"/>
          <w:i w:val="false"/>
          <w:color w:val="000000"/>
          <w:sz w:val="28"/>
        </w:rPr>
        <w:t>
      Требования к квалификации.</w:t>
      </w:r>
    </w:p>
    <w:bookmarkEnd w:id="236"/>
    <w:bookmarkStart w:name="z240" w:id="237"/>
    <w:p>
      <w:pPr>
        <w:spacing w:after="0"/>
        <w:ind w:left="0"/>
        <w:jc w:val="both"/>
      </w:pPr>
      <w:r>
        <w:rPr>
          <w:rFonts w:ascii="Times New Roman"/>
          <w:b w:val="false"/>
          <w:i w:val="false"/>
          <w:color w:val="000000"/>
          <w:sz w:val="28"/>
        </w:rPr>
        <w:t>
      Фитопатолог I категории: Высшее (или послевузовское) образование по специальности (агрономия, плодоовощеводство, защита и карантин растений, биология) и стаж работы в должности фитопатолога II категории не менее 2 лет.</w:t>
      </w:r>
    </w:p>
    <w:bookmarkEnd w:id="237"/>
    <w:bookmarkStart w:name="z241" w:id="238"/>
    <w:p>
      <w:pPr>
        <w:spacing w:after="0"/>
        <w:ind w:left="0"/>
        <w:jc w:val="both"/>
      </w:pPr>
      <w:r>
        <w:rPr>
          <w:rFonts w:ascii="Times New Roman"/>
          <w:b w:val="false"/>
          <w:i w:val="false"/>
          <w:color w:val="000000"/>
          <w:sz w:val="28"/>
        </w:rPr>
        <w:t>
      Фитопатолог II категории: Высшее (или послевузовское) образование по специальности (агрономия, плодоовощеводство, защита и карантин растений, биология) и стаж работы в должности фитопатолога без категории не менее 2 лет.</w:t>
      </w:r>
    </w:p>
    <w:bookmarkEnd w:id="238"/>
    <w:bookmarkStart w:name="z242" w:id="239"/>
    <w:p>
      <w:pPr>
        <w:spacing w:after="0"/>
        <w:ind w:left="0"/>
        <w:jc w:val="both"/>
      </w:pPr>
      <w:r>
        <w:rPr>
          <w:rFonts w:ascii="Times New Roman"/>
          <w:b w:val="false"/>
          <w:i w:val="false"/>
          <w:color w:val="000000"/>
          <w:sz w:val="28"/>
        </w:rPr>
        <w:t>
      Фитопатолог без категории: Высшее (или послевузовское) образование по специальности (агрономия, плодоовощеводство, защита и карантин растений, биология) без предъявления требований к стажу работы.</w:t>
      </w:r>
    </w:p>
    <w:bookmarkEnd w:id="239"/>
    <w:bookmarkStart w:name="z243" w:id="240"/>
    <w:p>
      <w:pPr>
        <w:spacing w:after="0"/>
        <w:ind w:left="0"/>
        <w:jc w:val="left"/>
      </w:pPr>
      <w:r>
        <w:rPr>
          <w:rFonts w:ascii="Times New Roman"/>
          <w:b/>
          <w:i w:val="false"/>
          <w:color w:val="000000"/>
        </w:rPr>
        <w:t xml:space="preserve"> 43. Энтомолог</w:t>
      </w:r>
    </w:p>
    <w:bookmarkEnd w:id="240"/>
    <w:bookmarkStart w:name="z244" w:id="241"/>
    <w:p>
      <w:pPr>
        <w:spacing w:after="0"/>
        <w:ind w:left="0"/>
        <w:jc w:val="both"/>
      </w:pPr>
      <w:r>
        <w:rPr>
          <w:rFonts w:ascii="Times New Roman"/>
          <w:b w:val="false"/>
          <w:i w:val="false"/>
          <w:color w:val="000000"/>
          <w:sz w:val="28"/>
        </w:rPr>
        <w:t>
      Должностные обязанности. Проводит лабораторные исследования подкарантинной продукции, государственное сортоиспытание сельскохозяйственных культур на устойчивость к вредителям растений, экспертную оценку сортов и гибридов сельскохозяйственных культур на хозяйственную полезность, фитосанитарный мониторинг за развитием и распространением вредителей сельскохозяйственных растений. Проводит энтомологические обследования посевов сельскохозяйственных культур. Принимает материал, поступивший на исследование, обеспечивает его хранение до окончания исследования. Подготавливает лабораторное оборудование к работе. Проводит испытания, карантинный анализ и карантинную экспертизу подкарантинной продукции на соответствие установленным требованиям. В процессе работы применяет международные и отечественные стандарты. Оформляет необходимую документацию по результатам текущей работы. Проводит анализ результатов проведенных экспертиз, обследований, исследований и испытаний. Обеспечивает обеззараживание и уничтожение биологического материала. Ведет учет коллекционного материала, обеспечивает его сохранность. Обосновывает направления новых исследований и разработок, вносит предложения для включения в планы научно-производственных работ. Участвует в работе по формированию государственного реестра селекционных достижений, допущенных к использованию в Республике Казахстан, государственного реестра Республики Казахстан охраняемых сортов растений. Разрабатывает краткосрочные и долгосрочные прогнозы распространения вредных, особо опасных вредных организмов и карантинных объектов. Принимает участие в разработке, освоении новых и совершенствовании существующих методов идентификации вредителей растений, методик испытания селекционных достижений на устойчивость к вредителям растений, отличимость, однородность и стабильность, методов мониторинга развития и распространения вредителей растений.</w:t>
      </w:r>
    </w:p>
    <w:bookmarkEnd w:id="241"/>
    <w:bookmarkStart w:name="z245" w:id="242"/>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семеноводстве</w:t>
      </w:r>
      <w:r>
        <w:rPr>
          <w:rFonts w:ascii="Times New Roman"/>
          <w:b w:val="false"/>
          <w:i w:val="false"/>
          <w:color w:val="000000"/>
          <w:sz w:val="28"/>
        </w:rPr>
        <w:t>", "</w:t>
      </w:r>
      <w:r>
        <w:rPr>
          <w:rFonts w:ascii="Times New Roman"/>
          <w:b w:val="false"/>
          <w:i w:val="false"/>
          <w:color w:val="000000"/>
          <w:sz w:val="28"/>
        </w:rPr>
        <w:t>Об охране селекционных достижений</w:t>
      </w:r>
      <w:r>
        <w:rPr>
          <w:rFonts w:ascii="Times New Roman"/>
          <w:b w:val="false"/>
          <w:i w:val="false"/>
          <w:color w:val="000000"/>
          <w:sz w:val="28"/>
        </w:rPr>
        <w:t>", "</w:t>
      </w:r>
      <w:r>
        <w:rPr>
          <w:rFonts w:ascii="Times New Roman"/>
          <w:b w:val="false"/>
          <w:i w:val="false"/>
          <w:color w:val="000000"/>
          <w:sz w:val="28"/>
        </w:rPr>
        <w:t>О защите растений</w:t>
      </w:r>
      <w:r>
        <w:rPr>
          <w:rFonts w:ascii="Times New Roman"/>
          <w:b w:val="false"/>
          <w:i w:val="false"/>
          <w:color w:val="000000"/>
          <w:sz w:val="28"/>
        </w:rPr>
        <w:t>", "</w:t>
      </w:r>
      <w:r>
        <w:rPr>
          <w:rFonts w:ascii="Times New Roman"/>
          <w:b w:val="false"/>
          <w:i w:val="false"/>
          <w:color w:val="000000"/>
          <w:sz w:val="28"/>
        </w:rPr>
        <w:t>О карантине растений</w:t>
      </w:r>
      <w:r>
        <w:rPr>
          <w:rFonts w:ascii="Times New Roman"/>
          <w:b w:val="false"/>
          <w:i w:val="false"/>
          <w:color w:val="000000"/>
          <w:sz w:val="28"/>
        </w:rPr>
        <w:t>", а также иные законодательные и подзаконные нормативные правовые акты Республики Казахстан, энтомологию, методику государственного сортоиспытания, порядок оформления документации на новые селекционные достижения и выдачи свидетельств, патентов, методики оценки селекционных достижений на охраноспособность и хозяйственную полезность, методики проведения карантинно-фитосанитарной экспертизы подкарантинных объектов, методики проведения фитосанитарного мониторинга за развитием и распространением вредителей сельскохозяйственных растений,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bookmarkEnd w:id="242"/>
    <w:bookmarkStart w:name="z246" w:id="243"/>
    <w:p>
      <w:pPr>
        <w:spacing w:after="0"/>
        <w:ind w:left="0"/>
        <w:jc w:val="both"/>
      </w:pPr>
      <w:r>
        <w:rPr>
          <w:rFonts w:ascii="Times New Roman"/>
          <w:b w:val="false"/>
          <w:i w:val="false"/>
          <w:color w:val="000000"/>
          <w:sz w:val="28"/>
        </w:rPr>
        <w:t>
      Требования к квалификации.</w:t>
      </w:r>
    </w:p>
    <w:bookmarkEnd w:id="243"/>
    <w:bookmarkStart w:name="z247" w:id="244"/>
    <w:p>
      <w:pPr>
        <w:spacing w:after="0"/>
        <w:ind w:left="0"/>
        <w:jc w:val="both"/>
      </w:pPr>
      <w:r>
        <w:rPr>
          <w:rFonts w:ascii="Times New Roman"/>
          <w:b w:val="false"/>
          <w:i w:val="false"/>
          <w:color w:val="000000"/>
          <w:sz w:val="28"/>
        </w:rPr>
        <w:t>
      Энтомолог I категории: Высшее (или послевузовское) образование по специальности (агрономия, плодоовощеводство, защита и карантин растений, биология) и стаж работы в должности энтомолога II категории не менее 2 лет.</w:t>
      </w:r>
    </w:p>
    <w:bookmarkEnd w:id="244"/>
    <w:bookmarkStart w:name="z248" w:id="245"/>
    <w:p>
      <w:pPr>
        <w:spacing w:after="0"/>
        <w:ind w:left="0"/>
        <w:jc w:val="both"/>
      </w:pPr>
      <w:r>
        <w:rPr>
          <w:rFonts w:ascii="Times New Roman"/>
          <w:b w:val="false"/>
          <w:i w:val="false"/>
          <w:color w:val="000000"/>
          <w:sz w:val="28"/>
        </w:rPr>
        <w:t>
      Энтомолог II категории: Высшее (или послевузовское) образование по специальности (агрономия, плодоовощеводство, защита и карантин растений, биология) и стаж работы в должности энтомолога без категории не менее 2 лет.</w:t>
      </w:r>
    </w:p>
    <w:bookmarkEnd w:id="245"/>
    <w:bookmarkStart w:name="z249" w:id="246"/>
    <w:p>
      <w:pPr>
        <w:spacing w:after="0"/>
        <w:ind w:left="0"/>
        <w:jc w:val="both"/>
      </w:pPr>
      <w:r>
        <w:rPr>
          <w:rFonts w:ascii="Times New Roman"/>
          <w:b w:val="false"/>
          <w:i w:val="false"/>
          <w:color w:val="000000"/>
          <w:sz w:val="28"/>
        </w:rPr>
        <w:t>
      Энтомолог без категории: Высшее (или послевузовское) образование по специальности (агрономия, плодоовощеводство, защита и карантин растений, биология) без предъявления требований к стажу работы.</w:t>
      </w:r>
    </w:p>
    <w:bookmarkEnd w:id="2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