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6fdf" w14:textId="3936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специальной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22 июля 2013 года № 325-Ө-М. Зарегистрирован в Министерстве юстиции Республики Казахстан 8 августа 2013 года № 8615. Утратил силу приказом Заместителя Премьер-Министра - Министра труда и социальной защиты населения Республики Казахстан от 17 августа 2023 года № 344.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17.08.2023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комиссии.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социальной помощи (Табергенова А.О.) обеспечить: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доведение настоящего приказа до областных, городов Астана и Алматы управлений координации занятости и социальных программ.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Егемберды Е.К.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 № 325-ө-м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специальной комиссии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 специальной комиссии (далее – Типовое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 (далее – Типовые правила), и определяет статус и полномочия специальной комиссии по рассмотрению заявления лица (семьи), претендующего на оказание социальной помощи в связи с наступлением трудной жизненной ситуации.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Типовом положении: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исполнительный орган города республиканского значения, столицы, района (города областного значения), района в городе, финансируемый за счет местного бюджета, осуществляющий оказание социальной помощи;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(далее – Комиссия) -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является постоянно действующим коллегиальным органом на территории города республиканского значения, столицы, района (города областного значения), района в городе. Комиссия организовывает свою работу на принципах открытости, гласности, коллегиальности и беспристрастности.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актами Президента и Правительства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настоящим Типовым положением.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деятельностью Комиссии осуществляет заместитель акима города республиканского значения, столицы, района (города областного значения), курирующий вопросы социальной защиты.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Задача и функция Комиссии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Основной задачей Комиссии является определение нуждаемости граждан в социальной помощи согласно перечню оснований отнесения граждан к категории нуждающихся, утверждаемому местным представительным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и размера оказываемой социальной помощи при наступлении трудной жизненной ситуации.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Основной функцией Комиссии является вынесение заключения о необходимости оказания социальной помощи (далее - заключение), с указанием размера социальной помощи в каждом отдельном случае,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Типовому положению.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осуществляет свою деятельность на безвозмездной основе.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Комиссии включаются представители заинтересованных структурных подразделений местного исполнительного органа, в том числе организаций и уполномоченных органов образования, здравоохранения, социальной защиты, работников правоохранительных органов, общественных объединений.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состоит из председателя, секретаря и членов комиссии. Общий состав Комиссии не менее семи человек. 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Председателем является заместитель акима города республиканского значения, столицы, района (города областного значения) курирующий вопросы социальной защиты.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организует работу Комиссии и обеспечивает своевременное и качественное выполнение задач и функций, возложенных на Комиссию настоящим Типовым положением.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Рабочим органом Комиссии является уполномоченный орган – отделы занятости и социальных программ района (города областного значения), района в городе, управления занятости и социальных программ города республиканского значения, столицы.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секретаря Комиссии возлагаются на специалиста данного отдела, управления.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двух рабочих дней со дня получения полного пакета документов от уполномоченного органа рассматривает представленные документы и путем открытого голосования принимает решение о необходимости оказания социальной помощи.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правомочно при наличии двух третей от общего числа ее состава.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Комиссии считается принятым, если за него подается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Принятое решение Комиссии оформляется в форме заключения и в срок,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 положения, передается в уполномоченный орган.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положительном заключении указывается размер социальной помощи. 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определении размера социальной помощи Комиссия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утверждаемыми местными представительными органами.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специальной комиссии</w:t>
            </w:r>
          </w:p>
        </w:tc>
      </w:tr>
    </w:tbl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специальной комиссии</w:t>
      </w:r>
      <w:r>
        <w:br/>
      </w:r>
      <w:r>
        <w:rPr>
          <w:rFonts w:ascii="Times New Roman"/>
          <w:b/>
          <w:i w:val="false"/>
          <w:color w:val="000000"/>
        </w:rPr>
        <w:t>№ __ от "__" _________ 20__ г.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Специальная комиссия, рассмотрев заявление и прилагаемые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лица (семьи),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 (при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обратившегося за предоставлением социальной помощи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наступлением трудной жизненной ситуации, выносит заключение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лицу (семье) социальной помощи с наступлением трудной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жизненной ситуации по нижеследующей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_________ 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(подписи)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штук принято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"__"____________ 20__ г.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Ф.И.О., должность, подпись работника, уполномоченного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принявшего документы.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